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F74" w:rsidRDefault="00AC7A5F" w:rsidP="00AC7A5F">
      <w:pPr>
        <w:rPr>
          <w:rFonts w:ascii="Times New Roman" w:eastAsia="Times New Roman" w:hAnsi="Times New Roman" w:cs="Times New Roman"/>
          <w:kern w:val="0"/>
          <w:sz w:val="28"/>
          <w:szCs w:val="28"/>
          <w:lang w:eastAsia="ru-RU"/>
        </w:rPr>
      </w:pPr>
      <w:bookmarkStart w:id="0" w:name="_GoBack"/>
      <w:proofErr w:type="spellStart"/>
      <w:r w:rsidRPr="00AC7A5F">
        <w:rPr>
          <w:rFonts w:ascii="Times New Roman" w:eastAsia="Times New Roman" w:hAnsi="Times New Roman" w:cs="Times New Roman" w:hint="eastAsia"/>
          <w:kern w:val="0"/>
          <w:sz w:val="28"/>
          <w:szCs w:val="28"/>
          <w:lang w:eastAsia="ru-RU"/>
        </w:rPr>
        <w:t>Воронін</w:t>
      </w:r>
      <w:proofErr w:type="spellEnd"/>
      <w:r w:rsidRPr="00AC7A5F">
        <w:rPr>
          <w:rFonts w:ascii="Times New Roman" w:eastAsia="Times New Roman" w:hAnsi="Times New Roman" w:cs="Times New Roman"/>
          <w:kern w:val="0"/>
          <w:sz w:val="28"/>
          <w:szCs w:val="28"/>
          <w:lang w:eastAsia="ru-RU"/>
        </w:rPr>
        <w:t xml:space="preserve"> </w:t>
      </w:r>
      <w:proofErr w:type="spellStart"/>
      <w:r w:rsidRPr="00AC7A5F">
        <w:rPr>
          <w:rFonts w:ascii="Times New Roman" w:eastAsia="Times New Roman" w:hAnsi="Times New Roman" w:cs="Times New Roman" w:hint="eastAsia"/>
          <w:kern w:val="0"/>
          <w:sz w:val="28"/>
          <w:szCs w:val="28"/>
          <w:lang w:eastAsia="ru-RU"/>
        </w:rPr>
        <w:t>Сергій</w:t>
      </w:r>
      <w:proofErr w:type="spellEnd"/>
      <w:r w:rsidRPr="00AC7A5F">
        <w:rPr>
          <w:rFonts w:ascii="Times New Roman" w:eastAsia="Times New Roman" w:hAnsi="Times New Roman" w:cs="Times New Roman"/>
          <w:kern w:val="0"/>
          <w:sz w:val="28"/>
          <w:szCs w:val="28"/>
          <w:lang w:eastAsia="ru-RU"/>
        </w:rPr>
        <w:t xml:space="preserve"> </w:t>
      </w:r>
      <w:r w:rsidRPr="00AC7A5F">
        <w:rPr>
          <w:rFonts w:ascii="Times New Roman" w:eastAsia="Times New Roman" w:hAnsi="Times New Roman" w:cs="Times New Roman" w:hint="eastAsia"/>
          <w:kern w:val="0"/>
          <w:sz w:val="28"/>
          <w:szCs w:val="28"/>
          <w:lang w:eastAsia="ru-RU"/>
        </w:rPr>
        <w:t>Миколайович</w:t>
      </w:r>
      <w:r w:rsidRPr="00AC7A5F">
        <w:rPr>
          <w:rFonts w:ascii="Times New Roman" w:eastAsia="Times New Roman" w:hAnsi="Times New Roman" w:cs="Times New Roman"/>
          <w:kern w:val="0"/>
          <w:sz w:val="28"/>
          <w:szCs w:val="28"/>
          <w:lang w:eastAsia="ru-RU"/>
        </w:rPr>
        <w:t xml:space="preserve">. </w:t>
      </w:r>
      <w:proofErr w:type="spellStart"/>
      <w:r w:rsidRPr="00AC7A5F">
        <w:rPr>
          <w:rFonts w:ascii="Times New Roman" w:eastAsia="Times New Roman" w:hAnsi="Times New Roman" w:cs="Times New Roman" w:hint="eastAsia"/>
          <w:kern w:val="0"/>
          <w:sz w:val="28"/>
          <w:szCs w:val="28"/>
          <w:lang w:eastAsia="ru-RU"/>
        </w:rPr>
        <w:t>Організаційно</w:t>
      </w:r>
      <w:r w:rsidRPr="00AC7A5F">
        <w:rPr>
          <w:rFonts w:ascii="Times New Roman" w:eastAsia="Times New Roman" w:hAnsi="Times New Roman" w:cs="Times New Roman"/>
          <w:kern w:val="0"/>
          <w:sz w:val="28"/>
          <w:szCs w:val="28"/>
          <w:lang w:eastAsia="ru-RU"/>
        </w:rPr>
        <w:t>-</w:t>
      </w:r>
      <w:r w:rsidRPr="00AC7A5F">
        <w:rPr>
          <w:rFonts w:ascii="Times New Roman" w:eastAsia="Times New Roman" w:hAnsi="Times New Roman" w:cs="Times New Roman" w:hint="eastAsia"/>
          <w:kern w:val="0"/>
          <w:sz w:val="28"/>
          <w:szCs w:val="28"/>
          <w:lang w:eastAsia="ru-RU"/>
        </w:rPr>
        <w:t>економічний</w:t>
      </w:r>
      <w:proofErr w:type="spellEnd"/>
      <w:r w:rsidRPr="00AC7A5F">
        <w:rPr>
          <w:rFonts w:ascii="Times New Roman" w:eastAsia="Times New Roman" w:hAnsi="Times New Roman" w:cs="Times New Roman"/>
          <w:kern w:val="0"/>
          <w:sz w:val="28"/>
          <w:szCs w:val="28"/>
          <w:lang w:eastAsia="ru-RU"/>
        </w:rPr>
        <w:t xml:space="preserve"> </w:t>
      </w:r>
      <w:proofErr w:type="spellStart"/>
      <w:r w:rsidRPr="00AC7A5F">
        <w:rPr>
          <w:rFonts w:ascii="Times New Roman" w:eastAsia="Times New Roman" w:hAnsi="Times New Roman" w:cs="Times New Roman" w:hint="eastAsia"/>
          <w:kern w:val="0"/>
          <w:sz w:val="28"/>
          <w:szCs w:val="28"/>
          <w:lang w:eastAsia="ru-RU"/>
        </w:rPr>
        <w:t>механізм</w:t>
      </w:r>
      <w:proofErr w:type="spellEnd"/>
      <w:r w:rsidRPr="00AC7A5F">
        <w:rPr>
          <w:rFonts w:ascii="Times New Roman" w:eastAsia="Times New Roman" w:hAnsi="Times New Roman" w:cs="Times New Roman"/>
          <w:kern w:val="0"/>
          <w:sz w:val="28"/>
          <w:szCs w:val="28"/>
          <w:lang w:eastAsia="ru-RU"/>
        </w:rPr>
        <w:t xml:space="preserve"> </w:t>
      </w:r>
      <w:proofErr w:type="spellStart"/>
      <w:r w:rsidRPr="00AC7A5F">
        <w:rPr>
          <w:rFonts w:ascii="Times New Roman" w:eastAsia="Times New Roman" w:hAnsi="Times New Roman" w:cs="Times New Roman" w:hint="eastAsia"/>
          <w:kern w:val="0"/>
          <w:sz w:val="28"/>
          <w:szCs w:val="28"/>
          <w:lang w:eastAsia="ru-RU"/>
        </w:rPr>
        <w:t>управління</w:t>
      </w:r>
      <w:proofErr w:type="spellEnd"/>
      <w:r w:rsidRPr="00AC7A5F">
        <w:rPr>
          <w:rFonts w:ascii="Times New Roman" w:eastAsia="Times New Roman" w:hAnsi="Times New Roman" w:cs="Times New Roman"/>
          <w:kern w:val="0"/>
          <w:sz w:val="28"/>
          <w:szCs w:val="28"/>
          <w:lang w:eastAsia="ru-RU"/>
        </w:rPr>
        <w:t xml:space="preserve"> </w:t>
      </w:r>
      <w:proofErr w:type="spellStart"/>
      <w:r w:rsidRPr="00AC7A5F">
        <w:rPr>
          <w:rFonts w:ascii="Times New Roman" w:eastAsia="Times New Roman" w:hAnsi="Times New Roman" w:cs="Times New Roman" w:hint="eastAsia"/>
          <w:kern w:val="0"/>
          <w:sz w:val="28"/>
          <w:szCs w:val="28"/>
          <w:lang w:eastAsia="ru-RU"/>
        </w:rPr>
        <w:t>корпоративним</w:t>
      </w:r>
      <w:proofErr w:type="spellEnd"/>
      <w:r w:rsidRPr="00AC7A5F">
        <w:rPr>
          <w:rFonts w:ascii="Times New Roman" w:eastAsia="Times New Roman" w:hAnsi="Times New Roman" w:cs="Times New Roman"/>
          <w:kern w:val="0"/>
          <w:sz w:val="28"/>
          <w:szCs w:val="28"/>
          <w:lang w:eastAsia="ru-RU"/>
        </w:rPr>
        <w:t xml:space="preserve"> </w:t>
      </w:r>
      <w:proofErr w:type="spellStart"/>
      <w:proofErr w:type="gramStart"/>
      <w:r w:rsidRPr="00AC7A5F">
        <w:rPr>
          <w:rFonts w:ascii="Times New Roman" w:eastAsia="Times New Roman" w:hAnsi="Times New Roman" w:cs="Times New Roman" w:hint="eastAsia"/>
          <w:kern w:val="0"/>
          <w:sz w:val="28"/>
          <w:szCs w:val="28"/>
          <w:lang w:eastAsia="ru-RU"/>
        </w:rPr>
        <w:t>потенціалом</w:t>
      </w:r>
      <w:proofErr w:type="spellEnd"/>
      <w:r w:rsidRPr="00AC7A5F">
        <w:rPr>
          <w:rFonts w:ascii="Times New Roman" w:eastAsia="Times New Roman" w:hAnsi="Times New Roman" w:cs="Times New Roman"/>
          <w:kern w:val="0"/>
          <w:sz w:val="28"/>
          <w:szCs w:val="28"/>
          <w:lang w:eastAsia="ru-RU"/>
        </w:rPr>
        <w:t xml:space="preserve"> :</w:t>
      </w:r>
      <w:proofErr w:type="gramEnd"/>
      <w:r w:rsidRPr="00AC7A5F">
        <w:rPr>
          <w:rFonts w:ascii="Times New Roman" w:eastAsia="Times New Roman" w:hAnsi="Times New Roman" w:cs="Times New Roman"/>
          <w:kern w:val="0"/>
          <w:sz w:val="28"/>
          <w:szCs w:val="28"/>
          <w:lang w:eastAsia="ru-RU"/>
        </w:rPr>
        <w:t xml:space="preserve"> </w:t>
      </w:r>
      <w:proofErr w:type="spellStart"/>
      <w:r w:rsidRPr="00AC7A5F">
        <w:rPr>
          <w:rFonts w:ascii="Times New Roman" w:eastAsia="Times New Roman" w:hAnsi="Times New Roman" w:cs="Times New Roman" w:hint="eastAsia"/>
          <w:kern w:val="0"/>
          <w:sz w:val="28"/>
          <w:szCs w:val="28"/>
          <w:lang w:eastAsia="ru-RU"/>
        </w:rPr>
        <w:t>Дис</w:t>
      </w:r>
      <w:proofErr w:type="spellEnd"/>
      <w:r w:rsidRPr="00AC7A5F">
        <w:rPr>
          <w:rFonts w:ascii="Times New Roman" w:eastAsia="Times New Roman" w:hAnsi="Times New Roman" w:cs="Times New Roman"/>
          <w:kern w:val="0"/>
          <w:sz w:val="28"/>
          <w:szCs w:val="28"/>
          <w:lang w:eastAsia="ru-RU"/>
        </w:rPr>
        <w:t xml:space="preserve">... </w:t>
      </w:r>
      <w:r w:rsidRPr="00AC7A5F">
        <w:rPr>
          <w:rFonts w:ascii="Times New Roman" w:eastAsia="Times New Roman" w:hAnsi="Times New Roman" w:cs="Times New Roman" w:hint="eastAsia"/>
          <w:kern w:val="0"/>
          <w:sz w:val="28"/>
          <w:szCs w:val="28"/>
          <w:lang w:eastAsia="ru-RU"/>
        </w:rPr>
        <w:t>канд</w:t>
      </w:r>
      <w:r w:rsidRPr="00AC7A5F">
        <w:rPr>
          <w:rFonts w:ascii="Times New Roman" w:eastAsia="Times New Roman" w:hAnsi="Times New Roman" w:cs="Times New Roman"/>
          <w:kern w:val="0"/>
          <w:sz w:val="28"/>
          <w:szCs w:val="28"/>
          <w:lang w:eastAsia="ru-RU"/>
        </w:rPr>
        <w:t xml:space="preserve">. </w:t>
      </w:r>
      <w:r w:rsidRPr="00AC7A5F">
        <w:rPr>
          <w:rFonts w:ascii="Times New Roman" w:eastAsia="Times New Roman" w:hAnsi="Times New Roman" w:cs="Times New Roman" w:hint="eastAsia"/>
          <w:kern w:val="0"/>
          <w:sz w:val="28"/>
          <w:szCs w:val="28"/>
          <w:lang w:eastAsia="ru-RU"/>
        </w:rPr>
        <w:t>наук</w:t>
      </w:r>
      <w:r w:rsidRPr="00AC7A5F">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AC7A5F">
        <w:rPr>
          <w:rFonts w:ascii="Times New Roman" w:eastAsia="Times New Roman" w:hAnsi="Times New Roman" w:cs="Times New Roman"/>
          <w:kern w:val="0"/>
          <w:sz w:val="28"/>
          <w:szCs w:val="28"/>
          <w:lang w:eastAsia="ru-RU"/>
        </w:rPr>
        <w:t xml:space="preserve"> 2008</w:t>
      </w:r>
    </w:p>
    <w:p w:rsidR="00AC7A5F" w:rsidRDefault="00AC7A5F" w:rsidP="00AC7A5F">
      <w:r>
        <w:rPr>
          <w:rFonts w:hint="eastAsia"/>
        </w:rPr>
        <w:t>Воронін</w:t>
      </w:r>
      <w:r>
        <w:t></w:t>
      </w:r>
      <w:r>
        <w:rPr>
          <w:rFonts w:hint="eastAsia"/>
        </w:rPr>
        <w:t>С</w:t>
      </w:r>
      <w:r>
        <w:t></w:t>
      </w:r>
      <w:r>
        <w:t></w:t>
      </w:r>
      <w:r>
        <w:rPr>
          <w:rFonts w:hint="eastAsia"/>
        </w:rPr>
        <w:t>М</w:t>
      </w:r>
      <w:r>
        <w:t></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управління</w:t>
      </w:r>
      <w:r>
        <w:t></w:t>
      </w:r>
      <w:r>
        <w:rPr>
          <w:rFonts w:hint="eastAsia"/>
        </w:rPr>
        <w:t>корпоративним</w:t>
      </w:r>
      <w:r>
        <w:t></w:t>
      </w:r>
      <w:r>
        <w:rPr>
          <w:rFonts w:hint="eastAsia"/>
        </w:rPr>
        <w:t>потенціалом</w:t>
      </w:r>
      <w:r>
        <w:t></w:t>
      </w:r>
      <w:r>
        <w:t></w:t>
      </w:r>
      <w:r>
        <w:t></w:t>
      </w:r>
      <w:r>
        <w:t></w:t>
      </w:r>
      <w:r>
        <w:rPr>
          <w:rFonts w:hint="eastAsia"/>
        </w:rPr>
        <w:t>Рукопис</w:t>
      </w:r>
      <w:r>
        <w:t></w:t>
      </w:r>
    </w:p>
    <w:p w:rsidR="00AC7A5F" w:rsidRDefault="00AC7A5F" w:rsidP="00AC7A5F"/>
    <w:p w:rsidR="00AC7A5F" w:rsidRDefault="00AC7A5F" w:rsidP="00AC7A5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фахом</w:t>
      </w:r>
      <w:r>
        <w:t></w:t>
      </w:r>
      <w:r>
        <w:t></w:t>
      </w:r>
      <w:r>
        <w:t></w:t>
      </w:r>
      <w:r>
        <w:t></w:t>
      </w:r>
      <w:r>
        <w:t></w:t>
      </w:r>
      <w:r>
        <w:t></w:t>
      </w:r>
      <w:r>
        <w:t></w:t>
      </w:r>
      <w:r>
        <w:t></w:t>
      </w:r>
      <w:r>
        <w:t></w:t>
      </w:r>
      <w:r>
        <w:t></w:t>
      </w:r>
      <w:r>
        <w:t></w:t>
      </w:r>
      <w:r>
        <w:t></w:t>
      </w:r>
      <w:r>
        <w:rPr>
          <w:rFonts w:hint="eastAsia"/>
        </w:rPr>
        <w:t>Економіка</w:t>
      </w:r>
      <w:r>
        <w:t></w:t>
      </w:r>
      <w:r>
        <w:rPr>
          <w:rFonts w:hint="eastAsia"/>
        </w:rPr>
        <w:t>і</w:t>
      </w:r>
      <w:r>
        <w:t></w:t>
      </w:r>
      <w:r>
        <w:rPr>
          <w:rFonts w:hint="eastAsia"/>
        </w:rPr>
        <w:t>управління</w:t>
      </w:r>
      <w:r>
        <w:t></w:t>
      </w:r>
      <w:r>
        <w:rPr>
          <w:rFonts w:hint="eastAsia"/>
        </w:rPr>
        <w:t>підприємствами</w:t>
      </w:r>
      <w:r>
        <w:t></w:t>
      </w:r>
      <w:r>
        <w:t></w:t>
      </w:r>
      <w:r>
        <w:t></w:t>
      </w:r>
      <w:r>
        <w:t></w:t>
      </w:r>
      <w:r>
        <w:rPr>
          <w:rFonts w:hint="eastAsia"/>
        </w:rPr>
        <w:t>Приазовський</w:t>
      </w:r>
      <w:r>
        <w:t></w:t>
      </w:r>
      <w:r>
        <w:rPr>
          <w:rFonts w:hint="eastAsia"/>
        </w:rPr>
        <w:t>державний</w:t>
      </w:r>
      <w:r>
        <w:t></w:t>
      </w:r>
      <w:r>
        <w:rPr>
          <w:rFonts w:hint="eastAsia"/>
        </w:rPr>
        <w:t>технічний</w:t>
      </w:r>
      <w:r>
        <w:t></w:t>
      </w:r>
      <w:r>
        <w:rPr>
          <w:rFonts w:hint="eastAsia"/>
        </w:rPr>
        <w:t>університет</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w:t>
      </w:r>
      <w:r>
        <w:t></w:t>
      </w:r>
      <w:r>
        <w:rPr>
          <w:rFonts w:hint="eastAsia"/>
        </w:rPr>
        <w:t>Маріуполь</w:t>
      </w:r>
      <w:r>
        <w:t></w:t>
      </w:r>
      <w:r>
        <w:t></w:t>
      </w:r>
      <w:r>
        <w:t></w:t>
      </w:r>
      <w:r>
        <w:t></w:t>
      </w:r>
      <w:r>
        <w:t></w:t>
      </w:r>
      <w:r>
        <w:t></w:t>
      </w:r>
      <w:r>
        <w:t></w:t>
      </w:r>
    </w:p>
    <w:p w:rsidR="00AC7A5F" w:rsidRDefault="00AC7A5F" w:rsidP="00AC7A5F"/>
    <w:p w:rsidR="00AC7A5F" w:rsidRDefault="00AC7A5F" w:rsidP="00AC7A5F">
      <w:r>
        <w:rPr>
          <w:rFonts w:hint="eastAsia"/>
        </w:rPr>
        <w:t>В</w:t>
      </w:r>
      <w:r>
        <w:t></w:t>
      </w:r>
      <w:r>
        <w:rPr>
          <w:rFonts w:hint="eastAsia"/>
        </w:rPr>
        <w:t>дисертаційній</w:t>
      </w:r>
      <w:r>
        <w:t></w:t>
      </w:r>
      <w:r>
        <w:rPr>
          <w:rFonts w:hint="eastAsia"/>
        </w:rPr>
        <w:t>роботі</w:t>
      </w:r>
      <w:r>
        <w:t></w:t>
      </w:r>
      <w:r>
        <w:rPr>
          <w:rFonts w:hint="eastAsia"/>
        </w:rPr>
        <w:t>розглядаються</w:t>
      </w:r>
      <w:r>
        <w:t></w:t>
      </w:r>
      <w:r>
        <w:rPr>
          <w:rFonts w:hint="eastAsia"/>
        </w:rPr>
        <w:t>нові</w:t>
      </w:r>
      <w:r>
        <w:t></w:t>
      </w:r>
      <w:r>
        <w:rPr>
          <w:rFonts w:hint="eastAsia"/>
        </w:rPr>
        <w:t>підходи</w:t>
      </w:r>
      <w:r>
        <w:t></w:t>
      </w:r>
      <w:r>
        <w:rPr>
          <w:rFonts w:hint="eastAsia"/>
        </w:rPr>
        <w:t>і</w:t>
      </w:r>
      <w:r>
        <w:t></w:t>
      </w:r>
      <w:r>
        <w:rPr>
          <w:rFonts w:hint="eastAsia"/>
        </w:rPr>
        <w:t>теоретичні</w:t>
      </w:r>
      <w:r>
        <w:t></w:t>
      </w:r>
      <w:r>
        <w:rPr>
          <w:rFonts w:hint="eastAsia"/>
        </w:rPr>
        <w:t>положення</w:t>
      </w:r>
      <w:r>
        <w:t></w:t>
      </w:r>
      <w:r>
        <w:rPr>
          <w:rFonts w:hint="eastAsia"/>
        </w:rPr>
        <w:t>підвищення</w:t>
      </w:r>
      <w:r>
        <w:t></w:t>
      </w:r>
      <w:r>
        <w:rPr>
          <w:rFonts w:hint="eastAsia"/>
        </w:rPr>
        <w:t>ефективності</w:t>
      </w:r>
      <w:r>
        <w:t></w:t>
      </w:r>
      <w:r>
        <w:rPr>
          <w:rFonts w:hint="eastAsia"/>
        </w:rPr>
        <w:t>функціонування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промислових</w:t>
      </w:r>
      <w:r>
        <w:t></w:t>
      </w:r>
      <w:r>
        <w:rPr>
          <w:rFonts w:hint="eastAsia"/>
        </w:rPr>
        <w:t>підприємств</w:t>
      </w:r>
      <w:r>
        <w:t></w:t>
      </w:r>
      <w:r>
        <w:rPr>
          <w:rFonts w:hint="eastAsia"/>
        </w:rPr>
        <w:t>за</w:t>
      </w:r>
      <w:r>
        <w:t></w:t>
      </w:r>
      <w:r>
        <w:rPr>
          <w:rFonts w:hint="eastAsia"/>
        </w:rPr>
        <w:t>рахунок</w:t>
      </w:r>
      <w:r>
        <w:t></w:t>
      </w:r>
      <w:r>
        <w:rPr>
          <w:rFonts w:hint="eastAsia"/>
        </w:rPr>
        <w:t>формування</w:t>
      </w:r>
      <w:r>
        <w:t></w:t>
      </w:r>
      <w:r>
        <w:rPr>
          <w:rFonts w:hint="eastAsia"/>
        </w:rPr>
        <w:t>якісно</w:t>
      </w:r>
      <w:r>
        <w:t></w:t>
      </w:r>
      <w:r>
        <w:rPr>
          <w:rFonts w:hint="eastAsia"/>
        </w:rPr>
        <w:t>нових</w:t>
      </w:r>
      <w:r>
        <w:t></w:t>
      </w:r>
      <w:r>
        <w:rPr>
          <w:rFonts w:hint="eastAsia"/>
        </w:rPr>
        <w:t>організаційних</w:t>
      </w:r>
      <w:r>
        <w:t></w:t>
      </w:r>
      <w:r>
        <w:rPr>
          <w:rFonts w:hint="eastAsia"/>
        </w:rPr>
        <w:t>структур</w:t>
      </w:r>
      <w:r>
        <w:t></w:t>
      </w:r>
      <w:r>
        <w:rPr>
          <w:rFonts w:hint="eastAsia"/>
        </w:rPr>
        <w:t>управління</w:t>
      </w:r>
      <w:r>
        <w:t></w:t>
      </w:r>
      <w:r>
        <w:rPr>
          <w:rFonts w:hint="eastAsia"/>
        </w:rPr>
        <w:t>і</w:t>
      </w:r>
      <w:r>
        <w:t></w:t>
      </w:r>
      <w:r>
        <w:rPr>
          <w:rFonts w:hint="eastAsia"/>
        </w:rPr>
        <w:t>встановлення</w:t>
      </w:r>
      <w:r>
        <w:t></w:t>
      </w:r>
      <w:r>
        <w:rPr>
          <w:rFonts w:hint="eastAsia"/>
        </w:rPr>
        <w:t>взаємозв</w:t>
      </w:r>
      <w:r>
        <w:t></w:t>
      </w:r>
      <w:r>
        <w:rPr>
          <w:rFonts w:hint="eastAsia"/>
        </w:rPr>
        <w:t>язків</w:t>
      </w:r>
      <w:r>
        <w:t></w:t>
      </w:r>
      <w:r>
        <w:rPr>
          <w:rFonts w:hint="eastAsia"/>
        </w:rPr>
        <w:t>між</w:t>
      </w:r>
      <w:r>
        <w:t></w:t>
      </w:r>
      <w:r>
        <w:rPr>
          <w:rFonts w:hint="eastAsia"/>
        </w:rPr>
        <w:t>окремими</w:t>
      </w:r>
      <w:r>
        <w:t></w:t>
      </w:r>
      <w:r>
        <w:rPr>
          <w:rFonts w:hint="eastAsia"/>
        </w:rPr>
        <w:t>елементами</w:t>
      </w:r>
      <w:r>
        <w:t></w:t>
      </w:r>
    </w:p>
    <w:p w:rsidR="00AC7A5F" w:rsidRDefault="00AC7A5F" w:rsidP="00AC7A5F"/>
    <w:p w:rsidR="00AC7A5F" w:rsidRDefault="00AC7A5F" w:rsidP="00AC7A5F">
      <w:r>
        <w:rPr>
          <w:rFonts w:hint="eastAsia"/>
        </w:rPr>
        <w:t>Запропоновані</w:t>
      </w:r>
      <w:r>
        <w:t></w:t>
      </w:r>
      <w:r>
        <w:rPr>
          <w:rFonts w:hint="eastAsia"/>
        </w:rPr>
        <w:t>рекомендації</w:t>
      </w:r>
      <w:r>
        <w:t></w:t>
      </w:r>
      <w:r>
        <w:t></w:t>
      </w:r>
      <w:r>
        <w:rPr>
          <w:rFonts w:hint="eastAsia"/>
        </w:rPr>
        <w:t>які</w:t>
      </w:r>
      <w:r>
        <w:t></w:t>
      </w:r>
      <w:r>
        <w:rPr>
          <w:rFonts w:hint="eastAsia"/>
        </w:rPr>
        <w:t>дозволяють</w:t>
      </w:r>
      <w:r>
        <w:t></w:t>
      </w:r>
      <w:r>
        <w:rPr>
          <w:rFonts w:hint="eastAsia"/>
        </w:rPr>
        <w:t>проектувати</w:t>
      </w:r>
      <w:r>
        <w:t></w:t>
      </w:r>
      <w:r>
        <w:rPr>
          <w:rFonts w:hint="eastAsia"/>
        </w:rPr>
        <w:t>організаційні</w:t>
      </w:r>
      <w:r>
        <w:t></w:t>
      </w:r>
      <w:r>
        <w:rPr>
          <w:rFonts w:hint="eastAsia"/>
        </w:rPr>
        <w:t>структури</w:t>
      </w:r>
      <w:r>
        <w:t></w:t>
      </w:r>
      <w:r>
        <w:rPr>
          <w:rFonts w:hint="eastAsia"/>
        </w:rPr>
        <w:t>промислових</w:t>
      </w:r>
      <w:r>
        <w:t></w:t>
      </w:r>
      <w:r>
        <w:rPr>
          <w:rFonts w:hint="eastAsia"/>
        </w:rPr>
        <w:t>підприємств</w:t>
      </w:r>
      <w:r>
        <w:t></w:t>
      </w:r>
      <w:r>
        <w:rPr>
          <w:rFonts w:hint="eastAsia"/>
        </w:rPr>
        <w:t>на</w:t>
      </w:r>
      <w:r>
        <w:t></w:t>
      </w:r>
      <w:r>
        <w:rPr>
          <w:rFonts w:hint="eastAsia"/>
        </w:rPr>
        <w:t>основі</w:t>
      </w:r>
      <w:r>
        <w:t></w:t>
      </w:r>
      <w:r>
        <w:rPr>
          <w:rFonts w:hint="eastAsia"/>
        </w:rPr>
        <w:t>принципів</w:t>
      </w:r>
      <w:r>
        <w:t></w:t>
      </w:r>
      <w:r>
        <w:rPr>
          <w:rFonts w:hint="eastAsia"/>
        </w:rPr>
        <w:t>процесного</w:t>
      </w:r>
      <w:r>
        <w:t></w:t>
      </w:r>
      <w:r>
        <w:rPr>
          <w:rFonts w:hint="eastAsia"/>
        </w:rPr>
        <w:t>підходу</w:t>
      </w:r>
      <w:r>
        <w:t></w:t>
      </w:r>
      <w:r>
        <w:rPr>
          <w:rFonts w:hint="eastAsia"/>
        </w:rPr>
        <w:t>в</w:t>
      </w:r>
      <w:r>
        <w:t></w:t>
      </w:r>
      <w:r>
        <w:rPr>
          <w:rFonts w:hint="eastAsia"/>
        </w:rPr>
        <w:t>управлінні</w:t>
      </w:r>
      <w:r>
        <w:t></w:t>
      </w:r>
      <w:r>
        <w:rPr>
          <w:rFonts w:hint="eastAsia"/>
        </w:rPr>
        <w:t>шляхом</w:t>
      </w:r>
      <w:r>
        <w:t></w:t>
      </w:r>
      <w:r>
        <w:rPr>
          <w:rFonts w:hint="eastAsia"/>
        </w:rPr>
        <w:t>проведення</w:t>
      </w:r>
      <w:r>
        <w:t></w:t>
      </w:r>
      <w:r>
        <w:rPr>
          <w:rFonts w:hint="eastAsia"/>
        </w:rPr>
        <w:t>технологічної</w:t>
      </w:r>
      <w:r>
        <w:t></w:t>
      </w:r>
      <w:r>
        <w:t></w:t>
      </w:r>
      <w:r>
        <w:rPr>
          <w:rFonts w:hint="eastAsia"/>
        </w:rPr>
        <w:t>економічної</w:t>
      </w:r>
      <w:r>
        <w:t></w:t>
      </w:r>
      <w:r>
        <w:rPr>
          <w:rFonts w:hint="eastAsia"/>
        </w:rPr>
        <w:t>і</w:t>
      </w:r>
      <w:r>
        <w:t></w:t>
      </w:r>
      <w:r>
        <w:rPr>
          <w:rFonts w:hint="eastAsia"/>
        </w:rPr>
        <w:t>організаційної</w:t>
      </w:r>
      <w:r>
        <w:t></w:t>
      </w:r>
      <w:r>
        <w:rPr>
          <w:rFonts w:hint="eastAsia"/>
        </w:rPr>
        <w:t>структуризації</w:t>
      </w:r>
      <w:r>
        <w:t></w:t>
      </w:r>
    </w:p>
    <w:p w:rsidR="00AC7A5F" w:rsidRDefault="00AC7A5F" w:rsidP="00AC7A5F"/>
    <w:p w:rsidR="00AC7A5F" w:rsidRDefault="00AC7A5F" w:rsidP="00AC7A5F">
      <w:r>
        <w:rPr>
          <w:rFonts w:hint="eastAsia"/>
        </w:rPr>
        <w:t>В</w:t>
      </w:r>
      <w:r>
        <w:t></w:t>
      </w:r>
      <w:r>
        <w:rPr>
          <w:rFonts w:hint="eastAsia"/>
        </w:rPr>
        <w:t>роботі</w:t>
      </w:r>
      <w:r>
        <w:t></w:t>
      </w:r>
      <w:r>
        <w:rPr>
          <w:rFonts w:hint="eastAsia"/>
        </w:rPr>
        <w:t>запропонована</w:t>
      </w:r>
      <w:r>
        <w:t></w:t>
      </w:r>
      <w:r>
        <w:rPr>
          <w:rFonts w:hint="eastAsia"/>
        </w:rPr>
        <w:t>система</w:t>
      </w:r>
      <w:r>
        <w:t></w:t>
      </w:r>
      <w:r>
        <w:rPr>
          <w:rFonts w:hint="eastAsia"/>
        </w:rPr>
        <w:t>показників</w:t>
      </w:r>
      <w:r>
        <w:t></w:t>
      </w:r>
      <w:r>
        <w:rPr>
          <w:rFonts w:hint="eastAsia"/>
        </w:rPr>
        <w:t>оцінки</w:t>
      </w:r>
      <w:r>
        <w:t></w:t>
      </w:r>
      <w:r>
        <w:rPr>
          <w:rFonts w:hint="eastAsia"/>
        </w:rPr>
        <w:t>структурних</w:t>
      </w:r>
      <w:r>
        <w:t></w:t>
      </w:r>
      <w:r>
        <w:rPr>
          <w:rFonts w:hint="eastAsia"/>
        </w:rPr>
        <w:t>перетворень</w:t>
      </w:r>
      <w:r>
        <w:t></w:t>
      </w:r>
      <w:r>
        <w:rPr>
          <w:rFonts w:hint="eastAsia"/>
        </w:rPr>
        <w:t>і</w:t>
      </w:r>
      <w:r>
        <w:t></w:t>
      </w:r>
      <w:r>
        <w:rPr>
          <w:rFonts w:hint="eastAsia"/>
        </w:rPr>
        <w:t>дана</w:t>
      </w:r>
      <w:r>
        <w:t></w:t>
      </w:r>
      <w:r>
        <w:rPr>
          <w:rFonts w:hint="eastAsia"/>
        </w:rPr>
        <w:t>оцінка</w:t>
      </w:r>
      <w:r>
        <w:t></w:t>
      </w:r>
      <w:r>
        <w:rPr>
          <w:rFonts w:hint="eastAsia"/>
        </w:rPr>
        <w:t>ефективності</w:t>
      </w:r>
      <w:r>
        <w:t></w:t>
      </w:r>
      <w:r>
        <w:rPr>
          <w:rFonts w:hint="eastAsia"/>
        </w:rPr>
        <w:t>багатоетапної</w:t>
      </w:r>
      <w:r>
        <w:t></w:t>
      </w:r>
      <w:r>
        <w:rPr>
          <w:rFonts w:hint="eastAsia"/>
        </w:rPr>
        <w:t>реструктуризації</w:t>
      </w:r>
      <w:r>
        <w:t></w:t>
      </w:r>
      <w:r>
        <w:rPr>
          <w:rFonts w:hint="eastAsia"/>
        </w:rPr>
        <w:t>ВАТ</w:t>
      </w:r>
      <w:r>
        <w:t></w:t>
      </w:r>
      <w:r>
        <w:t></w:t>
      </w:r>
      <w:r>
        <w:rPr>
          <w:rFonts w:hint="eastAsia"/>
        </w:rPr>
        <w:t>Завод</w:t>
      </w:r>
      <w:r>
        <w:t></w:t>
      </w:r>
      <w:r>
        <w:t></w:t>
      </w:r>
      <w:r>
        <w:rPr>
          <w:rFonts w:hint="eastAsia"/>
        </w:rPr>
        <w:t>Дніпропрес</w:t>
      </w:r>
      <w:r>
        <w:t></w:t>
      </w:r>
      <w:r>
        <w:t></w:t>
      </w:r>
    </w:p>
    <w:p w:rsidR="00AC7A5F" w:rsidRDefault="00AC7A5F" w:rsidP="00AC7A5F"/>
    <w:p w:rsidR="00AC7A5F" w:rsidRPr="00AC7A5F" w:rsidRDefault="00AC7A5F" w:rsidP="00AC7A5F">
      <w:r>
        <w:rPr>
          <w:rFonts w:hint="eastAsia"/>
        </w:rPr>
        <w:t>Підсумком</w:t>
      </w:r>
      <w:r>
        <w:t></w:t>
      </w:r>
      <w:r>
        <w:rPr>
          <w:rFonts w:hint="eastAsia"/>
        </w:rPr>
        <w:t>виконаного</w:t>
      </w:r>
      <w:r>
        <w:t></w:t>
      </w:r>
      <w:r>
        <w:rPr>
          <w:rFonts w:hint="eastAsia"/>
        </w:rPr>
        <w:t>дослідження</w:t>
      </w:r>
      <w:r>
        <w:t></w:t>
      </w:r>
      <w:r>
        <w:t></w:t>
      </w:r>
      <w:r>
        <w:rPr>
          <w:rFonts w:hint="eastAsia"/>
        </w:rPr>
        <w:t>заснованого</w:t>
      </w:r>
      <w:r>
        <w:t></w:t>
      </w:r>
      <w:r>
        <w:rPr>
          <w:rFonts w:hint="eastAsia"/>
        </w:rPr>
        <w:t>на</w:t>
      </w:r>
      <w:r>
        <w:t></w:t>
      </w:r>
      <w:r>
        <w:rPr>
          <w:rFonts w:hint="eastAsia"/>
        </w:rPr>
        <w:t>застосуванні</w:t>
      </w:r>
      <w:r>
        <w:t></w:t>
      </w:r>
      <w:r>
        <w:rPr>
          <w:rFonts w:hint="eastAsia"/>
        </w:rPr>
        <w:t>загальнонаукових</w:t>
      </w:r>
      <w:r>
        <w:t></w:t>
      </w:r>
      <w:r>
        <w:rPr>
          <w:rFonts w:hint="eastAsia"/>
        </w:rPr>
        <w:t>та</w:t>
      </w:r>
      <w:r>
        <w:t></w:t>
      </w:r>
      <w:r>
        <w:rPr>
          <w:rFonts w:hint="eastAsia"/>
        </w:rPr>
        <w:t>спеціальних</w:t>
      </w:r>
      <w:r>
        <w:t></w:t>
      </w:r>
      <w:r>
        <w:rPr>
          <w:rFonts w:hint="eastAsia"/>
        </w:rPr>
        <w:t>методів</w:t>
      </w:r>
      <w:r>
        <w:t></w:t>
      </w:r>
      <w:r>
        <w:t></w:t>
      </w:r>
      <w:r>
        <w:rPr>
          <w:rFonts w:hint="eastAsia"/>
        </w:rPr>
        <w:t>є</w:t>
      </w:r>
      <w:r>
        <w:t></w:t>
      </w:r>
      <w:r>
        <w:rPr>
          <w:rFonts w:hint="eastAsia"/>
        </w:rPr>
        <w:t>сукупність</w:t>
      </w:r>
      <w:r>
        <w:t></w:t>
      </w:r>
      <w:r>
        <w:rPr>
          <w:rFonts w:hint="eastAsia"/>
        </w:rPr>
        <w:t>теоретичних</w:t>
      </w:r>
      <w:r>
        <w:t></w:t>
      </w:r>
      <w:r>
        <w:t></w:t>
      </w:r>
      <w:r>
        <w:rPr>
          <w:rFonts w:hint="eastAsia"/>
        </w:rPr>
        <w:t>аналітичних</w:t>
      </w:r>
      <w:r>
        <w:t></w:t>
      </w:r>
      <w:r>
        <w:rPr>
          <w:rFonts w:hint="eastAsia"/>
        </w:rPr>
        <w:t>і</w:t>
      </w:r>
      <w:r>
        <w:t></w:t>
      </w:r>
      <w:r>
        <w:rPr>
          <w:rFonts w:hint="eastAsia"/>
        </w:rPr>
        <w:t>науково</w:t>
      </w:r>
      <w:r>
        <w:t></w:t>
      </w:r>
      <w:r>
        <w:rPr>
          <w:rFonts w:hint="eastAsia"/>
        </w:rPr>
        <w:t>методичних</w:t>
      </w:r>
      <w:r>
        <w:t></w:t>
      </w:r>
      <w:r>
        <w:rPr>
          <w:rFonts w:hint="eastAsia"/>
        </w:rPr>
        <w:t>положень</w:t>
      </w:r>
      <w:r>
        <w:t></w:t>
      </w:r>
      <w:r>
        <w:t></w:t>
      </w:r>
      <w:r>
        <w:rPr>
          <w:rFonts w:hint="eastAsia"/>
        </w:rPr>
        <w:t>що</w:t>
      </w:r>
      <w:r>
        <w:t></w:t>
      </w:r>
      <w:r>
        <w:rPr>
          <w:rFonts w:hint="eastAsia"/>
        </w:rPr>
        <w:t>визначають</w:t>
      </w:r>
      <w:r>
        <w:t></w:t>
      </w:r>
      <w:r>
        <w:rPr>
          <w:rFonts w:hint="eastAsia"/>
        </w:rPr>
        <w:t>концептуальні</w:t>
      </w:r>
      <w:r>
        <w:t></w:t>
      </w:r>
      <w:r>
        <w:rPr>
          <w:rFonts w:hint="eastAsia"/>
        </w:rPr>
        <w:t>основи</w:t>
      </w:r>
      <w:r>
        <w:t></w:t>
      </w:r>
      <w:r>
        <w:t></w:t>
      </w:r>
      <w:r>
        <w:rPr>
          <w:rFonts w:hint="eastAsia"/>
        </w:rPr>
        <w:t>аналіз</w:t>
      </w:r>
      <w:r>
        <w:t></w:t>
      </w:r>
      <w:r>
        <w:rPr>
          <w:rFonts w:hint="eastAsia"/>
        </w:rPr>
        <w:t>практики</w:t>
      </w:r>
      <w:r>
        <w:t></w:t>
      </w:r>
      <w:r>
        <w:rPr>
          <w:rFonts w:hint="eastAsia"/>
        </w:rPr>
        <w:t>та</w:t>
      </w:r>
      <w:r>
        <w:t></w:t>
      </w:r>
      <w:r>
        <w:rPr>
          <w:rFonts w:hint="eastAsia"/>
        </w:rPr>
        <w:t>вирішення</w:t>
      </w:r>
      <w:r>
        <w:t></w:t>
      </w:r>
      <w:r>
        <w:rPr>
          <w:rFonts w:hint="eastAsia"/>
        </w:rPr>
        <w:t>наукової</w:t>
      </w:r>
      <w:r>
        <w:t></w:t>
      </w:r>
      <w:r>
        <w:rPr>
          <w:rFonts w:hint="eastAsia"/>
        </w:rPr>
        <w:t>задачі</w:t>
      </w:r>
      <w:r>
        <w:t></w:t>
      </w:r>
      <w:r>
        <w:rPr>
          <w:rFonts w:hint="eastAsia"/>
        </w:rPr>
        <w:t>формування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управління</w:t>
      </w:r>
      <w:r>
        <w:t></w:t>
      </w:r>
      <w:r>
        <w:rPr>
          <w:rFonts w:hint="eastAsia"/>
        </w:rPr>
        <w:t>корпоративним</w:t>
      </w:r>
      <w:r>
        <w:t></w:t>
      </w:r>
      <w:r>
        <w:rPr>
          <w:rFonts w:hint="eastAsia"/>
        </w:rPr>
        <w:t>потенціалом</w:t>
      </w:r>
      <w:r>
        <w:t></w:t>
      </w:r>
      <w:bookmarkEnd w:id="0"/>
    </w:p>
    <w:sectPr w:rsidR="00AC7A5F" w:rsidRPr="00AC7A5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83F" w:rsidRDefault="001B483F">
      <w:pPr>
        <w:spacing w:after="0" w:line="240" w:lineRule="auto"/>
      </w:pPr>
      <w:r>
        <w:separator/>
      </w:r>
    </w:p>
  </w:endnote>
  <w:endnote w:type="continuationSeparator" w:id="0">
    <w:p w:rsidR="001B483F" w:rsidRDefault="001B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83F" w:rsidRDefault="001B483F"/>
    <w:p w:rsidR="001B483F" w:rsidRDefault="001B483F"/>
    <w:p w:rsidR="001B483F" w:rsidRDefault="001B483F"/>
    <w:p w:rsidR="001B483F" w:rsidRDefault="001B483F"/>
    <w:p w:rsidR="001B483F" w:rsidRDefault="001B483F"/>
    <w:p w:rsidR="001B483F" w:rsidRDefault="001B483F"/>
    <w:p w:rsidR="001B483F" w:rsidRDefault="001B483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83F" w:rsidRDefault="001B48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B483F" w:rsidRDefault="001B48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B483F" w:rsidRDefault="001B483F"/>
    <w:p w:rsidR="001B483F" w:rsidRDefault="001B483F"/>
    <w:p w:rsidR="001B483F" w:rsidRDefault="001B483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83F" w:rsidRDefault="001B483F"/>
                          <w:p w:rsidR="001B483F" w:rsidRDefault="001B483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B483F" w:rsidRDefault="001B483F"/>
                    <w:p w:rsidR="001B483F" w:rsidRDefault="001B483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B483F" w:rsidRDefault="001B483F"/>
    <w:p w:rsidR="001B483F" w:rsidRDefault="001B483F">
      <w:pPr>
        <w:rPr>
          <w:sz w:val="2"/>
          <w:szCs w:val="2"/>
        </w:rPr>
      </w:pPr>
    </w:p>
    <w:p w:rsidR="001B483F" w:rsidRDefault="001B483F"/>
    <w:p w:rsidR="001B483F" w:rsidRDefault="001B483F">
      <w:pPr>
        <w:spacing w:after="0" w:line="240" w:lineRule="auto"/>
      </w:pPr>
    </w:p>
  </w:footnote>
  <w:footnote w:type="continuationSeparator" w:id="0">
    <w:p w:rsidR="001B483F" w:rsidRDefault="001B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3F"/>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D23EF-79C2-46D4-9CE9-339888A7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17575</TotalTime>
  <Pages>1</Pages>
  <Words>223</Words>
  <Characters>1273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901</cp:revision>
  <cp:lastPrinted>2009-02-06T05:36:00Z</cp:lastPrinted>
  <dcterms:created xsi:type="dcterms:W3CDTF">2023-09-07T12:38:00Z</dcterms:created>
  <dcterms:modified xsi:type="dcterms:W3CDTF">2023-11-23T08:44:00Z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