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647" w:rsidRDefault="002C6D5D" w:rsidP="002C6D5D">
      <w:pPr>
        <w:rPr>
          <w:rFonts w:ascii="Times New Roman" w:eastAsia="Times New Roman" w:hAnsi="Times New Roman" w:cs="Times New Roman"/>
          <w:kern w:val="0"/>
          <w:sz w:val="28"/>
          <w:szCs w:val="28"/>
          <w:lang w:eastAsia="ru-RU"/>
        </w:rPr>
      </w:pPr>
      <w:bookmarkStart w:id="0" w:name="_GoBack"/>
      <w:r w:rsidRPr="002C6D5D">
        <w:rPr>
          <w:rFonts w:ascii="Times New Roman" w:eastAsia="Times New Roman" w:hAnsi="Times New Roman" w:cs="Times New Roman" w:hint="eastAsia"/>
          <w:kern w:val="0"/>
          <w:sz w:val="28"/>
          <w:szCs w:val="28"/>
          <w:lang w:eastAsia="ru-RU"/>
        </w:rPr>
        <w:t>Ткачук</w:t>
      </w:r>
      <w:r w:rsidRPr="002C6D5D">
        <w:rPr>
          <w:rFonts w:ascii="Times New Roman" w:eastAsia="Times New Roman" w:hAnsi="Times New Roman" w:cs="Times New Roman"/>
          <w:kern w:val="0"/>
          <w:sz w:val="28"/>
          <w:szCs w:val="28"/>
          <w:lang w:eastAsia="ru-RU"/>
        </w:rPr>
        <w:t xml:space="preserve"> </w:t>
      </w:r>
      <w:proofErr w:type="spellStart"/>
      <w:r w:rsidRPr="002C6D5D">
        <w:rPr>
          <w:rFonts w:ascii="Times New Roman" w:eastAsia="Times New Roman" w:hAnsi="Times New Roman" w:cs="Times New Roman" w:hint="eastAsia"/>
          <w:kern w:val="0"/>
          <w:sz w:val="28"/>
          <w:szCs w:val="28"/>
          <w:lang w:eastAsia="ru-RU"/>
        </w:rPr>
        <w:t>Ілля</w:t>
      </w:r>
      <w:proofErr w:type="spellEnd"/>
      <w:r w:rsidRPr="002C6D5D">
        <w:rPr>
          <w:rFonts w:ascii="Times New Roman" w:eastAsia="Times New Roman" w:hAnsi="Times New Roman" w:cs="Times New Roman"/>
          <w:kern w:val="0"/>
          <w:sz w:val="28"/>
          <w:szCs w:val="28"/>
          <w:lang w:eastAsia="ru-RU"/>
        </w:rPr>
        <w:t xml:space="preserve"> </w:t>
      </w:r>
      <w:proofErr w:type="spellStart"/>
      <w:r w:rsidRPr="002C6D5D">
        <w:rPr>
          <w:rFonts w:ascii="Times New Roman" w:eastAsia="Times New Roman" w:hAnsi="Times New Roman" w:cs="Times New Roman" w:hint="eastAsia"/>
          <w:kern w:val="0"/>
          <w:sz w:val="28"/>
          <w:szCs w:val="28"/>
          <w:lang w:eastAsia="ru-RU"/>
        </w:rPr>
        <w:t>Анатолійович</w:t>
      </w:r>
      <w:proofErr w:type="spellEnd"/>
      <w:r w:rsidRPr="002C6D5D">
        <w:rPr>
          <w:rFonts w:ascii="Times New Roman" w:eastAsia="Times New Roman" w:hAnsi="Times New Roman" w:cs="Times New Roman"/>
          <w:kern w:val="0"/>
          <w:sz w:val="28"/>
          <w:szCs w:val="28"/>
          <w:lang w:eastAsia="ru-RU"/>
        </w:rPr>
        <w:t xml:space="preserve">. </w:t>
      </w:r>
      <w:proofErr w:type="spellStart"/>
      <w:r w:rsidRPr="002C6D5D">
        <w:rPr>
          <w:rFonts w:ascii="Times New Roman" w:eastAsia="Times New Roman" w:hAnsi="Times New Roman" w:cs="Times New Roman" w:hint="eastAsia"/>
          <w:kern w:val="0"/>
          <w:sz w:val="28"/>
          <w:szCs w:val="28"/>
          <w:lang w:eastAsia="ru-RU"/>
        </w:rPr>
        <w:t>Стратегічне</w:t>
      </w:r>
      <w:proofErr w:type="spellEnd"/>
      <w:r w:rsidRPr="002C6D5D">
        <w:rPr>
          <w:rFonts w:ascii="Times New Roman" w:eastAsia="Times New Roman" w:hAnsi="Times New Roman" w:cs="Times New Roman"/>
          <w:kern w:val="0"/>
          <w:sz w:val="28"/>
          <w:szCs w:val="28"/>
          <w:lang w:eastAsia="ru-RU"/>
        </w:rPr>
        <w:t xml:space="preserve"> </w:t>
      </w:r>
      <w:proofErr w:type="spellStart"/>
      <w:r w:rsidRPr="002C6D5D">
        <w:rPr>
          <w:rFonts w:ascii="Times New Roman" w:eastAsia="Times New Roman" w:hAnsi="Times New Roman" w:cs="Times New Roman" w:hint="eastAsia"/>
          <w:kern w:val="0"/>
          <w:sz w:val="28"/>
          <w:szCs w:val="28"/>
          <w:lang w:eastAsia="ru-RU"/>
        </w:rPr>
        <w:t>управління</w:t>
      </w:r>
      <w:proofErr w:type="spellEnd"/>
      <w:r w:rsidRPr="002C6D5D">
        <w:rPr>
          <w:rFonts w:ascii="Times New Roman" w:eastAsia="Times New Roman" w:hAnsi="Times New Roman" w:cs="Times New Roman"/>
          <w:kern w:val="0"/>
          <w:sz w:val="28"/>
          <w:szCs w:val="28"/>
          <w:lang w:eastAsia="ru-RU"/>
        </w:rPr>
        <w:t xml:space="preserve"> </w:t>
      </w:r>
      <w:r w:rsidRPr="002C6D5D">
        <w:rPr>
          <w:rFonts w:ascii="Times New Roman" w:eastAsia="Times New Roman" w:hAnsi="Times New Roman" w:cs="Times New Roman" w:hint="eastAsia"/>
          <w:kern w:val="0"/>
          <w:sz w:val="28"/>
          <w:szCs w:val="28"/>
          <w:lang w:eastAsia="ru-RU"/>
        </w:rPr>
        <w:t>маркетинговою</w:t>
      </w:r>
      <w:r w:rsidRPr="002C6D5D">
        <w:rPr>
          <w:rFonts w:ascii="Times New Roman" w:eastAsia="Times New Roman" w:hAnsi="Times New Roman" w:cs="Times New Roman"/>
          <w:kern w:val="0"/>
          <w:sz w:val="28"/>
          <w:szCs w:val="28"/>
          <w:lang w:eastAsia="ru-RU"/>
        </w:rPr>
        <w:t xml:space="preserve"> </w:t>
      </w:r>
      <w:r w:rsidRPr="002C6D5D">
        <w:rPr>
          <w:rFonts w:ascii="Times New Roman" w:eastAsia="Times New Roman" w:hAnsi="Times New Roman" w:cs="Times New Roman" w:hint="eastAsia"/>
          <w:kern w:val="0"/>
          <w:sz w:val="28"/>
          <w:szCs w:val="28"/>
          <w:lang w:eastAsia="ru-RU"/>
        </w:rPr>
        <w:t>товарною</w:t>
      </w:r>
      <w:r w:rsidRPr="002C6D5D">
        <w:rPr>
          <w:rFonts w:ascii="Times New Roman" w:eastAsia="Times New Roman" w:hAnsi="Times New Roman" w:cs="Times New Roman"/>
          <w:kern w:val="0"/>
          <w:sz w:val="28"/>
          <w:szCs w:val="28"/>
          <w:lang w:eastAsia="ru-RU"/>
        </w:rPr>
        <w:t xml:space="preserve"> </w:t>
      </w:r>
      <w:proofErr w:type="spellStart"/>
      <w:r w:rsidRPr="002C6D5D">
        <w:rPr>
          <w:rFonts w:ascii="Times New Roman" w:eastAsia="Times New Roman" w:hAnsi="Times New Roman" w:cs="Times New Roman" w:hint="eastAsia"/>
          <w:kern w:val="0"/>
          <w:sz w:val="28"/>
          <w:szCs w:val="28"/>
          <w:lang w:eastAsia="ru-RU"/>
        </w:rPr>
        <w:t>політикою</w:t>
      </w:r>
      <w:proofErr w:type="spellEnd"/>
      <w:r w:rsidRPr="002C6D5D">
        <w:rPr>
          <w:rFonts w:ascii="Times New Roman" w:eastAsia="Times New Roman" w:hAnsi="Times New Roman" w:cs="Times New Roman"/>
          <w:kern w:val="0"/>
          <w:sz w:val="28"/>
          <w:szCs w:val="28"/>
          <w:lang w:eastAsia="ru-RU"/>
        </w:rPr>
        <w:t xml:space="preserve"> </w:t>
      </w:r>
      <w:proofErr w:type="spellStart"/>
      <w:proofErr w:type="gramStart"/>
      <w:r w:rsidRPr="002C6D5D">
        <w:rPr>
          <w:rFonts w:ascii="Times New Roman" w:eastAsia="Times New Roman" w:hAnsi="Times New Roman" w:cs="Times New Roman" w:hint="eastAsia"/>
          <w:kern w:val="0"/>
          <w:sz w:val="28"/>
          <w:szCs w:val="28"/>
          <w:lang w:eastAsia="ru-RU"/>
        </w:rPr>
        <w:t>підприємств</w:t>
      </w:r>
      <w:proofErr w:type="spellEnd"/>
      <w:r w:rsidRPr="002C6D5D">
        <w:rPr>
          <w:rFonts w:ascii="Times New Roman" w:eastAsia="Times New Roman" w:hAnsi="Times New Roman" w:cs="Times New Roman"/>
          <w:kern w:val="0"/>
          <w:sz w:val="28"/>
          <w:szCs w:val="28"/>
          <w:lang w:eastAsia="ru-RU"/>
        </w:rPr>
        <w:t xml:space="preserve"> :</w:t>
      </w:r>
      <w:proofErr w:type="gramEnd"/>
      <w:r w:rsidRPr="002C6D5D">
        <w:rPr>
          <w:rFonts w:ascii="Times New Roman" w:eastAsia="Times New Roman" w:hAnsi="Times New Roman" w:cs="Times New Roman"/>
          <w:kern w:val="0"/>
          <w:sz w:val="28"/>
          <w:szCs w:val="28"/>
          <w:lang w:eastAsia="ru-RU"/>
        </w:rPr>
        <w:t xml:space="preserve"> </w:t>
      </w:r>
      <w:proofErr w:type="spellStart"/>
      <w:r w:rsidRPr="002C6D5D">
        <w:rPr>
          <w:rFonts w:ascii="Times New Roman" w:eastAsia="Times New Roman" w:hAnsi="Times New Roman" w:cs="Times New Roman" w:hint="eastAsia"/>
          <w:kern w:val="0"/>
          <w:sz w:val="28"/>
          <w:szCs w:val="28"/>
          <w:lang w:eastAsia="ru-RU"/>
        </w:rPr>
        <w:t>Дис</w:t>
      </w:r>
      <w:proofErr w:type="spellEnd"/>
      <w:r w:rsidRPr="002C6D5D">
        <w:rPr>
          <w:rFonts w:ascii="Times New Roman" w:eastAsia="Times New Roman" w:hAnsi="Times New Roman" w:cs="Times New Roman"/>
          <w:kern w:val="0"/>
          <w:sz w:val="28"/>
          <w:szCs w:val="28"/>
          <w:lang w:eastAsia="ru-RU"/>
        </w:rPr>
        <w:t xml:space="preserve">... </w:t>
      </w:r>
      <w:r w:rsidRPr="002C6D5D">
        <w:rPr>
          <w:rFonts w:ascii="Times New Roman" w:eastAsia="Times New Roman" w:hAnsi="Times New Roman" w:cs="Times New Roman" w:hint="eastAsia"/>
          <w:kern w:val="0"/>
          <w:sz w:val="28"/>
          <w:szCs w:val="28"/>
          <w:lang w:eastAsia="ru-RU"/>
        </w:rPr>
        <w:t>канд</w:t>
      </w:r>
      <w:r w:rsidRPr="002C6D5D">
        <w:rPr>
          <w:rFonts w:ascii="Times New Roman" w:eastAsia="Times New Roman" w:hAnsi="Times New Roman" w:cs="Times New Roman"/>
          <w:kern w:val="0"/>
          <w:sz w:val="28"/>
          <w:szCs w:val="28"/>
          <w:lang w:eastAsia="ru-RU"/>
        </w:rPr>
        <w:t xml:space="preserve">. </w:t>
      </w:r>
      <w:r w:rsidRPr="002C6D5D">
        <w:rPr>
          <w:rFonts w:ascii="Times New Roman" w:eastAsia="Times New Roman" w:hAnsi="Times New Roman" w:cs="Times New Roman" w:hint="eastAsia"/>
          <w:kern w:val="0"/>
          <w:sz w:val="28"/>
          <w:szCs w:val="28"/>
          <w:lang w:eastAsia="ru-RU"/>
        </w:rPr>
        <w:t>наук</w:t>
      </w:r>
      <w:r w:rsidRPr="002C6D5D">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2C6D5D">
        <w:rPr>
          <w:rFonts w:ascii="Times New Roman" w:eastAsia="Times New Roman" w:hAnsi="Times New Roman" w:cs="Times New Roman"/>
          <w:kern w:val="0"/>
          <w:sz w:val="28"/>
          <w:szCs w:val="28"/>
          <w:lang w:eastAsia="ru-RU"/>
        </w:rPr>
        <w:t xml:space="preserve"> 2008</w:t>
      </w:r>
    </w:p>
    <w:p w:rsidR="002C6D5D" w:rsidRDefault="002C6D5D" w:rsidP="002C6D5D">
      <w:r>
        <w:rPr>
          <w:rFonts w:hint="eastAsia"/>
        </w:rPr>
        <w:t>Ткачук</w:t>
      </w:r>
      <w:r>
        <w:t></w:t>
      </w:r>
      <w:r>
        <w:rPr>
          <w:rFonts w:hint="eastAsia"/>
        </w:rPr>
        <w:t>І</w:t>
      </w:r>
      <w:r>
        <w:t></w:t>
      </w:r>
      <w:r>
        <w:rPr>
          <w:rFonts w:hint="eastAsia"/>
        </w:rPr>
        <w:t>А</w:t>
      </w:r>
      <w:r>
        <w:t></w:t>
      </w:r>
      <w:r>
        <w:t></w:t>
      </w:r>
      <w:r>
        <w:rPr>
          <w:rFonts w:hint="eastAsia"/>
        </w:rPr>
        <w:t>Стратегічне</w:t>
      </w:r>
      <w:r>
        <w:t></w:t>
      </w:r>
      <w:r>
        <w:rPr>
          <w:rFonts w:hint="eastAsia"/>
        </w:rPr>
        <w:t>управління</w:t>
      </w:r>
      <w:r>
        <w:t></w:t>
      </w:r>
      <w:r>
        <w:rPr>
          <w:rFonts w:hint="eastAsia"/>
        </w:rPr>
        <w:t>маркетинговою</w:t>
      </w:r>
      <w:r>
        <w:t></w:t>
      </w:r>
      <w:r>
        <w:rPr>
          <w:rFonts w:hint="eastAsia"/>
        </w:rPr>
        <w:t>товарною</w:t>
      </w:r>
      <w:r>
        <w:t></w:t>
      </w:r>
      <w:r>
        <w:rPr>
          <w:rFonts w:hint="eastAsia"/>
        </w:rPr>
        <w:t>політикою</w:t>
      </w:r>
      <w:r>
        <w:t></w:t>
      </w:r>
      <w:r>
        <w:t></w:t>
      </w:r>
      <w:r>
        <w:rPr>
          <w:rFonts w:hint="eastAsia"/>
        </w:rPr>
        <w:t>–</w:t>
      </w:r>
      <w:r>
        <w:t></w:t>
      </w:r>
      <w:r>
        <w:rPr>
          <w:rFonts w:hint="eastAsia"/>
        </w:rPr>
        <w:t>Рукопис</w:t>
      </w:r>
      <w:r>
        <w:t></w:t>
      </w:r>
    </w:p>
    <w:p w:rsidR="002C6D5D" w:rsidRDefault="002C6D5D" w:rsidP="002C6D5D"/>
    <w:p w:rsidR="002C6D5D" w:rsidRDefault="002C6D5D" w:rsidP="002C6D5D">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Донецький</w:t>
      </w:r>
      <w:r>
        <w:t></w:t>
      </w:r>
      <w:r>
        <w:rPr>
          <w:rFonts w:hint="eastAsia"/>
        </w:rPr>
        <w:t>національний</w:t>
      </w:r>
      <w:r>
        <w:t></w:t>
      </w:r>
      <w:r>
        <w:rPr>
          <w:rFonts w:hint="eastAsia"/>
        </w:rPr>
        <w:t>університет</w:t>
      </w:r>
      <w:r>
        <w:t></w:t>
      </w:r>
      <w:r>
        <w:rPr>
          <w:rFonts w:hint="eastAsia"/>
        </w:rPr>
        <w:t>економіки</w:t>
      </w:r>
      <w:r>
        <w:t></w:t>
      </w:r>
      <w:r>
        <w:rPr>
          <w:rFonts w:hint="eastAsia"/>
        </w:rPr>
        <w:t>і</w:t>
      </w:r>
      <w:r>
        <w:t></w:t>
      </w:r>
      <w:r>
        <w:rPr>
          <w:rFonts w:hint="eastAsia"/>
        </w:rPr>
        <w:t>торгівлі</w:t>
      </w:r>
      <w:r>
        <w:t></w:t>
      </w:r>
      <w:r>
        <w:rPr>
          <w:rFonts w:hint="eastAsia"/>
        </w:rPr>
        <w:t>імені</w:t>
      </w:r>
      <w:r>
        <w:t></w:t>
      </w:r>
      <w:r>
        <w:rPr>
          <w:rFonts w:hint="eastAsia"/>
        </w:rPr>
        <w:t>Михайла</w:t>
      </w:r>
      <w:r>
        <w:t></w:t>
      </w:r>
      <w:r>
        <w:rPr>
          <w:rFonts w:hint="eastAsia"/>
        </w:rPr>
        <w:t>Туган</w:t>
      </w:r>
      <w:r>
        <w:t></w:t>
      </w:r>
      <w:r>
        <w:rPr>
          <w:rFonts w:hint="eastAsia"/>
        </w:rPr>
        <w:t>Барановського</w:t>
      </w:r>
      <w:r>
        <w:t></w:t>
      </w:r>
      <w:r>
        <w:t></w:t>
      </w:r>
      <w:r>
        <w:rPr>
          <w:rFonts w:hint="eastAsia"/>
        </w:rPr>
        <w:t>Донецьк</w:t>
      </w:r>
      <w:r>
        <w:t></w:t>
      </w:r>
      <w:r>
        <w:t></w:t>
      </w:r>
      <w:r>
        <w:t></w:t>
      </w:r>
      <w:r>
        <w:t></w:t>
      </w:r>
      <w:r>
        <w:t></w:t>
      </w:r>
      <w:r>
        <w:t></w:t>
      </w:r>
      <w:r>
        <w:t></w:t>
      </w:r>
    </w:p>
    <w:p w:rsidR="002C6D5D" w:rsidRDefault="002C6D5D" w:rsidP="002C6D5D"/>
    <w:p w:rsidR="002C6D5D" w:rsidRPr="002C6D5D" w:rsidRDefault="002C6D5D" w:rsidP="002C6D5D">
      <w:r>
        <w:rPr>
          <w:rFonts w:hint="eastAsia"/>
        </w:rPr>
        <w:t>Дисертаційна</w:t>
      </w:r>
      <w:r>
        <w:t></w:t>
      </w:r>
      <w:r>
        <w:rPr>
          <w:rFonts w:hint="eastAsia"/>
        </w:rPr>
        <w:t>робота</w:t>
      </w:r>
      <w:r>
        <w:t></w:t>
      </w:r>
      <w:r>
        <w:rPr>
          <w:rFonts w:hint="eastAsia"/>
        </w:rPr>
        <w:t>присвячена</w:t>
      </w:r>
      <w:r>
        <w:t></w:t>
      </w:r>
      <w:r>
        <w:rPr>
          <w:rFonts w:hint="eastAsia"/>
        </w:rPr>
        <w:t>актуальним</w:t>
      </w:r>
      <w:r>
        <w:t></w:t>
      </w:r>
      <w:r>
        <w:rPr>
          <w:rFonts w:hint="eastAsia"/>
        </w:rPr>
        <w:t>проблемам</w:t>
      </w:r>
      <w:r>
        <w:t></w:t>
      </w:r>
      <w:r>
        <w:rPr>
          <w:rFonts w:hint="eastAsia"/>
        </w:rPr>
        <w:t>теоретичних</w:t>
      </w:r>
      <w:r>
        <w:t></w:t>
      </w:r>
      <w:r>
        <w:t></w:t>
      </w:r>
      <w:r>
        <w:rPr>
          <w:rFonts w:hint="eastAsia"/>
        </w:rPr>
        <w:t>методичних</w:t>
      </w:r>
      <w:r>
        <w:t></w:t>
      </w:r>
      <w:r>
        <w:rPr>
          <w:rFonts w:hint="eastAsia"/>
        </w:rPr>
        <w:t>і</w:t>
      </w:r>
      <w:r>
        <w:t></w:t>
      </w:r>
      <w:r>
        <w:rPr>
          <w:rFonts w:hint="eastAsia"/>
        </w:rPr>
        <w:t>практичних</w:t>
      </w:r>
      <w:r>
        <w:t></w:t>
      </w:r>
      <w:r>
        <w:rPr>
          <w:rFonts w:hint="eastAsia"/>
        </w:rPr>
        <w:t>аспектів</w:t>
      </w:r>
      <w:r>
        <w:t></w:t>
      </w:r>
      <w:r>
        <w:rPr>
          <w:rFonts w:hint="eastAsia"/>
        </w:rPr>
        <w:t>стратегічного</w:t>
      </w:r>
      <w:r>
        <w:t></w:t>
      </w:r>
      <w:r>
        <w:rPr>
          <w:rFonts w:hint="eastAsia"/>
        </w:rPr>
        <w:t>управління</w:t>
      </w:r>
      <w:r>
        <w:t></w:t>
      </w:r>
      <w:r>
        <w:rPr>
          <w:rFonts w:hint="eastAsia"/>
        </w:rPr>
        <w:t>маркетинговою</w:t>
      </w:r>
      <w:r>
        <w:t></w:t>
      </w:r>
      <w:r>
        <w:rPr>
          <w:rFonts w:hint="eastAsia"/>
        </w:rPr>
        <w:t>товарною</w:t>
      </w:r>
      <w:r>
        <w:t></w:t>
      </w:r>
      <w:r>
        <w:rPr>
          <w:rFonts w:hint="eastAsia"/>
        </w:rPr>
        <w:t>політикою</w:t>
      </w:r>
      <w:r>
        <w:t></w:t>
      </w:r>
      <w:r>
        <w:rPr>
          <w:rFonts w:hint="eastAsia"/>
        </w:rPr>
        <w:t>підприємства</w:t>
      </w:r>
      <w:r>
        <w:t></w:t>
      </w:r>
      <w:r>
        <w:t></w:t>
      </w:r>
      <w:r>
        <w:rPr>
          <w:rFonts w:hint="eastAsia"/>
        </w:rPr>
        <w:t>У</w:t>
      </w:r>
      <w:r>
        <w:t></w:t>
      </w:r>
      <w:r>
        <w:rPr>
          <w:rFonts w:hint="eastAsia"/>
        </w:rPr>
        <w:t>роботі</w:t>
      </w:r>
      <w:r>
        <w:t></w:t>
      </w:r>
      <w:r>
        <w:rPr>
          <w:rFonts w:hint="eastAsia"/>
        </w:rPr>
        <w:t>визначено</w:t>
      </w:r>
      <w:r>
        <w:t></w:t>
      </w:r>
      <w:r>
        <w:rPr>
          <w:rFonts w:hint="eastAsia"/>
        </w:rPr>
        <w:t>сутність</w:t>
      </w:r>
      <w:r>
        <w:t></w:t>
      </w:r>
      <w:r>
        <w:rPr>
          <w:rFonts w:hint="eastAsia"/>
        </w:rPr>
        <w:t>та</w:t>
      </w:r>
      <w:r>
        <w:t></w:t>
      </w:r>
      <w:r>
        <w:rPr>
          <w:rFonts w:hint="eastAsia"/>
        </w:rPr>
        <w:t>складові</w:t>
      </w:r>
      <w:r>
        <w:t></w:t>
      </w:r>
      <w:r>
        <w:rPr>
          <w:rFonts w:hint="eastAsia"/>
        </w:rPr>
        <w:t>маркетингової</w:t>
      </w:r>
      <w:r>
        <w:t></w:t>
      </w:r>
      <w:r>
        <w:rPr>
          <w:rFonts w:hint="eastAsia"/>
        </w:rPr>
        <w:t>товарної</w:t>
      </w:r>
      <w:r>
        <w:t></w:t>
      </w:r>
      <w:r>
        <w:rPr>
          <w:rFonts w:hint="eastAsia"/>
        </w:rPr>
        <w:t>політики</w:t>
      </w:r>
      <w:r>
        <w:t></w:t>
      </w:r>
      <w:r>
        <w:t></w:t>
      </w:r>
      <w:r>
        <w:rPr>
          <w:rFonts w:hint="eastAsia"/>
        </w:rPr>
        <w:t>обґрунтовано</w:t>
      </w:r>
      <w:r>
        <w:t></w:t>
      </w:r>
      <w:r>
        <w:rPr>
          <w:rFonts w:hint="eastAsia"/>
        </w:rPr>
        <w:t>інтерпретацію</w:t>
      </w:r>
      <w:r>
        <w:t></w:t>
      </w:r>
      <w:r>
        <w:rPr>
          <w:rFonts w:hint="eastAsia"/>
        </w:rPr>
        <w:t>понять</w:t>
      </w:r>
      <w:r>
        <w:t></w:t>
      </w:r>
      <w:r>
        <w:t></w:t>
      </w:r>
      <w:r>
        <w:rPr>
          <w:rFonts w:hint="eastAsia"/>
        </w:rPr>
        <w:t>стратегія</w:t>
      </w:r>
      <w:r>
        <w:t></w:t>
      </w:r>
      <w:r>
        <w:rPr>
          <w:rFonts w:hint="eastAsia"/>
        </w:rPr>
        <w:t>управління</w:t>
      </w:r>
      <w:r>
        <w:t></w:t>
      </w:r>
      <w:r>
        <w:rPr>
          <w:rFonts w:hint="eastAsia"/>
        </w:rPr>
        <w:t>маркетинговою</w:t>
      </w:r>
      <w:r>
        <w:t></w:t>
      </w:r>
      <w:r>
        <w:rPr>
          <w:rFonts w:hint="eastAsia"/>
        </w:rPr>
        <w:t>товарною</w:t>
      </w:r>
      <w:r>
        <w:t></w:t>
      </w:r>
      <w:r>
        <w:rPr>
          <w:rFonts w:hint="eastAsia"/>
        </w:rPr>
        <w:t>політикою</w:t>
      </w:r>
      <w:r>
        <w:t></w:t>
      </w:r>
      <w:r>
        <w:t></w:t>
      </w:r>
      <w:r>
        <w:t></w:t>
      </w:r>
      <w:r>
        <w:t></w:t>
      </w:r>
      <w:r>
        <w:rPr>
          <w:rFonts w:hint="eastAsia"/>
        </w:rPr>
        <w:t>стратегічне</w:t>
      </w:r>
      <w:r>
        <w:t></w:t>
      </w:r>
      <w:r>
        <w:rPr>
          <w:rFonts w:hint="eastAsia"/>
        </w:rPr>
        <w:t>управління</w:t>
      </w:r>
      <w:r>
        <w:t></w:t>
      </w:r>
      <w:r>
        <w:rPr>
          <w:rFonts w:hint="eastAsia"/>
        </w:rPr>
        <w:t>маркетинговою</w:t>
      </w:r>
      <w:r>
        <w:t></w:t>
      </w:r>
      <w:r>
        <w:rPr>
          <w:rFonts w:hint="eastAsia"/>
        </w:rPr>
        <w:t>товарною</w:t>
      </w:r>
      <w:r>
        <w:t></w:t>
      </w:r>
      <w:r>
        <w:rPr>
          <w:rFonts w:hint="eastAsia"/>
        </w:rPr>
        <w:t>політикою</w:t>
      </w:r>
      <w:r>
        <w:t></w:t>
      </w:r>
      <w:r>
        <w:t></w:t>
      </w:r>
      <w:r>
        <w:rPr>
          <w:rFonts w:hint="eastAsia"/>
        </w:rPr>
        <w:t>та</w:t>
      </w:r>
      <w:r>
        <w:t></w:t>
      </w:r>
      <w:r>
        <w:rPr>
          <w:rFonts w:hint="eastAsia"/>
        </w:rPr>
        <w:t>основних</w:t>
      </w:r>
      <w:r>
        <w:t></w:t>
      </w:r>
      <w:r>
        <w:rPr>
          <w:rFonts w:hint="eastAsia"/>
        </w:rPr>
        <w:t>його</w:t>
      </w:r>
      <w:r>
        <w:t></w:t>
      </w:r>
      <w:r>
        <w:rPr>
          <w:rFonts w:hint="eastAsia"/>
        </w:rPr>
        <w:t>категорій</w:t>
      </w:r>
      <w:r>
        <w:t></w:t>
      </w:r>
      <w:r>
        <w:t></w:t>
      </w:r>
      <w:r>
        <w:rPr>
          <w:rFonts w:hint="eastAsia"/>
        </w:rPr>
        <w:t>розкрито</w:t>
      </w:r>
      <w:r>
        <w:t></w:t>
      </w:r>
      <w:r>
        <w:rPr>
          <w:rFonts w:hint="eastAsia"/>
        </w:rPr>
        <w:t>специфіку</w:t>
      </w:r>
      <w:r>
        <w:t></w:t>
      </w:r>
      <w:r>
        <w:rPr>
          <w:rFonts w:hint="eastAsia"/>
        </w:rPr>
        <w:t>таких</w:t>
      </w:r>
      <w:r>
        <w:t></w:t>
      </w:r>
      <w:r>
        <w:rPr>
          <w:rFonts w:hint="eastAsia"/>
        </w:rPr>
        <w:t>підходів</w:t>
      </w:r>
      <w:r>
        <w:t></w:t>
      </w:r>
      <w:r>
        <w:rPr>
          <w:rFonts w:hint="eastAsia"/>
        </w:rPr>
        <w:t>щодо</w:t>
      </w:r>
      <w:r>
        <w:t></w:t>
      </w:r>
      <w:r>
        <w:rPr>
          <w:rFonts w:hint="eastAsia"/>
        </w:rPr>
        <w:t>стратегічного</w:t>
      </w:r>
      <w:r>
        <w:t></w:t>
      </w:r>
      <w:r>
        <w:rPr>
          <w:rFonts w:hint="eastAsia"/>
        </w:rPr>
        <w:t>управління</w:t>
      </w:r>
      <w:r>
        <w:t></w:t>
      </w:r>
      <w:r>
        <w:rPr>
          <w:rFonts w:hint="eastAsia"/>
        </w:rPr>
        <w:t>маркетинговою</w:t>
      </w:r>
      <w:r>
        <w:t></w:t>
      </w:r>
      <w:r>
        <w:rPr>
          <w:rFonts w:hint="eastAsia"/>
        </w:rPr>
        <w:t>товарною</w:t>
      </w:r>
      <w:r>
        <w:t></w:t>
      </w:r>
      <w:r>
        <w:rPr>
          <w:rFonts w:hint="eastAsia"/>
        </w:rPr>
        <w:t>політикою</w:t>
      </w:r>
      <w:r>
        <w:t></w:t>
      </w:r>
      <w:r>
        <w:t></w:t>
      </w:r>
      <w:r>
        <w:rPr>
          <w:rFonts w:hint="eastAsia"/>
        </w:rPr>
        <w:t>як</w:t>
      </w:r>
      <w:r>
        <w:t></w:t>
      </w:r>
      <w:r>
        <w:rPr>
          <w:rFonts w:hint="eastAsia"/>
        </w:rPr>
        <w:t>системний</w:t>
      </w:r>
      <w:r>
        <w:t></w:t>
      </w:r>
      <w:r>
        <w:t></w:t>
      </w:r>
      <w:r>
        <w:rPr>
          <w:rFonts w:hint="eastAsia"/>
        </w:rPr>
        <w:t>комплексний</w:t>
      </w:r>
      <w:r>
        <w:t></w:t>
      </w:r>
      <w:r>
        <w:t></w:t>
      </w:r>
      <w:r>
        <w:rPr>
          <w:rFonts w:hint="eastAsia"/>
        </w:rPr>
        <w:t>стратегічний</w:t>
      </w:r>
      <w:r>
        <w:t></w:t>
      </w:r>
      <w:r>
        <w:t></w:t>
      </w:r>
      <w:r>
        <w:rPr>
          <w:rFonts w:hint="eastAsia"/>
        </w:rPr>
        <w:t>концептуальний</w:t>
      </w:r>
      <w:r>
        <w:t></w:t>
      </w:r>
      <w:r>
        <w:t></w:t>
      </w:r>
      <w:r>
        <w:rPr>
          <w:rFonts w:hint="eastAsia"/>
        </w:rPr>
        <w:t>процесний</w:t>
      </w:r>
      <w:r>
        <w:t></w:t>
      </w:r>
      <w:r>
        <w:t></w:t>
      </w:r>
      <w:r>
        <w:rPr>
          <w:rFonts w:hint="eastAsia"/>
        </w:rPr>
        <w:t>прогнозний</w:t>
      </w:r>
      <w:r>
        <w:t></w:t>
      </w:r>
      <w:r>
        <w:t></w:t>
      </w:r>
      <w:r>
        <w:rPr>
          <w:rFonts w:hint="eastAsia"/>
        </w:rPr>
        <w:t>програмно</w:t>
      </w:r>
      <w:r>
        <w:t></w:t>
      </w:r>
      <w:r>
        <w:rPr>
          <w:rFonts w:hint="eastAsia"/>
        </w:rPr>
        <w:t>цільовий</w:t>
      </w:r>
      <w:r>
        <w:t></w:t>
      </w:r>
      <w:r>
        <w:t></w:t>
      </w:r>
      <w:r>
        <w:rPr>
          <w:rFonts w:hint="eastAsia"/>
        </w:rPr>
        <w:t>соціально</w:t>
      </w:r>
      <w:r>
        <w:t></w:t>
      </w:r>
      <w:r>
        <w:rPr>
          <w:rFonts w:hint="eastAsia"/>
        </w:rPr>
        <w:t>поведінковий</w:t>
      </w:r>
      <w:r>
        <w:t></w:t>
      </w:r>
      <w:r>
        <w:rPr>
          <w:rFonts w:hint="eastAsia"/>
        </w:rPr>
        <w:t>з</w:t>
      </w:r>
      <w:r>
        <w:t></w:t>
      </w:r>
      <w:r>
        <w:rPr>
          <w:rFonts w:hint="eastAsia"/>
        </w:rPr>
        <w:t>урахуванням</w:t>
      </w:r>
      <w:r>
        <w:t></w:t>
      </w:r>
      <w:r>
        <w:rPr>
          <w:rFonts w:hint="eastAsia"/>
        </w:rPr>
        <w:t>стратегічного</w:t>
      </w:r>
      <w:r>
        <w:t></w:t>
      </w:r>
      <w:r>
        <w:rPr>
          <w:rFonts w:hint="eastAsia"/>
        </w:rPr>
        <w:t>маркетингу</w:t>
      </w:r>
      <w:r>
        <w:t></w:t>
      </w:r>
      <w:r>
        <w:t></w:t>
      </w:r>
      <w:r>
        <w:rPr>
          <w:rFonts w:hint="eastAsia"/>
        </w:rPr>
        <w:t>стратегічного</w:t>
      </w:r>
      <w:r>
        <w:t></w:t>
      </w:r>
      <w:r>
        <w:rPr>
          <w:rFonts w:hint="eastAsia"/>
        </w:rPr>
        <w:t>менеджменту</w:t>
      </w:r>
      <w:r>
        <w:t></w:t>
      </w:r>
      <w:r>
        <w:rPr>
          <w:rFonts w:hint="eastAsia"/>
        </w:rPr>
        <w:t>та</w:t>
      </w:r>
      <w:r>
        <w:t></w:t>
      </w:r>
      <w:r>
        <w:rPr>
          <w:rFonts w:hint="eastAsia"/>
        </w:rPr>
        <w:t>стратегічного</w:t>
      </w:r>
      <w:r>
        <w:t></w:t>
      </w:r>
      <w:r>
        <w:rPr>
          <w:rFonts w:hint="eastAsia"/>
        </w:rPr>
        <w:t>маркетингового</w:t>
      </w:r>
      <w:r>
        <w:t></w:t>
      </w:r>
      <w:r>
        <w:rPr>
          <w:rFonts w:hint="eastAsia"/>
        </w:rPr>
        <w:t>менеджменту</w:t>
      </w:r>
      <w:r>
        <w:t></w:t>
      </w:r>
      <w:bookmarkEnd w:id="0"/>
    </w:p>
    <w:sectPr w:rsidR="002C6D5D" w:rsidRPr="002C6D5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378" w:rsidRDefault="009B4378">
      <w:pPr>
        <w:spacing w:after="0" w:line="240" w:lineRule="auto"/>
      </w:pPr>
      <w:r>
        <w:separator/>
      </w:r>
    </w:p>
  </w:endnote>
  <w:endnote w:type="continuationSeparator" w:id="0">
    <w:p w:rsidR="009B4378" w:rsidRDefault="009B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378" w:rsidRDefault="009B4378"/>
    <w:p w:rsidR="009B4378" w:rsidRDefault="009B4378"/>
    <w:p w:rsidR="009B4378" w:rsidRDefault="009B4378"/>
    <w:p w:rsidR="009B4378" w:rsidRDefault="009B4378"/>
    <w:p w:rsidR="009B4378" w:rsidRDefault="009B4378"/>
    <w:p w:rsidR="009B4378" w:rsidRDefault="009B4378"/>
    <w:p w:rsidR="009B4378" w:rsidRDefault="009B437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78" w:rsidRDefault="009B43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B4378" w:rsidRDefault="009B43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B4378" w:rsidRDefault="009B4378"/>
    <w:p w:rsidR="009B4378" w:rsidRDefault="009B4378"/>
    <w:p w:rsidR="009B4378" w:rsidRDefault="009B437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78" w:rsidRDefault="009B4378"/>
                          <w:p w:rsidR="009B4378" w:rsidRDefault="009B437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B4378" w:rsidRDefault="009B4378"/>
                    <w:p w:rsidR="009B4378" w:rsidRDefault="009B437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B4378" w:rsidRDefault="009B4378"/>
    <w:p w:rsidR="009B4378" w:rsidRDefault="009B4378">
      <w:pPr>
        <w:rPr>
          <w:sz w:val="2"/>
          <w:szCs w:val="2"/>
        </w:rPr>
      </w:pPr>
    </w:p>
    <w:p w:rsidR="009B4378" w:rsidRDefault="009B4378"/>
    <w:p w:rsidR="009B4378" w:rsidRDefault="009B4378">
      <w:pPr>
        <w:spacing w:after="0" w:line="240" w:lineRule="auto"/>
      </w:pPr>
    </w:p>
  </w:footnote>
  <w:footnote w:type="continuationSeparator" w:id="0">
    <w:p w:rsidR="009B4378" w:rsidRDefault="009B4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78"/>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99AD0-9239-4FC4-8189-A98F9F90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17477</TotalTime>
  <Pages>1</Pages>
  <Words>185</Words>
  <Characters>1059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871</cp:revision>
  <cp:lastPrinted>2009-02-06T05:36:00Z</cp:lastPrinted>
  <dcterms:created xsi:type="dcterms:W3CDTF">2023-09-07T12:38:00Z</dcterms:created>
  <dcterms:modified xsi:type="dcterms:W3CDTF">2023-11-22T14:52:00Z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