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8A60" w14:textId="136CF896" w:rsidR="00501DF7" w:rsidRDefault="00B5676D" w:rsidP="00B5676D">
      <w:r w:rsidRPr="00B5676D">
        <w:rPr>
          <w:rFonts w:hint="eastAsia"/>
        </w:rPr>
        <w:t>Васильчиков</w:t>
      </w:r>
      <w:r w:rsidRPr="00B5676D">
        <w:t xml:space="preserve"> </w:t>
      </w:r>
      <w:r w:rsidRPr="00B5676D">
        <w:rPr>
          <w:rFonts w:hint="eastAsia"/>
        </w:rPr>
        <w:t>Алексей</w:t>
      </w:r>
      <w:r w:rsidRPr="00B5676D">
        <w:t xml:space="preserve"> </w:t>
      </w:r>
      <w:r w:rsidRPr="00B5676D">
        <w:rPr>
          <w:rFonts w:hint="eastAsia"/>
        </w:rPr>
        <w:t>Валерьевич</w:t>
      </w:r>
      <w:r>
        <w:t xml:space="preserve"> </w:t>
      </w:r>
      <w:r w:rsidRPr="00B5676D">
        <w:rPr>
          <w:rFonts w:hint="eastAsia"/>
        </w:rPr>
        <w:t>Трансформация</w:t>
      </w:r>
      <w:r w:rsidRPr="00B5676D">
        <w:t xml:space="preserve"> </w:t>
      </w:r>
      <w:r w:rsidRPr="00B5676D">
        <w:rPr>
          <w:rFonts w:hint="eastAsia"/>
        </w:rPr>
        <w:t>механизмов</w:t>
      </w:r>
      <w:r w:rsidRPr="00B5676D">
        <w:t xml:space="preserve"> </w:t>
      </w:r>
      <w:r w:rsidRPr="00B5676D">
        <w:rPr>
          <w:rFonts w:hint="eastAsia"/>
        </w:rPr>
        <w:t>и</w:t>
      </w:r>
      <w:r w:rsidRPr="00B5676D">
        <w:t xml:space="preserve"> </w:t>
      </w:r>
      <w:r w:rsidRPr="00B5676D">
        <w:rPr>
          <w:rFonts w:hint="eastAsia"/>
        </w:rPr>
        <w:t>параметров</w:t>
      </w:r>
      <w:r w:rsidRPr="00B5676D">
        <w:t xml:space="preserve"> </w:t>
      </w:r>
      <w:r w:rsidRPr="00B5676D">
        <w:rPr>
          <w:rFonts w:hint="eastAsia"/>
        </w:rPr>
        <w:t>влияния</w:t>
      </w:r>
      <w:r w:rsidRPr="00B5676D">
        <w:t xml:space="preserve"> </w:t>
      </w:r>
      <w:r w:rsidRPr="00B5676D">
        <w:rPr>
          <w:rFonts w:hint="eastAsia"/>
        </w:rPr>
        <w:t>частных</w:t>
      </w:r>
      <w:r w:rsidRPr="00B5676D">
        <w:t xml:space="preserve"> </w:t>
      </w:r>
      <w:r w:rsidRPr="00B5676D">
        <w:rPr>
          <w:rFonts w:hint="eastAsia"/>
        </w:rPr>
        <w:t>потенциалов</w:t>
      </w:r>
      <w:r w:rsidRPr="00B5676D">
        <w:t xml:space="preserve"> </w:t>
      </w:r>
      <w:r w:rsidRPr="00B5676D">
        <w:rPr>
          <w:rFonts w:hint="eastAsia"/>
        </w:rPr>
        <w:t>на</w:t>
      </w:r>
      <w:r w:rsidRPr="00B5676D">
        <w:t xml:space="preserve"> </w:t>
      </w:r>
      <w:r w:rsidRPr="00B5676D">
        <w:rPr>
          <w:rFonts w:hint="eastAsia"/>
        </w:rPr>
        <w:t>развитие</w:t>
      </w:r>
      <w:r w:rsidRPr="00B5676D">
        <w:t xml:space="preserve"> </w:t>
      </w:r>
      <w:r w:rsidRPr="00B5676D">
        <w:rPr>
          <w:rFonts w:hint="eastAsia"/>
        </w:rPr>
        <w:t>регионов</w:t>
      </w:r>
      <w:r w:rsidRPr="00B5676D">
        <w:t xml:space="preserve"> </w:t>
      </w:r>
      <w:r w:rsidRPr="00B5676D">
        <w:rPr>
          <w:rFonts w:hint="eastAsia"/>
        </w:rPr>
        <w:t>на</w:t>
      </w:r>
      <w:r w:rsidRPr="00B5676D">
        <w:t xml:space="preserve"> </w:t>
      </w:r>
      <w:r w:rsidRPr="00B5676D">
        <w:rPr>
          <w:rFonts w:hint="eastAsia"/>
        </w:rPr>
        <w:t>современном</w:t>
      </w:r>
      <w:r w:rsidRPr="00B5676D">
        <w:t xml:space="preserve"> </w:t>
      </w:r>
      <w:r w:rsidRPr="00B5676D">
        <w:rPr>
          <w:rFonts w:hint="eastAsia"/>
        </w:rPr>
        <w:t>этапе</w:t>
      </w:r>
      <w:r w:rsidRPr="00B5676D">
        <w:t xml:space="preserve"> </w:t>
      </w:r>
      <w:r w:rsidRPr="00B5676D">
        <w:rPr>
          <w:rFonts w:hint="eastAsia"/>
        </w:rPr>
        <w:t>эволюции</w:t>
      </w:r>
      <w:r w:rsidRPr="00B5676D">
        <w:t xml:space="preserve"> </w:t>
      </w:r>
      <w:r w:rsidRPr="00B5676D">
        <w:rPr>
          <w:rFonts w:hint="eastAsia"/>
        </w:rPr>
        <w:t>экономики</w:t>
      </w:r>
    </w:p>
    <w:p w14:paraId="5D886129" w14:textId="77777777" w:rsidR="00B5676D" w:rsidRDefault="00B5676D" w:rsidP="00B5676D">
      <w:r>
        <w:rPr>
          <w:rFonts w:hint="eastAsia"/>
        </w:rPr>
        <w:t>ОГЛАВЛЕНИЕ</w:t>
      </w:r>
      <w:r>
        <w:t xml:space="preserve"> </w:t>
      </w:r>
      <w:r>
        <w:rPr>
          <w:rFonts w:hint="eastAsia"/>
        </w:rPr>
        <w:t>ДИССЕРТАЦИИ</w:t>
      </w:r>
    </w:p>
    <w:p w14:paraId="540452D0" w14:textId="77777777" w:rsidR="00B5676D" w:rsidRDefault="00B5676D" w:rsidP="00B5676D">
      <w:r>
        <w:rPr>
          <w:rFonts w:hint="eastAsia"/>
        </w:rPr>
        <w:t>доктор</w:t>
      </w:r>
      <w:r>
        <w:t xml:space="preserve"> </w:t>
      </w:r>
      <w:r>
        <w:rPr>
          <w:rFonts w:hint="eastAsia"/>
        </w:rPr>
        <w:t>наук</w:t>
      </w:r>
      <w:r>
        <w:t xml:space="preserve"> </w:t>
      </w:r>
      <w:r>
        <w:rPr>
          <w:rFonts w:hint="eastAsia"/>
        </w:rPr>
        <w:t>Васильчиков</w:t>
      </w:r>
      <w:r>
        <w:t xml:space="preserve"> </w:t>
      </w:r>
      <w:r>
        <w:rPr>
          <w:rFonts w:hint="eastAsia"/>
        </w:rPr>
        <w:t>Алексей</w:t>
      </w:r>
      <w:r>
        <w:t xml:space="preserve"> </w:t>
      </w:r>
      <w:r>
        <w:rPr>
          <w:rFonts w:hint="eastAsia"/>
        </w:rPr>
        <w:t>Валерьевич</w:t>
      </w:r>
    </w:p>
    <w:p w14:paraId="44E9C523" w14:textId="77777777" w:rsidR="00B5676D" w:rsidRDefault="00B5676D" w:rsidP="00B5676D">
      <w:r>
        <w:rPr>
          <w:rFonts w:hint="eastAsia"/>
        </w:rPr>
        <w:t>ОГЛАВЛЕНИЕ</w:t>
      </w:r>
    </w:p>
    <w:p w14:paraId="573CA5CE" w14:textId="77777777" w:rsidR="00B5676D" w:rsidRDefault="00B5676D" w:rsidP="00B5676D"/>
    <w:p w14:paraId="4CB1C4B9" w14:textId="77777777" w:rsidR="00B5676D" w:rsidRDefault="00B5676D" w:rsidP="00B5676D">
      <w:r>
        <w:rPr>
          <w:rFonts w:hint="eastAsia"/>
        </w:rPr>
        <w:t>Введение</w:t>
      </w:r>
    </w:p>
    <w:p w14:paraId="5AD4D4D5" w14:textId="77777777" w:rsidR="00B5676D" w:rsidRDefault="00B5676D" w:rsidP="00B5676D"/>
    <w:p w14:paraId="31F5D13D" w14:textId="77777777" w:rsidR="00B5676D" w:rsidRDefault="00B5676D" w:rsidP="00B5676D">
      <w:r>
        <w:t>5</w:t>
      </w:r>
    </w:p>
    <w:p w14:paraId="3E68CD2E" w14:textId="77777777" w:rsidR="00B5676D" w:rsidRDefault="00B5676D" w:rsidP="00B5676D"/>
    <w:p w14:paraId="55942424" w14:textId="77777777" w:rsidR="00B5676D" w:rsidRDefault="00B5676D" w:rsidP="00B5676D">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процессов</w:t>
      </w:r>
      <w:r>
        <w:t xml:space="preserve"> </w:t>
      </w:r>
      <w:r>
        <w:rPr>
          <w:rFonts w:hint="eastAsia"/>
        </w:rPr>
        <w:t>трансформации</w:t>
      </w:r>
      <w:r>
        <w:t xml:space="preserve"> </w:t>
      </w:r>
      <w:r>
        <w:rPr>
          <w:rFonts w:hint="eastAsia"/>
        </w:rPr>
        <w:t>механизмов</w:t>
      </w:r>
      <w:r>
        <w:t xml:space="preserve"> </w:t>
      </w:r>
      <w:r>
        <w:rPr>
          <w:rFonts w:hint="eastAsia"/>
        </w:rPr>
        <w:t>и</w:t>
      </w:r>
      <w:r>
        <w:t xml:space="preserve"> </w:t>
      </w:r>
      <w:r>
        <w:rPr>
          <w:rFonts w:hint="eastAsia"/>
        </w:rPr>
        <w:t>параметров</w:t>
      </w:r>
      <w:r>
        <w:t xml:space="preserve"> </w:t>
      </w:r>
      <w:r>
        <w:rPr>
          <w:rFonts w:hint="eastAsia"/>
        </w:rPr>
        <w:t>влияния</w:t>
      </w:r>
      <w:r>
        <w:t xml:space="preserve"> </w:t>
      </w:r>
      <w:r>
        <w:rPr>
          <w:rFonts w:hint="eastAsia"/>
        </w:rPr>
        <w:t>частных</w:t>
      </w:r>
    </w:p>
    <w:p w14:paraId="2F3B6F64" w14:textId="77777777" w:rsidR="00B5676D" w:rsidRDefault="00B5676D" w:rsidP="00B5676D"/>
    <w:p w14:paraId="162D21E7" w14:textId="77777777" w:rsidR="00B5676D" w:rsidRDefault="00B5676D" w:rsidP="00B5676D">
      <w:r>
        <w:t xml:space="preserve">1.1. </w:t>
      </w:r>
      <w:r>
        <w:rPr>
          <w:rFonts w:hint="eastAsia"/>
        </w:rPr>
        <w:t>Понятие</w:t>
      </w:r>
      <w:r>
        <w:t xml:space="preserve"> </w:t>
      </w:r>
      <w:r>
        <w:rPr>
          <w:rFonts w:hint="eastAsia"/>
        </w:rPr>
        <w:t>механизма</w:t>
      </w:r>
      <w:r>
        <w:t xml:space="preserve"> </w:t>
      </w:r>
      <w:r>
        <w:rPr>
          <w:rFonts w:hint="eastAsia"/>
        </w:rPr>
        <w:t>и</w:t>
      </w:r>
      <w:r>
        <w:t xml:space="preserve"> </w:t>
      </w:r>
      <w:r>
        <w:rPr>
          <w:rFonts w:hint="eastAsia"/>
        </w:rPr>
        <w:t>параметров</w:t>
      </w:r>
      <w:r>
        <w:t xml:space="preserve"> </w:t>
      </w:r>
      <w:r>
        <w:rPr>
          <w:rFonts w:hint="eastAsia"/>
        </w:rPr>
        <w:t>влияния</w:t>
      </w:r>
      <w:r>
        <w:t xml:space="preserve"> </w:t>
      </w:r>
      <w:r>
        <w:rPr>
          <w:rFonts w:hint="eastAsia"/>
        </w:rPr>
        <w:t>частных</w:t>
      </w:r>
      <w:r>
        <w:t xml:space="preserve"> </w:t>
      </w:r>
      <w:r>
        <w:rPr>
          <w:rFonts w:hint="eastAsia"/>
        </w:rPr>
        <w:t>потенциалов</w:t>
      </w:r>
      <w:r>
        <w:t xml:space="preserve"> </w:t>
      </w:r>
      <w:r>
        <w:rPr>
          <w:rFonts w:hint="eastAsia"/>
        </w:rPr>
        <w:t>и</w:t>
      </w:r>
      <w:r>
        <w:t xml:space="preserve"> </w:t>
      </w:r>
      <w:r>
        <w:rPr>
          <w:rFonts w:hint="eastAsia"/>
        </w:rPr>
        <w:t>структуры</w:t>
      </w:r>
      <w:r>
        <w:t xml:space="preserve"> </w:t>
      </w:r>
      <w:r>
        <w:rPr>
          <w:rFonts w:hint="eastAsia"/>
        </w:rPr>
        <w:t>территориальной</w:t>
      </w:r>
      <w:r>
        <w:t xml:space="preserve"> </w:t>
      </w:r>
      <w:r>
        <w:rPr>
          <w:rFonts w:hint="eastAsia"/>
        </w:rPr>
        <w:t>организации</w:t>
      </w:r>
      <w:r>
        <w:t xml:space="preserve"> </w:t>
      </w:r>
      <w:r>
        <w:rPr>
          <w:rFonts w:hint="eastAsia"/>
        </w:rPr>
        <w:t>на</w:t>
      </w:r>
      <w:r>
        <w:t xml:space="preserve"> </w:t>
      </w:r>
      <w:r>
        <w:rPr>
          <w:rFonts w:hint="eastAsia"/>
        </w:rPr>
        <w:t>развитие</w:t>
      </w:r>
      <w:r>
        <w:t xml:space="preserve"> </w:t>
      </w:r>
      <w:r>
        <w:rPr>
          <w:rFonts w:hint="eastAsia"/>
        </w:rPr>
        <w:t>регионов</w:t>
      </w:r>
      <w:r>
        <w:t xml:space="preserve"> </w:t>
      </w:r>
      <w:r>
        <w:rPr>
          <w:rFonts w:hint="eastAsia"/>
        </w:rPr>
        <w:t>в</w:t>
      </w:r>
    </w:p>
    <w:p w14:paraId="5C7A54D6" w14:textId="77777777" w:rsidR="00B5676D" w:rsidRDefault="00B5676D" w:rsidP="00B5676D"/>
    <w:p w14:paraId="5C157F3D" w14:textId="77777777" w:rsidR="00B5676D" w:rsidRDefault="00B5676D" w:rsidP="00B5676D">
      <w:r>
        <w:t xml:space="preserve">1.2. </w:t>
      </w:r>
      <w:r>
        <w:rPr>
          <w:rFonts w:hint="eastAsia"/>
        </w:rPr>
        <w:t>Факторы</w:t>
      </w:r>
      <w:r>
        <w:t xml:space="preserve"> </w:t>
      </w:r>
      <w:r>
        <w:rPr>
          <w:rFonts w:hint="eastAsia"/>
        </w:rPr>
        <w:t>формирования</w:t>
      </w:r>
      <w:r>
        <w:t xml:space="preserve"> </w:t>
      </w:r>
      <w:r>
        <w:rPr>
          <w:rFonts w:hint="eastAsia"/>
        </w:rPr>
        <w:t>уровня</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региона</w:t>
      </w:r>
      <w:r>
        <w:t xml:space="preserve"> </w:t>
      </w:r>
      <w:r>
        <w:rPr>
          <w:rFonts w:hint="eastAsia"/>
        </w:rPr>
        <w:t>на</w:t>
      </w:r>
      <w:r>
        <w:t xml:space="preserve"> </w:t>
      </w:r>
      <w:r>
        <w:rPr>
          <w:rFonts w:hint="eastAsia"/>
        </w:rPr>
        <w:t>фоне</w:t>
      </w:r>
      <w:r>
        <w:t xml:space="preserve"> </w:t>
      </w:r>
      <w:r>
        <w:rPr>
          <w:rFonts w:hint="eastAsia"/>
        </w:rPr>
        <w:t>резкого</w:t>
      </w:r>
      <w:r>
        <w:t xml:space="preserve"> </w:t>
      </w:r>
      <w:r>
        <w:rPr>
          <w:rFonts w:hint="eastAsia"/>
        </w:rPr>
        <w:t>роста</w:t>
      </w:r>
      <w:r>
        <w:t xml:space="preserve"> </w:t>
      </w:r>
      <w:r>
        <w:rPr>
          <w:rFonts w:hint="eastAsia"/>
        </w:rPr>
        <w:t>конкуренции</w:t>
      </w:r>
      <w:r>
        <w:t xml:space="preserve"> </w:t>
      </w:r>
      <w:r>
        <w:rPr>
          <w:rFonts w:hint="eastAsia"/>
        </w:rPr>
        <w:t>между</w:t>
      </w:r>
      <w:r>
        <w:t xml:space="preserve"> </w:t>
      </w:r>
      <w:r>
        <w:rPr>
          <w:rFonts w:hint="eastAsia"/>
        </w:rPr>
        <w:t>субъектами</w:t>
      </w:r>
      <w:r>
        <w:t xml:space="preserve"> </w:t>
      </w:r>
      <w:r>
        <w:rPr>
          <w:rFonts w:hint="eastAsia"/>
        </w:rPr>
        <w:t>деятельности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за</w:t>
      </w:r>
      <w:r>
        <w:t xml:space="preserve"> </w:t>
      </w:r>
      <w:r>
        <w:rPr>
          <w:rFonts w:hint="eastAsia"/>
        </w:rPr>
        <w:t>счет</w:t>
      </w:r>
      <w:r>
        <w:t xml:space="preserve"> </w:t>
      </w:r>
      <w:r>
        <w:rPr>
          <w:rFonts w:hint="eastAsia"/>
        </w:rPr>
        <w:t>доступности</w:t>
      </w:r>
      <w:r>
        <w:t xml:space="preserve"> </w:t>
      </w:r>
      <w:r>
        <w:rPr>
          <w:rFonts w:hint="eastAsia"/>
        </w:rPr>
        <w:t>к</w:t>
      </w:r>
      <w:r>
        <w:t xml:space="preserve"> </w:t>
      </w:r>
      <w:r>
        <w:rPr>
          <w:rFonts w:hint="eastAsia"/>
        </w:rPr>
        <w:t>инвестиционным</w:t>
      </w:r>
      <w:r>
        <w:t xml:space="preserve"> </w:t>
      </w:r>
      <w:r>
        <w:rPr>
          <w:rFonts w:hint="eastAsia"/>
        </w:rPr>
        <w:t>ресурсам</w:t>
      </w:r>
    </w:p>
    <w:p w14:paraId="3FBF3DC6" w14:textId="77777777" w:rsidR="00B5676D" w:rsidRDefault="00B5676D" w:rsidP="00B5676D"/>
    <w:p w14:paraId="26B19D03" w14:textId="77777777" w:rsidR="00B5676D" w:rsidRDefault="00B5676D" w:rsidP="00B5676D">
      <w:r>
        <w:t xml:space="preserve">1.3. </w:t>
      </w:r>
      <w:r>
        <w:rPr>
          <w:rFonts w:hint="eastAsia"/>
        </w:rPr>
        <w:t>Российская</w:t>
      </w:r>
      <w:r>
        <w:t xml:space="preserve"> </w:t>
      </w:r>
      <w:r>
        <w:rPr>
          <w:rFonts w:hint="eastAsia"/>
        </w:rPr>
        <w:t>и</w:t>
      </w:r>
      <w:r>
        <w:t xml:space="preserve"> </w:t>
      </w:r>
      <w:r>
        <w:rPr>
          <w:rFonts w:hint="eastAsia"/>
        </w:rPr>
        <w:t>зарубежная</w:t>
      </w:r>
      <w:r>
        <w:t xml:space="preserve"> </w:t>
      </w:r>
      <w:r>
        <w:rPr>
          <w:rFonts w:hint="eastAsia"/>
        </w:rPr>
        <w:t>практика</w:t>
      </w:r>
      <w:r>
        <w:t xml:space="preserve"> </w:t>
      </w:r>
      <w:r>
        <w:rPr>
          <w:rFonts w:hint="eastAsia"/>
        </w:rPr>
        <w:t>реализации</w:t>
      </w:r>
      <w:r>
        <w:t xml:space="preserve"> </w:t>
      </w:r>
      <w:r>
        <w:rPr>
          <w:rFonts w:hint="eastAsia"/>
        </w:rPr>
        <w:t>механизмов</w:t>
      </w:r>
      <w:r>
        <w:t xml:space="preserve"> </w:t>
      </w:r>
      <w:r>
        <w:rPr>
          <w:rFonts w:hint="eastAsia"/>
        </w:rPr>
        <w:t>развития</w:t>
      </w:r>
      <w:r>
        <w:t xml:space="preserve"> </w:t>
      </w:r>
      <w:r>
        <w:rPr>
          <w:rFonts w:hint="eastAsia"/>
        </w:rPr>
        <w:t>регионов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на</w:t>
      </w:r>
      <w:r>
        <w:t xml:space="preserve"> </w:t>
      </w:r>
      <w:r>
        <w:rPr>
          <w:rFonts w:hint="eastAsia"/>
        </w:rPr>
        <w:t>базе</w:t>
      </w:r>
      <w:r>
        <w:t xml:space="preserve"> </w:t>
      </w:r>
      <w:r>
        <w:rPr>
          <w:rFonts w:hint="eastAsia"/>
        </w:rPr>
        <w:t>инструментария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48 </w:t>
      </w:r>
      <w:r>
        <w:rPr>
          <w:rFonts w:hint="eastAsia"/>
        </w:rPr>
        <w:t>Выводы</w:t>
      </w:r>
      <w:r>
        <w:t xml:space="preserve"> </w:t>
      </w:r>
      <w:r>
        <w:rPr>
          <w:rFonts w:hint="eastAsia"/>
        </w:rPr>
        <w:t>по</w:t>
      </w:r>
      <w:r>
        <w:t xml:space="preserve"> </w:t>
      </w:r>
      <w:r>
        <w:rPr>
          <w:rFonts w:hint="eastAsia"/>
        </w:rPr>
        <w:t>главе</w:t>
      </w:r>
      <w:r>
        <w:t xml:space="preserve"> 1 64 </w:t>
      </w:r>
      <w:r>
        <w:rPr>
          <w:rFonts w:hint="eastAsia"/>
        </w:rPr>
        <w:t>ГЛАВА</w:t>
      </w:r>
      <w:r>
        <w:t xml:space="preserve"> 2. </w:t>
      </w:r>
      <w:r>
        <w:rPr>
          <w:rFonts w:hint="eastAsia"/>
        </w:rPr>
        <w:t>Анализ</w:t>
      </w:r>
      <w:r>
        <w:t xml:space="preserve"> </w:t>
      </w:r>
      <w:r>
        <w:rPr>
          <w:rFonts w:hint="eastAsia"/>
        </w:rPr>
        <w:t>направлений</w:t>
      </w:r>
      <w:r>
        <w:t xml:space="preserve"> </w:t>
      </w:r>
      <w:r>
        <w:rPr>
          <w:rFonts w:hint="eastAsia"/>
        </w:rPr>
        <w:t>трансформации</w:t>
      </w:r>
      <w:r>
        <w:t xml:space="preserve"> </w:t>
      </w:r>
      <w:r>
        <w:rPr>
          <w:rFonts w:hint="eastAsia"/>
        </w:rPr>
        <w:t>параметров</w:t>
      </w:r>
      <w:r>
        <w:t xml:space="preserve"> </w:t>
      </w:r>
      <w:r>
        <w:rPr>
          <w:rFonts w:hint="eastAsia"/>
        </w:rPr>
        <w:t>влияния</w:t>
      </w:r>
      <w:r>
        <w:t xml:space="preserve"> </w:t>
      </w:r>
      <w:r>
        <w:rPr>
          <w:rFonts w:hint="eastAsia"/>
        </w:rPr>
        <w:t>рекреационного</w:t>
      </w:r>
      <w:r>
        <w:t xml:space="preserve">, </w:t>
      </w:r>
      <w:r>
        <w:rPr>
          <w:rFonts w:hint="eastAsia"/>
        </w:rPr>
        <w:t>природно</w:t>
      </w:r>
      <w:r>
        <w:t>-</w:t>
      </w:r>
      <w:r>
        <w:rPr>
          <w:rFonts w:hint="eastAsia"/>
        </w:rPr>
        <w:t>ресурсного</w:t>
      </w:r>
      <w:r>
        <w:t xml:space="preserve"> </w:t>
      </w:r>
      <w:r>
        <w:rPr>
          <w:rFonts w:hint="eastAsia"/>
        </w:rPr>
        <w:t>и</w:t>
      </w:r>
      <w:r>
        <w:t xml:space="preserve"> </w:t>
      </w:r>
      <w:r>
        <w:rPr>
          <w:rFonts w:hint="eastAsia"/>
        </w:rPr>
        <w:t>инфраструктурного</w:t>
      </w:r>
      <w:r>
        <w:t xml:space="preserve"> </w:t>
      </w:r>
      <w:r>
        <w:rPr>
          <w:rFonts w:hint="eastAsia"/>
        </w:rPr>
        <w:t>потенциалов</w:t>
      </w:r>
      <w:r>
        <w:t xml:space="preserve"> </w:t>
      </w:r>
      <w:r>
        <w:rPr>
          <w:rFonts w:hint="eastAsia"/>
        </w:rPr>
        <w:t>на</w:t>
      </w:r>
      <w:r>
        <w:t xml:space="preserve"> </w:t>
      </w:r>
      <w:r>
        <w:rPr>
          <w:rFonts w:hint="eastAsia"/>
        </w:rPr>
        <w:t>развитие</w:t>
      </w:r>
      <w:r>
        <w:t xml:space="preserve"> </w:t>
      </w:r>
      <w:r>
        <w:rPr>
          <w:rFonts w:hint="eastAsia"/>
        </w:rPr>
        <w:t>регионов</w:t>
      </w:r>
      <w:r>
        <w:t xml:space="preserve"> </w:t>
      </w:r>
      <w:r>
        <w:rPr>
          <w:rFonts w:hint="eastAsia"/>
        </w:rPr>
        <w:t>в</w:t>
      </w:r>
      <w:r>
        <w:t xml:space="preserve"> </w:t>
      </w:r>
      <w:r>
        <w:rPr>
          <w:rFonts w:hint="eastAsia"/>
        </w:rPr>
        <w:t>единстве</w:t>
      </w:r>
      <w:r>
        <w:t xml:space="preserve"> </w:t>
      </w:r>
      <w:r>
        <w:rPr>
          <w:rFonts w:hint="eastAsia"/>
        </w:rPr>
        <w:t>пространственных</w:t>
      </w:r>
      <w:r>
        <w:t xml:space="preserve"> </w:t>
      </w:r>
      <w:r>
        <w:rPr>
          <w:rFonts w:hint="eastAsia"/>
        </w:rPr>
        <w:t>и</w:t>
      </w:r>
      <w:r>
        <w:t xml:space="preserve"> </w:t>
      </w:r>
      <w:r>
        <w:rPr>
          <w:rFonts w:hint="eastAsia"/>
        </w:rPr>
        <w:t>временных</w:t>
      </w:r>
      <w:r>
        <w:t xml:space="preserve"> </w:t>
      </w:r>
      <w:r>
        <w:rPr>
          <w:rFonts w:hint="eastAsia"/>
        </w:rPr>
        <w:t>характеристик</w:t>
      </w:r>
    </w:p>
    <w:p w14:paraId="06E14BE4" w14:textId="77777777" w:rsidR="00B5676D" w:rsidRDefault="00B5676D" w:rsidP="00B5676D"/>
    <w:p w14:paraId="0C292E77" w14:textId="77777777" w:rsidR="00B5676D" w:rsidRDefault="00B5676D" w:rsidP="00B5676D">
      <w:r>
        <w:t xml:space="preserve">2.1. </w:t>
      </w:r>
      <w:r>
        <w:rPr>
          <w:rFonts w:hint="eastAsia"/>
        </w:rPr>
        <w:t>Анализ</w:t>
      </w:r>
      <w:r>
        <w:t xml:space="preserve"> </w:t>
      </w:r>
      <w:r>
        <w:rPr>
          <w:rFonts w:hint="eastAsia"/>
        </w:rPr>
        <w:t>перспектив</w:t>
      </w:r>
      <w:r>
        <w:t xml:space="preserve"> </w:t>
      </w:r>
      <w:r>
        <w:rPr>
          <w:rFonts w:hint="eastAsia"/>
        </w:rPr>
        <w:t>реализации</w:t>
      </w:r>
      <w:r>
        <w:t xml:space="preserve"> </w:t>
      </w:r>
      <w:r>
        <w:rPr>
          <w:rFonts w:hint="eastAsia"/>
        </w:rPr>
        <w:t>природно</w:t>
      </w:r>
      <w:r>
        <w:t>-</w:t>
      </w:r>
      <w:r>
        <w:rPr>
          <w:rFonts w:hint="eastAsia"/>
        </w:rPr>
        <w:t>ресурсного</w:t>
      </w:r>
      <w:r>
        <w:t xml:space="preserve"> </w:t>
      </w:r>
      <w:r>
        <w:rPr>
          <w:rFonts w:hint="eastAsia"/>
        </w:rPr>
        <w:t>потенциала</w:t>
      </w:r>
      <w:r>
        <w:t xml:space="preserve"> </w:t>
      </w:r>
      <w:r>
        <w:rPr>
          <w:rFonts w:hint="eastAsia"/>
        </w:rPr>
        <w:t>сельского</w:t>
      </w:r>
      <w:r>
        <w:t xml:space="preserve"> </w:t>
      </w:r>
      <w:r>
        <w:rPr>
          <w:rFonts w:hint="eastAsia"/>
        </w:rPr>
        <w:t>хозяйства</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ключевых</w:t>
      </w:r>
      <w:r>
        <w:t xml:space="preserve"> </w:t>
      </w:r>
      <w:r>
        <w:rPr>
          <w:rFonts w:hint="eastAsia"/>
        </w:rPr>
        <w:t>драйверов</w:t>
      </w:r>
      <w:r>
        <w:t xml:space="preserve"> </w:t>
      </w:r>
      <w:r>
        <w:rPr>
          <w:rFonts w:hint="eastAsia"/>
        </w:rPr>
        <w:t>развития</w:t>
      </w:r>
      <w:r>
        <w:t xml:space="preserve"> </w:t>
      </w:r>
      <w:r>
        <w:rPr>
          <w:rFonts w:hint="eastAsia"/>
        </w:rPr>
        <w:t>регионов</w:t>
      </w:r>
      <w:r>
        <w:t xml:space="preserve">, </w:t>
      </w:r>
      <w:r>
        <w:rPr>
          <w:rFonts w:hint="eastAsia"/>
        </w:rPr>
        <w:t>повышения</w:t>
      </w:r>
      <w:r>
        <w:t xml:space="preserve"> </w:t>
      </w:r>
      <w:r>
        <w:rPr>
          <w:rFonts w:hint="eastAsia"/>
        </w:rPr>
        <w:t>их</w:t>
      </w:r>
      <w:r>
        <w:t xml:space="preserve"> </w:t>
      </w:r>
      <w:r>
        <w:rPr>
          <w:rFonts w:hint="eastAsia"/>
        </w:rPr>
        <w:t>уровня</w:t>
      </w:r>
      <w:r>
        <w:t xml:space="preserve"> </w:t>
      </w:r>
      <w:r>
        <w:rPr>
          <w:rFonts w:hint="eastAsia"/>
        </w:rPr>
        <w:t>продовольственной</w:t>
      </w:r>
      <w:r>
        <w:t xml:space="preserve"> </w:t>
      </w:r>
      <w:r>
        <w:rPr>
          <w:rFonts w:hint="eastAsia"/>
        </w:rPr>
        <w:t>безопасности</w:t>
      </w:r>
      <w:r>
        <w:t xml:space="preserve"> </w:t>
      </w:r>
      <w:r>
        <w:rPr>
          <w:rFonts w:hint="eastAsia"/>
        </w:rPr>
        <w:t>и</w:t>
      </w:r>
      <w:r>
        <w:t xml:space="preserve"> </w:t>
      </w:r>
      <w:r>
        <w:rPr>
          <w:rFonts w:hint="eastAsia"/>
        </w:rPr>
        <w:t>импортозамещения</w:t>
      </w:r>
    </w:p>
    <w:p w14:paraId="22E84D65" w14:textId="77777777" w:rsidR="00B5676D" w:rsidRDefault="00B5676D" w:rsidP="00B5676D"/>
    <w:p w14:paraId="44EDDE14" w14:textId="77777777" w:rsidR="00B5676D" w:rsidRDefault="00B5676D" w:rsidP="00B5676D">
      <w:r>
        <w:t xml:space="preserve">2.2. </w:t>
      </w:r>
      <w:r>
        <w:rPr>
          <w:rFonts w:hint="eastAsia"/>
        </w:rPr>
        <w:t>Анализ</w:t>
      </w:r>
      <w:r>
        <w:t xml:space="preserve"> </w:t>
      </w:r>
      <w:r>
        <w:rPr>
          <w:rFonts w:hint="eastAsia"/>
        </w:rPr>
        <w:t>направлений</w:t>
      </w:r>
      <w:r>
        <w:t xml:space="preserve"> </w:t>
      </w:r>
      <w:r>
        <w:rPr>
          <w:rFonts w:hint="eastAsia"/>
        </w:rPr>
        <w:t>трансформации</w:t>
      </w:r>
      <w:r>
        <w:t xml:space="preserve"> </w:t>
      </w:r>
      <w:r>
        <w:rPr>
          <w:rFonts w:hint="eastAsia"/>
        </w:rPr>
        <w:t>рекреационного</w:t>
      </w:r>
      <w:r>
        <w:t xml:space="preserve"> </w:t>
      </w:r>
      <w:r>
        <w:rPr>
          <w:rFonts w:hint="eastAsia"/>
        </w:rPr>
        <w:t>потенциала</w:t>
      </w:r>
      <w:r>
        <w:t xml:space="preserve"> </w:t>
      </w:r>
      <w:r>
        <w:rPr>
          <w:rFonts w:hint="eastAsia"/>
        </w:rPr>
        <w:t>региона</w:t>
      </w:r>
      <w:r>
        <w:t xml:space="preserve"> </w:t>
      </w:r>
      <w:r>
        <w:rPr>
          <w:rFonts w:hint="eastAsia"/>
        </w:rPr>
        <w:t>в</w:t>
      </w:r>
      <w:r>
        <w:t xml:space="preserve"> </w:t>
      </w:r>
      <w:r>
        <w:rPr>
          <w:rFonts w:hint="eastAsia"/>
        </w:rPr>
        <w:t>драйвер</w:t>
      </w:r>
      <w:r>
        <w:t xml:space="preserve"> </w:t>
      </w:r>
      <w:r>
        <w:rPr>
          <w:rFonts w:hint="eastAsia"/>
        </w:rPr>
        <w:t>экономического</w:t>
      </w:r>
      <w:r>
        <w:t xml:space="preserve"> </w:t>
      </w:r>
      <w:r>
        <w:rPr>
          <w:rFonts w:hint="eastAsia"/>
        </w:rPr>
        <w:t>роста</w:t>
      </w:r>
    </w:p>
    <w:p w14:paraId="746D7C8E" w14:textId="77777777" w:rsidR="00B5676D" w:rsidRDefault="00B5676D" w:rsidP="00B5676D"/>
    <w:p w14:paraId="275044E1" w14:textId="77777777" w:rsidR="00B5676D" w:rsidRDefault="00B5676D" w:rsidP="00B5676D">
      <w:r>
        <w:t xml:space="preserve">2.3. </w:t>
      </w:r>
      <w:r>
        <w:rPr>
          <w:rFonts w:hint="eastAsia"/>
        </w:rPr>
        <w:t>Формирование</w:t>
      </w:r>
      <w:r>
        <w:t xml:space="preserve"> </w:t>
      </w:r>
      <w:r>
        <w:rPr>
          <w:rFonts w:hint="eastAsia"/>
        </w:rPr>
        <w:t>инструментария</w:t>
      </w:r>
      <w:r>
        <w:t xml:space="preserve"> </w:t>
      </w:r>
      <w:r>
        <w:rPr>
          <w:rFonts w:hint="eastAsia"/>
        </w:rPr>
        <w:t>поиска</w:t>
      </w:r>
      <w:r>
        <w:t xml:space="preserve"> </w:t>
      </w:r>
      <w:r>
        <w:rPr>
          <w:rFonts w:hint="eastAsia"/>
        </w:rPr>
        <w:t>опти</w:t>
      </w:r>
      <w:r>
        <w:t>-</w:t>
      </w:r>
      <w:r>
        <w:rPr>
          <w:rFonts w:hint="eastAsia"/>
        </w:rPr>
        <w:t>мальных</w:t>
      </w:r>
      <w:r>
        <w:t xml:space="preserve"> </w:t>
      </w:r>
      <w:r>
        <w:rPr>
          <w:rFonts w:hint="eastAsia"/>
        </w:rPr>
        <w:t>направлений</w:t>
      </w:r>
      <w:r>
        <w:t xml:space="preserve"> </w:t>
      </w:r>
      <w:r>
        <w:rPr>
          <w:rFonts w:hint="eastAsia"/>
        </w:rPr>
        <w:t>развития</w:t>
      </w:r>
      <w:r>
        <w:t xml:space="preserve"> </w:t>
      </w:r>
      <w:r>
        <w:rPr>
          <w:rFonts w:hint="eastAsia"/>
        </w:rPr>
        <w:t>региональных</w:t>
      </w:r>
      <w:r>
        <w:t xml:space="preserve"> </w:t>
      </w:r>
      <w:r>
        <w:rPr>
          <w:rFonts w:hint="eastAsia"/>
        </w:rPr>
        <w:t>предприятий</w:t>
      </w:r>
      <w:r>
        <w:t xml:space="preserve"> </w:t>
      </w:r>
      <w:r>
        <w:rPr>
          <w:rFonts w:hint="eastAsia"/>
        </w:rPr>
        <w:t>в</w:t>
      </w:r>
      <w:r>
        <w:t xml:space="preserve"> </w:t>
      </w:r>
      <w:r>
        <w:rPr>
          <w:rFonts w:hint="eastAsia"/>
        </w:rPr>
        <w:t>целях</w:t>
      </w:r>
      <w:r>
        <w:t xml:space="preserve"> </w:t>
      </w:r>
      <w:r>
        <w:rPr>
          <w:rFonts w:hint="eastAsia"/>
        </w:rPr>
        <w:t>полной</w:t>
      </w:r>
      <w:r>
        <w:t xml:space="preserve"> </w:t>
      </w:r>
      <w:r>
        <w:rPr>
          <w:rFonts w:hint="eastAsia"/>
        </w:rPr>
        <w:t>реализации</w:t>
      </w:r>
      <w:r>
        <w:t xml:space="preserve"> </w:t>
      </w:r>
      <w:r>
        <w:rPr>
          <w:rFonts w:hint="eastAsia"/>
        </w:rPr>
        <w:t>рекреационного</w:t>
      </w:r>
      <w:r>
        <w:t xml:space="preserve"> </w:t>
      </w:r>
      <w:r>
        <w:rPr>
          <w:rFonts w:hint="eastAsia"/>
        </w:rPr>
        <w:t>потенциала</w:t>
      </w:r>
      <w:r>
        <w:t xml:space="preserve"> </w:t>
      </w:r>
      <w:r>
        <w:rPr>
          <w:rFonts w:hint="eastAsia"/>
        </w:rPr>
        <w:t>региона</w:t>
      </w:r>
      <w:r>
        <w:t xml:space="preserve"> 106 </w:t>
      </w:r>
      <w:r>
        <w:rPr>
          <w:rFonts w:hint="eastAsia"/>
        </w:rPr>
        <w:t>Выводы</w:t>
      </w:r>
      <w:r>
        <w:t xml:space="preserve"> </w:t>
      </w:r>
      <w:r>
        <w:rPr>
          <w:rFonts w:hint="eastAsia"/>
        </w:rPr>
        <w:t>по</w:t>
      </w:r>
      <w:r>
        <w:t xml:space="preserve"> </w:t>
      </w:r>
      <w:r>
        <w:rPr>
          <w:rFonts w:hint="eastAsia"/>
        </w:rPr>
        <w:t>главе</w:t>
      </w:r>
    </w:p>
    <w:p w14:paraId="4D6F37CA" w14:textId="77777777" w:rsidR="00B5676D" w:rsidRDefault="00B5676D" w:rsidP="00B5676D"/>
    <w:p w14:paraId="3EBC283C" w14:textId="77777777" w:rsidR="00B5676D" w:rsidRDefault="00B5676D" w:rsidP="00B5676D">
      <w:r>
        <w:rPr>
          <w:rFonts w:hint="eastAsia"/>
        </w:rPr>
        <w:t>потенциалов</w:t>
      </w:r>
      <w:r>
        <w:t xml:space="preserve"> </w:t>
      </w:r>
      <w:r>
        <w:rPr>
          <w:rFonts w:hint="eastAsia"/>
        </w:rPr>
        <w:t>на</w:t>
      </w:r>
      <w:r>
        <w:t xml:space="preserve"> </w:t>
      </w:r>
      <w:r>
        <w:rPr>
          <w:rFonts w:hint="eastAsia"/>
        </w:rPr>
        <w:t>развитие</w:t>
      </w:r>
      <w:r>
        <w:t xml:space="preserve"> </w:t>
      </w:r>
      <w:r>
        <w:rPr>
          <w:rFonts w:hint="eastAsia"/>
        </w:rPr>
        <w:t>регионов</w:t>
      </w:r>
    </w:p>
    <w:p w14:paraId="53605632" w14:textId="77777777" w:rsidR="00B5676D" w:rsidRDefault="00B5676D" w:rsidP="00B5676D"/>
    <w:p w14:paraId="31D7922F" w14:textId="77777777" w:rsidR="00B5676D" w:rsidRDefault="00B5676D" w:rsidP="00B5676D">
      <w:r>
        <w:rPr>
          <w:rFonts w:hint="eastAsia"/>
        </w:rPr>
        <w:t>современных</w:t>
      </w:r>
      <w:r>
        <w:t xml:space="preserve"> </w:t>
      </w:r>
      <w:r>
        <w:rPr>
          <w:rFonts w:hint="eastAsia"/>
        </w:rPr>
        <w:t>условиях</w:t>
      </w:r>
    </w:p>
    <w:p w14:paraId="360FDCA2" w14:textId="77777777" w:rsidR="00B5676D" w:rsidRDefault="00B5676D" w:rsidP="00B5676D"/>
    <w:p w14:paraId="198FF83D" w14:textId="77777777" w:rsidR="00B5676D" w:rsidRDefault="00B5676D" w:rsidP="00B5676D">
      <w:r>
        <w:t>12</w:t>
      </w:r>
    </w:p>
    <w:p w14:paraId="4332F747" w14:textId="77777777" w:rsidR="00B5676D" w:rsidRDefault="00B5676D" w:rsidP="00B5676D"/>
    <w:p w14:paraId="154544B3" w14:textId="77777777" w:rsidR="00B5676D" w:rsidRDefault="00B5676D" w:rsidP="00B5676D">
      <w:r>
        <w:rPr>
          <w:rFonts w:hint="eastAsia"/>
        </w:rPr>
        <w:t>ГЛАВА</w:t>
      </w:r>
      <w:r>
        <w:t xml:space="preserve"> 3. </w:t>
      </w:r>
      <w:r>
        <w:rPr>
          <w:rFonts w:hint="eastAsia"/>
        </w:rPr>
        <w:t>Выявление</w:t>
      </w:r>
      <w:r>
        <w:t xml:space="preserve"> </w:t>
      </w:r>
      <w:r>
        <w:rPr>
          <w:rFonts w:hint="eastAsia"/>
        </w:rPr>
        <w:t>направлений</w:t>
      </w:r>
      <w:r>
        <w:t xml:space="preserve"> </w:t>
      </w:r>
      <w:r>
        <w:rPr>
          <w:rFonts w:hint="eastAsia"/>
        </w:rPr>
        <w:t>перспективного</w:t>
      </w:r>
      <w:r>
        <w:t xml:space="preserve"> </w:t>
      </w:r>
      <w:r>
        <w:rPr>
          <w:rFonts w:hint="eastAsia"/>
        </w:rPr>
        <w:t>развития</w:t>
      </w:r>
      <w:r>
        <w:t xml:space="preserve"> </w:t>
      </w:r>
      <w:r>
        <w:rPr>
          <w:rFonts w:hint="eastAsia"/>
        </w:rPr>
        <w:t>частных</w:t>
      </w:r>
      <w:r>
        <w:t xml:space="preserve"> </w:t>
      </w:r>
      <w:r>
        <w:rPr>
          <w:rFonts w:hint="eastAsia"/>
        </w:rPr>
        <w:t>потенциалов</w:t>
      </w:r>
      <w:r>
        <w:t xml:space="preserve"> </w:t>
      </w:r>
      <w:r>
        <w:rPr>
          <w:rFonts w:hint="eastAsia"/>
        </w:rPr>
        <w:t>регионов</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эволюции</w:t>
      </w:r>
      <w:r>
        <w:t xml:space="preserve"> </w:t>
      </w:r>
      <w:r>
        <w:rPr>
          <w:rFonts w:hint="eastAsia"/>
        </w:rPr>
        <w:t>экономики</w:t>
      </w:r>
    </w:p>
    <w:p w14:paraId="1D693BB4" w14:textId="77777777" w:rsidR="00B5676D" w:rsidRDefault="00B5676D" w:rsidP="00B5676D"/>
    <w:p w14:paraId="69243677" w14:textId="77777777" w:rsidR="00B5676D" w:rsidRDefault="00B5676D" w:rsidP="00B5676D">
      <w:r>
        <w:t xml:space="preserve">3.1. </w:t>
      </w:r>
      <w:r>
        <w:rPr>
          <w:rFonts w:hint="eastAsia"/>
        </w:rPr>
        <w:t>Алгоритмический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стратегических</w:t>
      </w:r>
      <w:r>
        <w:t xml:space="preserve"> </w:t>
      </w:r>
      <w:r>
        <w:rPr>
          <w:rFonts w:hint="eastAsia"/>
        </w:rPr>
        <w:t>направлений</w:t>
      </w:r>
      <w:r>
        <w:t xml:space="preserve"> </w:t>
      </w:r>
      <w:r>
        <w:rPr>
          <w:rFonts w:hint="eastAsia"/>
        </w:rPr>
        <w:t>развития</w:t>
      </w:r>
      <w:r>
        <w:t xml:space="preserve"> </w:t>
      </w:r>
      <w:r>
        <w:rPr>
          <w:rFonts w:hint="eastAsia"/>
        </w:rPr>
        <w:t>инновационных</w:t>
      </w:r>
      <w:r>
        <w:t xml:space="preserve"> </w:t>
      </w:r>
      <w:r>
        <w:rPr>
          <w:rFonts w:hint="eastAsia"/>
        </w:rPr>
        <w:t>и</w:t>
      </w:r>
      <w:r>
        <w:t xml:space="preserve"> </w:t>
      </w:r>
      <w:r>
        <w:rPr>
          <w:rFonts w:hint="eastAsia"/>
        </w:rPr>
        <w:t>производственных</w:t>
      </w:r>
      <w:r>
        <w:t xml:space="preserve"> </w:t>
      </w:r>
      <w:r>
        <w:rPr>
          <w:rFonts w:hint="eastAsia"/>
        </w:rPr>
        <w:t>потенциалов</w:t>
      </w:r>
      <w:r>
        <w:t xml:space="preserve"> </w:t>
      </w:r>
      <w:r>
        <w:rPr>
          <w:rFonts w:hint="eastAsia"/>
        </w:rPr>
        <w:t>регионов</w:t>
      </w:r>
      <w:r>
        <w:t xml:space="preserve"> </w:t>
      </w:r>
      <w:r>
        <w:rPr>
          <w:rFonts w:hint="eastAsia"/>
        </w:rPr>
        <w:t>с</w:t>
      </w:r>
      <w:r>
        <w:t xml:space="preserve"> </w:t>
      </w:r>
      <w:r>
        <w:rPr>
          <w:rFonts w:hint="eastAsia"/>
        </w:rPr>
        <w:t>целью</w:t>
      </w:r>
      <w:r>
        <w:t xml:space="preserve"> </w:t>
      </w:r>
      <w:r>
        <w:rPr>
          <w:rFonts w:hint="eastAsia"/>
        </w:rPr>
        <w:t>обеспечения</w:t>
      </w:r>
      <w:r>
        <w:t xml:space="preserve"> </w:t>
      </w:r>
      <w:r>
        <w:rPr>
          <w:rFonts w:hint="eastAsia"/>
        </w:rPr>
        <w:t>поступательного</w:t>
      </w:r>
      <w:r>
        <w:t xml:space="preserve"> </w:t>
      </w:r>
      <w:r>
        <w:rPr>
          <w:rFonts w:hint="eastAsia"/>
        </w:rPr>
        <w:t>регионального</w:t>
      </w:r>
      <w:r>
        <w:t xml:space="preserve"> </w:t>
      </w:r>
      <w:r>
        <w:rPr>
          <w:rFonts w:hint="eastAsia"/>
        </w:rPr>
        <w:t>роста</w:t>
      </w:r>
    </w:p>
    <w:p w14:paraId="2D4A5769" w14:textId="77777777" w:rsidR="00B5676D" w:rsidRDefault="00B5676D" w:rsidP="00B5676D"/>
    <w:p w14:paraId="18082B5E" w14:textId="77777777" w:rsidR="00B5676D" w:rsidRDefault="00B5676D" w:rsidP="00B5676D">
      <w:r>
        <w:t xml:space="preserve">3.2. </w:t>
      </w:r>
      <w:r>
        <w:rPr>
          <w:rFonts w:hint="eastAsia"/>
        </w:rPr>
        <w:t>Мониторинг</w:t>
      </w:r>
      <w:r>
        <w:t xml:space="preserve"> </w:t>
      </w:r>
      <w:r>
        <w:rPr>
          <w:rFonts w:hint="eastAsia"/>
        </w:rPr>
        <w:t>перспектив</w:t>
      </w:r>
      <w:r>
        <w:t xml:space="preserve"> </w:t>
      </w:r>
      <w:r>
        <w:rPr>
          <w:rFonts w:hint="eastAsia"/>
        </w:rPr>
        <w:t>развития</w:t>
      </w:r>
      <w:r>
        <w:t xml:space="preserve"> </w:t>
      </w:r>
      <w:r>
        <w:rPr>
          <w:rFonts w:hint="eastAsia"/>
        </w:rPr>
        <w:t>новых</w:t>
      </w:r>
      <w:r>
        <w:t xml:space="preserve"> </w:t>
      </w:r>
      <w:r>
        <w:rPr>
          <w:rFonts w:hint="eastAsia"/>
        </w:rPr>
        <w:t>характеристик</w:t>
      </w:r>
      <w:r>
        <w:t xml:space="preserve"> </w:t>
      </w:r>
      <w:r>
        <w:rPr>
          <w:rFonts w:hint="eastAsia"/>
        </w:rPr>
        <w:t>инновационного</w:t>
      </w:r>
      <w:r>
        <w:t xml:space="preserve"> </w:t>
      </w:r>
      <w:r>
        <w:rPr>
          <w:rFonts w:hint="eastAsia"/>
        </w:rPr>
        <w:t>потенциала</w:t>
      </w:r>
      <w:r>
        <w:t xml:space="preserve"> </w:t>
      </w:r>
      <w:r>
        <w:rPr>
          <w:rFonts w:hint="eastAsia"/>
        </w:rPr>
        <w:t>региона</w:t>
      </w:r>
      <w:r>
        <w:t xml:space="preserve"> </w:t>
      </w:r>
      <w:r>
        <w:rPr>
          <w:rFonts w:hint="eastAsia"/>
        </w:rPr>
        <w:t>в</w:t>
      </w:r>
      <w:r>
        <w:t xml:space="preserve"> </w:t>
      </w:r>
      <w:r>
        <w:rPr>
          <w:rFonts w:hint="eastAsia"/>
        </w:rPr>
        <w:t>рамках</w:t>
      </w:r>
      <w:r>
        <w:t xml:space="preserve"> </w:t>
      </w:r>
      <w:r>
        <w:rPr>
          <w:rFonts w:hint="eastAsia"/>
        </w:rPr>
        <w:t>цифровизации</w:t>
      </w:r>
      <w:r>
        <w:t xml:space="preserve"> </w:t>
      </w:r>
      <w:r>
        <w:rPr>
          <w:rFonts w:hint="eastAsia"/>
        </w:rPr>
        <w:t>экономики</w:t>
      </w:r>
      <w:r>
        <w:t xml:space="preserve"> </w:t>
      </w:r>
      <w:r>
        <w:rPr>
          <w:rFonts w:hint="eastAsia"/>
        </w:rPr>
        <w:t>и</w:t>
      </w:r>
      <w:r>
        <w:t xml:space="preserve"> </w:t>
      </w:r>
      <w:r>
        <w:rPr>
          <w:rFonts w:hint="eastAsia"/>
        </w:rPr>
        <w:t>трансформации</w:t>
      </w:r>
      <w:r>
        <w:t xml:space="preserve"> IT-</w:t>
      </w:r>
      <w:r>
        <w:rPr>
          <w:rFonts w:hint="eastAsia"/>
        </w:rPr>
        <w:t>технологий</w:t>
      </w:r>
    </w:p>
    <w:p w14:paraId="0C746EEC" w14:textId="77777777" w:rsidR="00B5676D" w:rsidRDefault="00B5676D" w:rsidP="00B5676D"/>
    <w:p w14:paraId="69D008EE" w14:textId="77777777" w:rsidR="00B5676D" w:rsidRDefault="00B5676D" w:rsidP="00B5676D">
      <w:r>
        <w:t xml:space="preserve">3.3. </w:t>
      </w:r>
      <w:r>
        <w:rPr>
          <w:rFonts w:hint="eastAsia"/>
        </w:rPr>
        <w:t>Трансформация</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механизмов</w:t>
      </w:r>
      <w:r>
        <w:t xml:space="preserve"> </w:t>
      </w:r>
      <w:r>
        <w:rPr>
          <w:rFonts w:hint="eastAsia"/>
        </w:rPr>
        <w:t>и</w:t>
      </w:r>
      <w:r>
        <w:t xml:space="preserve"> </w:t>
      </w:r>
      <w:r>
        <w:rPr>
          <w:rFonts w:hint="eastAsia"/>
        </w:rPr>
        <w:t>параметров</w:t>
      </w:r>
      <w:r>
        <w:t xml:space="preserve"> </w:t>
      </w:r>
      <w:r>
        <w:rPr>
          <w:rFonts w:hint="eastAsia"/>
        </w:rPr>
        <w:t>влияния</w:t>
      </w:r>
      <w:r>
        <w:t xml:space="preserve"> </w:t>
      </w:r>
      <w:r>
        <w:rPr>
          <w:rFonts w:hint="eastAsia"/>
        </w:rPr>
        <w:t>интеллектуального</w:t>
      </w:r>
      <w:r>
        <w:t xml:space="preserve"> </w:t>
      </w:r>
      <w:r>
        <w:rPr>
          <w:rFonts w:hint="eastAsia"/>
        </w:rPr>
        <w:t>потенциала</w:t>
      </w:r>
      <w:r>
        <w:t xml:space="preserve"> </w:t>
      </w:r>
      <w:r>
        <w:rPr>
          <w:rFonts w:hint="eastAsia"/>
        </w:rPr>
        <w:t>на</w:t>
      </w:r>
      <w:r>
        <w:t xml:space="preserve"> </w:t>
      </w:r>
      <w:r>
        <w:rPr>
          <w:rFonts w:hint="eastAsia"/>
        </w:rPr>
        <w:t>развитие</w:t>
      </w:r>
      <w:r>
        <w:t xml:space="preserve"> </w:t>
      </w:r>
      <w:r>
        <w:rPr>
          <w:rFonts w:hint="eastAsia"/>
        </w:rPr>
        <w:t>регионов</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161 </w:t>
      </w:r>
      <w:r>
        <w:rPr>
          <w:rFonts w:hint="eastAsia"/>
        </w:rPr>
        <w:t>Выводы</w:t>
      </w:r>
      <w:r>
        <w:t xml:space="preserve"> </w:t>
      </w:r>
      <w:r>
        <w:rPr>
          <w:rFonts w:hint="eastAsia"/>
        </w:rPr>
        <w:t>по</w:t>
      </w:r>
      <w:r>
        <w:t xml:space="preserve"> </w:t>
      </w:r>
      <w:r>
        <w:rPr>
          <w:rFonts w:hint="eastAsia"/>
        </w:rPr>
        <w:t>главе</w:t>
      </w:r>
      <w:r>
        <w:t xml:space="preserve"> 3 185 </w:t>
      </w:r>
      <w:r>
        <w:rPr>
          <w:rFonts w:hint="eastAsia"/>
        </w:rPr>
        <w:t>ГЛАВА</w:t>
      </w:r>
      <w:r>
        <w:t xml:space="preserve"> 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механизмов</w:t>
      </w:r>
      <w:r>
        <w:t xml:space="preserve"> </w:t>
      </w:r>
      <w:r>
        <w:rPr>
          <w:rFonts w:hint="eastAsia"/>
        </w:rPr>
        <w:t>и</w:t>
      </w:r>
      <w:r>
        <w:t xml:space="preserve"> </w:t>
      </w:r>
      <w:r>
        <w:rPr>
          <w:rFonts w:hint="eastAsia"/>
        </w:rPr>
        <w:t>параметров</w:t>
      </w:r>
      <w:r>
        <w:t xml:space="preserve"> </w:t>
      </w:r>
      <w:r>
        <w:rPr>
          <w:rFonts w:hint="eastAsia"/>
        </w:rPr>
        <w:t>влияния</w:t>
      </w:r>
      <w:r>
        <w:t xml:space="preserve"> </w:t>
      </w:r>
      <w:r>
        <w:rPr>
          <w:rFonts w:hint="eastAsia"/>
        </w:rPr>
        <w:t>частных</w:t>
      </w:r>
      <w:r>
        <w:t xml:space="preserve"> </w:t>
      </w:r>
      <w:r>
        <w:rPr>
          <w:rFonts w:hint="eastAsia"/>
        </w:rPr>
        <w:t>потенциалов</w:t>
      </w:r>
      <w:r>
        <w:t xml:space="preserve"> </w:t>
      </w:r>
      <w:r>
        <w:rPr>
          <w:rFonts w:hint="eastAsia"/>
        </w:rPr>
        <w:t>на</w:t>
      </w:r>
      <w:r>
        <w:t xml:space="preserve"> </w:t>
      </w:r>
      <w:r>
        <w:rPr>
          <w:rFonts w:hint="eastAsia"/>
        </w:rPr>
        <w:t>развитие</w:t>
      </w:r>
      <w:r>
        <w:t xml:space="preserve"> </w:t>
      </w:r>
      <w:r>
        <w:rPr>
          <w:rFonts w:hint="eastAsia"/>
        </w:rPr>
        <w:t>регионов</w:t>
      </w:r>
    </w:p>
    <w:p w14:paraId="6CF39150" w14:textId="77777777" w:rsidR="00B5676D" w:rsidRDefault="00B5676D" w:rsidP="00B5676D"/>
    <w:p w14:paraId="571A97C2" w14:textId="77777777" w:rsidR="00B5676D" w:rsidRDefault="00B5676D" w:rsidP="00B5676D">
      <w:r>
        <w:t xml:space="preserve">4.1. </w:t>
      </w:r>
      <w:r>
        <w:rPr>
          <w:rFonts w:hint="eastAsia"/>
        </w:rPr>
        <w:t>Региональный</w:t>
      </w:r>
      <w:r>
        <w:t xml:space="preserve"> </w:t>
      </w:r>
      <w:r>
        <w:rPr>
          <w:rFonts w:hint="eastAsia"/>
        </w:rPr>
        <w:t>инвестиционный</w:t>
      </w:r>
      <w:r>
        <w:t xml:space="preserve"> </w:t>
      </w:r>
      <w:r>
        <w:rPr>
          <w:rFonts w:hint="eastAsia"/>
        </w:rPr>
        <w:t>проект</w:t>
      </w:r>
      <w:r>
        <w:t xml:space="preserve"> </w:t>
      </w:r>
      <w:r>
        <w:rPr>
          <w:rFonts w:hint="eastAsia"/>
        </w:rPr>
        <w:t>реализац</w:t>
      </w:r>
      <w:r>
        <w:rPr>
          <w:rFonts w:hint="eastAsia"/>
        </w:rPr>
        <w:lastRenderedPageBreak/>
        <w:t>ии</w:t>
      </w:r>
      <w:r>
        <w:t xml:space="preserve"> </w:t>
      </w:r>
      <w:r>
        <w:rPr>
          <w:rFonts w:hint="eastAsia"/>
        </w:rPr>
        <w:t>рекреационного</w:t>
      </w:r>
      <w:r>
        <w:t xml:space="preserve"> </w:t>
      </w:r>
      <w:r>
        <w:rPr>
          <w:rFonts w:hint="eastAsia"/>
        </w:rPr>
        <w:t>потенциала</w:t>
      </w:r>
      <w:r>
        <w:t xml:space="preserve"> </w:t>
      </w:r>
      <w:r>
        <w:rPr>
          <w:rFonts w:hint="eastAsia"/>
        </w:rPr>
        <w:t>региона</w:t>
      </w:r>
      <w:r>
        <w:t xml:space="preserve"> </w:t>
      </w:r>
      <w:r>
        <w:rPr>
          <w:rFonts w:hint="eastAsia"/>
        </w:rPr>
        <w:t>на</w:t>
      </w:r>
      <w:r>
        <w:t xml:space="preserve"> </w:t>
      </w:r>
      <w:r>
        <w:rPr>
          <w:rFonts w:hint="eastAsia"/>
        </w:rPr>
        <w:t>базе</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323CC452" w14:textId="77777777" w:rsidR="00B5676D" w:rsidRDefault="00B5676D" w:rsidP="00B5676D"/>
    <w:p w14:paraId="60444545" w14:textId="77777777" w:rsidR="00B5676D" w:rsidRDefault="00B5676D" w:rsidP="00B5676D">
      <w:r>
        <w:t xml:space="preserve">4.2. </w:t>
      </w:r>
      <w:r>
        <w:rPr>
          <w:rFonts w:hint="eastAsia"/>
        </w:rPr>
        <w:t>Разработка</w:t>
      </w:r>
      <w:r>
        <w:t xml:space="preserve"> </w:t>
      </w:r>
      <w:r>
        <w:rPr>
          <w:rFonts w:hint="eastAsia"/>
        </w:rPr>
        <w:t>инструментария</w:t>
      </w:r>
      <w:r>
        <w:t xml:space="preserve"> </w:t>
      </w:r>
      <w:r>
        <w:rPr>
          <w:rFonts w:hint="eastAsia"/>
        </w:rPr>
        <w:t>оценки</w:t>
      </w:r>
      <w:r>
        <w:t xml:space="preserve"> </w:t>
      </w:r>
      <w:r>
        <w:rPr>
          <w:rFonts w:hint="eastAsia"/>
        </w:rPr>
        <w:t>эффективности</w:t>
      </w:r>
      <w:r>
        <w:t xml:space="preserve"> </w:t>
      </w:r>
      <w:r>
        <w:rPr>
          <w:rFonts w:hint="eastAsia"/>
        </w:rPr>
        <w:t>реализации</w:t>
      </w:r>
      <w:r>
        <w:t xml:space="preserve"> </w:t>
      </w:r>
      <w:r>
        <w:rPr>
          <w:rFonts w:hint="eastAsia"/>
        </w:rPr>
        <w:t>инфраструктурного</w:t>
      </w:r>
      <w:r>
        <w:t xml:space="preserve"> </w:t>
      </w:r>
      <w:r>
        <w:rPr>
          <w:rFonts w:hint="eastAsia"/>
        </w:rPr>
        <w:t>потенциала</w:t>
      </w:r>
      <w:r>
        <w:t xml:space="preserve"> </w:t>
      </w:r>
      <w:r>
        <w:rPr>
          <w:rFonts w:hint="eastAsia"/>
        </w:rPr>
        <w:t>территории</w:t>
      </w:r>
      <w:r>
        <w:t xml:space="preserve">. </w:t>
      </w:r>
      <w:r>
        <w:rPr>
          <w:rFonts w:hint="eastAsia"/>
        </w:rPr>
        <w:t>Формирование</w:t>
      </w:r>
      <w:r>
        <w:t xml:space="preserve"> </w:t>
      </w:r>
      <w:r>
        <w:rPr>
          <w:rFonts w:hint="eastAsia"/>
        </w:rPr>
        <w:t>модели</w:t>
      </w:r>
      <w:r>
        <w:t xml:space="preserve"> </w:t>
      </w:r>
      <w:r>
        <w:rPr>
          <w:rFonts w:hint="eastAsia"/>
        </w:rPr>
        <w:t>оценки</w:t>
      </w:r>
      <w:r>
        <w:t xml:space="preserve"> </w:t>
      </w:r>
      <w:r>
        <w:rPr>
          <w:rFonts w:hint="eastAsia"/>
        </w:rPr>
        <w:t>спроса</w:t>
      </w:r>
      <w:r>
        <w:t xml:space="preserve"> </w:t>
      </w:r>
      <w:r>
        <w:rPr>
          <w:rFonts w:hint="eastAsia"/>
        </w:rPr>
        <w:t>на</w:t>
      </w:r>
      <w:r>
        <w:t xml:space="preserve"> </w:t>
      </w:r>
      <w:r>
        <w:rPr>
          <w:rFonts w:hint="eastAsia"/>
        </w:rPr>
        <w:t>трудовые</w:t>
      </w:r>
      <w:r>
        <w:t xml:space="preserve"> </w:t>
      </w:r>
      <w:r>
        <w:rPr>
          <w:rFonts w:hint="eastAsia"/>
        </w:rPr>
        <w:t>ресурсы</w:t>
      </w:r>
      <w:r>
        <w:t xml:space="preserve"> </w:t>
      </w:r>
      <w:r>
        <w:rPr>
          <w:rFonts w:hint="eastAsia"/>
        </w:rPr>
        <w:t>на</w:t>
      </w:r>
      <w:r>
        <w:t xml:space="preserve"> </w:t>
      </w:r>
      <w:r>
        <w:rPr>
          <w:rFonts w:hint="eastAsia"/>
        </w:rPr>
        <w:t>региональном</w:t>
      </w:r>
      <w:r>
        <w:t xml:space="preserve"> </w:t>
      </w:r>
      <w:r>
        <w:rPr>
          <w:rFonts w:hint="eastAsia"/>
        </w:rPr>
        <w:t>рынке</w:t>
      </w:r>
      <w:r>
        <w:t xml:space="preserve"> </w:t>
      </w:r>
      <w:r>
        <w:rPr>
          <w:rFonts w:hint="eastAsia"/>
        </w:rPr>
        <w:t>труда</w:t>
      </w:r>
      <w:r>
        <w:t xml:space="preserve">, </w:t>
      </w:r>
      <w:r>
        <w:rPr>
          <w:rFonts w:hint="eastAsia"/>
        </w:rPr>
        <w:t>позволяющая</w:t>
      </w:r>
      <w:r>
        <w:t xml:space="preserve"> </w:t>
      </w:r>
      <w:r>
        <w:rPr>
          <w:rFonts w:hint="eastAsia"/>
        </w:rPr>
        <w:t>регулировать</w:t>
      </w:r>
      <w:r>
        <w:t xml:space="preserve"> </w:t>
      </w:r>
      <w:r>
        <w:rPr>
          <w:rFonts w:hint="eastAsia"/>
        </w:rPr>
        <w:t>человеческий</w:t>
      </w:r>
      <w:r>
        <w:t xml:space="preserve"> </w:t>
      </w:r>
      <w:r>
        <w:rPr>
          <w:rFonts w:hint="eastAsia"/>
        </w:rPr>
        <w:t>потенциал</w:t>
      </w:r>
      <w:r>
        <w:t xml:space="preserve"> </w:t>
      </w:r>
      <w:r>
        <w:rPr>
          <w:rFonts w:hint="eastAsia"/>
        </w:rPr>
        <w:t>региона</w:t>
      </w:r>
    </w:p>
    <w:p w14:paraId="36224CD9" w14:textId="77777777" w:rsidR="00B5676D" w:rsidRDefault="00B5676D" w:rsidP="00B5676D"/>
    <w:p w14:paraId="6A231A37" w14:textId="5CEAE012" w:rsidR="00B5676D" w:rsidRPr="00B5676D" w:rsidRDefault="00B5676D" w:rsidP="00B5676D">
      <w:r>
        <w:t xml:space="preserve">4.3. </w:t>
      </w:r>
      <w:r>
        <w:rPr>
          <w:rFonts w:hint="eastAsia"/>
        </w:rPr>
        <w:t>Концептуальные</w:t>
      </w:r>
      <w:r>
        <w:t xml:space="preserve"> </w:t>
      </w:r>
      <w:r>
        <w:rPr>
          <w:rFonts w:hint="eastAsia"/>
        </w:rPr>
        <w:t>предложения</w:t>
      </w:r>
      <w:r>
        <w:t xml:space="preserve"> </w:t>
      </w:r>
      <w:r>
        <w:rPr>
          <w:rFonts w:hint="eastAsia"/>
        </w:rPr>
        <w:t>по</w:t>
      </w:r>
      <w:r>
        <w:t xml:space="preserve"> </w:t>
      </w:r>
      <w:r>
        <w:rPr>
          <w:rFonts w:hint="eastAsia"/>
        </w:rPr>
        <w:t>формированию</w:t>
      </w:r>
      <w:r>
        <w:t xml:space="preserve"> </w:t>
      </w:r>
      <w:r>
        <w:rPr>
          <w:rFonts w:hint="eastAsia"/>
        </w:rPr>
        <w:t>инновационной</w:t>
      </w:r>
      <w:r>
        <w:t xml:space="preserve"> </w:t>
      </w:r>
      <w:r>
        <w:rPr>
          <w:rFonts w:hint="eastAsia"/>
        </w:rPr>
        <w:t>структуры</w:t>
      </w:r>
      <w:r>
        <w:t xml:space="preserve"> </w:t>
      </w:r>
      <w:r>
        <w:rPr>
          <w:rFonts w:hint="eastAsia"/>
        </w:rPr>
        <w:t>территориально</w:t>
      </w:r>
      <w:r>
        <w:t>-</w:t>
      </w:r>
      <w:r>
        <w:rPr>
          <w:rFonts w:hint="eastAsia"/>
        </w:rPr>
        <w:t>промышленных</w:t>
      </w:r>
      <w:r>
        <w:t xml:space="preserve"> </w:t>
      </w:r>
      <w:r>
        <w:rPr>
          <w:rFonts w:hint="eastAsia"/>
        </w:rPr>
        <w:t>комплексов</w:t>
      </w:r>
      <w:r>
        <w:t xml:space="preserve">, </w:t>
      </w:r>
      <w:r>
        <w:rPr>
          <w:rFonts w:hint="eastAsia"/>
        </w:rPr>
        <w:t>включающей</w:t>
      </w:r>
      <w:r>
        <w:t xml:space="preserve"> </w:t>
      </w:r>
      <w:r>
        <w:rPr>
          <w:rFonts w:hint="eastAsia"/>
        </w:rPr>
        <w:t>системы</w:t>
      </w:r>
      <w:r>
        <w:t xml:space="preserve"> </w:t>
      </w:r>
      <w:r>
        <w:rPr>
          <w:rFonts w:hint="eastAsia"/>
        </w:rPr>
        <w:t>мониторинга</w:t>
      </w:r>
      <w:r>
        <w:t xml:space="preserve"> </w:t>
      </w:r>
      <w:r>
        <w:rPr>
          <w:rFonts w:hint="eastAsia"/>
        </w:rPr>
        <w:t>и</w:t>
      </w:r>
      <w:r>
        <w:t xml:space="preserve"> </w:t>
      </w:r>
      <w:r>
        <w:rPr>
          <w:rFonts w:hint="eastAsia"/>
        </w:rPr>
        <w:t>переработки</w:t>
      </w:r>
      <w:r>
        <w:t xml:space="preserve"> </w:t>
      </w:r>
      <w:r>
        <w:rPr>
          <w:rFonts w:hint="eastAsia"/>
        </w:rPr>
        <w:t>отходов</w:t>
      </w:r>
      <w:r>
        <w:t xml:space="preserve"> </w:t>
      </w:r>
      <w:r>
        <w:rPr>
          <w:rFonts w:hint="eastAsia"/>
        </w:rPr>
        <w:t>как</w:t>
      </w:r>
      <w:r>
        <w:t xml:space="preserve"> </w:t>
      </w:r>
      <w:r>
        <w:rPr>
          <w:rFonts w:hint="eastAsia"/>
        </w:rPr>
        <w:t>системы</w:t>
      </w:r>
      <w:r>
        <w:t xml:space="preserve"> </w:t>
      </w:r>
      <w:r>
        <w:rPr>
          <w:rFonts w:hint="eastAsia"/>
        </w:rPr>
        <w:t>развития</w:t>
      </w:r>
      <w:r>
        <w:t xml:space="preserve"> </w:t>
      </w:r>
      <w:r>
        <w:rPr>
          <w:rFonts w:hint="eastAsia"/>
        </w:rPr>
        <w:t>производственного</w:t>
      </w:r>
      <w:r>
        <w:t xml:space="preserve"> </w:t>
      </w:r>
      <w:r>
        <w:rPr>
          <w:rFonts w:hint="eastAsia"/>
        </w:rPr>
        <w:t>и</w:t>
      </w:r>
      <w:r>
        <w:t xml:space="preserve"> </w:t>
      </w:r>
      <w:r>
        <w:rPr>
          <w:rFonts w:hint="eastAsia"/>
        </w:rPr>
        <w:t>природно</w:t>
      </w:r>
      <w:r>
        <w:t>-</w:t>
      </w:r>
      <w:r>
        <w:rPr>
          <w:rFonts w:hint="eastAsia"/>
        </w:rPr>
        <w:t>ресурсного</w:t>
      </w:r>
      <w:r>
        <w:t xml:space="preserve"> </w:t>
      </w:r>
      <w:r>
        <w:rPr>
          <w:rFonts w:hint="eastAsia"/>
        </w:rPr>
        <w:t>потенциалов</w:t>
      </w:r>
      <w:r>
        <w:t xml:space="preserve"> </w:t>
      </w:r>
      <w:r>
        <w:rPr>
          <w:rFonts w:hint="eastAsia"/>
        </w:rPr>
        <w:t>регионов</w:t>
      </w:r>
      <w:r>
        <w:t xml:space="preserve">, </w:t>
      </w:r>
      <w:r>
        <w:rPr>
          <w:rFonts w:hint="eastAsia"/>
        </w:rPr>
        <w:t>взаимно</w:t>
      </w:r>
      <w:r>
        <w:t xml:space="preserve"> </w:t>
      </w:r>
      <w:r>
        <w:rPr>
          <w:rFonts w:hint="eastAsia"/>
        </w:rPr>
        <w:t>дополняющих</w:t>
      </w:r>
      <w:r>
        <w:t xml:space="preserve"> </w:t>
      </w:r>
      <w:r>
        <w:rPr>
          <w:rFonts w:hint="eastAsia"/>
        </w:rPr>
        <w:t>друг</w:t>
      </w:r>
      <w:r>
        <w:t xml:space="preserve"> </w:t>
      </w:r>
      <w:r>
        <w:rPr>
          <w:rFonts w:hint="eastAsia"/>
        </w:rPr>
        <w:t>друга</w:t>
      </w:r>
      <w:r>
        <w:t xml:space="preserve"> 231 </w:t>
      </w:r>
      <w:r>
        <w:rPr>
          <w:rFonts w:hint="eastAsia"/>
        </w:rPr>
        <w:t>Выводы</w:t>
      </w:r>
      <w:r>
        <w:t xml:space="preserve"> </w:t>
      </w:r>
      <w:r>
        <w:rPr>
          <w:rFonts w:hint="eastAsia"/>
        </w:rPr>
        <w:t>по</w:t>
      </w:r>
      <w:r>
        <w:t xml:space="preserve"> </w:t>
      </w:r>
      <w:r>
        <w:rPr>
          <w:rFonts w:hint="eastAsia"/>
        </w:rPr>
        <w:t>главе</w:t>
      </w:r>
      <w:r>
        <w:t xml:space="preserve"> 4 249 </w:t>
      </w:r>
      <w:r>
        <w:rPr>
          <w:rFonts w:hint="eastAsia"/>
        </w:rPr>
        <w:t>Заключение</w:t>
      </w:r>
      <w:r>
        <w:t xml:space="preserve"> 251 </w:t>
      </w:r>
      <w:r>
        <w:rPr>
          <w:rFonts w:hint="eastAsia"/>
        </w:rPr>
        <w:t>Список</w:t>
      </w:r>
      <w:r>
        <w:t xml:space="preserve"> </w:t>
      </w:r>
      <w:r>
        <w:rPr>
          <w:rFonts w:hint="eastAsia"/>
        </w:rPr>
        <w:t>литературы</w:t>
      </w:r>
    </w:p>
    <w:sectPr w:rsidR="00B5676D" w:rsidRPr="00B5676D" w:rsidSect="009524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0099" w14:textId="77777777" w:rsidR="0095242E" w:rsidRDefault="0095242E">
      <w:pPr>
        <w:spacing w:after="0" w:line="240" w:lineRule="auto"/>
      </w:pPr>
      <w:r>
        <w:separator/>
      </w:r>
    </w:p>
  </w:endnote>
  <w:endnote w:type="continuationSeparator" w:id="0">
    <w:p w14:paraId="7676FD1B" w14:textId="77777777" w:rsidR="0095242E" w:rsidRDefault="0095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3F0B" w14:textId="77777777" w:rsidR="0095242E" w:rsidRDefault="0095242E"/>
    <w:p w14:paraId="240E4816" w14:textId="77777777" w:rsidR="0095242E" w:rsidRDefault="0095242E"/>
    <w:p w14:paraId="52F04B95" w14:textId="77777777" w:rsidR="0095242E" w:rsidRDefault="0095242E"/>
    <w:p w14:paraId="679079EE" w14:textId="77777777" w:rsidR="0095242E" w:rsidRDefault="0095242E"/>
    <w:p w14:paraId="2CA28165" w14:textId="77777777" w:rsidR="0095242E" w:rsidRDefault="0095242E"/>
    <w:p w14:paraId="714AC2AD" w14:textId="77777777" w:rsidR="0095242E" w:rsidRDefault="0095242E"/>
    <w:p w14:paraId="5C1B4F85" w14:textId="77777777" w:rsidR="0095242E" w:rsidRDefault="009524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74FC69" wp14:editId="330425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5AA8" w14:textId="77777777" w:rsidR="0095242E" w:rsidRDefault="009524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4FC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C65AA8" w14:textId="77777777" w:rsidR="0095242E" w:rsidRDefault="009524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C69815" w14:textId="77777777" w:rsidR="0095242E" w:rsidRDefault="0095242E"/>
    <w:p w14:paraId="43C50D49" w14:textId="77777777" w:rsidR="0095242E" w:rsidRDefault="0095242E"/>
    <w:p w14:paraId="799B7113" w14:textId="77777777" w:rsidR="0095242E" w:rsidRDefault="009524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170C87" wp14:editId="2C487A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89008" w14:textId="77777777" w:rsidR="0095242E" w:rsidRDefault="0095242E"/>
                          <w:p w14:paraId="1F3A3B08" w14:textId="77777777" w:rsidR="0095242E" w:rsidRDefault="009524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70C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789008" w14:textId="77777777" w:rsidR="0095242E" w:rsidRDefault="0095242E"/>
                    <w:p w14:paraId="1F3A3B08" w14:textId="77777777" w:rsidR="0095242E" w:rsidRDefault="009524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4DD1A6" w14:textId="77777777" w:rsidR="0095242E" w:rsidRDefault="0095242E"/>
    <w:p w14:paraId="5370AEEF" w14:textId="77777777" w:rsidR="0095242E" w:rsidRDefault="0095242E">
      <w:pPr>
        <w:rPr>
          <w:sz w:val="2"/>
          <w:szCs w:val="2"/>
        </w:rPr>
      </w:pPr>
    </w:p>
    <w:p w14:paraId="24F3FAAA" w14:textId="77777777" w:rsidR="0095242E" w:rsidRDefault="0095242E"/>
    <w:p w14:paraId="3EE41E8E" w14:textId="77777777" w:rsidR="0095242E" w:rsidRDefault="0095242E">
      <w:pPr>
        <w:spacing w:after="0" w:line="240" w:lineRule="auto"/>
      </w:pPr>
    </w:p>
  </w:footnote>
  <w:footnote w:type="continuationSeparator" w:id="0">
    <w:p w14:paraId="718575AA" w14:textId="77777777" w:rsidR="0095242E" w:rsidRDefault="00952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2E"/>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8099</TotalTime>
  <Pages>3</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1049</cp:revision>
  <cp:lastPrinted>2009-02-06T05:36:00Z</cp:lastPrinted>
  <dcterms:created xsi:type="dcterms:W3CDTF">2024-04-09T10:20:00Z</dcterms:created>
  <dcterms:modified xsi:type="dcterms:W3CDTF">2024-04-20T19:58:00Z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