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4BD" w:rsidRDefault="0079470C" w:rsidP="0079470C">
      <w:pPr>
        <w:rPr>
          <w:rFonts w:ascii="Times New Roman" w:eastAsia="Times New Roman" w:hAnsi="Times New Roman" w:cs="Times New Roman"/>
          <w:kern w:val="0"/>
          <w:sz w:val="28"/>
          <w:szCs w:val="28"/>
          <w:lang w:eastAsia="ru-RU"/>
        </w:rPr>
      </w:pPr>
      <w:bookmarkStart w:id="0" w:name="_GoBack"/>
      <w:proofErr w:type="spellStart"/>
      <w:r w:rsidRPr="0079470C">
        <w:rPr>
          <w:rFonts w:ascii="Times New Roman" w:eastAsia="Times New Roman" w:hAnsi="Times New Roman" w:cs="Times New Roman" w:hint="eastAsia"/>
          <w:kern w:val="0"/>
          <w:sz w:val="28"/>
          <w:szCs w:val="28"/>
          <w:lang w:eastAsia="ru-RU"/>
        </w:rPr>
        <w:t>Слободяник</w:t>
      </w:r>
      <w:proofErr w:type="spellEnd"/>
      <w:r w:rsidRPr="0079470C">
        <w:rPr>
          <w:rFonts w:ascii="Times New Roman" w:eastAsia="Times New Roman" w:hAnsi="Times New Roman" w:cs="Times New Roman"/>
          <w:kern w:val="0"/>
          <w:sz w:val="28"/>
          <w:szCs w:val="28"/>
          <w:lang w:eastAsia="ru-RU"/>
        </w:rPr>
        <w:t xml:space="preserve"> </w:t>
      </w:r>
      <w:proofErr w:type="spellStart"/>
      <w:r w:rsidRPr="0079470C">
        <w:rPr>
          <w:rFonts w:ascii="Times New Roman" w:eastAsia="Times New Roman" w:hAnsi="Times New Roman" w:cs="Times New Roman" w:hint="eastAsia"/>
          <w:kern w:val="0"/>
          <w:sz w:val="28"/>
          <w:szCs w:val="28"/>
          <w:lang w:eastAsia="ru-RU"/>
        </w:rPr>
        <w:t>Наталія</w:t>
      </w:r>
      <w:proofErr w:type="spellEnd"/>
      <w:r w:rsidRPr="0079470C">
        <w:rPr>
          <w:rFonts w:ascii="Times New Roman" w:eastAsia="Times New Roman" w:hAnsi="Times New Roman" w:cs="Times New Roman"/>
          <w:kern w:val="0"/>
          <w:sz w:val="28"/>
          <w:szCs w:val="28"/>
          <w:lang w:eastAsia="ru-RU"/>
        </w:rPr>
        <w:t xml:space="preserve"> </w:t>
      </w:r>
      <w:proofErr w:type="spellStart"/>
      <w:r w:rsidRPr="0079470C">
        <w:rPr>
          <w:rFonts w:ascii="Times New Roman" w:eastAsia="Times New Roman" w:hAnsi="Times New Roman" w:cs="Times New Roman" w:hint="eastAsia"/>
          <w:kern w:val="0"/>
          <w:sz w:val="28"/>
          <w:szCs w:val="28"/>
          <w:lang w:eastAsia="ru-RU"/>
        </w:rPr>
        <w:t>Петрівна</w:t>
      </w:r>
      <w:proofErr w:type="spellEnd"/>
      <w:r w:rsidRPr="0079470C">
        <w:rPr>
          <w:rFonts w:ascii="Times New Roman" w:eastAsia="Times New Roman" w:hAnsi="Times New Roman" w:cs="Times New Roman"/>
          <w:kern w:val="0"/>
          <w:sz w:val="28"/>
          <w:szCs w:val="28"/>
          <w:lang w:eastAsia="ru-RU"/>
        </w:rPr>
        <w:t xml:space="preserve">. </w:t>
      </w:r>
      <w:proofErr w:type="spellStart"/>
      <w:r w:rsidRPr="0079470C">
        <w:rPr>
          <w:rFonts w:ascii="Times New Roman" w:eastAsia="Times New Roman" w:hAnsi="Times New Roman" w:cs="Times New Roman" w:hint="eastAsia"/>
          <w:kern w:val="0"/>
          <w:sz w:val="28"/>
          <w:szCs w:val="28"/>
          <w:lang w:eastAsia="ru-RU"/>
        </w:rPr>
        <w:t>Відтворення</w:t>
      </w:r>
      <w:proofErr w:type="spellEnd"/>
      <w:r w:rsidRPr="0079470C">
        <w:rPr>
          <w:rFonts w:ascii="Times New Roman" w:eastAsia="Times New Roman" w:hAnsi="Times New Roman" w:cs="Times New Roman"/>
          <w:kern w:val="0"/>
          <w:sz w:val="28"/>
          <w:szCs w:val="28"/>
          <w:lang w:eastAsia="ru-RU"/>
        </w:rPr>
        <w:t xml:space="preserve"> </w:t>
      </w:r>
      <w:proofErr w:type="spellStart"/>
      <w:r w:rsidRPr="0079470C">
        <w:rPr>
          <w:rFonts w:ascii="Times New Roman" w:eastAsia="Times New Roman" w:hAnsi="Times New Roman" w:cs="Times New Roman" w:hint="eastAsia"/>
          <w:kern w:val="0"/>
          <w:sz w:val="28"/>
          <w:szCs w:val="28"/>
          <w:lang w:eastAsia="ru-RU"/>
        </w:rPr>
        <w:t>акціонерного</w:t>
      </w:r>
      <w:proofErr w:type="spellEnd"/>
      <w:r w:rsidRPr="0079470C">
        <w:rPr>
          <w:rFonts w:ascii="Times New Roman" w:eastAsia="Times New Roman" w:hAnsi="Times New Roman" w:cs="Times New Roman"/>
          <w:kern w:val="0"/>
          <w:sz w:val="28"/>
          <w:szCs w:val="28"/>
          <w:lang w:eastAsia="ru-RU"/>
        </w:rPr>
        <w:t xml:space="preserve"> </w:t>
      </w:r>
      <w:proofErr w:type="spellStart"/>
      <w:r w:rsidRPr="0079470C">
        <w:rPr>
          <w:rFonts w:ascii="Times New Roman" w:eastAsia="Times New Roman" w:hAnsi="Times New Roman" w:cs="Times New Roman" w:hint="eastAsia"/>
          <w:kern w:val="0"/>
          <w:sz w:val="28"/>
          <w:szCs w:val="28"/>
          <w:lang w:eastAsia="ru-RU"/>
        </w:rPr>
        <w:t>капіталу</w:t>
      </w:r>
      <w:proofErr w:type="spellEnd"/>
      <w:r w:rsidRPr="0079470C">
        <w:rPr>
          <w:rFonts w:ascii="Times New Roman" w:eastAsia="Times New Roman" w:hAnsi="Times New Roman" w:cs="Times New Roman"/>
          <w:kern w:val="0"/>
          <w:sz w:val="28"/>
          <w:szCs w:val="28"/>
          <w:lang w:eastAsia="ru-RU"/>
        </w:rPr>
        <w:t xml:space="preserve"> </w:t>
      </w:r>
      <w:r w:rsidRPr="0079470C">
        <w:rPr>
          <w:rFonts w:ascii="Times New Roman" w:eastAsia="Times New Roman" w:hAnsi="Times New Roman" w:cs="Times New Roman" w:hint="eastAsia"/>
          <w:kern w:val="0"/>
          <w:sz w:val="28"/>
          <w:szCs w:val="28"/>
          <w:lang w:eastAsia="ru-RU"/>
        </w:rPr>
        <w:t>в</w:t>
      </w:r>
      <w:r w:rsidRPr="0079470C">
        <w:rPr>
          <w:rFonts w:ascii="Times New Roman" w:eastAsia="Times New Roman" w:hAnsi="Times New Roman" w:cs="Times New Roman"/>
          <w:kern w:val="0"/>
          <w:sz w:val="28"/>
          <w:szCs w:val="28"/>
          <w:lang w:eastAsia="ru-RU"/>
        </w:rPr>
        <w:t xml:space="preserve"> </w:t>
      </w:r>
      <w:proofErr w:type="spellStart"/>
      <w:r w:rsidRPr="0079470C">
        <w:rPr>
          <w:rFonts w:ascii="Times New Roman" w:eastAsia="Times New Roman" w:hAnsi="Times New Roman" w:cs="Times New Roman" w:hint="eastAsia"/>
          <w:kern w:val="0"/>
          <w:sz w:val="28"/>
          <w:szCs w:val="28"/>
          <w:lang w:eastAsia="ru-RU"/>
        </w:rPr>
        <w:t>трансформаційній</w:t>
      </w:r>
      <w:proofErr w:type="spellEnd"/>
      <w:r w:rsidRPr="0079470C">
        <w:rPr>
          <w:rFonts w:ascii="Times New Roman" w:eastAsia="Times New Roman" w:hAnsi="Times New Roman" w:cs="Times New Roman"/>
          <w:kern w:val="0"/>
          <w:sz w:val="28"/>
          <w:szCs w:val="28"/>
          <w:lang w:eastAsia="ru-RU"/>
        </w:rPr>
        <w:t xml:space="preserve"> </w:t>
      </w:r>
      <w:proofErr w:type="spellStart"/>
      <w:proofErr w:type="gramStart"/>
      <w:r w:rsidRPr="0079470C">
        <w:rPr>
          <w:rFonts w:ascii="Times New Roman" w:eastAsia="Times New Roman" w:hAnsi="Times New Roman" w:cs="Times New Roman" w:hint="eastAsia"/>
          <w:kern w:val="0"/>
          <w:sz w:val="28"/>
          <w:szCs w:val="28"/>
          <w:lang w:eastAsia="ru-RU"/>
        </w:rPr>
        <w:t>економіці</w:t>
      </w:r>
      <w:proofErr w:type="spellEnd"/>
      <w:r w:rsidRPr="0079470C">
        <w:rPr>
          <w:rFonts w:ascii="Times New Roman" w:eastAsia="Times New Roman" w:hAnsi="Times New Roman" w:cs="Times New Roman"/>
          <w:kern w:val="0"/>
          <w:sz w:val="28"/>
          <w:szCs w:val="28"/>
          <w:lang w:eastAsia="ru-RU"/>
        </w:rPr>
        <w:t xml:space="preserve"> :</w:t>
      </w:r>
      <w:proofErr w:type="gramEnd"/>
      <w:r w:rsidRPr="0079470C">
        <w:rPr>
          <w:rFonts w:ascii="Times New Roman" w:eastAsia="Times New Roman" w:hAnsi="Times New Roman" w:cs="Times New Roman"/>
          <w:kern w:val="0"/>
          <w:sz w:val="28"/>
          <w:szCs w:val="28"/>
          <w:lang w:eastAsia="ru-RU"/>
        </w:rPr>
        <w:t xml:space="preserve"> </w:t>
      </w:r>
      <w:proofErr w:type="spellStart"/>
      <w:r w:rsidRPr="0079470C">
        <w:rPr>
          <w:rFonts w:ascii="Times New Roman" w:eastAsia="Times New Roman" w:hAnsi="Times New Roman" w:cs="Times New Roman" w:hint="eastAsia"/>
          <w:kern w:val="0"/>
          <w:sz w:val="28"/>
          <w:szCs w:val="28"/>
          <w:lang w:eastAsia="ru-RU"/>
        </w:rPr>
        <w:t>Дис</w:t>
      </w:r>
      <w:proofErr w:type="spellEnd"/>
      <w:r w:rsidRPr="0079470C">
        <w:rPr>
          <w:rFonts w:ascii="Times New Roman" w:eastAsia="Times New Roman" w:hAnsi="Times New Roman" w:cs="Times New Roman"/>
          <w:kern w:val="0"/>
          <w:sz w:val="28"/>
          <w:szCs w:val="28"/>
          <w:lang w:eastAsia="ru-RU"/>
        </w:rPr>
        <w:t xml:space="preserve">... </w:t>
      </w:r>
      <w:r w:rsidRPr="0079470C">
        <w:rPr>
          <w:rFonts w:ascii="Times New Roman" w:eastAsia="Times New Roman" w:hAnsi="Times New Roman" w:cs="Times New Roman" w:hint="eastAsia"/>
          <w:kern w:val="0"/>
          <w:sz w:val="28"/>
          <w:szCs w:val="28"/>
          <w:lang w:eastAsia="ru-RU"/>
        </w:rPr>
        <w:t>канд</w:t>
      </w:r>
      <w:r w:rsidRPr="0079470C">
        <w:rPr>
          <w:rFonts w:ascii="Times New Roman" w:eastAsia="Times New Roman" w:hAnsi="Times New Roman" w:cs="Times New Roman"/>
          <w:kern w:val="0"/>
          <w:sz w:val="28"/>
          <w:szCs w:val="28"/>
          <w:lang w:eastAsia="ru-RU"/>
        </w:rPr>
        <w:t xml:space="preserve">. </w:t>
      </w:r>
      <w:r w:rsidRPr="0079470C">
        <w:rPr>
          <w:rFonts w:ascii="Times New Roman" w:eastAsia="Times New Roman" w:hAnsi="Times New Roman" w:cs="Times New Roman" w:hint="eastAsia"/>
          <w:kern w:val="0"/>
          <w:sz w:val="28"/>
          <w:szCs w:val="28"/>
          <w:lang w:eastAsia="ru-RU"/>
        </w:rPr>
        <w:t>наук</w:t>
      </w:r>
      <w:r w:rsidRPr="0079470C">
        <w:rPr>
          <w:rFonts w:ascii="Times New Roman" w:eastAsia="Times New Roman" w:hAnsi="Times New Roman" w:cs="Times New Roman"/>
          <w:kern w:val="0"/>
          <w:sz w:val="28"/>
          <w:szCs w:val="28"/>
          <w:lang w:eastAsia="ru-RU"/>
        </w:rPr>
        <w:t xml:space="preserve">: 08.00.01 </w:t>
      </w:r>
      <w:r>
        <w:rPr>
          <w:rFonts w:ascii="Times New Roman" w:eastAsia="Times New Roman" w:hAnsi="Times New Roman" w:cs="Times New Roman"/>
          <w:kern w:val="0"/>
          <w:sz w:val="28"/>
          <w:szCs w:val="28"/>
          <w:lang w:eastAsia="ru-RU"/>
        </w:rPr>
        <w:t>–</w:t>
      </w:r>
      <w:r w:rsidRPr="0079470C">
        <w:rPr>
          <w:rFonts w:ascii="Times New Roman" w:eastAsia="Times New Roman" w:hAnsi="Times New Roman" w:cs="Times New Roman"/>
          <w:kern w:val="0"/>
          <w:sz w:val="28"/>
          <w:szCs w:val="28"/>
          <w:lang w:eastAsia="ru-RU"/>
        </w:rPr>
        <w:t xml:space="preserve"> 2008</w:t>
      </w:r>
    </w:p>
    <w:p w:rsidR="0079470C" w:rsidRDefault="0079470C" w:rsidP="0079470C">
      <w:r>
        <w:t></w:t>
      </w:r>
      <w:r>
        <w:rPr>
          <w:rFonts w:hint="eastAsia"/>
        </w:rPr>
        <w:t>лободяник</w:t>
      </w:r>
      <w:r>
        <w:t></w:t>
      </w:r>
      <w:r>
        <w:rPr>
          <w:rFonts w:hint="eastAsia"/>
        </w:rPr>
        <w:t>Н</w:t>
      </w:r>
      <w:r>
        <w:t></w:t>
      </w:r>
      <w:r>
        <w:rPr>
          <w:rFonts w:hint="eastAsia"/>
        </w:rPr>
        <w:t>П</w:t>
      </w:r>
      <w:r>
        <w:t></w:t>
      </w:r>
      <w:r>
        <w:t></w:t>
      </w:r>
      <w:r>
        <w:rPr>
          <w:rFonts w:hint="eastAsia"/>
        </w:rPr>
        <w:t>Відтворення</w:t>
      </w:r>
      <w:r>
        <w:t></w:t>
      </w:r>
      <w:r>
        <w:rPr>
          <w:rFonts w:hint="eastAsia"/>
        </w:rPr>
        <w:t>акціонерного</w:t>
      </w:r>
      <w:r>
        <w:t></w:t>
      </w:r>
      <w:r>
        <w:rPr>
          <w:rFonts w:hint="eastAsia"/>
        </w:rPr>
        <w:t>капіталу</w:t>
      </w:r>
      <w:r>
        <w:t></w:t>
      </w:r>
      <w:r>
        <w:rPr>
          <w:rFonts w:hint="eastAsia"/>
        </w:rPr>
        <w:t>в</w:t>
      </w:r>
      <w:r>
        <w:t></w:t>
      </w:r>
      <w:r>
        <w:rPr>
          <w:rFonts w:hint="eastAsia"/>
        </w:rPr>
        <w:t>трансформаційній</w:t>
      </w:r>
      <w:r>
        <w:t></w:t>
      </w:r>
      <w:r>
        <w:rPr>
          <w:rFonts w:hint="eastAsia"/>
        </w:rPr>
        <w:t>економіці</w:t>
      </w:r>
      <w:r>
        <w:t></w:t>
      </w:r>
      <w:r>
        <w:t></w:t>
      </w:r>
      <w:r>
        <w:rPr>
          <w:rFonts w:hint="eastAsia"/>
        </w:rPr>
        <w:t>–</w:t>
      </w:r>
      <w:r>
        <w:t></w:t>
      </w:r>
      <w:r>
        <w:rPr>
          <w:rFonts w:hint="eastAsia"/>
        </w:rPr>
        <w:t>Рукопис</w:t>
      </w:r>
      <w:r>
        <w:t></w:t>
      </w:r>
    </w:p>
    <w:p w:rsidR="0079470C" w:rsidRDefault="0079470C" w:rsidP="0079470C"/>
    <w:p w:rsidR="0079470C" w:rsidRDefault="0079470C" w:rsidP="0079470C">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економічна</w:t>
      </w:r>
      <w:r>
        <w:t></w:t>
      </w:r>
      <w:r>
        <w:rPr>
          <w:rFonts w:hint="eastAsia"/>
        </w:rPr>
        <w:t>теорія</w:t>
      </w:r>
      <w:r>
        <w:t></w:t>
      </w:r>
      <w:r>
        <w:rPr>
          <w:rFonts w:hint="eastAsia"/>
        </w:rPr>
        <w:t>та</w:t>
      </w:r>
      <w:r>
        <w:t></w:t>
      </w:r>
      <w:r>
        <w:rPr>
          <w:rFonts w:hint="eastAsia"/>
        </w:rPr>
        <w:t>історія</w:t>
      </w:r>
      <w:r>
        <w:t></w:t>
      </w:r>
      <w:r>
        <w:rPr>
          <w:rFonts w:hint="eastAsia"/>
        </w:rPr>
        <w:t>економічної</w:t>
      </w:r>
      <w:r>
        <w:t></w:t>
      </w:r>
      <w:r>
        <w:rPr>
          <w:rFonts w:hint="eastAsia"/>
        </w:rPr>
        <w:t>думки</w:t>
      </w:r>
      <w:r>
        <w:t></w:t>
      </w:r>
      <w:r>
        <w:t></w:t>
      </w:r>
      <w:r>
        <w:rPr>
          <w:rFonts w:hint="eastAsia"/>
        </w:rPr>
        <w:t>ДВНЗ</w:t>
      </w:r>
      <w:r>
        <w:t></w:t>
      </w:r>
      <w:r>
        <w:rPr>
          <w:rFonts w:hint="eastAsia"/>
        </w:rPr>
        <w:t>“Київський</w:t>
      </w:r>
      <w:r>
        <w:t></w:t>
      </w:r>
      <w:r>
        <w:rPr>
          <w:rFonts w:hint="eastAsia"/>
        </w:rPr>
        <w:t>національний</w:t>
      </w:r>
      <w:r>
        <w:t></w:t>
      </w:r>
      <w:r>
        <w:rPr>
          <w:rFonts w:hint="eastAsia"/>
        </w:rPr>
        <w:t>економічний</w:t>
      </w:r>
      <w:r>
        <w:t></w:t>
      </w:r>
      <w:r>
        <w:rPr>
          <w:rFonts w:hint="eastAsia"/>
        </w:rPr>
        <w:t>університет</w:t>
      </w:r>
      <w:r>
        <w:t></w:t>
      </w:r>
      <w:r>
        <w:rPr>
          <w:rFonts w:hint="eastAsia"/>
        </w:rPr>
        <w:t>імені</w:t>
      </w:r>
      <w:r>
        <w:t></w:t>
      </w:r>
      <w:r>
        <w:rPr>
          <w:rFonts w:hint="eastAsia"/>
        </w:rPr>
        <w:t>Вадима</w:t>
      </w:r>
      <w:r>
        <w:t></w:t>
      </w:r>
      <w:r>
        <w:rPr>
          <w:rFonts w:hint="eastAsia"/>
        </w:rPr>
        <w:t>Гетьмана”</w:t>
      </w:r>
      <w:r>
        <w:t></w:t>
      </w:r>
      <w:r>
        <w:t></w:t>
      </w:r>
      <w:r>
        <w:rPr>
          <w:rFonts w:hint="eastAsia"/>
        </w:rPr>
        <w:t>Київ</w:t>
      </w:r>
      <w:r>
        <w:t></w:t>
      </w:r>
      <w:r>
        <w:t></w:t>
      </w:r>
      <w:r>
        <w:t></w:t>
      </w:r>
      <w:r>
        <w:t></w:t>
      </w:r>
      <w:r>
        <w:t></w:t>
      </w:r>
      <w:r>
        <w:t></w:t>
      </w:r>
      <w:r>
        <w:t></w:t>
      </w:r>
    </w:p>
    <w:p w:rsidR="0079470C" w:rsidRDefault="0079470C" w:rsidP="0079470C"/>
    <w:p w:rsidR="0079470C" w:rsidRDefault="0079470C" w:rsidP="0079470C">
      <w:r>
        <w:rPr>
          <w:rFonts w:hint="eastAsia"/>
        </w:rPr>
        <w:t>Досліджено</w:t>
      </w:r>
      <w:r>
        <w:t></w:t>
      </w:r>
      <w:r>
        <w:rPr>
          <w:rFonts w:hint="eastAsia"/>
        </w:rPr>
        <w:t>проблеми</w:t>
      </w:r>
      <w:r>
        <w:t></w:t>
      </w:r>
      <w:r>
        <w:rPr>
          <w:rFonts w:hint="eastAsia"/>
        </w:rPr>
        <w:t>відтворення</w:t>
      </w:r>
      <w:r>
        <w:t></w:t>
      </w:r>
      <w:r>
        <w:rPr>
          <w:rFonts w:hint="eastAsia"/>
        </w:rPr>
        <w:t>акціонерного</w:t>
      </w:r>
      <w:r>
        <w:t></w:t>
      </w:r>
      <w:r>
        <w:rPr>
          <w:rFonts w:hint="eastAsia"/>
        </w:rPr>
        <w:t>капіталу</w:t>
      </w:r>
      <w:r>
        <w:t></w:t>
      </w:r>
      <w:r>
        <w:rPr>
          <w:rFonts w:hint="eastAsia"/>
        </w:rPr>
        <w:t>на</w:t>
      </w:r>
      <w:r>
        <w:t></w:t>
      </w:r>
      <w:r>
        <w:rPr>
          <w:rFonts w:hint="eastAsia"/>
        </w:rPr>
        <w:t>сучасному</w:t>
      </w:r>
      <w:r>
        <w:t></w:t>
      </w:r>
      <w:r>
        <w:rPr>
          <w:rFonts w:hint="eastAsia"/>
        </w:rPr>
        <w:t>етапі</w:t>
      </w:r>
      <w:r>
        <w:t></w:t>
      </w:r>
      <w:r>
        <w:rPr>
          <w:rFonts w:hint="eastAsia"/>
        </w:rPr>
        <w:t>становлення</w:t>
      </w:r>
      <w:r>
        <w:t></w:t>
      </w:r>
      <w:r>
        <w:rPr>
          <w:rFonts w:hint="eastAsia"/>
        </w:rPr>
        <w:t>і</w:t>
      </w:r>
      <w:r>
        <w:t></w:t>
      </w:r>
      <w:r>
        <w:rPr>
          <w:rFonts w:hint="eastAsia"/>
        </w:rPr>
        <w:t>розвитку</w:t>
      </w:r>
      <w:r>
        <w:t></w:t>
      </w:r>
      <w:r>
        <w:rPr>
          <w:rFonts w:hint="eastAsia"/>
        </w:rPr>
        <w:t>акціонерних</w:t>
      </w:r>
      <w:r>
        <w:t></w:t>
      </w:r>
      <w:r>
        <w:rPr>
          <w:rFonts w:hint="eastAsia"/>
        </w:rPr>
        <w:t>товариств</w:t>
      </w:r>
      <w:r>
        <w:t></w:t>
      </w:r>
      <w:r>
        <w:rPr>
          <w:rFonts w:hint="eastAsia"/>
        </w:rPr>
        <w:t>за</w:t>
      </w:r>
      <w:r>
        <w:t></w:t>
      </w:r>
      <w:r>
        <w:rPr>
          <w:rFonts w:hint="eastAsia"/>
        </w:rPr>
        <w:t>умов</w:t>
      </w:r>
      <w:r>
        <w:t></w:t>
      </w:r>
      <w:r>
        <w:rPr>
          <w:rFonts w:hint="eastAsia"/>
        </w:rPr>
        <w:t>трансформації</w:t>
      </w:r>
      <w:r>
        <w:t></w:t>
      </w:r>
      <w:r>
        <w:rPr>
          <w:rFonts w:hint="eastAsia"/>
        </w:rPr>
        <w:t>економіки</w:t>
      </w:r>
      <w:r>
        <w:t></w:t>
      </w:r>
      <w:r>
        <w:rPr>
          <w:rFonts w:hint="eastAsia"/>
        </w:rPr>
        <w:t>України</w:t>
      </w:r>
      <w:r>
        <w:t></w:t>
      </w:r>
      <w:r>
        <w:rPr>
          <w:rFonts w:hint="eastAsia"/>
        </w:rPr>
        <w:t>в</w:t>
      </w:r>
      <w:r>
        <w:t></w:t>
      </w:r>
      <w:r>
        <w:rPr>
          <w:rFonts w:hint="eastAsia"/>
        </w:rPr>
        <w:t>аспекті</w:t>
      </w:r>
      <w:r>
        <w:t></w:t>
      </w:r>
      <w:r>
        <w:rPr>
          <w:rFonts w:hint="eastAsia"/>
        </w:rPr>
        <w:t>сучасних</w:t>
      </w:r>
      <w:r>
        <w:t></w:t>
      </w:r>
      <w:r>
        <w:rPr>
          <w:rFonts w:hint="eastAsia"/>
        </w:rPr>
        <w:t>тенденцій</w:t>
      </w:r>
      <w:r>
        <w:t></w:t>
      </w:r>
      <w:r>
        <w:rPr>
          <w:rFonts w:hint="eastAsia"/>
        </w:rPr>
        <w:t>розвитку</w:t>
      </w:r>
      <w:r>
        <w:t></w:t>
      </w:r>
      <w:r>
        <w:rPr>
          <w:rFonts w:hint="eastAsia"/>
        </w:rPr>
        <w:t>ринку</w:t>
      </w:r>
      <w:r>
        <w:t></w:t>
      </w:r>
      <w:r>
        <w:rPr>
          <w:rFonts w:hint="eastAsia"/>
        </w:rPr>
        <w:t>цінних</w:t>
      </w:r>
      <w:r>
        <w:t></w:t>
      </w:r>
      <w:r>
        <w:rPr>
          <w:rFonts w:hint="eastAsia"/>
        </w:rPr>
        <w:t>паперів</w:t>
      </w:r>
      <w:r>
        <w:t></w:t>
      </w:r>
      <w:r>
        <w:t></w:t>
      </w:r>
      <w:r>
        <w:rPr>
          <w:rFonts w:hint="eastAsia"/>
        </w:rPr>
        <w:t>Проведено</w:t>
      </w:r>
      <w:r>
        <w:t></w:t>
      </w:r>
      <w:r>
        <w:rPr>
          <w:rFonts w:hint="eastAsia"/>
        </w:rPr>
        <w:t>аналіз</w:t>
      </w:r>
      <w:r>
        <w:t></w:t>
      </w:r>
      <w:r>
        <w:rPr>
          <w:rFonts w:hint="eastAsia"/>
        </w:rPr>
        <w:t>особливостей</w:t>
      </w:r>
      <w:r>
        <w:t></w:t>
      </w:r>
      <w:r>
        <w:rPr>
          <w:rFonts w:hint="eastAsia"/>
        </w:rPr>
        <w:t>структури</w:t>
      </w:r>
      <w:r>
        <w:t></w:t>
      </w:r>
      <w:r>
        <w:rPr>
          <w:rFonts w:hint="eastAsia"/>
        </w:rPr>
        <w:t>економічних</w:t>
      </w:r>
      <w:r>
        <w:t></w:t>
      </w:r>
      <w:r>
        <w:rPr>
          <w:rFonts w:hint="eastAsia"/>
        </w:rPr>
        <w:t>форм</w:t>
      </w:r>
      <w:r>
        <w:t></w:t>
      </w:r>
      <w:r>
        <w:rPr>
          <w:rFonts w:hint="eastAsia"/>
        </w:rPr>
        <w:t>реалізації</w:t>
      </w:r>
      <w:r>
        <w:t></w:t>
      </w:r>
      <w:r>
        <w:rPr>
          <w:rFonts w:hint="eastAsia"/>
        </w:rPr>
        <w:t>власності</w:t>
      </w:r>
      <w:r>
        <w:t></w:t>
      </w:r>
      <w:r>
        <w:t></w:t>
      </w:r>
      <w:r>
        <w:rPr>
          <w:rFonts w:hint="eastAsia"/>
        </w:rPr>
        <w:t>Розроблено</w:t>
      </w:r>
      <w:r>
        <w:t></w:t>
      </w:r>
      <w:r>
        <w:rPr>
          <w:rFonts w:hint="eastAsia"/>
        </w:rPr>
        <w:t>механізм</w:t>
      </w:r>
      <w:r>
        <w:t></w:t>
      </w:r>
      <w:r>
        <w:rPr>
          <w:rFonts w:hint="eastAsia"/>
        </w:rPr>
        <w:t>фінансування</w:t>
      </w:r>
      <w:r>
        <w:t></w:t>
      </w:r>
      <w:r>
        <w:rPr>
          <w:rFonts w:hint="eastAsia"/>
        </w:rPr>
        <w:t>розширеного</w:t>
      </w:r>
      <w:r>
        <w:t></w:t>
      </w:r>
      <w:r>
        <w:rPr>
          <w:rFonts w:hint="eastAsia"/>
        </w:rPr>
        <w:t>відтворення</w:t>
      </w:r>
      <w:r>
        <w:t></w:t>
      </w:r>
      <w:r>
        <w:rPr>
          <w:rFonts w:hint="eastAsia"/>
        </w:rPr>
        <w:t>акціонерного</w:t>
      </w:r>
      <w:r>
        <w:t></w:t>
      </w:r>
      <w:r>
        <w:rPr>
          <w:rFonts w:hint="eastAsia"/>
        </w:rPr>
        <w:t>капіталу</w:t>
      </w:r>
      <w:r>
        <w:t></w:t>
      </w:r>
      <w:r>
        <w:rPr>
          <w:rFonts w:hint="eastAsia"/>
        </w:rPr>
        <w:t>на</w:t>
      </w:r>
      <w:r>
        <w:t></w:t>
      </w:r>
      <w:r>
        <w:rPr>
          <w:rFonts w:hint="eastAsia"/>
        </w:rPr>
        <w:t>основі</w:t>
      </w:r>
      <w:r>
        <w:t></w:t>
      </w:r>
      <w:r>
        <w:rPr>
          <w:rFonts w:hint="eastAsia"/>
        </w:rPr>
        <w:t>таких</w:t>
      </w:r>
      <w:r>
        <w:t></w:t>
      </w:r>
      <w:r>
        <w:rPr>
          <w:rFonts w:hint="eastAsia"/>
        </w:rPr>
        <w:t>інструментів</w:t>
      </w:r>
      <w:r>
        <w:t></w:t>
      </w:r>
      <w:r>
        <w:t></w:t>
      </w:r>
      <w:r>
        <w:rPr>
          <w:rFonts w:hint="eastAsia"/>
        </w:rPr>
        <w:t>як</w:t>
      </w:r>
      <w:r>
        <w:t></w:t>
      </w:r>
      <w:r>
        <w:t></w:t>
      </w:r>
      <w:r>
        <w:rPr>
          <w:rFonts w:hint="eastAsia"/>
        </w:rPr>
        <w:t>акції</w:t>
      </w:r>
      <w:r>
        <w:t></w:t>
      </w:r>
      <w:r>
        <w:t></w:t>
      </w:r>
      <w:r>
        <w:rPr>
          <w:rFonts w:hint="eastAsia"/>
        </w:rPr>
        <w:t>облігації</w:t>
      </w:r>
      <w:r>
        <w:t></w:t>
      </w:r>
      <w:r>
        <w:t></w:t>
      </w:r>
      <w:r>
        <w:rPr>
          <w:rFonts w:hint="eastAsia"/>
        </w:rPr>
        <w:t>варанти</w:t>
      </w:r>
      <w:r>
        <w:t></w:t>
      </w:r>
      <w:r>
        <w:t></w:t>
      </w:r>
      <w:r>
        <w:rPr>
          <w:rFonts w:hint="eastAsia"/>
        </w:rPr>
        <w:t>що</w:t>
      </w:r>
      <w:r>
        <w:t></w:t>
      </w:r>
      <w:r>
        <w:rPr>
          <w:rFonts w:hint="eastAsia"/>
        </w:rPr>
        <w:t>відіграють</w:t>
      </w:r>
      <w:r>
        <w:t></w:t>
      </w:r>
      <w:r>
        <w:rPr>
          <w:rFonts w:hint="eastAsia"/>
        </w:rPr>
        <w:t>досить</w:t>
      </w:r>
      <w:r>
        <w:t></w:t>
      </w:r>
      <w:r>
        <w:rPr>
          <w:rFonts w:hint="eastAsia"/>
        </w:rPr>
        <w:t>важливу</w:t>
      </w:r>
      <w:r>
        <w:t></w:t>
      </w:r>
      <w:r>
        <w:rPr>
          <w:rFonts w:hint="eastAsia"/>
        </w:rPr>
        <w:t>роль</w:t>
      </w:r>
      <w:r>
        <w:t></w:t>
      </w:r>
      <w:r>
        <w:rPr>
          <w:rFonts w:hint="eastAsia"/>
        </w:rPr>
        <w:t>у</w:t>
      </w:r>
      <w:r>
        <w:t></w:t>
      </w:r>
      <w:r>
        <w:rPr>
          <w:rFonts w:hint="eastAsia"/>
        </w:rPr>
        <w:t>функціонуванні</w:t>
      </w:r>
      <w:r>
        <w:t></w:t>
      </w:r>
      <w:r>
        <w:rPr>
          <w:rFonts w:hint="eastAsia"/>
        </w:rPr>
        <w:t>інтегрованих</w:t>
      </w:r>
      <w:r>
        <w:t></w:t>
      </w:r>
      <w:r>
        <w:rPr>
          <w:rFonts w:hint="eastAsia"/>
        </w:rPr>
        <w:t>корпоративних</w:t>
      </w:r>
      <w:r>
        <w:t></w:t>
      </w:r>
      <w:r>
        <w:rPr>
          <w:rFonts w:hint="eastAsia"/>
        </w:rPr>
        <w:t>структур</w:t>
      </w:r>
      <w:r>
        <w:t></w:t>
      </w:r>
    </w:p>
    <w:p w:rsidR="0079470C" w:rsidRDefault="0079470C" w:rsidP="0079470C"/>
    <w:p w:rsidR="0079470C" w:rsidRPr="0079470C" w:rsidRDefault="0079470C" w:rsidP="0079470C">
      <w:r>
        <w:rPr>
          <w:rFonts w:hint="eastAsia"/>
        </w:rPr>
        <w:t>Удосконалено</w:t>
      </w:r>
      <w:r>
        <w:t></w:t>
      </w:r>
      <w:r>
        <w:rPr>
          <w:rFonts w:hint="eastAsia"/>
        </w:rPr>
        <w:t>інструментарій</w:t>
      </w:r>
      <w:r>
        <w:t></w:t>
      </w:r>
      <w:r>
        <w:rPr>
          <w:rFonts w:hint="eastAsia"/>
        </w:rPr>
        <w:t>досліджень</w:t>
      </w:r>
      <w:r>
        <w:t></w:t>
      </w:r>
      <w:r>
        <w:rPr>
          <w:rFonts w:hint="eastAsia"/>
        </w:rPr>
        <w:t>щодо</w:t>
      </w:r>
      <w:r>
        <w:t></w:t>
      </w:r>
      <w:r>
        <w:rPr>
          <w:rFonts w:hint="eastAsia"/>
        </w:rPr>
        <w:t>провідної</w:t>
      </w:r>
      <w:r>
        <w:t></w:t>
      </w:r>
      <w:r>
        <w:rPr>
          <w:rFonts w:hint="eastAsia"/>
        </w:rPr>
        <w:t>ролі</w:t>
      </w:r>
      <w:r>
        <w:t></w:t>
      </w:r>
      <w:r>
        <w:rPr>
          <w:rFonts w:hint="eastAsia"/>
        </w:rPr>
        <w:t>поглинань</w:t>
      </w:r>
      <w:r>
        <w:t></w:t>
      </w:r>
      <w:r>
        <w:rPr>
          <w:rFonts w:hint="eastAsia"/>
        </w:rPr>
        <w:t>у</w:t>
      </w:r>
      <w:r>
        <w:t></w:t>
      </w:r>
      <w:r>
        <w:rPr>
          <w:rFonts w:hint="eastAsia"/>
        </w:rPr>
        <w:t>системі</w:t>
      </w:r>
      <w:r>
        <w:t></w:t>
      </w:r>
      <w:r>
        <w:rPr>
          <w:rFonts w:hint="eastAsia"/>
        </w:rPr>
        <w:t>механізмів</w:t>
      </w:r>
      <w:r>
        <w:t></w:t>
      </w:r>
      <w:r>
        <w:t></w:t>
      </w:r>
      <w:r>
        <w:rPr>
          <w:rFonts w:hint="eastAsia"/>
        </w:rPr>
        <w:t>які</w:t>
      </w:r>
      <w:r>
        <w:t></w:t>
      </w:r>
      <w:r>
        <w:rPr>
          <w:rFonts w:hint="eastAsia"/>
        </w:rPr>
        <w:t>формують</w:t>
      </w:r>
      <w:r>
        <w:t></w:t>
      </w:r>
      <w:r>
        <w:rPr>
          <w:rFonts w:hint="eastAsia"/>
        </w:rPr>
        <w:t>ефективність</w:t>
      </w:r>
      <w:r>
        <w:t></w:t>
      </w:r>
      <w:r>
        <w:rPr>
          <w:rFonts w:hint="eastAsia"/>
        </w:rPr>
        <w:t>акціонерного</w:t>
      </w:r>
      <w:r>
        <w:t></w:t>
      </w:r>
      <w:r>
        <w:rPr>
          <w:rFonts w:hint="eastAsia"/>
        </w:rPr>
        <w:t>капіталу</w:t>
      </w:r>
      <w:r>
        <w:t></w:t>
      </w:r>
      <w:r>
        <w:t></w:t>
      </w:r>
      <w:r>
        <w:rPr>
          <w:rFonts w:hint="eastAsia"/>
        </w:rPr>
        <w:t>а</w:t>
      </w:r>
      <w:r>
        <w:t></w:t>
      </w:r>
      <w:r>
        <w:rPr>
          <w:rFonts w:hint="eastAsia"/>
        </w:rPr>
        <w:t>також</w:t>
      </w:r>
      <w:r>
        <w:t></w:t>
      </w:r>
      <w:r>
        <w:rPr>
          <w:rFonts w:hint="eastAsia"/>
        </w:rPr>
        <w:t>участі</w:t>
      </w:r>
      <w:r>
        <w:t></w:t>
      </w:r>
      <w:r>
        <w:rPr>
          <w:rFonts w:hint="eastAsia"/>
        </w:rPr>
        <w:t>банків</w:t>
      </w:r>
      <w:r>
        <w:t></w:t>
      </w:r>
      <w:r>
        <w:rPr>
          <w:rFonts w:hint="eastAsia"/>
        </w:rPr>
        <w:t>у</w:t>
      </w:r>
      <w:r>
        <w:t></w:t>
      </w:r>
      <w:r>
        <w:rPr>
          <w:rFonts w:hint="eastAsia"/>
        </w:rPr>
        <w:t>процесі</w:t>
      </w:r>
      <w:r>
        <w:t></w:t>
      </w:r>
      <w:r>
        <w:rPr>
          <w:rFonts w:hint="eastAsia"/>
        </w:rPr>
        <w:t>перерозподілу</w:t>
      </w:r>
      <w:r>
        <w:t></w:t>
      </w:r>
      <w:r>
        <w:rPr>
          <w:rFonts w:hint="eastAsia"/>
        </w:rPr>
        <w:t>власності</w:t>
      </w:r>
      <w:r>
        <w:t></w:t>
      </w:r>
      <w:bookmarkEnd w:id="0"/>
    </w:p>
    <w:sectPr w:rsidR="0079470C" w:rsidRPr="0079470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362" w:rsidRDefault="00572362">
      <w:pPr>
        <w:spacing w:after="0" w:line="240" w:lineRule="auto"/>
      </w:pPr>
      <w:r>
        <w:separator/>
      </w:r>
    </w:p>
  </w:endnote>
  <w:endnote w:type="continuationSeparator" w:id="0">
    <w:p w:rsidR="00572362" w:rsidRDefault="00572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362" w:rsidRDefault="00572362"/>
    <w:p w:rsidR="00572362" w:rsidRDefault="00572362"/>
    <w:p w:rsidR="00572362" w:rsidRDefault="00572362"/>
    <w:p w:rsidR="00572362" w:rsidRDefault="00572362"/>
    <w:p w:rsidR="00572362" w:rsidRDefault="00572362"/>
    <w:p w:rsidR="00572362" w:rsidRDefault="00572362"/>
    <w:p w:rsidR="00572362" w:rsidRDefault="0057236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362" w:rsidRDefault="005723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72362" w:rsidRDefault="005723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72362" w:rsidRDefault="00572362"/>
    <w:p w:rsidR="00572362" w:rsidRDefault="00572362"/>
    <w:p w:rsidR="00572362" w:rsidRDefault="0057236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362" w:rsidRDefault="00572362"/>
                          <w:p w:rsidR="00572362" w:rsidRDefault="0057236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72362" w:rsidRDefault="00572362"/>
                    <w:p w:rsidR="00572362" w:rsidRDefault="0057236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72362" w:rsidRDefault="00572362"/>
    <w:p w:rsidR="00572362" w:rsidRDefault="00572362">
      <w:pPr>
        <w:rPr>
          <w:sz w:val="2"/>
          <w:szCs w:val="2"/>
        </w:rPr>
      </w:pPr>
    </w:p>
    <w:p w:rsidR="00572362" w:rsidRDefault="00572362"/>
    <w:p w:rsidR="00572362" w:rsidRDefault="00572362">
      <w:pPr>
        <w:spacing w:after="0" w:line="240" w:lineRule="auto"/>
      </w:pPr>
    </w:p>
  </w:footnote>
  <w:footnote w:type="continuationSeparator" w:id="0">
    <w:p w:rsidR="00572362" w:rsidRDefault="00572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362"/>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0B207-B0E4-4931-A7C7-DA99C62A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18366</TotalTime>
  <Pages>1</Pages>
  <Words>175</Words>
  <Characters>1003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1086</cp:revision>
  <cp:lastPrinted>2009-02-06T05:36:00Z</cp:lastPrinted>
  <dcterms:created xsi:type="dcterms:W3CDTF">2023-09-07T12:38:00Z</dcterms:created>
  <dcterms:modified xsi:type="dcterms:W3CDTF">2023-11-26T13:18:00Z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