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6104" w14:textId="4C65D29D" w:rsidR="00804C69" w:rsidRDefault="002668D9" w:rsidP="002668D9">
      <w:pPr>
        <w:rPr>
          <w:rFonts w:ascii="Times New Roman" w:eastAsia="Arial Unicode MS" w:hAnsi="Times New Roman" w:cs="Times New Roman"/>
          <w:b/>
          <w:bCs/>
          <w:color w:val="000000"/>
          <w:kern w:val="0"/>
          <w:sz w:val="28"/>
          <w:szCs w:val="28"/>
          <w:lang w:eastAsia="ru-RU" w:bidi="uk-UA"/>
        </w:rPr>
      </w:pPr>
      <w:proofErr w:type="spellStart"/>
      <w:r w:rsidRPr="002668D9">
        <w:rPr>
          <w:rFonts w:ascii="Times New Roman" w:eastAsia="Arial Unicode MS" w:hAnsi="Times New Roman" w:cs="Times New Roman" w:hint="eastAsia"/>
          <w:b/>
          <w:bCs/>
          <w:color w:val="000000"/>
          <w:kern w:val="0"/>
          <w:sz w:val="28"/>
          <w:szCs w:val="28"/>
          <w:lang w:eastAsia="ru-RU" w:bidi="uk-UA"/>
        </w:rPr>
        <w:t>Пархаева</w:t>
      </w:r>
      <w:proofErr w:type="spellEnd"/>
      <w:r w:rsidRPr="002668D9">
        <w:rPr>
          <w:rFonts w:ascii="Times New Roman" w:eastAsia="Arial Unicode MS" w:hAnsi="Times New Roman" w:cs="Times New Roman"/>
          <w:b/>
          <w:bCs/>
          <w:color w:val="000000"/>
          <w:kern w:val="0"/>
          <w:sz w:val="28"/>
          <w:szCs w:val="28"/>
          <w:lang w:eastAsia="ru-RU" w:bidi="uk-UA"/>
        </w:rPr>
        <w:t xml:space="preserve"> </w:t>
      </w:r>
      <w:r w:rsidRPr="002668D9">
        <w:rPr>
          <w:rFonts w:ascii="Times New Roman" w:eastAsia="Arial Unicode MS" w:hAnsi="Times New Roman" w:cs="Times New Roman" w:hint="eastAsia"/>
          <w:b/>
          <w:bCs/>
          <w:color w:val="000000"/>
          <w:kern w:val="0"/>
          <w:sz w:val="28"/>
          <w:szCs w:val="28"/>
          <w:lang w:eastAsia="ru-RU" w:bidi="uk-UA"/>
        </w:rPr>
        <w:t>Ольга</w:t>
      </w:r>
      <w:r w:rsidRPr="002668D9">
        <w:rPr>
          <w:rFonts w:ascii="Times New Roman" w:eastAsia="Arial Unicode MS" w:hAnsi="Times New Roman" w:cs="Times New Roman"/>
          <w:b/>
          <w:bCs/>
          <w:color w:val="000000"/>
          <w:kern w:val="0"/>
          <w:sz w:val="28"/>
          <w:szCs w:val="28"/>
          <w:lang w:eastAsia="ru-RU" w:bidi="uk-UA"/>
        </w:rPr>
        <w:t xml:space="preserve"> </w:t>
      </w:r>
      <w:r w:rsidRPr="002668D9">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2668D9">
        <w:rPr>
          <w:rFonts w:ascii="Times New Roman" w:eastAsia="Arial Unicode MS" w:hAnsi="Times New Roman" w:cs="Times New Roman" w:hint="eastAsia"/>
          <w:b/>
          <w:bCs/>
          <w:color w:val="000000"/>
          <w:kern w:val="0"/>
          <w:sz w:val="28"/>
          <w:szCs w:val="28"/>
          <w:lang w:eastAsia="ru-RU" w:bidi="uk-UA"/>
        </w:rPr>
        <w:t>Формирование</w:t>
      </w:r>
      <w:r w:rsidRPr="002668D9">
        <w:rPr>
          <w:rFonts w:ascii="Times New Roman" w:eastAsia="Arial Unicode MS" w:hAnsi="Times New Roman" w:cs="Times New Roman"/>
          <w:b/>
          <w:bCs/>
          <w:color w:val="000000"/>
          <w:kern w:val="0"/>
          <w:sz w:val="28"/>
          <w:szCs w:val="28"/>
          <w:lang w:eastAsia="ru-RU" w:bidi="uk-UA"/>
        </w:rPr>
        <w:t xml:space="preserve"> </w:t>
      </w:r>
      <w:r w:rsidRPr="002668D9">
        <w:rPr>
          <w:rFonts w:ascii="Times New Roman" w:eastAsia="Arial Unicode MS" w:hAnsi="Times New Roman" w:cs="Times New Roman" w:hint="eastAsia"/>
          <w:b/>
          <w:bCs/>
          <w:color w:val="000000"/>
          <w:kern w:val="0"/>
          <w:sz w:val="28"/>
          <w:szCs w:val="28"/>
          <w:lang w:eastAsia="ru-RU" w:bidi="uk-UA"/>
        </w:rPr>
        <w:t>физкультурно</w:t>
      </w:r>
      <w:r w:rsidRPr="002668D9">
        <w:rPr>
          <w:rFonts w:ascii="Times New Roman" w:eastAsia="Arial Unicode MS" w:hAnsi="Times New Roman" w:cs="Times New Roman"/>
          <w:b/>
          <w:bCs/>
          <w:color w:val="000000"/>
          <w:kern w:val="0"/>
          <w:sz w:val="28"/>
          <w:szCs w:val="28"/>
          <w:lang w:eastAsia="ru-RU" w:bidi="uk-UA"/>
        </w:rPr>
        <w:t>-</w:t>
      </w:r>
      <w:r w:rsidRPr="002668D9">
        <w:rPr>
          <w:rFonts w:ascii="Times New Roman" w:eastAsia="Arial Unicode MS" w:hAnsi="Times New Roman" w:cs="Times New Roman" w:hint="eastAsia"/>
          <w:b/>
          <w:bCs/>
          <w:color w:val="000000"/>
          <w:kern w:val="0"/>
          <w:sz w:val="28"/>
          <w:szCs w:val="28"/>
          <w:lang w:eastAsia="ru-RU" w:bidi="uk-UA"/>
        </w:rPr>
        <w:t>оздоровительной</w:t>
      </w:r>
      <w:r w:rsidRPr="002668D9">
        <w:rPr>
          <w:rFonts w:ascii="Times New Roman" w:eastAsia="Arial Unicode MS" w:hAnsi="Times New Roman" w:cs="Times New Roman"/>
          <w:b/>
          <w:bCs/>
          <w:color w:val="000000"/>
          <w:kern w:val="0"/>
          <w:sz w:val="28"/>
          <w:szCs w:val="28"/>
          <w:lang w:eastAsia="ru-RU" w:bidi="uk-UA"/>
        </w:rPr>
        <w:t xml:space="preserve"> </w:t>
      </w:r>
      <w:r w:rsidRPr="002668D9">
        <w:rPr>
          <w:rFonts w:ascii="Times New Roman" w:eastAsia="Arial Unicode MS" w:hAnsi="Times New Roman" w:cs="Times New Roman" w:hint="eastAsia"/>
          <w:b/>
          <w:bCs/>
          <w:color w:val="000000"/>
          <w:kern w:val="0"/>
          <w:sz w:val="28"/>
          <w:szCs w:val="28"/>
          <w:lang w:eastAsia="ru-RU" w:bidi="uk-UA"/>
        </w:rPr>
        <w:t>компетентности</w:t>
      </w:r>
      <w:r w:rsidRPr="002668D9">
        <w:rPr>
          <w:rFonts w:ascii="Times New Roman" w:eastAsia="Arial Unicode MS" w:hAnsi="Times New Roman" w:cs="Times New Roman"/>
          <w:b/>
          <w:bCs/>
          <w:color w:val="000000"/>
          <w:kern w:val="0"/>
          <w:sz w:val="28"/>
          <w:szCs w:val="28"/>
          <w:lang w:eastAsia="ru-RU" w:bidi="uk-UA"/>
        </w:rPr>
        <w:t xml:space="preserve"> </w:t>
      </w:r>
      <w:r w:rsidRPr="002668D9">
        <w:rPr>
          <w:rFonts w:ascii="Times New Roman" w:eastAsia="Arial Unicode MS" w:hAnsi="Times New Roman" w:cs="Times New Roman" w:hint="eastAsia"/>
          <w:b/>
          <w:bCs/>
          <w:color w:val="000000"/>
          <w:kern w:val="0"/>
          <w:sz w:val="28"/>
          <w:szCs w:val="28"/>
          <w:lang w:eastAsia="ru-RU" w:bidi="uk-UA"/>
        </w:rPr>
        <w:t>будущих</w:t>
      </w:r>
      <w:r w:rsidRPr="002668D9">
        <w:rPr>
          <w:rFonts w:ascii="Times New Roman" w:eastAsia="Arial Unicode MS" w:hAnsi="Times New Roman" w:cs="Times New Roman"/>
          <w:b/>
          <w:bCs/>
          <w:color w:val="000000"/>
          <w:kern w:val="0"/>
          <w:sz w:val="28"/>
          <w:szCs w:val="28"/>
          <w:lang w:eastAsia="ru-RU" w:bidi="uk-UA"/>
        </w:rPr>
        <w:t xml:space="preserve"> </w:t>
      </w:r>
      <w:r w:rsidRPr="002668D9">
        <w:rPr>
          <w:rFonts w:ascii="Times New Roman" w:eastAsia="Arial Unicode MS" w:hAnsi="Times New Roman" w:cs="Times New Roman" w:hint="eastAsia"/>
          <w:b/>
          <w:bCs/>
          <w:color w:val="000000"/>
          <w:kern w:val="0"/>
          <w:sz w:val="28"/>
          <w:szCs w:val="28"/>
          <w:lang w:eastAsia="ru-RU" w:bidi="uk-UA"/>
        </w:rPr>
        <w:t>специалистов</w:t>
      </w:r>
      <w:r w:rsidRPr="002668D9">
        <w:rPr>
          <w:rFonts w:ascii="Times New Roman" w:eastAsia="Arial Unicode MS" w:hAnsi="Times New Roman" w:cs="Times New Roman"/>
          <w:b/>
          <w:bCs/>
          <w:color w:val="000000"/>
          <w:kern w:val="0"/>
          <w:sz w:val="28"/>
          <w:szCs w:val="28"/>
          <w:lang w:eastAsia="ru-RU" w:bidi="uk-UA"/>
        </w:rPr>
        <w:t xml:space="preserve"> </w:t>
      </w:r>
      <w:r w:rsidRPr="002668D9">
        <w:rPr>
          <w:rFonts w:ascii="Times New Roman" w:eastAsia="Arial Unicode MS" w:hAnsi="Times New Roman" w:cs="Times New Roman" w:hint="eastAsia"/>
          <w:b/>
          <w:bCs/>
          <w:color w:val="000000"/>
          <w:kern w:val="0"/>
          <w:sz w:val="28"/>
          <w:szCs w:val="28"/>
          <w:lang w:eastAsia="ru-RU" w:bidi="uk-UA"/>
        </w:rPr>
        <w:t>атомной</w:t>
      </w:r>
      <w:r w:rsidRPr="002668D9">
        <w:rPr>
          <w:rFonts w:ascii="Times New Roman" w:eastAsia="Arial Unicode MS" w:hAnsi="Times New Roman" w:cs="Times New Roman"/>
          <w:b/>
          <w:bCs/>
          <w:color w:val="000000"/>
          <w:kern w:val="0"/>
          <w:sz w:val="28"/>
          <w:szCs w:val="28"/>
          <w:lang w:eastAsia="ru-RU" w:bidi="uk-UA"/>
        </w:rPr>
        <w:t xml:space="preserve"> </w:t>
      </w:r>
      <w:r w:rsidRPr="002668D9">
        <w:rPr>
          <w:rFonts w:ascii="Times New Roman" w:eastAsia="Arial Unicode MS" w:hAnsi="Times New Roman" w:cs="Times New Roman" w:hint="eastAsia"/>
          <w:b/>
          <w:bCs/>
          <w:color w:val="000000"/>
          <w:kern w:val="0"/>
          <w:sz w:val="28"/>
          <w:szCs w:val="28"/>
          <w:lang w:eastAsia="ru-RU" w:bidi="uk-UA"/>
        </w:rPr>
        <w:t>отрасли</w:t>
      </w:r>
    </w:p>
    <w:p w14:paraId="2013877D" w14:textId="77777777" w:rsidR="002668D9" w:rsidRDefault="002668D9" w:rsidP="002668D9">
      <w:r>
        <w:rPr>
          <w:rFonts w:hint="eastAsia"/>
        </w:rPr>
        <w:t>ОГЛАВЛЕНИЕ</w:t>
      </w:r>
      <w:r>
        <w:t xml:space="preserve"> </w:t>
      </w:r>
      <w:r>
        <w:rPr>
          <w:rFonts w:hint="eastAsia"/>
        </w:rPr>
        <w:t>ДИССЕРТАЦИИ</w:t>
      </w:r>
    </w:p>
    <w:p w14:paraId="284183EE" w14:textId="77777777" w:rsidR="002668D9" w:rsidRDefault="002668D9" w:rsidP="002668D9">
      <w:r>
        <w:rPr>
          <w:rFonts w:hint="eastAsia"/>
        </w:rPr>
        <w:t>кандидат</w:t>
      </w:r>
      <w:r>
        <w:t xml:space="preserve"> </w:t>
      </w:r>
      <w:r>
        <w:rPr>
          <w:rFonts w:hint="eastAsia"/>
        </w:rPr>
        <w:t>наук</w:t>
      </w:r>
      <w:r>
        <w:t xml:space="preserve"> </w:t>
      </w:r>
      <w:r>
        <w:rPr>
          <w:rFonts w:hint="eastAsia"/>
        </w:rPr>
        <w:t>Пархаева</w:t>
      </w:r>
      <w:r>
        <w:t xml:space="preserve"> </w:t>
      </w:r>
      <w:r>
        <w:rPr>
          <w:rFonts w:hint="eastAsia"/>
        </w:rPr>
        <w:t>Ольга</w:t>
      </w:r>
      <w:r>
        <w:t xml:space="preserve"> </w:t>
      </w:r>
      <w:r>
        <w:rPr>
          <w:rFonts w:hint="eastAsia"/>
        </w:rPr>
        <w:t>Валерьевна</w:t>
      </w:r>
    </w:p>
    <w:p w14:paraId="746EF9CE" w14:textId="77777777" w:rsidR="002668D9" w:rsidRDefault="002668D9" w:rsidP="002668D9">
      <w:r>
        <w:rPr>
          <w:rFonts w:hint="eastAsia"/>
        </w:rPr>
        <w:t>ВВЕДЕНИЕ</w:t>
      </w:r>
    </w:p>
    <w:p w14:paraId="60724474" w14:textId="77777777" w:rsidR="002668D9" w:rsidRDefault="002668D9" w:rsidP="002668D9"/>
    <w:p w14:paraId="1AB8F048" w14:textId="77777777" w:rsidR="002668D9" w:rsidRDefault="002668D9" w:rsidP="002668D9">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ПРОБЛЕМЫ</w:t>
      </w:r>
      <w:r>
        <w:t xml:space="preserve"> </w:t>
      </w:r>
      <w:r>
        <w:rPr>
          <w:rFonts w:hint="eastAsia"/>
        </w:rPr>
        <w:t>ФОРМИРОВАНИЯ</w:t>
      </w:r>
      <w:r>
        <w:t xml:space="preserve"> </w:t>
      </w:r>
      <w:r>
        <w:rPr>
          <w:rFonts w:hint="eastAsia"/>
        </w:rPr>
        <w:t>ФИЗКУЛЬТУРНО</w:t>
      </w:r>
      <w:r>
        <w:t>-</w:t>
      </w:r>
      <w:r>
        <w:rPr>
          <w:rFonts w:hint="eastAsia"/>
        </w:rPr>
        <w:t>ОЗДОРОВИТЕЛЬНОЙ</w:t>
      </w:r>
      <w:r>
        <w:t xml:space="preserve"> </w:t>
      </w:r>
      <w:r>
        <w:rPr>
          <w:rFonts w:hint="eastAsia"/>
        </w:rPr>
        <w:t>КОМПЕТЕНТНОСТИ</w:t>
      </w:r>
      <w:r>
        <w:t xml:space="preserve"> </w:t>
      </w:r>
      <w:r>
        <w:rPr>
          <w:rFonts w:hint="eastAsia"/>
        </w:rPr>
        <w:t>БУДУЩИХ</w:t>
      </w:r>
      <w:r>
        <w:t xml:space="preserve"> </w:t>
      </w:r>
      <w:r>
        <w:rPr>
          <w:rFonts w:hint="eastAsia"/>
        </w:rPr>
        <w:t>СПЕЦИАЛИСТОВ</w:t>
      </w:r>
      <w:r>
        <w:t xml:space="preserve"> </w:t>
      </w:r>
      <w:r>
        <w:rPr>
          <w:rFonts w:hint="eastAsia"/>
        </w:rPr>
        <w:t>АТОМНОЙ</w:t>
      </w:r>
      <w:r>
        <w:t xml:space="preserve"> </w:t>
      </w:r>
      <w:r>
        <w:rPr>
          <w:rFonts w:hint="eastAsia"/>
        </w:rPr>
        <w:t>ОТРАСЛИ</w:t>
      </w:r>
    </w:p>
    <w:p w14:paraId="43E6C157" w14:textId="77777777" w:rsidR="002668D9" w:rsidRDefault="002668D9" w:rsidP="002668D9"/>
    <w:p w14:paraId="0693EF84" w14:textId="77777777" w:rsidR="002668D9" w:rsidRDefault="002668D9" w:rsidP="002668D9">
      <w:r>
        <w:t xml:space="preserve">1.1. </w:t>
      </w:r>
      <w:r>
        <w:rPr>
          <w:rFonts w:hint="eastAsia"/>
        </w:rPr>
        <w:t>Состояние</w:t>
      </w:r>
      <w:r>
        <w:t xml:space="preserve"> </w:t>
      </w:r>
      <w:r>
        <w:rPr>
          <w:rFonts w:hint="eastAsia"/>
        </w:rPr>
        <w:t>разработанности</w:t>
      </w:r>
      <w:r>
        <w:t xml:space="preserve"> </w:t>
      </w:r>
      <w:r>
        <w:rPr>
          <w:rFonts w:hint="eastAsia"/>
        </w:rPr>
        <w:t>проблемы</w:t>
      </w:r>
      <w:r>
        <w:t xml:space="preserve"> </w:t>
      </w:r>
      <w:r>
        <w:rPr>
          <w:rFonts w:hint="eastAsia"/>
        </w:rPr>
        <w:t>формирования</w:t>
      </w:r>
      <w:r>
        <w:t xml:space="preserve"> </w:t>
      </w:r>
      <w:r>
        <w:rPr>
          <w:rFonts w:hint="eastAsia"/>
        </w:rPr>
        <w:t>физкультурно</w:t>
      </w:r>
      <w:r>
        <w:t>-</w:t>
      </w:r>
      <w:r>
        <w:rPr>
          <w:rFonts w:hint="eastAsia"/>
        </w:rPr>
        <w:t>оздоровительной</w:t>
      </w:r>
      <w:r>
        <w:t xml:space="preserve"> </w:t>
      </w:r>
      <w:r>
        <w:rPr>
          <w:rFonts w:hint="eastAsia"/>
        </w:rPr>
        <w:t>компетентности</w:t>
      </w:r>
      <w:r>
        <w:t xml:space="preserve"> </w:t>
      </w:r>
      <w:r>
        <w:rPr>
          <w:rFonts w:hint="eastAsia"/>
        </w:rPr>
        <w:t>будущих</w:t>
      </w:r>
      <w:r>
        <w:t xml:space="preserve"> </w:t>
      </w:r>
      <w:r>
        <w:rPr>
          <w:rFonts w:hint="eastAsia"/>
        </w:rPr>
        <w:t>специалистов</w:t>
      </w:r>
      <w:r>
        <w:t xml:space="preserve"> </w:t>
      </w:r>
      <w:r>
        <w:rPr>
          <w:rFonts w:hint="eastAsia"/>
        </w:rPr>
        <w:t>атомной</w:t>
      </w:r>
      <w:r>
        <w:t xml:space="preserve"> </w:t>
      </w:r>
      <w:r>
        <w:rPr>
          <w:rFonts w:hint="eastAsia"/>
        </w:rPr>
        <w:t>отрасли</w:t>
      </w:r>
      <w:r>
        <w:t xml:space="preserve"> </w:t>
      </w:r>
      <w:r>
        <w:rPr>
          <w:rFonts w:hint="eastAsia"/>
        </w:rPr>
        <w:t>в</w:t>
      </w:r>
      <w:r>
        <w:t xml:space="preserve"> </w:t>
      </w:r>
      <w:r>
        <w:rPr>
          <w:rFonts w:hint="eastAsia"/>
        </w:rPr>
        <w:t>педагогической</w:t>
      </w:r>
      <w:r>
        <w:t xml:space="preserve"> </w:t>
      </w:r>
      <w:r>
        <w:rPr>
          <w:rFonts w:hint="eastAsia"/>
        </w:rPr>
        <w:t>теории</w:t>
      </w:r>
      <w:r>
        <w:t xml:space="preserve"> </w:t>
      </w:r>
      <w:r>
        <w:rPr>
          <w:rFonts w:hint="eastAsia"/>
        </w:rPr>
        <w:t>и</w:t>
      </w:r>
      <w:r>
        <w:t xml:space="preserve"> </w:t>
      </w:r>
      <w:r>
        <w:rPr>
          <w:rFonts w:hint="eastAsia"/>
        </w:rPr>
        <w:t>практике</w:t>
      </w:r>
    </w:p>
    <w:p w14:paraId="74584450" w14:textId="77777777" w:rsidR="002668D9" w:rsidRDefault="002668D9" w:rsidP="002668D9"/>
    <w:p w14:paraId="79419517" w14:textId="77777777" w:rsidR="002668D9" w:rsidRDefault="002668D9" w:rsidP="002668D9">
      <w:r>
        <w:t xml:space="preserve">1.2. </w:t>
      </w:r>
      <w:r>
        <w:rPr>
          <w:rFonts w:hint="eastAsia"/>
        </w:rPr>
        <w:t>Особенности</w:t>
      </w:r>
      <w:r>
        <w:t xml:space="preserve"> </w:t>
      </w:r>
      <w:r>
        <w:rPr>
          <w:rFonts w:hint="eastAsia"/>
        </w:rPr>
        <w:t>организации</w:t>
      </w:r>
      <w:r>
        <w:t xml:space="preserve"> </w:t>
      </w:r>
      <w:r>
        <w:rPr>
          <w:rFonts w:hint="eastAsia"/>
        </w:rPr>
        <w:t>и</w:t>
      </w:r>
      <w:r>
        <w:t xml:space="preserve"> </w:t>
      </w:r>
      <w:r>
        <w:rPr>
          <w:rFonts w:hint="eastAsia"/>
        </w:rPr>
        <w:t>проведения</w:t>
      </w:r>
      <w:r>
        <w:t xml:space="preserve"> </w:t>
      </w:r>
      <w:r>
        <w:rPr>
          <w:rFonts w:hint="eastAsia"/>
        </w:rPr>
        <w:t>учебно</w:t>
      </w:r>
      <w:r>
        <w:t>-</w:t>
      </w:r>
      <w:r>
        <w:rPr>
          <w:rFonts w:hint="eastAsia"/>
        </w:rPr>
        <w:t>тренировочных</w:t>
      </w:r>
      <w:r>
        <w:t xml:space="preserve"> </w:t>
      </w:r>
      <w:r>
        <w:rPr>
          <w:rFonts w:hint="eastAsia"/>
        </w:rPr>
        <w:t>занятий</w:t>
      </w:r>
      <w:r>
        <w:t xml:space="preserve"> </w:t>
      </w:r>
      <w:r>
        <w:rPr>
          <w:rFonts w:hint="eastAsia"/>
        </w:rPr>
        <w:t>по</w:t>
      </w:r>
      <w:r>
        <w:t xml:space="preserve"> </w:t>
      </w:r>
      <w:r>
        <w:rPr>
          <w:rFonts w:hint="eastAsia"/>
        </w:rPr>
        <w:t>физической</w:t>
      </w:r>
      <w:r>
        <w:t xml:space="preserve"> </w:t>
      </w:r>
      <w:r>
        <w:rPr>
          <w:rFonts w:hint="eastAsia"/>
        </w:rPr>
        <w:t>культуре</w:t>
      </w:r>
      <w:r>
        <w:t xml:space="preserve"> </w:t>
      </w:r>
      <w:r>
        <w:rPr>
          <w:rFonts w:hint="eastAsia"/>
        </w:rPr>
        <w:t>и</w:t>
      </w:r>
      <w:r>
        <w:t xml:space="preserve"> </w:t>
      </w:r>
      <w:r>
        <w:rPr>
          <w:rFonts w:hint="eastAsia"/>
        </w:rPr>
        <w:t>спорту</w:t>
      </w:r>
      <w:r>
        <w:t xml:space="preserve"> </w:t>
      </w:r>
      <w:r>
        <w:rPr>
          <w:rFonts w:hint="eastAsia"/>
        </w:rPr>
        <w:t>со</w:t>
      </w:r>
      <w:r>
        <w:t xml:space="preserve"> </w:t>
      </w:r>
      <w:r>
        <w:rPr>
          <w:rFonts w:hint="eastAsia"/>
        </w:rPr>
        <w:t>студентами</w:t>
      </w:r>
      <w:r>
        <w:t xml:space="preserve"> </w:t>
      </w:r>
      <w:r>
        <w:rPr>
          <w:rFonts w:hint="eastAsia"/>
        </w:rPr>
        <w:t>в</w:t>
      </w:r>
      <w:r>
        <w:t xml:space="preserve"> </w:t>
      </w:r>
      <w:r>
        <w:rPr>
          <w:rFonts w:hint="eastAsia"/>
        </w:rPr>
        <w:t>условиях</w:t>
      </w:r>
      <w:r>
        <w:t xml:space="preserve"> </w:t>
      </w:r>
      <w:r>
        <w:rPr>
          <w:rFonts w:hint="eastAsia"/>
        </w:rPr>
        <w:t>инженерной</w:t>
      </w:r>
      <w:r>
        <w:t xml:space="preserve"> </w:t>
      </w:r>
      <w:r>
        <w:rPr>
          <w:rFonts w:hint="eastAsia"/>
        </w:rPr>
        <w:t>подготовки</w:t>
      </w:r>
      <w:r>
        <w:t xml:space="preserve"> </w:t>
      </w:r>
      <w:r>
        <w:rPr>
          <w:rFonts w:hint="eastAsia"/>
        </w:rPr>
        <w:t>специалистов</w:t>
      </w:r>
      <w:r>
        <w:t xml:space="preserve"> </w:t>
      </w:r>
      <w:r>
        <w:rPr>
          <w:rFonts w:hint="eastAsia"/>
        </w:rPr>
        <w:t>для</w:t>
      </w:r>
      <w:r>
        <w:t xml:space="preserve"> </w:t>
      </w:r>
      <w:r>
        <w:rPr>
          <w:rFonts w:hint="eastAsia"/>
        </w:rPr>
        <w:t>атомной</w:t>
      </w:r>
      <w:r>
        <w:t xml:space="preserve"> </w:t>
      </w:r>
      <w:r>
        <w:rPr>
          <w:rFonts w:hint="eastAsia"/>
        </w:rPr>
        <w:t>отрасли</w:t>
      </w:r>
    </w:p>
    <w:p w14:paraId="64018013" w14:textId="77777777" w:rsidR="002668D9" w:rsidRDefault="002668D9" w:rsidP="002668D9"/>
    <w:p w14:paraId="289B4853" w14:textId="77777777" w:rsidR="002668D9" w:rsidRDefault="002668D9" w:rsidP="002668D9">
      <w:r>
        <w:t xml:space="preserve">1.3. </w:t>
      </w:r>
      <w:r>
        <w:rPr>
          <w:rFonts w:hint="eastAsia"/>
        </w:rPr>
        <w:t>Сущностно</w:t>
      </w:r>
      <w:r>
        <w:t>-</w:t>
      </w:r>
      <w:r>
        <w:rPr>
          <w:rFonts w:hint="eastAsia"/>
        </w:rPr>
        <w:t>содержательная</w:t>
      </w:r>
      <w:r>
        <w:t xml:space="preserve"> </w:t>
      </w:r>
      <w:r>
        <w:rPr>
          <w:rFonts w:hint="eastAsia"/>
        </w:rPr>
        <w:t>характеристика</w:t>
      </w:r>
      <w:r>
        <w:t xml:space="preserve"> </w:t>
      </w:r>
      <w:r>
        <w:rPr>
          <w:rFonts w:hint="eastAsia"/>
        </w:rPr>
        <w:t>физкультурно</w:t>
      </w:r>
      <w:r>
        <w:t>-</w:t>
      </w:r>
      <w:r>
        <w:rPr>
          <w:rFonts w:hint="eastAsia"/>
        </w:rPr>
        <w:t>оздоровительной</w:t>
      </w:r>
      <w:r>
        <w:t xml:space="preserve"> </w:t>
      </w:r>
      <w:r>
        <w:rPr>
          <w:rFonts w:hint="eastAsia"/>
        </w:rPr>
        <w:t>компетентности</w:t>
      </w:r>
      <w:r>
        <w:t xml:space="preserve"> </w:t>
      </w:r>
      <w:r>
        <w:rPr>
          <w:rFonts w:hint="eastAsia"/>
        </w:rPr>
        <w:t>будущих</w:t>
      </w:r>
      <w:r>
        <w:t xml:space="preserve"> </w:t>
      </w:r>
      <w:r>
        <w:rPr>
          <w:rFonts w:hint="eastAsia"/>
        </w:rPr>
        <w:t>специалистов</w:t>
      </w:r>
      <w:r>
        <w:t xml:space="preserve"> </w:t>
      </w:r>
      <w:r>
        <w:rPr>
          <w:rFonts w:hint="eastAsia"/>
        </w:rPr>
        <w:t>атомной</w:t>
      </w:r>
      <w:r>
        <w:t xml:space="preserve"> </w:t>
      </w:r>
      <w:r>
        <w:rPr>
          <w:rFonts w:hint="eastAsia"/>
        </w:rPr>
        <w:t>отрасли</w:t>
      </w:r>
    </w:p>
    <w:p w14:paraId="68324F73" w14:textId="77777777" w:rsidR="002668D9" w:rsidRDefault="002668D9" w:rsidP="002668D9"/>
    <w:p w14:paraId="6D1ECA90" w14:textId="77777777" w:rsidR="002668D9" w:rsidRDefault="002668D9" w:rsidP="002668D9">
      <w:r>
        <w:t xml:space="preserve">1.4. </w:t>
      </w:r>
      <w:r>
        <w:rPr>
          <w:rFonts w:hint="eastAsia"/>
        </w:rPr>
        <w:t>Моделирование</w:t>
      </w:r>
      <w:r>
        <w:t xml:space="preserve"> </w:t>
      </w:r>
      <w:r>
        <w:rPr>
          <w:rFonts w:hint="eastAsia"/>
        </w:rPr>
        <w:t>процесса</w:t>
      </w:r>
      <w:r>
        <w:t xml:space="preserve"> </w:t>
      </w:r>
      <w:r>
        <w:rPr>
          <w:rFonts w:hint="eastAsia"/>
        </w:rPr>
        <w:t>формирования</w:t>
      </w:r>
      <w:r>
        <w:t xml:space="preserve"> </w:t>
      </w:r>
      <w:r>
        <w:rPr>
          <w:rFonts w:hint="eastAsia"/>
        </w:rPr>
        <w:t>физкультурно</w:t>
      </w:r>
      <w:r>
        <w:t>-</w:t>
      </w:r>
      <w:r>
        <w:rPr>
          <w:rFonts w:hint="eastAsia"/>
        </w:rPr>
        <w:t>оздоровительной</w:t>
      </w:r>
      <w:r>
        <w:t xml:space="preserve"> </w:t>
      </w:r>
      <w:r>
        <w:rPr>
          <w:rFonts w:hint="eastAsia"/>
        </w:rPr>
        <w:t>компетентности</w:t>
      </w:r>
      <w:r>
        <w:t xml:space="preserve"> </w:t>
      </w:r>
      <w:r>
        <w:rPr>
          <w:rFonts w:hint="eastAsia"/>
        </w:rPr>
        <w:t>будущих</w:t>
      </w:r>
      <w:r>
        <w:t xml:space="preserve"> </w:t>
      </w:r>
      <w:r>
        <w:rPr>
          <w:rFonts w:hint="eastAsia"/>
        </w:rPr>
        <w:t>специалистов</w:t>
      </w:r>
      <w:r>
        <w:t xml:space="preserve"> </w:t>
      </w:r>
      <w:r>
        <w:rPr>
          <w:rFonts w:hint="eastAsia"/>
        </w:rPr>
        <w:t>атомной</w:t>
      </w:r>
      <w:r>
        <w:t xml:space="preserve"> </w:t>
      </w:r>
      <w:r>
        <w:rPr>
          <w:rFonts w:hint="eastAsia"/>
        </w:rPr>
        <w:t>отрасли</w:t>
      </w:r>
    </w:p>
    <w:p w14:paraId="514DE3B5" w14:textId="77777777" w:rsidR="002668D9" w:rsidRDefault="002668D9" w:rsidP="002668D9"/>
    <w:p w14:paraId="34257816" w14:textId="77777777" w:rsidR="002668D9" w:rsidRDefault="002668D9" w:rsidP="002668D9">
      <w:r>
        <w:rPr>
          <w:rFonts w:hint="eastAsia"/>
        </w:rPr>
        <w:t>ГЛАВА</w:t>
      </w:r>
      <w:r>
        <w:t xml:space="preserve"> 2. </w:t>
      </w:r>
      <w:r>
        <w:rPr>
          <w:rFonts w:hint="eastAsia"/>
        </w:rPr>
        <w:t>ЭКСПЕРИМЕНТАЛЬНОЕ</w:t>
      </w:r>
      <w:r>
        <w:t xml:space="preserve"> </w:t>
      </w:r>
      <w:r>
        <w:rPr>
          <w:rFonts w:hint="eastAsia"/>
        </w:rPr>
        <w:t>ОБОСНОВАНИЕ</w:t>
      </w:r>
      <w:r>
        <w:t xml:space="preserve"> </w:t>
      </w:r>
      <w:r>
        <w:rPr>
          <w:rFonts w:hint="eastAsia"/>
        </w:rPr>
        <w:t>ЭФФЕКТИВНОСТИ</w:t>
      </w:r>
      <w:r>
        <w:t xml:space="preserve"> </w:t>
      </w:r>
      <w:r>
        <w:rPr>
          <w:rFonts w:hint="eastAsia"/>
        </w:rPr>
        <w:t>ПРОЦЕССА</w:t>
      </w:r>
      <w:r>
        <w:t xml:space="preserve"> </w:t>
      </w:r>
      <w:r>
        <w:rPr>
          <w:rFonts w:hint="eastAsia"/>
        </w:rPr>
        <w:t>ФОРМИРОВАНИЯ</w:t>
      </w:r>
      <w:r>
        <w:t xml:space="preserve"> </w:t>
      </w:r>
      <w:r>
        <w:rPr>
          <w:rFonts w:hint="eastAsia"/>
        </w:rPr>
        <w:t>ФИЗКУЛЬТУРНО</w:t>
      </w:r>
      <w:r>
        <w:t>-</w:t>
      </w:r>
      <w:r>
        <w:rPr>
          <w:rFonts w:hint="eastAsia"/>
        </w:rPr>
        <w:t>ОЗДОРОВИТЕЛЬНОЙ</w:t>
      </w:r>
      <w:r>
        <w:t xml:space="preserve"> </w:t>
      </w:r>
      <w:r>
        <w:rPr>
          <w:rFonts w:hint="eastAsia"/>
        </w:rPr>
        <w:t>КОМПЕТЕНТНОСТИ</w:t>
      </w:r>
      <w:r>
        <w:t xml:space="preserve"> </w:t>
      </w:r>
      <w:r>
        <w:rPr>
          <w:rFonts w:hint="eastAsia"/>
        </w:rPr>
        <w:t>СТУДЕНТОВ</w:t>
      </w:r>
      <w:r>
        <w:t xml:space="preserve"> </w:t>
      </w:r>
      <w:r>
        <w:rPr>
          <w:rFonts w:hint="eastAsia"/>
        </w:rPr>
        <w:t>В</w:t>
      </w:r>
      <w:r>
        <w:t xml:space="preserve"> </w:t>
      </w:r>
      <w:r>
        <w:rPr>
          <w:rFonts w:hint="eastAsia"/>
        </w:rPr>
        <w:t>ХОДЕ</w:t>
      </w:r>
      <w:r>
        <w:t xml:space="preserve"> </w:t>
      </w:r>
      <w:r>
        <w:rPr>
          <w:rFonts w:hint="eastAsia"/>
        </w:rPr>
        <w:t>ИНЖЕНЕРНОЙ</w:t>
      </w:r>
      <w:r>
        <w:t xml:space="preserve"> </w:t>
      </w:r>
      <w:r>
        <w:rPr>
          <w:rFonts w:hint="eastAsia"/>
        </w:rPr>
        <w:t>ПОДГОТОВКИ</w:t>
      </w:r>
      <w:r>
        <w:t xml:space="preserve"> </w:t>
      </w:r>
      <w:r>
        <w:rPr>
          <w:rFonts w:hint="eastAsia"/>
        </w:rPr>
        <w:t>СПЕЦИАЛИСТОВ</w:t>
      </w:r>
      <w:r>
        <w:t xml:space="preserve"> </w:t>
      </w:r>
      <w:r>
        <w:rPr>
          <w:rFonts w:hint="eastAsia"/>
        </w:rPr>
        <w:t>ДЛЯ</w:t>
      </w:r>
      <w:r>
        <w:t xml:space="preserve"> </w:t>
      </w:r>
      <w:r>
        <w:rPr>
          <w:rFonts w:hint="eastAsia"/>
        </w:rPr>
        <w:t>АТОМНОЙ</w:t>
      </w:r>
      <w:r>
        <w:t xml:space="preserve"> </w:t>
      </w:r>
      <w:r>
        <w:rPr>
          <w:rFonts w:hint="eastAsia"/>
        </w:rPr>
        <w:t>ОТРАСЛИ</w:t>
      </w:r>
    </w:p>
    <w:p w14:paraId="1C7CBBF6" w14:textId="77777777" w:rsidR="002668D9" w:rsidRDefault="002668D9" w:rsidP="002668D9"/>
    <w:p w14:paraId="78438948" w14:textId="77777777" w:rsidR="002668D9" w:rsidRDefault="002668D9" w:rsidP="002668D9">
      <w:r>
        <w:t xml:space="preserve">2.1. </w:t>
      </w:r>
      <w:r>
        <w:rPr>
          <w:rFonts w:hint="eastAsia"/>
        </w:rPr>
        <w:t>Критериально</w:t>
      </w:r>
      <w:r>
        <w:t>-</w:t>
      </w:r>
      <w:r>
        <w:rPr>
          <w:rFonts w:hint="eastAsia"/>
        </w:rPr>
        <w:t>оценочная</w:t>
      </w:r>
      <w:r>
        <w:t xml:space="preserve"> </w:t>
      </w:r>
      <w:r>
        <w:rPr>
          <w:rFonts w:hint="eastAsia"/>
        </w:rPr>
        <w:t>характеристика</w:t>
      </w:r>
      <w:r>
        <w:t xml:space="preserve"> </w:t>
      </w:r>
      <w:r>
        <w:rPr>
          <w:rFonts w:hint="eastAsia"/>
        </w:rPr>
        <w:t>исследования</w:t>
      </w:r>
      <w:r>
        <w:t xml:space="preserve"> </w:t>
      </w:r>
      <w:r>
        <w:rPr>
          <w:rFonts w:hint="eastAsia"/>
        </w:rPr>
        <w:t>сформированности</w:t>
      </w:r>
      <w:r>
        <w:t xml:space="preserve"> </w:t>
      </w:r>
      <w:r>
        <w:rPr>
          <w:rFonts w:hint="eastAsia"/>
        </w:rPr>
        <w:t>физкультурно</w:t>
      </w:r>
      <w:r>
        <w:t>-</w:t>
      </w:r>
      <w:r>
        <w:rPr>
          <w:rFonts w:hint="eastAsia"/>
        </w:rPr>
        <w:t>оздоровительной</w:t>
      </w:r>
      <w:r>
        <w:t xml:space="preserve"> </w:t>
      </w:r>
      <w:r>
        <w:rPr>
          <w:rFonts w:hint="eastAsia"/>
        </w:rPr>
        <w:t>компетентности</w:t>
      </w:r>
      <w:r>
        <w:t xml:space="preserve"> </w:t>
      </w:r>
      <w:r>
        <w:rPr>
          <w:rFonts w:hint="eastAsia"/>
        </w:rPr>
        <w:t>студентов</w:t>
      </w:r>
      <w:r>
        <w:t xml:space="preserve"> - </w:t>
      </w:r>
      <w:r>
        <w:rPr>
          <w:rFonts w:hint="eastAsia"/>
        </w:rPr>
        <w:t>будущих</w:t>
      </w:r>
      <w:r>
        <w:t xml:space="preserve"> </w:t>
      </w:r>
      <w:r>
        <w:rPr>
          <w:rFonts w:hint="eastAsia"/>
        </w:rPr>
        <w:t>специалистов</w:t>
      </w:r>
      <w:r>
        <w:t xml:space="preserve"> </w:t>
      </w:r>
      <w:r>
        <w:rPr>
          <w:rFonts w:hint="eastAsia"/>
        </w:rPr>
        <w:t>атомной</w:t>
      </w:r>
      <w:r>
        <w:t xml:space="preserve"> </w:t>
      </w:r>
      <w:r>
        <w:rPr>
          <w:rFonts w:hint="eastAsia"/>
        </w:rPr>
        <w:t>отрасли</w:t>
      </w:r>
    </w:p>
    <w:p w14:paraId="51F682D8" w14:textId="77777777" w:rsidR="002668D9" w:rsidRDefault="002668D9" w:rsidP="002668D9"/>
    <w:p w14:paraId="790683B0" w14:textId="77777777" w:rsidR="002668D9" w:rsidRDefault="002668D9" w:rsidP="002668D9">
      <w:r>
        <w:t xml:space="preserve">2.2. </w:t>
      </w:r>
      <w:r>
        <w:rPr>
          <w:rFonts w:hint="eastAsia"/>
        </w:rPr>
        <w:t>Проектирование</w:t>
      </w:r>
      <w:r>
        <w:t xml:space="preserve"> </w:t>
      </w:r>
      <w:r>
        <w:rPr>
          <w:rFonts w:hint="eastAsia"/>
        </w:rPr>
        <w:t>и</w:t>
      </w:r>
      <w:r>
        <w:t xml:space="preserve"> </w:t>
      </w:r>
      <w:r>
        <w:rPr>
          <w:rFonts w:hint="eastAsia"/>
        </w:rPr>
        <w:t>реализация</w:t>
      </w:r>
      <w:r>
        <w:t xml:space="preserve"> </w:t>
      </w:r>
      <w:r>
        <w:rPr>
          <w:rFonts w:hint="eastAsia"/>
        </w:rPr>
        <w:t>структурно</w:t>
      </w:r>
      <w:r>
        <w:t>-</w:t>
      </w:r>
      <w:r>
        <w:rPr>
          <w:rFonts w:hint="eastAsia"/>
        </w:rPr>
        <w:t>функциональной</w:t>
      </w:r>
      <w:r>
        <w:t xml:space="preserve"> </w:t>
      </w:r>
      <w:r>
        <w:rPr>
          <w:rFonts w:hint="eastAsia"/>
        </w:rPr>
        <w:t>модели</w:t>
      </w:r>
      <w:r>
        <w:t xml:space="preserve"> </w:t>
      </w:r>
      <w:r>
        <w:rPr>
          <w:rFonts w:hint="eastAsia"/>
        </w:rPr>
        <w:t>процесса</w:t>
      </w:r>
      <w:r>
        <w:t xml:space="preserve"> </w:t>
      </w:r>
      <w:r>
        <w:rPr>
          <w:rFonts w:hint="eastAsia"/>
        </w:rPr>
        <w:t>формирования</w:t>
      </w:r>
      <w:r>
        <w:t xml:space="preserve"> </w:t>
      </w:r>
      <w:r>
        <w:rPr>
          <w:rFonts w:hint="eastAsia"/>
        </w:rPr>
        <w:t>физкультурно</w:t>
      </w:r>
      <w:r>
        <w:t>-</w:t>
      </w:r>
      <w:r>
        <w:rPr>
          <w:rFonts w:hint="eastAsia"/>
        </w:rPr>
        <w:t>оздоровительной</w:t>
      </w:r>
      <w:r>
        <w:t xml:space="preserve"> </w:t>
      </w:r>
      <w:r>
        <w:rPr>
          <w:rFonts w:hint="eastAsia"/>
        </w:rPr>
        <w:t>компетентности</w:t>
      </w:r>
      <w:r>
        <w:t xml:space="preserve"> </w:t>
      </w:r>
      <w:r>
        <w:rPr>
          <w:rFonts w:hint="eastAsia"/>
        </w:rPr>
        <w:t>студентов</w:t>
      </w:r>
      <w:r>
        <w:t xml:space="preserve"> - </w:t>
      </w:r>
      <w:r>
        <w:rPr>
          <w:rFonts w:hint="eastAsia"/>
        </w:rPr>
        <w:t>будущих</w:t>
      </w:r>
      <w:r>
        <w:t xml:space="preserve"> </w:t>
      </w:r>
      <w:r>
        <w:rPr>
          <w:rFonts w:hint="eastAsia"/>
        </w:rPr>
        <w:t>специалистов</w:t>
      </w:r>
      <w:r>
        <w:t xml:space="preserve"> </w:t>
      </w:r>
      <w:r>
        <w:rPr>
          <w:rFonts w:hint="eastAsia"/>
        </w:rPr>
        <w:t>атомной</w:t>
      </w:r>
      <w:r>
        <w:t xml:space="preserve"> </w:t>
      </w:r>
      <w:r>
        <w:rPr>
          <w:rFonts w:hint="eastAsia"/>
        </w:rPr>
        <w:t>отрасли</w:t>
      </w:r>
      <w:r>
        <w:t xml:space="preserve">..... </w:t>
      </w:r>
      <w:r>
        <w:rPr>
          <w:rFonts w:hint="eastAsia"/>
        </w:rPr>
        <w:t>цо</w:t>
      </w:r>
    </w:p>
    <w:p w14:paraId="09F6F45F" w14:textId="77777777" w:rsidR="002668D9" w:rsidRDefault="002668D9" w:rsidP="002668D9"/>
    <w:p w14:paraId="620996AF" w14:textId="77777777" w:rsidR="002668D9" w:rsidRDefault="002668D9" w:rsidP="002668D9">
      <w:r>
        <w:t xml:space="preserve">2.3.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результатов</w:t>
      </w:r>
      <w:r>
        <w:t xml:space="preserve"> </w:t>
      </w:r>
      <w:r>
        <w:rPr>
          <w:rFonts w:hint="eastAsia"/>
        </w:rPr>
        <w:t>опытно</w:t>
      </w:r>
      <w:r>
        <w:t>-</w:t>
      </w:r>
      <w:r>
        <w:rPr>
          <w:rFonts w:hint="eastAsia"/>
        </w:rPr>
        <w:t>экспериментального</w:t>
      </w:r>
      <w:r>
        <w:t xml:space="preserve"> </w:t>
      </w:r>
      <w:r>
        <w:rPr>
          <w:rFonts w:hint="eastAsia"/>
        </w:rPr>
        <w:t>исследования</w:t>
      </w:r>
      <w:r>
        <w:t xml:space="preserve"> </w:t>
      </w:r>
      <w:r>
        <w:rPr>
          <w:rFonts w:hint="eastAsia"/>
        </w:rPr>
        <w:t>эффективности</w:t>
      </w:r>
      <w:r>
        <w:t xml:space="preserve"> </w:t>
      </w:r>
      <w:r>
        <w:rPr>
          <w:rFonts w:hint="eastAsia"/>
        </w:rPr>
        <w:t>процесса</w:t>
      </w:r>
      <w:r>
        <w:t xml:space="preserve"> </w:t>
      </w:r>
      <w:r>
        <w:rPr>
          <w:rFonts w:hint="eastAsia"/>
        </w:rPr>
        <w:t>формирования</w:t>
      </w:r>
      <w:r>
        <w:t xml:space="preserve"> </w:t>
      </w:r>
      <w:r>
        <w:rPr>
          <w:rFonts w:hint="eastAsia"/>
        </w:rPr>
        <w:t>физкультурно</w:t>
      </w:r>
      <w:r>
        <w:t>-</w:t>
      </w:r>
      <w:r>
        <w:rPr>
          <w:rFonts w:hint="eastAsia"/>
        </w:rPr>
        <w:t>оздоровительной</w:t>
      </w:r>
      <w:r>
        <w:t xml:space="preserve"> </w:t>
      </w:r>
      <w:r>
        <w:rPr>
          <w:rFonts w:hint="eastAsia"/>
        </w:rPr>
        <w:t>компетентности</w:t>
      </w:r>
      <w:r>
        <w:t xml:space="preserve"> </w:t>
      </w:r>
      <w:r>
        <w:rPr>
          <w:rFonts w:hint="eastAsia"/>
        </w:rPr>
        <w:t>студентов</w:t>
      </w:r>
      <w:r>
        <w:t xml:space="preserve"> </w:t>
      </w:r>
      <w:r>
        <w:rPr>
          <w:rFonts w:hint="eastAsia"/>
        </w:rPr>
        <w:t>в</w:t>
      </w:r>
      <w:r>
        <w:t xml:space="preserve"> </w:t>
      </w:r>
      <w:r>
        <w:rPr>
          <w:rFonts w:hint="eastAsia"/>
        </w:rPr>
        <w:t>ходе</w:t>
      </w:r>
      <w:r>
        <w:t xml:space="preserve"> </w:t>
      </w:r>
      <w:r>
        <w:rPr>
          <w:rFonts w:hint="eastAsia"/>
        </w:rPr>
        <w:t>инженерной</w:t>
      </w:r>
      <w:r>
        <w:t xml:space="preserve"> 129 </w:t>
      </w:r>
      <w:r>
        <w:rPr>
          <w:rFonts w:hint="eastAsia"/>
        </w:rPr>
        <w:t>подготовки</w:t>
      </w:r>
      <w:r>
        <w:t xml:space="preserve"> </w:t>
      </w:r>
      <w:r>
        <w:rPr>
          <w:rFonts w:hint="eastAsia"/>
        </w:rPr>
        <w:t>специалистов</w:t>
      </w:r>
      <w:r>
        <w:t xml:space="preserve"> </w:t>
      </w:r>
      <w:r>
        <w:rPr>
          <w:rFonts w:hint="eastAsia"/>
        </w:rPr>
        <w:t>атомной</w:t>
      </w:r>
      <w:r>
        <w:t xml:space="preserve"> </w:t>
      </w:r>
      <w:r>
        <w:rPr>
          <w:rFonts w:hint="eastAsia"/>
        </w:rPr>
        <w:t>энергетики</w:t>
      </w:r>
    </w:p>
    <w:p w14:paraId="24E69DEE" w14:textId="77777777" w:rsidR="002668D9" w:rsidRDefault="002668D9" w:rsidP="002668D9"/>
    <w:p w14:paraId="3E456B95" w14:textId="77777777" w:rsidR="002668D9" w:rsidRDefault="002668D9" w:rsidP="002668D9">
      <w:r>
        <w:rPr>
          <w:rFonts w:hint="eastAsia"/>
        </w:rPr>
        <w:t>ЗАКЛЮЧЕНИЕ</w:t>
      </w:r>
    </w:p>
    <w:p w14:paraId="083D0ED8" w14:textId="77777777" w:rsidR="002668D9" w:rsidRDefault="002668D9" w:rsidP="002668D9"/>
    <w:p w14:paraId="296F3489" w14:textId="77777777" w:rsidR="002668D9" w:rsidRDefault="002668D9" w:rsidP="002668D9">
      <w:r>
        <w:rPr>
          <w:rFonts w:hint="eastAsia"/>
        </w:rPr>
        <w:t>БИБЛИОГРАФИЧЕСКИЙ</w:t>
      </w:r>
      <w:r>
        <w:t xml:space="preserve"> </w:t>
      </w:r>
      <w:r>
        <w:rPr>
          <w:rFonts w:hint="eastAsia"/>
        </w:rPr>
        <w:t>СПИСОК</w:t>
      </w:r>
      <w:r>
        <w:t xml:space="preserve"> </w:t>
      </w:r>
      <w:r>
        <w:rPr>
          <w:rFonts w:hint="eastAsia"/>
        </w:rPr>
        <w:t>ИСПОЛЬЗОВАННОЙ</w:t>
      </w:r>
      <w:r>
        <w:t xml:space="preserve"> </w:t>
      </w:r>
      <w:r>
        <w:rPr>
          <w:rFonts w:hint="eastAsia"/>
        </w:rPr>
        <w:t>ЛИТЕРАТУРЫ</w:t>
      </w:r>
    </w:p>
    <w:p w14:paraId="2A3F2ADC" w14:textId="77777777" w:rsidR="002668D9" w:rsidRDefault="002668D9" w:rsidP="002668D9"/>
    <w:p w14:paraId="33F1A16D" w14:textId="545C1183" w:rsidR="002668D9" w:rsidRPr="002668D9" w:rsidRDefault="002668D9" w:rsidP="002668D9">
      <w:r>
        <w:rPr>
          <w:rFonts w:hint="eastAsia"/>
        </w:rPr>
        <w:t>ПРИЛОЖЕНИЯ</w:t>
      </w:r>
    </w:p>
    <w:sectPr w:rsidR="002668D9" w:rsidRPr="002668D9" w:rsidSect="00377D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92EB4" w14:textId="77777777" w:rsidR="00377D48" w:rsidRDefault="00377D48">
      <w:pPr>
        <w:spacing w:after="0" w:line="240" w:lineRule="auto"/>
      </w:pPr>
      <w:r>
        <w:separator/>
      </w:r>
    </w:p>
  </w:endnote>
  <w:endnote w:type="continuationSeparator" w:id="0">
    <w:p w14:paraId="326311F8" w14:textId="77777777" w:rsidR="00377D48" w:rsidRDefault="0037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AD15" w14:textId="77777777" w:rsidR="00377D48" w:rsidRDefault="00377D48"/>
    <w:p w14:paraId="4C59BE3E" w14:textId="77777777" w:rsidR="00377D48" w:rsidRDefault="00377D48"/>
    <w:p w14:paraId="29E43288" w14:textId="77777777" w:rsidR="00377D48" w:rsidRDefault="00377D48"/>
    <w:p w14:paraId="3273555D" w14:textId="77777777" w:rsidR="00377D48" w:rsidRDefault="00377D48"/>
    <w:p w14:paraId="0D9E8EFB" w14:textId="77777777" w:rsidR="00377D48" w:rsidRDefault="00377D48"/>
    <w:p w14:paraId="16DFDD85" w14:textId="77777777" w:rsidR="00377D48" w:rsidRDefault="00377D48"/>
    <w:p w14:paraId="254202D9" w14:textId="77777777" w:rsidR="00377D48" w:rsidRDefault="00377D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766115" wp14:editId="517746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AB74F" w14:textId="77777777" w:rsidR="00377D48" w:rsidRDefault="00377D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7661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8AB74F" w14:textId="77777777" w:rsidR="00377D48" w:rsidRDefault="00377D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73F5E7" w14:textId="77777777" w:rsidR="00377D48" w:rsidRDefault="00377D48"/>
    <w:p w14:paraId="2BAD8C2A" w14:textId="77777777" w:rsidR="00377D48" w:rsidRDefault="00377D48"/>
    <w:p w14:paraId="3BE6FACE" w14:textId="77777777" w:rsidR="00377D48" w:rsidRDefault="00377D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DBA7CE" wp14:editId="70C176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14B4A" w14:textId="77777777" w:rsidR="00377D48" w:rsidRDefault="00377D48"/>
                          <w:p w14:paraId="6A9253FC" w14:textId="77777777" w:rsidR="00377D48" w:rsidRDefault="00377D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DBA7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614B4A" w14:textId="77777777" w:rsidR="00377D48" w:rsidRDefault="00377D48"/>
                    <w:p w14:paraId="6A9253FC" w14:textId="77777777" w:rsidR="00377D48" w:rsidRDefault="00377D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30789E" w14:textId="77777777" w:rsidR="00377D48" w:rsidRDefault="00377D48"/>
    <w:p w14:paraId="09901FB1" w14:textId="77777777" w:rsidR="00377D48" w:rsidRDefault="00377D48">
      <w:pPr>
        <w:rPr>
          <w:sz w:val="2"/>
          <w:szCs w:val="2"/>
        </w:rPr>
      </w:pPr>
    </w:p>
    <w:p w14:paraId="791C780E" w14:textId="77777777" w:rsidR="00377D48" w:rsidRDefault="00377D48"/>
    <w:p w14:paraId="5436981D" w14:textId="77777777" w:rsidR="00377D48" w:rsidRDefault="00377D48">
      <w:pPr>
        <w:spacing w:after="0" w:line="240" w:lineRule="auto"/>
      </w:pPr>
    </w:p>
  </w:footnote>
  <w:footnote w:type="continuationSeparator" w:id="0">
    <w:p w14:paraId="25D2878F" w14:textId="77777777" w:rsidR="00377D48" w:rsidRDefault="0037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48"/>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9760</TotalTime>
  <Pages>2</Pages>
  <Words>268</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889</cp:revision>
  <cp:lastPrinted>2009-02-06T05:36:00Z</cp:lastPrinted>
  <dcterms:created xsi:type="dcterms:W3CDTF">2024-01-07T13:43:00Z</dcterms:created>
  <dcterms:modified xsi:type="dcterms:W3CDTF">2024-01-22T19:47:00Z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