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200" w:rsidRDefault="00893623" w:rsidP="00893623">
      <w:pPr>
        <w:rPr>
          <w:rFonts w:ascii="Times New Roman" w:eastAsia="Times New Roman" w:hAnsi="Times New Roman" w:cs="Times New Roman"/>
          <w:kern w:val="0"/>
          <w:sz w:val="28"/>
          <w:szCs w:val="28"/>
          <w:lang w:eastAsia="ru-RU"/>
        </w:rPr>
      </w:pPr>
      <w:bookmarkStart w:id="0" w:name="_GoBack"/>
      <w:proofErr w:type="spellStart"/>
      <w:r w:rsidRPr="00893623">
        <w:rPr>
          <w:rFonts w:ascii="Times New Roman" w:eastAsia="Times New Roman" w:hAnsi="Times New Roman" w:cs="Times New Roman" w:hint="eastAsia"/>
          <w:kern w:val="0"/>
          <w:sz w:val="28"/>
          <w:szCs w:val="28"/>
          <w:lang w:eastAsia="ru-RU"/>
        </w:rPr>
        <w:t>Іщенко</w:t>
      </w:r>
      <w:proofErr w:type="spellEnd"/>
      <w:r w:rsidRPr="00893623">
        <w:rPr>
          <w:rFonts w:ascii="Times New Roman" w:eastAsia="Times New Roman" w:hAnsi="Times New Roman" w:cs="Times New Roman"/>
          <w:kern w:val="0"/>
          <w:sz w:val="28"/>
          <w:szCs w:val="28"/>
          <w:lang w:eastAsia="ru-RU"/>
        </w:rPr>
        <w:t xml:space="preserve"> </w:t>
      </w:r>
      <w:r w:rsidRPr="00893623">
        <w:rPr>
          <w:rFonts w:ascii="Times New Roman" w:eastAsia="Times New Roman" w:hAnsi="Times New Roman" w:cs="Times New Roman" w:hint="eastAsia"/>
          <w:kern w:val="0"/>
          <w:sz w:val="28"/>
          <w:szCs w:val="28"/>
          <w:lang w:eastAsia="ru-RU"/>
        </w:rPr>
        <w:t>Людмила</w:t>
      </w:r>
      <w:r w:rsidRPr="00893623">
        <w:rPr>
          <w:rFonts w:ascii="Times New Roman" w:eastAsia="Times New Roman" w:hAnsi="Times New Roman" w:cs="Times New Roman"/>
          <w:kern w:val="0"/>
          <w:sz w:val="28"/>
          <w:szCs w:val="28"/>
          <w:lang w:eastAsia="ru-RU"/>
        </w:rPr>
        <w:t xml:space="preserve"> </w:t>
      </w:r>
      <w:proofErr w:type="spellStart"/>
      <w:r w:rsidRPr="00893623">
        <w:rPr>
          <w:rFonts w:ascii="Times New Roman" w:eastAsia="Times New Roman" w:hAnsi="Times New Roman" w:cs="Times New Roman" w:hint="eastAsia"/>
          <w:kern w:val="0"/>
          <w:sz w:val="28"/>
          <w:szCs w:val="28"/>
          <w:lang w:eastAsia="ru-RU"/>
        </w:rPr>
        <w:t>Федорівна</w:t>
      </w:r>
      <w:proofErr w:type="spellEnd"/>
      <w:r w:rsidRPr="00893623">
        <w:rPr>
          <w:rFonts w:ascii="Times New Roman" w:eastAsia="Times New Roman" w:hAnsi="Times New Roman" w:cs="Times New Roman"/>
          <w:kern w:val="0"/>
          <w:sz w:val="28"/>
          <w:szCs w:val="28"/>
          <w:lang w:eastAsia="ru-RU"/>
        </w:rPr>
        <w:t xml:space="preserve">. </w:t>
      </w:r>
      <w:proofErr w:type="spellStart"/>
      <w:r w:rsidRPr="00893623">
        <w:rPr>
          <w:rFonts w:ascii="Times New Roman" w:eastAsia="Times New Roman" w:hAnsi="Times New Roman" w:cs="Times New Roman" w:hint="eastAsia"/>
          <w:kern w:val="0"/>
          <w:sz w:val="28"/>
          <w:szCs w:val="28"/>
          <w:lang w:eastAsia="ru-RU"/>
        </w:rPr>
        <w:t>Розробка</w:t>
      </w:r>
      <w:proofErr w:type="spellEnd"/>
      <w:r w:rsidRPr="00893623">
        <w:rPr>
          <w:rFonts w:ascii="Times New Roman" w:eastAsia="Times New Roman" w:hAnsi="Times New Roman" w:cs="Times New Roman"/>
          <w:kern w:val="0"/>
          <w:sz w:val="28"/>
          <w:szCs w:val="28"/>
          <w:lang w:eastAsia="ru-RU"/>
        </w:rPr>
        <w:t xml:space="preserve"> </w:t>
      </w:r>
      <w:proofErr w:type="spellStart"/>
      <w:r w:rsidRPr="00893623">
        <w:rPr>
          <w:rFonts w:ascii="Times New Roman" w:eastAsia="Times New Roman" w:hAnsi="Times New Roman" w:cs="Times New Roman" w:hint="eastAsia"/>
          <w:kern w:val="0"/>
          <w:sz w:val="28"/>
          <w:szCs w:val="28"/>
          <w:lang w:eastAsia="ru-RU"/>
        </w:rPr>
        <w:t>системи</w:t>
      </w:r>
      <w:proofErr w:type="spellEnd"/>
      <w:r w:rsidRPr="00893623">
        <w:rPr>
          <w:rFonts w:ascii="Times New Roman" w:eastAsia="Times New Roman" w:hAnsi="Times New Roman" w:cs="Times New Roman"/>
          <w:kern w:val="0"/>
          <w:sz w:val="28"/>
          <w:szCs w:val="28"/>
          <w:lang w:eastAsia="ru-RU"/>
        </w:rPr>
        <w:t xml:space="preserve"> </w:t>
      </w:r>
      <w:proofErr w:type="spellStart"/>
      <w:r w:rsidRPr="00893623">
        <w:rPr>
          <w:rFonts w:ascii="Times New Roman" w:eastAsia="Times New Roman" w:hAnsi="Times New Roman" w:cs="Times New Roman" w:hint="eastAsia"/>
          <w:kern w:val="0"/>
          <w:sz w:val="28"/>
          <w:szCs w:val="28"/>
          <w:lang w:eastAsia="ru-RU"/>
        </w:rPr>
        <w:t>моніторингу</w:t>
      </w:r>
      <w:proofErr w:type="spellEnd"/>
      <w:r w:rsidRPr="00893623">
        <w:rPr>
          <w:rFonts w:ascii="Times New Roman" w:eastAsia="Times New Roman" w:hAnsi="Times New Roman" w:cs="Times New Roman"/>
          <w:kern w:val="0"/>
          <w:sz w:val="28"/>
          <w:szCs w:val="28"/>
          <w:lang w:eastAsia="ru-RU"/>
        </w:rPr>
        <w:t xml:space="preserve"> </w:t>
      </w:r>
      <w:r w:rsidRPr="00893623">
        <w:rPr>
          <w:rFonts w:ascii="Times New Roman" w:eastAsia="Times New Roman" w:hAnsi="Times New Roman" w:cs="Times New Roman" w:hint="eastAsia"/>
          <w:kern w:val="0"/>
          <w:sz w:val="28"/>
          <w:szCs w:val="28"/>
          <w:lang w:eastAsia="ru-RU"/>
        </w:rPr>
        <w:t>ринку</w:t>
      </w:r>
      <w:r w:rsidRPr="00893623">
        <w:rPr>
          <w:rFonts w:ascii="Times New Roman" w:eastAsia="Times New Roman" w:hAnsi="Times New Roman" w:cs="Times New Roman"/>
          <w:kern w:val="0"/>
          <w:sz w:val="28"/>
          <w:szCs w:val="28"/>
          <w:lang w:eastAsia="ru-RU"/>
        </w:rPr>
        <w:t xml:space="preserve"> </w:t>
      </w:r>
      <w:proofErr w:type="spellStart"/>
      <w:r w:rsidRPr="00893623">
        <w:rPr>
          <w:rFonts w:ascii="Times New Roman" w:eastAsia="Times New Roman" w:hAnsi="Times New Roman" w:cs="Times New Roman" w:hint="eastAsia"/>
          <w:kern w:val="0"/>
          <w:sz w:val="28"/>
          <w:szCs w:val="28"/>
          <w:lang w:eastAsia="ru-RU"/>
        </w:rPr>
        <w:t>послуг</w:t>
      </w:r>
      <w:proofErr w:type="spellEnd"/>
      <w:r w:rsidRPr="00893623">
        <w:rPr>
          <w:rFonts w:ascii="Times New Roman" w:eastAsia="Times New Roman" w:hAnsi="Times New Roman" w:cs="Times New Roman"/>
          <w:kern w:val="0"/>
          <w:sz w:val="28"/>
          <w:szCs w:val="28"/>
          <w:lang w:eastAsia="ru-RU"/>
        </w:rPr>
        <w:t xml:space="preserve"> </w:t>
      </w:r>
      <w:proofErr w:type="spellStart"/>
      <w:r w:rsidRPr="00893623">
        <w:rPr>
          <w:rFonts w:ascii="Times New Roman" w:eastAsia="Times New Roman" w:hAnsi="Times New Roman" w:cs="Times New Roman" w:hint="eastAsia"/>
          <w:kern w:val="0"/>
          <w:sz w:val="28"/>
          <w:szCs w:val="28"/>
          <w:lang w:eastAsia="ru-RU"/>
        </w:rPr>
        <w:t>мережі</w:t>
      </w:r>
      <w:proofErr w:type="spellEnd"/>
      <w:r w:rsidRPr="00893623">
        <w:rPr>
          <w:rFonts w:ascii="Times New Roman" w:eastAsia="Times New Roman" w:hAnsi="Times New Roman" w:cs="Times New Roman"/>
          <w:kern w:val="0"/>
          <w:sz w:val="28"/>
          <w:szCs w:val="28"/>
          <w:lang w:eastAsia="ru-RU"/>
        </w:rPr>
        <w:t xml:space="preserve"> </w:t>
      </w:r>
      <w:proofErr w:type="spellStart"/>
      <w:proofErr w:type="gramStart"/>
      <w:r w:rsidRPr="00893623">
        <w:rPr>
          <w:rFonts w:ascii="Times New Roman" w:eastAsia="Times New Roman" w:hAnsi="Times New Roman" w:cs="Times New Roman" w:hint="eastAsia"/>
          <w:kern w:val="0"/>
          <w:sz w:val="28"/>
          <w:szCs w:val="28"/>
          <w:lang w:eastAsia="ru-RU"/>
        </w:rPr>
        <w:t>Інтернет</w:t>
      </w:r>
      <w:proofErr w:type="spellEnd"/>
      <w:r w:rsidRPr="00893623">
        <w:rPr>
          <w:rFonts w:ascii="Times New Roman" w:eastAsia="Times New Roman" w:hAnsi="Times New Roman" w:cs="Times New Roman"/>
          <w:kern w:val="0"/>
          <w:sz w:val="28"/>
          <w:szCs w:val="28"/>
          <w:lang w:eastAsia="ru-RU"/>
        </w:rPr>
        <w:t xml:space="preserve"> :</w:t>
      </w:r>
      <w:proofErr w:type="gramEnd"/>
      <w:r w:rsidRPr="00893623">
        <w:rPr>
          <w:rFonts w:ascii="Times New Roman" w:eastAsia="Times New Roman" w:hAnsi="Times New Roman" w:cs="Times New Roman"/>
          <w:kern w:val="0"/>
          <w:sz w:val="28"/>
          <w:szCs w:val="28"/>
          <w:lang w:eastAsia="ru-RU"/>
        </w:rPr>
        <w:t xml:space="preserve"> </w:t>
      </w:r>
      <w:proofErr w:type="spellStart"/>
      <w:r w:rsidRPr="00893623">
        <w:rPr>
          <w:rFonts w:ascii="Times New Roman" w:eastAsia="Times New Roman" w:hAnsi="Times New Roman" w:cs="Times New Roman" w:hint="eastAsia"/>
          <w:kern w:val="0"/>
          <w:sz w:val="28"/>
          <w:szCs w:val="28"/>
          <w:lang w:eastAsia="ru-RU"/>
        </w:rPr>
        <w:t>Дис</w:t>
      </w:r>
      <w:proofErr w:type="spellEnd"/>
      <w:r w:rsidRPr="00893623">
        <w:rPr>
          <w:rFonts w:ascii="Times New Roman" w:eastAsia="Times New Roman" w:hAnsi="Times New Roman" w:cs="Times New Roman"/>
          <w:kern w:val="0"/>
          <w:sz w:val="28"/>
          <w:szCs w:val="28"/>
          <w:lang w:eastAsia="ru-RU"/>
        </w:rPr>
        <w:t xml:space="preserve">... </w:t>
      </w:r>
      <w:r w:rsidRPr="00893623">
        <w:rPr>
          <w:rFonts w:ascii="Times New Roman" w:eastAsia="Times New Roman" w:hAnsi="Times New Roman" w:cs="Times New Roman" w:hint="eastAsia"/>
          <w:kern w:val="0"/>
          <w:sz w:val="28"/>
          <w:szCs w:val="28"/>
          <w:lang w:eastAsia="ru-RU"/>
        </w:rPr>
        <w:t>канд</w:t>
      </w:r>
      <w:r w:rsidRPr="00893623">
        <w:rPr>
          <w:rFonts w:ascii="Times New Roman" w:eastAsia="Times New Roman" w:hAnsi="Times New Roman" w:cs="Times New Roman"/>
          <w:kern w:val="0"/>
          <w:sz w:val="28"/>
          <w:szCs w:val="28"/>
          <w:lang w:eastAsia="ru-RU"/>
        </w:rPr>
        <w:t xml:space="preserve">. </w:t>
      </w:r>
      <w:r w:rsidRPr="00893623">
        <w:rPr>
          <w:rFonts w:ascii="Times New Roman" w:eastAsia="Times New Roman" w:hAnsi="Times New Roman" w:cs="Times New Roman" w:hint="eastAsia"/>
          <w:kern w:val="0"/>
          <w:sz w:val="28"/>
          <w:szCs w:val="28"/>
          <w:lang w:eastAsia="ru-RU"/>
        </w:rPr>
        <w:t>наук</w:t>
      </w:r>
      <w:r w:rsidRPr="00893623">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893623">
        <w:rPr>
          <w:rFonts w:ascii="Times New Roman" w:eastAsia="Times New Roman" w:hAnsi="Times New Roman" w:cs="Times New Roman"/>
          <w:kern w:val="0"/>
          <w:sz w:val="28"/>
          <w:szCs w:val="28"/>
          <w:lang w:eastAsia="ru-RU"/>
        </w:rPr>
        <w:t xml:space="preserve"> 2008</w:t>
      </w:r>
    </w:p>
    <w:p w:rsidR="00893623" w:rsidRDefault="00893623" w:rsidP="00893623">
      <w:r>
        <w:rPr>
          <w:rFonts w:hint="eastAsia"/>
        </w:rPr>
        <w:t>Іщенко</w:t>
      </w:r>
      <w:r>
        <w:t></w:t>
      </w:r>
      <w:r>
        <w:rPr>
          <w:rFonts w:hint="eastAsia"/>
        </w:rPr>
        <w:t>Л</w:t>
      </w:r>
      <w:r>
        <w:t></w:t>
      </w:r>
      <w:r>
        <w:rPr>
          <w:rFonts w:hint="eastAsia"/>
        </w:rPr>
        <w:t>Ф</w:t>
      </w:r>
      <w:r>
        <w:t></w:t>
      </w:r>
      <w:r>
        <w:t></w:t>
      </w:r>
      <w:r>
        <w:rPr>
          <w:rFonts w:hint="eastAsia"/>
        </w:rPr>
        <w:t>Розробка</w:t>
      </w:r>
      <w:r>
        <w:t></w:t>
      </w:r>
      <w:r>
        <w:rPr>
          <w:rFonts w:hint="eastAsia"/>
        </w:rPr>
        <w:t>системи</w:t>
      </w:r>
      <w:r>
        <w:t></w:t>
      </w:r>
      <w:r>
        <w:rPr>
          <w:rFonts w:hint="eastAsia"/>
        </w:rPr>
        <w:t>моніторингу</w:t>
      </w:r>
      <w:r>
        <w:t></w:t>
      </w:r>
      <w:r>
        <w:rPr>
          <w:rFonts w:hint="eastAsia"/>
        </w:rPr>
        <w:t>ринку</w:t>
      </w:r>
      <w:r>
        <w:t></w:t>
      </w:r>
      <w:r>
        <w:rPr>
          <w:rFonts w:hint="eastAsia"/>
        </w:rPr>
        <w:t>послуг</w:t>
      </w:r>
      <w:r>
        <w:t></w:t>
      </w:r>
      <w:r>
        <w:rPr>
          <w:rFonts w:hint="eastAsia"/>
        </w:rPr>
        <w:t>мережі</w:t>
      </w:r>
      <w:r>
        <w:t></w:t>
      </w:r>
      <w:r>
        <w:rPr>
          <w:rFonts w:hint="eastAsia"/>
        </w:rPr>
        <w:t>Інтернет</w:t>
      </w:r>
      <w:r>
        <w:t></w:t>
      </w:r>
      <w:r>
        <w:t></w:t>
      </w:r>
      <w:r>
        <w:rPr>
          <w:rFonts w:hint="eastAsia"/>
        </w:rPr>
        <w:t>–</w:t>
      </w:r>
      <w:r>
        <w:t></w:t>
      </w:r>
      <w:r>
        <w:rPr>
          <w:rFonts w:hint="eastAsia"/>
        </w:rPr>
        <w:t>Рукопис</w:t>
      </w:r>
      <w:r>
        <w:t></w:t>
      </w:r>
    </w:p>
    <w:p w:rsidR="00893623" w:rsidRDefault="00893623" w:rsidP="00893623"/>
    <w:p w:rsidR="00893623" w:rsidRDefault="00893623" w:rsidP="00893623">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Одеська</w:t>
      </w:r>
      <w:r>
        <w:t></w:t>
      </w:r>
      <w:r>
        <w:rPr>
          <w:rFonts w:hint="eastAsia"/>
        </w:rPr>
        <w:t>національна</w:t>
      </w:r>
      <w:r>
        <w:t></w:t>
      </w:r>
      <w:r>
        <w:rPr>
          <w:rFonts w:hint="eastAsia"/>
        </w:rPr>
        <w:t>академія</w:t>
      </w:r>
      <w:r>
        <w:t></w:t>
      </w:r>
      <w:r>
        <w:rPr>
          <w:rFonts w:hint="eastAsia"/>
        </w:rPr>
        <w:t>зв’язку</w:t>
      </w:r>
      <w:r>
        <w:t></w:t>
      </w:r>
      <w:r>
        <w:rPr>
          <w:rFonts w:hint="eastAsia"/>
        </w:rPr>
        <w:t>ім</w:t>
      </w:r>
      <w:r>
        <w:t></w:t>
      </w:r>
      <w:r>
        <w:t></w:t>
      </w:r>
      <w:r>
        <w:rPr>
          <w:rFonts w:hint="eastAsia"/>
        </w:rPr>
        <w:t>О</w:t>
      </w:r>
      <w:r>
        <w:t></w:t>
      </w:r>
      <w:r>
        <w:t></w:t>
      </w:r>
      <w:r>
        <w:rPr>
          <w:rFonts w:hint="eastAsia"/>
        </w:rPr>
        <w:t>С</w:t>
      </w:r>
      <w:r>
        <w:t></w:t>
      </w:r>
      <w:r>
        <w:t></w:t>
      </w:r>
      <w:r>
        <w:rPr>
          <w:rFonts w:hint="eastAsia"/>
        </w:rPr>
        <w:t>Попова</w:t>
      </w:r>
      <w:r>
        <w:t></w:t>
      </w:r>
      <w:r>
        <w:t></w:t>
      </w:r>
      <w:r>
        <w:rPr>
          <w:rFonts w:hint="eastAsia"/>
        </w:rPr>
        <w:t>Одеса</w:t>
      </w:r>
      <w:r>
        <w:t></w:t>
      </w:r>
      <w:r>
        <w:t></w:t>
      </w:r>
      <w:r>
        <w:t></w:t>
      </w:r>
      <w:r>
        <w:t></w:t>
      </w:r>
      <w:r>
        <w:t></w:t>
      </w:r>
      <w:r>
        <w:t></w:t>
      </w:r>
      <w:r>
        <w:t></w:t>
      </w:r>
    </w:p>
    <w:p w:rsidR="00893623" w:rsidRDefault="00893623" w:rsidP="00893623"/>
    <w:p w:rsidR="00893623" w:rsidRDefault="00893623" w:rsidP="00893623">
      <w:r>
        <w:rPr>
          <w:rFonts w:hint="eastAsia"/>
        </w:rPr>
        <w:t>У</w:t>
      </w:r>
      <w:r>
        <w:t></w:t>
      </w:r>
      <w:r>
        <w:rPr>
          <w:rFonts w:hint="eastAsia"/>
        </w:rPr>
        <w:t>дисертаційній</w:t>
      </w:r>
      <w:r>
        <w:t></w:t>
      </w:r>
      <w:r>
        <w:rPr>
          <w:rFonts w:hint="eastAsia"/>
        </w:rPr>
        <w:t>роботі</w:t>
      </w:r>
      <w:r>
        <w:t></w:t>
      </w:r>
      <w:r>
        <w:rPr>
          <w:rFonts w:hint="eastAsia"/>
        </w:rPr>
        <w:t>досліджуються</w:t>
      </w:r>
      <w:r>
        <w:t></w:t>
      </w:r>
      <w:r>
        <w:rPr>
          <w:rFonts w:hint="eastAsia"/>
        </w:rPr>
        <w:t>теоретико</w:t>
      </w:r>
      <w:r>
        <w:t></w:t>
      </w:r>
      <w:r>
        <w:rPr>
          <w:rFonts w:hint="eastAsia"/>
        </w:rPr>
        <w:t>методологічні</w:t>
      </w:r>
      <w:r>
        <w:t></w:t>
      </w:r>
      <w:r>
        <w:rPr>
          <w:rFonts w:hint="eastAsia"/>
        </w:rPr>
        <w:t>та</w:t>
      </w:r>
      <w:r>
        <w:t></w:t>
      </w:r>
      <w:r>
        <w:rPr>
          <w:rFonts w:hint="eastAsia"/>
        </w:rPr>
        <w:t>практичні</w:t>
      </w:r>
      <w:r>
        <w:t></w:t>
      </w:r>
      <w:r>
        <w:rPr>
          <w:rFonts w:hint="eastAsia"/>
        </w:rPr>
        <w:t>підходи</w:t>
      </w:r>
      <w:r>
        <w:t></w:t>
      </w:r>
      <w:r>
        <w:rPr>
          <w:rFonts w:hint="eastAsia"/>
        </w:rPr>
        <w:t>до</w:t>
      </w:r>
      <w:r>
        <w:t></w:t>
      </w:r>
      <w:r>
        <w:rPr>
          <w:rFonts w:hint="eastAsia"/>
        </w:rPr>
        <w:t>розробки</w:t>
      </w:r>
      <w:r>
        <w:t></w:t>
      </w:r>
      <w:r>
        <w:rPr>
          <w:rFonts w:hint="eastAsia"/>
        </w:rPr>
        <w:t>системи</w:t>
      </w:r>
      <w:r>
        <w:t></w:t>
      </w:r>
      <w:r>
        <w:rPr>
          <w:rFonts w:hint="eastAsia"/>
        </w:rPr>
        <w:t>моніторингу</w:t>
      </w:r>
      <w:r>
        <w:t></w:t>
      </w:r>
      <w:r>
        <w:rPr>
          <w:rFonts w:hint="eastAsia"/>
        </w:rPr>
        <w:t>з</w:t>
      </w:r>
      <w:r>
        <w:t></w:t>
      </w:r>
      <w:r>
        <w:rPr>
          <w:rFonts w:hint="eastAsia"/>
        </w:rPr>
        <w:t>урахуванням</w:t>
      </w:r>
      <w:r>
        <w:t></w:t>
      </w:r>
      <w:r>
        <w:rPr>
          <w:rFonts w:hint="eastAsia"/>
        </w:rPr>
        <w:t>взаємозвязку</w:t>
      </w:r>
      <w:r>
        <w:t></w:t>
      </w:r>
      <w:r>
        <w:rPr>
          <w:rFonts w:hint="eastAsia"/>
        </w:rPr>
        <w:t>обєктивних</w:t>
      </w:r>
      <w:r>
        <w:t></w:t>
      </w:r>
      <w:r>
        <w:rPr>
          <w:rFonts w:hint="eastAsia"/>
        </w:rPr>
        <w:t>та</w:t>
      </w:r>
      <w:r>
        <w:t></w:t>
      </w:r>
      <w:r>
        <w:rPr>
          <w:rFonts w:hint="eastAsia"/>
        </w:rPr>
        <w:t>субєктивних</w:t>
      </w:r>
      <w:r>
        <w:t></w:t>
      </w:r>
      <w:r>
        <w:rPr>
          <w:rFonts w:hint="eastAsia"/>
        </w:rPr>
        <w:t>чинників</w:t>
      </w:r>
      <w:r>
        <w:t></w:t>
      </w:r>
      <w:r>
        <w:rPr>
          <w:rFonts w:hint="eastAsia"/>
        </w:rPr>
        <w:t>впливу</w:t>
      </w:r>
      <w:r>
        <w:t></w:t>
      </w:r>
      <w:r>
        <w:rPr>
          <w:rFonts w:hint="eastAsia"/>
        </w:rPr>
        <w:t>на</w:t>
      </w:r>
      <w:r>
        <w:t></w:t>
      </w:r>
      <w:r>
        <w:rPr>
          <w:rFonts w:hint="eastAsia"/>
        </w:rPr>
        <w:t>попит</w:t>
      </w:r>
      <w:r>
        <w:t></w:t>
      </w:r>
      <w:r>
        <w:rPr>
          <w:rFonts w:hint="eastAsia"/>
        </w:rPr>
        <w:t>з</w:t>
      </w:r>
      <w:r>
        <w:t></w:t>
      </w:r>
      <w:r>
        <w:rPr>
          <w:rFonts w:hint="eastAsia"/>
        </w:rPr>
        <w:t>метою</w:t>
      </w:r>
      <w:r>
        <w:t></w:t>
      </w:r>
      <w:r>
        <w:rPr>
          <w:rFonts w:hint="eastAsia"/>
        </w:rPr>
        <w:t>удосконалення</w:t>
      </w:r>
      <w:r>
        <w:t></w:t>
      </w:r>
      <w:r>
        <w:rPr>
          <w:rFonts w:hint="eastAsia"/>
        </w:rPr>
        <w:t>функціонування</w:t>
      </w:r>
      <w:r>
        <w:t></w:t>
      </w:r>
      <w:r>
        <w:rPr>
          <w:rFonts w:hint="eastAsia"/>
        </w:rPr>
        <w:t>учасників</w:t>
      </w:r>
      <w:r>
        <w:t></w:t>
      </w:r>
      <w:r>
        <w:rPr>
          <w:rFonts w:hint="eastAsia"/>
        </w:rPr>
        <w:t>ринку</w:t>
      </w:r>
      <w:r>
        <w:t></w:t>
      </w:r>
      <w:r>
        <w:rPr>
          <w:rFonts w:hint="eastAsia"/>
        </w:rPr>
        <w:t>послуг</w:t>
      </w:r>
      <w:r>
        <w:t></w:t>
      </w:r>
      <w:r>
        <w:rPr>
          <w:rFonts w:hint="eastAsia"/>
        </w:rPr>
        <w:t>мережі</w:t>
      </w:r>
      <w:r>
        <w:t></w:t>
      </w:r>
      <w:r>
        <w:rPr>
          <w:rFonts w:hint="eastAsia"/>
        </w:rPr>
        <w:t>Інтернет</w:t>
      </w:r>
      <w:r>
        <w:t></w:t>
      </w:r>
    </w:p>
    <w:p w:rsidR="00893623" w:rsidRDefault="00893623" w:rsidP="00893623"/>
    <w:p w:rsidR="00893623" w:rsidRDefault="00893623" w:rsidP="00893623">
      <w:r>
        <w:rPr>
          <w:rFonts w:hint="eastAsia"/>
        </w:rPr>
        <w:t>Наведено</w:t>
      </w:r>
      <w:r>
        <w:t></w:t>
      </w:r>
      <w:r>
        <w:rPr>
          <w:rFonts w:hint="eastAsia"/>
        </w:rPr>
        <w:t>огляд</w:t>
      </w:r>
      <w:r>
        <w:t></w:t>
      </w:r>
      <w:r>
        <w:rPr>
          <w:rFonts w:hint="eastAsia"/>
        </w:rPr>
        <w:t>розвитку</w:t>
      </w:r>
      <w:r>
        <w:t></w:t>
      </w:r>
      <w:r>
        <w:rPr>
          <w:rFonts w:hint="eastAsia"/>
        </w:rPr>
        <w:t>наукової</w:t>
      </w:r>
      <w:r>
        <w:t></w:t>
      </w:r>
      <w:r>
        <w:rPr>
          <w:rFonts w:hint="eastAsia"/>
        </w:rPr>
        <w:t>думки</w:t>
      </w:r>
      <w:r>
        <w:t></w:t>
      </w:r>
      <w:r>
        <w:rPr>
          <w:rFonts w:hint="eastAsia"/>
        </w:rPr>
        <w:t>і</w:t>
      </w:r>
      <w:r>
        <w:t></w:t>
      </w:r>
      <w:r>
        <w:rPr>
          <w:rFonts w:hint="eastAsia"/>
        </w:rPr>
        <w:t>літератури</w:t>
      </w:r>
      <w:r>
        <w:t></w:t>
      </w:r>
      <w:r>
        <w:rPr>
          <w:rFonts w:hint="eastAsia"/>
        </w:rPr>
        <w:t>за</w:t>
      </w:r>
      <w:r>
        <w:t></w:t>
      </w:r>
      <w:r>
        <w:rPr>
          <w:rFonts w:hint="eastAsia"/>
        </w:rPr>
        <w:t>темою</w:t>
      </w:r>
      <w:r>
        <w:t></w:t>
      </w:r>
      <w:r>
        <w:rPr>
          <w:rFonts w:hint="eastAsia"/>
        </w:rPr>
        <w:t>дослідження</w:t>
      </w:r>
      <w:r>
        <w:t></w:t>
      </w:r>
      <w:r>
        <w:t></w:t>
      </w:r>
      <w:r>
        <w:rPr>
          <w:rFonts w:hint="eastAsia"/>
        </w:rPr>
        <w:t>Виконано</w:t>
      </w:r>
      <w:r>
        <w:t></w:t>
      </w:r>
      <w:r>
        <w:rPr>
          <w:rFonts w:hint="eastAsia"/>
        </w:rPr>
        <w:t>аналіз</w:t>
      </w:r>
      <w:r>
        <w:t></w:t>
      </w:r>
      <w:r>
        <w:rPr>
          <w:rFonts w:hint="eastAsia"/>
        </w:rPr>
        <w:t>сфер</w:t>
      </w:r>
      <w:r>
        <w:t></w:t>
      </w:r>
      <w:r>
        <w:rPr>
          <w:rFonts w:hint="eastAsia"/>
        </w:rPr>
        <w:t>застосування</w:t>
      </w:r>
      <w:r>
        <w:t></w:t>
      </w:r>
      <w:r>
        <w:rPr>
          <w:rFonts w:hint="eastAsia"/>
        </w:rPr>
        <w:t>і</w:t>
      </w:r>
      <w:r>
        <w:t></w:t>
      </w:r>
      <w:r>
        <w:rPr>
          <w:rFonts w:hint="eastAsia"/>
        </w:rPr>
        <w:t>закономірностей</w:t>
      </w:r>
      <w:r>
        <w:t></w:t>
      </w:r>
      <w:r>
        <w:rPr>
          <w:rFonts w:hint="eastAsia"/>
        </w:rPr>
        <w:t>побудови</w:t>
      </w:r>
      <w:r>
        <w:t></w:t>
      </w:r>
      <w:r>
        <w:rPr>
          <w:rFonts w:hint="eastAsia"/>
        </w:rPr>
        <w:t>систем</w:t>
      </w:r>
      <w:r>
        <w:t></w:t>
      </w:r>
      <w:r>
        <w:rPr>
          <w:rFonts w:hint="eastAsia"/>
        </w:rPr>
        <w:t>моніторингу</w:t>
      </w:r>
      <w:r>
        <w:t></w:t>
      </w:r>
      <w:r>
        <w:t></w:t>
      </w:r>
      <w:r>
        <w:rPr>
          <w:rFonts w:hint="eastAsia"/>
        </w:rPr>
        <w:t>Визначено</w:t>
      </w:r>
      <w:r>
        <w:t></w:t>
      </w:r>
      <w:r>
        <w:rPr>
          <w:rFonts w:hint="eastAsia"/>
        </w:rPr>
        <w:t>стан</w:t>
      </w:r>
      <w:r>
        <w:t></w:t>
      </w:r>
      <w:r>
        <w:rPr>
          <w:rFonts w:hint="eastAsia"/>
        </w:rPr>
        <w:t>та</w:t>
      </w:r>
      <w:r>
        <w:t></w:t>
      </w:r>
      <w:r>
        <w:rPr>
          <w:rFonts w:hint="eastAsia"/>
        </w:rPr>
        <w:t>тенденції</w:t>
      </w:r>
      <w:r>
        <w:t></w:t>
      </w:r>
      <w:r>
        <w:rPr>
          <w:rFonts w:hint="eastAsia"/>
        </w:rPr>
        <w:t>розвитку</w:t>
      </w:r>
      <w:r>
        <w:t></w:t>
      </w:r>
      <w:r>
        <w:rPr>
          <w:rFonts w:hint="eastAsia"/>
        </w:rPr>
        <w:t>ринку</w:t>
      </w:r>
      <w:r>
        <w:t></w:t>
      </w:r>
      <w:r>
        <w:rPr>
          <w:rFonts w:hint="eastAsia"/>
        </w:rPr>
        <w:t>послуг</w:t>
      </w:r>
      <w:r>
        <w:t></w:t>
      </w:r>
      <w:r>
        <w:rPr>
          <w:rFonts w:hint="eastAsia"/>
        </w:rPr>
        <w:t>мережі</w:t>
      </w:r>
      <w:r>
        <w:t></w:t>
      </w:r>
      <w:r>
        <w:rPr>
          <w:rFonts w:hint="eastAsia"/>
        </w:rPr>
        <w:t>Інтернет</w:t>
      </w:r>
      <w:r>
        <w:t></w:t>
      </w:r>
      <w:r>
        <w:t></w:t>
      </w:r>
      <w:r>
        <w:rPr>
          <w:rFonts w:hint="eastAsia"/>
        </w:rPr>
        <w:t>Установлено</w:t>
      </w:r>
      <w:r>
        <w:t></w:t>
      </w:r>
      <w:r>
        <w:t></w:t>
      </w:r>
      <w:r>
        <w:rPr>
          <w:rFonts w:hint="eastAsia"/>
        </w:rPr>
        <w:t>що</w:t>
      </w:r>
      <w:r>
        <w:t></w:t>
      </w:r>
      <w:r>
        <w:rPr>
          <w:rFonts w:hint="eastAsia"/>
        </w:rPr>
        <w:t>розробка</w:t>
      </w:r>
      <w:r>
        <w:t></w:t>
      </w:r>
      <w:r>
        <w:rPr>
          <w:rFonts w:hint="eastAsia"/>
        </w:rPr>
        <w:t>систем</w:t>
      </w:r>
      <w:r>
        <w:t></w:t>
      </w:r>
      <w:r>
        <w:rPr>
          <w:rFonts w:hint="eastAsia"/>
        </w:rPr>
        <w:t>моніторингу</w:t>
      </w:r>
      <w:r>
        <w:t></w:t>
      </w:r>
      <w:r>
        <w:rPr>
          <w:rFonts w:hint="eastAsia"/>
        </w:rPr>
        <w:t>відіграє</w:t>
      </w:r>
      <w:r>
        <w:t></w:t>
      </w:r>
      <w:r>
        <w:rPr>
          <w:rFonts w:hint="eastAsia"/>
        </w:rPr>
        <w:t>важливу</w:t>
      </w:r>
      <w:r>
        <w:t></w:t>
      </w:r>
      <w:r>
        <w:rPr>
          <w:rFonts w:hint="eastAsia"/>
        </w:rPr>
        <w:t>роль</w:t>
      </w:r>
      <w:r>
        <w:t></w:t>
      </w:r>
      <w:r>
        <w:rPr>
          <w:rFonts w:hint="eastAsia"/>
        </w:rPr>
        <w:t>в</w:t>
      </w:r>
      <w:r>
        <w:t></w:t>
      </w:r>
      <w:r>
        <w:rPr>
          <w:rFonts w:hint="eastAsia"/>
        </w:rPr>
        <w:t>управлінні</w:t>
      </w:r>
      <w:r>
        <w:t></w:t>
      </w:r>
      <w:r>
        <w:rPr>
          <w:rFonts w:hint="eastAsia"/>
        </w:rPr>
        <w:t>ринком</w:t>
      </w:r>
      <w:r>
        <w:t></w:t>
      </w:r>
      <w:r>
        <w:rPr>
          <w:rFonts w:hint="eastAsia"/>
        </w:rPr>
        <w:t>послуг</w:t>
      </w:r>
      <w:r>
        <w:t></w:t>
      </w:r>
      <w:r>
        <w:rPr>
          <w:rFonts w:hint="eastAsia"/>
        </w:rPr>
        <w:t>мережі</w:t>
      </w:r>
      <w:r>
        <w:t></w:t>
      </w:r>
      <w:r>
        <w:rPr>
          <w:rFonts w:hint="eastAsia"/>
        </w:rPr>
        <w:t>Інтернет</w:t>
      </w:r>
      <w:r>
        <w:t></w:t>
      </w:r>
    </w:p>
    <w:p w:rsidR="00893623" w:rsidRDefault="00893623" w:rsidP="00893623"/>
    <w:p w:rsidR="00893623" w:rsidRPr="00893623" w:rsidRDefault="00893623" w:rsidP="00893623">
      <w:r>
        <w:rPr>
          <w:rFonts w:hint="eastAsia"/>
        </w:rPr>
        <w:t>Проведене</w:t>
      </w:r>
      <w:r>
        <w:t></w:t>
      </w:r>
      <w:r>
        <w:rPr>
          <w:rFonts w:hint="eastAsia"/>
        </w:rPr>
        <w:t>дослідження</w:t>
      </w:r>
      <w:r>
        <w:t></w:t>
      </w:r>
      <w:r>
        <w:rPr>
          <w:rFonts w:hint="eastAsia"/>
        </w:rPr>
        <w:t>моніторингу</w:t>
      </w:r>
      <w:r>
        <w:t></w:t>
      </w:r>
      <w:r>
        <w:rPr>
          <w:rFonts w:hint="eastAsia"/>
        </w:rPr>
        <w:t>як</w:t>
      </w:r>
      <w:r>
        <w:t></w:t>
      </w:r>
      <w:r>
        <w:rPr>
          <w:rFonts w:hint="eastAsia"/>
        </w:rPr>
        <w:t>інструмента</w:t>
      </w:r>
      <w:r>
        <w:t></w:t>
      </w:r>
      <w:r>
        <w:rPr>
          <w:rFonts w:hint="eastAsia"/>
        </w:rPr>
        <w:t>управління</w:t>
      </w:r>
      <w:r>
        <w:t></w:t>
      </w:r>
      <w:r>
        <w:rPr>
          <w:rFonts w:hint="eastAsia"/>
        </w:rPr>
        <w:t>ринком</w:t>
      </w:r>
      <w:r>
        <w:t></w:t>
      </w:r>
      <w:r>
        <w:rPr>
          <w:rFonts w:hint="eastAsia"/>
        </w:rPr>
        <w:t>послуг</w:t>
      </w:r>
      <w:r>
        <w:t></w:t>
      </w:r>
      <w:r>
        <w:rPr>
          <w:rFonts w:hint="eastAsia"/>
        </w:rPr>
        <w:t>мережі</w:t>
      </w:r>
      <w:r>
        <w:t></w:t>
      </w:r>
      <w:r>
        <w:rPr>
          <w:rFonts w:hint="eastAsia"/>
        </w:rPr>
        <w:t>Інтернет</w:t>
      </w:r>
      <w:r>
        <w:t></w:t>
      </w:r>
      <w:r>
        <w:t></w:t>
      </w:r>
      <w:r>
        <w:rPr>
          <w:rFonts w:hint="eastAsia"/>
        </w:rPr>
        <w:t>Визначено</w:t>
      </w:r>
      <w:r>
        <w:t></w:t>
      </w:r>
      <w:r>
        <w:rPr>
          <w:rFonts w:hint="eastAsia"/>
        </w:rPr>
        <w:t>чинники</w:t>
      </w:r>
      <w:r>
        <w:t></w:t>
      </w:r>
      <w:r>
        <w:rPr>
          <w:rFonts w:hint="eastAsia"/>
        </w:rPr>
        <w:t>впливу</w:t>
      </w:r>
      <w:r>
        <w:t></w:t>
      </w:r>
      <w:r>
        <w:rPr>
          <w:rFonts w:hint="eastAsia"/>
        </w:rPr>
        <w:t>на</w:t>
      </w:r>
      <w:r>
        <w:t></w:t>
      </w:r>
      <w:r>
        <w:rPr>
          <w:rFonts w:hint="eastAsia"/>
        </w:rPr>
        <w:t>попит</w:t>
      </w:r>
      <w:r>
        <w:t></w:t>
      </w:r>
      <w:r>
        <w:rPr>
          <w:rFonts w:hint="eastAsia"/>
        </w:rPr>
        <w:t>та</w:t>
      </w:r>
      <w:r>
        <w:t></w:t>
      </w:r>
      <w:r>
        <w:rPr>
          <w:rFonts w:hint="eastAsia"/>
        </w:rPr>
        <w:t>методичні</w:t>
      </w:r>
      <w:r>
        <w:t></w:t>
      </w:r>
      <w:r>
        <w:rPr>
          <w:rFonts w:hint="eastAsia"/>
        </w:rPr>
        <w:t>аспекти</w:t>
      </w:r>
      <w:r>
        <w:t></w:t>
      </w:r>
      <w:r>
        <w:rPr>
          <w:rFonts w:hint="eastAsia"/>
        </w:rPr>
        <w:t>прогнозування</w:t>
      </w:r>
      <w:r>
        <w:t></w:t>
      </w:r>
      <w:r>
        <w:rPr>
          <w:rFonts w:hint="eastAsia"/>
        </w:rPr>
        <w:t>попиту</w:t>
      </w:r>
      <w:r>
        <w:t></w:t>
      </w:r>
      <w:r>
        <w:rPr>
          <w:rFonts w:hint="eastAsia"/>
        </w:rPr>
        <w:t>в</w:t>
      </w:r>
      <w:r>
        <w:t></w:t>
      </w:r>
      <w:r>
        <w:rPr>
          <w:rFonts w:hint="eastAsia"/>
        </w:rPr>
        <w:t>системі</w:t>
      </w:r>
      <w:r>
        <w:t></w:t>
      </w:r>
      <w:r>
        <w:rPr>
          <w:rFonts w:hint="eastAsia"/>
        </w:rPr>
        <w:t>моніторингу</w:t>
      </w:r>
      <w:r>
        <w:t></w:t>
      </w:r>
      <w:r>
        <w:rPr>
          <w:rFonts w:hint="eastAsia"/>
        </w:rPr>
        <w:t>ринку</w:t>
      </w:r>
      <w:r>
        <w:t></w:t>
      </w:r>
      <w:r>
        <w:rPr>
          <w:rFonts w:hint="eastAsia"/>
        </w:rPr>
        <w:t>послуг</w:t>
      </w:r>
      <w:r>
        <w:t></w:t>
      </w:r>
      <w:r>
        <w:rPr>
          <w:rFonts w:hint="eastAsia"/>
        </w:rPr>
        <w:t>мережі</w:t>
      </w:r>
      <w:r>
        <w:t></w:t>
      </w:r>
      <w:r>
        <w:rPr>
          <w:rFonts w:hint="eastAsia"/>
        </w:rPr>
        <w:t>Інтернет</w:t>
      </w:r>
      <w:r>
        <w:t></w:t>
      </w:r>
      <w:bookmarkEnd w:id="0"/>
    </w:p>
    <w:sectPr w:rsidR="00893623" w:rsidRPr="0089362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8BE" w:rsidRDefault="00B338BE">
      <w:pPr>
        <w:spacing w:after="0" w:line="240" w:lineRule="auto"/>
      </w:pPr>
      <w:r>
        <w:separator/>
      </w:r>
    </w:p>
  </w:endnote>
  <w:endnote w:type="continuationSeparator" w:id="0">
    <w:p w:rsidR="00B338BE" w:rsidRDefault="00B33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8BE" w:rsidRDefault="00B338BE"/>
    <w:p w:rsidR="00B338BE" w:rsidRDefault="00B338BE"/>
    <w:p w:rsidR="00B338BE" w:rsidRDefault="00B338BE"/>
    <w:p w:rsidR="00B338BE" w:rsidRDefault="00B338BE"/>
    <w:p w:rsidR="00B338BE" w:rsidRDefault="00B338BE"/>
    <w:p w:rsidR="00B338BE" w:rsidRDefault="00B338BE"/>
    <w:p w:rsidR="00B338BE" w:rsidRDefault="00B338B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BE" w:rsidRDefault="00B338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338BE" w:rsidRDefault="00B338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338BE" w:rsidRDefault="00B338BE"/>
    <w:p w:rsidR="00B338BE" w:rsidRDefault="00B338BE"/>
    <w:p w:rsidR="00B338BE" w:rsidRDefault="00B338B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8BE" w:rsidRDefault="00B338BE"/>
                          <w:p w:rsidR="00B338BE" w:rsidRDefault="00B338B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338BE" w:rsidRDefault="00B338BE"/>
                    <w:p w:rsidR="00B338BE" w:rsidRDefault="00B338B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338BE" w:rsidRDefault="00B338BE"/>
    <w:p w:rsidR="00B338BE" w:rsidRDefault="00B338BE">
      <w:pPr>
        <w:rPr>
          <w:sz w:val="2"/>
          <w:szCs w:val="2"/>
        </w:rPr>
      </w:pPr>
    </w:p>
    <w:p w:rsidR="00B338BE" w:rsidRDefault="00B338BE"/>
    <w:p w:rsidR="00B338BE" w:rsidRDefault="00B338BE">
      <w:pPr>
        <w:spacing w:after="0" w:line="240" w:lineRule="auto"/>
      </w:pPr>
    </w:p>
  </w:footnote>
  <w:footnote w:type="continuationSeparator" w:id="0">
    <w:p w:rsidR="00B338BE" w:rsidRDefault="00B33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8BE"/>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37423-A3E3-4E5B-A0EA-B893EB886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18070</TotalTime>
  <Pages>1</Pages>
  <Words>188</Words>
  <Characters>1078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1001</cp:revision>
  <cp:lastPrinted>2009-02-06T05:36:00Z</cp:lastPrinted>
  <dcterms:created xsi:type="dcterms:W3CDTF">2023-09-07T12:38:00Z</dcterms:created>
  <dcterms:modified xsi:type="dcterms:W3CDTF">2023-11-25T08:21:00Z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