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BA67"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Бабич, Екатерина Сергеевна.</w:t>
      </w:r>
      <w:r w:rsidRPr="00356F13">
        <w:rPr>
          <w:rFonts w:ascii="Helvetica" w:eastAsia="Symbol" w:hAnsi="Helvetica" w:cs="Helvetica"/>
          <w:b/>
          <w:bCs/>
          <w:color w:val="222222"/>
          <w:kern w:val="0"/>
          <w:sz w:val="21"/>
          <w:szCs w:val="21"/>
          <w:lang w:eastAsia="ru-RU"/>
        </w:rPr>
        <w:br/>
        <w:t xml:space="preserve">Оптические свойства плазмонных </w:t>
      </w:r>
      <w:proofErr w:type="gramStart"/>
      <w:r w:rsidRPr="00356F13">
        <w:rPr>
          <w:rFonts w:ascii="Helvetica" w:eastAsia="Symbol" w:hAnsi="Helvetica" w:cs="Helvetica"/>
          <w:b/>
          <w:bCs/>
          <w:color w:val="222222"/>
          <w:kern w:val="0"/>
          <w:sz w:val="21"/>
          <w:szCs w:val="21"/>
          <w:lang w:eastAsia="ru-RU"/>
        </w:rPr>
        <w:t>структур :</w:t>
      </w:r>
      <w:proofErr w:type="gramEnd"/>
      <w:r w:rsidRPr="00356F1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Бабич Екатерина Сергеевна; [Место защиты: Санкт-Петербургский национальный исследовательский Академический университет Российской академии наук]. - Санкт-Петербург, 2019. - 122 </w:t>
      </w:r>
      <w:proofErr w:type="gramStart"/>
      <w:r w:rsidRPr="00356F13">
        <w:rPr>
          <w:rFonts w:ascii="Helvetica" w:eastAsia="Symbol" w:hAnsi="Helvetica" w:cs="Helvetica"/>
          <w:b/>
          <w:bCs/>
          <w:color w:val="222222"/>
          <w:kern w:val="0"/>
          <w:sz w:val="21"/>
          <w:szCs w:val="21"/>
          <w:lang w:eastAsia="ru-RU"/>
        </w:rPr>
        <w:t>с. :</w:t>
      </w:r>
      <w:proofErr w:type="gramEnd"/>
      <w:r w:rsidRPr="00356F13">
        <w:rPr>
          <w:rFonts w:ascii="Helvetica" w:eastAsia="Symbol" w:hAnsi="Helvetica" w:cs="Helvetica"/>
          <w:b/>
          <w:bCs/>
          <w:color w:val="222222"/>
          <w:kern w:val="0"/>
          <w:sz w:val="21"/>
          <w:szCs w:val="21"/>
          <w:lang w:eastAsia="ru-RU"/>
        </w:rPr>
        <w:t xml:space="preserve"> ил.</w:t>
      </w:r>
    </w:p>
    <w:p w14:paraId="5471ADC7" w14:textId="77777777" w:rsidR="00356F13" w:rsidRPr="00356F13" w:rsidRDefault="00356F13" w:rsidP="00356F13">
      <w:pPr>
        <w:rPr>
          <w:rFonts w:ascii="Helvetica" w:eastAsia="Symbol" w:hAnsi="Helvetica" w:cs="Helvetica"/>
          <w:b/>
          <w:bCs/>
          <w:color w:val="222222"/>
          <w:kern w:val="0"/>
          <w:sz w:val="21"/>
          <w:szCs w:val="21"/>
          <w:lang w:eastAsia="ru-RU"/>
        </w:rPr>
      </w:pPr>
    </w:p>
    <w:p w14:paraId="28248A27"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Оглавление диссертациикандидат наук Бабич Екатерина Сергеевна</w:t>
      </w:r>
    </w:p>
    <w:p w14:paraId="1CD4D25C"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ИСПОЛЬЗУЕМЫЕ СОКРАЩЕНИЯ</w:t>
      </w:r>
    </w:p>
    <w:p w14:paraId="2B96E53F"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ВВЕДЕНИЕ</w:t>
      </w:r>
    </w:p>
    <w:p w14:paraId="56E562D9"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ГЛАВА 1. ОПТИЧЕСКИЕ СВОЙСТВА ПЛАЗМОННЫХ СТРУКТУР</w:t>
      </w:r>
    </w:p>
    <w:p w14:paraId="390E0B2E"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1. 1 Резонансные свойства плазмонных структур и их применимость в спектроскопии комбинационного рассеяния света</w:t>
      </w:r>
    </w:p>
    <w:p w14:paraId="6ACFB036"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1.2 Манипулирование резонансными свойствами плазмонных структур</w:t>
      </w:r>
    </w:p>
    <w:p w14:paraId="3CA7F2EA"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1.3 Современные методы формирования плазмонных структур</w:t>
      </w:r>
    </w:p>
    <w:p w14:paraId="121ED90C"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ГЛАВА 2. ЭКСПЕРИМЕНТАЛЬНЫЕ МЕТОДЫ</w:t>
      </w:r>
    </w:p>
    <w:p w14:paraId="44795343"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2.1 Методы изготовления опытных образцов</w:t>
      </w:r>
    </w:p>
    <w:p w14:paraId="7D7C0A20"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2.1.1 Ионный обмен</w:t>
      </w:r>
    </w:p>
    <w:p w14:paraId="1A9D7732"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2.1.2 Термообработка в восстановительной атмосфере</w:t>
      </w:r>
    </w:p>
    <w:p w14:paraId="25F27F86"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2.1.3 Электро-полевое структурирование (полинг)</w:t>
      </w:r>
    </w:p>
    <w:p w14:paraId="631300A8"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2.1.4 Селективное химическое травление</w:t>
      </w:r>
    </w:p>
    <w:p w14:paraId="6B0D2A16"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2.2. Методы характеризации опытных образцов</w:t>
      </w:r>
    </w:p>
    <w:p w14:paraId="73146DE6"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2.2.1 Исследования морфологии металлических наноструктур и стеклянных микроканальных структур</w:t>
      </w:r>
    </w:p>
    <w:p w14:paraId="71C8FD93"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2.2.2 Оптические исследования металлических наноструктур</w:t>
      </w:r>
    </w:p>
    <w:p w14:paraId="46B4D555"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ГЛАВА 3. ОПТИЧЕСКИЕ СВОЙСТВА ИЗОЛИРОВАННЫХ НАНОСТРОВКОВ СЕРЕБРА</w:t>
      </w:r>
    </w:p>
    <w:p w14:paraId="2268EB22"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3.1 Одиночные наноостровки серебра</w:t>
      </w:r>
    </w:p>
    <w:p w14:paraId="2E11353E"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3.2 Димеры</w:t>
      </w:r>
    </w:p>
    <w:p w14:paraId="653466B6"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3.3 Тримеры</w:t>
      </w:r>
    </w:p>
    <w:p w14:paraId="26553022"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ГЛАВА 4. ОПТИЧЕСКИЕ СВОЙСТВА СЕРЕБРЯНЫХ ОСТРОВКОВЫХ ПЛЁНОК</w:t>
      </w:r>
    </w:p>
    <w:p w14:paraId="2D243DED"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4.1 Динамика формирования серебряных островковых плёнок и влияние их морфологии на</w:t>
      </w:r>
    </w:p>
    <w:p w14:paraId="62688211"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резонансные свойства</w:t>
      </w:r>
    </w:p>
    <w:p w14:paraId="5E529F44"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4.2. Чувствительность и коэффициент усиления серебряных островковых плёнок</w:t>
      </w:r>
    </w:p>
    <w:p w14:paraId="22B4CC6C"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 xml:space="preserve">4.2.1 Кристаллизация капель тестового раствора на поверхности серебряных </w:t>
      </w:r>
      <w:r w:rsidRPr="00356F13">
        <w:rPr>
          <w:rFonts w:ascii="Helvetica" w:eastAsia="Symbol" w:hAnsi="Helvetica" w:cs="Helvetica"/>
          <w:b/>
          <w:bCs/>
          <w:color w:val="222222"/>
          <w:kern w:val="0"/>
          <w:sz w:val="21"/>
          <w:szCs w:val="21"/>
          <w:lang w:eastAsia="ru-RU"/>
        </w:rPr>
        <w:lastRenderedPageBreak/>
        <w:t>островковых плёнок</w:t>
      </w:r>
    </w:p>
    <w:p w14:paraId="0D13011C"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4.2.2 Осаждение молекул тестового вещества из раствора на поверхность серебряных островковых плёнок</w:t>
      </w:r>
    </w:p>
    <w:p w14:paraId="2D1E59A7"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4.3 Влияние дополнительного золотого покрытия на морфологию и резонансные свойства серебряных островковых плёнок</w:t>
      </w:r>
    </w:p>
    <w:p w14:paraId="00622447"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ГЛАВА 5. МИКРОКАНАЛЬНЫЕ СТРУКТУРЫ С СЕРЕБРЯНОЙ ОСТРОВКОВОЙ ПЛЁНКОЙ</w:t>
      </w:r>
    </w:p>
    <w:p w14:paraId="50166BA5"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5.1 Формирование микроканальных структур в стекле</w:t>
      </w:r>
    </w:p>
    <w:p w14:paraId="072C6719"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5.2 Формирование островковой плёнки в микроканальных структурах. Оптические свойства</w:t>
      </w:r>
    </w:p>
    <w:p w14:paraId="4D7BD6E3"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плёнок в каналах</w:t>
      </w:r>
    </w:p>
    <w:p w14:paraId="22EFB422"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5.3. Апробация микроканальных структур с серебряной островковой плёнкой в качестве ГКР-активных подложек</w:t>
      </w:r>
    </w:p>
    <w:p w14:paraId="60DE44E1" w14:textId="77777777" w:rsidR="00356F13" w:rsidRPr="00356F13" w:rsidRDefault="00356F13" w:rsidP="00356F13">
      <w:pPr>
        <w:rPr>
          <w:rFonts w:ascii="Helvetica" w:eastAsia="Symbol" w:hAnsi="Helvetica" w:cs="Helvetica"/>
          <w:b/>
          <w:bCs/>
          <w:color w:val="222222"/>
          <w:kern w:val="0"/>
          <w:sz w:val="21"/>
          <w:szCs w:val="21"/>
          <w:lang w:eastAsia="ru-RU"/>
        </w:rPr>
      </w:pPr>
      <w:r w:rsidRPr="00356F13">
        <w:rPr>
          <w:rFonts w:ascii="Helvetica" w:eastAsia="Symbol" w:hAnsi="Helvetica" w:cs="Helvetica"/>
          <w:b/>
          <w:bCs/>
          <w:color w:val="222222"/>
          <w:kern w:val="0"/>
          <w:sz w:val="21"/>
          <w:szCs w:val="21"/>
          <w:lang w:eastAsia="ru-RU"/>
        </w:rPr>
        <w:t>ЗАКЛЮЧЕНИЕ</w:t>
      </w:r>
    </w:p>
    <w:p w14:paraId="071EBB05" w14:textId="16FF0A10" w:rsidR="00E67B85" w:rsidRPr="00356F13" w:rsidRDefault="00E67B85" w:rsidP="00356F13"/>
    <w:sectPr w:rsidR="00E67B85" w:rsidRPr="00356F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DE75" w14:textId="77777777" w:rsidR="00987C3C" w:rsidRDefault="00987C3C">
      <w:pPr>
        <w:spacing w:after="0" w:line="240" w:lineRule="auto"/>
      </w:pPr>
      <w:r>
        <w:separator/>
      </w:r>
    </w:p>
  </w:endnote>
  <w:endnote w:type="continuationSeparator" w:id="0">
    <w:p w14:paraId="3B4AE478" w14:textId="77777777" w:rsidR="00987C3C" w:rsidRDefault="0098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8EA2" w14:textId="77777777" w:rsidR="00987C3C" w:rsidRDefault="00987C3C"/>
    <w:p w14:paraId="44959A38" w14:textId="77777777" w:rsidR="00987C3C" w:rsidRDefault="00987C3C"/>
    <w:p w14:paraId="3A4A271E" w14:textId="77777777" w:rsidR="00987C3C" w:rsidRDefault="00987C3C"/>
    <w:p w14:paraId="49CB7C65" w14:textId="77777777" w:rsidR="00987C3C" w:rsidRDefault="00987C3C"/>
    <w:p w14:paraId="1E700802" w14:textId="77777777" w:rsidR="00987C3C" w:rsidRDefault="00987C3C"/>
    <w:p w14:paraId="4AEFFBFC" w14:textId="77777777" w:rsidR="00987C3C" w:rsidRDefault="00987C3C"/>
    <w:p w14:paraId="73A2C26B" w14:textId="77777777" w:rsidR="00987C3C" w:rsidRDefault="00987C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201399" wp14:editId="039CC4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29A4E" w14:textId="77777777" w:rsidR="00987C3C" w:rsidRDefault="00987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013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829A4E" w14:textId="77777777" w:rsidR="00987C3C" w:rsidRDefault="00987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974D6" w14:textId="77777777" w:rsidR="00987C3C" w:rsidRDefault="00987C3C"/>
    <w:p w14:paraId="73D41A38" w14:textId="77777777" w:rsidR="00987C3C" w:rsidRDefault="00987C3C"/>
    <w:p w14:paraId="2AFEC670" w14:textId="77777777" w:rsidR="00987C3C" w:rsidRDefault="00987C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2F10A1" wp14:editId="189DAB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02AB" w14:textId="77777777" w:rsidR="00987C3C" w:rsidRDefault="00987C3C"/>
                          <w:p w14:paraId="157557C7" w14:textId="77777777" w:rsidR="00987C3C" w:rsidRDefault="00987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F1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EA02AB" w14:textId="77777777" w:rsidR="00987C3C" w:rsidRDefault="00987C3C"/>
                    <w:p w14:paraId="157557C7" w14:textId="77777777" w:rsidR="00987C3C" w:rsidRDefault="00987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F8657" w14:textId="77777777" w:rsidR="00987C3C" w:rsidRDefault="00987C3C"/>
    <w:p w14:paraId="6DA16E4D" w14:textId="77777777" w:rsidR="00987C3C" w:rsidRDefault="00987C3C">
      <w:pPr>
        <w:rPr>
          <w:sz w:val="2"/>
          <w:szCs w:val="2"/>
        </w:rPr>
      </w:pPr>
    </w:p>
    <w:p w14:paraId="651170BD" w14:textId="77777777" w:rsidR="00987C3C" w:rsidRDefault="00987C3C"/>
    <w:p w14:paraId="691EEABC" w14:textId="77777777" w:rsidR="00987C3C" w:rsidRDefault="00987C3C">
      <w:pPr>
        <w:spacing w:after="0" w:line="240" w:lineRule="auto"/>
      </w:pPr>
    </w:p>
  </w:footnote>
  <w:footnote w:type="continuationSeparator" w:id="0">
    <w:p w14:paraId="6AE52E17" w14:textId="77777777" w:rsidR="00987C3C" w:rsidRDefault="0098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C"/>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111048</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1741</cp:revision>
  <cp:lastPrinted>2009-02-06T05:36:00Z</cp:lastPrinted>
  <dcterms:created xsi:type="dcterms:W3CDTF">2024-01-07T13:43:00Z</dcterms:created>
  <dcterms:modified xsi:type="dcterms:W3CDTF">2025-06-10T11:53:00Z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