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1AF0" w14:textId="6E35346E" w:rsidR="00A71215" w:rsidRDefault="00F22705" w:rsidP="00F22705">
      <w:r w:rsidRPr="00F22705">
        <w:rPr>
          <w:rFonts w:hint="eastAsia"/>
        </w:rPr>
        <w:t>Зинин</w:t>
      </w:r>
      <w:r w:rsidRPr="00F22705">
        <w:t xml:space="preserve"> </w:t>
      </w:r>
      <w:r w:rsidRPr="00F22705">
        <w:rPr>
          <w:rFonts w:hint="eastAsia"/>
        </w:rPr>
        <w:t>Роман</w:t>
      </w:r>
      <w:r w:rsidRPr="00F22705">
        <w:t xml:space="preserve"> </w:t>
      </w:r>
      <w:r w:rsidRPr="00F22705">
        <w:rPr>
          <w:rFonts w:hint="eastAsia"/>
        </w:rPr>
        <w:t>Владимирович</w:t>
      </w:r>
      <w:r>
        <w:rPr>
          <w:rFonts w:hint="cs"/>
        </w:rPr>
        <w:t xml:space="preserve"> </w:t>
      </w:r>
      <w:r w:rsidRPr="00F22705">
        <w:rPr>
          <w:rFonts w:hint="eastAsia"/>
        </w:rPr>
        <w:t>Специализированные</w:t>
      </w:r>
      <w:r w:rsidRPr="00F22705">
        <w:t xml:space="preserve"> </w:t>
      </w:r>
      <w:r w:rsidRPr="00F22705">
        <w:rPr>
          <w:rFonts w:hint="eastAsia"/>
        </w:rPr>
        <w:t>периодические</w:t>
      </w:r>
      <w:r w:rsidRPr="00F22705">
        <w:t xml:space="preserve"> </w:t>
      </w:r>
      <w:r w:rsidRPr="00F22705">
        <w:rPr>
          <w:rFonts w:hint="eastAsia"/>
        </w:rPr>
        <w:t>издания</w:t>
      </w:r>
      <w:r w:rsidRPr="00F22705">
        <w:t xml:space="preserve"> </w:t>
      </w:r>
      <w:r w:rsidRPr="00F22705">
        <w:rPr>
          <w:rFonts w:hint="eastAsia"/>
        </w:rPr>
        <w:t>в</w:t>
      </w:r>
      <w:r w:rsidRPr="00F22705">
        <w:t xml:space="preserve"> </w:t>
      </w:r>
      <w:r w:rsidRPr="00F22705">
        <w:rPr>
          <w:rFonts w:hint="eastAsia"/>
        </w:rPr>
        <w:t>сфере</w:t>
      </w:r>
      <w:r w:rsidRPr="00F22705">
        <w:t xml:space="preserve"> </w:t>
      </w:r>
      <w:r w:rsidRPr="00F22705">
        <w:rPr>
          <w:rFonts w:hint="eastAsia"/>
        </w:rPr>
        <w:t>культуры</w:t>
      </w:r>
      <w:r w:rsidRPr="00F22705">
        <w:t xml:space="preserve"> </w:t>
      </w:r>
      <w:r w:rsidRPr="00F22705">
        <w:rPr>
          <w:rFonts w:hint="eastAsia"/>
        </w:rPr>
        <w:t>как</w:t>
      </w:r>
      <w:r w:rsidRPr="00F22705">
        <w:t xml:space="preserve"> </w:t>
      </w:r>
      <w:r w:rsidRPr="00F22705">
        <w:rPr>
          <w:rFonts w:hint="eastAsia"/>
        </w:rPr>
        <w:t>канал</w:t>
      </w:r>
      <w:r w:rsidRPr="00F22705">
        <w:t xml:space="preserve"> </w:t>
      </w:r>
      <w:r w:rsidRPr="00F22705">
        <w:rPr>
          <w:rFonts w:hint="eastAsia"/>
        </w:rPr>
        <w:t>рекламной</w:t>
      </w:r>
      <w:r w:rsidRPr="00F22705">
        <w:t xml:space="preserve"> </w:t>
      </w:r>
      <w:r w:rsidRPr="00F22705">
        <w:rPr>
          <w:rFonts w:hint="eastAsia"/>
        </w:rPr>
        <w:t>коммуникации</w:t>
      </w:r>
      <w:r w:rsidRPr="00F22705">
        <w:t xml:space="preserve">: </w:t>
      </w:r>
      <w:r w:rsidRPr="00F22705">
        <w:rPr>
          <w:rFonts w:hint="eastAsia"/>
        </w:rPr>
        <w:t>ценностно</w:t>
      </w:r>
      <w:r w:rsidRPr="00F22705">
        <w:t>-</w:t>
      </w:r>
      <w:r w:rsidRPr="00F22705">
        <w:rPr>
          <w:rFonts w:hint="eastAsia"/>
        </w:rPr>
        <w:t>смысловой</w:t>
      </w:r>
      <w:r w:rsidRPr="00F22705">
        <w:t xml:space="preserve"> </w:t>
      </w:r>
      <w:r w:rsidRPr="00F22705">
        <w:rPr>
          <w:rFonts w:hint="eastAsia"/>
        </w:rPr>
        <w:t>аспект</w:t>
      </w:r>
    </w:p>
    <w:p w14:paraId="4AD0CD60" w14:textId="77777777" w:rsidR="00F22705" w:rsidRDefault="00F22705" w:rsidP="00F22705">
      <w:r>
        <w:rPr>
          <w:rFonts w:hint="eastAsia"/>
        </w:rPr>
        <w:t>ОГЛАВЛЕНИЕ</w:t>
      </w:r>
      <w:r>
        <w:t xml:space="preserve"> </w:t>
      </w:r>
      <w:r>
        <w:rPr>
          <w:rFonts w:hint="eastAsia"/>
        </w:rPr>
        <w:t>ДИССЕРТАЦИИ</w:t>
      </w:r>
    </w:p>
    <w:p w14:paraId="4763C1DA" w14:textId="77777777" w:rsidR="00F22705" w:rsidRDefault="00F22705" w:rsidP="00F22705">
      <w:r>
        <w:rPr>
          <w:rFonts w:hint="eastAsia"/>
        </w:rPr>
        <w:t>кандидат</w:t>
      </w:r>
      <w:r>
        <w:t xml:space="preserve"> </w:t>
      </w:r>
      <w:r>
        <w:rPr>
          <w:rFonts w:hint="eastAsia"/>
        </w:rPr>
        <w:t>наук</w:t>
      </w:r>
      <w:r>
        <w:t xml:space="preserve"> </w:t>
      </w:r>
      <w:r>
        <w:rPr>
          <w:rFonts w:hint="eastAsia"/>
        </w:rPr>
        <w:t>Зинин</w:t>
      </w:r>
      <w:r>
        <w:t xml:space="preserve"> </w:t>
      </w:r>
      <w:r>
        <w:rPr>
          <w:rFonts w:hint="eastAsia"/>
        </w:rPr>
        <w:t>Роман</w:t>
      </w:r>
      <w:r>
        <w:t xml:space="preserve"> </w:t>
      </w:r>
      <w:r>
        <w:rPr>
          <w:rFonts w:hint="eastAsia"/>
        </w:rPr>
        <w:t>Владимирович</w:t>
      </w:r>
    </w:p>
    <w:p w14:paraId="5910AA33" w14:textId="77777777" w:rsidR="00F22705" w:rsidRDefault="00F22705" w:rsidP="00F22705">
      <w:r>
        <w:rPr>
          <w:rFonts w:hint="eastAsia"/>
        </w:rPr>
        <w:t>ВВЕДЕНИЕ</w:t>
      </w:r>
    </w:p>
    <w:p w14:paraId="6F5E56D8" w14:textId="77777777" w:rsidR="00F22705" w:rsidRDefault="00F22705" w:rsidP="00F22705"/>
    <w:p w14:paraId="11368107" w14:textId="77777777" w:rsidR="00F22705" w:rsidRDefault="00F22705" w:rsidP="00F22705">
      <w:r>
        <w:rPr>
          <w:rFonts w:hint="eastAsia"/>
        </w:rPr>
        <w:t>ГЛАВА</w:t>
      </w:r>
      <w:r>
        <w:t xml:space="preserve"> 1. </w:t>
      </w:r>
      <w:r>
        <w:rPr>
          <w:rFonts w:hint="eastAsia"/>
        </w:rPr>
        <w:t>СПЕЦИАЛИЗИРОВАННЫЕ</w:t>
      </w:r>
      <w:r>
        <w:t xml:space="preserve"> </w:t>
      </w:r>
      <w:r>
        <w:rPr>
          <w:rFonts w:hint="eastAsia"/>
        </w:rPr>
        <w:t>ПЕРИОДИЧЕСКИЕ</w:t>
      </w:r>
      <w:r>
        <w:t xml:space="preserve"> </w:t>
      </w:r>
      <w:r>
        <w:rPr>
          <w:rFonts w:hint="eastAsia"/>
        </w:rPr>
        <w:t>ИЗДАНИЯ</w:t>
      </w:r>
      <w:r>
        <w:t xml:space="preserve"> </w:t>
      </w:r>
      <w:r>
        <w:rPr>
          <w:rFonts w:hint="eastAsia"/>
        </w:rPr>
        <w:t>В</w:t>
      </w:r>
      <w:r>
        <w:t xml:space="preserve"> </w:t>
      </w:r>
      <w:r>
        <w:rPr>
          <w:rFonts w:hint="eastAsia"/>
        </w:rPr>
        <w:t>СФЕРЕ</w:t>
      </w:r>
      <w:r>
        <w:t xml:space="preserve"> </w:t>
      </w:r>
      <w:r>
        <w:rPr>
          <w:rFonts w:hint="eastAsia"/>
        </w:rPr>
        <w:t>КУЛЬТУРЫ</w:t>
      </w:r>
      <w:r>
        <w:t xml:space="preserve"> </w:t>
      </w:r>
      <w:r>
        <w:rPr>
          <w:rFonts w:hint="eastAsia"/>
        </w:rPr>
        <w:t>КАК</w:t>
      </w:r>
      <w:r>
        <w:t xml:space="preserve"> </w:t>
      </w:r>
      <w:r>
        <w:rPr>
          <w:rFonts w:hint="eastAsia"/>
        </w:rPr>
        <w:t>ОСОБЫЙ</w:t>
      </w:r>
      <w:r>
        <w:t xml:space="preserve"> </w:t>
      </w:r>
      <w:r>
        <w:rPr>
          <w:rFonts w:hint="eastAsia"/>
        </w:rPr>
        <w:t>СЕГМЕНТ</w:t>
      </w:r>
      <w:r>
        <w:t xml:space="preserve"> </w:t>
      </w:r>
      <w:r>
        <w:rPr>
          <w:rFonts w:hint="eastAsia"/>
        </w:rPr>
        <w:t>РОССИЙСКОЙ</w:t>
      </w:r>
      <w:r>
        <w:t xml:space="preserve"> </w:t>
      </w:r>
      <w:r>
        <w:rPr>
          <w:rFonts w:hint="eastAsia"/>
        </w:rPr>
        <w:t>ПЕРИОДИЧЕСКОЙ</w:t>
      </w:r>
      <w:r>
        <w:t xml:space="preserve"> </w:t>
      </w:r>
      <w:r>
        <w:rPr>
          <w:rFonts w:hint="eastAsia"/>
        </w:rPr>
        <w:t>ПЕЧАТИ</w:t>
      </w:r>
    </w:p>
    <w:p w14:paraId="73009406" w14:textId="77777777" w:rsidR="00F22705" w:rsidRDefault="00F22705" w:rsidP="00F22705"/>
    <w:p w14:paraId="783BAA01" w14:textId="77777777" w:rsidR="00F22705" w:rsidRDefault="00F22705" w:rsidP="00F22705">
      <w:r>
        <w:t xml:space="preserve">1.1 </w:t>
      </w:r>
      <w:r>
        <w:rPr>
          <w:rFonts w:hint="eastAsia"/>
        </w:rPr>
        <w:t>Особенности</w:t>
      </w:r>
      <w:r>
        <w:t xml:space="preserve"> </w:t>
      </w:r>
      <w:r>
        <w:rPr>
          <w:rFonts w:hint="eastAsia"/>
        </w:rPr>
        <w:t>медиапространства</w:t>
      </w:r>
      <w:r>
        <w:t xml:space="preserve"> </w:t>
      </w:r>
      <w:r>
        <w:rPr>
          <w:rFonts w:hint="eastAsia"/>
        </w:rPr>
        <w:t>современной</w:t>
      </w:r>
      <w:r>
        <w:t xml:space="preserve"> </w:t>
      </w:r>
      <w:r>
        <w:rPr>
          <w:rFonts w:hint="eastAsia"/>
        </w:rPr>
        <w:t>России</w:t>
      </w:r>
    </w:p>
    <w:p w14:paraId="23F5E412" w14:textId="77777777" w:rsidR="00F22705" w:rsidRDefault="00F22705" w:rsidP="00F22705"/>
    <w:p w14:paraId="2B3B5C2F" w14:textId="77777777" w:rsidR="00F22705" w:rsidRDefault="00F22705" w:rsidP="00F22705">
      <w:r>
        <w:t xml:space="preserve">1.2 </w:t>
      </w:r>
      <w:r>
        <w:rPr>
          <w:rFonts w:hint="eastAsia"/>
        </w:rPr>
        <w:t>Сегмент</w:t>
      </w:r>
      <w:r>
        <w:t xml:space="preserve"> </w:t>
      </w:r>
      <w:r>
        <w:rPr>
          <w:rFonts w:hint="eastAsia"/>
        </w:rPr>
        <w:t>специализированных</w:t>
      </w:r>
      <w:r>
        <w:t xml:space="preserve"> </w:t>
      </w:r>
      <w:r>
        <w:rPr>
          <w:rFonts w:hint="eastAsia"/>
        </w:rPr>
        <w:t>изданий</w:t>
      </w:r>
      <w:r>
        <w:t xml:space="preserve"> </w:t>
      </w:r>
      <w:r>
        <w:rPr>
          <w:rFonts w:hint="eastAsia"/>
        </w:rPr>
        <w:t>в</w:t>
      </w:r>
      <w:r>
        <w:t xml:space="preserve"> </w:t>
      </w:r>
      <w:r>
        <w:rPr>
          <w:rFonts w:hint="eastAsia"/>
        </w:rPr>
        <w:t>российской</w:t>
      </w:r>
      <w:r>
        <w:t xml:space="preserve"> </w:t>
      </w:r>
      <w:r>
        <w:rPr>
          <w:rFonts w:hint="eastAsia"/>
        </w:rPr>
        <w:t>прессе</w:t>
      </w:r>
    </w:p>
    <w:p w14:paraId="1F4C4228" w14:textId="77777777" w:rsidR="00F22705" w:rsidRDefault="00F22705" w:rsidP="00F22705"/>
    <w:p w14:paraId="4B92AC28" w14:textId="77777777" w:rsidR="00F22705" w:rsidRDefault="00F22705" w:rsidP="00F22705">
      <w:r>
        <w:t xml:space="preserve">1.3 </w:t>
      </w:r>
      <w:r>
        <w:rPr>
          <w:rFonts w:hint="eastAsia"/>
        </w:rPr>
        <w:t>Специализированные</w:t>
      </w:r>
      <w:r>
        <w:t xml:space="preserve"> </w:t>
      </w:r>
      <w:r>
        <w:rPr>
          <w:rFonts w:hint="eastAsia"/>
        </w:rPr>
        <w:t>периодические</w:t>
      </w:r>
      <w:r>
        <w:t xml:space="preserve"> </w:t>
      </w:r>
      <w:r>
        <w:rPr>
          <w:rFonts w:hint="eastAsia"/>
        </w:rPr>
        <w:t>издания</w:t>
      </w:r>
      <w:r>
        <w:t xml:space="preserve"> </w:t>
      </w:r>
      <w:r>
        <w:rPr>
          <w:rFonts w:hint="eastAsia"/>
        </w:rPr>
        <w:t>в</w:t>
      </w:r>
      <w:r>
        <w:t xml:space="preserve"> </w:t>
      </w:r>
      <w:r>
        <w:rPr>
          <w:rFonts w:hint="eastAsia"/>
        </w:rPr>
        <w:t>сфере</w:t>
      </w:r>
      <w:r>
        <w:t xml:space="preserve"> </w:t>
      </w:r>
      <w:r>
        <w:rPr>
          <w:rFonts w:hint="eastAsia"/>
        </w:rPr>
        <w:t>культуры</w:t>
      </w:r>
      <w:r>
        <w:t xml:space="preserve">: </w:t>
      </w:r>
      <w:r>
        <w:rPr>
          <w:rFonts w:hint="eastAsia"/>
        </w:rPr>
        <w:t>типологическое</w:t>
      </w:r>
      <w:r>
        <w:t xml:space="preserve"> </w:t>
      </w:r>
      <w:r>
        <w:rPr>
          <w:rFonts w:hint="eastAsia"/>
        </w:rPr>
        <w:t>описание</w:t>
      </w:r>
    </w:p>
    <w:p w14:paraId="54E35A24" w14:textId="77777777" w:rsidR="00F22705" w:rsidRDefault="00F22705" w:rsidP="00F22705"/>
    <w:p w14:paraId="3105E83A" w14:textId="77777777" w:rsidR="00F22705" w:rsidRDefault="00F22705" w:rsidP="00F22705">
      <w:r>
        <w:t xml:space="preserve">1.4 </w:t>
      </w:r>
      <w:r>
        <w:rPr>
          <w:rFonts w:hint="eastAsia"/>
        </w:rPr>
        <w:t>Специализированные</w:t>
      </w:r>
      <w:r>
        <w:t xml:space="preserve"> </w:t>
      </w:r>
      <w:r>
        <w:rPr>
          <w:rFonts w:hint="eastAsia"/>
        </w:rPr>
        <w:t>периодические</w:t>
      </w:r>
      <w:r>
        <w:t xml:space="preserve"> </w:t>
      </w:r>
      <w:r>
        <w:rPr>
          <w:rFonts w:hint="eastAsia"/>
        </w:rPr>
        <w:t>издания</w:t>
      </w:r>
      <w:r>
        <w:t xml:space="preserve"> </w:t>
      </w:r>
      <w:r>
        <w:rPr>
          <w:rFonts w:hint="eastAsia"/>
        </w:rPr>
        <w:t>в</w:t>
      </w:r>
      <w:r>
        <w:t xml:space="preserve"> </w:t>
      </w:r>
      <w:r>
        <w:rPr>
          <w:rFonts w:hint="eastAsia"/>
        </w:rPr>
        <w:t>сфере</w:t>
      </w:r>
      <w:r>
        <w:t xml:space="preserve"> </w:t>
      </w:r>
      <w:r>
        <w:rPr>
          <w:rFonts w:hint="eastAsia"/>
        </w:rPr>
        <w:t>культуры</w:t>
      </w:r>
      <w:r>
        <w:t xml:space="preserve"> </w:t>
      </w:r>
      <w:r>
        <w:rPr>
          <w:rFonts w:hint="eastAsia"/>
        </w:rPr>
        <w:t>и</w:t>
      </w:r>
      <w:r>
        <w:t xml:space="preserve"> </w:t>
      </w:r>
      <w:r>
        <w:rPr>
          <w:rFonts w:hint="eastAsia"/>
        </w:rPr>
        <w:t>глобальные</w:t>
      </w:r>
    </w:p>
    <w:p w14:paraId="4AAAC80B" w14:textId="77777777" w:rsidR="00F22705" w:rsidRDefault="00F22705" w:rsidP="00F22705"/>
    <w:p w14:paraId="14C93912" w14:textId="77777777" w:rsidR="00F22705" w:rsidRDefault="00F22705" w:rsidP="00F22705">
      <w:r>
        <w:rPr>
          <w:rFonts w:hint="eastAsia"/>
        </w:rPr>
        <w:t>вызовы</w:t>
      </w:r>
      <w:r>
        <w:t xml:space="preserve"> </w:t>
      </w:r>
      <w:r>
        <w:rPr>
          <w:rFonts w:hint="eastAsia"/>
        </w:rPr>
        <w:t>современности</w:t>
      </w:r>
    </w:p>
    <w:p w14:paraId="069F30AC" w14:textId="77777777" w:rsidR="00F22705" w:rsidRDefault="00F22705" w:rsidP="00F22705"/>
    <w:p w14:paraId="241AF4C0" w14:textId="77777777" w:rsidR="00F22705" w:rsidRDefault="00F22705" w:rsidP="00F22705">
      <w:r>
        <w:rPr>
          <w:rFonts w:hint="eastAsia"/>
        </w:rPr>
        <w:t>ГЛАВА</w:t>
      </w:r>
      <w:r>
        <w:t xml:space="preserve"> 2. </w:t>
      </w:r>
      <w:r>
        <w:rPr>
          <w:rFonts w:hint="eastAsia"/>
        </w:rPr>
        <w:t>РЕКЛАМА</w:t>
      </w:r>
      <w:r>
        <w:t xml:space="preserve"> </w:t>
      </w:r>
      <w:r>
        <w:rPr>
          <w:rFonts w:hint="eastAsia"/>
        </w:rPr>
        <w:t>В</w:t>
      </w:r>
      <w:r>
        <w:t xml:space="preserve"> </w:t>
      </w:r>
      <w:r>
        <w:rPr>
          <w:rFonts w:hint="eastAsia"/>
        </w:rPr>
        <w:t>СПЕЦИАЛИЗИРОВАННЫХ</w:t>
      </w:r>
      <w:r>
        <w:t xml:space="preserve"> </w:t>
      </w:r>
      <w:r>
        <w:rPr>
          <w:rFonts w:hint="eastAsia"/>
        </w:rPr>
        <w:t>ПЕРИОДИЧЕСКИХ</w:t>
      </w:r>
      <w:r>
        <w:t xml:space="preserve"> </w:t>
      </w:r>
      <w:r>
        <w:rPr>
          <w:rFonts w:hint="eastAsia"/>
        </w:rPr>
        <w:t>ИЗДАНИЯХ</w:t>
      </w:r>
      <w:r>
        <w:t xml:space="preserve"> </w:t>
      </w:r>
      <w:r>
        <w:rPr>
          <w:rFonts w:hint="eastAsia"/>
        </w:rPr>
        <w:t>В</w:t>
      </w:r>
      <w:r>
        <w:t xml:space="preserve"> </w:t>
      </w:r>
      <w:r>
        <w:rPr>
          <w:rFonts w:hint="eastAsia"/>
        </w:rPr>
        <w:t>СФЕРЕ</w:t>
      </w:r>
      <w:r>
        <w:t xml:space="preserve"> </w:t>
      </w:r>
      <w:r>
        <w:rPr>
          <w:rFonts w:hint="eastAsia"/>
        </w:rPr>
        <w:t>КУЛЬТУРЫ</w:t>
      </w:r>
      <w:r>
        <w:t xml:space="preserve">: </w:t>
      </w:r>
      <w:r>
        <w:rPr>
          <w:rFonts w:hint="eastAsia"/>
        </w:rPr>
        <w:t>СОВРЕМЕННЫЙ</w:t>
      </w:r>
      <w:r>
        <w:t xml:space="preserve"> </w:t>
      </w:r>
      <w:r>
        <w:rPr>
          <w:rFonts w:hint="eastAsia"/>
        </w:rPr>
        <w:t>РОССИЙСКИЙ</w:t>
      </w:r>
      <w:r>
        <w:t xml:space="preserve"> </w:t>
      </w:r>
      <w:r>
        <w:rPr>
          <w:rFonts w:hint="eastAsia"/>
        </w:rPr>
        <w:t>ОПЫТ</w:t>
      </w:r>
    </w:p>
    <w:p w14:paraId="392C416B" w14:textId="77777777" w:rsidR="00F22705" w:rsidRDefault="00F22705" w:rsidP="00F22705"/>
    <w:p w14:paraId="71D66D46" w14:textId="77777777" w:rsidR="00F22705" w:rsidRDefault="00F22705" w:rsidP="00F22705">
      <w:r>
        <w:t xml:space="preserve">2.1 </w:t>
      </w:r>
      <w:r>
        <w:rPr>
          <w:rFonts w:hint="eastAsia"/>
        </w:rPr>
        <w:t>Медиаконтент</w:t>
      </w:r>
      <w:r>
        <w:t xml:space="preserve"> </w:t>
      </w:r>
      <w:r>
        <w:rPr>
          <w:rFonts w:hint="eastAsia"/>
        </w:rPr>
        <w:t>как</w:t>
      </w:r>
      <w:r>
        <w:t xml:space="preserve"> </w:t>
      </w:r>
      <w:r>
        <w:rPr>
          <w:rFonts w:hint="eastAsia"/>
        </w:rPr>
        <w:t>рыночный</w:t>
      </w:r>
      <w:r>
        <w:t xml:space="preserve"> </w:t>
      </w:r>
      <w:r>
        <w:rPr>
          <w:rFonts w:hint="eastAsia"/>
        </w:rPr>
        <w:t>продукт</w:t>
      </w:r>
      <w:r>
        <w:t xml:space="preserve"> </w:t>
      </w:r>
      <w:r>
        <w:rPr>
          <w:rFonts w:hint="eastAsia"/>
        </w:rPr>
        <w:t>СМИ</w:t>
      </w:r>
    </w:p>
    <w:p w14:paraId="4A2B1A9A" w14:textId="77777777" w:rsidR="00F22705" w:rsidRDefault="00F22705" w:rsidP="00F22705"/>
    <w:p w14:paraId="72A86FAB" w14:textId="77777777" w:rsidR="00F22705" w:rsidRDefault="00F22705" w:rsidP="00F22705">
      <w:r>
        <w:t xml:space="preserve">2.2 </w:t>
      </w:r>
      <w:r>
        <w:rPr>
          <w:rFonts w:hint="eastAsia"/>
        </w:rPr>
        <w:t>Специализированные</w:t>
      </w:r>
      <w:r>
        <w:t xml:space="preserve"> </w:t>
      </w:r>
      <w:r>
        <w:rPr>
          <w:rFonts w:hint="eastAsia"/>
        </w:rPr>
        <w:t>периодические</w:t>
      </w:r>
      <w:r>
        <w:t xml:space="preserve"> </w:t>
      </w:r>
      <w:r>
        <w:rPr>
          <w:rFonts w:hint="eastAsia"/>
        </w:rPr>
        <w:t>издания</w:t>
      </w:r>
      <w:r>
        <w:t xml:space="preserve"> </w:t>
      </w:r>
      <w:r>
        <w:rPr>
          <w:rFonts w:hint="eastAsia"/>
        </w:rPr>
        <w:t>в</w:t>
      </w:r>
      <w:r>
        <w:t xml:space="preserve"> </w:t>
      </w:r>
      <w:r>
        <w:rPr>
          <w:rFonts w:hint="eastAsia"/>
        </w:rPr>
        <w:t>сфере</w:t>
      </w:r>
      <w:r>
        <w:t xml:space="preserve"> </w:t>
      </w:r>
      <w:r>
        <w:rPr>
          <w:rFonts w:hint="eastAsia"/>
        </w:rPr>
        <w:t>культуры</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рекламной</w:t>
      </w:r>
      <w:r>
        <w:t xml:space="preserve"> </w:t>
      </w:r>
      <w:r>
        <w:rPr>
          <w:rFonts w:hint="eastAsia"/>
        </w:rPr>
        <w:t>коммуникации</w:t>
      </w:r>
    </w:p>
    <w:p w14:paraId="42D0D846" w14:textId="77777777" w:rsidR="00F22705" w:rsidRDefault="00F22705" w:rsidP="00F22705"/>
    <w:p w14:paraId="6105D7A9" w14:textId="77777777" w:rsidR="00F22705" w:rsidRDefault="00F22705" w:rsidP="00F22705">
      <w:r>
        <w:t xml:space="preserve">2.3 </w:t>
      </w:r>
      <w:r>
        <w:rPr>
          <w:rFonts w:hint="eastAsia"/>
        </w:rPr>
        <w:t>Специализированные</w:t>
      </w:r>
      <w:r>
        <w:t xml:space="preserve"> </w:t>
      </w:r>
      <w:r>
        <w:rPr>
          <w:rFonts w:hint="eastAsia"/>
        </w:rPr>
        <w:t>периодические</w:t>
      </w:r>
      <w:r>
        <w:t xml:space="preserve"> </w:t>
      </w:r>
      <w:r>
        <w:rPr>
          <w:rFonts w:hint="eastAsia"/>
        </w:rPr>
        <w:t>издания</w:t>
      </w:r>
      <w:r>
        <w:t xml:space="preserve"> </w:t>
      </w:r>
      <w:r>
        <w:rPr>
          <w:rFonts w:hint="eastAsia"/>
        </w:rPr>
        <w:t>в</w:t>
      </w:r>
      <w:r>
        <w:t xml:space="preserve"> </w:t>
      </w:r>
      <w:r>
        <w:rPr>
          <w:rFonts w:hint="eastAsia"/>
        </w:rPr>
        <w:t>с</w:t>
      </w:r>
      <w:r>
        <w:rPr>
          <w:rFonts w:hint="eastAsia"/>
        </w:rPr>
        <w:lastRenderedPageBreak/>
        <w:t>фере</w:t>
      </w:r>
      <w:r>
        <w:t xml:space="preserve"> </w:t>
      </w:r>
      <w:r>
        <w:rPr>
          <w:rFonts w:hint="eastAsia"/>
        </w:rPr>
        <w:t>культуры</w:t>
      </w:r>
      <w:r>
        <w:t xml:space="preserve">: </w:t>
      </w:r>
      <w:r>
        <w:rPr>
          <w:rFonts w:hint="eastAsia"/>
        </w:rPr>
        <w:t>особенности</w:t>
      </w:r>
      <w:r>
        <w:t xml:space="preserve"> </w:t>
      </w:r>
      <w:r>
        <w:rPr>
          <w:rFonts w:hint="eastAsia"/>
        </w:rPr>
        <w:t>медиаконтента</w:t>
      </w:r>
    </w:p>
    <w:p w14:paraId="382F4D41" w14:textId="77777777" w:rsidR="00F22705" w:rsidRDefault="00F22705" w:rsidP="00F22705"/>
    <w:p w14:paraId="09B38ECF" w14:textId="77777777" w:rsidR="00F22705" w:rsidRDefault="00F22705" w:rsidP="00F22705">
      <w:r>
        <w:t xml:space="preserve">2.4 </w:t>
      </w:r>
      <w:r>
        <w:rPr>
          <w:rFonts w:hint="eastAsia"/>
        </w:rPr>
        <w:t>Ценностно</w:t>
      </w:r>
      <w:r>
        <w:t>-</w:t>
      </w:r>
      <w:r>
        <w:rPr>
          <w:rFonts w:hint="eastAsia"/>
        </w:rPr>
        <w:t>тематические</w:t>
      </w:r>
      <w:r>
        <w:t xml:space="preserve"> </w:t>
      </w:r>
      <w:r>
        <w:rPr>
          <w:rFonts w:hint="eastAsia"/>
        </w:rPr>
        <w:t>особенности</w:t>
      </w:r>
      <w:r>
        <w:t xml:space="preserve"> </w:t>
      </w:r>
      <w:r>
        <w:rPr>
          <w:rFonts w:hint="eastAsia"/>
        </w:rPr>
        <w:t>рекламных</w:t>
      </w:r>
      <w:r>
        <w:t xml:space="preserve"> </w:t>
      </w:r>
      <w:r>
        <w:rPr>
          <w:rFonts w:hint="eastAsia"/>
        </w:rPr>
        <w:t>обращений</w:t>
      </w:r>
      <w:r>
        <w:t xml:space="preserve"> </w:t>
      </w:r>
      <w:r>
        <w:rPr>
          <w:rFonts w:hint="eastAsia"/>
        </w:rPr>
        <w:t>в</w:t>
      </w:r>
      <w:r>
        <w:t xml:space="preserve"> </w:t>
      </w:r>
      <w:r>
        <w:rPr>
          <w:rFonts w:hint="eastAsia"/>
        </w:rPr>
        <w:t>специализированных</w:t>
      </w:r>
      <w:r>
        <w:t xml:space="preserve"> </w:t>
      </w:r>
      <w:r>
        <w:rPr>
          <w:rFonts w:hint="eastAsia"/>
        </w:rPr>
        <w:t>периодических</w:t>
      </w:r>
      <w:r>
        <w:t xml:space="preserve"> </w:t>
      </w:r>
      <w:r>
        <w:rPr>
          <w:rFonts w:hint="eastAsia"/>
        </w:rPr>
        <w:t>изданиях</w:t>
      </w:r>
      <w:r>
        <w:t xml:space="preserve"> </w:t>
      </w:r>
      <w:r>
        <w:rPr>
          <w:rFonts w:hint="eastAsia"/>
        </w:rPr>
        <w:t>в</w:t>
      </w:r>
      <w:r>
        <w:t xml:space="preserve"> </w:t>
      </w:r>
      <w:r>
        <w:rPr>
          <w:rFonts w:hint="eastAsia"/>
        </w:rPr>
        <w:t>сфере</w:t>
      </w:r>
      <w:r>
        <w:t xml:space="preserve"> </w:t>
      </w:r>
      <w:r>
        <w:rPr>
          <w:rFonts w:hint="eastAsia"/>
        </w:rPr>
        <w:t>культуры</w:t>
      </w:r>
    </w:p>
    <w:p w14:paraId="487A46A8" w14:textId="77777777" w:rsidR="00F22705" w:rsidRDefault="00F22705" w:rsidP="00F22705"/>
    <w:p w14:paraId="15F5825C" w14:textId="77777777" w:rsidR="00F22705" w:rsidRDefault="00F22705" w:rsidP="00F22705">
      <w:r>
        <w:rPr>
          <w:rFonts w:hint="eastAsia"/>
        </w:rPr>
        <w:t>ЗАКЛЮЧЕНИЕ</w:t>
      </w:r>
    </w:p>
    <w:p w14:paraId="0696C969" w14:textId="77777777" w:rsidR="00F22705" w:rsidRDefault="00F22705" w:rsidP="00F22705"/>
    <w:p w14:paraId="61B96748" w14:textId="77777777" w:rsidR="00F22705" w:rsidRDefault="00F22705" w:rsidP="00F22705">
      <w:r>
        <w:rPr>
          <w:rFonts w:hint="eastAsia"/>
        </w:rPr>
        <w:t>СПИСОК</w:t>
      </w:r>
      <w:r>
        <w:t xml:space="preserve"> </w:t>
      </w:r>
      <w:r>
        <w:rPr>
          <w:rFonts w:hint="eastAsia"/>
        </w:rPr>
        <w:t>ЛИТЕРАТУРЫ</w:t>
      </w:r>
    </w:p>
    <w:p w14:paraId="20BC2075" w14:textId="77777777" w:rsidR="00F22705" w:rsidRDefault="00F22705" w:rsidP="00F22705"/>
    <w:p w14:paraId="6C35E02C" w14:textId="77777777" w:rsidR="00F22705" w:rsidRDefault="00F22705" w:rsidP="00F22705">
      <w:r>
        <w:rPr>
          <w:rFonts w:hint="eastAsia"/>
        </w:rPr>
        <w:t>ПРИЛОЖЕНИЕ</w:t>
      </w:r>
    </w:p>
    <w:p w14:paraId="69E5F69C" w14:textId="77777777" w:rsidR="00F22705" w:rsidRDefault="00F22705" w:rsidP="00F22705"/>
    <w:p w14:paraId="6EEB0D8E" w14:textId="3632BDFA" w:rsidR="00F22705" w:rsidRPr="00F22705" w:rsidRDefault="00F22705" w:rsidP="00F22705">
      <w:r>
        <w:t>174</w:t>
      </w:r>
    </w:p>
    <w:sectPr w:rsidR="00F22705" w:rsidRPr="00F22705" w:rsidSect="00D30D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7514" w14:textId="77777777" w:rsidR="00D30D20" w:rsidRDefault="00D30D20">
      <w:pPr>
        <w:spacing w:after="0" w:line="240" w:lineRule="auto"/>
      </w:pPr>
      <w:r>
        <w:separator/>
      </w:r>
    </w:p>
  </w:endnote>
  <w:endnote w:type="continuationSeparator" w:id="0">
    <w:p w14:paraId="15699BC9" w14:textId="77777777" w:rsidR="00D30D20" w:rsidRDefault="00D3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D706" w14:textId="77777777" w:rsidR="00D30D20" w:rsidRDefault="00D30D20"/>
    <w:p w14:paraId="2A1FEFB3" w14:textId="77777777" w:rsidR="00D30D20" w:rsidRDefault="00D30D20"/>
    <w:p w14:paraId="263B7CCC" w14:textId="77777777" w:rsidR="00D30D20" w:rsidRDefault="00D30D20"/>
    <w:p w14:paraId="532F5E9F" w14:textId="77777777" w:rsidR="00D30D20" w:rsidRDefault="00D30D20"/>
    <w:p w14:paraId="5B4DE2A9" w14:textId="77777777" w:rsidR="00D30D20" w:rsidRDefault="00D30D20"/>
    <w:p w14:paraId="55FD529F" w14:textId="77777777" w:rsidR="00D30D20" w:rsidRDefault="00D30D20"/>
    <w:p w14:paraId="725786CF" w14:textId="77777777" w:rsidR="00D30D20" w:rsidRDefault="00D30D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FE564" wp14:editId="4D4FFC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10CA" w14:textId="77777777" w:rsidR="00D30D20" w:rsidRDefault="00D30D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FE5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3710CA" w14:textId="77777777" w:rsidR="00D30D20" w:rsidRDefault="00D30D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BA65E" w14:textId="77777777" w:rsidR="00D30D20" w:rsidRDefault="00D30D20"/>
    <w:p w14:paraId="5F8A1EAA" w14:textId="77777777" w:rsidR="00D30D20" w:rsidRDefault="00D30D20"/>
    <w:p w14:paraId="50C75AA4" w14:textId="77777777" w:rsidR="00D30D20" w:rsidRDefault="00D30D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91E0EB" wp14:editId="476E5C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77E11" w14:textId="77777777" w:rsidR="00D30D20" w:rsidRDefault="00D30D20"/>
                          <w:p w14:paraId="608C2319" w14:textId="77777777" w:rsidR="00D30D20" w:rsidRDefault="00D30D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1E0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577E11" w14:textId="77777777" w:rsidR="00D30D20" w:rsidRDefault="00D30D20"/>
                    <w:p w14:paraId="608C2319" w14:textId="77777777" w:rsidR="00D30D20" w:rsidRDefault="00D30D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ED1B3A" w14:textId="77777777" w:rsidR="00D30D20" w:rsidRDefault="00D30D20"/>
    <w:p w14:paraId="453A24C9" w14:textId="77777777" w:rsidR="00D30D20" w:rsidRDefault="00D30D20">
      <w:pPr>
        <w:rPr>
          <w:sz w:val="2"/>
          <w:szCs w:val="2"/>
        </w:rPr>
      </w:pPr>
    </w:p>
    <w:p w14:paraId="62A20D02" w14:textId="77777777" w:rsidR="00D30D20" w:rsidRDefault="00D30D20"/>
    <w:p w14:paraId="7DD9E555" w14:textId="77777777" w:rsidR="00D30D20" w:rsidRDefault="00D30D20">
      <w:pPr>
        <w:spacing w:after="0" w:line="240" w:lineRule="auto"/>
      </w:pPr>
    </w:p>
  </w:footnote>
  <w:footnote w:type="continuationSeparator" w:id="0">
    <w:p w14:paraId="39F350AB" w14:textId="77777777" w:rsidR="00D30D20" w:rsidRDefault="00D3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20"/>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39557</TotalTime>
  <Pages>2</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5210</cp:revision>
  <cp:lastPrinted>2009-02-06T05:36:00Z</cp:lastPrinted>
  <dcterms:created xsi:type="dcterms:W3CDTF">2024-01-07T13:43:00Z</dcterms:created>
  <dcterms:modified xsi:type="dcterms:W3CDTF">2024-03-09T17:24:00Z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