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346D" w14:textId="51F41699" w:rsidR="0095137C" w:rsidRDefault="002F7C64" w:rsidP="002F7C64">
      <w:pPr>
        <w:rPr>
          <w:rFonts w:ascii="Times New Roman" w:eastAsia="Arial Unicode MS" w:hAnsi="Times New Roman" w:cs="Times New Roman"/>
          <w:b/>
          <w:bCs/>
          <w:color w:val="000000"/>
          <w:kern w:val="0"/>
          <w:sz w:val="28"/>
          <w:szCs w:val="28"/>
          <w:lang w:eastAsia="ru-RU" w:bidi="uk-UA"/>
        </w:rPr>
      </w:pPr>
      <w:r w:rsidRPr="002F7C64">
        <w:rPr>
          <w:rFonts w:ascii="Times New Roman" w:eastAsia="Arial Unicode MS" w:hAnsi="Times New Roman" w:cs="Times New Roman" w:hint="eastAsia"/>
          <w:b/>
          <w:bCs/>
          <w:color w:val="000000"/>
          <w:kern w:val="0"/>
          <w:sz w:val="28"/>
          <w:szCs w:val="28"/>
          <w:lang w:eastAsia="ru-RU" w:bidi="uk-UA"/>
        </w:rPr>
        <w:t>Шляхов</w:t>
      </w:r>
      <w:r w:rsidRPr="002F7C64">
        <w:rPr>
          <w:rFonts w:ascii="Times New Roman" w:eastAsia="Arial Unicode MS" w:hAnsi="Times New Roman" w:cs="Times New Roman"/>
          <w:b/>
          <w:bCs/>
          <w:color w:val="000000"/>
          <w:kern w:val="0"/>
          <w:sz w:val="28"/>
          <w:szCs w:val="28"/>
          <w:lang w:eastAsia="ru-RU" w:bidi="uk-UA"/>
        </w:rPr>
        <w:t xml:space="preserve"> </w:t>
      </w:r>
      <w:r w:rsidRPr="002F7C64">
        <w:rPr>
          <w:rFonts w:ascii="Times New Roman" w:eastAsia="Arial Unicode MS" w:hAnsi="Times New Roman" w:cs="Times New Roman" w:hint="eastAsia"/>
          <w:b/>
          <w:bCs/>
          <w:color w:val="000000"/>
          <w:kern w:val="0"/>
          <w:sz w:val="28"/>
          <w:szCs w:val="28"/>
          <w:lang w:eastAsia="ru-RU" w:bidi="uk-UA"/>
        </w:rPr>
        <w:t>Станислав</w:t>
      </w:r>
      <w:r w:rsidRPr="002F7C64">
        <w:rPr>
          <w:rFonts w:ascii="Times New Roman" w:eastAsia="Arial Unicode MS" w:hAnsi="Times New Roman" w:cs="Times New Roman"/>
          <w:b/>
          <w:bCs/>
          <w:color w:val="000000"/>
          <w:kern w:val="0"/>
          <w:sz w:val="28"/>
          <w:szCs w:val="28"/>
          <w:lang w:eastAsia="ru-RU" w:bidi="uk-UA"/>
        </w:rPr>
        <w:t xml:space="preserve"> </w:t>
      </w:r>
      <w:r w:rsidRPr="002F7C64">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2F7C64">
        <w:rPr>
          <w:rFonts w:ascii="Times New Roman" w:eastAsia="Arial Unicode MS" w:hAnsi="Times New Roman" w:cs="Times New Roman" w:hint="eastAsia"/>
          <w:b/>
          <w:bCs/>
          <w:color w:val="000000"/>
          <w:kern w:val="0"/>
          <w:sz w:val="28"/>
          <w:szCs w:val="28"/>
          <w:lang w:eastAsia="ru-RU" w:bidi="uk-UA"/>
        </w:rPr>
        <w:t>Развитие</w:t>
      </w:r>
      <w:r w:rsidRPr="002F7C64">
        <w:rPr>
          <w:rFonts w:ascii="Times New Roman" w:eastAsia="Arial Unicode MS" w:hAnsi="Times New Roman" w:cs="Times New Roman"/>
          <w:b/>
          <w:bCs/>
          <w:color w:val="000000"/>
          <w:kern w:val="0"/>
          <w:sz w:val="28"/>
          <w:szCs w:val="28"/>
          <w:lang w:eastAsia="ru-RU" w:bidi="uk-UA"/>
        </w:rPr>
        <w:t xml:space="preserve"> </w:t>
      </w:r>
      <w:r w:rsidRPr="002F7C64">
        <w:rPr>
          <w:rFonts w:ascii="Times New Roman" w:eastAsia="Arial Unicode MS" w:hAnsi="Times New Roman" w:cs="Times New Roman" w:hint="eastAsia"/>
          <w:b/>
          <w:bCs/>
          <w:color w:val="000000"/>
          <w:kern w:val="0"/>
          <w:sz w:val="28"/>
          <w:szCs w:val="28"/>
          <w:lang w:eastAsia="ru-RU" w:bidi="uk-UA"/>
        </w:rPr>
        <w:t>и</w:t>
      </w:r>
      <w:r w:rsidRPr="002F7C64">
        <w:rPr>
          <w:rFonts w:ascii="Times New Roman" w:eastAsia="Arial Unicode MS" w:hAnsi="Times New Roman" w:cs="Times New Roman"/>
          <w:b/>
          <w:bCs/>
          <w:color w:val="000000"/>
          <w:kern w:val="0"/>
          <w:sz w:val="28"/>
          <w:szCs w:val="28"/>
          <w:lang w:eastAsia="ru-RU" w:bidi="uk-UA"/>
        </w:rPr>
        <w:t xml:space="preserve"> </w:t>
      </w:r>
      <w:r w:rsidRPr="002F7C64">
        <w:rPr>
          <w:rFonts w:ascii="Times New Roman" w:eastAsia="Arial Unicode MS" w:hAnsi="Times New Roman" w:cs="Times New Roman" w:hint="eastAsia"/>
          <w:b/>
          <w:bCs/>
          <w:color w:val="000000"/>
          <w:kern w:val="0"/>
          <w:sz w:val="28"/>
          <w:szCs w:val="28"/>
          <w:lang w:eastAsia="ru-RU" w:bidi="uk-UA"/>
        </w:rPr>
        <w:t>применение</w:t>
      </w:r>
      <w:r w:rsidRPr="002F7C64">
        <w:rPr>
          <w:rFonts w:ascii="Times New Roman" w:eastAsia="Arial Unicode MS" w:hAnsi="Times New Roman" w:cs="Times New Roman"/>
          <w:b/>
          <w:bCs/>
          <w:color w:val="000000"/>
          <w:kern w:val="0"/>
          <w:sz w:val="28"/>
          <w:szCs w:val="28"/>
          <w:lang w:eastAsia="ru-RU" w:bidi="uk-UA"/>
        </w:rPr>
        <w:t xml:space="preserve"> </w:t>
      </w:r>
      <w:r w:rsidRPr="002F7C64">
        <w:rPr>
          <w:rFonts w:ascii="Times New Roman" w:eastAsia="Arial Unicode MS" w:hAnsi="Times New Roman" w:cs="Times New Roman" w:hint="eastAsia"/>
          <w:b/>
          <w:bCs/>
          <w:color w:val="000000"/>
          <w:kern w:val="0"/>
          <w:sz w:val="28"/>
          <w:szCs w:val="28"/>
          <w:lang w:eastAsia="ru-RU" w:bidi="uk-UA"/>
        </w:rPr>
        <w:t>геометрических</w:t>
      </w:r>
      <w:r w:rsidRPr="002F7C64">
        <w:rPr>
          <w:rFonts w:ascii="Times New Roman" w:eastAsia="Arial Unicode MS" w:hAnsi="Times New Roman" w:cs="Times New Roman"/>
          <w:b/>
          <w:bCs/>
          <w:color w:val="000000"/>
          <w:kern w:val="0"/>
          <w:sz w:val="28"/>
          <w:szCs w:val="28"/>
          <w:lang w:eastAsia="ru-RU" w:bidi="uk-UA"/>
        </w:rPr>
        <w:t xml:space="preserve"> </w:t>
      </w:r>
      <w:r w:rsidRPr="002F7C64">
        <w:rPr>
          <w:rFonts w:ascii="Times New Roman" w:eastAsia="Arial Unicode MS" w:hAnsi="Times New Roman" w:cs="Times New Roman" w:hint="eastAsia"/>
          <w:b/>
          <w:bCs/>
          <w:color w:val="000000"/>
          <w:kern w:val="0"/>
          <w:sz w:val="28"/>
          <w:szCs w:val="28"/>
          <w:lang w:eastAsia="ru-RU" w:bidi="uk-UA"/>
        </w:rPr>
        <w:t>методов</w:t>
      </w:r>
      <w:r w:rsidRPr="002F7C64">
        <w:rPr>
          <w:rFonts w:ascii="Times New Roman" w:eastAsia="Arial Unicode MS" w:hAnsi="Times New Roman" w:cs="Times New Roman"/>
          <w:b/>
          <w:bCs/>
          <w:color w:val="000000"/>
          <w:kern w:val="0"/>
          <w:sz w:val="28"/>
          <w:szCs w:val="28"/>
          <w:lang w:eastAsia="ru-RU" w:bidi="uk-UA"/>
        </w:rPr>
        <w:t xml:space="preserve"> </w:t>
      </w:r>
      <w:r w:rsidRPr="002F7C64">
        <w:rPr>
          <w:rFonts w:ascii="Times New Roman" w:eastAsia="Arial Unicode MS" w:hAnsi="Times New Roman" w:cs="Times New Roman" w:hint="eastAsia"/>
          <w:b/>
          <w:bCs/>
          <w:color w:val="000000"/>
          <w:kern w:val="0"/>
          <w:sz w:val="28"/>
          <w:szCs w:val="28"/>
          <w:lang w:eastAsia="ru-RU" w:bidi="uk-UA"/>
        </w:rPr>
        <w:t>к</w:t>
      </w:r>
      <w:r w:rsidRPr="002F7C64">
        <w:rPr>
          <w:rFonts w:ascii="Times New Roman" w:eastAsia="Arial Unicode MS" w:hAnsi="Times New Roman" w:cs="Times New Roman"/>
          <w:b/>
          <w:bCs/>
          <w:color w:val="000000"/>
          <w:kern w:val="0"/>
          <w:sz w:val="28"/>
          <w:szCs w:val="28"/>
          <w:lang w:eastAsia="ru-RU" w:bidi="uk-UA"/>
        </w:rPr>
        <w:t xml:space="preserve"> </w:t>
      </w:r>
      <w:r w:rsidRPr="002F7C64">
        <w:rPr>
          <w:rFonts w:ascii="Times New Roman" w:eastAsia="Arial Unicode MS" w:hAnsi="Times New Roman" w:cs="Times New Roman" w:hint="eastAsia"/>
          <w:b/>
          <w:bCs/>
          <w:color w:val="000000"/>
          <w:kern w:val="0"/>
          <w:sz w:val="28"/>
          <w:szCs w:val="28"/>
          <w:lang w:eastAsia="ru-RU" w:bidi="uk-UA"/>
        </w:rPr>
        <w:t>решению</w:t>
      </w:r>
      <w:r w:rsidRPr="002F7C64">
        <w:rPr>
          <w:rFonts w:ascii="Times New Roman" w:eastAsia="Arial Unicode MS" w:hAnsi="Times New Roman" w:cs="Times New Roman"/>
          <w:b/>
          <w:bCs/>
          <w:color w:val="000000"/>
          <w:kern w:val="0"/>
          <w:sz w:val="28"/>
          <w:szCs w:val="28"/>
          <w:lang w:eastAsia="ru-RU" w:bidi="uk-UA"/>
        </w:rPr>
        <w:t xml:space="preserve"> </w:t>
      </w:r>
      <w:r w:rsidRPr="002F7C64">
        <w:rPr>
          <w:rFonts w:ascii="Times New Roman" w:eastAsia="Arial Unicode MS" w:hAnsi="Times New Roman" w:cs="Times New Roman" w:hint="eastAsia"/>
          <w:b/>
          <w:bCs/>
          <w:color w:val="000000"/>
          <w:kern w:val="0"/>
          <w:sz w:val="28"/>
          <w:szCs w:val="28"/>
          <w:lang w:eastAsia="ru-RU" w:bidi="uk-UA"/>
        </w:rPr>
        <w:t>некоторых</w:t>
      </w:r>
      <w:r w:rsidRPr="002F7C64">
        <w:rPr>
          <w:rFonts w:ascii="Times New Roman" w:eastAsia="Arial Unicode MS" w:hAnsi="Times New Roman" w:cs="Times New Roman"/>
          <w:b/>
          <w:bCs/>
          <w:color w:val="000000"/>
          <w:kern w:val="0"/>
          <w:sz w:val="28"/>
          <w:szCs w:val="28"/>
          <w:lang w:eastAsia="ru-RU" w:bidi="uk-UA"/>
        </w:rPr>
        <w:t xml:space="preserve"> </w:t>
      </w:r>
      <w:r w:rsidRPr="002F7C64">
        <w:rPr>
          <w:rFonts w:ascii="Times New Roman" w:eastAsia="Arial Unicode MS" w:hAnsi="Times New Roman" w:cs="Times New Roman" w:hint="eastAsia"/>
          <w:b/>
          <w:bCs/>
          <w:color w:val="000000"/>
          <w:kern w:val="0"/>
          <w:sz w:val="28"/>
          <w:szCs w:val="28"/>
          <w:lang w:eastAsia="ru-RU" w:bidi="uk-UA"/>
        </w:rPr>
        <w:t>задач</w:t>
      </w:r>
      <w:r w:rsidRPr="002F7C64">
        <w:rPr>
          <w:rFonts w:ascii="Times New Roman" w:eastAsia="Arial Unicode MS" w:hAnsi="Times New Roman" w:cs="Times New Roman"/>
          <w:b/>
          <w:bCs/>
          <w:color w:val="000000"/>
          <w:kern w:val="0"/>
          <w:sz w:val="28"/>
          <w:szCs w:val="28"/>
          <w:lang w:eastAsia="ru-RU" w:bidi="uk-UA"/>
        </w:rPr>
        <w:t xml:space="preserve"> </w:t>
      </w:r>
      <w:r w:rsidRPr="002F7C64">
        <w:rPr>
          <w:rFonts w:ascii="Times New Roman" w:eastAsia="Arial Unicode MS" w:hAnsi="Times New Roman" w:cs="Times New Roman" w:hint="eastAsia"/>
          <w:b/>
          <w:bCs/>
          <w:color w:val="000000"/>
          <w:kern w:val="0"/>
          <w:sz w:val="28"/>
          <w:szCs w:val="28"/>
          <w:lang w:eastAsia="ru-RU" w:bidi="uk-UA"/>
        </w:rPr>
        <w:t>технической</w:t>
      </w:r>
      <w:r w:rsidRPr="002F7C64">
        <w:rPr>
          <w:rFonts w:ascii="Times New Roman" w:eastAsia="Arial Unicode MS" w:hAnsi="Times New Roman" w:cs="Times New Roman"/>
          <w:b/>
          <w:bCs/>
          <w:color w:val="000000"/>
          <w:kern w:val="0"/>
          <w:sz w:val="28"/>
          <w:szCs w:val="28"/>
          <w:lang w:eastAsia="ru-RU" w:bidi="uk-UA"/>
        </w:rPr>
        <w:t xml:space="preserve"> </w:t>
      </w:r>
      <w:r w:rsidRPr="002F7C64">
        <w:rPr>
          <w:rFonts w:ascii="Times New Roman" w:eastAsia="Arial Unicode MS" w:hAnsi="Times New Roman" w:cs="Times New Roman" w:hint="eastAsia"/>
          <w:b/>
          <w:bCs/>
          <w:color w:val="000000"/>
          <w:kern w:val="0"/>
          <w:sz w:val="28"/>
          <w:szCs w:val="28"/>
          <w:lang w:eastAsia="ru-RU" w:bidi="uk-UA"/>
        </w:rPr>
        <w:t>теории</w:t>
      </w:r>
      <w:r w:rsidRPr="002F7C64">
        <w:rPr>
          <w:rFonts w:ascii="Times New Roman" w:eastAsia="Arial Unicode MS" w:hAnsi="Times New Roman" w:cs="Times New Roman"/>
          <w:b/>
          <w:bCs/>
          <w:color w:val="000000"/>
          <w:kern w:val="0"/>
          <w:sz w:val="28"/>
          <w:szCs w:val="28"/>
          <w:lang w:eastAsia="ru-RU" w:bidi="uk-UA"/>
        </w:rPr>
        <w:t xml:space="preserve"> </w:t>
      </w:r>
      <w:r w:rsidRPr="002F7C64">
        <w:rPr>
          <w:rFonts w:ascii="Times New Roman" w:eastAsia="Arial Unicode MS" w:hAnsi="Times New Roman" w:cs="Times New Roman" w:hint="eastAsia"/>
          <w:b/>
          <w:bCs/>
          <w:color w:val="000000"/>
          <w:kern w:val="0"/>
          <w:sz w:val="28"/>
          <w:szCs w:val="28"/>
          <w:lang w:eastAsia="ru-RU" w:bidi="uk-UA"/>
        </w:rPr>
        <w:t>пластинок</w:t>
      </w:r>
      <w:r w:rsidRPr="002F7C64">
        <w:rPr>
          <w:rFonts w:ascii="Times New Roman" w:eastAsia="Arial Unicode MS" w:hAnsi="Times New Roman" w:cs="Times New Roman"/>
          <w:b/>
          <w:bCs/>
          <w:color w:val="000000"/>
          <w:kern w:val="0"/>
          <w:sz w:val="28"/>
          <w:szCs w:val="28"/>
          <w:lang w:eastAsia="ru-RU" w:bidi="uk-UA"/>
        </w:rPr>
        <w:t xml:space="preserve"> </w:t>
      </w:r>
      <w:r w:rsidRPr="002F7C64">
        <w:rPr>
          <w:rFonts w:ascii="Times New Roman" w:eastAsia="Arial Unicode MS" w:hAnsi="Times New Roman" w:cs="Times New Roman" w:hint="eastAsia"/>
          <w:b/>
          <w:bCs/>
          <w:color w:val="000000"/>
          <w:kern w:val="0"/>
          <w:sz w:val="28"/>
          <w:szCs w:val="28"/>
          <w:lang w:eastAsia="ru-RU" w:bidi="uk-UA"/>
        </w:rPr>
        <w:t>с</w:t>
      </w:r>
      <w:r w:rsidRPr="002F7C64">
        <w:rPr>
          <w:rFonts w:ascii="Times New Roman" w:eastAsia="Arial Unicode MS" w:hAnsi="Times New Roman" w:cs="Times New Roman"/>
          <w:b/>
          <w:bCs/>
          <w:color w:val="000000"/>
          <w:kern w:val="0"/>
          <w:sz w:val="28"/>
          <w:szCs w:val="28"/>
          <w:lang w:eastAsia="ru-RU" w:bidi="uk-UA"/>
        </w:rPr>
        <w:t xml:space="preserve"> </w:t>
      </w:r>
      <w:r w:rsidRPr="002F7C64">
        <w:rPr>
          <w:rFonts w:ascii="Times New Roman" w:eastAsia="Arial Unicode MS" w:hAnsi="Times New Roman" w:cs="Times New Roman" w:hint="eastAsia"/>
          <w:b/>
          <w:bCs/>
          <w:color w:val="000000"/>
          <w:kern w:val="0"/>
          <w:sz w:val="28"/>
          <w:szCs w:val="28"/>
          <w:lang w:eastAsia="ru-RU" w:bidi="uk-UA"/>
        </w:rPr>
        <w:t>криволинейными</w:t>
      </w:r>
      <w:r w:rsidRPr="002F7C64">
        <w:rPr>
          <w:rFonts w:ascii="Times New Roman" w:eastAsia="Arial Unicode MS" w:hAnsi="Times New Roman" w:cs="Times New Roman"/>
          <w:b/>
          <w:bCs/>
          <w:color w:val="000000"/>
          <w:kern w:val="0"/>
          <w:sz w:val="28"/>
          <w:szCs w:val="28"/>
          <w:lang w:eastAsia="ru-RU" w:bidi="uk-UA"/>
        </w:rPr>
        <w:t xml:space="preserve"> </w:t>
      </w:r>
      <w:r w:rsidRPr="002F7C64">
        <w:rPr>
          <w:rFonts w:ascii="Times New Roman" w:eastAsia="Arial Unicode MS" w:hAnsi="Times New Roman" w:cs="Times New Roman" w:hint="eastAsia"/>
          <w:b/>
          <w:bCs/>
          <w:color w:val="000000"/>
          <w:kern w:val="0"/>
          <w:sz w:val="28"/>
          <w:szCs w:val="28"/>
          <w:lang w:eastAsia="ru-RU" w:bidi="uk-UA"/>
        </w:rPr>
        <w:t>участками</w:t>
      </w:r>
      <w:r w:rsidRPr="002F7C64">
        <w:rPr>
          <w:rFonts w:ascii="Times New Roman" w:eastAsia="Arial Unicode MS" w:hAnsi="Times New Roman" w:cs="Times New Roman"/>
          <w:b/>
          <w:bCs/>
          <w:color w:val="000000"/>
          <w:kern w:val="0"/>
          <w:sz w:val="28"/>
          <w:szCs w:val="28"/>
          <w:lang w:eastAsia="ru-RU" w:bidi="uk-UA"/>
        </w:rPr>
        <w:t xml:space="preserve"> </w:t>
      </w:r>
      <w:r w:rsidRPr="002F7C64">
        <w:rPr>
          <w:rFonts w:ascii="Times New Roman" w:eastAsia="Arial Unicode MS" w:hAnsi="Times New Roman" w:cs="Times New Roman" w:hint="eastAsia"/>
          <w:b/>
          <w:bCs/>
          <w:color w:val="000000"/>
          <w:kern w:val="0"/>
          <w:sz w:val="28"/>
          <w:szCs w:val="28"/>
          <w:lang w:eastAsia="ru-RU" w:bidi="uk-UA"/>
        </w:rPr>
        <w:t>контура</w:t>
      </w:r>
    </w:p>
    <w:p w14:paraId="6A8A2523" w14:textId="77777777" w:rsidR="002F7C64" w:rsidRDefault="002F7C64" w:rsidP="002F7C64">
      <w:r>
        <w:rPr>
          <w:rFonts w:hint="eastAsia"/>
        </w:rPr>
        <w:t>ОГЛАВЛЕНИЕ</w:t>
      </w:r>
      <w:r>
        <w:t xml:space="preserve"> </w:t>
      </w:r>
      <w:r>
        <w:rPr>
          <w:rFonts w:hint="eastAsia"/>
        </w:rPr>
        <w:t>ДИССЕРТАЦИИ</w:t>
      </w:r>
    </w:p>
    <w:p w14:paraId="50BFB1F1" w14:textId="77777777" w:rsidR="002F7C64" w:rsidRDefault="002F7C64" w:rsidP="002F7C64">
      <w:r>
        <w:rPr>
          <w:rFonts w:hint="eastAsia"/>
        </w:rPr>
        <w:t>кандидат</w:t>
      </w:r>
      <w:r>
        <w:t xml:space="preserve"> </w:t>
      </w:r>
      <w:r>
        <w:rPr>
          <w:rFonts w:hint="eastAsia"/>
        </w:rPr>
        <w:t>наук</w:t>
      </w:r>
      <w:r>
        <w:t xml:space="preserve"> </w:t>
      </w:r>
      <w:r>
        <w:rPr>
          <w:rFonts w:hint="eastAsia"/>
        </w:rPr>
        <w:t>Шляхов</w:t>
      </w:r>
      <w:r>
        <w:t xml:space="preserve"> </w:t>
      </w:r>
      <w:r>
        <w:rPr>
          <w:rFonts w:hint="eastAsia"/>
        </w:rPr>
        <w:t>Станислав</w:t>
      </w:r>
      <w:r>
        <w:t xml:space="preserve"> </w:t>
      </w:r>
      <w:r>
        <w:rPr>
          <w:rFonts w:hint="eastAsia"/>
        </w:rPr>
        <w:t>Владимирович</w:t>
      </w:r>
    </w:p>
    <w:p w14:paraId="651A388D" w14:textId="77777777" w:rsidR="002F7C64" w:rsidRDefault="002F7C64" w:rsidP="002F7C64">
      <w:r>
        <w:rPr>
          <w:rFonts w:hint="eastAsia"/>
        </w:rPr>
        <w:t>ВВЕДЕНИЕ</w:t>
      </w:r>
    </w:p>
    <w:p w14:paraId="39F8566F" w14:textId="77777777" w:rsidR="002F7C64" w:rsidRDefault="002F7C64" w:rsidP="002F7C64"/>
    <w:p w14:paraId="0718B8AB" w14:textId="77777777" w:rsidR="002F7C64" w:rsidRDefault="002F7C64" w:rsidP="002F7C64">
      <w:r>
        <w:t xml:space="preserve">I </w:t>
      </w:r>
      <w:r>
        <w:rPr>
          <w:rFonts w:hint="eastAsia"/>
        </w:rPr>
        <w:t>ПРОБЛЕМЫ</w:t>
      </w:r>
      <w:r>
        <w:t xml:space="preserve"> </w:t>
      </w:r>
      <w:r>
        <w:rPr>
          <w:rFonts w:hint="eastAsia"/>
        </w:rPr>
        <w:t>РАЗВИТИЯ</w:t>
      </w:r>
      <w:r>
        <w:t xml:space="preserve"> </w:t>
      </w:r>
      <w:r>
        <w:rPr>
          <w:rFonts w:hint="eastAsia"/>
        </w:rPr>
        <w:t>ГЕОМЕТРИЧЕСКИХ</w:t>
      </w:r>
      <w:r>
        <w:t xml:space="preserve"> </w:t>
      </w:r>
      <w:r>
        <w:rPr>
          <w:rFonts w:hint="eastAsia"/>
        </w:rPr>
        <w:t>МЕТОДОВ</w:t>
      </w:r>
      <w:r>
        <w:t xml:space="preserve"> </w:t>
      </w:r>
      <w:r>
        <w:rPr>
          <w:rFonts w:hint="eastAsia"/>
        </w:rPr>
        <w:t>РЕШЕНИЯ</w:t>
      </w:r>
    </w:p>
    <w:p w14:paraId="5A713184" w14:textId="77777777" w:rsidR="002F7C64" w:rsidRDefault="002F7C64" w:rsidP="002F7C64"/>
    <w:p w14:paraId="4385740A" w14:textId="77777777" w:rsidR="002F7C64" w:rsidRDefault="002F7C64" w:rsidP="002F7C64">
      <w:r>
        <w:rPr>
          <w:rFonts w:hint="eastAsia"/>
        </w:rPr>
        <w:t>ЗАДАЧ</w:t>
      </w:r>
      <w:r>
        <w:t xml:space="preserve"> </w:t>
      </w:r>
      <w:r>
        <w:rPr>
          <w:rFonts w:hint="eastAsia"/>
        </w:rPr>
        <w:t>ТЕХНИЧЕСКОЙ</w:t>
      </w:r>
      <w:r>
        <w:t xml:space="preserve"> </w:t>
      </w:r>
      <w:r>
        <w:rPr>
          <w:rFonts w:hint="eastAsia"/>
        </w:rPr>
        <w:t>ТЕОРИИ</w:t>
      </w:r>
      <w:r>
        <w:t xml:space="preserve"> </w:t>
      </w:r>
      <w:r>
        <w:rPr>
          <w:rFonts w:hint="eastAsia"/>
        </w:rPr>
        <w:t>ПЛАСТИНОК</w:t>
      </w:r>
    </w:p>
    <w:p w14:paraId="71C16A5D" w14:textId="77777777" w:rsidR="002F7C64" w:rsidRDefault="002F7C64" w:rsidP="002F7C64"/>
    <w:p w14:paraId="241A5D9C" w14:textId="77777777" w:rsidR="002F7C64" w:rsidRDefault="002F7C64" w:rsidP="002F7C64">
      <w:r>
        <w:t xml:space="preserve">1.1 </w:t>
      </w:r>
      <w:r>
        <w:rPr>
          <w:rFonts w:hint="eastAsia"/>
        </w:rPr>
        <w:t>Аналитические</w:t>
      </w:r>
      <w:r>
        <w:t xml:space="preserve"> </w:t>
      </w:r>
      <w:r>
        <w:rPr>
          <w:rFonts w:hint="eastAsia"/>
        </w:rPr>
        <w:t>методы</w:t>
      </w:r>
      <w:r>
        <w:t xml:space="preserve"> </w:t>
      </w:r>
      <w:r>
        <w:rPr>
          <w:rFonts w:hint="eastAsia"/>
        </w:rPr>
        <w:t>решения</w:t>
      </w:r>
      <w:r>
        <w:t xml:space="preserve"> </w:t>
      </w:r>
      <w:r>
        <w:rPr>
          <w:rFonts w:hint="eastAsia"/>
        </w:rPr>
        <w:t>двумерных</w:t>
      </w:r>
      <w:r>
        <w:t xml:space="preserve"> </w:t>
      </w:r>
      <w:r>
        <w:rPr>
          <w:rFonts w:hint="eastAsia"/>
        </w:rPr>
        <w:t>задач</w:t>
      </w:r>
      <w:r>
        <w:t xml:space="preserve"> </w:t>
      </w:r>
      <w:r>
        <w:rPr>
          <w:rFonts w:hint="eastAsia"/>
        </w:rPr>
        <w:t>строительной</w:t>
      </w:r>
      <w:r>
        <w:t xml:space="preserve"> </w:t>
      </w:r>
      <w:r>
        <w:rPr>
          <w:rFonts w:hint="eastAsia"/>
        </w:rPr>
        <w:t>механики</w:t>
      </w:r>
    </w:p>
    <w:p w14:paraId="2285EBD6" w14:textId="77777777" w:rsidR="002F7C64" w:rsidRDefault="002F7C64" w:rsidP="002F7C64"/>
    <w:p w14:paraId="06B53322" w14:textId="77777777" w:rsidR="002F7C64" w:rsidRDefault="002F7C64" w:rsidP="002F7C64">
      <w:r>
        <w:t xml:space="preserve">1.2 </w:t>
      </w:r>
      <w:r>
        <w:rPr>
          <w:rFonts w:hint="eastAsia"/>
        </w:rPr>
        <w:t>Приближенные</w:t>
      </w:r>
      <w:r>
        <w:t xml:space="preserve"> </w:t>
      </w:r>
      <w:r>
        <w:rPr>
          <w:rFonts w:hint="eastAsia"/>
        </w:rPr>
        <w:t>методы</w:t>
      </w:r>
      <w:r>
        <w:t xml:space="preserve"> </w:t>
      </w:r>
      <w:r>
        <w:rPr>
          <w:rFonts w:hint="eastAsia"/>
        </w:rPr>
        <w:t>решения</w:t>
      </w:r>
      <w:r>
        <w:t xml:space="preserve"> </w:t>
      </w:r>
      <w:r>
        <w:rPr>
          <w:rFonts w:hint="eastAsia"/>
        </w:rPr>
        <w:t>задач</w:t>
      </w:r>
      <w:r>
        <w:t xml:space="preserve"> </w:t>
      </w:r>
      <w:r>
        <w:rPr>
          <w:rFonts w:hint="eastAsia"/>
        </w:rPr>
        <w:t>технической</w:t>
      </w:r>
      <w:r>
        <w:t xml:space="preserve"> </w:t>
      </w:r>
      <w:r>
        <w:rPr>
          <w:rFonts w:hint="eastAsia"/>
        </w:rPr>
        <w:t>теории</w:t>
      </w:r>
      <w:r>
        <w:t xml:space="preserve"> </w:t>
      </w:r>
      <w:r>
        <w:rPr>
          <w:rFonts w:hint="eastAsia"/>
        </w:rPr>
        <w:t>пластинок</w:t>
      </w:r>
    </w:p>
    <w:p w14:paraId="70775047" w14:textId="77777777" w:rsidR="002F7C64" w:rsidRDefault="002F7C64" w:rsidP="002F7C64"/>
    <w:p w14:paraId="2C4FA516" w14:textId="77777777" w:rsidR="002F7C64" w:rsidRDefault="002F7C64" w:rsidP="002F7C64">
      <w:r>
        <w:t xml:space="preserve">1.2.1 </w:t>
      </w:r>
      <w:r>
        <w:rPr>
          <w:rFonts w:hint="eastAsia"/>
        </w:rPr>
        <w:t>Вариационные</w:t>
      </w:r>
      <w:r>
        <w:t xml:space="preserve"> </w:t>
      </w:r>
      <w:r>
        <w:rPr>
          <w:rFonts w:hint="eastAsia"/>
        </w:rPr>
        <w:t>методы</w:t>
      </w:r>
    </w:p>
    <w:p w14:paraId="067D090C" w14:textId="77777777" w:rsidR="002F7C64" w:rsidRDefault="002F7C64" w:rsidP="002F7C64"/>
    <w:p w14:paraId="05D0D2DA" w14:textId="77777777" w:rsidR="002F7C64" w:rsidRDefault="002F7C64" w:rsidP="002F7C64">
      <w:r>
        <w:t xml:space="preserve">1.2.2 </w:t>
      </w:r>
      <w:r>
        <w:rPr>
          <w:rFonts w:hint="eastAsia"/>
        </w:rPr>
        <w:t>Геометрические</w:t>
      </w:r>
      <w:r>
        <w:t xml:space="preserve"> </w:t>
      </w:r>
      <w:r>
        <w:rPr>
          <w:rFonts w:hint="eastAsia"/>
        </w:rPr>
        <w:t>методы</w:t>
      </w:r>
    </w:p>
    <w:p w14:paraId="37359F3B" w14:textId="77777777" w:rsidR="002F7C64" w:rsidRDefault="002F7C64" w:rsidP="002F7C64"/>
    <w:p w14:paraId="1F2A7074" w14:textId="77777777" w:rsidR="002F7C64" w:rsidRDefault="002F7C64" w:rsidP="002F7C64">
      <w:r>
        <w:t xml:space="preserve">1.3 </w:t>
      </w:r>
      <w:r>
        <w:rPr>
          <w:rFonts w:hint="eastAsia"/>
        </w:rPr>
        <w:t>Изопериметрический</w:t>
      </w:r>
      <w:r>
        <w:t xml:space="preserve"> </w:t>
      </w:r>
      <w:r>
        <w:rPr>
          <w:rFonts w:hint="eastAsia"/>
        </w:rPr>
        <w:t>метод</w:t>
      </w:r>
    </w:p>
    <w:p w14:paraId="3A28D9B3" w14:textId="77777777" w:rsidR="002F7C64" w:rsidRDefault="002F7C64" w:rsidP="002F7C64"/>
    <w:p w14:paraId="4C346D69" w14:textId="77777777" w:rsidR="002F7C64" w:rsidRDefault="002F7C64" w:rsidP="002F7C64">
      <w:r>
        <w:t xml:space="preserve">1.4 </w:t>
      </w:r>
      <w:r>
        <w:rPr>
          <w:rFonts w:hint="eastAsia"/>
        </w:rPr>
        <w:t>Метод</w:t>
      </w:r>
      <w:r>
        <w:t xml:space="preserve"> </w:t>
      </w:r>
      <w:r>
        <w:rPr>
          <w:rFonts w:hint="eastAsia"/>
        </w:rPr>
        <w:t>интерполяции</w:t>
      </w:r>
      <w:r>
        <w:t xml:space="preserve"> </w:t>
      </w:r>
      <w:r>
        <w:rPr>
          <w:rFonts w:hint="eastAsia"/>
        </w:rPr>
        <w:t>по</w:t>
      </w:r>
      <w:r>
        <w:t xml:space="preserve"> </w:t>
      </w:r>
      <w:r>
        <w:rPr>
          <w:rFonts w:hint="eastAsia"/>
        </w:rPr>
        <w:t>коэффициенту</w:t>
      </w:r>
      <w:r>
        <w:t xml:space="preserve"> </w:t>
      </w:r>
      <w:r>
        <w:rPr>
          <w:rFonts w:hint="eastAsia"/>
        </w:rPr>
        <w:t>формы</w:t>
      </w:r>
    </w:p>
    <w:p w14:paraId="125636A1" w14:textId="77777777" w:rsidR="002F7C64" w:rsidRDefault="002F7C64" w:rsidP="002F7C64"/>
    <w:p w14:paraId="107A7E08" w14:textId="77777777" w:rsidR="002F7C64" w:rsidRDefault="002F7C64" w:rsidP="002F7C64">
      <w:r>
        <w:t xml:space="preserve">1.4.1 </w:t>
      </w:r>
      <w:r>
        <w:rPr>
          <w:rFonts w:hint="eastAsia"/>
        </w:rPr>
        <w:t>Интегральная</w:t>
      </w:r>
      <w:r>
        <w:t xml:space="preserve"> </w:t>
      </w:r>
      <w:r>
        <w:rPr>
          <w:rFonts w:hint="eastAsia"/>
        </w:rPr>
        <w:t>геометрическая</w:t>
      </w:r>
      <w:r>
        <w:t xml:space="preserve"> </w:t>
      </w:r>
      <w:r>
        <w:rPr>
          <w:rFonts w:hint="eastAsia"/>
        </w:rPr>
        <w:t>характеристика</w:t>
      </w:r>
      <w:r>
        <w:t xml:space="preserve"> </w:t>
      </w:r>
      <w:r>
        <w:rPr>
          <w:rFonts w:hint="eastAsia"/>
        </w:rPr>
        <w:t>формы</w:t>
      </w:r>
      <w:r>
        <w:t xml:space="preserve"> </w:t>
      </w:r>
      <w:r>
        <w:rPr>
          <w:rFonts w:hint="eastAsia"/>
        </w:rPr>
        <w:t>области</w:t>
      </w:r>
    </w:p>
    <w:p w14:paraId="4641AD95" w14:textId="77777777" w:rsidR="002F7C64" w:rsidRDefault="002F7C64" w:rsidP="002F7C64"/>
    <w:p w14:paraId="60ACFB34" w14:textId="77777777" w:rsidR="002F7C64" w:rsidRDefault="002F7C64" w:rsidP="002F7C64">
      <w:r>
        <w:t>(</w:t>
      </w:r>
      <w:r>
        <w:rPr>
          <w:rFonts w:hint="eastAsia"/>
        </w:rPr>
        <w:t>коэффициент</w:t>
      </w:r>
      <w:r>
        <w:t xml:space="preserve"> </w:t>
      </w:r>
      <w:r>
        <w:rPr>
          <w:rFonts w:hint="eastAsia"/>
        </w:rPr>
        <w:t>формы</w:t>
      </w:r>
      <w:r>
        <w:t>)</w:t>
      </w:r>
    </w:p>
    <w:p w14:paraId="672DDE11" w14:textId="77777777" w:rsidR="002F7C64" w:rsidRDefault="002F7C64" w:rsidP="002F7C64"/>
    <w:p w14:paraId="65AD2CC2" w14:textId="77777777" w:rsidR="002F7C64" w:rsidRDefault="002F7C64" w:rsidP="002F7C64">
      <w:r>
        <w:lastRenderedPageBreak/>
        <w:t xml:space="preserve">1.4.2 </w:t>
      </w:r>
      <w:r>
        <w:rPr>
          <w:rFonts w:hint="eastAsia"/>
        </w:rPr>
        <w:t>Развитие</w:t>
      </w:r>
      <w:r>
        <w:t xml:space="preserve"> </w:t>
      </w:r>
      <w:r>
        <w:rPr>
          <w:rFonts w:hint="eastAsia"/>
        </w:rPr>
        <w:t>метода</w:t>
      </w:r>
      <w:r>
        <w:t xml:space="preserve"> </w:t>
      </w:r>
      <w:r>
        <w:rPr>
          <w:rFonts w:hint="eastAsia"/>
        </w:rPr>
        <w:t>интерполяции</w:t>
      </w:r>
      <w:r>
        <w:t xml:space="preserve"> </w:t>
      </w:r>
      <w:r>
        <w:rPr>
          <w:rFonts w:hint="eastAsia"/>
        </w:rPr>
        <w:t>по</w:t>
      </w:r>
      <w:r>
        <w:t xml:space="preserve"> </w:t>
      </w:r>
      <w:r>
        <w:rPr>
          <w:rFonts w:hint="eastAsia"/>
        </w:rPr>
        <w:t>коэффициенту</w:t>
      </w:r>
      <w:r>
        <w:t xml:space="preserve"> </w:t>
      </w:r>
      <w:r>
        <w:rPr>
          <w:rFonts w:hint="eastAsia"/>
        </w:rPr>
        <w:t>формы</w:t>
      </w:r>
    </w:p>
    <w:p w14:paraId="3F9AEE9C" w14:textId="77777777" w:rsidR="002F7C64" w:rsidRDefault="002F7C64" w:rsidP="002F7C64"/>
    <w:p w14:paraId="35C0B23C" w14:textId="77777777" w:rsidR="002F7C64" w:rsidRDefault="002F7C64" w:rsidP="002F7C64">
      <w:r>
        <w:t xml:space="preserve">1.5 </w:t>
      </w:r>
      <w:r>
        <w:rPr>
          <w:rFonts w:hint="eastAsia"/>
        </w:rPr>
        <w:t>Основные</w:t>
      </w:r>
      <w:r>
        <w:t xml:space="preserve"> </w:t>
      </w:r>
      <w:r>
        <w:rPr>
          <w:rFonts w:hint="eastAsia"/>
        </w:rPr>
        <w:t>нерешенные</w:t>
      </w:r>
      <w:r>
        <w:t xml:space="preserve"> </w:t>
      </w:r>
      <w:r>
        <w:rPr>
          <w:rFonts w:hint="eastAsia"/>
        </w:rPr>
        <w:t>проблемы</w:t>
      </w:r>
      <w:r>
        <w:t xml:space="preserve"> </w:t>
      </w:r>
      <w:r>
        <w:rPr>
          <w:rFonts w:hint="eastAsia"/>
        </w:rPr>
        <w:t>в</w:t>
      </w:r>
      <w:r>
        <w:t xml:space="preserve"> </w:t>
      </w:r>
      <w:r>
        <w:rPr>
          <w:rFonts w:hint="eastAsia"/>
        </w:rPr>
        <w:t>развитии</w:t>
      </w:r>
      <w:r>
        <w:t xml:space="preserve"> </w:t>
      </w:r>
      <w:r>
        <w:rPr>
          <w:rFonts w:hint="eastAsia"/>
        </w:rPr>
        <w:t>МИКФ</w:t>
      </w:r>
      <w:r>
        <w:t xml:space="preserve">. </w:t>
      </w:r>
      <w:r>
        <w:rPr>
          <w:rFonts w:hint="eastAsia"/>
        </w:rPr>
        <w:t>Цели</w:t>
      </w:r>
      <w:r>
        <w:t xml:space="preserve"> </w:t>
      </w:r>
      <w:r>
        <w:rPr>
          <w:rFonts w:hint="eastAsia"/>
        </w:rPr>
        <w:t>и</w:t>
      </w:r>
      <w:r>
        <w:t xml:space="preserve"> </w:t>
      </w:r>
      <w:r>
        <w:rPr>
          <w:rFonts w:hint="eastAsia"/>
        </w:rPr>
        <w:t>задачи</w:t>
      </w:r>
    </w:p>
    <w:p w14:paraId="3C82804A" w14:textId="77777777" w:rsidR="002F7C64" w:rsidRDefault="002F7C64" w:rsidP="002F7C64"/>
    <w:p w14:paraId="75805E36" w14:textId="77777777" w:rsidR="002F7C64" w:rsidRDefault="002F7C64" w:rsidP="002F7C64">
      <w:r>
        <w:rPr>
          <w:rFonts w:hint="eastAsia"/>
        </w:rPr>
        <w:t>диссертационной</w:t>
      </w:r>
      <w:r>
        <w:t xml:space="preserve"> </w:t>
      </w:r>
      <w:r>
        <w:rPr>
          <w:rFonts w:hint="eastAsia"/>
        </w:rPr>
        <w:t>работы</w:t>
      </w:r>
    </w:p>
    <w:p w14:paraId="58AB3AD2" w14:textId="77777777" w:rsidR="002F7C64" w:rsidRDefault="002F7C64" w:rsidP="002F7C64"/>
    <w:p w14:paraId="3BFC7836" w14:textId="77777777" w:rsidR="002F7C64" w:rsidRDefault="002F7C64" w:rsidP="002F7C64">
      <w:r>
        <w:t xml:space="preserve">II </w:t>
      </w:r>
      <w:r>
        <w:rPr>
          <w:rFonts w:hint="eastAsia"/>
        </w:rPr>
        <w:t>ТЕОРЕТИЧЕСКИЕ</w:t>
      </w:r>
      <w:r>
        <w:t xml:space="preserve"> </w:t>
      </w:r>
      <w:r>
        <w:rPr>
          <w:rFonts w:hint="eastAsia"/>
        </w:rPr>
        <w:t>ОСНОВЫ</w:t>
      </w:r>
      <w:r>
        <w:t xml:space="preserve"> </w:t>
      </w:r>
      <w:r>
        <w:rPr>
          <w:rFonts w:hint="eastAsia"/>
        </w:rPr>
        <w:t>МЕТОДА</w:t>
      </w:r>
      <w:r>
        <w:t xml:space="preserve"> </w:t>
      </w:r>
      <w:r>
        <w:rPr>
          <w:rFonts w:hint="eastAsia"/>
        </w:rPr>
        <w:t>ИНТЕРПОЛЯЦИИ</w:t>
      </w:r>
      <w:r>
        <w:t xml:space="preserve"> </w:t>
      </w:r>
      <w:r>
        <w:rPr>
          <w:rFonts w:hint="eastAsia"/>
        </w:rPr>
        <w:t>ПО</w:t>
      </w:r>
    </w:p>
    <w:p w14:paraId="5F9C7500" w14:textId="77777777" w:rsidR="002F7C64" w:rsidRDefault="002F7C64" w:rsidP="002F7C64"/>
    <w:p w14:paraId="1041627C" w14:textId="77777777" w:rsidR="002F7C64" w:rsidRDefault="002F7C64" w:rsidP="002F7C64">
      <w:r>
        <w:rPr>
          <w:rFonts w:hint="eastAsia"/>
        </w:rPr>
        <w:t>КОЭФФИЦИЕНТУ</w:t>
      </w:r>
      <w:r>
        <w:t xml:space="preserve"> </w:t>
      </w:r>
      <w:r>
        <w:rPr>
          <w:rFonts w:hint="eastAsia"/>
        </w:rPr>
        <w:t>ФОРМЫ</w:t>
      </w:r>
    </w:p>
    <w:p w14:paraId="376BEE96" w14:textId="77777777" w:rsidR="002F7C64" w:rsidRDefault="002F7C64" w:rsidP="002F7C64"/>
    <w:p w14:paraId="42ACCB88" w14:textId="77777777" w:rsidR="002F7C64" w:rsidRDefault="002F7C64" w:rsidP="002F7C64">
      <w:r>
        <w:t xml:space="preserve">2.1 </w:t>
      </w:r>
      <w:r>
        <w:rPr>
          <w:rFonts w:hint="eastAsia"/>
        </w:rPr>
        <w:t>Основные</w:t>
      </w:r>
      <w:r>
        <w:t xml:space="preserve"> </w:t>
      </w:r>
      <w:r>
        <w:rPr>
          <w:rFonts w:hint="eastAsia"/>
        </w:rPr>
        <w:t>обозначения</w:t>
      </w:r>
      <w:r>
        <w:t xml:space="preserve"> </w:t>
      </w:r>
      <w:r>
        <w:rPr>
          <w:rFonts w:hint="eastAsia"/>
        </w:rPr>
        <w:t>и</w:t>
      </w:r>
      <w:r>
        <w:t xml:space="preserve"> </w:t>
      </w:r>
      <w:r>
        <w:rPr>
          <w:rFonts w:hint="eastAsia"/>
        </w:rPr>
        <w:t>соотношения</w:t>
      </w:r>
      <w:r>
        <w:t xml:space="preserve">, </w:t>
      </w:r>
      <w:r>
        <w:rPr>
          <w:rFonts w:hint="eastAsia"/>
        </w:rPr>
        <w:t>используемые</w:t>
      </w:r>
      <w:r>
        <w:t xml:space="preserve"> </w:t>
      </w:r>
      <w:r>
        <w:rPr>
          <w:rFonts w:hint="eastAsia"/>
        </w:rPr>
        <w:t>в</w:t>
      </w:r>
      <w:r>
        <w:t xml:space="preserve"> </w:t>
      </w:r>
      <w:r>
        <w:rPr>
          <w:rFonts w:hint="eastAsia"/>
        </w:rPr>
        <w:t>работе</w:t>
      </w:r>
    </w:p>
    <w:p w14:paraId="7A08EE7A" w14:textId="77777777" w:rsidR="002F7C64" w:rsidRDefault="002F7C64" w:rsidP="002F7C64"/>
    <w:p w14:paraId="43B1C8DD" w14:textId="77777777" w:rsidR="002F7C64" w:rsidRDefault="002F7C64" w:rsidP="002F7C64">
      <w:r>
        <w:t xml:space="preserve">2.2 </w:t>
      </w:r>
      <w:r>
        <w:rPr>
          <w:rFonts w:hint="eastAsia"/>
        </w:rPr>
        <w:t>Коэффициент</w:t>
      </w:r>
      <w:r>
        <w:t xml:space="preserve"> </w:t>
      </w:r>
      <w:r>
        <w:rPr>
          <w:rFonts w:hint="eastAsia"/>
        </w:rPr>
        <w:t>формы</w:t>
      </w:r>
      <w:r>
        <w:t xml:space="preserve"> </w:t>
      </w:r>
      <w:r>
        <w:rPr>
          <w:rFonts w:hint="eastAsia"/>
        </w:rPr>
        <w:t>области</w:t>
      </w:r>
      <w:r>
        <w:t xml:space="preserve"> </w:t>
      </w:r>
      <w:r>
        <w:rPr>
          <w:rFonts w:hint="eastAsia"/>
        </w:rPr>
        <w:t>с</w:t>
      </w:r>
      <w:r>
        <w:t xml:space="preserve"> </w:t>
      </w:r>
      <w:r>
        <w:rPr>
          <w:rFonts w:hint="eastAsia"/>
        </w:rPr>
        <w:t>выпуклым</w:t>
      </w:r>
      <w:r>
        <w:t xml:space="preserve"> </w:t>
      </w:r>
      <w:r>
        <w:rPr>
          <w:rFonts w:hint="eastAsia"/>
        </w:rPr>
        <w:t>контуром</w:t>
      </w:r>
    </w:p>
    <w:p w14:paraId="16739A95" w14:textId="77777777" w:rsidR="002F7C64" w:rsidRDefault="002F7C64" w:rsidP="002F7C64"/>
    <w:p w14:paraId="6BFE06DD" w14:textId="77777777" w:rsidR="002F7C64" w:rsidRDefault="002F7C64" w:rsidP="002F7C64">
      <w:r>
        <w:t xml:space="preserve">2.3 </w:t>
      </w:r>
      <w:r>
        <w:rPr>
          <w:rFonts w:hint="eastAsia"/>
        </w:rPr>
        <w:t>Фигуры</w:t>
      </w:r>
      <w:r>
        <w:t xml:space="preserve">, </w:t>
      </w:r>
      <w:r>
        <w:rPr>
          <w:rFonts w:hint="eastAsia"/>
        </w:rPr>
        <w:t>промежуточные</w:t>
      </w:r>
      <w:r>
        <w:t xml:space="preserve"> </w:t>
      </w:r>
      <w:r>
        <w:rPr>
          <w:rFonts w:hint="eastAsia"/>
        </w:rPr>
        <w:t>между</w:t>
      </w:r>
      <w:r>
        <w:t xml:space="preserve"> </w:t>
      </w:r>
      <w:r>
        <w:rPr>
          <w:rFonts w:hint="eastAsia"/>
        </w:rPr>
        <w:t>кругом</w:t>
      </w:r>
      <w:r>
        <w:t xml:space="preserve"> </w:t>
      </w:r>
      <w:r>
        <w:rPr>
          <w:rFonts w:hint="eastAsia"/>
        </w:rPr>
        <w:t>и</w:t>
      </w:r>
      <w:r>
        <w:t xml:space="preserve"> </w:t>
      </w:r>
      <w:r>
        <w:rPr>
          <w:rFonts w:hint="eastAsia"/>
        </w:rPr>
        <w:t>правильными</w:t>
      </w:r>
    </w:p>
    <w:p w14:paraId="0B5A4A18" w14:textId="77777777" w:rsidR="002F7C64" w:rsidRDefault="002F7C64" w:rsidP="002F7C64"/>
    <w:p w14:paraId="21D92D4C" w14:textId="77777777" w:rsidR="002F7C64" w:rsidRDefault="002F7C64" w:rsidP="002F7C64">
      <w:r>
        <w:rPr>
          <w:rFonts w:hint="eastAsia"/>
        </w:rPr>
        <w:t>многоугольниками</w:t>
      </w:r>
    </w:p>
    <w:p w14:paraId="23AB8764" w14:textId="77777777" w:rsidR="002F7C64" w:rsidRDefault="002F7C64" w:rsidP="002F7C64"/>
    <w:p w14:paraId="0675C573" w14:textId="77777777" w:rsidR="002F7C64" w:rsidRDefault="002F7C64" w:rsidP="002F7C64">
      <w:r>
        <w:t xml:space="preserve">2.4 </w:t>
      </w:r>
      <w:r>
        <w:rPr>
          <w:rFonts w:hint="eastAsia"/>
        </w:rPr>
        <w:t>Круговой</w:t>
      </w:r>
      <w:r>
        <w:t xml:space="preserve"> </w:t>
      </w:r>
      <w:r>
        <w:rPr>
          <w:rFonts w:hint="eastAsia"/>
        </w:rPr>
        <w:t>сектор</w:t>
      </w:r>
      <w:r>
        <w:t xml:space="preserve"> </w:t>
      </w:r>
      <w:r>
        <w:rPr>
          <w:rFonts w:hint="eastAsia"/>
        </w:rPr>
        <w:t>с</w:t>
      </w:r>
      <w:r>
        <w:t xml:space="preserve"> </w:t>
      </w:r>
      <w:r>
        <w:rPr>
          <w:rFonts w:hint="eastAsia"/>
        </w:rPr>
        <w:t>вершиной</w:t>
      </w:r>
      <w:r>
        <w:t xml:space="preserve"> </w:t>
      </w:r>
      <w:r>
        <w:rPr>
          <w:rFonts w:hint="eastAsia"/>
        </w:rPr>
        <w:t>в</w:t>
      </w:r>
      <w:r>
        <w:t xml:space="preserve"> </w:t>
      </w:r>
      <w:r>
        <w:rPr>
          <w:rFonts w:hint="eastAsia"/>
        </w:rPr>
        <w:t>центре</w:t>
      </w:r>
      <w:r>
        <w:t xml:space="preserve"> </w:t>
      </w:r>
      <w:r>
        <w:rPr>
          <w:rFonts w:hint="eastAsia"/>
        </w:rPr>
        <w:t>окружности</w:t>
      </w:r>
    </w:p>
    <w:p w14:paraId="6F247024" w14:textId="77777777" w:rsidR="002F7C64" w:rsidRDefault="002F7C64" w:rsidP="002F7C64"/>
    <w:p w14:paraId="63EF0B17" w14:textId="77777777" w:rsidR="002F7C64" w:rsidRDefault="002F7C64" w:rsidP="002F7C64">
      <w:r>
        <w:t xml:space="preserve">2.5 </w:t>
      </w:r>
      <w:r>
        <w:rPr>
          <w:rFonts w:hint="eastAsia"/>
        </w:rPr>
        <w:t>Круговой</w:t>
      </w:r>
      <w:r>
        <w:t xml:space="preserve"> </w:t>
      </w:r>
      <w:r>
        <w:rPr>
          <w:rFonts w:hint="eastAsia"/>
        </w:rPr>
        <w:t>сектор</w:t>
      </w:r>
      <w:r>
        <w:t xml:space="preserve"> </w:t>
      </w:r>
      <w:r>
        <w:rPr>
          <w:rFonts w:hint="eastAsia"/>
        </w:rPr>
        <w:t>с</w:t>
      </w:r>
      <w:r>
        <w:t xml:space="preserve"> </w:t>
      </w:r>
      <w:r>
        <w:rPr>
          <w:rFonts w:hint="eastAsia"/>
        </w:rPr>
        <w:t>вершиной</w:t>
      </w:r>
      <w:r>
        <w:t xml:space="preserve"> </w:t>
      </w:r>
      <w:r>
        <w:rPr>
          <w:rFonts w:hint="eastAsia"/>
        </w:rPr>
        <w:t>на</w:t>
      </w:r>
      <w:r>
        <w:t xml:space="preserve"> </w:t>
      </w:r>
      <w:r>
        <w:rPr>
          <w:rFonts w:hint="eastAsia"/>
        </w:rPr>
        <w:t>диаметре</w:t>
      </w:r>
    </w:p>
    <w:p w14:paraId="64894E7D" w14:textId="77777777" w:rsidR="002F7C64" w:rsidRDefault="002F7C64" w:rsidP="002F7C64"/>
    <w:p w14:paraId="02950926" w14:textId="77777777" w:rsidR="002F7C64" w:rsidRDefault="002F7C64" w:rsidP="002F7C64">
      <w:r>
        <w:t xml:space="preserve">2.6 </w:t>
      </w:r>
      <w:r>
        <w:rPr>
          <w:rFonts w:hint="eastAsia"/>
        </w:rPr>
        <w:t>Круговые</w:t>
      </w:r>
      <w:r>
        <w:t xml:space="preserve"> </w:t>
      </w:r>
      <w:r>
        <w:rPr>
          <w:rFonts w:hint="eastAsia"/>
        </w:rPr>
        <w:t>сегменты</w:t>
      </w:r>
    </w:p>
    <w:p w14:paraId="2A8CB453" w14:textId="77777777" w:rsidR="002F7C64" w:rsidRDefault="002F7C64" w:rsidP="002F7C64"/>
    <w:p w14:paraId="72EE8C7F" w14:textId="77777777" w:rsidR="002F7C64" w:rsidRDefault="002F7C64" w:rsidP="002F7C64">
      <w:r>
        <w:t xml:space="preserve">2.7 </w:t>
      </w:r>
      <w:r>
        <w:rPr>
          <w:rFonts w:hint="eastAsia"/>
        </w:rPr>
        <w:t>Усеченные</w:t>
      </w:r>
      <w:r>
        <w:t xml:space="preserve"> </w:t>
      </w:r>
      <w:r>
        <w:rPr>
          <w:rFonts w:hint="eastAsia"/>
        </w:rPr>
        <w:t>круговые</w:t>
      </w:r>
      <w:r>
        <w:t xml:space="preserve"> </w:t>
      </w:r>
      <w:r>
        <w:rPr>
          <w:rFonts w:hint="eastAsia"/>
        </w:rPr>
        <w:t>секторы</w:t>
      </w:r>
      <w:r>
        <w:t xml:space="preserve"> </w:t>
      </w:r>
      <w:r>
        <w:rPr>
          <w:rFonts w:hint="eastAsia"/>
        </w:rPr>
        <w:t>с</w:t>
      </w:r>
      <w:r>
        <w:t xml:space="preserve"> </w:t>
      </w:r>
      <w:r>
        <w:rPr>
          <w:rFonts w:hint="eastAsia"/>
        </w:rPr>
        <w:t>вершиной</w:t>
      </w:r>
      <w:r>
        <w:t xml:space="preserve"> </w:t>
      </w:r>
      <w:r>
        <w:rPr>
          <w:rFonts w:hint="eastAsia"/>
        </w:rPr>
        <w:t>в</w:t>
      </w:r>
      <w:r>
        <w:t xml:space="preserve"> </w:t>
      </w:r>
      <w:r>
        <w:rPr>
          <w:rFonts w:hint="eastAsia"/>
        </w:rPr>
        <w:t>центре</w:t>
      </w:r>
      <w:r>
        <w:t xml:space="preserve"> </w:t>
      </w:r>
      <w:r>
        <w:rPr>
          <w:rFonts w:hint="eastAsia"/>
        </w:rPr>
        <w:t>окружности</w:t>
      </w:r>
    </w:p>
    <w:p w14:paraId="4490EBC2" w14:textId="77777777" w:rsidR="002F7C64" w:rsidRDefault="002F7C64" w:rsidP="002F7C64"/>
    <w:p w14:paraId="06B142A1" w14:textId="77777777" w:rsidR="002F7C64" w:rsidRDefault="002F7C64" w:rsidP="002F7C64">
      <w:r>
        <w:t xml:space="preserve">2.8 </w:t>
      </w:r>
      <w:r>
        <w:rPr>
          <w:rFonts w:hint="eastAsia"/>
        </w:rPr>
        <w:t>Усеченные</w:t>
      </w:r>
      <w:r>
        <w:t xml:space="preserve"> </w:t>
      </w:r>
      <w:r>
        <w:rPr>
          <w:rFonts w:hint="eastAsia"/>
        </w:rPr>
        <w:t>круговые</w:t>
      </w:r>
      <w:r>
        <w:t xml:space="preserve"> </w:t>
      </w:r>
      <w:r>
        <w:rPr>
          <w:rFonts w:hint="eastAsia"/>
        </w:rPr>
        <w:t>сегменты</w:t>
      </w:r>
    </w:p>
    <w:p w14:paraId="5955C319" w14:textId="77777777" w:rsidR="002F7C64" w:rsidRDefault="002F7C64" w:rsidP="002F7C64"/>
    <w:p w14:paraId="4A2A8127" w14:textId="77777777" w:rsidR="002F7C64" w:rsidRDefault="002F7C64" w:rsidP="002F7C64">
      <w:r>
        <w:t xml:space="preserve">2.9 </w:t>
      </w:r>
      <w:r>
        <w:rPr>
          <w:rFonts w:hint="eastAsia"/>
        </w:rPr>
        <w:t>Фигуры</w:t>
      </w:r>
      <w:r>
        <w:t xml:space="preserve">, </w:t>
      </w:r>
      <w:r>
        <w:rPr>
          <w:rFonts w:hint="eastAsia"/>
        </w:rPr>
        <w:t>образованные</w:t>
      </w:r>
      <w:r>
        <w:t xml:space="preserve"> </w:t>
      </w:r>
      <w:r>
        <w:rPr>
          <w:rFonts w:hint="eastAsia"/>
        </w:rPr>
        <w:t>отсечением</w:t>
      </w:r>
      <w:r>
        <w:t xml:space="preserve"> </w:t>
      </w:r>
      <w:r>
        <w:rPr>
          <w:rFonts w:hint="eastAsia"/>
        </w:rPr>
        <w:t>от</w:t>
      </w:r>
      <w:r>
        <w:t xml:space="preserve"> </w:t>
      </w:r>
      <w:r>
        <w:rPr>
          <w:rFonts w:hint="eastAsia"/>
        </w:rPr>
        <w:t>круга</w:t>
      </w:r>
      <w:r>
        <w:t xml:space="preserve"> </w:t>
      </w:r>
      <w:r>
        <w:rPr>
          <w:rFonts w:hint="eastAsia"/>
        </w:rPr>
        <w:t>двух</w:t>
      </w:r>
      <w:r>
        <w:t xml:space="preserve"> </w:t>
      </w:r>
      <w:r>
        <w:rPr>
          <w:rFonts w:hint="eastAsia"/>
        </w:rPr>
        <w:t>равновеликих</w:t>
      </w:r>
      <w:r>
        <w:t xml:space="preserve"> </w:t>
      </w:r>
      <w:r>
        <w:rPr>
          <w:rFonts w:hint="eastAsia"/>
        </w:rPr>
        <w:t>симметрично</w:t>
      </w:r>
    </w:p>
    <w:p w14:paraId="5BA9A4A9" w14:textId="77777777" w:rsidR="002F7C64" w:rsidRDefault="002F7C64" w:rsidP="002F7C64"/>
    <w:p w14:paraId="161ECC07" w14:textId="77777777" w:rsidR="002F7C64" w:rsidRDefault="002F7C64" w:rsidP="002F7C64">
      <w:r>
        <w:rPr>
          <w:rFonts w:hint="eastAsia"/>
        </w:rPr>
        <w:t>расположенных</w:t>
      </w:r>
      <w:r>
        <w:t xml:space="preserve"> </w:t>
      </w:r>
      <w:r>
        <w:rPr>
          <w:rFonts w:hint="eastAsia"/>
        </w:rPr>
        <w:t>сегментов</w:t>
      </w:r>
    </w:p>
    <w:p w14:paraId="3685D9D9" w14:textId="77777777" w:rsidR="002F7C64" w:rsidRDefault="002F7C64" w:rsidP="002F7C64"/>
    <w:p w14:paraId="4803213D" w14:textId="77777777" w:rsidR="002F7C64" w:rsidRDefault="002F7C64" w:rsidP="002F7C64">
      <w:r>
        <w:t>3</w:t>
      </w:r>
    </w:p>
    <w:p w14:paraId="3B1EFEF9" w14:textId="77777777" w:rsidR="002F7C64" w:rsidRDefault="002F7C64" w:rsidP="002F7C64"/>
    <w:p w14:paraId="2F2859D2" w14:textId="77777777" w:rsidR="002F7C64" w:rsidRDefault="002F7C64" w:rsidP="002F7C64">
      <w:r>
        <w:t xml:space="preserve">2.10 </w:t>
      </w:r>
      <w:r>
        <w:rPr>
          <w:rFonts w:hint="eastAsia"/>
        </w:rPr>
        <w:t>Симметричные</w:t>
      </w:r>
      <w:r>
        <w:t xml:space="preserve"> </w:t>
      </w:r>
      <w:r>
        <w:rPr>
          <w:rFonts w:hint="eastAsia"/>
        </w:rPr>
        <w:t>и</w:t>
      </w:r>
      <w:r>
        <w:t xml:space="preserve"> </w:t>
      </w:r>
      <w:r>
        <w:rPr>
          <w:rFonts w:hint="eastAsia"/>
        </w:rPr>
        <w:t>несимметричные</w:t>
      </w:r>
      <w:r>
        <w:t xml:space="preserve"> </w:t>
      </w:r>
      <w:r>
        <w:rPr>
          <w:rFonts w:hint="eastAsia"/>
        </w:rPr>
        <w:t>круговые</w:t>
      </w:r>
      <w:r>
        <w:t xml:space="preserve"> </w:t>
      </w:r>
      <w:r>
        <w:rPr>
          <w:rFonts w:hint="eastAsia"/>
        </w:rPr>
        <w:t>луночки</w:t>
      </w:r>
    </w:p>
    <w:p w14:paraId="3A0A8C14" w14:textId="77777777" w:rsidR="002F7C64" w:rsidRDefault="002F7C64" w:rsidP="002F7C64"/>
    <w:p w14:paraId="41ACBD59" w14:textId="77777777" w:rsidR="002F7C64" w:rsidRDefault="002F7C64" w:rsidP="002F7C64">
      <w:r>
        <w:t xml:space="preserve">2.11 </w:t>
      </w:r>
      <w:r>
        <w:rPr>
          <w:rFonts w:hint="eastAsia"/>
        </w:rPr>
        <w:t>Фигуры</w:t>
      </w:r>
      <w:r>
        <w:t xml:space="preserve">, </w:t>
      </w:r>
      <w:r>
        <w:rPr>
          <w:rFonts w:hint="eastAsia"/>
        </w:rPr>
        <w:t>составленные</w:t>
      </w:r>
      <w:r>
        <w:t xml:space="preserve"> </w:t>
      </w:r>
      <w:r>
        <w:rPr>
          <w:rFonts w:hint="eastAsia"/>
        </w:rPr>
        <w:t>из</w:t>
      </w:r>
      <w:r>
        <w:t xml:space="preserve"> </w:t>
      </w:r>
      <w:r>
        <w:rPr>
          <w:rFonts w:hint="eastAsia"/>
        </w:rPr>
        <w:t>прямоугольника</w:t>
      </w:r>
      <w:r>
        <w:t xml:space="preserve"> </w:t>
      </w:r>
      <w:r>
        <w:rPr>
          <w:rFonts w:hint="eastAsia"/>
        </w:rPr>
        <w:t>и</w:t>
      </w:r>
      <w:r>
        <w:t xml:space="preserve"> </w:t>
      </w:r>
      <w:r>
        <w:rPr>
          <w:rFonts w:hint="eastAsia"/>
        </w:rPr>
        <w:t>двух</w:t>
      </w:r>
      <w:r>
        <w:t xml:space="preserve"> </w:t>
      </w:r>
      <w:r>
        <w:rPr>
          <w:rFonts w:hint="eastAsia"/>
        </w:rPr>
        <w:t>равновеликих</w:t>
      </w:r>
    </w:p>
    <w:p w14:paraId="1AE8D042" w14:textId="77777777" w:rsidR="002F7C64" w:rsidRDefault="002F7C64" w:rsidP="002F7C64"/>
    <w:p w14:paraId="708A2E0B" w14:textId="77777777" w:rsidR="002F7C64" w:rsidRDefault="002F7C64" w:rsidP="002F7C64">
      <w:r>
        <w:rPr>
          <w:rFonts w:hint="eastAsia"/>
        </w:rPr>
        <w:t>симметрично</w:t>
      </w:r>
      <w:r>
        <w:t xml:space="preserve"> </w:t>
      </w:r>
      <w:r>
        <w:rPr>
          <w:rFonts w:hint="eastAsia"/>
        </w:rPr>
        <w:t>расположенных</w:t>
      </w:r>
      <w:r>
        <w:t xml:space="preserve"> </w:t>
      </w:r>
      <w:r>
        <w:rPr>
          <w:rFonts w:hint="eastAsia"/>
        </w:rPr>
        <w:t>сегментов</w:t>
      </w:r>
    </w:p>
    <w:p w14:paraId="00155370" w14:textId="77777777" w:rsidR="002F7C64" w:rsidRDefault="002F7C64" w:rsidP="002F7C64"/>
    <w:p w14:paraId="4D2E917B" w14:textId="77777777" w:rsidR="002F7C64" w:rsidRDefault="002F7C64" w:rsidP="002F7C64">
      <w:r>
        <w:t xml:space="preserve">2.12 </w:t>
      </w:r>
      <w:r>
        <w:rPr>
          <w:rFonts w:hint="eastAsia"/>
        </w:rPr>
        <w:t>Основные</w:t>
      </w:r>
      <w:r>
        <w:t xml:space="preserve"> </w:t>
      </w:r>
      <w:r>
        <w:rPr>
          <w:rFonts w:hint="eastAsia"/>
        </w:rPr>
        <w:t>задачи</w:t>
      </w:r>
      <w:r>
        <w:t xml:space="preserve"> </w:t>
      </w:r>
      <w:r>
        <w:rPr>
          <w:rFonts w:hint="eastAsia"/>
        </w:rPr>
        <w:t>и</w:t>
      </w:r>
      <w:r>
        <w:t xml:space="preserve"> </w:t>
      </w:r>
      <w:r>
        <w:rPr>
          <w:rFonts w:hint="eastAsia"/>
        </w:rPr>
        <w:t>интегральные</w:t>
      </w:r>
      <w:r>
        <w:t xml:space="preserve"> </w:t>
      </w:r>
      <w:r>
        <w:rPr>
          <w:rFonts w:hint="eastAsia"/>
        </w:rPr>
        <w:t>физические</w:t>
      </w:r>
      <w:r>
        <w:t xml:space="preserve"> </w:t>
      </w:r>
      <w:r>
        <w:rPr>
          <w:rFonts w:hint="eastAsia"/>
        </w:rPr>
        <w:t>характеристики</w:t>
      </w:r>
      <w:r>
        <w:t>,</w:t>
      </w:r>
    </w:p>
    <w:p w14:paraId="0E8FF275" w14:textId="77777777" w:rsidR="002F7C64" w:rsidRDefault="002F7C64" w:rsidP="002F7C64"/>
    <w:p w14:paraId="43551A4A" w14:textId="77777777" w:rsidR="002F7C64" w:rsidRDefault="002F7C64" w:rsidP="002F7C64">
      <w:r>
        <w:rPr>
          <w:rFonts w:hint="eastAsia"/>
        </w:rPr>
        <w:t>рассматриваемые</w:t>
      </w:r>
      <w:r>
        <w:t xml:space="preserve"> </w:t>
      </w:r>
      <w:r>
        <w:rPr>
          <w:rFonts w:hint="eastAsia"/>
        </w:rPr>
        <w:t>в</w:t>
      </w:r>
      <w:r>
        <w:t xml:space="preserve"> </w:t>
      </w:r>
      <w:r>
        <w:rPr>
          <w:rFonts w:hint="eastAsia"/>
        </w:rPr>
        <w:t>работе</w:t>
      </w:r>
    </w:p>
    <w:p w14:paraId="32DE7408" w14:textId="77777777" w:rsidR="002F7C64" w:rsidRDefault="002F7C64" w:rsidP="002F7C64"/>
    <w:p w14:paraId="1B162702" w14:textId="77777777" w:rsidR="002F7C64" w:rsidRDefault="002F7C64" w:rsidP="002F7C64">
      <w:r>
        <w:t xml:space="preserve">2.13 </w:t>
      </w:r>
      <w:r>
        <w:rPr>
          <w:rFonts w:hint="eastAsia"/>
        </w:rPr>
        <w:t>Взаимосвязь</w:t>
      </w:r>
      <w:r>
        <w:t xml:space="preserve"> </w:t>
      </w:r>
      <w:r>
        <w:rPr>
          <w:rFonts w:hint="eastAsia"/>
        </w:rPr>
        <w:t>интегральных</w:t>
      </w:r>
      <w:r>
        <w:t xml:space="preserve"> </w:t>
      </w:r>
      <w:r>
        <w:rPr>
          <w:rFonts w:hint="eastAsia"/>
        </w:rPr>
        <w:t>физических</w:t>
      </w:r>
      <w:r>
        <w:t xml:space="preserve"> </w:t>
      </w:r>
      <w:r>
        <w:rPr>
          <w:rFonts w:hint="eastAsia"/>
        </w:rPr>
        <w:t>характеристик</w:t>
      </w:r>
      <w:r>
        <w:t xml:space="preserve"> </w:t>
      </w:r>
      <w:r>
        <w:rPr>
          <w:rFonts w:hint="eastAsia"/>
        </w:rPr>
        <w:t>пластинок</w:t>
      </w:r>
      <w:r>
        <w:t xml:space="preserve"> </w:t>
      </w:r>
      <w:r>
        <w:rPr>
          <w:rFonts w:hint="eastAsia"/>
        </w:rPr>
        <w:t>с</w:t>
      </w:r>
    </w:p>
    <w:p w14:paraId="3BE331DF" w14:textId="77777777" w:rsidR="002F7C64" w:rsidRDefault="002F7C64" w:rsidP="002F7C64"/>
    <w:p w14:paraId="15FD100E" w14:textId="77777777" w:rsidR="002F7C64" w:rsidRDefault="002F7C64" w:rsidP="002F7C64">
      <w:r>
        <w:rPr>
          <w:rFonts w:hint="eastAsia"/>
        </w:rPr>
        <w:t>коэффициентом</w:t>
      </w:r>
      <w:r>
        <w:t xml:space="preserve"> </w:t>
      </w:r>
      <w:r>
        <w:rPr>
          <w:rFonts w:hint="eastAsia"/>
        </w:rPr>
        <w:t>формы</w:t>
      </w:r>
    </w:p>
    <w:p w14:paraId="285DACF9" w14:textId="77777777" w:rsidR="002F7C64" w:rsidRDefault="002F7C64" w:rsidP="002F7C64"/>
    <w:p w14:paraId="2CC195AA" w14:textId="77777777" w:rsidR="002F7C64" w:rsidRDefault="002F7C64" w:rsidP="002F7C64">
      <w:r>
        <w:t xml:space="preserve">2.14 </w:t>
      </w:r>
      <w:r>
        <w:rPr>
          <w:rFonts w:hint="eastAsia"/>
        </w:rPr>
        <w:t>Методика</w:t>
      </w:r>
      <w:r>
        <w:t xml:space="preserve"> </w:t>
      </w:r>
      <w:r>
        <w:rPr>
          <w:rFonts w:hint="eastAsia"/>
        </w:rPr>
        <w:t>использования</w:t>
      </w:r>
      <w:r>
        <w:t xml:space="preserve"> </w:t>
      </w:r>
      <w:r>
        <w:rPr>
          <w:rFonts w:hint="eastAsia"/>
        </w:rPr>
        <w:t>МИКФ</w:t>
      </w:r>
    </w:p>
    <w:p w14:paraId="19975FFF" w14:textId="77777777" w:rsidR="002F7C64" w:rsidRDefault="002F7C64" w:rsidP="002F7C64"/>
    <w:p w14:paraId="5F4A66D1" w14:textId="77777777" w:rsidR="002F7C64" w:rsidRDefault="002F7C64" w:rsidP="002F7C64">
      <w:r>
        <w:t xml:space="preserve">2.14.1 </w:t>
      </w:r>
      <w:r>
        <w:rPr>
          <w:rFonts w:hint="eastAsia"/>
        </w:rPr>
        <w:t>Построение</w:t>
      </w:r>
      <w:r>
        <w:t xml:space="preserve"> </w:t>
      </w:r>
      <w:r>
        <w:rPr>
          <w:rFonts w:hint="eastAsia"/>
        </w:rPr>
        <w:t>двусторонних</w:t>
      </w:r>
      <w:r>
        <w:t xml:space="preserve"> </w:t>
      </w:r>
      <w:r>
        <w:rPr>
          <w:rFonts w:hint="eastAsia"/>
        </w:rPr>
        <w:t>изопериметрических</w:t>
      </w:r>
      <w:r>
        <w:t xml:space="preserve"> </w:t>
      </w:r>
      <w:r>
        <w:rPr>
          <w:rFonts w:hint="eastAsia"/>
        </w:rPr>
        <w:t>неравенств</w:t>
      </w:r>
    </w:p>
    <w:p w14:paraId="44574E12" w14:textId="77777777" w:rsidR="002F7C64" w:rsidRDefault="002F7C64" w:rsidP="002F7C64"/>
    <w:p w14:paraId="645AE2D3" w14:textId="77777777" w:rsidR="002F7C64" w:rsidRDefault="002F7C64" w:rsidP="002F7C64">
      <w:r>
        <w:t xml:space="preserve">2.14.2 </w:t>
      </w:r>
      <w:r>
        <w:rPr>
          <w:rFonts w:hint="eastAsia"/>
        </w:rPr>
        <w:t>Построение</w:t>
      </w:r>
      <w:r>
        <w:t xml:space="preserve"> </w:t>
      </w:r>
      <w:r>
        <w:rPr>
          <w:rFonts w:hint="eastAsia"/>
        </w:rPr>
        <w:t>аналитических</w:t>
      </w:r>
      <w:r>
        <w:t xml:space="preserve"> </w:t>
      </w:r>
      <w:r>
        <w:rPr>
          <w:rFonts w:hint="eastAsia"/>
        </w:rPr>
        <w:t>зависимостей</w:t>
      </w:r>
      <w:r>
        <w:t xml:space="preserve"> </w:t>
      </w:r>
      <w:r>
        <w:rPr>
          <w:rFonts w:hint="eastAsia"/>
        </w:rPr>
        <w:t>для</w:t>
      </w:r>
      <w:r>
        <w:t xml:space="preserve"> </w:t>
      </w:r>
      <w:r>
        <w:rPr>
          <w:rFonts w:hint="eastAsia"/>
        </w:rPr>
        <w:t>ограниченных</w:t>
      </w:r>
    </w:p>
    <w:p w14:paraId="0DBCB423" w14:textId="77777777" w:rsidR="002F7C64" w:rsidRDefault="002F7C64" w:rsidP="002F7C64"/>
    <w:p w14:paraId="1B576361" w14:textId="77777777" w:rsidR="002F7C64" w:rsidRDefault="002F7C64" w:rsidP="002F7C64">
      <w:r>
        <w:rPr>
          <w:rFonts w:hint="eastAsia"/>
        </w:rPr>
        <w:t>подмножеств</w:t>
      </w:r>
      <w:r>
        <w:t xml:space="preserve"> </w:t>
      </w:r>
      <w:r>
        <w:rPr>
          <w:rFonts w:hint="eastAsia"/>
        </w:rPr>
        <w:t>областей</w:t>
      </w:r>
    </w:p>
    <w:p w14:paraId="028C50B7" w14:textId="77777777" w:rsidR="002F7C64" w:rsidRDefault="002F7C64" w:rsidP="002F7C64"/>
    <w:p w14:paraId="5C01331A" w14:textId="77777777" w:rsidR="002F7C64" w:rsidRDefault="002F7C64" w:rsidP="002F7C64">
      <w:r>
        <w:t xml:space="preserve">2.15 </w:t>
      </w:r>
      <w:r>
        <w:rPr>
          <w:rFonts w:hint="eastAsia"/>
        </w:rPr>
        <w:t>Выбор</w:t>
      </w:r>
      <w:r>
        <w:t xml:space="preserve"> </w:t>
      </w:r>
      <w:r>
        <w:rPr>
          <w:rFonts w:hint="eastAsia"/>
        </w:rPr>
        <w:t>аппроксимирующей</w:t>
      </w:r>
      <w:r>
        <w:t xml:space="preserve"> </w:t>
      </w:r>
      <w:r>
        <w:rPr>
          <w:rFonts w:hint="eastAsia"/>
        </w:rPr>
        <w:t>функции</w:t>
      </w:r>
      <w:r>
        <w:t xml:space="preserve"> </w:t>
      </w:r>
      <w:r>
        <w:rPr>
          <w:rFonts w:hint="eastAsia"/>
        </w:rPr>
        <w:t>для</w:t>
      </w:r>
      <w:r>
        <w:t xml:space="preserve"> </w:t>
      </w:r>
      <w:r>
        <w:rPr>
          <w:rFonts w:hint="eastAsia"/>
        </w:rPr>
        <w:t>пластинок</w:t>
      </w:r>
      <w:r>
        <w:t xml:space="preserve"> </w:t>
      </w:r>
      <w:r>
        <w:rPr>
          <w:rFonts w:hint="eastAsia"/>
        </w:rPr>
        <w:t>с</w:t>
      </w:r>
      <w:r>
        <w:t xml:space="preserve"> </w:t>
      </w:r>
      <w:r>
        <w:rPr>
          <w:rFonts w:hint="eastAsia"/>
        </w:rPr>
        <w:t>жестко</w:t>
      </w:r>
      <w:r>
        <w:t xml:space="preserve"> </w:t>
      </w:r>
      <w:r>
        <w:rPr>
          <w:rFonts w:hint="eastAsia"/>
        </w:rPr>
        <w:t>защемленным</w:t>
      </w:r>
    </w:p>
    <w:p w14:paraId="3512563F" w14:textId="77777777" w:rsidR="002F7C64" w:rsidRDefault="002F7C64" w:rsidP="002F7C64"/>
    <w:p w14:paraId="1B838BA7" w14:textId="77777777" w:rsidR="002F7C64" w:rsidRDefault="002F7C64" w:rsidP="002F7C64">
      <w:r>
        <w:rPr>
          <w:rFonts w:hint="eastAsia"/>
        </w:rPr>
        <w:t>и</w:t>
      </w:r>
      <w:r>
        <w:t xml:space="preserve"> </w:t>
      </w:r>
      <w:r>
        <w:rPr>
          <w:rFonts w:hint="eastAsia"/>
        </w:rPr>
        <w:t>шарнирно</w:t>
      </w:r>
      <w:r>
        <w:t xml:space="preserve"> </w:t>
      </w:r>
      <w:r>
        <w:rPr>
          <w:rFonts w:hint="eastAsia"/>
        </w:rPr>
        <w:t>опертым</w:t>
      </w:r>
      <w:r>
        <w:t xml:space="preserve"> </w:t>
      </w:r>
      <w:r>
        <w:rPr>
          <w:rFonts w:hint="eastAsia"/>
        </w:rPr>
        <w:t>контуром</w:t>
      </w:r>
    </w:p>
    <w:p w14:paraId="20913433" w14:textId="77777777" w:rsidR="002F7C64" w:rsidRDefault="002F7C64" w:rsidP="002F7C64"/>
    <w:p w14:paraId="7D8C5AA5" w14:textId="77777777" w:rsidR="002F7C64" w:rsidRDefault="002F7C64" w:rsidP="002F7C64">
      <w:r>
        <w:t xml:space="preserve">2.16 </w:t>
      </w:r>
      <w:r>
        <w:rPr>
          <w:rFonts w:hint="eastAsia"/>
        </w:rPr>
        <w:t>Сопоставление</w:t>
      </w:r>
      <w:r>
        <w:t xml:space="preserve"> </w:t>
      </w:r>
      <w:r>
        <w:rPr>
          <w:rFonts w:hint="eastAsia"/>
        </w:rPr>
        <w:t>новых</w:t>
      </w:r>
      <w:r>
        <w:t xml:space="preserve"> </w:t>
      </w:r>
      <w:r>
        <w:rPr>
          <w:rFonts w:hint="eastAsia"/>
        </w:rPr>
        <w:t>аппроксимирующих</w:t>
      </w:r>
      <w:r>
        <w:t xml:space="preserve"> </w:t>
      </w:r>
      <w:r>
        <w:rPr>
          <w:rFonts w:hint="eastAsia"/>
        </w:rPr>
        <w:t>функций</w:t>
      </w:r>
      <w:r>
        <w:t xml:space="preserve"> </w:t>
      </w:r>
      <w:r>
        <w:rPr>
          <w:rFonts w:hint="eastAsia"/>
        </w:rPr>
        <w:t>со</w:t>
      </w:r>
      <w:r>
        <w:t xml:space="preserve"> </w:t>
      </w:r>
      <w:r>
        <w:rPr>
          <w:rFonts w:hint="eastAsia"/>
        </w:rPr>
        <w:t>степенной</w:t>
      </w:r>
      <w:r>
        <w:t xml:space="preserve"> </w:t>
      </w:r>
      <w:r>
        <w:rPr>
          <w:rFonts w:hint="eastAsia"/>
        </w:rPr>
        <w:t>функций</w:t>
      </w:r>
    </w:p>
    <w:p w14:paraId="0C7E6F25" w14:textId="77777777" w:rsidR="002F7C64" w:rsidRDefault="002F7C64" w:rsidP="002F7C64"/>
    <w:p w14:paraId="697A9403" w14:textId="77777777" w:rsidR="002F7C64" w:rsidRDefault="002F7C64" w:rsidP="002F7C64">
      <w:r>
        <w:rPr>
          <w:rFonts w:hint="eastAsia"/>
        </w:rPr>
        <w:t>вида</w:t>
      </w:r>
      <w:r>
        <w:t xml:space="preserve"> (2.29)</w:t>
      </w:r>
    </w:p>
    <w:p w14:paraId="1E8D326D" w14:textId="77777777" w:rsidR="002F7C64" w:rsidRDefault="002F7C64" w:rsidP="002F7C64"/>
    <w:p w14:paraId="29D43253" w14:textId="77777777" w:rsidR="002F7C64" w:rsidRDefault="002F7C64" w:rsidP="002F7C64">
      <w:r>
        <w:t xml:space="preserve">2.16.1 </w:t>
      </w:r>
      <w:r>
        <w:rPr>
          <w:rFonts w:hint="eastAsia"/>
        </w:rPr>
        <w:t>Тестирование</w:t>
      </w:r>
      <w:r>
        <w:t xml:space="preserve"> </w:t>
      </w:r>
      <w:r>
        <w:rPr>
          <w:rFonts w:hint="eastAsia"/>
        </w:rPr>
        <w:t>функции</w:t>
      </w:r>
      <w:r>
        <w:t xml:space="preserve"> (2.48) </w:t>
      </w:r>
      <w:r>
        <w:rPr>
          <w:rFonts w:hint="eastAsia"/>
        </w:rPr>
        <w:t>в</w:t>
      </w:r>
      <w:r>
        <w:t xml:space="preserve"> </w:t>
      </w:r>
      <w:r>
        <w:rPr>
          <w:rFonts w:hint="eastAsia"/>
        </w:rPr>
        <w:t>задачах</w:t>
      </w:r>
      <w:r>
        <w:t xml:space="preserve"> </w:t>
      </w:r>
      <w:r>
        <w:rPr>
          <w:rFonts w:hint="eastAsia"/>
        </w:rPr>
        <w:t>поперечного</w:t>
      </w:r>
      <w:r>
        <w:t xml:space="preserve"> </w:t>
      </w:r>
      <w:r>
        <w:rPr>
          <w:rFonts w:hint="eastAsia"/>
        </w:rPr>
        <w:t>изгиба</w:t>
      </w:r>
    </w:p>
    <w:p w14:paraId="4C9B72DE" w14:textId="77777777" w:rsidR="002F7C64" w:rsidRDefault="002F7C64" w:rsidP="002F7C64"/>
    <w:p w14:paraId="02928AE4" w14:textId="77777777" w:rsidR="002F7C64" w:rsidRDefault="002F7C64" w:rsidP="002F7C64">
      <w:r>
        <w:rPr>
          <w:rFonts w:hint="eastAsia"/>
        </w:rPr>
        <w:t>пластинок</w:t>
      </w:r>
      <w:r>
        <w:t xml:space="preserve"> </w:t>
      </w:r>
      <w:r>
        <w:rPr>
          <w:rFonts w:hint="eastAsia"/>
        </w:rPr>
        <w:t>с</w:t>
      </w:r>
      <w:r>
        <w:t xml:space="preserve"> </w:t>
      </w:r>
      <w:r>
        <w:rPr>
          <w:rFonts w:hint="eastAsia"/>
        </w:rPr>
        <w:t>жестко</w:t>
      </w:r>
      <w:r>
        <w:t xml:space="preserve"> </w:t>
      </w:r>
      <w:r>
        <w:rPr>
          <w:rFonts w:hint="eastAsia"/>
        </w:rPr>
        <w:t>защемленным</w:t>
      </w:r>
      <w:r>
        <w:t xml:space="preserve"> </w:t>
      </w:r>
      <w:r>
        <w:rPr>
          <w:rFonts w:hint="eastAsia"/>
        </w:rPr>
        <w:t>контуром</w:t>
      </w:r>
    </w:p>
    <w:p w14:paraId="4AE6F0F1" w14:textId="77777777" w:rsidR="002F7C64" w:rsidRDefault="002F7C64" w:rsidP="002F7C64"/>
    <w:p w14:paraId="18B63C86" w14:textId="77777777" w:rsidR="002F7C64" w:rsidRDefault="002F7C64" w:rsidP="002F7C64">
      <w:r>
        <w:t xml:space="preserve">2.16.2 </w:t>
      </w:r>
      <w:r>
        <w:rPr>
          <w:rFonts w:hint="eastAsia"/>
        </w:rPr>
        <w:t>Тестирование</w:t>
      </w:r>
      <w:r>
        <w:t xml:space="preserve"> </w:t>
      </w:r>
      <w:r>
        <w:rPr>
          <w:rFonts w:hint="eastAsia"/>
        </w:rPr>
        <w:t>функции</w:t>
      </w:r>
      <w:r>
        <w:t xml:space="preserve"> (2.48) </w:t>
      </w:r>
      <w:r>
        <w:rPr>
          <w:rFonts w:hint="eastAsia"/>
        </w:rPr>
        <w:t>в</w:t>
      </w:r>
      <w:r>
        <w:t xml:space="preserve"> </w:t>
      </w:r>
      <w:r>
        <w:rPr>
          <w:rFonts w:hint="eastAsia"/>
        </w:rPr>
        <w:t>задачах</w:t>
      </w:r>
      <w:r>
        <w:t xml:space="preserve"> </w:t>
      </w:r>
      <w:r>
        <w:rPr>
          <w:rFonts w:hint="eastAsia"/>
        </w:rPr>
        <w:t>поперечного</w:t>
      </w:r>
      <w:r>
        <w:t xml:space="preserve"> </w:t>
      </w:r>
      <w:r>
        <w:rPr>
          <w:rFonts w:hint="eastAsia"/>
        </w:rPr>
        <w:t>изгиба</w:t>
      </w:r>
    </w:p>
    <w:p w14:paraId="223CAB89" w14:textId="77777777" w:rsidR="002F7C64" w:rsidRDefault="002F7C64" w:rsidP="002F7C64"/>
    <w:p w14:paraId="0C8D6BDB" w14:textId="77777777" w:rsidR="002F7C64" w:rsidRDefault="002F7C64" w:rsidP="002F7C64">
      <w:r>
        <w:rPr>
          <w:rFonts w:hint="eastAsia"/>
        </w:rPr>
        <w:t>пластинок</w:t>
      </w:r>
      <w:r>
        <w:t xml:space="preserve"> </w:t>
      </w:r>
      <w:r>
        <w:rPr>
          <w:rFonts w:hint="eastAsia"/>
        </w:rPr>
        <w:t>с</w:t>
      </w:r>
      <w:r>
        <w:t xml:space="preserve"> </w:t>
      </w:r>
      <w:r>
        <w:rPr>
          <w:rFonts w:hint="eastAsia"/>
        </w:rPr>
        <w:t>шарнирно</w:t>
      </w:r>
      <w:r>
        <w:t xml:space="preserve"> </w:t>
      </w:r>
      <w:r>
        <w:rPr>
          <w:rFonts w:hint="eastAsia"/>
        </w:rPr>
        <w:t>опертым</w:t>
      </w:r>
      <w:r>
        <w:t xml:space="preserve"> </w:t>
      </w:r>
      <w:r>
        <w:rPr>
          <w:rFonts w:hint="eastAsia"/>
        </w:rPr>
        <w:t>контуром</w:t>
      </w:r>
    </w:p>
    <w:p w14:paraId="286F762B" w14:textId="77777777" w:rsidR="002F7C64" w:rsidRDefault="002F7C64" w:rsidP="002F7C64"/>
    <w:p w14:paraId="57151FA5" w14:textId="77777777" w:rsidR="002F7C64" w:rsidRDefault="002F7C64" w:rsidP="002F7C64">
      <w:r>
        <w:t xml:space="preserve">2.17 </w:t>
      </w:r>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главе</w:t>
      </w:r>
    </w:p>
    <w:p w14:paraId="606BD67B" w14:textId="77777777" w:rsidR="002F7C64" w:rsidRDefault="002F7C64" w:rsidP="002F7C64"/>
    <w:p w14:paraId="241008D9" w14:textId="77777777" w:rsidR="002F7C64" w:rsidRDefault="002F7C64" w:rsidP="002F7C64">
      <w:r>
        <w:t xml:space="preserve">III </w:t>
      </w:r>
      <w:r>
        <w:rPr>
          <w:rFonts w:hint="eastAsia"/>
        </w:rPr>
        <w:t>ПРИМЕНЕНИЕ</w:t>
      </w:r>
      <w:r>
        <w:t xml:space="preserve"> </w:t>
      </w:r>
      <w:r>
        <w:rPr>
          <w:rFonts w:hint="eastAsia"/>
        </w:rPr>
        <w:t>МИКФ</w:t>
      </w:r>
      <w:r>
        <w:t xml:space="preserve"> </w:t>
      </w:r>
      <w:r>
        <w:rPr>
          <w:rFonts w:hint="eastAsia"/>
        </w:rPr>
        <w:t>К</w:t>
      </w:r>
      <w:r>
        <w:t xml:space="preserve"> </w:t>
      </w:r>
      <w:r>
        <w:rPr>
          <w:rFonts w:hint="eastAsia"/>
        </w:rPr>
        <w:t>РАСЧЕТУ</w:t>
      </w:r>
      <w:r>
        <w:t xml:space="preserve"> </w:t>
      </w:r>
      <w:r>
        <w:rPr>
          <w:rFonts w:hint="eastAsia"/>
        </w:rPr>
        <w:t>ПЛАСТИНОК</w:t>
      </w:r>
      <w:r>
        <w:t xml:space="preserve"> </w:t>
      </w:r>
      <w:r>
        <w:rPr>
          <w:rFonts w:hint="eastAsia"/>
        </w:rPr>
        <w:t>С</w:t>
      </w:r>
    </w:p>
    <w:p w14:paraId="16303058" w14:textId="77777777" w:rsidR="002F7C64" w:rsidRDefault="002F7C64" w:rsidP="002F7C64"/>
    <w:p w14:paraId="51BB6CB2" w14:textId="77777777" w:rsidR="002F7C64" w:rsidRDefault="002F7C64" w:rsidP="002F7C64">
      <w:r>
        <w:rPr>
          <w:rFonts w:hint="eastAsia"/>
        </w:rPr>
        <w:t>КРИВОЛИНЕЙНЫМИ</w:t>
      </w:r>
      <w:r>
        <w:t xml:space="preserve"> </w:t>
      </w:r>
      <w:r>
        <w:rPr>
          <w:rFonts w:hint="eastAsia"/>
        </w:rPr>
        <w:t>УЧАСТКАМИ</w:t>
      </w:r>
      <w:r>
        <w:t xml:space="preserve"> </w:t>
      </w:r>
      <w:r>
        <w:rPr>
          <w:rFonts w:hint="eastAsia"/>
        </w:rPr>
        <w:t>КОНТУРА</w:t>
      </w:r>
    </w:p>
    <w:p w14:paraId="1E45C281" w14:textId="77777777" w:rsidR="002F7C64" w:rsidRDefault="002F7C64" w:rsidP="002F7C64"/>
    <w:p w14:paraId="7543A088" w14:textId="77777777" w:rsidR="002F7C64" w:rsidRDefault="002F7C64" w:rsidP="002F7C64">
      <w:r>
        <w:t xml:space="preserve">3.1 </w:t>
      </w:r>
      <w:r>
        <w:rPr>
          <w:rFonts w:hint="eastAsia"/>
        </w:rPr>
        <w:t>Аналитическое</w:t>
      </w:r>
      <w:r>
        <w:t xml:space="preserve"> </w:t>
      </w:r>
      <w:r>
        <w:rPr>
          <w:rFonts w:hint="eastAsia"/>
        </w:rPr>
        <w:t>представление</w:t>
      </w:r>
      <w:r>
        <w:t xml:space="preserve"> </w:t>
      </w:r>
      <w:r>
        <w:rPr>
          <w:rFonts w:hint="eastAsia"/>
        </w:rPr>
        <w:t>зависимости</w:t>
      </w:r>
      <w:r>
        <w:t xml:space="preserve"> </w:t>
      </w:r>
      <w:r>
        <w:rPr>
          <w:rFonts w:hint="eastAsia"/>
        </w:rPr>
        <w:t>максимальный</w:t>
      </w:r>
      <w:r>
        <w:t xml:space="preserve"> </w:t>
      </w:r>
      <w:r>
        <w:rPr>
          <w:rFonts w:hint="eastAsia"/>
        </w:rPr>
        <w:t>прогиб</w:t>
      </w:r>
      <w:r>
        <w:t xml:space="preserve"> </w:t>
      </w:r>
      <w:r>
        <w:rPr>
          <w:rFonts w:hint="eastAsia"/>
        </w:rPr>
        <w:t>–</w:t>
      </w:r>
    </w:p>
    <w:p w14:paraId="3E728129" w14:textId="77777777" w:rsidR="002F7C64" w:rsidRDefault="002F7C64" w:rsidP="002F7C64"/>
    <w:p w14:paraId="49D1D032" w14:textId="77777777" w:rsidR="002F7C64" w:rsidRDefault="002F7C64" w:rsidP="002F7C64">
      <w:r>
        <w:rPr>
          <w:rFonts w:hint="eastAsia"/>
        </w:rPr>
        <w:lastRenderedPageBreak/>
        <w:t>основная</w:t>
      </w:r>
      <w:r>
        <w:t xml:space="preserve"> </w:t>
      </w:r>
      <w:r>
        <w:rPr>
          <w:rFonts w:hint="eastAsia"/>
        </w:rPr>
        <w:t>частота</w:t>
      </w:r>
      <w:r>
        <w:t xml:space="preserve"> </w:t>
      </w:r>
      <w:r>
        <w:rPr>
          <w:rFonts w:hint="eastAsia"/>
        </w:rPr>
        <w:t>колебаний</w:t>
      </w:r>
      <w:r>
        <w:t xml:space="preserve"> </w:t>
      </w:r>
      <w:r>
        <w:rPr>
          <w:rFonts w:hint="eastAsia"/>
        </w:rPr>
        <w:t>в</w:t>
      </w:r>
      <w:r>
        <w:t xml:space="preserve"> </w:t>
      </w:r>
      <w:r>
        <w:rPr>
          <w:rFonts w:hint="eastAsia"/>
        </w:rPr>
        <w:t>упругих</w:t>
      </w:r>
      <w:r>
        <w:t xml:space="preserve"> </w:t>
      </w:r>
      <w:r>
        <w:rPr>
          <w:rFonts w:hint="eastAsia"/>
        </w:rPr>
        <w:t>пластинок</w:t>
      </w:r>
    </w:p>
    <w:p w14:paraId="112CE0E3" w14:textId="77777777" w:rsidR="002F7C64" w:rsidRDefault="002F7C64" w:rsidP="002F7C64"/>
    <w:p w14:paraId="01BC2C53" w14:textId="77777777" w:rsidR="002F7C64" w:rsidRDefault="002F7C64" w:rsidP="002F7C64">
      <w:r>
        <w:t xml:space="preserve">3.2 </w:t>
      </w:r>
      <w:r>
        <w:rPr>
          <w:rFonts w:hint="eastAsia"/>
        </w:rPr>
        <w:t>Жестко</w:t>
      </w:r>
      <w:r>
        <w:t xml:space="preserve"> </w:t>
      </w:r>
      <w:r>
        <w:rPr>
          <w:rFonts w:hint="eastAsia"/>
        </w:rPr>
        <w:t>защемленные</w:t>
      </w:r>
      <w:r>
        <w:t xml:space="preserve"> </w:t>
      </w:r>
      <w:r>
        <w:rPr>
          <w:rFonts w:hint="eastAsia"/>
        </w:rPr>
        <w:t>пластинки</w:t>
      </w:r>
      <w:r>
        <w:t xml:space="preserve">, </w:t>
      </w:r>
      <w:r>
        <w:rPr>
          <w:rFonts w:hint="eastAsia"/>
        </w:rPr>
        <w:t>форма</w:t>
      </w:r>
      <w:r>
        <w:t xml:space="preserve"> </w:t>
      </w:r>
      <w:r>
        <w:rPr>
          <w:rFonts w:hint="eastAsia"/>
        </w:rPr>
        <w:t>которых</w:t>
      </w:r>
      <w:r>
        <w:t xml:space="preserve"> </w:t>
      </w:r>
      <w:r>
        <w:rPr>
          <w:rFonts w:hint="eastAsia"/>
        </w:rPr>
        <w:t>является</w:t>
      </w:r>
      <w:r>
        <w:t xml:space="preserve"> </w:t>
      </w:r>
      <w:r>
        <w:rPr>
          <w:rFonts w:hint="eastAsia"/>
        </w:rPr>
        <w:t>промежуточной</w:t>
      </w:r>
    </w:p>
    <w:p w14:paraId="2AFD270C" w14:textId="77777777" w:rsidR="002F7C64" w:rsidRDefault="002F7C64" w:rsidP="002F7C64"/>
    <w:p w14:paraId="4CCFC85C" w14:textId="77777777" w:rsidR="002F7C64" w:rsidRDefault="002F7C64" w:rsidP="002F7C64">
      <w:r>
        <w:rPr>
          <w:rFonts w:hint="eastAsia"/>
        </w:rPr>
        <w:t>между</w:t>
      </w:r>
      <w:r>
        <w:t xml:space="preserve"> </w:t>
      </w:r>
      <w:r>
        <w:rPr>
          <w:rFonts w:hint="eastAsia"/>
        </w:rPr>
        <w:t>кругом</w:t>
      </w:r>
      <w:r>
        <w:t xml:space="preserve"> </w:t>
      </w:r>
      <w:r>
        <w:rPr>
          <w:rFonts w:hint="eastAsia"/>
        </w:rPr>
        <w:t>и</w:t>
      </w:r>
      <w:r>
        <w:t xml:space="preserve"> </w:t>
      </w:r>
      <w:r>
        <w:rPr>
          <w:rFonts w:hint="eastAsia"/>
        </w:rPr>
        <w:t>правильными</w:t>
      </w:r>
      <w:r>
        <w:t xml:space="preserve"> </w:t>
      </w:r>
      <w:r>
        <w:rPr>
          <w:rFonts w:hint="eastAsia"/>
        </w:rPr>
        <w:t>многоугольниками</w:t>
      </w:r>
    </w:p>
    <w:p w14:paraId="5A464976" w14:textId="77777777" w:rsidR="002F7C64" w:rsidRDefault="002F7C64" w:rsidP="002F7C64"/>
    <w:p w14:paraId="557D1E1D" w14:textId="77777777" w:rsidR="002F7C64" w:rsidRDefault="002F7C64" w:rsidP="002F7C64">
      <w:r>
        <w:t xml:space="preserve">3.3 </w:t>
      </w:r>
      <w:r>
        <w:rPr>
          <w:rFonts w:hint="eastAsia"/>
        </w:rPr>
        <w:t>Жестко</w:t>
      </w:r>
      <w:r>
        <w:t xml:space="preserve"> </w:t>
      </w:r>
      <w:r>
        <w:rPr>
          <w:rFonts w:hint="eastAsia"/>
        </w:rPr>
        <w:t>защемленные</w:t>
      </w:r>
      <w:r>
        <w:t xml:space="preserve"> </w:t>
      </w:r>
      <w:r>
        <w:rPr>
          <w:rFonts w:hint="eastAsia"/>
        </w:rPr>
        <w:t>пластинки</w:t>
      </w:r>
      <w:r>
        <w:t xml:space="preserve"> </w:t>
      </w:r>
      <w:r>
        <w:rPr>
          <w:rFonts w:hint="eastAsia"/>
        </w:rPr>
        <w:t>в</w:t>
      </w:r>
      <w:r>
        <w:t xml:space="preserve"> </w:t>
      </w:r>
      <w:r>
        <w:rPr>
          <w:rFonts w:hint="eastAsia"/>
        </w:rPr>
        <w:t>виде</w:t>
      </w:r>
      <w:r>
        <w:t xml:space="preserve"> </w:t>
      </w:r>
      <w:r>
        <w:rPr>
          <w:rFonts w:hint="eastAsia"/>
        </w:rPr>
        <w:t>кругового</w:t>
      </w:r>
      <w:r>
        <w:t xml:space="preserve"> </w:t>
      </w:r>
      <w:r>
        <w:rPr>
          <w:rFonts w:hint="eastAsia"/>
        </w:rPr>
        <w:t>сегмента</w:t>
      </w:r>
    </w:p>
    <w:p w14:paraId="3BF92E1B" w14:textId="77777777" w:rsidR="002F7C64" w:rsidRDefault="002F7C64" w:rsidP="002F7C64"/>
    <w:p w14:paraId="616A870A" w14:textId="77777777" w:rsidR="002F7C64" w:rsidRDefault="002F7C64" w:rsidP="002F7C64">
      <w:r>
        <w:t xml:space="preserve">3.4 </w:t>
      </w:r>
      <w:r>
        <w:rPr>
          <w:rFonts w:hint="eastAsia"/>
        </w:rPr>
        <w:t>Жестко</w:t>
      </w:r>
      <w:r>
        <w:t xml:space="preserve"> </w:t>
      </w:r>
      <w:r>
        <w:rPr>
          <w:rFonts w:hint="eastAsia"/>
        </w:rPr>
        <w:t>защемленные</w:t>
      </w:r>
      <w:r>
        <w:t xml:space="preserve"> </w:t>
      </w:r>
      <w:r>
        <w:rPr>
          <w:rFonts w:hint="eastAsia"/>
        </w:rPr>
        <w:t>пластинки</w:t>
      </w:r>
      <w:r>
        <w:t xml:space="preserve"> </w:t>
      </w:r>
      <w:r>
        <w:rPr>
          <w:rFonts w:hint="eastAsia"/>
        </w:rPr>
        <w:t>в</w:t>
      </w:r>
      <w:r>
        <w:t xml:space="preserve"> </w:t>
      </w:r>
      <w:r>
        <w:rPr>
          <w:rFonts w:hint="eastAsia"/>
        </w:rPr>
        <w:t>виде</w:t>
      </w:r>
      <w:r>
        <w:t xml:space="preserve"> </w:t>
      </w:r>
      <w:r>
        <w:rPr>
          <w:rFonts w:hint="eastAsia"/>
        </w:rPr>
        <w:t>симметричных</w:t>
      </w:r>
      <w:r>
        <w:t xml:space="preserve"> </w:t>
      </w:r>
      <w:r>
        <w:rPr>
          <w:rFonts w:hint="eastAsia"/>
        </w:rPr>
        <w:t>и</w:t>
      </w:r>
      <w:r>
        <w:t xml:space="preserve"> </w:t>
      </w:r>
      <w:r>
        <w:rPr>
          <w:rFonts w:hint="eastAsia"/>
        </w:rPr>
        <w:t>несимметричных</w:t>
      </w:r>
    </w:p>
    <w:p w14:paraId="4ECB848A" w14:textId="77777777" w:rsidR="002F7C64" w:rsidRDefault="002F7C64" w:rsidP="002F7C64"/>
    <w:p w14:paraId="70A89046" w14:textId="77777777" w:rsidR="002F7C64" w:rsidRDefault="002F7C64" w:rsidP="002F7C64">
      <w:r>
        <w:rPr>
          <w:rFonts w:hint="eastAsia"/>
        </w:rPr>
        <w:t>луночек</w:t>
      </w:r>
    </w:p>
    <w:p w14:paraId="0DB3CE16" w14:textId="77777777" w:rsidR="002F7C64" w:rsidRDefault="002F7C64" w:rsidP="002F7C64"/>
    <w:p w14:paraId="45F5D0D3" w14:textId="77777777" w:rsidR="002F7C64" w:rsidRDefault="002F7C64" w:rsidP="002F7C64">
      <w:r>
        <w:t xml:space="preserve">3.5 </w:t>
      </w:r>
      <w:r>
        <w:rPr>
          <w:rFonts w:hint="eastAsia"/>
        </w:rPr>
        <w:t>Жестко</w:t>
      </w:r>
      <w:r>
        <w:t xml:space="preserve"> </w:t>
      </w:r>
      <w:r>
        <w:rPr>
          <w:rFonts w:hint="eastAsia"/>
        </w:rPr>
        <w:t>защемленные</w:t>
      </w:r>
      <w:r>
        <w:t xml:space="preserve"> </w:t>
      </w:r>
      <w:r>
        <w:rPr>
          <w:rFonts w:hint="eastAsia"/>
        </w:rPr>
        <w:t>пластинки</w:t>
      </w:r>
      <w:r>
        <w:t xml:space="preserve"> </w:t>
      </w:r>
      <w:r>
        <w:rPr>
          <w:rFonts w:hint="eastAsia"/>
        </w:rPr>
        <w:t>в</w:t>
      </w:r>
      <w:r>
        <w:t xml:space="preserve"> </w:t>
      </w:r>
      <w:r>
        <w:rPr>
          <w:rFonts w:hint="eastAsia"/>
        </w:rPr>
        <w:t>виде</w:t>
      </w:r>
      <w:r>
        <w:t xml:space="preserve"> </w:t>
      </w:r>
      <w:r>
        <w:rPr>
          <w:rFonts w:hint="eastAsia"/>
        </w:rPr>
        <w:t>кругового</w:t>
      </w:r>
      <w:r>
        <w:t xml:space="preserve"> </w:t>
      </w:r>
      <w:r>
        <w:rPr>
          <w:rFonts w:hint="eastAsia"/>
        </w:rPr>
        <w:t>сектора</w:t>
      </w:r>
    </w:p>
    <w:p w14:paraId="0258F64A" w14:textId="77777777" w:rsidR="002F7C64" w:rsidRDefault="002F7C64" w:rsidP="002F7C64"/>
    <w:p w14:paraId="29ED1AE0" w14:textId="77777777" w:rsidR="002F7C64" w:rsidRDefault="002F7C64" w:rsidP="002F7C64">
      <w:r>
        <w:t>4</w:t>
      </w:r>
    </w:p>
    <w:p w14:paraId="082CBA61" w14:textId="77777777" w:rsidR="002F7C64" w:rsidRDefault="002F7C64" w:rsidP="002F7C64"/>
    <w:p w14:paraId="36F6CBCB" w14:textId="77777777" w:rsidR="002F7C64" w:rsidRDefault="002F7C64" w:rsidP="002F7C64">
      <w:r>
        <w:t xml:space="preserve">3.6 </w:t>
      </w:r>
      <w:r>
        <w:rPr>
          <w:rFonts w:hint="eastAsia"/>
        </w:rPr>
        <w:t>Жестко</w:t>
      </w:r>
      <w:r>
        <w:t xml:space="preserve"> </w:t>
      </w:r>
      <w:r>
        <w:rPr>
          <w:rFonts w:hint="eastAsia"/>
        </w:rPr>
        <w:t>защемленные</w:t>
      </w:r>
      <w:r>
        <w:t xml:space="preserve"> </w:t>
      </w:r>
      <w:r>
        <w:rPr>
          <w:rFonts w:hint="eastAsia"/>
        </w:rPr>
        <w:t>пластинки</w:t>
      </w:r>
      <w:r>
        <w:t xml:space="preserve"> </w:t>
      </w:r>
      <w:r>
        <w:rPr>
          <w:rFonts w:hint="eastAsia"/>
        </w:rPr>
        <w:t>в</w:t>
      </w:r>
      <w:r>
        <w:t xml:space="preserve"> </w:t>
      </w:r>
      <w:r>
        <w:rPr>
          <w:rFonts w:hint="eastAsia"/>
        </w:rPr>
        <w:t>виде</w:t>
      </w:r>
      <w:r>
        <w:t xml:space="preserve"> </w:t>
      </w:r>
      <w:r>
        <w:rPr>
          <w:rFonts w:hint="eastAsia"/>
        </w:rPr>
        <w:t>круга</w:t>
      </w:r>
      <w:r>
        <w:t xml:space="preserve"> </w:t>
      </w:r>
      <w:r>
        <w:rPr>
          <w:rFonts w:hint="eastAsia"/>
        </w:rPr>
        <w:t>с</w:t>
      </w:r>
      <w:r>
        <w:t xml:space="preserve"> </w:t>
      </w:r>
      <w:r>
        <w:rPr>
          <w:rFonts w:hint="eastAsia"/>
        </w:rPr>
        <w:t>двумя</w:t>
      </w:r>
      <w:r>
        <w:t xml:space="preserve"> </w:t>
      </w:r>
      <w:r>
        <w:rPr>
          <w:rFonts w:hint="eastAsia"/>
        </w:rPr>
        <w:t>отсеченными</w:t>
      </w:r>
    </w:p>
    <w:p w14:paraId="34F4F932" w14:textId="77777777" w:rsidR="002F7C64" w:rsidRDefault="002F7C64" w:rsidP="002F7C64"/>
    <w:p w14:paraId="3508D3D3" w14:textId="77777777" w:rsidR="002F7C64" w:rsidRDefault="002F7C64" w:rsidP="002F7C64">
      <w:r>
        <w:rPr>
          <w:rFonts w:hint="eastAsia"/>
        </w:rPr>
        <w:t>сегментами</w:t>
      </w:r>
      <w:r>
        <w:t xml:space="preserve">, </w:t>
      </w:r>
      <w:r>
        <w:rPr>
          <w:rFonts w:hint="eastAsia"/>
        </w:rPr>
        <w:t>симметричными</w:t>
      </w:r>
      <w:r>
        <w:t xml:space="preserve"> </w:t>
      </w:r>
      <w:r>
        <w:rPr>
          <w:rFonts w:hint="eastAsia"/>
        </w:rPr>
        <w:t>относительно</w:t>
      </w:r>
      <w:r>
        <w:t xml:space="preserve"> </w:t>
      </w:r>
      <w:r>
        <w:rPr>
          <w:rFonts w:hint="eastAsia"/>
        </w:rPr>
        <w:t>диаметра</w:t>
      </w:r>
    </w:p>
    <w:p w14:paraId="2EB30545" w14:textId="77777777" w:rsidR="002F7C64" w:rsidRDefault="002F7C64" w:rsidP="002F7C64"/>
    <w:p w14:paraId="24DDE3B6" w14:textId="77777777" w:rsidR="002F7C64" w:rsidRDefault="002F7C64" w:rsidP="002F7C64">
      <w:r>
        <w:t xml:space="preserve">3.7 </w:t>
      </w:r>
      <w:r>
        <w:rPr>
          <w:rFonts w:hint="eastAsia"/>
        </w:rPr>
        <w:t>Шарнирно</w:t>
      </w:r>
      <w:r>
        <w:t xml:space="preserve"> </w:t>
      </w:r>
      <w:r>
        <w:rPr>
          <w:rFonts w:hint="eastAsia"/>
        </w:rPr>
        <w:t>опертые</w:t>
      </w:r>
      <w:r>
        <w:t xml:space="preserve"> </w:t>
      </w:r>
      <w:r>
        <w:rPr>
          <w:rFonts w:hint="eastAsia"/>
        </w:rPr>
        <w:t>пластинки</w:t>
      </w:r>
      <w:r>
        <w:t xml:space="preserve">, </w:t>
      </w:r>
      <w:r>
        <w:rPr>
          <w:rFonts w:hint="eastAsia"/>
        </w:rPr>
        <w:t>форма</w:t>
      </w:r>
      <w:r>
        <w:t xml:space="preserve"> </w:t>
      </w:r>
      <w:r>
        <w:rPr>
          <w:rFonts w:hint="eastAsia"/>
        </w:rPr>
        <w:t>которых</w:t>
      </w:r>
      <w:r>
        <w:t xml:space="preserve"> </w:t>
      </w:r>
      <w:r>
        <w:rPr>
          <w:rFonts w:hint="eastAsia"/>
        </w:rPr>
        <w:t>является</w:t>
      </w:r>
      <w:r>
        <w:t xml:space="preserve"> </w:t>
      </w:r>
      <w:r>
        <w:rPr>
          <w:rFonts w:hint="eastAsia"/>
        </w:rPr>
        <w:t>промежуточной</w:t>
      </w:r>
    </w:p>
    <w:p w14:paraId="6F758712" w14:textId="77777777" w:rsidR="002F7C64" w:rsidRDefault="002F7C64" w:rsidP="002F7C64"/>
    <w:p w14:paraId="0ACBA219" w14:textId="77777777" w:rsidR="002F7C64" w:rsidRDefault="002F7C64" w:rsidP="002F7C64">
      <w:r>
        <w:rPr>
          <w:rFonts w:hint="eastAsia"/>
        </w:rPr>
        <w:t>между</w:t>
      </w:r>
      <w:r>
        <w:t xml:space="preserve"> </w:t>
      </w:r>
      <w:r>
        <w:rPr>
          <w:rFonts w:hint="eastAsia"/>
        </w:rPr>
        <w:t>кругом</w:t>
      </w:r>
      <w:r>
        <w:t xml:space="preserve"> </w:t>
      </w:r>
      <w:r>
        <w:rPr>
          <w:rFonts w:hint="eastAsia"/>
        </w:rPr>
        <w:t>и</w:t>
      </w:r>
      <w:r>
        <w:t xml:space="preserve"> </w:t>
      </w:r>
      <w:r>
        <w:rPr>
          <w:rFonts w:hint="eastAsia"/>
        </w:rPr>
        <w:t>правильными</w:t>
      </w:r>
      <w:r>
        <w:t xml:space="preserve"> </w:t>
      </w:r>
      <w:r>
        <w:rPr>
          <w:rFonts w:hint="eastAsia"/>
        </w:rPr>
        <w:t>многоугольниками</w:t>
      </w:r>
    </w:p>
    <w:p w14:paraId="41164391" w14:textId="77777777" w:rsidR="002F7C64" w:rsidRDefault="002F7C64" w:rsidP="002F7C64"/>
    <w:p w14:paraId="0E2AEB25" w14:textId="77777777" w:rsidR="002F7C64" w:rsidRDefault="002F7C64" w:rsidP="002F7C64">
      <w:r>
        <w:t xml:space="preserve">3.8 </w:t>
      </w:r>
      <w:r>
        <w:rPr>
          <w:rFonts w:hint="eastAsia"/>
        </w:rPr>
        <w:t>Шарнирно</w:t>
      </w:r>
      <w:r>
        <w:t xml:space="preserve"> </w:t>
      </w:r>
      <w:r>
        <w:rPr>
          <w:rFonts w:hint="eastAsia"/>
        </w:rPr>
        <w:t>опертые</w:t>
      </w:r>
      <w:r>
        <w:t xml:space="preserve"> </w:t>
      </w:r>
      <w:r>
        <w:rPr>
          <w:rFonts w:hint="eastAsia"/>
        </w:rPr>
        <w:t>пластинки</w:t>
      </w:r>
      <w:r>
        <w:t xml:space="preserve"> </w:t>
      </w:r>
      <w:r>
        <w:rPr>
          <w:rFonts w:hint="eastAsia"/>
        </w:rPr>
        <w:t>в</w:t>
      </w:r>
      <w:r>
        <w:t xml:space="preserve"> </w:t>
      </w:r>
      <w:r>
        <w:rPr>
          <w:rFonts w:hint="eastAsia"/>
        </w:rPr>
        <w:t>виде</w:t>
      </w:r>
      <w:r>
        <w:t xml:space="preserve"> </w:t>
      </w:r>
      <w:r>
        <w:rPr>
          <w:rFonts w:hint="eastAsia"/>
        </w:rPr>
        <w:t>кругового</w:t>
      </w:r>
      <w:r>
        <w:t xml:space="preserve"> </w:t>
      </w:r>
      <w:r>
        <w:rPr>
          <w:rFonts w:hint="eastAsia"/>
        </w:rPr>
        <w:t>сегмента</w:t>
      </w:r>
    </w:p>
    <w:p w14:paraId="1F8B9946" w14:textId="77777777" w:rsidR="002F7C64" w:rsidRDefault="002F7C64" w:rsidP="002F7C64"/>
    <w:p w14:paraId="4983DA10" w14:textId="77777777" w:rsidR="002F7C64" w:rsidRDefault="002F7C64" w:rsidP="002F7C64">
      <w:r>
        <w:lastRenderedPageBreak/>
        <w:t xml:space="preserve">3.9 </w:t>
      </w:r>
      <w:r>
        <w:rPr>
          <w:rFonts w:hint="eastAsia"/>
        </w:rPr>
        <w:t>Шарнирно</w:t>
      </w:r>
      <w:r>
        <w:t xml:space="preserve"> </w:t>
      </w:r>
      <w:r>
        <w:rPr>
          <w:rFonts w:hint="eastAsia"/>
        </w:rPr>
        <w:t>опертые</w:t>
      </w:r>
      <w:r>
        <w:t xml:space="preserve"> </w:t>
      </w:r>
      <w:r>
        <w:rPr>
          <w:rFonts w:hint="eastAsia"/>
        </w:rPr>
        <w:t>пластинки</w:t>
      </w:r>
      <w:r>
        <w:t xml:space="preserve"> </w:t>
      </w:r>
      <w:r>
        <w:rPr>
          <w:rFonts w:hint="eastAsia"/>
        </w:rPr>
        <w:t>в</w:t>
      </w:r>
      <w:r>
        <w:t xml:space="preserve"> </w:t>
      </w:r>
      <w:r>
        <w:rPr>
          <w:rFonts w:hint="eastAsia"/>
        </w:rPr>
        <w:t>виде</w:t>
      </w:r>
      <w:r>
        <w:t xml:space="preserve"> </w:t>
      </w:r>
      <w:r>
        <w:rPr>
          <w:rFonts w:hint="eastAsia"/>
        </w:rPr>
        <w:t>круга</w:t>
      </w:r>
      <w:r>
        <w:t xml:space="preserve"> </w:t>
      </w:r>
      <w:r>
        <w:rPr>
          <w:rFonts w:hint="eastAsia"/>
        </w:rPr>
        <w:t>с</w:t>
      </w:r>
      <w:r>
        <w:t xml:space="preserve"> </w:t>
      </w:r>
      <w:r>
        <w:rPr>
          <w:rFonts w:hint="eastAsia"/>
        </w:rPr>
        <w:t>двумя</w:t>
      </w:r>
      <w:r>
        <w:t xml:space="preserve"> </w:t>
      </w:r>
      <w:r>
        <w:rPr>
          <w:rFonts w:hint="eastAsia"/>
        </w:rPr>
        <w:t>отсеченными</w:t>
      </w:r>
    </w:p>
    <w:p w14:paraId="6251642A" w14:textId="77777777" w:rsidR="002F7C64" w:rsidRDefault="002F7C64" w:rsidP="002F7C64"/>
    <w:p w14:paraId="677C7C9E" w14:textId="77777777" w:rsidR="002F7C64" w:rsidRDefault="002F7C64" w:rsidP="002F7C64">
      <w:r>
        <w:rPr>
          <w:rFonts w:hint="eastAsia"/>
        </w:rPr>
        <w:t>сегментами</w:t>
      </w:r>
      <w:r>
        <w:t xml:space="preserve">, </w:t>
      </w:r>
      <w:r>
        <w:rPr>
          <w:rFonts w:hint="eastAsia"/>
        </w:rPr>
        <w:t>симметричными</w:t>
      </w:r>
      <w:r>
        <w:t xml:space="preserve"> </w:t>
      </w:r>
      <w:r>
        <w:rPr>
          <w:rFonts w:hint="eastAsia"/>
        </w:rPr>
        <w:t>относительно</w:t>
      </w:r>
      <w:r>
        <w:t xml:space="preserve"> </w:t>
      </w:r>
      <w:r>
        <w:rPr>
          <w:rFonts w:hint="eastAsia"/>
        </w:rPr>
        <w:t>диаметра</w:t>
      </w:r>
    </w:p>
    <w:p w14:paraId="2DC59FAD" w14:textId="77777777" w:rsidR="002F7C64" w:rsidRDefault="002F7C64" w:rsidP="002F7C64"/>
    <w:p w14:paraId="118B875E" w14:textId="77777777" w:rsidR="002F7C64" w:rsidRDefault="002F7C64" w:rsidP="002F7C64">
      <w:r>
        <w:t xml:space="preserve">3.10 </w:t>
      </w:r>
      <w:r>
        <w:rPr>
          <w:rFonts w:hint="eastAsia"/>
        </w:rPr>
        <w:t>Шарнирно</w:t>
      </w:r>
      <w:r>
        <w:t xml:space="preserve"> </w:t>
      </w:r>
      <w:r>
        <w:rPr>
          <w:rFonts w:hint="eastAsia"/>
        </w:rPr>
        <w:t>опертые</w:t>
      </w:r>
      <w:r>
        <w:t xml:space="preserve"> </w:t>
      </w:r>
      <w:r>
        <w:rPr>
          <w:rFonts w:hint="eastAsia"/>
        </w:rPr>
        <w:t>пластинки</w:t>
      </w:r>
      <w:r>
        <w:t xml:space="preserve"> </w:t>
      </w:r>
      <w:r>
        <w:rPr>
          <w:rFonts w:hint="eastAsia"/>
        </w:rPr>
        <w:t>в</w:t>
      </w:r>
      <w:r>
        <w:t xml:space="preserve"> </w:t>
      </w:r>
      <w:r>
        <w:rPr>
          <w:rFonts w:hint="eastAsia"/>
        </w:rPr>
        <w:t>виде</w:t>
      </w:r>
      <w:r>
        <w:t xml:space="preserve"> </w:t>
      </w:r>
      <w:r>
        <w:rPr>
          <w:rFonts w:hint="eastAsia"/>
        </w:rPr>
        <w:t>кругового</w:t>
      </w:r>
      <w:r>
        <w:t xml:space="preserve"> </w:t>
      </w:r>
      <w:r>
        <w:rPr>
          <w:rFonts w:hint="eastAsia"/>
        </w:rPr>
        <w:t>сектора</w:t>
      </w:r>
    </w:p>
    <w:p w14:paraId="30D4DA9F" w14:textId="77777777" w:rsidR="002F7C64" w:rsidRDefault="002F7C64" w:rsidP="002F7C64"/>
    <w:p w14:paraId="70D3C573" w14:textId="77777777" w:rsidR="002F7C64" w:rsidRDefault="002F7C64" w:rsidP="002F7C64">
      <w:r>
        <w:t xml:space="preserve">3.11 </w:t>
      </w:r>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главе</w:t>
      </w:r>
    </w:p>
    <w:p w14:paraId="074AB5C1" w14:textId="77777777" w:rsidR="002F7C64" w:rsidRDefault="002F7C64" w:rsidP="002F7C64"/>
    <w:p w14:paraId="582B7305" w14:textId="77777777" w:rsidR="002F7C64" w:rsidRDefault="002F7C64" w:rsidP="002F7C64">
      <w:r>
        <w:t xml:space="preserve">IV </w:t>
      </w:r>
      <w:r>
        <w:rPr>
          <w:rFonts w:hint="eastAsia"/>
        </w:rPr>
        <w:t>МЕТОД</w:t>
      </w:r>
      <w:r>
        <w:t xml:space="preserve"> </w:t>
      </w:r>
      <w:r>
        <w:rPr>
          <w:rFonts w:hint="eastAsia"/>
        </w:rPr>
        <w:t>МАСШТАБИРОВАНИЯ</w:t>
      </w:r>
      <w:r>
        <w:t xml:space="preserve"> </w:t>
      </w:r>
      <w:r>
        <w:rPr>
          <w:rFonts w:hint="eastAsia"/>
        </w:rPr>
        <w:t>ПРИ</w:t>
      </w:r>
      <w:r>
        <w:t xml:space="preserve"> </w:t>
      </w:r>
      <w:r>
        <w:rPr>
          <w:rFonts w:hint="eastAsia"/>
        </w:rPr>
        <w:t>ОЦЕНКЕ</w:t>
      </w:r>
      <w:r>
        <w:t xml:space="preserve"> </w:t>
      </w:r>
      <w:r>
        <w:rPr>
          <w:rFonts w:hint="eastAsia"/>
        </w:rPr>
        <w:t>ЖЕСТКОСТИ</w:t>
      </w:r>
      <w:r>
        <w:t xml:space="preserve"> </w:t>
      </w:r>
      <w:r>
        <w:rPr>
          <w:rFonts w:hint="eastAsia"/>
        </w:rPr>
        <w:t>И</w:t>
      </w:r>
    </w:p>
    <w:p w14:paraId="15E872B7" w14:textId="77777777" w:rsidR="002F7C64" w:rsidRDefault="002F7C64" w:rsidP="002F7C64"/>
    <w:p w14:paraId="11859F8A" w14:textId="77777777" w:rsidR="002F7C64" w:rsidRDefault="002F7C64" w:rsidP="002F7C64">
      <w:r>
        <w:rPr>
          <w:rFonts w:hint="eastAsia"/>
        </w:rPr>
        <w:t>ОСНОВНОЙ</w:t>
      </w:r>
      <w:r>
        <w:t xml:space="preserve"> </w:t>
      </w:r>
      <w:r>
        <w:rPr>
          <w:rFonts w:hint="eastAsia"/>
        </w:rPr>
        <w:t>ЧАСТОТЫ</w:t>
      </w:r>
      <w:r>
        <w:t xml:space="preserve"> </w:t>
      </w:r>
      <w:r>
        <w:rPr>
          <w:rFonts w:hint="eastAsia"/>
        </w:rPr>
        <w:t>КОЛЕБАНИЙ</w:t>
      </w:r>
      <w:r>
        <w:t xml:space="preserve"> </w:t>
      </w:r>
      <w:r>
        <w:rPr>
          <w:rFonts w:hint="eastAsia"/>
        </w:rPr>
        <w:t>УПРУГИХ</w:t>
      </w:r>
      <w:r>
        <w:t xml:space="preserve"> </w:t>
      </w:r>
      <w:r>
        <w:rPr>
          <w:rFonts w:hint="eastAsia"/>
        </w:rPr>
        <w:t>ПЛАСТИНОК</w:t>
      </w:r>
    </w:p>
    <w:p w14:paraId="4E46286E" w14:textId="77777777" w:rsidR="002F7C64" w:rsidRDefault="002F7C64" w:rsidP="002F7C64"/>
    <w:p w14:paraId="7489DFBF" w14:textId="77777777" w:rsidR="002F7C64" w:rsidRDefault="002F7C64" w:rsidP="002F7C64">
      <w:r>
        <w:t xml:space="preserve">4.1 </w:t>
      </w:r>
      <w:r>
        <w:rPr>
          <w:rFonts w:hint="eastAsia"/>
        </w:rPr>
        <w:t>Графическое</w:t>
      </w:r>
      <w:r>
        <w:t xml:space="preserve"> </w:t>
      </w:r>
      <w:r>
        <w:rPr>
          <w:rFonts w:hint="eastAsia"/>
        </w:rPr>
        <w:t>представление</w:t>
      </w:r>
      <w:r>
        <w:t xml:space="preserve"> </w:t>
      </w:r>
      <w:r>
        <w:rPr>
          <w:rFonts w:hint="eastAsia"/>
        </w:rPr>
        <w:t>решений</w:t>
      </w:r>
      <w:r>
        <w:t xml:space="preserve"> </w:t>
      </w:r>
      <w:r>
        <w:rPr>
          <w:rFonts w:hint="eastAsia"/>
        </w:rPr>
        <w:t>для</w:t>
      </w:r>
      <w:r>
        <w:t xml:space="preserve"> </w:t>
      </w:r>
      <w:r>
        <w:rPr>
          <w:rFonts w:hint="eastAsia"/>
        </w:rPr>
        <w:t>пластинок</w:t>
      </w:r>
      <w:r>
        <w:t xml:space="preserve"> </w:t>
      </w:r>
      <w:r>
        <w:rPr>
          <w:rFonts w:hint="eastAsia"/>
        </w:rPr>
        <w:t>в</w:t>
      </w:r>
      <w:r>
        <w:t xml:space="preserve"> </w:t>
      </w:r>
      <w:r>
        <w:rPr>
          <w:rFonts w:hint="eastAsia"/>
        </w:rPr>
        <w:t>виде</w:t>
      </w:r>
      <w:r>
        <w:t xml:space="preserve"> </w:t>
      </w:r>
      <w:r>
        <w:rPr>
          <w:rFonts w:hint="eastAsia"/>
        </w:rPr>
        <w:t>треугольников</w:t>
      </w:r>
    </w:p>
    <w:p w14:paraId="68598FC8" w14:textId="77777777" w:rsidR="002F7C64" w:rsidRDefault="002F7C64" w:rsidP="002F7C64"/>
    <w:p w14:paraId="4EEDCCFD" w14:textId="77777777" w:rsidR="002F7C64" w:rsidRDefault="002F7C64" w:rsidP="002F7C64">
      <w:r>
        <w:t xml:space="preserve">4.2 </w:t>
      </w:r>
      <w:r>
        <w:rPr>
          <w:rFonts w:hint="eastAsia"/>
        </w:rPr>
        <w:t>Метод</w:t>
      </w:r>
      <w:r>
        <w:t xml:space="preserve"> </w:t>
      </w:r>
      <w:r>
        <w:rPr>
          <w:rFonts w:hint="eastAsia"/>
        </w:rPr>
        <w:t>масштабирования</w:t>
      </w:r>
      <w:r>
        <w:t xml:space="preserve"> </w:t>
      </w:r>
      <w:r>
        <w:rPr>
          <w:rFonts w:hint="eastAsia"/>
        </w:rPr>
        <w:t>для</w:t>
      </w:r>
      <w:r>
        <w:t xml:space="preserve"> </w:t>
      </w:r>
      <w:r>
        <w:rPr>
          <w:rFonts w:hint="eastAsia"/>
        </w:rPr>
        <w:t>треугольных</w:t>
      </w:r>
      <w:r>
        <w:t xml:space="preserve"> </w:t>
      </w:r>
      <w:r>
        <w:rPr>
          <w:rFonts w:hint="eastAsia"/>
        </w:rPr>
        <w:t>пластинок</w:t>
      </w:r>
    </w:p>
    <w:p w14:paraId="13DDDDE1" w14:textId="77777777" w:rsidR="002F7C64" w:rsidRDefault="002F7C64" w:rsidP="002F7C64"/>
    <w:p w14:paraId="4195BDA8" w14:textId="77777777" w:rsidR="002F7C64" w:rsidRDefault="002F7C64" w:rsidP="002F7C64">
      <w:r>
        <w:t xml:space="preserve">4.3 </w:t>
      </w:r>
      <w:r>
        <w:rPr>
          <w:rFonts w:hint="eastAsia"/>
        </w:rPr>
        <w:t>Расчет</w:t>
      </w:r>
      <w:r>
        <w:t xml:space="preserve"> </w:t>
      </w:r>
      <w:r>
        <w:rPr>
          <w:rFonts w:hint="eastAsia"/>
        </w:rPr>
        <w:t>пластинок</w:t>
      </w:r>
      <w:r>
        <w:t xml:space="preserve"> </w:t>
      </w:r>
      <w:r>
        <w:rPr>
          <w:rFonts w:hint="eastAsia"/>
        </w:rPr>
        <w:t>в</w:t>
      </w:r>
      <w:r>
        <w:t xml:space="preserve"> </w:t>
      </w:r>
      <w:r>
        <w:rPr>
          <w:rFonts w:hint="eastAsia"/>
        </w:rPr>
        <w:t>виде</w:t>
      </w:r>
      <w:r>
        <w:t xml:space="preserve"> </w:t>
      </w:r>
      <w:r>
        <w:rPr>
          <w:rFonts w:hint="eastAsia"/>
        </w:rPr>
        <w:t>частей</w:t>
      </w:r>
      <w:r>
        <w:t xml:space="preserve"> </w:t>
      </w:r>
      <w:r>
        <w:rPr>
          <w:rFonts w:hint="eastAsia"/>
        </w:rPr>
        <w:t>круга</w:t>
      </w:r>
      <w:r>
        <w:t xml:space="preserve"> </w:t>
      </w:r>
      <w:r>
        <w:rPr>
          <w:rFonts w:hint="eastAsia"/>
        </w:rPr>
        <w:t>методом</w:t>
      </w:r>
      <w:r>
        <w:t xml:space="preserve"> </w:t>
      </w:r>
      <w:r>
        <w:rPr>
          <w:rFonts w:hint="eastAsia"/>
        </w:rPr>
        <w:t>масштабирования</w:t>
      </w:r>
    </w:p>
    <w:p w14:paraId="2899A35C" w14:textId="77777777" w:rsidR="002F7C64" w:rsidRDefault="002F7C64" w:rsidP="002F7C64"/>
    <w:p w14:paraId="291CC548" w14:textId="77777777" w:rsidR="002F7C64" w:rsidRDefault="002F7C64" w:rsidP="002F7C64">
      <w:r>
        <w:t xml:space="preserve">4.4 </w:t>
      </w:r>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главе</w:t>
      </w:r>
    </w:p>
    <w:p w14:paraId="4FC93239" w14:textId="77777777" w:rsidR="002F7C64" w:rsidRDefault="002F7C64" w:rsidP="002F7C64"/>
    <w:p w14:paraId="74989117" w14:textId="77777777" w:rsidR="002F7C64" w:rsidRDefault="002F7C64" w:rsidP="002F7C64">
      <w:r>
        <w:rPr>
          <w:rFonts w:hint="eastAsia"/>
        </w:rPr>
        <w:t>ЗАКЛЮЧЕНИЕ</w:t>
      </w:r>
    </w:p>
    <w:p w14:paraId="1C031E23" w14:textId="77777777" w:rsidR="002F7C64" w:rsidRDefault="002F7C64" w:rsidP="002F7C64"/>
    <w:p w14:paraId="3EA7E514" w14:textId="77777777" w:rsidR="002F7C64" w:rsidRDefault="002F7C64" w:rsidP="002F7C64">
      <w:r>
        <w:rPr>
          <w:rFonts w:hint="eastAsia"/>
        </w:rPr>
        <w:t>СПИСОК</w:t>
      </w:r>
      <w:r>
        <w:t xml:space="preserve"> </w:t>
      </w:r>
      <w:r>
        <w:rPr>
          <w:rFonts w:hint="eastAsia"/>
        </w:rPr>
        <w:t>ИСПОЛЬЗОВАННЫХ</w:t>
      </w:r>
      <w:r>
        <w:t xml:space="preserve"> </w:t>
      </w:r>
      <w:r>
        <w:rPr>
          <w:rFonts w:hint="eastAsia"/>
        </w:rPr>
        <w:t>ИСТОЧНИКОВ</w:t>
      </w:r>
    </w:p>
    <w:p w14:paraId="4A0C0B3A" w14:textId="77777777" w:rsidR="002F7C64" w:rsidRDefault="002F7C64" w:rsidP="002F7C64"/>
    <w:p w14:paraId="4B179D8A" w14:textId="77777777" w:rsidR="002F7C64" w:rsidRDefault="002F7C64" w:rsidP="002F7C64">
      <w:r>
        <w:rPr>
          <w:rFonts w:hint="eastAsia"/>
        </w:rPr>
        <w:t>ПРИЛОЖЕНИЯ</w:t>
      </w:r>
      <w:r>
        <w:t xml:space="preserve"> </w:t>
      </w:r>
      <w:r>
        <w:rPr>
          <w:rFonts w:hint="eastAsia"/>
        </w:rPr>
        <w:t>К</w:t>
      </w:r>
      <w:r>
        <w:t xml:space="preserve"> </w:t>
      </w:r>
      <w:r>
        <w:rPr>
          <w:rFonts w:hint="eastAsia"/>
        </w:rPr>
        <w:t>ГЛАВЕ</w:t>
      </w:r>
    </w:p>
    <w:p w14:paraId="64039F6E" w14:textId="77777777" w:rsidR="002F7C64" w:rsidRDefault="002F7C64" w:rsidP="002F7C64"/>
    <w:p w14:paraId="7A08392A" w14:textId="77777777" w:rsidR="002F7C64" w:rsidRDefault="002F7C64" w:rsidP="002F7C64">
      <w:r>
        <w:rPr>
          <w:rFonts w:hint="eastAsia"/>
        </w:rPr>
        <w:t>ПРИЛОЖЕНИЯ</w:t>
      </w:r>
      <w:r>
        <w:t xml:space="preserve"> </w:t>
      </w:r>
      <w:r>
        <w:rPr>
          <w:rFonts w:hint="eastAsia"/>
        </w:rPr>
        <w:t>К</w:t>
      </w:r>
      <w:r>
        <w:t xml:space="preserve"> </w:t>
      </w:r>
      <w:r>
        <w:rPr>
          <w:rFonts w:hint="eastAsia"/>
        </w:rPr>
        <w:t>ГЛАВЕ</w:t>
      </w:r>
    </w:p>
    <w:p w14:paraId="28860A47" w14:textId="77777777" w:rsidR="002F7C64" w:rsidRDefault="002F7C64" w:rsidP="002F7C64"/>
    <w:p w14:paraId="39450FBF" w14:textId="77777777" w:rsidR="002F7C64" w:rsidRDefault="002F7C64" w:rsidP="002F7C64">
      <w:r>
        <w:rPr>
          <w:rFonts w:hint="eastAsia"/>
        </w:rPr>
        <w:t>ПРИЛОЖЕНИЯ</w:t>
      </w:r>
      <w:r>
        <w:t xml:space="preserve"> </w:t>
      </w:r>
      <w:r>
        <w:rPr>
          <w:rFonts w:hint="eastAsia"/>
        </w:rPr>
        <w:t>К</w:t>
      </w:r>
      <w:r>
        <w:t xml:space="preserve"> </w:t>
      </w:r>
      <w:r>
        <w:rPr>
          <w:rFonts w:hint="eastAsia"/>
        </w:rPr>
        <w:t>ГЛАВЕ</w:t>
      </w:r>
    </w:p>
    <w:p w14:paraId="2979F6F1" w14:textId="77777777" w:rsidR="002F7C64" w:rsidRDefault="002F7C64" w:rsidP="002F7C64"/>
    <w:p w14:paraId="47034C40" w14:textId="77777777" w:rsidR="002F7C64" w:rsidRDefault="002F7C64" w:rsidP="002F7C64">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научных</w:t>
      </w:r>
      <w:r>
        <w:t xml:space="preserve"> </w:t>
      </w:r>
      <w:r>
        <w:rPr>
          <w:rFonts w:hint="eastAsia"/>
        </w:rPr>
        <w:t>результатов</w:t>
      </w:r>
    </w:p>
    <w:p w14:paraId="6490FEC7" w14:textId="77777777" w:rsidR="002F7C64" w:rsidRDefault="002F7C64" w:rsidP="002F7C64"/>
    <w:p w14:paraId="3DA090DF" w14:textId="298AF5BB" w:rsidR="002F7C64" w:rsidRPr="002F7C64" w:rsidRDefault="002F7C64" w:rsidP="002F7C64">
      <w:r>
        <w:t>5</w:t>
      </w:r>
    </w:p>
    <w:sectPr w:rsidR="002F7C64" w:rsidRPr="002F7C64" w:rsidSect="007571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FA52" w14:textId="77777777" w:rsidR="00757151" w:rsidRDefault="00757151">
      <w:pPr>
        <w:spacing w:after="0" w:line="240" w:lineRule="auto"/>
      </w:pPr>
      <w:r>
        <w:separator/>
      </w:r>
    </w:p>
  </w:endnote>
  <w:endnote w:type="continuationSeparator" w:id="0">
    <w:p w14:paraId="6B40EAF5" w14:textId="77777777" w:rsidR="00757151" w:rsidRDefault="0075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B5B9" w14:textId="77777777" w:rsidR="00757151" w:rsidRDefault="00757151"/>
    <w:p w14:paraId="3A0647C2" w14:textId="77777777" w:rsidR="00757151" w:rsidRDefault="00757151"/>
    <w:p w14:paraId="1DFBB73E" w14:textId="77777777" w:rsidR="00757151" w:rsidRDefault="00757151"/>
    <w:p w14:paraId="5CB1903A" w14:textId="77777777" w:rsidR="00757151" w:rsidRDefault="00757151"/>
    <w:p w14:paraId="22F6DE95" w14:textId="77777777" w:rsidR="00757151" w:rsidRDefault="00757151"/>
    <w:p w14:paraId="73C5C7FA" w14:textId="77777777" w:rsidR="00757151" w:rsidRDefault="00757151"/>
    <w:p w14:paraId="0595B776" w14:textId="77777777" w:rsidR="00757151" w:rsidRDefault="007571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9A79EC" wp14:editId="3D4411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D9E35" w14:textId="77777777" w:rsidR="00757151" w:rsidRDefault="007571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9A79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7D9E35" w14:textId="77777777" w:rsidR="00757151" w:rsidRDefault="007571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ABE43C" w14:textId="77777777" w:rsidR="00757151" w:rsidRDefault="00757151"/>
    <w:p w14:paraId="6C5FBEBD" w14:textId="77777777" w:rsidR="00757151" w:rsidRDefault="00757151"/>
    <w:p w14:paraId="30255CE9" w14:textId="77777777" w:rsidR="00757151" w:rsidRDefault="007571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4FE489" wp14:editId="4EFF45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89C0D" w14:textId="77777777" w:rsidR="00757151" w:rsidRDefault="00757151"/>
                          <w:p w14:paraId="15376169" w14:textId="77777777" w:rsidR="00757151" w:rsidRDefault="007571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4FE4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689C0D" w14:textId="77777777" w:rsidR="00757151" w:rsidRDefault="00757151"/>
                    <w:p w14:paraId="15376169" w14:textId="77777777" w:rsidR="00757151" w:rsidRDefault="007571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6A210D" w14:textId="77777777" w:rsidR="00757151" w:rsidRDefault="00757151"/>
    <w:p w14:paraId="1682B15D" w14:textId="77777777" w:rsidR="00757151" w:rsidRDefault="00757151">
      <w:pPr>
        <w:rPr>
          <w:sz w:val="2"/>
          <w:szCs w:val="2"/>
        </w:rPr>
      </w:pPr>
    </w:p>
    <w:p w14:paraId="2EDAF4C2" w14:textId="77777777" w:rsidR="00757151" w:rsidRDefault="00757151"/>
    <w:p w14:paraId="20EC8441" w14:textId="77777777" w:rsidR="00757151" w:rsidRDefault="00757151">
      <w:pPr>
        <w:spacing w:after="0" w:line="240" w:lineRule="auto"/>
      </w:pPr>
    </w:p>
  </w:footnote>
  <w:footnote w:type="continuationSeparator" w:id="0">
    <w:p w14:paraId="363CD708" w14:textId="77777777" w:rsidR="00757151" w:rsidRDefault="00757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51"/>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17400</TotalTime>
  <Pages>7</Pages>
  <Words>572</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2153</cp:revision>
  <cp:lastPrinted>2009-02-06T05:36:00Z</cp:lastPrinted>
  <dcterms:created xsi:type="dcterms:W3CDTF">2024-01-07T13:43:00Z</dcterms:created>
  <dcterms:modified xsi:type="dcterms:W3CDTF">2024-02-06T15:38:00Z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