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C80B" w14:textId="22A4A971" w:rsidR="00573073" w:rsidRDefault="0045137F" w:rsidP="0045137F">
      <w:r w:rsidRPr="0045137F">
        <w:rPr>
          <w:rFonts w:hint="eastAsia"/>
        </w:rPr>
        <w:t>Земцова</w:t>
      </w:r>
      <w:r w:rsidRPr="0045137F">
        <w:t xml:space="preserve"> </w:t>
      </w:r>
      <w:r w:rsidRPr="0045137F">
        <w:rPr>
          <w:rFonts w:hint="eastAsia"/>
        </w:rPr>
        <w:t>Наталья</w:t>
      </w:r>
      <w:r w:rsidRPr="0045137F">
        <w:t xml:space="preserve"> </w:t>
      </w:r>
      <w:r w:rsidRPr="0045137F">
        <w:rPr>
          <w:rFonts w:hint="eastAsia"/>
        </w:rPr>
        <w:t>Петровна</w:t>
      </w:r>
      <w:r>
        <w:t xml:space="preserve"> </w:t>
      </w:r>
      <w:r w:rsidRPr="0045137F">
        <w:rPr>
          <w:rFonts w:hint="eastAsia"/>
        </w:rPr>
        <w:t>Разработка</w:t>
      </w:r>
      <w:r w:rsidRPr="0045137F">
        <w:t xml:space="preserve"> </w:t>
      </w:r>
      <w:r w:rsidRPr="0045137F">
        <w:rPr>
          <w:rFonts w:hint="eastAsia"/>
        </w:rPr>
        <w:t>технологии</w:t>
      </w:r>
      <w:r w:rsidRPr="0045137F">
        <w:t xml:space="preserve"> </w:t>
      </w:r>
      <w:r w:rsidRPr="0045137F">
        <w:rPr>
          <w:rFonts w:hint="eastAsia"/>
        </w:rPr>
        <w:t>и</w:t>
      </w:r>
      <w:r w:rsidRPr="0045137F">
        <w:t xml:space="preserve"> </w:t>
      </w:r>
      <w:r w:rsidRPr="0045137F">
        <w:rPr>
          <w:rFonts w:hint="eastAsia"/>
        </w:rPr>
        <w:t>стандартизация</w:t>
      </w:r>
      <w:r w:rsidRPr="0045137F">
        <w:t xml:space="preserve"> </w:t>
      </w:r>
      <w:r w:rsidRPr="0045137F">
        <w:rPr>
          <w:rFonts w:hint="eastAsia"/>
        </w:rPr>
        <w:t>препарата</w:t>
      </w:r>
      <w:r w:rsidRPr="0045137F">
        <w:t xml:space="preserve"> </w:t>
      </w:r>
      <w:r w:rsidRPr="0045137F">
        <w:rPr>
          <w:rFonts w:hint="eastAsia"/>
        </w:rPr>
        <w:t>общетонизирующего</w:t>
      </w:r>
      <w:r w:rsidRPr="0045137F">
        <w:t xml:space="preserve"> </w:t>
      </w:r>
      <w:r w:rsidRPr="0045137F">
        <w:rPr>
          <w:rFonts w:hint="eastAsia"/>
        </w:rPr>
        <w:t>действия</w:t>
      </w:r>
      <w:r w:rsidRPr="0045137F">
        <w:t xml:space="preserve"> </w:t>
      </w:r>
      <w:r w:rsidRPr="0045137F">
        <w:rPr>
          <w:rFonts w:hint="eastAsia"/>
        </w:rPr>
        <w:t>на</w:t>
      </w:r>
      <w:r w:rsidRPr="0045137F">
        <w:t xml:space="preserve"> </w:t>
      </w:r>
      <w:r w:rsidRPr="0045137F">
        <w:rPr>
          <w:rFonts w:hint="eastAsia"/>
        </w:rPr>
        <w:t>основе</w:t>
      </w:r>
      <w:r w:rsidRPr="0045137F">
        <w:t xml:space="preserve"> </w:t>
      </w:r>
      <w:r w:rsidRPr="0045137F">
        <w:rPr>
          <w:rFonts w:hint="eastAsia"/>
        </w:rPr>
        <w:t>марала</w:t>
      </w:r>
      <w:r w:rsidRPr="0045137F">
        <w:t xml:space="preserve"> </w:t>
      </w:r>
      <w:r w:rsidRPr="0045137F">
        <w:rPr>
          <w:rFonts w:hint="eastAsia"/>
        </w:rPr>
        <w:t>пантов</w:t>
      </w:r>
      <w:r w:rsidRPr="0045137F">
        <w:t xml:space="preserve"> </w:t>
      </w:r>
      <w:r w:rsidRPr="0045137F">
        <w:rPr>
          <w:rFonts w:hint="eastAsia"/>
        </w:rPr>
        <w:t>измельченных</w:t>
      </w:r>
    </w:p>
    <w:p w14:paraId="7EF7CF27" w14:textId="77777777" w:rsidR="0045137F" w:rsidRDefault="0045137F" w:rsidP="0045137F">
      <w:r>
        <w:rPr>
          <w:rFonts w:hint="eastAsia"/>
        </w:rPr>
        <w:t>ОГЛАВЛЕНИЕ</w:t>
      </w:r>
      <w:r>
        <w:t xml:space="preserve"> </w:t>
      </w:r>
      <w:r>
        <w:rPr>
          <w:rFonts w:hint="eastAsia"/>
        </w:rPr>
        <w:t>ДИССЕРТАЦИИ</w:t>
      </w:r>
    </w:p>
    <w:p w14:paraId="03D30FDF" w14:textId="77777777" w:rsidR="0045137F" w:rsidRDefault="0045137F" w:rsidP="0045137F">
      <w:r>
        <w:rPr>
          <w:rFonts w:hint="eastAsia"/>
        </w:rPr>
        <w:t>кандидат</w:t>
      </w:r>
      <w:r>
        <w:t xml:space="preserve"> </w:t>
      </w:r>
      <w:r>
        <w:rPr>
          <w:rFonts w:hint="eastAsia"/>
        </w:rPr>
        <w:t>наук</w:t>
      </w:r>
      <w:r>
        <w:t xml:space="preserve"> </w:t>
      </w:r>
      <w:r>
        <w:rPr>
          <w:rFonts w:hint="eastAsia"/>
        </w:rPr>
        <w:t>Земцова</w:t>
      </w:r>
      <w:r>
        <w:t xml:space="preserve"> </w:t>
      </w:r>
      <w:r>
        <w:rPr>
          <w:rFonts w:hint="eastAsia"/>
        </w:rPr>
        <w:t>Наталья</w:t>
      </w:r>
      <w:r>
        <w:t xml:space="preserve"> </w:t>
      </w:r>
      <w:r>
        <w:rPr>
          <w:rFonts w:hint="eastAsia"/>
        </w:rPr>
        <w:t>Петровна</w:t>
      </w:r>
    </w:p>
    <w:p w14:paraId="53148580" w14:textId="77777777" w:rsidR="0045137F" w:rsidRDefault="0045137F" w:rsidP="0045137F">
      <w:r>
        <w:rPr>
          <w:rFonts w:hint="eastAsia"/>
        </w:rPr>
        <w:t>Введение</w:t>
      </w:r>
    </w:p>
    <w:p w14:paraId="55524EC6" w14:textId="77777777" w:rsidR="0045137F" w:rsidRDefault="0045137F" w:rsidP="0045137F"/>
    <w:p w14:paraId="51A4E283" w14:textId="77777777" w:rsidR="0045137F" w:rsidRDefault="0045137F" w:rsidP="0045137F">
      <w:r>
        <w:rPr>
          <w:rFonts w:hint="eastAsia"/>
        </w:rPr>
        <w:t>ГЛАВА</w:t>
      </w:r>
      <w:r>
        <w:t xml:space="preserve"> I. </w:t>
      </w:r>
      <w:r>
        <w:rPr>
          <w:rFonts w:hint="eastAsia"/>
        </w:rPr>
        <w:t>МАРАЛА</w:t>
      </w:r>
      <w:r>
        <w:t xml:space="preserve"> </w:t>
      </w:r>
      <w:r>
        <w:rPr>
          <w:rFonts w:hint="eastAsia"/>
        </w:rPr>
        <w:t>ПАНТЫ</w:t>
      </w:r>
      <w:r>
        <w:t xml:space="preserve"> </w:t>
      </w:r>
      <w:r>
        <w:rPr>
          <w:rFonts w:hint="eastAsia"/>
        </w:rPr>
        <w:t>КАК</w:t>
      </w:r>
      <w:r>
        <w:t xml:space="preserve"> </w:t>
      </w:r>
      <w:r>
        <w:rPr>
          <w:rFonts w:hint="eastAsia"/>
        </w:rPr>
        <w:t>ПЕРСПЕКТИВНЫЙ</w:t>
      </w:r>
      <w:r>
        <w:t xml:space="preserve"> </w:t>
      </w:r>
      <w:r>
        <w:rPr>
          <w:rFonts w:hint="eastAsia"/>
        </w:rPr>
        <w:t>ИСТОЧНИК</w:t>
      </w:r>
      <w:r>
        <w:t xml:space="preserve"> </w:t>
      </w:r>
      <w:r>
        <w:rPr>
          <w:rFonts w:hint="eastAsia"/>
        </w:rPr>
        <w:t>ПОЛУЧЕНИЯ</w:t>
      </w:r>
      <w:r>
        <w:t xml:space="preserve"> </w:t>
      </w:r>
      <w:r>
        <w:rPr>
          <w:rFonts w:hint="eastAsia"/>
        </w:rPr>
        <w:t>ПРЕПАРАТОВ</w:t>
      </w:r>
      <w:r>
        <w:t xml:space="preserve"> </w:t>
      </w:r>
      <w:r>
        <w:rPr>
          <w:rFonts w:hint="eastAsia"/>
        </w:rPr>
        <w:t>ОБЩЕТОНИЗИРУЮЩЕГО</w:t>
      </w:r>
      <w:r>
        <w:t xml:space="preserve"> </w:t>
      </w:r>
      <w:r>
        <w:rPr>
          <w:rFonts w:hint="eastAsia"/>
        </w:rPr>
        <w:t>ДЕЙСТВИЯ</w:t>
      </w:r>
    </w:p>
    <w:p w14:paraId="3D929A99" w14:textId="77777777" w:rsidR="0045137F" w:rsidRDefault="0045137F" w:rsidP="0045137F"/>
    <w:p w14:paraId="3C41C5B6" w14:textId="77777777" w:rsidR="0045137F" w:rsidRDefault="0045137F" w:rsidP="0045137F">
      <w:r>
        <w:t>1.1.</w:t>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марала</w:t>
      </w:r>
      <w:r>
        <w:t xml:space="preserve"> </w:t>
      </w:r>
      <w:r>
        <w:rPr>
          <w:rFonts w:hint="eastAsia"/>
        </w:rPr>
        <w:t>пантах</w:t>
      </w:r>
      <w:r>
        <w:t xml:space="preserve"> </w:t>
      </w:r>
      <w:r>
        <w:rPr>
          <w:rFonts w:hint="eastAsia"/>
        </w:rPr>
        <w:t>и</w:t>
      </w:r>
      <w:r>
        <w:t xml:space="preserve"> </w:t>
      </w:r>
      <w:r>
        <w:rPr>
          <w:rFonts w:hint="eastAsia"/>
        </w:rPr>
        <w:t>способах</w:t>
      </w:r>
      <w:r>
        <w:t xml:space="preserve"> </w:t>
      </w:r>
      <w:r>
        <w:rPr>
          <w:rFonts w:hint="eastAsia"/>
        </w:rPr>
        <w:t>их</w:t>
      </w:r>
      <w:r>
        <w:t xml:space="preserve"> </w:t>
      </w:r>
      <w:r>
        <w:rPr>
          <w:rFonts w:hint="eastAsia"/>
        </w:rPr>
        <w:t>первичной</w:t>
      </w:r>
      <w:r>
        <w:t xml:space="preserve"> </w:t>
      </w:r>
      <w:r>
        <w:rPr>
          <w:rFonts w:hint="eastAsia"/>
        </w:rPr>
        <w:t>переработки</w:t>
      </w:r>
    </w:p>
    <w:p w14:paraId="424AA0B2" w14:textId="77777777" w:rsidR="0045137F" w:rsidRDefault="0045137F" w:rsidP="0045137F"/>
    <w:p w14:paraId="4403B4BD" w14:textId="77777777" w:rsidR="0045137F" w:rsidRDefault="0045137F" w:rsidP="0045137F">
      <w:r>
        <w:t xml:space="preserve">1.2. </w:t>
      </w:r>
      <w:r>
        <w:rPr>
          <w:rFonts w:hint="eastAsia"/>
        </w:rPr>
        <w:t>Сырьевая</w:t>
      </w:r>
      <w:r>
        <w:t xml:space="preserve"> </w:t>
      </w:r>
      <w:r>
        <w:rPr>
          <w:rFonts w:hint="eastAsia"/>
        </w:rPr>
        <w:t>база</w:t>
      </w:r>
      <w:r>
        <w:t xml:space="preserve"> </w:t>
      </w:r>
      <w:r>
        <w:rPr>
          <w:rFonts w:hint="eastAsia"/>
        </w:rPr>
        <w:t>и</w:t>
      </w:r>
      <w:r>
        <w:t xml:space="preserve"> </w:t>
      </w:r>
      <w:r>
        <w:rPr>
          <w:rFonts w:hint="eastAsia"/>
        </w:rPr>
        <w:t>современное</w:t>
      </w:r>
      <w:r>
        <w:t xml:space="preserve"> </w:t>
      </w:r>
      <w:r>
        <w:rPr>
          <w:rFonts w:hint="eastAsia"/>
        </w:rPr>
        <w:t>состояние</w:t>
      </w:r>
      <w:r>
        <w:t xml:space="preserve"> </w:t>
      </w:r>
      <w:r>
        <w:rPr>
          <w:rFonts w:hint="eastAsia"/>
        </w:rPr>
        <w:t>пантового</w:t>
      </w:r>
      <w:r>
        <w:t xml:space="preserve"> </w:t>
      </w:r>
      <w:r>
        <w:rPr>
          <w:rFonts w:hint="eastAsia"/>
        </w:rPr>
        <w:t>оленеводства</w:t>
      </w:r>
    </w:p>
    <w:p w14:paraId="5D399BF6" w14:textId="77777777" w:rsidR="0045137F" w:rsidRDefault="0045137F" w:rsidP="0045137F"/>
    <w:p w14:paraId="06211C64" w14:textId="77777777" w:rsidR="0045137F" w:rsidRDefault="0045137F" w:rsidP="0045137F">
      <w:r>
        <w:t xml:space="preserve">1.3. </w:t>
      </w:r>
      <w:r>
        <w:rPr>
          <w:rFonts w:hint="eastAsia"/>
        </w:rPr>
        <w:t>Срезка</w:t>
      </w:r>
      <w:r>
        <w:t xml:space="preserve">, </w:t>
      </w:r>
      <w:r>
        <w:rPr>
          <w:rFonts w:hint="eastAsia"/>
        </w:rPr>
        <w:t>консервирование</w:t>
      </w:r>
      <w:r>
        <w:t xml:space="preserve"> </w:t>
      </w:r>
      <w:r>
        <w:rPr>
          <w:rFonts w:hint="eastAsia"/>
        </w:rPr>
        <w:t>и</w:t>
      </w:r>
      <w:r>
        <w:t xml:space="preserve"> </w:t>
      </w:r>
      <w:r>
        <w:rPr>
          <w:rFonts w:hint="eastAsia"/>
        </w:rPr>
        <w:t>способы</w:t>
      </w:r>
      <w:r>
        <w:t xml:space="preserve"> </w:t>
      </w:r>
      <w:r>
        <w:rPr>
          <w:rFonts w:hint="eastAsia"/>
        </w:rPr>
        <w:t>первичной</w:t>
      </w:r>
      <w:r>
        <w:t xml:space="preserve"> </w:t>
      </w:r>
      <w:r>
        <w:rPr>
          <w:rFonts w:hint="eastAsia"/>
        </w:rPr>
        <w:t>переработки</w:t>
      </w:r>
      <w:r>
        <w:t xml:space="preserve"> </w:t>
      </w:r>
      <w:r>
        <w:rPr>
          <w:rFonts w:hint="eastAsia"/>
        </w:rPr>
        <w:t>марала</w:t>
      </w:r>
      <w:r>
        <w:t xml:space="preserve"> </w:t>
      </w:r>
      <w:r>
        <w:rPr>
          <w:rFonts w:hint="eastAsia"/>
        </w:rPr>
        <w:t>пантов</w:t>
      </w:r>
    </w:p>
    <w:p w14:paraId="3F4ACAA5" w14:textId="77777777" w:rsidR="0045137F" w:rsidRDefault="0045137F" w:rsidP="0045137F"/>
    <w:p w14:paraId="334CFD20" w14:textId="77777777" w:rsidR="0045137F" w:rsidRDefault="0045137F" w:rsidP="0045137F">
      <w:r>
        <w:t xml:space="preserve">1.4. </w:t>
      </w:r>
      <w:r>
        <w:rPr>
          <w:rFonts w:hint="eastAsia"/>
        </w:rPr>
        <w:t>Биологически</w:t>
      </w:r>
      <w:r>
        <w:t xml:space="preserve"> </w:t>
      </w:r>
      <w:r>
        <w:rPr>
          <w:rFonts w:hint="eastAsia"/>
        </w:rPr>
        <w:t>активные</w:t>
      </w:r>
      <w:r>
        <w:t xml:space="preserve"> </w:t>
      </w:r>
      <w:r>
        <w:rPr>
          <w:rFonts w:hint="eastAsia"/>
        </w:rPr>
        <w:t>вещества</w:t>
      </w:r>
      <w:r>
        <w:t xml:space="preserve"> </w:t>
      </w:r>
      <w:r>
        <w:rPr>
          <w:rFonts w:hint="eastAsia"/>
        </w:rPr>
        <w:t>марала</w:t>
      </w:r>
      <w:r>
        <w:t xml:space="preserve"> </w:t>
      </w:r>
      <w:r>
        <w:rPr>
          <w:rFonts w:hint="eastAsia"/>
        </w:rPr>
        <w:t>пантов</w:t>
      </w:r>
    </w:p>
    <w:p w14:paraId="2B977EA8" w14:textId="77777777" w:rsidR="0045137F" w:rsidRDefault="0045137F" w:rsidP="0045137F"/>
    <w:p w14:paraId="6DE2B830" w14:textId="77777777" w:rsidR="0045137F" w:rsidRDefault="0045137F" w:rsidP="0045137F">
      <w:r>
        <w:t xml:space="preserve">1.5. </w:t>
      </w:r>
      <w:r>
        <w:rPr>
          <w:rFonts w:hint="eastAsia"/>
        </w:rPr>
        <w:t>Данные</w:t>
      </w:r>
      <w:r>
        <w:t xml:space="preserve"> </w:t>
      </w:r>
      <w:r>
        <w:rPr>
          <w:rFonts w:hint="eastAsia"/>
        </w:rPr>
        <w:t>народной</w:t>
      </w:r>
      <w:r>
        <w:t xml:space="preserve"> </w:t>
      </w:r>
      <w:r>
        <w:rPr>
          <w:rFonts w:hint="eastAsia"/>
        </w:rPr>
        <w:t>медицины</w:t>
      </w:r>
      <w:r>
        <w:t xml:space="preserve"> </w:t>
      </w:r>
      <w:r>
        <w:rPr>
          <w:rFonts w:hint="eastAsia"/>
        </w:rPr>
        <w:t>и</w:t>
      </w:r>
      <w:r>
        <w:t xml:space="preserve"> </w:t>
      </w:r>
      <w:r>
        <w:rPr>
          <w:rFonts w:hint="eastAsia"/>
        </w:rPr>
        <w:t>фармакологическая</w:t>
      </w:r>
      <w:r>
        <w:t xml:space="preserve"> </w:t>
      </w:r>
      <w:r>
        <w:rPr>
          <w:rFonts w:hint="eastAsia"/>
        </w:rPr>
        <w:t>изученность</w:t>
      </w:r>
      <w:r>
        <w:t xml:space="preserve"> </w:t>
      </w:r>
      <w:r>
        <w:rPr>
          <w:rFonts w:hint="eastAsia"/>
        </w:rPr>
        <w:t>марала</w:t>
      </w:r>
      <w:r>
        <w:t xml:space="preserve"> </w:t>
      </w:r>
      <w:r>
        <w:rPr>
          <w:rFonts w:hint="eastAsia"/>
        </w:rPr>
        <w:t>пантов</w:t>
      </w:r>
    </w:p>
    <w:p w14:paraId="2DC0FC61" w14:textId="77777777" w:rsidR="0045137F" w:rsidRDefault="0045137F" w:rsidP="0045137F"/>
    <w:p w14:paraId="5F9EE14A" w14:textId="77777777" w:rsidR="0045137F" w:rsidRDefault="0045137F" w:rsidP="0045137F">
      <w:r>
        <w:t xml:space="preserve">1.6. </w:t>
      </w:r>
      <w:r>
        <w:rPr>
          <w:rFonts w:hint="eastAsia"/>
        </w:rPr>
        <w:t>Препараты</w:t>
      </w:r>
      <w:r>
        <w:t xml:space="preserve"> </w:t>
      </w:r>
      <w:r>
        <w:rPr>
          <w:rFonts w:hint="eastAsia"/>
        </w:rPr>
        <w:t>на</w:t>
      </w:r>
      <w:r>
        <w:t xml:space="preserve"> </w:t>
      </w:r>
      <w:r>
        <w:rPr>
          <w:rFonts w:hint="eastAsia"/>
        </w:rPr>
        <w:t>основе</w:t>
      </w:r>
      <w:r>
        <w:t xml:space="preserve"> </w:t>
      </w:r>
      <w:r>
        <w:rPr>
          <w:rFonts w:hint="eastAsia"/>
        </w:rPr>
        <w:t>марала</w:t>
      </w:r>
      <w:r>
        <w:t xml:space="preserve"> </w:t>
      </w:r>
      <w:r>
        <w:rPr>
          <w:rFonts w:hint="eastAsia"/>
        </w:rPr>
        <w:t>пантов</w:t>
      </w:r>
      <w:r>
        <w:t xml:space="preserve"> </w:t>
      </w:r>
      <w:r>
        <w:rPr>
          <w:rFonts w:hint="eastAsia"/>
        </w:rPr>
        <w:t>и</w:t>
      </w:r>
      <w:r>
        <w:t xml:space="preserve"> </w:t>
      </w:r>
      <w:r>
        <w:rPr>
          <w:rFonts w:hint="eastAsia"/>
        </w:rPr>
        <w:t>их</w:t>
      </w:r>
      <w:r>
        <w:t xml:space="preserve"> </w:t>
      </w:r>
      <w:r>
        <w:rPr>
          <w:rFonts w:hint="eastAsia"/>
        </w:rPr>
        <w:t>применение</w:t>
      </w:r>
      <w:r>
        <w:t xml:space="preserve"> </w:t>
      </w:r>
      <w:r>
        <w:rPr>
          <w:rFonts w:hint="eastAsia"/>
        </w:rPr>
        <w:t>в</w:t>
      </w:r>
      <w:r>
        <w:t xml:space="preserve"> </w:t>
      </w:r>
      <w:r>
        <w:rPr>
          <w:rFonts w:hint="eastAsia"/>
        </w:rPr>
        <w:t>медицине</w:t>
      </w:r>
    </w:p>
    <w:p w14:paraId="6D35BBBB" w14:textId="77777777" w:rsidR="0045137F" w:rsidRDefault="0045137F" w:rsidP="0045137F"/>
    <w:p w14:paraId="416FEBB2" w14:textId="77777777" w:rsidR="0045137F" w:rsidRDefault="0045137F" w:rsidP="0045137F">
      <w:r>
        <w:rPr>
          <w:rFonts w:hint="eastAsia"/>
        </w:rPr>
        <w:t>Выводы</w:t>
      </w:r>
      <w:r>
        <w:t xml:space="preserve"> </w:t>
      </w:r>
      <w:r>
        <w:rPr>
          <w:rFonts w:hint="eastAsia"/>
        </w:rPr>
        <w:t>по</w:t>
      </w:r>
      <w:r>
        <w:t xml:space="preserve"> </w:t>
      </w:r>
      <w:r>
        <w:rPr>
          <w:rFonts w:hint="eastAsia"/>
        </w:rPr>
        <w:t>главе</w:t>
      </w:r>
    </w:p>
    <w:p w14:paraId="7DB1E1C1" w14:textId="77777777" w:rsidR="0045137F" w:rsidRDefault="0045137F" w:rsidP="0045137F"/>
    <w:p w14:paraId="2C2E9E01" w14:textId="77777777" w:rsidR="0045137F" w:rsidRDefault="0045137F" w:rsidP="0045137F">
      <w:r>
        <w:rPr>
          <w:rFonts w:hint="eastAsia"/>
        </w:rPr>
        <w:t>ГЛАВА</w:t>
      </w:r>
      <w:r>
        <w:t xml:space="preserve"> II.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ИССЛЕДОВАНИЯ</w:t>
      </w:r>
    </w:p>
    <w:p w14:paraId="13704DA1" w14:textId="77777777" w:rsidR="0045137F" w:rsidRDefault="0045137F" w:rsidP="0045137F"/>
    <w:p w14:paraId="565ED4FB" w14:textId="77777777" w:rsidR="0045137F" w:rsidRDefault="0045137F" w:rsidP="0045137F">
      <w:r>
        <w:t xml:space="preserve">2.1. </w:t>
      </w:r>
      <w:r>
        <w:rPr>
          <w:rFonts w:hint="eastAsia"/>
        </w:rPr>
        <w:t>Выбор</w:t>
      </w:r>
      <w:r>
        <w:t xml:space="preserve"> </w:t>
      </w:r>
      <w:r>
        <w:rPr>
          <w:rFonts w:hint="eastAsia"/>
        </w:rPr>
        <w:t>объекта</w:t>
      </w:r>
      <w:r>
        <w:t xml:space="preserve"> </w:t>
      </w:r>
      <w:r>
        <w:rPr>
          <w:rFonts w:hint="eastAsia"/>
        </w:rPr>
        <w:t>исследования</w:t>
      </w:r>
    </w:p>
    <w:p w14:paraId="0F1D8391" w14:textId="77777777" w:rsidR="0045137F" w:rsidRDefault="0045137F" w:rsidP="0045137F"/>
    <w:p w14:paraId="7A4D181B" w14:textId="77777777" w:rsidR="0045137F" w:rsidRDefault="0045137F" w:rsidP="0045137F">
      <w:r>
        <w:t xml:space="preserve">2.2. </w:t>
      </w:r>
      <w:r>
        <w:rPr>
          <w:rFonts w:hint="eastAsia"/>
        </w:rPr>
        <w:t>Методы</w:t>
      </w:r>
      <w:r>
        <w:t xml:space="preserve"> </w:t>
      </w:r>
      <w:r>
        <w:rPr>
          <w:rFonts w:hint="eastAsia"/>
        </w:rPr>
        <w:t>исследования</w:t>
      </w:r>
      <w:r>
        <w:t xml:space="preserve">, </w:t>
      </w:r>
      <w:r>
        <w:rPr>
          <w:rFonts w:hint="eastAsia"/>
        </w:rPr>
        <w:t>используемые</w:t>
      </w:r>
      <w:r>
        <w:t xml:space="preserve"> </w:t>
      </w:r>
      <w:r>
        <w:rPr>
          <w:rFonts w:hint="eastAsia"/>
        </w:rPr>
        <w:t>при</w:t>
      </w:r>
      <w:r>
        <w:t xml:space="preserve"> </w:t>
      </w:r>
      <w:r>
        <w:rPr>
          <w:rFonts w:hint="eastAsia"/>
        </w:rPr>
        <w:t>изучени</w:t>
      </w:r>
      <w:r>
        <w:rPr>
          <w:rFonts w:hint="eastAsia"/>
        </w:rPr>
        <w:lastRenderedPageBreak/>
        <w:t>и</w:t>
      </w:r>
      <w:r>
        <w:t xml:space="preserve"> </w:t>
      </w:r>
      <w:r>
        <w:rPr>
          <w:rFonts w:hint="eastAsia"/>
        </w:rPr>
        <w:t>качественного</w:t>
      </w:r>
      <w:r>
        <w:t xml:space="preserve"> </w:t>
      </w:r>
      <w:r>
        <w:rPr>
          <w:rFonts w:hint="eastAsia"/>
        </w:rPr>
        <w:t>состава</w:t>
      </w:r>
      <w:r>
        <w:t xml:space="preserve"> </w:t>
      </w:r>
      <w:r>
        <w:rPr>
          <w:rFonts w:hint="eastAsia"/>
        </w:rPr>
        <w:t>биологически</w:t>
      </w:r>
      <w:r>
        <w:t xml:space="preserve"> </w:t>
      </w:r>
      <w:r>
        <w:rPr>
          <w:rFonts w:hint="eastAsia"/>
        </w:rPr>
        <w:t>активных</w:t>
      </w:r>
      <w:r>
        <w:t xml:space="preserve"> </w:t>
      </w:r>
      <w:r>
        <w:rPr>
          <w:rFonts w:hint="eastAsia"/>
        </w:rPr>
        <w:t>веществ</w:t>
      </w:r>
    </w:p>
    <w:p w14:paraId="7AA2BA1E" w14:textId="77777777" w:rsidR="0045137F" w:rsidRDefault="0045137F" w:rsidP="0045137F"/>
    <w:p w14:paraId="4FCB09E8" w14:textId="77777777" w:rsidR="0045137F" w:rsidRDefault="0045137F" w:rsidP="0045137F">
      <w:r>
        <w:t xml:space="preserve">2.3. </w:t>
      </w:r>
      <w:r>
        <w:rPr>
          <w:rFonts w:hint="eastAsia"/>
        </w:rPr>
        <w:t>Методы</w:t>
      </w:r>
      <w:r>
        <w:t xml:space="preserve"> </w:t>
      </w:r>
      <w:r>
        <w:rPr>
          <w:rFonts w:hint="eastAsia"/>
        </w:rPr>
        <w:t>исследования</w:t>
      </w:r>
      <w:r>
        <w:t xml:space="preserve"> </w:t>
      </w:r>
      <w:r>
        <w:rPr>
          <w:rFonts w:hint="eastAsia"/>
        </w:rPr>
        <w:t>количественного</w:t>
      </w:r>
      <w:r>
        <w:t xml:space="preserve"> </w:t>
      </w:r>
      <w:r>
        <w:rPr>
          <w:rFonts w:hint="eastAsia"/>
        </w:rPr>
        <w:t>содержания</w:t>
      </w:r>
      <w:r>
        <w:t xml:space="preserve"> </w:t>
      </w:r>
      <w:r>
        <w:rPr>
          <w:rFonts w:hint="eastAsia"/>
        </w:rPr>
        <w:t>аминокислот</w:t>
      </w:r>
      <w:r>
        <w:t xml:space="preserve"> </w:t>
      </w:r>
      <w:r>
        <w:rPr>
          <w:rFonts w:hint="eastAsia"/>
        </w:rPr>
        <w:t>в</w:t>
      </w:r>
      <w:r>
        <w:t xml:space="preserve"> </w:t>
      </w:r>
      <w:r>
        <w:rPr>
          <w:rFonts w:hint="eastAsia"/>
        </w:rPr>
        <w:t>марала</w:t>
      </w:r>
      <w:r>
        <w:t xml:space="preserve"> </w:t>
      </w:r>
      <w:r>
        <w:rPr>
          <w:rFonts w:hint="eastAsia"/>
        </w:rPr>
        <w:t>пантах</w:t>
      </w:r>
      <w:r>
        <w:t xml:space="preserve"> </w:t>
      </w:r>
      <w:r>
        <w:rPr>
          <w:rFonts w:hint="eastAsia"/>
        </w:rPr>
        <w:t>измельченных</w:t>
      </w:r>
    </w:p>
    <w:p w14:paraId="3B47F09C" w14:textId="77777777" w:rsidR="0045137F" w:rsidRDefault="0045137F" w:rsidP="0045137F"/>
    <w:p w14:paraId="51E656A7" w14:textId="77777777" w:rsidR="0045137F" w:rsidRDefault="0045137F" w:rsidP="0045137F">
      <w:r>
        <w:t xml:space="preserve">2.4. </w:t>
      </w:r>
      <w:r>
        <w:rPr>
          <w:rFonts w:hint="eastAsia"/>
        </w:rPr>
        <w:t>Методы</w:t>
      </w:r>
      <w:r>
        <w:t xml:space="preserve"> </w:t>
      </w:r>
      <w:r>
        <w:rPr>
          <w:rFonts w:hint="eastAsia"/>
        </w:rPr>
        <w:t>исследования</w:t>
      </w:r>
      <w:r>
        <w:t xml:space="preserve"> </w:t>
      </w:r>
      <w:r>
        <w:rPr>
          <w:rFonts w:hint="eastAsia"/>
        </w:rPr>
        <w:t>физико</w:t>
      </w:r>
      <w:r>
        <w:t>-</w:t>
      </w:r>
      <w:r>
        <w:rPr>
          <w:rFonts w:hint="eastAsia"/>
        </w:rPr>
        <w:t>химических</w:t>
      </w:r>
      <w:r>
        <w:t xml:space="preserve">, </w:t>
      </w:r>
      <w:r>
        <w:rPr>
          <w:rFonts w:hint="eastAsia"/>
        </w:rPr>
        <w:t>технологических</w:t>
      </w:r>
      <w:r>
        <w:t xml:space="preserve"> </w:t>
      </w:r>
      <w:r>
        <w:rPr>
          <w:rFonts w:hint="eastAsia"/>
        </w:rPr>
        <w:t>свойств</w:t>
      </w:r>
      <w:r>
        <w:t xml:space="preserve"> </w:t>
      </w:r>
      <w:r>
        <w:rPr>
          <w:rFonts w:hint="eastAsia"/>
        </w:rPr>
        <w:t>материалов</w:t>
      </w:r>
      <w:r>
        <w:t xml:space="preserve"> </w:t>
      </w:r>
      <w:r>
        <w:rPr>
          <w:rFonts w:hint="eastAsia"/>
        </w:rPr>
        <w:t>и</w:t>
      </w:r>
      <w:r>
        <w:t xml:space="preserve"> </w:t>
      </w:r>
      <w:r>
        <w:rPr>
          <w:rFonts w:hint="eastAsia"/>
        </w:rPr>
        <w:t>оценки</w:t>
      </w:r>
      <w:r>
        <w:t xml:space="preserve"> </w:t>
      </w:r>
      <w:r>
        <w:rPr>
          <w:rFonts w:hint="eastAsia"/>
        </w:rPr>
        <w:t>качества</w:t>
      </w:r>
      <w:r>
        <w:t xml:space="preserve"> </w:t>
      </w:r>
      <w:r>
        <w:rPr>
          <w:rFonts w:hint="eastAsia"/>
        </w:rPr>
        <w:t>экспериментальной</w:t>
      </w:r>
      <w:r>
        <w:t xml:space="preserve"> </w:t>
      </w:r>
      <w:r>
        <w:rPr>
          <w:rFonts w:hint="eastAsia"/>
        </w:rPr>
        <w:t>лекарственной</w:t>
      </w:r>
      <w:r>
        <w:t xml:space="preserve"> </w:t>
      </w:r>
      <w:r>
        <w:rPr>
          <w:rFonts w:hint="eastAsia"/>
        </w:rPr>
        <w:t>формы</w:t>
      </w:r>
    </w:p>
    <w:p w14:paraId="0C973789" w14:textId="77777777" w:rsidR="0045137F" w:rsidRDefault="0045137F" w:rsidP="0045137F"/>
    <w:p w14:paraId="203A47B5" w14:textId="77777777" w:rsidR="0045137F" w:rsidRDefault="0045137F" w:rsidP="0045137F">
      <w:r>
        <w:t xml:space="preserve">2.5. </w:t>
      </w:r>
      <w:r>
        <w:rPr>
          <w:rFonts w:hint="eastAsia"/>
        </w:rPr>
        <w:t>Методы</w:t>
      </w:r>
      <w:r>
        <w:t xml:space="preserve"> </w:t>
      </w:r>
      <w:r>
        <w:rPr>
          <w:rFonts w:hint="eastAsia"/>
        </w:rPr>
        <w:t>фармакологических</w:t>
      </w:r>
      <w:r>
        <w:t xml:space="preserve"> </w:t>
      </w:r>
      <w:r>
        <w:rPr>
          <w:rFonts w:hint="eastAsia"/>
        </w:rPr>
        <w:t>исследований</w:t>
      </w:r>
    </w:p>
    <w:p w14:paraId="76DDA26C" w14:textId="77777777" w:rsidR="0045137F" w:rsidRDefault="0045137F" w:rsidP="0045137F"/>
    <w:p w14:paraId="2FAD07DD" w14:textId="77777777" w:rsidR="0045137F" w:rsidRDefault="0045137F" w:rsidP="0045137F">
      <w:r>
        <w:t xml:space="preserve">2.6. </w:t>
      </w:r>
      <w:r>
        <w:rPr>
          <w:rFonts w:hint="eastAsia"/>
        </w:rPr>
        <w:t>Статистическая</w:t>
      </w:r>
      <w:r>
        <w:t xml:space="preserve"> </w:t>
      </w:r>
      <w:r>
        <w:rPr>
          <w:rFonts w:hint="eastAsia"/>
        </w:rPr>
        <w:t>обработка</w:t>
      </w:r>
      <w:r>
        <w:t xml:space="preserve"> </w:t>
      </w:r>
      <w:r>
        <w:rPr>
          <w:rFonts w:hint="eastAsia"/>
        </w:rPr>
        <w:t>результатов</w:t>
      </w:r>
    </w:p>
    <w:p w14:paraId="1C13823A" w14:textId="77777777" w:rsidR="0045137F" w:rsidRDefault="0045137F" w:rsidP="0045137F"/>
    <w:p w14:paraId="3377B5DA" w14:textId="77777777" w:rsidR="0045137F" w:rsidRDefault="0045137F" w:rsidP="0045137F">
      <w:r>
        <w:rPr>
          <w:rFonts w:hint="eastAsia"/>
        </w:rPr>
        <w:t>ГЛАВА</w:t>
      </w:r>
      <w:r>
        <w:t xml:space="preserve"> III. </w:t>
      </w:r>
      <w:r>
        <w:rPr>
          <w:rFonts w:hint="eastAsia"/>
        </w:rPr>
        <w:t>ПОЛУЧЕНИЕ</w:t>
      </w:r>
      <w:r>
        <w:t xml:space="preserve"> </w:t>
      </w:r>
      <w:r>
        <w:rPr>
          <w:rFonts w:hint="eastAsia"/>
        </w:rPr>
        <w:t>МАРАЛА</w:t>
      </w:r>
      <w:r>
        <w:t xml:space="preserve"> </w:t>
      </w:r>
      <w:r>
        <w:rPr>
          <w:rFonts w:hint="eastAsia"/>
        </w:rPr>
        <w:t>ПАНТОВ</w:t>
      </w:r>
      <w:r>
        <w:t xml:space="preserve"> </w:t>
      </w:r>
      <w:r>
        <w:rPr>
          <w:rFonts w:hint="eastAsia"/>
        </w:rPr>
        <w:t>ИЗМЕЛЬЧЕННЫХ</w:t>
      </w:r>
      <w:r>
        <w:t xml:space="preserve"> </w:t>
      </w:r>
      <w:r>
        <w:rPr>
          <w:rFonts w:hint="eastAsia"/>
        </w:rPr>
        <w:t>ПО</w:t>
      </w:r>
      <w:r>
        <w:t xml:space="preserve"> </w:t>
      </w:r>
      <w:r>
        <w:rPr>
          <w:rFonts w:hint="eastAsia"/>
        </w:rPr>
        <w:t>ТРАДИЦИОННОЙ</w:t>
      </w:r>
      <w:r>
        <w:t xml:space="preserve"> </w:t>
      </w:r>
      <w:r>
        <w:rPr>
          <w:rFonts w:hint="eastAsia"/>
        </w:rPr>
        <w:t>ТЕХНОЛОГИИ</w:t>
      </w:r>
      <w:r>
        <w:t xml:space="preserve"> </w:t>
      </w:r>
      <w:r>
        <w:rPr>
          <w:rFonts w:hint="eastAsia"/>
        </w:rPr>
        <w:t>И</w:t>
      </w:r>
      <w:r>
        <w:t xml:space="preserve"> </w:t>
      </w:r>
      <w:r>
        <w:rPr>
          <w:rFonts w:hint="eastAsia"/>
        </w:rPr>
        <w:t>ОЦЕНКА</w:t>
      </w:r>
      <w:r>
        <w:t xml:space="preserve"> </w:t>
      </w:r>
      <w:r>
        <w:rPr>
          <w:rFonts w:hint="eastAsia"/>
        </w:rPr>
        <w:t>ИХ</w:t>
      </w:r>
      <w:r>
        <w:t xml:space="preserve"> </w:t>
      </w:r>
      <w:r>
        <w:rPr>
          <w:rFonts w:hint="eastAsia"/>
        </w:rPr>
        <w:t>КАЧЕСТВА</w:t>
      </w:r>
      <w:r>
        <w:t xml:space="preserve"> </w:t>
      </w:r>
      <w:r>
        <w:rPr>
          <w:rFonts w:hint="eastAsia"/>
        </w:rPr>
        <w:t>С</w:t>
      </w:r>
      <w:r>
        <w:t xml:space="preserve"> </w:t>
      </w:r>
      <w:r>
        <w:rPr>
          <w:rFonts w:hint="eastAsia"/>
        </w:rPr>
        <w:t>ИСПОЛЬЗОВАНИЕМ</w:t>
      </w:r>
      <w:r>
        <w:t xml:space="preserve"> </w:t>
      </w:r>
      <w:r>
        <w:rPr>
          <w:rFonts w:hint="eastAsia"/>
        </w:rPr>
        <w:t>СОВРЕМЕННЫХ</w:t>
      </w:r>
      <w:r>
        <w:t xml:space="preserve"> </w:t>
      </w:r>
      <w:r>
        <w:rPr>
          <w:rFonts w:hint="eastAsia"/>
        </w:rPr>
        <w:t>ВАЛИДИРОВАННЫХ</w:t>
      </w:r>
      <w:r>
        <w:t xml:space="preserve"> </w:t>
      </w:r>
      <w:r>
        <w:rPr>
          <w:rFonts w:hint="eastAsia"/>
        </w:rPr>
        <w:t>МЕТОДИК</w:t>
      </w:r>
    </w:p>
    <w:p w14:paraId="12882A50" w14:textId="77777777" w:rsidR="0045137F" w:rsidRDefault="0045137F" w:rsidP="0045137F"/>
    <w:p w14:paraId="0CCC08CC" w14:textId="77777777" w:rsidR="0045137F" w:rsidRDefault="0045137F" w:rsidP="0045137F">
      <w:r>
        <w:t xml:space="preserve">3.1. </w:t>
      </w:r>
      <w:r>
        <w:rPr>
          <w:rFonts w:hint="eastAsia"/>
        </w:rPr>
        <w:t>Получение</w:t>
      </w:r>
      <w:r>
        <w:t xml:space="preserve"> </w:t>
      </w:r>
      <w:r>
        <w:rPr>
          <w:rFonts w:hint="eastAsia"/>
        </w:rPr>
        <w:t>марала</w:t>
      </w:r>
      <w:r>
        <w:t xml:space="preserve"> </w:t>
      </w:r>
      <w:r>
        <w:rPr>
          <w:rFonts w:hint="eastAsia"/>
        </w:rPr>
        <w:t>пантов</w:t>
      </w:r>
      <w:r>
        <w:t xml:space="preserve"> </w:t>
      </w:r>
      <w:r>
        <w:rPr>
          <w:rFonts w:hint="eastAsia"/>
        </w:rPr>
        <w:t>измельченных</w:t>
      </w:r>
      <w:r>
        <w:t xml:space="preserve"> </w:t>
      </w:r>
      <w:r>
        <w:rPr>
          <w:rFonts w:hint="eastAsia"/>
        </w:rPr>
        <w:t>по</w:t>
      </w:r>
      <w:r>
        <w:t xml:space="preserve"> </w:t>
      </w:r>
      <w:r>
        <w:rPr>
          <w:rFonts w:hint="eastAsia"/>
        </w:rPr>
        <w:t>традиционной</w:t>
      </w:r>
      <w:r>
        <w:t xml:space="preserve"> </w:t>
      </w:r>
      <w:r>
        <w:rPr>
          <w:rFonts w:hint="eastAsia"/>
        </w:rPr>
        <w:t>технологии</w:t>
      </w:r>
    </w:p>
    <w:p w14:paraId="0A7A2366" w14:textId="77777777" w:rsidR="0045137F" w:rsidRDefault="0045137F" w:rsidP="0045137F"/>
    <w:p w14:paraId="0AACB6C2" w14:textId="77777777" w:rsidR="0045137F" w:rsidRDefault="0045137F" w:rsidP="0045137F">
      <w:r>
        <w:t xml:space="preserve">3.2. </w:t>
      </w:r>
      <w:r>
        <w:rPr>
          <w:rFonts w:hint="eastAsia"/>
        </w:rPr>
        <w:t>Выбор</w:t>
      </w:r>
      <w:r>
        <w:t xml:space="preserve"> </w:t>
      </w:r>
      <w:r>
        <w:rPr>
          <w:rFonts w:hint="eastAsia"/>
        </w:rPr>
        <w:t>показателей</w:t>
      </w:r>
      <w:r>
        <w:t xml:space="preserve"> </w:t>
      </w:r>
      <w:r>
        <w:rPr>
          <w:rFonts w:hint="eastAsia"/>
        </w:rPr>
        <w:t>качества</w:t>
      </w:r>
      <w:r>
        <w:t xml:space="preserve"> </w:t>
      </w:r>
      <w:r>
        <w:rPr>
          <w:rFonts w:hint="eastAsia"/>
        </w:rPr>
        <w:t>марала</w:t>
      </w:r>
      <w:r>
        <w:t xml:space="preserve"> </w:t>
      </w:r>
      <w:r>
        <w:rPr>
          <w:rFonts w:hint="eastAsia"/>
        </w:rPr>
        <w:t>пантов</w:t>
      </w:r>
      <w:r>
        <w:t xml:space="preserve"> </w:t>
      </w:r>
      <w:r>
        <w:rPr>
          <w:rFonts w:hint="eastAsia"/>
        </w:rPr>
        <w:t>измельченных</w:t>
      </w:r>
      <w:r>
        <w:t xml:space="preserve"> </w:t>
      </w:r>
      <w:r>
        <w:rPr>
          <w:rFonts w:hint="eastAsia"/>
        </w:rPr>
        <w:t>и</w:t>
      </w:r>
      <w:r>
        <w:t xml:space="preserve"> </w:t>
      </w:r>
      <w:r>
        <w:rPr>
          <w:rFonts w:hint="eastAsia"/>
        </w:rPr>
        <w:t>методик</w:t>
      </w:r>
      <w:r>
        <w:t xml:space="preserve"> </w:t>
      </w:r>
      <w:r>
        <w:rPr>
          <w:rFonts w:hint="eastAsia"/>
        </w:rPr>
        <w:t>их</w:t>
      </w:r>
      <w:r>
        <w:t xml:space="preserve"> </w:t>
      </w:r>
      <w:r>
        <w:rPr>
          <w:rFonts w:hint="eastAsia"/>
        </w:rPr>
        <w:t>определения</w:t>
      </w:r>
    </w:p>
    <w:p w14:paraId="1EEBD485" w14:textId="77777777" w:rsidR="0045137F" w:rsidRDefault="0045137F" w:rsidP="0045137F"/>
    <w:p w14:paraId="5844B3F4" w14:textId="77777777" w:rsidR="0045137F" w:rsidRDefault="0045137F" w:rsidP="0045137F">
      <w:r>
        <w:t xml:space="preserve">3.3. </w:t>
      </w:r>
      <w:r>
        <w:rPr>
          <w:rFonts w:hint="eastAsia"/>
        </w:rPr>
        <w:t>Валидационная</w:t>
      </w:r>
      <w:r>
        <w:t xml:space="preserve"> </w:t>
      </w:r>
      <w:r>
        <w:rPr>
          <w:rFonts w:hint="eastAsia"/>
        </w:rPr>
        <w:t>оценка</w:t>
      </w:r>
      <w:r>
        <w:t xml:space="preserve"> </w:t>
      </w:r>
      <w:r>
        <w:rPr>
          <w:rFonts w:hint="eastAsia"/>
        </w:rPr>
        <w:t>методик</w:t>
      </w:r>
      <w:r>
        <w:t xml:space="preserve"> </w:t>
      </w:r>
      <w:r>
        <w:rPr>
          <w:rFonts w:hint="eastAsia"/>
        </w:rPr>
        <w:t>качественного</w:t>
      </w:r>
      <w:r>
        <w:t xml:space="preserve"> </w:t>
      </w:r>
      <w:r>
        <w:rPr>
          <w:rFonts w:hint="eastAsia"/>
        </w:rPr>
        <w:t>анализа</w:t>
      </w:r>
      <w:r>
        <w:t xml:space="preserve"> </w:t>
      </w:r>
      <w:r>
        <w:rPr>
          <w:rFonts w:hint="eastAsia"/>
        </w:rPr>
        <w:t>аминокислот</w:t>
      </w:r>
      <w:r>
        <w:t xml:space="preserve"> </w:t>
      </w:r>
      <w:r>
        <w:rPr>
          <w:rFonts w:hint="eastAsia"/>
        </w:rPr>
        <w:t>марала</w:t>
      </w:r>
      <w:r>
        <w:t xml:space="preserve"> </w:t>
      </w:r>
      <w:r>
        <w:rPr>
          <w:rFonts w:hint="eastAsia"/>
        </w:rPr>
        <w:t>пантов</w:t>
      </w:r>
      <w:r>
        <w:t xml:space="preserve"> </w:t>
      </w:r>
      <w:r>
        <w:rPr>
          <w:rFonts w:hint="eastAsia"/>
        </w:rPr>
        <w:t>измельченных</w:t>
      </w:r>
    </w:p>
    <w:p w14:paraId="5EB875F9" w14:textId="77777777" w:rsidR="0045137F" w:rsidRDefault="0045137F" w:rsidP="0045137F"/>
    <w:p w14:paraId="6592C598" w14:textId="77777777" w:rsidR="0045137F" w:rsidRDefault="0045137F" w:rsidP="0045137F">
      <w:r>
        <w:t xml:space="preserve">3.4. </w:t>
      </w:r>
      <w:r>
        <w:rPr>
          <w:rFonts w:hint="eastAsia"/>
        </w:rPr>
        <w:t>Валидационная</w:t>
      </w:r>
      <w:r>
        <w:t xml:space="preserve"> </w:t>
      </w:r>
      <w:r>
        <w:rPr>
          <w:rFonts w:hint="eastAsia"/>
        </w:rPr>
        <w:t>оценка</w:t>
      </w:r>
      <w:r>
        <w:t xml:space="preserve"> </w:t>
      </w:r>
      <w:r>
        <w:rPr>
          <w:rFonts w:hint="eastAsia"/>
        </w:rPr>
        <w:t>методики</w:t>
      </w:r>
      <w:r>
        <w:t xml:space="preserve"> </w:t>
      </w:r>
      <w:r>
        <w:rPr>
          <w:rFonts w:hint="eastAsia"/>
        </w:rPr>
        <w:t>количественного</w:t>
      </w:r>
      <w:r>
        <w:t xml:space="preserve"> </w:t>
      </w:r>
      <w:r>
        <w:rPr>
          <w:rFonts w:hint="eastAsia"/>
        </w:rPr>
        <w:t>определения</w:t>
      </w:r>
      <w:r>
        <w:t xml:space="preserve"> </w:t>
      </w:r>
      <w:r>
        <w:rPr>
          <w:rFonts w:hint="eastAsia"/>
        </w:rPr>
        <w:t>аминокислот</w:t>
      </w:r>
    </w:p>
    <w:p w14:paraId="4AB346E3" w14:textId="77777777" w:rsidR="0045137F" w:rsidRDefault="0045137F" w:rsidP="0045137F"/>
    <w:p w14:paraId="5AB3572B" w14:textId="77777777" w:rsidR="0045137F" w:rsidRDefault="0045137F" w:rsidP="0045137F">
      <w:r>
        <w:t xml:space="preserve">3.5. </w:t>
      </w:r>
      <w:r>
        <w:rPr>
          <w:rFonts w:hint="eastAsia"/>
        </w:rPr>
        <w:t>Оценка</w:t>
      </w:r>
      <w:r>
        <w:t xml:space="preserve"> </w:t>
      </w:r>
      <w:r>
        <w:rPr>
          <w:rFonts w:hint="eastAsia"/>
        </w:rPr>
        <w:t>качества</w:t>
      </w:r>
      <w:r>
        <w:t xml:space="preserve"> </w:t>
      </w:r>
      <w:r>
        <w:rPr>
          <w:rFonts w:hint="eastAsia"/>
        </w:rPr>
        <w:t>марала</w:t>
      </w:r>
      <w:r>
        <w:t xml:space="preserve"> </w:t>
      </w:r>
      <w:r>
        <w:rPr>
          <w:rFonts w:hint="eastAsia"/>
        </w:rPr>
        <w:t>пантов</w:t>
      </w:r>
      <w:r>
        <w:t xml:space="preserve"> </w:t>
      </w:r>
      <w:r>
        <w:rPr>
          <w:rFonts w:hint="eastAsia"/>
        </w:rPr>
        <w:t>измельченных</w:t>
      </w:r>
      <w:r>
        <w:t xml:space="preserve">, </w:t>
      </w:r>
      <w:r>
        <w:rPr>
          <w:rFonts w:hint="eastAsia"/>
        </w:rPr>
        <w:t>полученных</w:t>
      </w:r>
      <w:r>
        <w:t xml:space="preserve"> </w:t>
      </w:r>
      <w:r>
        <w:rPr>
          <w:rFonts w:hint="eastAsia"/>
        </w:rPr>
        <w:t>по</w:t>
      </w:r>
      <w:r>
        <w:t xml:space="preserve"> </w:t>
      </w:r>
      <w:r>
        <w:rPr>
          <w:rFonts w:hint="eastAsia"/>
        </w:rPr>
        <w:t>традиционной</w:t>
      </w:r>
      <w:r>
        <w:t xml:space="preserve"> </w:t>
      </w:r>
      <w:r>
        <w:rPr>
          <w:rFonts w:hint="eastAsia"/>
        </w:rPr>
        <w:t>технологии</w:t>
      </w:r>
    </w:p>
    <w:p w14:paraId="2D23EB42" w14:textId="77777777" w:rsidR="0045137F" w:rsidRDefault="0045137F" w:rsidP="0045137F"/>
    <w:p w14:paraId="56050643" w14:textId="77777777" w:rsidR="0045137F" w:rsidRDefault="0045137F" w:rsidP="0045137F">
      <w:r>
        <w:rPr>
          <w:rFonts w:hint="eastAsia"/>
        </w:rPr>
        <w:t>Выводы</w:t>
      </w:r>
      <w:r>
        <w:t xml:space="preserve"> </w:t>
      </w:r>
      <w:r>
        <w:rPr>
          <w:rFonts w:hint="eastAsia"/>
        </w:rPr>
        <w:t>по</w:t>
      </w:r>
      <w:r>
        <w:t xml:space="preserve"> </w:t>
      </w:r>
      <w:r>
        <w:rPr>
          <w:rFonts w:hint="eastAsia"/>
        </w:rPr>
        <w:t>главе</w:t>
      </w:r>
    </w:p>
    <w:p w14:paraId="19CE1687" w14:textId="77777777" w:rsidR="0045137F" w:rsidRDefault="0045137F" w:rsidP="0045137F"/>
    <w:p w14:paraId="1242F8E3" w14:textId="77777777" w:rsidR="0045137F" w:rsidRDefault="0045137F" w:rsidP="0045137F">
      <w:r>
        <w:rPr>
          <w:rFonts w:hint="eastAsia"/>
        </w:rPr>
        <w:lastRenderedPageBreak/>
        <w:t>ГЛАВА</w:t>
      </w:r>
      <w:r>
        <w:t xml:space="preserve"> IV. </w:t>
      </w:r>
      <w:r>
        <w:rPr>
          <w:rFonts w:hint="eastAsia"/>
        </w:rPr>
        <w:t>РАЗРАБОТКА</w:t>
      </w:r>
      <w:r>
        <w:t xml:space="preserve"> </w:t>
      </w:r>
      <w:r>
        <w:rPr>
          <w:rFonts w:hint="eastAsia"/>
        </w:rPr>
        <w:t>ТЕХНОЛОГИИ</w:t>
      </w:r>
      <w:r>
        <w:t xml:space="preserve">, </w:t>
      </w:r>
      <w:r>
        <w:rPr>
          <w:rFonts w:hint="eastAsia"/>
        </w:rPr>
        <w:t>СТАНДАРТИЗАЦИЯ</w:t>
      </w:r>
      <w:r>
        <w:t xml:space="preserve"> </w:t>
      </w:r>
      <w:r>
        <w:rPr>
          <w:rFonts w:hint="eastAsia"/>
        </w:rPr>
        <w:t>И</w:t>
      </w:r>
      <w:r>
        <w:t xml:space="preserve"> </w:t>
      </w:r>
      <w:r>
        <w:rPr>
          <w:rFonts w:hint="eastAsia"/>
        </w:rPr>
        <w:t>ИЗУЧЕНИЕ</w:t>
      </w:r>
      <w:r>
        <w:t xml:space="preserve"> </w:t>
      </w:r>
      <w:r>
        <w:rPr>
          <w:rFonts w:hint="eastAsia"/>
        </w:rPr>
        <w:t>СТАБИЛЬНОСТИ</w:t>
      </w:r>
      <w:r>
        <w:t xml:space="preserve"> </w:t>
      </w:r>
      <w:r>
        <w:rPr>
          <w:rFonts w:hint="eastAsia"/>
        </w:rPr>
        <w:t>МАРАЛА</w:t>
      </w:r>
      <w:r>
        <w:t xml:space="preserve"> </w:t>
      </w:r>
      <w:r>
        <w:rPr>
          <w:rFonts w:hint="eastAsia"/>
        </w:rPr>
        <w:t>ПАНТОВ</w:t>
      </w:r>
      <w:r>
        <w:t xml:space="preserve"> </w:t>
      </w:r>
      <w:r>
        <w:rPr>
          <w:rFonts w:hint="eastAsia"/>
        </w:rPr>
        <w:t>ИЗМЕЛЬЧЕННЫХ</w:t>
      </w:r>
    </w:p>
    <w:p w14:paraId="2E52C6A7" w14:textId="77777777" w:rsidR="0045137F" w:rsidRDefault="0045137F" w:rsidP="0045137F"/>
    <w:p w14:paraId="389BB243" w14:textId="77777777" w:rsidR="0045137F" w:rsidRDefault="0045137F" w:rsidP="0045137F">
      <w:r>
        <w:t xml:space="preserve">4.1. </w:t>
      </w:r>
      <w:r>
        <w:rPr>
          <w:rFonts w:hint="eastAsia"/>
        </w:rPr>
        <w:t>Влияние</w:t>
      </w:r>
      <w:r>
        <w:t xml:space="preserve"> </w:t>
      </w:r>
      <w:r>
        <w:rPr>
          <w:rFonts w:hint="eastAsia"/>
        </w:rPr>
        <w:t>способов</w:t>
      </w:r>
      <w:r>
        <w:t xml:space="preserve"> </w:t>
      </w:r>
      <w:r>
        <w:rPr>
          <w:rFonts w:hint="eastAsia"/>
        </w:rPr>
        <w:t>дополнительной</w:t>
      </w:r>
      <w:r>
        <w:t xml:space="preserve"> </w:t>
      </w:r>
      <w:r>
        <w:rPr>
          <w:rFonts w:hint="eastAsia"/>
        </w:rPr>
        <w:t>обработки</w:t>
      </w:r>
      <w:r>
        <w:t xml:space="preserve"> </w:t>
      </w:r>
      <w:r>
        <w:rPr>
          <w:rFonts w:hint="eastAsia"/>
        </w:rPr>
        <w:t>марала</w:t>
      </w:r>
      <w:r>
        <w:t xml:space="preserve"> </w:t>
      </w:r>
      <w:r>
        <w:rPr>
          <w:rFonts w:hint="eastAsia"/>
        </w:rPr>
        <w:t>пантов</w:t>
      </w:r>
      <w:r>
        <w:t xml:space="preserve"> </w:t>
      </w:r>
      <w:r>
        <w:rPr>
          <w:rFonts w:hint="eastAsia"/>
        </w:rPr>
        <w:t>измельченных</w:t>
      </w:r>
      <w:r>
        <w:t xml:space="preserve"> </w:t>
      </w:r>
      <w:r>
        <w:rPr>
          <w:rFonts w:hint="eastAsia"/>
        </w:rPr>
        <w:t>на</w:t>
      </w:r>
      <w:r>
        <w:t xml:space="preserve"> </w:t>
      </w:r>
      <w:r>
        <w:rPr>
          <w:rFonts w:hint="eastAsia"/>
        </w:rPr>
        <w:t>их</w:t>
      </w:r>
      <w:r>
        <w:t xml:space="preserve"> </w:t>
      </w:r>
      <w:r>
        <w:rPr>
          <w:rFonts w:hint="eastAsia"/>
        </w:rPr>
        <w:t>микробиологическую</w:t>
      </w:r>
      <w:r>
        <w:t xml:space="preserve"> </w:t>
      </w:r>
      <w:r>
        <w:rPr>
          <w:rFonts w:hint="eastAsia"/>
        </w:rPr>
        <w:t>чистоту</w:t>
      </w:r>
    </w:p>
    <w:p w14:paraId="481273A7" w14:textId="77777777" w:rsidR="0045137F" w:rsidRDefault="0045137F" w:rsidP="0045137F"/>
    <w:p w14:paraId="06EBBA2B" w14:textId="77777777" w:rsidR="0045137F" w:rsidRDefault="0045137F" w:rsidP="0045137F">
      <w:r>
        <w:t xml:space="preserve">4.2. </w:t>
      </w:r>
      <w:r>
        <w:rPr>
          <w:rFonts w:hint="eastAsia"/>
        </w:rPr>
        <w:t>Влияние</w:t>
      </w:r>
      <w:r>
        <w:t xml:space="preserve"> </w:t>
      </w:r>
      <w:r>
        <w:rPr>
          <w:rFonts w:hint="eastAsia"/>
        </w:rPr>
        <w:t>обработки</w:t>
      </w:r>
      <w:r>
        <w:t xml:space="preserve"> </w:t>
      </w:r>
      <w:r>
        <w:rPr>
          <w:rFonts w:hint="eastAsia"/>
        </w:rPr>
        <w:t>ионизирующим</w:t>
      </w:r>
      <w:r>
        <w:t xml:space="preserve"> </w:t>
      </w:r>
      <w:r>
        <w:rPr>
          <w:rFonts w:hint="eastAsia"/>
        </w:rPr>
        <w:t>излучением</w:t>
      </w:r>
      <w:r>
        <w:t xml:space="preserve"> </w:t>
      </w:r>
      <w:r>
        <w:rPr>
          <w:rFonts w:hint="eastAsia"/>
        </w:rPr>
        <w:t>марала</w:t>
      </w:r>
      <w:r>
        <w:t xml:space="preserve"> </w:t>
      </w:r>
      <w:r>
        <w:rPr>
          <w:rFonts w:hint="eastAsia"/>
        </w:rPr>
        <w:t>пантов</w:t>
      </w:r>
      <w:r>
        <w:t xml:space="preserve"> </w:t>
      </w:r>
      <w:r>
        <w:rPr>
          <w:rFonts w:hint="eastAsia"/>
        </w:rPr>
        <w:t>измельченных</w:t>
      </w:r>
      <w:r>
        <w:t xml:space="preserve"> </w:t>
      </w:r>
      <w:r>
        <w:rPr>
          <w:rFonts w:hint="eastAsia"/>
        </w:rPr>
        <w:t>на</w:t>
      </w:r>
      <w:r>
        <w:t xml:space="preserve"> </w:t>
      </w:r>
      <w:r>
        <w:rPr>
          <w:rFonts w:hint="eastAsia"/>
        </w:rPr>
        <w:t>качественный</w:t>
      </w:r>
      <w:r>
        <w:t xml:space="preserve"> </w:t>
      </w:r>
      <w:r>
        <w:rPr>
          <w:rFonts w:hint="eastAsia"/>
        </w:rPr>
        <w:t>и</w:t>
      </w:r>
      <w:r>
        <w:t xml:space="preserve"> </w:t>
      </w:r>
      <w:r>
        <w:rPr>
          <w:rFonts w:hint="eastAsia"/>
        </w:rPr>
        <w:t>количественный</w:t>
      </w:r>
      <w:r>
        <w:t xml:space="preserve"> </w:t>
      </w:r>
      <w:r>
        <w:rPr>
          <w:rFonts w:hint="eastAsia"/>
        </w:rPr>
        <w:t>состав</w:t>
      </w:r>
      <w:r>
        <w:t xml:space="preserve"> </w:t>
      </w:r>
      <w:r>
        <w:rPr>
          <w:rFonts w:hint="eastAsia"/>
        </w:rPr>
        <w:t>аминокислот</w:t>
      </w:r>
    </w:p>
    <w:p w14:paraId="1C51B7B3" w14:textId="77777777" w:rsidR="0045137F" w:rsidRDefault="0045137F" w:rsidP="0045137F"/>
    <w:p w14:paraId="06010AB9" w14:textId="77777777" w:rsidR="0045137F" w:rsidRDefault="0045137F" w:rsidP="0045137F">
      <w:r>
        <w:t xml:space="preserve">4.3. </w:t>
      </w:r>
      <w:r>
        <w:rPr>
          <w:rFonts w:hint="eastAsia"/>
        </w:rPr>
        <w:t>Влияние</w:t>
      </w:r>
      <w:r>
        <w:t xml:space="preserve"> </w:t>
      </w:r>
      <w:r>
        <w:rPr>
          <w:rFonts w:hint="eastAsia"/>
        </w:rPr>
        <w:t>обработки</w:t>
      </w:r>
      <w:r>
        <w:t xml:space="preserve"> </w:t>
      </w:r>
      <w:r>
        <w:rPr>
          <w:rFonts w:hint="eastAsia"/>
        </w:rPr>
        <w:t>ионизирующим</w:t>
      </w:r>
      <w:r>
        <w:t xml:space="preserve"> </w:t>
      </w:r>
      <w:r>
        <w:rPr>
          <w:rFonts w:hint="eastAsia"/>
        </w:rPr>
        <w:t>излучением</w:t>
      </w:r>
      <w:r>
        <w:t xml:space="preserve"> </w:t>
      </w:r>
      <w:r>
        <w:rPr>
          <w:rFonts w:hint="eastAsia"/>
        </w:rPr>
        <w:t>марала</w:t>
      </w:r>
      <w:r>
        <w:t xml:space="preserve"> </w:t>
      </w:r>
      <w:r>
        <w:rPr>
          <w:rFonts w:hint="eastAsia"/>
        </w:rPr>
        <w:t>пантов</w:t>
      </w:r>
      <w:r>
        <w:t xml:space="preserve"> </w:t>
      </w:r>
      <w:r>
        <w:rPr>
          <w:rFonts w:hint="eastAsia"/>
        </w:rPr>
        <w:t>измельченных</w:t>
      </w:r>
      <w:r>
        <w:t xml:space="preserve"> </w:t>
      </w:r>
      <w:r>
        <w:rPr>
          <w:rFonts w:hint="eastAsia"/>
        </w:rPr>
        <w:t>на</w:t>
      </w:r>
      <w:r>
        <w:t xml:space="preserve"> </w:t>
      </w:r>
      <w:r>
        <w:rPr>
          <w:rFonts w:hint="eastAsia"/>
        </w:rPr>
        <w:t>их</w:t>
      </w:r>
      <w:r>
        <w:t xml:space="preserve"> </w:t>
      </w:r>
      <w:r>
        <w:rPr>
          <w:rFonts w:hint="eastAsia"/>
        </w:rPr>
        <w:t>общетонизирующую</w:t>
      </w:r>
      <w:r>
        <w:t xml:space="preserve"> </w:t>
      </w:r>
      <w:r>
        <w:rPr>
          <w:rFonts w:hint="eastAsia"/>
        </w:rPr>
        <w:t>активность</w:t>
      </w:r>
    </w:p>
    <w:p w14:paraId="710513A0" w14:textId="77777777" w:rsidR="0045137F" w:rsidRDefault="0045137F" w:rsidP="0045137F"/>
    <w:p w14:paraId="6ACED8B5" w14:textId="77777777" w:rsidR="0045137F" w:rsidRDefault="0045137F" w:rsidP="0045137F">
      <w:r>
        <w:t xml:space="preserve">4.4. </w:t>
      </w:r>
      <w:r>
        <w:rPr>
          <w:rFonts w:hint="eastAsia"/>
        </w:rPr>
        <w:t>Разработка</w:t>
      </w:r>
      <w:r>
        <w:t xml:space="preserve"> </w:t>
      </w:r>
      <w:r>
        <w:rPr>
          <w:rFonts w:hint="eastAsia"/>
        </w:rPr>
        <w:t>технологической</w:t>
      </w:r>
      <w:r>
        <w:t xml:space="preserve"> </w:t>
      </w:r>
      <w:r>
        <w:rPr>
          <w:rFonts w:hint="eastAsia"/>
        </w:rPr>
        <w:t>схемы</w:t>
      </w:r>
      <w:r>
        <w:t xml:space="preserve"> </w:t>
      </w:r>
      <w:r>
        <w:rPr>
          <w:rFonts w:hint="eastAsia"/>
        </w:rPr>
        <w:t>получения</w:t>
      </w:r>
      <w:r>
        <w:t xml:space="preserve"> </w:t>
      </w:r>
      <w:r>
        <w:rPr>
          <w:rFonts w:hint="eastAsia"/>
        </w:rPr>
        <w:t>марала</w:t>
      </w:r>
      <w:r>
        <w:t xml:space="preserve"> </w:t>
      </w:r>
      <w:r>
        <w:rPr>
          <w:rFonts w:hint="eastAsia"/>
        </w:rPr>
        <w:t>пантов</w:t>
      </w:r>
      <w:r>
        <w:t xml:space="preserve"> </w:t>
      </w:r>
      <w:r>
        <w:rPr>
          <w:rFonts w:hint="eastAsia"/>
        </w:rPr>
        <w:t>измельченных</w:t>
      </w:r>
    </w:p>
    <w:p w14:paraId="1C5C9410" w14:textId="77777777" w:rsidR="0045137F" w:rsidRDefault="0045137F" w:rsidP="0045137F"/>
    <w:p w14:paraId="26A8EA7A" w14:textId="77777777" w:rsidR="0045137F" w:rsidRDefault="0045137F" w:rsidP="0045137F">
      <w:r>
        <w:t xml:space="preserve">4.5. </w:t>
      </w:r>
      <w:r>
        <w:rPr>
          <w:rFonts w:hint="eastAsia"/>
        </w:rPr>
        <w:t>Стандартизация</w:t>
      </w:r>
      <w:r>
        <w:t xml:space="preserve"> </w:t>
      </w:r>
      <w:r>
        <w:rPr>
          <w:rFonts w:hint="eastAsia"/>
        </w:rPr>
        <w:t>марала</w:t>
      </w:r>
      <w:r>
        <w:t xml:space="preserve"> </w:t>
      </w:r>
      <w:r>
        <w:rPr>
          <w:rFonts w:hint="eastAsia"/>
        </w:rPr>
        <w:t>пантов</w:t>
      </w:r>
      <w:r>
        <w:t xml:space="preserve"> </w:t>
      </w:r>
      <w:r>
        <w:rPr>
          <w:rFonts w:hint="eastAsia"/>
        </w:rPr>
        <w:t>измельченных</w:t>
      </w:r>
    </w:p>
    <w:p w14:paraId="39381ACB" w14:textId="77777777" w:rsidR="0045137F" w:rsidRDefault="0045137F" w:rsidP="0045137F"/>
    <w:p w14:paraId="3868BABC" w14:textId="77777777" w:rsidR="0045137F" w:rsidRDefault="0045137F" w:rsidP="0045137F">
      <w:r>
        <w:t xml:space="preserve">4.6. </w:t>
      </w:r>
      <w:r>
        <w:rPr>
          <w:rFonts w:hint="eastAsia"/>
        </w:rPr>
        <w:t>Оценка</w:t>
      </w:r>
      <w:r>
        <w:t xml:space="preserve"> </w:t>
      </w:r>
      <w:r>
        <w:rPr>
          <w:rFonts w:hint="eastAsia"/>
        </w:rPr>
        <w:t>стабильности</w:t>
      </w:r>
      <w:r>
        <w:t xml:space="preserve"> </w:t>
      </w:r>
      <w:r>
        <w:rPr>
          <w:rFonts w:hint="eastAsia"/>
        </w:rPr>
        <w:t>марала</w:t>
      </w:r>
      <w:r>
        <w:t xml:space="preserve"> </w:t>
      </w:r>
      <w:r>
        <w:rPr>
          <w:rFonts w:hint="eastAsia"/>
        </w:rPr>
        <w:t>пантов</w:t>
      </w:r>
      <w:r>
        <w:t xml:space="preserve"> </w:t>
      </w:r>
      <w:r>
        <w:rPr>
          <w:rFonts w:hint="eastAsia"/>
        </w:rPr>
        <w:t>измельченных</w:t>
      </w:r>
      <w:r>
        <w:t xml:space="preserve"> </w:t>
      </w:r>
      <w:r>
        <w:rPr>
          <w:rFonts w:hint="eastAsia"/>
        </w:rPr>
        <w:t>в</w:t>
      </w:r>
      <w:r>
        <w:t xml:space="preserve"> </w:t>
      </w:r>
      <w:r>
        <w:rPr>
          <w:rFonts w:hint="eastAsia"/>
        </w:rPr>
        <w:t>условиях</w:t>
      </w:r>
      <w:r>
        <w:t xml:space="preserve"> </w:t>
      </w:r>
      <w:r>
        <w:rPr>
          <w:rFonts w:hint="eastAsia"/>
        </w:rPr>
        <w:t>стресс</w:t>
      </w:r>
      <w:r>
        <w:t>-</w:t>
      </w:r>
      <w:r>
        <w:rPr>
          <w:rFonts w:hint="eastAsia"/>
        </w:rPr>
        <w:t>испытаний</w:t>
      </w:r>
      <w:r>
        <w:t xml:space="preserve"> </w:t>
      </w:r>
      <w:r>
        <w:rPr>
          <w:rFonts w:hint="eastAsia"/>
        </w:rPr>
        <w:t>и</w:t>
      </w:r>
      <w:r>
        <w:t xml:space="preserve"> </w:t>
      </w:r>
      <w:r>
        <w:rPr>
          <w:rFonts w:hint="eastAsia"/>
        </w:rPr>
        <w:t>прогнозирование</w:t>
      </w:r>
      <w:r>
        <w:t xml:space="preserve"> </w:t>
      </w:r>
      <w:r>
        <w:rPr>
          <w:rFonts w:hint="eastAsia"/>
        </w:rPr>
        <w:t>сроков</w:t>
      </w:r>
      <w:r>
        <w:t xml:space="preserve"> </w:t>
      </w:r>
      <w:r>
        <w:rPr>
          <w:rFonts w:hint="eastAsia"/>
        </w:rPr>
        <w:t>годности</w:t>
      </w:r>
    </w:p>
    <w:p w14:paraId="24D081BC" w14:textId="77777777" w:rsidR="0045137F" w:rsidRDefault="0045137F" w:rsidP="0045137F"/>
    <w:p w14:paraId="6E0DCF0D" w14:textId="77777777" w:rsidR="0045137F" w:rsidRDefault="0045137F" w:rsidP="0045137F">
      <w:r>
        <w:t xml:space="preserve">4.6.1. </w:t>
      </w:r>
      <w:r>
        <w:rPr>
          <w:rFonts w:hint="eastAsia"/>
        </w:rPr>
        <w:t>Оценка</w:t>
      </w:r>
      <w:r>
        <w:t xml:space="preserve"> </w:t>
      </w:r>
      <w:r>
        <w:rPr>
          <w:rFonts w:hint="eastAsia"/>
        </w:rPr>
        <w:t>стабильности</w:t>
      </w:r>
      <w:r>
        <w:t xml:space="preserve"> </w:t>
      </w:r>
      <w:r>
        <w:rPr>
          <w:rFonts w:hint="eastAsia"/>
        </w:rPr>
        <w:t>марала</w:t>
      </w:r>
      <w:r>
        <w:t xml:space="preserve"> </w:t>
      </w:r>
      <w:r>
        <w:rPr>
          <w:rFonts w:hint="eastAsia"/>
        </w:rPr>
        <w:t>пантов</w:t>
      </w:r>
      <w:r>
        <w:t xml:space="preserve"> </w:t>
      </w:r>
      <w:r>
        <w:rPr>
          <w:rFonts w:hint="eastAsia"/>
        </w:rPr>
        <w:t>измельченных</w:t>
      </w:r>
      <w:r>
        <w:t xml:space="preserve"> </w:t>
      </w:r>
      <w:r>
        <w:rPr>
          <w:rFonts w:hint="eastAsia"/>
        </w:rPr>
        <w:t>в</w:t>
      </w:r>
      <w:r>
        <w:t xml:space="preserve"> </w:t>
      </w:r>
      <w:r>
        <w:rPr>
          <w:rFonts w:hint="eastAsia"/>
        </w:rPr>
        <w:t>условиях</w:t>
      </w:r>
      <w:r>
        <w:t xml:space="preserve"> </w:t>
      </w:r>
      <w:r>
        <w:rPr>
          <w:rFonts w:hint="eastAsia"/>
        </w:rPr>
        <w:t>стресс</w:t>
      </w:r>
      <w:r>
        <w:t xml:space="preserve"> - </w:t>
      </w:r>
      <w:r>
        <w:rPr>
          <w:rFonts w:hint="eastAsia"/>
        </w:rPr>
        <w:t>испытаний</w:t>
      </w:r>
    </w:p>
    <w:p w14:paraId="22CD2A0C" w14:textId="77777777" w:rsidR="0045137F" w:rsidRDefault="0045137F" w:rsidP="0045137F"/>
    <w:p w14:paraId="33D2DFCF" w14:textId="77777777" w:rsidR="0045137F" w:rsidRDefault="0045137F" w:rsidP="0045137F">
      <w:r>
        <w:t xml:space="preserve">4.6.2. </w:t>
      </w:r>
      <w:r>
        <w:rPr>
          <w:rFonts w:hint="eastAsia"/>
        </w:rPr>
        <w:t>Прогнозирование</w:t>
      </w:r>
      <w:r>
        <w:t xml:space="preserve"> </w:t>
      </w:r>
      <w:r>
        <w:rPr>
          <w:rFonts w:hint="eastAsia"/>
        </w:rPr>
        <w:t>сроков</w:t>
      </w:r>
      <w:r>
        <w:t xml:space="preserve"> </w:t>
      </w:r>
      <w:r>
        <w:rPr>
          <w:rFonts w:hint="eastAsia"/>
        </w:rPr>
        <w:t>годности</w:t>
      </w:r>
      <w:r>
        <w:t xml:space="preserve"> </w:t>
      </w:r>
      <w:r>
        <w:rPr>
          <w:rFonts w:hint="eastAsia"/>
        </w:rPr>
        <w:t>марала</w:t>
      </w:r>
      <w:r>
        <w:t xml:space="preserve"> </w:t>
      </w:r>
      <w:r>
        <w:rPr>
          <w:rFonts w:hint="eastAsia"/>
        </w:rPr>
        <w:t>пантов</w:t>
      </w:r>
      <w:r>
        <w:t xml:space="preserve"> </w:t>
      </w:r>
      <w:r>
        <w:rPr>
          <w:rFonts w:hint="eastAsia"/>
        </w:rPr>
        <w:t>измельченных</w:t>
      </w:r>
    </w:p>
    <w:p w14:paraId="3BE0CCAF" w14:textId="77777777" w:rsidR="0045137F" w:rsidRDefault="0045137F" w:rsidP="0045137F"/>
    <w:p w14:paraId="3A19302A" w14:textId="77777777" w:rsidR="0045137F" w:rsidRDefault="0045137F" w:rsidP="0045137F">
      <w:r>
        <w:t xml:space="preserve">4.7. </w:t>
      </w:r>
      <w:r>
        <w:rPr>
          <w:rFonts w:hint="eastAsia"/>
        </w:rPr>
        <w:t>Определение</w:t>
      </w:r>
      <w:r>
        <w:t xml:space="preserve"> </w:t>
      </w:r>
      <w:r>
        <w:rPr>
          <w:rFonts w:hint="eastAsia"/>
        </w:rPr>
        <w:t>острой</w:t>
      </w:r>
      <w:r>
        <w:t xml:space="preserve"> </w:t>
      </w:r>
      <w:r>
        <w:rPr>
          <w:rFonts w:hint="eastAsia"/>
        </w:rPr>
        <w:t>токсичности</w:t>
      </w:r>
      <w:r>
        <w:t xml:space="preserve"> </w:t>
      </w:r>
      <w:r>
        <w:rPr>
          <w:rFonts w:hint="eastAsia"/>
        </w:rPr>
        <w:t>и</w:t>
      </w:r>
      <w:r>
        <w:t xml:space="preserve"> </w:t>
      </w:r>
      <w:r>
        <w:rPr>
          <w:rFonts w:hint="eastAsia"/>
        </w:rPr>
        <w:t>общетонизирующей</w:t>
      </w:r>
      <w:r>
        <w:t xml:space="preserve"> </w:t>
      </w:r>
      <w:r>
        <w:rPr>
          <w:rFonts w:hint="eastAsia"/>
        </w:rPr>
        <w:t>активности</w:t>
      </w:r>
      <w:r>
        <w:t xml:space="preserve"> </w:t>
      </w:r>
      <w:r>
        <w:rPr>
          <w:rFonts w:hint="eastAsia"/>
        </w:rPr>
        <w:t>марала</w:t>
      </w:r>
      <w:r>
        <w:t xml:space="preserve"> </w:t>
      </w:r>
      <w:r>
        <w:rPr>
          <w:rFonts w:hint="eastAsia"/>
        </w:rPr>
        <w:t>пантов</w:t>
      </w:r>
      <w:r>
        <w:t xml:space="preserve"> </w:t>
      </w:r>
      <w:r>
        <w:rPr>
          <w:rFonts w:hint="eastAsia"/>
        </w:rPr>
        <w:t>измельченных</w:t>
      </w:r>
    </w:p>
    <w:p w14:paraId="735985E2" w14:textId="77777777" w:rsidR="0045137F" w:rsidRDefault="0045137F" w:rsidP="0045137F"/>
    <w:p w14:paraId="4C722C02" w14:textId="77777777" w:rsidR="0045137F" w:rsidRDefault="0045137F" w:rsidP="0045137F">
      <w:r>
        <w:t xml:space="preserve">4.7.1. </w:t>
      </w:r>
      <w:r>
        <w:rPr>
          <w:rFonts w:hint="eastAsia"/>
        </w:rPr>
        <w:t>Определение</w:t>
      </w:r>
      <w:r>
        <w:t xml:space="preserve"> </w:t>
      </w:r>
      <w:r>
        <w:rPr>
          <w:rFonts w:hint="eastAsia"/>
        </w:rPr>
        <w:t>острой</w:t>
      </w:r>
      <w:r>
        <w:t xml:space="preserve"> </w:t>
      </w:r>
      <w:r>
        <w:rPr>
          <w:rFonts w:hint="eastAsia"/>
        </w:rPr>
        <w:t>токсичности</w:t>
      </w:r>
      <w:r>
        <w:t xml:space="preserve"> </w:t>
      </w:r>
      <w:r>
        <w:rPr>
          <w:rFonts w:hint="eastAsia"/>
        </w:rPr>
        <w:t>марала</w:t>
      </w:r>
      <w:r>
        <w:t xml:space="preserve"> </w:t>
      </w:r>
      <w:r>
        <w:rPr>
          <w:rFonts w:hint="eastAsia"/>
        </w:rPr>
        <w:t>пантов</w:t>
      </w:r>
      <w:r>
        <w:t xml:space="preserve"> </w:t>
      </w:r>
      <w:r>
        <w:rPr>
          <w:rFonts w:hint="eastAsia"/>
        </w:rPr>
        <w:t>измельченных</w:t>
      </w:r>
    </w:p>
    <w:p w14:paraId="530F1AC6" w14:textId="77777777" w:rsidR="0045137F" w:rsidRDefault="0045137F" w:rsidP="0045137F"/>
    <w:p w14:paraId="0582F3CD" w14:textId="77777777" w:rsidR="0045137F" w:rsidRDefault="0045137F" w:rsidP="0045137F">
      <w:r>
        <w:lastRenderedPageBreak/>
        <w:t xml:space="preserve">4.7.2. </w:t>
      </w:r>
      <w:r>
        <w:rPr>
          <w:rFonts w:hint="eastAsia"/>
        </w:rPr>
        <w:t>Определение</w:t>
      </w:r>
      <w:r>
        <w:t xml:space="preserve"> </w:t>
      </w:r>
      <w:r>
        <w:rPr>
          <w:rFonts w:hint="eastAsia"/>
        </w:rPr>
        <w:t>общетонизирующей</w:t>
      </w:r>
      <w:r>
        <w:t xml:space="preserve"> </w:t>
      </w:r>
      <w:r>
        <w:rPr>
          <w:rFonts w:hint="eastAsia"/>
        </w:rPr>
        <w:t>активности</w:t>
      </w:r>
      <w:r>
        <w:t xml:space="preserve"> </w:t>
      </w:r>
      <w:r>
        <w:rPr>
          <w:rFonts w:hint="eastAsia"/>
        </w:rPr>
        <w:t>марала</w:t>
      </w:r>
      <w:r>
        <w:t xml:space="preserve"> </w:t>
      </w:r>
      <w:r>
        <w:rPr>
          <w:rFonts w:hint="eastAsia"/>
        </w:rPr>
        <w:t>пантов</w:t>
      </w:r>
      <w:r>
        <w:t xml:space="preserve"> </w:t>
      </w:r>
      <w:r>
        <w:rPr>
          <w:rFonts w:hint="eastAsia"/>
        </w:rPr>
        <w:t>измельченных</w:t>
      </w:r>
    </w:p>
    <w:p w14:paraId="0BCFB919" w14:textId="77777777" w:rsidR="0045137F" w:rsidRDefault="0045137F" w:rsidP="0045137F"/>
    <w:p w14:paraId="3AFC9B58" w14:textId="77777777" w:rsidR="0045137F" w:rsidRDefault="0045137F" w:rsidP="0045137F">
      <w:r>
        <w:rPr>
          <w:rFonts w:hint="eastAsia"/>
        </w:rPr>
        <w:t>Выводы</w:t>
      </w:r>
      <w:r>
        <w:t xml:space="preserve"> </w:t>
      </w:r>
      <w:r>
        <w:rPr>
          <w:rFonts w:hint="eastAsia"/>
        </w:rPr>
        <w:t>по</w:t>
      </w:r>
      <w:r>
        <w:t xml:space="preserve"> </w:t>
      </w:r>
      <w:r>
        <w:rPr>
          <w:rFonts w:hint="eastAsia"/>
        </w:rPr>
        <w:t>главе</w:t>
      </w:r>
    </w:p>
    <w:p w14:paraId="07E05FB4" w14:textId="77777777" w:rsidR="0045137F" w:rsidRDefault="0045137F" w:rsidP="0045137F"/>
    <w:p w14:paraId="45C442F9" w14:textId="77777777" w:rsidR="0045137F" w:rsidRDefault="0045137F" w:rsidP="0045137F">
      <w:r>
        <w:rPr>
          <w:rFonts w:hint="eastAsia"/>
        </w:rPr>
        <w:t>ГЛАВА</w:t>
      </w:r>
      <w:r>
        <w:t xml:space="preserve"> V. </w:t>
      </w:r>
      <w:r>
        <w:rPr>
          <w:rFonts w:hint="eastAsia"/>
        </w:rPr>
        <w:t>РАЗРАБОТКА</w:t>
      </w:r>
      <w:r>
        <w:t xml:space="preserve"> </w:t>
      </w:r>
      <w:r>
        <w:rPr>
          <w:rFonts w:hint="eastAsia"/>
        </w:rPr>
        <w:t>СОСТАВА</w:t>
      </w:r>
      <w:r>
        <w:t xml:space="preserve"> </w:t>
      </w:r>
      <w:r>
        <w:rPr>
          <w:rFonts w:hint="eastAsia"/>
        </w:rPr>
        <w:t>И</w:t>
      </w:r>
      <w:r>
        <w:t xml:space="preserve"> </w:t>
      </w:r>
      <w:r>
        <w:rPr>
          <w:rFonts w:hint="eastAsia"/>
        </w:rPr>
        <w:t>ТЕХНОЛОГИИ</w:t>
      </w:r>
      <w:r>
        <w:t xml:space="preserve"> </w:t>
      </w:r>
      <w:r>
        <w:rPr>
          <w:rFonts w:hint="eastAsia"/>
        </w:rPr>
        <w:t>КАПСУЛ</w:t>
      </w:r>
      <w:r>
        <w:t xml:space="preserve"> </w:t>
      </w:r>
      <w:r>
        <w:rPr>
          <w:rFonts w:hint="eastAsia"/>
        </w:rPr>
        <w:t>«</w:t>
      </w:r>
      <w:r>
        <w:rPr>
          <w:rFonts w:hint="eastAsia"/>
        </w:rPr>
        <w:t>ПАНТОКАП</w:t>
      </w:r>
      <w:r>
        <w:rPr>
          <w:rFonts w:hint="eastAsia"/>
        </w:rPr>
        <w:t>»</w:t>
      </w:r>
      <w:r>
        <w:t xml:space="preserve">, </w:t>
      </w:r>
      <w:r>
        <w:rPr>
          <w:rFonts w:hint="eastAsia"/>
        </w:rPr>
        <w:t>СТАНДАРТИЗАЦИЯ</w:t>
      </w:r>
      <w:r>
        <w:t xml:space="preserve"> </w:t>
      </w:r>
      <w:r>
        <w:rPr>
          <w:rFonts w:hint="eastAsia"/>
        </w:rPr>
        <w:t>И</w:t>
      </w:r>
      <w:r>
        <w:t xml:space="preserve"> </w:t>
      </w:r>
      <w:r>
        <w:rPr>
          <w:rFonts w:hint="eastAsia"/>
        </w:rPr>
        <w:t>ИЗУЧЕНИЕ</w:t>
      </w:r>
      <w:r>
        <w:t xml:space="preserve"> </w:t>
      </w:r>
      <w:r>
        <w:rPr>
          <w:rFonts w:hint="eastAsia"/>
        </w:rPr>
        <w:t>СТАБИЛЬНОСТИ</w:t>
      </w:r>
    </w:p>
    <w:p w14:paraId="154A2858" w14:textId="77777777" w:rsidR="0045137F" w:rsidRDefault="0045137F" w:rsidP="0045137F"/>
    <w:p w14:paraId="58FA824C" w14:textId="77777777" w:rsidR="0045137F" w:rsidRDefault="0045137F" w:rsidP="0045137F">
      <w:r>
        <w:t xml:space="preserve">5.1. </w:t>
      </w:r>
      <w:r>
        <w:rPr>
          <w:rFonts w:hint="eastAsia"/>
        </w:rPr>
        <w:t>Определение</w:t>
      </w:r>
      <w:r>
        <w:t xml:space="preserve"> </w:t>
      </w:r>
      <w:r>
        <w:rPr>
          <w:rFonts w:hint="eastAsia"/>
        </w:rPr>
        <w:t>общетонизирующей</w:t>
      </w:r>
      <w:r>
        <w:t xml:space="preserve"> </w:t>
      </w:r>
      <w:r>
        <w:rPr>
          <w:rFonts w:hint="eastAsia"/>
        </w:rPr>
        <w:t>активности</w:t>
      </w:r>
      <w:r>
        <w:t xml:space="preserve"> </w:t>
      </w:r>
      <w:r>
        <w:rPr>
          <w:rFonts w:hint="eastAsia"/>
        </w:rPr>
        <w:t>марала</w:t>
      </w:r>
      <w:r>
        <w:t xml:space="preserve"> </w:t>
      </w:r>
      <w:r>
        <w:rPr>
          <w:rFonts w:hint="eastAsia"/>
        </w:rPr>
        <w:t>пантов</w:t>
      </w:r>
      <w:r>
        <w:t xml:space="preserve"> </w:t>
      </w:r>
      <w:r>
        <w:rPr>
          <w:rFonts w:hint="eastAsia"/>
        </w:rPr>
        <w:t>измельченных</w:t>
      </w:r>
      <w:r>
        <w:t xml:space="preserve"> </w:t>
      </w:r>
      <w:r>
        <w:rPr>
          <w:rFonts w:hint="eastAsia"/>
        </w:rPr>
        <w:t>в</w:t>
      </w:r>
      <w:r>
        <w:t xml:space="preserve"> </w:t>
      </w:r>
      <w:r>
        <w:rPr>
          <w:rFonts w:hint="eastAsia"/>
        </w:rPr>
        <w:t>различных</w:t>
      </w:r>
      <w:r>
        <w:t xml:space="preserve"> </w:t>
      </w:r>
      <w:r>
        <w:rPr>
          <w:rFonts w:hint="eastAsia"/>
        </w:rPr>
        <w:t>дозах</w:t>
      </w:r>
    </w:p>
    <w:p w14:paraId="1D657EA5" w14:textId="77777777" w:rsidR="0045137F" w:rsidRDefault="0045137F" w:rsidP="0045137F"/>
    <w:p w14:paraId="59B83C08" w14:textId="77777777" w:rsidR="0045137F" w:rsidRDefault="0045137F" w:rsidP="0045137F">
      <w:r>
        <w:t xml:space="preserve">5.2. </w:t>
      </w:r>
      <w:r>
        <w:rPr>
          <w:rFonts w:hint="eastAsia"/>
        </w:rPr>
        <w:t>Изучение</w:t>
      </w:r>
      <w:r>
        <w:t xml:space="preserve"> </w:t>
      </w:r>
      <w:r>
        <w:rPr>
          <w:rFonts w:hint="eastAsia"/>
        </w:rPr>
        <w:t>технологических</w:t>
      </w:r>
      <w:r>
        <w:t xml:space="preserve"> </w:t>
      </w:r>
      <w:r>
        <w:rPr>
          <w:rFonts w:hint="eastAsia"/>
        </w:rPr>
        <w:t>свойств</w:t>
      </w:r>
      <w:r>
        <w:t xml:space="preserve"> </w:t>
      </w:r>
      <w:r>
        <w:rPr>
          <w:rFonts w:hint="eastAsia"/>
        </w:rPr>
        <w:t>марала</w:t>
      </w:r>
      <w:r>
        <w:t xml:space="preserve"> </w:t>
      </w:r>
      <w:r>
        <w:rPr>
          <w:rFonts w:hint="eastAsia"/>
        </w:rPr>
        <w:t>пантов</w:t>
      </w:r>
      <w:r>
        <w:t xml:space="preserve"> </w:t>
      </w:r>
      <w:r>
        <w:rPr>
          <w:rFonts w:hint="eastAsia"/>
        </w:rPr>
        <w:t>измельченных</w:t>
      </w:r>
    </w:p>
    <w:p w14:paraId="0BE3F2AD" w14:textId="77777777" w:rsidR="0045137F" w:rsidRDefault="0045137F" w:rsidP="0045137F"/>
    <w:p w14:paraId="42E17C50" w14:textId="77777777" w:rsidR="0045137F" w:rsidRDefault="0045137F" w:rsidP="0045137F">
      <w:r>
        <w:t xml:space="preserve">5.3. </w:t>
      </w:r>
      <w:r>
        <w:rPr>
          <w:rFonts w:hint="eastAsia"/>
        </w:rPr>
        <w:t>Выбор</w:t>
      </w:r>
      <w:r>
        <w:t xml:space="preserve"> </w:t>
      </w:r>
      <w:r>
        <w:rPr>
          <w:rFonts w:hint="eastAsia"/>
        </w:rPr>
        <w:t>состава</w:t>
      </w:r>
      <w:r>
        <w:t xml:space="preserve"> </w:t>
      </w:r>
      <w:r>
        <w:rPr>
          <w:rFonts w:hint="eastAsia"/>
        </w:rPr>
        <w:t>прописи</w:t>
      </w:r>
      <w:r>
        <w:t xml:space="preserve"> </w:t>
      </w:r>
      <w:r>
        <w:rPr>
          <w:rFonts w:hint="eastAsia"/>
        </w:rPr>
        <w:t>капсул</w:t>
      </w:r>
      <w:r>
        <w:t xml:space="preserve"> </w:t>
      </w:r>
      <w:r>
        <w:rPr>
          <w:rFonts w:hint="eastAsia"/>
        </w:rPr>
        <w:t>«</w:t>
      </w:r>
      <w:r>
        <w:rPr>
          <w:rFonts w:hint="eastAsia"/>
        </w:rPr>
        <w:t>Пантокап</w:t>
      </w:r>
      <w:r>
        <w:rPr>
          <w:rFonts w:hint="eastAsia"/>
        </w:rPr>
        <w:t>»</w:t>
      </w:r>
    </w:p>
    <w:p w14:paraId="5F6ADC02" w14:textId="77777777" w:rsidR="0045137F" w:rsidRDefault="0045137F" w:rsidP="0045137F"/>
    <w:p w14:paraId="2187157D" w14:textId="77777777" w:rsidR="0045137F" w:rsidRDefault="0045137F" w:rsidP="0045137F">
      <w:r>
        <w:t xml:space="preserve">5.4. </w:t>
      </w:r>
      <w:r>
        <w:rPr>
          <w:rFonts w:hint="eastAsia"/>
        </w:rPr>
        <w:t>Разработка</w:t>
      </w:r>
      <w:r>
        <w:t xml:space="preserve"> </w:t>
      </w:r>
      <w:r>
        <w:rPr>
          <w:rFonts w:hint="eastAsia"/>
        </w:rPr>
        <w:t>технологической</w:t>
      </w:r>
      <w:r>
        <w:t xml:space="preserve"> </w:t>
      </w:r>
      <w:r>
        <w:rPr>
          <w:rFonts w:hint="eastAsia"/>
        </w:rPr>
        <w:t>схемы</w:t>
      </w:r>
      <w:r>
        <w:t xml:space="preserve"> </w:t>
      </w:r>
      <w:r>
        <w:rPr>
          <w:rFonts w:hint="eastAsia"/>
        </w:rPr>
        <w:t>получения</w:t>
      </w:r>
      <w:r>
        <w:t xml:space="preserve"> </w:t>
      </w:r>
      <w:r>
        <w:rPr>
          <w:rFonts w:hint="eastAsia"/>
        </w:rPr>
        <w:t>капсул</w:t>
      </w:r>
      <w:r>
        <w:t xml:space="preserve"> </w:t>
      </w:r>
      <w:r>
        <w:rPr>
          <w:rFonts w:hint="eastAsia"/>
        </w:rPr>
        <w:t>«</w:t>
      </w:r>
      <w:r>
        <w:rPr>
          <w:rFonts w:hint="eastAsia"/>
        </w:rPr>
        <w:t>Пантокап</w:t>
      </w:r>
      <w:r>
        <w:rPr>
          <w:rFonts w:hint="eastAsia"/>
        </w:rPr>
        <w:t>»</w:t>
      </w:r>
    </w:p>
    <w:p w14:paraId="5650314E" w14:textId="77777777" w:rsidR="0045137F" w:rsidRDefault="0045137F" w:rsidP="0045137F"/>
    <w:p w14:paraId="5D804F75" w14:textId="77777777" w:rsidR="0045137F" w:rsidRDefault="0045137F" w:rsidP="0045137F">
      <w:r>
        <w:t xml:space="preserve">5.5. </w:t>
      </w:r>
      <w:r>
        <w:rPr>
          <w:rFonts w:hint="eastAsia"/>
        </w:rPr>
        <w:t>Стандартизация</w:t>
      </w:r>
      <w:r>
        <w:t xml:space="preserve"> </w:t>
      </w:r>
      <w:r>
        <w:rPr>
          <w:rFonts w:hint="eastAsia"/>
        </w:rPr>
        <w:t>качества</w:t>
      </w:r>
      <w:r>
        <w:t xml:space="preserve"> </w:t>
      </w:r>
      <w:r>
        <w:rPr>
          <w:rFonts w:hint="eastAsia"/>
        </w:rPr>
        <w:t>капсул</w:t>
      </w:r>
      <w:r>
        <w:t xml:space="preserve"> </w:t>
      </w:r>
      <w:r>
        <w:rPr>
          <w:rFonts w:hint="eastAsia"/>
        </w:rPr>
        <w:t>«</w:t>
      </w:r>
      <w:r>
        <w:rPr>
          <w:rFonts w:hint="eastAsia"/>
        </w:rPr>
        <w:t>Пантокап</w:t>
      </w:r>
      <w:r>
        <w:rPr>
          <w:rFonts w:hint="eastAsia"/>
        </w:rPr>
        <w:t>»</w:t>
      </w:r>
    </w:p>
    <w:p w14:paraId="1E751858" w14:textId="77777777" w:rsidR="0045137F" w:rsidRDefault="0045137F" w:rsidP="0045137F"/>
    <w:p w14:paraId="0D339D79" w14:textId="77777777" w:rsidR="0045137F" w:rsidRDefault="0045137F" w:rsidP="0045137F">
      <w:r>
        <w:t xml:space="preserve">5.6. </w:t>
      </w:r>
      <w:r>
        <w:rPr>
          <w:rFonts w:hint="eastAsia"/>
        </w:rPr>
        <w:t>Долгосрочные</w:t>
      </w:r>
      <w:r>
        <w:t xml:space="preserve"> </w:t>
      </w:r>
      <w:r>
        <w:rPr>
          <w:rFonts w:hint="eastAsia"/>
        </w:rPr>
        <w:t>испытания</w:t>
      </w:r>
      <w:r>
        <w:t xml:space="preserve"> </w:t>
      </w:r>
      <w:r>
        <w:rPr>
          <w:rFonts w:hint="eastAsia"/>
        </w:rPr>
        <w:t>стабильности</w:t>
      </w:r>
      <w:r>
        <w:t xml:space="preserve"> </w:t>
      </w:r>
      <w:r>
        <w:rPr>
          <w:rFonts w:hint="eastAsia"/>
        </w:rPr>
        <w:t>капсул</w:t>
      </w:r>
      <w:r>
        <w:t xml:space="preserve"> </w:t>
      </w:r>
      <w:r>
        <w:rPr>
          <w:rFonts w:hint="eastAsia"/>
        </w:rPr>
        <w:t>«</w:t>
      </w:r>
      <w:r>
        <w:rPr>
          <w:rFonts w:hint="eastAsia"/>
        </w:rPr>
        <w:t>Пантокап</w:t>
      </w:r>
      <w:r>
        <w:rPr>
          <w:rFonts w:hint="eastAsia"/>
        </w:rPr>
        <w:t>»</w:t>
      </w:r>
    </w:p>
    <w:p w14:paraId="102CD299" w14:textId="77777777" w:rsidR="0045137F" w:rsidRDefault="0045137F" w:rsidP="0045137F"/>
    <w:p w14:paraId="2297EE6F" w14:textId="77777777" w:rsidR="0045137F" w:rsidRDefault="0045137F" w:rsidP="0045137F">
      <w:r>
        <w:rPr>
          <w:rFonts w:hint="eastAsia"/>
        </w:rPr>
        <w:t>Выводы</w:t>
      </w:r>
      <w:r>
        <w:t xml:space="preserve"> </w:t>
      </w:r>
      <w:r>
        <w:rPr>
          <w:rFonts w:hint="eastAsia"/>
        </w:rPr>
        <w:t>по</w:t>
      </w:r>
      <w:r>
        <w:t xml:space="preserve"> </w:t>
      </w:r>
      <w:r>
        <w:rPr>
          <w:rFonts w:hint="eastAsia"/>
        </w:rPr>
        <w:t>главе</w:t>
      </w:r>
    </w:p>
    <w:p w14:paraId="39A2CA4D" w14:textId="77777777" w:rsidR="0045137F" w:rsidRDefault="0045137F" w:rsidP="0045137F"/>
    <w:p w14:paraId="3537CBBB" w14:textId="77777777" w:rsidR="0045137F" w:rsidRDefault="0045137F" w:rsidP="0045137F">
      <w:r>
        <w:rPr>
          <w:rFonts w:hint="eastAsia"/>
        </w:rPr>
        <w:t>ОБЩИЕ</w:t>
      </w:r>
      <w:r>
        <w:t xml:space="preserve"> </w:t>
      </w:r>
      <w:r>
        <w:rPr>
          <w:rFonts w:hint="eastAsia"/>
        </w:rPr>
        <w:t>ВЫВОДЫ</w:t>
      </w:r>
    </w:p>
    <w:p w14:paraId="388FA405" w14:textId="77777777" w:rsidR="0045137F" w:rsidRDefault="0045137F" w:rsidP="0045137F"/>
    <w:p w14:paraId="79941A8C" w14:textId="77777777" w:rsidR="0045137F" w:rsidRDefault="0045137F" w:rsidP="0045137F">
      <w:r>
        <w:rPr>
          <w:rFonts w:hint="eastAsia"/>
        </w:rPr>
        <w:t>Список</w:t>
      </w:r>
      <w:r>
        <w:t xml:space="preserve"> </w:t>
      </w:r>
      <w:r>
        <w:rPr>
          <w:rFonts w:hint="eastAsia"/>
        </w:rPr>
        <w:t>литературы</w:t>
      </w:r>
    </w:p>
    <w:p w14:paraId="41CB58AE" w14:textId="77777777" w:rsidR="0045137F" w:rsidRDefault="0045137F" w:rsidP="0045137F"/>
    <w:p w14:paraId="3115F3BD" w14:textId="77777777" w:rsidR="0045137F" w:rsidRDefault="0045137F" w:rsidP="0045137F">
      <w:r>
        <w:rPr>
          <w:rFonts w:hint="eastAsia"/>
        </w:rPr>
        <w:t>Приложения</w:t>
      </w:r>
    </w:p>
    <w:p w14:paraId="32345C0C" w14:textId="77777777" w:rsidR="0045137F" w:rsidRDefault="0045137F" w:rsidP="0045137F"/>
    <w:p w14:paraId="3B6AF940" w14:textId="1DBC0FA7" w:rsidR="0045137F" w:rsidRPr="0045137F" w:rsidRDefault="0045137F" w:rsidP="0045137F">
      <w:r>
        <w:rPr>
          <w:rFonts w:hint="eastAsia"/>
        </w:rPr>
        <w:t>Введение</w:t>
      </w:r>
    </w:p>
    <w:sectPr w:rsidR="0045137F" w:rsidRPr="0045137F" w:rsidSect="0043420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825F8" w14:textId="77777777" w:rsidR="0043420A" w:rsidRDefault="0043420A">
      <w:pPr>
        <w:spacing w:after="0" w:line="240" w:lineRule="auto"/>
      </w:pPr>
      <w:r>
        <w:separator/>
      </w:r>
    </w:p>
  </w:endnote>
  <w:endnote w:type="continuationSeparator" w:id="0">
    <w:p w14:paraId="0A623041" w14:textId="77777777" w:rsidR="0043420A" w:rsidRDefault="0043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D4635" w14:textId="77777777" w:rsidR="0043420A" w:rsidRDefault="0043420A"/>
    <w:p w14:paraId="0B5B4A41" w14:textId="77777777" w:rsidR="0043420A" w:rsidRDefault="0043420A"/>
    <w:p w14:paraId="483C61C6" w14:textId="77777777" w:rsidR="0043420A" w:rsidRDefault="0043420A"/>
    <w:p w14:paraId="4F7FD1AE" w14:textId="77777777" w:rsidR="0043420A" w:rsidRDefault="0043420A"/>
    <w:p w14:paraId="759BD780" w14:textId="77777777" w:rsidR="0043420A" w:rsidRDefault="0043420A"/>
    <w:p w14:paraId="76A73ACA" w14:textId="77777777" w:rsidR="0043420A" w:rsidRDefault="0043420A"/>
    <w:p w14:paraId="088749CD" w14:textId="77777777" w:rsidR="0043420A" w:rsidRDefault="004342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20C340" wp14:editId="28EF5A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BDD3F" w14:textId="77777777" w:rsidR="0043420A" w:rsidRDefault="004342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20C3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A7BDD3F" w14:textId="77777777" w:rsidR="0043420A" w:rsidRDefault="004342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26FF09" w14:textId="77777777" w:rsidR="0043420A" w:rsidRDefault="0043420A"/>
    <w:p w14:paraId="7812D3A2" w14:textId="77777777" w:rsidR="0043420A" w:rsidRDefault="0043420A"/>
    <w:p w14:paraId="054DE61E" w14:textId="77777777" w:rsidR="0043420A" w:rsidRDefault="004342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622CDD" wp14:editId="2E5FD1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83C82" w14:textId="77777777" w:rsidR="0043420A" w:rsidRDefault="0043420A"/>
                          <w:p w14:paraId="7B463598" w14:textId="77777777" w:rsidR="0043420A" w:rsidRDefault="004342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22C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1483C82" w14:textId="77777777" w:rsidR="0043420A" w:rsidRDefault="0043420A"/>
                    <w:p w14:paraId="7B463598" w14:textId="77777777" w:rsidR="0043420A" w:rsidRDefault="004342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81AE8B" w14:textId="77777777" w:rsidR="0043420A" w:rsidRDefault="0043420A"/>
    <w:p w14:paraId="4211D354" w14:textId="77777777" w:rsidR="0043420A" w:rsidRDefault="0043420A">
      <w:pPr>
        <w:rPr>
          <w:sz w:val="2"/>
          <w:szCs w:val="2"/>
        </w:rPr>
      </w:pPr>
    </w:p>
    <w:p w14:paraId="40E50645" w14:textId="77777777" w:rsidR="0043420A" w:rsidRDefault="0043420A"/>
    <w:p w14:paraId="2D2E6D38" w14:textId="77777777" w:rsidR="0043420A" w:rsidRDefault="0043420A">
      <w:pPr>
        <w:spacing w:after="0" w:line="240" w:lineRule="auto"/>
      </w:pPr>
    </w:p>
  </w:footnote>
  <w:footnote w:type="continuationSeparator" w:id="0">
    <w:p w14:paraId="457A35E8" w14:textId="77777777" w:rsidR="0043420A" w:rsidRDefault="00434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w:t>
    </w:r>
    <w:r w:rsidR="000D2DB2">
      <w:rPr>
        <w:rFonts w:ascii="Verdana" w:hAnsi="Verdana" w:cs="Verdana"/>
        <w:color w:val="FF0000"/>
      </w:rPr>
      <w:t>диссертации</w:t>
    </w:r>
    <w:r w:rsidR="00D92AEB" w:rsidRPr="006E463D">
      <w:rPr>
        <w:rFonts w:ascii="Verdana" w:hAnsi="Verdana" w:cs="Verdana"/>
        <w:color w:val="FF0000"/>
      </w:rPr>
      <w:t xml:space="preserve">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20A"/>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18999</TotalTime>
  <Pages>4</Pages>
  <Words>514</Words>
  <Characters>2934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3041</cp:revision>
  <cp:lastPrinted>2009-02-06T05:36:00Z</cp:lastPrinted>
  <dcterms:created xsi:type="dcterms:W3CDTF">2024-04-09T10:20:00Z</dcterms:created>
  <dcterms:modified xsi:type="dcterms:W3CDTF">2024-05-02T19:30:00Z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