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BE1" w:rsidRPr="00501BE1" w:rsidRDefault="00501BE1" w:rsidP="00501BE1">
      <w:pPr>
        <w:rPr>
          <w:rFonts w:ascii="Times New Roman" w:eastAsia="Times New Roman" w:hAnsi="Times New Roman" w:cs="Times New Roman"/>
          <w:color w:val="000000"/>
          <w:kern w:val="0"/>
          <w:sz w:val="26"/>
          <w:szCs w:val="26"/>
          <w:lang w:eastAsia="ru-RU" w:bidi="ru-RU"/>
        </w:rPr>
      </w:pPr>
      <w:r w:rsidRPr="00501BE1">
        <w:rPr>
          <w:rFonts w:ascii="Times New Roman" w:eastAsia="Times New Roman" w:hAnsi="Times New Roman" w:cs="Times New Roman" w:hint="eastAsia"/>
          <w:color w:val="000000"/>
          <w:kern w:val="0"/>
          <w:sz w:val="26"/>
          <w:szCs w:val="26"/>
          <w:lang w:eastAsia="ru-RU" w:bidi="ru-RU"/>
        </w:rPr>
        <w:t>Коляда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Алексей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Владимирович</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Система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поддержки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принятия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решений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тушении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лесных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пожаров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силами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авиационной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охраны</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лесов</w:t>
      </w:r>
      <w:r w:rsidRPr="00501BE1">
        <w:rPr>
          <w:rFonts w:ascii="Times New Roman" w:eastAsia="Times New Roman" w:hAnsi="Times New Roman" w:cs="Times New Roman"/>
          <w:color w:val="000000"/>
          <w:kern w:val="0"/>
          <w:sz w:val="26"/>
          <w:szCs w:val="26"/>
          <w:lang w:eastAsia="ru-RU" w:bidi="ru-RU"/>
        </w:rPr>
        <w:t xml:space="preserve"> : </w:t>
      </w:r>
      <w:r w:rsidRPr="00501BE1">
        <w:rPr>
          <w:rFonts w:ascii="Times New Roman" w:eastAsia="Times New Roman" w:hAnsi="Times New Roman" w:cs="Times New Roman" w:hint="eastAsia"/>
          <w:color w:val="000000"/>
          <w:kern w:val="0"/>
          <w:sz w:val="26"/>
          <w:szCs w:val="26"/>
          <w:lang w:eastAsia="ru-RU" w:bidi="ru-RU"/>
        </w:rPr>
        <w:t>диссертация</w:t>
      </w:r>
      <w:r w:rsidRPr="00501BE1">
        <w:rPr>
          <w:rFonts w:ascii="Times New Roman" w:eastAsia="Times New Roman" w:hAnsi="Times New Roman" w:cs="Times New Roman"/>
          <w:color w:val="000000"/>
          <w:kern w:val="0"/>
          <w:sz w:val="26"/>
          <w:szCs w:val="26"/>
          <w:lang w:eastAsia="ru-RU" w:bidi="ru-RU"/>
        </w:rPr>
        <w:t xml:space="preserve"> ... </w:t>
      </w:r>
      <w:r w:rsidRPr="00501BE1">
        <w:rPr>
          <w:rFonts w:ascii="Times New Roman" w:eastAsia="Times New Roman" w:hAnsi="Times New Roman" w:cs="Times New Roman" w:hint="eastAsia"/>
          <w:color w:val="000000"/>
          <w:kern w:val="0"/>
          <w:sz w:val="26"/>
          <w:szCs w:val="26"/>
          <w:lang w:eastAsia="ru-RU" w:bidi="ru-RU"/>
        </w:rPr>
        <w:t>кандидата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технических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наук</w:t>
      </w:r>
      <w:r w:rsidRPr="00501BE1">
        <w:rPr>
          <w:rFonts w:ascii="Times New Roman" w:eastAsia="Times New Roman" w:hAnsi="Times New Roman" w:cs="Times New Roman"/>
          <w:color w:val="000000"/>
          <w:kern w:val="0"/>
          <w:sz w:val="26"/>
          <w:szCs w:val="26"/>
          <w:lang w:eastAsia="ru-RU" w:bidi="ru-RU"/>
        </w:rPr>
        <w:t xml:space="preserve"> : 05.13.01.- </w:t>
      </w:r>
      <w:r w:rsidRPr="00501BE1">
        <w:rPr>
          <w:rFonts w:ascii="Times New Roman" w:eastAsia="Times New Roman" w:hAnsi="Times New Roman" w:cs="Times New Roman" w:hint="eastAsia"/>
          <w:color w:val="000000"/>
          <w:kern w:val="0"/>
          <w:sz w:val="26"/>
          <w:szCs w:val="26"/>
          <w:lang w:eastAsia="ru-RU" w:bidi="ru-RU"/>
        </w:rPr>
        <w:t>Красноярск</w:t>
      </w:r>
      <w:r w:rsidRPr="00501BE1">
        <w:rPr>
          <w:rFonts w:ascii="Times New Roman" w:eastAsia="Times New Roman" w:hAnsi="Times New Roman" w:cs="Times New Roman"/>
          <w:color w:val="000000"/>
          <w:kern w:val="0"/>
          <w:sz w:val="26"/>
          <w:szCs w:val="26"/>
          <w:lang w:eastAsia="ru-RU" w:bidi="ru-RU"/>
        </w:rPr>
        <w:t xml:space="preserve">, 2002.- 148 </w:t>
      </w:r>
      <w:r w:rsidRPr="00501BE1">
        <w:rPr>
          <w:rFonts w:ascii="Times New Roman" w:eastAsia="Times New Roman" w:hAnsi="Times New Roman" w:cs="Times New Roman" w:hint="eastAsia"/>
          <w:color w:val="000000"/>
          <w:kern w:val="0"/>
          <w:sz w:val="26"/>
          <w:szCs w:val="26"/>
          <w:lang w:eastAsia="ru-RU" w:bidi="ru-RU"/>
        </w:rPr>
        <w:t>с</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ил</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РГБ</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ОД</w:t>
      </w:r>
      <w:r w:rsidRPr="00501BE1">
        <w:rPr>
          <w:rFonts w:ascii="Times New Roman" w:eastAsia="Times New Roman" w:hAnsi="Times New Roman" w:cs="Times New Roman"/>
          <w:color w:val="000000"/>
          <w:kern w:val="0"/>
          <w:sz w:val="26"/>
          <w:szCs w:val="26"/>
          <w:lang w:eastAsia="ru-RU" w:bidi="ru-RU"/>
        </w:rPr>
        <w:t>, 61 02-5/2555-4</w:t>
      </w:r>
    </w:p>
    <w:p w:rsidR="00501BE1" w:rsidRPr="00501BE1" w:rsidRDefault="00501BE1" w:rsidP="00501BE1">
      <w:pPr>
        <w:rPr>
          <w:rFonts w:ascii="Times New Roman" w:eastAsia="Times New Roman" w:hAnsi="Times New Roman" w:cs="Times New Roman"/>
          <w:color w:val="000000"/>
          <w:kern w:val="0"/>
          <w:sz w:val="26"/>
          <w:szCs w:val="26"/>
          <w:lang w:eastAsia="ru-RU" w:bidi="ru-RU"/>
        </w:rPr>
      </w:pPr>
    </w:p>
    <w:p w:rsidR="00501BE1" w:rsidRPr="00501BE1" w:rsidRDefault="00501BE1" w:rsidP="00501BE1">
      <w:pPr>
        <w:rPr>
          <w:rFonts w:ascii="Times New Roman" w:eastAsia="Times New Roman" w:hAnsi="Times New Roman" w:cs="Times New Roman"/>
          <w:color w:val="000000"/>
          <w:kern w:val="0"/>
          <w:sz w:val="26"/>
          <w:szCs w:val="26"/>
          <w:lang w:eastAsia="ru-RU" w:bidi="ru-RU"/>
        </w:rPr>
      </w:pPr>
    </w:p>
    <w:p w:rsidR="00501BE1" w:rsidRPr="00501BE1" w:rsidRDefault="00501BE1" w:rsidP="00501BE1">
      <w:pPr>
        <w:rPr>
          <w:rFonts w:ascii="Times New Roman" w:eastAsia="Times New Roman" w:hAnsi="Times New Roman" w:cs="Times New Roman"/>
          <w:color w:val="000000"/>
          <w:kern w:val="0"/>
          <w:sz w:val="26"/>
          <w:szCs w:val="26"/>
          <w:lang w:eastAsia="ru-RU" w:bidi="ru-RU"/>
        </w:rPr>
      </w:pPr>
      <w:r w:rsidRPr="00501BE1">
        <w:rPr>
          <w:rFonts w:ascii="Times New Roman" w:eastAsia="Times New Roman" w:hAnsi="Times New Roman" w:cs="Times New Roman" w:hint="eastAsia"/>
          <w:color w:val="000000"/>
          <w:kern w:val="0"/>
          <w:sz w:val="26"/>
          <w:szCs w:val="26"/>
          <w:lang w:eastAsia="ru-RU" w:bidi="ru-RU"/>
        </w:rPr>
        <w:t>ГОСУДАРСТВЕННОЕ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ОБРАЗОВАТЕЛЬНОЕ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УЧРЕЖДЕНИЯ</w:t>
      </w:r>
    </w:p>
    <w:p w:rsidR="00501BE1" w:rsidRPr="00501BE1" w:rsidRDefault="00501BE1" w:rsidP="00501BE1">
      <w:pPr>
        <w:rPr>
          <w:rFonts w:ascii="Times New Roman" w:eastAsia="Times New Roman" w:hAnsi="Times New Roman" w:cs="Times New Roman"/>
          <w:color w:val="000000"/>
          <w:kern w:val="0"/>
          <w:sz w:val="26"/>
          <w:szCs w:val="26"/>
          <w:lang w:eastAsia="ru-RU" w:bidi="ru-RU"/>
        </w:rPr>
      </w:pPr>
      <w:r w:rsidRPr="00501BE1">
        <w:rPr>
          <w:rFonts w:ascii="Times New Roman" w:eastAsia="Times New Roman" w:hAnsi="Times New Roman" w:cs="Times New Roman" w:hint="eastAsia"/>
          <w:color w:val="000000"/>
          <w:kern w:val="0"/>
          <w:sz w:val="26"/>
          <w:szCs w:val="26"/>
          <w:lang w:eastAsia="ru-RU" w:bidi="ru-RU"/>
        </w:rPr>
        <w:t>ВЫСШЕГО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ПРОФЕССИОНАЛЬНОГО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ОБРАЗОВАНИЯ</w:t>
      </w:r>
    </w:p>
    <w:p w:rsidR="00501BE1" w:rsidRPr="00501BE1" w:rsidRDefault="00501BE1" w:rsidP="00501BE1">
      <w:pPr>
        <w:rPr>
          <w:rFonts w:ascii="Times New Roman" w:eastAsia="Times New Roman" w:hAnsi="Times New Roman" w:cs="Times New Roman"/>
          <w:color w:val="000000"/>
          <w:kern w:val="0"/>
          <w:sz w:val="26"/>
          <w:szCs w:val="26"/>
          <w:lang w:eastAsia="ru-RU" w:bidi="ru-RU"/>
        </w:rPr>
      </w:pPr>
      <w:r w:rsidRPr="00501BE1">
        <w:rPr>
          <w:rFonts w:ascii="Times New Roman" w:eastAsia="Times New Roman" w:hAnsi="Times New Roman" w:cs="Times New Roman" w:hint="eastAsia"/>
          <w:color w:val="000000"/>
          <w:kern w:val="0"/>
          <w:sz w:val="26"/>
          <w:szCs w:val="26"/>
          <w:lang w:eastAsia="ru-RU" w:bidi="ru-RU"/>
        </w:rPr>
        <w:t>МОСКОВСКИЙ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ГОСУДАРСТВЕННЫЙ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ИНСТИТУТ</w:t>
      </w:r>
    </w:p>
    <w:p w:rsidR="00501BE1" w:rsidRPr="00501BE1" w:rsidRDefault="00501BE1" w:rsidP="00501BE1">
      <w:pPr>
        <w:rPr>
          <w:rFonts w:ascii="Times New Roman" w:eastAsia="Times New Roman" w:hAnsi="Times New Roman" w:cs="Times New Roman"/>
          <w:color w:val="000000"/>
          <w:kern w:val="0"/>
          <w:sz w:val="26"/>
          <w:szCs w:val="26"/>
          <w:lang w:eastAsia="ru-RU" w:bidi="ru-RU"/>
        </w:rPr>
      </w:pPr>
      <w:r w:rsidRPr="00501BE1">
        <w:rPr>
          <w:rFonts w:ascii="Times New Roman" w:eastAsia="Times New Roman" w:hAnsi="Times New Roman" w:cs="Times New Roman" w:hint="eastAsia"/>
          <w:color w:val="000000"/>
          <w:kern w:val="0"/>
          <w:sz w:val="26"/>
          <w:szCs w:val="26"/>
          <w:lang w:eastAsia="ru-RU" w:bidi="ru-RU"/>
        </w:rPr>
        <w:t>МЕЖДУНАРОДНЫХ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ОТНОШЕНИЙ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УНИВЕРСИТЕТ</w:t>
      </w:r>
      <w:r w:rsidRPr="00501BE1">
        <w:rPr>
          <w:rFonts w:ascii="Times New Roman" w:eastAsia="Times New Roman" w:hAnsi="Times New Roman" w:cs="Times New Roman"/>
          <w:color w:val="000000"/>
          <w:kern w:val="0"/>
          <w:sz w:val="26"/>
          <w:szCs w:val="26"/>
          <w:lang w:eastAsia="ru-RU" w:bidi="ru-RU"/>
        </w:rPr>
        <w:t>)</w:t>
      </w:r>
    </w:p>
    <w:p w:rsidR="00501BE1" w:rsidRPr="00501BE1" w:rsidRDefault="00501BE1" w:rsidP="00501BE1">
      <w:pPr>
        <w:rPr>
          <w:rFonts w:ascii="Times New Roman" w:eastAsia="Times New Roman" w:hAnsi="Times New Roman" w:cs="Times New Roman"/>
          <w:color w:val="000000"/>
          <w:kern w:val="0"/>
          <w:sz w:val="26"/>
          <w:szCs w:val="26"/>
          <w:lang w:eastAsia="ru-RU" w:bidi="ru-RU"/>
        </w:rPr>
      </w:pPr>
      <w:r w:rsidRPr="00501BE1">
        <w:rPr>
          <w:rFonts w:ascii="Times New Roman" w:eastAsia="Times New Roman" w:hAnsi="Times New Roman" w:cs="Times New Roman" w:hint="eastAsia"/>
          <w:color w:val="000000"/>
          <w:kern w:val="0"/>
          <w:sz w:val="26"/>
          <w:szCs w:val="26"/>
          <w:lang w:eastAsia="ru-RU" w:bidi="ru-RU"/>
        </w:rPr>
        <w:t>МИНИСТЕРСТВА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ИНОСТРАННЫХ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ДЕЛ</w:t>
      </w:r>
    </w:p>
    <w:p w:rsidR="00501BE1" w:rsidRPr="00501BE1" w:rsidRDefault="00501BE1" w:rsidP="00501BE1">
      <w:pPr>
        <w:rPr>
          <w:rFonts w:ascii="Times New Roman" w:eastAsia="Times New Roman" w:hAnsi="Times New Roman" w:cs="Times New Roman"/>
          <w:color w:val="000000"/>
          <w:kern w:val="0"/>
          <w:sz w:val="26"/>
          <w:szCs w:val="26"/>
          <w:lang w:eastAsia="ru-RU" w:bidi="ru-RU"/>
        </w:rPr>
      </w:pPr>
      <w:r w:rsidRPr="00501BE1">
        <w:rPr>
          <w:rFonts w:ascii="Times New Roman" w:eastAsia="Times New Roman" w:hAnsi="Times New Roman" w:cs="Times New Roman" w:hint="eastAsia"/>
          <w:color w:val="000000"/>
          <w:kern w:val="0"/>
          <w:sz w:val="26"/>
          <w:szCs w:val="26"/>
          <w:lang w:eastAsia="ru-RU" w:bidi="ru-RU"/>
        </w:rPr>
        <w:t>РОССИЙСКОЙ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ФЕДЕРАЦИИ</w:t>
      </w:r>
    </w:p>
    <w:p w:rsidR="00501BE1" w:rsidRPr="00501BE1" w:rsidRDefault="00501BE1" w:rsidP="00501BE1">
      <w:pPr>
        <w:rPr>
          <w:rFonts w:ascii="Times New Roman" w:eastAsia="Times New Roman" w:hAnsi="Times New Roman" w:cs="Times New Roman"/>
          <w:color w:val="000000"/>
          <w:kern w:val="0"/>
          <w:sz w:val="26"/>
          <w:szCs w:val="26"/>
          <w:lang w:eastAsia="ru-RU" w:bidi="ru-RU"/>
        </w:rPr>
      </w:pPr>
      <w:r w:rsidRPr="00501BE1">
        <w:rPr>
          <w:rFonts w:ascii="Times New Roman" w:eastAsia="Times New Roman" w:hAnsi="Times New Roman" w:cs="Times New Roman" w:hint="eastAsia"/>
          <w:color w:val="000000"/>
          <w:kern w:val="0"/>
          <w:sz w:val="26"/>
          <w:szCs w:val="26"/>
          <w:lang w:eastAsia="ru-RU" w:bidi="ru-RU"/>
        </w:rPr>
        <w:t>На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правах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рукописи</w:t>
      </w:r>
    </w:p>
    <w:p w:rsidR="00501BE1" w:rsidRPr="00501BE1" w:rsidRDefault="00501BE1" w:rsidP="00501BE1">
      <w:pPr>
        <w:rPr>
          <w:rFonts w:ascii="Times New Roman" w:eastAsia="Times New Roman" w:hAnsi="Times New Roman" w:cs="Times New Roman"/>
          <w:color w:val="000000"/>
          <w:kern w:val="0"/>
          <w:sz w:val="26"/>
          <w:szCs w:val="26"/>
          <w:lang w:eastAsia="ru-RU" w:bidi="ru-RU"/>
        </w:rPr>
      </w:pPr>
      <w:r w:rsidRPr="00501BE1">
        <w:rPr>
          <w:rFonts w:ascii="Times New Roman" w:eastAsia="Times New Roman" w:hAnsi="Times New Roman" w:cs="Times New Roman" w:hint="eastAsia"/>
          <w:color w:val="000000"/>
          <w:kern w:val="0"/>
          <w:sz w:val="26"/>
          <w:szCs w:val="26"/>
          <w:lang w:eastAsia="ru-RU" w:bidi="ru-RU"/>
        </w:rPr>
        <w:t>КОЛЯДА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АЛЕКСЕЙ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ВЛАДИМИРОВИЧ</w:t>
      </w:r>
    </w:p>
    <w:p w:rsidR="00501BE1" w:rsidRPr="00501BE1" w:rsidRDefault="00501BE1" w:rsidP="00501BE1">
      <w:pPr>
        <w:rPr>
          <w:rFonts w:ascii="Times New Roman" w:eastAsia="Times New Roman" w:hAnsi="Times New Roman" w:cs="Times New Roman"/>
          <w:color w:val="000000"/>
          <w:kern w:val="0"/>
          <w:sz w:val="26"/>
          <w:szCs w:val="26"/>
          <w:lang w:eastAsia="ru-RU" w:bidi="ru-RU"/>
        </w:rPr>
      </w:pPr>
      <w:r w:rsidRPr="00501BE1">
        <w:rPr>
          <w:rFonts w:ascii="Times New Roman" w:eastAsia="Times New Roman" w:hAnsi="Times New Roman" w:cs="Times New Roman" w:hint="eastAsia"/>
          <w:color w:val="000000"/>
          <w:kern w:val="0"/>
          <w:sz w:val="26"/>
          <w:szCs w:val="26"/>
          <w:lang w:eastAsia="ru-RU" w:bidi="ru-RU"/>
        </w:rPr>
        <w:t>РАССЛЕДОВАНИЕ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ЛЕГАЛИЗАЦИИ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ОТМЫВАНИЯ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ДОХОДОВ</w:t>
      </w:r>
      <w:r w:rsidRPr="00501BE1">
        <w:rPr>
          <w:rFonts w:ascii="Times New Roman" w:eastAsia="Times New Roman" w:hAnsi="Times New Roman" w:cs="Times New Roman"/>
          <w:color w:val="000000"/>
          <w:kern w:val="0"/>
          <w:sz w:val="26"/>
          <w:szCs w:val="26"/>
          <w:lang w:eastAsia="ru-RU" w:bidi="ru-RU"/>
        </w:rPr>
        <w:t>,</w:t>
      </w:r>
    </w:p>
    <w:p w:rsidR="00501BE1" w:rsidRPr="00501BE1" w:rsidRDefault="00501BE1" w:rsidP="00501BE1">
      <w:pPr>
        <w:rPr>
          <w:rFonts w:ascii="Times New Roman" w:eastAsia="Times New Roman" w:hAnsi="Times New Roman" w:cs="Times New Roman"/>
          <w:color w:val="000000"/>
          <w:kern w:val="0"/>
          <w:sz w:val="26"/>
          <w:szCs w:val="26"/>
          <w:lang w:eastAsia="ru-RU" w:bidi="ru-RU"/>
        </w:rPr>
      </w:pPr>
      <w:r w:rsidRPr="00501BE1">
        <w:rPr>
          <w:rFonts w:ascii="Times New Roman" w:eastAsia="Times New Roman" w:hAnsi="Times New Roman" w:cs="Times New Roman" w:hint="eastAsia"/>
          <w:color w:val="000000"/>
          <w:kern w:val="0"/>
          <w:sz w:val="26"/>
          <w:szCs w:val="26"/>
          <w:lang w:eastAsia="ru-RU" w:bidi="ru-RU"/>
        </w:rPr>
        <w:t>ПОЛУЧЕННЫХ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ПРЕСТУПНЫМ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ПУТЕМ</w:t>
      </w:r>
    </w:p>
    <w:p w:rsidR="00501BE1" w:rsidRPr="00501BE1" w:rsidRDefault="00501BE1" w:rsidP="00501BE1">
      <w:pPr>
        <w:rPr>
          <w:rFonts w:ascii="Times New Roman" w:eastAsia="Times New Roman" w:hAnsi="Times New Roman" w:cs="Times New Roman"/>
          <w:color w:val="000000"/>
          <w:kern w:val="0"/>
          <w:sz w:val="26"/>
          <w:szCs w:val="26"/>
          <w:lang w:eastAsia="ru-RU" w:bidi="ru-RU"/>
        </w:rPr>
      </w:pPr>
      <w:r w:rsidRPr="00501BE1">
        <w:rPr>
          <w:rFonts w:ascii="Times New Roman" w:eastAsia="Times New Roman" w:hAnsi="Times New Roman" w:cs="Times New Roman" w:hint="eastAsia"/>
          <w:color w:val="000000"/>
          <w:kern w:val="0"/>
          <w:sz w:val="26"/>
          <w:szCs w:val="26"/>
          <w:lang w:eastAsia="ru-RU" w:bidi="ru-RU"/>
        </w:rPr>
        <w:t>Специальность</w:t>
      </w:r>
      <w:r w:rsidRPr="00501BE1">
        <w:rPr>
          <w:rFonts w:ascii="Times New Roman" w:eastAsia="Times New Roman" w:hAnsi="Times New Roman" w:cs="Times New Roman"/>
          <w:color w:val="000000"/>
          <w:kern w:val="0"/>
          <w:sz w:val="26"/>
          <w:szCs w:val="26"/>
          <w:lang w:eastAsia="ru-RU" w:bidi="ru-RU"/>
        </w:rPr>
        <w:t xml:space="preserve"> 12.00.09 -</w:t>
      </w:r>
    </w:p>
    <w:p w:rsidR="00501BE1" w:rsidRPr="00501BE1" w:rsidRDefault="00501BE1" w:rsidP="00501BE1">
      <w:pPr>
        <w:rPr>
          <w:rFonts w:ascii="Times New Roman" w:eastAsia="Times New Roman" w:hAnsi="Times New Roman" w:cs="Times New Roman"/>
          <w:color w:val="000000"/>
          <w:kern w:val="0"/>
          <w:sz w:val="26"/>
          <w:szCs w:val="26"/>
          <w:lang w:eastAsia="ru-RU" w:bidi="ru-RU"/>
        </w:rPr>
      </w:pPr>
      <w:r w:rsidRPr="00501BE1">
        <w:rPr>
          <w:rFonts w:ascii="Times New Roman" w:eastAsia="Times New Roman" w:hAnsi="Times New Roman" w:cs="Times New Roman" w:hint="eastAsia"/>
          <w:color w:val="000000"/>
          <w:kern w:val="0"/>
          <w:sz w:val="26"/>
          <w:szCs w:val="26"/>
          <w:lang w:eastAsia="ru-RU" w:bidi="ru-RU"/>
        </w:rPr>
        <w:t>уголовный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процесс</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криминалистика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оперативно</w:t>
      </w:r>
      <w:r w:rsidRPr="00501BE1">
        <w:rPr>
          <w:rFonts w:ascii="Times New Roman" w:eastAsia="Times New Roman" w:hAnsi="Times New Roman" w:cs="Times New Roman"/>
          <w:color w:val="000000"/>
          <w:kern w:val="0"/>
          <w:sz w:val="26"/>
          <w:szCs w:val="26"/>
          <w:lang w:eastAsia="ru-RU" w:bidi="ru-RU"/>
        </w:rPr>
        <w:t>-</w:t>
      </w:r>
      <w:r w:rsidRPr="00501BE1">
        <w:rPr>
          <w:rFonts w:ascii="Times New Roman" w:eastAsia="Times New Roman" w:hAnsi="Times New Roman" w:cs="Times New Roman" w:hint="eastAsia"/>
          <w:color w:val="000000"/>
          <w:kern w:val="0"/>
          <w:sz w:val="26"/>
          <w:szCs w:val="26"/>
          <w:lang w:eastAsia="ru-RU" w:bidi="ru-RU"/>
        </w:rPr>
        <w:t>розыскная</w:t>
      </w:r>
    </w:p>
    <w:p w:rsidR="00501BE1" w:rsidRPr="00501BE1" w:rsidRDefault="00501BE1" w:rsidP="00501BE1">
      <w:pPr>
        <w:rPr>
          <w:rFonts w:ascii="Times New Roman" w:eastAsia="Times New Roman" w:hAnsi="Times New Roman" w:cs="Times New Roman"/>
          <w:color w:val="000000"/>
          <w:kern w:val="0"/>
          <w:sz w:val="26"/>
          <w:szCs w:val="26"/>
          <w:lang w:eastAsia="ru-RU" w:bidi="ru-RU"/>
        </w:rPr>
      </w:pPr>
      <w:r w:rsidRPr="00501BE1">
        <w:rPr>
          <w:rFonts w:ascii="Times New Roman" w:eastAsia="Times New Roman" w:hAnsi="Times New Roman" w:cs="Times New Roman" w:hint="eastAsia"/>
          <w:color w:val="000000"/>
          <w:kern w:val="0"/>
          <w:sz w:val="26"/>
          <w:szCs w:val="26"/>
          <w:lang w:eastAsia="ru-RU" w:bidi="ru-RU"/>
        </w:rPr>
        <w:t>деятельность</w:t>
      </w:r>
    </w:p>
    <w:p w:rsidR="00501BE1" w:rsidRPr="00501BE1" w:rsidRDefault="00501BE1" w:rsidP="00501BE1">
      <w:pPr>
        <w:rPr>
          <w:rFonts w:ascii="Times New Roman" w:eastAsia="Times New Roman" w:hAnsi="Times New Roman" w:cs="Times New Roman"/>
          <w:color w:val="000000"/>
          <w:kern w:val="0"/>
          <w:sz w:val="26"/>
          <w:szCs w:val="26"/>
          <w:lang w:eastAsia="ru-RU" w:bidi="ru-RU"/>
        </w:rPr>
      </w:pPr>
      <w:r w:rsidRPr="00501BE1">
        <w:rPr>
          <w:rFonts w:ascii="Times New Roman" w:eastAsia="Times New Roman" w:hAnsi="Times New Roman" w:cs="Times New Roman" w:hint="eastAsia"/>
          <w:color w:val="000000"/>
          <w:kern w:val="0"/>
          <w:sz w:val="26"/>
          <w:szCs w:val="26"/>
          <w:lang w:eastAsia="ru-RU" w:bidi="ru-RU"/>
        </w:rPr>
        <w:t>Диссертация</w:t>
      </w:r>
    </w:p>
    <w:p w:rsidR="00501BE1" w:rsidRPr="00501BE1" w:rsidRDefault="00501BE1" w:rsidP="00501BE1">
      <w:pPr>
        <w:rPr>
          <w:rFonts w:ascii="Times New Roman" w:eastAsia="Times New Roman" w:hAnsi="Times New Roman" w:cs="Times New Roman"/>
          <w:color w:val="000000"/>
          <w:kern w:val="0"/>
          <w:sz w:val="26"/>
          <w:szCs w:val="26"/>
          <w:lang w:eastAsia="ru-RU" w:bidi="ru-RU"/>
        </w:rPr>
      </w:pPr>
      <w:r w:rsidRPr="00501BE1">
        <w:rPr>
          <w:rFonts w:ascii="Times New Roman" w:eastAsia="Times New Roman" w:hAnsi="Times New Roman" w:cs="Times New Roman" w:hint="eastAsia"/>
          <w:color w:val="000000"/>
          <w:kern w:val="0"/>
          <w:sz w:val="26"/>
          <w:szCs w:val="26"/>
          <w:lang w:eastAsia="ru-RU" w:bidi="ru-RU"/>
        </w:rPr>
        <w:t>на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соискание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ученой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степени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кандидата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юридических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наук</w:t>
      </w:r>
    </w:p>
    <w:p w:rsidR="00501BE1" w:rsidRPr="00501BE1" w:rsidRDefault="00501BE1" w:rsidP="00501BE1">
      <w:pPr>
        <w:rPr>
          <w:rFonts w:ascii="Times New Roman" w:eastAsia="Times New Roman" w:hAnsi="Times New Roman" w:cs="Times New Roman"/>
          <w:color w:val="000000"/>
          <w:kern w:val="0"/>
          <w:sz w:val="26"/>
          <w:szCs w:val="26"/>
          <w:lang w:eastAsia="ru-RU" w:bidi="ru-RU"/>
        </w:rPr>
      </w:pPr>
      <w:r w:rsidRPr="00501BE1">
        <w:rPr>
          <w:rFonts w:ascii="Times New Roman" w:eastAsia="Times New Roman" w:hAnsi="Times New Roman" w:cs="Times New Roman" w:hint="eastAsia"/>
          <w:color w:val="000000"/>
          <w:kern w:val="0"/>
          <w:sz w:val="26"/>
          <w:szCs w:val="26"/>
          <w:lang w:eastAsia="ru-RU" w:bidi="ru-RU"/>
        </w:rPr>
        <w:t>Научный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руководитель</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доктор</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юридических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наук</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профессор</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А</w:t>
      </w:r>
      <w:r w:rsidRPr="00501BE1">
        <w:rPr>
          <w:rFonts w:ascii="Times New Roman" w:eastAsia="Times New Roman" w:hAnsi="Times New Roman" w:cs="Times New Roman"/>
          <w:color w:val="000000"/>
          <w:kern w:val="0"/>
          <w:sz w:val="26"/>
          <w:szCs w:val="26"/>
          <w:lang w:eastAsia="ru-RU" w:bidi="ru-RU"/>
        </w:rPr>
        <w:t>.</w:t>
      </w:r>
      <w:r w:rsidRPr="00501BE1">
        <w:rPr>
          <w:rFonts w:ascii="Times New Roman" w:eastAsia="Times New Roman" w:hAnsi="Times New Roman" w:cs="Times New Roman" w:hint="eastAsia"/>
          <w:color w:val="000000"/>
          <w:kern w:val="0"/>
          <w:sz w:val="26"/>
          <w:szCs w:val="26"/>
          <w:lang w:eastAsia="ru-RU" w:bidi="ru-RU"/>
        </w:rPr>
        <w:t>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Гриненко</w:t>
      </w:r>
    </w:p>
    <w:p w:rsidR="00501BE1" w:rsidRPr="00501BE1" w:rsidRDefault="00501BE1" w:rsidP="00501BE1">
      <w:pPr>
        <w:rPr>
          <w:rFonts w:ascii="Times New Roman" w:eastAsia="Times New Roman" w:hAnsi="Times New Roman" w:cs="Times New Roman"/>
          <w:color w:val="000000"/>
          <w:kern w:val="0"/>
          <w:sz w:val="26"/>
          <w:szCs w:val="26"/>
          <w:lang w:eastAsia="ru-RU" w:bidi="ru-RU"/>
        </w:rPr>
      </w:pPr>
      <w:r w:rsidRPr="00501BE1">
        <w:rPr>
          <w:rFonts w:ascii="Times New Roman" w:eastAsia="Times New Roman" w:hAnsi="Times New Roman" w:cs="Times New Roman" w:hint="eastAsia"/>
          <w:color w:val="000000"/>
          <w:kern w:val="0"/>
          <w:sz w:val="26"/>
          <w:szCs w:val="26"/>
          <w:lang w:eastAsia="ru-RU" w:bidi="ru-RU"/>
        </w:rPr>
        <w:t>Москва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w:t>
      </w:r>
      <w:r w:rsidRPr="00501BE1">
        <w:rPr>
          <w:rFonts w:ascii="Times New Roman" w:eastAsia="Times New Roman" w:hAnsi="Times New Roman" w:cs="Times New Roman"/>
          <w:color w:val="000000"/>
          <w:kern w:val="0"/>
          <w:sz w:val="26"/>
          <w:szCs w:val="26"/>
          <w:lang w:eastAsia="ru-RU" w:bidi="ru-RU"/>
        </w:rPr>
        <w:t xml:space="preserve"> 2010 </w:t>
      </w:r>
    </w:p>
    <w:p w:rsidR="00501BE1" w:rsidRPr="00501BE1" w:rsidRDefault="00501BE1" w:rsidP="00501BE1">
      <w:pPr>
        <w:rPr>
          <w:rFonts w:ascii="Times New Roman" w:eastAsia="Times New Roman" w:hAnsi="Times New Roman" w:cs="Times New Roman"/>
          <w:color w:val="000000"/>
          <w:kern w:val="0"/>
          <w:sz w:val="26"/>
          <w:szCs w:val="26"/>
          <w:lang w:eastAsia="ru-RU" w:bidi="ru-RU"/>
        </w:rPr>
      </w:pPr>
      <w:r w:rsidRPr="00501BE1">
        <w:rPr>
          <w:rFonts w:ascii="Times New Roman" w:eastAsia="Times New Roman" w:hAnsi="Times New Roman" w:cs="Times New Roman" w:hint="eastAsia"/>
          <w:color w:val="000000"/>
          <w:kern w:val="0"/>
          <w:sz w:val="26"/>
          <w:szCs w:val="26"/>
          <w:lang w:eastAsia="ru-RU" w:bidi="ru-RU"/>
        </w:rPr>
        <w:t>ОГЛАВЛЕНИЕ</w:t>
      </w:r>
    </w:p>
    <w:p w:rsidR="00501BE1" w:rsidRPr="00501BE1" w:rsidRDefault="00501BE1" w:rsidP="00501BE1">
      <w:pPr>
        <w:rPr>
          <w:rFonts w:ascii="Times New Roman" w:eastAsia="Times New Roman" w:hAnsi="Times New Roman" w:cs="Times New Roman"/>
          <w:color w:val="000000"/>
          <w:kern w:val="0"/>
          <w:sz w:val="26"/>
          <w:szCs w:val="26"/>
          <w:lang w:eastAsia="ru-RU" w:bidi="ru-RU"/>
        </w:rPr>
      </w:pPr>
      <w:r w:rsidRPr="00501BE1">
        <w:rPr>
          <w:rFonts w:ascii="Times New Roman" w:eastAsia="Times New Roman" w:hAnsi="Times New Roman" w:cs="Times New Roman" w:hint="eastAsia"/>
          <w:color w:val="000000"/>
          <w:kern w:val="0"/>
          <w:sz w:val="26"/>
          <w:szCs w:val="26"/>
          <w:lang w:eastAsia="ru-RU" w:bidi="ru-RU"/>
        </w:rPr>
        <w:t>ВВЕДЕНИЕ</w:t>
      </w:r>
      <w:r w:rsidRPr="00501BE1">
        <w:rPr>
          <w:rFonts w:ascii="Times New Roman" w:eastAsia="Times New Roman" w:hAnsi="Times New Roman" w:cs="Times New Roman"/>
          <w:color w:val="000000"/>
          <w:kern w:val="0"/>
          <w:sz w:val="26"/>
          <w:szCs w:val="26"/>
          <w:lang w:eastAsia="ru-RU" w:bidi="ru-RU"/>
        </w:rPr>
        <w:tab/>
      </w:r>
      <w:r w:rsidRPr="00501BE1">
        <w:rPr>
          <w:rFonts w:ascii="Times New Roman" w:eastAsia="Times New Roman" w:hAnsi="Times New Roman" w:cs="Times New Roman" w:hint="eastAsia"/>
          <w:color w:val="000000"/>
          <w:kern w:val="0"/>
          <w:sz w:val="26"/>
          <w:szCs w:val="26"/>
          <w:lang w:eastAsia="ru-RU" w:bidi="ru-RU"/>
        </w:rPr>
        <w:t>С</w:t>
      </w:r>
      <w:r w:rsidRPr="00501BE1">
        <w:rPr>
          <w:rFonts w:ascii="Times New Roman" w:eastAsia="Times New Roman" w:hAnsi="Times New Roman" w:cs="Times New Roman"/>
          <w:color w:val="000000"/>
          <w:kern w:val="0"/>
          <w:sz w:val="26"/>
          <w:szCs w:val="26"/>
          <w:lang w:eastAsia="ru-RU" w:bidi="ru-RU"/>
        </w:rPr>
        <w:t>. 4-11</w:t>
      </w:r>
    </w:p>
    <w:p w:rsidR="00501BE1" w:rsidRPr="00501BE1" w:rsidRDefault="00501BE1" w:rsidP="00501BE1">
      <w:pPr>
        <w:rPr>
          <w:rFonts w:ascii="Times New Roman" w:eastAsia="Times New Roman" w:hAnsi="Times New Roman" w:cs="Times New Roman"/>
          <w:color w:val="000000"/>
          <w:kern w:val="0"/>
          <w:sz w:val="26"/>
          <w:szCs w:val="26"/>
          <w:lang w:eastAsia="ru-RU" w:bidi="ru-RU"/>
        </w:rPr>
      </w:pPr>
      <w:r w:rsidRPr="00501BE1">
        <w:rPr>
          <w:rFonts w:ascii="Times New Roman" w:eastAsia="Times New Roman" w:hAnsi="Times New Roman" w:cs="Times New Roman" w:hint="eastAsia"/>
          <w:color w:val="000000"/>
          <w:kern w:val="0"/>
          <w:sz w:val="26"/>
          <w:szCs w:val="26"/>
          <w:lang w:eastAsia="ru-RU" w:bidi="ru-RU"/>
        </w:rPr>
        <w:t>Глава</w:t>
      </w:r>
      <w:r w:rsidRPr="00501BE1">
        <w:rPr>
          <w:rFonts w:ascii="Times New Roman" w:eastAsia="Times New Roman" w:hAnsi="Times New Roman" w:cs="Times New Roman"/>
          <w:color w:val="000000"/>
          <w:kern w:val="0"/>
          <w:sz w:val="26"/>
          <w:szCs w:val="26"/>
          <w:lang w:eastAsia="ru-RU" w:bidi="ru-RU"/>
        </w:rPr>
        <w:t xml:space="preserve"> 1</w:t>
      </w:r>
      <w:r w:rsidRPr="00501BE1">
        <w:rPr>
          <w:rFonts w:ascii="Times New Roman" w:eastAsia="Times New Roman" w:hAnsi="Times New Roman" w:cs="Times New Roman"/>
          <w:color w:val="000000"/>
          <w:kern w:val="0"/>
          <w:sz w:val="26"/>
          <w:szCs w:val="26"/>
          <w:lang w:eastAsia="ru-RU" w:bidi="ru-RU"/>
        </w:rPr>
        <w:tab/>
      </w:r>
      <w:r w:rsidRPr="00501BE1">
        <w:rPr>
          <w:rFonts w:ascii="Times New Roman" w:eastAsia="Times New Roman" w:hAnsi="Times New Roman" w:cs="Times New Roman" w:hint="eastAsia"/>
          <w:color w:val="000000"/>
          <w:kern w:val="0"/>
          <w:sz w:val="26"/>
          <w:szCs w:val="26"/>
          <w:lang w:eastAsia="ru-RU" w:bidi="ru-RU"/>
        </w:rPr>
        <w:t>УГОЛОВНО</w:t>
      </w:r>
      <w:r w:rsidRPr="00501BE1">
        <w:rPr>
          <w:rFonts w:ascii="Times New Roman" w:eastAsia="Times New Roman" w:hAnsi="Times New Roman" w:cs="Times New Roman"/>
          <w:color w:val="000000"/>
          <w:kern w:val="0"/>
          <w:sz w:val="26"/>
          <w:szCs w:val="26"/>
          <w:lang w:eastAsia="ru-RU" w:bidi="ru-RU"/>
        </w:rPr>
        <w:t>-</w:t>
      </w:r>
      <w:r w:rsidRPr="00501BE1">
        <w:rPr>
          <w:rFonts w:ascii="Times New Roman" w:eastAsia="Times New Roman" w:hAnsi="Times New Roman" w:cs="Times New Roman" w:hint="eastAsia"/>
          <w:color w:val="000000"/>
          <w:kern w:val="0"/>
          <w:sz w:val="26"/>
          <w:szCs w:val="26"/>
          <w:lang w:eastAsia="ru-RU" w:bidi="ru-RU"/>
        </w:rPr>
        <w:t>ПРАВОВАЯ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КРИМИНАЛИСТИ¬ЧЕСКАЯ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ХАРАКТЕРИСТИКА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ЛЕГАЛИЗАЦИИ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ОТМЫВАНИЯ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ДОХОДОВ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ПОЛУЧЕННЫХ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ПРЕ¬СТУПНЫМ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ПУТЕМ</w:t>
      </w:r>
      <w:r w:rsidRPr="00501BE1">
        <w:rPr>
          <w:rFonts w:ascii="Times New Roman" w:eastAsia="Times New Roman" w:hAnsi="Times New Roman" w:cs="Times New Roman"/>
          <w:color w:val="000000"/>
          <w:kern w:val="0"/>
          <w:sz w:val="26"/>
          <w:szCs w:val="26"/>
          <w:lang w:eastAsia="ru-RU" w:bidi="ru-RU"/>
        </w:rPr>
        <w:tab/>
        <w:t xml:space="preserve"> </w:t>
      </w:r>
      <w:r w:rsidRPr="00501BE1">
        <w:rPr>
          <w:rFonts w:ascii="Times New Roman" w:eastAsia="Times New Roman" w:hAnsi="Times New Roman" w:cs="Times New Roman" w:hint="eastAsia"/>
          <w:color w:val="000000"/>
          <w:kern w:val="0"/>
          <w:sz w:val="26"/>
          <w:szCs w:val="26"/>
          <w:lang w:eastAsia="ru-RU" w:bidi="ru-RU"/>
        </w:rPr>
        <w:t>С</w:t>
      </w:r>
      <w:r w:rsidRPr="00501BE1">
        <w:rPr>
          <w:rFonts w:ascii="Times New Roman" w:eastAsia="Times New Roman" w:hAnsi="Times New Roman" w:cs="Times New Roman"/>
          <w:color w:val="000000"/>
          <w:kern w:val="0"/>
          <w:sz w:val="26"/>
          <w:szCs w:val="26"/>
          <w:lang w:eastAsia="ru-RU" w:bidi="ru-RU"/>
        </w:rPr>
        <w:t>. 12-53</w:t>
      </w:r>
    </w:p>
    <w:p w:rsidR="00501BE1" w:rsidRPr="00501BE1" w:rsidRDefault="00501BE1" w:rsidP="00501BE1">
      <w:pPr>
        <w:rPr>
          <w:rFonts w:ascii="Times New Roman" w:eastAsia="Times New Roman" w:hAnsi="Times New Roman" w:cs="Times New Roman"/>
          <w:color w:val="000000"/>
          <w:kern w:val="0"/>
          <w:sz w:val="26"/>
          <w:szCs w:val="26"/>
          <w:lang w:eastAsia="ru-RU" w:bidi="ru-RU"/>
        </w:rPr>
      </w:pPr>
      <w:r w:rsidRPr="00501BE1">
        <w:rPr>
          <w:rFonts w:ascii="Times New Roman" w:eastAsia="Times New Roman" w:hAnsi="Times New Roman" w:cs="Times New Roman"/>
          <w:color w:val="000000"/>
          <w:kern w:val="0"/>
          <w:sz w:val="26"/>
          <w:szCs w:val="26"/>
          <w:lang w:eastAsia="ru-RU" w:bidi="ru-RU"/>
        </w:rPr>
        <w:t>1.1.</w:t>
      </w:r>
      <w:r w:rsidRPr="00501BE1">
        <w:rPr>
          <w:rFonts w:ascii="Times New Roman" w:eastAsia="Times New Roman" w:hAnsi="Times New Roman" w:cs="Times New Roman"/>
          <w:color w:val="000000"/>
          <w:kern w:val="0"/>
          <w:sz w:val="26"/>
          <w:szCs w:val="26"/>
          <w:lang w:eastAsia="ru-RU" w:bidi="ru-RU"/>
        </w:rPr>
        <w:tab/>
      </w:r>
      <w:r w:rsidRPr="00501BE1">
        <w:rPr>
          <w:rFonts w:ascii="Times New Roman" w:eastAsia="Times New Roman" w:hAnsi="Times New Roman" w:cs="Times New Roman" w:hint="eastAsia"/>
          <w:color w:val="000000"/>
          <w:kern w:val="0"/>
          <w:sz w:val="26"/>
          <w:szCs w:val="26"/>
          <w:lang w:eastAsia="ru-RU" w:bidi="ru-RU"/>
        </w:rPr>
        <w:t>Уголовно</w:t>
      </w:r>
      <w:r w:rsidRPr="00501BE1">
        <w:rPr>
          <w:rFonts w:ascii="Times New Roman" w:eastAsia="Times New Roman" w:hAnsi="Times New Roman" w:cs="Times New Roman"/>
          <w:color w:val="000000"/>
          <w:kern w:val="0"/>
          <w:sz w:val="26"/>
          <w:szCs w:val="26"/>
          <w:lang w:eastAsia="ru-RU" w:bidi="ru-RU"/>
        </w:rPr>
        <w:t>-</w:t>
      </w:r>
      <w:r w:rsidRPr="00501BE1">
        <w:rPr>
          <w:rFonts w:ascii="Times New Roman" w:eastAsia="Times New Roman" w:hAnsi="Times New Roman" w:cs="Times New Roman" w:hint="eastAsia"/>
          <w:color w:val="000000"/>
          <w:kern w:val="0"/>
          <w:sz w:val="26"/>
          <w:szCs w:val="26"/>
          <w:lang w:eastAsia="ru-RU" w:bidi="ru-RU"/>
        </w:rPr>
        <w:t>правовая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характеристика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легализации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отмы¬вания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доходов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полученных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преступным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пу¬тем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color w:val="000000"/>
          <w:kern w:val="0"/>
          <w:sz w:val="26"/>
          <w:szCs w:val="26"/>
          <w:lang w:eastAsia="ru-RU" w:bidi="ru-RU"/>
        </w:rPr>
        <w:tab/>
        <w:t xml:space="preserve"> </w:t>
      </w:r>
      <w:r w:rsidRPr="00501BE1">
        <w:rPr>
          <w:rFonts w:ascii="Times New Roman" w:eastAsia="Times New Roman" w:hAnsi="Times New Roman" w:cs="Times New Roman" w:hint="eastAsia"/>
          <w:color w:val="000000"/>
          <w:kern w:val="0"/>
          <w:sz w:val="26"/>
          <w:szCs w:val="26"/>
          <w:lang w:eastAsia="ru-RU" w:bidi="ru-RU"/>
        </w:rPr>
        <w:t>С</w:t>
      </w:r>
      <w:r w:rsidRPr="00501BE1">
        <w:rPr>
          <w:rFonts w:ascii="Times New Roman" w:eastAsia="Times New Roman" w:hAnsi="Times New Roman" w:cs="Times New Roman"/>
          <w:color w:val="000000"/>
          <w:kern w:val="0"/>
          <w:sz w:val="26"/>
          <w:szCs w:val="26"/>
          <w:lang w:eastAsia="ru-RU" w:bidi="ru-RU"/>
        </w:rPr>
        <w:t>. 12-30</w:t>
      </w:r>
    </w:p>
    <w:p w:rsidR="00501BE1" w:rsidRPr="00501BE1" w:rsidRDefault="00501BE1" w:rsidP="00501BE1">
      <w:pPr>
        <w:rPr>
          <w:rFonts w:ascii="Times New Roman" w:eastAsia="Times New Roman" w:hAnsi="Times New Roman" w:cs="Times New Roman"/>
          <w:color w:val="000000"/>
          <w:kern w:val="0"/>
          <w:sz w:val="26"/>
          <w:szCs w:val="26"/>
          <w:lang w:eastAsia="ru-RU" w:bidi="ru-RU"/>
        </w:rPr>
      </w:pPr>
      <w:r w:rsidRPr="00501BE1">
        <w:rPr>
          <w:rFonts w:ascii="Times New Roman" w:eastAsia="Times New Roman" w:hAnsi="Times New Roman" w:cs="Times New Roman"/>
          <w:color w:val="000000"/>
          <w:kern w:val="0"/>
          <w:sz w:val="26"/>
          <w:szCs w:val="26"/>
          <w:lang w:eastAsia="ru-RU" w:bidi="ru-RU"/>
        </w:rPr>
        <w:t>1.2.</w:t>
      </w:r>
      <w:r w:rsidRPr="00501BE1">
        <w:rPr>
          <w:rFonts w:ascii="Times New Roman" w:eastAsia="Times New Roman" w:hAnsi="Times New Roman" w:cs="Times New Roman"/>
          <w:color w:val="000000"/>
          <w:kern w:val="0"/>
          <w:sz w:val="26"/>
          <w:szCs w:val="26"/>
          <w:lang w:eastAsia="ru-RU" w:bidi="ru-RU"/>
        </w:rPr>
        <w:tab/>
      </w:r>
      <w:r w:rsidRPr="00501BE1">
        <w:rPr>
          <w:rFonts w:ascii="Times New Roman" w:eastAsia="Times New Roman" w:hAnsi="Times New Roman" w:cs="Times New Roman" w:hint="eastAsia"/>
          <w:color w:val="000000"/>
          <w:kern w:val="0"/>
          <w:sz w:val="26"/>
          <w:szCs w:val="26"/>
          <w:lang w:eastAsia="ru-RU" w:bidi="ru-RU"/>
        </w:rPr>
        <w:t>Криминалистическая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характеристика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легализации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от¬мывания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доходов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полученных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преступным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пу¬тем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color w:val="000000"/>
          <w:kern w:val="0"/>
          <w:sz w:val="26"/>
          <w:szCs w:val="26"/>
          <w:lang w:eastAsia="ru-RU" w:bidi="ru-RU"/>
        </w:rPr>
        <w:tab/>
        <w:t xml:space="preserve"> </w:t>
      </w:r>
      <w:r w:rsidRPr="00501BE1">
        <w:rPr>
          <w:rFonts w:ascii="Times New Roman" w:eastAsia="Times New Roman" w:hAnsi="Times New Roman" w:cs="Times New Roman" w:hint="eastAsia"/>
          <w:color w:val="000000"/>
          <w:kern w:val="0"/>
          <w:sz w:val="26"/>
          <w:szCs w:val="26"/>
          <w:lang w:eastAsia="ru-RU" w:bidi="ru-RU"/>
        </w:rPr>
        <w:t>С</w:t>
      </w:r>
      <w:r w:rsidRPr="00501BE1">
        <w:rPr>
          <w:rFonts w:ascii="Times New Roman" w:eastAsia="Times New Roman" w:hAnsi="Times New Roman" w:cs="Times New Roman"/>
          <w:color w:val="000000"/>
          <w:kern w:val="0"/>
          <w:sz w:val="26"/>
          <w:szCs w:val="26"/>
          <w:lang w:eastAsia="ru-RU" w:bidi="ru-RU"/>
        </w:rPr>
        <w:t>. 30-53</w:t>
      </w:r>
    </w:p>
    <w:p w:rsidR="00501BE1" w:rsidRPr="00501BE1" w:rsidRDefault="00501BE1" w:rsidP="00501BE1">
      <w:pPr>
        <w:rPr>
          <w:rFonts w:ascii="Times New Roman" w:eastAsia="Times New Roman" w:hAnsi="Times New Roman" w:cs="Times New Roman"/>
          <w:color w:val="000000"/>
          <w:kern w:val="0"/>
          <w:sz w:val="26"/>
          <w:szCs w:val="26"/>
          <w:lang w:eastAsia="ru-RU" w:bidi="ru-RU"/>
        </w:rPr>
      </w:pPr>
      <w:r w:rsidRPr="00501BE1">
        <w:rPr>
          <w:rFonts w:ascii="Times New Roman" w:eastAsia="Times New Roman" w:hAnsi="Times New Roman" w:cs="Times New Roman" w:hint="eastAsia"/>
          <w:color w:val="000000"/>
          <w:kern w:val="0"/>
          <w:sz w:val="26"/>
          <w:szCs w:val="26"/>
          <w:lang w:eastAsia="ru-RU" w:bidi="ru-RU"/>
        </w:rPr>
        <w:t>Глава</w:t>
      </w:r>
      <w:r w:rsidRPr="00501BE1">
        <w:rPr>
          <w:rFonts w:ascii="Times New Roman" w:eastAsia="Times New Roman" w:hAnsi="Times New Roman" w:cs="Times New Roman"/>
          <w:color w:val="000000"/>
          <w:kern w:val="0"/>
          <w:sz w:val="26"/>
          <w:szCs w:val="26"/>
          <w:lang w:eastAsia="ru-RU" w:bidi="ru-RU"/>
        </w:rPr>
        <w:t xml:space="preserve"> 2</w:t>
      </w:r>
      <w:r w:rsidRPr="00501BE1">
        <w:rPr>
          <w:rFonts w:ascii="Times New Roman" w:eastAsia="Times New Roman" w:hAnsi="Times New Roman" w:cs="Times New Roman"/>
          <w:color w:val="000000"/>
          <w:kern w:val="0"/>
          <w:sz w:val="26"/>
          <w:szCs w:val="26"/>
          <w:lang w:eastAsia="ru-RU" w:bidi="ru-RU"/>
        </w:rPr>
        <w:tab/>
      </w:r>
      <w:r w:rsidRPr="00501BE1">
        <w:rPr>
          <w:rFonts w:ascii="Times New Roman" w:eastAsia="Times New Roman" w:hAnsi="Times New Roman" w:cs="Times New Roman" w:hint="eastAsia"/>
          <w:color w:val="000000"/>
          <w:kern w:val="0"/>
          <w:sz w:val="26"/>
          <w:szCs w:val="26"/>
          <w:lang w:eastAsia="ru-RU" w:bidi="ru-RU"/>
        </w:rPr>
        <w:t>ОСОБЕННОСТИ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МЕТОДИКИ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РАССЛЕДОВАНИЯ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ЛЕГАЛИЗАЦИИ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ОТМЫВАНИЯ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ДОХОДОВ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ПО¬ЛУЧЕННЫХ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ПРЕСТУПНЫМ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ПУТЕМ</w:t>
      </w:r>
      <w:r w:rsidRPr="00501BE1">
        <w:rPr>
          <w:rFonts w:ascii="Times New Roman" w:eastAsia="Times New Roman" w:hAnsi="Times New Roman" w:cs="Times New Roman"/>
          <w:color w:val="000000"/>
          <w:kern w:val="0"/>
          <w:sz w:val="26"/>
          <w:szCs w:val="26"/>
          <w:lang w:eastAsia="ru-RU" w:bidi="ru-RU"/>
        </w:rPr>
        <w:tab/>
        <w:t xml:space="preserve"> </w:t>
      </w:r>
      <w:r w:rsidRPr="00501BE1">
        <w:rPr>
          <w:rFonts w:ascii="Times New Roman" w:eastAsia="Times New Roman" w:hAnsi="Times New Roman" w:cs="Times New Roman" w:hint="eastAsia"/>
          <w:color w:val="000000"/>
          <w:kern w:val="0"/>
          <w:sz w:val="26"/>
          <w:szCs w:val="26"/>
          <w:lang w:eastAsia="ru-RU" w:bidi="ru-RU"/>
        </w:rPr>
        <w:t>С</w:t>
      </w:r>
      <w:r w:rsidRPr="00501BE1">
        <w:rPr>
          <w:rFonts w:ascii="Times New Roman" w:eastAsia="Times New Roman" w:hAnsi="Times New Roman" w:cs="Times New Roman"/>
          <w:color w:val="000000"/>
          <w:kern w:val="0"/>
          <w:sz w:val="26"/>
          <w:szCs w:val="26"/>
          <w:lang w:eastAsia="ru-RU" w:bidi="ru-RU"/>
        </w:rPr>
        <w:t>. 54-119</w:t>
      </w:r>
    </w:p>
    <w:p w:rsidR="00501BE1" w:rsidRPr="00501BE1" w:rsidRDefault="00501BE1" w:rsidP="00501BE1">
      <w:pPr>
        <w:rPr>
          <w:rFonts w:ascii="Times New Roman" w:eastAsia="Times New Roman" w:hAnsi="Times New Roman" w:cs="Times New Roman"/>
          <w:color w:val="000000"/>
          <w:kern w:val="0"/>
          <w:sz w:val="26"/>
          <w:szCs w:val="26"/>
          <w:lang w:eastAsia="ru-RU" w:bidi="ru-RU"/>
        </w:rPr>
      </w:pPr>
      <w:r w:rsidRPr="00501BE1">
        <w:rPr>
          <w:rFonts w:ascii="Times New Roman" w:eastAsia="Times New Roman" w:hAnsi="Times New Roman" w:cs="Times New Roman"/>
          <w:color w:val="000000"/>
          <w:kern w:val="0"/>
          <w:sz w:val="26"/>
          <w:szCs w:val="26"/>
          <w:lang w:eastAsia="ru-RU" w:bidi="ru-RU"/>
        </w:rPr>
        <w:t>2.1.</w:t>
      </w:r>
      <w:r w:rsidRPr="00501BE1">
        <w:rPr>
          <w:rFonts w:ascii="Times New Roman" w:eastAsia="Times New Roman" w:hAnsi="Times New Roman" w:cs="Times New Roman"/>
          <w:color w:val="000000"/>
          <w:kern w:val="0"/>
          <w:sz w:val="26"/>
          <w:szCs w:val="26"/>
          <w:lang w:eastAsia="ru-RU" w:bidi="ru-RU"/>
        </w:rPr>
        <w:tab/>
      </w:r>
      <w:r w:rsidRPr="00501BE1">
        <w:rPr>
          <w:rFonts w:ascii="Times New Roman" w:eastAsia="Times New Roman" w:hAnsi="Times New Roman" w:cs="Times New Roman" w:hint="eastAsia"/>
          <w:color w:val="000000"/>
          <w:kern w:val="0"/>
          <w:sz w:val="26"/>
          <w:szCs w:val="26"/>
          <w:lang w:eastAsia="ru-RU" w:bidi="ru-RU"/>
        </w:rPr>
        <w:t>Особенности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возбуждения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уголовных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дел</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признакам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легализации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отмывания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доходов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полученных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преступ¬ным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путем</w:t>
      </w:r>
      <w:r w:rsidRPr="00501BE1">
        <w:rPr>
          <w:rFonts w:ascii="Times New Roman" w:eastAsia="Times New Roman" w:hAnsi="Times New Roman" w:cs="Times New Roman"/>
          <w:color w:val="000000"/>
          <w:kern w:val="0"/>
          <w:sz w:val="26"/>
          <w:szCs w:val="26"/>
          <w:lang w:eastAsia="ru-RU" w:bidi="ru-RU"/>
        </w:rPr>
        <w:tab/>
        <w:t xml:space="preserve"> </w:t>
      </w:r>
      <w:r w:rsidRPr="00501BE1">
        <w:rPr>
          <w:rFonts w:ascii="Times New Roman" w:eastAsia="Times New Roman" w:hAnsi="Times New Roman" w:cs="Times New Roman" w:hint="eastAsia"/>
          <w:color w:val="000000"/>
          <w:kern w:val="0"/>
          <w:sz w:val="26"/>
          <w:szCs w:val="26"/>
          <w:lang w:eastAsia="ru-RU" w:bidi="ru-RU"/>
        </w:rPr>
        <w:t>С</w:t>
      </w:r>
      <w:r w:rsidRPr="00501BE1">
        <w:rPr>
          <w:rFonts w:ascii="Times New Roman" w:eastAsia="Times New Roman" w:hAnsi="Times New Roman" w:cs="Times New Roman"/>
          <w:color w:val="000000"/>
          <w:kern w:val="0"/>
          <w:sz w:val="26"/>
          <w:szCs w:val="26"/>
          <w:lang w:eastAsia="ru-RU" w:bidi="ru-RU"/>
        </w:rPr>
        <w:t>. 54-67</w:t>
      </w:r>
    </w:p>
    <w:p w:rsidR="00501BE1" w:rsidRPr="00501BE1" w:rsidRDefault="00501BE1" w:rsidP="00501BE1">
      <w:pPr>
        <w:rPr>
          <w:rFonts w:ascii="Times New Roman" w:eastAsia="Times New Roman" w:hAnsi="Times New Roman" w:cs="Times New Roman"/>
          <w:color w:val="000000"/>
          <w:kern w:val="0"/>
          <w:sz w:val="26"/>
          <w:szCs w:val="26"/>
          <w:lang w:eastAsia="ru-RU" w:bidi="ru-RU"/>
        </w:rPr>
      </w:pPr>
      <w:r w:rsidRPr="00501BE1">
        <w:rPr>
          <w:rFonts w:ascii="Times New Roman" w:eastAsia="Times New Roman" w:hAnsi="Times New Roman" w:cs="Times New Roman"/>
          <w:color w:val="000000"/>
          <w:kern w:val="0"/>
          <w:sz w:val="26"/>
          <w:szCs w:val="26"/>
          <w:lang w:eastAsia="ru-RU" w:bidi="ru-RU"/>
        </w:rPr>
        <w:t>2.2.</w:t>
      </w:r>
      <w:r w:rsidRPr="00501BE1">
        <w:rPr>
          <w:rFonts w:ascii="Times New Roman" w:eastAsia="Times New Roman" w:hAnsi="Times New Roman" w:cs="Times New Roman"/>
          <w:color w:val="000000"/>
          <w:kern w:val="0"/>
          <w:sz w:val="26"/>
          <w:szCs w:val="26"/>
          <w:lang w:eastAsia="ru-RU" w:bidi="ru-RU"/>
        </w:rPr>
        <w:tab/>
      </w:r>
      <w:r w:rsidRPr="00501BE1">
        <w:rPr>
          <w:rFonts w:ascii="Times New Roman" w:eastAsia="Times New Roman" w:hAnsi="Times New Roman" w:cs="Times New Roman" w:hint="eastAsia"/>
          <w:color w:val="000000"/>
          <w:kern w:val="0"/>
          <w:sz w:val="26"/>
          <w:szCs w:val="26"/>
          <w:lang w:eastAsia="ru-RU" w:bidi="ru-RU"/>
        </w:rPr>
        <w:t>Первоначальные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следственные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действия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расследо¬вании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легализации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отмывания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доходов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полученных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преступным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путем</w:t>
      </w:r>
      <w:r w:rsidRPr="00501BE1">
        <w:rPr>
          <w:rFonts w:ascii="Times New Roman" w:eastAsia="Times New Roman" w:hAnsi="Times New Roman" w:cs="Times New Roman"/>
          <w:color w:val="000000"/>
          <w:kern w:val="0"/>
          <w:sz w:val="26"/>
          <w:szCs w:val="26"/>
          <w:lang w:eastAsia="ru-RU" w:bidi="ru-RU"/>
        </w:rPr>
        <w:tab/>
        <w:t xml:space="preserve"> </w:t>
      </w:r>
      <w:r w:rsidRPr="00501BE1">
        <w:rPr>
          <w:rFonts w:ascii="Times New Roman" w:eastAsia="Times New Roman" w:hAnsi="Times New Roman" w:cs="Times New Roman" w:hint="eastAsia"/>
          <w:color w:val="000000"/>
          <w:kern w:val="0"/>
          <w:sz w:val="26"/>
          <w:szCs w:val="26"/>
          <w:lang w:eastAsia="ru-RU" w:bidi="ru-RU"/>
        </w:rPr>
        <w:t>С</w:t>
      </w:r>
      <w:r w:rsidRPr="00501BE1">
        <w:rPr>
          <w:rFonts w:ascii="Times New Roman" w:eastAsia="Times New Roman" w:hAnsi="Times New Roman" w:cs="Times New Roman"/>
          <w:color w:val="000000"/>
          <w:kern w:val="0"/>
          <w:sz w:val="26"/>
          <w:szCs w:val="26"/>
          <w:lang w:eastAsia="ru-RU" w:bidi="ru-RU"/>
        </w:rPr>
        <w:t>. 68-89</w:t>
      </w:r>
    </w:p>
    <w:p w:rsidR="00501BE1" w:rsidRPr="00501BE1" w:rsidRDefault="00501BE1" w:rsidP="00501BE1">
      <w:pPr>
        <w:rPr>
          <w:rFonts w:ascii="Times New Roman" w:eastAsia="Times New Roman" w:hAnsi="Times New Roman" w:cs="Times New Roman"/>
          <w:color w:val="000000"/>
          <w:kern w:val="0"/>
          <w:sz w:val="26"/>
          <w:szCs w:val="26"/>
          <w:lang w:eastAsia="ru-RU" w:bidi="ru-RU"/>
        </w:rPr>
      </w:pPr>
      <w:r w:rsidRPr="00501BE1">
        <w:rPr>
          <w:rFonts w:ascii="Times New Roman" w:eastAsia="Times New Roman" w:hAnsi="Times New Roman" w:cs="Times New Roman"/>
          <w:color w:val="000000"/>
          <w:kern w:val="0"/>
          <w:sz w:val="26"/>
          <w:szCs w:val="26"/>
          <w:lang w:eastAsia="ru-RU" w:bidi="ru-RU"/>
        </w:rPr>
        <w:t>2.3.</w:t>
      </w:r>
      <w:r w:rsidRPr="00501BE1">
        <w:rPr>
          <w:rFonts w:ascii="Times New Roman" w:eastAsia="Times New Roman" w:hAnsi="Times New Roman" w:cs="Times New Roman"/>
          <w:color w:val="000000"/>
          <w:kern w:val="0"/>
          <w:sz w:val="26"/>
          <w:szCs w:val="26"/>
          <w:lang w:eastAsia="ru-RU" w:bidi="ru-RU"/>
        </w:rPr>
        <w:tab/>
      </w:r>
      <w:r w:rsidRPr="00501BE1">
        <w:rPr>
          <w:rFonts w:ascii="Times New Roman" w:eastAsia="Times New Roman" w:hAnsi="Times New Roman" w:cs="Times New Roman" w:hint="eastAsia"/>
          <w:color w:val="000000"/>
          <w:kern w:val="0"/>
          <w:sz w:val="26"/>
          <w:szCs w:val="26"/>
          <w:lang w:eastAsia="ru-RU" w:bidi="ru-RU"/>
        </w:rPr>
        <w:t>Использование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результатов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оперативно</w:t>
      </w:r>
      <w:r w:rsidRPr="00501BE1">
        <w:rPr>
          <w:rFonts w:ascii="Times New Roman" w:eastAsia="Times New Roman" w:hAnsi="Times New Roman" w:cs="Times New Roman"/>
          <w:color w:val="000000"/>
          <w:kern w:val="0"/>
          <w:sz w:val="26"/>
          <w:szCs w:val="26"/>
          <w:lang w:eastAsia="ru-RU" w:bidi="ru-RU"/>
        </w:rPr>
        <w:t>-</w:t>
      </w:r>
      <w:r w:rsidRPr="00501BE1">
        <w:rPr>
          <w:rFonts w:ascii="Times New Roman" w:eastAsia="Times New Roman" w:hAnsi="Times New Roman" w:cs="Times New Roman" w:hint="eastAsia"/>
          <w:color w:val="000000"/>
          <w:kern w:val="0"/>
          <w:sz w:val="26"/>
          <w:szCs w:val="26"/>
          <w:lang w:eastAsia="ru-RU" w:bidi="ru-RU"/>
        </w:rPr>
        <w:t>розыскной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дея¬тельности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расследовании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легализации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отмывания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до¬ходов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полученных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преступным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путем</w:t>
      </w:r>
      <w:r w:rsidRPr="00501BE1">
        <w:rPr>
          <w:rFonts w:ascii="Times New Roman" w:eastAsia="Times New Roman" w:hAnsi="Times New Roman" w:cs="Times New Roman"/>
          <w:color w:val="000000"/>
          <w:kern w:val="0"/>
          <w:sz w:val="26"/>
          <w:szCs w:val="26"/>
          <w:lang w:eastAsia="ru-RU" w:bidi="ru-RU"/>
        </w:rPr>
        <w:tab/>
        <w:t xml:space="preserve"> </w:t>
      </w:r>
      <w:r w:rsidRPr="00501BE1">
        <w:rPr>
          <w:rFonts w:ascii="Times New Roman" w:eastAsia="Times New Roman" w:hAnsi="Times New Roman" w:cs="Times New Roman" w:hint="eastAsia"/>
          <w:color w:val="000000"/>
          <w:kern w:val="0"/>
          <w:sz w:val="26"/>
          <w:szCs w:val="26"/>
          <w:lang w:eastAsia="ru-RU" w:bidi="ru-RU"/>
        </w:rPr>
        <w:t>С</w:t>
      </w:r>
      <w:r w:rsidRPr="00501BE1">
        <w:rPr>
          <w:rFonts w:ascii="Times New Roman" w:eastAsia="Times New Roman" w:hAnsi="Times New Roman" w:cs="Times New Roman"/>
          <w:color w:val="000000"/>
          <w:kern w:val="0"/>
          <w:sz w:val="26"/>
          <w:szCs w:val="26"/>
          <w:lang w:eastAsia="ru-RU" w:bidi="ru-RU"/>
        </w:rPr>
        <w:t>. 89-102</w:t>
      </w:r>
    </w:p>
    <w:p w:rsidR="00501BE1" w:rsidRPr="00501BE1" w:rsidRDefault="00501BE1" w:rsidP="00501BE1">
      <w:pPr>
        <w:rPr>
          <w:rFonts w:ascii="Times New Roman" w:eastAsia="Times New Roman" w:hAnsi="Times New Roman" w:cs="Times New Roman"/>
          <w:color w:val="000000"/>
          <w:kern w:val="0"/>
          <w:sz w:val="26"/>
          <w:szCs w:val="26"/>
          <w:lang w:eastAsia="ru-RU" w:bidi="ru-RU"/>
        </w:rPr>
      </w:pPr>
      <w:r w:rsidRPr="00501BE1">
        <w:rPr>
          <w:rFonts w:ascii="Times New Roman" w:eastAsia="Times New Roman" w:hAnsi="Times New Roman" w:cs="Times New Roman"/>
          <w:color w:val="000000"/>
          <w:kern w:val="0"/>
          <w:sz w:val="26"/>
          <w:szCs w:val="26"/>
          <w:lang w:eastAsia="ru-RU" w:bidi="ru-RU"/>
        </w:rPr>
        <w:t>2.4.</w:t>
      </w:r>
      <w:r w:rsidRPr="00501BE1">
        <w:rPr>
          <w:rFonts w:ascii="Times New Roman" w:eastAsia="Times New Roman" w:hAnsi="Times New Roman" w:cs="Times New Roman"/>
          <w:color w:val="000000"/>
          <w:kern w:val="0"/>
          <w:sz w:val="26"/>
          <w:szCs w:val="26"/>
          <w:lang w:eastAsia="ru-RU" w:bidi="ru-RU"/>
        </w:rPr>
        <w:tab/>
      </w:r>
      <w:r w:rsidRPr="00501BE1">
        <w:rPr>
          <w:rFonts w:ascii="Times New Roman" w:eastAsia="Times New Roman" w:hAnsi="Times New Roman" w:cs="Times New Roman" w:hint="eastAsia"/>
          <w:color w:val="000000"/>
          <w:kern w:val="0"/>
          <w:sz w:val="26"/>
          <w:szCs w:val="26"/>
          <w:lang w:eastAsia="ru-RU" w:bidi="ru-RU"/>
        </w:rPr>
        <w:t>Последующие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этапы</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расследования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легализации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отмы¬вания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доходов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полученных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преступным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пу</w:t>
      </w:r>
      <w:r w:rsidRPr="00501BE1">
        <w:rPr>
          <w:rFonts w:ascii="Times New Roman" w:eastAsia="Times New Roman" w:hAnsi="Times New Roman" w:cs="Times New Roman"/>
          <w:color w:val="000000"/>
          <w:kern w:val="0"/>
          <w:sz w:val="26"/>
          <w:szCs w:val="26"/>
          <w:lang w:eastAsia="ru-RU" w:bidi="ru-RU"/>
        </w:rPr>
        <w:t>-</w:t>
      </w:r>
    </w:p>
    <w:p w:rsidR="00501BE1" w:rsidRPr="00501BE1" w:rsidRDefault="00501BE1" w:rsidP="00501BE1">
      <w:pPr>
        <w:rPr>
          <w:rFonts w:ascii="Times New Roman" w:eastAsia="Times New Roman" w:hAnsi="Times New Roman" w:cs="Times New Roman"/>
          <w:color w:val="000000"/>
          <w:kern w:val="0"/>
          <w:sz w:val="26"/>
          <w:szCs w:val="26"/>
          <w:lang w:eastAsia="ru-RU" w:bidi="ru-RU"/>
        </w:rPr>
      </w:pPr>
      <w:r w:rsidRPr="00501BE1">
        <w:rPr>
          <w:rFonts w:ascii="Times New Roman" w:eastAsia="Times New Roman" w:hAnsi="Times New Roman" w:cs="Times New Roman" w:hint="eastAsia"/>
          <w:color w:val="000000"/>
          <w:kern w:val="0"/>
          <w:sz w:val="26"/>
          <w:szCs w:val="26"/>
          <w:lang w:eastAsia="ru-RU" w:bidi="ru-RU"/>
        </w:rPr>
        <w:t>тем</w:t>
      </w:r>
    </w:p>
    <w:p w:rsidR="00501BE1" w:rsidRPr="00501BE1" w:rsidRDefault="00501BE1" w:rsidP="00501BE1">
      <w:pPr>
        <w:rPr>
          <w:rFonts w:ascii="Times New Roman" w:eastAsia="Times New Roman" w:hAnsi="Times New Roman" w:cs="Times New Roman"/>
          <w:color w:val="000000"/>
          <w:kern w:val="0"/>
          <w:sz w:val="26"/>
          <w:szCs w:val="26"/>
          <w:lang w:eastAsia="ru-RU" w:bidi="ru-RU"/>
        </w:rPr>
      </w:pPr>
      <w:r w:rsidRPr="00501BE1">
        <w:rPr>
          <w:rFonts w:ascii="Times New Roman" w:eastAsia="Times New Roman" w:hAnsi="Times New Roman" w:cs="Times New Roman" w:hint="eastAsia"/>
          <w:color w:val="000000"/>
          <w:kern w:val="0"/>
          <w:sz w:val="26"/>
          <w:szCs w:val="26"/>
          <w:lang w:eastAsia="ru-RU" w:bidi="ru-RU"/>
        </w:rPr>
        <w:t>С</w:t>
      </w:r>
      <w:r w:rsidRPr="00501BE1">
        <w:rPr>
          <w:rFonts w:ascii="Times New Roman" w:eastAsia="Times New Roman" w:hAnsi="Times New Roman" w:cs="Times New Roman"/>
          <w:color w:val="000000"/>
          <w:kern w:val="0"/>
          <w:sz w:val="26"/>
          <w:szCs w:val="26"/>
          <w:lang w:eastAsia="ru-RU" w:bidi="ru-RU"/>
        </w:rPr>
        <w:t>.102-119</w:t>
      </w:r>
    </w:p>
    <w:p w:rsidR="00501BE1" w:rsidRPr="00501BE1" w:rsidRDefault="00501BE1" w:rsidP="00501BE1">
      <w:pPr>
        <w:rPr>
          <w:rFonts w:ascii="Times New Roman" w:eastAsia="Times New Roman" w:hAnsi="Times New Roman" w:cs="Times New Roman"/>
          <w:color w:val="000000"/>
          <w:kern w:val="0"/>
          <w:sz w:val="26"/>
          <w:szCs w:val="26"/>
          <w:lang w:eastAsia="ru-RU" w:bidi="ru-RU"/>
        </w:rPr>
      </w:pPr>
    </w:p>
    <w:p w:rsidR="00501BE1" w:rsidRPr="00501BE1" w:rsidRDefault="00501BE1" w:rsidP="00501BE1">
      <w:pPr>
        <w:rPr>
          <w:rFonts w:ascii="Times New Roman" w:eastAsia="Times New Roman" w:hAnsi="Times New Roman" w:cs="Times New Roman"/>
          <w:color w:val="000000"/>
          <w:kern w:val="0"/>
          <w:sz w:val="26"/>
          <w:szCs w:val="26"/>
          <w:lang w:eastAsia="ru-RU" w:bidi="ru-RU"/>
        </w:rPr>
      </w:pPr>
      <w:r w:rsidRPr="00501BE1">
        <w:rPr>
          <w:rFonts w:ascii="Times New Roman" w:eastAsia="Times New Roman" w:hAnsi="Times New Roman" w:cs="Times New Roman"/>
          <w:color w:val="000000"/>
          <w:kern w:val="0"/>
          <w:sz w:val="26"/>
          <w:szCs w:val="26"/>
          <w:lang w:eastAsia="ru-RU" w:bidi="ru-RU"/>
        </w:rPr>
        <w:t xml:space="preserve"> </w:t>
      </w:r>
    </w:p>
    <w:p w:rsidR="00501BE1" w:rsidRPr="00501BE1" w:rsidRDefault="00501BE1" w:rsidP="00501BE1">
      <w:pPr>
        <w:rPr>
          <w:rFonts w:ascii="Times New Roman" w:eastAsia="Times New Roman" w:hAnsi="Times New Roman" w:cs="Times New Roman"/>
          <w:color w:val="000000"/>
          <w:kern w:val="0"/>
          <w:sz w:val="26"/>
          <w:szCs w:val="26"/>
          <w:lang w:eastAsia="ru-RU" w:bidi="ru-RU"/>
        </w:rPr>
      </w:pPr>
      <w:r w:rsidRPr="00501BE1">
        <w:rPr>
          <w:rFonts w:ascii="Times New Roman" w:eastAsia="Times New Roman" w:hAnsi="Times New Roman" w:cs="Times New Roman" w:hint="eastAsia"/>
          <w:color w:val="000000"/>
          <w:kern w:val="0"/>
          <w:sz w:val="26"/>
          <w:szCs w:val="26"/>
          <w:lang w:eastAsia="ru-RU" w:bidi="ru-RU"/>
        </w:rPr>
        <w:t>з</w:t>
      </w:r>
    </w:p>
    <w:p w:rsidR="00501BE1" w:rsidRPr="00501BE1" w:rsidRDefault="00501BE1" w:rsidP="00501BE1">
      <w:pPr>
        <w:rPr>
          <w:rFonts w:ascii="Times New Roman" w:eastAsia="Times New Roman" w:hAnsi="Times New Roman" w:cs="Times New Roman"/>
          <w:color w:val="000000"/>
          <w:kern w:val="0"/>
          <w:sz w:val="26"/>
          <w:szCs w:val="26"/>
          <w:lang w:eastAsia="ru-RU" w:bidi="ru-RU"/>
        </w:rPr>
      </w:pPr>
      <w:r w:rsidRPr="00501BE1">
        <w:rPr>
          <w:rFonts w:ascii="Times New Roman" w:eastAsia="Times New Roman" w:hAnsi="Times New Roman" w:cs="Times New Roman" w:hint="eastAsia"/>
          <w:color w:val="000000"/>
          <w:kern w:val="0"/>
          <w:sz w:val="26"/>
          <w:szCs w:val="26"/>
          <w:lang w:eastAsia="ru-RU" w:bidi="ru-RU"/>
        </w:rPr>
        <w:t>Глава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З</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ПРИМЕНЕНИЕ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СПЕЦИАЛЬНЫХ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ЗНАНИЙ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РАССЛЕДОВАНИИ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ЛЕГАЛИЗАЦИИ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ОТМЫВА¬НИЯ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ДОХОДОВ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ПОЛУЧЕННЫХ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ПРЕСТУПНЫМ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ПУТЕМ</w:t>
      </w:r>
      <w:r w:rsidRPr="00501BE1">
        <w:rPr>
          <w:rFonts w:ascii="Times New Roman" w:eastAsia="Times New Roman" w:hAnsi="Times New Roman" w:cs="Times New Roman"/>
          <w:color w:val="000000"/>
          <w:kern w:val="0"/>
          <w:sz w:val="26"/>
          <w:szCs w:val="26"/>
          <w:lang w:eastAsia="ru-RU" w:bidi="ru-RU"/>
        </w:rPr>
        <w:tab/>
        <w:t xml:space="preserve"> </w:t>
      </w:r>
      <w:r w:rsidRPr="00501BE1">
        <w:rPr>
          <w:rFonts w:ascii="Times New Roman" w:eastAsia="Times New Roman" w:hAnsi="Times New Roman" w:cs="Times New Roman" w:hint="eastAsia"/>
          <w:color w:val="000000"/>
          <w:kern w:val="0"/>
          <w:sz w:val="26"/>
          <w:szCs w:val="26"/>
          <w:lang w:eastAsia="ru-RU" w:bidi="ru-RU"/>
        </w:rPr>
        <w:t>С</w:t>
      </w:r>
      <w:r w:rsidRPr="00501BE1">
        <w:rPr>
          <w:rFonts w:ascii="Times New Roman" w:eastAsia="Times New Roman" w:hAnsi="Times New Roman" w:cs="Times New Roman"/>
          <w:color w:val="000000"/>
          <w:kern w:val="0"/>
          <w:sz w:val="26"/>
          <w:szCs w:val="26"/>
          <w:lang w:eastAsia="ru-RU" w:bidi="ru-RU"/>
        </w:rPr>
        <w:t>. 120-173</w:t>
      </w:r>
    </w:p>
    <w:p w:rsidR="00501BE1" w:rsidRPr="00501BE1" w:rsidRDefault="00501BE1" w:rsidP="00501BE1">
      <w:pPr>
        <w:rPr>
          <w:rFonts w:ascii="Times New Roman" w:eastAsia="Times New Roman" w:hAnsi="Times New Roman" w:cs="Times New Roman"/>
          <w:color w:val="000000"/>
          <w:kern w:val="0"/>
          <w:sz w:val="26"/>
          <w:szCs w:val="26"/>
          <w:lang w:eastAsia="ru-RU" w:bidi="ru-RU"/>
        </w:rPr>
      </w:pPr>
      <w:r w:rsidRPr="00501BE1">
        <w:rPr>
          <w:rFonts w:ascii="Times New Roman" w:eastAsia="Times New Roman" w:hAnsi="Times New Roman" w:cs="Times New Roman"/>
          <w:color w:val="000000"/>
          <w:kern w:val="0"/>
          <w:sz w:val="26"/>
          <w:szCs w:val="26"/>
          <w:lang w:eastAsia="ru-RU" w:bidi="ru-RU"/>
        </w:rPr>
        <w:t>3.1.</w:t>
      </w:r>
      <w:r w:rsidRPr="00501BE1">
        <w:rPr>
          <w:rFonts w:ascii="Times New Roman" w:eastAsia="Times New Roman" w:hAnsi="Times New Roman" w:cs="Times New Roman"/>
          <w:color w:val="000000"/>
          <w:kern w:val="0"/>
          <w:sz w:val="26"/>
          <w:szCs w:val="26"/>
          <w:lang w:eastAsia="ru-RU" w:bidi="ru-RU"/>
        </w:rPr>
        <w:tab/>
      </w:r>
      <w:r w:rsidRPr="00501BE1">
        <w:rPr>
          <w:rFonts w:ascii="Times New Roman" w:eastAsia="Times New Roman" w:hAnsi="Times New Roman" w:cs="Times New Roman" w:hint="eastAsia"/>
          <w:color w:val="000000"/>
          <w:kern w:val="0"/>
          <w:sz w:val="26"/>
          <w:szCs w:val="26"/>
          <w:lang w:eastAsia="ru-RU" w:bidi="ru-RU"/>
        </w:rPr>
        <w:t>Теоретические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основы</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использования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специальных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зна¬</w:t>
      </w:r>
    </w:p>
    <w:p w:rsidR="00501BE1" w:rsidRPr="00501BE1" w:rsidRDefault="00501BE1" w:rsidP="00501BE1">
      <w:pPr>
        <w:rPr>
          <w:rFonts w:ascii="Times New Roman" w:eastAsia="Times New Roman" w:hAnsi="Times New Roman" w:cs="Times New Roman"/>
          <w:color w:val="000000"/>
          <w:kern w:val="0"/>
          <w:sz w:val="26"/>
          <w:szCs w:val="26"/>
          <w:lang w:eastAsia="ru-RU" w:bidi="ru-RU"/>
        </w:rPr>
      </w:pPr>
      <w:r w:rsidRPr="00501BE1">
        <w:rPr>
          <w:rFonts w:ascii="Times New Roman" w:eastAsia="Times New Roman" w:hAnsi="Times New Roman" w:cs="Times New Roman" w:hint="eastAsia"/>
          <w:color w:val="000000"/>
          <w:kern w:val="0"/>
          <w:sz w:val="26"/>
          <w:szCs w:val="26"/>
          <w:lang w:eastAsia="ru-RU" w:bidi="ru-RU"/>
        </w:rPr>
        <w:t>ний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расследовании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легализации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отмывания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доходов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полученных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преступным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путем</w:t>
      </w:r>
      <w:r w:rsidRPr="00501BE1">
        <w:rPr>
          <w:rFonts w:ascii="Times New Roman" w:eastAsia="Times New Roman" w:hAnsi="Times New Roman" w:cs="Times New Roman"/>
          <w:color w:val="000000"/>
          <w:kern w:val="0"/>
          <w:sz w:val="26"/>
          <w:szCs w:val="26"/>
          <w:lang w:eastAsia="ru-RU" w:bidi="ru-RU"/>
        </w:rPr>
        <w:tab/>
        <w:t xml:space="preserve"> </w:t>
      </w:r>
      <w:r w:rsidRPr="00501BE1">
        <w:rPr>
          <w:rFonts w:ascii="Times New Roman" w:eastAsia="Times New Roman" w:hAnsi="Times New Roman" w:cs="Times New Roman" w:hint="eastAsia"/>
          <w:color w:val="000000"/>
          <w:kern w:val="0"/>
          <w:sz w:val="26"/>
          <w:szCs w:val="26"/>
          <w:lang w:eastAsia="ru-RU" w:bidi="ru-RU"/>
        </w:rPr>
        <w:t>С</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Л</w:t>
      </w:r>
      <w:r w:rsidRPr="00501BE1">
        <w:rPr>
          <w:rFonts w:ascii="Times New Roman" w:eastAsia="Times New Roman" w:hAnsi="Times New Roman" w:cs="Times New Roman"/>
          <w:color w:val="000000"/>
          <w:kern w:val="0"/>
          <w:sz w:val="26"/>
          <w:szCs w:val="26"/>
          <w:lang w:eastAsia="ru-RU" w:bidi="ru-RU"/>
        </w:rPr>
        <w:t xml:space="preserve"> 20-13 2</w:t>
      </w:r>
    </w:p>
    <w:p w:rsidR="00501BE1" w:rsidRPr="00501BE1" w:rsidRDefault="00501BE1" w:rsidP="00501BE1">
      <w:pPr>
        <w:rPr>
          <w:rFonts w:ascii="Times New Roman" w:eastAsia="Times New Roman" w:hAnsi="Times New Roman" w:cs="Times New Roman"/>
          <w:color w:val="000000"/>
          <w:kern w:val="0"/>
          <w:sz w:val="26"/>
          <w:szCs w:val="26"/>
          <w:lang w:eastAsia="ru-RU" w:bidi="ru-RU"/>
        </w:rPr>
      </w:pPr>
      <w:r w:rsidRPr="00501BE1">
        <w:rPr>
          <w:rFonts w:ascii="Times New Roman" w:eastAsia="Times New Roman" w:hAnsi="Times New Roman" w:cs="Times New Roman"/>
          <w:color w:val="000000"/>
          <w:kern w:val="0"/>
          <w:sz w:val="26"/>
          <w:szCs w:val="26"/>
          <w:lang w:eastAsia="ru-RU" w:bidi="ru-RU"/>
        </w:rPr>
        <w:t>3.2.</w:t>
      </w:r>
      <w:r w:rsidRPr="00501BE1">
        <w:rPr>
          <w:rFonts w:ascii="Times New Roman" w:eastAsia="Times New Roman" w:hAnsi="Times New Roman" w:cs="Times New Roman"/>
          <w:color w:val="000000"/>
          <w:kern w:val="0"/>
          <w:sz w:val="26"/>
          <w:szCs w:val="26"/>
          <w:lang w:eastAsia="ru-RU" w:bidi="ru-RU"/>
        </w:rPr>
        <w:tab/>
      </w:r>
      <w:r w:rsidRPr="00501BE1">
        <w:rPr>
          <w:rFonts w:ascii="Times New Roman" w:eastAsia="Times New Roman" w:hAnsi="Times New Roman" w:cs="Times New Roman" w:hint="eastAsia"/>
          <w:color w:val="000000"/>
          <w:kern w:val="0"/>
          <w:sz w:val="26"/>
          <w:szCs w:val="26"/>
          <w:lang w:eastAsia="ru-RU" w:bidi="ru-RU"/>
        </w:rPr>
        <w:t>Участие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специалиста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расследовании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легализации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от¬</w:t>
      </w:r>
    </w:p>
    <w:p w:rsidR="00501BE1" w:rsidRPr="00501BE1" w:rsidRDefault="00501BE1" w:rsidP="00501BE1">
      <w:pPr>
        <w:rPr>
          <w:rFonts w:ascii="Times New Roman" w:eastAsia="Times New Roman" w:hAnsi="Times New Roman" w:cs="Times New Roman"/>
          <w:color w:val="000000"/>
          <w:kern w:val="0"/>
          <w:sz w:val="26"/>
          <w:szCs w:val="26"/>
          <w:lang w:eastAsia="ru-RU" w:bidi="ru-RU"/>
        </w:rPr>
      </w:pPr>
      <w:r w:rsidRPr="00501BE1">
        <w:rPr>
          <w:rFonts w:ascii="Times New Roman" w:eastAsia="Times New Roman" w:hAnsi="Times New Roman" w:cs="Times New Roman" w:hint="eastAsia"/>
          <w:color w:val="000000"/>
          <w:kern w:val="0"/>
          <w:sz w:val="26"/>
          <w:szCs w:val="26"/>
          <w:lang w:eastAsia="ru-RU" w:bidi="ru-RU"/>
        </w:rPr>
        <w:t>мывания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доходов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полученных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преступным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пу¬тем</w:t>
      </w:r>
      <w:r w:rsidRPr="00501BE1">
        <w:rPr>
          <w:rFonts w:ascii="Times New Roman" w:eastAsia="Times New Roman" w:hAnsi="Times New Roman" w:cs="Times New Roman"/>
          <w:color w:val="000000"/>
          <w:kern w:val="0"/>
          <w:sz w:val="26"/>
          <w:szCs w:val="26"/>
          <w:lang w:eastAsia="ru-RU" w:bidi="ru-RU"/>
        </w:rPr>
        <w:tab/>
        <w:t xml:space="preserve"> </w:t>
      </w:r>
      <w:r w:rsidRPr="00501BE1">
        <w:rPr>
          <w:rFonts w:ascii="Times New Roman" w:eastAsia="Times New Roman" w:hAnsi="Times New Roman" w:cs="Times New Roman" w:hint="eastAsia"/>
          <w:color w:val="000000"/>
          <w:kern w:val="0"/>
          <w:sz w:val="26"/>
          <w:szCs w:val="26"/>
          <w:lang w:eastAsia="ru-RU" w:bidi="ru-RU"/>
        </w:rPr>
        <w:t>С</w:t>
      </w:r>
      <w:r w:rsidRPr="00501BE1">
        <w:rPr>
          <w:rFonts w:ascii="Times New Roman" w:eastAsia="Times New Roman" w:hAnsi="Times New Roman" w:cs="Times New Roman"/>
          <w:color w:val="000000"/>
          <w:kern w:val="0"/>
          <w:sz w:val="26"/>
          <w:szCs w:val="26"/>
          <w:lang w:eastAsia="ru-RU" w:bidi="ru-RU"/>
        </w:rPr>
        <w:t>. 132-148</w:t>
      </w:r>
    </w:p>
    <w:p w:rsidR="00501BE1" w:rsidRPr="00501BE1" w:rsidRDefault="00501BE1" w:rsidP="00501BE1">
      <w:pPr>
        <w:rPr>
          <w:rFonts w:ascii="Times New Roman" w:eastAsia="Times New Roman" w:hAnsi="Times New Roman" w:cs="Times New Roman"/>
          <w:color w:val="000000"/>
          <w:kern w:val="0"/>
          <w:sz w:val="26"/>
          <w:szCs w:val="26"/>
          <w:lang w:eastAsia="ru-RU" w:bidi="ru-RU"/>
        </w:rPr>
      </w:pPr>
      <w:r w:rsidRPr="00501BE1">
        <w:rPr>
          <w:rFonts w:ascii="Times New Roman" w:eastAsia="Times New Roman" w:hAnsi="Times New Roman" w:cs="Times New Roman"/>
          <w:color w:val="000000"/>
          <w:kern w:val="0"/>
          <w:sz w:val="26"/>
          <w:szCs w:val="26"/>
          <w:lang w:eastAsia="ru-RU" w:bidi="ru-RU"/>
        </w:rPr>
        <w:t>3.3.</w:t>
      </w:r>
      <w:r w:rsidRPr="00501BE1">
        <w:rPr>
          <w:rFonts w:ascii="Times New Roman" w:eastAsia="Times New Roman" w:hAnsi="Times New Roman" w:cs="Times New Roman"/>
          <w:color w:val="000000"/>
          <w:kern w:val="0"/>
          <w:sz w:val="26"/>
          <w:szCs w:val="26"/>
          <w:lang w:eastAsia="ru-RU" w:bidi="ru-RU"/>
        </w:rPr>
        <w:tab/>
      </w:r>
      <w:r w:rsidRPr="00501BE1">
        <w:rPr>
          <w:rFonts w:ascii="Times New Roman" w:eastAsia="Times New Roman" w:hAnsi="Times New Roman" w:cs="Times New Roman" w:hint="eastAsia"/>
          <w:color w:val="000000"/>
          <w:kern w:val="0"/>
          <w:sz w:val="26"/>
          <w:szCs w:val="26"/>
          <w:lang w:eastAsia="ru-RU" w:bidi="ru-RU"/>
        </w:rPr>
        <w:t>Криминалистические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аспекты</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назначения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производст¬</w:t>
      </w:r>
    </w:p>
    <w:p w:rsidR="00501BE1" w:rsidRPr="00501BE1" w:rsidRDefault="00501BE1" w:rsidP="00501BE1">
      <w:pPr>
        <w:rPr>
          <w:rFonts w:ascii="Times New Roman" w:eastAsia="Times New Roman" w:hAnsi="Times New Roman" w:cs="Times New Roman"/>
          <w:color w:val="000000"/>
          <w:kern w:val="0"/>
          <w:sz w:val="26"/>
          <w:szCs w:val="26"/>
          <w:lang w:eastAsia="ru-RU" w:bidi="ru-RU"/>
        </w:rPr>
      </w:pPr>
      <w:r w:rsidRPr="00501BE1">
        <w:rPr>
          <w:rFonts w:ascii="Times New Roman" w:eastAsia="Times New Roman" w:hAnsi="Times New Roman" w:cs="Times New Roman" w:hint="eastAsia"/>
          <w:color w:val="000000"/>
          <w:kern w:val="0"/>
          <w:sz w:val="26"/>
          <w:szCs w:val="26"/>
          <w:lang w:eastAsia="ru-RU" w:bidi="ru-RU"/>
        </w:rPr>
        <w:t>ва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судебных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экспертиз</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расследовании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легализации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отмывания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доходов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полученных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преступным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пу¬тем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color w:val="000000"/>
          <w:kern w:val="0"/>
          <w:sz w:val="26"/>
          <w:szCs w:val="26"/>
          <w:lang w:eastAsia="ru-RU" w:bidi="ru-RU"/>
        </w:rPr>
        <w:tab/>
        <w:t xml:space="preserve"> </w:t>
      </w:r>
      <w:r w:rsidRPr="00501BE1">
        <w:rPr>
          <w:rFonts w:ascii="Times New Roman" w:eastAsia="Times New Roman" w:hAnsi="Times New Roman" w:cs="Times New Roman" w:hint="eastAsia"/>
          <w:color w:val="000000"/>
          <w:kern w:val="0"/>
          <w:sz w:val="26"/>
          <w:szCs w:val="26"/>
          <w:lang w:eastAsia="ru-RU" w:bidi="ru-RU"/>
        </w:rPr>
        <w:t>С</w:t>
      </w:r>
      <w:r w:rsidRPr="00501BE1">
        <w:rPr>
          <w:rFonts w:ascii="Times New Roman" w:eastAsia="Times New Roman" w:hAnsi="Times New Roman" w:cs="Times New Roman"/>
          <w:color w:val="000000"/>
          <w:kern w:val="0"/>
          <w:sz w:val="26"/>
          <w:szCs w:val="26"/>
          <w:lang w:eastAsia="ru-RU" w:bidi="ru-RU"/>
        </w:rPr>
        <w:t>. 149-162</w:t>
      </w:r>
    </w:p>
    <w:p w:rsidR="00501BE1" w:rsidRPr="00501BE1" w:rsidRDefault="00501BE1" w:rsidP="00501BE1">
      <w:pPr>
        <w:rPr>
          <w:rFonts w:ascii="Times New Roman" w:eastAsia="Times New Roman" w:hAnsi="Times New Roman" w:cs="Times New Roman"/>
          <w:color w:val="000000"/>
          <w:kern w:val="0"/>
          <w:sz w:val="26"/>
          <w:szCs w:val="26"/>
          <w:lang w:eastAsia="ru-RU" w:bidi="ru-RU"/>
        </w:rPr>
      </w:pPr>
      <w:r w:rsidRPr="00501BE1">
        <w:rPr>
          <w:rFonts w:ascii="Times New Roman" w:eastAsia="Times New Roman" w:hAnsi="Times New Roman" w:cs="Times New Roman"/>
          <w:color w:val="000000"/>
          <w:kern w:val="0"/>
          <w:sz w:val="26"/>
          <w:szCs w:val="26"/>
          <w:lang w:eastAsia="ru-RU" w:bidi="ru-RU"/>
        </w:rPr>
        <w:t>3.4.</w:t>
      </w:r>
      <w:r w:rsidRPr="00501BE1">
        <w:rPr>
          <w:rFonts w:ascii="Times New Roman" w:eastAsia="Times New Roman" w:hAnsi="Times New Roman" w:cs="Times New Roman"/>
          <w:color w:val="000000"/>
          <w:kern w:val="0"/>
          <w:sz w:val="26"/>
          <w:szCs w:val="26"/>
          <w:lang w:eastAsia="ru-RU" w:bidi="ru-RU"/>
        </w:rPr>
        <w:tab/>
      </w:r>
      <w:r w:rsidRPr="00501BE1">
        <w:rPr>
          <w:rFonts w:ascii="Times New Roman" w:eastAsia="Times New Roman" w:hAnsi="Times New Roman" w:cs="Times New Roman" w:hint="eastAsia"/>
          <w:color w:val="000000"/>
          <w:kern w:val="0"/>
          <w:sz w:val="26"/>
          <w:szCs w:val="26"/>
          <w:lang w:eastAsia="ru-RU" w:bidi="ru-RU"/>
        </w:rPr>
        <w:t>Современные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возможности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криминалистической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техни¬</w:t>
      </w:r>
    </w:p>
    <w:p w:rsidR="00501BE1" w:rsidRPr="00501BE1" w:rsidRDefault="00501BE1" w:rsidP="00501BE1">
      <w:pPr>
        <w:rPr>
          <w:rFonts w:ascii="Times New Roman" w:eastAsia="Times New Roman" w:hAnsi="Times New Roman" w:cs="Times New Roman"/>
          <w:color w:val="000000"/>
          <w:kern w:val="0"/>
          <w:sz w:val="26"/>
          <w:szCs w:val="26"/>
          <w:lang w:eastAsia="ru-RU" w:bidi="ru-RU"/>
        </w:rPr>
      </w:pPr>
      <w:r w:rsidRPr="00501BE1">
        <w:rPr>
          <w:rFonts w:ascii="Times New Roman" w:eastAsia="Times New Roman" w:hAnsi="Times New Roman" w:cs="Times New Roman" w:hint="eastAsia"/>
          <w:color w:val="000000"/>
          <w:kern w:val="0"/>
          <w:sz w:val="26"/>
          <w:szCs w:val="26"/>
          <w:lang w:eastAsia="ru-RU" w:bidi="ru-RU"/>
        </w:rPr>
        <w:t>ки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применяемой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расследовании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легализации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отмы</w:t>
      </w:r>
      <w:r w:rsidRPr="00501BE1">
        <w:rPr>
          <w:rFonts w:ascii="Times New Roman" w:eastAsia="Times New Roman" w:hAnsi="Times New Roman" w:cs="Times New Roman"/>
          <w:color w:val="000000"/>
          <w:kern w:val="0"/>
          <w:sz w:val="26"/>
          <w:szCs w:val="26"/>
          <w:lang w:eastAsia="ru-RU" w:bidi="ru-RU"/>
        </w:rPr>
        <w:t>-</w:t>
      </w:r>
      <w:r w:rsidRPr="00501BE1">
        <w:rPr>
          <w:rFonts w:ascii="Times New Roman" w:eastAsia="Times New Roman" w:hAnsi="Times New Roman" w:cs="Times New Roman" w:hint="eastAsia"/>
          <w:color w:val="000000"/>
          <w:kern w:val="0"/>
          <w:sz w:val="26"/>
          <w:szCs w:val="26"/>
          <w:lang w:eastAsia="ru-RU" w:bidi="ru-RU"/>
        </w:rPr>
        <w:t>вания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доходов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полученных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преступным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пу¬тем</w:t>
      </w:r>
      <w:r w:rsidRPr="00501BE1">
        <w:rPr>
          <w:rFonts w:ascii="Times New Roman" w:eastAsia="Times New Roman" w:hAnsi="Times New Roman" w:cs="Times New Roman"/>
          <w:color w:val="000000"/>
          <w:kern w:val="0"/>
          <w:sz w:val="26"/>
          <w:szCs w:val="26"/>
          <w:lang w:eastAsia="ru-RU" w:bidi="ru-RU"/>
        </w:rPr>
        <w:tab/>
        <w:t xml:space="preserve"> </w:t>
      </w:r>
      <w:r w:rsidRPr="00501BE1">
        <w:rPr>
          <w:rFonts w:ascii="Times New Roman" w:eastAsia="Times New Roman" w:hAnsi="Times New Roman" w:cs="Times New Roman" w:hint="eastAsia"/>
          <w:color w:val="000000"/>
          <w:kern w:val="0"/>
          <w:sz w:val="26"/>
          <w:szCs w:val="26"/>
          <w:lang w:eastAsia="ru-RU" w:bidi="ru-RU"/>
        </w:rPr>
        <w:t>С</w:t>
      </w:r>
      <w:r w:rsidRPr="00501BE1">
        <w:rPr>
          <w:rFonts w:ascii="Times New Roman" w:eastAsia="Times New Roman" w:hAnsi="Times New Roman" w:cs="Times New Roman"/>
          <w:color w:val="000000"/>
          <w:kern w:val="0"/>
          <w:sz w:val="26"/>
          <w:szCs w:val="26"/>
          <w:lang w:eastAsia="ru-RU" w:bidi="ru-RU"/>
        </w:rPr>
        <w:t>. 162-173</w:t>
      </w:r>
    </w:p>
    <w:p w:rsidR="00501BE1" w:rsidRPr="00501BE1" w:rsidRDefault="00501BE1" w:rsidP="00501BE1">
      <w:pPr>
        <w:rPr>
          <w:rFonts w:ascii="Times New Roman" w:eastAsia="Times New Roman" w:hAnsi="Times New Roman" w:cs="Times New Roman"/>
          <w:color w:val="000000"/>
          <w:kern w:val="0"/>
          <w:sz w:val="26"/>
          <w:szCs w:val="26"/>
          <w:lang w:eastAsia="ru-RU" w:bidi="ru-RU"/>
        </w:rPr>
      </w:pPr>
      <w:r w:rsidRPr="00501BE1">
        <w:rPr>
          <w:rFonts w:ascii="Times New Roman" w:eastAsia="Times New Roman" w:hAnsi="Times New Roman" w:cs="Times New Roman" w:hint="eastAsia"/>
          <w:color w:val="000000"/>
          <w:kern w:val="0"/>
          <w:sz w:val="26"/>
          <w:szCs w:val="26"/>
          <w:lang w:eastAsia="ru-RU" w:bidi="ru-RU"/>
        </w:rPr>
        <w:t>ЗАКЛЮЧЕНИЕ</w:t>
      </w:r>
      <w:r w:rsidRPr="00501BE1">
        <w:rPr>
          <w:rFonts w:ascii="Times New Roman" w:eastAsia="Times New Roman" w:hAnsi="Times New Roman" w:cs="Times New Roman"/>
          <w:color w:val="000000"/>
          <w:kern w:val="0"/>
          <w:sz w:val="26"/>
          <w:szCs w:val="26"/>
          <w:lang w:eastAsia="ru-RU" w:bidi="ru-RU"/>
        </w:rPr>
        <w:tab/>
        <w:t xml:space="preserve"> </w:t>
      </w:r>
      <w:r w:rsidRPr="00501BE1">
        <w:rPr>
          <w:rFonts w:ascii="Times New Roman" w:eastAsia="Times New Roman" w:hAnsi="Times New Roman" w:cs="Times New Roman" w:hint="eastAsia"/>
          <w:color w:val="000000"/>
          <w:kern w:val="0"/>
          <w:sz w:val="26"/>
          <w:szCs w:val="26"/>
          <w:lang w:eastAsia="ru-RU" w:bidi="ru-RU"/>
        </w:rPr>
        <w:t>С</w:t>
      </w:r>
      <w:r w:rsidRPr="00501BE1">
        <w:rPr>
          <w:rFonts w:ascii="Times New Roman" w:eastAsia="Times New Roman" w:hAnsi="Times New Roman" w:cs="Times New Roman"/>
          <w:color w:val="000000"/>
          <w:kern w:val="0"/>
          <w:sz w:val="26"/>
          <w:szCs w:val="26"/>
          <w:lang w:eastAsia="ru-RU" w:bidi="ru-RU"/>
        </w:rPr>
        <w:t>. 174-181</w:t>
      </w:r>
    </w:p>
    <w:p w:rsidR="00501BE1" w:rsidRPr="00501BE1" w:rsidRDefault="00501BE1" w:rsidP="00501BE1">
      <w:pPr>
        <w:rPr>
          <w:rFonts w:ascii="Times New Roman" w:eastAsia="Times New Roman" w:hAnsi="Times New Roman" w:cs="Times New Roman"/>
          <w:color w:val="000000"/>
          <w:kern w:val="0"/>
          <w:sz w:val="26"/>
          <w:szCs w:val="26"/>
          <w:lang w:eastAsia="ru-RU" w:bidi="ru-RU"/>
        </w:rPr>
      </w:pPr>
      <w:r w:rsidRPr="00501BE1">
        <w:rPr>
          <w:rFonts w:ascii="Times New Roman" w:eastAsia="Times New Roman" w:hAnsi="Times New Roman" w:cs="Times New Roman" w:hint="eastAsia"/>
          <w:color w:val="000000"/>
          <w:kern w:val="0"/>
          <w:sz w:val="26"/>
          <w:szCs w:val="26"/>
          <w:lang w:eastAsia="ru-RU" w:bidi="ru-RU"/>
        </w:rPr>
        <w:t>БИБЛИОГРАФИЯ</w:t>
      </w:r>
      <w:r w:rsidRPr="00501BE1">
        <w:rPr>
          <w:rFonts w:ascii="Times New Roman" w:eastAsia="Times New Roman" w:hAnsi="Times New Roman" w:cs="Times New Roman"/>
          <w:color w:val="000000"/>
          <w:kern w:val="0"/>
          <w:sz w:val="26"/>
          <w:szCs w:val="26"/>
          <w:lang w:eastAsia="ru-RU" w:bidi="ru-RU"/>
        </w:rPr>
        <w:tab/>
      </w:r>
      <w:r w:rsidRPr="00501BE1">
        <w:rPr>
          <w:rFonts w:ascii="Times New Roman" w:eastAsia="Times New Roman" w:hAnsi="Times New Roman" w:cs="Times New Roman" w:hint="eastAsia"/>
          <w:color w:val="000000"/>
          <w:kern w:val="0"/>
          <w:sz w:val="26"/>
          <w:szCs w:val="26"/>
          <w:lang w:eastAsia="ru-RU" w:bidi="ru-RU"/>
        </w:rPr>
        <w:t>С</w:t>
      </w:r>
      <w:r w:rsidRPr="00501BE1">
        <w:rPr>
          <w:rFonts w:ascii="Times New Roman" w:eastAsia="Times New Roman" w:hAnsi="Times New Roman" w:cs="Times New Roman"/>
          <w:color w:val="000000"/>
          <w:kern w:val="0"/>
          <w:sz w:val="26"/>
          <w:szCs w:val="26"/>
          <w:lang w:eastAsia="ru-RU" w:bidi="ru-RU"/>
        </w:rPr>
        <w:t>. 182-202</w:t>
      </w:r>
    </w:p>
    <w:p w:rsidR="00501BE1" w:rsidRPr="00501BE1" w:rsidRDefault="00501BE1" w:rsidP="00501BE1">
      <w:pPr>
        <w:rPr>
          <w:rFonts w:ascii="Times New Roman" w:eastAsia="Times New Roman" w:hAnsi="Times New Roman" w:cs="Times New Roman"/>
          <w:color w:val="000000"/>
          <w:kern w:val="0"/>
          <w:sz w:val="26"/>
          <w:szCs w:val="26"/>
          <w:lang w:eastAsia="ru-RU" w:bidi="ru-RU"/>
        </w:rPr>
      </w:pPr>
      <w:r w:rsidRPr="00501BE1">
        <w:rPr>
          <w:rFonts w:ascii="Times New Roman" w:eastAsia="Times New Roman" w:hAnsi="Times New Roman" w:cs="Times New Roman" w:hint="eastAsia"/>
          <w:color w:val="000000"/>
          <w:kern w:val="0"/>
          <w:sz w:val="26"/>
          <w:szCs w:val="26"/>
          <w:lang w:eastAsia="ru-RU" w:bidi="ru-RU"/>
        </w:rPr>
        <w:t>ПРИЛОЖЕНИЯ</w:t>
      </w:r>
      <w:r w:rsidRPr="00501BE1">
        <w:rPr>
          <w:rFonts w:ascii="Times New Roman" w:eastAsia="Times New Roman" w:hAnsi="Times New Roman" w:cs="Times New Roman"/>
          <w:color w:val="000000"/>
          <w:kern w:val="0"/>
          <w:sz w:val="26"/>
          <w:szCs w:val="26"/>
          <w:lang w:eastAsia="ru-RU" w:bidi="ru-RU"/>
        </w:rPr>
        <w:tab/>
      </w:r>
      <w:r w:rsidRPr="00501BE1">
        <w:rPr>
          <w:rFonts w:ascii="Times New Roman" w:eastAsia="Times New Roman" w:hAnsi="Times New Roman" w:cs="Times New Roman" w:hint="eastAsia"/>
          <w:color w:val="000000"/>
          <w:kern w:val="0"/>
          <w:sz w:val="26"/>
          <w:szCs w:val="26"/>
          <w:lang w:eastAsia="ru-RU" w:bidi="ru-RU"/>
        </w:rPr>
        <w:t>С</w:t>
      </w:r>
      <w:r w:rsidRPr="00501BE1">
        <w:rPr>
          <w:rFonts w:ascii="Times New Roman" w:eastAsia="Times New Roman" w:hAnsi="Times New Roman" w:cs="Times New Roman"/>
          <w:color w:val="000000"/>
          <w:kern w:val="0"/>
          <w:sz w:val="26"/>
          <w:szCs w:val="26"/>
          <w:lang w:eastAsia="ru-RU" w:bidi="ru-RU"/>
        </w:rPr>
        <w:t xml:space="preserve">.203-208 </w:t>
      </w:r>
    </w:p>
    <w:p w:rsidR="00501BE1" w:rsidRPr="00501BE1" w:rsidRDefault="00501BE1" w:rsidP="00501BE1">
      <w:pPr>
        <w:rPr>
          <w:rFonts w:ascii="Times New Roman" w:eastAsia="Times New Roman" w:hAnsi="Times New Roman" w:cs="Times New Roman"/>
          <w:color w:val="000000"/>
          <w:kern w:val="0"/>
          <w:sz w:val="26"/>
          <w:szCs w:val="26"/>
          <w:lang w:eastAsia="ru-RU" w:bidi="ru-RU"/>
        </w:rPr>
      </w:pPr>
      <w:r w:rsidRPr="00501BE1">
        <w:rPr>
          <w:rFonts w:ascii="Times New Roman" w:eastAsia="Times New Roman" w:hAnsi="Times New Roman" w:cs="Times New Roman" w:hint="eastAsia"/>
          <w:color w:val="000000"/>
          <w:kern w:val="0"/>
          <w:sz w:val="26"/>
          <w:szCs w:val="26"/>
          <w:lang w:eastAsia="ru-RU" w:bidi="ru-RU"/>
        </w:rPr>
        <w:t>ВВЕДЕНИЕ</w:t>
      </w:r>
    </w:p>
    <w:p w:rsidR="00501BE1" w:rsidRPr="00501BE1" w:rsidRDefault="00501BE1" w:rsidP="00501BE1">
      <w:pPr>
        <w:rPr>
          <w:rFonts w:ascii="Times New Roman" w:eastAsia="Times New Roman" w:hAnsi="Times New Roman" w:cs="Times New Roman"/>
          <w:color w:val="000000"/>
          <w:kern w:val="0"/>
          <w:sz w:val="26"/>
          <w:szCs w:val="26"/>
          <w:lang w:eastAsia="ru-RU" w:bidi="ru-RU"/>
        </w:rPr>
      </w:pPr>
      <w:r w:rsidRPr="00501BE1">
        <w:rPr>
          <w:rFonts w:ascii="Times New Roman" w:eastAsia="Times New Roman" w:hAnsi="Times New Roman" w:cs="Times New Roman" w:hint="eastAsia"/>
          <w:color w:val="000000"/>
          <w:kern w:val="0"/>
          <w:sz w:val="26"/>
          <w:szCs w:val="26"/>
          <w:lang w:eastAsia="ru-RU" w:bidi="ru-RU"/>
        </w:rPr>
        <w:t>Актуальность</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исследования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обусловлена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тем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фактом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что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поступа¬тельное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движение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общества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государства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многом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определяется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стабиль¬ным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развитием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экономики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Только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государство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котором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эффективно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дей¬ствует</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производство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сбалансированы</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товарные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финансовые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потоки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может</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обеспечить</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защиту</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каждой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конкретной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личности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общества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целом</w:t>
      </w:r>
      <w:r w:rsidRPr="00501BE1">
        <w:rPr>
          <w:rFonts w:ascii="Times New Roman" w:eastAsia="Times New Roman" w:hAnsi="Times New Roman" w:cs="Times New Roman"/>
          <w:color w:val="000000"/>
          <w:kern w:val="0"/>
          <w:sz w:val="26"/>
          <w:szCs w:val="26"/>
          <w:lang w:eastAsia="ru-RU" w:bidi="ru-RU"/>
        </w:rPr>
        <w:t>.</w:t>
      </w:r>
    </w:p>
    <w:p w:rsidR="00501BE1" w:rsidRPr="00501BE1" w:rsidRDefault="00501BE1" w:rsidP="00501BE1">
      <w:pPr>
        <w:rPr>
          <w:rFonts w:ascii="Times New Roman" w:eastAsia="Times New Roman" w:hAnsi="Times New Roman" w:cs="Times New Roman"/>
          <w:color w:val="000000"/>
          <w:kern w:val="0"/>
          <w:sz w:val="26"/>
          <w:szCs w:val="26"/>
          <w:lang w:eastAsia="ru-RU" w:bidi="ru-RU"/>
        </w:rPr>
      </w:pPr>
      <w:r w:rsidRPr="00501BE1">
        <w:rPr>
          <w:rFonts w:ascii="Times New Roman" w:eastAsia="Times New Roman" w:hAnsi="Times New Roman" w:cs="Times New Roman" w:hint="eastAsia"/>
          <w:color w:val="000000"/>
          <w:kern w:val="0"/>
          <w:sz w:val="26"/>
          <w:szCs w:val="26"/>
          <w:lang w:eastAsia="ru-RU" w:bidi="ru-RU"/>
        </w:rPr>
        <w:t>Несомненно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одним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из</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наиболее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дестабилизирующих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факторов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разви¬тия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гражданского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общества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является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преступность</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последние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годы</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дина¬мика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преступности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является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положительной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общее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количество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совершае¬мых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преступлений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постоянно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нарастает</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Весьма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тревожным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моментом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явля¬ется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то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что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структуре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преступности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все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большее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место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занимают</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корыст¬ные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преступления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Борьба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корыстной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преступностью</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помимо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иных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мето¬дов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ведется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путем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отслеживания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финансовых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потоков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которые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возникают</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результате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попыток</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введения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полученных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преступным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путем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денежных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средств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легальный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оборот</w:t>
      </w:r>
      <w:r w:rsidRPr="00501BE1">
        <w:rPr>
          <w:rFonts w:ascii="Times New Roman" w:eastAsia="Times New Roman" w:hAnsi="Times New Roman" w:cs="Times New Roman"/>
          <w:color w:val="000000"/>
          <w:kern w:val="0"/>
          <w:sz w:val="26"/>
          <w:szCs w:val="26"/>
          <w:lang w:eastAsia="ru-RU" w:bidi="ru-RU"/>
        </w:rPr>
        <w:t>.</w:t>
      </w:r>
    </w:p>
    <w:p w:rsidR="00501BE1" w:rsidRPr="00501BE1" w:rsidRDefault="00501BE1" w:rsidP="00501BE1">
      <w:pPr>
        <w:rPr>
          <w:rFonts w:ascii="Times New Roman" w:eastAsia="Times New Roman" w:hAnsi="Times New Roman" w:cs="Times New Roman"/>
          <w:color w:val="000000"/>
          <w:kern w:val="0"/>
          <w:sz w:val="26"/>
          <w:szCs w:val="26"/>
          <w:lang w:eastAsia="ru-RU" w:bidi="ru-RU"/>
        </w:rPr>
      </w:pPr>
      <w:r w:rsidRPr="00501BE1">
        <w:rPr>
          <w:rFonts w:ascii="Times New Roman" w:eastAsia="Times New Roman" w:hAnsi="Times New Roman" w:cs="Times New Roman" w:hint="eastAsia"/>
          <w:color w:val="000000"/>
          <w:kern w:val="0"/>
          <w:sz w:val="26"/>
          <w:szCs w:val="26"/>
          <w:lang w:eastAsia="ru-RU" w:bidi="ru-RU"/>
        </w:rPr>
        <w:t>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Стратегии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национальной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безопасности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Российской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Федерации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до</w:t>
      </w:r>
      <w:r w:rsidRPr="00501BE1">
        <w:rPr>
          <w:rFonts w:ascii="Times New Roman" w:eastAsia="Times New Roman" w:hAnsi="Times New Roman" w:cs="Times New Roman"/>
          <w:color w:val="000000"/>
          <w:kern w:val="0"/>
          <w:sz w:val="26"/>
          <w:szCs w:val="26"/>
          <w:lang w:eastAsia="ru-RU" w:bidi="ru-RU"/>
        </w:rPr>
        <w:t xml:space="preserve"> 2020 </w:t>
      </w:r>
      <w:r w:rsidRPr="00501BE1">
        <w:rPr>
          <w:rFonts w:ascii="Times New Roman" w:eastAsia="Times New Roman" w:hAnsi="Times New Roman" w:cs="Times New Roman" w:hint="eastAsia"/>
          <w:color w:val="000000"/>
          <w:kern w:val="0"/>
          <w:sz w:val="26"/>
          <w:szCs w:val="26"/>
          <w:lang w:eastAsia="ru-RU" w:bidi="ru-RU"/>
        </w:rPr>
        <w:t>года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утверждена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Указом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президента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РФ</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от</w:t>
      </w:r>
      <w:r w:rsidRPr="00501BE1">
        <w:rPr>
          <w:rFonts w:ascii="Times New Roman" w:eastAsia="Times New Roman" w:hAnsi="Times New Roman" w:cs="Times New Roman"/>
          <w:color w:val="000000"/>
          <w:kern w:val="0"/>
          <w:sz w:val="26"/>
          <w:szCs w:val="26"/>
          <w:lang w:eastAsia="ru-RU" w:bidi="ru-RU"/>
        </w:rPr>
        <w:t xml:space="preserve"> 12 </w:t>
      </w:r>
      <w:r w:rsidRPr="00501BE1">
        <w:rPr>
          <w:rFonts w:ascii="Times New Roman" w:eastAsia="Times New Roman" w:hAnsi="Times New Roman" w:cs="Times New Roman" w:hint="eastAsia"/>
          <w:color w:val="000000"/>
          <w:kern w:val="0"/>
          <w:sz w:val="26"/>
          <w:szCs w:val="26"/>
          <w:lang w:eastAsia="ru-RU" w:bidi="ru-RU"/>
        </w:rPr>
        <w:t>мая</w:t>
      </w:r>
      <w:r w:rsidRPr="00501BE1">
        <w:rPr>
          <w:rFonts w:ascii="Times New Roman" w:eastAsia="Times New Roman" w:hAnsi="Times New Roman" w:cs="Times New Roman"/>
          <w:color w:val="000000"/>
          <w:kern w:val="0"/>
          <w:sz w:val="26"/>
          <w:szCs w:val="26"/>
          <w:lang w:eastAsia="ru-RU" w:bidi="ru-RU"/>
        </w:rPr>
        <w:t xml:space="preserve"> 2009 </w:t>
      </w:r>
      <w:r w:rsidRPr="00501BE1">
        <w:rPr>
          <w:rFonts w:ascii="Times New Roman" w:eastAsia="Times New Roman" w:hAnsi="Times New Roman" w:cs="Times New Roman" w:hint="eastAsia"/>
          <w:color w:val="000000"/>
          <w:kern w:val="0"/>
          <w:sz w:val="26"/>
          <w:szCs w:val="26"/>
          <w:lang w:eastAsia="ru-RU" w:bidi="ru-RU"/>
        </w:rPr>
        <w:t>г</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w:t>
      </w:r>
      <w:r w:rsidRPr="00501BE1">
        <w:rPr>
          <w:rFonts w:ascii="Times New Roman" w:eastAsia="Times New Roman" w:hAnsi="Times New Roman" w:cs="Times New Roman"/>
          <w:color w:val="000000"/>
          <w:kern w:val="0"/>
          <w:sz w:val="26"/>
          <w:szCs w:val="26"/>
          <w:lang w:eastAsia="ru-RU" w:bidi="ru-RU"/>
        </w:rPr>
        <w:t xml:space="preserve"> 537) </w:t>
      </w:r>
      <w:r w:rsidRPr="00501BE1">
        <w:rPr>
          <w:rFonts w:ascii="Times New Roman" w:eastAsia="Times New Roman" w:hAnsi="Times New Roman" w:cs="Times New Roman" w:hint="eastAsia"/>
          <w:color w:val="000000"/>
          <w:kern w:val="0"/>
          <w:sz w:val="26"/>
          <w:szCs w:val="26"/>
          <w:lang w:eastAsia="ru-RU" w:bidi="ru-RU"/>
        </w:rPr>
        <w:t>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ка¬честве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одного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из</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приоритетных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направлений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развития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государства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общест¬ва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указано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противодействие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преступным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формированиям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легализации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собственной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экономической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основы</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создание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устойчивой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финансово</w:t>
      </w:r>
      <w:r w:rsidRPr="00501BE1">
        <w:rPr>
          <w:rFonts w:ascii="Times New Roman" w:eastAsia="Times New Roman" w:hAnsi="Times New Roman" w:cs="Times New Roman"/>
          <w:color w:val="000000"/>
          <w:kern w:val="0"/>
          <w:sz w:val="26"/>
          <w:szCs w:val="26"/>
          <w:lang w:eastAsia="ru-RU" w:bidi="ru-RU"/>
        </w:rPr>
        <w:t>-</w:t>
      </w:r>
      <w:r w:rsidRPr="00501BE1">
        <w:rPr>
          <w:rFonts w:ascii="Times New Roman" w:eastAsia="Times New Roman" w:hAnsi="Times New Roman" w:cs="Times New Roman" w:hint="eastAsia"/>
          <w:color w:val="000000"/>
          <w:kern w:val="0"/>
          <w:sz w:val="26"/>
          <w:szCs w:val="26"/>
          <w:lang w:eastAsia="ru-RU" w:bidi="ru-RU"/>
        </w:rPr>
        <w:t>банковской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системы</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Реализация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Стратегии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призвана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стать</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мобилизующим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фактором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развития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национальной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экономики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улучшения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качества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жизни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на</w:t>
      </w:r>
      <w:r w:rsidRPr="00501BE1">
        <w:rPr>
          <w:rFonts w:ascii="Times New Roman" w:eastAsia="Times New Roman" w:hAnsi="Times New Roman" w:cs="Times New Roman"/>
          <w:color w:val="000000"/>
          <w:kern w:val="0"/>
          <w:sz w:val="26"/>
          <w:szCs w:val="26"/>
          <w:lang w:eastAsia="ru-RU" w:bidi="ru-RU"/>
        </w:rPr>
        <w:t>-</w:t>
      </w:r>
      <w:r w:rsidRPr="00501BE1">
        <w:rPr>
          <w:rFonts w:ascii="Times New Roman" w:eastAsia="Times New Roman" w:hAnsi="Times New Roman" w:cs="Times New Roman" w:hint="eastAsia"/>
          <w:color w:val="000000"/>
          <w:kern w:val="0"/>
          <w:sz w:val="26"/>
          <w:szCs w:val="26"/>
          <w:lang w:eastAsia="ru-RU" w:bidi="ru-RU"/>
        </w:rPr>
        <w:t>селения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обеспечения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политической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стабильности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обществе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укрепления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национальной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обороны</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государственной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безопасности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правопорядка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по</w:t>
      </w:r>
      <w:r w:rsidRPr="00501BE1">
        <w:rPr>
          <w:rFonts w:ascii="Times New Roman" w:eastAsia="Times New Roman" w:hAnsi="Times New Roman" w:cs="Times New Roman"/>
          <w:color w:val="000000"/>
          <w:kern w:val="0"/>
          <w:sz w:val="26"/>
          <w:szCs w:val="26"/>
          <w:lang w:eastAsia="ru-RU" w:bidi="ru-RU"/>
        </w:rPr>
        <w:t>-</w:t>
      </w:r>
      <w:r w:rsidRPr="00501BE1">
        <w:rPr>
          <w:rFonts w:ascii="Times New Roman" w:eastAsia="Times New Roman" w:hAnsi="Times New Roman" w:cs="Times New Roman" w:hint="eastAsia"/>
          <w:color w:val="000000"/>
          <w:kern w:val="0"/>
          <w:sz w:val="26"/>
          <w:szCs w:val="26"/>
          <w:lang w:eastAsia="ru-RU" w:bidi="ru-RU"/>
        </w:rPr>
        <w:t>вышения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конкурентоспособности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международного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престижа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Российской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Федерации</w:t>
      </w:r>
      <w:r w:rsidRPr="00501BE1">
        <w:rPr>
          <w:rFonts w:ascii="Times New Roman" w:eastAsia="Times New Roman" w:hAnsi="Times New Roman" w:cs="Times New Roman"/>
          <w:color w:val="000000"/>
          <w:kern w:val="0"/>
          <w:sz w:val="26"/>
          <w:szCs w:val="26"/>
          <w:lang w:eastAsia="ru-RU" w:bidi="ru-RU"/>
        </w:rPr>
        <w:t>.</w:t>
      </w:r>
    </w:p>
    <w:p w:rsidR="00501BE1" w:rsidRPr="00501BE1" w:rsidRDefault="00501BE1" w:rsidP="00501BE1">
      <w:pPr>
        <w:rPr>
          <w:rFonts w:ascii="Times New Roman" w:eastAsia="Times New Roman" w:hAnsi="Times New Roman" w:cs="Times New Roman"/>
          <w:color w:val="000000"/>
          <w:kern w:val="0"/>
          <w:sz w:val="26"/>
          <w:szCs w:val="26"/>
          <w:lang w:eastAsia="ru-RU" w:bidi="ru-RU"/>
        </w:rPr>
      </w:pPr>
      <w:r w:rsidRPr="00501BE1">
        <w:rPr>
          <w:rFonts w:ascii="Times New Roman" w:eastAsia="Times New Roman" w:hAnsi="Times New Roman" w:cs="Times New Roman" w:hint="eastAsia"/>
          <w:color w:val="000000"/>
          <w:kern w:val="0"/>
          <w:sz w:val="26"/>
          <w:szCs w:val="26"/>
          <w:lang w:eastAsia="ru-RU" w:bidi="ru-RU"/>
        </w:rPr>
        <w:t>Тот</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факт</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что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настоящее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время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Уголовный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кодекс</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Российской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Феде</w:t>
      </w:r>
      <w:r w:rsidRPr="00501BE1">
        <w:rPr>
          <w:rFonts w:ascii="Times New Roman" w:eastAsia="Times New Roman" w:hAnsi="Times New Roman" w:cs="Times New Roman"/>
          <w:color w:val="000000"/>
          <w:kern w:val="0"/>
          <w:sz w:val="26"/>
          <w:szCs w:val="26"/>
          <w:lang w:eastAsia="ru-RU" w:bidi="ru-RU"/>
        </w:rPr>
        <w:t>-</w:t>
      </w:r>
      <w:r w:rsidRPr="00501BE1">
        <w:rPr>
          <w:rFonts w:ascii="Times New Roman" w:eastAsia="Times New Roman" w:hAnsi="Times New Roman" w:cs="Times New Roman" w:hint="eastAsia"/>
          <w:color w:val="000000"/>
          <w:kern w:val="0"/>
          <w:sz w:val="26"/>
          <w:szCs w:val="26"/>
          <w:lang w:eastAsia="ru-RU" w:bidi="ru-RU"/>
        </w:rPr>
        <w:t>рации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предусматривает</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целых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два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состава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преступлений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образующих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лега</w:t>
      </w:r>
      <w:r w:rsidRPr="00501BE1">
        <w:rPr>
          <w:rFonts w:ascii="Times New Roman" w:eastAsia="Times New Roman" w:hAnsi="Times New Roman" w:cs="Times New Roman"/>
          <w:color w:val="000000"/>
          <w:kern w:val="0"/>
          <w:sz w:val="26"/>
          <w:szCs w:val="26"/>
          <w:lang w:eastAsia="ru-RU" w:bidi="ru-RU"/>
        </w:rPr>
        <w:t>-</w:t>
      </w:r>
      <w:r w:rsidRPr="00501BE1">
        <w:rPr>
          <w:rFonts w:ascii="Times New Roman" w:eastAsia="Times New Roman" w:hAnsi="Times New Roman" w:cs="Times New Roman" w:hint="eastAsia"/>
          <w:color w:val="000000"/>
          <w:kern w:val="0"/>
          <w:sz w:val="26"/>
          <w:szCs w:val="26"/>
          <w:lang w:eastAsia="ru-RU" w:bidi="ru-RU"/>
        </w:rPr>
        <w:t>лизацию</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отмывание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денежных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средств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иного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имущества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полученных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преступным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путем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свидетельствует</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значительных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усилиях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предприни</w:t>
      </w:r>
      <w:r w:rsidRPr="00501BE1">
        <w:rPr>
          <w:rFonts w:ascii="Times New Roman" w:eastAsia="Times New Roman" w:hAnsi="Times New Roman" w:cs="Times New Roman"/>
          <w:color w:val="000000"/>
          <w:kern w:val="0"/>
          <w:sz w:val="26"/>
          <w:szCs w:val="26"/>
          <w:lang w:eastAsia="ru-RU" w:bidi="ru-RU"/>
        </w:rPr>
        <w:t>-</w:t>
      </w:r>
      <w:r w:rsidRPr="00501BE1">
        <w:rPr>
          <w:rFonts w:ascii="Times New Roman" w:eastAsia="Times New Roman" w:hAnsi="Times New Roman" w:cs="Times New Roman" w:hint="eastAsia"/>
          <w:color w:val="000000"/>
          <w:kern w:val="0"/>
          <w:sz w:val="26"/>
          <w:szCs w:val="26"/>
          <w:lang w:eastAsia="ru-RU" w:bidi="ru-RU"/>
        </w:rPr>
        <w:t>маемых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нашей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страной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сфере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борьбы</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данными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преступлениями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ре</w:t>
      </w:r>
      <w:r w:rsidRPr="00501BE1">
        <w:rPr>
          <w:rFonts w:ascii="Times New Roman" w:eastAsia="Times New Roman" w:hAnsi="Times New Roman" w:cs="Times New Roman"/>
          <w:color w:val="000000"/>
          <w:kern w:val="0"/>
          <w:sz w:val="26"/>
          <w:szCs w:val="26"/>
          <w:lang w:eastAsia="ru-RU" w:bidi="ru-RU"/>
        </w:rPr>
        <w:t>-</w:t>
      </w:r>
      <w:r w:rsidRPr="00501BE1">
        <w:rPr>
          <w:rFonts w:ascii="Times New Roman" w:eastAsia="Times New Roman" w:hAnsi="Times New Roman" w:cs="Times New Roman" w:hint="eastAsia"/>
          <w:color w:val="000000"/>
          <w:kern w:val="0"/>
          <w:sz w:val="26"/>
          <w:szCs w:val="26"/>
          <w:lang w:eastAsia="ru-RU" w:bidi="ru-RU"/>
        </w:rPr>
        <w:t>зультате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изменений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внесенных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ст</w:t>
      </w:r>
      <w:r w:rsidRPr="00501BE1">
        <w:rPr>
          <w:rFonts w:ascii="Times New Roman" w:eastAsia="Times New Roman" w:hAnsi="Times New Roman" w:cs="Times New Roman"/>
          <w:color w:val="000000"/>
          <w:kern w:val="0"/>
          <w:sz w:val="26"/>
          <w:szCs w:val="26"/>
          <w:lang w:eastAsia="ru-RU" w:bidi="ru-RU"/>
        </w:rPr>
        <w:t xml:space="preserve">. 174 </w:t>
      </w:r>
      <w:r w:rsidRPr="00501BE1">
        <w:rPr>
          <w:rFonts w:ascii="Times New Roman" w:eastAsia="Times New Roman" w:hAnsi="Times New Roman" w:cs="Times New Roman" w:hint="eastAsia"/>
          <w:color w:val="000000"/>
          <w:kern w:val="0"/>
          <w:sz w:val="26"/>
          <w:szCs w:val="26"/>
          <w:lang w:eastAsia="ru-RU" w:bidi="ru-RU"/>
        </w:rPr>
        <w:t>и</w:t>
      </w:r>
      <w:r w:rsidRPr="00501BE1">
        <w:rPr>
          <w:rFonts w:ascii="Times New Roman" w:eastAsia="Times New Roman" w:hAnsi="Times New Roman" w:cs="Times New Roman"/>
          <w:color w:val="000000"/>
          <w:kern w:val="0"/>
          <w:sz w:val="26"/>
          <w:szCs w:val="26"/>
          <w:lang w:eastAsia="ru-RU" w:bidi="ru-RU"/>
        </w:rPr>
        <w:t xml:space="preserve"> 174.1 </w:t>
      </w:r>
      <w:r w:rsidRPr="00501BE1">
        <w:rPr>
          <w:rFonts w:ascii="Times New Roman" w:eastAsia="Times New Roman" w:hAnsi="Times New Roman" w:cs="Times New Roman" w:hint="eastAsia"/>
          <w:color w:val="000000"/>
          <w:kern w:val="0"/>
          <w:sz w:val="26"/>
          <w:szCs w:val="26"/>
          <w:lang w:eastAsia="ru-RU" w:bidi="ru-RU"/>
        </w:rPr>
        <w:t>УК</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РФ</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Федеральным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зако¬ном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от</w:t>
      </w:r>
      <w:r w:rsidRPr="00501BE1">
        <w:rPr>
          <w:rFonts w:ascii="Times New Roman" w:eastAsia="Times New Roman" w:hAnsi="Times New Roman" w:cs="Times New Roman"/>
          <w:color w:val="000000"/>
          <w:kern w:val="0"/>
          <w:sz w:val="26"/>
          <w:szCs w:val="26"/>
          <w:lang w:eastAsia="ru-RU" w:bidi="ru-RU"/>
        </w:rPr>
        <w:t xml:space="preserve"> 7 </w:t>
      </w:r>
      <w:r w:rsidRPr="00501BE1">
        <w:rPr>
          <w:rFonts w:ascii="Times New Roman" w:eastAsia="Times New Roman" w:hAnsi="Times New Roman" w:cs="Times New Roman" w:hint="eastAsia"/>
          <w:color w:val="000000"/>
          <w:kern w:val="0"/>
          <w:sz w:val="26"/>
          <w:szCs w:val="26"/>
          <w:lang w:eastAsia="ru-RU" w:bidi="ru-RU"/>
        </w:rPr>
        <w:t>апреля</w:t>
      </w:r>
      <w:r w:rsidRPr="00501BE1">
        <w:rPr>
          <w:rFonts w:ascii="Times New Roman" w:eastAsia="Times New Roman" w:hAnsi="Times New Roman" w:cs="Times New Roman"/>
          <w:color w:val="000000"/>
          <w:kern w:val="0"/>
          <w:sz w:val="26"/>
          <w:szCs w:val="26"/>
          <w:lang w:eastAsia="ru-RU" w:bidi="ru-RU"/>
        </w:rPr>
        <w:t xml:space="preserve"> 2010 </w:t>
      </w:r>
      <w:r w:rsidRPr="00501BE1">
        <w:rPr>
          <w:rFonts w:ascii="Times New Roman" w:eastAsia="Times New Roman" w:hAnsi="Times New Roman" w:cs="Times New Roman" w:hint="eastAsia"/>
          <w:color w:val="000000"/>
          <w:kern w:val="0"/>
          <w:sz w:val="26"/>
          <w:szCs w:val="26"/>
          <w:lang w:eastAsia="ru-RU" w:bidi="ru-RU"/>
        </w:rPr>
        <w:t>г</w:t>
      </w:r>
      <w:r w:rsidRPr="00501BE1">
        <w:rPr>
          <w:rFonts w:ascii="Times New Roman" w:eastAsia="Times New Roman" w:hAnsi="Times New Roman" w:cs="Times New Roman"/>
          <w:color w:val="000000"/>
          <w:kern w:val="0"/>
          <w:sz w:val="26"/>
          <w:szCs w:val="26"/>
          <w:lang w:eastAsia="ru-RU" w:bidi="ru-RU"/>
        </w:rPr>
        <w:t>.</w:t>
      </w:r>
      <w:r w:rsidRPr="00501BE1">
        <w:rPr>
          <w:rFonts w:ascii="Times New Roman" w:eastAsia="Times New Roman" w:hAnsi="Times New Roman" w:cs="Times New Roman" w:hint="eastAsia"/>
          <w:color w:val="000000"/>
          <w:kern w:val="0"/>
          <w:sz w:val="26"/>
          <w:szCs w:val="26"/>
          <w:lang w:eastAsia="ru-RU" w:bidi="ru-RU"/>
        </w:rPr>
        <w:t>“</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данные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составы</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был</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конкретизированы</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что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позво¬лит</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более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успешно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бороться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преступностью</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сфере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экономической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дея¬тельности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Вместе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тем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развитие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общественных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том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числе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международ¬ных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отношений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появление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новых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форм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экономической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деятельности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ин¬формационная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интеграция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обусловливает</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возможность</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создания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новых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форм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легализации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отмывания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доходов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полученных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преступным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путем</w:t>
      </w:r>
      <w:r w:rsidRPr="00501BE1">
        <w:rPr>
          <w:rFonts w:ascii="Times New Roman" w:eastAsia="Times New Roman" w:hAnsi="Times New Roman" w:cs="Times New Roman"/>
          <w:color w:val="000000"/>
          <w:kern w:val="0"/>
          <w:sz w:val="26"/>
          <w:szCs w:val="26"/>
          <w:lang w:eastAsia="ru-RU" w:bidi="ru-RU"/>
        </w:rPr>
        <w:t>.</w:t>
      </w:r>
    </w:p>
    <w:p w:rsidR="00501BE1" w:rsidRPr="00501BE1" w:rsidRDefault="00501BE1" w:rsidP="00501BE1">
      <w:pPr>
        <w:rPr>
          <w:rFonts w:ascii="Times New Roman" w:eastAsia="Times New Roman" w:hAnsi="Times New Roman" w:cs="Times New Roman"/>
          <w:color w:val="000000"/>
          <w:kern w:val="0"/>
          <w:sz w:val="26"/>
          <w:szCs w:val="26"/>
          <w:lang w:eastAsia="ru-RU" w:bidi="ru-RU"/>
        </w:rPr>
      </w:pPr>
      <w:r w:rsidRPr="00501BE1">
        <w:rPr>
          <w:rFonts w:ascii="Times New Roman" w:eastAsia="Times New Roman" w:hAnsi="Times New Roman" w:cs="Times New Roman" w:hint="eastAsia"/>
          <w:color w:val="000000"/>
          <w:kern w:val="0"/>
          <w:sz w:val="26"/>
          <w:szCs w:val="26"/>
          <w:lang w:eastAsia="ru-RU" w:bidi="ru-RU"/>
        </w:rPr>
        <w:t>Актуальность</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темы</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исследования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также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повышается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связи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тем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что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возможность</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легализации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отмывания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доходов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провоцирует</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совершение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но</w:t>
      </w:r>
      <w:r w:rsidRPr="00501BE1">
        <w:rPr>
          <w:rFonts w:ascii="Times New Roman" w:eastAsia="Times New Roman" w:hAnsi="Times New Roman" w:cs="Times New Roman"/>
          <w:color w:val="000000"/>
          <w:kern w:val="0"/>
          <w:sz w:val="26"/>
          <w:szCs w:val="26"/>
          <w:lang w:eastAsia="ru-RU" w:bidi="ru-RU"/>
        </w:rPr>
        <w:t>-</w:t>
      </w:r>
      <w:r w:rsidRPr="00501BE1">
        <w:rPr>
          <w:rFonts w:ascii="Times New Roman" w:eastAsia="Times New Roman" w:hAnsi="Times New Roman" w:cs="Times New Roman" w:hint="eastAsia"/>
          <w:color w:val="000000"/>
          <w:kern w:val="0"/>
          <w:sz w:val="26"/>
          <w:szCs w:val="26"/>
          <w:lang w:eastAsia="ru-RU" w:bidi="ru-RU"/>
        </w:rPr>
        <w:t>вых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преступлений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вовлекает</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преступную</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деятельность</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все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большее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коли</w:t>
      </w:r>
      <w:r w:rsidRPr="00501BE1">
        <w:rPr>
          <w:rFonts w:ascii="Times New Roman" w:eastAsia="Times New Roman" w:hAnsi="Times New Roman" w:cs="Times New Roman"/>
          <w:color w:val="000000"/>
          <w:kern w:val="0"/>
          <w:sz w:val="26"/>
          <w:szCs w:val="26"/>
          <w:lang w:eastAsia="ru-RU" w:bidi="ru-RU"/>
        </w:rPr>
        <w:t>-</w:t>
      </w:r>
      <w:r w:rsidRPr="00501BE1">
        <w:rPr>
          <w:rFonts w:ascii="Times New Roman" w:eastAsia="Times New Roman" w:hAnsi="Times New Roman" w:cs="Times New Roman" w:hint="eastAsia"/>
          <w:color w:val="000000"/>
          <w:kern w:val="0"/>
          <w:sz w:val="26"/>
          <w:szCs w:val="26"/>
          <w:lang w:eastAsia="ru-RU" w:bidi="ru-RU"/>
        </w:rPr>
        <w:t>чество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лиц</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коррумпирует</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государственных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чиновников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том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числе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тех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которые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призваны</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бороться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преступностью</w:t>
      </w:r>
      <w:r w:rsidRPr="00501BE1">
        <w:rPr>
          <w:rFonts w:ascii="Times New Roman" w:eastAsia="Times New Roman" w:hAnsi="Times New Roman" w:cs="Times New Roman"/>
          <w:color w:val="000000"/>
          <w:kern w:val="0"/>
          <w:sz w:val="26"/>
          <w:szCs w:val="26"/>
          <w:lang w:eastAsia="ru-RU" w:bidi="ru-RU"/>
        </w:rPr>
        <w:t>.</w:t>
      </w:r>
    </w:p>
    <w:p w:rsidR="00501BE1" w:rsidRPr="00501BE1" w:rsidRDefault="00501BE1" w:rsidP="00501BE1">
      <w:pPr>
        <w:rPr>
          <w:rFonts w:ascii="Times New Roman" w:eastAsia="Times New Roman" w:hAnsi="Times New Roman" w:cs="Times New Roman"/>
          <w:color w:val="000000"/>
          <w:kern w:val="0"/>
          <w:sz w:val="26"/>
          <w:szCs w:val="26"/>
          <w:lang w:eastAsia="ru-RU" w:bidi="ru-RU"/>
        </w:rPr>
      </w:pPr>
      <w:r w:rsidRPr="00501BE1">
        <w:rPr>
          <w:rFonts w:ascii="Times New Roman" w:eastAsia="Times New Roman" w:hAnsi="Times New Roman" w:cs="Times New Roman" w:hint="eastAsia"/>
          <w:color w:val="000000"/>
          <w:kern w:val="0"/>
          <w:sz w:val="26"/>
          <w:szCs w:val="26"/>
          <w:lang w:eastAsia="ru-RU" w:bidi="ru-RU"/>
        </w:rPr>
        <w:t>Все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указанное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свидетельствует</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том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что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тема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настоящего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исследова¬ния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является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весьма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актуальной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будет</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востребована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как</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криминалистиче¬ской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наукой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так</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практикой</w:t>
      </w:r>
      <w:r w:rsidRPr="00501BE1">
        <w:rPr>
          <w:rFonts w:ascii="Times New Roman" w:eastAsia="Times New Roman" w:hAnsi="Times New Roman" w:cs="Times New Roman"/>
          <w:color w:val="000000"/>
          <w:kern w:val="0"/>
          <w:sz w:val="26"/>
          <w:szCs w:val="26"/>
          <w:lang w:eastAsia="ru-RU" w:bidi="ru-RU"/>
        </w:rPr>
        <w:t>.</w:t>
      </w:r>
    </w:p>
    <w:p w:rsidR="00501BE1" w:rsidRPr="00501BE1" w:rsidRDefault="00501BE1" w:rsidP="00501BE1">
      <w:pPr>
        <w:rPr>
          <w:rFonts w:ascii="Times New Roman" w:eastAsia="Times New Roman" w:hAnsi="Times New Roman" w:cs="Times New Roman"/>
          <w:color w:val="000000"/>
          <w:kern w:val="0"/>
          <w:sz w:val="26"/>
          <w:szCs w:val="26"/>
          <w:lang w:eastAsia="ru-RU" w:bidi="ru-RU"/>
        </w:rPr>
      </w:pPr>
      <w:r w:rsidRPr="00501BE1">
        <w:rPr>
          <w:rFonts w:ascii="Times New Roman" w:eastAsia="Times New Roman" w:hAnsi="Times New Roman" w:cs="Times New Roman" w:hint="eastAsia"/>
          <w:color w:val="000000"/>
          <w:kern w:val="0"/>
          <w:sz w:val="26"/>
          <w:szCs w:val="26"/>
          <w:lang w:eastAsia="ru-RU" w:bidi="ru-RU"/>
        </w:rPr>
        <w:t>Степень</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разработанности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темы</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исследования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Исследуемой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про¬блеме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той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или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иной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форме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посвятили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свои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работы</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многие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ученые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Среди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наиболее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значимых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работ</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следует</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отметить</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труды</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А</w:t>
      </w:r>
      <w:r w:rsidRPr="00501BE1">
        <w:rPr>
          <w:rFonts w:ascii="Times New Roman" w:eastAsia="Times New Roman" w:hAnsi="Times New Roman" w:cs="Times New Roman"/>
          <w:color w:val="000000"/>
          <w:kern w:val="0"/>
          <w:sz w:val="26"/>
          <w:szCs w:val="26"/>
          <w:lang w:eastAsia="ru-RU" w:bidi="ru-RU"/>
        </w:rPr>
        <w:t>.</w:t>
      </w:r>
      <w:r w:rsidRPr="00501BE1">
        <w:rPr>
          <w:rFonts w:ascii="Times New Roman" w:eastAsia="Times New Roman" w:hAnsi="Times New Roman" w:cs="Times New Roman" w:hint="eastAsia"/>
          <w:color w:val="000000"/>
          <w:kern w:val="0"/>
          <w:sz w:val="26"/>
          <w:szCs w:val="26"/>
          <w:lang w:eastAsia="ru-RU" w:bidi="ru-RU"/>
        </w:rPr>
        <w:t>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Алексеева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w:t>
      </w:r>
      <w:r w:rsidRPr="00501BE1">
        <w:rPr>
          <w:rFonts w:ascii="Times New Roman" w:eastAsia="Times New Roman" w:hAnsi="Times New Roman" w:cs="Times New Roman"/>
          <w:color w:val="000000"/>
          <w:kern w:val="0"/>
          <w:sz w:val="26"/>
          <w:szCs w:val="26"/>
          <w:lang w:eastAsia="ru-RU" w:bidi="ru-RU"/>
        </w:rPr>
        <w:t>.</w:t>
      </w:r>
      <w:r w:rsidRPr="00501BE1">
        <w:rPr>
          <w:rFonts w:ascii="Times New Roman" w:eastAsia="Times New Roman" w:hAnsi="Times New Roman" w:cs="Times New Roman" w:hint="eastAsia"/>
          <w:color w:val="000000"/>
          <w:kern w:val="0"/>
          <w:sz w:val="26"/>
          <w:szCs w:val="26"/>
          <w:lang w:eastAsia="ru-RU" w:bidi="ru-RU"/>
        </w:rPr>
        <w:t>Д</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Ар¬сеньева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w:t>
      </w:r>
      <w:r w:rsidRPr="00501BE1">
        <w:rPr>
          <w:rFonts w:ascii="Times New Roman" w:eastAsia="Times New Roman" w:hAnsi="Times New Roman" w:cs="Times New Roman"/>
          <w:color w:val="000000"/>
          <w:kern w:val="0"/>
          <w:sz w:val="26"/>
          <w:szCs w:val="26"/>
          <w:lang w:eastAsia="ru-RU" w:bidi="ru-RU"/>
        </w:rPr>
        <w:t>.</w:t>
      </w:r>
      <w:r w:rsidRPr="00501BE1">
        <w:rPr>
          <w:rFonts w:ascii="Times New Roman" w:eastAsia="Times New Roman" w:hAnsi="Times New Roman" w:cs="Times New Roman" w:hint="eastAsia"/>
          <w:color w:val="000000"/>
          <w:kern w:val="0"/>
          <w:sz w:val="26"/>
          <w:szCs w:val="26"/>
          <w:lang w:eastAsia="ru-RU" w:bidi="ru-RU"/>
        </w:rPr>
        <w:t>С</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Белкина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w:t>
      </w:r>
      <w:r w:rsidRPr="00501BE1">
        <w:rPr>
          <w:rFonts w:ascii="Times New Roman" w:eastAsia="Times New Roman" w:hAnsi="Times New Roman" w:cs="Times New Roman"/>
          <w:color w:val="000000"/>
          <w:kern w:val="0"/>
          <w:sz w:val="26"/>
          <w:szCs w:val="26"/>
          <w:lang w:eastAsia="ru-RU" w:bidi="ru-RU"/>
        </w:rPr>
        <w:t>.</w:t>
      </w:r>
      <w:r w:rsidRPr="00501BE1">
        <w:rPr>
          <w:rFonts w:ascii="Times New Roman" w:eastAsia="Times New Roman" w:hAnsi="Times New Roman" w:cs="Times New Roman" w:hint="eastAsia"/>
          <w:color w:val="000000"/>
          <w:kern w:val="0"/>
          <w:sz w:val="26"/>
          <w:szCs w:val="26"/>
          <w:lang w:eastAsia="ru-RU" w:bidi="ru-RU"/>
        </w:rPr>
        <w:t>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Волынского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Л</w:t>
      </w:r>
      <w:r w:rsidRPr="00501BE1">
        <w:rPr>
          <w:rFonts w:ascii="Times New Roman" w:eastAsia="Times New Roman" w:hAnsi="Times New Roman" w:cs="Times New Roman"/>
          <w:color w:val="000000"/>
          <w:kern w:val="0"/>
          <w:sz w:val="26"/>
          <w:szCs w:val="26"/>
          <w:lang w:eastAsia="ru-RU" w:bidi="ru-RU"/>
        </w:rPr>
        <w:t>.</w:t>
      </w:r>
      <w:r w:rsidRPr="00501BE1">
        <w:rPr>
          <w:rFonts w:ascii="Times New Roman" w:eastAsia="Times New Roman" w:hAnsi="Times New Roman" w:cs="Times New Roman" w:hint="eastAsia"/>
          <w:color w:val="000000"/>
          <w:kern w:val="0"/>
          <w:sz w:val="26"/>
          <w:szCs w:val="26"/>
          <w:lang w:eastAsia="ru-RU" w:bidi="ru-RU"/>
        </w:rPr>
        <w:t>Д</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Гаухмана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w:t>
      </w:r>
      <w:r w:rsidRPr="00501BE1">
        <w:rPr>
          <w:rFonts w:ascii="Times New Roman" w:eastAsia="Times New Roman" w:hAnsi="Times New Roman" w:cs="Times New Roman"/>
          <w:color w:val="000000"/>
          <w:kern w:val="0"/>
          <w:sz w:val="26"/>
          <w:szCs w:val="26"/>
          <w:lang w:eastAsia="ru-RU" w:bidi="ru-RU"/>
        </w:rPr>
        <w:t>.</w:t>
      </w:r>
      <w:r w:rsidRPr="00501BE1">
        <w:rPr>
          <w:rFonts w:ascii="Times New Roman" w:eastAsia="Times New Roman" w:hAnsi="Times New Roman" w:cs="Times New Roman" w:hint="eastAsia"/>
          <w:color w:val="000000"/>
          <w:kern w:val="0"/>
          <w:sz w:val="26"/>
          <w:szCs w:val="26"/>
          <w:lang w:eastAsia="ru-RU" w:bidi="ru-RU"/>
        </w:rPr>
        <w:t>Д</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Жука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Э</w:t>
      </w:r>
      <w:r w:rsidRPr="00501BE1">
        <w:rPr>
          <w:rFonts w:ascii="Times New Roman" w:eastAsia="Times New Roman" w:hAnsi="Times New Roman" w:cs="Times New Roman"/>
          <w:color w:val="000000"/>
          <w:kern w:val="0"/>
          <w:sz w:val="26"/>
          <w:szCs w:val="26"/>
          <w:lang w:eastAsia="ru-RU" w:bidi="ru-RU"/>
        </w:rPr>
        <w:t>.</w:t>
      </w:r>
      <w:r w:rsidRPr="00501BE1">
        <w:rPr>
          <w:rFonts w:ascii="Times New Roman" w:eastAsia="Times New Roman" w:hAnsi="Times New Roman" w:cs="Times New Roman" w:hint="eastAsia"/>
          <w:color w:val="000000"/>
          <w:kern w:val="0"/>
          <w:sz w:val="26"/>
          <w:szCs w:val="26"/>
          <w:lang w:eastAsia="ru-RU" w:bidi="ru-RU"/>
        </w:rPr>
        <w:t>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Иванова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Ю</w:t>
      </w:r>
      <w:r w:rsidRPr="00501BE1">
        <w:rPr>
          <w:rFonts w:ascii="Times New Roman" w:eastAsia="Times New Roman" w:hAnsi="Times New Roman" w:cs="Times New Roman"/>
          <w:color w:val="000000"/>
          <w:kern w:val="0"/>
          <w:sz w:val="26"/>
          <w:szCs w:val="26"/>
          <w:lang w:eastAsia="ru-RU" w:bidi="ru-RU"/>
        </w:rPr>
        <w:t>.</w:t>
      </w:r>
      <w:r w:rsidRPr="00501BE1">
        <w:rPr>
          <w:rFonts w:ascii="Times New Roman" w:eastAsia="Times New Roman" w:hAnsi="Times New Roman" w:cs="Times New Roman" w:hint="eastAsia"/>
          <w:color w:val="000000"/>
          <w:kern w:val="0"/>
          <w:sz w:val="26"/>
          <w:szCs w:val="26"/>
          <w:lang w:eastAsia="ru-RU" w:bidi="ru-RU"/>
        </w:rPr>
        <w:t>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Кореневского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А</w:t>
      </w:r>
      <w:r w:rsidRPr="00501BE1">
        <w:rPr>
          <w:rFonts w:ascii="Times New Roman" w:eastAsia="Times New Roman" w:hAnsi="Times New Roman" w:cs="Times New Roman"/>
          <w:color w:val="000000"/>
          <w:kern w:val="0"/>
          <w:sz w:val="26"/>
          <w:szCs w:val="26"/>
          <w:lang w:eastAsia="ru-RU" w:bidi="ru-RU"/>
        </w:rPr>
        <w:t>.</w:t>
      </w:r>
      <w:r w:rsidRPr="00501BE1">
        <w:rPr>
          <w:rFonts w:ascii="Times New Roman" w:eastAsia="Times New Roman" w:hAnsi="Times New Roman" w:cs="Times New Roman" w:hint="eastAsia"/>
          <w:color w:val="000000"/>
          <w:kern w:val="0"/>
          <w:sz w:val="26"/>
          <w:szCs w:val="26"/>
          <w:lang w:eastAsia="ru-RU" w:bidi="ru-RU"/>
        </w:rPr>
        <w:t>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Леви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w:t>
      </w:r>
      <w:r w:rsidRPr="00501BE1">
        <w:rPr>
          <w:rFonts w:ascii="Times New Roman" w:eastAsia="Times New Roman" w:hAnsi="Times New Roman" w:cs="Times New Roman"/>
          <w:color w:val="000000"/>
          <w:kern w:val="0"/>
          <w:sz w:val="26"/>
          <w:szCs w:val="26"/>
          <w:lang w:eastAsia="ru-RU" w:bidi="ru-RU"/>
        </w:rPr>
        <w:t>.</w:t>
      </w:r>
      <w:r w:rsidRPr="00501BE1">
        <w:rPr>
          <w:rFonts w:ascii="Times New Roman" w:eastAsia="Times New Roman" w:hAnsi="Times New Roman" w:cs="Times New Roman" w:hint="eastAsia"/>
          <w:color w:val="000000"/>
          <w:kern w:val="0"/>
          <w:sz w:val="26"/>
          <w:szCs w:val="26"/>
          <w:lang w:eastAsia="ru-RU" w:bidi="ru-RU"/>
        </w:rPr>
        <w:t>Н</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Махова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w:t>
      </w:r>
      <w:r w:rsidRPr="00501BE1">
        <w:rPr>
          <w:rFonts w:ascii="Times New Roman" w:eastAsia="Times New Roman" w:hAnsi="Times New Roman" w:cs="Times New Roman"/>
          <w:color w:val="000000"/>
          <w:kern w:val="0"/>
          <w:sz w:val="26"/>
          <w:szCs w:val="26"/>
          <w:lang w:eastAsia="ru-RU" w:bidi="ru-RU"/>
        </w:rPr>
        <w:t>.</w:t>
      </w:r>
      <w:r w:rsidRPr="00501BE1">
        <w:rPr>
          <w:rFonts w:ascii="Times New Roman" w:eastAsia="Times New Roman" w:hAnsi="Times New Roman" w:cs="Times New Roman" w:hint="eastAsia"/>
          <w:color w:val="000000"/>
          <w:kern w:val="0"/>
          <w:sz w:val="26"/>
          <w:szCs w:val="26"/>
          <w:lang w:eastAsia="ru-RU" w:bidi="ru-RU"/>
        </w:rPr>
        <w:t>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Михайлова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Т</w:t>
      </w:r>
      <w:r w:rsidRPr="00501BE1">
        <w:rPr>
          <w:rFonts w:ascii="Times New Roman" w:eastAsia="Times New Roman" w:hAnsi="Times New Roman" w:cs="Times New Roman"/>
          <w:color w:val="000000"/>
          <w:kern w:val="0"/>
          <w:sz w:val="26"/>
          <w:szCs w:val="26"/>
          <w:lang w:eastAsia="ru-RU" w:bidi="ru-RU"/>
        </w:rPr>
        <w:t>.</w:t>
      </w:r>
      <w:r w:rsidRPr="00501BE1">
        <w:rPr>
          <w:rFonts w:ascii="Times New Roman" w:eastAsia="Times New Roman" w:hAnsi="Times New Roman" w:cs="Times New Roman" w:hint="eastAsia"/>
          <w:color w:val="000000"/>
          <w:kern w:val="0"/>
          <w:sz w:val="26"/>
          <w:szCs w:val="26"/>
          <w:lang w:eastAsia="ru-RU" w:bidi="ru-RU"/>
        </w:rPr>
        <w:t>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Молчановой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w:t>
      </w:r>
      <w:r w:rsidRPr="00501BE1">
        <w:rPr>
          <w:rFonts w:ascii="Times New Roman" w:eastAsia="Times New Roman" w:hAnsi="Times New Roman" w:cs="Times New Roman"/>
          <w:color w:val="000000"/>
          <w:kern w:val="0"/>
          <w:sz w:val="26"/>
          <w:szCs w:val="26"/>
          <w:lang w:eastAsia="ru-RU" w:bidi="ru-RU"/>
        </w:rPr>
        <w:t>.</w:t>
      </w:r>
      <w:r w:rsidRPr="00501BE1">
        <w:rPr>
          <w:rFonts w:ascii="Times New Roman" w:eastAsia="Times New Roman" w:hAnsi="Times New Roman" w:cs="Times New Roman" w:hint="eastAsia"/>
          <w:color w:val="000000"/>
          <w:kern w:val="0"/>
          <w:sz w:val="26"/>
          <w:szCs w:val="26"/>
          <w:lang w:eastAsia="ru-RU" w:bidi="ru-RU"/>
        </w:rPr>
        <w:t>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Никулиной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А</w:t>
      </w:r>
      <w:r w:rsidRPr="00501BE1">
        <w:rPr>
          <w:rFonts w:ascii="Times New Roman" w:eastAsia="Times New Roman" w:hAnsi="Times New Roman" w:cs="Times New Roman"/>
          <w:color w:val="000000"/>
          <w:kern w:val="0"/>
          <w:sz w:val="26"/>
          <w:szCs w:val="26"/>
          <w:lang w:eastAsia="ru-RU" w:bidi="ru-RU"/>
        </w:rPr>
        <w:t>.</w:t>
      </w:r>
      <w:r w:rsidRPr="00501BE1">
        <w:rPr>
          <w:rFonts w:ascii="Times New Roman" w:eastAsia="Times New Roman" w:hAnsi="Times New Roman" w:cs="Times New Roman" w:hint="eastAsia"/>
          <w:color w:val="000000"/>
          <w:kern w:val="0"/>
          <w:sz w:val="26"/>
          <w:szCs w:val="26"/>
          <w:lang w:eastAsia="ru-RU" w:bidi="ru-RU"/>
        </w:rPr>
        <w:t>Б</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Соловьева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М</w:t>
      </w:r>
      <w:r w:rsidRPr="00501BE1">
        <w:rPr>
          <w:rFonts w:ascii="Times New Roman" w:eastAsia="Times New Roman" w:hAnsi="Times New Roman" w:cs="Times New Roman"/>
          <w:color w:val="000000"/>
          <w:kern w:val="0"/>
          <w:sz w:val="26"/>
          <w:szCs w:val="26"/>
          <w:lang w:eastAsia="ru-RU" w:bidi="ru-RU"/>
        </w:rPr>
        <w:t>.</w:t>
      </w:r>
      <w:r w:rsidRPr="00501BE1">
        <w:rPr>
          <w:rFonts w:ascii="Times New Roman" w:eastAsia="Times New Roman" w:hAnsi="Times New Roman" w:cs="Times New Roman" w:hint="eastAsia"/>
          <w:color w:val="000000"/>
          <w:kern w:val="0"/>
          <w:sz w:val="26"/>
          <w:szCs w:val="26"/>
          <w:lang w:eastAsia="ru-RU" w:bidi="ru-RU"/>
        </w:rPr>
        <w:t>С</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Строговича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М</w:t>
      </w:r>
      <w:r w:rsidRPr="00501BE1">
        <w:rPr>
          <w:rFonts w:ascii="Times New Roman" w:eastAsia="Times New Roman" w:hAnsi="Times New Roman" w:cs="Times New Roman"/>
          <w:color w:val="000000"/>
          <w:kern w:val="0"/>
          <w:sz w:val="26"/>
          <w:szCs w:val="26"/>
          <w:lang w:eastAsia="ru-RU" w:bidi="ru-RU"/>
        </w:rPr>
        <w:t>.</w:t>
      </w:r>
      <w:r w:rsidRPr="00501BE1">
        <w:rPr>
          <w:rFonts w:ascii="Times New Roman" w:eastAsia="Times New Roman" w:hAnsi="Times New Roman" w:cs="Times New Roman" w:hint="eastAsia"/>
          <w:color w:val="000000"/>
          <w:kern w:val="0"/>
          <w:sz w:val="26"/>
          <w:szCs w:val="26"/>
          <w:lang w:eastAsia="ru-RU" w:bidi="ru-RU"/>
        </w:rPr>
        <w:t>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Тока¬ревой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Ю</w:t>
      </w:r>
      <w:r w:rsidRPr="00501BE1">
        <w:rPr>
          <w:rFonts w:ascii="Times New Roman" w:eastAsia="Times New Roman" w:hAnsi="Times New Roman" w:cs="Times New Roman"/>
          <w:color w:val="000000"/>
          <w:kern w:val="0"/>
          <w:sz w:val="26"/>
          <w:szCs w:val="26"/>
          <w:lang w:eastAsia="ru-RU" w:bidi="ru-RU"/>
        </w:rPr>
        <w:t>.</w:t>
      </w:r>
      <w:r w:rsidRPr="00501BE1">
        <w:rPr>
          <w:rFonts w:ascii="Times New Roman" w:eastAsia="Times New Roman" w:hAnsi="Times New Roman" w:cs="Times New Roman" w:hint="eastAsia"/>
          <w:color w:val="000000"/>
          <w:kern w:val="0"/>
          <w:sz w:val="26"/>
          <w:szCs w:val="26"/>
          <w:lang w:eastAsia="ru-RU" w:bidi="ru-RU"/>
        </w:rPr>
        <w:t>Г</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Торбина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w:t>
      </w:r>
      <w:r w:rsidRPr="00501BE1">
        <w:rPr>
          <w:rFonts w:ascii="Times New Roman" w:eastAsia="Times New Roman" w:hAnsi="Times New Roman" w:cs="Times New Roman"/>
          <w:color w:val="000000"/>
          <w:kern w:val="0"/>
          <w:sz w:val="26"/>
          <w:szCs w:val="26"/>
          <w:lang w:eastAsia="ru-RU" w:bidi="ru-RU"/>
        </w:rPr>
        <w:t>.</w:t>
      </w:r>
      <w:r w:rsidRPr="00501BE1">
        <w:rPr>
          <w:rFonts w:ascii="Times New Roman" w:eastAsia="Times New Roman" w:hAnsi="Times New Roman" w:cs="Times New Roman" w:hint="eastAsia"/>
          <w:color w:val="000000"/>
          <w:kern w:val="0"/>
          <w:sz w:val="26"/>
          <w:szCs w:val="26"/>
          <w:lang w:eastAsia="ru-RU" w:bidi="ru-RU"/>
        </w:rPr>
        <w:t>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Шейфера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Н</w:t>
      </w:r>
      <w:r w:rsidRPr="00501BE1">
        <w:rPr>
          <w:rFonts w:ascii="Times New Roman" w:eastAsia="Times New Roman" w:hAnsi="Times New Roman" w:cs="Times New Roman"/>
          <w:color w:val="000000"/>
          <w:kern w:val="0"/>
          <w:sz w:val="26"/>
          <w:szCs w:val="26"/>
          <w:lang w:eastAsia="ru-RU" w:bidi="ru-RU"/>
        </w:rPr>
        <w:t>.</w:t>
      </w:r>
      <w:r w:rsidRPr="00501BE1">
        <w:rPr>
          <w:rFonts w:ascii="Times New Roman" w:eastAsia="Times New Roman" w:hAnsi="Times New Roman" w:cs="Times New Roman" w:hint="eastAsia"/>
          <w:color w:val="000000"/>
          <w:kern w:val="0"/>
          <w:sz w:val="26"/>
          <w:szCs w:val="26"/>
          <w:lang w:eastAsia="ru-RU" w:bidi="ru-RU"/>
        </w:rPr>
        <w:t>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Якубович</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др</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последние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годы</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данной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проблеме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защищен</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ряд</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диссертаций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Я</w:t>
      </w:r>
      <w:r w:rsidRPr="00501BE1">
        <w:rPr>
          <w:rFonts w:ascii="Times New Roman" w:eastAsia="Times New Roman" w:hAnsi="Times New Roman" w:cs="Times New Roman"/>
          <w:color w:val="000000"/>
          <w:kern w:val="0"/>
          <w:sz w:val="26"/>
          <w:szCs w:val="26"/>
          <w:lang w:eastAsia="ru-RU" w:bidi="ru-RU"/>
        </w:rPr>
        <w:t>.</w:t>
      </w:r>
      <w:r w:rsidRPr="00501BE1">
        <w:rPr>
          <w:rFonts w:ascii="Times New Roman" w:eastAsia="Times New Roman" w:hAnsi="Times New Roman" w:cs="Times New Roman" w:hint="eastAsia"/>
          <w:color w:val="000000"/>
          <w:kern w:val="0"/>
          <w:sz w:val="26"/>
          <w:szCs w:val="26"/>
          <w:lang w:eastAsia="ru-RU" w:bidi="ru-RU"/>
        </w:rPr>
        <w:t>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Злоченко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«Основы</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ме¬тодики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международного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сотрудничества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противодействию</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легализации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отмыванию</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доходов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полученных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преступным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путем»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Екатеринбург</w:t>
      </w:r>
      <w:r w:rsidRPr="00501BE1">
        <w:rPr>
          <w:rFonts w:ascii="Times New Roman" w:eastAsia="Times New Roman" w:hAnsi="Times New Roman" w:cs="Times New Roman"/>
          <w:color w:val="000000"/>
          <w:kern w:val="0"/>
          <w:sz w:val="26"/>
          <w:szCs w:val="26"/>
          <w:lang w:eastAsia="ru-RU" w:bidi="ru-RU"/>
        </w:rPr>
        <w:t xml:space="preserve">, 2001 </w:t>
      </w:r>
      <w:r w:rsidRPr="00501BE1">
        <w:rPr>
          <w:rFonts w:ascii="Times New Roman" w:eastAsia="Times New Roman" w:hAnsi="Times New Roman" w:cs="Times New Roman" w:hint="eastAsia"/>
          <w:color w:val="000000"/>
          <w:kern w:val="0"/>
          <w:sz w:val="26"/>
          <w:szCs w:val="26"/>
          <w:lang w:eastAsia="ru-RU" w:bidi="ru-RU"/>
        </w:rPr>
        <w:t>г</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А</w:t>
      </w:r>
      <w:r w:rsidRPr="00501BE1">
        <w:rPr>
          <w:rFonts w:ascii="Times New Roman" w:eastAsia="Times New Roman" w:hAnsi="Times New Roman" w:cs="Times New Roman"/>
          <w:color w:val="000000"/>
          <w:kern w:val="0"/>
          <w:sz w:val="26"/>
          <w:szCs w:val="26"/>
          <w:lang w:eastAsia="ru-RU" w:bidi="ru-RU"/>
        </w:rPr>
        <w:t>.</w:t>
      </w:r>
      <w:r w:rsidRPr="00501BE1">
        <w:rPr>
          <w:rFonts w:ascii="Times New Roman" w:eastAsia="Times New Roman" w:hAnsi="Times New Roman" w:cs="Times New Roman" w:hint="eastAsia"/>
          <w:color w:val="000000"/>
          <w:kern w:val="0"/>
          <w:sz w:val="26"/>
          <w:szCs w:val="26"/>
          <w:lang w:eastAsia="ru-RU" w:bidi="ru-RU"/>
        </w:rPr>
        <w:t>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Соловьевым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«Уголовно</w:t>
      </w:r>
      <w:r w:rsidRPr="00501BE1">
        <w:rPr>
          <w:rFonts w:ascii="Times New Roman" w:eastAsia="Times New Roman" w:hAnsi="Times New Roman" w:cs="Times New Roman"/>
          <w:color w:val="000000"/>
          <w:kern w:val="0"/>
          <w:sz w:val="26"/>
          <w:szCs w:val="26"/>
          <w:lang w:eastAsia="ru-RU" w:bidi="ru-RU"/>
        </w:rPr>
        <w:t>-</w:t>
      </w:r>
      <w:r w:rsidRPr="00501BE1">
        <w:rPr>
          <w:rFonts w:ascii="Times New Roman" w:eastAsia="Times New Roman" w:hAnsi="Times New Roman" w:cs="Times New Roman" w:hint="eastAsia"/>
          <w:color w:val="000000"/>
          <w:kern w:val="0"/>
          <w:sz w:val="26"/>
          <w:szCs w:val="26"/>
          <w:lang w:eastAsia="ru-RU" w:bidi="ru-RU"/>
        </w:rPr>
        <w:t>правовые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криминологические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меры</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борь¬бы</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легализацией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отмыванием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денежных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средств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или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иного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имущества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приобретенных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преступным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путем»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Волгоград</w:t>
      </w:r>
      <w:r w:rsidRPr="00501BE1">
        <w:rPr>
          <w:rFonts w:ascii="Times New Roman" w:eastAsia="Times New Roman" w:hAnsi="Times New Roman" w:cs="Times New Roman"/>
          <w:color w:val="000000"/>
          <w:kern w:val="0"/>
          <w:sz w:val="26"/>
          <w:szCs w:val="26"/>
          <w:lang w:eastAsia="ru-RU" w:bidi="ru-RU"/>
        </w:rPr>
        <w:t xml:space="preserve">, 2003 </w:t>
      </w:r>
      <w:r w:rsidRPr="00501BE1">
        <w:rPr>
          <w:rFonts w:ascii="Times New Roman" w:eastAsia="Times New Roman" w:hAnsi="Times New Roman" w:cs="Times New Roman" w:hint="eastAsia"/>
          <w:color w:val="000000"/>
          <w:kern w:val="0"/>
          <w:sz w:val="26"/>
          <w:szCs w:val="26"/>
          <w:lang w:eastAsia="ru-RU" w:bidi="ru-RU"/>
        </w:rPr>
        <w:t>г</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w:t>
      </w:r>
      <w:r w:rsidRPr="00501BE1">
        <w:rPr>
          <w:rFonts w:ascii="Times New Roman" w:eastAsia="Times New Roman" w:hAnsi="Times New Roman" w:cs="Times New Roman"/>
          <w:color w:val="000000"/>
          <w:kern w:val="0"/>
          <w:sz w:val="26"/>
          <w:szCs w:val="26"/>
          <w:lang w:eastAsia="ru-RU" w:bidi="ru-RU"/>
        </w:rPr>
        <w:t>.</w:t>
      </w:r>
      <w:r w:rsidRPr="00501BE1">
        <w:rPr>
          <w:rFonts w:ascii="Times New Roman" w:eastAsia="Times New Roman" w:hAnsi="Times New Roman" w:cs="Times New Roman" w:hint="eastAsia"/>
          <w:color w:val="000000"/>
          <w:kern w:val="0"/>
          <w:sz w:val="26"/>
          <w:szCs w:val="26"/>
          <w:lang w:eastAsia="ru-RU" w:bidi="ru-RU"/>
        </w:rPr>
        <w:t>Б</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Жамбаловым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«Основы</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методики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расследованию</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легализации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денежных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средств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или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иного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имущества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приобретенных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преступным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путем»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Красноярск</w:t>
      </w:r>
      <w:r w:rsidRPr="00501BE1">
        <w:rPr>
          <w:rFonts w:ascii="Times New Roman" w:eastAsia="Times New Roman" w:hAnsi="Times New Roman" w:cs="Times New Roman"/>
          <w:color w:val="000000"/>
          <w:kern w:val="0"/>
          <w:sz w:val="26"/>
          <w:szCs w:val="26"/>
          <w:lang w:eastAsia="ru-RU" w:bidi="ru-RU"/>
        </w:rPr>
        <w:t xml:space="preserve">, 2004 </w:t>
      </w:r>
      <w:r w:rsidRPr="00501BE1">
        <w:rPr>
          <w:rFonts w:ascii="Times New Roman" w:eastAsia="Times New Roman" w:hAnsi="Times New Roman" w:cs="Times New Roman" w:hint="eastAsia"/>
          <w:color w:val="000000"/>
          <w:kern w:val="0"/>
          <w:sz w:val="26"/>
          <w:szCs w:val="26"/>
          <w:lang w:eastAsia="ru-RU" w:bidi="ru-RU"/>
        </w:rPr>
        <w:t>г</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Положения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касающиеся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международных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аспектов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предварительного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рассле</w:t>
      </w:r>
      <w:r w:rsidRPr="00501BE1">
        <w:rPr>
          <w:rFonts w:ascii="Times New Roman" w:eastAsia="Times New Roman" w:hAnsi="Times New Roman" w:cs="Times New Roman"/>
          <w:color w:val="000000"/>
          <w:kern w:val="0"/>
          <w:sz w:val="26"/>
          <w:szCs w:val="26"/>
          <w:lang w:eastAsia="ru-RU" w:bidi="ru-RU"/>
        </w:rPr>
        <w:t>-</w:t>
      </w:r>
      <w:r w:rsidRPr="00501BE1">
        <w:rPr>
          <w:rFonts w:ascii="Times New Roman" w:eastAsia="Times New Roman" w:hAnsi="Times New Roman" w:cs="Times New Roman" w:hint="eastAsia"/>
          <w:color w:val="000000"/>
          <w:kern w:val="0"/>
          <w:sz w:val="26"/>
          <w:szCs w:val="26"/>
          <w:lang w:eastAsia="ru-RU" w:bidi="ru-RU"/>
        </w:rPr>
        <w:t>дования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том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числе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данной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категории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уголовных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дел</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содержатся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дис</w:t>
      </w:r>
      <w:r w:rsidRPr="00501BE1">
        <w:rPr>
          <w:rFonts w:ascii="Times New Roman" w:eastAsia="Times New Roman" w:hAnsi="Times New Roman" w:cs="Times New Roman"/>
          <w:color w:val="000000"/>
          <w:kern w:val="0"/>
          <w:sz w:val="26"/>
          <w:szCs w:val="26"/>
          <w:lang w:eastAsia="ru-RU" w:bidi="ru-RU"/>
        </w:rPr>
        <w:t>-</w:t>
      </w:r>
      <w:r w:rsidRPr="00501BE1">
        <w:rPr>
          <w:rFonts w:ascii="Times New Roman" w:eastAsia="Times New Roman" w:hAnsi="Times New Roman" w:cs="Times New Roman" w:hint="eastAsia"/>
          <w:color w:val="000000"/>
          <w:kern w:val="0"/>
          <w:sz w:val="26"/>
          <w:szCs w:val="26"/>
          <w:lang w:eastAsia="ru-RU" w:bidi="ru-RU"/>
        </w:rPr>
        <w:t>сертации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А</w:t>
      </w:r>
      <w:r w:rsidRPr="00501BE1">
        <w:rPr>
          <w:rFonts w:ascii="Times New Roman" w:eastAsia="Times New Roman" w:hAnsi="Times New Roman" w:cs="Times New Roman"/>
          <w:color w:val="000000"/>
          <w:kern w:val="0"/>
          <w:sz w:val="26"/>
          <w:szCs w:val="26"/>
          <w:lang w:eastAsia="ru-RU" w:bidi="ru-RU"/>
        </w:rPr>
        <w:t>.</w:t>
      </w:r>
      <w:r w:rsidRPr="00501BE1">
        <w:rPr>
          <w:rFonts w:ascii="Times New Roman" w:eastAsia="Times New Roman" w:hAnsi="Times New Roman" w:cs="Times New Roman" w:hint="eastAsia"/>
          <w:color w:val="000000"/>
          <w:kern w:val="0"/>
          <w:sz w:val="26"/>
          <w:szCs w:val="26"/>
          <w:lang w:eastAsia="ru-RU" w:bidi="ru-RU"/>
        </w:rPr>
        <w:t>Г</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Волеводза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«Правовые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основы</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новых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направлений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междуна</w:t>
      </w:r>
      <w:r w:rsidRPr="00501BE1">
        <w:rPr>
          <w:rFonts w:ascii="Times New Roman" w:eastAsia="Times New Roman" w:hAnsi="Times New Roman" w:cs="Times New Roman"/>
          <w:color w:val="000000"/>
          <w:kern w:val="0"/>
          <w:sz w:val="26"/>
          <w:szCs w:val="26"/>
          <w:lang w:eastAsia="ru-RU" w:bidi="ru-RU"/>
        </w:rPr>
        <w:t>-</w:t>
      </w:r>
      <w:r w:rsidRPr="00501BE1">
        <w:rPr>
          <w:rFonts w:ascii="Times New Roman" w:eastAsia="Times New Roman" w:hAnsi="Times New Roman" w:cs="Times New Roman" w:hint="eastAsia"/>
          <w:color w:val="000000"/>
          <w:kern w:val="0"/>
          <w:sz w:val="26"/>
          <w:szCs w:val="26"/>
          <w:lang w:eastAsia="ru-RU" w:bidi="ru-RU"/>
        </w:rPr>
        <w:t>родного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сотрудничества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сфере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уголовного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процесса»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М</w:t>
      </w:r>
      <w:r w:rsidRPr="00501BE1">
        <w:rPr>
          <w:rFonts w:ascii="Times New Roman" w:eastAsia="Times New Roman" w:hAnsi="Times New Roman" w:cs="Times New Roman"/>
          <w:color w:val="000000"/>
          <w:kern w:val="0"/>
          <w:sz w:val="26"/>
          <w:szCs w:val="26"/>
          <w:lang w:eastAsia="ru-RU" w:bidi="ru-RU"/>
        </w:rPr>
        <w:t xml:space="preserve">., 2002 </w:t>
      </w:r>
      <w:r w:rsidRPr="00501BE1">
        <w:rPr>
          <w:rFonts w:ascii="Times New Roman" w:eastAsia="Times New Roman" w:hAnsi="Times New Roman" w:cs="Times New Roman" w:hint="eastAsia"/>
          <w:color w:val="000000"/>
          <w:kern w:val="0"/>
          <w:sz w:val="26"/>
          <w:szCs w:val="26"/>
          <w:lang w:eastAsia="ru-RU" w:bidi="ru-RU"/>
        </w:rPr>
        <w:t>г</w:t>
      </w:r>
      <w:r w:rsidRPr="00501BE1">
        <w:rPr>
          <w:rFonts w:ascii="Times New Roman" w:eastAsia="Times New Roman" w:hAnsi="Times New Roman" w:cs="Times New Roman"/>
          <w:color w:val="000000"/>
          <w:kern w:val="0"/>
          <w:sz w:val="26"/>
          <w:szCs w:val="26"/>
          <w:lang w:eastAsia="ru-RU" w:bidi="ru-RU"/>
        </w:rPr>
        <w:t>.).</w:t>
      </w:r>
    </w:p>
    <w:p w:rsidR="00501BE1" w:rsidRPr="00501BE1" w:rsidRDefault="00501BE1" w:rsidP="00501BE1">
      <w:pPr>
        <w:rPr>
          <w:rFonts w:ascii="Times New Roman" w:eastAsia="Times New Roman" w:hAnsi="Times New Roman" w:cs="Times New Roman"/>
          <w:color w:val="000000"/>
          <w:kern w:val="0"/>
          <w:sz w:val="26"/>
          <w:szCs w:val="26"/>
          <w:lang w:eastAsia="ru-RU" w:bidi="ru-RU"/>
        </w:rPr>
      </w:pPr>
      <w:r w:rsidRPr="00501BE1">
        <w:rPr>
          <w:rFonts w:ascii="Times New Roman" w:eastAsia="Times New Roman" w:hAnsi="Times New Roman" w:cs="Times New Roman" w:hint="eastAsia"/>
          <w:color w:val="000000"/>
          <w:kern w:val="0"/>
          <w:sz w:val="26"/>
          <w:szCs w:val="26"/>
          <w:lang w:eastAsia="ru-RU" w:bidi="ru-RU"/>
        </w:rPr>
        <w:t>Вместе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тем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указанных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работах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большей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мере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исследованы</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более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общие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вопросы</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возникающие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характеристике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легализации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отмывания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легализации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отмывания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доходов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полученных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преступным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путем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Ком</w:t>
      </w:r>
      <w:r w:rsidRPr="00501BE1">
        <w:rPr>
          <w:rFonts w:ascii="Times New Roman" w:eastAsia="Times New Roman" w:hAnsi="Times New Roman" w:cs="Times New Roman"/>
          <w:color w:val="000000"/>
          <w:kern w:val="0"/>
          <w:sz w:val="26"/>
          <w:szCs w:val="26"/>
          <w:lang w:eastAsia="ru-RU" w:bidi="ru-RU"/>
        </w:rPr>
        <w:t>-</w:t>
      </w:r>
      <w:r w:rsidRPr="00501BE1">
        <w:rPr>
          <w:rFonts w:ascii="Times New Roman" w:eastAsia="Times New Roman" w:hAnsi="Times New Roman" w:cs="Times New Roman" w:hint="eastAsia"/>
          <w:color w:val="000000"/>
          <w:kern w:val="0"/>
          <w:sz w:val="26"/>
          <w:szCs w:val="26"/>
          <w:lang w:eastAsia="ru-RU" w:bidi="ru-RU"/>
        </w:rPr>
        <w:t>плексное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же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исследование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посвященное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методике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расследования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указанных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преступлений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настоящего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время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отсутствует</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Приведенные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доводы</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сви</w:t>
      </w:r>
      <w:r w:rsidRPr="00501BE1">
        <w:rPr>
          <w:rFonts w:ascii="Times New Roman" w:eastAsia="Times New Roman" w:hAnsi="Times New Roman" w:cs="Times New Roman"/>
          <w:color w:val="000000"/>
          <w:kern w:val="0"/>
          <w:sz w:val="26"/>
          <w:szCs w:val="26"/>
          <w:lang w:eastAsia="ru-RU" w:bidi="ru-RU"/>
        </w:rPr>
        <w:t>-</w:t>
      </w:r>
      <w:r w:rsidRPr="00501BE1">
        <w:rPr>
          <w:rFonts w:ascii="Times New Roman" w:eastAsia="Times New Roman" w:hAnsi="Times New Roman" w:cs="Times New Roman" w:hint="eastAsia"/>
          <w:color w:val="000000"/>
          <w:kern w:val="0"/>
          <w:sz w:val="26"/>
          <w:szCs w:val="26"/>
          <w:lang w:eastAsia="ru-RU" w:bidi="ru-RU"/>
        </w:rPr>
        <w:t>детельствуют</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целесообразности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дальнейшей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разработки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указанной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пробле</w:t>
      </w:r>
      <w:r w:rsidRPr="00501BE1">
        <w:rPr>
          <w:rFonts w:ascii="Times New Roman" w:eastAsia="Times New Roman" w:hAnsi="Times New Roman" w:cs="Times New Roman"/>
          <w:color w:val="000000"/>
          <w:kern w:val="0"/>
          <w:sz w:val="26"/>
          <w:szCs w:val="26"/>
          <w:lang w:eastAsia="ru-RU" w:bidi="ru-RU"/>
        </w:rPr>
        <w:t>-</w:t>
      </w:r>
      <w:r w:rsidRPr="00501BE1">
        <w:rPr>
          <w:rFonts w:ascii="Times New Roman" w:eastAsia="Times New Roman" w:hAnsi="Times New Roman" w:cs="Times New Roman" w:hint="eastAsia"/>
          <w:color w:val="000000"/>
          <w:kern w:val="0"/>
          <w:sz w:val="26"/>
          <w:szCs w:val="26"/>
          <w:lang w:eastAsia="ru-RU" w:bidi="ru-RU"/>
        </w:rPr>
        <w:t>мы</w:t>
      </w:r>
      <w:r w:rsidRPr="00501BE1">
        <w:rPr>
          <w:rFonts w:ascii="Times New Roman" w:eastAsia="Times New Roman" w:hAnsi="Times New Roman" w:cs="Times New Roman"/>
          <w:color w:val="000000"/>
          <w:kern w:val="0"/>
          <w:sz w:val="26"/>
          <w:szCs w:val="26"/>
          <w:lang w:eastAsia="ru-RU" w:bidi="ru-RU"/>
        </w:rPr>
        <w:t>.</w:t>
      </w:r>
    </w:p>
    <w:p w:rsidR="00501BE1" w:rsidRPr="00501BE1" w:rsidRDefault="00501BE1" w:rsidP="00501BE1">
      <w:pPr>
        <w:rPr>
          <w:rFonts w:ascii="Times New Roman" w:eastAsia="Times New Roman" w:hAnsi="Times New Roman" w:cs="Times New Roman"/>
          <w:color w:val="000000"/>
          <w:kern w:val="0"/>
          <w:sz w:val="26"/>
          <w:szCs w:val="26"/>
          <w:lang w:eastAsia="ru-RU" w:bidi="ru-RU"/>
        </w:rPr>
      </w:pPr>
      <w:r w:rsidRPr="00501BE1">
        <w:rPr>
          <w:rFonts w:ascii="Times New Roman" w:eastAsia="Times New Roman" w:hAnsi="Times New Roman" w:cs="Times New Roman" w:hint="eastAsia"/>
          <w:color w:val="000000"/>
          <w:kern w:val="0"/>
          <w:sz w:val="26"/>
          <w:szCs w:val="26"/>
          <w:lang w:eastAsia="ru-RU" w:bidi="ru-RU"/>
        </w:rPr>
        <w:t>Целью</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исследования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является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комплексное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изучение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уголовно</w:t>
      </w:r>
      <w:r w:rsidRPr="00501BE1">
        <w:rPr>
          <w:rFonts w:ascii="Times New Roman" w:eastAsia="Times New Roman" w:hAnsi="Times New Roman" w:cs="Times New Roman"/>
          <w:color w:val="000000"/>
          <w:kern w:val="0"/>
          <w:sz w:val="26"/>
          <w:szCs w:val="26"/>
          <w:lang w:eastAsia="ru-RU" w:bidi="ru-RU"/>
        </w:rPr>
        <w:t>-</w:t>
      </w:r>
      <w:r w:rsidRPr="00501BE1">
        <w:rPr>
          <w:rFonts w:ascii="Times New Roman" w:eastAsia="Times New Roman" w:hAnsi="Times New Roman" w:cs="Times New Roman" w:hint="eastAsia"/>
          <w:color w:val="000000"/>
          <w:kern w:val="0"/>
          <w:sz w:val="26"/>
          <w:szCs w:val="26"/>
          <w:lang w:eastAsia="ru-RU" w:bidi="ru-RU"/>
        </w:rPr>
        <w:t>процессуальной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криминалистической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проблематики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создание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на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этой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ос¬нове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методики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которая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раскрывает</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особенности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расследования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легализации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отмывания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доходов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полученных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преступным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путем</w:t>
      </w:r>
      <w:r w:rsidRPr="00501BE1">
        <w:rPr>
          <w:rFonts w:ascii="Times New Roman" w:eastAsia="Times New Roman" w:hAnsi="Times New Roman" w:cs="Times New Roman"/>
          <w:color w:val="000000"/>
          <w:kern w:val="0"/>
          <w:sz w:val="26"/>
          <w:szCs w:val="26"/>
          <w:lang w:eastAsia="ru-RU" w:bidi="ru-RU"/>
        </w:rPr>
        <w:t>.</w:t>
      </w:r>
    </w:p>
    <w:p w:rsidR="00501BE1" w:rsidRPr="00501BE1" w:rsidRDefault="00501BE1" w:rsidP="00501BE1">
      <w:pPr>
        <w:rPr>
          <w:rFonts w:ascii="Times New Roman" w:eastAsia="Times New Roman" w:hAnsi="Times New Roman" w:cs="Times New Roman"/>
          <w:color w:val="000000"/>
          <w:kern w:val="0"/>
          <w:sz w:val="26"/>
          <w:szCs w:val="26"/>
          <w:lang w:eastAsia="ru-RU" w:bidi="ru-RU"/>
        </w:rPr>
      </w:pPr>
      <w:r w:rsidRPr="00501BE1">
        <w:rPr>
          <w:rFonts w:ascii="Times New Roman" w:eastAsia="Times New Roman" w:hAnsi="Times New Roman" w:cs="Times New Roman" w:hint="eastAsia"/>
          <w:color w:val="000000"/>
          <w:kern w:val="0"/>
          <w:sz w:val="26"/>
          <w:szCs w:val="26"/>
          <w:lang w:eastAsia="ru-RU" w:bidi="ru-RU"/>
        </w:rPr>
        <w:t>Указанная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цель</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обусловила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необходимость</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постановки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разрешения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следующих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задач</w:t>
      </w:r>
      <w:r w:rsidRPr="00501BE1">
        <w:rPr>
          <w:rFonts w:ascii="Times New Roman" w:eastAsia="Times New Roman" w:hAnsi="Times New Roman" w:cs="Times New Roman"/>
          <w:color w:val="000000"/>
          <w:kern w:val="0"/>
          <w:sz w:val="26"/>
          <w:szCs w:val="26"/>
          <w:lang w:eastAsia="ru-RU" w:bidi="ru-RU"/>
        </w:rPr>
        <w:t>:</w:t>
      </w:r>
    </w:p>
    <w:p w:rsidR="00501BE1" w:rsidRPr="00501BE1" w:rsidRDefault="00501BE1" w:rsidP="00501BE1">
      <w:pPr>
        <w:rPr>
          <w:rFonts w:ascii="Times New Roman" w:eastAsia="Times New Roman" w:hAnsi="Times New Roman" w:cs="Times New Roman"/>
          <w:color w:val="000000"/>
          <w:kern w:val="0"/>
          <w:sz w:val="26"/>
          <w:szCs w:val="26"/>
          <w:lang w:eastAsia="ru-RU" w:bidi="ru-RU"/>
        </w:rPr>
      </w:pPr>
      <w:r w:rsidRPr="00501BE1">
        <w:rPr>
          <w:rFonts w:ascii="Times New Roman" w:eastAsia="Times New Roman" w:hAnsi="Times New Roman" w:cs="Times New Roman"/>
          <w:color w:val="000000"/>
          <w:kern w:val="0"/>
          <w:sz w:val="26"/>
          <w:szCs w:val="26"/>
          <w:lang w:eastAsia="ru-RU" w:bidi="ru-RU"/>
        </w:rPr>
        <w:t>-</w:t>
      </w:r>
      <w:r w:rsidRPr="00501BE1">
        <w:rPr>
          <w:rFonts w:ascii="Times New Roman" w:eastAsia="Times New Roman" w:hAnsi="Times New Roman" w:cs="Times New Roman"/>
          <w:color w:val="000000"/>
          <w:kern w:val="0"/>
          <w:sz w:val="26"/>
          <w:szCs w:val="26"/>
          <w:lang w:eastAsia="ru-RU" w:bidi="ru-RU"/>
        </w:rPr>
        <w:tab/>
      </w:r>
      <w:r w:rsidRPr="00501BE1">
        <w:rPr>
          <w:rFonts w:ascii="Times New Roman" w:eastAsia="Times New Roman" w:hAnsi="Times New Roman" w:cs="Times New Roman" w:hint="eastAsia"/>
          <w:color w:val="000000"/>
          <w:kern w:val="0"/>
          <w:sz w:val="26"/>
          <w:szCs w:val="26"/>
          <w:lang w:eastAsia="ru-RU" w:bidi="ru-RU"/>
        </w:rPr>
        <w:t>дать</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правовую</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характеристику</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легализации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отмывания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доходов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приобретенных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преступным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путем</w:t>
      </w:r>
      <w:r w:rsidRPr="00501BE1">
        <w:rPr>
          <w:rFonts w:ascii="Times New Roman" w:eastAsia="Times New Roman" w:hAnsi="Times New Roman" w:cs="Times New Roman"/>
          <w:color w:val="000000"/>
          <w:kern w:val="0"/>
          <w:sz w:val="26"/>
          <w:szCs w:val="26"/>
          <w:lang w:eastAsia="ru-RU" w:bidi="ru-RU"/>
        </w:rPr>
        <w:t>;</w:t>
      </w:r>
    </w:p>
    <w:p w:rsidR="00501BE1" w:rsidRPr="00501BE1" w:rsidRDefault="00501BE1" w:rsidP="00501BE1">
      <w:pPr>
        <w:rPr>
          <w:rFonts w:ascii="Times New Roman" w:eastAsia="Times New Roman" w:hAnsi="Times New Roman" w:cs="Times New Roman"/>
          <w:color w:val="000000"/>
          <w:kern w:val="0"/>
          <w:sz w:val="26"/>
          <w:szCs w:val="26"/>
          <w:lang w:eastAsia="ru-RU" w:bidi="ru-RU"/>
        </w:rPr>
      </w:pPr>
      <w:r w:rsidRPr="00501BE1">
        <w:rPr>
          <w:rFonts w:ascii="Times New Roman" w:eastAsia="Times New Roman" w:hAnsi="Times New Roman" w:cs="Times New Roman"/>
          <w:color w:val="000000"/>
          <w:kern w:val="0"/>
          <w:sz w:val="26"/>
          <w:szCs w:val="26"/>
          <w:lang w:eastAsia="ru-RU" w:bidi="ru-RU"/>
        </w:rPr>
        <w:t>-</w:t>
      </w:r>
      <w:r w:rsidRPr="00501BE1">
        <w:rPr>
          <w:rFonts w:ascii="Times New Roman" w:eastAsia="Times New Roman" w:hAnsi="Times New Roman" w:cs="Times New Roman"/>
          <w:color w:val="000000"/>
          <w:kern w:val="0"/>
          <w:sz w:val="26"/>
          <w:szCs w:val="26"/>
          <w:lang w:eastAsia="ru-RU" w:bidi="ru-RU"/>
        </w:rPr>
        <w:tab/>
      </w:r>
      <w:r w:rsidRPr="00501BE1">
        <w:rPr>
          <w:rFonts w:ascii="Times New Roman" w:eastAsia="Times New Roman" w:hAnsi="Times New Roman" w:cs="Times New Roman" w:hint="eastAsia"/>
          <w:color w:val="000000"/>
          <w:kern w:val="0"/>
          <w:sz w:val="26"/>
          <w:szCs w:val="26"/>
          <w:lang w:eastAsia="ru-RU" w:bidi="ru-RU"/>
        </w:rPr>
        <w:t>разработать</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криминалистическую</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характеристику</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преступлений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предусмотренных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ст</w:t>
      </w:r>
      <w:r w:rsidRPr="00501BE1">
        <w:rPr>
          <w:rFonts w:ascii="Times New Roman" w:eastAsia="Times New Roman" w:hAnsi="Times New Roman" w:cs="Times New Roman"/>
          <w:color w:val="000000"/>
          <w:kern w:val="0"/>
          <w:sz w:val="26"/>
          <w:szCs w:val="26"/>
          <w:lang w:eastAsia="ru-RU" w:bidi="ru-RU"/>
        </w:rPr>
        <w:t xml:space="preserve">. 174 </w:t>
      </w:r>
      <w:r w:rsidRPr="00501BE1">
        <w:rPr>
          <w:rFonts w:ascii="Times New Roman" w:eastAsia="Times New Roman" w:hAnsi="Times New Roman" w:cs="Times New Roman" w:hint="eastAsia"/>
          <w:color w:val="000000"/>
          <w:kern w:val="0"/>
          <w:sz w:val="26"/>
          <w:szCs w:val="26"/>
          <w:lang w:eastAsia="ru-RU" w:bidi="ru-RU"/>
        </w:rPr>
        <w:t>и</w:t>
      </w:r>
      <w:r w:rsidRPr="00501BE1">
        <w:rPr>
          <w:rFonts w:ascii="Times New Roman" w:eastAsia="Times New Roman" w:hAnsi="Times New Roman" w:cs="Times New Roman"/>
          <w:color w:val="000000"/>
          <w:kern w:val="0"/>
          <w:sz w:val="26"/>
          <w:szCs w:val="26"/>
          <w:lang w:eastAsia="ru-RU" w:bidi="ru-RU"/>
        </w:rPr>
        <w:t xml:space="preserve"> 174.1 </w:t>
      </w:r>
      <w:r w:rsidRPr="00501BE1">
        <w:rPr>
          <w:rFonts w:ascii="Times New Roman" w:eastAsia="Times New Roman" w:hAnsi="Times New Roman" w:cs="Times New Roman" w:hint="eastAsia"/>
          <w:color w:val="000000"/>
          <w:kern w:val="0"/>
          <w:sz w:val="26"/>
          <w:szCs w:val="26"/>
          <w:lang w:eastAsia="ru-RU" w:bidi="ru-RU"/>
        </w:rPr>
        <w:t>УК</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РФ</w:t>
      </w:r>
      <w:r w:rsidRPr="00501BE1">
        <w:rPr>
          <w:rFonts w:ascii="Times New Roman" w:eastAsia="Times New Roman" w:hAnsi="Times New Roman" w:cs="Times New Roman"/>
          <w:color w:val="000000"/>
          <w:kern w:val="0"/>
          <w:sz w:val="26"/>
          <w:szCs w:val="26"/>
          <w:lang w:eastAsia="ru-RU" w:bidi="ru-RU"/>
        </w:rPr>
        <w:t>;</w:t>
      </w:r>
    </w:p>
    <w:p w:rsidR="00501BE1" w:rsidRPr="00501BE1" w:rsidRDefault="00501BE1" w:rsidP="00501BE1">
      <w:pPr>
        <w:rPr>
          <w:rFonts w:ascii="Times New Roman" w:eastAsia="Times New Roman" w:hAnsi="Times New Roman" w:cs="Times New Roman"/>
          <w:color w:val="000000"/>
          <w:kern w:val="0"/>
          <w:sz w:val="26"/>
          <w:szCs w:val="26"/>
          <w:lang w:eastAsia="ru-RU" w:bidi="ru-RU"/>
        </w:rPr>
      </w:pPr>
      <w:r w:rsidRPr="00501BE1">
        <w:rPr>
          <w:rFonts w:ascii="Times New Roman" w:eastAsia="Times New Roman" w:hAnsi="Times New Roman" w:cs="Times New Roman"/>
          <w:color w:val="000000"/>
          <w:kern w:val="0"/>
          <w:sz w:val="26"/>
          <w:szCs w:val="26"/>
          <w:lang w:eastAsia="ru-RU" w:bidi="ru-RU"/>
        </w:rPr>
        <w:t>-</w:t>
      </w:r>
      <w:r w:rsidRPr="00501BE1">
        <w:rPr>
          <w:rFonts w:ascii="Times New Roman" w:eastAsia="Times New Roman" w:hAnsi="Times New Roman" w:cs="Times New Roman"/>
          <w:color w:val="000000"/>
          <w:kern w:val="0"/>
          <w:sz w:val="26"/>
          <w:szCs w:val="26"/>
          <w:lang w:eastAsia="ru-RU" w:bidi="ru-RU"/>
        </w:rPr>
        <w:tab/>
      </w:r>
      <w:r w:rsidRPr="00501BE1">
        <w:rPr>
          <w:rFonts w:ascii="Times New Roman" w:eastAsia="Times New Roman" w:hAnsi="Times New Roman" w:cs="Times New Roman" w:hint="eastAsia"/>
          <w:color w:val="000000"/>
          <w:kern w:val="0"/>
          <w:sz w:val="26"/>
          <w:szCs w:val="26"/>
          <w:lang w:eastAsia="ru-RU" w:bidi="ru-RU"/>
        </w:rPr>
        <w:t>выявить</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организационные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тактические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особенности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деятельности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возбуждению</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предварительному</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расследования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указанных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составов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преступлений</w:t>
      </w:r>
      <w:r w:rsidRPr="00501BE1">
        <w:rPr>
          <w:rFonts w:ascii="Times New Roman" w:eastAsia="Times New Roman" w:hAnsi="Times New Roman" w:cs="Times New Roman"/>
          <w:color w:val="000000"/>
          <w:kern w:val="0"/>
          <w:sz w:val="26"/>
          <w:szCs w:val="26"/>
          <w:lang w:eastAsia="ru-RU" w:bidi="ru-RU"/>
        </w:rPr>
        <w:t>;</w:t>
      </w:r>
    </w:p>
    <w:p w:rsidR="00501BE1" w:rsidRPr="00501BE1" w:rsidRDefault="00501BE1" w:rsidP="00501BE1">
      <w:pPr>
        <w:rPr>
          <w:rFonts w:ascii="Times New Roman" w:eastAsia="Times New Roman" w:hAnsi="Times New Roman" w:cs="Times New Roman"/>
          <w:color w:val="000000"/>
          <w:kern w:val="0"/>
          <w:sz w:val="26"/>
          <w:szCs w:val="26"/>
          <w:lang w:eastAsia="ru-RU" w:bidi="ru-RU"/>
        </w:rPr>
      </w:pPr>
      <w:r w:rsidRPr="00501BE1">
        <w:rPr>
          <w:rFonts w:ascii="Times New Roman" w:eastAsia="Times New Roman" w:hAnsi="Times New Roman" w:cs="Times New Roman"/>
          <w:color w:val="000000"/>
          <w:kern w:val="0"/>
          <w:sz w:val="26"/>
          <w:szCs w:val="26"/>
          <w:lang w:eastAsia="ru-RU" w:bidi="ru-RU"/>
        </w:rPr>
        <w:t>-</w:t>
      </w:r>
      <w:r w:rsidRPr="00501BE1">
        <w:rPr>
          <w:rFonts w:ascii="Times New Roman" w:eastAsia="Times New Roman" w:hAnsi="Times New Roman" w:cs="Times New Roman"/>
          <w:color w:val="000000"/>
          <w:kern w:val="0"/>
          <w:sz w:val="26"/>
          <w:szCs w:val="26"/>
          <w:lang w:eastAsia="ru-RU" w:bidi="ru-RU"/>
        </w:rPr>
        <w:tab/>
      </w:r>
      <w:r w:rsidRPr="00501BE1">
        <w:rPr>
          <w:rFonts w:ascii="Times New Roman" w:eastAsia="Times New Roman" w:hAnsi="Times New Roman" w:cs="Times New Roman" w:hint="eastAsia"/>
          <w:color w:val="000000"/>
          <w:kern w:val="0"/>
          <w:sz w:val="26"/>
          <w:szCs w:val="26"/>
          <w:lang w:eastAsia="ru-RU" w:bidi="ru-RU"/>
        </w:rPr>
        <w:t>установить</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особенности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уголовно</w:t>
      </w:r>
      <w:r w:rsidRPr="00501BE1">
        <w:rPr>
          <w:rFonts w:ascii="Times New Roman" w:eastAsia="Times New Roman" w:hAnsi="Times New Roman" w:cs="Times New Roman"/>
          <w:color w:val="000000"/>
          <w:kern w:val="0"/>
          <w:sz w:val="26"/>
          <w:szCs w:val="26"/>
          <w:lang w:eastAsia="ru-RU" w:bidi="ru-RU"/>
        </w:rPr>
        <w:t>-</w:t>
      </w:r>
      <w:r w:rsidRPr="00501BE1">
        <w:rPr>
          <w:rFonts w:ascii="Times New Roman" w:eastAsia="Times New Roman" w:hAnsi="Times New Roman" w:cs="Times New Roman" w:hint="eastAsia"/>
          <w:color w:val="000000"/>
          <w:kern w:val="0"/>
          <w:sz w:val="26"/>
          <w:szCs w:val="26"/>
          <w:lang w:eastAsia="ru-RU" w:bidi="ru-RU"/>
        </w:rPr>
        <w:t>процессуального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правопримене¬ния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данной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категории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уголовных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дел</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разработать</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предложения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со</w:t>
      </w:r>
      <w:r w:rsidRPr="00501BE1">
        <w:rPr>
          <w:rFonts w:ascii="Times New Roman" w:eastAsia="Times New Roman" w:hAnsi="Times New Roman" w:cs="Times New Roman"/>
          <w:color w:val="000000"/>
          <w:kern w:val="0"/>
          <w:sz w:val="26"/>
          <w:szCs w:val="26"/>
          <w:lang w:eastAsia="ru-RU" w:bidi="ru-RU"/>
        </w:rPr>
        <w:t>-</w:t>
      </w:r>
      <w:r w:rsidRPr="00501BE1">
        <w:rPr>
          <w:rFonts w:ascii="Times New Roman" w:eastAsia="Times New Roman" w:hAnsi="Times New Roman" w:cs="Times New Roman" w:hint="eastAsia"/>
          <w:color w:val="000000"/>
          <w:kern w:val="0"/>
          <w:sz w:val="26"/>
          <w:szCs w:val="26"/>
          <w:lang w:eastAsia="ru-RU" w:bidi="ru-RU"/>
        </w:rPr>
        <w:t>вершенствованию</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действующего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законодательства</w:t>
      </w:r>
      <w:r w:rsidRPr="00501BE1">
        <w:rPr>
          <w:rFonts w:ascii="Times New Roman" w:eastAsia="Times New Roman" w:hAnsi="Times New Roman" w:cs="Times New Roman"/>
          <w:color w:val="000000"/>
          <w:kern w:val="0"/>
          <w:sz w:val="26"/>
          <w:szCs w:val="26"/>
          <w:lang w:eastAsia="ru-RU" w:bidi="ru-RU"/>
        </w:rPr>
        <w:t>;</w:t>
      </w:r>
    </w:p>
    <w:p w:rsidR="00501BE1" w:rsidRPr="00501BE1" w:rsidRDefault="00501BE1" w:rsidP="00501BE1">
      <w:pPr>
        <w:rPr>
          <w:rFonts w:ascii="Times New Roman" w:eastAsia="Times New Roman" w:hAnsi="Times New Roman" w:cs="Times New Roman"/>
          <w:color w:val="000000"/>
          <w:kern w:val="0"/>
          <w:sz w:val="26"/>
          <w:szCs w:val="26"/>
          <w:lang w:eastAsia="ru-RU" w:bidi="ru-RU"/>
        </w:rPr>
      </w:pPr>
      <w:r w:rsidRPr="00501BE1">
        <w:rPr>
          <w:rFonts w:ascii="Times New Roman" w:eastAsia="Times New Roman" w:hAnsi="Times New Roman" w:cs="Times New Roman"/>
          <w:color w:val="000000"/>
          <w:kern w:val="0"/>
          <w:sz w:val="26"/>
          <w:szCs w:val="26"/>
          <w:lang w:eastAsia="ru-RU" w:bidi="ru-RU"/>
        </w:rPr>
        <w:t>-</w:t>
      </w:r>
      <w:r w:rsidRPr="00501BE1">
        <w:rPr>
          <w:rFonts w:ascii="Times New Roman" w:eastAsia="Times New Roman" w:hAnsi="Times New Roman" w:cs="Times New Roman"/>
          <w:color w:val="000000"/>
          <w:kern w:val="0"/>
          <w:sz w:val="26"/>
          <w:szCs w:val="26"/>
          <w:lang w:eastAsia="ru-RU" w:bidi="ru-RU"/>
        </w:rPr>
        <w:tab/>
      </w:r>
      <w:r w:rsidRPr="00501BE1">
        <w:rPr>
          <w:rFonts w:ascii="Times New Roman" w:eastAsia="Times New Roman" w:hAnsi="Times New Roman" w:cs="Times New Roman" w:hint="eastAsia"/>
          <w:color w:val="000000"/>
          <w:kern w:val="0"/>
          <w:sz w:val="26"/>
          <w:szCs w:val="26"/>
          <w:lang w:eastAsia="ru-RU" w:bidi="ru-RU"/>
        </w:rPr>
        <w:t>изучить</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особенности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использования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специальных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знаний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рассле</w:t>
      </w:r>
      <w:r w:rsidRPr="00501BE1">
        <w:rPr>
          <w:rFonts w:ascii="Times New Roman" w:eastAsia="Times New Roman" w:hAnsi="Times New Roman" w:cs="Times New Roman"/>
          <w:color w:val="000000"/>
          <w:kern w:val="0"/>
          <w:sz w:val="26"/>
          <w:szCs w:val="26"/>
          <w:lang w:eastAsia="ru-RU" w:bidi="ru-RU"/>
        </w:rPr>
        <w:t>-</w:t>
      </w:r>
      <w:r w:rsidRPr="00501BE1">
        <w:rPr>
          <w:rFonts w:ascii="Times New Roman" w:eastAsia="Times New Roman" w:hAnsi="Times New Roman" w:cs="Times New Roman" w:hint="eastAsia"/>
          <w:color w:val="000000"/>
          <w:kern w:val="0"/>
          <w:sz w:val="26"/>
          <w:szCs w:val="26"/>
          <w:lang w:eastAsia="ru-RU" w:bidi="ru-RU"/>
        </w:rPr>
        <w:t>довании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преступлений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данной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категории</w:t>
      </w:r>
      <w:r w:rsidRPr="00501BE1">
        <w:rPr>
          <w:rFonts w:ascii="Times New Roman" w:eastAsia="Times New Roman" w:hAnsi="Times New Roman" w:cs="Times New Roman"/>
          <w:color w:val="000000"/>
          <w:kern w:val="0"/>
          <w:sz w:val="26"/>
          <w:szCs w:val="26"/>
          <w:lang w:eastAsia="ru-RU" w:bidi="ru-RU"/>
        </w:rPr>
        <w:t>;</w:t>
      </w:r>
    </w:p>
    <w:p w:rsidR="00501BE1" w:rsidRPr="00501BE1" w:rsidRDefault="00501BE1" w:rsidP="00501BE1">
      <w:pPr>
        <w:rPr>
          <w:rFonts w:ascii="Times New Roman" w:eastAsia="Times New Roman" w:hAnsi="Times New Roman" w:cs="Times New Roman"/>
          <w:color w:val="000000"/>
          <w:kern w:val="0"/>
          <w:sz w:val="26"/>
          <w:szCs w:val="26"/>
          <w:lang w:eastAsia="ru-RU" w:bidi="ru-RU"/>
        </w:rPr>
      </w:pPr>
      <w:r w:rsidRPr="00501BE1">
        <w:rPr>
          <w:rFonts w:ascii="Times New Roman" w:eastAsia="Times New Roman" w:hAnsi="Times New Roman" w:cs="Times New Roman"/>
          <w:color w:val="000000"/>
          <w:kern w:val="0"/>
          <w:sz w:val="26"/>
          <w:szCs w:val="26"/>
          <w:lang w:eastAsia="ru-RU" w:bidi="ru-RU"/>
        </w:rPr>
        <w:t>-</w:t>
      </w:r>
      <w:r w:rsidRPr="00501BE1">
        <w:rPr>
          <w:rFonts w:ascii="Times New Roman" w:eastAsia="Times New Roman" w:hAnsi="Times New Roman" w:cs="Times New Roman"/>
          <w:color w:val="000000"/>
          <w:kern w:val="0"/>
          <w:sz w:val="26"/>
          <w:szCs w:val="26"/>
          <w:lang w:eastAsia="ru-RU" w:bidi="ru-RU"/>
        </w:rPr>
        <w:tab/>
      </w:r>
      <w:r w:rsidRPr="00501BE1">
        <w:rPr>
          <w:rFonts w:ascii="Times New Roman" w:eastAsia="Times New Roman" w:hAnsi="Times New Roman" w:cs="Times New Roman" w:hint="eastAsia"/>
          <w:color w:val="000000"/>
          <w:kern w:val="0"/>
          <w:sz w:val="26"/>
          <w:szCs w:val="26"/>
          <w:lang w:eastAsia="ru-RU" w:bidi="ru-RU"/>
        </w:rPr>
        <w:t>определить</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современные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возможности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использования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криминали</w:t>
      </w:r>
      <w:r w:rsidRPr="00501BE1">
        <w:rPr>
          <w:rFonts w:ascii="Times New Roman" w:eastAsia="Times New Roman" w:hAnsi="Times New Roman" w:cs="Times New Roman"/>
          <w:color w:val="000000"/>
          <w:kern w:val="0"/>
          <w:sz w:val="26"/>
          <w:szCs w:val="26"/>
          <w:lang w:eastAsia="ru-RU" w:bidi="ru-RU"/>
        </w:rPr>
        <w:t>-</w:t>
      </w:r>
      <w:r w:rsidRPr="00501BE1">
        <w:rPr>
          <w:rFonts w:ascii="Times New Roman" w:eastAsia="Times New Roman" w:hAnsi="Times New Roman" w:cs="Times New Roman" w:hint="eastAsia"/>
          <w:color w:val="000000"/>
          <w:kern w:val="0"/>
          <w:sz w:val="26"/>
          <w:szCs w:val="26"/>
          <w:lang w:eastAsia="ru-RU" w:bidi="ru-RU"/>
        </w:rPr>
        <w:t>стической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техники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расследовании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названных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составов</w:t>
      </w:r>
      <w:r w:rsidRPr="00501BE1">
        <w:rPr>
          <w:rFonts w:ascii="Times New Roman" w:eastAsia="Times New Roman" w:hAnsi="Times New Roman" w:cs="Times New Roman"/>
          <w:color w:val="000000"/>
          <w:kern w:val="0"/>
          <w:sz w:val="26"/>
          <w:szCs w:val="26"/>
          <w:lang w:eastAsia="ru-RU" w:bidi="ru-RU"/>
        </w:rPr>
        <w:t>.</w:t>
      </w:r>
    </w:p>
    <w:p w:rsidR="00501BE1" w:rsidRPr="00501BE1" w:rsidRDefault="00501BE1" w:rsidP="00501BE1">
      <w:pPr>
        <w:rPr>
          <w:rFonts w:ascii="Times New Roman" w:eastAsia="Times New Roman" w:hAnsi="Times New Roman" w:cs="Times New Roman"/>
          <w:color w:val="000000"/>
          <w:kern w:val="0"/>
          <w:sz w:val="26"/>
          <w:szCs w:val="26"/>
          <w:lang w:eastAsia="ru-RU" w:bidi="ru-RU"/>
        </w:rPr>
      </w:pPr>
      <w:r w:rsidRPr="00501BE1">
        <w:rPr>
          <w:rFonts w:ascii="Times New Roman" w:eastAsia="Times New Roman" w:hAnsi="Times New Roman" w:cs="Times New Roman" w:hint="eastAsia"/>
          <w:color w:val="000000"/>
          <w:kern w:val="0"/>
          <w:sz w:val="26"/>
          <w:szCs w:val="26"/>
          <w:lang w:eastAsia="ru-RU" w:bidi="ru-RU"/>
        </w:rPr>
        <w:t>Объектом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исследования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являются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правоотношения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складывающиеся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процессе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расследования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легализации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отмывания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доходов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полученных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преступным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путем</w:t>
      </w:r>
      <w:r w:rsidRPr="00501BE1">
        <w:rPr>
          <w:rFonts w:ascii="Times New Roman" w:eastAsia="Times New Roman" w:hAnsi="Times New Roman" w:cs="Times New Roman"/>
          <w:color w:val="000000"/>
          <w:kern w:val="0"/>
          <w:sz w:val="26"/>
          <w:szCs w:val="26"/>
          <w:lang w:eastAsia="ru-RU" w:bidi="ru-RU"/>
        </w:rPr>
        <w:t>.</w:t>
      </w:r>
    </w:p>
    <w:p w:rsidR="00501BE1" w:rsidRPr="00501BE1" w:rsidRDefault="00501BE1" w:rsidP="00501BE1">
      <w:pPr>
        <w:rPr>
          <w:rFonts w:ascii="Times New Roman" w:eastAsia="Times New Roman" w:hAnsi="Times New Roman" w:cs="Times New Roman"/>
          <w:color w:val="000000"/>
          <w:kern w:val="0"/>
          <w:sz w:val="26"/>
          <w:szCs w:val="26"/>
          <w:lang w:eastAsia="ru-RU" w:bidi="ru-RU"/>
        </w:rPr>
      </w:pPr>
      <w:r w:rsidRPr="00501BE1">
        <w:rPr>
          <w:rFonts w:ascii="Times New Roman" w:eastAsia="Times New Roman" w:hAnsi="Times New Roman" w:cs="Times New Roman" w:hint="eastAsia"/>
          <w:color w:val="000000"/>
          <w:kern w:val="0"/>
          <w:sz w:val="26"/>
          <w:szCs w:val="26"/>
          <w:lang w:eastAsia="ru-RU" w:bidi="ru-RU"/>
        </w:rPr>
        <w:t>Предмет</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исследования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составляют</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положения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уголовно</w:t>
      </w:r>
      <w:r w:rsidRPr="00501BE1">
        <w:rPr>
          <w:rFonts w:ascii="Times New Roman" w:eastAsia="Times New Roman" w:hAnsi="Times New Roman" w:cs="Times New Roman"/>
          <w:color w:val="000000"/>
          <w:kern w:val="0"/>
          <w:sz w:val="26"/>
          <w:szCs w:val="26"/>
          <w:lang w:eastAsia="ru-RU" w:bidi="ru-RU"/>
        </w:rPr>
        <w:t>-</w:t>
      </w:r>
      <w:r w:rsidRPr="00501BE1">
        <w:rPr>
          <w:rFonts w:ascii="Times New Roman" w:eastAsia="Times New Roman" w:hAnsi="Times New Roman" w:cs="Times New Roman" w:hint="eastAsia"/>
          <w:color w:val="000000"/>
          <w:kern w:val="0"/>
          <w:sz w:val="26"/>
          <w:szCs w:val="26"/>
          <w:lang w:eastAsia="ru-RU" w:bidi="ru-RU"/>
        </w:rPr>
        <w:t>процессуального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законодательства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практическая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деятельность</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расследо</w:t>
      </w:r>
      <w:r w:rsidRPr="00501BE1">
        <w:rPr>
          <w:rFonts w:ascii="Times New Roman" w:eastAsia="Times New Roman" w:hAnsi="Times New Roman" w:cs="Times New Roman"/>
          <w:color w:val="000000"/>
          <w:kern w:val="0"/>
          <w:sz w:val="26"/>
          <w:szCs w:val="26"/>
          <w:lang w:eastAsia="ru-RU" w:bidi="ru-RU"/>
        </w:rPr>
        <w:t>-</w:t>
      </w:r>
      <w:r w:rsidRPr="00501BE1">
        <w:rPr>
          <w:rFonts w:ascii="Times New Roman" w:eastAsia="Times New Roman" w:hAnsi="Times New Roman" w:cs="Times New Roman" w:hint="eastAsia"/>
          <w:color w:val="000000"/>
          <w:kern w:val="0"/>
          <w:sz w:val="26"/>
          <w:szCs w:val="26"/>
          <w:lang w:eastAsia="ru-RU" w:bidi="ru-RU"/>
        </w:rPr>
        <w:t>ванию</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также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особенности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методики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раскрытия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указанных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преступлений</w:t>
      </w:r>
      <w:r w:rsidRPr="00501BE1">
        <w:rPr>
          <w:rFonts w:ascii="Times New Roman" w:eastAsia="Times New Roman" w:hAnsi="Times New Roman" w:cs="Times New Roman"/>
          <w:color w:val="000000"/>
          <w:kern w:val="0"/>
          <w:sz w:val="26"/>
          <w:szCs w:val="26"/>
          <w:lang w:eastAsia="ru-RU" w:bidi="ru-RU"/>
        </w:rPr>
        <w:t>.</w:t>
      </w:r>
    </w:p>
    <w:p w:rsidR="00501BE1" w:rsidRPr="00501BE1" w:rsidRDefault="00501BE1" w:rsidP="00501BE1">
      <w:pPr>
        <w:rPr>
          <w:rFonts w:ascii="Times New Roman" w:eastAsia="Times New Roman" w:hAnsi="Times New Roman" w:cs="Times New Roman"/>
          <w:color w:val="000000"/>
          <w:kern w:val="0"/>
          <w:sz w:val="26"/>
          <w:szCs w:val="26"/>
          <w:lang w:eastAsia="ru-RU" w:bidi="ru-RU"/>
        </w:rPr>
      </w:pPr>
      <w:r w:rsidRPr="00501BE1">
        <w:rPr>
          <w:rFonts w:ascii="Times New Roman" w:eastAsia="Times New Roman" w:hAnsi="Times New Roman" w:cs="Times New Roman" w:hint="eastAsia"/>
          <w:color w:val="000000"/>
          <w:kern w:val="0"/>
          <w:sz w:val="26"/>
          <w:szCs w:val="26"/>
          <w:lang w:eastAsia="ru-RU" w:bidi="ru-RU"/>
        </w:rPr>
        <w:t>Методология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методика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исследования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Методику</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методологию</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исследования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составляет</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общенаучный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системный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метод</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познания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Помимо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этого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написании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работы</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использовались</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частнонаучные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методы</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исто</w:t>
      </w:r>
      <w:r w:rsidRPr="00501BE1">
        <w:rPr>
          <w:rFonts w:ascii="Times New Roman" w:eastAsia="Times New Roman" w:hAnsi="Times New Roman" w:cs="Times New Roman"/>
          <w:color w:val="000000"/>
          <w:kern w:val="0"/>
          <w:sz w:val="26"/>
          <w:szCs w:val="26"/>
          <w:lang w:eastAsia="ru-RU" w:bidi="ru-RU"/>
        </w:rPr>
        <w:t>-</w:t>
      </w:r>
      <w:r w:rsidRPr="00501BE1">
        <w:rPr>
          <w:rFonts w:ascii="Times New Roman" w:eastAsia="Times New Roman" w:hAnsi="Times New Roman" w:cs="Times New Roman" w:hint="eastAsia"/>
          <w:color w:val="000000"/>
          <w:kern w:val="0"/>
          <w:sz w:val="26"/>
          <w:szCs w:val="26"/>
          <w:lang w:eastAsia="ru-RU" w:bidi="ru-RU"/>
        </w:rPr>
        <w:t>рические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логические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методы</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догматический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метод</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метод</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правовой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типо</w:t>
      </w:r>
      <w:r w:rsidRPr="00501BE1">
        <w:rPr>
          <w:rFonts w:ascii="Times New Roman" w:eastAsia="Times New Roman" w:hAnsi="Times New Roman" w:cs="Times New Roman"/>
          <w:color w:val="000000"/>
          <w:kern w:val="0"/>
          <w:sz w:val="26"/>
          <w:szCs w:val="26"/>
          <w:lang w:eastAsia="ru-RU" w:bidi="ru-RU"/>
        </w:rPr>
        <w:t>-</w:t>
      </w:r>
      <w:r w:rsidRPr="00501BE1">
        <w:rPr>
          <w:rFonts w:ascii="Times New Roman" w:eastAsia="Times New Roman" w:hAnsi="Times New Roman" w:cs="Times New Roman" w:hint="eastAsia"/>
          <w:color w:val="000000"/>
          <w:kern w:val="0"/>
          <w:sz w:val="26"/>
          <w:szCs w:val="26"/>
          <w:lang w:eastAsia="ru-RU" w:bidi="ru-RU"/>
        </w:rPr>
        <w:t>логии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сравнительно</w:t>
      </w:r>
      <w:r w:rsidRPr="00501BE1">
        <w:rPr>
          <w:rFonts w:ascii="Times New Roman" w:eastAsia="Times New Roman" w:hAnsi="Times New Roman" w:cs="Times New Roman"/>
          <w:color w:val="000000"/>
          <w:kern w:val="0"/>
          <w:sz w:val="26"/>
          <w:szCs w:val="26"/>
          <w:lang w:eastAsia="ru-RU" w:bidi="ru-RU"/>
        </w:rPr>
        <w:t>-</w:t>
      </w:r>
      <w:r w:rsidRPr="00501BE1">
        <w:rPr>
          <w:rFonts w:ascii="Times New Roman" w:eastAsia="Times New Roman" w:hAnsi="Times New Roman" w:cs="Times New Roman" w:hint="eastAsia"/>
          <w:color w:val="000000"/>
          <w:kern w:val="0"/>
          <w:sz w:val="26"/>
          <w:szCs w:val="26"/>
          <w:lang w:eastAsia="ru-RU" w:bidi="ru-RU"/>
        </w:rPr>
        <w:t>правовой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метод</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статистические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социологические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ме¬тоды</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др</w:t>
      </w:r>
      <w:r w:rsidRPr="00501BE1">
        <w:rPr>
          <w:rFonts w:ascii="Times New Roman" w:eastAsia="Times New Roman" w:hAnsi="Times New Roman" w:cs="Times New Roman"/>
          <w:color w:val="000000"/>
          <w:kern w:val="0"/>
          <w:sz w:val="26"/>
          <w:szCs w:val="26"/>
          <w:lang w:eastAsia="ru-RU" w:bidi="ru-RU"/>
        </w:rPr>
        <w:t>.</w:t>
      </w:r>
    </w:p>
    <w:p w:rsidR="00501BE1" w:rsidRPr="00501BE1" w:rsidRDefault="00501BE1" w:rsidP="00501BE1">
      <w:pPr>
        <w:rPr>
          <w:rFonts w:ascii="Times New Roman" w:eastAsia="Times New Roman" w:hAnsi="Times New Roman" w:cs="Times New Roman"/>
          <w:color w:val="000000"/>
          <w:kern w:val="0"/>
          <w:sz w:val="26"/>
          <w:szCs w:val="26"/>
          <w:lang w:eastAsia="ru-RU" w:bidi="ru-RU"/>
        </w:rPr>
      </w:pPr>
      <w:r w:rsidRPr="00501BE1">
        <w:rPr>
          <w:rFonts w:ascii="Times New Roman" w:eastAsia="Times New Roman" w:hAnsi="Times New Roman" w:cs="Times New Roman" w:hint="eastAsia"/>
          <w:color w:val="000000"/>
          <w:kern w:val="0"/>
          <w:sz w:val="26"/>
          <w:szCs w:val="26"/>
          <w:lang w:eastAsia="ru-RU" w:bidi="ru-RU"/>
        </w:rPr>
        <w:t>Теоретическую</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основу</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работы</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составляют</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выводы</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содержащиеся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трудах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философии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логике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теории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истории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государства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права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теории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уголовного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процесса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конституционного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международного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других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отраслей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права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требования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предъявляемые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к</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предварительному</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расследованию</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дан¬ной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категории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уголовных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дел</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Так</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были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использованы</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труды</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А</w:t>
      </w:r>
      <w:r w:rsidRPr="00501BE1">
        <w:rPr>
          <w:rFonts w:ascii="Times New Roman" w:eastAsia="Times New Roman" w:hAnsi="Times New Roman" w:cs="Times New Roman"/>
          <w:color w:val="000000"/>
          <w:kern w:val="0"/>
          <w:sz w:val="26"/>
          <w:szCs w:val="26"/>
          <w:lang w:eastAsia="ru-RU" w:bidi="ru-RU"/>
        </w:rPr>
        <w:t>.</w:t>
      </w:r>
      <w:r w:rsidRPr="00501BE1">
        <w:rPr>
          <w:rFonts w:ascii="Times New Roman" w:eastAsia="Times New Roman" w:hAnsi="Times New Roman" w:cs="Times New Roman" w:hint="eastAsia"/>
          <w:color w:val="000000"/>
          <w:kern w:val="0"/>
          <w:sz w:val="26"/>
          <w:szCs w:val="26"/>
          <w:lang w:eastAsia="ru-RU" w:bidi="ru-RU"/>
        </w:rPr>
        <w:t>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Алексеева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w:t>
      </w:r>
      <w:r w:rsidRPr="00501BE1">
        <w:rPr>
          <w:rFonts w:ascii="Times New Roman" w:eastAsia="Times New Roman" w:hAnsi="Times New Roman" w:cs="Times New Roman"/>
          <w:color w:val="000000"/>
          <w:kern w:val="0"/>
          <w:sz w:val="26"/>
          <w:szCs w:val="26"/>
          <w:lang w:eastAsia="ru-RU" w:bidi="ru-RU"/>
        </w:rPr>
        <w:t>.</w:t>
      </w:r>
      <w:r w:rsidRPr="00501BE1">
        <w:rPr>
          <w:rFonts w:ascii="Times New Roman" w:eastAsia="Times New Roman" w:hAnsi="Times New Roman" w:cs="Times New Roman" w:hint="eastAsia"/>
          <w:color w:val="000000"/>
          <w:kern w:val="0"/>
          <w:sz w:val="26"/>
          <w:szCs w:val="26"/>
          <w:lang w:eastAsia="ru-RU" w:bidi="ru-RU"/>
        </w:rPr>
        <w:t>С</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Белкина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Л</w:t>
      </w:r>
      <w:r w:rsidRPr="00501BE1">
        <w:rPr>
          <w:rFonts w:ascii="Times New Roman" w:eastAsia="Times New Roman" w:hAnsi="Times New Roman" w:cs="Times New Roman"/>
          <w:color w:val="000000"/>
          <w:kern w:val="0"/>
          <w:sz w:val="26"/>
          <w:szCs w:val="26"/>
          <w:lang w:eastAsia="ru-RU" w:bidi="ru-RU"/>
        </w:rPr>
        <w:t>.</w:t>
      </w:r>
      <w:r w:rsidRPr="00501BE1">
        <w:rPr>
          <w:rFonts w:ascii="Times New Roman" w:eastAsia="Times New Roman" w:hAnsi="Times New Roman" w:cs="Times New Roman" w:hint="eastAsia"/>
          <w:color w:val="000000"/>
          <w:kern w:val="0"/>
          <w:sz w:val="26"/>
          <w:szCs w:val="26"/>
          <w:lang w:eastAsia="ru-RU" w:bidi="ru-RU"/>
        </w:rPr>
        <w:t>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Владимирова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А</w:t>
      </w:r>
      <w:r w:rsidRPr="00501BE1">
        <w:rPr>
          <w:rFonts w:ascii="Times New Roman" w:eastAsia="Times New Roman" w:hAnsi="Times New Roman" w:cs="Times New Roman"/>
          <w:color w:val="000000"/>
          <w:kern w:val="0"/>
          <w:sz w:val="26"/>
          <w:szCs w:val="26"/>
          <w:lang w:eastAsia="ru-RU" w:bidi="ru-RU"/>
        </w:rPr>
        <w:t>.</w:t>
      </w:r>
      <w:r w:rsidRPr="00501BE1">
        <w:rPr>
          <w:rFonts w:ascii="Times New Roman" w:eastAsia="Times New Roman" w:hAnsi="Times New Roman" w:cs="Times New Roman" w:hint="eastAsia"/>
          <w:color w:val="000000"/>
          <w:kern w:val="0"/>
          <w:sz w:val="26"/>
          <w:szCs w:val="26"/>
          <w:lang w:eastAsia="ru-RU" w:bidi="ru-RU"/>
        </w:rPr>
        <w:t>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Долговой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Н</w:t>
      </w:r>
      <w:r w:rsidRPr="00501BE1">
        <w:rPr>
          <w:rFonts w:ascii="Times New Roman" w:eastAsia="Times New Roman" w:hAnsi="Times New Roman" w:cs="Times New Roman"/>
          <w:color w:val="000000"/>
          <w:kern w:val="0"/>
          <w:sz w:val="26"/>
          <w:szCs w:val="26"/>
          <w:lang w:eastAsia="ru-RU" w:bidi="ru-RU"/>
        </w:rPr>
        <w:t>.</w:t>
      </w:r>
      <w:r w:rsidRPr="00501BE1">
        <w:rPr>
          <w:rFonts w:ascii="Times New Roman" w:eastAsia="Times New Roman" w:hAnsi="Times New Roman" w:cs="Times New Roman" w:hint="eastAsia"/>
          <w:color w:val="000000"/>
          <w:kern w:val="0"/>
          <w:sz w:val="26"/>
          <w:szCs w:val="26"/>
          <w:lang w:eastAsia="ru-RU" w:bidi="ru-RU"/>
        </w:rPr>
        <w:t>Н</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Розина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М</w:t>
      </w:r>
      <w:r w:rsidRPr="00501BE1">
        <w:rPr>
          <w:rFonts w:ascii="Times New Roman" w:eastAsia="Times New Roman" w:hAnsi="Times New Roman" w:cs="Times New Roman"/>
          <w:color w:val="000000"/>
          <w:kern w:val="0"/>
          <w:sz w:val="26"/>
          <w:szCs w:val="26"/>
          <w:lang w:eastAsia="ru-RU" w:bidi="ru-RU"/>
        </w:rPr>
        <w:t>.</w:t>
      </w:r>
      <w:r w:rsidRPr="00501BE1">
        <w:rPr>
          <w:rFonts w:ascii="Times New Roman" w:eastAsia="Times New Roman" w:hAnsi="Times New Roman" w:cs="Times New Roman" w:hint="eastAsia"/>
          <w:color w:val="000000"/>
          <w:kern w:val="0"/>
          <w:sz w:val="26"/>
          <w:szCs w:val="26"/>
          <w:lang w:eastAsia="ru-RU" w:bidi="ru-RU"/>
        </w:rPr>
        <w:t>С</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Строго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вича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других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выдающихся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ученых</w:t>
      </w:r>
      <w:r w:rsidRPr="00501BE1">
        <w:rPr>
          <w:rFonts w:ascii="Times New Roman" w:eastAsia="Times New Roman" w:hAnsi="Times New Roman" w:cs="Times New Roman"/>
          <w:color w:val="000000"/>
          <w:kern w:val="0"/>
          <w:sz w:val="26"/>
          <w:szCs w:val="26"/>
          <w:lang w:eastAsia="ru-RU" w:bidi="ru-RU"/>
        </w:rPr>
        <w:t>.</w:t>
      </w:r>
    </w:p>
    <w:p w:rsidR="00501BE1" w:rsidRPr="00501BE1" w:rsidRDefault="00501BE1" w:rsidP="00501BE1">
      <w:pPr>
        <w:rPr>
          <w:rFonts w:ascii="Times New Roman" w:eastAsia="Times New Roman" w:hAnsi="Times New Roman" w:cs="Times New Roman"/>
          <w:color w:val="000000"/>
          <w:kern w:val="0"/>
          <w:sz w:val="26"/>
          <w:szCs w:val="26"/>
          <w:lang w:eastAsia="ru-RU" w:bidi="ru-RU"/>
        </w:rPr>
      </w:pPr>
      <w:r w:rsidRPr="00501BE1">
        <w:rPr>
          <w:rFonts w:ascii="Times New Roman" w:eastAsia="Times New Roman" w:hAnsi="Times New Roman" w:cs="Times New Roman" w:hint="eastAsia"/>
          <w:color w:val="000000"/>
          <w:kern w:val="0"/>
          <w:sz w:val="26"/>
          <w:szCs w:val="26"/>
          <w:lang w:eastAsia="ru-RU" w:bidi="ru-RU"/>
        </w:rPr>
        <w:t>Правовую</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информационную</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основу</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исследования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составляют</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Конституция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РФ</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международные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договоры</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Российской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Федерации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дейст</w:t>
      </w:r>
      <w:r w:rsidRPr="00501BE1">
        <w:rPr>
          <w:rFonts w:ascii="Times New Roman" w:eastAsia="Times New Roman" w:hAnsi="Times New Roman" w:cs="Times New Roman"/>
          <w:color w:val="000000"/>
          <w:kern w:val="0"/>
          <w:sz w:val="26"/>
          <w:szCs w:val="26"/>
          <w:lang w:eastAsia="ru-RU" w:bidi="ru-RU"/>
        </w:rPr>
        <w:t>-</w:t>
      </w:r>
      <w:r w:rsidRPr="00501BE1">
        <w:rPr>
          <w:rFonts w:ascii="Times New Roman" w:eastAsia="Times New Roman" w:hAnsi="Times New Roman" w:cs="Times New Roman" w:hint="eastAsia"/>
          <w:color w:val="000000"/>
          <w:kern w:val="0"/>
          <w:sz w:val="26"/>
          <w:szCs w:val="26"/>
          <w:lang w:eastAsia="ru-RU" w:bidi="ru-RU"/>
        </w:rPr>
        <w:t>вующее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уголовное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уголовно</w:t>
      </w:r>
      <w:r w:rsidRPr="00501BE1">
        <w:rPr>
          <w:rFonts w:ascii="Times New Roman" w:eastAsia="Times New Roman" w:hAnsi="Times New Roman" w:cs="Times New Roman"/>
          <w:color w:val="000000"/>
          <w:kern w:val="0"/>
          <w:sz w:val="26"/>
          <w:szCs w:val="26"/>
          <w:lang w:eastAsia="ru-RU" w:bidi="ru-RU"/>
        </w:rPr>
        <w:t>-</w:t>
      </w:r>
      <w:r w:rsidRPr="00501BE1">
        <w:rPr>
          <w:rFonts w:ascii="Times New Roman" w:eastAsia="Times New Roman" w:hAnsi="Times New Roman" w:cs="Times New Roman" w:hint="eastAsia"/>
          <w:color w:val="000000"/>
          <w:kern w:val="0"/>
          <w:sz w:val="26"/>
          <w:szCs w:val="26"/>
          <w:lang w:eastAsia="ru-RU" w:bidi="ru-RU"/>
        </w:rPr>
        <w:t>процессуальное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законодательство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иные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феде</w:t>
      </w:r>
      <w:r w:rsidRPr="00501BE1">
        <w:rPr>
          <w:rFonts w:ascii="Times New Roman" w:eastAsia="Times New Roman" w:hAnsi="Times New Roman" w:cs="Times New Roman"/>
          <w:color w:val="000000"/>
          <w:kern w:val="0"/>
          <w:sz w:val="26"/>
          <w:szCs w:val="26"/>
          <w:lang w:eastAsia="ru-RU" w:bidi="ru-RU"/>
        </w:rPr>
        <w:t>-</w:t>
      </w:r>
      <w:r w:rsidRPr="00501BE1">
        <w:rPr>
          <w:rFonts w:ascii="Times New Roman" w:eastAsia="Times New Roman" w:hAnsi="Times New Roman" w:cs="Times New Roman" w:hint="eastAsia"/>
          <w:color w:val="000000"/>
          <w:kern w:val="0"/>
          <w:sz w:val="26"/>
          <w:szCs w:val="26"/>
          <w:lang w:eastAsia="ru-RU" w:bidi="ru-RU"/>
        </w:rPr>
        <w:t>ральные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законы</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подзаконные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нормативные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правовые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акты</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разъяснения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Пленума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Верховного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Суда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РФ</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законодательство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иностранных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государств</w:t>
      </w:r>
      <w:r w:rsidRPr="00501BE1">
        <w:rPr>
          <w:rFonts w:ascii="Times New Roman" w:eastAsia="Times New Roman" w:hAnsi="Times New Roman" w:cs="Times New Roman"/>
          <w:color w:val="000000"/>
          <w:kern w:val="0"/>
          <w:sz w:val="26"/>
          <w:szCs w:val="26"/>
          <w:lang w:eastAsia="ru-RU" w:bidi="ru-RU"/>
        </w:rPr>
        <w:t>.</w:t>
      </w:r>
    </w:p>
    <w:p w:rsidR="00501BE1" w:rsidRPr="00501BE1" w:rsidRDefault="00501BE1" w:rsidP="00501BE1">
      <w:pPr>
        <w:rPr>
          <w:rFonts w:ascii="Times New Roman" w:eastAsia="Times New Roman" w:hAnsi="Times New Roman" w:cs="Times New Roman"/>
          <w:color w:val="000000"/>
          <w:kern w:val="0"/>
          <w:sz w:val="26"/>
          <w:szCs w:val="26"/>
          <w:lang w:eastAsia="ru-RU" w:bidi="ru-RU"/>
        </w:rPr>
      </w:pPr>
      <w:r w:rsidRPr="00501BE1">
        <w:rPr>
          <w:rFonts w:ascii="Times New Roman" w:eastAsia="Times New Roman" w:hAnsi="Times New Roman" w:cs="Times New Roman" w:hint="eastAsia"/>
          <w:color w:val="000000"/>
          <w:kern w:val="0"/>
          <w:sz w:val="26"/>
          <w:szCs w:val="26"/>
          <w:lang w:eastAsia="ru-RU" w:bidi="ru-RU"/>
        </w:rPr>
        <w:t>Эмпирическая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основа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исследования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включает</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себя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опубликован¬ную</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судебную</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практику</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Верховного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Суда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РФ</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судов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различных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субъектов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Российской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Федерации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данные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полученные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результате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изучения</w:t>
      </w:r>
      <w:r w:rsidRPr="00501BE1">
        <w:rPr>
          <w:rFonts w:ascii="Times New Roman" w:eastAsia="Times New Roman" w:hAnsi="Times New Roman" w:cs="Times New Roman"/>
          <w:color w:val="000000"/>
          <w:kern w:val="0"/>
          <w:sz w:val="26"/>
          <w:szCs w:val="26"/>
          <w:lang w:eastAsia="ru-RU" w:bidi="ru-RU"/>
        </w:rPr>
        <w:t xml:space="preserve"> 112 </w:t>
      </w:r>
      <w:r w:rsidRPr="00501BE1">
        <w:rPr>
          <w:rFonts w:ascii="Times New Roman" w:eastAsia="Times New Roman" w:hAnsi="Times New Roman" w:cs="Times New Roman" w:hint="eastAsia"/>
          <w:color w:val="000000"/>
          <w:kern w:val="0"/>
          <w:sz w:val="26"/>
          <w:szCs w:val="26"/>
          <w:lang w:eastAsia="ru-RU" w:bidi="ru-RU"/>
        </w:rPr>
        <w:t>уго</w:t>
      </w:r>
      <w:r w:rsidRPr="00501BE1">
        <w:rPr>
          <w:rFonts w:ascii="Times New Roman" w:eastAsia="Times New Roman" w:hAnsi="Times New Roman" w:cs="Times New Roman"/>
          <w:color w:val="000000"/>
          <w:kern w:val="0"/>
          <w:sz w:val="26"/>
          <w:szCs w:val="26"/>
          <w:lang w:eastAsia="ru-RU" w:bidi="ru-RU"/>
        </w:rPr>
        <w:t>-</w:t>
      </w:r>
      <w:r w:rsidRPr="00501BE1">
        <w:rPr>
          <w:rFonts w:ascii="Times New Roman" w:eastAsia="Times New Roman" w:hAnsi="Times New Roman" w:cs="Times New Roman" w:hint="eastAsia"/>
          <w:color w:val="000000"/>
          <w:kern w:val="0"/>
          <w:sz w:val="26"/>
          <w:szCs w:val="26"/>
          <w:lang w:eastAsia="ru-RU" w:bidi="ru-RU"/>
        </w:rPr>
        <w:t>ловных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дел</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находящихся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архивах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судов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г</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Москвы</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Московской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Брянской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Липецкой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областей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городов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Белгорода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Липецка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Воронежа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также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архи¬вах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Следственного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комитета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прокуратуре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РФ</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Управлений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внутренних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дел</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РФ</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г</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Москве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Московской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области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результаты</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интервьюирования</w:t>
      </w:r>
      <w:r w:rsidRPr="00501BE1">
        <w:rPr>
          <w:rFonts w:ascii="Times New Roman" w:eastAsia="Times New Roman" w:hAnsi="Times New Roman" w:cs="Times New Roman"/>
          <w:color w:val="000000"/>
          <w:kern w:val="0"/>
          <w:sz w:val="26"/>
          <w:szCs w:val="26"/>
          <w:lang w:eastAsia="ru-RU" w:bidi="ru-RU"/>
        </w:rPr>
        <w:t xml:space="preserve"> 123 </w:t>
      </w:r>
      <w:r w:rsidRPr="00501BE1">
        <w:rPr>
          <w:rFonts w:ascii="Times New Roman" w:eastAsia="Times New Roman" w:hAnsi="Times New Roman" w:cs="Times New Roman" w:hint="eastAsia"/>
          <w:color w:val="000000"/>
          <w:kern w:val="0"/>
          <w:sz w:val="26"/>
          <w:szCs w:val="26"/>
          <w:lang w:eastAsia="ru-RU" w:bidi="ru-RU"/>
        </w:rPr>
        <w:t>следователей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w:t>
      </w:r>
      <w:r w:rsidRPr="00501BE1">
        <w:rPr>
          <w:rFonts w:ascii="Times New Roman" w:eastAsia="Times New Roman" w:hAnsi="Times New Roman" w:cs="Times New Roman"/>
          <w:color w:val="000000"/>
          <w:kern w:val="0"/>
          <w:sz w:val="26"/>
          <w:szCs w:val="26"/>
          <w:lang w:eastAsia="ru-RU" w:bidi="ru-RU"/>
        </w:rPr>
        <w:t xml:space="preserve"> 65 </w:t>
      </w:r>
      <w:r w:rsidRPr="00501BE1">
        <w:rPr>
          <w:rFonts w:ascii="Times New Roman" w:eastAsia="Times New Roman" w:hAnsi="Times New Roman" w:cs="Times New Roman" w:hint="eastAsia"/>
          <w:color w:val="000000"/>
          <w:kern w:val="0"/>
          <w:sz w:val="26"/>
          <w:szCs w:val="26"/>
          <w:lang w:eastAsia="ru-RU" w:bidi="ru-RU"/>
        </w:rPr>
        <w:t>руководителей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следственных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органов</w:t>
      </w:r>
      <w:r w:rsidRPr="00501BE1">
        <w:rPr>
          <w:rFonts w:ascii="Times New Roman" w:eastAsia="Times New Roman" w:hAnsi="Times New Roman" w:cs="Times New Roman"/>
          <w:color w:val="000000"/>
          <w:kern w:val="0"/>
          <w:sz w:val="26"/>
          <w:szCs w:val="26"/>
          <w:lang w:eastAsia="ru-RU" w:bidi="ru-RU"/>
        </w:rPr>
        <w:t>.</w:t>
      </w:r>
    </w:p>
    <w:p w:rsidR="00501BE1" w:rsidRPr="00501BE1" w:rsidRDefault="00501BE1" w:rsidP="00501BE1">
      <w:pPr>
        <w:rPr>
          <w:rFonts w:ascii="Times New Roman" w:eastAsia="Times New Roman" w:hAnsi="Times New Roman" w:cs="Times New Roman"/>
          <w:color w:val="000000"/>
          <w:kern w:val="0"/>
          <w:sz w:val="26"/>
          <w:szCs w:val="26"/>
          <w:lang w:eastAsia="ru-RU" w:bidi="ru-RU"/>
        </w:rPr>
      </w:pPr>
      <w:r w:rsidRPr="00501BE1">
        <w:rPr>
          <w:rFonts w:ascii="Times New Roman" w:eastAsia="Times New Roman" w:hAnsi="Times New Roman" w:cs="Times New Roman" w:hint="eastAsia"/>
          <w:color w:val="000000"/>
          <w:kern w:val="0"/>
          <w:sz w:val="26"/>
          <w:szCs w:val="26"/>
          <w:lang w:eastAsia="ru-RU" w:bidi="ru-RU"/>
        </w:rPr>
        <w:t>Научная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новизна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работы</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определяется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тем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что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учетом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последних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изменений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уголовном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уголовно</w:t>
      </w:r>
      <w:r w:rsidRPr="00501BE1">
        <w:rPr>
          <w:rFonts w:ascii="Times New Roman" w:eastAsia="Times New Roman" w:hAnsi="Times New Roman" w:cs="Times New Roman"/>
          <w:color w:val="000000"/>
          <w:kern w:val="0"/>
          <w:sz w:val="26"/>
          <w:szCs w:val="26"/>
          <w:lang w:eastAsia="ru-RU" w:bidi="ru-RU"/>
        </w:rPr>
        <w:t>-</w:t>
      </w:r>
      <w:r w:rsidRPr="00501BE1">
        <w:rPr>
          <w:rFonts w:ascii="Times New Roman" w:eastAsia="Times New Roman" w:hAnsi="Times New Roman" w:cs="Times New Roman" w:hint="eastAsia"/>
          <w:color w:val="000000"/>
          <w:kern w:val="0"/>
          <w:sz w:val="26"/>
          <w:szCs w:val="26"/>
          <w:lang w:eastAsia="ru-RU" w:bidi="ru-RU"/>
        </w:rPr>
        <w:t>процессуальном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законодательстве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ре</w:t>
      </w:r>
      <w:r w:rsidRPr="00501BE1">
        <w:rPr>
          <w:rFonts w:ascii="Times New Roman" w:eastAsia="Times New Roman" w:hAnsi="Times New Roman" w:cs="Times New Roman"/>
          <w:color w:val="000000"/>
          <w:kern w:val="0"/>
          <w:sz w:val="26"/>
          <w:szCs w:val="26"/>
          <w:lang w:eastAsia="ru-RU" w:bidi="ru-RU"/>
        </w:rPr>
        <w:t>-</w:t>
      </w:r>
      <w:r w:rsidRPr="00501BE1">
        <w:rPr>
          <w:rFonts w:ascii="Times New Roman" w:eastAsia="Times New Roman" w:hAnsi="Times New Roman" w:cs="Times New Roman" w:hint="eastAsia"/>
          <w:color w:val="000000"/>
          <w:kern w:val="0"/>
          <w:sz w:val="26"/>
          <w:szCs w:val="26"/>
          <w:lang w:eastAsia="ru-RU" w:bidi="ru-RU"/>
        </w:rPr>
        <w:t>зультате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комплексного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монографического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исследования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выявлены</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раскры¬ты</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современные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особенности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методики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расследования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легализации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отмыва¬ния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доходов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полученных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преступным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путем</w:t>
      </w:r>
      <w:r w:rsidRPr="00501BE1">
        <w:rPr>
          <w:rFonts w:ascii="Times New Roman" w:eastAsia="Times New Roman" w:hAnsi="Times New Roman" w:cs="Times New Roman"/>
          <w:color w:val="000000"/>
          <w:kern w:val="0"/>
          <w:sz w:val="26"/>
          <w:szCs w:val="26"/>
          <w:lang w:eastAsia="ru-RU" w:bidi="ru-RU"/>
        </w:rPr>
        <w:t>.</w:t>
      </w:r>
    </w:p>
    <w:p w:rsidR="00501BE1" w:rsidRPr="00501BE1" w:rsidRDefault="00501BE1" w:rsidP="00501BE1">
      <w:pPr>
        <w:rPr>
          <w:rFonts w:ascii="Times New Roman" w:eastAsia="Times New Roman" w:hAnsi="Times New Roman" w:cs="Times New Roman"/>
          <w:color w:val="000000"/>
          <w:kern w:val="0"/>
          <w:sz w:val="26"/>
          <w:szCs w:val="26"/>
          <w:lang w:eastAsia="ru-RU" w:bidi="ru-RU"/>
        </w:rPr>
      </w:pPr>
      <w:r w:rsidRPr="00501BE1">
        <w:rPr>
          <w:rFonts w:ascii="Times New Roman" w:eastAsia="Times New Roman" w:hAnsi="Times New Roman" w:cs="Times New Roman" w:hint="eastAsia"/>
          <w:color w:val="000000"/>
          <w:kern w:val="0"/>
          <w:sz w:val="26"/>
          <w:szCs w:val="26"/>
          <w:lang w:eastAsia="ru-RU" w:bidi="ru-RU"/>
        </w:rPr>
        <w:t>Основные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положения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выносимые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на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защиту</w:t>
      </w:r>
      <w:r w:rsidRPr="00501BE1">
        <w:rPr>
          <w:rFonts w:ascii="Times New Roman" w:eastAsia="Times New Roman" w:hAnsi="Times New Roman" w:cs="Times New Roman"/>
          <w:color w:val="000000"/>
          <w:kern w:val="0"/>
          <w:sz w:val="26"/>
          <w:szCs w:val="26"/>
          <w:lang w:eastAsia="ru-RU" w:bidi="ru-RU"/>
        </w:rPr>
        <w:t>:</w:t>
      </w:r>
    </w:p>
    <w:p w:rsidR="00501BE1" w:rsidRPr="00501BE1" w:rsidRDefault="00501BE1" w:rsidP="00501BE1">
      <w:pPr>
        <w:rPr>
          <w:rFonts w:ascii="Times New Roman" w:eastAsia="Times New Roman" w:hAnsi="Times New Roman" w:cs="Times New Roman"/>
          <w:color w:val="000000"/>
          <w:kern w:val="0"/>
          <w:sz w:val="26"/>
          <w:szCs w:val="26"/>
          <w:lang w:eastAsia="ru-RU" w:bidi="ru-RU"/>
        </w:rPr>
      </w:pPr>
      <w:r w:rsidRPr="00501BE1">
        <w:rPr>
          <w:rFonts w:ascii="Times New Roman" w:eastAsia="Times New Roman" w:hAnsi="Times New Roman" w:cs="Times New Roman"/>
          <w:color w:val="000000"/>
          <w:kern w:val="0"/>
          <w:sz w:val="26"/>
          <w:szCs w:val="26"/>
          <w:lang w:eastAsia="ru-RU" w:bidi="ru-RU"/>
        </w:rPr>
        <w:t>1.</w:t>
      </w:r>
      <w:r w:rsidRPr="00501BE1">
        <w:rPr>
          <w:rFonts w:ascii="Times New Roman" w:eastAsia="Times New Roman" w:hAnsi="Times New Roman" w:cs="Times New Roman"/>
          <w:color w:val="000000"/>
          <w:kern w:val="0"/>
          <w:sz w:val="26"/>
          <w:szCs w:val="26"/>
          <w:lang w:eastAsia="ru-RU" w:bidi="ru-RU"/>
        </w:rPr>
        <w:tab/>
      </w:r>
      <w:r w:rsidRPr="00501BE1">
        <w:rPr>
          <w:rFonts w:ascii="Times New Roman" w:eastAsia="Times New Roman" w:hAnsi="Times New Roman" w:cs="Times New Roman" w:hint="eastAsia"/>
          <w:color w:val="000000"/>
          <w:kern w:val="0"/>
          <w:sz w:val="26"/>
          <w:szCs w:val="26"/>
          <w:lang w:eastAsia="ru-RU" w:bidi="ru-RU"/>
        </w:rPr>
        <w:t>Характеристика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деяний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предусмотренных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ст</w:t>
      </w:r>
      <w:r w:rsidRPr="00501BE1">
        <w:rPr>
          <w:rFonts w:ascii="Times New Roman" w:eastAsia="Times New Roman" w:hAnsi="Times New Roman" w:cs="Times New Roman"/>
          <w:color w:val="000000"/>
          <w:kern w:val="0"/>
          <w:sz w:val="26"/>
          <w:szCs w:val="26"/>
          <w:lang w:eastAsia="ru-RU" w:bidi="ru-RU"/>
        </w:rPr>
        <w:t xml:space="preserve">. 174 </w:t>
      </w:r>
      <w:r w:rsidRPr="00501BE1">
        <w:rPr>
          <w:rFonts w:ascii="Times New Roman" w:eastAsia="Times New Roman" w:hAnsi="Times New Roman" w:cs="Times New Roman" w:hint="eastAsia"/>
          <w:color w:val="000000"/>
          <w:kern w:val="0"/>
          <w:sz w:val="26"/>
          <w:szCs w:val="26"/>
          <w:lang w:eastAsia="ru-RU" w:bidi="ru-RU"/>
        </w:rPr>
        <w:t>и</w:t>
      </w:r>
      <w:r w:rsidRPr="00501BE1">
        <w:rPr>
          <w:rFonts w:ascii="Times New Roman" w:eastAsia="Times New Roman" w:hAnsi="Times New Roman" w:cs="Times New Roman"/>
          <w:color w:val="000000"/>
          <w:kern w:val="0"/>
          <w:sz w:val="26"/>
          <w:szCs w:val="26"/>
          <w:lang w:eastAsia="ru-RU" w:bidi="ru-RU"/>
        </w:rPr>
        <w:t xml:space="preserve"> 174.1 </w:t>
      </w:r>
      <w:r w:rsidRPr="00501BE1">
        <w:rPr>
          <w:rFonts w:ascii="Times New Roman" w:eastAsia="Times New Roman" w:hAnsi="Times New Roman" w:cs="Times New Roman" w:hint="eastAsia"/>
          <w:color w:val="000000"/>
          <w:kern w:val="0"/>
          <w:sz w:val="26"/>
          <w:szCs w:val="26"/>
          <w:lang w:eastAsia="ru-RU" w:bidi="ru-RU"/>
        </w:rPr>
        <w:t>УК</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РФ</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рекомендации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проблемным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вопросам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квалификации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данных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преступле¬ний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процессе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доказывания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предложено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обнаружении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нескольких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взаимосвязанных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фактов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легализации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числе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прочих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обстоятельств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доказы¬вать</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наличие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единого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умысла</w:t>
      </w:r>
      <w:r w:rsidRPr="00501BE1">
        <w:rPr>
          <w:rFonts w:ascii="Times New Roman" w:eastAsia="Times New Roman" w:hAnsi="Times New Roman" w:cs="Times New Roman"/>
          <w:color w:val="000000"/>
          <w:kern w:val="0"/>
          <w:sz w:val="26"/>
          <w:szCs w:val="26"/>
          <w:lang w:eastAsia="ru-RU" w:bidi="ru-RU"/>
        </w:rPr>
        <w:t>.</w:t>
      </w:r>
    </w:p>
    <w:p w:rsidR="00501BE1" w:rsidRPr="00501BE1" w:rsidRDefault="00501BE1" w:rsidP="00501BE1">
      <w:pPr>
        <w:rPr>
          <w:rFonts w:ascii="Times New Roman" w:eastAsia="Times New Roman" w:hAnsi="Times New Roman" w:cs="Times New Roman"/>
          <w:color w:val="000000"/>
          <w:kern w:val="0"/>
          <w:sz w:val="26"/>
          <w:szCs w:val="26"/>
          <w:lang w:eastAsia="ru-RU" w:bidi="ru-RU"/>
        </w:rPr>
      </w:pPr>
      <w:r w:rsidRPr="00501BE1">
        <w:rPr>
          <w:rFonts w:ascii="Times New Roman" w:eastAsia="Times New Roman" w:hAnsi="Times New Roman" w:cs="Times New Roman"/>
          <w:color w:val="000000"/>
          <w:kern w:val="0"/>
          <w:sz w:val="26"/>
          <w:szCs w:val="26"/>
          <w:lang w:eastAsia="ru-RU" w:bidi="ru-RU"/>
        </w:rPr>
        <w:t>2.</w:t>
      </w:r>
      <w:r w:rsidRPr="00501BE1">
        <w:rPr>
          <w:rFonts w:ascii="Times New Roman" w:eastAsia="Times New Roman" w:hAnsi="Times New Roman" w:cs="Times New Roman"/>
          <w:color w:val="000000"/>
          <w:kern w:val="0"/>
          <w:sz w:val="26"/>
          <w:szCs w:val="26"/>
          <w:lang w:eastAsia="ru-RU" w:bidi="ru-RU"/>
        </w:rPr>
        <w:tab/>
      </w:r>
      <w:r w:rsidRPr="00501BE1">
        <w:rPr>
          <w:rFonts w:ascii="Times New Roman" w:eastAsia="Times New Roman" w:hAnsi="Times New Roman" w:cs="Times New Roman" w:hint="eastAsia"/>
          <w:color w:val="000000"/>
          <w:kern w:val="0"/>
          <w:sz w:val="26"/>
          <w:szCs w:val="26"/>
          <w:lang w:eastAsia="ru-RU" w:bidi="ru-RU"/>
        </w:rPr>
        <w:t>Криминалистическая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характеристика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легализации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отмывания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до</w:t>
      </w:r>
      <w:r w:rsidRPr="00501BE1">
        <w:rPr>
          <w:rFonts w:ascii="Times New Roman" w:eastAsia="Times New Roman" w:hAnsi="Times New Roman" w:cs="Times New Roman"/>
          <w:color w:val="000000"/>
          <w:kern w:val="0"/>
          <w:sz w:val="26"/>
          <w:szCs w:val="26"/>
          <w:lang w:eastAsia="ru-RU" w:bidi="ru-RU"/>
        </w:rPr>
        <w:t>-</w:t>
      </w:r>
      <w:r w:rsidRPr="00501BE1">
        <w:rPr>
          <w:rFonts w:ascii="Times New Roman" w:eastAsia="Times New Roman" w:hAnsi="Times New Roman" w:cs="Times New Roman" w:hint="eastAsia"/>
          <w:color w:val="000000"/>
          <w:kern w:val="0"/>
          <w:sz w:val="26"/>
          <w:szCs w:val="26"/>
          <w:lang w:eastAsia="ru-RU" w:bidi="ru-RU"/>
        </w:rPr>
        <w:t>ходов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приобретенных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преступным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путем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Выявлены</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факторы</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характери</w:t>
      </w:r>
      <w:r w:rsidRPr="00501BE1">
        <w:rPr>
          <w:rFonts w:ascii="Times New Roman" w:eastAsia="Times New Roman" w:hAnsi="Times New Roman" w:cs="Times New Roman"/>
          <w:color w:val="000000"/>
          <w:kern w:val="0"/>
          <w:sz w:val="26"/>
          <w:szCs w:val="26"/>
          <w:lang w:eastAsia="ru-RU" w:bidi="ru-RU"/>
        </w:rPr>
        <w:t>-</w:t>
      </w:r>
      <w:r w:rsidRPr="00501BE1">
        <w:rPr>
          <w:rFonts w:ascii="Times New Roman" w:eastAsia="Times New Roman" w:hAnsi="Times New Roman" w:cs="Times New Roman" w:hint="eastAsia"/>
          <w:color w:val="000000"/>
          <w:kern w:val="0"/>
          <w:sz w:val="26"/>
          <w:szCs w:val="26"/>
          <w:lang w:eastAsia="ru-RU" w:bidi="ru-RU"/>
        </w:rPr>
        <w:t>зующие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место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время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способ</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совершения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данного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преступления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определе¬ны</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материальные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следы</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преступления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вероятные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места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нахождения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также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данные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личности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подозреваемого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обвиняемого</w:t>
      </w:r>
      <w:r w:rsidRPr="00501BE1">
        <w:rPr>
          <w:rFonts w:ascii="Times New Roman" w:eastAsia="Times New Roman" w:hAnsi="Times New Roman" w:cs="Times New Roman"/>
          <w:color w:val="000000"/>
          <w:kern w:val="0"/>
          <w:sz w:val="26"/>
          <w:szCs w:val="26"/>
          <w:lang w:eastAsia="ru-RU" w:bidi="ru-RU"/>
        </w:rPr>
        <w:t>.</w:t>
      </w:r>
    </w:p>
    <w:p w:rsidR="00501BE1" w:rsidRPr="00501BE1" w:rsidRDefault="00501BE1" w:rsidP="00501BE1">
      <w:pPr>
        <w:rPr>
          <w:rFonts w:ascii="Times New Roman" w:eastAsia="Times New Roman" w:hAnsi="Times New Roman" w:cs="Times New Roman"/>
          <w:color w:val="000000"/>
          <w:kern w:val="0"/>
          <w:sz w:val="26"/>
          <w:szCs w:val="26"/>
          <w:lang w:eastAsia="ru-RU" w:bidi="ru-RU"/>
        </w:rPr>
      </w:pPr>
      <w:r w:rsidRPr="00501BE1">
        <w:rPr>
          <w:rFonts w:ascii="Times New Roman" w:eastAsia="Times New Roman" w:hAnsi="Times New Roman" w:cs="Times New Roman"/>
          <w:color w:val="000000"/>
          <w:kern w:val="0"/>
          <w:sz w:val="26"/>
          <w:szCs w:val="26"/>
          <w:lang w:eastAsia="ru-RU" w:bidi="ru-RU"/>
        </w:rPr>
        <w:t>3.</w:t>
      </w:r>
      <w:r w:rsidRPr="00501BE1">
        <w:rPr>
          <w:rFonts w:ascii="Times New Roman" w:eastAsia="Times New Roman" w:hAnsi="Times New Roman" w:cs="Times New Roman"/>
          <w:color w:val="000000"/>
          <w:kern w:val="0"/>
          <w:sz w:val="26"/>
          <w:szCs w:val="26"/>
          <w:lang w:eastAsia="ru-RU" w:bidi="ru-RU"/>
        </w:rPr>
        <w:tab/>
      </w:r>
      <w:r w:rsidRPr="00501BE1">
        <w:rPr>
          <w:rFonts w:ascii="Times New Roman" w:eastAsia="Times New Roman" w:hAnsi="Times New Roman" w:cs="Times New Roman" w:hint="eastAsia"/>
          <w:color w:val="000000"/>
          <w:kern w:val="0"/>
          <w:sz w:val="26"/>
          <w:szCs w:val="26"/>
          <w:lang w:eastAsia="ru-RU" w:bidi="ru-RU"/>
        </w:rPr>
        <w:t>Вывод</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том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что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типичными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следственными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ситуациями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возни</w:t>
      </w:r>
      <w:r w:rsidRPr="00501BE1">
        <w:rPr>
          <w:rFonts w:ascii="Times New Roman" w:eastAsia="Times New Roman" w:hAnsi="Times New Roman" w:cs="Times New Roman"/>
          <w:color w:val="000000"/>
          <w:kern w:val="0"/>
          <w:sz w:val="26"/>
          <w:szCs w:val="26"/>
          <w:lang w:eastAsia="ru-RU" w:bidi="ru-RU"/>
        </w:rPr>
        <w:t>-</w:t>
      </w:r>
      <w:r w:rsidRPr="00501BE1">
        <w:rPr>
          <w:rFonts w:ascii="Times New Roman" w:eastAsia="Times New Roman" w:hAnsi="Times New Roman" w:cs="Times New Roman" w:hint="eastAsia"/>
          <w:color w:val="000000"/>
          <w:kern w:val="0"/>
          <w:sz w:val="26"/>
          <w:szCs w:val="26"/>
          <w:lang w:eastAsia="ru-RU" w:bidi="ru-RU"/>
        </w:rPr>
        <w:t>кающими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данным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уголовным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делам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являются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следующие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установлено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что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было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совершено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преступление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результате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которого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получены</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значи</w:t>
      </w:r>
      <w:r w:rsidRPr="00501BE1">
        <w:rPr>
          <w:rFonts w:ascii="Times New Roman" w:eastAsia="Times New Roman" w:hAnsi="Times New Roman" w:cs="Times New Roman"/>
          <w:color w:val="000000"/>
          <w:kern w:val="0"/>
          <w:sz w:val="26"/>
          <w:szCs w:val="26"/>
          <w:lang w:eastAsia="ru-RU" w:bidi="ru-RU"/>
        </w:rPr>
        <w:t>-</w:t>
      </w:r>
      <w:r w:rsidRPr="00501BE1">
        <w:rPr>
          <w:rFonts w:ascii="Times New Roman" w:eastAsia="Times New Roman" w:hAnsi="Times New Roman" w:cs="Times New Roman" w:hint="eastAsia"/>
          <w:color w:val="000000"/>
          <w:kern w:val="0"/>
          <w:sz w:val="26"/>
          <w:szCs w:val="26"/>
          <w:lang w:eastAsia="ru-RU" w:bidi="ru-RU"/>
        </w:rPr>
        <w:t>тельные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денежные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средства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б</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результате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осуществления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контроля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вне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сферы</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уголовного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судопроизводства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сотрудники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налоговых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учреждений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вы¬являют</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что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имеющиеся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у</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определенного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юридического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лица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доходы</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явно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превышают</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те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поступления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которые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предприятие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могло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бы</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получать</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исходя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из</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его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экономических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показателей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признаки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преступления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предусмотрен¬ного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ст</w:t>
      </w:r>
      <w:r w:rsidRPr="00501BE1">
        <w:rPr>
          <w:rFonts w:ascii="Times New Roman" w:eastAsia="Times New Roman" w:hAnsi="Times New Roman" w:cs="Times New Roman"/>
          <w:color w:val="000000"/>
          <w:kern w:val="0"/>
          <w:sz w:val="26"/>
          <w:szCs w:val="26"/>
          <w:lang w:eastAsia="ru-RU" w:bidi="ru-RU"/>
        </w:rPr>
        <w:t xml:space="preserve">. 174 </w:t>
      </w:r>
      <w:r w:rsidRPr="00501BE1">
        <w:rPr>
          <w:rFonts w:ascii="Times New Roman" w:eastAsia="Times New Roman" w:hAnsi="Times New Roman" w:cs="Times New Roman" w:hint="eastAsia"/>
          <w:color w:val="000000"/>
          <w:kern w:val="0"/>
          <w:sz w:val="26"/>
          <w:szCs w:val="26"/>
          <w:lang w:eastAsia="ru-RU" w:bidi="ru-RU"/>
        </w:rPr>
        <w:t>или</w:t>
      </w:r>
      <w:r w:rsidRPr="00501BE1">
        <w:rPr>
          <w:rFonts w:ascii="Times New Roman" w:eastAsia="Times New Roman" w:hAnsi="Times New Roman" w:cs="Times New Roman"/>
          <w:color w:val="000000"/>
          <w:kern w:val="0"/>
          <w:sz w:val="26"/>
          <w:szCs w:val="26"/>
          <w:lang w:eastAsia="ru-RU" w:bidi="ru-RU"/>
        </w:rPr>
        <w:t xml:space="preserve"> 174.1 </w:t>
      </w:r>
      <w:r w:rsidRPr="00501BE1">
        <w:rPr>
          <w:rFonts w:ascii="Times New Roman" w:eastAsia="Times New Roman" w:hAnsi="Times New Roman" w:cs="Times New Roman" w:hint="eastAsia"/>
          <w:color w:val="000000"/>
          <w:kern w:val="0"/>
          <w:sz w:val="26"/>
          <w:szCs w:val="26"/>
          <w:lang w:eastAsia="ru-RU" w:bidi="ru-RU"/>
        </w:rPr>
        <w:t>УК</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РФ</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были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выявлены</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после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того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как</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прошли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все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этапы</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легализации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отмывания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доходов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полученных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преступным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путем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г</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обнаружено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лицо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доходы</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которого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явно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превосходят</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те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которые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оно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могло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бы</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иметь</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исходя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из</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своего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легального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заработка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ходе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оперативно</w:t>
      </w:r>
      <w:r w:rsidRPr="00501BE1">
        <w:rPr>
          <w:rFonts w:ascii="Times New Roman" w:eastAsia="Times New Roman" w:hAnsi="Times New Roman" w:cs="Times New Roman"/>
          <w:color w:val="000000"/>
          <w:kern w:val="0"/>
          <w:sz w:val="26"/>
          <w:szCs w:val="26"/>
          <w:lang w:eastAsia="ru-RU" w:bidi="ru-RU"/>
        </w:rPr>
        <w:t>-</w:t>
      </w:r>
      <w:r w:rsidRPr="00501BE1">
        <w:rPr>
          <w:rFonts w:ascii="Times New Roman" w:eastAsia="Times New Roman" w:hAnsi="Times New Roman" w:cs="Times New Roman" w:hint="eastAsia"/>
          <w:color w:val="000000"/>
          <w:kern w:val="0"/>
          <w:sz w:val="26"/>
          <w:szCs w:val="26"/>
          <w:lang w:eastAsia="ru-RU" w:bidi="ru-RU"/>
        </w:rPr>
        <w:t>розыскных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мероприятий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установлены</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все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звенья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подтверждающие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как</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факт</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совершения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преступления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предусмотренного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ст</w:t>
      </w:r>
      <w:r w:rsidRPr="00501BE1">
        <w:rPr>
          <w:rFonts w:ascii="Times New Roman" w:eastAsia="Times New Roman" w:hAnsi="Times New Roman" w:cs="Times New Roman"/>
          <w:color w:val="000000"/>
          <w:kern w:val="0"/>
          <w:sz w:val="26"/>
          <w:szCs w:val="26"/>
          <w:lang w:eastAsia="ru-RU" w:bidi="ru-RU"/>
        </w:rPr>
        <w:t xml:space="preserve">. 174 </w:t>
      </w:r>
      <w:r w:rsidRPr="00501BE1">
        <w:rPr>
          <w:rFonts w:ascii="Times New Roman" w:eastAsia="Times New Roman" w:hAnsi="Times New Roman" w:cs="Times New Roman" w:hint="eastAsia"/>
          <w:color w:val="000000"/>
          <w:kern w:val="0"/>
          <w:sz w:val="26"/>
          <w:szCs w:val="26"/>
          <w:lang w:eastAsia="ru-RU" w:bidi="ru-RU"/>
        </w:rPr>
        <w:t>или</w:t>
      </w:r>
      <w:r w:rsidRPr="00501BE1">
        <w:rPr>
          <w:rFonts w:ascii="Times New Roman" w:eastAsia="Times New Roman" w:hAnsi="Times New Roman" w:cs="Times New Roman"/>
          <w:color w:val="000000"/>
          <w:kern w:val="0"/>
          <w:sz w:val="26"/>
          <w:szCs w:val="26"/>
          <w:lang w:eastAsia="ru-RU" w:bidi="ru-RU"/>
        </w:rPr>
        <w:t xml:space="preserve"> 174.1 </w:t>
      </w:r>
      <w:r w:rsidRPr="00501BE1">
        <w:rPr>
          <w:rFonts w:ascii="Times New Roman" w:eastAsia="Times New Roman" w:hAnsi="Times New Roman" w:cs="Times New Roman" w:hint="eastAsia"/>
          <w:color w:val="000000"/>
          <w:kern w:val="0"/>
          <w:sz w:val="26"/>
          <w:szCs w:val="26"/>
          <w:lang w:eastAsia="ru-RU" w:bidi="ru-RU"/>
        </w:rPr>
        <w:t>УК</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РФ</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так</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участие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конкретных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лиц</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его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совершении</w:t>
      </w:r>
      <w:r w:rsidRPr="00501BE1">
        <w:rPr>
          <w:rFonts w:ascii="Times New Roman" w:eastAsia="Times New Roman" w:hAnsi="Times New Roman" w:cs="Times New Roman"/>
          <w:color w:val="000000"/>
          <w:kern w:val="0"/>
          <w:sz w:val="26"/>
          <w:szCs w:val="26"/>
          <w:lang w:eastAsia="ru-RU" w:bidi="ru-RU"/>
        </w:rPr>
        <w:t>.</w:t>
      </w:r>
    </w:p>
    <w:p w:rsidR="00501BE1" w:rsidRPr="00501BE1" w:rsidRDefault="00501BE1" w:rsidP="00501BE1">
      <w:pPr>
        <w:rPr>
          <w:rFonts w:ascii="Times New Roman" w:eastAsia="Times New Roman" w:hAnsi="Times New Roman" w:cs="Times New Roman"/>
          <w:color w:val="000000"/>
          <w:kern w:val="0"/>
          <w:sz w:val="26"/>
          <w:szCs w:val="26"/>
          <w:lang w:eastAsia="ru-RU" w:bidi="ru-RU"/>
        </w:rPr>
      </w:pPr>
      <w:r w:rsidRPr="00501BE1">
        <w:rPr>
          <w:rFonts w:ascii="Times New Roman" w:eastAsia="Times New Roman" w:hAnsi="Times New Roman" w:cs="Times New Roman"/>
          <w:color w:val="000000"/>
          <w:kern w:val="0"/>
          <w:sz w:val="26"/>
          <w:szCs w:val="26"/>
          <w:lang w:eastAsia="ru-RU" w:bidi="ru-RU"/>
        </w:rPr>
        <w:t>4.</w:t>
      </w:r>
      <w:r w:rsidRPr="00501BE1">
        <w:rPr>
          <w:rFonts w:ascii="Times New Roman" w:eastAsia="Times New Roman" w:hAnsi="Times New Roman" w:cs="Times New Roman"/>
          <w:color w:val="000000"/>
          <w:kern w:val="0"/>
          <w:sz w:val="26"/>
          <w:szCs w:val="26"/>
          <w:lang w:eastAsia="ru-RU" w:bidi="ru-RU"/>
        </w:rPr>
        <w:tab/>
      </w:r>
      <w:r w:rsidRPr="00501BE1">
        <w:rPr>
          <w:rFonts w:ascii="Times New Roman" w:eastAsia="Times New Roman" w:hAnsi="Times New Roman" w:cs="Times New Roman" w:hint="eastAsia"/>
          <w:color w:val="000000"/>
          <w:kern w:val="0"/>
          <w:sz w:val="26"/>
          <w:szCs w:val="26"/>
          <w:lang w:eastAsia="ru-RU" w:bidi="ru-RU"/>
        </w:rPr>
        <w:t>Обоснование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организационных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тактических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особенностей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прове</w:t>
      </w:r>
      <w:r w:rsidRPr="00501BE1">
        <w:rPr>
          <w:rFonts w:ascii="Times New Roman" w:eastAsia="Times New Roman" w:hAnsi="Times New Roman" w:cs="Times New Roman"/>
          <w:color w:val="000000"/>
          <w:kern w:val="0"/>
          <w:sz w:val="26"/>
          <w:szCs w:val="26"/>
          <w:lang w:eastAsia="ru-RU" w:bidi="ru-RU"/>
        </w:rPr>
        <w:t>-</w:t>
      </w:r>
      <w:r w:rsidRPr="00501BE1">
        <w:rPr>
          <w:rFonts w:ascii="Times New Roman" w:eastAsia="Times New Roman" w:hAnsi="Times New Roman" w:cs="Times New Roman" w:hint="eastAsia"/>
          <w:color w:val="000000"/>
          <w:kern w:val="0"/>
          <w:sz w:val="26"/>
          <w:szCs w:val="26"/>
          <w:lang w:eastAsia="ru-RU" w:bidi="ru-RU"/>
        </w:rPr>
        <w:t>дения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доследственной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проверки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преступлений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предусмотренных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ст</w:t>
      </w:r>
      <w:r w:rsidRPr="00501BE1">
        <w:rPr>
          <w:rFonts w:ascii="Times New Roman" w:eastAsia="Times New Roman" w:hAnsi="Times New Roman" w:cs="Times New Roman"/>
          <w:color w:val="000000"/>
          <w:kern w:val="0"/>
          <w:sz w:val="26"/>
          <w:szCs w:val="26"/>
          <w:lang w:eastAsia="ru-RU" w:bidi="ru-RU"/>
        </w:rPr>
        <w:t xml:space="preserve">. 174 </w:t>
      </w:r>
      <w:r w:rsidRPr="00501BE1">
        <w:rPr>
          <w:rFonts w:ascii="Times New Roman" w:eastAsia="Times New Roman" w:hAnsi="Times New Roman" w:cs="Times New Roman" w:hint="eastAsia"/>
          <w:color w:val="000000"/>
          <w:kern w:val="0"/>
          <w:sz w:val="26"/>
          <w:szCs w:val="26"/>
          <w:lang w:eastAsia="ru-RU" w:bidi="ru-RU"/>
        </w:rPr>
        <w:t>и</w:t>
      </w:r>
      <w:r w:rsidRPr="00501BE1">
        <w:rPr>
          <w:rFonts w:ascii="Times New Roman" w:eastAsia="Times New Roman" w:hAnsi="Times New Roman" w:cs="Times New Roman"/>
          <w:color w:val="000000"/>
          <w:kern w:val="0"/>
          <w:sz w:val="26"/>
          <w:szCs w:val="26"/>
          <w:lang w:eastAsia="ru-RU" w:bidi="ru-RU"/>
        </w:rPr>
        <w:t xml:space="preserve"> 174.1 </w:t>
      </w:r>
      <w:r w:rsidRPr="00501BE1">
        <w:rPr>
          <w:rFonts w:ascii="Times New Roman" w:eastAsia="Times New Roman" w:hAnsi="Times New Roman" w:cs="Times New Roman" w:hint="eastAsia"/>
          <w:color w:val="000000"/>
          <w:kern w:val="0"/>
          <w:sz w:val="26"/>
          <w:szCs w:val="26"/>
          <w:lang w:eastAsia="ru-RU" w:bidi="ru-RU"/>
        </w:rPr>
        <w:t>УК</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РФ</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разработаны</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рекомендации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совершенствованию</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этой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дея</w:t>
      </w:r>
      <w:r w:rsidRPr="00501BE1">
        <w:rPr>
          <w:rFonts w:ascii="Times New Roman" w:eastAsia="Times New Roman" w:hAnsi="Times New Roman" w:cs="Times New Roman"/>
          <w:color w:val="000000"/>
          <w:kern w:val="0"/>
          <w:sz w:val="26"/>
          <w:szCs w:val="26"/>
          <w:lang w:eastAsia="ru-RU" w:bidi="ru-RU"/>
        </w:rPr>
        <w:t>-</w:t>
      </w:r>
      <w:r w:rsidRPr="00501BE1">
        <w:rPr>
          <w:rFonts w:ascii="Times New Roman" w:eastAsia="Times New Roman" w:hAnsi="Times New Roman" w:cs="Times New Roman" w:hint="eastAsia"/>
          <w:color w:val="000000"/>
          <w:kern w:val="0"/>
          <w:sz w:val="26"/>
          <w:szCs w:val="26"/>
          <w:lang w:eastAsia="ru-RU" w:bidi="ru-RU"/>
        </w:rPr>
        <w:t>тельности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Основным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способом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получения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повода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оснований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для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возбуж</w:t>
      </w:r>
      <w:r w:rsidRPr="00501BE1">
        <w:rPr>
          <w:rFonts w:ascii="Times New Roman" w:eastAsia="Times New Roman" w:hAnsi="Times New Roman" w:cs="Times New Roman"/>
          <w:color w:val="000000"/>
          <w:kern w:val="0"/>
          <w:sz w:val="26"/>
          <w:szCs w:val="26"/>
          <w:lang w:eastAsia="ru-RU" w:bidi="ru-RU"/>
        </w:rPr>
        <w:t>-</w:t>
      </w:r>
      <w:r w:rsidRPr="00501BE1">
        <w:rPr>
          <w:rFonts w:ascii="Times New Roman" w:eastAsia="Times New Roman" w:hAnsi="Times New Roman" w:cs="Times New Roman" w:hint="eastAsia"/>
          <w:color w:val="000000"/>
          <w:kern w:val="0"/>
          <w:sz w:val="26"/>
          <w:szCs w:val="26"/>
          <w:lang w:eastAsia="ru-RU" w:bidi="ru-RU"/>
        </w:rPr>
        <w:t>дения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уголовного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дела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являются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результаты</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оперативно</w:t>
      </w:r>
      <w:r w:rsidRPr="00501BE1">
        <w:rPr>
          <w:rFonts w:ascii="Times New Roman" w:eastAsia="Times New Roman" w:hAnsi="Times New Roman" w:cs="Times New Roman"/>
          <w:color w:val="000000"/>
          <w:kern w:val="0"/>
          <w:sz w:val="26"/>
          <w:szCs w:val="26"/>
          <w:lang w:eastAsia="ru-RU" w:bidi="ru-RU"/>
        </w:rPr>
        <w:t>-</w:t>
      </w:r>
      <w:r w:rsidRPr="00501BE1">
        <w:rPr>
          <w:rFonts w:ascii="Times New Roman" w:eastAsia="Times New Roman" w:hAnsi="Times New Roman" w:cs="Times New Roman" w:hint="eastAsia"/>
          <w:color w:val="000000"/>
          <w:kern w:val="0"/>
          <w:sz w:val="26"/>
          <w:szCs w:val="26"/>
          <w:lang w:eastAsia="ru-RU" w:bidi="ru-RU"/>
        </w:rPr>
        <w:t>розыскной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деятель</w:t>
      </w:r>
      <w:r w:rsidRPr="00501BE1">
        <w:rPr>
          <w:rFonts w:ascii="Times New Roman" w:eastAsia="Times New Roman" w:hAnsi="Times New Roman" w:cs="Times New Roman"/>
          <w:color w:val="000000"/>
          <w:kern w:val="0"/>
          <w:sz w:val="26"/>
          <w:szCs w:val="26"/>
          <w:lang w:eastAsia="ru-RU" w:bidi="ru-RU"/>
        </w:rPr>
        <w:t>-</w:t>
      </w:r>
      <w:r w:rsidRPr="00501BE1">
        <w:rPr>
          <w:rFonts w:ascii="Times New Roman" w:eastAsia="Times New Roman" w:hAnsi="Times New Roman" w:cs="Times New Roman" w:hint="eastAsia"/>
          <w:color w:val="000000"/>
          <w:kern w:val="0"/>
          <w:sz w:val="26"/>
          <w:szCs w:val="26"/>
          <w:lang w:eastAsia="ru-RU" w:bidi="ru-RU"/>
        </w:rPr>
        <w:t>ности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Однако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такие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результаты</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содержат</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лишь</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ориентирующую</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информа¬цию</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поэтому</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на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момент</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принятия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решения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возбуждении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уголовного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дела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следователь</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должен</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иметь</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своем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распоряжении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достаточные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сведения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по</w:t>
      </w:r>
      <w:r w:rsidRPr="00501BE1">
        <w:rPr>
          <w:rFonts w:ascii="Times New Roman" w:eastAsia="Times New Roman" w:hAnsi="Times New Roman" w:cs="Times New Roman"/>
          <w:color w:val="000000"/>
          <w:kern w:val="0"/>
          <w:sz w:val="26"/>
          <w:szCs w:val="26"/>
          <w:lang w:eastAsia="ru-RU" w:bidi="ru-RU"/>
        </w:rPr>
        <w:t>-</w:t>
      </w:r>
      <w:r w:rsidRPr="00501BE1">
        <w:rPr>
          <w:rFonts w:ascii="Times New Roman" w:eastAsia="Times New Roman" w:hAnsi="Times New Roman" w:cs="Times New Roman" w:hint="eastAsia"/>
          <w:color w:val="000000"/>
          <w:kern w:val="0"/>
          <w:sz w:val="26"/>
          <w:szCs w:val="26"/>
          <w:lang w:eastAsia="ru-RU" w:bidi="ru-RU"/>
        </w:rPr>
        <w:t>лученные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из</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иных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процессуальных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источников</w:t>
      </w:r>
      <w:r w:rsidRPr="00501BE1">
        <w:rPr>
          <w:rFonts w:ascii="Times New Roman" w:eastAsia="Times New Roman" w:hAnsi="Times New Roman" w:cs="Times New Roman"/>
          <w:color w:val="000000"/>
          <w:kern w:val="0"/>
          <w:sz w:val="26"/>
          <w:szCs w:val="26"/>
          <w:lang w:eastAsia="ru-RU" w:bidi="ru-RU"/>
        </w:rPr>
        <w:t>.</w:t>
      </w:r>
    </w:p>
    <w:p w:rsidR="00501BE1" w:rsidRPr="00501BE1" w:rsidRDefault="00501BE1" w:rsidP="00501BE1">
      <w:pPr>
        <w:rPr>
          <w:rFonts w:ascii="Times New Roman" w:eastAsia="Times New Roman" w:hAnsi="Times New Roman" w:cs="Times New Roman"/>
          <w:color w:val="000000"/>
          <w:kern w:val="0"/>
          <w:sz w:val="26"/>
          <w:szCs w:val="26"/>
          <w:lang w:eastAsia="ru-RU" w:bidi="ru-RU"/>
        </w:rPr>
      </w:pPr>
      <w:r w:rsidRPr="00501BE1">
        <w:rPr>
          <w:rFonts w:ascii="Times New Roman" w:eastAsia="Times New Roman" w:hAnsi="Times New Roman" w:cs="Times New Roman"/>
          <w:color w:val="000000"/>
          <w:kern w:val="0"/>
          <w:sz w:val="26"/>
          <w:szCs w:val="26"/>
          <w:lang w:eastAsia="ru-RU" w:bidi="ru-RU"/>
        </w:rPr>
        <w:t>5.</w:t>
      </w:r>
      <w:r w:rsidRPr="00501BE1">
        <w:rPr>
          <w:rFonts w:ascii="Times New Roman" w:eastAsia="Times New Roman" w:hAnsi="Times New Roman" w:cs="Times New Roman"/>
          <w:color w:val="000000"/>
          <w:kern w:val="0"/>
          <w:sz w:val="26"/>
          <w:szCs w:val="26"/>
          <w:lang w:eastAsia="ru-RU" w:bidi="ru-RU"/>
        </w:rPr>
        <w:tab/>
      </w:r>
      <w:r w:rsidRPr="00501BE1">
        <w:rPr>
          <w:rFonts w:ascii="Times New Roman" w:eastAsia="Times New Roman" w:hAnsi="Times New Roman" w:cs="Times New Roman" w:hint="eastAsia"/>
          <w:color w:val="000000"/>
          <w:kern w:val="0"/>
          <w:sz w:val="26"/>
          <w:szCs w:val="26"/>
          <w:lang w:eastAsia="ru-RU" w:bidi="ru-RU"/>
        </w:rPr>
        <w:t>Обоснование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тактических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особенностей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производства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следственных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действий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данным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уголовным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делам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К</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первоначальным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следственным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действиям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относятся</w:t>
      </w:r>
      <w:r w:rsidRPr="00501BE1">
        <w:rPr>
          <w:rFonts w:ascii="Times New Roman" w:eastAsia="Times New Roman" w:hAnsi="Times New Roman" w:cs="Times New Roman"/>
          <w:color w:val="000000"/>
          <w:kern w:val="0"/>
          <w:sz w:val="26"/>
          <w:szCs w:val="26"/>
          <w:lang w:eastAsia="ru-RU" w:bidi="ru-RU"/>
        </w:rPr>
        <w:t xml:space="preserve">: 1) </w:t>
      </w:r>
      <w:r w:rsidRPr="00501BE1">
        <w:rPr>
          <w:rFonts w:ascii="Times New Roman" w:eastAsia="Times New Roman" w:hAnsi="Times New Roman" w:cs="Times New Roman" w:hint="eastAsia"/>
          <w:color w:val="000000"/>
          <w:kern w:val="0"/>
          <w:sz w:val="26"/>
          <w:szCs w:val="26"/>
          <w:lang w:eastAsia="ru-RU" w:bidi="ru-RU"/>
        </w:rPr>
        <w:t>выемка</w:t>
      </w:r>
      <w:r w:rsidRPr="00501BE1">
        <w:rPr>
          <w:rFonts w:ascii="Times New Roman" w:eastAsia="Times New Roman" w:hAnsi="Times New Roman" w:cs="Times New Roman"/>
          <w:color w:val="000000"/>
          <w:kern w:val="0"/>
          <w:sz w:val="26"/>
          <w:szCs w:val="26"/>
          <w:lang w:eastAsia="ru-RU" w:bidi="ru-RU"/>
        </w:rPr>
        <w:t xml:space="preserve">; 2) </w:t>
      </w:r>
      <w:r w:rsidRPr="00501BE1">
        <w:rPr>
          <w:rFonts w:ascii="Times New Roman" w:eastAsia="Times New Roman" w:hAnsi="Times New Roman" w:cs="Times New Roman" w:hint="eastAsia"/>
          <w:color w:val="000000"/>
          <w:kern w:val="0"/>
          <w:sz w:val="26"/>
          <w:szCs w:val="26"/>
          <w:lang w:eastAsia="ru-RU" w:bidi="ru-RU"/>
        </w:rPr>
        <w:t>обыск</w:t>
      </w:r>
      <w:r w:rsidRPr="00501BE1">
        <w:rPr>
          <w:rFonts w:ascii="Times New Roman" w:eastAsia="Times New Roman" w:hAnsi="Times New Roman" w:cs="Times New Roman"/>
          <w:color w:val="000000"/>
          <w:kern w:val="0"/>
          <w:sz w:val="26"/>
          <w:szCs w:val="26"/>
          <w:lang w:eastAsia="ru-RU" w:bidi="ru-RU"/>
        </w:rPr>
        <w:t xml:space="preserve">; 3) </w:t>
      </w:r>
      <w:r w:rsidRPr="00501BE1">
        <w:rPr>
          <w:rFonts w:ascii="Times New Roman" w:eastAsia="Times New Roman" w:hAnsi="Times New Roman" w:cs="Times New Roman" w:hint="eastAsia"/>
          <w:color w:val="000000"/>
          <w:kern w:val="0"/>
          <w:sz w:val="26"/>
          <w:szCs w:val="26"/>
          <w:lang w:eastAsia="ru-RU" w:bidi="ru-RU"/>
        </w:rPr>
        <w:t>назначение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производство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экс</w:t>
      </w:r>
      <w:r w:rsidRPr="00501BE1">
        <w:rPr>
          <w:rFonts w:ascii="Times New Roman" w:eastAsia="Times New Roman" w:hAnsi="Times New Roman" w:cs="Times New Roman"/>
          <w:color w:val="000000"/>
          <w:kern w:val="0"/>
          <w:sz w:val="26"/>
          <w:szCs w:val="26"/>
          <w:lang w:eastAsia="ru-RU" w:bidi="ru-RU"/>
        </w:rPr>
        <w:t>-</w:t>
      </w:r>
      <w:r w:rsidRPr="00501BE1">
        <w:rPr>
          <w:rFonts w:ascii="Times New Roman" w:eastAsia="Times New Roman" w:hAnsi="Times New Roman" w:cs="Times New Roman" w:hint="eastAsia"/>
          <w:color w:val="000000"/>
          <w:kern w:val="0"/>
          <w:sz w:val="26"/>
          <w:szCs w:val="26"/>
          <w:lang w:eastAsia="ru-RU" w:bidi="ru-RU"/>
        </w:rPr>
        <w:t>пертизы</w:t>
      </w:r>
      <w:r w:rsidRPr="00501BE1">
        <w:rPr>
          <w:rFonts w:ascii="Times New Roman" w:eastAsia="Times New Roman" w:hAnsi="Times New Roman" w:cs="Times New Roman"/>
          <w:color w:val="000000"/>
          <w:kern w:val="0"/>
          <w:sz w:val="26"/>
          <w:szCs w:val="26"/>
          <w:lang w:eastAsia="ru-RU" w:bidi="ru-RU"/>
        </w:rPr>
        <w:t xml:space="preserve">; 4) </w:t>
      </w:r>
      <w:r w:rsidRPr="00501BE1">
        <w:rPr>
          <w:rFonts w:ascii="Times New Roman" w:eastAsia="Times New Roman" w:hAnsi="Times New Roman" w:cs="Times New Roman" w:hint="eastAsia"/>
          <w:color w:val="000000"/>
          <w:kern w:val="0"/>
          <w:sz w:val="26"/>
          <w:szCs w:val="26"/>
          <w:lang w:eastAsia="ru-RU" w:bidi="ru-RU"/>
        </w:rPr>
        <w:t>допрос</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свидетелей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подозреваемого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На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последующем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этапе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происходит</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привлечение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лица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качестве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обвиняемого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также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осуществля¬ются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следственные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действия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направленные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на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уточнение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обстоятельств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ходе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допроса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следователь</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должен</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ставить</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обвиняемому</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вопросы</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финансо¬вых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операциях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лишь</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затем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выяснять</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результате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каких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преступлений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бы¬ло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получены</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доходы</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впоследствии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легализованные</w:t>
      </w:r>
      <w:r w:rsidRPr="00501BE1">
        <w:rPr>
          <w:rFonts w:ascii="Times New Roman" w:eastAsia="Times New Roman" w:hAnsi="Times New Roman" w:cs="Times New Roman"/>
          <w:color w:val="000000"/>
          <w:kern w:val="0"/>
          <w:sz w:val="26"/>
          <w:szCs w:val="26"/>
          <w:lang w:eastAsia="ru-RU" w:bidi="ru-RU"/>
        </w:rPr>
        <w:t>.</w:t>
      </w:r>
    </w:p>
    <w:p w:rsidR="00501BE1" w:rsidRPr="00501BE1" w:rsidRDefault="00501BE1" w:rsidP="00501BE1">
      <w:pPr>
        <w:rPr>
          <w:rFonts w:ascii="Times New Roman" w:eastAsia="Times New Roman" w:hAnsi="Times New Roman" w:cs="Times New Roman"/>
          <w:color w:val="000000"/>
          <w:kern w:val="0"/>
          <w:sz w:val="26"/>
          <w:szCs w:val="26"/>
          <w:lang w:eastAsia="ru-RU" w:bidi="ru-RU"/>
        </w:rPr>
      </w:pPr>
      <w:r w:rsidRPr="00501BE1">
        <w:rPr>
          <w:rFonts w:ascii="Times New Roman" w:eastAsia="Times New Roman" w:hAnsi="Times New Roman" w:cs="Times New Roman"/>
          <w:color w:val="000000"/>
          <w:kern w:val="0"/>
          <w:sz w:val="26"/>
          <w:szCs w:val="26"/>
          <w:lang w:eastAsia="ru-RU" w:bidi="ru-RU"/>
        </w:rPr>
        <w:t>6.</w:t>
      </w:r>
      <w:r w:rsidRPr="00501BE1">
        <w:rPr>
          <w:rFonts w:ascii="Times New Roman" w:eastAsia="Times New Roman" w:hAnsi="Times New Roman" w:cs="Times New Roman"/>
          <w:color w:val="000000"/>
          <w:kern w:val="0"/>
          <w:sz w:val="26"/>
          <w:szCs w:val="26"/>
          <w:lang w:eastAsia="ru-RU" w:bidi="ru-RU"/>
        </w:rPr>
        <w:tab/>
      </w:r>
      <w:r w:rsidRPr="00501BE1">
        <w:rPr>
          <w:rFonts w:ascii="Times New Roman" w:eastAsia="Times New Roman" w:hAnsi="Times New Roman" w:cs="Times New Roman" w:hint="eastAsia"/>
          <w:color w:val="000000"/>
          <w:kern w:val="0"/>
          <w:sz w:val="26"/>
          <w:szCs w:val="26"/>
          <w:lang w:eastAsia="ru-RU" w:bidi="ru-RU"/>
        </w:rPr>
        <w:t>Рекомендации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эффективному</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использованию</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специальных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зна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ний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применению</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технических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средств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расследовании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данных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преступ</w:t>
      </w:r>
      <w:r w:rsidRPr="00501BE1">
        <w:rPr>
          <w:rFonts w:ascii="Times New Roman" w:eastAsia="Times New Roman" w:hAnsi="Times New Roman" w:cs="Times New Roman"/>
          <w:color w:val="000000"/>
          <w:kern w:val="0"/>
          <w:sz w:val="26"/>
          <w:szCs w:val="26"/>
          <w:lang w:eastAsia="ru-RU" w:bidi="ru-RU"/>
        </w:rPr>
        <w:t>-</w:t>
      </w:r>
      <w:r w:rsidRPr="00501BE1">
        <w:rPr>
          <w:rFonts w:ascii="Times New Roman" w:eastAsia="Times New Roman" w:hAnsi="Times New Roman" w:cs="Times New Roman" w:hint="eastAsia"/>
          <w:color w:val="000000"/>
          <w:kern w:val="0"/>
          <w:sz w:val="26"/>
          <w:szCs w:val="26"/>
          <w:lang w:eastAsia="ru-RU" w:bidi="ru-RU"/>
        </w:rPr>
        <w:t>лений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Предложено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распространить</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сферу</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использования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специальных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зна¬ний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на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исследования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как</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механизма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вовлечения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доходов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оборот</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так</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на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те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способы</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которыми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лица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участвующие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легализации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маскируют</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свою</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пре</w:t>
      </w:r>
      <w:r w:rsidRPr="00501BE1">
        <w:rPr>
          <w:rFonts w:ascii="Times New Roman" w:eastAsia="Times New Roman" w:hAnsi="Times New Roman" w:cs="Times New Roman"/>
          <w:color w:val="000000"/>
          <w:kern w:val="0"/>
          <w:sz w:val="26"/>
          <w:szCs w:val="26"/>
          <w:lang w:eastAsia="ru-RU" w:bidi="ru-RU"/>
        </w:rPr>
        <w:t>-</w:t>
      </w:r>
      <w:r w:rsidRPr="00501BE1">
        <w:rPr>
          <w:rFonts w:ascii="Times New Roman" w:eastAsia="Times New Roman" w:hAnsi="Times New Roman" w:cs="Times New Roman" w:hint="eastAsia"/>
          <w:color w:val="000000"/>
          <w:kern w:val="0"/>
          <w:sz w:val="26"/>
          <w:szCs w:val="26"/>
          <w:lang w:eastAsia="ru-RU" w:bidi="ru-RU"/>
        </w:rPr>
        <w:t>ступную</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деятельность</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придают</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ей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характер</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правомерной</w:t>
      </w:r>
      <w:r w:rsidRPr="00501BE1">
        <w:rPr>
          <w:rFonts w:ascii="Times New Roman" w:eastAsia="Times New Roman" w:hAnsi="Times New Roman" w:cs="Times New Roman"/>
          <w:color w:val="000000"/>
          <w:kern w:val="0"/>
          <w:sz w:val="26"/>
          <w:szCs w:val="26"/>
          <w:lang w:eastAsia="ru-RU" w:bidi="ru-RU"/>
        </w:rPr>
        <w:t>.</w:t>
      </w:r>
    </w:p>
    <w:p w:rsidR="00501BE1" w:rsidRPr="00501BE1" w:rsidRDefault="00501BE1" w:rsidP="00501BE1">
      <w:pPr>
        <w:rPr>
          <w:rFonts w:ascii="Times New Roman" w:eastAsia="Times New Roman" w:hAnsi="Times New Roman" w:cs="Times New Roman"/>
          <w:color w:val="000000"/>
          <w:kern w:val="0"/>
          <w:sz w:val="26"/>
          <w:szCs w:val="26"/>
          <w:lang w:eastAsia="ru-RU" w:bidi="ru-RU"/>
        </w:rPr>
      </w:pPr>
      <w:r w:rsidRPr="00501BE1">
        <w:rPr>
          <w:rFonts w:ascii="Times New Roman" w:eastAsia="Times New Roman" w:hAnsi="Times New Roman" w:cs="Times New Roman"/>
          <w:color w:val="000000"/>
          <w:kern w:val="0"/>
          <w:sz w:val="26"/>
          <w:szCs w:val="26"/>
          <w:lang w:eastAsia="ru-RU" w:bidi="ru-RU"/>
        </w:rPr>
        <w:t>7.</w:t>
      </w:r>
      <w:r w:rsidRPr="00501BE1">
        <w:rPr>
          <w:rFonts w:ascii="Times New Roman" w:eastAsia="Times New Roman" w:hAnsi="Times New Roman" w:cs="Times New Roman"/>
          <w:color w:val="000000"/>
          <w:kern w:val="0"/>
          <w:sz w:val="26"/>
          <w:szCs w:val="26"/>
          <w:lang w:eastAsia="ru-RU" w:bidi="ru-RU"/>
        </w:rPr>
        <w:tab/>
      </w:r>
      <w:r w:rsidRPr="00501BE1">
        <w:rPr>
          <w:rFonts w:ascii="Times New Roman" w:eastAsia="Times New Roman" w:hAnsi="Times New Roman" w:cs="Times New Roman" w:hint="eastAsia"/>
          <w:color w:val="000000"/>
          <w:kern w:val="0"/>
          <w:sz w:val="26"/>
          <w:szCs w:val="26"/>
          <w:lang w:eastAsia="ru-RU" w:bidi="ru-RU"/>
        </w:rPr>
        <w:t>Обоснование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предложений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совершенствованию</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отдельных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поло</w:t>
      </w:r>
      <w:r w:rsidRPr="00501BE1">
        <w:rPr>
          <w:rFonts w:ascii="Times New Roman" w:eastAsia="Times New Roman" w:hAnsi="Times New Roman" w:cs="Times New Roman"/>
          <w:color w:val="000000"/>
          <w:kern w:val="0"/>
          <w:sz w:val="26"/>
          <w:szCs w:val="26"/>
          <w:lang w:eastAsia="ru-RU" w:bidi="ru-RU"/>
        </w:rPr>
        <w:t>-</w:t>
      </w:r>
      <w:r w:rsidRPr="00501BE1">
        <w:rPr>
          <w:rFonts w:ascii="Times New Roman" w:eastAsia="Times New Roman" w:hAnsi="Times New Roman" w:cs="Times New Roman" w:hint="eastAsia"/>
          <w:color w:val="000000"/>
          <w:kern w:val="0"/>
          <w:sz w:val="26"/>
          <w:szCs w:val="26"/>
          <w:lang w:eastAsia="ru-RU" w:bidi="ru-RU"/>
        </w:rPr>
        <w:t>жений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уголовно</w:t>
      </w:r>
      <w:r w:rsidRPr="00501BE1">
        <w:rPr>
          <w:rFonts w:ascii="Times New Roman" w:eastAsia="Times New Roman" w:hAnsi="Times New Roman" w:cs="Times New Roman"/>
          <w:color w:val="000000"/>
          <w:kern w:val="0"/>
          <w:sz w:val="26"/>
          <w:szCs w:val="26"/>
          <w:lang w:eastAsia="ru-RU" w:bidi="ru-RU"/>
        </w:rPr>
        <w:t>-</w:t>
      </w:r>
      <w:r w:rsidRPr="00501BE1">
        <w:rPr>
          <w:rFonts w:ascii="Times New Roman" w:eastAsia="Times New Roman" w:hAnsi="Times New Roman" w:cs="Times New Roman" w:hint="eastAsia"/>
          <w:color w:val="000000"/>
          <w:kern w:val="0"/>
          <w:sz w:val="26"/>
          <w:szCs w:val="26"/>
          <w:lang w:eastAsia="ru-RU" w:bidi="ru-RU"/>
        </w:rPr>
        <w:t>процессуального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законодательства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частности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об</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указании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ч</w:t>
      </w:r>
      <w:r w:rsidRPr="00501BE1">
        <w:rPr>
          <w:rFonts w:ascii="Times New Roman" w:eastAsia="Times New Roman" w:hAnsi="Times New Roman" w:cs="Times New Roman"/>
          <w:color w:val="000000"/>
          <w:kern w:val="0"/>
          <w:sz w:val="26"/>
          <w:szCs w:val="26"/>
          <w:lang w:eastAsia="ru-RU" w:bidi="ru-RU"/>
        </w:rPr>
        <w:t xml:space="preserve">. 3 </w:t>
      </w:r>
      <w:r w:rsidRPr="00501BE1">
        <w:rPr>
          <w:rFonts w:ascii="Times New Roman" w:eastAsia="Times New Roman" w:hAnsi="Times New Roman" w:cs="Times New Roman" w:hint="eastAsia"/>
          <w:color w:val="000000"/>
          <w:kern w:val="0"/>
          <w:sz w:val="26"/>
          <w:szCs w:val="26"/>
          <w:lang w:eastAsia="ru-RU" w:bidi="ru-RU"/>
        </w:rPr>
        <w:t>ст</w:t>
      </w:r>
      <w:r w:rsidRPr="00501BE1">
        <w:rPr>
          <w:rFonts w:ascii="Times New Roman" w:eastAsia="Times New Roman" w:hAnsi="Times New Roman" w:cs="Times New Roman"/>
          <w:color w:val="000000"/>
          <w:kern w:val="0"/>
          <w:sz w:val="26"/>
          <w:szCs w:val="26"/>
          <w:lang w:eastAsia="ru-RU" w:bidi="ru-RU"/>
        </w:rPr>
        <w:t xml:space="preserve">. 144 </w:t>
      </w:r>
      <w:r w:rsidRPr="00501BE1">
        <w:rPr>
          <w:rFonts w:ascii="Times New Roman" w:eastAsia="Times New Roman" w:hAnsi="Times New Roman" w:cs="Times New Roman" w:hint="eastAsia"/>
          <w:color w:val="000000"/>
          <w:kern w:val="0"/>
          <w:sz w:val="26"/>
          <w:szCs w:val="26"/>
          <w:lang w:eastAsia="ru-RU" w:bidi="ru-RU"/>
        </w:rPr>
        <w:t>УПК</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РФ</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на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возможность</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производства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возбуждения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уголов¬ного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дела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не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только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документальных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проверок</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ревизий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исследований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до¬кументов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но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судебных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экспертиз</w:t>
      </w:r>
      <w:r w:rsidRPr="00501BE1">
        <w:rPr>
          <w:rFonts w:ascii="Times New Roman" w:eastAsia="Times New Roman" w:hAnsi="Times New Roman" w:cs="Times New Roman"/>
          <w:color w:val="000000"/>
          <w:kern w:val="0"/>
          <w:sz w:val="26"/>
          <w:szCs w:val="26"/>
          <w:lang w:eastAsia="ru-RU" w:bidi="ru-RU"/>
        </w:rPr>
        <w:t>.</w:t>
      </w:r>
    </w:p>
    <w:p w:rsidR="00501BE1" w:rsidRPr="00501BE1" w:rsidRDefault="00501BE1" w:rsidP="00501BE1">
      <w:pPr>
        <w:rPr>
          <w:rFonts w:ascii="Times New Roman" w:eastAsia="Times New Roman" w:hAnsi="Times New Roman" w:cs="Times New Roman"/>
          <w:color w:val="000000"/>
          <w:kern w:val="0"/>
          <w:sz w:val="26"/>
          <w:szCs w:val="26"/>
          <w:lang w:eastAsia="ru-RU" w:bidi="ru-RU"/>
        </w:rPr>
      </w:pPr>
      <w:r w:rsidRPr="00501BE1">
        <w:rPr>
          <w:rFonts w:ascii="Times New Roman" w:eastAsia="Times New Roman" w:hAnsi="Times New Roman" w:cs="Times New Roman" w:hint="eastAsia"/>
          <w:color w:val="000000"/>
          <w:kern w:val="0"/>
          <w:sz w:val="26"/>
          <w:szCs w:val="26"/>
          <w:lang w:eastAsia="ru-RU" w:bidi="ru-RU"/>
        </w:rPr>
        <w:t>Теоретическая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значимость</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исследования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состоит</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том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что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изуче¬ние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положений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определяющих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особенности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методики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расследования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легали¬зации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отмывания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доходов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полученных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преступным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путем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направлено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на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дальнейшую</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разработку</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криминалистической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науки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частности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положений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касающихся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особенности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предварительного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расследования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этих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деяний</w:t>
      </w:r>
      <w:r w:rsidRPr="00501BE1">
        <w:rPr>
          <w:rFonts w:ascii="Times New Roman" w:eastAsia="Times New Roman" w:hAnsi="Times New Roman" w:cs="Times New Roman"/>
          <w:color w:val="000000"/>
          <w:kern w:val="0"/>
          <w:sz w:val="26"/>
          <w:szCs w:val="26"/>
          <w:lang w:eastAsia="ru-RU" w:bidi="ru-RU"/>
        </w:rPr>
        <w:t>.</w:t>
      </w:r>
    </w:p>
    <w:p w:rsidR="00501BE1" w:rsidRPr="00501BE1" w:rsidRDefault="00501BE1" w:rsidP="00501BE1">
      <w:pPr>
        <w:rPr>
          <w:rFonts w:ascii="Times New Roman" w:eastAsia="Times New Roman" w:hAnsi="Times New Roman" w:cs="Times New Roman"/>
          <w:color w:val="000000"/>
          <w:kern w:val="0"/>
          <w:sz w:val="26"/>
          <w:szCs w:val="26"/>
          <w:lang w:eastAsia="ru-RU" w:bidi="ru-RU"/>
        </w:rPr>
      </w:pPr>
      <w:r w:rsidRPr="00501BE1">
        <w:rPr>
          <w:rFonts w:ascii="Times New Roman" w:eastAsia="Times New Roman" w:hAnsi="Times New Roman" w:cs="Times New Roman" w:hint="eastAsia"/>
          <w:color w:val="000000"/>
          <w:kern w:val="0"/>
          <w:sz w:val="26"/>
          <w:szCs w:val="26"/>
          <w:lang w:eastAsia="ru-RU" w:bidi="ru-RU"/>
        </w:rPr>
        <w:t>Практическая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значимость</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работы</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заключается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возможности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эф</w:t>
      </w:r>
      <w:r w:rsidRPr="00501BE1">
        <w:rPr>
          <w:rFonts w:ascii="Times New Roman" w:eastAsia="Times New Roman" w:hAnsi="Times New Roman" w:cs="Times New Roman"/>
          <w:color w:val="000000"/>
          <w:kern w:val="0"/>
          <w:sz w:val="26"/>
          <w:szCs w:val="26"/>
          <w:lang w:eastAsia="ru-RU" w:bidi="ru-RU"/>
        </w:rPr>
        <w:t>-</w:t>
      </w:r>
      <w:r w:rsidRPr="00501BE1">
        <w:rPr>
          <w:rFonts w:ascii="Times New Roman" w:eastAsia="Times New Roman" w:hAnsi="Times New Roman" w:cs="Times New Roman" w:hint="eastAsia"/>
          <w:color w:val="000000"/>
          <w:kern w:val="0"/>
          <w:sz w:val="26"/>
          <w:szCs w:val="26"/>
          <w:lang w:eastAsia="ru-RU" w:bidi="ru-RU"/>
        </w:rPr>
        <w:t>фективного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использования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ее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результатов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ходе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нормотворчества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также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практической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деятельности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должностных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лиц</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уголовного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судопроизводства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Содержащиеся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работе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положения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могут</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использоваться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преподавании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курса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«Криминалистика»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спецкурса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«Предварительное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расследование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от</w:t>
      </w:r>
      <w:r w:rsidRPr="00501BE1">
        <w:rPr>
          <w:rFonts w:ascii="Times New Roman" w:eastAsia="Times New Roman" w:hAnsi="Times New Roman" w:cs="Times New Roman"/>
          <w:color w:val="000000"/>
          <w:kern w:val="0"/>
          <w:sz w:val="26"/>
          <w:szCs w:val="26"/>
          <w:lang w:eastAsia="ru-RU" w:bidi="ru-RU"/>
        </w:rPr>
        <w:t>-</w:t>
      </w:r>
      <w:r w:rsidRPr="00501BE1">
        <w:rPr>
          <w:rFonts w:ascii="Times New Roman" w:eastAsia="Times New Roman" w:hAnsi="Times New Roman" w:cs="Times New Roman" w:hint="eastAsia"/>
          <w:color w:val="000000"/>
          <w:kern w:val="0"/>
          <w:sz w:val="26"/>
          <w:szCs w:val="26"/>
          <w:lang w:eastAsia="ru-RU" w:bidi="ru-RU"/>
        </w:rPr>
        <w:t>дельных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видов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преступлений»</w:t>
      </w:r>
      <w:r w:rsidRPr="00501BE1">
        <w:rPr>
          <w:rFonts w:ascii="Times New Roman" w:eastAsia="Times New Roman" w:hAnsi="Times New Roman" w:cs="Times New Roman"/>
          <w:color w:val="000000"/>
          <w:kern w:val="0"/>
          <w:sz w:val="26"/>
          <w:szCs w:val="26"/>
          <w:lang w:eastAsia="ru-RU" w:bidi="ru-RU"/>
        </w:rPr>
        <w:t>.</w:t>
      </w:r>
    </w:p>
    <w:p w:rsidR="00501BE1" w:rsidRPr="00501BE1" w:rsidRDefault="00501BE1" w:rsidP="00501BE1">
      <w:pPr>
        <w:rPr>
          <w:rFonts w:ascii="Times New Roman" w:eastAsia="Times New Roman" w:hAnsi="Times New Roman" w:cs="Times New Roman"/>
          <w:color w:val="000000"/>
          <w:kern w:val="0"/>
          <w:sz w:val="26"/>
          <w:szCs w:val="26"/>
          <w:lang w:eastAsia="ru-RU" w:bidi="ru-RU"/>
        </w:rPr>
      </w:pPr>
      <w:r w:rsidRPr="00501BE1">
        <w:rPr>
          <w:rFonts w:ascii="Times New Roman" w:eastAsia="Times New Roman" w:hAnsi="Times New Roman" w:cs="Times New Roman" w:hint="eastAsia"/>
          <w:color w:val="000000"/>
          <w:kern w:val="0"/>
          <w:sz w:val="26"/>
          <w:szCs w:val="26"/>
          <w:lang w:eastAsia="ru-RU" w:bidi="ru-RU"/>
        </w:rPr>
        <w:t>Достоверность</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обоснованность</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полученных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результатов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обеспе</w:t>
      </w:r>
      <w:r w:rsidRPr="00501BE1">
        <w:rPr>
          <w:rFonts w:ascii="Times New Roman" w:eastAsia="Times New Roman" w:hAnsi="Times New Roman" w:cs="Times New Roman"/>
          <w:color w:val="000000"/>
          <w:kern w:val="0"/>
          <w:sz w:val="26"/>
          <w:szCs w:val="26"/>
          <w:lang w:eastAsia="ru-RU" w:bidi="ru-RU"/>
        </w:rPr>
        <w:t>-</w:t>
      </w:r>
      <w:r w:rsidRPr="00501BE1">
        <w:rPr>
          <w:rFonts w:ascii="Times New Roman" w:eastAsia="Times New Roman" w:hAnsi="Times New Roman" w:cs="Times New Roman" w:hint="eastAsia"/>
          <w:color w:val="000000"/>
          <w:kern w:val="0"/>
          <w:sz w:val="26"/>
          <w:szCs w:val="26"/>
          <w:lang w:eastAsia="ru-RU" w:bidi="ru-RU"/>
        </w:rPr>
        <w:t>чивается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методологической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обоснованностью</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исходных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теоретических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по</w:t>
      </w:r>
      <w:r w:rsidRPr="00501BE1">
        <w:rPr>
          <w:rFonts w:ascii="Times New Roman" w:eastAsia="Times New Roman" w:hAnsi="Times New Roman" w:cs="Times New Roman"/>
          <w:color w:val="000000"/>
          <w:kern w:val="0"/>
          <w:sz w:val="26"/>
          <w:szCs w:val="26"/>
          <w:lang w:eastAsia="ru-RU" w:bidi="ru-RU"/>
        </w:rPr>
        <w:t>-</w:t>
      </w:r>
      <w:r w:rsidRPr="00501BE1">
        <w:rPr>
          <w:rFonts w:ascii="Times New Roman" w:eastAsia="Times New Roman" w:hAnsi="Times New Roman" w:cs="Times New Roman" w:hint="eastAsia"/>
          <w:color w:val="000000"/>
          <w:kern w:val="0"/>
          <w:sz w:val="26"/>
          <w:szCs w:val="26"/>
          <w:lang w:eastAsia="ru-RU" w:bidi="ru-RU"/>
        </w:rPr>
        <w:t>ложений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связанных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реализацией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научного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подхода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к</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решению</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поставлен¬ной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проблемы</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применением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совокупности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методов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исследования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адекват¬ных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его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объекту</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предмету</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цели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задачам</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исследования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репрезентативно¬стью</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статистической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достоверностью</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полученных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результатов</w:t>
      </w:r>
      <w:r w:rsidRPr="00501BE1">
        <w:rPr>
          <w:rFonts w:ascii="Times New Roman" w:eastAsia="Times New Roman" w:hAnsi="Times New Roman" w:cs="Times New Roman"/>
          <w:color w:val="000000"/>
          <w:kern w:val="0"/>
          <w:sz w:val="26"/>
          <w:szCs w:val="26"/>
          <w:lang w:eastAsia="ru-RU" w:bidi="ru-RU"/>
        </w:rPr>
        <w:t>.</w:t>
      </w:r>
    </w:p>
    <w:p w:rsidR="00501BE1" w:rsidRPr="00501BE1" w:rsidRDefault="00501BE1" w:rsidP="00501BE1">
      <w:pPr>
        <w:rPr>
          <w:rFonts w:ascii="Times New Roman" w:eastAsia="Times New Roman" w:hAnsi="Times New Roman" w:cs="Times New Roman"/>
          <w:color w:val="000000"/>
          <w:kern w:val="0"/>
          <w:sz w:val="26"/>
          <w:szCs w:val="26"/>
          <w:lang w:eastAsia="ru-RU" w:bidi="ru-RU"/>
        </w:rPr>
      </w:pPr>
      <w:r w:rsidRPr="00501BE1">
        <w:rPr>
          <w:rFonts w:ascii="Times New Roman" w:eastAsia="Times New Roman" w:hAnsi="Times New Roman" w:cs="Times New Roman" w:hint="eastAsia"/>
          <w:color w:val="000000"/>
          <w:kern w:val="0"/>
          <w:sz w:val="26"/>
          <w:szCs w:val="26"/>
          <w:lang w:eastAsia="ru-RU" w:bidi="ru-RU"/>
        </w:rPr>
        <w:t>Апробация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результатов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исследования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Основные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положения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выво¬ды</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рекомендации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содержащиеся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диссертации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опубликованы</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семи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статьях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Результаты</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докладывались</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получили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одобрение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на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всероссийских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региональных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научно</w:t>
      </w:r>
      <w:r w:rsidRPr="00501BE1">
        <w:rPr>
          <w:rFonts w:ascii="Times New Roman" w:eastAsia="Times New Roman" w:hAnsi="Times New Roman" w:cs="Times New Roman"/>
          <w:color w:val="000000"/>
          <w:kern w:val="0"/>
          <w:sz w:val="26"/>
          <w:szCs w:val="26"/>
          <w:lang w:eastAsia="ru-RU" w:bidi="ru-RU"/>
        </w:rPr>
        <w:t>-</w:t>
      </w:r>
      <w:r w:rsidRPr="00501BE1">
        <w:rPr>
          <w:rFonts w:ascii="Times New Roman" w:eastAsia="Times New Roman" w:hAnsi="Times New Roman" w:cs="Times New Roman" w:hint="eastAsia"/>
          <w:color w:val="000000"/>
          <w:kern w:val="0"/>
          <w:sz w:val="26"/>
          <w:szCs w:val="26"/>
          <w:lang w:eastAsia="ru-RU" w:bidi="ru-RU"/>
        </w:rPr>
        <w:t>практических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конференциях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семинарах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внедрены</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учебный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процесс</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Московского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государственного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института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международ¬ных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отношений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Университета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Министерства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иностранных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дел</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Российской</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Федерации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Московского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государственного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областного</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университета</w:t>
      </w:r>
      <w:r w:rsidRPr="00501BE1">
        <w:rPr>
          <w:rFonts w:ascii="Times New Roman" w:eastAsia="Times New Roman" w:hAnsi="Times New Roman" w:cs="Times New Roman"/>
          <w:color w:val="000000"/>
          <w:kern w:val="0"/>
          <w:sz w:val="26"/>
          <w:szCs w:val="26"/>
          <w:lang w:eastAsia="ru-RU" w:bidi="ru-RU"/>
        </w:rPr>
        <w:t>.</w:t>
      </w:r>
    </w:p>
    <w:p w:rsidR="00314AAC" w:rsidRDefault="00501BE1" w:rsidP="00501BE1">
      <w:pPr>
        <w:rPr>
          <w:rFonts w:ascii="Times New Roman" w:eastAsia="Times New Roman" w:hAnsi="Times New Roman" w:cs="Times New Roman"/>
          <w:color w:val="000000"/>
          <w:kern w:val="0"/>
          <w:sz w:val="26"/>
          <w:szCs w:val="26"/>
          <w:lang w:eastAsia="ru-RU" w:bidi="ru-RU"/>
        </w:rPr>
      </w:pPr>
      <w:r w:rsidRPr="00501BE1">
        <w:rPr>
          <w:rFonts w:ascii="Times New Roman" w:eastAsia="Times New Roman" w:hAnsi="Times New Roman" w:cs="Times New Roman" w:hint="eastAsia"/>
          <w:color w:val="000000"/>
          <w:kern w:val="0"/>
          <w:sz w:val="26"/>
          <w:szCs w:val="26"/>
          <w:lang w:eastAsia="ru-RU" w:bidi="ru-RU"/>
        </w:rPr>
        <w:t>Структура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работы</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обусловлена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целью</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исследования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вытекающими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из</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нее</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задачами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Она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состоит</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из</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введения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трех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глав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объединяющих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десять</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параграфов</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заключения</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списка</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литературы</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и</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двух</w:t>
      </w:r>
      <w:r w:rsidRPr="00501BE1">
        <w:rPr>
          <w:rFonts w:ascii="Times New Roman" w:eastAsia="Times New Roman" w:hAnsi="Times New Roman" w:cs="Times New Roman"/>
          <w:color w:val="000000"/>
          <w:kern w:val="0"/>
          <w:sz w:val="26"/>
          <w:szCs w:val="26"/>
          <w:lang w:eastAsia="ru-RU" w:bidi="ru-RU"/>
        </w:rPr>
        <w:t xml:space="preserve"> </w:t>
      </w:r>
      <w:r w:rsidRPr="00501BE1">
        <w:rPr>
          <w:rFonts w:ascii="Times New Roman" w:eastAsia="Times New Roman" w:hAnsi="Times New Roman" w:cs="Times New Roman" w:hint="eastAsia"/>
          <w:color w:val="000000"/>
          <w:kern w:val="0"/>
          <w:sz w:val="26"/>
          <w:szCs w:val="26"/>
          <w:lang w:eastAsia="ru-RU" w:bidi="ru-RU"/>
        </w:rPr>
        <w:t>приложений</w:t>
      </w:r>
      <w:r w:rsidRPr="00501BE1">
        <w:rPr>
          <w:rFonts w:ascii="Times New Roman" w:eastAsia="Times New Roman" w:hAnsi="Times New Roman" w:cs="Times New Roman"/>
          <w:color w:val="000000"/>
          <w:kern w:val="0"/>
          <w:sz w:val="26"/>
          <w:szCs w:val="26"/>
          <w:lang w:eastAsia="ru-RU" w:bidi="ru-RU"/>
        </w:rPr>
        <w:t>.</w:t>
      </w:r>
    </w:p>
    <w:p w:rsidR="00501BE1" w:rsidRDefault="00501BE1" w:rsidP="00501BE1">
      <w:pPr>
        <w:rPr>
          <w:rFonts w:ascii="Times New Roman" w:eastAsia="Times New Roman" w:hAnsi="Times New Roman" w:cs="Times New Roman"/>
          <w:color w:val="000000"/>
          <w:kern w:val="0"/>
          <w:sz w:val="26"/>
          <w:szCs w:val="26"/>
          <w:lang w:eastAsia="ru-RU" w:bidi="ru-RU"/>
        </w:rPr>
      </w:pPr>
    </w:p>
    <w:p w:rsidR="00501BE1" w:rsidRDefault="00501BE1" w:rsidP="00501BE1">
      <w:pPr>
        <w:rPr>
          <w:rFonts w:ascii="Times New Roman" w:eastAsia="Times New Roman" w:hAnsi="Times New Roman" w:cs="Times New Roman"/>
          <w:color w:val="000000"/>
          <w:kern w:val="0"/>
          <w:sz w:val="26"/>
          <w:szCs w:val="26"/>
          <w:lang w:eastAsia="ru-RU" w:bidi="ru-RU"/>
        </w:rPr>
      </w:pPr>
    </w:p>
    <w:p w:rsidR="00501BE1" w:rsidRDefault="00501BE1" w:rsidP="00501BE1">
      <w:pPr>
        <w:rPr>
          <w:rFonts w:ascii="Times New Roman" w:eastAsia="Times New Roman" w:hAnsi="Times New Roman" w:cs="Times New Roman"/>
          <w:color w:val="000000"/>
          <w:kern w:val="0"/>
          <w:sz w:val="26"/>
          <w:szCs w:val="26"/>
          <w:lang w:eastAsia="ru-RU" w:bidi="ru-RU"/>
        </w:rPr>
      </w:pPr>
    </w:p>
    <w:p w:rsidR="00501BE1" w:rsidRPr="00501BE1" w:rsidRDefault="00501BE1" w:rsidP="00501BE1">
      <w:pPr>
        <w:tabs>
          <w:tab w:val="clear" w:pos="709"/>
        </w:tabs>
        <w:suppressAutoHyphens w:val="0"/>
        <w:spacing w:after="486" w:line="280" w:lineRule="exact"/>
        <w:ind w:left="20" w:firstLine="0"/>
        <w:jc w:val="center"/>
        <w:rPr>
          <w:rFonts w:ascii="Times New Roman" w:eastAsia="Times New Roman" w:hAnsi="Times New Roman" w:cs="Times New Roman"/>
          <w:b/>
          <w:bCs/>
          <w:spacing w:val="70"/>
          <w:kern w:val="0"/>
          <w:sz w:val="28"/>
          <w:szCs w:val="28"/>
          <w:lang w:eastAsia="ru-RU" w:bidi="ru-RU"/>
        </w:rPr>
      </w:pPr>
      <w:r w:rsidRPr="00501BE1">
        <w:rPr>
          <w:rFonts w:ascii="Times New Roman" w:eastAsia="Times New Roman" w:hAnsi="Times New Roman" w:cs="Times New Roman"/>
          <w:b/>
          <w:bCs/>
          <w:color w:val="000000"/>
          <w:spacing w:val="70"/>
          <w:kern w:val="0"/>
          <w:sz w:val="28"/>
          <w:szCs w:val="28"/>
          <w:lang w:eastAsia="ru-RU" w:bidi="ru-RU"/>
        </w:rPr>
        <w:t>ЗАКЛЮЧЕНИЕ</w:t>
      </w:r>
    </w:p>
    <w:p w:rsidR="00501BE1" w:rsidRPr="00501BE1" w:rsidRDefault="00501BE1" w:rsidP="00501BE1">
      <w:pPr>
        <w:tabs>
          <w:tab w:val="clear" w:pos="709"/>
        </w:tabs>
        <w:suppressAutoHyphens w:val="0"/>
        <w:spacing w:after="0" w:line="480" w:lineRule="exact"/>
        <w:ind w:firstLine="780"/>
        <w:rPr>
          <w:rFonts w:ascii="Times New Roman" w:eastAsia="Times New Roman" w:hAnsi="Times New Roman" w:cs="Times New Roman"/>
          <w:kern w:val="0"/>
          <w:sz w:val="28"/>
          <w:szCs w:val="28"/>
          <w:lang w:eastAsia="ru-RU" w:bidi="ru-RU"/>
        </w:rPr>
      </w:pPr>
      <w:r w:rsidRPr="00501BE1">
        <w:rPr>
          <w:rFonts w:ascii="Times New Roman" w:eastAsia="Times New Roman" w:hAnsi="Times New Roman" w:cs="Times New Roman"/>
          <w:color w:val="000000"/>
          <w:kern w:val="0"/>
          <w:sz w:val="28"/>
          <w:szCs w:val="28"/>
          <w:lang w:eastAsia="ru-RU" w:bidi="ru-RU"/>
        </w:rPr>
        <w:t>В результате исследования проблем, которые возникают при расследо</w:t>
      </w:r>
      <w:r w:rsidRPr="00501BE1">
        <w:rPr>
          <w:rFonts w:ascii="Times New Roman" w:eastAsia="Times New Roman" w:hAnsi="Times New Roman" w:cs="Times New Roman"/>
          <w:color w:val="000000"/>
          <w:kern w:val="0"/>
          <w:sz w:val="28"/>
          <w:szCs w:val="28"/>
          <w:lang w:eastAsia="ru-RU" w:bidi="ru-RU"/>
        </w:rPr>
        <w:softHyphen/>
        <w:t>вании преступлений, предусмотренных ст. 174 и 174.1 УК РФ, обоснованны</w:t>
      </w:r>
      <w:r w:rsidRPr="00501BE1">
        <w:rPr>
          <w:rFonts w:ascii="Times New Roman" w:eastAsia="Times New Roman" w:hAnsi="Times New Roman" w:cs="Times New Roman"/>
          <w:color w:val="000000"/>
          <w:kern w:val="0"/>
          <w:sz w:val="28"/>
          <w:szCs w:val="28"/>
          <w:lang w:eastAsia="ru-RU" w:bidi="ru-RU"/>
        </w:rPr>
        <w:softHyphen/>
        <w:t>ми представляются следующие выводы.</w:t>
      </w:r>
    </w:p>
    <w:p w:rsidR="00501BE1" w:rsidRPr="00501BE1" w:rsidRDefault="00501BE1" w:rsidP="00501BE1">
      <w:pPr>
        <w:numPr>
          <w:ilvl w:val="0"/>
          <w:numId w:val="44"/>
        </w:numPr>
        <w:tabs>
          <w:tab w:val="clear" w:pos="709"/>
          <w:tab w:val="left" w:pos="1091"/>
        </w:tabs>
        <w:suppressAutoHyphens w:val="0"/>
        <w:spacing w:after="0" w:line="480" w:lineRule="exact"/>
        <w:ind w:firstLine="780"/>
        <w:jc w:val="left"/>
        <w:rPr>
          <w:rFonts w:ascii="Times New Roman" w:eastAsia="Times New Roman" w:hAnsi="Times New Roman" w:cs="Times New Roman"/>
          <w:kern w:val="0"/>
          <w:sz w:val="28"/>
          <w:szCs w:val="28"/>
          <w:lang w:eastAsia="ru-RU" w:bidi="ru-RU"/>
        </w:rPr>
      </w:pPr>
      <w:r w:rsidRPr="00501BE1">
        <w:rPr>
          <w:rFonts w:ascii="Times New Roman" w:eastAsia="Times New Roman" w:hAnsi="Times New Roman" w:cs="Times New Roman"/>
          <w:color w:val="000000"/>
          <w:kern w:val="0"/>
          <w:sz w:val="28"/>
          <w:szCs w:val="28"/>
          <w:lang w:eastAsia="ru-RU" w:bidi="ru-RU"/>
        </w:rPr>
        <w:t>Нормативно-правовую основу борьбы с преступлениями, преду</w:t>
      </w:r>
      <w:r w:rsidRPr="00501BE1">
        <w:rPr>
          <w:rFonts w:ascii="Times New Roman" w:eastAsia="Times New Roman" w:hAnsi="Times New Roman" w:cs="Times New Roman"/>
          <w:color w:val="000000"/>
          <w:kern w:val="0"/>
          <w:sz w:val="28"/>
          <w:szCs w:val="28"/>
          <w:lang w:eastAsia="ru-RU" w:bidi="ru-RU"/>
        </w:rPr>
        <w:softHyphen/>
        <w:t>смотренными ст. 174 и 174.1 УК РФ, составляют не только действующее рос</w:t>
      </w:r>
      <w:r w:rsidRPr="00501BE1">
        <w:rPr>
          <w:rFonts w:ascii="Times New Roman" w:eastAsia="Times New Roman" w:hAnsi="Times New Roman" w:cs="Times New Roman"/>
          <w:color w:val="000000"/>
          <w:kern w:val="0"/>
          <w:sz w:val="28"/>
          <w:szCs w:val="28"/>
          <w:lang w:eastAsia="ru-RU" w:bidi="ru-RU"/>
        </w:rPr>
        <w:softHyphen/>
        <w:t>сийское законодательство, но и международные договоры, ратифицирован</w:t>
      </w:r>
      <w:r w:rsidRPr="00501BE1">
        <w:rPr>
          <w:rFonts w:ascii="Times New Roman" w:eastAsia="Times New Roman" w:hAnsi="Times New Roman" w:cs="Times New Roman"/>
          <w:color w:val="000000"/>
          <w:kern w:val="0"/>
          <w:sz w:val="28"/>
          <w:szCs w:val="28"/>
          <w:lang w:eastAsia="ru-RU" w:bidi="ru-RU"/>
        </w:rPr>
        <w:softHyphen/>
        <w:t>ные Российской Федерацией.</w:t>
      </w:r>
    </w:p>
    <w:p w:rsidR="00501BE1" w:rsidRPr="00501BE1" w:rsidRDefault="00501BE1" w:rsidP="00501BE1">
      <w:pPr>
        <w:numPr>
          <w:ilvl w:val="0"/>
          <w:numId w:val="44"/>
        </w:numPr>
        <w:tabs>
          <w:tab w:val="clear" w:pos="709"/>
          <w:tab w:val="left" w:pos="1095"/>
        </w:tabs>
        <w:suppressAutoHyphens w:val="0"/>
        <w:spacing w:after="0" w:line="480" w:lineRule="exact"/>
        <w:ind w:firstLine="780"/>
        <w:jc w:val="left"/>
        <w:rPr>
          <w:rFonts w:ascii="Times New Roman" w:eastAsia="Times New Roman" w:hAnsi="Times New Roman" w:cs="Times New Roman"/>
          <w:kern w:val="0"/>
          <w:sz w:val="28"/>
          <w:szCs w:val="28"/>
          <w:lang w:eastAsia="ru-RU" w:bidi="ru-RU"/>
        </w:rPr>
      </w:pPr>
      <w:r w:rsidRPr="00501BE1">
        <w:rPr>
          <w:rFonts w:ascii="Times New Roman" w:eastAsia="Times New Roman" w:hAnsi="Times New Roman" w:cs="Times New Roman"/>
          <w:color w:val="000000"/>
          <w:kern w:val="0"/>
          <w:sz w:val="28"/>
          <w:szCs w:val="28"/>
          <w:lang w:eastAsia="ru-RU" w:bidi="ru-RU"/>
        </w:rPr>
        <w:t>Объектом преступлений, предусмотренных ст. 174 и 174.1 УК РФ, являются общественные отношения, обеспечивающие имущественный обо</w:t>
      </w:r>
      <w:r w:rsidRPr="00501BE1">
        <w:rPr>
          <w:rFonts w:ascii="Times New Roman" w:eastAsia="Times New Roman" w:hAnsi="Times New Roman" w:cs="Times New Roman"/>
          <w:color w:val="000000"/>
          <w:kern w:val="0"/>
          <w:sz w:val="28"/>
          <w:szCs w:val="28"/>
          <w:lang w:eastAsia="ru-RU" w:bidi="ru-RU"/>
        </w:rPr>
        <w:softHyphen/>
        <w:t>рот в целом и денежное обращение как его составную часть; предметом - де</w:t>
      </w:r>
      <w:r w:rsidRPr="00501BE1">
        <w:rPr>
          <w:rFonts w:ascii="Times New Roman" w:eastAsia="Times New Roman" w:hAnsi="Times New Roman" w:cs="Times New Roman"/>
          <w:color w:val="000000"/>
          <w:kern w:val="0"/>
          <w:sz w:val="28"/>
          <w:szCs w:val="28"/>
          <w:lang w:eastAsia="ru-RU" w:bidi="ru-RU"/>
        </w:rPr>
        <w:softHyphen/>
        <w:t>нежные средства, имущество, ценные бумаги и валютные ценности, которые были заведомо приобретены преступным путем.</w:t>
      </w:r>
    </w:p>
    <w:p w:rsidR="00501BE1" w:rsidRPr="00501BE1" w:rsidRDefault="00501BE1" w:rsidP="00501BE1">
      <w:pPr>
        <w:numPr>
          <w:ilvl w:val="0"/>
          <w:numId w:val="44"/>
        </w:numPr>
        <w:tabs>
          <w:tab w:val="clear" w:pos="709"/>
          <w:tab w:val="left" w:pos="1091"/>
        </w:tabs>
        <w:suppressAutoHyphens w:val="0"/>
        <w:spacing w:after="0" w:line="480" w:lineRule="exact"/>
        <w:ind w:firstLine="780"/>
        <w:jc w:val="left"/>
        <w:rPr>
          <w:rFonts w:ascii="Times New Roman" w:eastAsia="Times New Roman" w:hAnsi="Times New Roman" w:cs="Times New Roman"/>
          <w:kern w:val="0"/>
          <w:sz w:val="28"/>
          <w:szCs w:val="28"/>
          <w:lang w:eastAsia="ru-RU" w:bidi="ru-RU"/>
        </w:rPr>
      </w:pPr>
      <w:r w:rsidRPr="00501BE1">
        <w:rPr>
          <w:rFonts w:ascii="Times New Roman" w:eastAsia="Times New Roman" w:hAnsi="Times New Roman" w:cs="Times New Roman"/>
          <w:color w:val="000000"/>
          <w:kern w:val="0"/>
          <w:sz w:val="28"/>
          <w:szCs w:val="28"/>
          <w:lang w:eastAsia="ru-RU" w:bidi="ru-RU"/>
        </w:rPr>
        <w:t>Криминалистическая характеристика преступлений представляет со</w:t>
      </w:r>
      <w:r w:rsidRPr="00501BE1">
        <w:rPr>
          <w:rFonts w:ascii="Times New Roman" w:eastAsia="Times New Roman" w:hAnsi="Times New Roman" w:cs="Times New Roman"/>
          <w:color w:val="000000"/>
          <w:kern w:val="0"/>
          <w:sz w:val="28"/>
          <w:szCs w:val="28"/>
          <w:lang w:eastAsia="ru-RU" w:bidi="ru-RU"/>
        </w:rPr>
        <w:softHyphen/>
        <w:t>бой совокупность следующих признаков, имеющих значение для предвари</w:t>
      </w:r>
      <w:r w:rsidRPr="00501BE1">
        <w:rPr>
          <w:rFonts w:ascii="Times New Roman" w:eastAsia="Times New Roman" w:hAnsi="Times New Roman" w:cs="Times New Roman"/>
          <w:color w:val="000000"/>
          <w:kern w:val="0"/>
          <w:sz w:val="28"/>
          <w:szCs w:val="28"/>
          <w:lang w:eastAsia="ru-RU" w:bidi="ru-RU"/>
        </w:rPr>
        <w:softHyphen/>
        <w:t>тельного расследования и последующего судебного разбирательства по уго</w:t>
      </w:r>
      <w:r w:rsidRPr="00501BE1">
        <w:rPr>
          <w:rFonts w:ascii="Times New Roman" w:eastAsia="Times New Roman" w:hAnsi="Times New Roman" w:cs="Times New Roman"/>
          <w:color w:val="000000"/>
          <w:kern w:val="0"/>
          <w:sz w:val="28"/>
          <w:szCs w:val="28"/>
          <w:lang w:eastAsia="ru-RU" w:bidi="ru-RU"/>
        </w:rPr>
        <w:softHyphen/>
        <w:t>ловному делу: 1) место, время и способ совершения преступления; 2) типич</w:t>
      </w:r>
      <w:r w:rsidRPr="00501BE1">
        <w:rPr>
          <w:rFonts w:ascii="Times New Roman" w:eastAsia="Times New Roman" w:hAnsi="Times New Roman" w:cs="Times New Roman"/>
          <w:color w:val="000000"/>
          <w:kern w:val="0"/>
          <w:sz w:val="28"/>
          <w:szCs w:val="28"/>
          <w:lang w:eastAsia="ru-RU" w:bidi="ru-RU"/>
        </w:rPr>
        <w:softHyphen/>
        <w:t>ные следственные ситуации; 3) типичные материальные следы преступления и вероятные места их нахождения; 4) данные о личности подозреваемого, об</w:t>
      </w:r>
      <w:r w:rsidRPr="00501BE1">
        <w:rPr>
          <w:rFonts w:ascii="Times New Roman" w:eastAsia="Times New Roman" w:hAnsi="Times New Roman" w:cs="Times New Roman"/>
          <w:color w:val="000000"/>
          <w:kern w:val="0"/>
          <w:sz w:val="28"/>
          <w:szCs w:val="28"/>
          <w:lang w:eastAsia="ru-RU" w:bidi="ru-RU"/>
        </w:rPr>
        <w:softHyphen/>
        <w:t>виняемого.</w:t>
      </w:r>
    </w:p>
    <w:p w:rsidR="00501BE1" w:rsidRPr="00501BE1" w:rsidRDefault="00501BE1" w:rsidP="00501BE1">
      <w:pPr>
        <w:tabs>
          <w:tab w:val="clear" w:pos="709"/>
        </w:tabs>
        <w:suppressAutoHyphens w:val="0"/>
        <w:spacing w:after="0" w:line="480" w:lineRule="exact"/>
        <w:ind w:firstLine="780"/>
        <w:rPr>
          <w:rFonts w:ascii="Times New Roman" w:eastAsia="Times New Roman" w:hAnsi="Times New Roman" w:cs="Times New Roman"/>
          <w:kern w:val="0"/>
          <w:sz w:val="28"/>
          <w:szCs w:val="28"/>
          <w:lang w:eastAsia="ru-RU" w:bidi="ru-RU"/>
        </w:rPr>
      </w:pPr>
      <w:r w:rsidRPr="00501BE1">
        <w:rPr>
          <w:rFonts w:ascii="Times New Roman" w:eastAsia="Times New Roman" w:hAnsi="Times New Roman" w:cs="Times New Roman"/>
          <w:color w:val="000000"/>
          <w:kern w:val="0"/>
          <w:sz w:val="28"/>
          <w:szCs w:val="28"/>
          <w:lang w:eastAsia="ru-RU" w:bidi="ru-RU"/>
        </w:rPr>
        <w:t>Местом совершения преступлений, предусмотренных ст. 174 и 174.1 УК РФ, является любое место, в котором совершаются гражданско-правовые сделки, направленные на легализацию (отмывание) денежных средств или иного имущества. Любое деяние, в том числе и по рассматриваемым нами составам, имеет определенную продолжительность. В ст. 73 УПК РФ в пе</w:t>
      </w:r>
      <w:r w:rsidRPr="00501BE1">
        <w:rPr>
          <w:rFonts w:ascii="Times New Roman" w:eastAsia="Times New Roman" w:hAnsi="Times New Roman" w:cs="Times New Roman"/>
          <w:color w:val="000000"/>
          <w:kern w:val="0"/>
          <w:sz w:val="28"/>
          <w:szCs w:val="28"/>
          <w:lang w:eastAsia="ru-RU" w:bidi="ru-RU"/>
        </w:rPr>
        <w:softHyphen/>
        <w:t>речне обстоятельств, подлежащих доказыванию, термин «время совершения преступления» понимается в двух значениях: это может быть и время суток, и продолжительность совершения того либо иного деяния. Время суток при</w:t>
      </w:r>
      <w:r w:rsidRPr="00501BE1">
        <w:rPr>
          <w:rFonts w:ascii="Times New Roman" w:eastAsia="Times New Roman" w:hAnsi="Times New Roman" w:cs="Times New Roman"/>
          <w:color w:val="000000"/>
          <w:kern w:val="0"/>
          <w:sz w:val="28"/>
          <w:szCs w:val="28"/>
          <w:lang w:eastAsia="ru-RU" w:bidi="ru-RU"/>
        </w:rPr>
        <w:softHyphen/>
        <w:t>менительно к данным составам значения не имеет, поскольку все эти деяния совершаются в форме сделок. Продолжительность же легализации (отмыва</w:t>
      </w:r>
      <w:r w:rsidRPr="00501BE1">
        <w:rPr>
          <w:rFonts w:ascii="Times New Roman" w:eastAsia="Times New Roman" w:hAnsi="Times New Roman" w:cs="Times New Roman"/>
          <w:color w:val="000000"/>
          <w:kern w:val="0"/>
          <w:sz w:val="28"/>
          <w:szCs w:val="28"/>
          <w:lang w:eastAsia="ru-RU" w:bidi="ru-RU"/>
        </w:rPr>
        <w:softHyphen/>
        <w:t>ния), напротив, имеет весьма важное значение, особенно в тех случаях, когда легализация определенной суммы «разбивается» на несколько этапов, каж</w:t>
      </w:r>
      <w:r w:rsidRPr="00501BE1">
        <w:rPr>
          <w:rFonts w:ascii="Times New Roman" w:eastAsia="Times New Roman" w:hAnsi="Times New Roman" w:cs="Times New Roman"/>
          <w:color w:val="000000"/>
          <w:kern w:val="0"/>
          <w:sz w:val="28"/>
          <w:szCs w:val="28"/>
          <w:lang w:eastAsia="ru-RU" w:bidi="ru-RU"/>
        </w:rPr>
        <w:softHyphen/>
        <w:t>дый из которых имеет определенное время начала и окончания, но которые в своей совокупности объединены общим умыслом и направлены на достиже</w:t>
      </w:r>
      <w:r w:rsidRPr="00501BE1">
        <w:rPr>
          <w:rFonts w:ascii="Times New Roman" w:eastAsia="Times New Roman" w:hAnsi="Times New Roman" w:cs="Times New Roman"/>
          <w:color w:val="000000"/>
          <w:kern w:val="0"/>
          <w:sz w:val="28"/>
          <w:szCs w:val="28"/>
          <w:lang w:eastAsia="ru-RU" w:bidi="ru-RU"/>
        </w:rPr>
        <w:softHyphen/>
        <w:t>ние общей цели.</w:t>
      </w:r>
    </w:p>
    <w:p w:rsidR="00501BE1" w:rsidRPr="00501BE1" w:rsidRDefault="00501BE1" w:rsidP="00501BE1">
      <w:pPr>
        <w:tabs>
          <w:tab w:val="clear" w:pos="709"/>
        </w:tabs>
        <w:suppressAutoHyphens w:val="0"/>
        <w:spacing w:after="0" w:line="480" w:lineRule="exact"/>
        <w:ind w:firstLine="800"/>
        <w:rPr>
          <w:rFonts w:ascii="Times New Roman" w:eastAsia="Times New Roman" w:hAnsi="Times New Roman" w:cs="Times New Roman"/>
          <w:kern w:val="0"/>
          <w:sz w:val="28"/>
          <w:szCs w:val="28"/>
          <w:lang w:eastAsia="ru-RU" w:bidi="ru-RU"/>
        </w:rPr>
      </w:pPr>
      <w:r w:rsidRPr="00501BE1">
        <w:rPr>
          <w:rFonts w:ascii="Times New Roman" w:eastAsia="Times New Roman" w:hAnsi="Times New Roman" w:cs="Times New Roman"/>
          <w:color w:val="000000"/>
          <w:kern w:val="0"/>
          <w:sz w:val="28"/>
          <w:szCs w:val="28"/>
          <w:lang w:eastAsia="ru-RU" w:bidi="ru-RU"/>
        </w:rPr>
        <w:t>Применительно к легализации (отмыванию) денежных средств или иного имущества, полученных преступным путем, способ совершения пре</w:t>
      </w:r>
      <w:r w:rsidRPr="00501BE1">
        <w:rPr>
          <w:rFonts w:ascii="Times New Roman" w:eastAsia="Times New Roman" w:hAnsi="Times New Roman" w:cs="Times New Roman"/>
          <w:color w:val="000000"/>
          <w:kern w:val="0"/>
          <w:sz w:val="28"/>
          <w:szCs w:val="28"/>
          <w:lang w:eastAsia="ru-RU" w:bidi="ru-RU"/>
        </w:rPr>
        <w:softHyphen/>
        <w:t>ступления обладает особой спецификой. Она обусловлена тем фактом, что изначально в диспозиции ст. 174 и 174.1 УК РФ содержится указание на то, что в оборот вовлекаются не любые незаконно полученные деньги или иное имущество, а именно те материальные ценности, которые были получены преступным путем. Таким образом, для того, чтобы было доказано событие преступления, предусмотренного ст. 174 или 174.1 УК РФ, как минимум, не</w:t>
      </w:r>
      <w:r w:rsidRPr="00501BE1">
        <w:rPr>
          <w:rFonts w:ascii="Times New Roman" w:eastAsia="Times New Roman" w:hAnsi="Times New Roman" w:cs="Times New Roman"/>
          <w:color w:val="000000"/>
          <w:kern w:val="0"/>
          <w:sz w:val="28"/>
          <w:szCs w:val="28"/>
          <w:lang w:eastAsia="ru-RU" w:bidi="ru-RU"/>
        </w:rPr>
        <w:softHyphen/>
        <w:t>обходимо доказать, что изначально помещаемые в легальный оборот средст</w:t>
      </w:r>
      <w:r w:rsidRPr="00501BE1">
        <w:rPr>
          <w:rFonts w:ascii="Times New Roman" w:eastAsia="Times New Roman" w:hAnsi="Times New Roman" w:cs="Times New Roman"/>
          <w:color w:val="000000"/>
          <w:kern w:val="0"/>
          <w:sz w:val="28"/>
          <w:szCs w:val="28"/>
          <w:lang w:eastAsia="ru-RU" w:bidi="ru-RU"/>
        </w:rPr>
        <w:softHyphen/>
        <w:t>ва были получены в результате преступления.</w:t>
      </w:r>
    </w:p>
    <w:p w:rsidR="00501BE1" w:rsidRPr="00501BE1" w:rsidRDefault="00501BE1" w:rsidP="00501BE1">
      <w:pPr>
        <w:tabs>
          <w:tab w:val="clear" w:pos="709"/>
        </w:tabs>
        <w:suppressAutoHyphens w:val="0"/>
        <w:spacing w:after="0" w:line="480" w:lineRule="exact"/>
        <w:ind w:firstLine="800"/>
        <w:rPr>
          <w:rFonts w:ascii="Times New Roman" w:eastAsia="Times New Roman" w:hAnsi="Times New Roman" w:cs="Times New Roman"/>
          <w:kern w:val="0"/>
          <w:sz w:val="28"/>
          <w:szCs w:val="28"/>
          <w:lang w:eastAsia="ru-RU" w:bidi="ru-RU"/>
        </w:rPr>
      </w:pPr>
      <w:r w:rsidRPr="00501BE1">
        <w:rPr>
          <w:rFonts w:ascii="Times New Roman" w:eastAsia="Times New Roman" w:hAnsi="Times New Roman" w:cs="Times New Roman"/>
          <w:color w:val="000000"/>
          <w:kern w:val="0"/>
          <w:sz w:val="28"/>
          <w:szCs w:val="28"/>
          <w:lang w:eastAsia="ru-RU" w:bidi="ru-RU"/>
        </w:rPr>
        <w:t>Типичные следственные ситуации представляют собой совокупность исходных данных, которые впоследствии обусловливают выдвижение опре</w:t>
      </w:r>
      <w:r w:rsidRPr="00501BE1">
        <w:rPr>
          <w:rFonts w:ascii="Times New Roman" w:eastAsia="Times New Roman" w:hAnsi="Times New Roman" w:cs="Times New Roman"/>
          <w:color w:val="000000"/>
          <w:kern w:val="0"/>
          <w:sz w:val="28"/>
          <w:szCs w:val="28"/>
          <w:lang w:eastAsia="ru-RU" w:bidi="ru-RU"/>
        </w:rPr>
        <w:softHyphen/>
        <w:t>деленных версий совершенного преступления.</w:t>
      </w:r>
    </w:p>
    <w:p w:rsidR="00501BE1" w:rsidRPr="00501BE1" w:rsidRDefault="00501BE1" w:rsidP="00501BE1">
      <w:pPr>
        <w:tabs>
          <w:tab w:val="clear" w:pos="709"/>
        </w:tabs>
        <w:suppressAutoHyphens w:val="0"/>
        <w:spacing w:after="0" w:line="480" w:lineRule="exact"/>
        <w:ind w:firstLine="800"/>
        <w:rPr>
          <w:rFonts w:ascii="Times New Roman" w:eastAsia="Times New Roman" w:hAnsi="Times New Roman" w:cs="Times New Roman"/>
          <w:kern w:val="0"/>
          <w:sz w:val="28"/>
          <w:szCs w:val="28"/>
          <w:lang w:eastAsia="ru-RU" w:bidi="ru-RU"/>
        </w:rPr>
      </w:pPr>
      <w:r w:rsidRPr="00501BE1">
        <w:rPr>
          <w:rFonts w:ascii="Times New Roman" w:eastAsia="Times New Roman" w:hAnsi="Times New Roman" w:cs="Times New Roman"/>
          <w:color w:val="000000"/>
          <w:kern w:val="0"/>
          <w:sz w:val="28"/>
          <w:szCs w:val="28"/>
          <w:lang w:eastAsia="ru-RU" w:bidi="ru-RU"/>
        </w:rPr>
        <w:t>Изучение практики предварительного расследования позволяет сделать вывод о том, что к типичным следственным ситуациям по данной категории уголовных дел можно отнести следующие: 1) установлено, что было совер</w:t>
      </w:r>
      <w:r w:rsidRPr="00501BE1">
        <w:rPr>
          <w:rFonts w:ascii="Times New Roman" w:eastAsia="Times New Roman" w:hAnsi="Times New Roman" w:cs="Times New Roman"/>
          <w:color w:val="000000"/>
          <w:kern w:val="0"/>
          <w:sz w:val="28"/>
          <w:szCs w:val="28"/>
          <w:lang w:eastAsia="ru-RU" w:bidi="ru-RU"/>
        </w:rPr>
        <w:softHyphen/>
        <w:t>шено преступление, в результате которого получены значительные денежные средства; 2) в результате осуществления контроля вне сферы уголовного су</w:t>
      </w:r>
      <w:r w:rsidRPr="00501BE1">
        <w:rPr>
          <w:rFonts w:ascii="Times New Roman" w:eastAsia="Times New Roman" w:hAnsi="Times New Roman" w:cs="Times New Roman"/>
          <w:color w:val="000000"/>
          <w:kern w:val="0"/>
          <w:sz w:val="28"/>
          <w:szCs w:val="28"/>
          <w:lang w:eastAsia="ru-RU" w:bidi="ru-RU"/>
        </w:rPr>
        <w:softHyphen/>
        <w:t>допроизводства сотрудники налоговых учреждений выявляют, что имею</w:t>
      </w:r>
      <w:r w:rsidRPr="00501BE1">
        <w:rPr>
          <w:rFonts w:ascii="Times New Roman" w:eastAsia="Times New Roman" w:hAnsi="Times New Roman" w:cs="Times New Roman"/>
          <w:color w:val="000000"/>
          <w:kern w:val="0"/>
          <w:sz w:val="28"/>
          <w:szCs w:val="28"/>
          <w:lang w:eastAsia="ru-RU" w:bidi="ru-RU"/>
        </w:rPr>
        <w:softHyphen/>
        <w:t>щиеся у определенного юридического лица доходы явно превышают те по</w:t>
      </w:r>
      <w:r w:rsidRPr="00501BE1">
        <w:rPr>
          <w:rFonts w:ascii="Times New Roman" w:eastAsia="Times New Roman" w:hAnsi="Times New Roman" w:cs="Times New Roman"/>
          <w:color w:val="000000"/>
          <w:kern w:val="0"/>
          <w:sz w:val="28"/>
          <w:szCs w:val="28"/>
          <w:lang w:eastAsia="ru-RU" w:bidi="ru-RU"/>
        </w:rPr>
        <w:softHyphen/>
        <w:t>ступления, которые предприятие могло бы получать, исходя из его экономи</w:t>
      </w:r>
      <w:r w:rsidRPr="00501BE1">
        <w:rPr>
          <w:rFonts w:ascii="Times New Roman" w:eastAsia="Times New Roman" w:hAnsi="Times New Roman" w:cs="Times New Roman"/>
          <w:color w:val="000000"/>
          <w:kern w:val="0"/>
          <w:sz w:val="28"/>
          <w:szCs w:val="28"/>
          <w:lang w:eastAsia="ru-RU" w:bidi="ru-RU"/>
        </w:rPr>
        <w:softHyphen/>
        <w:t>ческих показателей; 3) признаки преступления, предусмотренного ст. 174 или 174.1 УК РФ, были выявлены после того, как прошли все этапы легализации (отмывания) денежных средств или иного имущества, добытого преступным путем; 4) обнаружено лицо, доходы которого явно превосходят те, которые оно могло бы иметь, исходя из своего легального заработка; 5) в ходе опера</w:t>
      </w:r>
      <w:r w:rsidRPr="00501BE1">
        <w:rPr>
          <w:rFonts w:ascii="Times New Roman" w:eastAsia="Times New Roman" w:hAnsi="Times New Roman" w:cs="Times New Roman"/>
          <w:color w:val="000000"/>
          <w:kern w:val="0"/>
          <w:sz w:val="28"/>
          <w:szCs w:val="28"/>
          <w:lang w:eastAsia="ru-RU" w:bidi="ru-RU"/>
        </w:rPr>
        <w:softHyphen/>
        <w:t>тивно-розыскных мероприятий установлены все звенья, подтверждающие как факт совершения преступления, предусмотренного ст. 174 или 174.1 УК РФ, так и участие конкретных лиц в его совершении.</w:t>
      </w:r>
    </w:p>
    <w:p w:rsidR="00501BE1" w:rsidRPr="00501BE1" w:rsidRDefault="00501BE1" w:rsidP="00501BE1">
      <w:pPr>
        <w:tabs>
          <w:tab w:val="clear" w:pos="709"/>
        </w:tabs>
        <w:suppressAutoHyphens w:val="0"/>
        <w:spacing w:after="0" w:line="480" w:lineRule="exact"/>
        <w:ind w:firstLine="820"/>
        <w:rPr>
          <w:rFonts w:ascii="Times New Roman" w:eastAsia="Times New Roman" w:hAnsi="Times New Roman" w:cs="Times New Roman"/>
          <w:kern w:val="0"/>
          <w:sz w:val="28"/>
          <w:szCs w:val="28"/>
          <w:lang w:eastAsia="ru-RU" w:bidi="ru-RU"/>
        </w:rPr>
      </w:pPr>
      <w:r w:rsidRPr="00501BE1">
        <w:rPr>
          <w:rFonts w:ascii="Times New Roman" w:eastAsia="Times New Roman" w:hAnsi="Times New Roman" w:cs="Times New Roman"/>
          <w:color w:val="000000"/>
          <w:kern w:val="0"/>
          <w:sz w:val="28"/>
          <w:szCs w:val="28"/>
          <w:lang w:eastAsia="ru-RU" w:bidi="ru-RU"/>
        </w:rPr>
        <w:t>Специфика совершаемых преступлений налагает особый отпечаток на лиц, которые совершают данные категории деяний. Если речь идет о легали</w:t>
      </w:r>
      <w:r w:rsidRPr="00501BE1">
        <w:rPr>
          <w:rFonts w:ascii="Times New Roman" w:eastAsia="Times New Roman" w:hAnsi="Times New Roman" w:cs="Times New Roman"/>
          <w:color w:val="000000"/>
          <w:kern w:val="0"/>
          <w:sz w:val="28"/>
          <w:szCs w:val="28"/>
          <w:lang w:eastAsia="ru-RU" w:bidi="ru-RU"/>
        </w:rPr>
        <w:softHyphen/>
        <w:t>зации (отмывании) денег или иного имущества, приобретенных лицом в ре</w:t>
      </w:r>
      <w:r w:rsidRPr="00501BE1">
        <w:rPr>
          <w:rFonts w:ascii="Times New Roman" w:eastAsia="Times New Roman" w:hAnsi="Times New Roman" w:cs="Times New Roman"/>
          <w:color w:val="000000"/>
          <w:kern w:val="0"/>
          <w:sz w:val="28"/>
          <w:szCs w:val="28"/>
          <w:lang w:eastAsia="ru-RU" w:bidi="ru-RU"/>
        </w:rPr>
        <w:softHyphen/>
        <w:t>зультате совершения им преступления (ст. 174.1 УК РФ), то в этом случае личность подозреваемого и обвиняемого в полной мере зависит от того пре</w:t>
      </w:r>
      <w:r w:rsidRPr="00501BE1">
        <w:rPr>
          <w:rFonts w:ascii="Times New Roman" w:eastAsia="Times New Roman" w:hAnsi="Times New Roman" w:cs="Times New Roman"/>
          <w:color w:val="000000"/>
          <w:kern w:val="0"/>
          <w:sz w:val="28"/>
          <w:szCs w:val="28"/>
          <w:lang w:eastAsia="ru-RU" w:bidi="ru-RU"/>
        </w:rPr>
        <w:softHyphen/>
        <w:t>ступления, в результате которого были добыты денежные средства. Так, если имело место уклонение от уплаты налогов и (или) сборов с физического лица (ст. 198 УК РФ), то естественно, что и отмывание денежных средств осуще</w:t>
      </w:r>
      <w:r w:rsidRPr="00501BE1">
        <w:rPr>
          <w:rFonts w:ascii="Times New Roman" w:eastAsia="Times New Roman" w:hAnsi="Times New Roman" w:cs="Times New Roman"/>
          <w:color w:val="000000"/>
          <w:kern w:val="0"/>
          <w:sz w:val="28"/>
          <w:szCs w:val="28"/>
          <w:lang w:eastAsia="ru-RU" w:bidi="ru-RU"/>
        </w:rPr>
        <w:softHyphen/>
        <w:t>ствляет лицо, которое уклонилось от их уплаты. При уклонении от уплаты налогов и (или) сборов с организации (ст. 199 УК РФ) лицом, совершившим предусмотренное ст. 174.1 УК РФ преступление, является руководитель ор</w:t>
      </w:r>
      <w:r w:rsidRPr="00501BE1">
        <w:rPr>
          <w:rFonts w:ascii="Times New Roman" w:eastAsia="Times New Roman" w:hAnsi="Times New Roman" w:cs="Times New Roman"/>
          <w:color w:val="000000"/>
          <w:kern w:val="0"/>
          <w:sz w:val="28"/>
          <w:szCs w:val="28"/>
          <w:lang w:eastAsia="ru-RU" w:bidi="ru-RU"/>
        </w:rPr>
        <w:softHyphen/>
        <w:t>ганизации. Если же деньги или иное имущество получены в результате со</w:t>
      </w:r>
      <w:r w:rsidRPr="00501BE1">
        <w:rPr>
          <w:rFonts w:ascii="Times New Roman" w:eastAsia="Times New Roman" w:hAnsi="Times New Roman" w:cs="Times New Roman"/>
          <w:color w:val="000000"/>
          <w:kern w:val="0"/>
          <w:sz w:val="28"/>
          <w:szCs w:val="28"/>
          <w:lang w:eastAsia="ru-RU" w:bidi="ru-RU"/>
        </w:rPr>
        <w:softHyphen/>
        <w:t>вершения так называемых «общеуголовных» преступлений (кражи, грабежи, разбои и др.), то легализацией (отмыванием) денежных средств являются са</w:t>
      </w:r>
      <w:r w:rsidRPr="00501BE1">
        <w:rPr>
          <w:rFonts w:ascii="Times New Roman" w:eastAsia="Times New Roman" w:hAnsi="Times New Roman" w:cs="Times New Roman"/>
          <w:color w:val="000000"/>
          <w:kern w:val="0"/>
          <w:sz w:val="28"/>
          <w:szCs w:val="28"/>
          <w:lang w:eastAsia="ru-RU" w:bidi="ru-RU"/>
        </w:rPr>
        <w:softHyphen/>
        <w:t>ми преступники или руководители преступных организаций.</w:t>
      </w:r>
    </w:p>
    <w:p w:rsidR="00501BE1" w:rsidRPr="00501BE1" w:rsidRDefault="00501BE1" w:rsidP="00501BE1">
      <w:pPr>
        <w:numPr>
          <w:ilvl w:val="0"/>
          <w:numId w:val="44"/>
        </w:numPr>
        <w:tabs>
          <w:tab w:val="clear" w:pos="709"/>
          <w:tab w:val="left" w:pos="1071"/>
        </w:tabs>
        <w:suppressAutoHyphens w:val="0"/>
        <w:spacing w:after="0" w:line="480" w:lineRule="exact"/>
        <w:ind w:firstLine="820"/>
        <w:jc w:val="left"/>
        <w:rPr>
          <w:rFonts w:ascii="Times New Roman" w:eastAsia="Times New Roman" w:hAnsi="Times New Roman" w:cs="Times New Roman"/>
          <w:kern w:val="0"/>
          <w:sz w:val="28"/>
          <w:szCs w:val="28"/>
          <w:lang w:eastAsia="ru-RU" w:bidi="ru-RU"/>
        </w:rPr>
      </w:pPr>
      <w:r w:rsidRPr="00501BE1">
        <w:rPr>
          <w:rFonts w:ascii="Times New Roman" w:eastAsia="Times New Roman" w:hAnsi="Times New Roman" w:cs="Times New Roman"/>
          <w:color w:val="000000"/>
          <w:kern w:val="0"/>
          <w:sz w:val="28"/>
          <w:szCs w:val="28"/>
          <w:lang w:eastAsia="ru-RU" w:bidi="ru-RU"/>
        </w:rPr>
        <w:t>Повод для возбуждения уголовного дела - это носитель информации о совершенном или готовящемся преступлении, который поступил в орган, правомочный разрешать вопрос о возбуждении уголовного дела или об отка</w:t>
      </w:r>
      <w:r w:rsidRPr="00501BE1">
        <w:rPr>
          <w:rFonts w:ascii="Times New Roman" w:eastAsia="Times New Roman" w:hAnsi="Times New Roman" w:cs="Times New Roman"/>
          <w:color w:val="000000"/>
          <w:kern w:val="0"/>
          <w:sz w:val="28"/>
          <w:szCs w:val="28"/>
          <w:lang w:eastAsia="ru-RU" w:bidi="ru-RU"/>
        </w:rPr>
        <w:softHyphen/>
        <w:t>зе в его возбуждении. Само по себе наличие повода еще не предоставляет следователю возможности возбуждать уголовные дела, поскольку для этого требуется, чтобы на момент разрешения этого вопроса были установлены две группы обстоятельств: 1) обстоятельства, свидетельствующие о том, что деньги или иное имущество были приобретены другими лицами преступным путем или самим лицом в результате совершения им преступления; 2) об</w:t>
      </w:r>
      <w:r w:rsidRPr="00501BE1">
        <w:rPr>
          <w:rFonts w:ascii="Times New Roman" w:eastAsia="Times New Roman" w:hAnsi="Times New Roman" w:cs="Times New Roman"/>
          <w:color w:val="000000"/>
          <w:kern w:val="0"/>
          <w:sz w:val="28"/>
          <w:szCs w:val="28"/>
          <w:lang w:eastAsia="ru-RU" w:bidi="ru-RU"/>
        </w:rPr>
        <w:softHyphen/>
        <w:t>стоятельства, подтверждающие наличие признаков преступления, преду</w:t>
      </w:r>
      <w:r w:rsidRPr="00501BE1">
        <w:rPr>
          <w:rFonts w:ascii="Times New Roman" w:eastAsia="Times New Roman" w:hAnsi="Times New Roman" w:cs="Times New Roman"/>
          <w:color w:val="000000"/>
          <w:kern w:val="0"/>
          <w:sz w:val="28"/>
          <w:szCs w:val="28"/>
          <w:lang w:eastAsia="ru-RU" w:bidi="ru-RU"/>
        </w:rPr>
        <w:softHyphen/>
        <w:t>смотренного ст. 174 или ст. 174.1 УК РФ.</w:t>
      </w:r>
    </w:p>
    <w:p w:rsidR="00501BE1" w:rsidRPr="00501BE1" w:rsidRDefault="00501BE1" w:rsidP="00501BE1">
      <w:pPr>
        <w:numPr>
          <w:ilvl w:val="0"/>
          <w:numId w:val="44"/>
        </w:numPr>
        <w:tabs>
          <w:tab w:val="clear" w:pos="709"/>
          <w:tab w:val="left" w:pos="1062"/>
        </w:tabs>
        <w:suppressAutoHyphens w:val="0"/>
        <w:spacing w:after="0" w:line="480" w:lineRule="exact"/>
        <w:ind w:firstLine="780"/>
        <w:jc w:val="left"/>
        <w:rPr>
          <w:rFonts w:ascii="Times New Roman" w:eastAsia="Times New Roman" w:hAnsi="Times New Roman" w:cs="Times New Roman"/>
          <w:kern w:val="0"/>
          <w:sz w:val="28"/>
          <w:szCs w:val="28"/>
          <w:lang w:eastAsia="ru-RU" w:bidi="ru-RU"/>
        </w:rPr>
      </w:pPr>
      <w:r w:rsidRPr="00501BE1">
        <w:rPr>
          <w:rFonts w:ascii="Times New Roman" w:eastAsia="Times New Roman" w:hAnsi="Times New Roman" w:cs="Times New Roman"/>
          <w:color w:val="000000"/>
          <w:kern w:val="0"/>
          <w:sz w:val="28"/>
          <w:szCs w:val="28"/>
          <w:lang w:eastAsia="ru-RU" w:bidi="ru-RU"/>
        </w:rPr>
        <w:t>Особенность проверочных действий при разрешении вопроса о воз</w:t>
      </w:r>
      <w:r w:rsidRPr="00501BE1">
        <w:rPr>
          <w:rFonts w:ascii="Times New Roman" w:eastAsia="Times New Roman" w:hAnsi="Times New Roman" w:cs="Times New Roman"/>
          <w:color w:val="000000"/>
          <w:kern w:val="0"/>
          <w:sz w:val="28"/>
          <w:szCs w:val="28"/>
          <w:lang w:eastAsia="ru-RU" w:bidi="ru-RU"/>
        </w:rPr>
        <w:softHyphen/>
        <w:t>буждении уголовных дел по признакам преступлений, предусмотренных ст. 174 или ст. 174.1 УК РФ, состоит в том, что на момент поступления соответ</w:t>
      </w:r>
      <w:r w:rsidRPr="00501BE1">
        <w:rPr>
          <w:rFonts w:ascii="Times New Roman" w:eastAsia="Times New Roman" w:hAnsi="Times New Roman" w:cs="Times New Roman"/>
          <w:color w:val="000000"/>
          <w:kern w:val="0"/>
          <w:sz w:val="28"/>
          <w:szCs w:val="28"/>
          <w:lang w:eastAsia="ru-RU" w:bidi="ru-RU"/>
        </w:rPr>
        <w:softHyphen/>
        <w:t>ствующей исходной информации в распоряжении следователя уже находятся доказательства, подтверждающие факт совершения того либо иного преступ</w:t>
      </w:r>
      <w:r w:rsidRPr="00501BE1">
        <w:rPr>
          <w:rFonts w:ascii="Times New Roman" w:eastAsia="Times New Roman" w:hAnsi="Times New Roman" w:cs="Times New Roman"/>
          <w:color w:val="000000"/>
          <w:kern w:val="0"/>
          <w:sz w:val="28"/>
          <w:szCs w:val="28"/>
          <w:lang w:eastAsia="ru-RU" w:bidi="ru-RU"/>
        </w:rPr>
        <w:softHyphen/>
        <w:t>ления, в результате которого были получены деньги или иное имущество. Поэтому следует четко отграничивать доказательства, которые подтвержда</w:t>
      </w:r>
      <w:r w:rsidRPr="00501BE1">
        <w:rPr>
          <w:rFonts w:ascii="Times New Roman" w:eastAsia="Times New Roman" w:hAnsi="Times New Roman" w:cs="Times New Roman"/>
          <w:color w:val="000000"/>
          <w:kern w:val="0"/>
          <w:sz w:val="28"/>
          <w:szCs w:val="28"/>
          <w:lang w:eastAsia="ru-RU" w:bidi="ru-RU"/>
        </w:rPr>
        <w:softHyphen/>
        <w:t>ют факт получения денежных средств или иного имущества, и те доказатель</w:t>
      </w:r>
      <w:r w:rsidRPr="00501BE1">
        <w:rPr>
          <w:rFonts w:ascii="Times New Roman" w:eastAsia="Times New Roman" w:hAnsi="Times New Roman" w:cs="Times New Roman"/>
          <w:color w:val="000000"/>
          <w:kern w:val="0"/>
          <w:sz w:val="28"/>
          <w:szCs w:val="28"/>
          <w:lang w:eastAsia="ru-RU" w:bidi="ru-RU"/>
        </w:rPr>
        <w:softHyphen/>
        <w:t>ства, которые свидетельствуют об их дальнейшем преступном распоряжении.</w:t>
      </w:r>
    </w:p>
    <w:p w:rsidR="00501BE1" w:rsidRPr="00501BE1" w:rsidRDefault="00501BE1" w:rsidP="00501BE1">
      <w:pPr>
        <w:numPr>
          <w:ilvl w:val="0"/>
          <w:numId w:val="44"/>
        </w:numPr>
        <w:tabs>
          <w:tab w:val="clear" w:pos="709"/>
          <w:tab w:val="left" w:pos="1066"/>
        </w:tabs>
        <w:suppressAutoHyphens w:val="0"/>
        <w:spacing w:after="0" w:line="480" w:lineRule="exact"/>
        <w:ind w:firstLine="780"/>
        <w:jc w:val="left"/>
        <w:rPr>
          <w:rFonts w:ascii="Times New Roman" w:eastAsia="Times New Roman" w:hAnsi="Times New Roman" w:cs="Times New Roman"/>
          <w:kern w:val="0"/>
          <w:sz w:val="28"/>
          <w:szCs w:val="28"/>
          <w:lang w:eastAsia="ru-RU" w:bidi="ru-RU"/>
        </w:rPr>
      </w:pPr>
      <w:r w:rsidRPr="00501BE1">
        <w:rPr>
          <w:rFonts w:ascii="Times New Roman" w:eastAsia="Times New Roman" w:hAnsi="Times New Roman" w:cs="Times New Roman"/>
          <w:color w:val="000000"/>
          <w:kern w:val="0"/>
          <w:sz w:val="28"/>
          <w:szCs w:val="28"/>
          <w:lang w:eastAsia="ru-RU" w:bidi="ru-RU"/>
        </w:rPr>
        <w:t>Как показывает изучение практики, по уголовным делам о данных преступлениях к первоначальным следственным действиям относятся: 1) вы</w:t>
      </w:r>
      <w:r w:rsidRPr="00501BE1">
        <w:rPr>
          <w:rFonts w:ascii="Times New Roman" w:eastAsia="Times New Roman" w:hAnsi="Times New Roman" w:cs="Times New Roman"/>
          <w:color w:val="000000"/>
          <w:kern w:val="0"/>
          <w:sz w:val="28"/>
          <w:szCs w:val="28"/>
          <w:lang w:eastAsia="ru-RU" w:bidi="ru-RU"/>
        </w:rPr>
        <w:softHyphen/>
        <w:t>емка; 2) обыск; 3) назначение и производство экспертизы; 4) допрос подозре</w:t>
      </w:r>
      <w:r w:rsidRPr="00501BE1">
        <w:rPr>
          <w:rFonts w:ascii="Times New Roman" w:eastAsia="Times New Roman" w:hAnsi="Times New Roman" w:cs="Times New Roman"/>
          <w:color w:val="000000"/>
          <w:kern w:val="0"/>
          <w:sz w:val="28"/>
          <w:szCs w:val="28"/>
          <w:lang w:eastAsia="ru-RU" w:bidi="ru-RU"/>
        </w:rPr>
        <w:softHyphen/>
        <w:t>ваемого. Однако заметим, что в зависимости от исходных ситуаций может быть установлена различная последовательность данных следственных дей</w:t>
      </w:r>
      <w:r w:rsidRPr="00501BE1">
        <w:rPr>
          <w:rFonts w:ascii="Times New Roman" w:eastAsia="Times New Roman" w:hAnsi="Times New Roman" w:cs="Times New Roman"/>
          <w:color w:val="000000"/>
          <w:kern w:val="0"/>
          <w:sz w:val="28"/>
          <w:szCs w:val="28"/>
          <w:lang w:eastAsia="ru-RU" w:bidi="ru-RU"/>
        </w:rPr>
        <w:softHyphen/>
        <w:t>ствий. Этот перечень исчерпывающим не является, поскольку в него могут быть включены и иные процедуры (например, допросы свидетелей).</w:t>
      </w:r>
    </w:p>
    <w:p w:rsidR="00501BE1" w:rsidRPr="00501BE1" w:rsidRDefault="00501BE1" w:rsidP="00501BE1">
      <w:pPr>
        <w:numPr>
          <w:ilvl w:val="0"/>
          <w:numId w:val="44"/>
        </w:numPr>
        <w:tabs>
          <w:tab w:val="clear" w:pos="709"/>
          <w:tab w:val="left" w:pos="1071"/>
        </w:tabs>
        <w:suppressAutoHyphens w:val="0"/>
        <w:spacing w:after="0" w:line="480" w:lineRule="exact"/>
        <w:ind w:firstLine="780"/>
        <w:jc w:val="left"/>
        <w:rPr>
          <w:rFonts w:ascii="Times New Roman" w:eastAsia="Times New Roman" w:hAnsi="Times New Roman" w:cs="Times New Roman"/>
          <w:kern w:val="0"/>
          <w:sz w:val="28"/>
          <w:szCs w:val="28"/>
          <w:lang w:eastAsia="ru-RU" w:bidi="ru-RU"/>
        </w:rPr>
      </w:pPr>
      <w:r w:rsidRPr="00501BE1">
        <w:rPr>
          <w:rFonts w:ascii="Times New Roman" w:eastAsia="Times New Roman" w:hAnsi="Times New Roman" w:cs="Times New Roman"/>
          <w:color w:val="000000"/>
          <w:kern w:val="0"/>
          <w:sz w:val="28"/>
          <w:szCs w:val="28"/>
          <w:lang w:eastAsia="ru-RU" w:bidi="ru-RU"/>
        </w:rPr>
        <w:t>Выемка документов имеет весьма важное значение, определяющее все дальнейшее расследование. В самый первый момент должны быть изъяты документы, которые замыкают «цепочку» легализации, т. е. документы, по</w:t>
      </w:r>
      <w:r w:rsidRPr="00501BE1">
        <w:rPr>
          <w:rFonts w:ascii="Times New Roman" w:eastAsia="Times New Roman" w:hAnsi="Times New Roman" w:cs="Times New Roman"/>
          <w:color w:val="000000"/>
          <w:kern w:val="0"/>
          <w:sz w:val="28"/>
          <w:szCs w:val="28"/>
          <w:lang w:eastAsia="ru-RU" w:bidi="ru-RU"/>
        </w:rPr>
        <w:softHyphen/>
        <w:t>средством которых деньги или иные ценности приобрели характер законных. В данном случае наилучшим тактическим приемом является маскировка под</w:t>
      </w:r>
      <w:r w:rsidRPr="00501BE1">
        <w:rPr>
          <w:rFonts w:ascii="Times New Roman" w:eastAsia="Times New Roman" w:hAnsi="Times New Roman" w:cs="Times New Roman"/>
          <w:color w:val="000000"/>
          <w:kern w:val="0"/>
          <w:sz w:val="28"/>
          <w:szCs w:val="28"/>
          <w:lang w:eastAsia="ru-RU" w:bidi="ru-RU"/>
        </w:rPr>
        <w:softHyphen/>
        <w:t>готовки и проведения выемки документов под иные проверочные действия. Так, лицам, участвующим в легализации (отмывании),, может быть объяснено, что производится ревизия или документальная проверка деятельности пред</w:t>
      </w:r>
      <w:r w:rsidRPr="00501BE1">
        <w:rPr>
          <w:rFonts w:ascii="Times New Roman" w:eastAsia="Times New Roman" w:hAnsi="Times New Roman" w:cs="Times New Roman"/>
          <w:color w:val="000000"/>
          <w:kern w:val="0"/>
          <w:sz w:val="28"/>
          <w:szCs w:val="28"/>
          <w:lang w:eastAsia="ru-RU" w:bidi="ru-RU"/>
        </w:rPr>
        <w:softHyphen/>
        <w:t>приятия, которая не связана с производством по уголовному делу и имеет иной (контрольный) характер. Поэтому руководители предприятий, через ко</w:t>
      </w:r>
      <w:r w:rsidRPr="00501BE1">
        <w:rPr>
          <w:rFonts w:ascii="Times New Roman" w:eastAsia="Times New Roman" w:hAnsi="Times New Roman" w:cs="Times New Roman"/>
          <w:color w:val="000000"/>
          <w:kern w:val="0"/>
          <w:sz w:val="28"/>
          <w:szCs w:val="28"/>
          <w:lang w:eastAsia="ru-RU" w:bidi="ru-RU"/>
        </w:rPr>
        <w:softHyphen/>
        <w:t>торые осуществляется легализация (отмывание) денежных средств, не только не будут скрывать финансовой отчетности, но, наоборот, постараются предъ</w:t>
      </w:r>
      <w:r w:rsidRPr="00501BE1">
        <w:rPr>
          <w:rFonts w:ascii="Times New Roman" w:eastAsia="Times New Roman" w:hAnsi="Times New Roman" w:cs="Times New Roman"/>
          <w:color w:val="000000"/>
          <w:kern w:val="0"/>
          <w:sz w:val="28"/>
          <w:szCs w:val="28"/>
          <w:lang w:eastAsia="ru-RU" w:bidi="ru-RU"/>
        </w:rPr>
        <w:softHyphen/>
        <w:t>явить всю имеющуюся документацию, поскольку именно после проверки финансовыми органами имущество можно будет считать окончательно лега</w:t>
      </w:r>
      <w:r w:rsidRPr="00501BE1">
        <w:rPr>
          <w:rFonts w:ascii="Times New Roman" w:eastAsia="Times New Roman" w:hAnsi="Times New Roman" w:cs="Times New Roman"/>
          <w:color w:val="000000"/>
          <w:kern w:val="0"/>
          <w:sz w:val="28"/>
          <w:szCs w:val="28"/>
          <w:lang w:eastAsia="ru-RU" w:bidi="ru-RU"/>
        </w:rPr>
        <w:softHyphen/>
        <w:t>лизованным.</w:t>
      </w:r>
    </w:p>
    <w:p w:rsidR="00501BE1" w:rsidRPr="00501BE1" w:rsidRDefault="00501BE1" w:rsidP="00501BE1">
      <w:pPr>
        <w:numPr>
          <w:ilvl w:val="0"/>
          <w:numId w:val="44"/>
        </w:numPr>
        <w:tabs>
          <w:tab w:val="clear" w:pos="709"/>
          <w:tab w:val="left" w:pos="1082"/>
        </w:tabs>
        <w:suppressAutoHyphens w:val="0"/>
        <w:spacing w:after="0" w:line="480" w:lineRule="exact"/>
        <w:ind w:firstLine="800"/>
        <w:jc w:val="left"/>
        <w:rPr>
          <w:rFonts w:ascii="Times New Roman" w:eastAsia="Times New Roman" w:hAnsi="Times New Roman" w:cs="Times New Roman"/>
          <w:kern w:val="0"/>
          <w:sz w:val="28"/>
          <w:szCs w:val="28"/>
          <w:lang w:eastAsia="ru-RU" w:bidi="ru-RU"/>
        </w:rPr>
      </w:pPr>
      <w:r w:rsidRPr="00501BE1">
        <w:rPr>
          <w:rFonts w:ascii="Times New Roman" w:eastAsia="Times New Roman" w:hAnsi="Times New Roman" w:cs="Times New Roman"/>
          <w:color w:val="000000"/>
          <w:kern w:val="0"/>
          <w:sz w:val="28"/>
          <w:szCs w:val="28"/>
          <w:lang w:eastAsia="ru-RU" w:bidi="ru-RU"/>
        </w:rPr>
        <w:t>По уголовным делам о преступлениях, предусмотренных ст. 174 и 174.1 УК РФ, обыск может назначаться в тех случаях, когда известен общий массив документации, которая должна быть предоставлена в распоряжение следователя, однако неизвестно точное место ее нахождения в рамках кон</w:t>
      </w:r>
      <w:r w:rsidRPr="00501BE1">
        <w:rPr>
          <w:rFonts w:ascii="Times New Roman" w:eastAsia="Times New Roman" w:hAnsi="Times New Roman" w:cs="Times New Roman"/>
          <w:color w:val="000000"/>
          <w:kern w:val="0"/>
          <w:sz w:val="28"/>
          <w:szCs w:val="28"/>
          <w:lang w:eastAsia="ru-RU" w:bidi="ru-RU"/>
        </w:rPr>
        <w:softHyphen/>
        <w:t>кретного предприятия. Нельзя считать поиском просмотр всех документов, которые были предоставлены следователю в ответ на его предложение. По</w:t>
      </w:r>
      <w:r w:rsidRPr="00501BE1">
        <w:rPr>
          <w:rFonts w:ascii="Times New Roman" w:eastAsia="Times New Roman" w:hAnsi="Times New Roman" w:cs="Times New Roman"/>
          <w:color w:val="000000"/>
          <w:kern w:val="0"/>
          <w:sz w:val="28"/>
          <w:szCs w:val="28"/>
          <w:lang w:eastAsia="ru-RU" w:bidi="ru-RU"/>
        </w:rPr>
        <w:softHyphen/>
        <w:t>этому в случаях, когда следователь лишь просматривает документы и не об</w:t>
      </w:r>
      <w:r w:rsidRPr="00501BE1">
        <w:rPr>
          <w:rFonts w:ascii="Times New Roman" w:eastAsia="Times New Roman" w:hAnsi="Times New Roman" w:cs="Times New Roman"/>
          <w:color w:val="000000"/>
          <w:kern w:val="0"/>
          <w:sz w:val="28"/>
          <w:szCs w:val="28"/>
          <w:lang w:eastAsia="ru-RU" w:bidi="ru-RU"/>
        </w:rPr>
        <w:softHyphen/>
        <w:t>следует мест, в которых они могут быть сокрыты, должна иметь место выем</w:t>
      </w:r>
      <w:r w:rsidRPr="00501BE1">
        <w:rPr>
          <w:rFonts w:ascii="Times New Roman" w:eastAsia="Times New Roman" w:hAnsi="Times New Roman" w:cs="Times New Roman"/>
          <w:color w:val="000000"/>
          <w:kern w:val="0"/>
          <w:sz w:val="28"/>
          <w:szCs w:val="28"/>
          <w:lang w:eastAsia="ru-RU" w:bidi="ru-RU"/>
        </w:rPr>
        <w:softHyphen/>
        <w:t>ка документов, а не их обыск. Обыск наиболее целесообразно производить в тех случаях, когда имеются сведения о наличии на предприятии «двойной» бухгалтерской отчетности, поскольку, как правило, и те, и другие документы хранятся в помещении и предоставляются в распоряжение проверяющих лиц в зависимости от того, кто именно и с какой целью осуществляет проверку.</w:t>
      </w:r>
    </w:p>
    <w:p w:rsidR="00501BE1" w:rsidRPr="00501BE1" w:rsidRDefault="00501BE1" w:rsidP="00501BE1">
      <w:pPr>
        <w:tabs>
          <w:tab w:val="clear" w:pos="709"/>
        </w:tabs>
        <w:suppressAutoHyphens w:val="0"/>
        <w:spacing w:after="0" w:line="480" w:lineRule="exact"/>
        <w:ind w:firstLine="800"/>
        <w:rPr>
          <w:rFonts w:ascii="Times New Roman" w:eastAsia="Times New Roman" w:hAnsi="Times New Roman" w:cs="Times New Roman"/>
          <w:kern w:val="0"/>
          <w:sz w:val="28"/>
          <w:szCs w:val="28"/>
          <w:lang w:eastAsia="ru-RU" w:bidi="ru-RU"/>
        </w:rPr>
      </w:pPr>
      <w:r w:rsidRPr="00501BE1">
        <w:rPr>
          <w:rFonts w:ascii="Times New Roman" w:eastAsia="Times New Roman" w:hAnsi="Times New Roman" w:cs="Times New Roman"/>
          <w:color w:val="000000"/>
          <w:kern w:val="0"/>
          <w:sz w:val="28"/>
          <w:szCs w:val="28"/>
          <w:lang w:eastAsia="ru-RU" w:bidi="ru-RU"/>
        </w:rPr>
        <w:t>Факт изъятия документов или иных предметов должен быть зафикси</w:t>
      </w:r>
      <w:r w:rsidRPr="00501BE1">
        <w:rPr>
          <w:rFonts w:ascii="Times New Roman" w:eastAsia="Times New Roman" w:hAnsi="Times New Roman" w:cs="Times New Roman"/>
          <w:color w:val="000000"/>
          <w:kern w:val="0"/>
          <w:sz w:val="28"/>
          <w:szCs w:val="28"/>
          <w:lang w:eastAsia="ru-RU" w:bidi="ru-RU"/>
        </w:rPr>
        <w:softHyphen/>
        <w:t>рован в соответствующем протоколе (выемки или обыска). Для того, чтобы впоследствии установить, имелся ли у сотрудника предприятия умысел на сокрытие документа или его фальсификацию, следует указывать точное ме</w:t>
      </w:r>
      <w:r w:rsidRPr="00501BE1">
        <w:rPr>
          <w:rFonts w:ascii="Times New Roman" w:eastAsia="Times New Roman" w:hAnsi="Times New Roman" w:cs="Times New Roman"/>
          <w:color w:val="000000"/>
          <w:kern w:val="0"/>
          <w:sz w:val="28"/>
          <w:szCs w:val="28"/>
          <w:lang w:eastAsia="ru-RU" w:bidi="ru-RU"/>
        </w:rPr>
        <w:softHyphen/>
        <w:t>сто нахождения каждого документа (в общей папке, в отдельной стопке или ином месте, а также был ли документ спрятан в специальном скрытном мес</w:t>
      </w:r>
      <w:r w:rsidRPr="00501BE1">
        <w:rPr>
          <w:rFonts w:ascii="Times New Roman" w:eastAsia="Times New Roman" w:hAnsi="Times New Roman" w:cs="Times New Roman"/>
          <w:color w:val="000000"/>
          <w:kern w:val="0"/>
          <w:sz w:val="28"/>
          <w:szCs w:val="28"/>
          <w:lang w:eastAsia="ru-RU" w:bidi="ru-RU"/>
        </w:rPr>
        <w:softHyphen/>
        <w:t>те). Это впоследствии создаст условия для того, чтобы определить действи</w:t>
      </w:r>
      <w:r w:rsidRPr="00501BE1">
        <w:rPr>
          <w:rFonts w:ascii="Times New Roman" w:eastAsia="Times New Roman" w:hAnsi="Times New Roman" w:cs="Times New Roman"/>
          <w:color w:val="000000"/>
          <w:kern w:val="0"/>
          <w:sz w:val="28"/>
          <w:szCs w:val="28"/>
          <w:lang w:eastAsia="ru-RU" w:bidi="ru-RU"/>
        </w:rPr>
        <w:softHyphen/>
        <w:t>тельное назначение каждого документа и его место в «цепочке» легализации.</w:t>
      </w:r>
    </w:p>
    <w:p w:rsidR="00501BE1" w:rsidRPr="00501BE1" w:rsidRDefault="00501BE1" w:rsidP="00501BE1">
      <w:pPr>
        <w:numPr>
          <w:ilvl w:val="0"/>
          <w:numId w:val="44"/>
        </w:numPr>
        <w:tabs>
          <w:tab w:val="clear" w:pos="709"/>
          <w:tab w:val="left" w:pos="1082"/>
        </w:tabs>
        <w:suppressAutoHyphens w:val="0"/>
        <w:spacing w:after="0" w:line="480" w:lineRule="exact"/>
        <w:ind w:firstLine="800"/>
        <w:jc w:val="left"/>
        <w:rPr>
          <w:rFonts w:ascii="Times New Roman" w:eastAsia="Times New Roman" w:hAnsi="Times New Roman" w:cs="Times New Roman"/>
          <w:kern w:val="0"/>
          <w:sz w:val="28"/>
          <w:szCs w:val="28"/>
          <w:lang w:eastAsia="ru-RU" w:bidi="ru-RU"/>
        </w:rPr>
      </w:pPr>
      <w:r w:rsidRPr="00501BE1">
        <w:rPr>
          <w:rFonts w:ascii="Times New Roman" w:eastAsia="Times New Roman" w:hAnsi="Times New Roman" w:cs="Times New Roman"/>
          <w:color w:val="000000"/>
          <w:kern w:val="0"/>
          <w:sz w:val="28"/>
          <w:szCs w:val="28"/>
          <w:lang w:eastAsia="ru-RU" w:bidi="ru-RU"/>
        </w:rPr>
        <w:t>Допросы должны производиться при помощи своеобразного «кон</w:t>
      </w:r>
      <w:r w:rsidRPr="00501BE1">
        <w:rPr>
          <w:rFonts w:ascii="Times New Roman" w:eastAsia="Times New Roman" w:hAnsi="Times New Roman" w:cs="Times New Roman"/>
          <w:color w:val="000000"/>
          <w:kern w:val="0"/>
          <w:sz w:val="28"/>
          <w:szCs w:val="28"/>
          <w:lang w:eastAsia="ru-RU" w:bidi="ru-RU"/>
        </w:rPr>
        <w:softHyphen/>
        <w:t>центрического» метода: вначале допрашиваются лица, которые наименьшим образом причастны к совершению деяния, а затем, по мере выяснения пред</w:t>
      </w:r>
      <w:r w:rsidRPr="00501BE1">
        <w:rPr>
          <w:rFonts w:ascii="Times New Roman" w:eastAsia="Times New Roman" w:hAnsi="Times New Roman" w:cs="Times New Roman"/>
          <w:color w:val="000000"/>
          <w:kern w:val="0"/>
          <w:sz w:val="28"/>
          <w:szCs w:val="28"/>
          <w:lang w:eastAsia="ru-RU" w:bidi="ru-RU"/>
        </w:rPr>
        <w:softHyphen/>
        <w:t>мета и способа легализации и иных обстоятельств, имеющих значение для уголовного дела, допрос производится и в отношении лиц, которые непо</w:t>
      </w:r>
      <w:r w:rsidRPr="00501BE1">
        <w:rPr>
          <w:rFonts w:ascii="Times New Roman" w:eastAsia="Times New Roman" w:hAnsi="Times New Roman" w:cs="Times New Roman"/>
          <w:color w:val="000000"/>
          <w:kern w:val="0"/>
          <w:sz w:val="28"/>
          <w:szCs w:val="28"/>
          <w:lang w:eastAsia="ru-RU" w:bidi="ru-RU"/>
        </w:rPr>
        <w:softHyphen/>
        <w:t>средственно причастны к легализации.</w:t>
      </w:r>
    </w:p>
    <w:p w:rsidR="00501BE1" w:rsidRPr="00501BE1" w:rsidRDefault="00501BE1" w:rsidP="00501BE1">
      <w:pPr>
        <w:numPr>
          <w:ilvl w:val="0"/>
          <w:numId w:val="44"/>
        </w:numPr>
        <w:tabs>
          <w:tab w:val="clear" w:pos="709"/>
          <w:tab w:val="left" w:pos="462"/>
        </w:tabs>
        <w:suppressAutoHyphens w:val="0"/>
        <w:spacing w:after="0" w:line="480" w:lineRule="exact"/>
        <w:ind w:firstLine="800"/>
        <w:jc w:val="left"/>
        <w:rPr>
          <w:rFonts w:ascii="Times New Roman" w:eastAsia="Times New Roman" w:hAnsi="Times New Roman" w:cs="Times New Roman"/>
          <w:kern w:val="0"/>
          <w:sz w:val="28"/>
          <w:szCs w:val="28"/>
          <w:lang w:eastAsia="ru-RU" w:bidi="ru-RU"/>
        </w:rPr>
      </w:pPr>
      <w:r w:rsidRPr="00501BE1">
        <w:rPr>
          <w:rFonts w:ascii="Times New Roman" w:eastAsia="Times New Roman" w:hAnsi="Times New Roman" w:cs="Times New Roman"/>
          <w:color w:val="000000"/>
          <w:kern w:val="0"/>
          <w:sz w:val="28"/>
          <w:szCs w:val="28"/>
          <w:lang w:eastAsia="ru-RU" w:bidi="ru-RU"/>
        </w:rPr>
        <w:t>Сведения, полученные в результате ОРД, могут быть использованы для установления тех конкретных материальных ценностей, которые были приобретены за счет средств, полученных от преступления. В отношении этих средств следователем могут быть выдвинуты версии об их преступном происхождении. Проверка выдвинутых версий происходит как процессуаль</w:t>
      </w:r>
      <w:r w:rsidRPr="00501BE1">
        <w:rPr>
          <w:rFonts w:ascii="Times New Roman" w:eastAsia="Times New Roman" w:hAnsi="Times New Roman" w:cs="Times New Roman"/>
          <w:color w:val="000000"/>
          <w:kern w:val="0"/>
          <w:sz w:val="28"/>
          <w:szCs w:val="28"/>
          <w:lang w:eastAsia="ru-RU" w:bidi="ru-RU"/>
        </w:rPr>
        <w:softHyphen/>
        <w:t>ным путем, так и посредством осуществления оперативно-розыскных меро</w:t>
      </w:r>
      <w:r w:rsidRPr="00501BE1">
        <w:rPr>
          <w:rFonts w:ascii="Times New Roman" w:eastAsia="Times New Roman" w:hAnsi="Times New Roman" w:cs="Times New Roman"/>
          <w:color w:val="000000"/>
          <w:kern w:val="0"/>
          <w:sz w:val="28"/>
          <w:szCs w:val="28"/>
          <w:lang w:eastAsia="ru-RU" w:bidi="ru-RU"/>
        </w:rPr>
        <w:softHyphen/>
        <w:t>приятий. Применительно к проблематике нашего исследования следует предложить специальное основание классификации оперативно-розыскных мероприятий: способность при помощи их результатов устанавливать об</w:t>
      </w:r>
      <w:r w:rsidRPr="00501BE1">
        <w:rPr>
          <w:rFonts w:ascii="Times New Roman" w:eastAsia="Times New Roman" w:hAnsi="Times New Roman" w:cs="Times New Roman"/>
          <w:color w:val="000000"/>
          <w:kern w:val="0"/>
          <w:sz w:val="28"/>
          <w:szCs w:val="28"/>
          <w:lang w:eastAsia="ru-RU" w:bidi="ru-RU"/>
        </w:rPr>
        <w:softHyphen/>
        <w:t>стоятельства, подлежащие доказыванию по уголовным делам о легализации (отмывании) денежных средств или иного имущества, приобретенных дру</w:t>
      </w:r>
      <w:r w:rsidRPr="00501BE1">
        <w:rPr>
          <w:rFonts w:ascii="Times New Roman" w:eastAsia="Times New Roman" w:hAnsi="Times New Roman" w:cs="Times New Roman"/>
          <w:color w:val="000000"/>
          <w:kern w:val="0"/>
          <w:sz w:val="28"/>
          <w:szCs w:val="28"/>
          <w:lang w:eastAsia="ru-RU" w:bidi="ru-RU"/>
        </w:rPr>
        <w:softHyphen/>
        <w:t>гими лицами преступным путем (ст. 174 УК РФ) либо о легализации (отмы</w:t>
      </w:r>
      <w:r w:rsidRPr="00501BE1">
        <w:rPr>
          <w:rFonts w:ascii="Times New Roman" w:eastAsia="Times New Roman" w:hAnsi="Times New Roman" w:cs="Times New Roman"/>
          <w:color w:val="000000"/>
          <w:kern w:val="0"/>
          <w:sz w:val="28"/>
          <w:szCs w:val="28"/>
          <w:lang w:eastAsia="ru-RU" w:bidi="ru-RU"/>
        </w:rPr>
        <w:softHyphen/>
        <w:t>вании) денежных средств или иного имущества, приобретенных лицом в ре</w:t>
      </w:r>
      <w:r w:rsidRPr="00501BE1">
        <w:rPr>
          <w:rFonts w:ascii="Times New Roman" w:eastAsia="Times New Roman" w:hAnsi="Times New Roman" w:cs="Times New Roman"/>
          <w:color w:val="000000"/>
          <w:kern w:val="0"/>
          <w:sz w:val="28"/>
          <w:szCs w:val="28"/>
          <w:lang w:eastAsia="ru-RU" w:bidi="ru-RU"/>
        </w:rPr>
        <w:softHyphen/>
        <w:t>зультате совершения им преступления (ст. 174.1 УК РФ). По данному осно</w:t>
      </w:r>
      <w:r w:rsidRPr="00501BE1">
        <w:rPr>
          <w:rFonts w:ascii="Times New Roman" w:eastAsia="Times New Roman" w:hAnsi="Times New Roman" w:cs="Times New Roman"/>
          <w:color w:val="000000"/>
          <w:kern w:val="0"/>
          <w:sz w:val="28"/>
          <w:szCs w:val="28"/>
          <w:lang w:eastAsia="ru-RU" w:bidi="ru-RU"/>
        </w:rPr>
        <w:softHyphen/>
        <w:t>ванию все оперативно-розыскные мероприятия могут быть классифицирова</w:t>
      </w:r>
      <w:r w:rsidRPr="00501BE1">
        <w:rPr>
          <w:rFonts w:ascii="Times New Roman" w:eastAsia="Times New Roman" w:hAnsi="Times New Roman" w:cs="Times New Roman"/>
          <w:color w:val="000000"/>
          <w:kern w:val="0"/>
          <w:sz w:val="28"/>
          <w:szCs w:val="28"/>
          <w:lang w:eastAsia="ru-RU" w:bidi="ru-RU"/>
        </w:rPr>
        <w:softHyphen/>
        <w:t>ны на следующие группы: 1) оперативно-розыскные мероприятия, результа</w:t>
      </w:r>
      <w:r w:rsidRPr="00501BE1">
        <w:rPr>
          <w:rFonts w:ascii="Times New Roman" w:eastAsia="Times New Roman" w:hAnsi="Times New Roman" w:cs="Times New Roman"/>
          <w:color w:val="000000"/>
          <w:kern w:val="0"/>
          <w:sz w:val="28"/>
          <w:szCs w:val="28"/>
          <w:lang w:eastAsia="ru-RU" w:bidi="ru-RU"/>
        </w:rPr>
        <w:softHyphen/>
        <w:t>ты которых в ходе доказывания использованы быть не могут ввиду специфи</w:t>
      </w:r>
      <w:r w:rsidRPr="00501BE1">
        <w:rPr>
          <w:rFonts w:ascii="Times New Roman" w:eastAsia="Times New Roman" w:hAnsi="Times New Roman" w:cs="Times New Roman"/>
          <w:color w:val="000000"/>
          <w:kern w:val="0"/>
          <w:sz w:val="28"/>
          <w:szCs w:val="28"/>
          <w:lang w:eastAsia="ru-RU" w:bidi="ru-RU"/>
        </w:rPr>
        <w:softHyphen/>
        <w:t>ки обстоятельств, подлежащих доказыванию (сбор образцов для сравнитель</w:t>
      </w:r>
      <w:r w:rsidRPr="00501BE1">
        <w:rPr>
          <w:rFonts w:ascii="Times New Roman" w:eastAsia="Times New Roman" w:hAnsi="Times New Roman" w:cs="Times New Roman"/>
          <w:color w:val="000000"/>
          <w:kern w:val="0"/>
          <w:sz w:val="28"/>
          <w:szCs w:val="28"/>
          <w:lang w:eastAsia="ru-RU" w:bidi="ru-RU"/>
        </w:rPr>
        <w:softHyphen/>
        <w:t>ного исследования, проверочная закупка, контролируемая поставка, опера</w:t>
      </w:r>
      <w:r w:rsidRPr="00501BE1">
        <w:rPr>
          <w:rFonts w:ascii="Times New Roman" w:eastAsia="Times New Roman" w:hAnsi="Times New Roman" w:cs="Times New Roman"/>
          <w:color w:val="000000"/>
          <w:kern w:val="0"/>
          <w:sz w:val="28"/>
          <w:szCs w:val="28"/>
          <w:lang w:eastAsia="ru-RU" w:bidi="ru-RU"/>
        </w:rPr>
        <w:softHyphen/>
        <w:t>тивный эксперимент); 2) оперативно-розыскные мероприятия, в результате которых были установлены обстоятельства, которые имеют ориентирующее значение для последующего доказывания (сюда входят все оперативно</w:t>
      </w:r>
      <w:r w:rsidRPr="00501BE1">
        <w:rPr>
          <w:rFonts w:ascii="Times New Roman" w:eastAsia="Times New Roman" w:hAnsi="Times New Roman" w:cs="Times New Roman"/>
          <w:color w:val="000000"/>
          <w:kern w:val="0"/>
          <w:sz w:val="28"/>
          <w:szCs w:val="28"/>
          <w:lang w:eastAsia="ru-RU" w:bidi="ru-RU"/>
        </w:rPr>
        <w:softHyphen/>
        <w:t>розыскные мероприятия, указанные в ст. 6 Федерального закона); 3) опера</w:t>
      </w:r>
      <w:r w:rsidRPr="00501BE1">
        <w:rPr>
          <w:rFonts w:ascii="Times New Roman" w:eastAsia="Times New Roman" w:hAnsi="Times New Roman" w:cs="Times New Roman"/>
          <w:color w:val="000000"/>
          <w:kern w:val="0"/>
          <w:sz w:val="28"/>
          <w:szCs w:val="28"/>
          <w:lang w:eastAsia="ru-RU" w:bidi="ru-RU"/>
        </w:rPr>
        <w:softHyphen/>
        <w:t>тивно-розыскные мероприятия, в результате которых получаются сведения, которые впоследствии могут быть преобразованы в доказательства по уго</w:t>
      </w:r>
      <w:r w:rsidRPr="00501BE1">
        <w:rPr>
          <w:rFonts w:ascii="Times New Roman" w:eastAsia="Times New Roman" w:hAnsi="Times New Roman" w:cs="Times New Roman"/>
          <w:color w:val="000000"/>
          <w:kern w:val="0"/>
          <w:sz w:val="28"/>
          <w:szCs w:val="28"/>
          <w:lang w:eastAsia="ru-RU" w:bidi="ru-RU"/>
        </w:rPr>
        <w:softHyphen/>
        <w:t>ловному делу. Представляются, что к ним относятся следующие мероприятия: опрос; сбор образцов для сравнительного исследования; исследование пред</w:t>
      </w:r>
      <w:r w:rsidRPr="00501BE1">
        <w:rPr>
          <w:rFonts w:ascii="Times New Roman" w:eastAsia="Times New Roman" w:hAnsi="Times New Roman" w:cs="Times New Roman"/>
          <w:color w:val="000000"/>
          <w:kern w:val="0"/>
          <w:sz w:val="28"/>
          <w:szCs w:val="28"/>
          <w:lang w:eastAsia="ru-RU" w:bidi="ru-RU"/>
        </w:rPr>
        <w:softHyphen/>
        <w:t>метов и документов; обследование помещений, зданий, сооружения, участ</w:t>
      </w:r>
      <w:r w:rsidRPr="00501BE1">
        <w:rPr>
          <w:rFonts w:ascii="Times New Roman" w:eastAsia="Times New Roman" w:hAnsi="Times New Roman" w:cs="Times New Roman"/>
          <w:color w:val="000000"/>
          <w:kern w:val="0"/>
          <w:sz w:val="28"/>
          <w:szCs w:val="28"/>
          <w:lang w:eastAsia="ru-RU" w:bidi="ru-RU"/>
        </w:rPr>
        <w:softHyphen/>
        <w:t>ков местности и транспортных средств; контролируемая поставка.</w:t>
      </w:r>
    </w:p>
    <w:p w:rsidR="00501BE1" w:rsidRPr="00501BE1" w:rsidRDefault="00501BE1" w:rsidP="00501BE1">
      <w:pPr>
        <w:numPr>
          <w:ilvl w:val="0"/>
          <w:numId w:val="44"/>
        </w:numPr>
        <w:tabs>
          <w:tab w:val="clear" w:pos="709"/>
          <w:tab w:val="left" w:pos="1225"/>
        </w:tabs>
        <w:suppressAutoHyphens w:val="0"/>
        <w:spacing w:after="0" w:line="480" w:lineRule="exact"/>
        <w:ind w:firstLine="840"/>
        <w:jc w:val="left"/>
        <w:rPr>
          <w:rFonts w:ascii="Times New Roman" w:eastAsia="Times New Roman" w:hAnsi="Times New Roman" w:cs="Times New Roman"/>
          <w:kern w:val="0"/>
          <w:sz w:val="28"/>
          <w:szCs w:val="28"/>
          <w:lang w:eastAsia="ru-RU" w:bidi="ru-RU"/>
        </w:rPr>
      </w:pPr>
      <w:r w:rsidRPr="00501BE1">
        <w:rPr>
          <w:rFonts w:ascii="Times New Roman" w:eastAsia="Times New Roman" w:hAnsi="Times New Roman" w:cs="Times New Roman"/>
          <w:color w:val="000000"/>
          <w:kern w:val="0"/>
          <w:sz w:val="28"/>
          <w:szCs w:val="28"/>
          <w:lang w:eastAsia="ru-RU" w:bidi="ru-RU"/>
        </w:rPr>
        <w:t>Следователь оценивает доказательства на предмет их достаточно</w:t>
      </w:r>
      <w:r w:rsidRPr="00501BE1">
        <w:rPr>
          <w:rFonts w:ascii="Times New Roman" w:eastAsia="Times New Roman" w:hAnsi="Times New Roman" w:cs="Times New Roman"/>
          <w:color w:val="000000"/>
          <w:kern w:val="0"/>
          <w:sz w:val="28"/>
          <w:szCs w:val="28"/>
          <w:lang w:eastAsia="ru-RU" w:bidi="ru-RU"/>
        </w:rPr>
        <w:softHyphen/>
        <w:t>сти для привлечения в качестве обвиняемого по уголовным делам о преступ</w:t>
      </w:r>
      <w:r w:rsidRPr="00501BE1">
        <w:rPr>
          <w:rFonts w:ascii="Times New Roman" w:eastAsia="Times New Roman" w:hAnsi="Times New Roman" w:cs="Times New Roman"/>
          <w:color w:val="000000"/>
          <w:kern w:val="0"/>
          <w:sz w:val="28"/>
          <w:szCs w:val="28"/>
          <w:lang w:eastAsia="ru-RU" w:bidi="ru-RU"/>
        </w:rPr>
        <w:softHyphen/>
        <w:t>лениях, предусмотренных ст. 174 и 174.1 УК РФ, не сразу же, как по иным категориям уголовных дел, а в два этапа. Введение денежных средств или иного имущества в легальный оборот образует состав уголовно наказуемого деяния лишь в том случае, когда они были получены в результате преступле</w:t>
      </w:r>
      <w:r w:rsidRPr="00501BE1">
        <w:rPr>
          <w:rFonts w:ascii="Times New Roman" w:eastAsia="Times New Roman" w:hAnsi="Times New Roman" w:cs="Times New Roman"/>
          <w:color w:val="000000"/>
          <w:kern w:val="0"/>
          <w:sz w:val="28"/>
          <w:szCs w:val="28"/>
          <w:lang w:eastAsia="ru-RU" w:bidi="ru-RU"/>
        </w:rPr>
        <w:softHyphen/>
        <w:t>ния. Поэтому при формировании внутреннего убеждения о наличии в дейст</w:t>
      </w:r>
      <w:r w:rsidRPr="00501BE1">
        <w:rPr>
          <w:rFonts w:ascii="Times New Roman" w:eastAsia="Times New Roman" w:hAnsi="Times New Roman" w:cs="Times New Roman"/>
          <w:color w:val="000000"/>
          <w:kern w:val="0"/>
          <w:sz w:val="28"/>
          <w:szCs w:val="28"/>
          <w:lang w:eastAsia="ru-RU" w:bidi="ru-RU"/>
        </w:rPr>
        <w:softHyphen/>
        <w:t>виях лица признаков преступления, предусмотренного ст. 174 или 174.1 УК РФ, следователь с максимальной точностью устанавливает, в результате ка</w:t>
      </w:r>
      <w:r w:rsidRPr="00501BE1">
        <w:rPr>
          <w:rFonts w:ascii="Times New Roman" w:eastAsia="Times New Roman" w:hAnsi="Times New Roman" w:cs="Times New Roman"/>
          <w:color w:val="000000"/>
          <w:kern w:val="0"/>
          <w:sz w:val="28"/>
          <w:szCs w:val="28"/>
          <w:lang w:eastAsia="ru-RU" w:bidi="ru-RU"/>
        </w:rPr>
        <w:softHyphen/>
        <w:t>кого именно преступления это имущество получено. Поэтому целесообразно не одновременное, а последовательное привлечение лица в качестве обви</w:t>
      </w:r>
      <w:r w:rsidRPr="00501BE1">
        <w:rPr>
          <w:rFonts w:ascii="Times New Roman" w:eastAsia="Times New Roman" w:hAnsi="Times New Roman" w:cs="Times New Roman"/>
          <w:color w:val="000000"/>
          <w:kern w:val="0"/>
          <w:sz w:val="28"/>
          <w:szCs w:val="28"/>
          <w:lang w:eastAsia="ru-RU" w:bidi="ru-RU"/>
        </w:rPr>
        <w:softHyphen/>
        <w:t>няемого - вначале по «первоначальному» преступлению (или преступлени</w:t>
      </w:r>
      <w:r w:rsidRPr="00501BE1">
        <w:rPr>
          <w:rFonts w:ascii="Times New Roman" w:eastAsia="Times New Roman" w:hAnsi="Times New Roman" w:cs="Times New Roman"/>
          <w:color w:val="000000"/>
          <w:kern w:val="0"/>
          <w:sz w:val="28"/>
          <w:szCs w:val="28"/>
          <w:lang w:eastAsia="ru-RU" w:bidi="ru-RU"/>
        </w:rPr>
        <w:softHyphen/>
        <w:t>ям), а лишь затем, после выполнения соответствующей процедуры и допроса обвиняемого, - по обвинению в совершении преступления, предусмотренного ст. 174 или 174.1 УК РФ.</w:t>
      </w:r>
    </w:p>
    <w:p w:rsidR="00501BE1" w:rsidRPr="00501BE1" w:rsidRDefault="00501BE1" w:rsidP="00501BE1">
      <w:pPr>
        <w:numPr>
          <w:ilvl w:val="0"/>
          <w:numId w:val="44"/>
        </w:numPr>
        <w:tabs>
          <w:tab w:val="clear" w:pos="709"/>
          <w:tab w:val="left" w:pos="1226"/>
        </w:tabs>
        <w:suppressAutoHyphens w:val="0"/>
        <w:spacing w:after="0" w:line="480" w:lineRule="exact"/>
        <w:ind w:firstLine="820"/>
        <w:jc w:val="left"/>
        <w:rPr>
          <w:rFonts w:ascii="Times New Roman" w:eastAsia="Times New Roman" w:hAnsi="Times New Roman" w:cs="Times New Roman"/>
          <w:kern w:val="0"/>
          <w:sz w:val="28"/>
          <w:szCs w:val="28"/>
          <w:lang w:eastAsia="ru-RU" w:bidi="ru-RU"/>
        </w:rPr>
      </w:pPr>
      <w:r w:rsidRPr="00501BE1">
        <w:rPr>
          <w:rFonts w:ascii="Times New Roman" w:eastAsia="Times New Roman" w:hAnsi="Times New Roman" w:cs="Times New Roman"/>
          <w:color w:val="000000"/>
          <w:kern w:val="0"/>
          <w:sz w:val="28"/>
          <w:szCs w:val="28"/>
          <w:lang w:eastAsia="ru-RU" w:bidi="ru-RU"/>
        </w:rPr>
        <w:t>При производстве финансово-экономической экспертизы следова</w:t>
      </w:r>
      <w:r w:rsidRPr="00501BE1">
        <w:rPr>
          <w:rFonts w:ascii="Times New Roman" w:eastAsia="Times New Roman" w:hAnsi="Times New Roman" w:cs="Times New Roman"/>
          <w:color w:val="000000"/>
          <w:kern w:val="0"/>
          <w:sz w:val="28"/>
          <w:szCs w:val="28"/>
          <w:lang w:eastAsia="ru-RU" w:bidi="ru-RU"/>
        </w:rPr>
        <w:softHyphen/>
        <w:t>тель должен выяснять, были ли соблюдены требования, предъявляемые к из</w:t>
      </w:r>
      <w:r w:rsidRPr="00501BE1">
        <w:rPr>
          <w:rFonts w:ascii="Times New Roman" w:eastAsia="Times New Roman" w:hAnsi="Times New Roman" w:cs="Times New Roman"/>
          <w:color w:val="000000"/>
          <w:kern w:val="0"/>
          <w:sz w:val="28"/>
          <w:szCs w:val="28"/>
          <w:lang w:eastAsia="ru-RU" w:bidi="ru-RU"/>
        </w:rPr>
        <w:softHyphen/>
        <w:t>готавливаемой продукции в части установления цен и получения прибыли. В данном случае может иметь место как завышение, так и занижение уровня расходов, поскольку заниженный уровень впоследствии может быть поднят путем использования цепи посреднических предприятий, а реально исполь</w:t>
      </w:r>
      <w:r w:rsidRPr="00501BE1">
        <w:rPr>
          <w:rFonts w:ascii="Times New Roman" w:eastAsia="Times New Roman" w:hAnsi="Times New Roman" w:cs="Times New Roman"/>
          <w:color w:val="000000"/>
          <w:kern w:val="0"/>
          <w:sz w:val="28"/>
          <w:szCs w:val="28"/>
          <w:lang w:eastAsia="ru-RU" w:bidi="ru-RU"/>
        </w:rPr>
        <w:softHyphen/>
        <w:t>зованные денежные и материальные средства будут легализованы.</w:t>
      </w:r>
    </w:p>
    <w:p w:rsidR="00501BE1" w:rsidRPr="00501BE1" w:rsidRDefault="00501BE1" w:rsidP="00501BE1">
      <w:pPr>
        <w:numPr>
          <w:ilvl w:val="0"/>
          <w:numId w:val="44"/>
        </w:numPr>
        <w:tabs>
          <w:tab w:val="clear" w:pos="709"/>
          <w:tab w:val="left" w:pos="1226"/>
        </w:tabs>
        <w:suppressAutoHyphens w:val="0"/>
        <w:spacing w:after="0" w:line="480" w:lineRule="exact"/>
        <w:ind w:firstLine="820"/>
        <w:jc w:val="left"/>
        <w:rPr>
          <w:rFonts w:ascii="Times New Roman" w:eastAsia="Times New Roman" w:hAnsi="Times New Roman" w:cs="Times New Roman"/>
          <w:kern w:val="0"/>
          <w:sz w:val="28"/>
          <w:szCs w:val="28"/>
          <w:lang w:eastAsia="ru-RU" w:bidi="ru-RU"/>
        </w:rPr>
      </w:pPr>
      <w:r w:rsidRPr="00501BE1">
        <w:rPr>
          <w:rFonts w:ascii="Times New Roman" w:eastAsia="Times New Roman" w:hAnsi="Times New Roman" w:cs="Times New Roman"/>
          <w:color w:val="000000"/>
          <w:kern w:val="0"/>
          <w:sz w:val="28"/>
          <w:szCs w:val="28"/>
          <w:lang w:eastAsia="ru-RU" w:bidi="ru-RU"/>
        </w:rPr>
        <w:t>Поскольку легализация (отмывание) денежных средств и иного имущества, приобретенных преступным путем другими лицами или самим лицом в результате совершения им преступления, во многих случаях приво</w:t>
      </w:r>
      <w:r w:rsidRPr="00501BE1">
        <w:rPr>
          <w:rFonts w:ascii="Times New Roman" w:eastAsia="Times New Roman" w:hAnsi="Times New Roman" w:cs="Times New Roman"/>
          <w:color w:val="000000"/>
          <w:kern w:val="0"/>
          <w:sz w:val="28"/>
          <w:szCs w:val="28"/>
          <w:lang w:eastAsia="ru-RU" w:bidi="ru-RU"/>
        </w:rPr>
        <w:softHyphen/>
        <w:t>дит к появлению в собственности лиц большеразмерных объектов (недви</w:t>
      </w:r>
      <w:r w:rsidRPr="00501BE1">
        <w:rPr>
          <w:rFonts w:ascii="Times New Roman" w:eastAsia="Times New Roman" w:hAnsi="Times New Roman" w:cs="Times New Roman"/>
          <w:color w:val="000000"/>
          <w:kern w:val="0"/>
          <w:sz w:val="28"/>
          <w:szCs w:val="28"/>
          <w:lang w:eastAsia="ru-RU" w:bidi="ru-RU"/>
        </w:rPr>
        <w:softHyphen/>
        <w:t>жимость, автотранспорт, яхты и т.п.), их фотосъемка в надлежащих ракурсах и масштабах, во-первых, будет наглядно подтверждать размеры сумм, кото</w:t>
      </w:r>
      <w:r w:rsidRPr="00501BE1">
        <w:rPr>
          <w:rFonts w:ascii="Times New Roman" w:eastAsia="Times New Roman" w:hAnsi="Times New Roman" w:cs="Times New Roman"/>
          <w:color w:val="000000"/>
          <w:kern w:val="0"/>
          <w:sz w:val="28"/>
          <w:szCs w:val="28"/>
          <w:lang w:eastAsia="ru-RU" w:bidi="ru-RU"/>
        </w:rPr>
        <w:softHyphen/>
        <w:t>рые были легализованы, и, во-вторых, поможет государственному обвините</w:t>
      </w:r>
      <w:r w:rsidRPr="00501BE1">
        <w:rPr>
          <w:rFonts w:ascii="Times New Roman" w:eastAsia="Times New Roman" w:hAnsi="Times New Roman" w:cs="Times New Roman"/>
          <w:color w:val="000000"/>
          <w:kern w:val="0"/>
          <w:sz w:val="28"/>
          <w:szCs w:val="28"/>
          <w:lang w:eastAsia="ru-RU" w:bidi="ru-RU"/>
        </w:rPr>
        <w:softHyphen/>
        <w:t>лю в суде обосновать обвинение в совершении лицами не только легализации, но и тех «первоначальных» преступлений, в результате которых были полу</w:t>
      </w:r>
      <w:r w:rsidRPr="00501BE1">
        <w:rPr>
          <w:rFonts w:ascii="Times New Roman" w:eastAsia="Times New Roman" w:hAnsi="Times New Roman" w:cs="Times New Roman"/>
          <w:color w:val="000000"/>
          <w:kern w:val="0"/>
          <w:sz w:val="28"/>
          <w:szCs w:val="28"/>
          <w:lang w:eastAsia="ru-RU" w:bidi="ru-RU"/>
        </w:rPr>
        <w:softHyphen/>
        <w:t>чены денежные средства.</w:t>
      </w:r>
    </w:p>
    <w:p w:rsidR="00501BE1" w:rsidRPr="00501BE1" w:rsidRDefault="00501BE1" w:rsidP="00501BE1">
      <w:r w:rsidRPr="00501BE1">
        <w:rPr>
          <w:rFonts w:ascii="Arial Unicode MS" w:eastAsia="Arial Unicode MS" w:hAnsi="Arial Unicode MS" w:cs="Arial Unicode MS"/>
          <w:color w:val="000000"/>
          <w:kern w:val="0"/>
          <w:sz w:val="24"/>
          <w:szCs w:val="24"/>
          <w:lang w:eastAsia="ru-RU" w:bidi="ru-RU"/>
        </w:rPr>
        <w:t>Следует признать необходимым разработку типовых алгоритмов легализации (отмывания) денежных средств и иного имущества, полученного другими лицами преступным путем или приобретенных лицом в результате совершения им преступления. Это позволит вводить в компьютер исходную информацию и получать сведения о вариантах, по которым возможно проте</w:t>
      </w:r>
      <w:r w:rsidRPr="00501BE1">
        <w:rPr>
          <w:rFonts w:ascii="Arial Unicode MS" w:eastAsia="Arial Unicode MS" w:hAnsi="Arial Unicode MS" w:cs="Arial Unicode MS"/>
          <w:color w:val="000000"/>
          <w:kern w:val="0"/>
          <w:sz w:val="24"/>
          <w:szCs w:val="24"/>
          <w:lang w:eastAsia="ru-RU" w:bidi="ru-RU"/>
        </w:rPr>
        <w:softHyphen/>
        <w:t>кание процесса легализации (отмывания). Также компьютерная техника мо</w:t>
      </w:r>
      <w:r w:rsidRPr="00501BE1">
        <w:rPr>
          <w:rFonts w:ascii="Arial Unicode MS" w:eastAsia="Arial Unicode MS" w:hAnsi="Arial Unicode MS" w:cs="Arial Unicode MS"/>
          <w:color w:val="000000"/>
          <w:kern w:val="0"/>
          <w:sz w:val="24"/>
          <w:szCs w:val="24"/>
          <w:lang w:eastAsia="ru-RU" w:bidi="ru-RU"/>
        </w:rPr>
        <w:softHyphen/>
        <w:t>жет использоваться при обнаружении следов преступлений, предусмотрен</w:t>
      </w:r>
      <w:r w:rsidRPr="00501BE1">
        <w:rPr>
          <w:rFonts w:ascii="Arial Unicode MS" w:eastAsia="Arial Unicode MS" w:hAnsi="Arial Unicode MS" w:cs="Arial Unicode MS"/>
          <w:color w:val="000000"/>
          <w:kern w:val="0"/>
          <w:sz w:val="24"/>
          <w:szCs w:val="24"/>
          <w:lang w:eastAsia="ru-RU" w:bidi="ru-RU"/>
        </w:rPr>
        <w:softHyphen/>
        <w:t>ных ст. 174 и 174.1 УК РФ, на электронных носителях информации.</w:t>
      </w:r>
    </w:p>
    <w:sectPr w:rsidR="00501BE1" w:rsidRPr="00501BE1"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6F9F" w:rsidRDefault="003B6F9F">
      <w:pPr>
        <w:spacing w:after="0" w:line="240" w:lineRule="auto"/>
      </w:pPr>
      <w:r>
        <w:separator/>
      </w:r>
    </w:p>
  </w:endnote>
  <w:endnote w:type="continuationSeparator" w:id="0">
    <w:p w:rsidR="003B6F9F" w:rsidRDefault="003B6F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F9F" w:rsidRDefault="00750345">
    <w:pPr>
      <w:rPr>
        <w:sz w:val="2"/>
        <w:szCs w:val="2"/>
      </w:rPr>
    </w:pPr>
    <w:r w:rsidRPr="0075034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3B6F9F" w:rsidRDefault="00750345">
                <w:pPr>
                  <w:spacing w:line="240" w:lineRule="auto"/>
                </w:pPr>
                <w:fldSimple w:instr=" PAGE \* MERGEFORMAT ">
                  <w:r w:rsidR="00556295" w:rsidRPr="00556295">
                    <w:rPr>
                      <w:rStyle w:val="afffff9"/>
                      <w:b w:val="0"/>
                      <w:bCs w:val="0"/>
                      <w:noProof/>
                    </w:rPr>
                    <w:t>8</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F9F" w:rsidRDefault="00750345">
    <w:pPr>
      <w:rPr>
        <w:sz w:val="2"/>
        <w:szCs w:val="2"/>
      </w:rPr>
    </w:pPr>
    <w:r w:rsidRPr="0075034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3B6F9F" w:rsidRDefault="00750345">
                <w:pPr>
                  <w:spacing w:line="240" w:lineRule="auto"/>
                </w:pPr>
                <w:fldSimple w:instr=" PAGE \* MERGEFORMAT ">
                  <w:r w:rsidR="00501BE1" w:rsidRPr="00501BE1">
                    <w:rPr>
                      <w:rStyle w:val="afffff9"/>
                      <w:noProof/>
                    </w:rPr>
                    <w:t>14</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6F9F" w:rsidRDefault="003B6F9F"/>
    <w:p w:rsidR="003B6F9F" w:rsidRDefault="003B6F9F"/>
    <w:p w:rsidR="003B6F9F" w:rsidRDefault="003B6F9F"/>
    <w:p w:rsidR="003B6F9F" w:rsidRDefault="003B6F9F"/>
    <w:p w:rsidR="003B6F9F" w:rsidRDefault="003B6F9F"/>
    <w:p w:rsidR="003B6F9F" w:rsidRDefault="003B6F9F"/>
    <w:p w:rsidR="003B6F9F" w:rsidRDefault="00750345">
      <w:pPr>
        <w:rPr>
          <w:sz w:val="2"/>
          <w:szCs w:val="2"/>
        </w:rPr>
      </w:pPr>
      <w:r w:rsidRPr="0075034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3B6F9F" w:rsidRDefault="00750345">
                  <w:pPr>
                    <w:spacing w:line="240" w:lineRule="auto"/>
                  </w:pPr>
                  <w:fldSimple w:instr=" PAGE \* MERGEFORMAT ">
                    <w:r w:rsidR="00314AAC" w:rsidRPr="00314AAC">
                      <w:rPr>
                        <w:rStyle w:val="afffff9"/>
                        <w:b w:val="0"/>
                        <w:bCs w:val="0"/>
                        <w:noProof/>
                      </w:rPr>
                      <w:t>9</w:t>
                    </w:r>
                  </w:fldSimple>
                </w:p>
              </w:txbxContent>
            </v:textbox>
            <w10:wrap anchorx="page" anchory="page"/>
          </v:shape>
        </w:pict>
      </w:r>
    </w:p>
    <w:p w:rsidR="003B6F9F" w:rsidRDefault="003B6F9F"/>
    <w:p w:rsidR="003B6F9F" w:rsidRDefault="003B6F9F"/>
    <w:p w:rsidR="003B6F9F" w:rsidRDefault="00750345">
      <w:pPr>
        <w:rPr>
          <w:sz w:val="2"/>
          <w:szCs w:val="2"/>
        </w:rPr>
      </w:pPr>
      <w:r w:rsidRPr="0075034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3B6F9F" w:rsidRDefault="003B6F9F"/>
                <w:p w:rsidR="003B6F9F" w:rsidRDefault="00750345">
                  <w:pPr>
                    <w:pStyle w:val="1ffffff7"/>
                    <w:spacing w:line="240" w:lineRule="auto"/>
                  </w:pPr>
                  <w:fldSimple w:instr=" PAGE \* MERGEFORMAT ">
                    <w:r w:rsidR="00314AAC" w:rsidRPr="00314AAC">
                      <w:rPr>
                        <w:rStyle w:val="3b"/>
                        <w:noProof/>
                      </w:rPr>
                      <w:t>9</w:t>
                    </w:r>
                  </w:fldSimple>
                </w:p>
              </w:txbxContent>
            </v:textbox>
            <w10:wrap anchorx="page" anchory="page"/>
          </v:shape>
        </w:pict>
      </w:r>
    </w:p>
    <w:p w:rsidR="003B6F9F" w:rsidRDefault="003B6F9F"/>
    <w:p w:rsidR="003B6F9F" w:rsidRDefault="003B6F9F">
      <w:pPr>
        <w:rPr>
          <w:sz w:val="2"/>
          <w:szCs w:val="2"/>
        </w:rPr>
      </w:pPr>
    </w:p>
    <w:p w:rsidR="003B6F9F" w:rsidRDefault="003B6F9F"/>
    <w:p w:rsidR="003B6F9F" w:rsidRDefault="003B6F9F">
      <w:pPr>
        <w:spacing w:after="0" w:line="240" w:lineRule="auto"/>
      </w:pPr>
    </w:p>
  </w:footnote>
  <w:footnote w:type="continuationSeparator" w:id="0">
    <w:p w:rsidR="003B6F9F" w:rsidRDefault="003B6F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F9F" w:rsidRPr="005856C0" w:rsidRDefault="003B6F9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9A3A0D"/>
    <w:multiLevelType w:val="multilevel"/>
    <w:tmpl w:val="6EA644E8"/>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662009A"/>
    <w:multiLevelType w:val="multilevel"/>
    <w:tmpl w:val="68F26F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7224D0E"/>
    <w:multiLevelType w:val="multilevel"/>
    <w:tmpl w:val="94F6343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7A61577"/>
    <w:multiLevelType w:val="multilevel"/>
    <w:tmpl w:val="689CAC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8C34A88"/>
    <w:multiLevelType w:val="singleLevel"/>
    <w:tmpl w:val="37BA394C"/>
    <w:lvl w:ilvl="0">
      <w:start w:val="1"/>
      <w:numFmt w:val="decimal"/>
      <w:lvlText w:val="%1."/>
      <w:legacy w:legacy="1" w:legacySpace="0" w:legacyIndent="415"/>
      <w:lvlJc w:val="left"/>
      <w:rPr>
        <w:rFonts w:ascii="Times New Roman" w:hAnsi="Times New Roman" w:cs="Times New Roman" w:hint="default"/>
      </w:rPr>
    </w:lvl>
  </w:abstractNum>
  <w:abstractNum w:abstractNumId="79">
    <w:nsid w:val="08EA177E"/>
    <w:multiLevelType w:val="multilevel"/>
    <w:tmpl w:val="DCFA07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C2C20E2"/>
    <w:multiLevelType w:val="multilevel"/>
    <w:tmpl w:val="73DE6D1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C4D0AB5"/>
    <w:multiLevelType w:val="hybridMultilevel"/>
    <w:tmpl w:val="E8E68040"/>
    <w:lvl w:ilvl="0" w:tplc="80C8FF3E">
      <w:start w:val="1"/>
      <w:numFmt w:val="decimal"/>
      <w:lvlText w:val="%1."/>
      <w:lvlJc w:val="left"/>
      <w:pPr>
        <w:tabs>
          <w:tab w:val="num" w:pos="720"/>
        </w:tabs>
        <w:ind w:left="720" w:hanging="360"/>
      </w:pPr>
    </w:lvl>
    <w:lvl w:ilvl="1" w:tplc="AFA266FC" w:tentative="1">
      <w:start w:val="1"/>
      <w:numFmt w:val="decimal"/>
      <w:lvlText w:val="%2."/>
      <w:lvlJc w:val="left"/>
      <w:pPr>
        <w:tabs>
          <w:tab w:val="num" w:pos="1440"/>
        </w:tabs>
        <w:ind w:left="1440" w:hanging="360"/>
      </w:pPr>
    </w:lvl>
    <w:lvl w:ilvl="2" w:tplc="5B843E06" w:tentative="1">
      <w:start w:val="1"/>
      <w:numFmt w:val="decimal"/>
      <w:lvlText w:val="%3."/>
      <w:lvlJc w:val="left"/>
      <w:pPr>
        <w:tabs>
          <w:tab w:val="num" w:pos="2160"/>
        </w:tabs>
        <w:ind w:left="2160" w:hanging="360"/>
      </w:pPr>
    </w:lvl>
    <w:lvl w:ilvl="3" w:tplc="F4DC4286" w:tentative="1">
      <w:start w:val="1"/>
      <w:numFmt w:val="decimal"/>
      <w:lvlText w:val="%4."/>
      <w:lvlJc w:val="left"/>
      <w:pPr>
        <w:tabs>
          <w:tab w:val="num" w:pos="2880"/>
        </w:tabs>
        <w:ind w:left="2880" w:hanging="360"/>
      </w:pPr>
    </w:lvl>
    <w:lvl w:ilvl="4" w:tplc="9FCE3686" w:tentative="1">
      <w:start w:val="1"/>
      <w:numFmt w:val="decimal"/>
      <w:lvlText w:val="%5."/>
      <w:lvlJc w:val="left"/>
      <w:pPr>
        <w:tabs>
          <w:tab w:val="num" w:pos="3600"/>
        </w:tabs>
        <w:ind w:left="3600" w:hanging="360"/>
      </w:pPr>
    </w:lvl>
    <w:lvl w:ilvl="5" w:tplc="088404A4" w:tentative="1">
      <w:start w:val="1"/>
      <w:numFmt w:val="decimal"/>
      <w:lvlText w:val="%6."/>
      <w:lvlJc w:val="left"/>
      <w:pPr>
        <w:tabs>
          <w:tab w:val="num" w:pos="4320"/>
        </w:tabs>
        <w:ind w:left="4320" w:hanging="360"/>
      </w:pPr>
    </w:lvl>
    <w:lvl w:ilvl="6" w:tplc="4BA0B474" w:tentative="1">
      <w:start w:val="1"/>
      <w:numFmt w:val="decimal"/>
      <w:lvlText w:val="%7."/>
      <w:lvlJc w:val="left"/>
      <w:pPr>
        <w:tabs>
          <w:tab w:val="num" w:pos="5040"/>
        </w:tabs>
        <w:ind w:left="5040" w:hanging="360"/>
      </w:pPr>
    </w:lvl>
    <w:lvl w:ilvl="7" w:tplc="54C22FB2" w:tentative="1">
      <w:start w:val="1"/>
      <w:numFmt w:val="decimal"/>
      <w:lvlText w:val="%8."/>
      <w:lvlJc w:val="left"/>
      <w:pPr>
        <w:tabs>
          <w:tab w:val="num" w:pos="5760"/>
        </w:tabs>
        <w:ind w:left="5760" w:hanging="360"/>
      </w:pPr>
    </w:lvl>
    <w:lvl w:ilvl="8" w:tplc="07803D2E" w:tentative="1">
      <w:start w:val="1"/>
      <w:numFmt w:val="decimal"/>
      <w:lvlText w:val="%9."/>
      <w:lvlJc w:val="left"/>
      <w:pPr>
        <w:tabs>
          <w:tab w:val="num" w:pos="6480"/>
        </w:tabs>
        <w:ind w:left="6480" w:hanging="360"/>
      </w:pPr>
    </w:lvl>
  </w:abstractNum>
  <w:abstractNum w:abstractNumId="84">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5">
    <w:nsid w:val="10F8233A"/>
    <w:multiLevelType w:val="multilevel"/>
    <w:tmpl w:val="3DC893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13C5091"/>
    <w:multiLevelType w:val="hybridMultilevel"/>
    <w:tmpl w:val="3CA88A0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7">
    <w:nsid w:val="11A940E8"/>
    <w:multiLevelType w:val="multilevel"/>
    <w:tmpl w:val="9490D25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9">
    <w:nsid w:val="15FC0829"/>
    <w:multiLevelType w:val="multilevel"/>
    <w:tmpl w:val="8F5679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8297F9A"/>
    <w:multiLevelType w:val="singleLevel"/>
    <w:tmpl w:val="F4C839E8"/>
    <w:lvl w:ilvl="0">
      <w:start w:val="1"/>
      <w:numFmt w:val="decimal"/>
      <w:lvlText w:val="2.%1."/>
      <w:legacy w:legacy="1" w:legacySpace="0" w:legacyIndent="382"/>
      <w:lvlJc w:val="left"/>
      <w:rPr>
        <w:rFonts w:ascii="Times New Roman" w:hAnsi="Times New Roman" w:cs="Times New Roman" w:hint="default"/>
      </w:rPr>
    </w:lvl>
  </w:abstractNum>
  <w:abstractNum w:abstractNumId="91">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92">
    <w:nsid w:val="1E0443A6"/>
    <w:multiLevelType w:val="multilevel"/>
    <w:tmpl w:val="190411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2280429"/>
    <w:multiLevelType w:val="multilevel"/>
    <w:tmpl w:val="9970FD32"/>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3DA1332"/>
    <w:multiLevelType w:val="multilevel"/>
    <w:tmpl w:val="558445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5A30A2B"/>
    <w:multiLevelType w:val="singleLevel"/>
    <w:tmpl w:val="92BCD82E"/>
    <w:lvl w:ilvl="0">
      <w:start w:val="4"/>
      <w:numFmt w:val="decimal"/>
      <w:lvlText w:val="3.%1."/>
      <w:legacy w:legacy="1" w:legacySpace="0" w:legacyIndent="387"/>
      <w:lvlJc w:val="left"/>
      <w:rPr>
        <w:rFonts w:ascii="Times New Roman" w:hAnsi="Times New Roman" w:cs="Times New Roman" w:hint="default"/>
      </w:rPr>
    </w:lvl>
  </w:abstractNum>
  <w:abstractNum w:abstractNumId="96">
    <w:nsid w:val="26B23BA8"/>
    <w:multiLevelType w:val="hybridMultilevel"/>
    <w:tmpl w:val="6518BDF8"/>
    <w:lvl w:ilvl="0" w:tplc="64F6A196">
      <w:start w:val="1"/>
      <w:numFmt w:val="decimal"/>
      <w:lvlText w:val="%1."/>
      <w:lvlJc w:val="left"/>
      <w:pPr>
        <w:tabs>
          <w:tab w:val="num" w:pos="1365"/>
        </w:tabs>
        <w:ind w:left="1365" w:hanging="82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97">
    <w:nsid w:val="285E6415"/>
    <w:multiLevelType w:val="singleLevel"/>
    <w:tmpl w:val="ADAA0834"/>
    <w:lvl w:ilvl="0">
      <w:start w:val="1"/>
      <w:numFmt w:val="decimal"/>
      <w:lvlText w:val="%1."/>
      <w:legacy w:legacy="1" w:legacySpace="0" w:legacyIndent="447"/>
      <w:lvlJc w:val="left"/>
      <w:rPr>
        <w:rFonts w:ascii="Courier New" w:hAnsi="Courier New" w:cs="Courier New" w:hint="default"/>
      </w:rPr>
    </w:lvl>
  </w:abstractNum>
  <w:abstractNum w:abstractNumId="98">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2AE141CA"/>
    <w:multiLevelType w:val="singleLevel"/>
    <w:tmpl w:val="69E63DFC"/>
    <w:lvl w:ilvl="0">
      <w:start w:val="1"/>
      <w:numFmt w:val="decimal"/>
      <w:lvlText w:val="%1."/>
      <w:legacy w:legacy="1" w:legacySpace="0" w:legacyIndent="261"/>
      <w:lvlJc w:val="left"/>
      <w:rPr>
        <w:rFonts w:ascii="Times New Roman" w:hAnsi="Times New Roman" w:cs="Times New Roman" w:hint="default"/>
      </w:rPr>
    </w:lvl>
  </w:abstractNum>
  <w:abstractNum w:abstractNumId="100">
    <w:nsid w:val="2D3F1065"/>
    <w:multiLevelType w:val="singleLevel"/>
    <w:tmpl w:val="37BA394C"/>
    <w:lvl w:ilvl="0">
      <w:start w:val="1"/>
      <w:numFmt w:val="decimal"/>
      <w:lvlText w:val="%1."/>
      <w:legacy w:legacy="1" w:legacySpace="0" w:legacyIndent="415"/>
      <w:lvlJc w:val="left"/>
      <w:rPr>
        <w:rFonts w:ascii="Times New Roman" w:hAnsi="Times New Roman" w:cs="Times New Roman" w:hint="default"/>
      </w:rPr>
    </w:lvl>
  </w:abstractNum>
  <w:abstractNum w:abstractNumId="101">
    <w:nsid w:val="36BA475B"/>
    <w:multiLevelType w:val="multilevel"/>
    <w:tmpl w:val="64463DE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vertAlign w:val="superscript"/>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38F00DAA"/>
    <w:multiLevelType w:val="multilevel"/>
    <w:tmpl w:val="D50E11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92154F3"/>
    <w:multiLevelType w:val="multilevel"/>
    <w:tmpl w:val="5082E22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3E601D17"/>
    <w:multiLevelType w:val="multilevel"/>
    <w:tmpl w:val="8140E2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06533A0"/>
    <w:multiLevelType w:val="multilevel"/>
    <w:tmpl w:val="7EF037FE"/>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15"/>
        <w:szCs w:val="15"/>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2586266"/>
    <w:multiLevelType w:val="singleLevel"/>
    <w:tmpl w:val="78C81B20"/>
    <w:lvl w:ilvl="0">
      <w:start w:val="1"/>
      <w:numFmt w:val="decimal"/>
      <w:lvlText w:val="%1."/>
      <w:legacy w:legacy="1" w:legacySpace="0" w:legacyIndent="419"/>
      <w:lvlJc w:val="left"/>
      <w:rPr>
        <w:rFonts w:ascii="Times New Roman" w:hAnsi="Times New Roman" w:cs="Times New Roman" w:hint="default"/>
      </w:rPr>
    </w:lvl>
  </w:abstractNum>
  <w:abstractNum w:abstractNumId="107">
    <w:nsid w:val="479E4501"/>
    <w:multiLevelType w:val="singleLevel"/>
    <w:tmpl w:val="F140E3D2"/>
    <w:lvl w:ilvl="0">
      <w:start w:val="1"/>
      <w:numFmt w:val="decimal"/>
      <w:lvlText w:val="1.%1."/>
      <w:legacy w:legacy="1" w:legacySpace="0" w:legacyIndent="792"/>
      <w:lvlJc w:val="left"/>
      <w:rPr>
        <w:rFonts w:ascii="Times New Roman" w:hAnsi="Times New Roman" w:cs="Times New Roman" w:hint="default"/>
      </w:rPr>
    </w:lvl>
  </w:abstractNum>
  <w:abstractNum w:abstractNumId="108">
    <w:nsid w:val="53DC7454"/>
    <w:multiLevelType w:val="multilevel"/>
    <w:tmpl w:val="F41C7214"/>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10">
    <w:nsid w:val="552D767D"/>
    <w:multiLevelType w:val="hybridMultilevel"/>
    <w:tmpl w:val="0EC03750"/>
    <w:lvl w:ilvl="0" w:tplc="243C6570">
      <w:start w:val="1"/>
      <w:numFmt w:val="decimal"/>
      <w:lvlText w:val="%1."/>
      <w:lvlJc w:val="left"/>
      <w:pPr>
        <w:tabs>
          <w:tab w:val="num" w:pos="1125"/>
        </w:tabs>
        <w:ind w:left="1125" w:hanging="4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1">
    <w:nsid w:val="55653C7D"/>
    <w:multiLevelType w:val="multilevel"/>
    <w:tmpl w:val="6B84400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FD5418D"/>
    <w:multiLevelType w:val="multilevel"/>
    <w:tmpl w:val="FF1456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13859C0"/>
    <w:multiLevelType w:val="multilevel"/>
    <w:tmpl w:val="E7A065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33D5D29"/>
    <w:multiLevelType w:val="multilevel"/>
    <w:tmpl w:val="7E0C2A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9AB14AD"/>
    <w:multiLevelType w:val="multilevel"/>
    <w:tmpl w:val="ACA855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CCB0052"/>
    <w:multiLevelType w:val="multilevel"/>
    <w:tmpl w:val="DF9E2ED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36A772F"/>
    <w:multiLevelType w:val="multilevel"/>
    <w:tmpl w:val="36C8DD74"/>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45C4832"/>
    <w:multiLevelType w:val="multilevel"/>
    <w:tmpl w:val="CCBCE0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abstractNum w:abstractNumId="122">
    <w:nsid w:val="7A3A60FB"/>
    <w:multiLevelType w:val="singleLevel"/>
    <w:tmpl w:val="A9B03E38"/>
    <w:lvl w:ilvl="0">
      <w:start w:val="1"/>
      <w:numFmt w:val="decimal"/>
      <w:lvlText w:val="3.%1."/>
      <w:legacy w:legacy="1" w:legacySpace="0" w:legacyIndent="382"/>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7"/>
  </w:num>
  <w:num w:numId="7">
    <w:abstractNumId w:val="107"/>
  </w:num>
  <w:num w:numId="8">
    <w:abstractNumId w:val="90"/>
  </w:num>
  <w:num w:numId="9">
    <w:abstractNumId w:val="122"/>
  </w:num>
  <w:num w:numId="10">
    <w:abstractNumId w:val="95"/>
  </w:num>
  <w:num w:numId="11">
    <w:abstractNumId w:val="99"/>
  </w:num>
  <w:num w:numId="12">
    <w:abstractNumId w:val="100"/>
  </w:num>
  <w:num w:numId="13">
    <w:abstractNumId w:val="106"/>
  </w:num>
  <w:num w:numId="14">
    <w:abstractNumId w:val="78"/>
  </w:num>
  <w:num w:numId="15">
    <w:abstractNumId w:val="83"/>
  </w:num>
  <w:num w:numId="16">
    <w:abstractNumId w:val="96"/>
  </w:num>
  <w:num w:numId="17">
    <w:abstractNumId w:val="110"/>
  </w:num>
  <w:num w:numId="18">
    <w:abstractNumId w:val="86"/>
  </w:num>
  <w:num w:numId="19">
    <w:abstractNumId w:val="92"/>
  </w:num>
  <w:num w:numId="20">
    <w:abstractNumId w:val="75"/>
  </w:num>
  <w:num w:numId="21">
    <w:abstractNumId w:val="102"/>
  </w:num>
  <w:num w:numId="22">
    <w:abstractNumId w:val="116"/>
  </w:num>
  <w:num w:numId="23">
    <w:abstractNumId w:val="94"/>
  </w:num>
  <w:num w:numId="24">
    <w:abstractNumId w:val="120"/>
  </w:num>
  <w:num w:numId="25">
    <w:abstractNumId w:val="105"/>
  </w:num>
  <w:num w:numId="26">
    <w:abstractNumId w:val="101"/>
  </w:num>
  <w:num w:numId="27">
    <w:abstractNumId w:val="112"/>
  </w:num>
  <w:num w:numId="28">
    <w:abstractNumId w:val="103"/>
  </w:num>
  <w:num w:numId="29">
    <w:abstractNumId w:val="79"/>
  </w:num>
  <w:num w:numId="30">
    <w:abstractNumId w:val="104"/>
  </w:num>
  <w:num w:numId="31">
    <w:abstractNumId w:val="117"/>
  </w:num>
  <w:num w:numId="32">
    <w:abstractNumId w:val="65"/>
  </w:num>
  <w:num w:numId="33">
    <w:abstractNumId w:val="119"/>
  </w:num>
  <w:num w:numId="34">
    <w:abstractNumId w:val="93"/>
  </w:num>
  <w:num w:numId="35">
    <w:abstractNumId w:val="82"/>
  </w:num>
  <w:num w:numId="36">
    <w:abstractNumId w:val="111"/>
  </w:num>
  <w:num w:numId="37">
    <w:abstractNumId w:val="87"/>
  </w:num>
  <w:num w:numId="38">
    <w:abstractNumId w:val="108"/>
  </w:num>
  <w:num w:numId="39">
    <w:abstractNumId w:val="74"/>
  </w:num>
  <w:num w:numId="40">
    <w:abstractNumId w:val="89"/>
  </w:num>
  <w:num w:numId="41">
    <w:abstractNumId w:val="77"/>
  </w:num>
  <w:num w:numId="42">
    <w:abstractNumId w:val="85"/>
  </w:num>
  <w:num w:numId="43">
    <w:abstractNumId w:val="114"/>
  </w:num>
  <w:num w:numId="44">
    <w:abstractNumId w:val="11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6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EF"/>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46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465"/>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6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nhideWhenUsed="0" w:qFormat="1"/>
    <w:lsdException w:name="toc 1" w:uiPriority="0" w:qFormat="1"/>
    <w:lsdException w:name="toc 2" w:uiPriority="0"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aliases w:val="Рабочий"/>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B218B0-8F28-40C3-B362-CEE89FD98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1896</TotalTime>
  <Pages>14</Pages>
  <Words>4583</Words>
  <Characters>26127</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30649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47</cp:revision>
  <cp:lastPrinted>2009-02-06T05:36:00Z</cp:lastPrinted>
  <dcterms:created xsi:type="dcterms:W3CDTF">2022-06-03T14:23:00Z</dcterms:created>
  <dcterms:modified xsi:type="dcterms:W3CDTF">2022-06-22T17:55:00Z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