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EF66" w14:textId="694C2B47" w:rsidR="00566BE8" w:rsidRDefault="00135ADA" w:rsidP="00135ADA">
      <w:r w:rsidRPr="00135ADA">
        <w:rPr>
          <w:rFonts w:hint="eastAsia"/>
        </w:rPr>
        <w:t>Большакова</w:t>
      </w:r>
      <w:r w:rsidRPr="00135ADA">
        <w:t xml:space="preserve"> </w:t>
      </w:r>
      <w:r w:rsidRPr="00135ADA">
        <w:rPr>
          <w:rFonts w:hint="eastAsia"/>
        </w:rPr>
        <w:t>Олеся</w:t>
      </w:r>
      <w:r w:rsidRPr="00135ADA">
        <w:t xml:space="preserve"> </w:t>
      </w:r>
      <w:r w:rsidRPr="00135ADA">
        <w:rPr>
          <w:rFonts w:hint="eastAsia"/>
        </w:rPr>
        <w:t>Борисовна</w:t>
      </w:r>
      <w:r>
        <w:rPr>
          <w:rFonts w:hint="cs"/>
        </w:rPr>
        <w:t xml:space="preserve"> </w:t>
      </w:r>
      <w:r w:rsidRPr="00135ADA">
        <w:rPr>
          <w:rFonts w:hint="eastAsia"/>
        </w:rPr>
        <w:t>Формирование</w:t>
      </w:r>
      <w:r w:rsidRPr="00135ADA">
        <w:t xml:space="preserve"> </w:t>
      </w:r>
      <w:r w:rsidRPr="00135ADA">
        <w:rPr>
          <w:rFonts w:hint="eastAsia"/>
        </w:rPr>
        <w:t>межкультурной</w:t>
      </w:r>
      <w:r w:rsidRPr="00135ADA">
        <w:t xml:space="preserve"> </w:t>
      </w:r>
      <w:r w:rsidRPr="00135ADA">
        <w:rPr>
          <w:rFonts w:hint="eastAsia"/>
        </w:rPr>
        <w:t>коммуникативной</w:t>
      </w:r>
      <w:r w:rsidRPr="00135ADA">
        <w:t xml:space="preserve"> </w:t>
      </w:r>
      <w:r w:rsidRPr="00135ADA">
        <w:rPr>
          <w:rFonts w:hint="eastAsia"/>
        </w:rPr>
        <w:t>компетентности</w:t>
      </w:r>
      <w:r w:rsidRPr="00135ADA">
        <w:t xml:space="preserve"> </w:t>
      </w:r>
      <w:r w:rsidRPr="00135ADA">
        <w:rPr>
          <w:rFonts w:hint="eastAsia"/>
        </w:rPr>
        <w:t>у</w:t>
      </w:r>
      <w:r w:rsidRPr="00135ADA">
        <w:t xml:space="preserve"> </w:t>
      </w:r>
      <w:r w:rsidRPr="00135ADA">
        <w:rPr>
          <w:rFonts w:hint="eastAsia"/>
        </w:rPr>
        <w:t>студентов</w:t>
      </w:r>
      <w:r w:rsidRPr="00135ADA">
        <w:t xml:space="preserve"> </w:t>
      </w:r>
      <w:r w:rsidRPr="00135ADA">
        <w:rPr>
          <w:rFonts w:hint="eastAsia"/>
        </w:rPr>
        <w:t>вуза</w:t>
      </w:r>
      <w:r w:rsidRPr="00135ADA">
        <w:t xml:space="preserve"> </w:t>
      </w:r>
      <w:r w:rsidRPr="00135ADA">
        <w:rPr>
          <w:rFonts w:hint="eastAsia"/>
        </w:rPr>
        <w:t>в</w:t>
      </w:r>
      <w:r w:rsidRPr="00135ADA">
        <w:t xml:space="preserve"> </w:t>
      </w:r>
      <w:r w:rsidRPr="00135ADA">
        <w:rPr>
          <w:rFonts w:hint="eastAsia"/>
        </w:rPr>
        <w:t>контексте</w:t>
      </w:r>
      <w:r w:rsidRPr="00135ADA">
        <w:t xml:space="preserve"> </w:t>
      </w:r>
      <w:r w:rsidRPr="00135ADA">
        <w:rPr>
          <w:rFonts w:hint="eastAsia"/>
        </w:rPr>
        <w:t>ресурсного</w:t>
      </w:r>
      <w:r w:rsidRPr="00135ADA">
        <w:t xml:space="preserve"> </w:t>
      </w:r>
      <w:r w:rsidRPr="00135ADA">
        <w:rPr>
          <w:rFonts w:hint="eastAsia"/>
        </w:rPr>
        <w:t>подхода</w:t>
      </w:r>
    </w:p>
    <w:p w14:paraId="614F2F67" w14:textId="77777777" w:rsidR="00135ADA" w:rsidRDefault="00135ADA" w:rsidP="00135ADA">
      <w:r>
        <w:rPr>
          <w:rFonts w:hint="eastAsia"/>
        </w:rPr>
        <w:t>ОГЛАВЛЕНИЕ</w:t>
      </w:r>
      <w:r>
        <w:t xml:space="preserve"> </w:t>
      </w:r>
      <w:r>
        <w:rPr>
          <w:rFonts w:hint="eastAsia"/>
        </w:rPr>
        <w:t>ДИССЕРТАЦИИ</w:t>
      </w:r>
    </w:p>
    <w:p w14:paraId="35DA7FD9" w14:textId="77777777" w:rsidR="00135ADA" w:rsidRDefault="00135ADA" w:rsidP="00135ADA">
      <w:r>
        <w:rPr>
          <w:rFonts w:hint="eastAsia"/>
        </w:rPr>
        <w:t>кандидат</w:t>
      </w:r>
      <w:r>
        <w:t xml:space="preserve"> </w:t>
      </w:r>
      <w:r>
        <w:rPr>
          <w:rFonts w:hint="eastAsia"/>
        </w:rPr>
        <w:t>наук</w:t>
      </w:r>
      <w:r>
        <w:t xml:space="preserve"> </w:t>
      </w:r>
      <w:r>
        <w:rPr>
          <w:rFonts w:hint="eastAsia"/>
        </w:rPr>
        <w:t>Большакова</w:t>
      </w:r>
      <w:r>
        <w:t xml:space="preserve"> </w:t>
      </w:r>
      <w:r>
        <w:rPr>
          <w:rFonts w:hint="eastAsia"/>
        </w:rPr>
        <w:t>Олеся</w:t>
      </w:r>
      <w:r>
        <w:t xml:space="preserve"> </w:t>
      </w:r>
      <w:r>
        <w:rPr>
          <w:rFonts w:hint="eastAsia"/>
        </w:rPr>
        <w:t>Борисовна</w:t>
      </w:r>
    </w:p>
    <w:p w14:paraId="1A678439" w14:textId="77777777" w:rsidR="00135ADA" w:rsidRDefault="00135ADA" w:rsidP="00135ADA">
      <w:r>
        <w:rPr>
          <w:rFonts w:hint="eastAsia"/>
        </w:rPr>
        <w:t>Выводы</w:t>
      </w:r>
      <w:r>
        <w:t xml:space="preserve"> </w:t>
      </w:r>
      <w:r>
        <w:rPr>
          <w:rFonts w:hint="eastAsia"/>
        </w:rPr>
        <w:t>ГЛАВЕ</w:t>
      </w:r>
    </w:p>
    <w:p w14:paraId="104830C3" w14:textId="77777777" w:rsidR="00135ADA" w:rsidRDefault="00135ADA" w:rsidP="00135ADA"/>
    <w:p w14:paraId="3C836934" w14:textId="77777777" w:rsidR="00135ADA" w:rsidRDefault="00135ADA" w:rsidP="00135ADA">
      <w:r>
        <w:rPr>
          <w:rFonts w:hint="eastAsia"/>
        </w:rPr>
        <w:t>ГЛАВА</w:t>
      </w:r>
      <w:r>
        <w:t xml:space="preserve"> 2. </w:t>
      </w:r>
      <w:r>
        <w:rPr>
          <w:rFonts w:hint="eastAsia"/>
        </w:rPr>
        <w:t>ЭКСПЕРИМЕНТАЛЬНОЕ</w:t>
      </w:r>
      <w:r>
        <w:t xml:space="preserve"> </w:t>
      </w:r>
      <w:r>
        <w:rPr>
          <w:rFonts w:hint="eastAsia"/>
        </w:rPr>
        <w:t>ИССЛЕДОВАНИЕ</w:t>
      </w:r>
      <w:r>
        <w:t xml:space="preserve"> </w:t>
      </w:r>
      <w:r>
        <w:rPr>
          <w:rFonts w:hint="eastAsia"/>
        </w:rPr>
        <w:t>РЕЗУЛЬТАТИВНОСТИ</w:t>
      </w:r>
      <w:r>
        <w:t xml:space="preserve"> </w:t>
      </w:r>
      <w:r>
        <w:rPr>
          <w:rFonts w:hint="eastAsia"/>
        </w:rPr>
        <w:t>ПСИХОЛОГО</w:t>
      </w:r>
      <w:r>
        <w:t>-</w:t>
      </w:r>
      <w:r>
        <w:rPr>
          <w:rFonts w:hint="eastAsia"/>
        </w:rPr>
        <w:t>ПЕДАГОГИЧЕСКОЙ</w:t>
      </w:r>
      <w:r>
        <w:t xml:space="preserve"> </w:t>
      </w:r>
      <w:r>
        <w:rPr>
          <w:rFonts w:hint="eastAsia"/>
        </w:rPr>
        <w:t>ПРОГРАММЫ</w:t>
      </w:r>
      <w:r>
        <w:t xml:space="preserve"> </w:t>
      </w:r>
      <w:r>
        <w:rPr>
          <w:rFonts w:hint="eastAsia"/>
        </w:rPr>
        <w:t>ФОРМИРОВАНИЯ</w:t>
      </w:r>
      <w:r>
        <w:t xml:space="preserve"> </w:t>
      </w:r>
      <w:r>
        <w:rPr>
          <w:rFonts w:hint="eastAsia"/>
        </w:rPr>
        <w:t>МЕЖКУЛЬТУРНОЙ</w:t>
      </w:r>
      <w:r>
        <w:t xml:space="preserve"> </w:t>
      </w:r>
      <w:r>
        <w:rPr>
          <w:rFonts w:hint="eastAsia"/>
        </w:rPr>
        <w:t>КОММУНИКАТИВНОЙ</w:t>
      </w:r>
      <w:r>
        <w:t xml:space="preserve"> </w:t>
      </w:r>
      <w:r>
        <w:rPr>
          <w:rFonts w:hint="eastAsia"/>
        </w:rPr>
        <w:t>КОМПЕТЕНТНОСТИ</w:t>
      </w:r>
      <w:r>
        <w:t xml:space="preserve"> </w:t>
      </w:r>
      <w:r>
        <w:rPr>
          <w:rFonts w:hint="eastAsia"/>
        </w:rPr>
        <w:t>В</w:t>
      </w:r>
      <w:r>
        <w:t xml:space="preserve"> </w:t>
      </w:r>
      <w:r>
        <w:rPr>
          <w:rFonts w:hint="eastAsia"/>
        </w:rPr>
        <w:t>КОНТЕКСТЕ</w:t>
      </w:r>
      <w:r>
        <w:t xml:space="preserve"> </w:t>
      </w:r>
      <w:r>
        <w:rPr>
          <w:rFonts w:hint="eastAsia"/>
        </w:rPr>
        <w:t>РЕСУРСНОГО</w:t>
      </w:r>
      <w:r>
        <w:t xml:space="preserve"> </w:t>
      </w:r>
      <w:r>
        <w:rPr>
          <w:rFonts w:hint="eastAsia"/>
        </w:rPr>
        <w:t>ПОДХОДА</w:t>
      </w:r>
    </w:p>
    <w:p w14:paraId="1867CADB" w14:textId="77777777" w:rsidR="00135ADA" w:rsidRDefault="00135ADA" w:rsidP="00135ADA"/>
    <w:p w14:paraId="60DDFAAA" w14:textId="77777777" w:rsidR="00135ADA" w:rsidRDefault="00135ADA" w:rsidP="00135ADA">
      <w:r>
        <w:t xml:space="preserve">2.1. </w:t>
      </w:r>
      <w:r>
        <w:rPr>
          <w:rFonts w:hint="eastAsia"/>
        </w:rPr>
        <w:t>Организация</w:t>
      </w:r>
      <w:r>
        <w:t xml:space="preserve">, </w:t>
      </w:r>
      <w:r>
        <w:rPr>
          <w:rFonts w:hint="eastAsia"/>
        </w:rPr>
        <w:t>методы</w:t>
      </w:r>
      <w:r>
        <w:t xml:space="preserve"> </w:t>
      </w:r>
      <w:r>
        <w:rPr>
          <w:rFonts w:hint="eastAsia"/>
        </w:rPr>
        <w:t>и</w:t>
      </w:r>
      <w:r>
        <w:t xml:space="preserve"> </w:t>
      </w:r>
      <w:r>
        <w:rPr>
          <w:rFonts w:hint="eastAsia"/>
        </w:rPr>
        <w:t>методики</w:t>
      </w:r>
      <w:r>
        <w:t xml:space="preserve"> </w:t>
      </w:r>
      <w:r>
        <w:rPr>
          <w:rFonts w:hint="eastAsia"/>
        </w:rPr>
        <w:t>исследования</w:t>
      </w:r>
      <w:r>
        <w:t xml:space="preserve"> </w:t>
      </w:r>
      <w:r>
        <w:rPr>
          <w:rFonts w:hint="eastAsia"/>
        </w:rPr>
        <w:t>лично</w:t>
      </w:r>
      <w:r>
        <w:t xml:space="preserve"> </w:t>
      </w:r>
      <w:r>
        <w:rPr>
          <w:rFonts w:hint="eastAsia"/>
        </w:rPr>
        <w:t>стных</w:t>
      </w:r>
      <w:r>
        <w:t xml:space="preserve"> </w:t>
      </w:r>
      <w:r>
        <w:rPr>
          <w:rFonts w:hint="eastAsia"/>
        </w:rPr>
        <w:t>ресурсов</w:t>
      </w:r>
      <w:r>
        <w:t xml:space="preserve"> </w:t>
      </w:r>
      <w:r>
        <w:rPr>
          <w:rFonts w:hint="eastAsia"/>
        </w:rPr>
        <w:t>межкультурной</w:t>
      </w:r>
      <w:r>
        <w:t xml:space="preserve"> </w:t>
      </w:r>
      <w:r>
        <w:rPr>
          <w:rFonts w:hint="eastAsia"/>
        </w:rPr>
        <w:t>коммуникативной</w:t>
      </w:r>
      <w:r>
        <w:t xml:space="preserve"> </w:t>
      </w:r>
      <w:r>
        <w:rPr>
          <w:rFonts w:hint="eastAsia"/>
        </w:rPr>
        <w:t>компетентности</w:t>
      </w:r>
    </w:p>
    <w:p w14:paraId="3EE6340F" w14:textId="77777777" w:rsidR="00135ADA" w:rsidRDefault="00135ADA" w:rsidP="00135ADA"/>
    <w:p w14:paraId="2067F74C" w14:textId="77777777" w:rsidR="00135ADA" w:rsidRDefault="00135ADA" w:rsidP="00135ADA">
      <w:r>
        <w:t xml:space="preserve">2.2. </w:t>
      </w:r>
      <w:r>
        <w:rPr>
          <w:rFonts w:hint="eastAsia"/>
        </w:rPr>
        <w:t>Результаты</w:t>
      </w:r>
      <w:r>
        <w:t xml:space="preserve"> </w:t>
      </w:r>
      <w:r>
        <w:rPr>
          <w:rFonts w:hint="eastAsia"/>
        </w:rPr>
        <w:t>эмпирического</w:t>
      </w:r>
      <w:r>
        <w:t xml:space="preserve"> </w:t>
      </w:r>
      <w:r>
        <w:rPr>
          <w:rFonts w:hint="eastAsia"/>
        </w:rPr>
        <w:t>исследования</w:t>
      </w:r>
      <w:r>
        <w:t xml:space="preserve"> </w:t>
      </w:r>
      <w:r>
        <w:rPr>
          <w:rFonts w:hint="eastAsia"/>
        </w:rPr>
        <w:t>личностных</w:t>
      </w:r>
      <w:r>
        <w:t xml:space="preserve"> </w:t>
      </w:r>
      <w:r>
        <w:rPr>
          <w:rFonts w:hint="eastAsia"/>
        </w:rPr>
        <w:t>ресурсов</w:t>
      </w:r>
      <w:r>
        <w:t xml:space="preserve"> </w:t>
      </w:r>
      <w:r>
        <w:rPr>
          <w:rFonts w:hint="eastAsia"/>
        </w:rPr>
        <w:t>МКК</w:t>
      </w:r>
      <w:r>
        <w:t xml:space="preserve"> (</w:t>
      </w:r>
      <w:r>
        <w:rPr>
          <w:rFonts w:hint="eastAsia"/>
        </w:rPr>
        <w:t>общая</w:t>
      </w:r>
      <w:r>
        <w:t xml:space="preserve"> </w:t>
      </w:r>
      <w:r>
        <w:rPr>
          <w:rFonts w:hint="eastAsia"/>
        </w:rPr>
        <w:t>выборка</w:t>
      </w:r>
      <w:r>
        <w:t>)</w:t>
      </w:r>
    </w:p>
    <w:p w14:paraId="4F86DBE6" w14:textId="77777777" w:rsidR="00135ADA" w:rsidRDefault="00135ADA" w:rsidP="00135ADA"/>
    <w:p w14:paraId="03AEF6BA" w14:textId="77777777" w:rsidR="00135ADA" w:rsidRDefault="00135ADA" w:rsidP="00135ADA">
      <w:r>
        <w:t xml:space="preserve">2.3. </w:t>
      </w:r>
      <w:r>
        <w:rPr>
          <w:rFonts w:hint="eastAsia"/>
        </w:rPr>
        <w:t>Результаты</w:t>
      </w:r>
      <w:r>
        <w:t xml:space="preserve"> </w:t>
      </w:r>
      <w:r>
        <w:rPr>
          <w:rFonts w:hint="eastAsia"/>
        </w:rPr>
        <w:t>констатирующего</w:t>
      </w:r>
      <w:r>
        <w:t xml:space="preserve"> </w:t>
      </w:r>
      <w:r>
        <w:rPr>
          <w:rFonts w:hint="eastAsia"/>
        </w:rPr>
        <w:t>эксперимента</w:t>
      </w:r>
      <w:r>
        <w:t xml:space="preserve"> (</w:t>
      </w:r>
      <w:r>
        <w:rPr>
          <w:rFonts w:hint="eastAsia"/>
        </w:rPr>
        <w:t>студенческая</w:t>
      </w:r>
      <w:r>
        <w:t xml:space="preserve"> </w:t>
      </w:r>
      <w:r>
        <w:rPr>
          <w:rFonts w:hint="eastAsia"/>
        </w:rPr>
        <w:t>выборка</w:t>
      </w:r>
      <w:r>
        <w:t>)</w:t>
      </w:r>
    </w:p>
    <w:p w14:paraId="6A3BEDD2" w14:textId="77777777" w:rsidR="00135ADA" w:rsidRDefault="00135ADA" w:rsidP="00135ADA"/>
    <w:p w14:paraId="181F9098" w14:textId="77777777" w:rsidR="00135ADA" w:rsidRDefault="00135ADA" w:rsidP="00135ADA">
      <w:r>
        <w:t xml:space="preserve">2.4. </w:t>
      </w:r>
      <w:r>
        <w:rPr>
          <w:rFonts w:hint="eastAsia"/>
        </w:rPr>
        <w:t>Общая</w:t>
      </w:r>
      <w:r>
        <w:t xml:space="preserve"> </w:t>
      </w:r>
      <w:r>
        <w:rPr>
          <w:rFonts w:hint="eastAsia"/>
        </w:rPr>
        <w:t>характеристика</w:t>
      </w:r>
      <w:r>
        <w:t xml:space="preserve"> </w:t>
      </w:r>
      <w:r>
        <w:rPr>
          <w:rFonts w:hint="eastAsia"/>
        </w:rPr>
        <w:t>психолого</w:t>
      </w:r>
      <w:r>
        <w:t>-</w:t>
      </w:r>
      <w:r>
        <w:rPr>
          <w:rFonts w:hint="eastAsia"/>
        </w:rPr>
        <w:t>педагогической</w:t>
      </w:r>
      <w:r>
        <w:t xml:space="preserve"> </w:t>
      </w:r>
      <w:r>
        <w:rPr>
          <w:rFonts w:hint="eastAsia"/>
        </w:rPr>
        <w:t>программы</w:t>
      </w:r>
      <w:r>
        <w:t xml:space="preserve"> </w:t>
      </w:r>
      <w:r>
        <w:rPr>
          <w:rFonts w:hint="eastAsia"/>
        </w:rPr>
        <w:t>формирования</w:t>
      </w:r>
      <w:r>
        <w:t xml:space="preserve"> </w:t>
      </w:r>
      <w:r>
        <w:rPr>
          <w:rFonts w:hint="eastAsia"/>
        </w:rPr>
        <w:t>межкультурной</w:t>
      </w:r>
      <w:r>
        <w:t xml:space="preserve"> </w:t>
      </w:r>
      <w:r>
        <w:rPr>
          <w:rFonts w:hint="eastAsia"/>
        </w:rPr>
        <w:t>коммуникативной</w:t>
      </w:r>
      <w:r>
        <w:t xml:space="preserve"> </w:t>
      </w:r>
      <w:r>
        <w:rPr>
          <w:rFonts w:hint="eastAsia"/>
        </w:rPr>
        <w:t>компетентности</w:t>
      </w:r>
    </w:p>
    <w:p w14:paraId="0DFAE200" w14:textId="77777777" w:rsidR="00135ADA" w:rsidRDefault="00135ADA" w:rsidP="00135ADA"/>
    <w:p w14:paraId="6CBCD81D" w14:textId="77777777" w:rsidR="00135ADA" w:rsidRDefault="00135ADA" w:rsidP="00135ADA">
      <w:r>
        <w:t xml:space="preserve">2.5. </w:t>
      </w:r>
      <w:r>
        <w:rPr>
          <w:rFonts w:hint="eastAsia"/>
        </w:rPr>
        <w:t>Анализ</w:t>
      </w:r>
      <w:r>
        <w:t xml:space="preserve"> </w:t>
      </w:r>
      <w:r>
        <w:rPr>
          <w:rFonts w:hint="eastAsia"/>
        </w:rPr>
        <w:t>результативности</w:t>
      </w:r>
      <w:r>
        <w:t xml:space="preserve"> </w:t>
      </w:r>
      <w:r>
        <w:rPr>
          <w:rFonts w:hint="eastAsia"/>
        </w:rPr>
        <w:t>психолого</w:t>
      </w:r>
      <w:r>
        <w:t>-</w:t>
      </w:r>
      <w:r>
        <w:rPr>
          <w:rFonts w:hint="eastAsia"/>
        </w:rPr>
        <w:t>педагогической</w:t>
      </w:r>
      <w:r>
        <w:t xml:space="preserve"> </w:t>
      </w:r>
      <w:r>
        <w:rPr>
          <w:rFonts w:hint="eastAsia"/>
        </w:rPr>
        <w:t>программы</w:t>
      </w:r>
      <w:r>
        <w:t xml:space="preserve"> </w:t>
      </w:r>
      <w:r>
        <w:rPr>
          <w:rFonts w:hint="eastAsia"/>
        </w:rPr>
        <w:t>формирования</w:t>
      </w:r>
      <w:r>
        <w:t xml:space="preserve"> </w:t>
      </w:r>
      <w:r>
        <w:rPr>
          <w:rFonts w:hint="eastAsia"/>
        </w:rPr>
        <w:t>межкультурной</w:t>
      </w:r>
      <w:r>
        <w:t xml:space="preserve"> </w:t>
      </w:r>
      <w:r>
        <w:rPr>
          <w:rFonts w:hint="eastAsia"/>
        </w:rPr>
        <w:t>коммуникативной</w:t>
      </w:r>
    </w:p>
    <w:p w14:paraId="23BBC0A1" w14:textId="77777777" w:rsidR="00135ADA" w:rsidRDefault="00135ADA" w:rsidP="00135ADA"/>
    <w:p w14:paraId="74D9B022" w14:textId="77777777" w:rsidR="00135ADA" w:rsidRDefault="00135ADA" w:rsidP="00135ADA">
      <w:r>
        <w:rPr>
          <w:rFonts w:hint="eastAsia"/>
        </w:rPr>
        <w:t>компетентности</w:t>
      </w:r>
    </w:p>
    <w:p w14:paraId="5E470BC6" w14:textId="77777777" w:rsidR="00135ADA" w:rsidRDefault="00135ADA" w:rsidP="00135ADA"/>
    <w:p w14:paraId="669B9BD8" w14:textId="77777777" w:rsidR="00135ADA" w:rsidRDefault="00135ADA" w:rsidP="00135ADA">
      <w:r>
        <w:rPr>
          <w:rFonts w:hint="eastAsia"/>
        </w:rPr>
        <w:t>Выводы</w:t>
      </w:r>
      <w:r>
        <w:t xml:space="preserve"> </w:t>
      </w:r>
      <w:r>
        <w:rPr>
          <w:rFonts w:hint="eastAsia"/>
        </w:rPr>
        <w:t>по</w:t>
      </w:r>
      <w:r>
        <w:t xml:space="preserve"> </w:t>
      </w:r>
      <w:r>
        <w:rPr>
          <w:rFonts w:hint="eastAsia"/>
        </w:rPr>
        <w:t>ГЛАВЕ</w:t>
      </w:r>
    </w:p>
    <w:p w14:paraId="7AB6A367" w14:textId="77777777" w:rsidR="00135ADA" w:rsidRDefault="00135ADA" w:rsidP="00135ADA"/>
    <w:p w14:paraId="4BA7A2E0" w14:textId="77777777" w:rsidR="00135ADA" w:rsidRDefault="00135ADA" w:rsidP="00135ADA">
      <w:r>
        <w:rPr>
          <w:rFonts w:hint="eastAsia"/>
        </w:rPr>
        <w:t>ЗАКЛЮЧЕНИЕ</w:t>
      </w:r>
    </w:p>
    <w:p w14:paraId="792039F9" w14:textId="77777777" w:rsidR="00135ADA" w:rsidRDefault="00135ADA" w:rsidP="00135ADA"/>
    <w:p w14:paraId="645CF40D" w14:textId="77777777" w:rsidR="00135ADA" w:rsidRDefault="00135ADA" w:rsidP="00135ADA">
      <w:r>
        <w:rPr>
          <w:rFonts w:hint="eastAsia"/>
        </w:rPr>
        <w:lastRenderedPageBreak/>
        <w:t>СПИСОК</w:t>
      </w:r>
      <w:r>
        <w:t xml:space="preserve"> </w:t>
      </w:r>
      <w:r>
        <w:rPr>
          <w:rFonts w:hint="eastAsia"/>
        </w:rPr>
        <w:t>ЛИТЕРАТУРЫ</w:t>
      </w:r>
    </w:p>
    <w:p w14:paraId="5D0B7475" w14:textId="77777777" w:rsidR="00135ADA" w:rsidRDefault="00135ADA" w:rsidP="00135ADA"/>
    <w:p w14:paraId="1B7F8F43" w14:textId="77777777" w:rsidR="00135ADA" w:rsidRDefault="00135ADA" w:rsidP="00135ADA">
      <w:r>
        <w:rPr>
          <w:rFonts w:hint="eastAsia"/>
        </w:rPr>
        <w:t>Приложение</w:t>
      </w:r>
      <w:r>
        <w:t xml:space="preserve"> </w:t>
      </w:r>
      <w:r>
        <w:rPr>
          <w:rFonts w:hint="eastAsia"/>
        </w:rPr>
        <w:t>А</w:t>
      </w:r>
    </w:p>
    <w:p w14:paraId="07A7C041" w14:textId="77777777" w:rsidR="00135ADA" w:rsidRDefault="00135ADA" w:rsidP="00135ADA"/>
    <w:p w14:paraId="498738F5" w14:textId="77777777" w:rsidR="00135ADA" w:rsidRDefault="00135ADA" w:rsidP="00135ADA">
      <w:r>
        <w:rPr>
          <w:rFonts w:hint="eastAsia"/>
        </w:rPr>
        <w:t>Приложение</w:t>
      </w:r>
      <w:r>
        <w:t xml:space="preserve"> </w:t>
      </w:r>
      <w:r>
        <w:rPr>
          <w:rFonts w:hint="eastAsia"/>
        </w:rPr>
        <w:t>Б</w:t>
      </w:r>
    </w:p>
    <w:p w14:paraId="63A0E372" w14:textId="77777777" w:rsidR="00135ADA" w:rsidRDefault="00135ADA" w:rsidP="00135ADA"/>
    <w:p w14:paraId="6EC4B19E" w14:textId="2E428174" w:rsidR="00135ADA" w:rsidRPr="00135ADA" w:rsidRDefault="00135ADA" w:rsidP="00135ADA">
      <w:r>
        <w:rPr>
          <w:rFonts w:hint="eastAsia"/>
        </w:rPr>
        <w:t>ВВЕДЕНИЕ</w:t>
      </w:r>
    </w:p>
    <w:sectPr w:rsidR="00135ADA" w:rsidRPr="00135ADA" w:rsidSect="0066668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61AC" w14:textId="77777777" w:rsidR="00666684" w:rsidRDefault="00666684">
      <w:pPr>
        <w:spacing w:after="0" w:line="240" w:lineRule="auto"/>
      </w:pPr>
      <w:r>
        <w:separator/>
      </w:r>
    </w:p>
  </w:endnote>
  <w:endnote w:type="continuationSeparator" w:id="0">
    <w:p w14:paraId="00423C07" w14:textId="77777777" w:rsidR="00666684" w:rsidRDefault="0066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DAAD" w14:textId="77777777" w:rsidR="00666684" w:rsidRDefault="00666684"/>
    <w:p w14:paraId="368EE49B" w14:textId="77777777" w:rsidR="00666684" w:rsidRDefault="00666684"/>
    <w:p w14:paraId="22E4EC45" w14:textId="77777777" w:rsidR="00666684" w:rsidRDefault="00666684"/>
    <w:p w14:paraId="4348E45D" w14:textId="77777777" w:rsidR="00666684" w:rsidRDefault="00666684"/>
    <w:p w14:paraId="5E6DA0B2" w14:textId="77777777" w:rsidR="00666684" w:rsidRDefault="00666684"/>
    <w:p w14:paraId="2EBAAF7F" w14:textId="77777777" w:rsidR="00666684" w:rsidRDefault="00666684"/>
    <w:p w14:paraId="4AEB6504" w14:textId="77777777" w:rsidR="00666684" w:rsidRDefault="006666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7112B6" wp14:editId="26E7C1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16131" w14:textId="77777777" w:rsidR="00666684" w:rsidRDefault="006666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7112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D16131" w14:textId="77777777" w:rsidR="00666684" w:rsidRDefault="006666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8F280A" w14:textId="77777777" w:rsidR="00666684" w:rsidRDefault="00666684"/>
    <w:p w14:paraId="65FFDC73" w14:textId="77777777" w:rsidR="00666684" w:rsidRDefault="00666684"/>
    <w:p w14:paraId="23B9194C" w14:textId="77777777" w:rsidR="00666684" w:rsidRDefault="006666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F68512" wp14:editId="435BC0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537F6" w14:textId="77777777" w:rsidR="00666684" w:rsidRDefault="00666684"/>
                          <w:p w14:paraId="0280ABEB" w14:textId="77777777" w:rsidR="00666684" w:rsidRDefault="006666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F685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4537F6" w14:textId="77777777" w:rsidR="00666684" w:rsidRDefault="00666684"/>
                    <w:p w14:paraId="0280ABEB" w14:textId="77777777" w:rsidR="00666684" w:rsidRDefault="006666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0C3335" w14:textId="77777777" w:rsidR="00666684" w:rsidRDefault="00666684"/>
    <w:p w14:paraId="62152D60" w14:textId="77777777" w:rsidR="00666684" w:rsidRDefault="00666684">
      <w:pPr>
        <w:rPr>
          <w:sz w:val="2"/>
          <w:szCs w:val="2"/>
        </w:rPr>
      </w:pPr>
    </w:p>
    <w:p w14:paraId="617AB3C2" w14:textId="77777777" w:rsidR="00666684" w:rsidRDefault="00666684"/>
    <w:p w14:paraId="3B4F0B4B" w14:textId="77777777" w:rsidR="00666684" w:rsidRDefault="00666684">
      <w:pPr>
        <w:spacing w:after="0" w:line="240" w:lineRule="auto"/>
      </w:pPr>
    </w:p>
  </w:footnote>
  <w:footnote w:type="continuationSeparator" w:id="0">
    <w:p w14:paraId="6B3FCC94" w14:textId="77777777" w:rsidR="00666684" w:rsidRDefault="00666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684"/>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34758</TotalTime>
  <Pages>2</Pages>
  <Words>147</Words>
  <Characters>844</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4571</cp:revision>
  <cp:lastPrinted>2009-02-06T05:36:00Z</cp:lastPrinted>
  <dcterms:created xsi:type="dcterms:W3CDTF">2024-01-07T13:43:00Z</dcterms:created>
  <dcterms:modified xsi:type="dcterms:W3CDTF">2024-03-04T17:40:00Z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