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4F3" w:rsidRPr="002714F3" w:rsidRDefault="002714F3" w:rsidP="002714F3">
      <w:pPr>
        <w:rPr>
          <w:rFonts w:ascii="Times New Roman" w:eastAsia="Times New Roman" w:hAnsi="Times New Roman" w:cs="Times New Roman"/>
          <w:kern w:val="0"/>
          <w:sz w:val="28"/>
          <w:szCs w:val="28"/>
          <w:lang w:eastAsia="ru-RU"/>
        </w:rPr>
      </w:pPr>
      <w:proofErr w:type="spellStart"/>
      <w:r w:rsidRPr="002714F3">
        <w:rPr>
          <w:rFonts w:ascii="Times New Roman" w:eastAsia="Times New Roman" w:hAnsi="Times New Roman" w:cs="Times New Roman" w:hint="eastAsia"/>
          <w:kern w:val="0"/>
          <w:sz w:val="28"/>
          <w:szCs w:val="28"/>
          <w:lang w:eastAsia="ru-RU"/>
        </w:rPr>
        <w:t>Стаднічук</w:t>
      </w:r>
      <w:proofErr w:type="spellEnd"/>
      <w:r w:rsidRPr="002714F3">
        <w:rPr>
          <w:rFonts w:ascii="Times New Roman" w:eastAsia="Times New Roman" w:hAnsi="Times New Roman" w:cs="Times New Roman"/>
          <w:kern w:val="0"/>
          <w:sz w:val="28"/>
          <w:szCs w:val="28"/>
          <w:lang w:eastAsia="ru-RU"/>
        </w:rPr>
        <w:t xml:space="preserve"> </w:t>
      </w:r>
      <w:r w:rsidRPr="002714F3">
        <w:rPr>
          <w:rFonts w:ascii="Times New Roman" w:eastAsia="Times New Roman" w:hAnsi="Times New Roman" w:cs="Times New Roman" w:hint="eastAsia"/>
          <w:kern w:val="0"/>
          <w:sz w:val="28"/>
          <w:szCs w:val="28"/>
          <w:lang w:eastAsia="ru-RU"/>
        </w:rPr>
        <w:t>Микола</w:t>
      </w:r>
      <w:r w:rsidRPr="002714F3">
        <w:rPr>
          <w:rFonts w:ascii="Times New Roman" w:eastAsia="Times New Roman" w:hAnsi="Times New Roman" w:cs="Times New Roman"/>
          <w:kern w:val="0"/>
          <w:sz w:val="28"/>
          <w:szCs w:val="28"/>
          <w:lang w:eastAsia="ru-RU"/>
        </w:rPr>
        <w:t xml:space="preserve"> </w:t>
      </w:r>
      <w:r w:rsidRPr="002714F3">
        <w:rPr>
          <w:rFonts w:ascii="Times New Roman" w:eastAsia="Times New Roman" w:hAnsi="Times New Roman" w:cs="Times New Roman" w:hint="eastAsia"/>
          <w:kern w:val="0"/>
          <w:sz w:val="28"/>
          <w:szCs w:val="28"/>
          <w:lang w:eastAsia="ru-RU"/>
        </w:rPr>
        <w:t>Миколайович</w:t>
      </w:r>
      <w:r w:rsidRPr="002714F3">
        <w:rPr>
          <w:rFonts w:ascii="Times New Roman" w:eastAsia="Times New Roman" w:hAnsi="Times New Roman" w:cs="Times New Roman"/>
          <w:kern w:val="0"/>
          <w:sz w:val="28"/>
          <w:szCs w:val="28"/>
          <w:lang w:eastAsia="ru-RU"/>
        </w:rPr>
        <w:t xml:space="preserve">, </w:t>
      </w:r>
      <w:proofErr w:type="spellStart"/>
      <w:r w:rsidRPr="002714F3">
        <w:rPr>
          <w:rFonts w:ascii="Times New Roman" w:eastAsia="Times New Roman" w:hAnsi="Times New Roman" w:cs="Times New Roman" w:hint="eastAsia"/>
          <w:kern w:val="0"/>
          <w:sz w:val="28"/>
          <w:szCs w:val="28"/>
          <w:lang w:eastAsia="ru-RU"/>
        </w:rPr>
        <w:t>головний</w:t>
      </w:r>
      <w:proofErr w:type="spellEnd"/>
      <w:r w:rsidRPr="002714F3">
        <w:rPr>
          <w:rFonts w:ascii="Times New Roman" w:eastAsia="Times New Roman" w:hAnsi="Times New Roman" w:cs="Times New Roman"/>
          <w:kern w:val="0"/>
          <w:sz w:val="28"/>
          <w:szCs w:val="28"/>
          <w:lang w:eastAsia="ru-RU"/>
        </w:rPr>
        <w:t xml:space="preserve"> </w:t>
      </w:r>
      <w:r w:rsidRPr="002714F3">
        <w:rPr>
          <w:rFonts w:ascii="Times New Roman" w:eastAsia="Times New Roman" w:hAnsi="Times New Roman" w:cs="Times New Roman" w:hint="eastAsia"/>
          <w:kern w:val="0"/>
          <w:sz w:val="28"/>
          <w:szCs w:val="28"/>
          <w:lang w:eastAsia="ru-RU"/>
        </w:rPr>
        <w:t>конструктор</w:t>
      </w:r>
      <w:r w:rsidRPr="002714F3">
        <w:rPr>
          <w:rFonts w:ascii="Times New Roman" w:eastAsia="Times New Roman" w:hAnsi="Times New Roman" w:cs="Times New Roman"/>
          <w:kern w:val="0"/>
          <w:sz w:val="28"/>
          <w:szCs w:val="28"/>
          <w:lang w:eastAsia="ru-RU"/>
        </w:rPr>
        <w:t xml:space="preserve"> </w:t>
      </w:r>
      <w:r w:rsidRPr="002714F3">
        <w:rPr>
          <w:rFonts w:ascii="Times New Roman" w:eastAsia="Times New Roman" w:hAnsi="Times New Roman" w:cs="Times New Roman" w:hint="eastAsia"/>
          <w:kern w:val="0"/>
          <w:sz w:val="28"/>
          <w:szCs w:val="28"/>
          <w:lang w:eastAsia="ru-RU"/>
        </w:rPr>
        <w:t>проекту</w:t>
      </w:r>
      <w:r w:rsidRPr="002714F3">
        <w:rPr>
          <w:rFonts w:ascii="Times New Roman" w:eastAsia="Times New Roman" w:hAnsi="Times New Roman" w:cs="Times New Roman"/>
          <w:kern w:val="0"/>
          <w:sz w:val="28"/>
          <w:szCs w:val="28"/>
          <w:lang w:eastAsia="ru-RU"/>
        </w:rPr>
        <w:t xml:space="preserve"> </w:t>
      </w:r>
      <w:proofErr w:type="spellStart"/>
      <w:r w:rsidRPr="002714F3">
        <w:rPr>
          <w:rFonts w:ascii="Times New Roman" w:eastAsia="Times New Roman" w:hAnsi="Times New Roman" w:cs="Times New Roman" w:hint="eastAsia"/>
          <w:kern w:val="0"/>
          <w:sz w:val="28"/>
          <w:szCs w:val="28"/>
          <w:lang w:eastAsia="ru-RU"/>
        </w:rPr>
        <w:t>відділу</w:t>
      </w:r>
      <w:proofErr w:type="spellEnd"/>
    </w:p>
    <w:p w:rsidR="002714F3" w:rsidRPr="002714F3" w:rsidRDefault="002714F3" w:rsidP="002714F3">
      <w:pPr>
        <w:rPr>
          <w:rFonts w:ascii="Times New Roman" w:eastAsia="Times New Roman" w:hAnsi="Times New Roman" w:cs="Times New Roman"/>
          <w:kern w:val="0"/>
          <w:sz w:val="28"/>
          <w:szCs w:val="28"/>
          <w:lang w:eastAsia="ru-RU"/>
        </w:rPr>
      </w:pPr>
      <w:r w:rsidRPr="002714F3">
        <w:rPr>
          <w:rFonts w:ascii="Times New Roman" w:eastAsia="Times New Roman" w:hAnsi="Times New Roman" w:cs="Times New Roman" w:hint="eastAsia"/>
          <w:kern w:val="0"/>
          <w:sz w:val="28"/>
          <w:szCs w:val="28"/>
          <w:lang w:eastAsia="ru-RU"/>
        </w:rPr>
        <w:t>проблем</w:t>
      </w:r>
      <w:r w:rsidRPr="002714F3">
        <w:rPr>
          <w:rFonts w:ascii="Times New Roman" w:eastAsia="Times New Roman" w:hAnsi="Times New Roman" w:cs="Times New Roman"/>
          <w:kern w:val="0"/>
          <w:sz w:val="28"/>
          <w:szCs w:val="28"/>
          <w:lang w:eastAsia="ru-RU"/>
        </w:rPr>
        <w:t xml:space="preserve"> </w:t>
      </w:r>
      <w:proofErr w:type="spellStart"/>
      <w:r w:rsidRPr="002714F3">
        <w:rPr>
          <w:rFonts w:ascii="Times New Roman" w:eastAsia="Times New Roman" w:hAnsi="Times New Roman" w:cs="Times New Roman" w:hint="eastAsia"/>
          <w:kern w:val="0"/>
          <w:sz w:val="28"/>
          <w:szCs w:val="28"/>
          <w:lang w:eastAsia="ru-RU"/>
        </w:rPr>
        <w:t>шахтних</w:t>
      </w:r>
      <w:proofErr w:type="spellEnd"/>
      <w:r w:rsidRPr="002714F3">
        <w:rPr>
          <w:rFonts w:ascii="Times New Roman" w:eastAsia="Times New Roman" w:hAnsi="Times New Roman" w:cs="Times New Roman"/>
          <w:kern w:val="0"/>
          <w:sz w:val="28"/>
          <w:szCs w:val="28"/>
          <w:lang w:eastAsia="ru-RU"/>
        </w:rPr>
        <w:t xml:space="preserve"> </w:t>
      </w:r>
      <w:proofErr w:type="spellStart"/>
      <w:r w:rsidRPr="002714F3">
        <w:rPr>
          <w:rFonts w:ascii="Times New Roman" w:eastAsia="Times New Roman" w:hAnsi="Times New Roman" w:cs="Times New Roman" w:hint="eastAsia"/>
          <w:kern w:val="0"/>
          <w:sz w:val="28"/>
          <w:szCs w:val="28"/>
          <w:lang w:eastAsia="ru-RU"/>
        </w:rPr>
        <w:t>енергетичних</w:t>
      </w:r>
      <w:proofErr w:type="spellEnd"/>
      <w:r w:rsidRPr="002714F3">
        <w:rPr>
          <w:rFonts w:ascii="Times New Roman" w:eastAsia="Times New Roman" w:hAnsi="Times New Roman" w:cs="Times New Roman"/>
          <w:kern w:val="0"/>
          <w:sz w:val="28"/>
          <w:szCs w:val="28"/>
          <w:lang w:eastAsia="ru-RU"/>
        </w:rPr>
        <w:t xml:space="preserve"> </w:t>
      </w:r>
      <w:proofErr w:type="spellStart"/>
      <w:r w:rsidRPr="002714F3">
        <w:rPr>
          <w:rFonts w:ascii="Times New Roman" w:eastAsia="Times New Roman" w:hAnsi="Times New Roman" w:cs="Times New Roman" w:hint="eastAsia"/>
          <w:kern w:val="0"/>
          <w:sz w:val="28"/>
          <w:szCs w:val="28"/>
          <w:lang w:eastAsia="ru-RU"/>
        </w:rPr>
        <w:t>комплексів</w:t>
      </w:r>
      <w:proofErr w:type="spellEnd"/>
      <w:r w:rsidRPr="002714F3">
        <w:rPr>
          <w:rFonts w:ascii="Times New Roman" w:eastAsia="Times New Roman" w:hAnsi="Times New Roman" w:cs="Times New Roman"/>
          <w:kern w:val="0"/>
          <w:sz w:val="28"/>
          <w:szCs w:val="28"/>
          <w:lang w:eastAsia="ru-RU"/>
        </w:rPr>
        <w:t xml:space="preserve"> </w:t>
      </w:r>
      <w:proofErr w:type="spellStart"/>
      <w:r w:rsidRPr="002714F3">
        <w:rPr>
          <w:rFonts w:ascii="Times New Roman" w:eastAsia="Times New Roman" w:hAnsi="Times New Roman" w:cs="Times New Roman" w:hint="eastAsia"/>
          <w:kern w:val="0"/>
          <w:sz w:val="28"/>
          <w:szCs w:val="28"/>
          <w:lang w:eastAsia="ru-RU"/>
        </w:rPr>
        <w:t>Інституту</w:t>
      </w:r>
      <w:proofErr w:type="spellEnd"/>
      <w:r w:rsidRPr="002714F3">
        <w:rPr>
          <w:rFonts w:ascii="Times New Roman" w:eastAsia="Times New Roman" w:hAnsi="Times New Roman" w:cs="Times New Roman"/>
          <w:kern w:val="0"/>
          <w:sz w:val="28"/>
          <w:szCs w:val="28"/>
          <w:lang w:eastAsia="ru-RU"/>
        </w:rPr>
        <w:t xml:space="preserve"> </w:t>
      </w:r>
      <w:proofErr w:type="spellStart"/>
      <w:r w:rsidRPr="002714F3">
        <w:rPr>
          <w:rFonts w:ascii="Times New Roman" w:eastAsia="Times New Roman" w:hAnsi="Times New Roman" w:cs="Times New Roman" w:hint="eastAsia"/>
          <w:kern w:val="0"/>
          <w:sz w:val="28"/>
          <w:szCs w:val="28"/>
          <w:lang w:eastAsia="ru-RU"/>
        </w:rPr>
        <w:t>геотехнічної</w:t>
      </w:r>
      <w:proofErr w:type="spellEnd"/>
      <w:r w:rsidRPr="002714F3">
        <w:rPr>
          <w:rFonts w:ascii="Times New Roman" w:eastAsia="Times New Roman" w:hAnsi="Times New Roman" w:cs="Times New Roman"/>
          <w:kern w:val="0"/>
          <w:sz w:val="28"/>
          <w:szCs w:val="28"/>
          <w:lang w:eastAsia="ru-RU"/>
        </w:rPr>
        <w:t xml:space="preserve"> </w:t>
      </w:r>
      <w:proofErr w:type="spellStart"/>
      <w:r w:rsidRPr="002714F3">
        <w:rPr>
          <w:rFonts w:ascii="Times New Roman" w:eastAsia="Times New Roman" w:hAnsi="Times New Roman" w:cs="Times New Roman" w:hint="eastAsia"/>
          <w:kern w:val="0"/>
          <w:sz w:val="28"/>
          <w:szCs w:val="28"/>
          <w:lang w:eastAsia="ru-RU"/>
        </w:rPr>
        <w:t>механіки</w:t>
      </w:r>
      <w:proofErr w:type="spellEnd"/>
      <w:r w:rsidRPr="002714F3">
        <w:rPr>
          <w:rFonts w:ascii="Times New Roman" w:eastAsia="Times New Roman" w:hAnsi="Times New Roman" w:cs="Times New Roman"/>
          <w:kern w:val="0"/>
          <w:sz w:val="28"/>
          <w:szCs w:val="28"/>
          <w:lang w:eastAsia="ru-RU"/>
        </w:rPr>
        <w:t xml:space="preserve"> </w:t>
      </w:r>
      <w:proofErr w:type="spellStart"/>
      <w:r w:rsidRPr="002714F3">
        <w:rPr>
          <w:rFonts w:ascii="Times New Roman" w:eastAsia="Times New Roman" w:hAnsi="Times New Roman" w:cs="Times New Roman" w:hint="eastAsia"/>
          <w:kern w:val="0"/>
          <w:sz w:val="28"/>
          <w:szCs w:val="28"/>
          <w:lang w:eastAsia="ru-RU"/>
        </w:rPr>
        <w:t>ім</w:t>
      </w:r>
      <w:proofErr w:type="spellEnd"/>
      <w:r w:rsidRPr="002714F3">
        <w:rPr>
          <w:rFonts w:ascii="Times New Roman" w:eastAsia="Times New Roman" w:hAnsi="Times New Roman" w:cs="Times New Roman"/>
          <w:kern w:val="0"/>
          <w:sz w:val="28"/>
          <w:szCs w:val="28"/>
          <w:lang w:eastAsia="ru-RU"/>
        </w:rPr>
        <w:t>.</w:t>
      </w:r>
    </w:p>
    <w:p w:rsidR="002714F3" w:rsidRPr="002714F3" w:rsidRDefault="002714F3" w:rsidP="002714F3">
      <w:pPr>
        <w:rPr>
          <w:rFonts w:ascii="Times New Roman" w:eastAsia="Times New Roman" w:hAnsi="Times New Roman" w:cs="Times New Roman"/>
          <w:kern w:val="0"/>
          <w:sz w:val="28"/>
          <w:szCs w:val="28"/>
          <w:lang w:eastAsia="ru-RU"/>
        </w:rPr>
      </w:pPr>
      <w:r w:rsidRPr="002714F3">
        <w:rPr>
          <w:rFonts w:ascii="Times New Roman" w:eastAsia="Times New Roman" w:hAnsi="Times New Roman" w:cs="Times New Roman" w:hint="eastAsia"/>
          <w:kern w:val="0"/>
          <w:sz w:val="28"/>
          <w:szCs w:val="28"/>
          <w:lang w:eastAsia="ru-RU"/>
        </w:rPr>
        <w:t>М</w:t>
      </w:r>
      <w:r w:rsidRPr="002714F3">
        <w:rPr>
          <w:rFonts w:ascii="Times New Roman" w:eastAsia="Times New Roman" w:hAnsi="Times New Roman" w:cs="Times New Roman"/>
          <w:kern w:val="0"/>
          <w:sz w:val="28"/>
          <w:szCs w:val="28"/>
          <w:lang w:eastAsia="ru-RU"/>
        </w:rPr>
        <w:t>.</w:t>
      </w:r>
      <w:r w:rsidRPr="002714F3">
        <w:rPr>
          <w:rFonts w:ascii="Times New Roman" w:eastAsia="Times New Roman" w:hAnsi="Times New Roman" w:cs="Times New Roman" w:hint="eastAsia"/>
          <w:kern w:val="0"/>
          <w:sz w:val="28"/>
          <w:szCs w:val="28"/>
          <w:lang w:eastAsia="ru-RU"/>
        </w:rPr>
        <w:t>С</w:t>
      </w:r>
      <w:r w:rsidRPr="002714F3">
        <w:rPr>
          <w:rFonts w:ascii="Times New Roman" w:eastAsia="Times New Roman" w:hAnsi="Times New Roman" w:cs="Times New Roman"/>
          <w:kern w:val="0"/>
          <w:sz w:val="28"/>
          <w:szCs w:val="28"/>
          <w:lang w:eastAsia="ru-RU"/>
        </w:rPr>
        <w:t xml:space="preserve">. </w:t>
      </w:r>
      <w:r w:rsidRPr="002714F3">
        <w:rPr>
          <w:rFonts w:ascii="Times New Roman" w:eastAsia="Times New Roman" w:hAnsi="Times New Roman" w:cs="Times New Roman" w:hint="eastAsia"/>
          <w:kern w:val="0"/>
          <w:sz w:val="28"/>
          <w:szCs w:val="28"/>
          <w:lang w:eastAsia="ru-RU"/>
        </w:rPr>
        <w:t>Полякова</w:t>
      </w:r>
      <w:r w:rsidRPr="002714F3">
        <w:rPr>
          <w:rFonts w:ascii="Times New Roman" w:eastAsia="Times New Roman" w:hAnsi="Times New Roman" w:cs="Times New Roman"/>
          <w:kern w:val="0"/>
          <w:sz w:val="28"/>
          <w:szCs w:val="28"/>
          <w:lang w:eastAsia="ru-RU"/>
        </w:rPr>
        <w:t xml:space="preserve"> </w:t>
      </w:r>
      <w:proofErr w:type="spellStart"/>
      <w:r w:rsidRPr="002714F3">
        <w:rPr>
          <w:rFonts w:ascii="Times New Roman" w:eastAsia="Times New Roman" w:hAnsi="Times New Roman" w:cs="Times New Roman" w:hint="eastAsia"/>
          <w:kern w:val="0"/>
          <w:sz w:val="28"/>
          <w:szCs w:val="28"/>
          <w:lang w:eastAsia="ru-RU"/>
        </w:rPr>
        <w:t>Національної</w:t>
      </w:r>
      <w:proofErr w:type="spellEnd"/>
      <w:r w:rsidRPr="002714F3">
        <w:rPr>
          <w:rFonts w:ascii="Times New Roman" w:eastAsia="Times New Roman" w:hAnsi="Times New Roman" w:cs="Times New Roman"/>
          <w:kern w:val="0"/>
          <w:sz w:val="28"/>
          <w:szCs w:val="28"/>
          <w:lang w:eastAsia="ru-RU"/>
        </w:rPr>
        <w:t xml:space="preserve"> </w:t>
      </w:r>
      <w:proofErr w:type="spellStart"/>
      <w:r w:rsidRPr="002714F3">
        <w:rPr>
          <w:rFonts w:ascii="Times New Roman" w:eastAsia="Times New Roman" w:hAnsi="Times New Roman" w:cs="Times New Roman" w:hint="eastAsia"/>
          <w:kern w:val="0"/>
          <w:sz w:val="28"/>
          <w:szCs w:val="28"/>
          <w:lang w:eastAsia="ru-RU"/>
        </w:rPr>
        <w:t>академії</w:t>
      </w:r>
      <w:proofErr w:type="spellEnd"/>
      <w:r w:rsidRPr="002714F3">
        <w:rPr>
          <w:rFonts w:ascii="Times New Roman" w:eastAsia="Times New Roman" w:hAnsi="Times New Roman" w:cs="Times New Roman"/>
          <w:kern w:val="0"/>
          <w:sz w:val="28"/>
          <w:szCs w:val="28"/>
          <w:lang w:eastAsia="ru-RU"/>
        </w:rPr>
        <w:t xml:space="preserve"> </w:t>
      </w:r>
      <w:r w:rsidRPr="002714F3">
        <w:rPr>
          <w:rFonts w:ascii="Times New Roman" w:eastAsia="Times New Roman" w:hAnsi="Times New Roman" w:cs="Times New Roman" w:hint="eastAsia"/>
          <w:kern w:val="0"/>
          <w:sz w:val="28"/>
          <w:szCs w:val="28"/>
          <w:lang w:eastAsia="ru-RU"/>
        </w:rPr>
        <w:t>наук</w:t>
      </w:r>
      <w:r w:rsidRPr="002714F3">
        <w:rPr>
          <w:rFonts w:ascii="Times New Roman" w:eastAsia="Times New Roman" w:hAnsi="Times New Roman" w:cs="Times New Roman"/>
          <w:kern w:val="0"/>
          <w:sz w:val="28"/>
          <w:szCs w:val="28"/>
          <w:lang w:eastAsia="ru-RU"/>
        </w:rPr>
        <w:t xml:space="preserve"> </w:t>
      </w:r>
      <w:proofErr w:type="spellStart"/>
      <w:r w:rsidRPr="002714F3">
        <w:rPr>
          <w:rFonts w:ascii="Times New Roman" w:eastAsia="Times New Roman" w:hAnsi="Times New Roman" w:cs="Times New Roman" w:hint="eastAsia"/>
          <w:kern w:val="0"/>
          <w:sz w:val="28"/>
          <w:szCs w:val="28"/>
          <w:lang w:eastAsia="ru-RU"/>
        </w:rPr>
        <w:t>України</w:t>
      </w:r>
      <w:proofErr w:type="spellEnd"/>
      <w:r w:rsidRPr="002714F3">
        <w:rPr>
          <w:rFonts w:ascii="Times New Roman" w:eastAsia="Times New Roman" w:hAnsi="Times New Roman" w:cs="Times New Roman"/>
          <w:kern w:val="0"/>
          <w:sz w:val="28"/>
          <w:szCs w:val="28"/>
          <w:lang w:eastAsia="ru-RU"/>
        </w:rPr>
        <w:t xml:space="preserve">. </w:t>
      </w:r>
      <w:proofErr w:type="spellStart"/>
      <w:r w:rsidRPr="002714F3">
        <w:rPr>
          <w:rFonts w:ascii="Times New Roman" w:eastAsia="Times New Roman" w:hAnsi="Times New Roman" w:cs="Times New Roman" w:hint="eastAsia"/>
          <w:kern w:val="0"/>
          <w:sz w:val="28"/>
          <w:szCs w:val="28"/>
          <w:lang w:eastAsia="ru-RU"/>
        </w:rPr>
        <w:t>Назва</w:t>
      </w:r>
      <w:proofErr w:type="spellEnd"/>
      <w:r w:rsidRPr="002714F3">
        <w:rPr>
          <w:rFonts w:ascii="Times New Roman" w:eastAsia="Times New Roman" w:hAnsi="Times New Roman" w:cs="Times New Roman"/>
          <w:kern w:val="0"/>
          <w:sz w:val="28"/>
          <w:szCs w:val="28"/>
          <w:lang w:eastAsia="ru-RU"/>
        </w:rPr>
        <w:t xml:space="preserve"> </w:t>
      </w:r>
      <w:proofErr w:type="spellStart"/>
      <w:r w:rsidRPr="002714F3">
        <w:rPr>
          <w:rFonts w:ascii="Times New Roman" w:eastAsia="Times New Roman" w:hAnsi="Times New Roman" w:cs="Times New Roman" w:hint="eastAsia"/>
          <w:kern w:val="0"/>
          <w:sz w:val="28"/>
          <w:szCs w:val="28"/>
          <w:lang w:eastAsia="ru-RU"/>
        </w:rPr>
        <w:t>дисертації</w:t>
      </w:r>
      <w:proofErr w:type="spellEnd"/>
      <w:r w:rsidRPr="002714F3">
        <w:rPr>
          <w:rFonts w:ascii="Times New Roman" w:eastAsia="Times New Roman" w:hAnsi="Times New Roman" w:cs="Times New Roman"/>
          <w:kern w:val="0"/>
          <w:sz w:val="28"/>
          <w:szCs w:val="28"/>
          <w:lang w:eastAsia="ru-RU"/>
        </w:rPr>
        <w:t>:</w:t>
      </w:r>
    </w:p>
    <w:p w:rsidR="002714F3" w:rsidRPr="002714F3" w:rsidRDefault="002714F3" w:rsidP="002714F3">
      <w:pPr>
        <w:rPr>
          <w:rFonts w:ascii="Times New Roman" w:eastAsia="Times New Roman" w:hAnsi="Times New Roman" w:cs="Times New Roman"/>
          <w:kern w:val="0"/>
          <w:sz w:val="28"/>
          <w:szCs w:val="28"/>
          <w:lang w:eastAsia="ru-RU"/>
        </w:rPr>
      </w:pPr>
      <w:r w:rsidRPr="002714F3">
        <w:rPr>
          <w:rFonts w:ascii="Times New Roman" w:eastAsia="Times New Roman" w:hAnsi="Times New Roman" w:cs="Times New Roman" w:hint="eastAsia"/>
          <w:kern w:val="0"/>
          <w:sz w:val="28"/>
          <w:szCs w:val="28"/>
          <w:lang w:eastAsia="ru-RU"/>
        </w:rPr>
        <w:t>«</w:t>
      </w:r>
      <w:proofErr w:type="spellStart"/>
      <w:r w:rsidRPr="002714F3">
        <w:rPr>
          <w:rFonts w:ascii="Times New Roman" w:eastAsia="Times New Roman" w:hAnsi="Times New Roman" w:cs="Times New Roman" w:hint="eastAsia"/>
          <w:kern w:val="0"/>
          <w:sz w:val="28"/>
          <w:szCs w:val="28"/>
          <w:lang w:eastAsia="ru-RU"/>
        </w:rPr>
        <w:t>Обґрунтування</w:t>
      </w:r>
      <w:proofErr w:type="spellEnd"/>
      <w:r w:rsidRPr="002714F3">
        <w:rPr>
          <w:rFonts w:ascii="Times New Roman" w:eastAsia="Times New Roman" w:hAnsi="Times New Roman" w:cs="Times New Roman"/>
          <w:kern w:val="0"/>
          <w:sz w:val="28"/>
          <w:szCs w:val="28"/>
          <w:lang w:eastAsia="ru-RU"/>
        </w:rPr>
        <w:t xml:space="preserve"> </w:t>
      </w:r>
      <w:proofErr w:type="spellStart"/>
      <w:r w:rsidRPr="002714F3">
        <w:rPr>
          <w:rFonts w:ascii="Times New Roman" w:eastAsia="Times New Roman" w:hAnsi="Times New Roman" w:cs="Times New Roman" w:hint="eastAsia"/>
          <w:kern w:val="0"/>
          <w:sz w:val="28"/>
          <w:szCs w:val="28"/>
          <w:lang w:eastAsia="ru-RU"/>
        </w:rPr>
        <w:t>параметрів</w:t>
      </w:r>
      <w:proofErr w:type="spellEnd"/>
      <w:r w:rsidRPr="002714F3">
        <w:rPr>
          <w:rFonts w:ascii="Times New Roman" w:eastAsia="Times New Roman" w:hAnsi="Times New Roman" w:cs="Times New Roman"/>
          <w:kern w:val="0"/>
          <w:sz w:val="28"/>
          <w:szCs w:val="28"/>
          <w:lang w:eastAsia="ru-RU"/>
        </w:rPr>
        <w:t xml:space="preserve"> </w:t>
      </w:r>
      <w:r w:rsidRPr="002714F3">
        <w:rPr>
          <w:rFonts w:ascii="Times New Roman" w:eastAsia="Times New Roman" w:hAnsi="Times New Roman" w:cs="Times New Roman" w:hint="eastAsia"/>
          <w:kern w:val="0"/>
          <w:sz w:val="28"/>
          <w:szCs w:val="28"/>
          <w:lang w:eastAsia="ru-RU"/>
        </w:rPr>
        <w:t>та</w:t>
      </w:r>
      <w:r w:rsidRPr="002714F3">
        <w:rPr>
          <w:rFonts w:ascii="Times New Roman" w:eastAsia="Times New Roman" w:hAnsi="Times New Roman" w:cs="Times New Roman"/>
          <w:kern w:val="0"/>
          <w:sz w:val="28"/>
          <w:szCs w:val="28"/>
          <w:lang w:eastAsia="ru-RU"/>
        </w:rPr>
        <w:t xml:space="preserve"> </w:t>
      </w:r>
      <w:r w:rsidRPr="002714F3">
        <w:rPr>
          <w:rFonts w:ascii="Times New Roman" w:eastAsia="Times New Roman" w:hAnsi="Times New Roman" w:cs="Times New Roman" w:hint="eastAsia"/>
          <w:kern w:val="0"/>
          <w:sz w:val="28"/>
          <w:szCs w:val="28"/>
          <w:lang w:eastAsia="ru-RU"/>
        </w:rPr>
        <w:t>умов</w:t>
      </w:r>
      <w:r w:rsidRPr="002714F3">
        <w:rPr>
          <w:rFonts w:ascii="Times New Roman" w:eastAsia="Times New Roman" w:hAnsi="Times New Roman" w:cs="Times New Roman"/>
          <w:kern w:val="0"/>
          <w:sz w:val="28"/>
          <w:szCs w:val="28"/>
          <w:lang w:eastAsia="ru-RU"/>
        </w:rPr>
        <w:t xml:space="preserve"> </w:t>
      </w:r>
      <w:proofErr w:type="spellStart"/>
      <w:r w:rsidRPr="002714F3">
        <w:rPr>
          <w:rFonts w:ascii="Times New Roman" w:eastAsia="Times New Roman" w:hAnsi="Times New Roman" w:cs="Times New Roman" w:hint="eastAsia"/>
          <w:kern w:val="0"/>
          <w:sz w:val="28"/>
          <w:szCs w:val="28"/>
          <w:lang w:eastAsia="ru-RU"/>
        </w:rPr>
        <w:t>застосування</w:t>
      </w:r>
      <w:proofErr w:type="spellEnd"/>
      <w:r w:rsidRPr="002714F3">
        <w:rPr>
          <w:rFonts w:ascii="Times New Roman" w:eastAsia="Times New Roman" w:hAnsi="Times New Roman" w:cs="Times New Roman"/>
          <w:kern w:val="0"/>
          <w:sz w:val="28"/>
          <w:szCs w:val="28"/>
          <w:lang w:eastAsia="ru-RU"/>
        </w:rPr>
        <w:t xml:space="preserve"> </w:t>
      </w:r>
      <w:proofErr w:type="spellStart"/>
      <w:r w:rsidRPr="002714F3">
        <w:rPr>
          <w:rFonts w:ascii="Times New Roman" w:eastAsia="Times New Roman" w:hAnsi="Times New Roman" w:cs="Times New Roman" w:hint="eastAsia"/>
          <w:kern w:val="0"/>
          <w:sz w:val="28"/>
          <w:szCs w:val="28"/>
          <w:lang w:eastAsia="ru-RU"/>
        </w:rPr>
        <w:t>засобів</w:t>
      </w:r>
      <w:proofErr w:type="spellEnd"/>
      <w:r w:rsidRPr="002714F3">
        <w:rPr>
          <w:rFonts w:ascii="Times New Roman" w:eastAsia="Times New Roman" w:hAnsi="Times New Roman" w:cs="Times New Roman"/>
          <w:kern w:val="0"/>
          <w:sz w:val="28"/>
          <w:szCs w:val="28"/>
          <w:lang w:eastAsia="ru-RU"/>
        </w:rPr>
        <w:t xml:space="preserve"> </w:t>
      </w:r>
      <w:proofErr w:type="spellStart"/>
      <w:r w:rsidRPr="002714F3">
        <w:rPr>
          <w:rFonts w:ascii="Times New Roman" w:eastAsia="Times New Roman" w:hAnsi="Times New Roman" w:cs="Times New Roman" w:hint="eastAsia"/>
          <w:kern w:val="0"/>
          <w:sz w:val="28"/>
          <w:szCs w:val="28"/>
          <w:lang w:eastAsia="ru-RU"/>
        </w:rPr>
        <w:t>охорони</w:t>
      </w:r>
      <w:proofErr w:type="spellEnd"/>
      <w:r w:rsidRPr="002714F3">
        <w:rPr>
          <w:rFonts w:ascii="Times New Roman" w:eastAsia="Times New Roman" w:hAnsi="Times New Roman" w:cs="Times New Roman"/>
          <w:kern w:val="0"/>
          <w:sz w:val="28"/>
          <w:szCs w:val="28"/>
          <w:lang w:eastAsia="ru-RU"/>
        </w:rPr>
        <w:t xml:space="preserve"> </w:t>
      </w:r>
      <w:proofErr w:type="spellStart"/>
      <w:r w:rsidRPr="002714F3">
        <w:rPr>
          <w:rFonts w:ascii="Times New Roman" w:eastAsia="Times New Roman" w:hAnsi="Times New Roman" w:cs="Times New Roman" w:hint="eastAsia"/>
          <w:kern w:val="0"/>
          <w:sz w:val="28"/>
          <w:szCs w:val="28"/>
          <w:lang w:eastAsia="ru-RU"/>
        </w:rPr>
        <w:t>дільничних</w:t>
      </w:r>
      <w:proofErr w:type="spellEnd"/>
    </w:p>
    <w:p w:rsidR="002714F3" w:rsidRPr="002714F3" w:rsidRDefault="002714F3" w:rsidP="002714F3">
      <w:pPr>
        <w:rPr>
          <w:rFonts w:ascii="Times New Roman" w:eastAsia="Times New Roman" w:hAnsi="Times New Roman" w:cs="Times New Roman"/>
          <w:kern w:val="0"/>
          <w:sz w:val="28"/>
          <w:szCs w:val="28"/>
          <w:lang w:eastAsia="ru-RU"/>
        </w:rPr>
      </w:pPr>
      <w:proofErr w:type="spellStart"/>
      <w:r w:rsidRPr="002714F3">
        <w:rPr>
          <w:rFonts w:ascii="Times New Roman" w:eastAsia="Times New Roman" w:hAnsi="Times New Roman" w:cs="Times New Roman" w:hint="eastAsia"/>
          <w:kern w:val="0"/>
          <w:sz w:val="28"/>
          <w:szCs w:val="28"/>
          <w:lang w:eastAsia="ru-RU"/>
        </w:rPr>
        <w:t>виробок</w:t>
      </w:r>
      <w:proofErr w:type="spellEnd"/>
      <w:r w:rsidRPr="002714F3">
        <w:rPr>
          <w:rFonts w:ascii="Times New Roman" w:eastAsia="Times New Roman" w:hAnsi="Times New Roman" w:cs="Times New Roman"/>
          <w:kern w:val="0"/>
          <w:sz w:val="28"/>
          <w:szCs w:val="28"/>
          <w:lang w:eastAsia="ru-RU"/>
        </w:rPr>
        <w:t xml:space="preserve"> </w:t>
      </w:r>
      <w:proofErr w:type="spellStart"/>
      <w:r w:rsidRPr="002714F3">
        <w:rPr>
          <w:rFonts w:ascii="Times New Roman" w:eastAsia="Times New Roman" w:hAnsi="Times New Roman" w:cs="Times New Roman" w:hint="eastAsia"/>
          <w:kern w:val="0"/>
          <w:sz w:val="28"/>
          <w:szCs w:val="28"/>
          <w:lang w:eastAsia="ru-RU"/>
        </w:rPr>
        <w:t>вугільних</w:t>
      </w:r>
      <w:proofErr w:type="spellEnd"/>
      <w:r w:rsidRPr="002714F3">
        <w:rPr>
          <w:rFonts w:ascii="Times New Roman" w:eastAsia="Times New Roman" w:hAnsi="Times New Roman" w:cs="Times New Roman"/>
          <w:kern w:val="0"/>
          <w:sz w:val="28"/>
          <w:szCs w:val="28"/>
          <w:lang w:eastAsia="ru-RU"/>
        </w:rPr>
        <w:t xml:space="preserve"> </w:t>
      </w:r>
      <w:r w:rsidRPr="002714F3">
        <w:rPr>
          <w:rFonts w:ascii="Times New Roman" w:eastAsia="Times New Roman" w:hAnsi="Times New Roman" w:cs="Times New Roman" w:hint="eastAsia"/>
          <w:kern w:val="0"/>
          <w:sz w:val="28"/>
          <w:szCs w:val="28"/>
          <w:lang w:eastAsia="ru-RU"/>
        </w:rPr>
        <w:t>шахт»</w:t>
      </w:r>
      <w:r w:rsidRPr="002714F3">
        <w:rPr>
          <w:rFonts w:ascii="Times New Roman" w:eastAsia="Times New Roman" w:hAnsi="Times New Roman" w:cs="Times New Roman"/>
          <w:kern w:val="0"/>
          <w:sz w:val="28"/>
          <w:szCs w:val="28"/>
          <w:lang w:eastAsia="ru-RU"/>
        </w:rPr>
        <w:t xml:space="preserve">. </w:t>
      </w:r>
      <w:r w:rsidRPr="002714F3">
        <w:rPr>
          <w:rFonts w:ascii="Times New Roman" w:eastAsia="Times New Roman" w:hAnsi="Times New Roman" w:cs="Times New Roman" w:hint="eastAsia"/>
          <w:kern w:val="0"/>
          <w:sz w:val="28"/>
          <w:szCs w:val="28"/>
          <w:lang w:eastAsia="ru-RU"/>
        </w:rPr>
        <w:t>Шифр</w:t>
      </w:r>
      <w:r w:rsidRPr="002714F3">
        <w:rPr>
          <w:rFonts w:ascii="Times New Roman" w:eastAsia="Times New Roman" w:hAnsi="Times New Roman" w:cs="Times New Roman"/>
          <w:kern w:val="0"/>
          <w:sz w:val="28"/>
          <w:szCs w:val="28"/>
          <w:lang w:eastAsia="ru-RU"/>
        </w:rPr>
        <w:t xml:space="preserve"> </w:t>
      </w:r>
      <w:r w:rsidRPr="002714F3">
        <w:rPr>
          <w:rFonts w:ascii="Times New Roman" w:eastAsia="Times New Roman" w:hAnsi="Times New Roman" w:cs="Times New Roman" w:hint="eastAsia"/>
          <w:kern w:val="0"/>
          <w:sz w:val="28"/>
          <w:szCs w:val="28"/>
          <w:lang w:eastAsia="ru-RU"/>
        </w:rPr>
        <w:t>та</w:t>
      </w:r>
      <w:r w:rsidRPr="002714F3">
        <w:rPr>
          <w:rFonts w:ascii="Times New Roman" w:eastAsia="Times New Roman" w:hAnsi="Times New Roman" w:cs="Times New Roman"/>
          <w:kern w:val="0"/>
          <w:sz w:val="28"/>
          <w:szCs w:val="28"/>
          <w:lang w:eastAsia="ru-RU"/>
        </w:rPr>
        <w:t xml:space="preserve"> </w:t>
      </w:r>
      <w:proofErr w:type="spellStart"/>
      <w:r w:rsidRPr="002714F3">
        <w:rPr>
          <w:rFonts w:ascii="Times New Roman" w:eastAsia="Times New Roman" w:hAnsi="Times New Roman" w:cs="Times New Roman" w:hint="eastAsia"/>
          <w:kern w:val="0"/>
          <w:sz w:val="28"/>
          <w:szCs w:val="28"/>
          <w:lang w:eastAsia="ru-RU"/>
        </w:rPr>
        <w:t>назва</w:t>
      </w:r>
      <w:proofErr w:type="spellEnd"/>
      <w:r w:rsidRPr="002714F3">
        <w:rPr>
          <w:rFonts w:ascii="Times New Roman" w:eastAsia="Times New Roman" w:hAnsi="Times New Roman" w:cs="Times New Roman"/>
          <w:kern w:val="0"/>
          <w:sz w:val="28"/>
          <w:szCs w:val="28"/>
          <w:lang w:eastAsia="ru-RU"/>
        </w:rPr>
        <w:t xml:space="preserve"> </w:t>
      </w:r>
      <w:proofErr w:type="spellStart"/>
      <w:r w:rsidRPr="002714F3">
        <w:rPr>
          <w:rFonts w:ascii="Times New Roman" w:eastAsia="Times New Roman" w:hAnsi="Times New Roman" w:cs="Times New Roman" w:hint="eastAsia"/>
          <w:kern w:val="0"/>
          <w:sz w:val="28"/>
          <w:szCs w:val="28"/>
          <w:lang w:eastAsia="ru-RU"/>
        </w:rPr>
        <w:t>спеціальності</w:t>
      </w:r>
      <w:proofErr w:type="spellEnd"/>
      <w:r w:rsidRPr="002714F3">
        <w:rPr>
          <w:rFonts w:ascii="Times New Roman" w:eastAsia="Times New Roman" w:hAnsi="Times New Roman" w:cs="Times New Roman"/>
          <w:kern w:val="0"/>
          <w:sz w:val="28"/>
          <w:szCs w:val="28"/>
          <w:lang w:eastAsia="ru-RU"/>
        </w:rPr>
        <w:t xml:space="preserve"> </w:t>
      </w:r>
      <w:r w:rsidRPr="002714F3">
        <w:rPr>
          <w:rFonts w:ascii="Times New Roman" w:eastAsia="Times New Roman" w:hAnsi="Times New Roman" w:cs="Times New Roman" w:hint="eastAsia"/>
          <w:kern w:val="0"/>
          <w:sz w:val="28"/>
          <w:szCs w:val="28"/>
          <w:lang w:eastAsia="ru-RU"/>
        </w:rPr>
        <w:t>–</w:t>
      </w:r>
      <w:r w:rsidRPr="002714F3">
        <w:rPr>
          <w:rFonts w:ascii="Times New Roman" w:eastAsia="Times New Roman" w:hAnsi="Times New Roman" w:cs="Times New Roman"/>
          <w:kern w:val="0"/>
          <w:sz w:val="28"/>
          <w:szCs w:val="28"/>
          <w:lang w:eastAsia="ru-RU"/>
        </w:rPr>
        <w:t xml:space="preserve"> 05.15.09 </w:t>
      </w:r>
      <w:r w:rsidRPr="002714F3">
        <w:rPr>
          <w:rFonts w:ascii="Times New Roman" w:eastAsia="Times New Roman" w:hAnsi="Times New Roman" w:cs="Times New Roman" w:hint="eastAsia"/>
          <w:kern w:val="0"/>
          <w:sz w:val="28"/>
          <w:szCs w:val="28"/>
          <w:lang w:eastAsia="ru-RU"/>
        </w:rPr>
        <w:t>«</w:t>
      </w:r>
      <w:proofErr w:type="spellStart"/>
      <w:r w:rsidRPr="002714F3">
        <w:rPr>
          <w:rFonts w:ascii="Times New Roman" w:eastAsia="Times New Roman" w:hAnsi="Times New Roman" w:cs="Times New Roman" w:hint="eastAsia"/>
          <w:kern w:val="0"/>
          <w:sz w:val="28"/>
          <w:szCs w:val="28"/>
          <w:lang w:eastAsia="ru-RU"/>
        </w:rPr>
        <w:t>Геотехнічна</w:t>
      </w:r>
      <w:proofErr w:type="spellEnd"/>
      <w:r w:rsidRPr="002714F3">
        <w:rPr>
          <w:rFonts w:ascii="Times New Roman" w:eastAsia="Times New Roman" w:hAnsi="Times New Roman" w:cs="Times New Roman"/>
          <w:kern w:val="0"/>
          <w:sz w:val="28"/>
          <w:szCs w:val="28"/>
          <w:lang w:eastAsia="ru-RU"/>
        </w:rPr>
        <w:t xml:space="preserve"> </w:t>
      </w:r>
      <w:r w:rsidRPr="002714F3">
        <w:rPr>
          <w:rFonts w:ascii="Times New Roman" w:eastAsia="Times New Roman" w:hAnsi="Times New Roman" w:cs="Times New Roman" w:hint="eastAsia"/>
          <w:kern w:val="0"/>
          <w:sz w:val="28"/>
          <w:szCs w:val="28"/>
          <w:lang w:eastAsia="ru-RU"/>
        </w:rPr>
        <w:t>і</w:t>
      </w:r>
    </w:p>
    <w:p w:rsidR="002714F3" w:rsidRPr="002714F3" w:rsidRDefault="002714F3" w:rsidP="002714F3">
      <w:pPr>
        <w:rPr>
          <w:rFonts w:ascii="Times New Roman" w:eastAsia="Times New Roman" w:hAnsi="Times New Roman" w:cs="Times New Roman"/>
          <w:kern w:val="0"/>
          <w:sz w:val="28"/>
          <w:szCs w:val="28"/>
          <w:lang w:eastAsia="ru-RU"/>
        </w:rPr>
      </w:pPr>
      <w:proofErr w:type="spellStart"/>
      <w:r w:rsidRPr="002714F3">
        <w:rPr>
          <w:rFonts w:ascii="Times New Roman" w:eastAsia="Times New Roman" w:hAnsi="Times New Roman" w:cs="Times New Roman" w:hint="eastAsia"/>
          <w:kern w:val="0"/>
          <w:sz w:val="28"/>
          <w:szCs w:val="28"/>
          <w:lang w:eastAsia="ru-RU"/>
        </w:rPr>
        <w:t>гірнича</w:t>
      </w:r>
      <w:proofErr w:type="spellEnd"/>
      <w:r w:rsidRPr="002714F3">
        <w:rPr>
          <w:rFonts w:ascii="Times New Roman" w:eastAsia="Times New Roman" w:hAnsi="Times New Roman" w:cs="Times New Roman"/>
          <w:kern w:val="0"/>
          <w:sz w:val="28"/>
          <w:szCs w:val="28"/>
          <w:lang w:eastAsia="ru-RU"/>
        </w:rPr>
        <w:t xml:space="preserve"> </w:t>
      </w:r>
      <w:proofErr w:type="spellStart"/>
      <w:r w:rsidRPr="002714F3">
        <w:rPr>
          <w:rFonts w:ascii="Times New Roman" w:eastAsia="Times New Roman" w:hAnsi="Times New Roman" w:cs="Times New Roman" w:hint="eastAsia"/>
          <w:kern w:val="0"/>
          <w:sz w:val="28"/>
          <w:szCs w:val="28"/>
          <w:lang w:eastAsia="ru-RU"/>
        </w:rPr>
        <w:t>механіка</w:t>
      </w:r>
      <w:proofErr w:type="spellEnd"/>
      <w:r w:rsidRPr="002714F3">
        <w:rPr>
          <w:rFonts w:ascii="Times New Roman" w:eastAsia="Times New Roman" w:hAnsi="Times New Roman" w:cs="Times New Roman" w:hint="eastAsia"/>
          <w:kern w:val="0"/>
          <w:sz w:val="28"/>
          <w:szCs w:val="28"/>
          <w:lang w:eastAsia="ru-RU"/>
        </w:rPr>
        <w:t>»</w:t>
      </w:r>
      <w:r w:rsidRPr="002714F3">
        <w:rPr>
          <w:rFonts w:ascii="Times New Roman" w:eastAsia="Times New Roman" w:hAnsi="Times New Roman" w:cs="Times New Roman"/>
          <w:kern w:val="0"/>
          <w:sz w:val="28"/>
          <w:szCs w:val="28"/>
          <w:lang w:eastAsia="ru-RU"/>
        </w:rPr>
        <w:t xml:space="preserve">. </w:t>
      </w:r>
      <w:proofErr w:type="spellStart"/>
      <w:r w:rsidRPr="002714F3">
        <w:rPr>
          <w:rFonts w:ascii="Times New Roman" w:eastAsia="Times New Roman" w:hAnsi="Times New Roman" w:cs="Times New Roman" w:hint="eastAsia"/>
          <w:kern w:val="0"/>
          <w:sz w:val="28"/>
          <w:szCs w:val="28"/>
          <w:lang w:eastAsia="ru-RU"/>
        </w:rPr>
        <w:t>Докторська</w:t>
      </w:r>
      <w:proofErr w:type="spellEnd"/>
      <w:r w:rsidRPr="002714F3">
        <w:rPr>
          <w:rFonts w:ascii="Times New Roman" w:eastAsia="Times New Roman" w:hAnsi="Times New Roman" w:cs="Times New Roman"/>
          <w:kern w:val="0"/>
          <w:sz w:val="28"/>
          <w:szCs w:val="28"/>
          <w:lang w:eastAsia="ru-RU"/>
        </w:rPr>
        <w:t xml:space="preserve"> </w:t>
      </w:r>
      <w:r w:rsidRPr="002714F3">
        <w:rPr>
          <w:rFonts w:ascii="Times New Roman" w:eastAsia="Times New Roman" w:hAnsi="Times New Roman" w:cs="Times New Roman" w:hint="eastAsia"/>
          <w:kern w:val="0"/>
          <w:sz w:val="28"/>
          <w:szCs w:val="28"/>
          <w:lang w:eastAsia="ru-RU"/>
        </w:rPr>
        <w:t>рада</w:t>
      </w:r>
      <w:r w:rsidRPr="002714F3">
        <w:rPr>
          <w:rFonts w:ascii="Times New Roman" w:eastAsia="Times New Roman" w:hAnsi="Times New Roman" w:cs="Times New Roman"/>
          <w:kern w:val="0"/>
          <w:sz w:val="28"/>
          <w:szCs w:val="28"/>
          <w:lang w:eastAsia="ru-RU"/>
        </w:rPr>
        <w:t xml:space="preserve"> </w:t>
      </w:r>
      <w:r w:rsidRPr="002714F3">
        <w:rPr>
          <w:rFonts w:ascii="Times New Roman" w:eastAsia="Times New Roman" w:hAnsi="Times New Roman" w:cs="Times New Roman" w:hint="eastAsia"/>
          <w:kern w:val="0"/>
          <w:sz w:val="28"/>
          <w:szCs w:val="28"/>
          <w:lang w:eastAsia="ru-RU"/>
        </w:rPr>
        <w:t>Д</w:t>
      </w:r>
      <w:r w:rsidRPr="002714F3">
        <w:rPr>
          <w:rFonts w:ascii="Times New Roman" w:eastAsia="Times New Roman" w:hAnsi="Times New Roman" w:cs="Times New Roman"/>
          <w:kern w:val="0"/>
          <w:sz w:val="28"/>
          <w:szCs w:val="28"/>
          <w:lang w:eastAsia="ru-RU"/>
        </w:rPr>
        <w:t xml:space="preserve"> 08.188.01 </w:t>
      </w:r>
      <w:proofErr w:type="spellStart"/>
      <w:r w:rsidRPr="002714F3">
        <w:rPr>
          <w:rFonts w:ascii="Times New Roman" w:eastAsia="Times New Roman" w:hAnsi="Times New Roman" w:cs="Times New Roman" w:hint="eastAsia"/>
          <w:kern w:val="0"/>
          <w:sz w:val="28"/>
          <w:szCs w:val="28"/>
          <w:lang w:eastAsia="ru-RU"/>
        </w:rPr>
        <w:t>Інституту</w:t>
      </w:r>
      <w:proofErr w:type="spellEnd"/>
      <w:r w:rsidRPr="002714F3">
        <w:rPr>
          <w:rFonts w:ascii="Times New Roman" w:eastAsia="Times New Roman" w:hAnsi="Times New Roman" w:cs="Times New Roman"/>
          <w:kern w:val="0"/>
          <w:sz w:val="28"/>
          <w:szCs w:val="28"/>
          <w:lang w:eastAsia="ru-RU"/>
        </w:rPr>
        <w:t xml:space="preserve"> </w:t>
      </w:r>
      <w:proofErr w:type="spellStart"/>
      <w:r w:rsidRPr="002714F3">
        <w:rPr>
          <w:rFonts w:ascii="Times New Roman" w:eastAsia="Times New Roman" w:hAnsi="Times New Roman" w:cs="Times New Roman" w:hint="eastAsia"/>
          <w:kern w:val="0"/>
          <w:sz w:val="28"/>
          <w:szCs w:val="28"/>
          <w:lang w:eastAsia="ru-RU"/>
        </w:rPr>
        <w:t>геотехнічної</w:t>
      </w:r>
      <w:proofErr w:type="spellEnd"/>
      <w:r w:rsidRPr="002714F3">
        <w:rPr>
          <w:rFonts w:ascii="Times New Roman" w:eastAsia="Times New Roman" w:hAnsi="Times New Roman" w:cs="Times New Roman"/>
          <w:kern w:val="0"/>
          <w:sz w:val="28"/>
          <w:szCs w:val="28"/>
          <w:lang w:eastAsia="ru-RU"/>
        </w:rPr>
        <w:t xml:space="preserve"> </w:t>
      </w:r>
      <w:proofErr w:type="spellStart"/>
      <w:r w:rsidRPr="002714F3">
        <w:rPr>
          <w:rFonts w:ascii="Times New Roman" w:eastAsia="Times New Roman" w:hAnsi="Times New Roman" w:cs="Times New Roman" w:hint="eastAsia"/>
          <w:kern w:val="0"/>
          <w:sz w:val="28"/>
          <w:szCs w:val="28"/>
          <w:lang w:eastAsia="ru-RU"/>
        </w:rPr>
        <w:t>механіки</w:t>
      </w:r>
      <w:proofErr w:type="spellEnd"/>
    </w:p>
    <w:p w:rsidR="00167694" w:rsidRPr="002714F3" w:rsidRDefault="002714F3" w:rsidP="002714F3">
      <w:proofErr w:type="spellStart"/>
      <w:r w:rsidRPr="002714F3">
        <w:rPr>
          <w:rFonts w:ascii="Times New Roman" w:eastAsia="Times New Roman" w:hAnsi="Times New Roman" w:cs="Times New Roman" w:hint="eastAsia"/>
          <w:kern w:val="0"/>
          <w:sz w:val="28"/>
          <w:szCs w:val="28"/>
          <w:lang w:eastAsia="ru-RU"/>
        </w:rPr>
        <w:t>ім</w:t>
      </w:r>
      <w:proofErr w:type="spellEnd"/>
      <w:r w:rsidRPr="002714F3">
        <w:rPr>
          <w:rFonts w:ascii="Times New Roman" w:eastAsia="Times New Roman" w:hAnsi="Times New Roman" w:cs="Times New Roman"/>
          <w:kern w:val="0"/>
          <w:sz w:val="28"/>
          <w:szCs w:val="28"/>
          <w:lang w:eastAsia="ru-RU"/>
        </w:rPr>
        <w:t xml:space="preserve">. </w:t>
      </w:r>
      <w:r w:rsidRPr="002714F3">
        <w:rPr>
          <w:rFonts w:ascii="Times New Roman" w:eastAsia="Times New Roman" w:hAnsi="Times New Roman" w:cs="Times New Roman" w:hint="eastAsia"/>
          <w:kern w:val="0"/>
          <w:sz w:val="28"/>
          <w:szCs w:val="28"/>
          <w:lang w:eastAsia="ru-RU"/>
        </w:rPr>
        <w:t>М</w:t>
      </w:r>
      <w:r w:rsidRPr="002714F3">
        <w:rPr>
          <w:rFonts w:ascii="Times New Roman" w:eastAsia="Times New Roman" w:hAnsi="Times New Roman" w:cs="Times New Roman"/>
          <w:kern w:val="0"/>
          <w:sz w:val="28"/>
          <w:szCs w:val="28"/>
          <w:lang w:eastAsia="ru-RU"/>
        </w:rPr>
        <w:t>.</w:t>
      </w:r>
      <w:r w:rsidRPr="002714F3">
        <w:rPr>
          <w:rFonts w:ascii="Times New Roman" w:eastAsia="Times New Roman" w:hAnsi="Times New Roman" w:cs="Times New Roman" w:hint="eastAsia"/>
          <w:kern w:val="0"/>
          <w:sz w:val="28"/>
          <w:szCs w:val="28"/>
          <w:lang w:eastAsia="ru-RU"/>
        </w:rPr>
        <w:t>С</w:t>
      </w:r>
      <w:r w:rsidRPr="002714F3">
        <w:rPr>
          <w:rFonts w:ascii="Times New Roman" w:eastAsia="Times New Roman" w:hAnsi="Times New Roman" w:cs="Times New Roman"/>
          <w:kern w:val="0"/>
          <w:sz w:val="28"/>
          <w:szCs w:val="28"/>
          <w:lang w:eastAsia="ru-RU"/>
        </w:rPr>
        <w:t xml:space="preserve">. </w:t>
      </w:r>
      <w:r w:rsidRPr="002714F3">
        <w:rPr>
          <w:rFonts w:ascii="Times New Roman" w:eastAsia="Times New Roman" w:hAnsi="Times New Roman" w:cs="Times New Roman" w:hint="eastAsia"/>
          <w:kern w:val="0"/>
          <w:sz w:val="28"/>
          <w:szCs w:val="28"/>
          <w:lang w:eastAsia="ru-RU"/>
        </w:rPr>
        <w:t>Полякова</w:t>
      </w:r>
      <w:r w:rsidRPr="002714F3">
        <w:rPr>
          <w:rFonts w:ascii="Times New Roman" w:eastAsia="Times New Roman" w:hAnsi="Times New Roman" w:cs="Times New Roman"/>
          <w:kern w:val="0"/>
          <w:sz w:val="28"/>
          <w:szCs w:val="28"/>
          <w:lang w:eastAsia="ru-RU"/>
        </w:rPr>
        <w:t xml:space="preserve"> </w:t>
      </w:r>
      <w:r w:rsidRPr="002714F3">
        <w:rPr>
          <w:rFonts w:ascii="Times New Roman" w:eastAsia="Times New Roman" w:hAnsi="Times New Roman" w:cs="Times New Roman" w:hint="eastAsia"/>
          <w:kern w:val="0"/>
          <w:sz w:val="28"/>
          <w:szCs w:val="28"/>
          <w:lang w:eastAsia="ru-RU"/>
        </w:rPr>
        <w:t>НАН</w:t>
      </w:r>
      <w:r w:rsidRPr="002714F3">
        <w:rPr>
          <w:rFonts w:ascii="Times New Roman" w:eastAsia="Times New Roman" w:hAnsi="Times New Roman" w:cs="Times New Roman"/>
          <w:kern w:val="0"/>
          <w:sz w:val="28"/>
          <w:szCs w:val="28"/>
          <w:lang w:eastAsia="ru-RU"/>
        </w:rPr>
        <w:t xml:space="preserve"> </w:t>
      </w:r>
      <w:proofErr w:type="spellStart"/>
      <w:r w:rsidRPr="002714F3">
        <w:rPr>
          <w:rFonts w:ascii="Times New Roman" w:eastAsia="Times New Roman" w:hAnsi="Times New Roman" w:cs="Times New Roman" w:hint="eastAsia"/>
          <w:kern w:val="0"/>
          <w:sz w:val="28"/>
          <w:szCs w:val="28"/>
          <w:lang w:eastAsia="ru-RU"/>
        </w:rPr>
        <w:t>України</w:t>
      </w:r>
      <w:bookmarkStart w:id="0" w:name="_GoBack"/>
      <w:bookmarkEnd w:id="0"/>
      <w:proofErr w:type="spellEnd"/>
    </w:p>
    <w:sectPr w:rsidR="00167694" w:rsidRPr="002714F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7AC" w:rsidRDefault="00B307AC">
      <w:pPr>
        <w:spacing w:after="0" w:line="240" w:lineRule="auto"/>
      </w:pPr>
      <w:r>
        <w:separator/>
      </w:r>
    </w:p>
  </w:endnote>
  <w:endnote w:type="continuationSeparator" w:id="0">
    <w:p w:rsidR="00B307AC" w:rsidRDefault="00B30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7AC" w:rsidRDefault="00B307AC"/>
    <w:p w:rsidR="00B307AC" w:rsidRDefault="00B307AC"/>
    <w:p w:rsidR="00B307AC" w:rsidRDefault="00B307AC"/>
    <w:p w:rsidR="00B307AC" w:rsidRDefault="00B307AC"/>
    <w:p w:rsidR="00B307AC" w:rsidRDefault="00B307AC"/>
    <w:p w:rsidR="00B307AC" w:rsidRDefault="00B307AC"/>
    <w:p w:rsidR="00B307AC" w:rsidRDefault="00B307A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07AC" w:rsidRDefault="00B307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307AC" w:rsidRDefault="00B307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307AC" w:rsidRDefault="00B307AC"/>
    <w:p w:rsidR="00B307AC" w:rsidRDefault="00B307AC"/>
    <w:p w:rsidR="00B307AC" w:rsidRDefault="00B307A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07AC" w:rsidRDefault="00B307AC"/>
                          <w:p w:rsidR="00B307AC" w:rsidRDefault="00B307A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307AC" w:rsidRDefault="00B307AC"/>
                    <w:p w:rsidR="00B307AC" w:rsidRDefault="00B307A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307AC" w:rsidRDefault="00B307AC"/>
    <w:p w:rsidR="00B307AC" w:rsidRDefault="00B307AC">
      <w:pPr>
        <w:rPr>
          <w:sz w:val="2"/>
          <w:szCs w:val="2"/>
        </w:rPr>
      </w:pPr>
    </w:p>
    <w:p w:rsidR="00B307AC" w:rsidRDefault="00B307AC"/>
    <w:p w:rsidR="00B307AC" w:rsidRDefault="00B307AC">
      <w:pPr>
        <w:spacing w:after="0" w:line="240" w:lineRule="auto"/>
      </w:pPr>
    </w:p>
  </w:footnote>
  <w:footnote w:type="continuationSeparator" w:id="0">
    <w:p w:rsidR="00B307AC" w:rsidRDefault="00B30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96C"/>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6C7"/>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AC"/>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BA840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0DE987-6AE3-415C-BC2A-C6F769E46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7209</TotalTime>
  <Pages>1</Pages>
  <Words>70</Words>
  <Characters>403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94</cp:revision>
  <cp:lastPrinted>2009-02-06T05:36:00Z</cp:lastPrinted>
  <dcterms:created xsi:type="dcterms:W3CDTF">2023-07-11T13:30:00Z</dcterms:created>
  <dcterms:modified xsi:type="dcterms:W3CDTF">2023-08-07T19:45:00Z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