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CBD9" w14:textId="05DC5EC4" w:rsidR="007018B4" w:rsidRDefault="00C55C51" w:rsidP="00C55C51">
      <w:pPr>
        <w:rPr>
          <w:rFonts w:ascii="Times New Roman" w:eastAsia="Arial Unicode MS" w:hAnsi="Times New Roman" w:cs="Times New Roman"/>
          <w:b/>
          <w:bCs/>
          <w:color w:val="000000"/>
          <w:kern w:val="0"/>
          <w:sz w:val="28"/>
          <w:szCs w:val="28"/>
          <w:lang w:eastAsia="ru-RU" w:bidi="uk-UA"/>
        </w:rPr>
      </w:pPr>
      <w:r w:rsidRPr="00C55C51">
        <w:rPr>
          <w:rFonts w:ascii="Times New Roman" w:eastAsia="Arial Unicode MS" w:hAnsi="Times New Roman" w:cs="Times New Roman" w:hint="eastAsia"/>
          <w:b/>
          <w:bCs/>
          <w:color w:val="000000"/>
          <w:kern w:val="0"/>
          <w:sz w:val="28"/>
          <w:szCs w:val="28"/>
          <w:lang w:eastAsia="ru-RU" w:bidi="uk-UA"/>
        </w:rPr>
        <w:t>Диденко</w:t>
      </w:r>
      <w:r w:rsidRPr="00C55C51">
        <w:rPr>
          <w:rFonts w:ascii="Times New Roman" w:eastAsia="Arial Unicode MS" w:hAnsi="Times New Roman" w:cs="Times New Roman"/>
          <w:b/>
          <w:bCs/>
          <w:color w:val="000000"/>
          <w:kern w:val="0"/>
          <w:sz w:val="28"/>
          <w:szCs w:val="28"/>
          <w:lang w:eastAsia="ru-RU" w:bidi="uk-UA"/>
        </w:rPr>
        <w:t xml:space="preserve"> </w:t>
      </w:r>
      <w:r w:rsidRPr="00C55C51">
        <w:rPr>
          <w:rFonts w:ascii="Times New Roman" w:eastAsia="Arial Unicode MS" w:hAnsi="Times New Roman" w:cs="Times New Roman" w:hint="eastAsia"/>
          <w:b/>
          <w:bCs/>
          <w:color w:val="000000"/>
          <w:kern w:val="0"/>
          <w:sz w:val="28"/>
          <w:szCs w:val="28"/>
          <w:lang w:eastAsia="ru-RU" w:bidi="uk-UA"/>
        </w:rPr>
        <w:t>Елена</w:t>
      </w:r>
      <w:r w:rsidRPr="00C55C51">
        <w:rPr>
          <w:rFonts w:ascii="Times New Roman" w:eastAsia="Arial Unicode MS" w:hAnsi="Times New Roman" w:cs="Times New Roman"/>
          <w:b/>
          <w:bCs/>
          <w:color w:val="000000"/>
          <w:kern w:val="0"/>
          <w:sz w:val="28"/>
          <w:szCs w:val="28"/>
          <w:lang w:eastAsia="ru-RU" w:bidi="uk-UA"/>
        </w:rPr>
        <w:t xml:space="preserve"> </w:t>
      </w:r>
      <w:r w:rsidRPr="00C55C51">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C55C51">
        <w:rPr>
          <w:rFonts w:ascii="Times New Roman" w:eastAsia="Arial Unicode MS" w:hAnsi="Times New Roman" w:cs="Times New Roman" w:hint="eastAsia"/>
          <w:b/>
          <w:bCs/>
          <w:color w:val="000000"/>
          <w:kern w:val="0"/>
          <w:sz w:val="28"/>
          <w:szCs w:val="28"/>
          <w:lang w:eastAsia="ru-RU" w:bidi="uk-UA"/>
        </w:rPr>
        <w:t>Разработка</w:t>
      </w:r>
      <w:r w:rsidRPr="00C55C51">
        <w:rPr>
          <w:rFonts w:ascii="Times New Roman" w:eastAsia="Arial Unicode MS" w:hAnsi="Times New Roman" w:cs="Times New Roman"/>
          <w:b/>
          <w:bCs/>
          <w:color w:val="000000"/>
          <w:kern w:val="0"/>
          <w:sz w:val="28"/>
          <w:szCs w:val="28"/>
          <w:lang w:eastAsia="ru-RU" w:bidi="uk-UA"/>
        </w:rPr>
        <w:t xml:space="preserve"> </w:t>
      </w:r>
      <w:r w:rsidRPr="00C55C51">
        <w:rPr>
          <w:rFonts w:ascii="Times New Roman" w:eastAsia="Arial Unicode MS" w:hAnsi="Times New Roman" w:cs="Times New Roman" w:hint="eastAsia"/>
          <w:b/>
          <w:bCs/>
          <w:color w:val="000000"/>
          <w:kern w:val="0"/>
          <w:sz w:val="28"/>
          <w:szCs w:val="28"/>
          <w:lang w:eastAsia="ru-RU" w:bidi="uk-UA"/>
        </w:rPr>
        <w:t>и</w:t>
      </w:r>
      <w:r w:rsidRPr="00C55C51">
        <w:rPr>
          <w:rFonts w:ascii="Times New Roman" w:eastAsia="Arial Unicode MS" w:hAnsi="Times New Roman" w:cs="Times New Roman"/>
          <w:b/>
          <w:bCs/>
          <w:color w:val="000000"/>
          <w:kern w:val="0"/>
          <w:sz w:val="28"/>
          <w:szCs w:val="28"/>
          <w:lang w:eastAsia="ru-RU" w:bidi="uk-UA"/>
        </w:rPr>
        <w:t xml:space="preserve"> </w:t>
      </w:r>
      <w:r w:rsidRPr="00C55C51">
        <w:rPr>
          <w:rFonts w:ascii="Times New Roman" w:eastAsia="Arial Unicode MS" w:hAnsi="Times New Roman" w:cs="Times New Roman" w:hint="eastAsia"/>
          <w:b/>
          <w:bCs/>
          <w:color w:val="000000"/>
          <w:kern w:val="0"/>
          <w:sz w:val="28"/>
          <w:szCs w:val="28"/>
          <w:lang w:eastAsia="ru-RU" w:bidi="uk-UA"/>
        </w:rPr>
        <w:t>анализ</w:t>
      </w:r>
      <w:r w:rsidRPr="00C55C51">
        <w:rPr>
          <w:rFonts w:ascii="Times New Roman" w:eastAsia="Arial Unicode MS" w:hAnsi="Times New Roman" w:cs="Times New Roman"/>
          <w:b/>
          <w:bCs/>
          <w:color w:val="000000"/>
          <w:kern w:val="0"/>
          <w:sz w:val="28"/>
          <w:szCs w:val="28"/>
          <w:lang w:eastAsia="ru-RU" w:bidi="uk-UA"/>
        </w:rPr>
        <w:t xml:space="preserve"> </w:t>
      </w:r>
      <w:r w:rsidRPr="00C55C51">
        <w:rPr>
          <w:rFonts w:ascii="Times New Roman" w:eastAsia="Arial Unicode MS" w:hAnsi="Times New Roman" w:cs="Times New Roman" w:hint="eastAsia"/>
          <w:b/>
          <w:bCs/>
          <w:color w:val="000000"/>
          <w:kern w:val="0"/>
          <w:sz w:val="28"/>
          <w:szCs w:val="28"/>
          <w:lang w:eastAsia="ru-RU" w:bidi="uk-UA"/>
        </w:rPr>
        <w:t>плоских</w:t>
      </w:r>
      <w:r w:rsidRPr="00C55C51">
        <w:rPr>
          <w:rFonts w:ascii="Times New Roman" w:eastAsia="Arial Unicode MS" w:hAnsi="Times New Roman" w:cs="Times New Roman"/>
          <w:b/>
          <w:bCs/>
          <w:color w:val="000000"/>
          <w:kern w:val="0"/>
          <w:sz w:val="28"/>
          <w:szCs w:val="28"/>
          <w:lang w:eastAsia="ru-RU" w:bidi="uk-UA"/>
        </w:rPr>
        <w:t xml:space="preserve"> </w:t>
      </w:r>
      <w:r w:rsidRPr="00C55C51">
        <w:rPr>
          <w:rFonts w:ascii="Times New Roman" w:eastAsia="Arial Unicode MS" w:hAnsi="Times New Roman" w:cs="Times New Roman" w:hint="eastAsia"/>
          <w:b/>
          <w:bCs/>
          <w:color w:val="000000"/>
          <w:kern w:val="0"/>
          <w:sz w:val="28"/>
          <w:szCs w:val="28"/>
          <w:lang w:eastAsia="ru-RU" w:bidi="uk-UA"/>
        </w:rPr>
        <w:t>многоконтурных</w:t>
      </w:r>
      <w:r w:rsidRPr="00C55C51">
        <w:rPr>
          <w:rFonts w:ascii="Times New Roman" w:eastAsia="Arial Unicode MS" w:hAnsi="Times New Roman" w:cs="Times New Roman"/>
          <w:b/>
          <w:bCs/>
          <w:color w:val="000000"/>
          <w:kern w:val="0"/>
          <w:sz w:val="28"/>
          <w:szCs w:val="28"/>
          <w:lang w:eastAsia="ru-RU" w:bidi="uk-UA"/>
        </w:rPr>
        <w:t xml:space="preserve"> </w:t>
      </w:r>
      <w:r w:rsidRPr="00C55C51">
        <w:rPr>
          <w:rFonts w:ascii="Times New Roman" w:eastAsia="Arial Unicode MS" w:hAnsi="Times New Roman" w:cs="Times New Roman" w:hint="eastAsia"/>
          <w:b/>
          <w:bCs/>
          <w:color w:val="000000"/>
          <w:kern w:val="0"/>
          <w:sz w:val="28"/>
          <w:szCs w:val="28"/>
          <w:lang w:eastAsia="ru-RU" w:bidi="uk-UA"/>
        </w:rPr>
        <w:t>механизмов</w:t>
      </w:r>
      <w:r w:rsidRPr="00C55C51">
        <w:rPr>
          <w:rFonts w:ascii="Times New Roman" w:eastAsia="Arial Unicode MS" w:hAnsi="Times New Roman" w:cs="Times New Roman"/>
          <w:b/>
          <w:bCs/>
          <w:color w:val="000000"/>
          <w:kern w:val="0"/>
          <w:sz w:val="28"/>
          <w:szCs w:val="28"/>
          <w:lang w:eastAsia="ru-RU" w:bidi="uk-UA"/>
        </w:rPr>
        <w:t xml:space="preserve"> </w:t>
      </w:r>
      <w:r w:rsidRPr="00C55C51">
        <w:rPr>
          <w:rFonts w:ascii="Times New Roman" w:eastAsia="Arial Unicode MS" w:hAnsi="Times New Roman" w:cs="Times New Roman" w:hint="eastAsia"/>
          <w:b/>
          <w:bCs/>
          <w:color w:val="000000"/>
          <w:kern w:val="0"/>
          <w:sz w:val="28"/>
          <w:szCs w:val="28"/>
          <w:lang w:eastAsia="ru-RU" w:bidi="uk-UA"/>
        </w:rPr>
        <w:t>на</w:t>
      </w:r>
      <w:r w:rsidRPr="00C55C51">
        <w:rPr>
          <w:rFonts w:ascii="Times New Roman" w:eastAsia="Arial Unicode MS" w:hAnsi="Times New Roman" w:cs="Times New Roman"/>
          <w:b/>
          <w:bCs/>
          <w:color w:val="000000"/>
          <w:kern w:val="0"/>
          <w:sz w:val="28"/>
          <w:szCs w:val="28"/>
          <w:lang w:eastAsia="ru-RU" w:bidi="uk-UA"/>
        </w:rPr>
        <w:t xml:space="preserve"> </w:t>
      </w:r>
      <w:r w:rsidRPr="00C55C51">
        <w:rPr>
          <w:rFonts w:ascii="Times New Roman" w:eastAsia="Arial Unicode MS" w:hAnsi="Times New Roman" w:cs="Times New Roman" w:hint="eastAsia"/>
          <w:b/>
          <w:bCs/>
          <w:color w:val="000000"/>
          <w:kern w:val="0"/>
          <w:sz w:val="28"/>
          <w:szCs w:val="28"/>
          <w:lang w:eastAsia="ru-RU" w:bidi="uk-UA"/>
        </w:rPr>
        <w:t>основе</w:t>
      </w:r>
      <w:r w:rsidRPr="00C55C51">
        <w:rPr>
          <w:rFonts w:ascii="Times New Roman" w:eastAsia="Arial Unicode MS" w:hAnsi="Times New Roman" w:cs="Times New Roman"/>
          <w:b/>
          <w:bCs/>
          <w:color w:val="000000"/>
          <w:kern w:val="0"/>
          <w:sz w:val="28"/>
          <w:szCs w:val="28"/>
          <w:lang w:eastAsia="ru-RU" w:bidi="uk-UA"/>
        </w:rPr>
        <w:t xml:space="preserve"> </w:t>
      </w:r>
      <w:r w:rsidRPr="00C55C51">
        <w:rPr>
          <w:rFonts w:ascii="Times New Roman" w:eastAsia="Arial Unicode MS" w:hAnsi="Times New Roman" w:cs="Times New Roman" w:hint="eastAsia"/>
          <w:b/>
          <w:bCs/>
          <w:color w:val="000000"/>
          <w:kern w:val="0"/>
          <w:sz w:val="28"/>
          <w:szCs w:val="28"/>
          <w:lang w:eastAsia="ru-RU" w:bidi="uk-UA"/>
        </w:rPr>
        <w:t>теории</w:t>
      </w:r>
      <w:r w:rsidRPr="00C55C51">
        <w:rPr>
          <w:rFonts w:ascii="Times New Roman" w:eastAsia="Arial Unicode MS" w:hAnsi="Times New Roman" w:cs="Times New Roman"/>
          <w:b/>
          <w:bCs/>
          <w:color w:val="000000"/>
          <w:kern w:val="0"/>
          <w:sz w:val="28"/>
          <w:szCs w:val="28"/>
          <w:lang w:eastAsia="ru-RU" w:bidi="uk-UA"/>
        </w:rPr>
        <w:t xml:space="preserve"> </w:t>
      </w:r>
      <w:r w:rsidRPr="00C55C51">
        <w:rPr>
          <w:rFonts w:ascii="Times New Roman" w:eastAsia="Arial Unicode MS" w:hAnsi="Times New Roman" w:cs="Times New Roman" w:hint="eastAsia"/>
          <w:b/>
          <w:bCs/>
          <w:color w:val="000000"/>
          <w:kern w:val="0"/>
          <w:sz w:val="28"/>
          <w:szCs w:val="28"/>
          <w:lang w:eastAsia="ru-RU" w:bidi="uk-UA"/>
        </w:rPr>
        <w:t>графов</w:t>
      </w:r>
    </w:p>
    <w:p w14:paraId="1B854B52" w14:textId="77777777" w:rsidR="00C55C51" w:rsidRDefault="00C55C51" w:rsidP="00C55C51">
      <w:r>
        <w:rPr>
          <w:rFonts w:hint="eastAsia"/>
        </w:rPr>
        <w:t>ОГЛАВЛЕНИЕ</w:t>
      </w:r>
      <w:r>
        <w:t xml:space="preserve"> </w:t>
      </w:r>
      <w:r>
        <w:rPr>
          <w:rFonts w:hint="eastAsia"/>
        </w:rPr>
        <w:t>ДИССЕРТАЦИИ</w:t>
      </w:r>
    </w:p>
    <w:p w14:paraId="63A746E7" w14:textId="77777777" w:rsidR="00C55C51" w:rsidRDefault="00C55C51" w:rsidP="00C55C51">
      <w:r>
        <w:rPr>
          <w:rFonts w:hint="eastAsia"/>
        </w:rPr>
        <w:t>кандидат</w:t>
      </w:r>
      <w:r>
        <w:t xml:space="preserve"> </w:t>
      </w:r>
      <w:r>
        <w:rPr>
          <w:rFonts w:hint="eastAsia"/>
        </w:rPr>
        <w:t>наук</w:t>
      </w:r>
      <w:r>
        <w:t xml:space="preserve"> </w:t>
      </w:r>
      <w:r>
        <w:rPr>
          <w:rFonts w:hint="eastAsia"/>
        </w:rPr>
        <w:t>Диденко</w:t>
      </w:r>
      <w:r>
        <w:t xml:space="preserve"> </w:t>
      </w:r>
      <w:r>
        <w:rPr>
          <w:rFonts w:hint="eastAsia"/>
        </w:rPr>
        <w:t>Елена</w:t>
      </w:r>
      <w:r>
        <w:t xml:space="preserve"> </w:t>
      </w:r>
      <w:r>
        <w:rPr>
          <w:rFonts w:hint="eastAsia"/>
        </w:rPr>
        <w:t>Владимировна</w:t>
      </w:r>
    </w:p>
    <w:p w14:paraId="2357FC03" w14:textId="77777777" w:rsidR="00C55C51" w:rsidRDefault="00C55C51" w:rsidP="00C55C51">
      <w:r>
        <w:rPr>
          <w:rFonts w:hint="eastAsia"/>
        </w:rPr>
        <w:t>ОГЛАВЛЕНИЕ</w:t>
      </w:r>
    </w:p>
    <w:p w14:paraId="016BCEBE" w14:textId="77777777" w:rsidR="00C55C51" w:rsidRDefault="00C55C51" w:rsidP="00C55C51"/>
    <w:p w14:paraId="1FE705B9" w14:textId="77777777" w:rsidR="00C55C51" w:rsidRDefault="00C55C51" w:rsidP="00C55C51">
      <w:r>
        <w:rPr>
          <w:rFonts w:hint="eastAsia"/>
        </w:rPr>
        <w:t>ВВЕДЕНИЕ</w:t>
      </w:r>
      <w:r>
        <w:t xml:space="preserve"> 3 </w:t>
      </w:r>
      <w:r>
        <w:rPr>
          <w:rFonts w:hint="eastAsia"/>
        </w:rPr>
        <w:t>Глава</w:t>
      </w:r>
      <w:r>
        <w:t xml:space="preserve"> 1. </w:t>
      </w:r>
      <w:r>
        <w:rPr>
          <w:rFonts w:hint="eastAsia"/>
        </w:rPr>
        <w:t>Структурный</w:t>
      </w:r>
      <w:r>
        <w:t xml:space="preserve"> </w:t>
      </w:r>
      <w:r>
        <w:rPr>
          <w:rFonts w:hint="eastAsia"/>
        </w:rPr>
        <w:t>анализ</w:t>
      </w:r>
      <w:r>
        <w:t xml:space="preserve"> </w:t>
      </w:r>
      <w:r>
        <w:rPr>
          <w:rFonts w:hint="eastAsia"/>
        </w:rPr>
        <w:t>и</w:t>
      </w:r>
      <w:r>
        <w:t xml:space="preserve"> </w:t>
      </w:r>
      <w:r>
        <w:rPr>
          <w:rFonts w:hint="eastAsia"/>
        </w:rPr>
        <w:t>синтез</w:t>
      </w:r>
      <w:r>
        <w:t xml:space="preserve"> </w:t>
      </w:r>
      <w:r>
        <w:rPr>
          <w:rFonts w:hint="eastAsia"/>
        </w:rPr>
        <w:t>плоских</w:t>
      </w:r>
      <w:r>
        <w:t xml:space="preserve"> </w:t>
      </w:r>
      <w:r>
        <w:rPr>
          <w:rFonts w:hint="eastAsia"/>
        </w:rPr>
        <w:t>механизмов</w:t>
      </w:r>
      <w:r>
        <w:t xml:space="preserve"> </w:t>
      </w:r>
      <w:r>
        <w:rPr>
          <w:rFonts w:hint="eastAsia"/>
        </w:rPr>
        <w:t>с</w:t>
      </w:r>
      <w:r>
        <w:t xml:space="preserve"> </w:t>
      </w:r>
      <w:r>
        <w:rPr>
          <w:rFonts w:hint="eastAsia"/>
        </w:rPr>
        <w:t>одной</w:t>
      </w:r>
    </w:p>
    <w:p w14:paraId="7CD3549C" w14:textId="77777777" w:rsidR="00C55C51" w:rsidRDefault="00C55C51" w:rsidP="00C55C51"/>
    <w:p w14:paraId="5261D82C" w14:textId="77777777" w:rsidR="00C55C51" w:rsidRDefault="00C55C51" w:rsidP="00C55C51">
      <w:r>
        <w:rPr>
          <w:rFonts w:hint="eastAsia"/>
        </w:rPr>
        <w:t>степенью</w:t>
      </w:r>
      <w:r>
        <w:t xml:space="preserve"> </w:t>
      </w:r>
      <w:r>
        <w:rPr>
          <w:rFonts w:hint="eastAsia"/>
        </w:rPr>
        <w:t>свободы</w:t>
      </w:r>
    </w:p>
    <w:p w14:paraId="0EAEFD02" w14:textId="77777777" w:rsidR="00C55C51" w:rsidRDefault="00C55C51" w:rsidP="00C55C51"/>
    <w:p w14:paraId="6A2CF437" w14:textId="77777777" w:rsidR="00C55C51" w:rsidRDefault="00C55C51" w:rsidP="00C55C51">
      <w:r>
        <w:t xml:space="preserve">1.1 . </w:t>
      </w:r>
      <w:r>
        <w:rPr>
          <w:rFonts w:hint="eastAsia"/>
        </w:rPr>
        <w:t>Обзор</w:t>
      </w:r>
      <w:r>
        <w:t xml:space="preserve"> </w:t>
      </w:r>
      <w:r>
        <w:rPr>
          <w:rFonts w:hint="eastAsia"/>
        </w:rPr>
        <w:t>методов</w:t>
      </w:r>
      <w:r>
        <w:t xml:space="preserve"> </w:t>
      </w:r>
      <w:r>
        <w:rPr>
          <w:rFonts w:hint="eastAsia"/>
        </w:rPr>
        <w:t>синтеза</w:t>
      </w:r>
      <w:r>
        <w:t xml:space="preserve"> </w:t>
      </w:r>
      <w:r>
        <w:rPr>
          <w:rFonts w:hint="eastAsia"/>
        </w:rPr>
        <w:t>и</w:t>
      </w:r>
      <w:r>
        <w:t xml:space="preserve"> </w:t>
      </w:r>
      <w:r>
        <w:rPr>
          <w:rFonts w:hint="eastAsia"/>
        </w:rPr>
        <w:t>анализа</w:t>
      </w:r>
      <w:r>
        <w:t xml:space="preserve"> </w:t>
      </w:r>
      <w:r>
        <w:rPr>
          <w:rFonts w:hint="eastAsia"/>
        </w:rPr>
        <w:t>механизмов</w:t>
      </w:r>
    </w:p>
    <w:p w14:paraId="59A1CE8D" w14:textId="77777777" w:rsidR="00C55C51" w:rsidRDefault="00C55C51" w:rsidP="00C55C51"/>
    <w:p w14:paraId="2F7DD8A1" w14:textId="77777777" w:rsidR="00C55C51" w:rsidRDefault="00C55C51" w:rsidP="00C55C51">
      <w:r>
        <w:t xml:space="preserve">1.2 . </w:t>
      </w:r>
      <w:r>
        <w:rPr>
          <w:rFonts w:hint="eastAsia"/>
        </w:rPr>
        <w:t>Применение</w:t>
      </w:r>
      <w:r>
        <w:t xml:space="preserve"> </w:t>
      </w:r>
      <w:r>
        <w:rPr>
          <w:rFonts w:hint="eastAsia"/>
        </w:rPr>
        <w:t>теории</w:t>
      </w:r>
      <w:r>
        <w:t xml:space="preserve"> </w:t>
      </w:r>
      <w:r>
        <w:rPr>
          <w:rFonts w:hint="eastAsia"/>
        </w:rPr>
        <w:t>графов</w:t>
      </w:r>
      <w:r>
        <w:t xml:space="preserve"> </w:t>
      </w:r>
      <w:r>
        <w:rPr>
          <w:rFonts w:hint="eastAsia"/>
        </w:rPr>
        <w:t>для</w:t>
      </w:r>
      <w:r>
        <w:t xml:space="preserve"> </w:t>
      </w:r>
      <w:r>
        <w:rPr>
          <w:rFonts w:hint="eastAsia"/>
        </w:rPr>
        <w:t>синтеза</w:t>
      </w:r>
      <w:r>
        <w:t xml:space="preserve"> </w:t>
      </w:r>
      <w:r>
        <w:rPr>
          <w:rFonts w:hint="eastAsia"/>
        </w:rPr>
        <w:t>и</w:t>
      </w:r>
      <w:r>
        <w:t xml:space="preserve"> </w:t>
      </w:r>
      <w:r>
        <w:rPr>
          <w:rFonts w:hint="eastAsia"/>
        </w:rPr>
        <w:t>анализа</w:t>
      </w:r>
      <w:r>
        <w:t xml:space="preserve"> </w:t>
      </w:r>
      <w:r>
        <w:rPr>
          <w:rFonts w:hint="eastAsia"/>
        </w:rPr>
        <w:t>механизмов</w:t>
      </w:r>
      <w:r>
        <w:t xml:space="preserve"> 18 </w:t>
      </w:r>
      <w:r>
        <w:rPr>
          <w:rFonts w:hint="eastAsia"/>
        </w:rPr>
        <w:t>Глава</w:t>
      </w:r>
      <w:r>
        <w:t xml:space="preserve"> 2. </w:t>
      </w:r>
      <w:r>
        <w:rPr>
          <w:rFonts w:hint="eastAsia"/>
        </w:rPr>
        <w:t>Синтез</w:t>
      </w:r>
      <w:r>
        <w:t xml:space="preserve"> </w:t>
      </w:r>
      <w:r>
        <w:rPr>
          <w:rFonts w:hint="eastAsia"/>
        </w:rPr>
        <w:t>механизмов</w:t>
      </w:r>
      <w:r>
        <w:t xml:space="preserve"> </w:t>
      </w:r>
      <w:r>
        <w:rPr>
          <w:rFonts w:hint="eastAsia"/>
        </w:rPr>
        <w:t>с</w:t>
      </w:r>
      <w:r>
        <w:t xml:space="preserve"> </w:t>
      </w:r>
      <w:r>
        <w:rPr>
          <w:rFonts w:hint="eastAsia"/>
        </w:rPr>
        <w:t>использованием</w:t>
      </w:r>
      <w:r>
        <w:t xml:space="preserve"> </w:t>
      </w:r>
      <w:r>
        <w:rPr>
          <w:rFonts w:hint="eastAsia"/>
        </w:rPr>
        <w:t>теории</w:t>
      </w:r>
      <w:r>
        <w:t xml:space="preserve"> </w:t>
      </w:r>
      <w:r>
        <w:rPr>
          <w:rFonts w:hint="eastAsia"/>
        </w:rPr>
        <w:t>графов</w:t>
      </w:r>
    </w:p>
    <w:p w14:paraId="09EC776D" w14:textId="77777777" w:rsidR="00C55C51" w:rsidRDefault="00C55C51" w:rsidP="00C55C51"/>
    <w:p w14:paraId="4FAE4965" w14:textId="77777777" w:rsidR="00C55C51" w:rsidRDefault="00C55C51" w:rsidP="00C55C51">
      <w:r>
        <w:t xml:space="preserve">2.1 . </w:t>
      </w:r>
      <w:r>
        <w:rPr>
          <w:rFonts w:hint="eastAsia"/>
        </w:rPr>
        <w:t>Основы</w:t>
      </w:r>
      <w:r>
        <w:t xml:space="preserve"> </w:t>
      </w:r>
      <w:r>
        <w:rPr>
          <w:rFonts w:hint="eastAsia"/>
        </w:rPr>
        <w:t>теории</w:t>
      </w:r>
      <w:r>
        <w:t xml:space="preserve"> </w:t>
      </w:r>
      <w:r>
        <w:rPr>
          <w:rFonts w:hint="eastAsia"/>
        </w:rPr>
        <w:t>графов</w:t>
      </w:r>
      <w:r>
        <w:t xml:space="preserve"> </w:t>
      </w:r>
      <w:r>
        <w:rPr>
          <w:rFonts w:hint="eastAsia"/>
        </w:rPr>
        <w:t>для</w:t>
      </w:r>
      <w:r>
        <w:t xml:space="preserve"> </w:t>
      </w:r>
      <w:r>
        <w:rPr>
          <w:rFonts w:hint="eastAsia"/>
        </w:rPr>
        <w:t>синтеза</w:t>
      </w:r>
      <w:r>
        <w:t xml:space="preserve"> </w:t>
      </w:r>
      <w:r>
        <w:rPr>
          <w:rFonts w:hint="eastAsia"/>
        </w:rPr>
        <w:t>механизмов</w:t>
      </w:r>
    </w:p>
    <w:p w14:paraId="6C427564" w14:textId="77777777" w:rsidR="00C55C51" w:rsidRDefault="00C55C51" w:rsidP="00C55C51"/>
    <w:p w14:paraId="4C9E6507" w14:textId="77777777" w:rsidR="00C55C51" w:rsidRDefault="00C55C51" w:rsidP="00C55C51">
      <w:r>
        <w:t xml:space="preserve">2.2 . </w:t>
      </w:r>
      <w:r>
        <w:rPr>
          <w:rFonts w:hint="eastAsia"/>
        </w:rPr>
        <w:t>Применение</w:t>
      </w:r>
      <w:r>
        <w:t xml:space="preserve"> </w:t>
      </w:r>
      <w:r>
        <w:rPr>
          <w:rFonts w:hint="eastAsia"/>
        </w:rPr>
        <w:t>теории</w:t>
      </w:r>
      <w:r>
        <w:t xml:space="preserve"> </w:t>
      </w:r>
      <w:r>
        <w:rPr>
          <w:rFonts w:hint="eastAsia"/>
        </w:rPr>
        <w:t>графов</w:t>
      </w:r>
      <w:r>
        <w:t xml:space="preserve"> </w:t>
      </w:r>
      <w:r>
        <w:rPr>
          <w:rFonts w:hint="eastAsia"/>
        </w:rPr>
        <w:t>для</w:t>
      </w:r>
      <w:r>
        <w:t xml:space="preserve"> </w:t>
      </w:r>
      <w:r>
        <w:rPr>
          <w:rFonts w:hint="eastAsia"/>
        </w:rPr>
        <w:t>синтеза</w:t>
      </w:r>
      <w:r>
        <w:t xml:space="preserve"> </w:t>
      </w:r>
      <w:r>
        <w:rPr>
          <w:rFonts w:hint="eastAsia"/>
        </w:rPr>
        <w:t>структурных</w:t>
      </w:r>
      <w:r>
        <w:t xml:space="preserve"> </w:t>
      </w:r>
      <w:r>
        <w:rPr>
          <w:rFonts w:hint="eastAsia"/>
        </w:rPr>
        <w:t>групп</w:t>
      </w:r>
    </w:p>
    <w:p w14:paraId="7396A65D" w14:textId="77777777" w:rsidR="00C55C51" w:rsidRDefault="00C55C51" w:rsidP="00C55C51"/>
    <w:p w14:paraId="75794268" w14:textId="77777777" w:rsidR="00C55C51" w:rsidRDefault="00C55C51" w:rsidP="00C55C51">
      <w:r>
        <w:t xml:space="preserve">2.3 . </w:t>
      </w:r>
      <w:r>
        <w:rPr>
          <w:rFonts w:hint="eastAsia"/>
        </w:rPr>
        <w:t>Применение</w:t>
      </w:r>
      <w:r>
        <w:t xml:space="preserve"> </w:t>
      </w:r>
      <w:r>
        <w:rPr>
          <w:rFonts w:hint="eastAsia"/>
        </w:rPr>
        <w:t>теории</w:t>
      </w:r>
      <w:r>
        <w:t xml:space="preserve"> </w:t>
      </w:r>
      <w:r>
        <w:rPr>
          <w:rFonts w:hint="eastAsia"/>
        </w:rPr>
        <w:t>графов</w:t>
      </w:r>
      <w:r>
        <w:t xml:space="preserve"> </w:t>
      </w:r>
      <w:r>
        <w:rPr>
          <w:rFonts w:hint="eastAsia"/>
        </w:rPr>
        <w:t>для</w:t>
      </w:r>
      <w:r>
        <w:t xml:space="preserve"> </w:t>
      </w:r>
      <w:r>
        <w:rPr>
          <w:rFonts w:hint="eastAsia"/>
        </w:rPr>
        <w:t>синтеза</w:t>
      </w:r>
      <w:r>
        <w:t xml:space="preserve"> </w:t>
      </w:r>
      <w:r>
        <w:rPr>
          <w:rFonts w:hint="eastAsia"/>
        </w:rPr>
        <w:t>механизмов</w:t>
      </w:r>
    </w:p>
    <w:p w14:paraId="47F57D1A" w14:textId="77777777" w:rsidR="00C55C51" w:rsidRDefault="00C55C51" w:rsidP="00C55C51"/>
    <w:p w14:paraId="2FCD28E3" w14:textId="77777777" w:rsidR="00C55C51" w:rsidRDefault="00C55C51" w:rsidP="00C55C51">
      <w:r>
        <w:t xml:space="preserve">2.3.1. </w:t>
      </w:r>
      <w:r>
        <w:rPr>
          <w:rFonts w:hint="eastAsia"/>
        </w:rPr>
        <w:t>Синтез</w:t>
      </w:r>
      <w:r>
        <w:t xml:space="preserve"> </w:t>
      </w:r>
      <w:r>
        <w:rPr>
          <w:rFonts w:hint="eastAsia"/>
        </w:rPr>
        <w:t>одноконтурных</w:t>
      </w:r>
      <w:r>
        <w:t xml:space="preserve"> </w:t>
      </w:r>
      <w:r>
        <w:rPr>
          <w:rFonts w:hint="eastAsia"/>
        </w:rPr>
        <w:t>механизмов</w:t>
      </w:r>
    </w:p>
    <w:p w14:paraId="6CA64928" w14:textId="77777777" w:rsidR="00C55C51" w:rsidRDefault="00C55C51" w:rsidP="00C55C51"/>
    <w:p w14:paraId="42516251" w14:textId="77777777" w:rsidR="00C55C51" w:rsidRDefault="00C55C51" w:rsidP="00C55C51">
      <w:r>
        <w:t xml:space="preserve">2.3.2. </w:t>
      </w:r>
      <w:r>
        <w:rPr>
          <w:rFonts w:hint="eastAsia"/>
        </w:rPr>
        <w:t>Синтез</w:t>
      </w:r>
      <w:r>
        <w:t xml:space="preserve"> </w:t>
      </w:r>
      <w:r>
        <w:rPr>
          <w:rFonts w:hint="eastAsia"/>
        </w:rPr>
        <w:t>двухконтурных</w:t>
      </w:r>
      <w:r>
        <w:t xml:space="preserve"> </w:t>
      </w:r>
      <w:r>
        <w:rPr>
          <w:rFonts w:hint="eastAsia"/>
        </w:rPr>
        <w:t>механизмов</w:t>
      </w:r>
    </w:p>
    <w:p w14:paraId="47358EB9" w14:textId="77777777" w:rsidR="00C55C51" w:rsidRDefault="00C55C51" w:rsidP="00C55C51"/>
    <w:p w14:paraId="6CB12C1E" w14:textId="77777777" w:rsidR="00C55C51" w:rsidRDefault="00C55C51" w:rsidP="00C55C51">
      <w:r>
        <w:t xml:space="preserve">2.3.3. </w:t>
      </w:r>
      <w:r>
        <w:rPr>
          <w:rFonts w:hint="eastAsia"/>
        </w:rPr>
        <w:t>Синтез</w:t>
      </w:r>
      <w:r>
        <w:t xml:space="preserve"> </w:t>
      </w:r>
      <w:r>
        <w:rPr>
          <w:rFonts w:hint="eastAsia"/>
        </w:rPr>
        <w:t>многоконтурных</w:t>
      </w:r>
      <w:r>
        <w:t xml:space="preserve"> </w:t>
      </w:r>
      <w:r>
        <w:rPr>
          <w:rFonts w:hint="eastAsia"/>
        </w:rPr>
        <w:t>механизмов</w:t>
      </w:r>
      <w:r>
        <w:t xml:space="preserve"> 59 1 </w:t>
      </w:r>
      <w:r>
        <w:rPr>
          <w:rFonts w:hint="eastAsia"/>
        </w:rPr>
        <w:t>шип</w:t>
      </w:r>
      <w:r>
        <w:t xml:space="preserve"> 3. </w:t>
      </w:r>
      <w:r>
        <w:rPr>
          <w:rFonts w:hint="eastAsia"/>
        </w:rPr>
        <w:t>Кинематический</w:t>
      </w:r>
      <w:r>
        <w:t xml:space="preserve"> </w:t>
      </w:r>
      <w:r>
        <w:rPr>
          <w:rFonts w:hint="eastAsia"/>
        </w:rPr>
        <w:t>анализ</w:t>
      </w:r>
      <w:r>
        <w:t xml:space="preserve"> </w:t>
      </w:r>
      <w:r>
        <w:rPr>
          <w:rFonts w:hint="eastAsia"/>
        </w:rPr>
        <w:t>плоских</w:t>
      </w:r>
      <w:r>
        <w:t xml:space="preserve"> </w:t>
      </w:r>
      <w:r>
        <w:rPr>
          <w:rFonts w:hint="eastAsia"/>
        </w:rPr>
        <w:t>механизмов</w:t>
      </w:r>
      <w:r>
        <w:t xml:space="preserve"> </w:t>
      </w:r>
      <w:r>
        <w:rPr>
          <w:rFonts w:hint="eastAsia"/>
        </w:rPr>
        <w:t>с</w:t>
      </w:r>
      <w:r>
        <w:t xml:space="preserve"> </w:t>
      </w:r>
      <w:r>
        <w:rPr>
          <w:rFonts w:hint="eastAsia"/>
        </w:rPr>
        <w:t>одной</w:t>
      </w:r>
      <w:r>
        <w:t xml:space="preserve"> </w:t>
      </w:r>
      <w:r>
        <w:rPr>
          <w:rFonts w:hint="eastAsia"/>
        </w:rPr>
        <w:t>степенью</w:t>
      </w:r>
    </w:p>
    <w:p w14:paraId="63F65DBA" w14:textId="77777777" w:rsidR="00C55C51" w:rsidRDefault="00C55C51" w:rsidP="00C55C51"/>
    <w:p w14:paraId="7D7698E2" w14:textId="77777777" w:rsidR="00C55C51" w:rsidRDefault="00C55C51" w:rsidP="00C55C51">
      <w:r>
        <w:rPr>
          <w:rFonts w:hint="eastAsia"/>
        </w:rPr>
        <w:lastRenderedPageBreak/>
        <w:t>свободы</w:t>
      </w:r>
    </w:p>
    <w:p w14:paraId="49D42105" w14:textId="77777777" w:rsidR="00C55C51" w:rsidRDefault="00C55C51" w:rsidP="00C55C51"/>
    <w:p w14:paraId="6A038DA9" w14:textId="77777777" w:rsidR="00C55C51" w:rsidRDefault="00C55C51" w:rsidP="00C55C51">
      <w:r>
        <w:t xml:space="preserve">3.1 . </w:t>
      </w:r>
      <w:r>
        <w:rPr>
          <w:rFonts w:hint="eastAsia"/>
        </w:rPr>
        <w:t>Кинематический</w:t>
      </w:r>
      <w:r>
        <w:t xml:space="preserve"> </w:t>
      </w:r>
      <w:r>
        <w:rPr>
          <w:rFonts w:hint="eastAsia"/>
        </w:rPr>
        <w:t>анализ</w:t>
      </w:r>
      <w:r>
        <w:t xml:space="preserve"> </w:t>
      </w:r>
      <w:r>
        <w:rPr>
          <w:rFonts w:hint="eastAsia"/>
        </w:rPr>
        <w:t>плоского</w:t>
      </w:r>
      <w:r>
        <w:t xml:space="preserve"> </w:t>
      </w:r>
      <w:r>
        <w:rPr>
          <w:rFonts w:hint="eastAsia"/>
        </w:rPr>
        <w:t>механизма</w:t>
      </w:r>
      <w:r>
        <w:t xml:space="preserve"> </w:t>
      </w:r>
      <w:r>
        <w:rPr>
          <w:rFonts w:hint="eastAsia"/>
        </w:rPr>
        <w:t>параллельной</w:t>
      </w:r>
    </w:p>
    <w:p w14:paraId="255E8C39" w14:textId="77777777" w:rsidR="00C55C51" w:rsidRDefault="00C55C51" w:rsidP="00C55C51"/>
    <w:p w14:paraId="37363BE7" w14:textId="77777777" w:rsidR="00C55C51" w:rsidRDefault="00C55C51" w:rsidP="00C55C51">
      <w:r>
        <w:rPr>
          <w:rFonts w:hint="eastAsia"/>
        </w:rPr>
        <w:t>структуры</w:t>
      </w:r>
      <w:r>
        <w:t xml:space="preserve"> </w:t>
      </w:r>
      <w:r>
        <w:rPr>
          <w:rFonts w:hint="eastAsia"/>
        </w:rPr>
        <w:t>с</w:t>
      </w:r>
      <w:r>
        <w:t xml:space="preserve"> </w:t>
      </w:r>
      <w:r>
        <w:rPr>
          <w:rFonts w:hint="eastAsia"/>
        </w:rPr>
        <w:t>одной</w:t>
      </w:r>
      <w:r>
        <w:t xml:space="preserve"> </w:t>
      </w:r>
      <w:r>
        <w:rPr>
          <w:rFonts w:hint="eastAsia"/>
        </w:rPr>
        <w:t>степенью</w:t>
      </w:r>
      <w:r>
        <w:t xml:space="preserve"> </w:t>
      </w:r>
      <w:r>
        <w:rPr>
          <w:rFonts w:hint="eastAsia"/>
        </w:rPr>
        <w:t>свободы</w:t>
      </w:r>
    </w:p>
    <w:p w14:paraId="36A4D48D" w14:textId="77777777" w:rsidR="00C55C51" w:rsidRDefault="00C55C51" w:rsidP="00C55C51"/>
    <w:p w14:paraId="6C7AF192" w14:textId="77777777" w:rsidR="00C55C51" w:rsidRDefault="00C55C51" w:rsidP="00C55C51">
      <w:r>
        <w:t xml:space="preserve">3.2 . </w:t>
      </w:r>
      <w:r>
        <w:rPr>
          <w:rFonts w:hint="eastAsia"/>
        </w:rPr>
        <w:t>Решение</w:t>
      </w:r>
      <w:r>
        <w:t xml:space="preserve"> </w:t>
      </w:r>
      <w:r>
        <w:rPr>
          <w:rFonts w:hint="eastAsia"/>
        </w:rPr>
        <w:t>обратной</w:t>
      </w:r>
      <w:r>
        <w:t xml:space="preserve"> </w:t>
      </w:r>
      <w:r>
        <w:rPr>
          <w:rFonts w:hint="eastAsia"/>
        </w:rPr>
        <w:t>задачи</w:t>
      </w:r>
      <w:r>
        <w:t xml:space="preserve"> </w:t>
      </w:r>
      <w:r>
        <w:rPr>
          <w:rFonts w:hint="eastAsia"/>
        </w:rPr>
        <w:t>о</w:t>
      </w:r>
      <w:r>
        <w:t xml:space="preserve"> </w:t>
      </w:r>
      <w:r>
        <w:rPr>
          <w:rFonts w:hint="eastAsia"/>
        </w:rPr>
        <w:t>положениях</w:t>
      </w:r>
    </w:p>
    <w:p w14:paraId="439271C3" w14:textId="77777777" w:rsidR="00C55C51" w:rsidRDefault="00C55C51" w:rsidP="00C55C51"/>
    <w:p w14:paraId="64232C44" w14:textId="77777777" w:rsidR="00C55C51" w:rsidRDefault="00C55C51" w:rsidP="00C55C51">
      <w:r>
        <w:t xml:space="preserve">3.3 . </w:t>
      </w:r>
      <w:r>
        <w:rPr>
          <w:rFonts w:hint="eastAsia"/>
        </w:rPr>
        <w:t>Численное</w:t>
      </w:r>
      <w:r>
        <w:t xml:space="preserve"> </w:t>
      </w:r>
      <w:r>
        <w:rPr>
          <w:rFonts w:hint="eastAsia"/>
        </w:rPr>
        <w:t>решение</w:t>
      </w:r>
      <w:r>
        <w:t xml:space="preserve"> </w:t>
      </w:r>
      <w:r>
        <w:rPr>
          <w:rFonts w:hint="eastAsia"/>
        </w:rPr>
        <w:t>задач</w:t>
      </w:r>
      <w:r>
        <w:t xml:space="preserve"> </w:t>
      </w:r>
      <w:r>
        <w:rPr>
          <w:rFonts w:hint="eastAsia"/>
        </w:rPr>
        <w:t>кинематики</w:t>
      </w:r>
      <w:r>
        <w:t xml:space="preserve"> </w:t>
      </w:r>
      <w:r>
        <w:rPr>
          <w:rFonts w:hint="eastAsia"/>
        </w:rPr>
        <w:t>синтезированного</w:t>
      </w:r>
    </w:p>
    <w:p w14:paraId="34661228" w14:textId="77777777" w:rsidR="00C55C51" w:rsidRDefault="00C55C51" w:rsidP="00C55C51"/>
    <w:p w14:paraId="4AD3601F" w14:textId="77777777" w:rsidR="00C55C51" w:rsidRDefault="00C55C51" w:rsidP="00C55C51">
      <w:r>
        <w:rPr>
          <w:rFonts w:hint="eastAsia"/>
        </w:rPr>
        <w:t>механизма</w:t>
      </w:r>
      <w:r>
        <w:t xml:space="preserve"> </w:t>
      </w:r>
      <w:r>
        <w:rPr>
          <w:rFonts w:hint="eastAsia"/>
        </w:rPr>
        <w:t>параллельной</w:t>
      </w:r>
      <w:r>
        <w:t xml:space="preserve"> </w:t>
      </w:r>
      <w:r>
        <w:rPr>
          <w:rFonts w:hint="eastAsia"/>
        </w:rPr>
        <w:t>структуры</w:t>
      </w:r>
      <w:r>
        <w:t xml:space="preserve"> 86 </w:t>
      </w:r>
      <w:r>
        <w:rPr>
          <w:rFonts w:hint="eastAsia"/>
        </w:rPr>
        <w:t>Динамический</w:t>
      </w:r>
      <w:r>
        <w:t xml:space="preserve"> </w:t>
      </w:r>
      <w:r>
        <w:rPr>
          <w:rFonts w:hint="eastAsia"/>
        </w:rPr>
        <w:t>анализ</w:t>
      </w:r>
      <w:r>
        <w:t xml:space="preserve"> </w:t>
      </w:r>
      <w:r>
        <w:rPr>
          <w:rFonts w:hint="eastAsia"/>
        </w:rPr>
        <w:t>плоского</w:t>
      </w:r>
      <w:r>
        <w:t xml:space="preserve"> </w:t>
      </w:r>
      <w:r>
        <w:rPr>
          <w:rFonts w:hint="eastAsia"/>
        </w:rPr>
        <w:t>механизма</w:t>
      </w:r>
      <w:r>
        <w:t xml:space="preserve"> </w:t>
      </w:r>
      <w:r>
        <w:rPr>
          <w:rFonts w:hint="eastAsia"/>
        </w:rPr>
        <w:t>параллельной</w:t>
      </w:r>
    </w:p>
    <w:p w14:paraId="2A1B6C11" w14:textId="77777777" w:rsidR="00C55C51" w:rsidRDefault="00C55C51" w:rsidP="00C55C51"/>
    <w:p w14:paraId="790D83BE" w14:textId="77777777" w:rsidR="00C55C51" w:rsidRDefault="00C55C51" w:rsidP="00C55C51">
      <w:r>
        <w:rPr>
          <w:rFonts w:hint="eastAsia"/>
        </w:rPr>
        <w:t>структуры</w:t>
      </w:r>
    </w:p>
    <w:p w14:paraId="1683F960" w14:textId="77777777" w:rsidR="00C55C51" w:rsidRDefault="00C55C51" w:rsidP="00C55C51"/>
    <w:p w14:paraId="60029A56" w14:textId="77777777" w:rsidR="00C55C51" w:rsidRDefault="00C55C51" w:rsidP="00C55C51">
      <w:r>
        <w:t xml:space="preserve">4.1 . </w:t>
      </w:r>
      <w:r>
        <w:rPr>
          <w:rFonts w:hint="eastAsia"/>
        </w:rPr>
        <w:t>Динамический</w:t>
      </w:r>
      <w:r>
        <w:t xml:space="preserve"> </w:t>
      </w:r>
      <w:r>
        <w:rPr>
          <w:rFonts w:hint="eastAsia"/>
        </w:rPr>
        <w:t>анализ</w:t>
      </w:r>
      <w:r>
        <w:t xml:space="preserve"> </w:t>
      </w:r>
      <w:r>
        <w:rPr>
          <w:rFonts w:hint="eastAsia"/>
        </w:rPr>
        <w:t>плоского</w:t>
      </w:r>
      <w:r>
        <w:t xml:space="preserve"> </w:t>
      </w:r>
      <w:r>
        <w:rPr>
          <w:rFonts w:hint="eastAsia"/>
        </w:rPr>
        <w:t>механизма</w:t>
      </w:r>
      <w:r>
        <w:t xml:space="preserve"> </w:t>
      </w:r>
      <w:r>
        <w:rPr>
          <w:rFonts w:hint="eastAsia"/>
        </w:rPr>
        <w:t>параллельной</w:t>
      </w:r>
    </w:p>
    <w:p w14:paraId="5EE7B380" w14:textId="77777777" w:rsidR="00C55C51" w:rsidRDefault="00C55C51" w:rsidP="00C55C51"/>
    <w:p w14:paraId="79DE22AB" w14:textId="77777777" w:rsidR="00C55C51" w:rsidRDefault="00C55C51" w:rsidP="00C55C51">
      <w:r>
        <w:rPr>
          <w:rFonts w:hint="eastAsia"/>
        </w:rPr>
        <w:t>структуры</w:t>
      </w:r>
      <w:r>
        <w:t xml:space="preserve"> </w:t>
      </w:r>
      <w:r>
        <w:rPr>
          <w:rFonts w:hint="eastAsia"/>
        </w:rPr>
        <w:t>с</w:t>
      </w:r>
      <w:r>
        <w:t xml:space="preserve"> </w:t>
      </w:r>
      <w:r>
        <w:rPr>
          <w:rFonts w:hint="eastAsia"/>
        </w:rPr>
        <w:t>одной</w:t>
      </w:r>
      <w:r>
        <w:t xml:space="preserve"> </w:t>
      </w:r>
      <w:r>
        <w:rPr>
          <w:rFonts w:hint="eastAsia"/>
        </w:rPr>
        <w:t>степенью</w:t>
      </w:r>
      <w:r>
        <w:t xml:space="preserve"> </w:t>
      </w:r>
      <w:r>
        <w:rPr>
          <w:rFonts w:hint="eastAsia"/>
        </w:rPr>
        <w:t>свободы</w:t>
      </w:r>
    </w:p>
    <w:p w14:paraId="59E4ECE9" w14:textId="77777777" w:rsidR="00C55C51" w:rsidRDefault="00C55C51" w:rsidP="00C55C51"/>
    <w:p w14:paraId="3E618AF9" w14:textId="77777777" w:rsidR="00C55C51" w:rsidRDefault="00C55C51" w:rsidP="00C55C51">
      <w:r>
        <w:t xml:space="preserve">4.2 . </w:t>
      </w:r>
      <w:r>
        <w:rPr>
          <w:rFonts w:hint="eastAsia"/>
        </w:rPr>
        <w:t>Численное</w:t>
      </w:r>
      <w:r>
        <w:t xml:space="preserve"> </w:t>
      </w:r>
      <w:r>
        <w:rPr>
          <w:rFonts w:hint="eastAsia"/>
        </w:rPr>
        <w:t>решение</w:t>
      </w:r>
      <w:r>
        <w:t xml:space="preserve"> </w:t>
      </w:r>
      <w:r>
        <w:rPr>
          <w:rFonts w:hint="eastAsia"/>
        </w:rPr>
        <w:t>задач</w:t>
      </w:r>
      <w:r>
        <w:t xml:space="preserve"> </w:t>
      </w:r>
      <w:r>
        <w:rPr>
          <w:rFonts w:hint="eastAsia"/>
        </w:rPr>
        <w:t>динамики</w:t>
      </w:r>
      <w:r>
        <w:t xml:space="preserve"> </w:t>
      </w:r>
      <w:r>
        <w:rPr>
          <w:rFonts w:hint="eastAsia"/>
        </w:rPr>
        <w:t>синтезированного</w:t>
      </w:r>
    </w:p>
    <w:p w14:paraId="3F1D549D" w14:textId="77777777" w:rsidR="00C55C51" w:rsidRDefault="00C55C51" w:rsidP="00C55C51"/>
    <w:p w14:paraId="6343E2ED" w14:textId="77777777" w:rsidR="00C55C51" w:rsidRDefault="00C55C51" w:rsidP="00C55C51">
      <w:r>
        <w:rPr>
          <w:rFonts w:hint="eastAsia"/>
        </w:rPr>
        <w:t>механизма</w:t>
      </w:r>
      <w:r>
        <w:t xml:space="preserve"> </w:t>
      </w:r>
      <w:r>
        <w:rPr>
          <w:rFonts w:hint="eastAsia"/>
        </w:rPr>
        <w:t>параллельной</w:t>
      </w:r>
      <w:r>
        <w:t xml:space="preserve"> </w:t>
      </w:r>
      <w:r>
        <w:rPr>
          <w:rFonts w:hint="eastAsia"/>
        </w:rPr>
        <w:t>структуры</w:t>
      </w:r>
      <w:r>
        <w:t xml:space="preserve"> 99 1 </w:t>
      </w:r>
      <w:r>
        <w:rPr>
          <w:rFonts w:hint="eastAsia"/>
        </w:rPr>
        <w:t>кша</w:t>
      </w:r>
      <w:r>
        <w:t xml:space="preserve"> 5, </w:t>
      </w:r>
      <w:r>
        <w:rPr>
          <w:rFonts w:hint="eastAsia"/>
        </w:rPr>
        <w:t>Конструкция</w:t>
      </w:r>
      <w:r>
        <w:t xml:space="preserve"> </w:t>
      </w:r>
      <w:r>
        <w:rPr>
          <w:rFonts w:hint="eastAsia"/>
        </w:rPr>
        <w:t>макета</w:t>
      </w:r>
      <w:r>
        <w:t xml:space="preserve"> </w:t>
      </w:r>
      <w:r>
        <w:rPr>
          <w:rFonts w:hint="eastAsia"/>
        </w:rPr>
        <w:t>механизма</w:t>
      </w:r>
      <w:r>
        <w:t xml:space="preserve"> </w:t>
      </w:r>
      <w:r>
        <w:rPr>
          <w:rFonts w:hint="eastAsia"/>
        </w:rPr>
        <w:t>параллельной</w:t>
      </w:r>
      <w:r>
        <w:t xml:space="preserve"> </w:t>
      </w:r>
      <w:r>
        <w:rPr>
          <w:rFonts w:hint="eastAsia"/>
        </w:rPr>
        <w:t>структуры</w:t>
      </w:r>
      <w:r>
        <w:t xml:space="preserve"> </w:t>
      </w:r>
      <w:r>
        <w:rPr>
          <w:rFonts w:hint="eastAsia"/>
        </w:rPr>
        <w:t>с</w:t>
      </w:r>
    </w:p>
    <w:p w14:paraId="3E657A69" w14:textId="77777777" w:rsidR="00C55C51" w:rsidRDefault="00C55C51" w:rsidP="00C55C51"/>
    <w:p w14:paraId="5615DF97" w14:textId="77777777" w:rsidR="00C55C51" w:rsidRDefault="00C55C51" w:rsidP="00C55C51">
      <w:r>
        <w:rPr>
          <w:rFonts w:hint="eastAsia"/>
        </w:rPr>
        <w:t>одной</w:t>
      </w:r>
      <w:r>
        <w:t xml:space="preserve"> </w:t>
      </w:r>
      <w:r>
        <w:rPr>
          <w:rFonts w:hint="eastAsia"/>
        </w:rPr>
        <w:t>степенью</w:t>
      </w:r>
      <w:r>
        <w:t xml:space="preserve"> </w:t>
      </w:r>
      <w:r>
        <w:rPr>
          <w:rFonts w:hint="eastAsia"/>
        </w:rPr>
        <w:t>свободы</w:t>
      </w:r>
      <w:r>
        <w:t xml:space="preserve"> 103 5.1 . </w:t>
      </w:r>
      <w:r>
        <w:rPr>
          <w:rFonts w:hint="eastAsia"/>
        </w:rPr>
        <w:t>Описание</w:t>
      </w:r>
      <w:r>
        <w:t xml:space="preserve"> </w:t>
      </w:r>
      <w:r>
        <w:rPr>
          <w:rFonts w:hint="eastAsia"/>
        </w:rPr>
        <w:t>типовых</w:t>
      </w:r>
      <w:r>
        <w:t xml:space="preserve"> </w:t>
      </w:r>
      <w:r>
        <w:rPr>
          <w:rFonts w:hint="eastAsia"/>
        </w:rPr>
        <w:t>узлов</w:t>
      </w:r>
      <w:r>
        <w:t xml:space="preserve"> </w:t>
      </w:r>
      <w:r>
        <w:rPr>
          <w:rFonts w:hint="eastAsia"/>
        </w:rPr>
        <w:t>кинематической</w:t>
      </w:r>
      <w:r>
        <w:t xml:space="preserve"> </w:t>
      </w:r>
      <w:r>
        <w:rPr>
          <w:rFonts w:hint="eastAsia"/>
        </w:rPr>
        <w:t>схемы</w:t>
      </w:r>
      <w:r>
        <w:t xml:space="preserve"> </w:t>
      </w:r>
      <w:r>
        <w:rPr>
          <w:rFonts w:hint="eastAsia"/>
        </w:rPr>
        <w:t>макета</w:t>
      </w:r>
    </w:p>
    <w:p w14:paraId="202F8EB5" w14:textId="77777777" w:rsidR="00C55C51" w:rsidRDefault="00C55C51" w:rsidP="00C55C51"/>
    <w:p w14:paraId="5B8269FA" w14:textId="77777777" w:rsidR="00C55C51" w:rsidRDefault="00C55C51" w:rsidP="00C55C51">
      <w:r>
        <w:rPr>
          <w:rFonts w:hint="eastAsia"/>
        </w:rPr>
        <w:t>механизма</w:t>
      </w:r>
      <w:r>
        <w:t xml:space="preserve"> </w:t>
      </w:r>
      <w:r>
        <w:rPr>
          <w:rFonts w:hint="eastAsia"/>
        </w:rPr>
        <w:t>параллельной</w:t>
      </w:r>
      <w:r>
        <w:t xml:space="preserve"> </w:t>
      </w:r>
      <w:r>
        <w:rPr>
          <w:rFonts w:hint="eastAsia"/>
        </w:rPr>
        <w:t>структуры</w:t>
      </w:r>
    </w:p>
    <w:p w14:paraId="35288CD0" w14:textId="77777777" w:rsidR="00C55C51" w:rsidRDefault="00C55C51" w:rsidP="00C55C51"/>
    <w:p w14:paraId="6FAEDE1A" w14:textId="77777777" w:rsidR="00C55C51" w:rsidRDefault="00C55C51" w:rsidP="00C55C51">
      <w:r>
        <w:rPr>
          <w:rFonts w:hint="eastAsia"/>
        </w:rPr>
        <w:lastRenderedPageBreak/>
        <w:t>ЗАКЛЮЧЕНИЕ</w:t>
      </w:r>
    </w:p>
    <w:p w14:paraId="228B83C8" w14:textId="77777777" w:rsidR="00C55C51" w:rsidRDefault="00C55C51" w:rsidP="00C55C51"/>
    <w:p w14:paraId="5D4B5EB4" w14:textId="77777777" w:rsidR="00C55C51" w:rsidRDefault="00C55C51" w:rsidP="00C55C51">
      <w:r>
        <w:rPr>
          <w:rFonts w:hint="eastAsia"/>
        </w:rPr>
        <w:t>СПИСОК</w:t>
      </w:r>
      <w:r>
        <w:t xml:space="preserve"> </w:t>
      </w:r>
      <w:r>
        <w:rPr>
          <w:rFonts w:hint="eastAsia"/>
        </w:rPr>
        <w:t>ИСПОЛЬЗОВАННЫХ</w:t>
      </w:r>
      <w:r>
        <w:t xml:space="preserve"> </w:t>
      </w:r>
      <w:r>
        <w:rPr>
          <w:rFonts w:hint="eastAsia"/>
        </w:rPr>
        <w:t>ИСТОЧНИКОВ</w:t>
      </w:r>
    </w:p>
    <w:p w14:paraId="2F7D116F" w14:textId="77777777" w:rsidR="00C55C51" w:rsidRDefault="00C55C51" w:rsidP="00C55C51"/>
    <w:p w14:paraId="2605B732" w14:textId="6C129455" w:rsidR="00C55C51" w:rsidRPr="00C55C51" w:rsidRDefault="00C55C51" w:rsidP="00C55C51">
      <w:r>
        <w:rPr>
          <w:rFonts w:hint="eastAsia"/>
        </w:rPr>
        <w:t>ВВЕДЕНИЕ</w:t>
      </w:r>
    </w:p>
    <w:sectPr w:rsidR="00C55C51" w:rsidRPr="00C55C51" w:rsidSect="003A56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F7BE" w14:textId="77777777" w:rsidR="003A56D6" w:rsidRDefault="003A56D6">
      <w:pPr>
        <w:spacing w:after="0" w:line="240" w:lineRule="auto"/>
      </w:pPr>
      <w:r>
        <w:separator/>
      </w:r>
    </w:p>
  </w:endnote>
  <w:endnote w:type="continuationSeparator" w:id="0">
    <w:p w14:paraId="5B46C6E7" w14:textId="77777777" w:rsidR="003A56D6" w:rsidRDefault="003A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F3C5" w14:textId="77777777" w:rsidR="003A56D6" w:rsidRDefault="003A56D6"/>
    <w:p w14:paraId="24BE7554" w14:textId="77777777" w:rsidR="003A56D6" w:rsidRDefault="003A56D6"/>
    <w:p w14:paraId="39A7EA2A" w14:textId="77777777" w:rsidR="003A56D6" w:rsidRDefault="003A56D6"/>
    <w:p w14:paraId="79CF0E24" w14:textId="77777777" w:rsidR="003A56D6" w:rsidRDefault="003A56D6"/>
    <w:p w14:paraId="175E86D2" w14:textId="77777777" w:rsidR="003A56D6" w:rsidRDefault="003A56D6"/>
    <w:p w14:paraId="2066F6FD" w14:textId="77777777" w:rsidR="003A56D6" w:rsidRDefault="003A56D6"/>
    <w:p w14:paraId="291E1371" w14:textId="77777777" w:rsidR="003A56D6" w:rsidRDefault="003A56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05ED48" wp14:editId="656C8E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07099" w14:textId="77777777" w:rsidR="003A56D6" w:rsidRDefault="003A56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05ED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607099" w14:textId="77777777" w:rsidR="003A56D6" w:rsidRDefault="003A56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DC8D21" w14:textId="77777777" w:rsidR="003A56D6" w:rsidRDefault="003A56D6"/>
    <w:p w14:paraId="051ECB83" w14:textId="77777777" w:rsidR="003A56D6" w:rsidRDefault="003A56D6"/>
    <w:p w14:paraId="09720DA1" w14:textId="77777777" w:rsidR="003A56D6" w:rsidRDefault="003A56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ADC41B" wp14:editId="7548FD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A696E" w14:textId="77777777" w:rsidR="003A56D6" w:rsidRDefault="003A56D6"/>
                          <w:p w14:paraId="5C4B734E" w14:textId="77777777" w:rsidR="003A56D6" w:rsidRDefault="003A56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ADC4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1A696E" w14:textId="77777777" w:rsidR="003A56D6" w:rsidRDefault="003A56D6"/>
                    <w:p w14:paraId="5C4B734E" w14:textId="77777777" w:rsidR="003A56D6" w:rsidRDefault="003A56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8183F6" w14:textId="77777777" w:rsidR="003A56D6" w:rsidRDefault="003A56D6"/>
    <w:p w14:paraId="3EB064F0" w14:textId="77777777" w:rsidR="003A56D6" w:rsidRDefault="003A56D6">
      <w:pPr>
        <w:rPr>
          <w:sz w:val="2"/>
          <w:szCs w:val="2"/>
        </w:rPr>
      </w:pPr>
    </w:p>
    <w:p w14:paraId="101D25C7" w14:textId="77777777" w:rsidR="003A56D6" w:rsidRDefault="003A56D6"/>
    <w:p w14:paraId="493F0DEC" w14:textId="77777777" w:rsidR="003A56D6" w:rsidRDefault="003A56D6">
      <w:pPr>
        <w:spacing w:after="0" w:line="240" w:lineRule="auto"/>
      </w:pPr>
    </w:p>
  </w:footnote>
  <w:footnote w:type="continuationSeparator" w:id="0">
    <w:p w14:paraId="3BDE2149" w14:textId="77777777" w:rsidR="003A56D6" w:rsidRDefault="003A5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D6"/>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22466</TotalTime>
  <Pages>3</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2889</cp:revision>
  <cp:lastPrinted>2009-02-06T05:36:00Z</cp:lastPrinted>
  <dcterms:created xsi:type="dcterms:W3CDTF">2024-01-07T13:43:00Z</dcterms:created>
  <dcterms:modified xsi:type="dcterms:W3CDTF">2024-02-12T09:36:00Z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