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0B87" w14:textId="77777777" w:rsidR="00CB4B6D" w:rsidRDefault="00CB4B6D" w:rsidP="00CB4B6D">
      <w:pPr>
        <w:pStyle w:val="afffffffffffffffffffffffffff5"/>
        <w:rPr>
          <w:rFonts w:ascii="Verdana" w:hAnsi="Verdana"/>
          <w:color w:val="000000"/>
          <w:sz w:val="21"/>
          <w:szCs w:val="21"/>
        </w:rPr>
      </w:pPr>
      <w:r>
        <w:rPr>
          <w:rFonts w:ascii="Helvetica Neue" w:hAnsi="Helvetica Neue"/>
          <w:b/>
          <w:bCs w:val="0"/>
          <w:color w:val="222222"/>
          <w:sz w:val="21"/>
          <w:szCs w:val="21"/>
        </w:rPr>
        <w:t>Баулин, Евгений Владимирович.</w:t>
      </w:r>
      <w:r>
        <w:rPr>
          <w:rFonts w:ascii="Helvetica Neue" w:hAnsi="Helvetica Neue"/>
          <w:color w:val="222222"/>
          <w:sz w:val="21"/>
          <w:szCs w:val="21"/>
        </w:rPr>
        <w:br/>
        <w:t xml:space="preserve">Дистанционная диагностика водных сред методами нестационарной лазерной </w:t>
      </w:r>
      <w:proofErr w:type="gramStart"/>
      <w:r>
        <w:rPr>
          <w:rFonts w:ascii="Helvetica Neue" w:hAnsi="Helvetica Neue"/>
          <w:color w:val="222222"/>
          <w:sz w:val="21"/>
          <w:szCs w:val="21"/>
        </w:rPr>
        <w:t>спектроскопии :</w:t>
      </w:r>
      <w:proofErr w:type="gramEnd"/>
      <w:r>
        <w:rPr>
          <w:rFonts w:ascii="Helvetica Neue" w:hAnsi="Helvetica Neue"/>
          <w:color w:val="222222"/>
          <w:sz w:val="21"/>
          <w:szCs w:val="21"/>
        </w:rPr>
        <w:t xml:space="preserve"> диссертация ... кандидата физико-математических наук : 01.04.03. - Москва, 1985. - 220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097E786" w14:textId="77777777" w:rsidR="00CB4B6D" w:rsidRDefault="00CB4B6D" w:rsidP="00CB4B6D">
      <w:pPr>
        <w:pStyle w:val="20"/>
        <w:spacing w:before="0" w:after="312"/>
        <w:rPr>
          <w:rFonts w:ascii="Arial" w:hAnsi="Arial" w:cs="Arial"/>
          <w:caps/>
          <w:color w:val="333333"/>
          <w:sz w:val="27"/>
          <w:szCs w:val="27"/>
        </w:rPr>
      </w:pPr>
    </w:p>
    <w:p w14:paraId="6E99E355" w14:textId="77777777" w:rsidR="00CB4B6D" w:rsidRDefault="00CB4B6D" w:rsidP="00CB4B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Баулин, Евгений Владимирович</w:t>
      </w:r>
    </w:p>
    <w:p w14:paraId="20B3240C"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ВВЩЕЕМЕ.</w:t>
      </w:r>
    </w:p>
    <w:p w14:paraId="137AB70E"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РАСЧЕТ ВРЕМЕННОЙ ЗАВИСИМОСТИ ЭХО-СИГНАЛА</w:t>
      </w:r>
    </w:p>
    <w:p w14:paraId="65CD4DA1"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СМЕЩЕННОЙ ЧАСТОТЕ.</w:t>
      </w:r>
    </w:p>
    <w:p w14:paraId="10280683"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Гидрооптические характеристики (обзор)</w:t>
      </w:r>
    </w:p>
    <w:p w14:paraId="6A8E8E1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Распространение излучения в случайно-неоднородных средах (обзор).</w:t>
      </w:r>
    </w:p>
    <w:p w14:paraId="79ED81D5"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Обзор методов решения уравнения переноса излучения</w:t>
      </w:r>
    </w:p>
    <w:p w14:paraId="279AD027"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величины и временной зависимости эхо-сигнала</w:t>
      </w:r>
    </w:p>
    <w:p w14:paraId="793020BC"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Стационарный случай.</w:t>
      </w:r>
    </w:p>
    <w:p w14:paraId="4664D1D2"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рассеяния на формирование эхо-сигнала при дистанционном лазерном зондировании</w:t>
      </w:r>
    </w:p>
    <w:p w14:paraId="24D2332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Решение нестационарной задачи дистанционного зондирования.</w:t>
      </w:r>
    </w:p>
    <w:p w14:paraId="2F00BB5B"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Постановка задачи определения параметров среды по эхо-сигналу.</w:t>
      </w:r>
    </w:p>
    <w:p w14:paraId="4A204C47"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РЕШЕНИЕ ОБРАТНОЙ ЗАДАЧИ НЕСТАЦИОНАРНОЙ ЛАЗЕРНОЙ</w:t>
      </w:r>
    </w:p>
    <w:p w14:paraId="541B1ECD"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СПЕКТРОСКОПИИ ВОДНОЙ СРЕЩЫ МЕТОДОМ ВНУТРЕННЕГО</w:t>
      </w:r>
    </w:p>
    <w:p w14:paraId="2F79849A"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РЕПЕРА (теория).</w:t>
      </w:r>
    </w:p>
    <w:p w14:paraId="63E0D186"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Анализ временной зависимости эхо-сигнала</w:t>
      </w:r>
    </w:p>
    <w:p w14:paraId="42D2E9C1"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вертикальных распределений температуры и солености по форме полосы СКР воды.</w:t>
      </w:r>
    </w:p>
    <w:p w14:paraId="305E766B"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Определение вертикальных распределений концентрации флуоресцирующих частиц с использованием СКР воды в качестве внутреннего репера</w:t>
      </w:r>
    </w:p>
    <w:p w14:paraId="32F1B087"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Принцип дистанционной лазерной </w:t>
      </w:r>
      <w:proofErr w:type="spellStart"/>
      <w:r>
        <w:rPr>
          <w:rFonts w:ascii="Arial" w:hAnsi="Arial" w:cs="Arial"/>
          <w:color w:val="333333"/>
          <w:sz w:val="21"/>
          <w:szCs w:val="21"/>
        </w:rPr>
        <w:t>флуориметрии</w:t>
      </w:r>
      <w:proofErr w:type="spellEnd"/>
      <w:r>
        <w:rPr>
          <w:rFonts w:ascii="Arial" w:hAnsi="Arial" w:cs="Arial"/>
          <w:color w:val="333333"/>
          <w:sz w:val="21"/>
          <w:szCs w:val="21"/>
        </w:rPr>
        <w:t xml:space="preserve"> водных сред с калибровкой по СКР воды (обзор).</w:t>
      </w:r>
    </w:p>
    <w:p w14:paraId="7D0DF3B8"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временного хода флуоресцентного параметра при однородном распределении примеси.</w:t>
      </w:r>
    </w:p>
    <w:p w14:paraId="1B4BE16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Неоднородное распределение флуоресцирующей примеси.</w:t>
      </w:r>
    </w:p>
    <w:p w14:paraId="4912836F"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Краткие выводы.</w:t>
      </w:r>
    </w:p>
    <w:p w14:paraId="66490573"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РЕШЕНИЕ ОБРАТНОЙ ЗАДАЧИ НЕСТАЦИОНАРНОЙ ЛАЗЕРНОЙ СПЕКТРОСКОПИИ ВОДНОЙ СРЕДЫ МЕТОДОМ ВНУТРЕННЕГО</w:t>
      </w:r>
    </w:p>
    <w:p w14:paraId="1A62FB99"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РЕПЕРА (эксперимент).</w:t>
      </w:r>
    </w:p>
    <w:p w14:paraId="625AE8DB"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Схема установки.</w:t>
      </w:r>
    </w:p>
    <w:p w14:paraId="54A41650"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Экспериментальная установка с временным разрешением. IOI</w:t>
      </w:r>
    </w:p>
    <w:p w14:paraId="35F8E576"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Контрольная установка с высоким спектральным разрешением.</w:t>
      </w:r>
    </w:p>
    <w:p w14:paraId="2887B703"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геометрии зондирования на величину эхо-</w:t>
      </w:r>
      <w:proofErr w:type="spellStart"/>
      <w:proofErr w:type="gramStart"/>
      <w:r>
        <w:rPr>
          <w:rFonts w:ascii="Arial" w:hAnsi="Arial" w:cs="Arial"/>
          <w:color w:val="333333"/>
          <w:sz w:val="21"/>
          <w:szCs w:val="21"/>
        </w:rPr>
        <w:t>сигнала.ИЗ</w:t>
      </w:r>
      <w:proofErr w:type="spellEnd"/>
      <w:proofErr w:type="gramEnd"/>
    </w:p>
    <w:p w14:paraId="7984AB1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временного хода эхо-сигнала.</w:t>
      </w:r>
    </w:p>
    <w:p w14:paraId="71A418EC"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Сравнение возможностей нестационарной спектроскопии и </w:t>
      </w:r>
      <w:proofErr w:type="spellStart"/>
      <w:r>
        <w:rPr>
          <w:rFonts w:ascii="Arial" w:hAnsi="Arial" w:cs="Arial"/>
          <w:color w:val="333333"/>
          <w:sz w:val="21"/>
          <w:szCs w:val="21"/>
        </w:rPr>
        <w:t>бистатической</w:t>
      </w:r>
      <w:proofErr w:type="spellEnd"/>
      <w:r>
        <w:rPr>
          <w:rFonts w:ascii="Arial" w:hAnsi="Arial" w:cs="Arial"/>
          <w:color w:val="333333"/>
          <w:sz w:val="21"/>
          <w:szCs w:val="21"/>
        </w:rPr>
        <w:t xml:space="preserve"> схемы зондирования</w:t>
      </w:r>
    </w:p>
    <w:p w14:paraId="3F5CFCE9"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Восстановление профиля флуоресцирующей примеси. . . I2S</w:t>
      </w:r>
    </w:p>
    <w:p w14:paraId="6D5F5520"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Восстановление постоянного распределения флуоресцирующей примеси.</w:t>
      </w:r>
    </w:p>
    <w:p w14:paraId="7D51AEB2"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неоднородного распределения примеси</w:t>
      </w:r>
    </w:p>
    <w:p w14:paraId="41A7EF7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Краткие выводы.</w:t>
      </w:r>
    </w:p>
    <w:p w14:paraId="629A1AAB"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ЛАЗЕРНОЕ ЗОНДИРОВАНИЕ ВОДНОЙ СРЕДЫ В НЕПИШЙНОМ</w:t>
      </w:r>
    </w:p>
    <w:p w14:paraId="4CFDF0AE"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РЕЖИМЕ.</w:t>
      </w:r>
    </w:p>
    <w:p w14:paraId="450725E4"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Оценка нелинейности распространения зондирующего излучения, вызванная просветлением среды</w:t>
      </w:r>
    </w:p>
    <w:p w14:paraId="3E457E22"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Учет эффекта насыщения флуоресценции при дистанционном зондировании водных сред.</w:t>
      </w:r>
    </w:p>
    <w:p w14:paraId="0B04C42F"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Экспериментальные исследования нелинейности флуоресценции при дистанционном зондировании</w:t>
      </w:r>
    </w:p>
    <w:p w14:paraId="50E6ECC8"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Источники погрешностей в определении параметров насыщения.</w:t>
      </w:r>
    </w:p>
    <w:p w14:paraId="461686DA"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Краткие выводы.</w:t>
      </w:r>
    </w:p>
    <w:p w14:paraId="69403CFF"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НЕЛИНЕЙНАЯ ФЛУОРИМЕТРМ ФИТОШ1АНКТОНА.</w:t>
      </w:r>
    </w:p>
    <w:p w14:paraId="607100BD"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Необходимые сведения о фитопланктоне (обзор)</w:t>
      </w:r>
    </w:p>
    <w:p w14:paraId="6A364765"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Экспериментальное исследование флуоресценции фитопланктона</w:t>
      </w:r>
    </w:p>
    <w:p w14:paraId="3F5DEDBF"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Факторы, приводящие к нелинейности флуоресцентного отклика ФСЕ.</w:t>
      </w:r>
    </w:p>
    <w:p w14:paraId="11767C20"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Описание процессов преобразования </w:t>
      </w:r>
      <w:proofErr w:type="spellStart"/>
      <w:r>
        <w:rPr>
          <w:rFonts w:ascii="Arial" w:hAnsi="Arial" w:cs="Arial"/>
          <w:color w:val="333333"/>
          <w:sz w:val="21"/>
          <w:szCs w:val="21"/>
        </w:rPr>
        <w:t>фотовозбудцения</w:t>
      </w:r>
      <w:proofErr w:type="spellEnd"/>
      <w:r>
        <w:rPr>
          <w:rFonts w:ascii="Arial" w:hAnsi="Arial" w:cs="Arial"/>
          <w:color w:val="333333"/>
          <w:sz w:val="21"/>
          <w:szCs w:val="21"/>
        </w:rPr>
        <w:t xml:space="preserve"> в ФСЕ.</w:t>
      </w:r>
    </w:p>
    <w:p w14:paraId="098492E6"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Практические возможности дистанционной диагностики фитопланктона</w:t>
      </w:r>
    </w:p>
    <w:p w14:paraId="3E0428AB" w14:textId="77777777" w:rsidR="00CB4B6D" w:rsidRDefault="00CB4B6D" w:rsidP="00CB4B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Краткие выводы.</w:t>
      </w:r>
    </w:p>
    <w:p w14:paraId="071EBB05" w14:textId="32D8A506" w:rsidR="00E67B85" w:rsidRPr="00CB4B6D" w:rsidRDefault="00E67B85" w:rsidP="00CB4B6D"/>
    <w:sectPr w:rsidR="00E67B85" w:rsidRPr="00CB4B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D8E7" w14:textId="77777777" w:rsidR="00816B69" w:rsidRDefault="00816B69">
      <w:pPr>
        <w:spacing w:after="0" w:line="240" w:lineRule="auto"/>
      </w:pPr>
      <w:r>
        <w:separator/>
      </w:r>
    </w:p>
  </w:endnote>
  <w:endnote w:type="continuationSeparator" w:id="0">
    <w:p w14:paraId="45752411" w14:textId="77777777" w:rsidR="00816B69" w:rsidRDefault="0081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2A6E" w14:textId="77777777" w:rsidR="00816B69" w:rsidRDefault="00816B69"/>
    <w:p w14:paraId="146398B4" w14:textId="77777777" w:rsidR="00816B69" w:rsidRDefault="00816B69"/>
    <w:p w14:paraId="4BE5E398" w14:textId="77777777" w:rsidR="00816B69" w:rsidRDefault="00816B69"/>
    <w:p w14:paraId="4D590C85" w14:textId="77777777" w:rsidR="00816B69" w:rsidRDefault="00816B69"/>
    <w:p w14:paraId="6C421D09" w14:textId="77777777" w:rsidR="00816B69" w:rsidRDefault="00816B69"/>
    <w:p w14:paraId="3F60D07D" w14:textId="77777777" w:rsidR="00816B69" w:rsidRDefault="00816B69"/>
    <w:p w14:paraId="002B2CBF" w14:textId="77777777" w:rsidR="00816B69" w:rsidRDefault="00816B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FDC20" wp14:editId="176CA3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3C6D" w14:textId="77777777" w:rsidR="00816B69" w:rsidRDefault="00816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FDC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DC3C6D" w14:textId="77777777" w:rsidR="00816B69" w:rsidRDefault="00816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604CFE" w14:textId="77777777" w:rsidR="00816B69" w:rsidRDefault="00816B69"/>
    <w:p w14:paraId="70766930" w14:textId="77777777" w:rsidR="00816B69" w:rsidRDefault="00816B69"/>
    <w:p w14:paraId="09AE587F" w14:textId="77777777" w:rsidR="00816B69" w:rsidRDefault="00816B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B541C" wp14:editId="223689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40A4" w14:textId="77777777" w:rsidR="00816B69" w:rsidRDefault="00816B69"/>
                          <w:p w14:paraId="2E38A840" w14:textId="77777777" w:rsidR="00816B69" w:rsidRDefault="00816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B54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AC40A4" w14:textId="77777777" w:rsidR="00816B69" w:rsidRDefault="00816B69"/>
                    <w:p w14:paraId="2E38A840" w14:textId="77777777" w:rsidR="00816B69" w:rsidRDefault="00816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85C826" w14:textId="77777777" w:rsidR="00816B69" w:rsidRDefault="00816B69"/>
    <w:p w14:paraId="275BFC46" w14:textId="77777777" w:rsidR="00816B69" w:rsidRDefault="00816B69">
      <w:pPr>
        <w:rPr>
          <w:sz w:val="2"/>
          <w:szCs w:val="2"/>
        </w:rPr>
      </w:pPr>
    </w:p>
    <w:p w14:paraId="0EE9D231" w14:textId="77777777" w:rsidR="00816B69" w:rsidRDefault="00816B69"/>
    <w:p w14:paraId="3B3148BA" w14:textId="77777777" w:rsidR="00816B69" w:rsidRDefault="00816B69">
      <w:pPr>
        <w:spacing w:after="0" w:line="240" w:lineRule="auto"/>
      </w:pPr>
    </w:p>
  </w:footnote>
  <w:footnote w:type="continuationSeparator" w:id="0">
    <w:p w14:paraId="6CA65E65" w14:textId="77777777" w:rsidR="00816B69" w:rsidRDefault="0081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69"/>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118067</TotalTime>
  <Pages>3</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2501</cp:revision>
  <cp:lastPrinted>2009-02-06T05:36:00Z</cp:lastPrinted>
  <dcterms:created xsi:type="dcterms:W3CDTF">2024-01-07T13:43:00Z</dcterms:created>
  <dcterms:modified xsi:type="dcterms:W3CDTF">2025-06-19T21:00:00Z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