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7AEF" w14:textId="64A5230D" w:rsidR="00B74A40" w:rsidRDefault="00A51D32" w:rsidP="00A51D32">
      <w:pPr>
        <w:rPr>
          <w:rFonts w:ascii="Times New Roman" w:eastAsia="Arial Unicode MS" w:hAnsi="Times New Roman" w:cs="Times New Roman"/>
          <w:b/>
          <w:bCs/>
          <w:color w:val="000000"/>
          <w:kern w:val="0"/>
          <w:sz w:val="28"/>
          <w:szCs w:val="28"/>
          <w:lang w:eastAsia="ru-RU" w:bidi="uk-UA"/>
        </w:rPr>
      </w:pPr>
      <w:r w:rsidRPr="00A51D32">
        <w:rPr>
          <w:rFonts w:ascii="Times New Roman" w:eastAsia="Arial Unicode MS" w:hAnsi="Times New Roman" w:cs="Times New Roman" w:hint="eastAsia"/>
          <w:b/>
          <w:bCs/>
          <w:color w:val="000000"/>
          <w:kern w:val="0"/>
          <w:sz w:val="28"/>
          <w:szCs w:val="28"/>
          <w:lang w:eastAsia="ru-RU" w:bidi="uk-UA"/>
        </w:rPr>
        <w:t>Ходжаева</w:t>
      </w:r>
      <w:r w:rsidRPr="00A51D32">
        <w:rPr>
          <w:rFonts w:ascii="Times New Roman" w:eastAsia="Arial Unicode MS" w:hAnsi="Times New Roman" w:cs="Times New Roman"/>
          <w:b/>
          <w:bCs/>
          <w:color w:val="000000"/>
          <w:kern w:val="0"/>
          <w:sz w:val="28"/>
          <w:szCs w:val="28"/>
          <w:lang w:eastAsia="ru-RU" w:bidi="uk-UA"/>
        </w:rPr>
        <w:t xml:space="preserve">, </w:t>
      </w:r>
      <w:proofErr w:type="spellStart"/>
      <w:r w:rsidRPr="00A51D32">
        <w:rPr>
          <w:rFonts w:ascii="Times New Roman" w:eastAsia="Arial Unicode MS" w:hAnsi="Times New Roman" w:cs="Times New Roman" w:hint="eastAsia"/>
          <w:b/>
          <w:bCs/>
          <w:color w:val="000000"/>
          <w:kern w:val="0"/>
          <w:sz w:val="28"/>
          <w:szCs w:val="28"/>
          <w:lang w:eastAsia="ru-RU" w:bidi="uk-UA"/>
        </w:rPr>
        <w:t>Мубина</w:t>
      </w:r>
      <w:proofErr w:type="spellEnd"/>
      <w:r w:rsidRPr="00A51D32">
        <w:rPr>
          <w:rFonts w:ascii="Times New Roman" w:eastAsia="Arial Unicode MS" w:hAnsi="Times New Roman" w:cs="Times New Roman"/>
          <w:b/>
          <w:bCs/>
          <w:color w:val="000000"/>
          <w:kern w:val="0"/>
          <w:sz w:val="28"/>
          <w:szCs w:val="28"/>
          <w:lang w:eastAsia="ru-RU" w:bidi="uk-UA"/>
        </w:rPr>
        <w:t xml:space="preserve"> </w:t>
      </w:r>
      <w:proofErr w:type="spellStart"/>
      <w:r w:rsidRPr="00A51D32">
        <w:rPr>
          <w:rFonts w:ascii="Times New Roman" w:eastAsia="Arial Unicode MS" w:hAnsi="Times New Roman" w:cs="Times New Roman" w:hint="eastAsia"/>
          <w:b/>
          <w:bCs/>
          <w:color w:val="000000"/>
          <w:kern w:val="0"/>
          <w:sz w:val="28"/>
          <w:szCs w:val="28"/>
          <w:lang w:eastAsia="ru-RU" w:bidi="uk-UA"/>
        </w:rPr>
        <w:t>Джалоловна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Инновационно</w:t>
      </w:r>
      <w:r w:rsidRPr="00A51D32">
        <w:rPr>
          <w:rFonts w:ascii="Times New Roman" w:eastAsia="Arial Unicode MS" w:hAnsi="Times New Roman" w:cs="Times New Roman"/>
          <w:b/>
          <w:bCs/>
          <w:color w:val="000000"/>
          <w:kern w:val="0"/>
          <w:sz w:val="28"/>
          <w:szCs w:val="28"/>
          <w:lang w:eastAsia="ru-RU" w:bidi="uk-UA"/>
        </w:rPr>
        <w:t>-</w:t>
      </w:r>
      <w:r w:rsidRPr="00A51D32">
        <w:rPr>
          <w:rFonts w:ascii="Times New Roman" w:eastAsia="Arial Unicode MS" w:hAnsi="Times New Roman" w:cs="Times New Roman" w:hint="eastAsia"/>
          <w:b/>
          <w:bCs/>
          <w:color w:val="000000"/>
          <w:kern w:val="0"/>
          <w:sz w:val="28"/>
          <w:szCs w:val="28"/>
          <w:lang w:eastAsia="ru-RU" w:bidi="uk-UA"/>
        </w:rPr>
        <w:t>деятельностный</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подход</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к</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формированию</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деловых</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качеств</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у</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студентов</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на</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занятиях</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по</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русскому</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языку</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в</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неязыковых</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вузах</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Республики</w:t>
      </w:r>
      <w:r w:rsidRPr="00A51D32">
        <w:rPr>
          <w:rFonts w:ascii="Times New Roman" w:eastAsia="Arial Unicode MS" w:hAnsi="Times New Roman" w:cs="Times New Roman"/>
          <w:b/>
          <w:bCs/>
          <w:color w:val="000000"/>
          <w:kern w:val="0"/>
          <w:sz w:val="28"/>
          <w:szCs w:val="28"/>
          <w:lang w:eastAsia="ru-RU" w:bidi="uk-UA"/>
        </w:rPr>
        <w:t xml:space="preserve"> </w:t>
      </w:r>
      <w:r w:rsidRPr="00A51D32">
        <w:rPr>
          <w:rFonts w:ascii="Times New Roman" w:eastAsia="Arial Unicode MS" w:hAnsi="Times New Roman" w:cs="Times New Roman" w:hint="eastAsia"/>
          <w:b/>
          <w:bCs/>
          <w:color w:val="000000"/>
          <w:kern w:val="0"/>
          <w:sz w:val="28"/>
          <w:szCs w:val="28"/>
          <w:lang w:eastAsia="ru-RU" w:bidi="uk-UA"/>
        </w:rPr>
        <w:t>Таджикистан</w:t>
      </w:r>
    </w:p>
    <w:p w14:paraId="045FA311" w14:textId="77777777" w:rsidR="00A51D32" w:rsidRDefault="00A51D32" w:rsidP="00A51D32">
      <w:pPr>
        <w:rPr>
          <w:lang w:bidi="uk-UA"/>
        </w:rPr>
      </w:pPr>
      <w:r>
        <w:rPr>
          <w:rFonts w:hint="eastAsia"/>
          <w:lang w:bidi="uk-UA"/>
        </w:rPr>
        <w:t>ОГЛАВЛЕНИЕ</w:t>
      </w:r>
      <w:r>
        <w:rPr>
          <w:lang w:bidi="uk-UA"/>
        </w:rPr>
        <w:t xml:space="preserve"> </w:t>
      </w:r>
      <w:r>
        <w:rPr>
          <w:rFonts w:hint="eastAsia"/>
          <w:lang w:bidi="uk-UA"/>
        </w:rPr>
        <w:t>ДИССЕРТАЦИИ</w:t>
      </w:r>
    </w:p>
    <w:p w14:paraId="63FF7CB8" w14:textId="77777777" w:rsidR="00A51D32" w:rsidRDefault="00A51D32" w:rsidP="00A51D32">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Ходжаева</w:t>
      </w:r>
      <w:r>
        <w:rPr>
          <w:lang w:bidi="uk-UA"/>
        </w:rPr>
        <w:t xml:space="preserve">, </w:t>
      </w:r>
      <w:r>
        <w:rPr>
          <w:rFonts w:hint="eastAsia"/>
          <w:lang w:bidi="uk-UA"/>
        </w:rPr>
        <w:t>Мубина</w:t>
      </w:r>
      <w:r>
        <w:rPr>
          <w:lang w:bidi="uk-UA"/>
        </w:rPr>
        <w:t xml:space="preserve"> </w:t>
      </w:r>
      <w:r>
        <w:rPr>
          <w:rFonts w:hint="eastAsia"/>
          <w:lang w:bidi="uk-UA"/>
        </w:rPr>
        <w:t>Джалоловна</w:t>
      </w:r>
    </w:p>
    <w:p w14:paraId="5B608BDD" w14:textId="77777777" w:rsidR="00A51D32" w:rsidRDefault="00A51D32" w:rsidP="00A51D32">
      <w:pPr>
        <w:rPr>
          <w:lang w:bidi="uk-UA"/>
        </w:rPr>
      </w:pPr>
      <w:r>
        <w:rPr>
          <w:rFonts w:hint="eastAsia"/>
          <w:lang w:bidi="uk-UA"/>
        </w:rPr>
        <w:t>СОДЕРЖАНИЕ</w:t>
      </w:r>
    </w:p>
    <w:p w14:paraId="21E28224" w14:textId="77777777" w:rsidR="00A51D32" w:rsidRDefault="00A51D32" w:rsidP="00A51D32">
      <w:pPr>
        <w:rPr>
          <w:lang w:bidi="uk-UA"/>
        </w:rPr>
      </w:pPr>
    </w:p>
    <w:p w14:paraId="09A7654A" w14:textId="77777777" w:rsidR="00A51D32" w:rsidRDefault="00A51D32" w:rsidP="00A51D32">
      <w:pPr>
        <w:rPr>
          <w:lang w:bidi="uk-UA"/>
        </w:rPr>
      </w:pPr>
      <w:r>
        <w:rPr>
          <w:rFonts w:hint="eastAsia"/>
          <w:lang w:bidi="uk-UA"/>
        </w:rPr>
        <w:t>ВВЕДЕНИЕ</w:t>
      </w:r>
    </w:p>
    <w:p w14:paraId="75E582EC" w14:textId="77777777" w:rsidR="00A51D32" w:rsidRDefault="00A51D32" w:rsidP="00A51D32">
      <w:pPr>
        <w:rPr>
          <w:lang w:bidi="uk-UA"/>
        </w:rPr>
      </w:pPr>
    </w:p>
    <w:p w14:paraId="00DC9D09" w14:textId="77777777" w:rsidR="00A51D32" w:rsidRDefault="00A51D32" w:rsidP="00A51D32">
      <w:pPr>
        <w:rPr>
          <w:lang w:bidi="uk-UA"/>
        </w:rPr>
      </w:pPr>
      <w:r>
        <w:rPr>
          <w:lang w:bidi="uk-UA"/>
        </w:rPr>
        <w:t xml:space="preserve">I. </w:t>
      </w:r>
      <w:r>
        <w:rPr>
          <w:rFonts w:hint="eastAsia"/>
          <w:lang w:bidi="uk-UA"/>
        </w:rPr>
        <w:t>ДЕЛОВЫЕ</w:t>
      </w:r>
      <w:r>
        <w:rPr>
          <w:lang w:bidi="uk-UA"/>
        </w:rPr>
        <w:t xml:space="preserve"> </w:t>
      </w:r>
      <w:r>
        <w:rPr>
          <w:rFonts w:hint="eastAsia"/>
          <w:lang w:bidi="uk-UA"/>
        </w:rPr>
        <w:t>КАЧЕСТВА</w:t>
      </w:r>
      <w:r>
        <w:rPr>
          <w:lang w:bidi="uk-UA"/>
        </w:rPr>
        <w:t xml:space="preserve"> </w:t>
      </w:r>
      <w:r>
        <w:rPr>
          <w:rFonts w:hint="eastAsia"/>
          <w:lang w:bidi="uk-UA"/>
        </w:rPr>
        <w:t>ЛИЧНОСТИ</w:t>
      </w:r>
      <w:r>
        <w:rPr>
          <w:lang w:bidi="uk-UA"/>
        </w:rPr>
        <w:t xml:space="preserve"> </w:t>
      </w:r>
      <w:r>
        <w:rPr>
          <w:rFonts w:hint="eastAsia"/>
          <w:lang w:bidi="uk-UA"/>
        </w:rPr>
        <w:t>СТУДЕНТА</w:t>
      </w:r>
    </w:p>
    <w:p w14:paraId="2A811B24" w14:textId="77777777" w:rsidR="00A51D32" w:rsidRDefault="00A51D32" w:rsidP="00A51D32">
      <w:pPr>
        <w:rPr>
          <w:lang w:bidi="uk-UA"/>
        </w:rPr>
      </w:pPr>
    </w:p>
    <w:p w14:paraId="35FB08C0" w14:textId="77777777" w:rsidR="00A51D32" w:rsidRDefault="00A51D32" w:rsidP="00A51D32">
      <w:pPr>
        <w:rPr>
          <w:lang w:bidi="uk-UA"/>
        </w:rPr>
      </w:pPr>
      <w:r>
        <w:rPr>
          <w:rFonts w:hint="eastAsia"/>
          <w:lang w:bidi="uk-UA"/>
        </w:rPr>
        <w:t>КАК</w:t>
      </w:r>
      <w:r>
        <w:rPr>
          <w:lang w:bidi="uk-UA"/>
        </w:rPr>
        <w:t xml:space="preserve"> </w:t>
      </w:r>
      <w:r>
        <w:rPr>
          <w:rFonts w:hint="eastAsia"/>
          <w:lang w:bidi="uk-UA"/>
        </w:rPr>
        <w:t>ПРЕДМЕТ</w:t>
      </w:r>
      <w:r>
        <w:rPr>
          <w:lang w:bidi="uk-UA"/>
        </w:rPr>
        <w:t xml:space="preserve"> </w:t>
      </w:r>
      <w:r>
        <w:rPr>
          <w:rFonts w:hint="eastAsia"/>
          <w:lang w:bidi="uk-UA"/>
        </w:rPr>
        <w:t>ПЕДАГОГИЧЕСКОГО</w:t>
      </w:r>
      <w:r>
        <w:rPr>
          <w:lang w:bidi="uk-UA"/>
        </w:rPr>
        <w:t xml:space="preserve"> </w:t>
      </w:r>
      <w:r>
        <w:rPr>
          <w:rFonts w:hint="eastAsia"/>
          <w:lang w:bidi="uk-UA"/>
        </w:rPr>
        <w:t>ИССЛЕДОВАНИЯ</w:t>
      </w:r>
    </w:p>
    <w:p w14:paraId="7A8B7677" w14:textId="77777777" w:rsidR="00A51D32" w:rsidRDefault="00A51D32" w:rsidP="00A51D32">
      <w:pPr>
        <w:rPr>
          <w:lang w:bidi="uk-UA"/>
        </w:rPr>
      </w:pPr>
    </w:p>
    <w:p w14:paraId="534CAB1D" w14:textId="77777777" w:rsidR="00A51D32" w:rsidRDefault="00A51D32" w:rsidP="00A51D32">
      <w:pPr>
        <w:rPr>
          <w:lang w:bidi="uk-UA"/>
        </w:rPr>
      </w:pPr>
      <w:r>
        <w:rPr>
          <w:lang w:bidi="uk-UA"/>
        </w:rPr>
        <w:t xml:space="preserve">1.1. </w:t>
      </w:r>
      <w:r>
        <w:rPr>
          <w:rFonts w:hint="eastAsia"/>
          <w:lang w:bidi="uk-UA"/>
        </w:rPr>
        <w:t>Сущность</w:t>
      </w:r>
      <w:r>
        <w:rPr>
          <w:lang w:bidi="uk-UA"/>
        </w:rPr>
        <w:t xml:space="preserve"> </w:t>
      </w:r>
      <w:r>
        <w:rPr>
          <w:rFonts w:hint="eastAsia"/>
          <w:lang w:bidi="uk-UA"/>
        </w:rPr>
        <w:t>и</w:t>
      </w:r>
      <w:r>
        <w:rPr>
          <w:lang w:bidi="uk-UA"/>
        </w:rPr>
        <w:t xml:space="preserve"> </w:t>
      </w:r>
      <w:r>
        <w:rPr>
          <w:rFonts w:hint="eastAsia"/>
          <w:lang w:bidi="uk-UA"/>
        </w:rPr>
        <w:t>особенность</w:t>
      </w:r>
      <w:r>
        <w:rPr>
          <w:lang w:bidi="uk-UA"/>
        </w:rPr>
        <w:t xml:space="preserve"> </w:t>
      </w: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личности</w:t>
      </w:r>
      <w:r>
        <w:rPr>
          <w:lang w:bidi="uk-UA"/>
        </w:rPr>
        <w:t xml:space="preserve"> </w:t>
      </w:r>
      <w:r>
        <w:rPr>
          <w:rFonts w:hint="eastAsia"/>
          <w:lang w:bidi="uk-UA"/>
        </w:rPr>
        <w:t>в</w:t>
      </w:r>
      <w:r>
        <w:rPr>
          <w:lang w:bidi="uk-UA"/>
        </w:rPr>
        <w:t xml:space="preserve"> </w:t>
      </w:r>
      <w:r>
        <w:rPr>
          <w:rFonts w:hint="eastAsia"/>
          <w:lang w:bidi="uk-UA"/>
        </w:rPr>
        <w:t>психолого</w:t>
      </w:r>
      <w:r>
        <w:rPr>
          <w:lang w:bidi="uk-UA"/>
        </w:rPr>
        <w:t>-</w:t>
      </w:r>
      <w:r>
        <w:rPr>
          <w:rFonts w:hint="eastAsia"/>
          <w:lang w:bidi="uk-UA"/>
        </w:rPr>
        <w:t>педагогических</w:t>
      </w:r>
      <w:r>
        <w:rPr>
          <w:lang w:bidi="uk-UA"/>
        </w:rPr>
        <w:t xml:space="preserve"> </w:t>
      </w:r>
      <w:r>
        <w:rPr>
          <w:rFonts w:hint="eastAsia"/>
          <w:lang w:bidi="uk-UA"/>
        </w:rPr>
        <w:t>исследованиях</w:t>
      </w:r>
    </w:p>
    <w:p w14:paraId="3F4D695A" w14:textId="77777777" w:rsidR="00A51D32" w:rsidRDefault="00A51D32" w:rsidP="00A51D32">
      <w:pPr>
        <w:rPr>
          <w:lang w:bidi="uk-UA"/>
        </w:rPr>
      </w:pPr>
    </w:p>
    <w:p w14:paraId="17CF782A" w14:textId="77777777" w:rsidR="00A51D32" w:rsidRDefault="00A51D32" w:rsidP="00A51D32">
      <w:pPr>
        <w:rPr>
          <w:lang w:bidi="uk-UA"/>
        </w:rPr>
      </w:pPr>
      <w:r>
        <w:rPr>
          <w:lang w:bidi="uk-UA"/>
        </w:rPr>
        <w:t xml:space="preserve">1.2. </w:t>
      </w:r>
      <w:r>
        <w:rPr>
          <w:rFonts w:hint="eastAsia"/>
          <w:lang w:bidi="uk-UA"/>
        </w:rPr>
        <w:t>Состояние</w:t>
      </w:r>
      <w:r>
        <w:rPr>
          <w:lang w:bidi="uk-UA"/>
        </w:rPr>
        <w:t xml:space="preserve"> </w:t>
      </w:r>
      <w:r>
        <w:rPr>
          <w:rFonts w:hint="eastAsia"/>
          <w:lang w:bidi="uk-UA"/>
        </w:rPr>
        <w:t>проблемы</w:t>
      </w:r>
      <w:r>
        <w:rPr>
          <w:lang w:bidi="uk-UA"/>
        </w:rPr>
        <w:t xml:space="preserve"> </w:t>
      </w: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студента</w:t>
      </w:r>
      <w:r>
        <w:rPr>
          <w:lang w:bidi="uk-UA"/>
        </w:rPr>
        <w:t xml:space="preserve"> </w:t>
      </w:r>
      <w:r>
        <w:rPr>
          <w:rFonts w:hint="eastAsia"/>
          <w:lang w:bidi="uk-UA"/>
        </w:rPr>
        <w:t>в</w:t>
      </w:r>
      <w:r>
        <w:rPr>
          <w:lang w:bidi="uk-UA"/>
        </w:rPr>
        <w:t xml:space="preserve"> </w:t>
      </w:r>
      <w:r>
        <w:rPr>
          <w:rFonts w:hint="eastAsia"/>
          <w:lang w:bidi="uk-UA"/>
        </w:rPr>
        <w:t>теории</w:t>
      </w:r>
      <w:r>
        <w:rPr>
          <w:lang w:bidi="uk-UA"/>
        </w:rPr>
        <w:t xml:space="preserve"> </w:t>
      </w:r>
      <w:r>
        <w:rPr>
          <w:rFonts w:hint="eastAsia"/>
          <w:lang w:bidi="uk-UA"/>
        </w:rPr>
        <w:t>и</w:t>
      </w:r>
      <w:r>
        <w:rPr>
          <w:lang w:bidi="uk-UA"/>
        </w:rPr>
        <w:t xml:space="preserve"> </w:t>
      </w:r>
      <w:r>
        <w:rPr>
          <w:rFonts w:hint="eastAsia"/>
          <w:lang w:bidi="uk-UA"/>
        </w:rPr>
        <w:t>практике</w:t>
      </w:r>
      <w:r>
        <w:rPr>
          <w:lang w:bidi="uk-UA"/>
        </w:rPr>
        <w:t xml:space="preserve"> </w:t>
      </w:r>
      <w:r>
        <w:rPr>
          <w:rFonts w:hint="eastAsia"/>
          <w:lang w:bidi="uk-UA"/>
        </w:rPr>
        <w:t>в</w:t>
      </w:r>
      <w:r>
        <w:rPr>
          <w:lang w:bidi="uk-UA"/>
        </w:rPr>
        <w:t xml:space="preserve"> </w:t>
      </w:r>
      <w:r>
        <w:rPr>
          <w:rFonts w:hint="eastAsia"/>
          <w:lang w:bidi="uk-UA"/>
        </w:rPr>
        <w:t>вузах</w:t>
      </w:r>
      <w:r>
        <w:rPr>
          <w:lang w:bidi="uk-UA"/>
        </w:rPr>
        <w:t xml:space="preserve"> </w:t>
      </w:r>
      <w:r>
        <w:rPr>
          <w:rFonts w:hint="eastAsia"/>
          <w:lang w:bidi="uk-UA"/>
        </w:rPr>
        <w:t>Таджикистана</w:t>
      </w:r>
    </w:p>
    <w:p w14:paraId="0D41AE44" w14:textId="77777777" w:rsidR="00A51D32" w:rsidRDefault="00A51D32" w:rsidP="00A51D32">
      <w:pPr>
        <w:rPr>
          <w:lang w:bidi="uk-UA"/>
        </w:rPr>
      </w:pPr>
    </w:p>
    <w:p w14:paraId="2BC7135D" w14:textId="77777777" w:rsidR="00A51D32" w:rsidRDefault="00A51D32" w:rsidP="00A51D32">
      <w:pPr>
        <w:rPr>
          <w:lang w:bidi="uk-UA"/>
        </w:rPr>
      </w:pPr>
      <w:r>
        <w:rPr>
          <w:lang w:bidi="uk-UA"/>
        </w:rPr>
        <w:t xml:space="preserve">1.3. </w:t>
      </w:r>
      <w:r>
        <w:rPr>
          <w:rFonts w:hint="eastAsia"/>
          <w:lang w:bidi="uk-UA"/>
        </w:rPr>
        <w:t>Особенности</w:t>
      </w:r>
      <w:r>
        <w:rPr>
          <w:lang w:bidi="uk-UA"/>
        </w:rPr>
        <w:t xml:space="preserve"> </w:t>
      </w: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экономических</w:t>
      </w:r>
      <w:r>
        <w:rPr>
          <w:lang w:bidi="uk-UA"/>
        </w:rPr>
        <w:t xml:space="preserve"> </w:t>
      </w:r>
      <w:r>
        <w:rPr>
          <w:rFonts w:hint="eastAsia"/>
          <w:lang w:bidi="uk-UA"/>
        </w:rPr>
        <w:t>специальностей</w:t>
      </w:r>
    </w:p>
    <w:p w14:paraId="0F3E9428" w14:textId="77777777" w:rsidR="00A51D32" w:rsidRDefault="00A51D32" w:rsidP="00A51D32">
      <w:pPr>
        <w:rPr>
          <w:lang w:bidi="uk-UA"/>
        </w:rPr>
      </w:pPr>
    </w:p>
    <w:p w14:paraId="6EC66CF0" w14:textId="77777777" w:rsidR="00A51D32" w:rsidRDefault="00A51D32" w:rsidP="00A51D32">
      <w:pPr>
        <w:rPr>
          <w:lang w:bidi="uk-UA"/>
        </w:rPr>
      </w:pPr>
      <w:r>
        <w:rPr>
          <w:lang w:bidi="uk-UA"/>
        </w:rPr>
        <w:t xml:space="preserve">1.4. </w:t>
      </w:r>
      <w:r>
        <w:rPr>
          <w:rFonts w:hint="eastAsia"/>
          <w:lang w:bidi="uk-UA"/>
        </w:rPr>
        <w:t>Исходный</w:t>
      </w:r>
      <w:r>
        <w:rPr>
          <w:lang w:bidi="uk-UA"/>
        </w:rPr>
        <w:t xml:space="preserve"> </w:t>
      </w:r>
      <w:r>
        <w:rPr>
          <w:rFonts w:hint="eastAsia"/>
          <w:lang w:bidi="uk-UA"/>
        </w:rPr>
        <w:t>уровень</w:t>
      </w:r>
      <w:r>
        <w:rPr>
          <w:lang w:bidi="uk-UA"/>
        </w:rPr>
        <w:t xml:space="preserve"> </w:t>
      </w:r>
      <w:r>
        <w:rPr>
          <w:rFonts w:hint="eastAsia"/>
          <w:lang w:bidi="uk-UA"/>
        </w:rPr>
        <w:t>сформированности</w:t>
      </w:r>
      <w:r>
        <w:rPr>
          <w:lang w:bidi="uk-UA"/>
        </w:rPr>
        <w:t xml:space="preserve"> </w:t>
      </w:r>
      <w:r>
        <w:rPr>
          <w:rFonts w:hint="eastAsia"/>
          <w:lang w:bidi="uk-UA"/>
        </w:rPr>
        <w:t>деловых</w:t>
      </w:r>
      <w:r>
        <w:rPr>
          <w:lang w:bidi="uk-UA"/>
        </w:rPr>
        <w:t xml:space="preserve"> </w:t>
      </w:r>
      <w:r>
        <w:rPr>
          <w:rFonts w:hint="eastAsia"/>
          <w:lang w:bidi="uk-UA"/>
        </w:rPr>
        <w:t>качеств</w:t>
      </w:r>
    </w:p>
    <w:p w14:paraId="4D4E2C0C" w14:textId="77777777" w:rsidR="00A51D32" w:rsidRDefault="00A51D32" w:rsidP="00A51D32">
      <w:pPr>
        <w:rPr>
          <w:lang w:bidi="uk-UA"/>
        </w:rPr>
      </w:pPr>
    </w:p>
    <w:p w14:paraId="4AFCA1C0" w14:textId="77777777" w:rsidR="00A51D32" w:rsidRDefault="00A51D32" w:rsidP="00A51D32">
      <w:pPr>
        <w:rPr>
          <w:lang w:bidi="uk-UA"/>
        </w:rPr>
      </w:pPr>
      <w:r>
        <w:rPr>
          <w:rFonts w:hint="eastAsia"/>
          <w:lang w:bidi="uk-UA"/>
        </w:rPr>
        <w:t>студентов</w:t>
      </w:r>
      <w:r>
        <w:rPr>
          <w:lang w:bidi="uk-UA"/>
        </w:rPr>
        <w:t xml:space="preserve"> (</w:t>
      </w:r>
      <w:r>
        <w:rPr>
          <w:rFonts w:hint="eastAsia"/>
          <w:lang w:bidi="uk-UA"/>
        </w:rPr>
        <w:t>первокурсников</w:t>
      </w:r>
      <w:r>
        <w:rPr>
          <w:lang w:bidi="uk-UA"/>
        </w:rPr>
        <w:t xml:space="preserve">) </w:t>
      </w:r>
      <w:r>
        <w:rPr>
          <w:rFonts w:hint="eastAsia"/>
          <w:lang w:bidi="uk-UA"/>
        </w:rPr>
        <w:t>в</w:t>
      </w:r>
      <w:r>
        <w:rPr>
          <w:lang w:bidi="uk-UA"/>
        </w:rPr>
        <w:t xml:space="preserve"> </w:t>
      </w:r>
      <w:r>
        <w:rPr>
          <w:rFonts w:hint="eastAsia"/>
          <w:lang w:bidi="uk-UA"/>
        </w:rPr>
        <w:t>неязыковых</w:t>
      </w:r>
      <w:r>
        <w:rPr>
          <w:lang w:bidi="uk-UA"/>
        </w:rPr>
        <w:t xml:space="preserve"> </w:t>
      </w:r>
      <w:r>
        <w:rPr>
          <w:rFonts w:hint="eastAsia"/>
          <w:lang w:bidi="uk-UA"/>
        </w:rPr>
        <w:t>вузах</w:t>
      </w:r>
      <w:r>
        <w:rPr>
          <w:lang w:bidi="uk-UA"/>
        </w:rPr>
        <w:t xml:space="preserve"> </w:t>
      </w:r>
      <w:r>
        <w:rPr>
          <w:rFonts w:hint="eastAsia"/>
          <w:lang w:bidi="uk-UA"/>
        </w:rPr>
        <w:t>Таджикистана</w:t>
      </w:r>
    </w:p>
    <w:p w14:paraId="58D610F9" w14:textId="77777777" w:rsidR="00A51D32" w:rsidRDefault="00A51D32" w:rsidP="00A51D32">
      <w:pPr>
        <w:rPr>
          <w:lang w:bidi="uk-UA"/>
        </w:rPr>
      </w:pPr>
    </w:p>
    <w:p w14:paraId="27561293" w14:textId="77777777" w:rsidR="00A51D32" w:rsidRDefault="00A51D32" w:rsidP="00A51D32">
      <w:pPr>
        <w:rPr>
          <w:lang w:bidi="uk-UA"/>
        </w:rPr>
      </w:pPr>
      <w:r>
        <w:rPr>
          <w:rFonts w:hint="eastAsia"/>
          <w:lang w:bidi="uk-UA"/>
        </w:rPr>
        <w:t>Выводы</w:t>
      </w:r>
      <w:r>
        <w:rPr>
          <w:lang w:bidi="uk-UA"/>
        </w:rPr>
        <w:t xml:space="preserve"> </w:t>
      </w:r>
      <w:r>
        <w:rPr>
          <w:rFonts w:hint="eastAsia"/>
          <w:lang w:bidi="uk-UA"/>
        </w:rPr>
        <w:t>по</w:t>
      </w:r>
      <w:r>
        <w:rPr>
          <w:lang w:bidi="uk-UA"/>
        </w:rPr>
        <w:t xml:space="preserve"> I </w:t>
      </w:r>
      <w:r>
        <w:rPr>
          <w:rFonts w:hint="eastAsia"/>
          <w:lang w:bidi="uk-UA"/>
        </w:rPr>
        <w:t>главе</w:t>
      </w:r>
    </w:p>
    <w:p w14:paraId="2C135D62" w14:textId="77777777" w:rsidR="00A51D32" w:rsidRDefault="00A51D32" w:rsidP="00A51D32">
      <w:pPr>
        <w:rPr>
          <w:lang w:bidi="uk-UA"/>
        </w:rPr>
      </w:pPr>
    </w:p>
    <w:p w14:paraId="7DF2331E" w14:textId="77777777" w:rsidR="00A51D32" w:rsidRDefault="00A51D32" w:rsidP="00A51D32">
      <w:pPr>
        <w:rPr>
          <w:lang w:bidi="uk-UA"/>
        </w:rPr>
      </w:pPr>
      <w:r>
        <w:rPr>
          <w:rFonts w:hint="eastAsia"/>
          <w:lang w:bidi="uk-UA"/>
        </w:rPr>
        <w:t>ГЛАВА</w:t>
      </w:r>
      <w:r>
        <w:rPr>
          <w:lang w:bidi="uk-UA"/>
        </w:rPr>
        <w:t xml:space="preserve"> II. </w:t>
      </w:r>
      <w:r>
        <w:rPr>
          <w:rFonts w:hint="eastAsia"/>
          <w:lang w:bidi="uk-UA"/>
        </w:rPr>
        <w:t>ОСОБЕННОСТИ</w:t>
      </w:r>
      <w:r>
        <w:rPr>
          <w:lang w:bidi="uk-UA"/>
        </w:rPr>
        <w:t xml:space="preserve"> </w:t>
      </w:r>
      <w:r>
        <w:rPr>
          <w:rFonts w:hint="eastAsia"/>
          <w:lang w:bidi="uk-UA"/>
        </w:rPr>
        <w:t>И</w:t>
      </w:r>
      <w:r>
        <w:rPr>
          <w:lang w:bidi="uk-UA"/>
        </w:rPr>
        <w:t xml:space="preserve"> </w:t>
      </w:r>
      <w:r>
        <w:rPr>
          <w:rFonts w:hint="eastAsia"/>
          <w:lang w:bidi="uk-UA"/>
        </w:rPr>
        <w:t>НЕОБХОДИМОСТЬ</w:t>
      </w:r>
    </w:p>
    <w:p w14:paraId="4FA000C8" w14:textId="77777777" w:rsidR="00A51D32" w:rsidRDefault="00A51D32" w:rsidP="00A51D32">
      <w:pPr>
        <w:rPr>
          <w:lang w:bidi="uk-UA"/>
        </w:rPr>
      </w:pPr>
    </w:p>
    <w:p w14:paraId="484ACE4D" w14:textId="77777777" w:rsidR="00A51D32" w:rsidRDefault="00A51D32" w:rsidP="00A51D32">
      <w:pPr>
        <w:rPr>
          <w:lang w:bidi="uk-UA"/>
        </w:rPr>
      </w:pP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В</w:t>
      </w:r>
    </w:p>
    <w:p w14:paraId="78D92B0C" w14:textId="77777777" w:rsidR="00A51D32" w:rsidRDefault="00A51D32" w:rsidP="00A51D32">
      <w:pPr>
        <w:rPr>
          <w:lang w:bidi="uk-UA"/>
        </w:rPr>
      </w:pPr>
    </w:p>
    <w:p w14:paraId="3E556BB6" w14:textId="77777777" w:rsidR="00A51D32" w:rsidRDefault="00A51D32" w:rsidP="00A51D32">
      <w:pPr>
        <w:rPr>
          <w:lang w:bidi="uk-UA"/>
        </w:rPr>
      </w:pPr>
      <w:r>
        <w:rPr>
          <w:rFonts w:hint="eastAsia"/>
          <w:lang w:bidi="uk-UA"/>
        </w:rPr>
        <w:t>УСЛОВИЯХ</w:t>
      </w:r>
      <w:r>
        <w:rPr>
          <w:lang w:bidi="uk-UA"/>
        </w:rPr>
        <w:t xml:space="preserve"> </w:t>
      </w:r>
      <w:r>
        <w:rPr>
          <w:rFonts w:hint="eastAsia"/>
          <w:lang w:bidi="uk-UA"/>
        </w:rPr>
        <w:t>РЫНОЧНОЙ</w:t>
      </w:r>
      <w:r>
        <w:rPr>
          <w:lang w:bidi="uk-UA"/>
        </w:rPr>
        <w:t xml:space="preserve"> </w:t>
      </w:r>
      <w:r>
        <w:rPr>
          <w:rFonts w:hint="eastAsia"/>
          <w:lang w:bidi="uk-UA"/>
        </w:rPr>
        <w:t>ЭКОНОМИКИ</w:t>
      </w:r>
    </w:p>
    <w:p w14:paraId="6E1204CC" w14:textId="77777777" w:rsidR="00A51D32" w:rsidRDefault="00A51D32" w:rsidP="00A51D32">
      <w:pPr>
        <w:rPr>
          <w:lang w:bidi="uk-UA"/>
        </w:rPr>
      </w:pPr>
    </w:p>
    <w:p w14:paraId="444F0497" w14:textId="77777777" w:rsidR="00A51D32" w:rsidRDefault="00A51D32" w:rsidP="00A51D32">
      <w:pPr>
        <w:rPr>
          <w:lang w:bidi="uk-UA"/>
        </w:rPr>
      </w:pPr>
      <w:r>
        <w:rPr>
          <w:lang w:bidi="uk-UA"/>
        </w:rPr>
        <w:t>2.1.</w:t>
      </w:r>
      <w:r>
        <w:rPr>
          <w:rFonts w:hint="eastAsia"/>
          <w:lang w:bidi="uk-UA"/>
        </w:rPr>
        <w:t>Профессионально</w:t>
      </w:r>
      <w:r>
        <w:rPr>
          <w:lang w:bidi="uk-UA"/>
        </w:rPr>
        <w:t>-</w:t>
      </w:r>
      <w:r>
        <w:rPr>
          <w:rFonts w:hint="eastAsia"/>
          <w:lang w:bidi="uk-UA"/>
        </w:rPr>
        <w:t>деловые</w:t>
      </w:r>
      <w:r>
        <w:rPr>
          <w:lang w:bidi="uk-UA"/>
        </w:rPr>
        <w:t xml:space="preserve"> </w:t>
      </w:r>
      <w:r>
        <w:rPr>
          <w:rFonts w:hint="eastAsia"/>
          <w:lang w:bidi="uk-UA"/>
        </w:rPr>
        <w:t>качества</w:t>
      </w:r>
      <w:r>
        <w:rPr>
          <w:lang w:bidi="uk-UA"/>
        </w:rPr>
        <w:t xml:space="preserve"> </w:t>
      </w:r>
      <w:r>
        <w:rPr>
          <w:rFonts w:hint="eastAsia"/>
          <w:lang w:bidi="uk-UA"/>
        </w:rPr>
        <w:t>личности</w:t>
      </w:r>
      <w:r>
        <w:rPr>
          <w:lang w:bidi="uk-UA"/>
        </w:rPr>
        <w:t xml:space="preserve"> </w:t>
      </w:r>
      <w:r>
        <w:rPr>
          <w:rFonts w:hint="eastAsia"/>
          <w:lang w:bidi="uk-UA"/>
        </w:rPr>
        <w:t>как</w:t>
      </w:r>
      <w:r>
        <w:rPr>
          <w:lang w:bidi="uk-UA"/>
        </w:rPr>
        <w:t xml:space="preserve"> </w:t>
      </w:r>
      <w:r>
        <w:rPr>
          <w:rFonts w:hint="eastAsia"/>
          <w:lang w:bidi="uk-UA"/>
        </w:rPr>
        <w:t>социально</w:t>
      </w:r>
      <w:r>
        <w:rPr>
          <w:lang w:bidi="uk-UA"/>
        </w:rPr>
        <w:t>-</w:t>
      </w:r>
      <w:r>
        <w:rPr>
          <w:rFonts w:hint="eastAsia"/>
          <w:lang w:bidi="uk-UA"/>
        </w:rPr>
        <w:t>психологическая</w:t>
      </w:r>
      <w:r>
        <w:rPr>
          <w:lang w:bidi="uk-UA"/>
        </w:rPr>
        <w:t xml:space="preserve"> </w:t>
      </w:r>
      <w:r>
        <w:rPr>
          <w:rFonts w:hint="eastAsia"/>
          <w:lang w:bidi="uk-UA"/>
        </w:rPr>
        <w:t>характеристика</w:t>
      </w:r>
      <w:r>
        <w:rPr>
          <w:lang w:bidi="uk-UA"/>
        </w:rPr>
        <w:t xml:space="preserve"> </w:t>
      </w:r>
      <w:r>
        <w:rPr>
          <w:rFonts w:hint="eastAsia"/>
          <w:lang w:bidi="uk-UA"/>
        </w:rPr>
        <w:t>будущего</w:t>
      </w:r>
      <w:r>
        <w:rPr>
          <w:lang w:bidi="uk-UA"/>
        </w:rPr>
        <w:t xml:space="preserve"> </w:t>
      </w:r>
      <w:r>
        <w:rPr>
          <w:rFonts w:hint="eastAsia"/>
          <w:lang w:bidi="uk-UA"/>
        </w:rPr>
        <w:t>специалиста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рыночной</w:t>
      </w:r>
      <w:r>
        <w:rPr>
          <w:lang w:bidi="uk-UA"/>
        </w:rPr>
        <w:t xml:space="preserve"> </w:t>
      </w:r>
      <w:r>
        <w:rPr>
          <w:rFonts w:hint="eastAsia"/>
          <w:lang w:bidi="uk-UA"/>
        </w:rPr>
        <w:t>экономики</w:t>
      </w:r>
    </w:p>
    <w:p w14:paraId="266FDFB6" w14:textId="77777777" w:rsidR="00A51D32" w:rsidRDefault="00A51D32" w:rsidP="00A51D32">
      <w:pPr>
        <w:rPr>
          <w:lang w:bidi="uk-UA"/>
        </w:rPr>
      </w:pPr>
    </w:p>
    <w:p w14:paraId="2CE60E34" w14:textId="77777777" w:rsidR="00A51D32" w:rsidRDefault="00A51D32" w:rsidP="00A51D32">
      <w:pPr>
        <w:rPr>
          <w:lang w:bidi="uk-UA"/>
        </w:rPr>
      </w:pPr>
      <w:r>
        <w:rPr>
          <w:lang w:bidi="uk-UA"/>
        </w:rPr>
        <w:t xml:space="preserve">2.2. </w:t>
      </w:r>
      <w:r>
        <w:rPr>
          <w:rFonts w:hint="eastAsia"/>
          <w:lang w:bidi="uk-UA"/>
        </w:rPr>
        <w:t>Формирование</w:t>
      </w:r>
      <w:r>
        <w:rPr>
          <w:lang w:bidi="uk-UA"/>
        </w:rPr>
        <w:t xml:space="preserve"> </w:t>
      </w:r>
      <w:r>
        <w:rPr>
          <w:rFonts w:hint="eastAsia"/>
          <w:lang w:bidi="uk-UA"/>
        </w:rPr>
        <w:t>специальных</w:t>
      </w:r>
      <w:r>
        <w:rPr>
          <w:lang w:bidi="uk-UA"/>
        </w:rPr>
        <w:t xml:space="preserve"> </w:t>
      </w:r>
      <w:r>
        <w:rPr>
          <w:rFonts w:hint="eastAsia"/>
          <w:lang w:bidi="uk-UA"/>
        </w:rPr>
        <w:t>базовых</w:t>
      </w:r>
      <w:r>
        <w:rPr>
          <w:lang w:bidi="uk-UA"/>
        </w:rPr>
        <w:t xml:space="preserve"> </w:t>
      </w:r>
      <w:r>
        <w:rPr>
          <w:rFonts w:hint="eastAsia"/>
          <w:lang w:bidi="uk-UA"/>
        </w:rPr>
        <w:t>знаний</w:t>
      </w:r>
      <w:r>
        <w:rPr>
          <w:lang w:bidi="uk-UA"/>
        </w:rPr>
        <w:t xml:space="preserve">, </w:t>
      </w:r>
      <w:r>
        <w:rPr>
          <w:rFonts w:hint="eastAsia"/>
          <w:lang w:bidi="uk-UA"/>
        </w:rPr>
        <w:t>умений</w:t>
      </w:r>
      <w:r>
        <w:rPr>
          <w:lang w:bidi="uk-UA"/>
        </w:rPr>
        <w:t xml:space="preserve"> </w:t>
      </w:r>
      <w:r>
        <w:rPr>
          <w:rFonts w:hint="eastAsia"/>
          <w:lang w:bidi="uk-UA"/>
        </w:rPr>
        <w:t>и</w:t>
      </w:r>
      <w:r>
        <w:rPr>
          <w:lang w:bidi="uk-UA"/>
        </w:rPr>
        <w:t xml:space="preserve"> </w:t>
      </w:r>
      <w:r>
        <w:rPr>
          <w:rFonts w:hint="eastAsia"/>
          <w:lang w:bidi="uk-UA"/>
        </w:rPr>
        <w:t>навыков</w:t>
      </w:r>
      <w:r>
        <w:rPr>
          <w:lang w:bidi="uk-UA"/>
        </w:rPr>
        <w:t xml:space="preserve"> </w:t>
      </w:r>
      <w:r>
        <w:rPr>
          <w:rFonts w:hint="eastAsia"/>
          <w:lang w:bidi="uk-UA"/>
        </w:rPr>
        <w:t>студентов</w:t>
      </w:r>
      <w:r>
        <w:rPr>
          <w:lang w:bidi="uk-UA"/>
        </w:rPr>
        <w:t xml:space="preserve"> </w:t>
      </w:r>
      <w:r>
        <w:rPr>
          <w:rFonts w:hint="eastAsia"/>
          <w:lang w:bidi="uk-UA"/>
        </w:rPr>
        <w:t>как</w:t>
      </w:r>
      <w:r>
        <w:rPr>
          <w:lang w:bidi="uk-UA"/>
        </w:rPr>
        <w:t xml:space="preserve"> </w:t>
      </w:r>
      <w:r>
        <w:rPr>
          <w:rFonts w:hint="eastAsia"/>
          <w:lang w:bidi="uk-UA"/>
        </w:rPr>
        <w:t>условие</w:t>
      </w:r>
      <w:r>
        <w:rPr>
          <w:lang w:bidi="uk-UA"/>
        </w:rPr>
        <w:t xml:space="preserve"> </w:t>
      </w:r>
      <w:r>
        <w:rPr>
          <w:rFonts w:hint="eastAsia"/>
          <w:lang w:bidi="uk-UA"/>
        </w:rPr>
        <w:t>развития</w:t>
      </w:r>
      <w:r>
        <w:rPr>
          <w:lang w:bidi="uk-UA"/>
        </w:rPr>
        <w:t xml:space="preserve"> </w:t>
      </w:r>
      <w:r>
        <w:rPr>
          <w:rFonts w:hint="eastAsia"/>
          <w:lang w:bidi="uk-UA"/>
        </w:rPr>
        <w:t>их</w:t>
      </w:r>
      <w:r>
        <w:rPr>
          <w:lang w:bidi="uk-UA"/>
        </w:rPr>
        <w:t xml:space="preserve"> </w:t>
      </w:r>
      <w:r>
        <w:rPr>
          <w:rFonts w:hint="eastAsia"/>
          <w:lang w:bidi="uk-UA"/>
        </w:rPr>
        <w:t>творческих</w:t>
      </w:r>
      <w:r>
        <w:rPr>
          <w:lang w:bidi="uk-UA"/>
        </w:rPr>
        <w:t xml:space="preserve"> </w:t>
      </w:r>
      <w:r>
        <w:rPr>
          <w:rFonts w:hint="eastAsia"/>
          <w:lang w:bidi="uk-UA"/>
        </w:rPr>
        <w:t>и</w:t>
      </w:r>
      <w:r>
        <w:rPr>
          <w:lang w:bidi="uk-UA"/>
        </w:rPr>
        <w:t xml:space="preserve"> </w:t>
      </w:r>
      <w:r>
        <w:rPr>
          <w:rFonts w:hint="eastAsia"/>
          <w:lang w:bidi="uk-UA"/>
        </w:rPr>
        <w:t>деловых</w:t>
      </w:r>
      <w:r>
        <w:rPr>
          <w:lang w:bidi="uk-UA"/>
        </w:rPr>
        <w:t xml:space="preserve"> </w:t>
      </w:r>
      <w:r>
        <w:rPr>
          <w:rFonts w:hint="eastAsia"/>
          <w:lang w:bidi="uk-UA"/>
        </w:rPr>
        <w:t>качеств</w:t>
      </w:r>
    </w:p>
    <w:p w14:paraId="10BBA681" w14:textId="77777777" w:rsidR="00A51D32" w:rsidRDefault="00A51D32" w:rsidP="00A51D32">
      <w:pPr>
        <w:rPr>
          <w:lang w:bidi="uk-UA"/>
        </w:rPr>
      </w:pPr>
    </w:p>
    <w:p w14:paraId="09EF4C87" w14:textId="77777777" w:rsidR="00A51D32" w:rsidRDefault="00A51D32" w:rsidP="00A51D32">
      <w:pPr>
        <w:rPr>
          <w:lang w:bidi="uk-UA"/>
        </w:rPr>
      </w:pPr>
      <w:r>
        <w:rPr>
          <w:lang w:bidi="uk-UA"/>
        </w:rPr>
        <w:t xml:space="preserve">2.3. </w:t>
      </w:r>
      <w:r>
        <w:rPr>
          <w:rFonts w:hint="eastAsia"/>
          <w:lang w:bidi="uk-UA"/>
        </w:rPr>
        <w:t>Методы</w:t>
      </w:r>
      <w:r>
        <w:rPr>
          <w:lang w:bidi="uk-UA"/>
        </w:rPr>
        <w:t xml:space="preserve"> </w:t>
      </w:r>
      <w:r>
        <w:rPr>
          <w:rFonts w:hint="eastAsia"/>
          <w:lang w:bidi="uk-UA"/>
        </w:rPr>
        <w:t>активного</w:t>
      </w:r>
      <w:r>
        <w:rPr>
          <w:lang w:bidi="uk-UA"/>
        </w:rPr>
        <w:t xml:space="preserve"> </w:t>
      </w:r>
      <w:r>
        <w:rPr>
          <w:rFonts w:hint="eastAsia"/>
          <w:lang w:bidi="uk-UA"/>
        </w:rPr>
        <w:t>обучения</w:t>
      </w:r>
      <w:r>
        <w:rPr>
          <w:lang w:bidi="uk-UA"/>
        </w:rPr>
        <w:t xml:space="preserve"> </w:t>
      </w:r>
      <w:r>
        <w:rPr>
          <w:rFonts w:hint="eastAsia"/>
          <w:lang w:bidi="uk-UA"/>
        </w:rPr>
        <w:t>и</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студентов</w:t>
      </w:r>
    </w:p>
    <w:p w14:paraId="3C578A38" w14:textId="77777777" w:rsidR="00A51D32" w:rsidRDefault="00A51D32" w:rsidP="00A51D32">
      <w:pPr>
        <w:rPr>
          <w:lang w:bidi="uk-UA"/>
        </w:rPr>
      </w:pPr>
    </w:p>
    <w:p w14:paraId="055E6282" w14:textId="77777777" w:rsidR="00A51D32" w:rsidRDefault="00A51D32" w:rsidP="00A51D32">
      <w:pPr>
        <w:rPr>
          <w:lang w:bidi="uk-UA"/>
        </w:rPr>
      </w:pPr>
      <w:r>
        <w:rPr>
          <w:lang w:bidi="uk-UA"/>
        </w:rPr>
        <w:t xml:space="preserve">2.4. </w:t>
      </w:r>
      <w:r>
        <w:rPr>
          <w:rFonts w:hint="eastAsia"/>
          <w:lang w:bidi="uk-UA"/>
        </w:rPr>
        <w:t>Подготовка</w:t>
      </w:r>
      <w:r>
        <w:rPr>
          <w:lang w:bidi="uk-UA"/>
        </w:rPr>
        <w:t xml:space="preserve"> </w:t>
      </w:r>
      <w:r>
        <w:rPr>
          <w:rFonts w:hint="eastAsia"/>
          <w:lang w:bidi="uk-UA"/>
        </w:rPr>
        <w:t>профессионально</w:t>
      </w:r>
      <w:r>
        <w:rPr>
          <w:lang w:bidi="uk-UA"/>
        </w:rPr>
        <w:t>-</w:t>
      </w:r>
      <w:r>
        <w:rPr>
          <w:rFonts w:hint="eastAsia"/>
          <w:lang w:bidi="uk-UA"/>
        </w:rPr>
        <w:t>компетентного</w:t>
      </w:r>
      <w:r>
        <w:rPr>
          <w:lang w:bidi="uk-UA"/>
        </w:rPr>
        <w:t xml:space="preserve"> </w:t>
      </w:r>
      <w:r>
        <w:rPr>
          <w:rFonts w:hint="eastAsia"/>
          <w:lang w:bidi="uk-UA"/>
        </w:rPr>
        <w:t>специалиста</w:t>
      </w:r>
      <w:r>
        <w:rPr>
          <w:lang w:bidi="uk-UA"/>
        </w:rPr>
        <w:t xml:space="preserve"> </w:t>
      </w:r>
      <w:r>
        <w:rPr>
          <w:rFonts w:hint="eastAsia"/>
          <w:lang w:bidi="uk-UA"/>
        </w:rPr>
        <w:t>на</w:t>
      </w:r>
    </w:p>
    <w:p w14:paraId="10F5D8BD" w14:textId="77777777" w:rsidR="00A51D32" w:rsidRDefault="00A51D32" w:rsidP="00A51D32">
      <w:pPr>
        <w:rPr>
          <w:lang w:bidi="uk-UA"/>
        </w:rPr>
      </w:pPr>
    </w:p>
    <w:p w14:paraId="42889763" w14:textId="77777777" w:rsidR="00A51D32" w:rsidRDefault="00A51D32" w:rsidP="00A51D32">
      <w:pPr>
        <w:rPr>
          <w:lang w:bidi="uk-UA"/>
        </w:rPr>
      </w:pPr>
      <w:r>
        <w:rPr>
          <w:rFonts w:hint="eastAsia"/>
          <w:lang w:bidi="uk-UA"/>
        </w:rPr>
        <w:t>занятиях</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p>
    <w:p w14:paraId="0D248ACF" w14:textId="77777777" w:rsidR="00A51D32" w:rsidRDefault="00A51D32" w:rsidP="00A51D32">
      <w:pPr>
        <w:rPr>
          <w:lang w:bidi="uk-UA"/>
        </w:rPr>
      </w:pPr>
    </w:p>
    <w:p w14:paraId="4DEDD282" w14:textId="77777777" w:rsidR="00A51D32" w:rsidRDefault="00A51D32" w:rsidP="00A51D32">
      <w:pPr>
        <w:rPr>
          <w:lang w:bidi="uk-UA"/>
        </w:rPr>
      </w:pPr>
      <w:r>
        <w:rPr>
          <w:rFonts w:hint="eastAsia"/>
          <w:lang w:bidi="uk-UA"/>
        </w:rPr>
        <w:t>Выводы</w:t>
      </w:r>
      <w:r>
        <w:rPr>
          <w:lang w:bidi="uk-UA"/>
        </w:rPr>
        <w:t xml:space="preserve"> </w:t>
      </w:r>
      <w:r>
        <w:rPr>
          <w:rFonts w:hint="eastAsia"/>
          <w:lang w:bidi="uk-UA"/>
        </w:rPr>
        <w:t>по</w:t>
      </w:r>
      <w:r>
        <w:rPr>
          <w:lang w:bidi="uk-UA"/>
        </w:rPr>
        <w:t xml:space="preserve"> II </w:t>
      </w:r>
      <w:r>
        <w:rPr>
          <w:rFonts w:hint="eastAsia"/>
          <w:lang w:bidi="uk-UA"/>
        </w:rPr>
        <w:t>главе</w:t>
      </w:r>
    </w:p>
    <w:p w14:paraId="37B19E9E" w14:textId="77777777" w:rsidR="00A51D32" w:rsidRDefault="00A51D32" w:rsidP="00A51D32">
      <w:pPr>
        <w:rPr>
          <w:lang w:bidi="uk-UA"/>
        </w:rPr>
      </w:pPr>
    </w:p>
    <w:p w14:paraId="341EE1A0" w14:textId="77777777" w:rsidR="00A51D32" w:rsidRDefault="00A51D32" w:rsidP="00A51D32">
      <w:pPr>
        <w:rPr>
          <w:lang w:bidi="uk-UA"/>
        </w:rPr>
      </w:pPr>
      <w:r>
        <w:rPr>
          <w:rFonts w:hint="eastAsia"/>
          <w:lang w:bidi="uk-UA"/>
        </w:rPr>
        <w:t>ГЛАВА</w:t>
      </w:r>
      <w:r>
        <w:rPr>
          <w:lang w:bidi="uk-UA"/>
        </w:rPr>
        <w:t xml:space="preserve"> III. </w:t>
      </w:r>
      <w:r>
        <w:rPr>
          <w:rFonts w:hint="eastAsia"/>
          <w:lang w:bidi="uk-UA"/>
        </w:rPr>
        <w:t>СОДЕРЖАТЕЛЬНЫЙ</w:t>
      </w:r>
      <w:r>
        <w:rPr>
          <w:lang w:bidi="uk-UA"/>
        </w:rPr>
        <w:t xml:space="preserve"> </w:t>
      </w:r>
      <w:r>
        <w:rPr>
          <w:rFonts w:hint="eastAsia"/>
          <w:lang w:bidi="uk-UA"/>
        </w:rPr>
        <w:t>АСПЕКТ</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МЕХАНИЗМ</w:t>
      </w:r>
      <w:r>
        <w:rPr>
          <w:lang w:bidi="uk-UA"/>
        </w:rPr>
        <w:t xml:space="preserve"> </w:t>
      </w: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СТУДЕНТОВ</w:t>
      </w:r>
    </w:p>
    <w:p w14:paraId="1FC282E1" w14:textId="77777777" w:rsidR="00A51D32" w:rsidRDefault="00A51D32" w:rsidP="00A51D32">
      <w:pPr>
        <w:rPr>
          <w:lang w:bidi="uk-UA"/>
        </w:rPr>
      </w:pPr>
    </w:p>
    <w:p w14:paraId="0423BDB8" w14:textId="77777777" w:rsidR="00A51D32" w:rsidRDefault="00A51D32" w:rsidP="00A51D32">
      <w:pPr>
        <w:rPr>
          <w:lang w:bidi="uk-UA"/>
        </w:rPr>
      </w:pPr>
      <w:r>
        <w:rPr>
          <w:lang w:bidi="uk-UA"/>
        </w:rPr>
        <w:t xml:space="preserve">3.1. </w:t>
      </w:r>
      <w:r>
        <w:rPr>
          <w:rFonts w:hint="eastAsia"/>
          <w:lang w:bidi="uk-UA"/>
        </w:rPr>
        <w:t>Критерии</w:t>
      </w:r>
      <w:r>
        <w:rPr>
          <w:lang w:bidi="uk-UA"/>
        </w:rPr>
        <w:t xml:space="preserve"> </w:t>
      </w:r>
      <w:r>
        <w:rPr>
          <w:rFonts w:hint="eastAsia"/>
          <w:lang w:bidi="uk-UA"/>
        </w:rPr>
        <w:t>и</w:t>
      </w:r>
      <w:r>
        <w:rPr>
          <w:lang w:bidi="uk-UA"/>
        </w:rPr>
        <w:t xml:space="preserve"> </w:t>
      </w:r>
      <w:r>
        <w:rPr>
          <w:rFonts w:hint="eastAsia"/>
          <w:lang w:bidi="uk-UA"/>
        </w:rPr>
        <w:t>принципы</w:t>
      </w:r>
      <w:r>
        <w:rPr>
          <w:lang w:bidi="uk-UA"/>
        </w:rPr>
        <w:t xml:space="preserve"> </w:t>
      </w:r>
      <w:r>
        <w:rPr>
          <w:rFonts w:hint="eastAsia"/>
          <w:lang w:bidi="uk-UA"/>
        </w:rPr>
        <w:t>отбора</w:t>
      </w:r>
      <w:r>
        <w:rPr>
          <w:lang w:bidi="uk-UA"/>
        </w:rPr>
        <w:t xml:space="preserve"> </w:t>
      </w:r>
      <w:r>
        <w:rPr>
          <w:rFonts w:hint="eastAsia"/>
          <w:lang w:bidi="uk-UA"/>
        </w:rPr>
        <w:t>содержания</w:t>
      </w:r>
      <w:r>
        <w:rPr>
          <w:lang w:bidi="uk-UA"/>
        </w:rPr>
        <w:t xml:space="preserve"> </w:t>
      </w:r>
      <w:r>
        <w:rPr>
          <w:rFonts w:hint="eastAsia"/>
          <w:lang w:bidi="uk-UA"/>
        </w:rPr>
        <w:t>материала</w:t>
      </w:r>
      <w:r>
        <w:rPr>
          <w:lang w:bidi="uk-UA"/>
        </w:rPr>
        <w:t xml:space="preserve"> </w:t>
      </w:r>
      <w:r>
        <w:rPr>
          <w:rFonts w:hint="eastAsia"/>
          <w:lang w:bidi="uk-UA"/>
        </w:rPr>
        <w:t>и</w:t>
      </w:r>
      <w:r>
        <w:rPr>
          <w:lang w:bidi="uk-UA"/>
        </w:rPr>
        <w:t xml:space="preserve"> </w:t>
      </w:r>
      <w:r>
        <w:rPr>
          <w:rFonts w:hint="eastAsia"/>
          <w:lang w:bidi="uk-UA"/>
        </w:rPr>
        <w:t>организация</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способствующие</w:t>
      </w:r>
      <w:r>
        <w:rPr>
          <w:lang w:bidi="uk-UA"/>
        </w:rPr>
        <w:t xml:space="preserve"> </w:t>
      </w:r>
      <w:r>
        <w:rPr>
          <w:rFonts w:hint="eastAsia"/>
          <w:lang w:bidi="uk-UA"/>
        </w:rPr>
        <w:t>формированию</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личности</w:t>
      </w:r>
      <w:r>
        <w:rPr>
          <w:lang w:bidi="uk-UA"/>
        </w:rPr>
        <w:t xml:space="preserve"> </w:t>
      </w:r>
      <w:r>
        <w:rPr>
          <w:rFonts w:hint="eastAsia"/>
          <w:lang w:bidi="uk-UA"/>
        </w:rPr>
        <w:t>студентов</w:t>
      </w:r>
    </w:p>
    <w:p w14:paraId="6A31F65C" w14:textId="77777777" w:rsidR="00A51D32" w:rsidRDefault="00A51D32" w:rsidP="00A51D32">
      <w:pPr>
        <w:rPr>
          <w:lang w:bidi="uk-UA"/>
        </w:rPr>
      </w:pPr>
    </w:p>
    <w:p w14:paraId="19C5224F" w14:textId="77777777" w:rsidR="00A51D32" w:rsidRDefault="00A51D32" w:rsidP="00A51D32">
      <w:pPr>
        <w:rPr>
          <w:lang w:bidi="uk-UA"/>
        </w:rPr>
      </w:pPr>
      <w:r>
        <w:rPr>
          <w:lang w:bidi="uk-UA"/>
        </w:rPr>
        <w:t xml:space="preserve">3.2. </w:t>
      </w:r>
      <w:r>
        <w:rPr>
          <w:rFonts w:hint="eastAsia"/>
          <w:lang w:bidi="uk-UA"/>
        </w:rPr>
        <w:t>Трансформация</w:t>
      </w:r>
      <w:r>
        <w:rPr>
          <w:lang w:bidi="uk-UA"/>
        </w:rPr>
        <w:t xml:space="preserve"> </w:t>
      </w:r>
      <w:r>
        <w:rPr>
          <w:rFonts w:hint="eastAsia"/>
          <w:lang w:bidi="uk-UA"/>
        </w:rPr>
        <w:t>этнокультурных</w:t>
      </w:r>
      <w:r>
        <w:rPr>
          <w:lang w:bidi="uk-UA"/>
        </w:rPr>
        <w:t xml:space="preserve"> </w:t>
      </w:r>
      <w:r>
        <w:rPr>
          <w:rFonts w:hint="eastAsia"/>
          <w:lang w:bidi="uk-UA"/>
        </w:rPr>
        <w:t>и</w:t>
      </w:r>
      <w:r>
        <w:rPr>
          <w:lang w:bidi="uk-UA"/>
        </w:rPr>
        <w:t xml:space="preserve"> </w:t>
      </w:r>
      <w:r>
        <w:rPr>
          <w:rFonts w:hint="eastAsia"/>
          <w:lang w:bidi="uk-UA"/>
        </w:rPr>
        <w:t>нравственных</w:t>
      </w:r>
      <w:r>
        <w:rPr>
          <w:lang w:bidi="uk-UA"/>
        </w:rPr>
        <w:t xml:space="preserve"> </w:t>
      </w:r>
      <w:r>
        <w:rPr>
          <w:rFonts w:hint="eastAsia"/>
          <w:lang w:bidi="uk-UA"/>
        </w:rPr>
        <w:t>ценностей</w:t>
      </w:r>
      <w:r>
        <w:rPr>
          <w:lang w:bidi="uk-UA"/>
        </w:rPr>
        <w:t xml:space="preserve"> </w:t>
      </w:r>
      <w:r>
        <w:rPr>
          <w:rFonts w:hint="eastAsia"/>
          <w:lang w:bidi="uk-UA"/>
        </w:rPr>
        <w:t>таджикского</w:t>
      </w:r>
      <w:r>
        <w:rPr>
          <w:lang w:bidi="uk-UA"/>
        </w:rPr>
        <w:t xml:space="preserve"> </w:t>
      </w:r>
      <w:r>
        <w:rPr>
          <w:rFonts w:hint="eastAsia"/>
          <w:lang w:bidi="uk-UA"/>
        </w:rPr>
        <w:t>народа</w:t>
      </w:r>
      <w:r>
        <w:rPr>
          <w:lang w:bidi="uk-UA"/>
        </w:rPr>
        <w:t xml:space="preserve"> </w:t>
      </w:r>
      <w:r>
        <w:rPr>
          <w:rFonts w:hint="eastAsia"/>
          <w:lang w:bidi="uk-UA"/>
        </w:rPr>
        <w:t>на</w:t>
      </w:r>
      <w:r>
        <w:rPr>
          <w:lang w:bidi="uk-UA"/>
        </w:rPr>
        <w:t xml:space="preserve"> </w:t>
      </w:r>
      <w:r>
        <w:rPr>
          <w:rFonts w:hint="eastAsia"/>
          <w:lang w:bidi="uk-UA"/>
        </w:rPr>
        <w:t>принципах</w:t>
      </w:r>
      <w:r>
        <w:rPr>
          <w:lang w:bidi="uk-UA"/>
        </w:rPr>
        <w:t xml:space="preserve"> </w:t>
      </w:r>
      <w:r>
        <w:rPr>
          <w:rFonts w:hint="eastAsia"/>
          <w:lang w:bidi="uk-UA"/>
        </w:rPr>
        <w:t>интеграции</w:t>
      </w:r>
      <w:r>
        <w:rPr>
          <w:lang w:bidi="uk-UA"/>
        </w:rPr>
        <w:t xml:space="preserve"> </w:t>
      </w:r>
      <w:r>
        <w:rPr>
          <w:rFonts w:hint="eastAsia"/>
          <w:lang w:bidi="uk-UA"/>
        </w:rPr>
        <w:t>содержания</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в</w:t>
      </w:r>
      <w:r>
        <w:rPr>
          <w:lang w:bidi="uk-UA"/>
        </w:rPr>
        <w:t xml:space="preserve"> </w:t>
      </w:r>
      <w:r>
        <w:rPr>
          <w:rFonts w:hint="eastAsia"/>
          <w:lang w:bidi="uk-UA"/>
        </w:rPr>
        <w:t>неязыковых</w:t>
      </w:r>
      <w:r>
        <w:rPr>
          <w:lang w:bidi="uk-UA"/>
        </w:rPr>
        <w:t xml:space="preserve"> </w:t>
      </w:r>
      <w:r>
        <w:rPr>
          <w:rFonts w:hint="eastAsia"/>
          <w:lang w:bidi="uk-UA"/>
        </w:rPr>
        <w:t>вузах</w:t>
      </w:r>
      <w:r>
        <w:rPr>
          <w:lang w:bidi="uk-UA"/>
        </w:rPr>
        <w:t xml:space="preserve"> </w:t>
      </w:r>
      <w:r>
        <w:rPr>
          <w:rFonts w:hint="eastAsia"/>
          <w:lang w:bidi="uk-UA"/>
        </w:rPr>
        <w:t>Таджикистана</w:t>
      </w:r>
    </w:p>
    <w:p w14:paraId="3AC1DFFB" w14:textId="77777777" w:rsidR="00A51D32" w:rsidRDefault="00A51D32" w:rsidP="00A51D32">
      <w:pPr>
        <w:rPr>
          <w:lang w:bidi="uk-UA"/>
        </w:rPr>
      </w:pPr>
    </w:p>
    <w:p w14:paraId="3ABA6B43" w14:textId="77777777" w:rsidR="00A51D32" w:rsidRDefault="00A51D32" w:rsidP="00A51D32">
      <w:pPr>
        <w:rPr>
          <w:lang w:bidi="uk-UA"/>
        </w:rPr>
      </w:pPr>
      <w:r>
        <w:rPr>
          <w:lang w:bidi="uk-UA"/>
        </w:rPr>
        <w:t xml:space="preserve">3.3. </w:t>
      </w:r>
      <w:r>
        <w:rPr>
          <w:rFonts w:hint="eastAsia"/>
          <w:lang w:bidi="uk-UA"/>
        </w:rPr>
        <w:t>Активизация</w:t>
      </w:r>
      <w:r>
        <w:rPr>
          <w:lang w:bidi="uk-UA"/>
        </w:rPr>
        <w:t xml:space="preserve"> </w:t>
      </w:r>
      <w:r>
        <w:rPr>
          <w:rFonts w:hint="eastAsia"/>
          <w:lang w:bidi="uk-UA"/>
        </w:rPr>
        <w:t>деловой</w:t>
      </w:r>
      <w:r>
        <w:rPr>
          <w:lang w:bidi="uk-UA"/>
        </w:rPr>
        <w:t xml:space="preserve"> </w:t>
      </w:r>
      <w:r>
        <w:rPr>
          <w:rFonts w:hint="eastAsia"/>
          <w:lang w:bidi="uk-UA"/>
        </w:rPr>
        <w:t>речи</w:t>
      </w:r>
      <w:r>
        <w:rPr>
          <w:lang w:bidi="uk-UA"/>
        </w:rPr>
        <w:t xml:space="preserve"> </w:t>
      </w:r>
      <w:r>
        <w:rPr>
          <w:rFonts w:hint="eastAsia"/>
          <w:lang w:bidi="uk-UA"/>
        </w:rPr>
        <w:t>студентов</w:t>
      </w:r>
      <w:r>
        <w:rPr>
          <w:lang w:bidi="uk-UA"/>
        </w:rPr>
        <w:t xml:space="preserve"> </w:t>
      </w:r>
      <w:r>
        <w:rPr>
          <w:rFonts w:hint="eastAsia"/>
          <w:lang w:bidi="uk-UA"/>
        </w:rPr>
        <w:t>в</w:t>
      </w:r>
      <w:r>
        <w:rPr>
          <w:lang w:bidi="uk-UA"/>
        </w:rPr>
        <w:t xml:space="preserve"> </w:t>
      </w:r>
      <w:r>
        <w:rPr>
          <w:rFonts w:hint="eastAsia"/>
          <w:lang w:bidi="uk-UA"/>
        </w:rPr>
        <w:t>ситуативном</w:t>
      </w:r>
      <w:r>
        <w:rPr>
          <w:lang w:bidi="uk-UA"/>
        </w:rPr>
        <w:t xml:space="preserve"> </w:t>
      </w:r>
      <w:r>
        <w:rPr>
          <w:rFonts w:hint="eastAsia"/>
          <w:lang w:bidi="uk-UA"/>
        </w:rPr>
        <w:t>обыгрывании</w:t>
      </w:r>
      <w:r>
        <w:rPr>
          <w:lang w:bidi="uk-UA"/>
        </w:rPr>
        <w:t xml:space="preserve"> </w:t>
      </w:r>
      <w:r>
        <w:rPr>
          <w:rFonts w:hint="eastAsia"/>
          <w:lang w:bidi="uk-UA"/>
        </w:rPr>
        <w:t>фрагментов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p>
    <w:p w14:paraId="1CB1C355" w14:textId="77777777" w:rsidR="00A51D32" w:rsidRDefault="00A51D32" w:rsidP="00A51D32">
      <w:pPr>
        <w:rPr>
          <w:lang w:bidi="uk-UA"/>
        </w:rPr>
      </w:pPr>
    </w:p>
    <w:p w14:paraId="6A9F4D1F" w14:textId="77777777" w:rsidR="00A51D32" w:rsidRDefault="00A51D32" w:rsidP="00A51D32">
      <w:pPr>
        <w:rPr>
          <w:lang w:bidi="uk-UA"/>
        </w:rPr>
      </w:pPr>
      <w:r>
        <w:rPr>
          <w:lang w:bidi="uk-UA"/>
        </w:rPr>
        <w:t xml:space="preserve">3.4. </w:t>
      </w:r>
      <w:r>
        <w:rPr>
          <w:rFonts w:hint="eastAsia"/>
          <w:lang w:bidi="uk-UA"/>
        </w:rPr>
        <w:t>Проблемы</w:t>
      </w:r>
      <w:r>
        <w:rPr>
          <w:lang w:bidi="uk-UA"/>
        </w:rPr>
        <w:t xml:space="preserve"> </w:t>
      </w:r>
      <w:r>
        <w:rPr>
          <w:rFonts w:hint="eastAsia"/>
          <w:lang w:bidi="uk-UA"/>
        </w:rPr>
        <w:t>инновационного</w:t>
      </w:r>
      <w:r>
        <w:rPr>
          <w:lang w:bidi="uk-UA"/>
        </w:rPr>
        <w:t xml:space="preserve"> </w:t>
      </w:r>
      <w:r>
        <w:rPr>
          <w:rFonts w:hint="eastAsia"/>
          <w:lang w:bidi="uk-UA"/>
        </w:rPr>
        <w:t>подхода</w:t>
      </w:r>
      <w:r>
        <w:rPr>
          <w:lang w:bidi="uk-UA"/>
        </w:rPr>
        <w:t xml:space="preserve"> </w:t>
      </w:r>
      <w:r>
        <w:rPr>
          <w:rFonts w:hint="eastAsia"/>
          <w:lang w:bidi="uk-UA"/>
        </w:rPr>
        <w:t>к</w:t>
      </w:r>
      <w:r>
        <w:rPr>
          <w:lang w:bidi="uk-UA"/>
        </w:rPr>
        <w:t xml:space="preserve"> </w:t>
      </w:r>
      <w:r>
        <w:rPr>
          <w:rFonts w:hint="eastAsia"/>
          <w:lang w:bidi="uk-UA"/>
        </w:rPr>
        <w:t>формированию</w:t>
      </w:r>
      <w:r>
        <w:rPr>
          <w:lang w:bidi="uk-UA"/>
        </w:rPr>
        <w:t xml:space="preserve"> </w:t>
      </w:r>
      <w:r>
        <w:rPr>
          <w:rFonts w:hint="eastAsia"/>
          <w:lang w:bidi="uk-UA"/>
        </w:rPr>
        <w:t>профессионально</w:t>
      </w:r>
      <w:r>
        <w:rPr>
          <w:lang w:bidi="uk-UA"/>
        </w:rPr>
        <w:t xml:space="preserve"> </w:t>
      </w:r>
      <w:r>
        <w:rPr>
          <w:rFonts w:hint="eastAsia"/>
          <w:lang w:bidi="uk-UA"/>
        </w:rPr>
        <w:t>значимых</w:t>
      </w:r>
      <w:r>
        <w:rPr>
          <w:lang w:bidi="uk-UA"/>
        </w:rPr>
        <w:t xml:space="preserve"> </w:t>
      </w:r>
      <w:r>
        <w:rPr>
          <w:rFonts w:hint="eastAsia"/>
          <w:lang w:bidi="uk-UA"/>
        </w:rPr>
        <w:t>качеств</w:t>
      </w:r>
      <w:r>
        <w:rPr>
          <w:lang w:bidi="uk-UA"/>
        </w:rPr>
        <w:t xml:space="preserve"> </w:t>
      </w:r>
      <w:r>
        <w:rPr>
          <w:rFonts w:hint="eastAsia"/>
          <w:lang w:bidi="uk-UA"/>
        </w:rPr>
        <w:t>будущего</w:t>
      </w:r>
      <w:r>
        <w:rPr>
          <w:lang w:bidi="uk-UA"/>
        </w:rPr>
        <w:t xml:space="preserve"> </w:t>
      </w:r>
      <w:r>
        <w:rPr>
          <w:rFonts w:hint="eastAsia"/>
          <w:lang w:bidi="uk-UA"/>
        </w:rPr>
        <w:t>менеджера</w:t>
      </w:r>
      <w:r>
        <w:rPr>
          <w:lang w:bidi="uk-UA"/>
        </w:rPr>
        <w:t xml:space="preserve"> </w:t>
      </w:r>
      <w:r>
        <w:rPr>
          <w:rFonts w:hint="eastAsia"/>
          <w:lang w:bidi="uk-UA"/>
        </w:rPr>
        <w:t>с</w:t>
      </w:r>
      <w:r>
        <w:rPr>
          <w:lang w:bidi="uk-UA"/>
        </w:rPr>
        <w:t xml:space="preserve"> </w:t>
      </w:r>
      <w:r>
        <w:rPr>
          <w:rFonts w:hint="eastAsia"/>
          <w:lang w:bidi="uk-UA"/>
        </w:rPr>
        <w:t>позиций</w:t>
      </w:r>
    </w:p>
    <w:p w14:paraId="7C5E95C5" w14:textId="77777777" w:rsidR="00A51D32" w:rsidRDefault="00A51D32" w:rsidP="00A51D32">
      <w:pPr>
        <w:rPr>
          <w:lang w:bidi="uk-UA"/>
        </w:rPr>
      </w:pPr>
    </w:p>
    <w:p w14:paraId="53A49BE7" w14:textId="77777777" w:rsidR="00A51D32" w:rsidRDefault="00A51D32" w:rsidP="00A51D32">
      <w:pPr>
        <w:rPr>
          <w:lang w:bidi="uk-UA"/>
        </w:rPr>
      </w:pPr>
      <w:r>
        <w:rPr>
          <w:rFonts w:hint="eastAsia"/>
          <w:lang w:bidi="uk-UA"/>
        </w:rPr>
        <w:t>современных</w:t>
      </w:r>
      <w:r>
        <w:rPr>
          <w:lang w:bidi="uk-UA"/>
        </w:rPr>
        <w:t xml:space="preserve"> </w:t>
      </w:r>
      <w:r>
        <w:rPr>
          <w:rFonts w:hint="eastAsia"/>
          <w:lang w:bidi="uk-UA"/>
        </w:rPr>
        <w:t>технологий</w:t>
      </w:r>
      <w:r>
        <w:rPr>
          <w:lang w:bidi="uk-UA"/>
        </w:rPr>
        <w:t xml:space="preserve"> </w:t>
      </w:r>
      <w:r>
        <w:rPr>
          <w:rFonts w:hint="eastAsia"/>
          <w:lang w:bidi="uk-UA"/>
        </w:rPr>
        <w:t>обучения</w:t>
      </w:r>
    </w:p>
    <w:p w14:paraId="6CFDD823" w14:textId="77777777" w:rsidR="00A51D32" w:rsidRDefault="00A51D32" w:rsidP="00A51D32">
      <w:pPr>
        <w:rPr>
          <w:lang w:bidi="uk-UA"/>
        </w:rPr>
      </w:pPr>
    </w:p>
    <w:p w14:paraId="6159B425" w14:textId="77777777" w:rsidR="00A51D32" w:rsidRDefault="00A51D32" w:rsidP="00A51D32">
      <w:pPr>
        <w:rPr>
          <w:lang w:bidi="uk-UA"/>
        </w:rPr>
      </w:pPr>
      <w:r>
        <w:rPr>
          <w:rFonts w:hint="eastAsia"/>
          <w:lang w:bidi="uk-UA"/>
        </w:rPr>
        <w:t>Выводы</w:t>
      </w:r>
      <w:r>
        <w:rPr>
          <w:lang w:bidi="uk-UA"/>
        </w:rPr>
        <w:t xml:space="preserve"> </w:t>
      </w:r>
      <w:r>
        <w:rPr>
          <w:rFonts w:hint="eastAsia"/>
          <w:lang w:bidi="uk-UA"/>
        </w:rPr>
        <w:t>по</w:t>
      </w:r>
      <w:r>
        <w:rPr>
          <w:lang w:bidi="uk-UA"/>
        </w:rPr>
        <w:t xml:space="preserve"> III </w:t>
      </w:r>
      <w:r>
        <w:rPr>
          <w:rFonts w:hint="eastAsia"/>
          <w:lang w:bidi="uk-UA"/>
        </w:rPr>
        <w:t>главе</w:t>
      </w:r>
    </w:p>
    <w:p w14:paraId="4960CBFA" w14:textId="77777777" w:rsidR="00A51D32" w:rsidRDefault="00A51D32" w:rsidP="00A51D32">
      <w:pPr>
        <w:rPr>
          <w:lang w:bidi="uk-UA"/>
        </w:rPr>
      </w:pPr>
    </w:p>
    <w:p w14:paraId="217E1C2D" w14:textId="77777777" w:rsidR="00A51D32" w:rsidRDefault="00A51D32" w:rsidP="00A51D32">
      <w:pPr>
        <w:rPr>
          <w:lang w:bidi="uk-UA"/>
        </w:rPr>
      </w:pPr>
      <w:r>
        <w:rPr>
          <w:rFonts w:hint="eastAsia"/>
          <w:lang w:bidi="uk-UA"/>
        </w:rPr>
        <w:t>ГЛАВА</w:t>
      </w:r>
      <w:r>
        <w:rPr>
          <w:lang w:bidi="uk-UA"/>
        </w:rPr>
        <w:t xml:space="preserve"> IV. </w:t>
      </w:r>
      <w:r>
        <w:rPr>
          <w:rFonts w:hint="eastAsia"/>
          <w:lang w:bidi="uk-UA"/>
        </w:rPr>
        <w:t>ТЕХНОЛОГИЯ</w:t>
      </w:r>
      <w:r>
        <w:rPr>
          <w:lang w:bidi="uk-UA"/>
        </w:rPr>
        <w:t xml:space="preserve"> </w:t>
      </w: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ЗАНЯТИЯХ</w:t>
      </w:r>
      <w:r>
        <w:rPr>
          <w:lang w:bidi="uk-UA"/>
        </w:rPr>
        <w:t xml:space="preserve"> </w:t>
      </w:r>
      <w:r>
        <w:rPr>
          <w:rFonts w:hint="eastAsia"/>
          <w:lang w:bidi="uk-UA"/>
        </w:rPr>
        <w:t>ПО</w:t>
      </w:r>
      <w:r>
        <w:rPr>
          <w:lang w:bidi="uk-UA"/>
        </w:rPr>
        <w:t xml:space="preserve"> </w:t>
      </w:r>
      <w:r>
        <w:rPr>
          <w:rFonts w:hint="eastAsia"/>
          <w:lang w:bidi="uk-UA"/>
        </w:rPr>
        <w:t>РУССКОМУ</w:t>
      </w:r>
    </w:p>
    <w:p w14:paraId="7E0BA277" w14:textId="77777777" w:rsidR="00A51D32" w:rsidRDefault="00A51D32" w:rsidP="00A51D32">
      <w:pPr>
        <w:rPr>
          <w:lang w:bidi="uk-UA"/>
        </w:rPr>
      </w:pPr>
    </w:p>
    <w:p w14:paraId="1F64B14F" w14:textId="77777777" w:rsidR="00A51D32" w:rsidRDefault="00A51D32" w:rsidP="00A51D32">
      <w:pPr>
        <w:rPr>
          <w:lang w:bidi="uk-UA"/>
        </w:rPr>
      </w:pPr>
      <w:r>
        <w:rPr>
          <w:rFonts w:hint="eastAsia"/>
          <w:lang w:bidi="uk-UA"/>
        </w:rPr>
        <w:t>ЯЗЫКУ</w:t>
      </w:r>
      <w:r>
        <w:rPr>
          <w:lang w:bidi="uk-UA"/>
        </w:rPr>
        <w:t xml:space="preserve"> </w:t>
      </w:r>
      <w:r>
        <w:rPr>
          <w:rFonts w:hint="eastAsia"/>
          <w:lang w:bidi="uk-UA"/>
        </w:rPr>
        <w:t>В</w:t>
      </w:r>
      <w:r>
        <w:rPr>
          <w:lang w:bidi="uk-UA"/>
        </w:rPr>
        <w:t xml:space="preserve"> </w:t>
      </w:r>
      <w:r>
        <w:rPr>
          <w:rFonts w:hint="eastAsia"/>
          <w:lang w:bidi="uk-UA"/>
        </w:rPr>
        <w:t>НЕЯЗЫКОВЫХ</w:t>
      </w:r>
      <w:r>
        <w:rPr>
          <w:lang w:bidi="uk-UA"/>
        </w:rPr>
        <w:t xml:space="preserve"> </w:t>
      </w:r>
      <w:r>
        <w:rPr>
          <w:rFonts w:hint="eastAsia"/>
          <w:lang w:bidi="uk-UA"/>
        </w:rPr>
        <w:t>ВУЗАХ</w:t>
      </w:r>
      <w:r>
        <w:rPr>
          <w:lang w:bidi="uk-UA"/>
        </w:rPr>
        <w:t xml:space="preserve"> </w:t>
      </w:r>
      <w:r>
        <w:rPr>
          <w:rFonts w:hint="eastAsia"/>
          <w:lang w:bidi="uk-UA"/>
        </w:rPr>
        <w:t>ТАДЖИКИСТАНА</w:t>
      </w:r>
    </w:p>
    <w:p w14:paraId="74F2E3C3" w14:textId="77777777" w:rsidR="00A51D32" w:rsidRDefault="00A51D32" w:rsidP="00A51D32">
      <w:pPr>
        <w:rPr>
          <w:lang w:bidi="uk-UA"/>
        </w:rPr>
      </w:pPr>
    </w:p>
    <w:p w14:paraId="2518954B" w14:textId="77777777" w:rsidR="00A51D32" w:rsidRDefault="00A51D32" w:rsidP="00A51D32">
      <w:pPr>
        <w:rPr>
          <w:lang w:bidi="uk-UA"/>
        </w:rPr>
      </w:pPr>
      <w:r>
        <w:rPr>
          <w:lang w:bidi="uk-UA"/>
        </w:rPr>
        <w:t xml:space="preserve">4.1. </w:t>
      </w:r>
      <w:r>
        <w:rPr>
          <w:rFonts w:hint="eastAsia"/>
          <w:lang w:bidi="uk-UA"/>
        </w:rPr>
        <w:t>Инновационная</w:t>
      </w:r>
      <w:r>
        <w:rPr>
          <w:lang w:bidi="uk-UA"/>
        </w:rPr>
        <w:t xml:space="preserve"> </w:t>
      </w:r>
      <w:r>
        <w:rPr>
          <w:rFonts w:hint="eastAsia"/>
          <w:lang w:bidi="uk-UA"/>
        </w:rPr>
        <w:t>деятельность</w:t>
      </w:r>
      <w:r>
        <w:rPr>
          <w:lang w:bidi="uk-UA"/>
        </w:rPr>
        <w:t xml:space="preserve"> </w:t>
      </w:r>
      <w:r>
        <w:rPr>
          <w:rFonts w:hint="eastAsia"/>
          <w:lang w:bidi="uk-UA"/>
        </w:rPr>
        <w:t>преподавателей</w:t>
      </w:r>
      <w:r>
        <w:rPr>
          <w:lang w:bidi="uk-UA"/>
        </w:rPr>
        <w:t xml:space="preserve"> </w:t>
      </w:r>
      <w:r>
        <w:rPr>
          <w:rFonts w:hint="eastAsia"/>
          <w:lang w:bidi="uk-UA"/>
        </w:rPr>
        <w:t>русского</w:t>
      </w:r>
      <w:r>
        <w:rPr>
          <w:lang w:bidi="uk-UA"/>
        </w:rPr>
        <w:t xml:space="preserve"> </w:t>
      </w:r>
      <w:r>
        <w:rPr>
          <w:rFonts w:hint="eastAsia"/>
          <w:lang w:bidi="uk-UA"/>
        </w:rPr>
        <w:t>языка</w:t>
      </w:r>
    </w:p>
    <w:p w14:paraId="3B2435FD" w14:textId="77777777" w:rsidR="00A51D32" w:rsidRDefault="00A51D32" w:rsidP="00A51D32">
      <w:pPr>
        <w:rPr>
          <w:lang w:bidi="uk-UA"/>
        </w:rPr>
      </w:pPr>
    </w:p>
    <w:p w14:paraId="7737F948" w14:textId="77777777" w:rsidR="00A51D32" w:rsidRDefault="00A51D32" w:rsidP="00A51D32">
      <w:pPr>
        <w:rPr>
          <w:lang w:bidi="uk-UA"/>
        </w:rPr>
      </w:pPr>
      <w:r>
        <w:rPr>
          <w:rFonts w:hint="eastAsia"/>
          <w:lang w:bidi="uk-UA"/>
        </w:rPr>
        <w:t>как</w:t>
      </w:r>
      <w:r>
        <w:rPr>
          <w:lang w:bidi="uk-UA"/>
        </w:rPr>
        <w:t xml:space="preserve"> </w:t>
      </w:r>
      <w:r>
        <w:rPr>
          <w:rFonts w:hint="eastAsia"/>
          <w:lang w:bidi="uk-UA"/>
        </w:rPr>
        <w:t>фактор</w:t>
      </w:r>
      <w:r>
        <w:rPr>
          <w:lang w:bidi="uk-UA"/>
        </w:rPr>
        <w:t xml:space="preserve"> </w:t>
      </w:r>
      <w:r>
        <w:rPr>
          <w:rFonts w:hint="eastAsia"/>
          <w:lang w:bidi="uk-UA"/>
        </w:rPr>
        <w:t>профессионального</w:t>
      </w:r>
      <w:r>
        <w:rPr>
          <w:lang w:bidi="uk-UA"/>
        </w:rPr>
        <w:t xml:space="preserve"> </w:t>
      </w:r>
      <w:r>
        <w:rPr>
          <w:rFonts w:hint="eastAsia"/>
          <w:lang w:bidi="uk-UA"/>
        </w:rPr>
        <w:t>становления</w:t>
      </w:r>
      <w:r>
        <w:rPr>
          <w:lang w:bidi="uk-UA"/>
        </w:rPr>
        <w:t xml:space="preserve"> </w:t>
      </w:r>
      <w:r>
        <w:rPr>
          <w:rFonts w:hint="eastAsia"/>
          <w:lang w:bidi="uk-UA"/>
        </w:rPr>
        <w:t>специалистов</w:t>
      </w:r>
      <w:r>
        <w:rPr>
          <w:lang w:bidi="uk-UA"/>
        </w:rPr>
        <w:t xml:space="preserve"> (</w:t>
      </w:r>
      <w:r>
        <w:rPr>
          <w:rFonts w:hint="eastAsia"/>
          <w:lang w:bidi="uk-UA"/>
        </w:rPr>
        <w:t>экономистов</w:t>
      </w:r>
      <w:r>
        <w:rPr>
          <w:lang w:bidi="uk-UA"/>
        </w:rPr>
        <w:t xml:space="preserve">, </w:t>
      </w:r>
      <w:r>
        <w:rPr>
          <w:rFonts w:hint="eastAsia"/>
          <w:lang w:bidi="uk-UA"/>
        </w:rPr>
        <w:t>менеджеров</w:t>
      </w:r>
      <w:r>
        <w:rPr>
          <w:lang w:bidi="uk-UA"/>
        </w:rPr>
        <w:t xml:space="preserve">, </w:t>
      </w:r>
      <w:r>
        <w:rPr>
          <w:rFonts w:hint="eastAsia"/>
          <w:lang w:bidi="uk-UA"/>
        </w:rPr>
        <w:t>программистов</w:t>
      </w:r>
      <w:r>
        <w:rPr>
          <w:lang w:bidi="uk-UA"/>
        </w:rPr>
        <w:t xml:space="preserve">, </w:t>
      </w:r>
      <w:r>
        <w:rPr>
          <w:rFonts w:hint="eastAsia"/>
          <w:lang w:bidi="uk-UA"/>
        </w:rPr>
        <w:t>банкиров</w:t>
      </w:r>
      <w:r>
        <w:rPr>
          <w:lang w:bidi="uk-UA"/>
        </w:rPr>
        <w:t xml:space="preserve"> </w:t>
      </w:r>
      <w:r>
        <w:rPr>
          <w:rFonts w:hint="eastAsia"/>
          <w:lang w:bidi="uk-UA"/>
        </w:rPr>
        <w:t>и</w:t>
      </w:r>
      <w:r>
        <w:rPr>
          <w:lang w:bidi="uk-UA"/>
        </w:rPr>
        <w:t xml:space="preserve"> </w:t>
      </w:r>
      <w:r>
        <w:rPr>
          <w:rFonts w:hint="eastAsia"/>
          <w:lang w:bidi="uk-UA"/>
        </w:rPr>
        <w:t>т</w:t>
      </w:r>
      <w:r>
        <w:rPr>
          <w:lang w:bidi="uk-UA"/>
        </w:rPr>
        <w:t>.</w:t>
      </w:r>
      <w:r>
        <w:rPr>
          <w:rFonts w:hint="eastAsia"/>
          <w:lang w:bidi="uk-UA"/>
        </w:rPr>
        <w:t>д</w:t>
      </w:r>
      <w:r>
        <w:rPr>
          <w:lang w:bidi="uk-UA"/>
        </w:rPr>
        <w:t>.)</w:t>
      </w:r>
    </w:p>
    <w:p w14:paraId="39633F36" w14:textId="77777777" w:rsidR="00A51D32" w:rsidRDefault="00A51D32" w:rsidP="00A51D32">
      <w:pPr>
        <w:rPr>
          <w:lang w:bidi="uk-UA"/>
        </w:rPr>
      </w:pPr>
    </w:p>
    <w:p w14:paraId="2F7CBE6E" w14:textId="77777777" w:rsidR="00A51D32" w:rsidRDefault="00A51D32" w:rsidP="00A51D32">
      <w:pPr>
        <w:rPr>
          <w:lang w:bidi="uk-UA"/>
        </w:rPr>
      </w:pPr>
      <w:r>
        <w:rPr>
          <w:lang w:bidi="uk-UA"/>
        </w:rPr>
        <w:t xml:space="preserve">4.2. </w:t>
      </w:r>
      <w:r>
        <w:rPr>
          <w:rFonts w:hint="eastAsia"/>
          <w:lang w:bidi="uk-UA"/>
        </w:rPr>
        <w:t>Самостоятельная</w:t>
      </w:r>
      <w:r>
        <w:rPr>
          <w:lang w:bidi="uk-UA"/>
        </w:rPr>
        <w:t xml:space="preserve"> </w:t>
      </w:r>
      <w:r>
        <w:rPr>
          <w:rFonts w:hint="eastAsia"/>
          <w:lang w:bidi="uk-UA"/>
        </w:rPr>
        <w:t>работа</w:t>
      </w:r>
      <w:r>
        <w:rPr>
          <w:lang w:bidi="uk-UA"/>
        </w:rPr>
        <w:t xml:space="preserve"> </w:t>
      </w:r>
      <w:r>
        <w:rPr>
          <w:rFonts w:hint="eastAsia"/>
          <w:lang w:bidi="uk-UA"/>
        </w:rPr>
        <w:t>студентов</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повышения</w:t>
      </w:r>
      <w:r>
        <w:rPr>
          <w:lang w:bidi="uk-UA"/>
        </w:rPr>
        <w:t xml:space="preserve"> </w:t>
      </w:r>
      <w:r>
        <w:rPr>
          <w:rFonts w:hint="eastAsia"/>
          <w:lang w:bidi="uk-UA"/>
        </w:rPr>
        <w:t>эффективности</w:t>
      </w:r>
      <w:r>
        <w:rPr>
          <w:lang w:bidi="uk-UA"/>
        </w:rPr>
        <w:t xml:space="preserve"> </w:t>
      </w:r>
      <w:r>
        <w:rPr>
          <w:rFonts w:hint="eastAsia"/>
          <w:lang w:bidi="uk-UA"/>
        </w:rPr>
        <w:t>учебной</w:t>
      </w:r>
      <w:r>
        <w:rPr>
          <w:lang w:bidi="uk-UA"/>
        </w:rPr>
        <w:t xml:space="preserve"> </w:t>
      </w:r>
      <w:r>
        <w:rPr>
          <w:rFonts w:hint="eastAsia"/>
          <w:lang w:bidi="uk-UA"/>
        </w:rPr>
        <w:t>и</w:t>
      </w:r>
      <w:r>
        <w:rPr>
          <w:lang w:bidi="uk-UA"/>
        </w:rPr>
        <w:t xml:space="preserve"> </w:t>
      </w:r>
      <w:r>
        <w:rPr>
          <w:rFonts w:hint="eastAsia"/>
          <w:lang w:bidi="uk-UA"/>
        </w:rPr>
        <w:t>профессиональной</w:t>
      </w:r>
      <w:r>
        <w:rPr>
          <w:lang w:bidi="uk-UA"/>
        </w:rPr>
        <w:t xml:space="preserve"> </w:t>
      </w:r>
      <w:r>
        <w:rPr>
          <w:rFonts w:hint="eastAsia"/>
          <w:lang w:bidi="uk-UA"/>
        </w:rPr>
        <w:t>деятельности</w:t>
      </w:r>
    </w:p>
    <w:p w14:paraId="5FA24432" w14:textId="77777777" w:rsidR="00A51D32" w:rsidRDefault="00A51D32" w:rsidP="00A51D32">
      <w:pPr>
        <w:rPr>
          <w:lang w:bidi="uk-UA"/>
        </w:rPr>
      </w:pPr>
    </w:p>
    <w:p w14:paraId="6F1F21E1" w14:textId="77777777" w:rsidR="00A51D32" w:rsidRDefault="00A51D32" w:rsidP="00A51D32">
      <w:pPr>
        <w:rPr>
          <w:lang w:bidi="uk-UA"/>
        </w:rPr>
      </w:pPr>
      <w:r>
        <w:rPr>
          <w:rFonts w:hint="eastAsia"/>
          <w:lang w:bidi="uk-UA"/>
        </w:rPr>
        <w:t>будущего</w:t>
      </w:r>
      <w:r>
        <w:rPr>
          <w:lang w:bidi="uk-UA"/>
        </w:rPr>
        <w:t xml:space="preserve"> </w:t>
      </w:r>
      <w:r>
        <w:rPr>
          <w:rFonts w:hint="eastAsia"/>
          <w:lang w:bidi="uk-UA"/>
        </w:rPr>
        <w:t>специалиста</w:t>
      </w:r>
    </w:p>
    <w:p w14:paraId="1863AE46" w14:textId="77777777" w:rsidR="00A51D32" w:rsidRDefault="00A51D32" w:rsidP="00A51D32">
      <w:pPr>
        <w:rPr>
          <w:lang w:bidi="uk-UA"/>
        </w:rPr>
      </w:pPr>
    </w:p>
    <w:p w14:paraId="43217EE2" w14:textId="77777777" w:rsidR="00A51D32" w:rsidRDefault="00A51D32" w:rsidP="00A51D32">
      <w:pPr>
        <w:rPr>
          <w:lang w:bidi="uk-UA"/>
        </w:rPr>
      </w:pPr>
      <w:r>
        <w:rPr>
          <w:lang w:bidi="uk-UA"/>
        </w:rPr>
        <w:t xml:space="preserve">4.3. </w:t>
      </w:r>
      <w:r>
        <w:rPr>
          <w:rFonts w:hint="eastAsia"/>
          <w:lang w:bidi="uk-UA"/>
        </w:rPr>
        <w:t>Моделирование</w:t>
      </w:r>
      <w:r>
        <w:rPr>
          <w:lang w:bidi="uk-UA"/>
        </w:rPr>
        <w:t xml:space="preserve"> </w:t>
      </w:r>
      <w:r>
        <w:rPr>
          <w:rFonts w:hint="eastAsia"/>
          <w:lang w:bidi="uk-UA"/>
        </w:rPr>
        <w:t>и</w:t>
      </w:r>
      <w:r>
        <w:rPr>
          <w:lang w:bidi="uk-UA"/>
        </w:rPr>
        <w:t xml:space="preserve"> </w:t>
      </w:r>
      <w:r>
        <w:rPr>
          <w:rFonts w:hint="eastAsia"/>
          <w:lang w:bidi="uk-UA"/>
        </w:rPr>
        <w:t>дидактическое</w:t>
      </w:r>
      <w:r>
        <w:rPr>
          <w:lang w:bidi="uk-UA"/>
        </w:rPr>
        <w:t xml:space="preserve"> </w:t>
      </w:r>
      <w:r>
        <w:rPr>
          <w:rFonts w:hint="eastAsia"/>
          <w:lang w:bidi="uk-UA"/>
        </w:rPr>
        <w:t>обеспечение</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занятиях</w:t>
      </w:r>
      <w:r>
        <w:rPr>
          <w:lang w:bidi="uk-UA"/>
        </w:rPr>
        <w:t xml:space="preserve"> </w:t>
      </w:r>
      <w:r>
        <w:rPr>
          <w:rFonts w:hint="eastAsia"/>
          <w:lang w:bidi="uk-UA"/>
        </w:rPr>
        <w:t>по</w:t>
      </w:r>
    </w:p>
    <w:p w14:paraId="770D7A91" w14:textId="77777777" w:rsidR="00A51D32" w:rsidRDefault="00A51D32" w:rsidP="00A51D32">
      <w:pPr>
        <w:rPr>
          <w:lang w:bidi="uk-UA"/>
        </w:rPr>
      </w:pPr>
    </w:p>
    <w:p w14:paraId="5B23FE0A" w14:textId="77777777" w:rsidR="00A51D32" w:rsidRDefault="00A51D32" w:rsidP="00A51D32">
      <w:pPr>
        <w:rPr>
          <w:lang w:bidi="uk-UA"/>
        </w:rPr>
      </w:pPr>
      <w:r>
        <w:rPr>
          <w:rFonts w:hint="eastAsia"/>
          <w:lang w:bidi="uk-UA"/>
        </w:rPr>
        <w:lastRenderedPageBreak/>
        <w:t>русскому</w:t>
      </w:r>
      <w:r>
        <w:rPr>
          <w:lang w:bidi="uk-UA"/>
        </w:rPr>
        <w:t xml:space="preserve"> </w:t>
      </w:r>
      <w:r>
        <w:rPr>
          <w:rFonts w:hint="eastAsia"/>
          <w:lang w:bidi="uk-UA"/>
        </w:rPr>
        <w:t>языку</w:t>
      </w:r>
    </w:p>
    <w:p w14:paraId="0ED5BF18" w14:textId="77777777" w:rsidR="00A51D32" w:rsidRDefault="00A51D32" w:rsidP="00A51D32">
      <w:pPr>
        <w:rPr>
          <w:lang w:bidi="uk-UA"/>
        </w:rPr>
      </w:pPr>
    </w:p>
    <w:p w14:paraId="3910C00E" w14:textId="77777777" w:rsidR="00A51D32" w:rsidRDefault="00A51D32" w:rsidP="00A51D32">
      <w:pPr>
        <w:rPr>
          <w:lang w:bidi="uk-UA"/>
        </w:rPr>
      </w:pPr>
      <w:r>
        <w:rPr>
          <w:lang w:bidi="uk-UA"/>
        </w:rPr>
        <w:t xml:space="preserve">4.4. </w:t>
      </w:r>
      <w:r>
        <w:rPr>
          <w:rFonts w:hint="eastAsia"/>
          <w:lang w:bidi="uk-UA"/>
        </w:rPr>
        <w:t>Познавательно</w:t>
      </w:r>
      <w:r>
        <w:rPr>
          <w:lang w:bidi="uk-UA"/>
        </w:rPr>
        <w:t>-</w:t>
      </w:r>
      <w:r>
        <w:rPr>
          <w:rFonts w:hint="eastAsia"/>
          <w:lang w:bidi="uk-UA"/>
        </w:rPr>
        <w:t>интерактивная</w:t>
      </w:r>
      <w:r>
        <w:rPr>
          <w:lang w:bidi="uk-UA"/>
        </w:rPr>
        <w:t xml:space="preserve"> </w:t>
      </w:r>
      <w:r>
        <w:rPr>
          <w:rFonts w:hint="eastAsia"/>
          <w:lang w:bidi="uk-UA"/>
        </w:rPr>
        <w:t>технология</w:t>
      </w:r>
      <w:r>
        <w:rPr>
          <w:lang w:bidi="uk-UA"/>
        </w:rPr>
        <w:t xml:space="preserve"> </w:t>
      </w:r>
      <w:r>
        <w:rPr>
          <w:rFonts w:hint="eastAsia"/>
          <w:lang w:bidi="uk-UA"/>
        </w:rPr>
        <w:t>формирования</w:t>
      </w:r>
      <w:r>
        <w:rPr>
          <w:lang w:bidi="uk-UA"/>
        </w:rPr>
        <w:t xml:space="preserve"> </w:t>
      </w:r>
      <w:r>
        <w:rPr>
          <w:rFonts w:hint="eastAsia"/>
          <w:lang w:bidi="uk-UA"/>
        </w:rPr>
        <w:t>деловых</w:t>
      </w:r>
    </w:p>
    <w:p w14:paraId="52A4A5BD" w14:textId="77777777" w:rsidR="00A51D32" w:rsidRDefault="00A51D32" w:rsidP="00A51D32">
      <w:pPr>
        <w:rPr>
          <w:lang w:bidi="uk-UA"/>
        </w:rPr>
      </w:pPr>
    </w:p>
    <w:p w14:paraId="11771689" w14:textId="77777777" w:rsidR="00A51D32" w:rsidRDefault="00A51D32" w:rsidP="00A51D32">
      <w:pPr>
        <w:rPr>
          <w:lang w:bidi="uk-UA"/>
        </w:rPr>
      </w:pP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изучения</w:t>
      </w:r>
      <w:r>
        <w:rPr>
          <w:lang w:bidi="uk-UA"/>
        </w:rPr>
        <w:t xml:space="preserve"> </w:t>
      </w:r>
      <w:r>
        <w:rPr>
          <w:rFonts w:hint="eastAsia"/>
          <w:lang w:bidi="uk-UA"/>
        </w:rPr>
        <w:t>русского</w:t>
      </w:r>
      <w:r>
        <w:rPr>
          <w:lang w:bidi="uk-UA"/>
        </w:rPr>
        <w:t xml:space="preserve"> </w:t>
      </w:r>
      <w:r>
        <w:rPr>
          <w:rFonts w:hint="eastAsia"/>
          <w:lang w:bidi="uk-UA"/>
        </w:rPr>
        <w:t>языка</w:t>
      </w:r>
    </w:p>
    <w:p w14:paraId="20A83534" w14:textId="77777777" w:rsidR="00A51D32" w:rsidRDefault="00A51D32" w:rsidP="00A51D32">
      <w:pPr>
        <w:rPr>
          <w:lang w:bidi="uk-UA"/>
        </w:rPr>
      </w:pPr>
    </w:p>
    <w:p w14:paraId="700DBE8A" w14:textId="77777777" w:rsidR="00A51D32" w:rsidRDefault="00A51D32" w:rsidP="00A51D32">
      <w:pPr>
        <w:rPr>
          <w:lang w:bidi="uk-UA"/>
        </w:rPr>
      </w:pPr>
      <w:r>
        <w:rPr>
          <w:rFonts w:hint="eastAsia"/>
          <w:lang w:bidi="uk-UA"/>
        </w:rPr>
        <w:t>Выводы</w:t>
      </w:r>
      <w:r>
        <w:rPr>
          <w:lang w:bidi="uk-UA"/>
        </w:rPr>
        <w:t xml:space="preserve"> </w:t>
      </w:r>
      <w:r>
        <w:rPr>
          <w:rFonts w:hint="eastAsia"/>
          <w:lang w:bidi="uk-UA"/>
        </w:rPr>
        <w:t>по</w:t>
      </w:r>
      <w:r>
        <w:rPr>
          <w:lang w:bidi="uk-UA"/>
        </w:rPr>
        <w:t xml:space="preserve"> IV </w:t>
      </w:r>
      <w:r>
        <w:rPr>
          <w:rFonts w:hint="eastAsia"/>
          <w:lang w:bidi="uk-UA"/>
        </w:rPr>
        <w:t>главе</w:t>
      </w:r>
    </w:p>
    <w:p w14:paraId="5A53AC3E" w14:textId="77777777" w:rsidR="00A51D32" w:rsidRDefault="00A51D32" w:rsidP="00A51D32">
      <w:pPr>
        <w:rPr>
          <w:lang w:bidi="uk-UA"/>
        </w:rPr>
      </w:pPr>
    </w:p>
    <w:p w14:paraId="5703A6F4" w14:textId="77777777" w:rsidR="00A51D32" w:rsidRDefault="00A51D32" w:rsidP="00A51D32">
      <w:pPr>
        <w:rPr>
          <w:lang w:bidi="uk-UA"/>
        </w:rPr>
      </w:pPr>
      <w:r>
        <w:rPr>
          <w:rFonts w:hint="eastAsia"/>
          <w:lang w:bidi="uk-UA"/>
        </w:rPr>
        <w:t>ГЛАВА</w:t>
      </w:r>
      <w:r>
        <w:rPr>
          <w:lang w:bidi="uk-UA"/>
        </w:rPr>
        <w:t xml:space="preserve"> V. </w:t>
      </w:r>
      <w:r>
        <w:rPr>
          <w:rFonts w:hint="eastAsia"/>
          <w:lang w:bidi="uk-UA"/>
        </w:rPr>
        <w:t>ЭФФЕКТИВНОСТЬ</w:t>
      </w:r>
      <w:r>
        <w:rPr>
          <w:lang w:bidi="uk-UA"/>
        </w:rPr>
        <w:t xml:space="preserve"> </w:t>
      </w:r>
      <w:r>
        <w:rPr>
          <w:rFonts w:hint="eastAsia"/>
          <w:lang w:bidi="uk-UA"/>
        </w:rPr>
        <w:t>ИННОВАЦИОННО</w:t>
      </w:r>
      <w:r>
        <w:rPr>
          <w:lang w:bidi="uk-UA"/>
        </w:rPr>
        <w:t>-</w:t>
      </w:r>
    </w:p>
    <w:p w14:paraId="4228D614" w14:textId="77777777" w:rsidR="00A51D32" w:rsidRDefault="00A51D32" w:rsidP="00A51D32">
      <w:pPr>
        <w:rPr>
          <w:lang w:bidi="uk-UA"/>
        </w:rPr>
      </w:pPr>
    </w:p>
    <w:p w14:paraId="33A98546" w14:textId="77777777" w:rsidR="00A51D32" w:rsidRDefault="00A51D32" w:rsidP="00A51D32">
      <w:pPr>
        <w:rPr>
          <w:lang w:bidi="uk-UA"/>
        </w:rPr>
      </w:pPr>
      <w:r>
        <w:rPr>
          <w:rFonts w:hint="eastAsia"/>
          <w:lang w:bidi="uk-UA"/>
        </w:rPr>
        <w:t>ДЕЯТЕЛЬНО</w:t>
      </w:r>
      <w:r>
        <w:rPr>
          <w:lang w:bidi="uk-UA"/>
        </w:rPr>
        <w:t xml:space="preserve"> </w:t>
      </w:r>
      <w:r>
        <w:rPr>
          <w:rFonts w:hint="eastAsia"/>
          <w:lang w:bidi="uk-UA"/>
        </w:rPr>
        <w:t>СТНОГО</w:t>
      </w:r>
      <w:r>
        <w:rPr>
          <w:lang w:bidi="uk-UA"/>
        </w:rPr>
        <w:t xml:space="preserve"> </w:t>
      </w:r>
      <w:r>
        <w:rPr>
          <w:rFonts w:hint="eastAsia"/>
          <w:lang w:bidi="uk-UA"/>
        </w:rPr>
        <w:t>ПОДХОДА</w:t>
      </w:r>
      <w:r>
        <w:rPr>
          <w:lang w:bidi="uk-UA"/>
        </w:rPr>
        <w:t xml:space="preserve"> </w:t>
      </w:r>
      <w:r>
        <w:rPr>
          <w:rFonts w:hint="eastAsia"/>
          <w:lang w:bidi="uk-UA"/>
        </w:rPr>
        <w:t>К</w:t>
      </w:r>
      <w:r>
        <w:rPr>
          <w:lang w:bidi="uk-UA"/>
        </w:rPr>
        <w:t xml:space="preserve"> </w:t>
      </w:r>
      <w:r>
        <w:rPr>
          <w:rFonts w:hint="eastAsia"/>
          <w:lang w:bidi="uk-UA"/>
        </w:rPr>
        <w:t>ФОРМИРОВАНИЮ</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ЗАНЯТИЯХ</w:t>
      </w:r>
      <w:r>
        <w:rPr>
          <w:lang w:bidi="uk-UA"/>
        </w:rPr>
        <w:t xml:space="preserve"> </w:t>
      </w:r>
      <w:r>
        <w:rPr>
          <w:rFonts w:hint="eastAsia"/>
          <w:lang w:bidi="uk-UA"/>
        </w:rPr>
        <w:t>ПО</w:t>
      </w:r>
    </w:p>
    <w:p w14:paraId="096A9743" w14:textId="77777777" w:rsidR="00A51D32" w:rsidRDefault="00A51D32" w:rsidP="00A51D32">
      <w:pPr>
        <w:rPr>
          <w:lang w:bidi="uk-UA"/>
        </w:rPr>
      </w:pPr>
    </w:p>
    <w:p w14:paraId="5939AE18" w14:textId="77777777" w:rsidR="00A51D32" w:rsidRDefault="00A51D32" w:rsidP="00A51D32">
      <w:pPr>
        <w:rPr>
          <w:lang w:bidi="uk-UA"/>
        </w:rPr>
      </w:pP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В</w:t>
      </w:r>
      <w:r>
        <w:rPr>
          <w:lang w:bidi="uk-UA"/>
        </w:rPr>
        <w:t xml:space="preserve"> </w:t>
      </w:r>
      <w:r>
        <w:rPr>
          <w:rFonts w:hint="eastAsia"/>
          <w:lang w:bidi="uk-UA"/>
        </w:rPr>
        <w:t>НЕЯЗЫКОВЫХ</w:t>
      </w:r>
      <w:r>
        <w:rPr>
          <w:lang w:bidi="uk-UA"/>
        </w:rPr>
        <w:t xml:space="preserve"> </w:t>
      </w:r>
      <w:r>
        <w:rPr>
          <w:rFonts w:hint="eastAsia"/>
          <w:lang w:bidi="uk-UA"/>
        </w:rPr>
        <w:t>ВУЗАХ</w:t>
      </w:r>
      <w:r>
        <w:rPr>
          <w:lang w:bidi="uk-UA"/>
        </w:rPr>
        <w:t xml:space="preserve"> </w:t>
      </w:r>
      <w:r>
        <w:rPr>
          <w:rFonts w:hint="eastAsia"/>
          <w:lang w:bidi="uk-UA"/>
        </w:rPr>
        <w:t>ТАДЖИКИСТАНА</w:t>
      </w:r>
    </w:p>
    <w:p w14:paraId="14D8B6DF" w14:textId="77777777" w:rsidR="00A51D32" w:rsidRDefault="00A51D32" w:rsidP="00A51D32">
      <w:pPr>
        <w:rPr>
          <w:lang w:bidi="uk-UA"/>
        </w:rPr>
      </w:pPr>
    </w:p>
    <w:p w14:paraId="58EC4EEB" w14:textId="77777777" w:rsidR="00A51D32" w:rsidRDefault="00A51D32" w:rsidP="00A51D32">
      <w:pPr>
        <w:rPr>
          <w:lang w:bidi="uk-UA"/>
        </w:rPr>
      </w:pPr>
      <w:r>
        <w:rPr>
          <w:lang w:bidi="uk-UA"/>
        </w:rPr>
        <w:t xml:space="preserve">5.1. </w:t>
      </w:r>
      <w:r>
        <w:rPr>
          <w:rFonts w:hint="eastAsia"/>
          <w:lang w:bidi="uk-UA"/>
        </w:rPr>
        <w:t>Формирование</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инновационного</w:t>
      </w:r>
      <w:r>
        <w:rPr>
          <w:lang w:bidi="uk-UA"/>
        </w:rPr>
        <w:t xml:space="preserve"> </w:t>
      </w:r>
      <w:r>
        <w:rPr>
          <w:rFonts w:hint="eastAsia"/>
          <w:lang w:bidi="uk-UA"/>
        </w:rPr>
        <w:t>образовательного</w:t>
      </w:r>
      <w:r>
        <w:rPr>
          <w:lang w:bidi="uk-UA"/>
        </w:rPr>
        <w:t xml:space="preserve"> </w:t>
      </w:r>
      <w:r>
        <w:rPr>
          <w:rFonts w:hint="eastAsia"/>
          <w:lang w:bidi="uk-UA"/>
        </w:rPr>
        <w:t>учреждения</w:t>
      </w:r>
    </w:p>
    <w:p w14:paraId="7C9C7944" w14:textId="77777777" w:rsidR="00A51D32" w:rsidRDefault="00A51D32" w:rsidP="00A51D32">
      <w:pPr>
        <w:rPr>
          <w:lang w:bidi="uk-UA"/>
        </w:rPr>
      </w:pPr>
    </w:p>
    <w:p w14:paraId="19E51520" w14:textId="77777777" w:rsidR="00A51D32" w:rsidRDefault="00A51D32" w:rsidP="00A51D32">
      <w:pPr>
        <w:rPr>
          <w:lang w:bidi="uk-UA"/>
        </w:rPr>
      </w:pPr>
      <w:r>
        <w:rPr>
          <w:lang w:bidi="uk-UA"/>
        </w:rPr>
        <w:t xml:space="preserve">5.2. </w:t>
      </w:r>
      <w:r>
        <w:rPr>
          <w:rFonts w:hint="eastAsia"/>
          <w:lang w:bidi="uk-UA"/>
        </w:rPr>
        <w:t>Жизненность</w:t>
      </w:r>
      <w:r>
        <w:rPr>
          <w:lang w:bidi="uk-UA"/>
        </w:rPr>
        <w:t xml:space="preserve"> </w:t>
      </w:r>
      <w:r>
        <w:rPr>
          <w:rFonts w:hint="eastAsia"/>
          <w:lang w:bidi="uk-UA"/>
        </w:rPr>
        <w:t>и</w:t>
      </w:r>
      <w:r>
        <w:rPr>
          <w:lang w:bidi="uk-UA"/>
        </w:rPr>
        <w:t xml:space="preserve"> </w:t>
      </w:r>
      <w:r>
        <w:rPr>
          <w:rFonts w:hint="eastAsia"/>
          <w:lang w:bidi="uk-UA"/>
        </w:rPr>
        <w:t>нацеленность</w:t>
      </w:r>
      <w:r>
        <w:rPr>
          <w:lang w:bidi="uk-UA"/>
        </w:rPr>
        <w:t xml:space="preserve"> </w:t>
      </w:r>
      <w:r>
        <w:rPr>
          <w:rFonts w:hint="eastAsia"/>
          <w:lang w:bidi="uk-UA"/>
        </w:rPr>
        <w:t>инновационных</w:t>
      </w:r>
      <w:r>
        <w:rPr>
          <w:lang w:bidi="uk-UA"/>
        </w:rPr>
        <w:t xml:space="preserve"> </w:t>
      </w:r>
      <w:r>
        <w:rPr>
          <w:rFonts w:hint="eastAsia"/>
          <w:lang w:bidi="uk-UA"/>
        </w:rPr>
        <w:t>технологий</w:t>
      </w:r>
      <w:r>
        <w:rPr>
          <w:lang w:bidi="uk-UA"/>
        </w:rPr>
        <w:t xml:space="preserve"> </w:t>
      </w:r>
      <w:r>
        <w:rPr>
          <w:rFonts w:hint="eastAsia"/>
          <w:lang w:bidi="uk-UA"/>
        </w:rPr>
        <w:t>на</w:t>
      </w:r>
      <w:r>
        <w:rPr>
          <w:lang w:bidi="uk-UA"/>
        </w:rPr>
        <w:t xml:space="preserve"> </w:t>
      </w:r>
      <w:r>
        <w:rPr>
          <w:rFonts w:hint="eastAsia"/>
          <w:lang w:bidi="uk-UA"/>
        </w:rPr>
        <w:t>формирование</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занятиях</w:t>
      </w:r>
    </w:p>
    <w:p w14:paraId="04682400" w14:textId="77777777" w:rsidR="00A51D32" w:rsidRDefault="00A51D32" w:rsidP="00A51D32">
      <w:pPr>
        <w:rPr>
          <w:lang w:bidi="uk-UA"/>
        </w:rPr>
      </w:pPr>
    </w:p>
    <w:p w14:paraId="2A39D065" w14:textId="77777777" w:rsidR="00A51D32" w:rsidRDefault="00A51D32" w:rsidP="00A51D32">
      <w:pPr>
        <w:rPr>
          <w:lang w:bidi="uk-UA"/>
        </w:rPr>
      </w:pP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p>
    <w:p w14:paraId="06FC759B" w14:textId="77777777" w:rsidR="00A51D32" w:rsidRDefault="00A51D32" w:rsidP="00A51D32">
      <w:pPr>
        <w:rPr>
          <w:lang w:bidi="uk-UA"/>
        </w:rPr>
      </w:pPr>
    </w:p>
    <w:p w14:paraId="1E3876A7" w14:textId="77777777" w:rsidR="00A51D32" w:rsidRDefault="00A51D32" w:rsidP="00A51D32">
      <w:pPr>
        <w:rPr>
          <w:lang w:bidi="uk-UA"/>
        </w:rPr>
      </w:pPr>
      <w:r>
        <w:rPr>
          <w:lang w:bidi="uk-UA"/>
        </w:rPr>
        <w:t xml:space="preserve">5.3. </w:t>
      </w:r>
      <w:r>
        <w:rPr>
          <w:rFonts w:hint="eastAsia"/>
          <w:lang w:bidi="uk-UA"/>
        </w:rPr>
        <w:t>Эффективность</w:t>
      </w:r>
      <w:r>
        <w:rPr>
          <w:lang w:bidi="uk-UA"/>
        </w:rPr>
        <w:t xml:space="preserve"> </w:t>
      </w:r>
      <w:r>
        <w:rPr>
          <w:rFonts w:hint="eastAsia"/>
          <w:lang w:bidi="uk-UA"/>
        </w:rPr>
        <w:t>педагогических</w:t>
      </w:r>
      <w:r>
        <w:rPr>
          <w:lang w:bidi="uk-UA"/>
        </w:rPr>
        <w:t xml:space="preserve"> </w:t>
      </w:r>
      <w:r>
        <w:rPr>
          <w:rFonts w:hint="eastAsia"/>
          <w:lang w:bidi="uk-UA"/>
        </w:rPr>
        <w:t>средств</w:t>
      </w:r>
      <w:r>
        <w:rPr>
          <w:lang w:bidi="uk-UA"/>
        </w:rPr>
        <w:t xml:space="preserve"> </w:t>
      </w:r>
      <w:r>
        <w:rPr>
          <w:rFonts w:hint="eastAsia"/>
          <w:lang w:bidi="uk-UA"/>
        </w:rPr>
        <w:t>и</w:t>
      </w:r>
      <w:r>
        <w:rPr>
          <w:lang w:bidi="uk-UA"/>
        </w:rPr>
        <w:t xml:space="preserve"> </w:t>
      </w:r>
      <w:r>
        <w:rPr>
          <w:rFonts w:hint="eastAsia"/>
          <w:lang w:bidi="uk-UA"/>
        </w:rPr>
        <w:t>условия</w:t>
      </w:r>
      <w:r>
        <w:rPr>
          <w:lang w:bidi="uk-UA"/>
        </w:rPr>
        <w:t xml:space="preserve"> </w:t>
      </w:r>
      <w:r>
        <w:rPr>
          <w:rFonts w:hint="eastAsia"/>
          <w:lang w:bidi="uk-UA"/>
        </w:rPr>
        <w:t>формирования</w:t>
      </w:r>
      <w:r>
        <w:rPr>
          <w:lang w:bidi="uk-UA"/>
        </w:rPr>
        <w:t xml:space="preserve"> </w:t>
      </w:r>
      <w:r>
        <w:rPr>
          <w:rFonts w:hint="eastAsia"/>
          <w:lang w:bidi="uk-UA"/>
        </w:rPr>
        <w:t>деловых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занятиях</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в</w:t>
      </w:r>
    </w:p>
    <w:p w14:paraId="772CB91C" w14:textId="77777777" w:rsidR="00A51D32" w:rsidRDefault="00A51D32" w:rsidP="00A51D32">
      <w:pPr>
        <w:rPr>
          <w:lang w:bidi="uk-UA"/>
        </w:rPr>
      </w:pPr>
    </w:p>
    <w:p w14:paraId="09C65C37" w14:textId="77777777" w:rsidR="00A51D32" w:rsidRDefault="00A51D32" w:rsidP="00A51D32">
      <w:pPr>
        <w:rPr>
          <w:lang w:bidi="uk-UA"/>
        </w:rPr>
      </w:pPr>
      <w:r>
        <w:rPr>
          <w:rFonts w:hint="eastAsia"/>
          <w:lang w:bidi="uk-UA"/>
        </w:rPr>
        <w:t>неязыковом</w:t>
      </w:r>
      <w:r>
        <w:rPr>
          <w:lang w:bidi="uk-UA"/>
        </w:rPr>
        <w:t xml:space="preserve"> </w:t>
      </w:r>
      <w:r>
        <w:rPr>
          <w:rFonts w:hint="eastAsia"/>
          <w:lang w:bidi="uk-UA"/>
        </w:rPr>
        <w:t>вузе</w:t>
      </w:r>
    </w:p>
    <w:p w14:paraId="19CC52F8" w14:textId="77777777" w:rsidR="00A51D32" w:rsidRDefault="00A51D32" w:rsidP="00A51D32">
      <w:pPr>
        <w:rPr>
          <w:lang w:bidi="uk-UA"/>
        </w:rPr>
      </w:pPr>
    </w:p>
    <w:p w14:paraId="4E97B548" w14:textId="77777777" w:rsidR="00A51D32" w:rsidRDefault="00A51D32" w:rsidP="00A51D32">
      <w:pPr>
        <w:rPr>
          <w:lang w:bidi="uk-UA"/>
        </w:rPr>
      </w:pPr>
      <w:r>
        <w:rPr>
          <w:rFonts w:hint="eastAsia"/>
          <w:lang w:bidi="uk-UA"/>
        </w:rPr>
        <w:t>Выводы</w:t>
      </w:r>
      <w:r>
        <w:rPr>
          <w:lang w:bidi="uk-UA"/>
        </w:rPr>
        <w:t xml:space="preserve"> </w:t>
      </w:r>
      <w:r>
        <w:rPr>
          <w:rFonts w:hint="eastAsia"/>
          <w:lang w:bidi="uk-UA"/>
        </w:rPr>
        <w:t>по</w:t>
      </w:r>
      <w:r>
        <w:rPr>
          <w:lang w:bidi="uk-UA"/>
        </w:rPr>
        <w:t xml:space="preserve"> V </w:t>
      </w:r>
      <w:r>
        <w:rPr>
          <w:rFonts w:hint="eastAsia"/>
          <w:lang w:bidi="uk-UA"/>
        </w:rPr>
        <w:t>главе</w:t>
      </w:r>
    </w:p>
    <w:p w14:paraId="2D12660C" w14:textId="77777777" w:rsidR="00A51D32" w:rsidRDefault="00A51D32" w:rsidP="00A51D32">
      <w:pPr>
        <w:rPr>
          <w:lang w:bidi="uk-UA"/>
        </w:rPr>
      </w:pPr>
    </w:p>
    <w:p w14:paraId="35E19A80" w14:textId="77777777" w:rsidR="00A51D32" w:rsidRDefault="00A51D32" w:rsidP="00A51D32">
      <w:pPr>
        <w:rPr>
          <w:lang w:bidi="uk-UA"/>
        </w:rPr>
      </w:pPr>
      <w:r>
        <w:rPr>
          <w:rFonts w:hint="eastAsia"/>
          <w:lang w:bidi="uk-UA"/>
        </w:rPr>
        <w:t>ЗАКЛЮЧЕНИЕ</w:t>
      </w:r>
    </w:p>
    <w:p w14:paraId="2AF0E68F" w14:textId="77777777" w:rsidR="00A51D32" w:rsidRDefault="00A51D32" w:rsidP="00A51D32">
      <w:pPr>
        <w:rPr>
          <w:lang w:bidi="uk-UA"/>
        </w:rPr>
      </w:pPr>
    </w:p>
    <w:p w14:paraId="76C9CF6B" w14:textId="77777777" w:rsidR="00A51D32" w:rsidRDefault="00A51D32" w:rsidP="00A51D32">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3727230C" w14:textId="77777777" w:rsidR="00A51D32" w:rsidRDefault="00A51D32" w:rsidP="00A51D32">
      <w:pPr>
        <w:rPr>
          <w:lang w:bidi="uk-UA"/>
        </w:rPr>
      </w:pPr>
    </w:p>
    <w:p w14:paraId="34ADBEE9" w14:textId="737861D7" w:rsidR="00A51D32" w:rsidRPr="00A51D32" w:rsidRDefault="00A51D32" w:rsidP="00A51D32">
      <w:pPr>
        <w:rPr>
          <w:lang w:bidi="uk-UA"/>
        </w:rPr>
      </w:pPr>
      <w:r>
        <w:rPr>
          <w:rFonts w:hint="eastAsia"/>
          <w:lang w:bidi="uk-UA"/>
        </w:rPr>
        <w:t>ПРИЛОЖЕНИЕ</w:t>
      </w:r>
      <w:r>
        <w:rPr>
          <w:lang w:bidi="uk-UA"/>
        </w:rPr>
        <w:t xml:space="preserve"> (</w:t>
      </w:r>
      <w:r>
        <w:rPr>
          <w:rFonts w:hint="eastAsia"/>
          <w:lang w:bidi="uk-UA"/>
        </w:rPr>
        <w:t>на</w:t>
      </w:r>
      <w:r>
        <w:rPr>
          <w:lang w:bidi="uk-UA"/>
        </w:rPr>
        <w:t xml:space="preserve"> </w:t>
      </w:r>
      <w:r>
        <w:rPr>
          <w:rFonts w:hint="eastAsia"/>
          <w:lang w:bidi="uk-UA"/>
        </w:rPr>
        <w:t>электронном</w:t>
      </w:r>
      <w:r>
        <w:rPr>
          <w:lang w:bidi="uk-UA"/>
        </w:rPr>
        <w:t xml:space="preserve"> </w:t>
      </w:r>
      <w:r>
        <w:rPr>
          <w:rFonts w:hint="eastAsia"/>
          <w:lang w:bidi="uk-UA"/>
        </w:rPr>
        <w:t>носителе</w:t>
      </w:r>
      <w:r>
        <w:rPr>
          <w:lang w:bidi="uk-UA"/>
        </w:rPr>
        <w:t>)</w:t>
      </w:r>
    </w:p>
    <w:sectPr w:rsidR="00A51D32" w:rsidRPr="00A51D32" w:rsidSect="006854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25D0" w14:textId="77777777" w:rsidR="00685493" w:rsidRDefault="00685493">
      <w:pPr>
        <w:spacing w:after="0" w:line="240" w:lineRule="auto"/>
      </w:pPr>
      <w:r>
        <w:separator/>
      </w:r>
    </w:p>
  </w:endnote>
  <w:endnote w:type="continuationSeparator" w:id="0">
    <w:p w14:paraId="748F211A" w14:textId="77777777" w:rsidR="00685493" w:rsidRDefault="0068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4DF6" w14:textId="77777777" w:rsidR="00685493" w:rsidRDefault="00685493"/>
    <w:p w14:paraId="0064965C" w14:textId="77777777" w:rsidR="00685493" w:rsidRDefault="00685493"/>
    <w:p w14:paraId="2DE8FF8B" w14:textId="77777777" w:rsidR="00685493" w:rsidRDefault="00685493"/>
    <w:p w14:paraId="5EA05335" w14:textId="77777777" w:rsidR="00685493" w:rsidRDefault="00685493"/>
    <w:p w14:paraId="47A50D11" w14:textId="77777777" w:rsidR="00685493" w:rsidRDefault="00685493"/>
    <w:p w14:paraId="21F325D6" w14:textId="77777777" w:rsidR="00685493" w:rsidRDefault="00685493"/>
    <w:p w14:paraId="07FF425C" w14:textId="77777777" w:rsidR="00685493" w:rsidRDefault="006854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8C890A" wp14:editId="457232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EB0E4" w14:textId="77777777" w:rsidR="00685493" w:rsidRDefault="00685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C89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7EB0E4" w14:textId="77777777" w:rsidR="00685493" w:rsidRDefault="00685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A17F10" w14:textId="77777777" w:rsidR="00685493" w:rsidRDefault="00685493"/>
    <w:p w14:paraId="5C947921" w14:textId="77777777" w:rsidR="00685493" w:rsidRDefault="00685493"/>
    <w:p w14:paraId="46F7CB8B" w14:textId="77777777" w:rsidR="00685493" w:rsidRDefault="006854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2D695" wp14:editId="72BEE7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EF8D3" w14:textId="77777777" w:rsidR="00685493" w:rsidRDefault="00685493"/>
                          <w:p w14:paraId="115C8DA6" w14:textId="77777777" w:rsidR="00685493" w:rsidRDefault="00685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2D6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BEF8D3" w14:textId="77777777" w:rsidR="00685493" w:rsidRDefault="00685493"/>
                    <w:p w14:paraId="115C8DA6" w14:textId="77777777" w:rsidR="00685493" w:rsidRDefault="00685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486432" w14:textId="77777777" w:rsidR="00685493" w:rsidRDefault="00685493"/>
    <w:p w14:paraId="13389DB2" w14:textId="77777777" w:rsidR="00685493" w:rsidRDefault="00685493">
      <w:pPr>
        <w:rPr>
          <w:sz w:val="2"/>
          <w:szCs w:val="2"/>
        </w:rPr>
      </w:pPr>
    </w:p>
    <w:p w14:paraId="7E066CBC" w14:textId="77777777" w:rsidR="00685493" w:rsidRDefault="00685493"/>
    <w:p w14:paraId="5786558B" w14:textId="77777777" w:rsidR="00685493" w:rsidRDefault="00685493">
      <w:pPr>
        <w:spacing w:after="0" w:line="240" w:lineRule="auto"/>
      </w:pPr>
    </w:p>
  </w:footnote>
  <w:footnote w:type="continuationSeparator" w:id="0">
    <w:p w14:paraId="24A5DB8F" w14:textId="77777777" w:rsidR="00685493" w:rsidRDefault="00685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493"/>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Pages>5</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384</cp:revision>
  <cp:lastPrinted>2009-02-06T05:36:00Z</cp:lastPrinted>
  <dcterms:created xsi:type="dcterms:W3CDTF">2024-01-07T13:43:00Z</dcterms:created>
  <dcterms:modified xsi:type="dcterms:W3CDTF">2024-01-17T11:27:00Z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