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8F97"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Коржиков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Олег</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Николаевич</w:t>
      </w:r>
      <w:r w:rsidRPr="00FC1C46">
        <w:rPr>
          <w:rFonts w:ascii="Arial" w:hAnsi="Arial" w:cs="Arial"/>
          <w:caps/>
          <w:color w:val="333333"/>
          <w:sz w:val="27"/>
          <w:szCs w:val="27"/>
        </w:rPr>
        <w:t>.</w:t>
      </w:r>
    </w:p>
    <w:p w14:paraId="33368659"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Социальная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 xml:space="preserve"> - </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постсоветском</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пространстве</w:t>
      </w:r>
      <w:r w:rsidRPr="00FC1C46">
        <w:rPr>
          <w:rFonts w:ascii="Arial" w:hAnsi="Arial" w:cs="Arial"/>
          <w:caps/>
          <w:color w:val="333333"/>
          <w:sz w:val="27"/>
          <w:szCs w:val="27"/>
        </w:rPr>
        <w:t xml:space="preserve"> : </w:t>
      </w:r>
      <w:r w:rsidRPr="00FC1C46">
        <w:rPr>
          <w:rFonts w:ascii="Arial" w:hAnsi="Arial" w:cs="Arial" w:hint="eastAsia"/>
          <w:caps/>
          <w:color w:val="333333"/>
          <w:sz w:val="27"/>
          <w:szCs w:val="27"/>
        </w:rPr>
        <w:t>диссертация</w:t>
      </w:r>
      <w:r w:rsidRPr="00FC1C46">
        <w:rPr>
          <w:rFonts w:ascii="Arial" w:hAnsi="Arial" w:cs="Arial"/>
          <w:caps/>
          <w:color w:val="333333"/>
          <w:sz w:val="27"/>
          <w:szCs w:val="27"/>
        </w:rPr>
        <w:t xml:space="preserve"> ... </w:t>
      </w:r>
      <w:r w:rsidRPr="00FC1C46">
        <w:rPr>
          <w:rFonts w:ascii="Arial" w:hAnsi="Arial" w:cs="Arial" w:hint="eastAsia"/>
          <w:caps/>
          <w:color w:val="333333"/>
          <w:sz w:val="27"/>
          <w:szCs w:val="27"/>
        </w:rPr>
        <w:t>кандидата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социологических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наук</w:t>
      </w:r>
      <w:r w:rsidRPr="00FC1C46">
        <w:rPr>
          <w:rFonts w:ascii="Arial" w:hAnsi="Arial" w:cs="Arial"/>
          <w:caps/>
          <w:color w:val="333333"/>
          <w:sz w:val="27"/>
          <w:szCs w:val="27"/>
        </w:rPr>
        <w:t xml:space="preserve"> : 22.00.04. - </w:t>
      </w:r>
      <w:r w:rsidRPr="00FC1C46">
        <w:rPr>
          <w:rFonts w:ascii="Arial" w:hAnsi="Arial" w:cs="Arial" w:hint="eastAsia"/>
          <w:caps/>
          <w:color w:val="333333"/>
          <w:sz w:val="27"/>
          <w:szCs w:val="27"/>
        </w:rPr>
        <w:t>Астрахань</w:t>
      </w:r>
      <w:r w:rsidRPr="00FC1C46">
        <w:rPr>
          <w:rFonts w:ascii="Arial" w:hAnsi="Arial" w:cs="Arial"/>
          <w:caps/>
          <w:color w:val="333333"/>
          <w:sz w:val="27"/>
          <w:szCs w:val="27"/>
        </w:rPr>
        <w:t xml:space="preserve">, 2000. - 144 </w:t>
      </w:r>
      <w:r w:rsidRPr="00FC1C46">
        <w:rPr>
          <w:rFonts w:ascii="Arial" w:hAnsi="Arial" w:cs="Arial" w:hint="eastAsia"/>
          <w:caps/>
          <w:color w:val="333333"/>
          <w:sz w:val="27"/>
          <w:szCs w:val="27"/>
        </w:rPr>
        <w:t>с</w:t>
      </w:r>
      <w:r w:rsidRPr="00FC1C46">
        <w:rPr>
          <w:rFonts w:ascii="Arial" w:hAnsi="Arial" w:cs="Arial"/>
          <w:caps/>
          <w:color w:val="333333"/>
          <w:sz w:val="27"/>
          <w:szCs w:val="27"/>
        </w:rPr>
        <w:t>.</w:t>
      </w:r>
    </w:p>
    <w:p w14:paraId="4DCCCCCA"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больше</w:t>
      </w:r>
    </w:p>
    <w:p w14:paraId="44D92DA9"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Цитаты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из</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текста</w:t>
      </w:r>
      <w:r w:rsidRPr="00FC1C46">
        <w:rPr>
          <w:rFonts w:ascii="Arial" w:hAnsi="Arial" w:cs="Arial"/>
          <w:caps/>
          <w:color w:val="333333"/>
          <w:sz w:val="27"/>
          <w:szCs w:val="27"/>
        </w:rPr>
        <w:t>:</w:t>
      </w:r>
    </w:p>
    <w:p w14:paraId="5AB982C9"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стр</w:t>
      </w:r>
      <w:r w:rsidRPr="00FC1C46">
        <w:rPr>
          <w:rFonts w:ascii="Arial" w:hAnsi="Arial" w:cs="Arial"/>
          <w:caps/>
          <w:color w:val="333333"/>
          <w:sz w:val="27"/>
          <w:szCs w:val="27"/>
        </w:rPr>
        <w:t>. 1</w:t>
      </w:r>
    </w:p>
    <w:p w14:paraId="19DB436C"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рукописи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Коржиков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Олег</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Николаевич</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постсоветском</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пространстве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Специальность</w:t>
      </w:r>
      <w:r w:rsidRPr="00FC1C46">
        <w:rPr>
          <w:rFonts w:ascii="Arial" w:hAnsi="Arial" w:cs="Arial"/>
          <w:caps/>
          <w:color w:val="333333"/>
          <w:sz w:val="27"/>
          <w:szCs w:val="27"/>
        </w:rPr>
        <w:t xml:space="preserve"> 22.00.04 - </w:t>
      </w:r>
      <w:r w:rsidRPr="00FC1C46">
        <w:rPr>
          <w:rFonts w:ascii="Arial" w:hAnsi="Arial" w:cs="Arial" w:hint="eastAsia"/>
          <w:caps/>
          <w:color w:val="333333"/>
          <w:sz w:val="27"/>
          <w:szCs w:val="27"/>
        </w:rPr>
        <w:t>социальная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структура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социальные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институты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процессы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Диссертация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соискание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ученой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степени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кандидата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социологических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наук</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Научный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руководитель</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Доктор</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социологических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наук</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Рубан</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Л</w:t>
      </w:r>
      <w:r w:rsidRPr="00FC1C46">
        <w:rPr>
          <w:rFonts w:ascii="Arial" w:hAnsi="Arial" w:cs="Arial"/>
          <w:caps/>
          <w:color w:val="333333"/>
          <w:sz w:val="27"/>
          <w:szCs w:val="27"/>
        </w:rPr>
        <w:t>.</w:t>
      </w:r>
      <w:r w:rsidRPr="00FC1C46">
        <w:rPr>
          <w:rFonts w:ascii="Arial" w:hAnsi="Arial" w:cs="Arial" w:hint="eastAsia"/>
          <w:caps/>
          <w:color w:val="333333"/>
          <w:sz w:val="27"/>
          <w:szCs w:val="27"/>
        </w:rPr>
        <w:t>С</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Астрахань</w:t>
      </w:r>
      <w:r w:rsidRPr="00FC1C46">
        <w:rPr>
          <w:rFonts w:ascii="Arial" w:hAnsi="Arial" w:cs="Arial"/>
          <w:caps/>
          <w:color w:val="333333"/>
          <w:sz w:val="27"/>
          <w:szCs w:val="27"/>
        </w:rPr>
        <w:t xml:space="preserve"> - 2000 </w:t>
      </w:r>
      <w:r w:rsidRPr="00FC1C46">
        <w:rPr>
          <w:rFonts w:ascii="Arial" w:hAnsi="Arial" w:cs="Arial" w:hint="eastAsia"/>
          <w:caps/>
          <w:color w:val="333333"/>
          <w:sz w:val="27"/>
          <w:szCs w:val="27"/>
        </w:rPr>
        <w:t>г</w:t>
      </w:r>
      <w:r w:rsidRPr="00FC1C46">
        <w:rPr>
          <w:rFonts w:ascii="Arial" w:hAnsi="Arial" w:cs="Arial"/>
          <w:caps/>
          <w:color w:val="333333"/>
          <w:sz w:val="27"/>
          <w:szCs w:val="27"/>
        </w:rPr>
        <w:t xml:space="preserve">. 2 </w:t>
      </w:r>
      <w:r w:rsidRPr="00FC1C46">
        <w:rPr>
          <w:rFonts w:ascii="Arial" w:hAnsi="Arial" w:cs="Arial" w:hint="eastAsia"/>
          <w:caps/>
          <w:color w:val="333333"/>
          <w:sz w:val="27"/>
          <w:szCs w:val="27"/>
        </w:rPr>
        <w:t>СОДЕРЖАНИЕ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w:t>
      </w:r>
    </w:p>
    <w:p w14:paraId="0BB63704"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стр</w:t>
      </w:r>
      <w:r w:rsidRPr="00FC1C46">
        <w:rPr>
          <w:rFonts w:ascii="Arial" w:hAnsi="Arial" w:cs="Arial"/>
          <w:caps/>
          <w:color w:val="333333"/>
          <w:sz w:val="27"/>
          <w:szCs w:val="27"/>
        </w:rPr>
        <w:t>. 89</w:t>
      </w:r>
    </w:p>
    <w:p w14:paraId="68695171"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устойчивости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травмы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это</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обстоятельство</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свою</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очередь</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предопределяет</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выбор</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эффективной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направленности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последующей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реабилитации</w:t>
      </w:r>
      <w:r w:rsidRPr="00FC1C46">
        <w:rPr>
          <w:rFonts w:ascii="Arial" w:hAnsi="Arial" w:cs="Arial"/>
          <w:caps/>
          <w:color w:val="333333"/>
          <w:sz w:val="27"/>
          <w:szCs w:val="27"/>
        </w:rPr>
        <w:t xml:space="preserve">. 90 </w:t>
      </w:r>
      <w:r w:rsidRPr="00FC1C46">
        <w:rPr>
          <w:rFonts w:ascii="Arial" w:hAnsi="Arial" w:cs="Arial" w:hint="eastAsia"/>
          <w:caps/>
          <w:color w:val="333333"/>
          <w:sz w:val="27"/>
          <w:szCs w:val="27"/>
        </w:rPr>
        <w:t>Глава</w:t>
      </w:r>
      <w:r w:rsidRPr="00FC1C46">
        <w:rPr>
          <w:rFonts w:ascii="Arial" w:hAnsi="Arial" w:cs="Arial"/>
          <w:caps/>
          <w:color w:val="333333"/>
          <w:sz w:val="27"/>
          <w:szCs w:val="27"/>
        </w:rPr>
        <w:t xml:space="preserve"> III. </w:t>
      </w:r>
      <w:r w:rsidRPr="00FC1C46">
        <w:rPr>
          <w:rFonts w:ascii="Arial" w:hAnsi="Arial" w:cs="Arial" w:hint="eastAsia"/>
          <w:caps/>
          <w:color w:val="333333"/>
          <w:sz w:val="27"/>
          <w:szCs w:val="27"/>
        </w:rPr>
        <w:t>СОЦИАЛЬНО</w:t>
      </w:r>
      <w:r w:rsidRPr="00FC1C46">
        <w:rPr>
          <w:rFonts w:ascii="Arial" w:hAnsi="Arial" w:cs="Arial"/>
          <w:caps/>
          <w:color w:val="333333"/>
          <w:sz w:val="27"/>
          <w:szCs w:val="27"/>
        </w:rPr>
        <w:t>-</w:t>
      </w:r>
      <w:r w:rsidRPr="00FC1C46">
        <w:rPr>
          <w:rFonts w:ascii="Arial" w:hAnsi="Arial" w:cs="Arial" w:hint="eastAsia"/>
          <w:caps/>
          <w:color w:val="333333"/>
          <w:sz w:val="27"/>
          <w:szCs w:val="27"/>
        </w:rPr>
        <w:t>ПСИХОЛОГИЧЕСКАЯ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w:t>
      </w:r>
      <w:r w:rsidRPr="00FC1C46">
        <w:rPr>
          <w:rFonts w:ascii="Arial" w:hAnsi="Arial" w:cs="Arial" w:hint="eastAsia"/>
          <w:caps/>
          <w:color w:val="333333"/>
          <w:sz w:val="27"/>
          <w:szCs w:val="27"/>
        </w:rPr>
        <w:lastRenderedPageBreak/>
        <w:t>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 xml:space="preserve"> - </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БОЕВЫХ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ДЕЙСТВИЙ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ЗОНАХ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w:t>
      </w:r>
      <w:r w:rsidRPr="00FC1C46">
        <w:rPr>
          <w:rFonts w:ascii="Arial" w:hAnsi="Arial" w:cs="Arial"/>
          <w:caps/>
          <w:color w:val="333333"/>
          <w:sz w:val="27"/>
          <w:szCs w:val="27"/>
        </w:rPr>
        <w:t xml:space="preserve"> III. 1. </w:t>
      </w:r>
      <w:r w:rsidRPr="00FC1C46">
        <w:rPr>
          <w:rFonts w:ascii="Arial" w:hAnsi="Arial" w:cs="Arial" w:hint="eastAsia"/>
          <w:caps/>
          <w:color w:val="333333"/>
          <w:sz w:val="27"/>
          <w:szCs w:val="27"/>
        </w:rPr>
        <w:t>Постконфликтная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ее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методика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динамике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постконфликтный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период</w:t>
      </w:r>
      <w:r w:rsidRPr="00FC1C46">
        <w:rPr>
          <w:rFonts w:ascii="Arial" w:hAnsi="Arial" w:cs="Arial"/>
          <w:caps/>
          <w:color w:val="333333"/>
          <w:sz w:val="27"/>
          <w:szCs w:val="27"/>
        </w:rPr>
        <w:t>...</w:t>
      </w:r>
    </w:p>
    <w:p w14:paraId="2B6656B6" w14:textId="77777777" w:rsidR="00FC1C46" w:rsidRPr="00FC1C46" w:rsidRDefault="00FC1C46" w:rsidP="00FC1C46">
      <w:pPr>
        <w:rPr>
          <w:rFonts w:ascii="Arial" w:hAnsi="Arial" w:cs="Arial"/>
          <w:caps/>
          <w:color w:val="333333"/>
          <w:sz w:val="27"/>
          <w:szCs w:val="27"/>
        </w:rPr>
      </w:pPr>
    </w:p>
    <w:p w14:paraId="101944DC"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Оглавление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диссертации</w:t>
      </w:r>
    </w:p>
    <w:p w14:paraId="34735D00"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кандидат</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социологических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наук</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Коржиков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Олег</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Николаевич</w:t>
      </w:r>
    </w:p>
    <w:p w14:paraId="48C3A1DD"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СОЦИАЛЬНАЯ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ПОСТСОВЕТСКОМ</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ПРОСТРАНСТВЕ</w:t>
      </w:r>
    </w:p>
    <w:p w14:paraId="14258576" w14:textId="77777777" w:rsidR="00FC1C46" w:rsidRPr="00FC1C46" w:rsidRDefault="00FC1C46" w:rsidP="00FC1C46">
      <w:pPr>
        <w:rPr>
          <w:rFonts w:ascii="Arial" w:hAnsi="Arial" w:cs="Arial"/>
          <w:caps/>
          <w:color w:val="333333"/>
          <w:sz w:val="27"/>
          <w:szCs w:val="27"/>
        </w:rPr>
      </w:pPr>
    </w:p>
    <w:p w14:paraId="7E7DC21A"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Введение</w:t>
      </w:r>
      <w:r w:rsidRPr="00FC1C46">
        <w:rPr>
          <w:rFonts w:ascii="Arial" w:hAnsi="Arial" w:cs="Arial"/>
          <w:caps/>
          <w:color w:val="333333"/>
          <w:sz w:val="27"/>
          <w:szCs w:val="27"/>
        </w:rPr>
        <w:t>. 5~</w:t>
      </w:r>
    </w:p>
    <w:p w14:paraId="398C4F2A" w14:textId="77777777" w:rsidR="00FC1C46" w:rsidRPr="00FC1C46" w:rsidRDefault="00FC1C46" w:rsidP="00FC1C46">
      <w:pPr>
        <w:rPr>
          <w:rFonts w:ascii="Arial" w:hAnsi="Arial" w:cs="Arial"/>
          <w:caps/>
          <w:color w:val="333333"/>
          <w:sz w:val="27"/>
          <w:szCs w:val="27"/>
        </w:rPr>
      </w:pPr>
    </w:p>
    <w:p w14:paraId="56C5D181"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Глава</w:t>
      </w:r>
      <w:r w:rsidRPr="00FC1C46">
        <w:rPr>
          <w:rFonts w:ascii="Arial" w:hAnsi="Arial" w:cs="Arial"/>
          <w:caps/>
          <w:color w:val="333333"/>
          <w:sz w:val="27"/>
          <w:szCs w:val="27"/>
        </w:rPr>
        <w:t xml:space="preserve"> I. </w:t>
      </w:r>
      <w:r w:rsidRPr="00FC1C46">
        <w:rPr>
          <w:rFonts w:ascii="Arial" w:hAnsi="Arial" w:cs="Arial" w:hint="eastAsia"/>
          <w:caps/>
          <w:color w:val="333333"/>
          <w:sz w:val="27"/>
          <w:szCs w:val="27"/>
        </w:rPr>
        <w:t>Методологические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основы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исследования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последствий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для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воинов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w:t>
      </w:r>
    </w:p>
    <w:p w14:paraId="7E031422" w14:textId="77777777" w:rsidR="00FC1C46" w:rsidRPr="00FC1C46" w:rsidRDefault="00FC1C46" w:rsidP="00FC1C46">
      <w:pPr>
        <w:rPr>
          <w:rFonts w:ascii="Arial" w:hAnsi="Arial" w:cs="Arial"/>
          <w:caps/>
          <w:color w:val="333333"/>
          <w:sz w:val="27"/>
          <w:szCs w:val="27"/>
        </w:rPr>
      </w:pPr>
    </w:p>
    <w:p w14:paraId="57284720"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1.1. </w:t>
      </w:r>
      <w:r w:rsidRPr="00FC1C46">
        <w:rPr>
          <w:rFonts w:ascii="Arial" w:hAnsi="Arial" w:cs="Arial" w:hint="eastAsia"/>
          <w:caps/>
          <w:color w:val="333333"/>
          <w:sz w:val="27"/>
          <w:szCs w:val="27"/>
        </w:rPr>
        <w:t>Анализ</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зарубежного</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российского</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опыта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изучения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последствий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для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w:t>
      </w:r>
    </w:p>
    <w:p w14:paraId="3F3D6A52" w14:textId="77777777" w:rsidR="00FC1C46" w:rsidRPr="00FC1C46" w:rsidRDefault="00FC1C46" w:rsidP="00FC1C46">
      <w:pPr>
        <w:rPr>
          <w:rFonts w:ascii="Arial" w:hAnsi="Arial" w:cs="Arial"/>
          <w:caps/>
          <w:color w:val="333333"/>
          <w:sz w:val="27"/>
          <w:szCs w:val="27"/>
        </w:rPr>
      </w:pPr>
    </w:p>
    <w:p w14:paraId="3224A182"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1.2. </w:t>
      </w:r>
      <w:r w:rsidRPr="00FC1C46">
        <w:rPr>
          <w:rFonts w:ascii="Arial" w:hAnsi="Arial" w:cs="Arial" w:hint="eastAsia"/>
          <w:caps/>
          <w:color w:val="333333"/>
          <w:sz w:val="27"/>
          <w:szCs w:val="27"/>
        </w:rPr>
        <w:t>Понятие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Методы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изучения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структура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динамика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вооруженных</w:t>
      </w:r>
    </w:p>
    <w:p w14:paraId="4254CA46" w14:textId="77777777" w:rsidR="00FC1C46" w:rsidRPr="00FC1C46" w:rsidRDefault="00FC1C46" w:rsidP="00FC1C46">
      <w:pPr>
        <w:rPr>
          <w:rFonts w:ascii="Arial" w:hAnsi="Arial" w:cs="Arial"/>
          <w:caps/>
          <w:color w:val="333333"/>
          <w:sz w:val="27"/>
          <w:szCs w:val="27"/>
        </w:rPr>
      </w:pPr>
    </w:p>
    <w:p w14:paraId="49E0B54C"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lastRenderedPageBreak/>
        <w:t>Конфликтов</w:t>
      </w:r>
      <w:r w:rsidRPr="00FC1C46">
        <w:rPr>
          <w:rFonts w:ascii="Arial" w:hAnsi="Arial" w:cs="Arial"/>
          <w:caps/>
          <w:color w:val="333333"/>
          <w:sz w:val="27"/>
          <w:szCs w:val="27"/>
        </w:rPr>
        <w:t>.</w:t>
      </w:r>
    </w:p>
    <w:p w14:paraId="4C980498" w14:textId="77777777" w:rsidR="00FC1C46" w:rsidRPr="00FC1C46" w:rsidRDefault="00FC1C46" w:rsidP="00FC1C46">
      <w:pPr>
        <w:rPr>
          <w:rFonts w:ascii="Arial" w:hAnsi="Arial" w:cs="Arial"/>
          <w:caps/>
          <w:color w:val="333333"/>
          <w:sz w:val="27"/>
          <w:szCs w:val="27"/>
        </w:rPr>
      </w:pPr>
    </w:p>
    <w:p w14:paraId="7EF508D7"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1.3. </w:t>
      </w:r>
      <w:r w:rsidRPr="00FC1C46">
        <w:rPr>
          <w:rFonts w:ascii="Arial" w:hAnsi="Arial" w:cs="Arial" w:hint="eastAsia"/>
          <w:caps/>
          <w:color w:val="333333"/>
          <w:sz w:val="27"/>
          <w:szCs w:val="27"/>
        </w:rPr>
        <w:t>Конфликты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постсоветском</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пространстве</w:t>
      </w:r>
      <w:r w:rsidRPr="00FC1C46">
        <w:rPr>
          <w:rFonts w:ascii="Arial" w:hAnsi="Arial" w:cs="Arial"/>
          <w:caps/>
          <w:color w:val="333333"/>
          <w:sz w:val="27"/>
          <w:szCs w:val="27"/>
        </w:rPr>
        <w:t>.</w:t>
      </w:r>
    </w:p>
    <w:p w14:paraId="19612734" w14:textId="77777777" w:rsidR="00FC1C46" w:rsidRPr="00FC1C46" w:rsidRDefault="00FC1C46" w:rsidP="00FC1C46">
      <w:pPr>
        <w:rPr>
          <w:rFonts w:ascii="Arial" w:hAnsi="Arial" w:cs="Arial"/>
          <w:caps/>
          <w:color w:val="333333"/>
          <w:sz w:val="27"/>
          <w:szCs w:val="27"/>
        </w:rPr>
      </w:pPr>
    </w:p>
    <w:p w14:paraId="3F29BC8C"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Прикладное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использование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теоретической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модели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конфликта</w:t>
      </w:r>
      <w:r w:rsidRPr="00FC1C46">
        <w:rPr>
          <w:rFonts w:ascii="Arial" w:hAnsi="Arial" w:cs="Arial"/>
          <w:caps/>
          <w:color w:val="333333"/>
          <w:sz w:val="27"/>
          <w:szCs w:val="27"/>
        </w:rPr>
        <w:t>.</w:t>
      </w:r>
    </w:p>
    <w:p w14:paraId="3F332BB7" w14:textId="77777777" w:rsidR="00FC1C46" w:rsidRPr="00FC1C46" w:rsidRDefault="00FC1C46" w:rsidP="00FC1C46">
      <w:pPr>
        <w:rPr>
          <w:rFonts w:ascii="Arial" w:hAnsi="Arial" w:cs="Arial"/>
          <w:caps/>
          <w:color w:val="333333"/>
          <w:sz w:val="27"/>
          <w:szCs w:val="27"/>
        </w:rPr>
      </w:pPr>
    </w:p>
    <w:p w14:paraId="2920D1B1"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Глава</w:t>
      </w:r>
      <w:r w:rsidRPr="00FC1C46">
        <w:rPr>
          <w:rFonts w:ascii="Arial" w:hAnsi="Arial" w:cs="Arial"/>
          <w:caps/>
          <w:color w:val="333333"/>
          <w:sz w:val="27"/>
          <w:szCs w:val="27"/>
        </w:rPr>
        <w:t xml:space="preserve"> II. </w:t>
      </w:r>
      <w:r w:rsidRPr="00FC1C46">
        <w:rPr>
          <w:rFonts w:ascii="Arial" w:hAnsi="Arial" w:cs="Arial" w:hint="eastAsia"/>
          <w:caps/>
          <w:color w:val="333333"/>
          <w:sz w:val="27"/>
          <w:szCs w:val="27"/>
        </w:rPr>
        <w:t>Российская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армия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как</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социальный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институт</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Особенности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кризиса</w:t>
      </w:r>
      <w:r w:rsidRPr="00FC1C46">
        <w:rPr>
          <w:rFonts w:ascii="Arial" w:hAnsi="Arial" w:cs="Arial"/>
          <w:caps/>
          <w:color w:val="333333"/>
          <w:sz w:val="27"/>
          <w:szCs w:val="27"/>
        </w:rPr>
        <w:t>,</w:t>
      </w:r>
      <w:r w:rsidRPr="00FC1C46">
        <w:rPr>
          <w:rFonts w:ascii="Arial" w:hAnsi="Arial" w:cs="Arial" w:hint="eastAsia"/>
          <w:caps/>
          <w:color w:val="333333"/>
          <w:sz w:val="27"/>
          <w:szCs w:val="27"/>
        </w:rPr>
        <w:t>факторы</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причины</w:t>
      </w:r>
      <w:r w:rsidRPr="00FC1C46">
        <w:rPr>
          <w:rFonts w:ascii="Arial" w:hAnsi="Arial" w:cs="Arial"/>
          <w:caps/>
          <w:color w:val="333333"/>
          <w:sz w:val="27"/>
          <w:szCs w:val="27"/>
        </w:rPr>
        <w:t xml:space="preserve"> 58 89 </w:t>
      </w:r>
      <w:r w:rsidRPr="00FC1C46">
        <w:rPr>
          <w:rFonts w:ascii="Arial" w:hAnsi="Arial" w:cs="Arial" w:hint="eastAsia"/>
          <w:caps/>
          <w:color w:val="333333"/>
          <w:sz w:val="27"/>
          <w:szCs w:val="27"/>
        </w:rPr>
        <w:t>•</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дезадаптации</w:t>
      </w:r>
      <w:r w:rsidRPr="00FC1C46">
        <w:rPr>
          <w:rFonts w:ascii="Arial" w:hAnsi="Arial" w:cs="Arial"/>
          <w:caps/>
          <w:color w:val="333333"/>
          <w:sz w:val="27"/>
          <w:szCs w:val="27"/>
        </w:rPr>
        <w:t>.</w:t>
      </w:r>
    </w:p>
    <w:p w14:paraId="6B192E58" w14:textId="77777777" w:rsidR="00FC1C46" w:rsidRPr="00FC1C46" w:rsidRDefault="00FC1C46" w:rsidP="00FC1C46">
      <w:pPr>
        <w:rPr>
          <w:rFonts w:ascii="Arial" w:hAnsi="Arial" w:cs="Arial"/>
          <w:caps/>
          <w:color w:val="333333"/>
          <w:sz w:val="27"/>
          <w:szCs w:val="27"/>
        </w:rPr>
      </w:pPr>
    </w:p>
    <w:p w14:paraId="4013C4E7"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II. 1. </w:t>
      </w:r>
      <w:r w:rsidRPr="00FC1C46">
        <w:rPr>
          <w:rFonts w:ascii="Arial" w:hAnsi="Arial" w:cs="Arial" w:hint="eastAsia"/>
          <w:caps/>
          <w:color w:val="333333"/>
          <w:sz w:val="27"/>
          <w:szCs w:val="27"/>
        </w:rPr>
        <w:t>Признаки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системного</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кризиса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российской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армии</w:t>
      </w:r>
      <w:r w:rsidRPr="00FC1C46">
        <w:rPr>
          <w:rFonts w:ascii="Arial" w:hAnsi="Arial" w:cs="Arial"/>
          <w:caps/>
          <w:color w:val="333333"/>
          <w:sz w:val="27"/>
          <w:szCs w:val="27"/>
        </w:rPr>
        <w:t>.</w:t>
      </w:r>
    </w:p>
    <w:p w14:paraId="5175B127" w14:textId="77777777" w:rsidR="00FC1C46" w:rsidRPr="00FC1C46" w:rsidRDefault="00FC1C46" w:rsidP="00FC1C46">
      <w:pPr>
        <w:rPr>
          <w:rFonts w:ascii="Arial" w:hAnsi="Arial" w:cs="Arial"/>
          <w:caps/>
          <w:color w:val="333333"/>
          <w:sz w:val="27"/>
          <w:szCs w:val="27"/>
        </w:rPr>
      </w:pPr>
    </w:p>
    <w:p w14:paraId="2B19F9D7"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Н</w:t>
      </w:r>
      <w:r w:rsidRPr="00FC1C46">
        <w:rPr>
          <w:rFonts w:ascii="Arial" w:hAnsi="Arial" w:cs="Arial"/>
          <w:caps/>
          <w:color w:val="333333"/>
          <w:sz w:val="27"/>
          <w:szCs w:val="27"/>
        </w:rPr>
        <w:t xml:space="preserve">.2. </w:t>
      </w:r>
      <w:r w:rsidRPr="00FC1C46">
        <w:rPr>
          <w:rFonts w:ascii="Arial" w:hAnsi="Arial" w:cs="Arial" w:hint="eastAsia"/>
          <w:caps/>
          <w:color w:val="333333"/>
          <w:sz w:val="27"/>
          <w:szCs w:val="27"/>
        </w:rPr>
        <w:t>Понятие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социально</w:t>
      </w:r>
      <w:r w:rsidRPr="00FC1C46">
        <w:rPr>
          <w:rFonts w:ascii="Arial" w:hAnsi="Arial" w:cs="Arial"/>
          <w:caps/>
          <w:color w:val="333333"/>
          <w:sz w:val="27"/>
          <w:szCs w:val="27"/>
        </w:rPr>
        <w:t>-</w:t>
      </w:r>
      <w:r w:rsidRPr="00FC1C46">
        <w:rPr>
          <w:rFonts w:ascii="Arial" w:hAnsi="Arial" w:cs="Arial" w:hint="eastAsia"/>
          <w:caps/>
          <w:color w:val="333333"/>
          <w:sz w:val="27"/>
          <w:szCs w:val="27"/>
        </w:rPr>
        <w:t>психологической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дезадаптации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ее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уровней</w:t>
      </w:r>
      <w:r w:rsidRPr="00FC1C46">
        <w:rPr>
          <w:rFonts w:ascii="Arial" w:hAnsi="Arial" w:cs="Arial"/>
          <w:caps/>
          <w:color w:val="333333"/>
          <w:sz w:val="27"/>
          <w:szCs w:val="27"/>
        </w:rPr>
        <w:t>.</w:t>
      </w:r>
    </w:p>
    <w:p w14:paraId="1E926A53" w14:textId="77777777" w:rsidR="00FC1C46" w:rsidRPr="00FC1C46" w:rsidRDefault="00FC1C46" w:rsidP="00FC1C46">
      <w:pPr>
        <w:rPr>
          <w:rFonts w:ascii="Arial" w:hAnsi="Arial" w:cs="Arial"/>
          <w:caps/>
          <w:color w:val="333333"/>
          <w:sz w:val="27"/>
          <w:szCs w:val="27"/>
        </w:rPr>
      </w:pPr>
    </w:p>
    <w:p w14:paraId="7205B4FC"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11.3. </w:t>
      </w:r>
      <w:r w:rsidRPr="00FC1C46">
        <w:rPr>
          <w:rFonts w:ascii="Arial" w:hAnsi="Arial" w:cs="Arial" w:hint="eastAsia"/>
          <w:caps/>
          <w:color w:val="333333"/>
          <w:sz w:val="27"/>
          <w:szCs w:val="27"/>
        </w:rPr>
        <w:t>Роль</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адаптацирнного</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порога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появлении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травм</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мотивационных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изменений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w:t>
      </w:r>
      <w:r w:rsidRPr="00FC1C46">
        <w:rPr>
          <w:rFonts w:ascii="Arial" w:hAnsi="Arial" w:cs="Arial"/>
          <w:caps/>
          <w:color w:val="333333"/>
          <w:sz w:val="27"/>
          <w:szCs w:val="27"/>
        </w:rPr>
        <w:t xml:space="preserve"> 79 </w:t>
      </w:r>
      <w:r w:rsidRPr="00FC1C46">
        <w:rPr>
          <w:rFonts w:ascii="Arial" w:hAnsi="Arial" w:cs="Arial" w:hint="eastAsia"/>
          <w:caps/>
          <w:color w:val="333333"/>
          <w:sz w:val="27"/>
          <w:szCs w:val="27"/>
        </w:rPr>
        <w:t>комбатантов</w:t>
      </w:r>
      <w:r w:rsidRPr="00FC1C46">
        <w:rPr>
          <w:rFonts w:ascii="Arial" w:hAnsi="Arial" w:cs="Arial"/>
          <w:caps/>
          <w:color w:val="333333"/>
          <w:sz w:val="27"/>
          <w:szCs w:val="27"/>
        </w:rPr>
        <w:t>.</w:t>
      </w:r>
    </w:p>
    <w:p w14:paraId="5FFD28A6" w14:textId="77777777" w:rsidR="00FC1C46" w:rsidRPr="00FC1C46" w:rsidRDefault="00FC1C46" w:rsidP="00FC1C46">
      <w:pPr>
        <w:rPr>
          <w:rFonts w:ascii="Arial" w:hAnsi="Arial" w:cs="Arial"/>
          <w:caps/>
          <w:color w:val="333333"/>
          <w:sz w:val="27"/>
          <w:szCs w:val="27"/>
        </w:rPr>
      </w:pPr>
    </w:p>
    <w:p w14:paraId="0E0D40F3"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11.4. </w:t>
      </w:r>
      <w:r w:rsidRPr="00FC1C46">
        <w:rPr>
          <w:rFonts w:ascii="Arial" w:hAnsi="Arial" w:cs="Arial" w:hint="eastAsia"/>
          <w:caps/>
          <w:color w:val="333333"/>
          <w:sz w:val="27"/>
          <w:szCs w:val="27"/>
        </w:rPr>
        <w:t>Классификация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травм</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мотивационных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изменений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у</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российских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солдат</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офицеров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служивших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зонах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вооруженных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w:t>
      </w:r>
    </w:p>
    <w:p w14:paraId="2D81592F" w14:textId="77777777" w:rsidR="00FC1C46" w:rsidRPr="00FC1C46" w:rsidRDefault="00FC1C46" w:rsidP="00FC1C46">
      <w:pPr>
        <w:rPr>
          <w:rFonts w:ascii="Arial" w:hAnsi="Arial" w:cs="Arial"/>
          <w:caps/>
          <w:color w:val="333333"/>
          <w:sz w:val="27"/>
          <w:szCs w:val="27"/>
        </w:rPr>
      </w:pPr>
    </w:p>
    <w:p w14:paraId="56472EAC" w14:textId="77777777" w:rsidR="00FC1C46" w:rsidRPr="00FC1C46" w:rsidRDefault="00FC1C46" w:rsidP="00FC1C46">
      <w:pPr>
        <w:rPr>
          <w:rFonts w:ascii="Arial" w:hAnsi="Arial" w:cs="Arial"/>
          <w:caps/>
          <w:color w:val="333333"/>
          <w:sz w:val="27"/>
          <w:szCs w:val="27"/>
        </w:rPr>
      </w:pPr>
      <w:r w:rsidRPr="00FC1C46">
        <w:rPr>
          <w:rFonts w:ascii="Arial" w:hAnsi="Arial" w:cs="Arial" w:hint="eastAsia"/>
          <w:caps/>
          <w:color w:val="333333"/>
          <w:sz w:val="27"/>
          <w:szCs w:val="27"/>
        </w:rPr>
        <w:t>ГлаваШ</w:t>
      </w:r>
      <w:r w:rsidRPr="00FC1C46">
        <w:rPr>
          <w:rFonts w:ascii="Arial" w:hAnsi="Arial" w:cs="Arial"/>
          <w:caps/>
          <w:color w:val="333333"/>
          <w:sz w:val="27"/>
          <w:szCs w:val="27"/>
        </w:rPr>
        <w:t>.</w:t>
      </w:r>
      <w:r w:rsidRPr="00FC1C46">
        <w:rPr>
          <w:rFonts w:ascii="Arial" w:hAnsi="Arial" w:cs="Arial" w:hint="eastAsia"/>
          <w:caps/>
          <w:color w:val="333333"/>
          <w:sz w:val="27"/>
          <w:szCs w:val="27"/>
        </w:rPr>
        <w:t>Социальная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w:t>
      </w:r>
      <w:r w:rsidRPr="00FC1C46">
        <w:rPr>
          <w:rFonts w:ascii="Arial" w:hAnsi="Arial" w:cs="Arial" w:hint="eastAsia"/>
          <w:caps/>
          <w:color w:val="333333"/>
          <w:sz w:val="27"/>
          <w:szCs w:val="27"/>
        </w:rPr>
        <w:t>участников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боевых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действий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зонах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конфликтов</w:t>
      </w:r>
      <w:r w:rsidRPr="00FC1C46">
        <w:rPr>
          <w:rFonts w:ascii="Arial" w:hAnsi="Arial" w:cs="Arial"/>
          <w:caps/>
          <w:color w:val="333333"/>
          <w:sz w:val="27"/>
          <w:szCs w:val="27"/>
        </w:rPr>
        <w:t>. 90</w:t>
      </w:r>
    </w:p>
    <w:p w14:paraId="03D66B15" w14:textId="77777777" w:rsidR="00FC1C46" w:rsidRPr="00FC1C46" w:rsidRDefault="00FC1C46" w:rsidP="00FC1C46">
      <w:pPr>
        <w:rPr>
          <w:rFonts w:ascii="Arial" w:hAnsi="Arial" w:cs="Arial"/>
          <w:caps/>
          <w:color w:val="333333"/>
          <w:sz w:val="27"/>
          <w:szCs w:val="27"/>
        </w:rPr>
      </w:pPr>
    </w:p>
    <w:p w14:paraId="53D6BC00" w14:textId="77777777" w:rsidR="00FC1C46" w:rsidRPr="00FC1C46" w:rsidRDefault="00FC1C46" w:rsidP="00FC1C46">
      <w:pPr>
        <w:rPr>
          <w:rFonts w:ascii="Arial" w:hAnsi="Arial" w:cs="Arial"/>
          <w:caps/>
          <w:color w:val="333333"/>
          <w:sz w:val="27"/>
          <w:szCs w:val="27"/>
        </w:rPr>
      </w:pPr>
      <w:r w:rsidRPr="00FC1C46">
        <w:rPr>
          <w:rFonts w:ascii="Arial" w:hAnsi="Arial" w:cs="Arial"/>
          <w:caps/>
          <w:color w:val="333333"/>
          <w:sz w:val="27"/>
          <w:szCs w:val="27"/>
        </w:rPr>
        <w:t xml:space="preserve">III. I. </w:t>
      </w:r>
      <w:r w:rsidRPr="00FC1C46">
        <w:rPr>
          <w:rFonts w:ascii="Arial" w:hAnsi="Arial" w:cs="Arial" w:hint="eastAsia"/>
          <w:caps/>
          <w:color w:val="333333"/>
          <w:sz w:val="27"/>
          <w:szCs w:val="27"/>
        </w:rPr>
        <w:t>Постконфликтная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реабилитация</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военнослужащих</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ее</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методика</w:t>
      </w:r>
      <w:r w:rsidRPr="00FC1C46">
        <w:rPr>
          <w:rFonts w:ascii="Arial" w:hAnsi="Arial" w:cs="Arial"/>
          <w:caps/>
          <w:color w:val="333333"/>
          <w:sz w:val="27"/>
          <w:szCs w:val="27"/>
        </w:rPr>
        <w:t>.</w:t>
      </w:r>
    </w:p>
    <w:p w14:paraId="6FF72EC1" w14:textId="77777777" w:rsidR="00FC1C46" w:rsidRPr="00FC1C46" w:rsidRDefault="00FC1C46" w:rsidP="00FC1C46">
      <w:pPr>
        <w:rPr>
          <w:rFonts w:ascii="Arial" w:hAnsi="Arial" w:cs="Arial"/>
          <w:caps/>
          <w:color w:val="333333"/>
          <w:sz w:val="27"/>
          <w:szCs w:val="27"/>
        </w:rPr>
      </w:pPr>
    </w:p>
    <w:p w14:paraId="2013FB89" w14:textId="78C98B62" w:rsidR="00F0131B" w:rsidRPr="00FC1C46" w:rsidRDefault="00FC1C46" w:rsidP="00FC1C46">
      <w:r w:rsidRPr="00FC1C46">
        <w:rPr>
          <w:rFonts w:ascii="Arial" w:hAnsi="Arial" w:cs="Arial" w:hint="eastAsia"/>
          <w:caps/>
          <w:color w:val="333333"/>
          <w:sz w:val="27"/>
          <w:szCs w:val="27"/>
        </w:rPr>
        <w:t>Ш</w:t>
      </w:r>
      <w:r w:rsidRPr="00FC1C46">
        <w:rPr>
          <w:rFonts w:ascii="Arial" w:hAnsi="Arial" w:cs="Arial"/>
          <w:caps/>
          <w:color w:val="333333"/>
          <w:sz w:val="27"/>
          <w:szCs w:val="27"/>
        </w:rPr>
        <w:t xml:space="preserve">.2. </w:t>
      </w:r>
      <w:r w:rsidRPr="00FC1C46">
        <w:rPr>
          <w:rFonts w:ascii="Arial" w:hAnsi="Arial" w:cs="Arial" w:hint="eastAsia"/>
          <w:caps/>
          <w:color w:val="333333"/>
          <w:sz w:val="27"/>
          <w:szCs w:val="27"/>
        </w:rPr>
        <w:t>Система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социальной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психологической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реабилитации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реальность</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возможности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Характеристика</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правовой</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проработанности</w:t>
      </w:r>
      <w:r w:rsidRPr="00FC1C46">
        <w:rPr>
          <w:rFonts w:ascii="Arial" w:hAnsi="Arial" w:cs="Arial"/>
          <w:caps/>
          <w:color w:val="333333"/>
          <w:sz w:val="27"/>
          <w:szCs w:val="27"/>
        </w:rPr>
        <w:t xml:space="preserve"> </w:t>
      </w:r>
      <w:r w:rsidRPr="00FC1C46">
        <w:rPr>
          <w:rFonts w:ascii="Arial" w:hAnsi="Arial" w:cs="Arial" w:hint="eastAsia"/>
          <w:caps/>
          <w:color w:val="333333"/>
          <w:sz w:val="27"/>
          <w:szCs w:val="27"/>
        </w:rPr>
        <w:t>проблемы</w:t>
      </w:r>
      <w:r w:rsidRPr="00FC1C46">
        <w:rPr>
          <w:rFonts w:ascii="Arial" w:hAnsi="Arial" w:cs="Arial"/>
          <w:caps/>
          <w:color w:val="333333"/>
          <w:sz w:val="27"/>
          <w:szCs w:val="27"/>
        </w:rPr>
        <w:t>.</w:t>
      </w:r>
    </w:p>
    <w:sectPr w:rsidR="00F0131B" w:rsidRPr="00FC1C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0468" w14:textId="77777777" w:rsidR="00D740C9" w:rsidRDefault="00D740C9">
      <w:pPr>
        <w:spacing w:after="0" w:line="240" w:lineRule="auto"/>
      </w:pPr>
      <w:r>
        <w:separator/>
      </w:r>
    </w:p>
  </w:endnote>
  <w:endnote w:type="continuationSeparator" w:id="0">
    <w:p w14:paraId="45081743" w14:textId="77777777" w:rsidR="00D740C9" w:rsidRDefault="00D7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5C3E" w14:textId="77777777" w:rsidR="00D740C9" w:rsidRDefault="00D740C9"/>
    <w:p w14:paraId="46CFA412" w14:textId="77777777" w:rsidR="00D740C9" w:rsidRDefault="00D740C9"/>
    <w:p w14:paraId="26D60F72" w14:textId="77777777" w:rsidR="00D740C9" w:rsidRDefault="00D740C9"/>
    <w:p w14:paraId="7D1B5822" w14:textId="77777777" w:rsidR="00D740C9" w:rsidRDefault="00D740C9"/>
    <w:p w14:paraId="1D111ABF" w14:textId="77777777" w:rsidR="00D740C9" w:rsidRDefault="00D740C9"/>
    <w:p w14:paraId="343BD7BF" w14:textId="77777777" w:rsidR="00D740C9" w:rsidRDefault="00D740C9"/>
    <w:p w14:paraId="76D0835D" w14:textId="77777777" w:rsidR="00D740C9" w:rsidRDefault="00D740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E1B48B" wp14:editId="44D81A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DAE6" w14:textId="77777777" w:rsidR="00D740C9" w:rsidRDefault="00D740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1B4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3DAE6" w14:textId="77777777" w:rsidR="00D740C9" w:rsidRDefault="00D740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4C83D7" w14:textId="77777777" w:rsidR="00D740C9" w:rsidRDefault="00D740C9"/>
    <w:p w14:paraId="6A6AAF16" w14:textId="77777777" w:rsidR="00D740C9" w:rsidRDefault="00D740C9"/>
    <w:p w14:paraId="19CBD2FC" w14:textId="77777777" w:rsidR="00D740C9" w:rsidRDefault="00D740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8ED00B" wp14:editId="4ED001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A22E" w14:textId="77777777" w:rsidR="00D740C9" w:rsidRDefault="00D740C9"/>
                          <w:p w14:paraId="7F28A67C" w14:textId="77777777" w:rsidR="00D740C9" w:rsidRDefault="00D740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8ED0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26A22E" w14:textId="77777777" w:rsidR="00D740C9" w:rsidRDefault="00D740C9"/>
                    <w:p w14:paraId="7F28A67C" w14:textId="77777777" w:rsidR="00D740C9" w:rsidRDefault="00D740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69C7EB" w14:textId="77777777" w:rsidR="00D740C9" w:rsidRDefault="00D740C9"/>
    <w:p w14:paraId="642748F4" w14:textId="77777777" w:rsidR="00D740C9" w:rsidRDefault="00D740C9">
      <w:pPr>
        <w:rPr>
          <w:sz w:val="2"/>
          <w:szCs w:val="2"/>
        </w:rPr>
      </w:pPr>
    </w:p>
    <w:p w14:paraId="52269686" w14:textId="77777777" w:rsidR="00D740C9" w:rsidRDefault="00D740C9"/>
    <w:p w14:paraId="2D698360" w14:textId="77777777" w:rsidR="00D740C9" w:rsidRDefault="00D740C9">
      <w:pPr>
        <w:spacing w:after="0" w:line="240" w:lineRule="auto"/>
      </w:pPr>
    </w:p>
  </w:footnote>
  <w:footnote w:type="continuationSeparator" w:id="0">
    <w:p w14:paraId="441CA058" w14:textId="77777777" w:rsidR="00D740C9" w:rsidRDefault="00D7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0C9"/>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61326</TotalTime>
  <Pages>4</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3143</cp:revision>
  <cp:lastPrinted>2009-02-06T05:36:00Z</cp:lastPrinted>
  <dcterms:created xsi:type="dcterms:W3CDTF">2025-11-25T20:19:00Z</dcterms:created>
  <dcterms:modified xsi:type="dcterms:W3CDTF">2026-02-03T20:11:00Z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