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59BAE" w14:textId="77777777" w:rsidR="00831630" w:rsidRPr="00831630" w:rsidRDefault="00831630" w:rsidP="00831630">
      <w:pPr>
        <w:rPr>
          <w:rFonts w:ascii="Helvetica" w:hAnsi="Helvetica" w:cs="Helvetica"/>
          <w:b/>
          <w:bCs/>
          <w:color w:val="222222"/>
          <w:sz w:val="21"/>
          <w:szCs w:val="21"/>
        </w:rPr>
      </w:pPr>
      <w:r w:rsidRPr="00831630">
        <w:rPr>
          <w:rFonts w:ascii="Helvetica" w:hAnsi="Helvetica" w:cs="Helvetica" w:hint="eastAsia"/>
          <w:b/>
          <w:bCs/>
          <w:color w:val="222222"/>
          <w:sz w:val="21"/>
          <w:szCs w:val="21"/>
        </w:rPr>
        <w:t>Земчихина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Валентина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Николаевна</w:t>
      </w:r>
      <w:r w:rsidRPr="00831630">
        <w:rPr>
          <w:rFonts w:ascii="Helvetica" w:hAnsi="Helvetica" w:cs="Helvetica"/>
          <w:b/>
          <w:bCs/>
          <w:color w:val="222222"/>
          <w:sz w:val="21"/>
          <w:szCs w:val="21"/>
        </w:rPr>
        <w:t>.</w:t>
      </w:r>
    </w:p>
    <w:p w14:paraId="68423ED2" w14:textId="77777777" w:rsidR="00831630" w:rsidRPr="00831630" w:rsidRDefault="00831630" w:rsidP="00831630">
      <w:pPr>
        <w:rPr>
          <w:rFonts w:ascii="Helvetica" w:hAnsi="Helvetica" w:cs="Helvetica"/>
          <w:b/>
          <w:bCs/>
          <w:color w:val="222222"/>
          <w:sz w:val="21"/>
          <w:szCs w:val="21"/>
        </w:rPr>
      </w:pPr>
      <w:r w:rsidRPr="00831630">
        <w:rPr>
          <w:rFonts w:ascii="Helvetica" w:hAnsi="Helvetica" w:cs="Helvetica" w:hint="eastAsia"/>
          <w:b/>
          <w:bCs/>
          <w:color w:val="222222"/>
          <w:sz w:val="21"/>
          <w:szCs w:val="21"/>
        </w:rPr>
        <w:t>Значение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поверхностных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мембран</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регуляции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индукционных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процессов</w:t>
      </w:r>
      <w:r w:rsidRPr="00831630">
        <w:rPr>
          <w:rFonts w:ascii="Helvetica" w:hAnsi="Helvetica" w:cs="Helvetica"/>
          <w:b/>
          <w:bCs/>
          <w:color w:val="222222"/>
          <w:sz w:val="21"/>
          <w:szCs w:val="21"/>
        </w:rPr>
        <w:t xml:space="preserve"> : </w:t>
      </w:r>
      <w:r w:rsidRPr="00831630">
        <w:rPr>
          <w:rFonts w:ascii="Helvetica" w:hAnsi="Helvetica" w:cs="Helvetica" w:hint="eastAsia"/>
          <w:b/>
          <w:bCs/>
          <w:color w:val="222222"/>
          <w:sz w:val="21"/>
          <w:szCs w:val="21"/>
        </w:rPr>
        <w:t>диссертация</w:t>
      </w:r>
      <w:r w:rsidRPr="00831630">
        <w:rPr>
          <w:rFonts w:ascii="Helvetica" w:hAnsi="Helvetica" w:cs="Helvetica"/>
          <w:b/>
          <w:bCs/>
          <w:color w:val="222222"/>
          <w:sz w:val="21"/>
          <w:szCs w:val="21"/>
        </w:rPr>
        <w:t xml:space="preserve"> ... </w:t>
      </w:r>
      <w:r w:rsidRPr="00831630">
        <w:rPr>
          <w:rFonts w:ascii="Helvetica" w:hAnsi="Helvetica" w:cs="Helvetica" w:hint="eastAsia"/>
          <w:b/>
          <w:bCs/>
          <w:color w:val="222222"/>
          <w:sz w:val="21"/>
          <w:szCs w:val="21"/>
        </w:rPr>
        <w:t>кандидата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биологических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наук</w:t>
      </w:r>
      <w:r w:rsidRPr="00831630">
        <w:rPr>
          <w:rFonts w:ascii="Helvetica" w:hAnsi="Helvetica" w:cs="Helvetica"/>
          <w:b/>
          <w:bCs/>
          <w:color w:val="222222"/>
          <w:sz w:val="21"/>
          <w:szCs w:val="21"/>
        </w:rPr>
        <w:t xml:space="preserve"> : 03.00.11. - [</w:t>
      </w:r>
      <w:r w:rsidRPr="00831630">
        <w:rPr>
          <w:rFonts w:ascii="Helvetica" w:hAnsi="Helvetica" w:cs="Helvetica" w:hint="eastAsia"/>
          <w:b/>
          <w:bCs/>
          <w:color w:val="222222"/>
          <w:sz w:val="21"/>
          <w:szCs w:val="21"/>
        </w:rPr>
        <w:t>Б</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w:t>
      </w:r>
      <w:r w:rsidRPr="00831630">
        <w:rPr>
          <w:rFonts w:ascii="Helvetica" w:hAnsi="Helvetica" w:cs="Helvetica"/>
          <w:b/>
          <w:bCs/>
          <w:color w:val="222222"/>
          <w:sz w:val="21"/>
          <w:szCs w:val="21"/>
        </w:rPr>
        <w:t xml:space="preserve">.], [19--?]. - 51 </w:t>
      </w:r>
      <w:r w:rsidRPr="00831630">
        <w:rPr>
          <w:rFonts w:ascii="Helvetica" w:hAnsi="Helvetica" w:cs="Helvetica" w:hint="eastAsia"/>
          <w:b/>
          <w:bCs/>
          <w:color w:val="222222"/>
          <w:sz w:val="21"/>
          <w:szCs w:val="21"/>
        </w:rPr>
        <w:t>с</w:t>
      </w:r>
      <w:r w:rsidRPr="00831630">
        <w:rPr>
          <w:rFonts w:ascii="Helvetica" w:hAnsi="Helvetica" w:cs="Helvetica"/>
          <w:b/>
          <w:bCs/>
          <w:color w:val="222222"/>
          <w:sz w:val="21"/>
          <w:szCs w:val="21"/>
        </w:rPr>
        <w:t xml:space="preserve">. : </w:t>
      </w:r>
      <w:r w:rsidRPr="00831630">
        <w:rPr>
          <w:rFonts w:ascii="Helvetica" w:hAnsi="Helvetica" w:cs="Helvetica" w:hint="eastAsia"/>
          <w:b/>
          <w:bCs/>
          <w:color w:val="222222"/>
          <w:sz w:val="21"/>
          <w:szCs w:val="21"/>
        </w:rPr>
        <w:t>ил</w:t>
      </w:r>
      <w:r w:rsidRPr="00831630">
        <w:rPr>
          <w:rFonts w:ascii="Helvetica" w:hAnsi="Helvetica" w:cs="Helvetica"/>
          <w:b/>
          <w:bCs/>
          <w:color w:val="222222"/>
          <w:sz w:val="21"/>
          <w:szCs w:val="21"/>
        </w:rPr>
        <w:t>.</w:t>
      </w:r>
    </w:p>
    <w:p w14:paraId="5070EB9C" w14:textId="77777777" w:rsidR="00831630" w:rsidRPr="00831630" w:rsidRDefault="00831630" w:rsidP="00831630">
      <w:pPr>
        <w:rPr>
          <w:rFonts w:ascii="Helvetica" w:hAnsi="Helvetica" w:cs="Helvetica"/>
          <w:b/>
          <w:bCs/>
          <w:color w:val="222222"/>
          <w:sz w:val="21"/>
          <w:szCs w:val="21"/>
        </w:rPr>
      </w:pPr>
      <w:r w:rsidRPr="00831630">
        <w:rPr>
          <w:rFonts w:ascii="Helvetica" w:hAnsi="Helvetica" w:cs="Helvetica" w:hint="eastAsia"/>
          <w:b/>
          <w:bCs/>
          <w:color w:val="222222"/>
          <w:sz w:val="21"/>
          <w:szCs w:val="21"/>
        </w:rPr>
        <w:t>больше</w:t>
      </w:r>
    </w:p>
    <w:p w14:paraId="170B9A0A" w14:textId="77777777" w:rsidR="00831630" w:rsidRPr="00831630" w:rsidRDefault="00831630" w:rsidP="00831630">
      <w:pPr>
        <w:rPr>
          <w:rFonts w:ascii="Helvetica" w:hAnsi="Helvetica" w:cs="Helvetica"/>
          <w:b/>
          <w:bCs/>
          <w:color w:val="222222"/>
          <w:sz w:val="21"/>
          <w:szCs w:val="21"/>
        </w:rPr>
      </w:pPr>
      <w:r w:rsidRPr="00831630">
        <w:rPr>
          <w:rFonts w:ascii="Helvetica" w:hAnsi="Helvetica" w:cs="Helvetica" w:hint="eastAsia"/>
          <w:b/>
          <w:bCs/>
          <w:color w:val="222222"/>
          <w:sz w:val="21"/>
          <w:szCs w:val="21"/>
        </w:rPr>
        <w:t>Цитаты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текста</w:t>
      </w:r>
      <w:r w:rsidRPr="00831630">
        <w:rPr>
          <w:rFonts w:ascii="Helvetica" w:hAnsi="Helvetica" w:cs="Helvetica"/>
          <w:b/>
          <w:bCs/>
          <w:color w:val="222222"/>
          <w:sz w:val="21"/>
          <w:szCs w:val="21"/>
        </w:rPr>
        <w:t>:</w:t>
      </w:r>
    </w:p>
    <w:p w14:paraId="3321275C" w14:textId="77777777" w:rsidR="00831630" w:rsidRPr="00831630" w:rsidRDefault="00831630" w:rsidP="00831630">
      <w:pPr>
        <w:rPr>
          <w:rFonts w:ascii="Helvetica" w:hAnsi="Helvetica" w:cs="Helvetica"/>
          <w:b/>
          <w:bCs/>
          <w:color w:val="222222"/>
          <w:sz w:val="21"/>
          <w:szCs w:val="21"/>
        </w:rPr>
      </w:pPr>
      <w:r w:rsidRPr="00831630">
        <w:rPr>
          <w:rFonts w:ascii="Helvetica" w:hAnsi="Helvetica" w:cs="Helvetica" w:hint="eastAsia"/>
          <w:b/>
          <w:bCs/>
          <w:color w:val="222222"/>
          <w:sz w:val="21"/>
          <w:szCs w:val="21"/>
        </w:rPr>
        <w:t>стр</w:t>
      </w:r>
      <w:r w:rsidRPr="00831630">
        <w:rPr>
          <w:rFonts w:ascii="Helvetica" w:hAnsi="Helvetica" w:cs="Helvetica"/>
          <w:b/>
          <w:bCs/>
          <w:color w:val="222222"/>
          <w:sz w:val="21"/>
          <w:szCs w:val="21"/>
        </w:rPr>
        <w:t>. 1</w:t>
      </w:r>
    </w:p>
    <w:p w14:paraId="19EFB0F7" w14:textId="77777777" w:rsidR="00831630" w:rsidRPr="00831630" w:rsidRDefault="00831630" w:rsidP="00831630">
      <w:pPr>
        <w:rPr>
          <w:rFonts w:ascii="Helvetica" w:hAnsi="Helvetica" w:cs="Helvetica"/>
          <w:b/>
          <w:bCs/>
          <w:color w:val="222222"/>
          <w:sz w:val="21"/>
          <w:szCs w:val="21"/>
        </w:rPr>
      </w:pPr>
      <w:r w:rsidRPr="00831630">
        <w:rPr>
          <w:rFonts w:ascii="Helvetica" w:hAnsi="Helvetica" w:cs="Helvetica"/>
          <w:b/>
          <w:bCs/>
          <w:color w:val="222222"/>
          <w:sz w:val="21"/>
          <w:szCs w:val="21"/>
        </w:rPr>
        <w:t xml:space="preserve">61 - </w:t>
      </w:r>
      <w:r w:rsidRPr="00831630">
        <w:rPr>
          <w:rFonts w:ascii="Helvetica" w:hAnsi="Helvetica" w:cs="Helvetica" w:hint="eastAsia"/>
          <w:b/>
          <w:bCs/>
          <w:color w:val="222222"/>
          <w:sz w:val="21"/>
          <w:szCs w:val="21"/>
        </w:rPr>
        <w:t>ий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ЗЕМЧИХИНА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ВАЛЕНТИНА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НИКОЛАЕВНА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ТЕМА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ЗНАЧЕНИЕ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ПОВЕРХНОСТНЫХ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МЕМБРАН</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РЕГУЛЯЦИИ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ИНДУКЦИОННЫХ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ПРОЦЕССОВ</w:t>
      </w:r>
      <w:r w:rsidRPr="00831630">
        <w:rPr>
          <w:rFonts w:ascii="Helvetica" w:hAnsi="Helvetica" w:cs="Helvetica"/>
          <w:b/>
          <w:bCs/>
          <w:color w:val="222222"/>
          <w:sz w:val="21"/>
          <w:szCs w:val="21"/>
        </w:rPr>
        <w:t xml:space="preserve"> 1 </w:t>
      </w:r>
      <w:r w:rsidRPr="00831630">
        <w:rPr>
          <w:rFonts w:ascii="Helvetica" w:hAnsi="Helvetica" w:cs="Helvetica" w:hint="eastAsia"/>
          <w:b/>
          <w:bCs/>
          <w:color w:val="222222"/>
          <w:sz w:val="21"/>
          <w:szCs w:val="21"/>
        </w:rPr>
        <w:t>Д</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ц</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w:t>
      </w:r>
    </w:p>
    <w:p w14:paraId="1B64C495" w14:textId="77777777" w:rsidR="00831630" w:rsidRPr="00831630" w:rsidRDefault="00831630" w:rsidP="00831630">
      <w:pPr>
        <w:rPr>
          <w:rFonts w:ascii="Helvetica" w:hAnsi="Helvetica" w:cs="Helvetica"/>
          <w:b/>
          <w:bCs/>
          <w:color w:val="222222"/>
          <w:sz w:val="21"/>
          <w:szCs w:val="21"/>
        </w:rPr>
      </w:pPr>
      <w:r w:rsidRPr="00831630">
        <w:rPr>
          <w:rFonts w:ascii="Helvetica" w:hAnsi="Helvetica" w:cs="Helvetica" w:hint="eastAsia"/>
          <w:b/>
          <w:bCs/>
          <w:color w:val="222222"/>
          <w:sz w:val="21"/>
          <w:szCs w:val="21"/>
        </w:rPr>
        <w:t>стр</w:t>
      </w:r>
      <w:r w:rsidRPr="00831630">
        <w:rPr>
          <w:rFonts w:ascii="Helvetica" w:hAnsi="Helvetica" w:cs="Helvetica"/>
          <w:b/>
          <w:bCs/>
          <w:color w:val="222222"/>
          <w:sz w:val="21"/>
          <w:szCs w:val="21"/>
        </w:rPr>
        <w:t>. 3</w:t>
      </w:r>
    </w:p>
    <w:p w14:paraId="03D63B3C" w14:textId="77777777" w:rsidR="00831630" w:rsidRPr="00831630" w:rsidRDefault="00831630" w:rsidP="00831630">
      <w:pPr>
        <w:rPr>
          <w:rFonts w:ascii="Helvetica" w:hAnsi="Helvetica" w:cs="Helvetica"/>
          <w:b/>
          <w:bCs/>
          <w:color w:val="222222"/>
          <w:sz w:val="21"/>
          <w:szCs w:val="21"/>
        </w:rPr>
      </w:pPr>
      <w:r w:rsidRPr="00831630">
        <w:rPr>
          <w:rFonts w:ascii="Helvetica" w:hAnsi="Helvetica" w:cs="Helvetica" w:hint="eastAsia"/>
          <w:b/>
          <w:bCs/>
          <w:color w:val="222222"/>
          <w:sz w:val="21"/>
          <w:szCs w:val="21"/>
        </w:rPr>
        <w:t>снаружи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утолщенная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поверхностная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мембрана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отсутствующая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внутренней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стороны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почему</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возможна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только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этой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внутренней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поверхности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У</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б</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w:t>
      </w:r>
    </w:p>
    <w:p w14:paraId="4CAB1BA0" w14:textId="77777777" w:rsidR="00831630" w:rsidRPr="00831630" w:rsidRDefault="00831630" w:rsidP="00831630">
      <w:pPr>
        <w:rPr>
          <w:rFonts w:ascii="Helvetica" w:hAnsi="Helvetica" w:cs="Helvetica"/>
          <w:b/>
          <w:bCs/>
          <w:color w:val="222222"/>
          <w:sz w:val="21"/>
          <w:szCs w:val="21"/>
        </w:rPr>
      </w:pPr>
      <w:r w:rsidRPr="00831630">
        <w:rPr>
          <w:rFonts w:ascii="Helvetica" w:hAnsi="Helvetica" w:cs="Helvetica" w:hint="eastAsia"/>
          <w:b/>
          <w:bCs/>
          <w:color w:val="222222"/>
          <w:sz w:val="21"/>
          <w:szCs w:val="21"/>
        </w:rPr>
        <w:t>стр</w:t>
      </w:r>
      <w:r w:rsidRPr="00831630">
        <w:rPr>
          <w:rFonts w:ascii="Helvetica" w:hAnsi="Helvetica" w:cs="Helvetica"/>
          <w:b/>
          <w:bCs/>
          <w:color w:val="222222"/>
          <w:sz w:val="21"/>
          <w:szCs w:val="21"/>
        </w:rPr>
        <w:t>. 46</w:t>
      </w:r>
    </w:p>
    <w:p w14:paraId="5B4FB71E" w14:textId="77777777" w:rsidR="00831630" w:rsidRPr="00831630" w:rsidRDefault="00831630" w:rsidP="00831630">
      <w:pPr>
        <w:rPr>
          <w:rFonts w:ascii="Helvetica" w:hAnsi="Helvetica" w:cs="Helvetica"/>
          <w:b/>
          <w:bCs/>
          <w:color w:val="222222"/>
          <w:sz w:val="21"/>
          <w:szCs w:val="21"/>
        </w:rPr>
      </w:pPr>
      <w:r w:rsidRPr="00831630">
        <w:rPr>
          <w:rFonts w:ascii="Helvetica" w:hAnsi="Helvetica" w:cs="Helvetica" w:hint="eastAsia"/>
          <w:b/>
          <w:bCs/>
          <w:color w:val="222222"/>
          <w:sz w:val="21"/>
          <w:szCs w:val="21"/>
        </w:rPr>
        <w:t>Д</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л</w:t>
      </w:r>
      <w:r w:rsidRPr="00831630">
        <w:rPr>
          <w:rFonts w:ascii="Helvetica" w:hAnsi="Helvetica" w:cs="Helvetica"/>
          <w:b/>
          <w:bCs/>
          <w:color w:val="222222"/>
          <w:sz w:val="21"/>
          <w:szCs w:val="21"/>
        </w:rPr>
        <w:t xml:space="preserve"> . </w:t>
      </w:r>
      <w:r w:rsidRPr="00831630">
        <w:rPr>
          <w:rFonts w:ascii="Helvetica" w:hAnsi="Helvetica" w:cs="Helvetica" w:hint="eastAsia"/>
          <w:b/>
          <w:bCs/>
          <w:color w:val="222222"/>
          <w:sz w:val="21"/>
          <w:szCs w:val="21"/>
        </w:rPr>
        <w:t>Р</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печ</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Земчихина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w:t>
      </w:r>
      <w:r w:rsidRPr="00831630">
        <w:rPr>
          <w:rFonts w:ascii="Helvetica" w:hAnsi="Helvetica" w:cs="Helvetica" w:hint="eastAsia"/>
          <w:b/>
          <w:bCs/>
          <w:color w:val="222222"/>
          <w:sz w:val="21"/>
          <w:szCs w:val="21"/>
        </w:rPr>
        <w:t>Н</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Л</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ш</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Г</w:t>
      </w:r>
      <w:r w:rsidRPr="00831630">
        <w:rPr>
          <w:rFonts w:ascii="Helvetica" w:hAnsi="Helvetica" w:cs="Helvetica"/>
          <w:b/>
          <w:bCs/>
          <w:color w:val="222222"/>
          <w:sz w:val="21"/>
          <w:szCs w:val="21"/>
        </w:rPr>
        <w:t>.</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1997 </w:t>
      </w:r>
      <w:r w:rsidRPr="00831630">
        <w:rPr>
          <w:rFonts w:ascii="Helvetica" w:hAnsi="Helvetica" w:cs="Helvetica" w:hint="eastAsia"/>
          <w:b/>
          <w:bCs/>
          <w:color w:val="222222"/>
          <w:sz w:val="21"/>
          <w:szCs w:val="21"/>
        </w:rPr>
        <w:t>Значение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поверхностных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мембран</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ч</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глаз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л</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линз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w:t>
      </w:r>
      <w:r w:rsidRPr="00831630">
        <w:rPr>
          <w:rFonts w:ascii="Helvetica" w:hAnsi="Helvetica" w:cs="Helvetica"/>
          <w:b/>
          <w:bCs/>
          <w:color w:val="222222"/>
          <w:sz w:val="21"/>
          <w:szCs w:val="21"/>
        </w:rPr>
        <w:t xml:space="preserve"> 356, 4 0</w:t>
      </w:r>
    </w:p>
    <w:p w14:paraId="1C30EC9E" w14:textId="77777777" w:rsidR="00831630" w:rsidRPr="00831630" w:rsidRDefault="00831630" w:rsidP="00831630">
      <w:pPr>
        <w:rPr>
          <w:rFonts w:ascii="Helvetica" w:hAnsi="Helvetica" w:cs="Helvetica"/>
          <w:b/>
          <w:bCs/>
          <w:color w:val="222222"/>
          <w:sz w:val="21"/>
          <w:szCs w:val="21"/>
        </w:rPr>
      </w:pPr>
    </w:p>
    <w:p w14:paraId="1BF22066" w14:textId="77777777" w:rsidR="00831630" w:rsidRPr="00831630" w:rsidRDefault="00831630" w:rsidP="00831630">
      <w:pPr>
        <w:rPr>
          <w:rFonts w:ascii="Helvetica" w:hAnsi="Helvetica" w:cs="Helvetica"/>
          <w:b/>
          <w:bCs/>
          <w:color w:val="222222"/>
          <w:sz w:val="21"/>
          <w:szCs w:val="21"/>
        </w:rPr>
      </w:pPr>
      <w:r w:rsidRPr="00831630">
        <w:rPr>
          <w:rFonts w:ascii="Helvetica" w:hAnsi="Helvetica" w:cs="Helvetica" w:hint="eastAsia"/>
          <w:b/>
          <w:bCs/>
          <w:color w:val="222222"/>
          <w:sz w:val="21"/>
          <w:szCs w:val="21"/>
        </w:rPr>
        <w:t>Заключение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диссертации</w:t>
      </w:r>
    </w:p>
    <w:p w14:paraId="32D1A8F8" w14:textId="77777777" w:rsidR="00831630" w:rsidRPr="00831630" w:rsidRDefault="00831630" w:rsidP="00831630">
      <w:pPr>
        <w:rPr>
          <w:rFonts w:ascii="Helvetica" w:hAnsi="Helvetica" w:cs="Helvetica"/>
          <w:b/>
          <w:bCs/>
          <w:color w:val="222222"/>
          <w:sz w:val="21"/>
          <w:szCs w:val="21"/>
        </w:rPr>
      </w:pPr>
      <w:r w:rsidRPr="00831630">
        <w:rPr>
          <w:rFonts w:ascii="Helvetica" w:hAnsi="Helvetica" w:cs="Helvetica" w:hint="eastAsia"/>
          <w:b/>
          <w:bCs/>
          <w:color w:val="222222"/>
          <w:sz w:val="21"/>
          <w:szCs w:val="21"/>
        </w:rPr>
        <w:t>по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теме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w:t>
      </w:r>
      <w:r w:rsidRPr="00831630">
        <w:rPr>
          <w:rFonts w:ascii="Helvetica" w:hAnsi="Helvetica" w:cs="Helvetica" w:hint="eastAsia"/>
          <w:b/>
          <w:bCs/>
          <w:color w:val="222222"/>
          <w:sz w:val="21"/>
          <w:szCs w:val="21"/>
        </w:rPr>
        <w:t>Эмбриология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гистология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цитология</w:t>
      </w:r>
      <w:r w:rsidRPr="00831630">
        <w:rPr>
          <w:rFonts w:ascii="Helvetica" w:hAnsi="Helvetica" w:cs="Helvetica" w:hint="eastAsia"/>
          <w:b/>
          <w:bCs/>
          <w:color w:val="222222"/>
          <w:sz w:val="21"/>
          <w:szCs w:val="21"/>
        </w:rPr>
        <w:t>»</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Земчихина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Валентина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Николаевна</w:t>
      </w:r>
    </w:p>
    <w:p w14:paraId="304C099C" w14:textId="77777777" w:rsidR="00831630" w:rsidRPr="00831630" w:rsidRDefault="00831630" w:rsidP="00831630">
      <w:pPr>
        <w:rPr>
          <w:rFonts w:ascii="Helvetica" w:hAnsi="Helvetica" w:cs="Helvetica"/>
          <w:b/>
          <w:bCs/>
          <w:color w:val="222222"/>
          <w:sz w:val="21"/>
          <w:szCs w:val="21"/>
        </w:rPr>
      </w:pPr>
      <w:r w:rsidRPr="00831630">
        <w:rPr>
          <w:rFonts w:ascii="Helvetica" w:hAnsi="Helvetica" w:cs="Helvetica" w:hint="eastAsia"/>
          <w:b/>
          <w:bCs/>
          <w:color w:val="222222"/>
          <w:sz w:val="21"/>
          <w:szCs w:val="21"/>
        </w:rPr>
        <w:t>ЗАКЛЮЧЕНИЕ</w:t>
      </w:r>
    </w:p>
    <w:p w14:paraId="70198581" w14:textId="77777777" w:rsidR="00831630" w:rsidRPr="00831630" w:rsidRDefault="00831630" w:rsidP="00831630">
      <w:pPr>
        <w:rPr>
          <w:rFonts w:ascii="Helvetica" w:hAnsi="Helvetica" w:cs="Helvetica"/>
          <w:b/>
          <w:bCs/>
          <w:color w:val="222222"/>
          <w:sz w:val="21"/>
          <w:szCs w:val="21"/>
        </w:rPr>
      </w:pPr>
    </w:p>
    <w:p w14:paraId="1E238BEB" w14:textId="77777777" w:rsidR="00831630" w:rsidRPr="00831630" w:rsidRDefault="00831630" w:rsidP="00831630">
      <w:pPr>
        <w:rPr>
          <w:rFonts w:ascii="Helvetica" w:hAnsi="Helvetica" w:cs="Helvetica"/>
          <w:b/>
          <w:bCs/>
          <w:color w:val="222222"/>
          <w:sz w:val="21"/>
          <w:szCs w:val="21"/>
        </w:rPr>
      </w:pPr>
      <w:r w:rsidRPr="00831630">
        <w:rPr>
          <w:rFonts w:ascii="Helvetica" w:hAnsi="Helvetica" w:cs="Helvetica" w:hint="eastAsia"/>
          <w:b/>
          <w:bCs/>
          <w:color w:val="222222"/>
          <w:sz w:val="21"/>
          <w:szCs w:val="21"/>
        </w:rPr>
        <w:t>Суммируя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итоги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работы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можно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сделать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следующие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выводы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работа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исходила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изолированного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анализа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частного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вопроса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его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связи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основными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актуальными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проблемами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современного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исследования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развития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организмов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после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того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как</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они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перешли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молекулярный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уровень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Сигс</w:t>
      </w:r>
      <w:r w:rsidRPr="00831630">
        <w:rPr>
          <w:rFonts w:ascii="Helvetica" w:hAnsi="Helvetica" w:cs="Helvetica"/>
          <w:b/>
          <w:bCs/>
          <w:color w:val="222222"/>
          <w:sz w:val="21"/>
          <w:szCs w:val="21"/>
        </w:rPr>
        <w:t>1</w:t>
      </w:r>
      <w:r w:rsidRPr="00831630">
        <w:rPr>
          <w:rFonts w:ascii="Helvetica" w:hAnsi="Helvetica" w:cs="Helvetica" w:hint="eastAsia"/>
          <w:b/>
          <w:bCs/>
          <w:color w:val="222222"/>
          <w:sz w:val="21"/>
          <w:szCs w:val="21"/>
        </w:rPr>
        <w:t>оп</w:t>
      </w:r>
      <w:r w:rsidRPr="00831630">
        <w:rPr>
          <w:rFonts w:ascii="Helvetica" w:hAnsi="Helvetica" w:cs="Helvetica"/>
          <w:b/>
          <w:bCs/>
          <w:color w:val="222222"/>
          <w:sz w:val="21"/>
          <w:szCs w:val="21"/>
        </w:rPr>
        <w:t xml:space="preserve"> 1987,1992). </w:t>
      </w:r>
      <w:r w:rsidRPr="00831630">
        <w:rPr>
          <w:rFonts w:ascii="Helvetica" w:hAnsi="Helvetica" w:cs="Helvetica" w:hint="eastAsia"/>
          <w:b/>
          <w:bCs/>
          <w:color w:val="222222"/>
          <w:sz w:val="21"/>
          <w:szCs w:val="21"/>
        </w:rPr>
        <w:t>Осознание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нео</w:t>
      </w:r>
      <w:r w:rsidRPr="00831630">
        <w:rPr>
          <w:rFonts w:ascii="Helvetica" w:hAnsi="Helvetica" w:cs="Helvetica" w:hint="eastAsia"/>
          <w:b/>
          <w:bCs/>
          <w:color w:val="222222"/>
          <w:sz w:val="21"/>
          <w:szCs w:val="21"/>
        </w:rPr>
        <w:lastRenderedPageBreak/>
        <w:t>бходимости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такого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анализа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привело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критическому</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пересмотру</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представлений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механизмах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действия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индукционных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факторов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Если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сначала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молекулярный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анализ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таких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механизмов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ввел</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попытку</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прежде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всего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выделить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индуцирующий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фактор</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критерий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для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этой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работы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оставались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неопределенными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неясно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было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должен</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ли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это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был</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быть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фактор</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вызывающий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образование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отдельного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клеточного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типа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или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ткани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или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фактор</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вызывающий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индукцию</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вообще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Попытки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выделить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его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биохимическим</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путем</w:t>
      </w:r>
      <w:r w:rsidRPr="00831630">
        <w:rPr>
          <w:rFonts w:ascii="Helvetica" w:hAnsi="Helvetica" w:cs="Helvetica"/>
          <w:b/>
          <w:bCs/>
          <w:color w:val="222222"/>
          <w:sz w:val="21"/>
          <w:szCs w:val="21"/>
        </w:rPr>
        <w:t xml:space="preserve"> (1956-1996) </w:t>
      </w:r>
      <w:r w:rsidRPr="00831630">
        <w:rPr>
          <w:rFonts w:ascii="Helvetica" w:hAnsi="Helvetica" w:cs="Helvetica" w:hint="eastAsia"/>
          <w:b/>
          <w:bCs/>
          <w:color w:val="222222"/>
          <w:sz w:val="21"/>
          <w:szCs w:val="21"/>
        </w:rPr>
        <w:t>не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привели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выделению</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избирательно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действующего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фактора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только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фактора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который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как</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постепенно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выяснилось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обладает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способностью</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самых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разнообразных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клеточных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типов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же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относится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развивавшемуся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позже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w:t>
      </w:r>
      <w:r w:rsidRPr="00831630">
        <w:rPr>
          <w:rFonts w:ascii="Helvetica" w:hAnsi="Helvetica" w:cs="Helvetica"/>
          <w:b/>
          <w:bCs/>
          <w:color w:val="222222"/>
          <w:sz w:val="21"/>
          <w:szCs w:val="21"/>
        </w:rPr>
        <w:t xml:space="preserve"> 1987 </w:t>
      </w:r>
      <w:r w:rsidRPr="00831630">
        <w:rPr>
          <w:rFonts w:ascii="Helvetica" w:hAnsi="Helvetica" w:cs="Helvetica" w:hint="eastAsia"/>
          <w:b/>
          <w:bCs/>
          <w:color w:val="222222"/>
          <w:sz w:val="21"/>
          <w:szCs w:val="21"/>
        </w:rPr>
        <w:t>интенсивного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изучения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различных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ростовых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факторов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которые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как</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оказалось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действии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стадии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гаструлы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могут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действовать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так</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же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как</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индуцирующие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факторы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Поэтому</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для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понимания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задачи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собственных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опытов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было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необходимо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предварительно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проанализировать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совокупность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существующих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данных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найти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место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чему</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служила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теоретическая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часть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диссертации</w:t>
      </w:r>
      <w:r w:rsidRPr="00831630">
        <w:rPr>
          <w:rFonts w:ascii="Helvetica" w:hAnsi="Helvetica" w:cs="Helvetica"/>
          <w:b/>
          <w:bCs/>
          <w:color w:val="222222"/>
          <w:sz w:val="21"/>
          <w:szCs w:val="21"/>
        </w:rPr>
        <w:t>.</w:t>
      </w:r>
    </w:p>
    <w:p w14:paraId="54BB7922" w14:textId="77777777" w:rsidR="00831630" w:rsidRPr="00831630" w:rsidRDefault="00831630" w:rsidP="00831630">
      <w:pPr>
        <w:rPr>
          <w:rFonts w:ascii="Helvetica" w:hAnsi="Helvetica" w:cs="Helvetica"/>
          <w:b/>
          <w:bCs/>
          <w:color w:val="222222"/>
          <w:sz w:val="21"/>
          <w:szCs w:val="21"/>
        </w:rPr>
      </w:pPr>
    </w:p>
    <w:p w14:paraId="3722E11F" w14:textId="77777777" w:rsidR="00831630" w:rsidRPr="00831630" w:rsidRDefault="00831630" w:rsidP="00831630">
      <w:pPr>
        <w:rPr>
          <w:rFonts w:ascii="Helvetica" w:hAnsi="Helvetica" w:cs="Helvetica"/>
          <w:b/>
          <w:bCs/>
          <w:color w:val="222222"/>
          <w:sz w:val="21"/>
          <w:szCs w:val="21"/>
        </w:rPr>
      </w:pPr>
      <w:r w:rsidRPr="00831630">
        <w:rPr>
          <w:rFonts w:ascii="Helvetica" w:hAnsi="Helvetica" w:cs="Helvetica" w:hint="eastAsia"/>
          <w:b/>
          <w:bCs/>
          <w:color w:val="222222"/>
          <w:sz w:val="21"/>
          <w:szCs w:val="21"/>
        </w:rPr>
        <w:t>Теоретический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анализ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подсказал</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далее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что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какой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отдельный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фактор</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если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он</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действует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избирательно</w:t>
      </w:r>
      <w:r w:rsidRPr="00831630">
        <w:rPr>
          <w:rFonts w:ascii="Helvetica" w:hAnsi="Helvetica" w:cs="Helvetica"/>
          <w:b/>
          <w:bCs/>
          <w:color w:val="222222"/>
          <w:sz w:val="21"/>
          <w:szCs w:val="21"/>
        </w:rPr>
        <w:t xml:space="preserve"> , </w:t>
      </w:r>
      <w:r w:rsidRPr="00831630">
        <w:rPr>
          <w:rFonts w:ascii="Helvetica" w:hAnsi="Helvetica" w:cs="Helvetica" w:hint="eastAsia"/>
          <w:b/>
          <w:bCs/>
          <w:color w:val="222222"/>
          <w:sz w:val="21"/>
          <w:szCs w:val="21"/>
        </w:rPr>
        <w:t>не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состоянии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вызвать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совокупность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клеточных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типов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организме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Клеточных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типов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около</w:t>
      </w:r>
      <w:r w:rsidRPr="00831630">
        <w:rPr>
          <w:rFonts w:ascii="Helvetica" w:hAnsi="Helvetica" w:cs="Helvetica"/>
          <w:b/>
          <w:bCs/>
          <w:color w:val="222222"/>
          <w:sz w:val="21"/>
          <w:szCs w:val="21"/>
        </w:rPr>
        <w:t xml:space="preserve"> 200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организме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ступеней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индукции</w:t>
      </w:r>
      <w:r w:rsidRPr="00831630">
        <w:rPr>
          <w:rFonts w:ascii="Helvetica" w:hAnsi="Helvetica" w:cs="Helvetica"/>
          <w:b/>
          <w:bCs/>
          <w:color w:val="222222"/>
          <w:sz w:val="21"/>
          <w:szCs w:val="21"/>
        </w:rPr>
        <w:t xml:space="preserve"> 4-5, </w:t>
      </w:r>
      <w:r w:rsidRPr="00831630">
        <w:rPr>
          <w:rFonts w:ascii="Helvetica" w:hAnsi="Helvetica" w:cs="Helvetica" w:hint="eastAsia"/>
          <w:b/>
          <w:bCs/>
          <w:color w:val="222222"/>
          <w:sz w:val="21"/>
          <w:szCs w:val="21"/>
        </w:rPr>
        <w:t>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уже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этого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следовало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что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фактор</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действующий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определенном</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этапе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развития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может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быть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избирательно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индуцирующим</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только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индуцировать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комплексы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клеточных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типов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Один</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путей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достижения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избирательности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действии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одного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фактора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был</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выяснен</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это</w:t>
      </w:r>
    </w:p>
    <w:p w14:paraId="50233EF3" w14:textId="77777777" w:rsidR="00831630" w:rsidRPr="00831630" w:rsidRDefault="00831630" w:rsidP="00831630">
      <w:pPr>
        <w:rPr>
          <w:rFonts w:ascii="Helvetica" w:hAnsi="Helvetica" w:cs="Helvetica"/>
          <w:b/>
          <w:bCs/>
          <w:color w:val="222222"/>
          <w:sz w:val="21"/>
          <w:szCs w:val="21"/>
        </w:rPr>
      </w:pPr>
    </w:p>
    <w:p w14:paraId="7332BE33" w14:textId="77777777" w:rsidR="00831630" w:rsidRPr="00831630" w:rsidRDefault="00831630" w:rsidP="00831630">
      <w:pPr>
        <w:rPr>
          <w:rFonts w:ascii="Helvetica" w:hAnsi="Helvetica" w:cs="Helvetica"/>
          <w:b/>
          <w:bCs/>
          <w:color w:val="222222"/>
          <w:sz w:val="21"/>
          <w:szCs w:val="21"/>
        </w:rPr>
      </w:pPr>
      <w:r w:rsidRPr="00831630">
        <w:rPr>
          <w:rFonts w:ascii="Helvetica" w:hAnsi="Helvetica" w:cs="Helvetica"/>
          <w:b/>
          <w:bCs/>
          <w:color w:val="222222"/>
          <w:sz w:val="21"/>
          <w:szCs w:val="21"/>
        </w:rPr>
        <w:t xml:space="preserve">43 </w:t>
      </w:r>
      <w:r w:rsidRPr="00831630">
        <w:rPr>
          <w:rFonts w:ascii="Helvetica" w:hAnsi="Helvetica" w:cs="Helvetica" w:hint="eastAsia"/>
          <w:b/>
          <w:bCs/>
          <w:color w:val="222222"/>
          <w:sz w:val="21"/>
          <w:szCs w:val="21"/>
        </w:rPr>
        <w:t>концентрация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действующего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фактора</w:t>
      </w:r>
      <w:r w:rsidRPr="00831630">
        <w:rPr>
          <w:rFonts w:ascii="Helvetica" w:hAnsi="Helvetica" w:cs="Helvetica"/>
          <w:b/>
          <w:bCs/>
          <w:color w:val="222222"/>
          <w:sz w:val="21"/>
          <w:szCs w:val="21"/>
        </w:rPr>
        <w:t xml:space="preserve"> (Grunz 1983, Gurdon 1994,1996),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зависимости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которых</w:t>
      </w:r>
      <w:r w:rsidRPr="00831630">
        <w:rPr>
          <w:rFonts w:ascii="Helvetica" w:hAnsi="Helvetica" w:cs="Helvetica"/>
          <w:b/>
          <w:bCs/>
          <w:color w:val="222222"/>
          <w:sz w:val="21"/>
          <w:szCs w:val="21"/>
        </w:rPr>
        <w:t xml:space="preserve"> , </w:t>
      </w:r>
      <w:r w:rsidRPr="00831630">
        <w:rPr>
          <w:rFonts w:ascii="Helvetica" w:hAnsi="Helvetica" w:cs="Helvetica" w:hint="eastAsia"/>
          <w:b/>
          <w:bCs/>
          <w:color w:val="222222"/>
          <w:sz w:val="21"/>
          <w:szCs w:val="21"/>
        </w:rPr>
        <w:t>стимулируется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экспрессия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различных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генов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возникают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разные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w:t>
      </w:r>
      <w:r w:rsidRPr="00831630">
        <w:rPr>
          <w:rFonts w:ascii="Helvetica" w:hAnsi="Helvetica" w:cs="Helvetica" w:hint="eastAsia"/>
          <w:b/>
          <w:bCs/>
          <w:color w:val="222222"/>
          <w:sz w:val="21"/>
          <w:szCs w:val="21"/>
        </w:rPr>
        <w:lastRenderedPageBreak/>
        <w:t>леточные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типы</w:t>
      </w:r>
      <w:r w:rsidRPr="00831630">
        <w:rPr>
          <w:rFonts w:ascii="Helvetica" w:hAnsi="Helvetica" w:cs="Helvetica"/>
          <w:b/>
          <w:bCs/>
          <w:color w:val="222222"/>
          <w:sz w:val="21"/>
          <w:szCs w:val="21"/>
        </w:rPr>
        <w:t>.</w:t>
      </w:r>
    </w:p>
    <w:p w14:paraId="7CB7A721" w14:textId="77777777" w:rsidR="00831630" w:rsidRPr="00831630" w:rsidRDefault="00831630" w:rsidP="00831630">
      <w:pPr>
        <w:rPr>
          <w:rFonts w:ascii="Helvetica" w:hAnsi="Helvetica" w:cs="Helvetica"/>
          <w:b/>
          <w:bCs/>
          <w:color w:val="222222"/>
          <w:sz w:val="21"/>
          <w:szCs w:val="21"/>
        </w:rPr>
      </w:pPr>
    </w:p>
    <w:p w14:paraId="2C939FE4" w14:textId="77777777" w:rsidR="00831630" w:rsidRPr="00831630" w:rsidRDefault="00831630" w:rsidP="00831630">
      <w:pPr>
        <w:rPr>
          <w:rFonts w:ascii="Helvetica" w:hAnsi="Helvetica" w:cs="Helvetica"/>
          <w:b/>
          <w:bCs/>
          <w:color w:val="222222"/>
          <w:sz w:val="21"/>
          <w:szCs w:val="21"/>
        </w:rPr>
      </w:pPr>
      <w:r w:rsidRPr="00831630">
        <w:rPr>
          <w:rFonts w:ascii="Helvetica" w:hAnsi="Helvetica" w:cs="Helvetica" w:hint="eastAsia"/>
          <w:b/>
          <w:bCs/>
          <w:color w:val="222222"/>
          <w:sz w:val="21"/>
          <w:szCs w:val="21"/>
        </w:rPr>
        <w:t>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этого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было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недостаточно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для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понимания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специализации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клеточных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типов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развитии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Существовала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возможность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специализации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другого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типа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состоящая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том</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что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этапам</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развития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индукционные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факторы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меняются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Когда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возникают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вследствие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новые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клеточные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типы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они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начинают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сами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выделять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индуцирующие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факторы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другой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специфичностью</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ними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связаны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последующие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фазы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индукционных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процессов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пределах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которых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возникают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клетки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устойчивой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терминальной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дифференцировкой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которые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уже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ничего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индуцируют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Вот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этот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поток</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событий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заставляет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подходит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исследованию</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процессов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вообще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зависимости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положения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этой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иерархии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Именно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попытки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подойти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проблеме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индуцирующих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факторов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вообще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было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причиной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неудач</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выдающихся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исследований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молекулярных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аспектов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система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связей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опосредующих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развитие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оказывается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неполной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рассмотрении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только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индукционных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процессов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Ведь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действующие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факторы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сталкиваются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какими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одинаковыми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реагирующими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клетками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клетками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обладающими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определенной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компетенцией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которая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одной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стороны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w:t>
      </w:r>
      <w:r w:rsidRPr="00831630">
        <w:rPr>
          <w:rFonts w:ascii="Helvetica" w:hAnsi="Helvetica" w:cs="Helvetica"/>
          <w:b/>
          <w:bCs/>
          <w:color w:val="222222"/>
          <w:sz w:val="21"/>
          <w:szCs w:val="21"/>
        </w:rPr>
        <w:t>-</w:t>
      </w:r>
      <w:r w:rsidRPr="00831630">
        <w:rPr>
          <w:rFonts w:ascii="Helvetica" w:hAnsi="Helvetica" w:cs="Helvetica" w:hint="eastAsia"/>
          <w:b/>
          <w:bCs/>
          <w:color w:val="222222"/>
          <w:sz w:val="21"/>
          <w:szCs w:val="21"/>
        </w:rPr>
        <w:t>видимому</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меняется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автономно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стадиям</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развития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том</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числе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изоляции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клеток</w:t>
      </w:r>
      <w:r w:rsidRPr="00831630">
        <w:rPr>
          <w:rFonts w:ascii="Helvetica" w:hAnsi="Helvetica" w:cs="Helvetica"/>
          <w:b/>
          <w:bCs/>
          <w:color w:val="222222"/>
          <w:sz w:val="21"/>
          <w:szCs w:val="21"/>
        </w:rPr>
        <w:t xml:space="preserve"> in vitro (Holtfreter 1938, Grainger &amp; Gurdon 1991) . </w:t>
      </w:r>
      <w:r w:rsidRPr="00831630">
        <w:rPr>
          <w:rFonts w:ascii="Helvetica" w:hAnsi="Helvetica" w:cs="Helvetica" w:hint="eastAsia"/>
          <w:b/>
          <w:bCs/>
          <w:color w:val="222222"/>
          <w:sz w:val="21"/>
          <w:szCs w:val="21"/>
        </w:rPr>
        <w:t>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если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эти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клетки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производится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какое</w:t>
      </w:r>
      <w:r w:rsidRPr="00831630">
        <w:rPr>
          <w:rFonts w:ascii="Helvetica" w:hAnsi="Helvetica" w:cs="Helvetica"/>
          <w:b/>
          <w:bCs/>
          <w:color w:val="222222"/>
          <w:sz w:val="21"/>
          <w:szCs w:val="21"/>
        </w:rPr>
        <w:t>-</w:t>
      </w:r>
      <w:r w:rsidRPr="00831630">
        <w:rPr>
          <w:rFonts w:ascii="Helvetica" w:hAnsi="Helvetica" w:cs="Helvetica" w:hint="eastAsia"/>
          <w:b/>
          <w:bCs/>
          <w:color w:val="222222"/>
          <w:sz w:val="21"/>
          <w:szCs w:val="21"/>
        </w:rPr>
        <w:t>либо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индукционное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влияние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реакция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оказывается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зависящей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этой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компетенции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Ее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механизмы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только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начинают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уточняться</w:t>
      </w:r>
      <w:r w:rsidRPr="00831630">
        <w:rPr>
          <w:rFonts w:ascii="Helvetica" w:hAnsi="Helvetica" w:cs="Helvetica"/>
          <w:b/>
          <w:bCs/>
          <w:color w:val="222222"/>
          <w:sz w:val="21"/>
          <w:szCs w:val="21"/>
        </w:rPr>
        <w:t xml:space="preserve"> (Blau 1989, Dyson &amp; Gurdon 1998) </w:t>
      </w:r>
      <w:r w:rsidRPr="00831630">
        <w:rPr>
          <w:rFonts w:ascii="Helvetica" w:hAnsi="Helvetica" w:cs="Helvetica" w:hint="eastAsia"/>
          <w:b/>
          <w:bCs/>
          <w:color w:val="222222"/>
          <w:sz w:val="21"/>
          <w:szCs w:val="21"/>
        </w:rPr>
        <w:t>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они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w:t>
      </w:r>
      <w:r w:rsidRPr="00831630">
        <w:rPr>
          <w:rFonts w:ascii="Helvetica" w:hAnsi="Helvetica" w:cs="Helvetica"/>
          <w:b/>
          <w:bCs/>
          <w:color w:val="222222"/>
          <w:sz w:val="21"/>
          <w:szCs w:val="21"/>
        </w:rPr>
        <w:t>-</w:t>
      </w:r>
      <w:r w:rsidRPr="00831630">
        <w:rPr>
          <w:rFonts w:ascii="Helvetica" w:hAnsi="Helvetica" w:cs="Helvetica" w:hint="eastAsia"/>
          <w:b/>
          <w:bCs/>
          <w:color w:val="222222"/>
          <w:sz w:val="21"/>
          <w:szCs w:val="21"/>
        </w:rPr>
        <w:t>видимому</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лежат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уровне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взаимоотношений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мембранных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рецепторов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внутриядерных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факторов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Простое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перенесение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данных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полученных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только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уровне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эктодермы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ранней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гаструлы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все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развитие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вполне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законно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хотя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бы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потому</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что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после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этой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стадии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компетенция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ткани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реакции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индукцию</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ограничивается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исчезает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вовсе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Поэтому</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опытах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изучению</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индуцирующих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факторов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необход</w:t>
      </w:r>
      <w:r w:rsidRPr="00831630">
        <w:rPr>
          <w:rFonts w:ascii="Helvetica" w:hAnsi="Helvetica" w:cs="Helvetica" w:hint="eastAsia"/>
          <w:b/>
          <w:bCs/>
          <w:color w:val="222222"/>
          <w:sz w:val="21"/>
          <w:szCs w:val="21"/>
        </w:rPr>
        <w:lastRenderedPageBreak/>
        <w:t>имо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учитывать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только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компетенцию</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реагирующих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клеток</w:t>
      </w:r>
      <w:r w:rsidRPr="00831630">
        <w:rPr>
          <w:rFonts w:ascii="Helvetica" w:hAnsi="Helvetica" w:cs="Helvetica"/>
          <w:b/>
          <w:bCs/>
          <w:color w:val="222222"/>
          <w:sz w:val="21"/>
          <w:szCs w:val="21"/>
        </w:rPr>
        <w:t xml:space="preserve"> , </w:t>
      </w:r>
      <w:r w:rsidRPr="00831630">
        <w:rPr>
          <w:rFonts w:ascii="Helvetica" w:hAnsi="Helvetica" w:cs="Helvetica" w:hint="eastAsia"/>
          <w:b/>
          <w:bCs/>
          <w:color w:val="222222"/>
          <w:sz w:val="21"/>
          <w:szCs w:val="21"/>
        </w:rPr>
        <w:t>что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делается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еще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недостаточно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Последнее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непосредственно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связано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данной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работой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только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ли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ограничение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обусловленное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компетенцией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следует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учитывать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исследовании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частности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глаза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который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избран</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как</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объект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данной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работе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зачатков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глаз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эктодерме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гаструлы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через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индукцию</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зачатков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глаз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линз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следующих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стадиях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вплоть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получения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линз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под</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действием</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сетчатки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наружной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роговицы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у</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головастиков</w:t>
      </w:r>
      <w:r w:rsidRPr="00831630">
        <w:rPr>
          <w:rFonts w:ascii="Helvetica" w:hAnsi="Helvetica" w:cs="Helvetica"/>
          <w:b/>
          <w:bCs/>
          <w:color w:val="222222"/>
          <w:sz w:val="21"/>
          <w:szCs w:val="21"/>
        </w:rPr>
        <w:t xml:space="preserve"> Xenopus (Bosco1988) </w:t>
      </w:r>
      <w:r w:rsidRPr="00831630">
        <w:rPr>
          <w:rFonts w:ascii="Helvetica" w:hAnsi="Helvetica" w:cs="Helvetica" w:hint="eastAsia"/>
          <w:b/>
          <w:bCs/>
          <w:color w:val="222222"/>
          <w:sz w:val="21"/>
          <w:szCs w:val="21"/>
        </w:rPr>
        <w:t>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появление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путем</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трансдифференцировки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пигментного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эпителия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сетчатки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всех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позвоночных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специальных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культурах</w:t>
      </w:r>
      <w:r w:rsidRPr="00831630">
        <w:rPr>
          <w:rFonts w:ascii="Helvetica" w:hAnsi="Helvetica" w:cs="Helvetica"/>
          <w:b/>
          <w:bCs/>
          <w:color w:val="222222"/>
          <w:sz w:val="21"/>
          <w:szCs w:val="21"/>
        </w:rPr>
        <w:t xml:space="preserve"> ( Eguchi 1988, Kodama &amp; Eguchi 1995, Okada 1991). </w:t>
      </w:r>
      <w:r w:rsidRPr="00831630">
        <w:rPr>
          <w:rFonts w:ascii="Helvetica" w:hAnsi="Helvetica" w:cs="Helvetica" w:hint="eastAsia"/>
          <w:b/>
          <w:bCs/>
          <w:color w:val="222222"/>
          <w:sz w:val="21"/>
          <w:szCs w:val="21"/>
        </w:rPr>
        <w:t>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есть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еще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одна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возможность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указывали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еще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нас</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данные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Боско</w:t>
      </w:r>
      <w:r w:rsidRPr="00831630">
        <w:rPr>
          <w:rFonts w:ascii="Helvetica" w:hAnsi="Helvetica" w:cs="Helvetica"/>
          <w:b/>
          <w:bCs/>
          <w:color w:val="222222"/>
          <w:sz w:val="21"/>
          <w:szCs w:val="21"/>
        </w:rPr>
        <w:t xml:space="preserve"> (1988). </w:t>
      </w:r>
      <w:r w:rsidRPr="00831630">
        <w:rPr>
          <w:rFonts w:ascii="Helvetica" w:hAnsi="Helvetica" w:cs="Helvetica" w:hint="eastAsia"/>
          <w:b/>
          <w:bCs/>
          <w:color w:val="222222"/>
          <w:sz w:val="21"/>
          <w:szCs w:val="21"/>
        </w:rPr>
        <w:t>У</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головастиков</w:t>
      </w:r>
      <w:r w:rsidRPr="00831630">
        <w:rPr>
          <w:rFonts w:ascii="Helvetica" w:hAnsi="Helvetica" w:cs="Helvetica"/>
          <w:b/>
          <w:bCs/>
          <w:color w:val="222222"/>
          <w:sz w:val="21"/>
          <w:szCs w:val="21"/>
        </w:rPr>
        <w:t xml:space="preserve"> Xenopus </w:t>
      </w:r>
      <w:r w:rsidRPr="00831630">
        <w:rPr>
          <w:rFonts w:ascii="Helvetica" w:hAnsi="Helvetica" w:cs="Helvetica" w:hint="eastAsia"/>
          <w:b/>
          <w:bCs/>
          <w:color w:val="222222"/>
          <w:sz w:val="21"/>
          <w:szCs w:val="21"/>
        </w:rPr>
        <w:t>возможна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регенерация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линзы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наружной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роговицы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вообще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только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условии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прободения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внутренней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роговицы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служащей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барьером</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для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поступления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сетчаточных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факторов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родственных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факторам</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роста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наружной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роговицы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Следовательно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мембраны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предотвращающие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влияние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индуцирующих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факторов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реагирующие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клетки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могут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быть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последним</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известных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факторов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регулирующих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индукцию</w:t>
      </w:r>
      <w:r w:rsidRPr="00831630">
        <w:rPr>
          <w:rFonts w:ascii="Helvetica" w:hAnsi="Helvetica" w:cs="Helvetica"/>
          <w:b/>
          <w:bCs/>
          <w:color w:val="222222"/>
          <w:sz w:val="21"/>
          <w:szCs w:val="21"/>
        </w:rPr>
        <w:t>.</w:t>
      </w:r>
    </w:p>
    <w:p w14:paraId="3669ADE5" w14:textId="77777777" w:rsidR="00831630" w:rsidRPr="00831630" w:rsidRDefault="00831630" w:rsidP="00831630">
      <w:pPr>
        <w:rPr>
          <w:rFonts w:ascii="Helvetica" w:hAnsi="Helvetica" w:cs="Helvetica"/>
          <w:b/>
          <w:bCs/>
          <w:color w:val="222222"/>
          <w:sz w:val="21"/>
          <w:szCs w:val="21"/>
        </w:rPr>
      </w:pPr>
    </w:p>
    <w:p w14:paraId="0F40E949" w14:textId="77777777" w:rsidR="00831630" w:rsidRPr="00831630" w:rsidRDefault="00831630" w:rsidP="00831630">
      <w:pPr>
        <w:rPr>
          <w:rFonts w:ascii="Helvetica" w:hAnsi="Helvetica" w:cs="Helvetica"/>
          <w:b/>
          <w:bCs/>
          <w:color w:val="222222"/>
          <w:sz w:val="21"/>
          <w:szCs w:val="21"/>
        </w:rPr>
      </w:pPr>
      <w:r w:rsidRPr="00831630">
        <w:rPr>
          <w:rFonts w:ascii="Helvetica" w:hAnsi="Helvetica" w:cs="Helvetica" w:hint="eastAsia"/>
          <w:b/>
          <w:bCs/>
          <w:color w:val="222222"/>
          <w:sz w:val="21"/>
          <w:szCs w:val="21"/>
        </w:rPr>
        <w:t>Исходя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этой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возможности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было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предпринято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настоящее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исследование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цель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которого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выяснить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роль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мембран</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классического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объекта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которого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начиналось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изучение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индукции</w:t>
      </w:r>
      <w:r w:rsidRPr="00831630">
        <w:rPr>
          <w:rFonts w:ascii="Helvetica" w:hAnsi="Helvetica" w:cs="Helvetica"/>
          <w:b/>
          <w:bCs/>
          <w:color w:val="222222"/>
          <w:sz w:val="21"/>
          <w:szCs w:val="21"/>
        </w:rPr>
        <w:t xml:space="preserve"> = </w:t>
      </w:r>
      <w:r w:rsidRPr="00831630">
        <w:rPr>
          <w:rFonts w:ascii="Helvetica" w:hAnsi="Helvetica" w:cs="Helvetica" w:hint="eastAsia"/>
          <w:b/>
          <w:bCs/>
          <w:color w:val="222222"/>
          <w:sz w:val="21"/>
          <w:szCs w:val="21"/>
        </w:rPr>
        <w:t>индукции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линз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последних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работах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посвященных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переисследованию</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этого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вопроса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Греинджер</w:t>
      </w:r>
      <w:r w:rsidRPr="00831630">
        <w:rPr>
          <w:rFonts w:ascii="Helvetica" w:hAnsi="Helvetica" w:cs="Helvetica"/>
          <w:b/>
          <w:bCs/>
          <w:color w:val="222222"/>
          <w:sz w:val="21"/>
          <w:szCs w:val="21"/>
        </w:rPr>
        <w:t xml:space="preserve"> (Servetnick &amp; Grainger 1991, Grainger 1992) </w:t>
      </w:r>
      <w:r w:rsidRPr="00831630">
        <w:rPr>
          <w:rFonts w:ascii="Helvetica" w:hAnsi="Helvetica" w:cs="Helvetica" w:hint="eastAsia"/>
          <w:b/>
          <w:bCs/>
          <w:color w:val="222222"/>
          <w:sz w:val="21"/>
          <w:szCs w:val="21"/>
        </w:rPr>
        <w:t>полагает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что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способность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линз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ограничивается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только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стадией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раннего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глазного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пузыря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существующие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данные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испытанию</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компетенции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эктодермы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образованию</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линз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указывают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что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существует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у</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хвостатых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амфибий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стадии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ранней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нейрулы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Поэтому</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вполне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возможно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что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это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ограничение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линз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связано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w:t>
      </w:r>
    </w:p>
    <w:p w14:paraId="484246BF" w14:textId="77777777" w:rsidR="00831630" w:rsidRPr="00831630" w:rsidRDefault="00831630" w:rsidP="00831630">
      <w:pPr>
        <w:rPr>
          <w:rFonts w:ascii="Helvetica" w:hAnsi="Helvetica" w:cs="Helvetica"/>
          <w:b/>
          <w:bCs/>
          <w:color w:val="222222"/>
          <w:sz w:val="21"/>
          <w:szCs w:val="21"/>
        </w:rPr>
      </w:pPr>
    </w:p>
    <w:p w14:paraId="31A0F431" w14:textId="77777777" w:rsidR="00831630" w:rsidRPr="00831630" w:rsidRDefault="00831630" w:rsidP="00831630">
      <w:pPr>
        <w:rPr>
          <w:rFonts w:ascii="Helvetica" w:hAnsi="Helvetica" w:cs="Helvetica"/>
          <w:b/>
          <w:bCs/>
          <w:color w:val="222222"/>
          <w:sz w:val="21"/>
          <w:szCs w:val="21"/>
        </w:rPr>
      </w:pPr>
    </w:p>
    <w:p w14:paraId="4A7ADEAA" w14:textId="06C4B75F" w:rsidR="00967B66" w:rsidRPr="00831630" w:rsidRDefault="00831630" w:rsidP="00831630">
      <w:r w:rsidRPr="00831630">
        <w:rPr>
          <w:rFonts w:ascii="Helvetica" w:hAnsi="Helvetica" w:cs="Helvetica"/>
          <w:b/>
          <w:bCs/>
          <w:color w:val="222222"/>
          <w:sz w:val="21"/>
          <w:szCs w:val="21"/>
        </w:rPr>
        <w:t xml:space="preserve">45 </w:t>
      </w:r>
      <w:r w:rsidRPr="00831630">
        <w:rPr>
          <w:rFonts w:ascii="Helvetica" w:hAnsi="Helvetica" w:cs="Helvetica" w:hint="eastAsia"/>
          <w:b/>
          <w:bCs/>
          <w:color w:val="222222"/>
          <w:sz w:val="21"/>
          <w:szCs w:val="21"/>
        </w:rPr>
        <w:t>появлением</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мембран</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поверхности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зачатка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глаз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Существование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этих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мембран</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препятствующих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показано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вышеизложенных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опытах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Таким</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образом</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настоящая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работа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которой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попытались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объединить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теоретический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анализ</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недоступный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отдельным</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экспериментальным</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исследованиям</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собственно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оригинальный</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подход</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изучению</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отдельного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звена</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индукции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линзы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соединяет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как</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представляется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мере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возможности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эти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обе</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стороны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исследования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процессов</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развития</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может</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облегчить</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подходы</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к</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их</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дальнейшему</w:t>
      </w:r>
      <w:r w:rsidRPr="00831630">
        <w:rPr>
          <w:rFonts w:ascii="Helvetica" w:hAnsi="Helvetica" w:cs="Helvetica"/>
          <w:b/>
          <w:bCs/>
          <w:color w:val="222222"/>
          <w:sz w:val="21"/>
          <w:szCs w:val="21"/>
        </w:rPr>
        <w:t xml:space="preserve"> </w:t>
      </w:r>
      <w:r w:rsidRPr="00831630">
        <w:rPr>
          <w:rFonts w:ascii="Helvetica" w:hAnsi="Helvetica" w:cs="Helvetica" w:hint="eastAsia"/>
          <w:b/>
          <w:bCs/>
          <w:color w:val="222222"/>
          <w:sz w:val="21"/>
          <w:szCs w:val="21"/>
        </w:rPr>
        <w:t>изучению</w:t>
      </w:r>
      <w:r w:rsidRPr="00831630">
        <w:rPr>
          <w:rFonts w:ascii="Helvetica" w:hAnsi="Helvetica" w:cs="Helvetica"/>
          <w:b/>
          <w:bCs/>
          <w:color w:val="222222"/>
          <w:sz w:val="21"/>
          <w:szCs w:val="21"/>
        </w:rPr>
        <w:t>.</w:t>
      </w:r>
    </w:p>
    <w:sectPr w:rsidR="00967B66" w:rsidRPr="0083163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78714" w14:textId="77777777" w:rsidR="00BF0209" w:rsidRDefault="00BF0209">
      <w:pPr>
        <w:spacing w:after="0" w:line="240" w:lineRule="auto"/>
      </w:pPr>
      <w:r>
        <w:separator/>
      </w:r>
    </w:p>
  </w:endnote>
  <w:endnote w:type="continuationSeparator" w:id="0">
    <w:p w14:paraId="4D66C63B" w14:textId="77777777" w:rsidR="00BF0209" w:rsidRDefault="00BF0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CDEA5" w14:textId="77777777" w:rsidR="00BF0209" w:rsidRDefault="00BF0209"/>
    <w:p w14:paraId="2176148B" w14:textId="77777777" w:rsidR="00BF0209" w:rsidRDefault="00BF0209"/>
    <w:p w14:paraId="49FEDF9A" w14:textId="77777777" w:rsidR="00BF0209" w:rsidRDefault="00BF0209"/>
    <w:p w14:paraId="51D4FF3F" w14:textId="77777777" w:rsidR="00BF0209" w:rsidRDefault="00BF0209"/>
    <w:p w14:paraId="7350E7BB" w14:textId="77777777" w:rsidR="00BF0209" w:rsidRDefault="00BF0209"/>
    <w:p w14:paraId="01D6D498" w14:textId="77777777" w:rsidR="00BF0209" w:rsidRDefault="00BF0209"/>
    <w:p w14:paraId="29A66ED0" w14:textId="77777777" w:rsidR="00BF0209" w:rsidRDefault="00BF02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7CD309" wp14:editId="4CB8D3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0F295" w14:textId="77777777" w:rsidR="00BF0209" w:rsidRDefault="00BF02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7CD3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A0F295" w14:textId="77777777" w:rsidR="00BF0209" w:rsidRDefault="00BF02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F5DFC1" w14:textId="77777777" w:rsidR="00BF0209" w:rsidRDefault="00BF0209"/>
    <w:p w14:paraId="2395D6D1" w14:textId="77777777" w:rsidR="00BF0209" w:rsidRDefault="00BF0209"/>
    <w:p w14:paraId="465ED263" w14:textId="77777777" w:rsidR="00BF0209" w:rsidRDefault="00BF02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91817B" wp14:editId="0E213E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74A8A" w14:textId="77777777" w:rsidR="00BF0209" w:rsidRDefault="00BF0209"/>
                          <w:p w14:paraId="40F34628" w14:textId="77777777" w:rsidR="00BF0209" w:rsidRDefault="00BF02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9181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F74A8A" w14:textId="77777777" w:rsidR="00BF0209" w:rsidRDefault="00BF0209"/>
                    <w:p w14:paraId="40F34628" w14:textId="77777777" w:rsidR="00BF0209" w:rsidRDefault="00BF02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B9FE3A" w14:textId="77777777" w:rsidR="00BF0209" w:rsidRDefault="00BF0209"/>
    <w:p w14:paraId="005ABDE2" w14:textId="77777777" w:rsidR="00BF0209" w:rsidRDefault="00BF0209">
      <w:pPr>
        <w:rPr>
          <w:sz w:val="2"/>
          <w:szCs w:val="2"/>
        </w:rPr>
      </w:pPr>
    </w:p>
    <w:p w14:paraId="34332D2B" w14:textId="77777777" w:rsidR="00BF0209" w:rsidRDefault="00BF0209"/>
    <w:p w14:paraId="2A588897" w14:textId="77777777" w:rsidR="00BF0209" w:rsidRDefault="00BF0209">
      <w:pPr>
        <w:spacing w:after="0" w:line="240" w:lineRule="auto"/>
      </w:pPr>
    </w:p>
  </w:footnote>
  <w:footnote w:type="continuationSeparator" w:id="0">
    <w:p w14:paraId="3FF3EC59" w14:textId="77777777" w:rsidR="00BF0209" w:rsidRDefault="00BF0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09"/>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36131</TotalTime>
  <Pages>5</Pages>
  <Words>1041</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1887</cp:revision>
  <cp:lastPrinted>2009-02-06T05:36:00Z</cp:lastPrinted>
  <dcterms:created xsi:type="dcterms:W3CDTF">2025-11-25T20:19:00Z</dcterms:created>
  <dcterms:modified xsi:type="dcterms:W3CDTF">2026-01-10T15:12:00Z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