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3CA6" w14:textId="276C5071" w:rsidR="001C3849" w:rsidRDefault="00C159AE" w:rsidP="00C159AE">
      <w:pPr>
        <w:rPr>
          <w:rFonts w:ascii="Times New Roman" w:eastAsia="Arial Unicode MS" w:hAnsi="Times New Roman" w:cs="Times New Roman"/>
          <w:b/>
          <w:bCs/>
          <w:color w:val="000000"/>
          <w:kern w:val="0"/>
          <w:sz w:val="28"/>
          <w:szCs w:val="28"/>
          <w:lang w:eastAsia="ru-RU" w:bidi="uk-UA"/>
        </w:rPr>
      </w:pPr>
      <w:proofErr w:type="spellStart"/>
      <w:r w:rsidRPr="00C159AE">
        <w:rPr>
          <w:rFonts w:ascii="Times New Roman" w:eastAsia="Arial Unicode MS" w:hAnsi="Times New Roman" w:cs="Times New Roman" w:hint="eastAsia"/>
          <w:b/>
          <w:bCs/>
          <w:color w:val="000000"/>
          <w:kern w:val="0"/>
          <w:sz w:val="28"/>
          <w:szCs w:val="28"/>
          <w:lang w:eastAsia="ru-RU" w:bidi="uk-UA"/>
        </w:rPr>
        <w:t>Бученков</w:t>
      </w:r>
      <w:proofErr w:type="spellEnd"/>
      <w:r w:rsidRPr="00C159AE">
        <w:rPr>
          <w:rFonts w:ascii="Times New Roman" w:eastAsia="Arial Unicode MS" w:hAnsi="Times New Roman" w:cs="Times New Roman"/>
          <w:b/>
          <w:bCs/>
          <w:color w:val="000000"/>
          <w:kern w:val="0"/>
          <w:sz w:val="28"/>
          <w:szCs w:val="28"/>
          <w:lang w:eastAsia="ru-RU" w:bidi="uk-UA"/>
        </w:rPr>
        <w:t xml:space="preserve"> </w:t>
      </w:r>
      <w:r w:rsidRPr="00C159AE">
        <w:rPr>
          <w:rFonts w:ascii="Times New Roman" w:eastAsia="Arial Unicode MS" w:hAnsi="Times New Roman" w:cs="Times New Roman" w:hint="eastAsia"/>
          <w:b/>
          <w:bCs/>
          <w:color w:val="000000"/>
          <w:kern w:val="0"/>
          <w:sz w:val="28"/>
          <w:szCs w:val="28"/>
          <w:lang w:eastAsia="ru-RU" w:bidi="uk-UA"/>
        </w:rPr>
        <w:t>Кирилл</w:t>
      </w:r>
      <w:r w:rsidRPr="00C159AE">
        <w:rPr>
          <w:rFonts w:ascii="Times New Roman" w:eastAsia="Arial Unicode MS" w:hAnsi="Times New Roman" w:cs="Times New Roman"/>
          <w:b/>
          <w:bCs/>
          <w:color w:val="000000"/>
          <w:kern w:val="0"/>
          <w:sz w:val="28"/>
          <w:szCs w:val="28"/>
          <w:lang w:eastAsia="ru-RU" w:bidi="uk-UA"/>
        </w:rPr>
        <w:t xml:space="preserve"> </w:t>
      </w:r>
      <w:r w:rsidRPr="00C159AE">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C159AE">
        <w:rPr>
          <w:rFonts w:ascii="Times New Roman" w:eastAsia="Arial Unicode MS" w:hAnsi="Times New Roman" w:cs="Times New Roman" w:hint="eastAsia"/>
          <w:b/>
          <w:bCs/>
          <w:color w:val="000000"/>
          <w:kern w:val="0"/>
          <w:sz w:val="28"/>
          <w:szCs w:val="28"/>
          <w:lang w:eastAsia="ru-RU" w:bidi="uk-UA"/>
        </w:rPr>
        <w:t>Профессионально</w:t>
      </w:r>
      <w:r w:rsidRPr="00C159AE">
        <w:rPr>
          <w:rFonts w:ascii="Times New Roman" w:eastAsia="Arial Unicode MS" w:hAnsi="Times New Roman" w:cs="Times New Roman"/>
          <w:b/>
          <w:bCs/>
          <w:color w:val="000000"/>
          <w:kern w:val="0"/>
          <w:sz w:val="28"/>
          <w:szCs w:val="28"/>
          <w:lang w:eastAsia="ru-RU" w:bidi="uk-UA"/>
        </w:rPr>
        <w:t>-</w:t>
      </w:r>
      <w:r w:rsidRPr="00C159AE">
        <w:rPr>
          <w:rFonts w:ascii="Times New Roman" w:eastAsia="Arial Unicode MS" w:hAnsi="Times New Roman" w:cs="Times New Roman" w:hint="eastAsia"/>
          <w:b/>
          <w:bCs/>
          <w:color w:val="000000"/>
          <w:kern w:val="0"/>
          <w:sz w:val="28"/>
          <w:szCs w:val="28"/>
          <w:lang w:eastAsia="ru-RU" w:bidi="uk-UA"/>
        </w:rPr>
        <w:t>прикладная</w:t>
      </w:r>
      <w:r w:rsidRPr="00C159AE">
        <w:rPr>
          <w:rFonts w:ascii="Times New Roman" w:eastAsia="Arial Unicode MS" w:hAnsi="Times New Roman" w:cs="Times New Roman"/>
          <w:b/>
          <w:bCs/>
          <w:color w:val="000000"/>
          <w:kern w:val="0"/>
          <w:sz w:val="28"/>
          <w:szCs w:val="28"/>
          <w:lang w:eastAsia="ru-RU" w:bidi="uk-UA"/>
        </w:rPr>
        <w:t xml:space="preserve"> </w:t>
      </w:r>
      <w:r w:rsidRPr="00C159AE">
        <w:rPr>
          <w:rFonts w:ascii="Times New Roman" w:eastAsia="Arial Unicode MS" w:hAnsi="Times New Roman" w:cs="Times New Roman" w:hint="eastAsia"/>
          <w:b/>
          <w:bCs/>
          <w:color w:val="000000"/>
          <w:kern w:val="0"/>
          <w:sz w:val="28"/>
          <w:szCs w:val="28"/>
          <w:lang w:eastAsia="ru-RU" w:bidi="uk-UA"/>
        </w:rPr>
        <w:t>физическая</w:t>
      </w:r>
      <w:r w:rsidRPr="00C159AE">
        <w:rPr>
          <w:rFonts w:ascii="Times New Roman" w:eastAsia="Arial Unicode MS" w:hAnsi="Times New Roman" w:cs="Times New Roman"/>
          <w:b/>
          <w:bCs/>
          <w:color w:val="000000"/>
          <w:kern w:val="0"/>
          <w:sz w:val="28"/>
          <w:szCs w:val="28"/>
          <w:lang w:eastAsia="ru-RU" w:bidi="uk-UA"/>
        </w:rPr>
        <w:t xml:space="preserve"> </w:t>
      </w:r>
      <w:r w:rsidRPr="00C159AE">
        <w:rPr>
          <w:rFonts w:ascii="Times New Roman" w:eastAsia="Arial Unicode MS" w:hAnsi="Times New Roman" w:cs="Times New Roman" w:hint="eastAsia"/>
          <w:b/>
          <w:bCs/>
          <w:color w:val="000000"/>
          <w:kern w:val="0"/>
          <w:sz w:val="28"/>
          <w:szCs w:val="28"/>
          <w:lang w:eastAsia="ru-RU" w:bidi="uk-UA"/>
        </w:rPr>
        <w:t>подготовка</w:t>
      </w:r>
      <w:r w:rsidRPr="00C159AE">
        <w:rPr>
          <w:rFonts w:ascii="Times New Roman" w:eastAsia="Arial Unicode MS" w:hAnsi="Times New Roman" w:cs="Times New Roman"/>
          <w:b/>
          <w:bCs/>
          <w:color w:val="000000"/>
          <w:kern w:val="0"/>
          <w:sz w:val="28"/>
          <w:szCs w:val="28"/>
          <w:lang w:eastAsia="ru-RU" w:bidi="uk-UA"/>
        </w:rPr>
        <w:t xml:space="preserve"> </w:t>
      </w:r>
      <w:r w:rsidRPr="00C159AE">
        <w:rPr>
          <w:rFonts w:ascii="Times New Roman" w:eastAsia="Arial Unicode MS" w:hAnsi="Times New Roman" w:cs="Times New Roman" w:hint="eastAsia"/>
          <w:b/>
          <w:bCs/>
          <w:color w:val="000000"/>
          <w:kern w:val="0"/>
          <w:sz w:val="28"/>
          <w:szCs w:val="28"/>
          <w:lang w:eastAsia="ru-RU" w:bidi="uk-UA"/>
        </w:rPr>
        <w:t>студентов</w:t>
      </w:r>
      <w:r w:rsidRPr="00C159AE">
        <w:rPr>
          <w:rFonts w:ascii="Times New Roman" w:eastAsia="Arial Unicode MS" w:hAnsi="Times New Roman" w:cs="Times New Roman"/>
          <w:b/>
          <w:bCs/>
          <w:color w:val="000000"/>
          <w:kern w:val="0"/>
          <w:sz w:val="28"/>
          <w:szCs w:val="28"/>
          <w:lang w:eastAsia="ru-RU" w:bidi="uk-UA"/>
        </w:rPr>
        <w:t xml:space="preserve"> </w:t>
      </w:r>
      <w:r w:rsidRPr="00C159AE">
        <w:rPr>
          <w:rFonts w:ascii="Times New Roman" w:eastAsia="Arial Unicode MS" w:hAnsi="Times New Roman" w:cs="Times New Roman" w:hint="eastAsia"/>
          <w:b/>
          <w:bCs/>
          <w:color w:val="000000"/>
          <w:kern w:val="0"/>
          <w:sz w:val="28"/>
          <w:szCs w:val="28"/>
          <w:lang w:eastAsia="ru-RU" w:bidi="uk-UA"/>
        </w:rPr>
        <w:t>медицинских</w:t>
      </w:r>
      <w:r w:rsidRPr="00C159AE">
        <w:rPr>
          <w:rFonts w:ascii="Times New Roman" w:eastAsia="Arial Unicode MS" w:hAnsi="Times New Roman" w:cs="Times New Roman"/>
          <w:b/>
          <w:bCs/>
          <w:color w:val="000000"/>
          <w:kern w:val="0"/>
          <w:sz w:val="28"/>
          <w:szCs w:val="28"/>
          <w:lang w:eastAsia="ru-RU" w:bidi="uk-UA"/>
        </w:rPr>
        <w:t xml:space="preserve"> </w:t>
      </w:r>
      <w:r w:rsidRPr="00C159AE">
        <w:rPr>
          <w:rFonts w:ascii="Times New Roman" w:eastAsia="Arial Unicode MS" w:hAnsi="Times New Roman" w:cs="Times New Roman" w:hint="eastAsia"/>
          <w:b/>
          <w:bCs/>
          <w:color w:val="000000"/>
          <w:kern w:val="0"/>
          <w:sz w:val="28"/>
          <w:szCs w:val="28"/>
          <w:lang w:eastAsia="ru-RU" w:bidi="uk-UA"/>
        </w:rPr>
        <w:t>вузов</w:t>
      </w:r>
      <w:r w:rsidRPr="00C159AE">
        <w:rPr>
          <w:rFonts w:ascii="Times New Roman" w:eastAsia="Arial Unicode MS" w:hAnsi="Times New Roman" w:cs="Times New Roman"/>
          <w:b/>
          <w:bCs/>
          <w:color w:val="000000"/>
          <w:kern w:val="0"/>
          <w:sz w:val="28"/>
          <w:szCs w:val="28"/>
          <w:lang w:eastAsia="ru-RU" w:bidi="uk-UA"/>
        </w:rPr>
        <w:t xml:space="preserve"> </w:t>
      </w:r>
      <w:r w:rsidRPr="00C159AE">
        <w:rPr>
          <w:rFonts w:ascii="Times New Roman" w:eastAsia="Arial Unicode MS" w:hAnsi="Times New Roman" w:cs="Times New Roman" w:hint="eastAsia"/>
          <w:b/>
          <w:bCs/>
          <w:color w:val="000000"/>
          <w:kern w:val="0"/>
          <w:sz w:val="28"/>
          <w:szCs w:val="28"/>
          <w:lang w:eastAsia="ru-RU" w:bidi="uk-UA"/>
        </w:rPr>
        <w:t>к</w:t>
      </w:r>
      <w:r w:rsidRPr="00C159AE">
        <w:rPr>
          <w:rFonts w:ascii="Times New Roman" w:eastAsia="Arial Unicode MS" w:hAnsi="Times New Roman" w:cs="Times New Roman"/>
          <w:b/>
          <w:bCs/>
          <w:color w:val="000000"/>
          <w:kern w:val="0"/>
          <w:sz w:val="28"/>
          <w:szCs w:val="28"/>
          <w:lang w:eastAsia="ru-RU" w:bidi="uk-UA"/>
        </w:rPr>
        <w:t xml:space="preserve"> </w:t>
      </w:r>
      <w:r w:rsidRPr="00C159AE">
        <w:rPr>
          <w:rFonts w:ascii="Times New Roman" w:eastAsia="Arial Unicode MS" w:hAnsi="Times New Roman" w:cs="Times New Roman" w:hint="eastAsia"/>
          <w:b/>
          <w:bCs/>
          <w:color w:val="000000"/>
          <w:kern w:val="0"/>
          <w:sz w:val="28"/>
          <w:szCs w:val="28"/>
          <w:lang w:eastAsia="ru-RU" w:bidi="uk-UA"/>
        </w:rPr>
        <w:t>военной</w:t>
      </w:r>
      <w:r w:rsidRPr="00C159AE">
        <w:rPr>
          <w:rFonts w:ascii="Times New Roman" w:eastAsia="Arial Unicode MS" w:hAnsi="Times New Roman" w:cs="Times New Roman"/>
          <w:b/>
          <w:bCs/>
          <w:color w:val="000000"/>
          <w:kern w:val="0"/>
          <w:sz w:val="28"/>
          <w:szCs w:val="28"/>
          <w:lang w:eastAsia="ru-RU" w:bidi="uk-UA"/>
        </w:rPr>
        <w:t xml:space="preserve"> </w:t>
      </w:r>
      <w:r w:rsidRPr="00C159AE">
        <w:rPr>
          <w:rFonts w:ascii="Times New Roman" w:eastAsia="Arial Unicode MS" w:hAnsi="Times New Roman" w:cs="Times New Roman" w:hint="eastAsia"/>
          <w:b/>
          <w:bCs/>
          <w:color w:val="000000"/>
          <w:kern w:val="0"/>
          <w:sz w:val="28"/>
          <w:szCs w:val="28"/>
          <w:lang w:eastAsia="ru-RU" w:bidi="uk-UA"/>
        </w:rPr>
        <w:t>службе</w:t>
      </w:r>
    </w:p>
    <w:p w14:paraId="6BDB4E4B" w14:textId="77777777" w:rsidR="00C159AE" w:rsidRDefault="00C159AE" w:rsidP="00C159AE">
      <w:r>
        <w:rPr>
          <w:rFonts w:hint="eastAsia"/>
        </w:rPr>
        <w:t>ОГЛАВЛЕНИЕ</w:t>
      </w:r>
      <w:r>
        <w:t xml:space="preserve"> </w:t>
      </w:r>
      <w:r>
        <w:rPr>
          <w:rFonts w:hint="eastAsia"/>
        </w:rPr>
        <w:t>ДИССЕРТАЦИИ</w:t>
      </w:r>
    </w:p>
    <w:p w14:paraId="57577B8C" w14:textId="77777777" w:rsidR="00C159AE" w:rsidRDefault="00C159AE" w:rsidP="00C159AE">
      <w:r>
        <w:rPr>
          <w:rFonts w:hint="eastAsia"/>
        </w:rPr>
        <w:t>кандидат</w:t>
      </w:r>
      <w:r>
        <w:t xml:space="preserve"> </w:t>
      </w:r>
      <w:r>
        <w:rPr>
          <w:rFonts w:hint="eastAsia"/>
        </w:rPr>
        <w:t>наук</w:t>
      </w:r>
      <w:r>
        <w:t xml:space="preserve"> </w:t>
      </w:r>
      <w:r>
        <w:rPr>
          <w:rFonts w:hint="eastAsia"/>
        </w:rPr>
        <w:t>Бученков</w:t>
      </w:r>
      <w:r>
        <w:t xml:space="preserve"> </w:t>
      </w:r>
      <w:r>
        <w:rPr>
          <w:rFonts w:hint="eastAsia"/>
        </w:rPr>
        <w:t>Кирилл</w:t>
      </w:r>
      <w:r>
        <w:t xml:space="preserve"> </w:t>
      </w:r>
      <w:r>
        <w:rPr>
          <w:rFonts w:hint="eastAsia"/>
        </w:rPr>
        <w:t>Владимирович</w:t>
      </w:r>
    </w:p>
    <w:p w14:paraId="522B893E" w14:textId="77777777" w:rsidR="00C159AE" w:rsidRDefault="00C159AE" w:rsidP="00C159AE">
      <w:r>
        <w:rPr>
          <w:rFonts w:hint="eastAsia"/>
        </w:rPr>
        <w:t>ВЕДЕНИЕ</w:t>
      </w:r>
    </w:p>
    <w:p w14:paraId="6B3CF220" w14:textId="77777777" w:rsidR="00C159AE" w:rsidRDefault="00C159AE" w:rsidP="00C159AE"/>
    <w:p w14:paraId="1C21B754" w14:textId="77777777" w:rsidR="00C159AE" w:rsidRDefault="00C159AE" w:rsidP="00C159AE">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ПРОБЛЕМЫ</w:t>
      </w:r>
      <w:r>
        <w:t xml:space="preserve"> </w:t>
      </w:r>
      <w:r>
        <w:rPr>
          <w:rFonts w:hint="eastAsia"/>
        </w:rPr>
        <w:t>ПО</w:t>
      </w:r>
      <w:r>
        <w:t xml:space="preserve"> </w:t>
      </w:r>
      <w:r>
        <w:rPr>
          <w:rFonts w:hint="eastAsia"/>
        </w:rPr>
        <w:t>ЛИТЕРАТУРНЫМ</w:t>
      </w:r>
      <w:r>
        <w:t xml:space="preserve"> </w:t>
      </w:r>
      <w:r>
        <w:rPr>
          <w:rFonts w:hint="eastAsia"/>
        </w:rPr>
        <w:t>ИСТОЧНИКАМ</w:t>
      </w:r>
    </w:p>
    <w:p w14:paraId="5482D52D" w14:textId="77777777" w:rsidR="00C159AE" w:rsidRDefault="00C159AE" w:rsidP="00C159AE"/>
    <w:p w14:paraId="3A38FA03" w14:textId="77777777" w:rsidR="00C159AE" w:rsidRDefault="00C159AE" w:rsidP="00C159AE">
      <w:r>
        <w:t xml:space="preserve">1.1. </w:t>
      </w:r>
      <w:r>
        <w:rPr>
          <w:rFonts w:hint="eastAsia"/>
        </w:rPr>
        <w:t>Историографический</w:t>
      </w:r>
      <w:r>
        <w:t xml:space="preserve"> </w:t>
      </w:r>
      <w:r>
        <w:rPr>
          <w:rFonts w:hint="eastAsia"/>
        </w:rPr>
        <w:t>анализ</w:t>
      </w:r>
      <w:r>
        <w:t xml:space="preserve"> </w:t>
      </w:r>
      <w:r>
        <w:rPr>
          <w:rFonts w:hint="eastAsia"/>
        </w:rPr>
        <w:t>физической</w:t>
      </w:r>
      <w:r>
        <w:t xml:space="preserve"> </w:t>
      </w:r>
      <w:r>
        <w:rPr>
          <w:rFonts w:hint="eastAsia"/>
        </w:rPr>
        <w:t>подготовки</w:t>
      </w:r>
      <w:r>
        <w:t xml:space="preserve"> </w:t>
      </w:r>
      <w:r>
        <w:rPr>
          <w:rFonts w:hint="eastAsia"/>
        </w:rPr>
        <w:t>молодежи</w:t>
      </w:r>
      <w:r>
        <w:t xml:space="preserve"> </w:t>
      </w:r>
      <w:r>
        <w:rPr>
          <w:rFonts w:hint="eastAsia"/>
        </w:rPr>
        <w:t>к</w:t>
      </w:r>
      <w:r>
        <w:t xml:space="preserve"> </w:t>
      </w:r>
      <w:r>
        <w:rPr>
          <w:rFonts w:hint="eastAsia"/>
        </w:rPr>
        <w:t>военной</w:t>
      </w:r>
      <w:r>
        <w:t xml:space="preserve"> </w:t>
      </w:r>
      <w:r>
        <w:rPr>
          <w:rFonts w:hint="eastAsia"/>
        </w:rPr>
        <w:t>службе</w:t>
      </w:r>
    </w:p>
    <w:p w14:paraId="36DC16B0" w14:textId="77777777" w:rsidR="00C159AE" w:rsidRDefault="00C159AE" w:rsidP="00C159AE"/>
    <w:p w14:paraId="345F305C" w14:textId="77777777" w:rsidR="00C159AE" w:rsidRDefault="00C159AE" w:rsidP="00C159AE">
      <w:r>
        <w:t xml:space="preserve">1.2. </w:t>
      </w:r>
      <w:r>
        <w:rPr>
          <w:rFonts w:hint="eastAsia"/>
        </w:rPr>
        <w:t>Педагогические</w:t>
      </w:r>
      <w:r>
        <w:t xml:space="preserve"> </w:t>
      </w:r>
      <w:r>
        <w:rPr>
          <w:rFonts w:hint="eastAsia"/>
        </w:rPr>
        <w:t>аспекты</w:t>
      </w:r>
      <w:r>
        <w:t xml:space="preserve"> </w:t>
      </w:r>
      <w:r>
        <w:rPr>
          <w:rFonts w:hint="eastAsia"/>
        </w:rPr>
        <w:t>решения</w:t>
      </w:r>
      <w:r>
        <w:t xml:space="preserve"> </w:t>
      </w:r>
      <w:r>
        <w:rPr>
          <w:rFonts w:hint="eastAsia"/>
        </w:rPr>
        <w:t>физкультурно</w:t>
      </w:r>
      <w:r>
        <w:t>-</w:t>
      </w:r>
      <w:r>
        <w:rPr>
          <w:rFonts w:hint="eastAsia"/>
        </w:rPr>
        <w:t>оздоровительных</w:t>
      </w:r>
      <w:r>
        <w:t xml:space="preserve"> </w:t>
      </w:r>
      <w:r>
        <w:rPr>
          <w:rFonts w:hint="eastAsia"/>
        </w:rPr>
        <w:t>задач</w:t>
      </w:r>
      <w:r>
        <w:t xml:space="preserve"> </w:t>
      </w:r>
      <w:r>
        <w:rPr>
          <w:rFonts w:hint="eastAsia"/>
        </w:rPr>
        <w:t>при</w:t>
      </w:r>
      <w:r>
        <w:t xml:space="preserve"> </w:t>
      </w:r>
      <w:r>
        <w:rPr>
          <w:rFonts w:hint="eastAsia"/>
        </w:rPr>
        <w:t>подготовке</w:t>
      </w:r>
      <w:r>
        <w:t xml:space="preserve"> </w:t>
      </w:r>
      <w:r>
        <w:rPr>
          <w:rFonts w:hint="eastAsia"/>
        </w:rPr>
        <w:t>граждан</w:t>
      </w:r>
      <w:r>
        <w:t xml:space="preserve"> </w:t>
      </w:r>
      <w:r>
        <w:rPr>
          <w:rFonts w:hint="eastAsia"/>
        </w:rPr>
        <w:t>допризывного</w:t>
      </w:r>
      <w:r>
        <w:t xml:space="preserve"> </w:t>
      </w:r>
      <w:r>
        <w:rPr>
          <w:rFonts w:hint="eastAsia"/>
        </w:rPr>
        <w:t>и</w:t>
      </w:r>
      <w:r>
        <w:t xml:space="preserve"> </w:t>
      </w:r>
      <w:r>
        <w:rPr>
          <w:rFonts w:hint="eastAsia"/>
        </w:rPr>
        <w:t>призывного</w:t>
      </w:r>
      <w:r>
        <w:t xml:space="preserve"> </w:t>
      </w:r>
      <w:r>
        <w:rPr>
          <w:rFonts w:hint="eastAsia"/>
        </w:rPr>
        <w:t>возрастов</w:t>
      </w:r>
      <w:r>
        <w:t xml:space="preserve"> </w:t>
      </w:r>
      <w:r>
        <w:rPr>
          <w:rFonts w:hint="eastAsia"/>
        </w:rPr>
        <w:t>к</w:t>
      </w:r>
      <w:r>
        <w:t xml:space="preserve"> </w:t>
      </w:r>
      <w:r>
        <w:rPr>
          <w:rFonts w:hint="eastAsia"/>
        </w:rPr>
        <w:t>военной</w:t>
      </w:r>
      <w:r>
        <w:t xml:space="preserve"> </w:t>
      </w:r>
      <w:r>
        <w:rPr>
          <w:rFonts w:hint="eastAsia"/>
        </w:rPr>
        <w:t>службе</w:t>
      </w:r>
    </w:p>
    <w:p w14:paraId="42CF0BC5" w14:textId="77777777" w:rsidR="00C159AE" w:rsidRDefault="00C159AE" w:rsidP="00C159AE"/>
    <w:p w14:paraId="1C034FF2" w14:textId="77777777" w:rsidR="00C159AE" w:rsidRDefault="00C159AE" w:rsidP="00C159AE">
      <w:r>
        <w:t xml:space="preserve">1.3. </w:t>
      </w:r>
      <w:r>
        <w:rPr>
          <w:rFonts w:hint="eastAsia"/>
        </w:rPr>
        <w:t>Физиологические</w:t>
      </w:r>
      <w:r>
        <w:t xml:space="preserve"> </w:t>
      </w:r>
      <w:r>
        <w:rPr>
          <w:rFonts w:hint="eastAsia"/>
        </w:rPr>
        <w:t>и</w:t>
      </w:r>
      <w:r>
        <w:t xml:space="preserve"> </w:t>
      </w:r>
      <w:r>
        <w:rPr>
          <w:rFonts w:hint="eastAsia"/>
        </w:rPr>
        <w:t>психологические</w:t>
      </w:r>
      <w:r>
        <w:t xml:space="preserve"> </w:t>
      </w:r>
      <w:r>
        <w:rPr>
          <w:rFonts w:hint="eastAsia"/>
        </w:rPr>
        <w:t>особенности</w:t>
      </w:r>
      <w:r>
        <w:t xml:space="preserve"> </w:t>
      </w:r>
      <w:r>
        <w:rPr>
          <w:rFonts w:hint="eastAsia"/>
        </w:rPr>
        <w:t>организма</w:t>
      </w:r>
      <w:r>
        <w:t xml:space="preserve"> </w:t>
      </w:r>
      <w:r>
        <w:rPr>
          <w:rFonts w:hint="eastAsia"/>
        </w:rPr>
        <w:t>старшеклассников</w:t>
      </w:r>
      <w:r>
        <w:t xml:space="preserve"> </w:t>
      </w:r>
      <w:r>
        <w:rPr>
          <w:rFonts w:hint="eastAsia"/>
        </w:rPr>
        <w:t>и</w:t>
      </w:r>
      <w:r>
        <w:t xml:space="preserve"> </w:t>
      </w:r>
      <w:r>
        <w:rPr>
          <w:rFonts w:hint="eastAsia"/>
        </w:rPr>
        <w:t>студентов</w:t>
      </w:r>
    </w:p>
    <w:p w14:paraId="461EC66A" w14:textId="77777777" w:rsidR="00C159AE" w:rsidRDefault="00C159AE" w:rsidP="00C159AE"/>
    <w:p w14:paraId="25AE9FA2" w14:textId="77777777" w:rsidR="00C159AE" w:rsidRDefault="00C159AE" w:rsidP="00C159AE">
      <w:r>
        <w:t xml:space="preserve">1.4. </w:t>
      </w:r>
      <w:r>
        <w:rPr>
          <w:rFonts w:hint="eastAsia"/>
        </w:rPr>
        <w:t>Факторы</w:t>
      </w:r>
      <w:r>
        <w:t xml:space="preserve">, </w:t>
      </w:r>
      <w:r>
        <w:rPr>
          <w:rFonts w:hint="eastAsia"/>
        </w:rPr>
        <w:t>способствующие</w:t>
      </w:r>
      <w:r>
        <w:t xml:space="preserve"> </w:t>
      </w:r>
      <w:r>
        <w:rPr>
          <w:rFonts w:hint="eastAsia"/>
        </w:rPr>
        <w:t>эффективному</w:t>
      </w:r>
      <w:r>
        <w:t xml:space="preserve"> </w:t>
      </w:r>
      <w:r>
        <w:rPr>
          <w:rFonts w:hint="eastAsia"/>
        </w:rPr>
        <w:t>формированию</w:t>
      </w:r>
      <w:r>
        <w:t xml:space="preserve"> </w:t>
      </w:r>
      <w:r>
        <w:rPr>
          <w:rFonts w:hint="eastAsia"/>
        </w:rPr>
        <w:t>военно</w:t>
      </w:r>
      <w:r>
        <w:t>-</w:t>
      </w:r>
    </w:p>
    <w:p w14:paraId="372EDC80" w14:textId="77777777" w:rsidR="00C159AE" w:rsidRDefault="00C159AE" w:rsidP="00C159AE"/>
    <w:p w14:paraId="1BCDDB64" w14:textId="77777777" w:rsidR="00C159AE" w:rsidRDefault="00C159AE" w:rsidP="00C159AE">
      <w:r>
        <w:rPr>
          <w:rFonts w:hint="eastAsia"/>
        </w:rPr>
        <w:t>прикладных</w:t>
      </w:r>
      <w:r>
        <w:t xml:space="preserve"> </w:t>
      </w:r>
      <w:r>
        <w:rPr>
          <w:rFonts w:hint="eastAsia"/>
        </w:rPr>
        <w:t>навыков</w:t>
      </w:r>
      <w:r>
        <w:t xml:space="preserve"> </w:t>
      </w:r>
      <w:r>
        <w:rPr>
          <w:rFonts w:hint="eastAsia"/>
        </w:rPr>
        <w:t>студентов</w:t>
      </w:r>
      <w:r>
        <w:t xml:space="preserve"> </w:t>
      </w:r>
      <w:r>
        <w:rPr>
          <w:rFonts w:hint="eastAsia"/>
        </w:rPr>
        <w:t>к</w:t>
      </w:r>
      <w:r>
        <w:t xml:space="preserve"> </w:t>
      </w:r>
      <w:r>
        <w:rPr>
          <w:rFonts w:hint="eastAsia"/>
        </w:rPr>
        <w:t>военной</w:t>
      </w:r>
      <w:r>
        <w:t xml:space="preserve"> </w:t>
      </w:r>
      <w:r>
        <w:rPr>
          <w:rFonts w:hint="eastAsia"/>
        </w:rPr>
        <w:t>службе</w:t>
      </w:r>
    </w:p>
    <w:p w14:paraId="43664A58" w14:textId="77777777" w:rsidR="00C159AE" w:rsidRDefault="00C159AE" w:rsidP="00C159AE"/>
    <w:p w14:paraId="463EE297" w14:textId="77777777" w:rsidR="00C159AE" w:rsidRDefault="00C159AE" w:rsidP="00C159AE">
      <w:r>
        <w:rPr>
          <w:rFonts w:hint="eastAsia"/>
        </w:rPr>
        <w:t>Заключение</w:t>
      </w:r>
      <w:r>
        <w:t xml:space="preserve"> </w:t>
      </w:r>
      <w:r>
        <w:rPr>
          <w:rFonts w:hint="eastAsia"/>
        </w:rPr>
        <w:t>по</w:t>
      </w:r>
      <w:r>
        <w:t xml:space="preserve"> </w:t>
      </w:r>
      <w:r>
        <w:rPr>
          <w:rFonts w:hint="eastAsia"/>
        </w:rPr>
        <w:t>первой</w:t>
      </w:r>
      <w:r>
        <w:t xml:space="preserve"> </w:t>
      </w:r>
      <w:r>
        <w:rPr>
          <w:rFonts w:hint="eastAsia"/>
        </w:rPr>
        <w:t>главе</w:t>
      </w:r>
    </w:p>
    <w:p w14:paraId="7587A5C6" w14:textId="77777777" w:rsidR="00C159AE" w:rsidRDefault="00C159AE" w:rsidP="00C159AE"/>
    <w:p w14:paraId="6FEFA4D9" w14:textId="77777777" w:rsidR="00C159AE" w:rsidRDefault="00C159AE" w:rsidP="00C159AE">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579405DA" w14:textId="77777777" w:rsidR="00C159AE" w:rsidRDefault="00C159AE" w:rsidP="00C159AE"/>
    <w:p w14:paraId="64B1611F" w14:textId="77777777" w:rsidR="00C159AE" w:rsidRDefault="00C159AE" w:rsidP="00C159AE">
      <w:r>
        <w:t xml:space="preserve">2.1. </w:t>
      </w:r>
      <w:r>
        <w:rPr>
          <w:rFonts w:hint="eastAsia"/>
        </w:rPr>
        <w:t>Организация</w:t>
      </w:r>
      <w:r>
        <w:t xml:space="preserve"> </w:t>
      </w:r>
      <w:r>
        <w:rPr>
          <w:rFonts w:hint="eastAsia"/>
        </w:rPr>
        <w:t>исследований</w:t>
      </w:r>
    </w:p>
    <w:p w14:paraId="03E7D5CE" w14:textId="77777777" w:rsidR="00C159AE" w:rsidRDefault="00C159AE" w:rsidP="00C159AE"/>
    <w:p w14:paraId="7001F6C1" w14:textId="77777777" w:rsidR="00C159AE" w:rsidRDefault="00C159AE" w:rsidP="00C159AE">
      <w:r>
        <w:t xml:space="preserve">2.2. </w:t>
      </w:r>
      <w:r>
        <w:rPr>
          <w:rFonts w:hint="eastAsia"/>
        </w:rPr>
        <w:t>Методы</w:t>
      </w:r>
      <w:r>
        <w:t xml:space="preserve"> </w:t>
      </w:r>
      <w:r>
        <w:rPr>
          <w:rFonts w:hint="eastAsia"/>
        </w:rPr>
        <w:t>исследований</w:t>
      </w:r>
    </w:p>
    <w:p w14:paraId="16644FCA" w14:textId="77777777" w:rsidR="00C159AE" w:rsidRDefault="00C159AE" w:rsidP="00C159AE"/>
    <w:p w14:paraId="2155ADA9" w14:textId="77777777" w:rsidR="00C159AE" w:rsidRDefault="00C159AE" w:rsidP="00C159AE">
      <w:r>
        <w:rPr>
          <w:rFonts w:hint="eastAsia"/>
        </w:rPr>
        <w:lastRenderedPageBreak/>
        <w:t>Глава</w:t>
      </w:r>
      <w:r>
        <w:t xml:space="preserve"> 3. </w:t>
      </w:r>
      <w:r>
        <w:rPr>
          <w:rFonts w:hint="eastAsia"/>
        </w:rPr>
        <w:t>ОБОСНОВАНИЕ</w:t>
      </w:r>
      <w:r>
        <w:t xml:space="preserve"> </w:t>
      </w:r>
      <w:r>
        <w:rPr>
          <w:rFonts w:hint="eastAsia"/>
        </w:rPr>
        <w:t>ЭКСПЕРИМЕНТАЛЬНОЙ</w:t>
      </w:r>
      <w:r>
        <w:t xml:space="preserve"> </w:t>
      </w:r>
      <w:r>
        <w:rPr>
          <w:rFonts w:hint="eastAsia"/>
        </w:rPr>
        <w:t>ПРОГРАММЫ</w:t>
      </w:r>
      <w:r>
        <w:t xml:space="preserve"> </w:t>
      </w:r>
      <w:r>
        <w:rPr>
          <w:rFonts w:hint="eastAsia"/>
        </w:rPr>
        <w:t>ПРОФЕССИОНАЛЬНО</w:t>
      </w:r>
      <w:r>
        <w:t>-</w:t>
      </w:r>
      <w:r>
        <w:rPr>
          <w:rFonts w:hint="eastAsia"/>
        </w:rPr>
        <w:t>ПРИКЛАДНОЙ</w:t>
      </w:r>
      <w:r>
        <w:t xml:space="preserve"> </w:t>
      </w:r>
      <w:r>
        <w:rPr>
          <w:rFonts w:hint="eastAsia"/>
        </w:rPr>
        <w:t>ФИЗИЧЕСКОЙ</w:t>
      </w:r>
      <w:r>
        <w:t xml:space="preserve"> </w:t>
      </w:r>
      <w:r>
        <w:rPr>
          <w:rFonts w:hint="eastAsia"/>
        </w:rPr>
        <w:t>ПОДГОТОВКИ</w:t>
      </w:r>
      <w:r>
        <w:t xml:space="preserve"> </w:t>
      </w:r>
      <w:r>
        <w:rPr>
          <w:rFonts w:hint="eastAsia"/>
        </w:rPr>
        <w:t>СТУДЕНТОВ</w:t>
      </w:r>
      <w:r>
        <w:t xml:space="preserve"> </w:t>
      </w:r>
      <w:r>
        <w:rPr>
          <w:rFonts w:hint="eastAsia"/>
        </w:rPr>
        <w:t>МЕДИЦИНСКИХ</w:t>
      </w:r>
      <w:r>
        <w:t xml:space="preserve"> </w:t>
      </w:r>
      <w:r>
        <w:rPr>
          <w:rFonts w:hint="eastAsia"/>
        </w:rPr>
        <w:t>ВУЗОВ</w:t>
      </w:r>
      <w:r>
        <w:t xml:space="preserve"> </w:t>
      </w:r>
      <w:r>
        <w:rPr>
          <w:rFonts w:hint="eastAsia"/>
        </w:rPr>
        <w:t>К</w:t>
      </w:r>
      <w:r>
        <w:t xml:space="preserve"> </w:t>
      </w:r>
      <w:r>
        <w:rPr>
          <w:rFonts w:hint="eastAsia"/>
        </w:rPr>
        <w:t>ВОЕННОЙ</w:t>
      </w:r>
      <w:r>
        <w:t xml:space="preserve"> </w:t>
      </w:r>
      <w:r>
        <w:rPr>
          <w:rFonts w:hint="eastAsia"/>
        </w:rPr>
        <w:t>СЛУЖБЕ</w:t>
      </w:r>
    </w:p>
    <w:p w14:paraId="6EF3E57D" w14:textId="77777777" w:rsidR="00C159AE" w:rsidRDefault="00C159AE" w:rsidP="00C159AE"/>
    <w:p w14:paraId="1DB7D5FD" w14:textId="77777777" w:rsidR="00C159AE" w:rsidRDefault="00C159AE" w:rsidP="00C159AE">
      <w:r>
        <w:t xml:space="preserve">3.1. </w:t>
      </w:r>
      <w:r>
        <w:rPr>
          <w:rFonts w:hint="eastAsia"/>
        </w:rPr>
        <w:t>Исследование</w:t>
      </w:r>
      <w:r>
        <w:t xml:space="preserve"> </w:t>
      </w:r>
      <w:r>
        <w:rPr>
          <w:rFonts w:hint="eastAsia"/>
        </w:rPr>
        <w:t>показателей</w:t>
      </w:r>
      <w:r>
        <w:t xml:space="preserve"> </w:t>
      </w:r>
      <w:r>
        <w:rPr>
          <w:rFonts w:hint="eastAsia"/>
        </w:rPr>
        <w:t>физической</w:t>
      </w:r>
      <w:r>
        <w:t xml:space="preserve"> </w:t>
      </w:r>
      <w:r>
        <w:rPr>
          <w:rFonts w:hint="eastAsia"/>
        </w:rPr>
        <w:t>подготовленности</w:t>
      </w:r>
      <w:r>
        <w:t xml:space="preserve"> </w:t>
      </w:r>
      <w:r>
        <w:rPr>
          <w:rFonts w:hint="eastAsia"/>
        </w:rPr>
        <w:t>призывной</w:t>
      </w:r>
      <w:r>
        <w:t xml:space="preserve"> </w:t>
      </w:r>
      <w:r>
        <w:rPr>
          <w:rFonts w:hint="eastAsia"/>
        </w:rPr>
        <w:t>молодежи</w:t>
      </w:r>
      <w:r>
        <w:t xml:space="preserve"> </w:t>
      </w:r>
      <w:r>
        <w:rPr>
          <w:rFonts w:hint="eastAsia"/>
        </w:rPr>
        <w:t>к</w:t>
      </w:r>
      <w:r>
        <w:t xml:space="preserve"> </w:t>
      </w:r>
      <w:r>
        <w:rPr>
          <w:rFonts w:hint="eastAsia"/>
        </w:rPr>
        <w:t>военной</w:t>
      </w:r>
      <w:r>
        <w:t xml:space="preserve"> </w:t>
      </w:r>
      <w:r>
        <w:rPr>
          <w:rFonts w:hint="eastAsia"/>
        </w:rPr>
        <w:t>службе</w:t>
      </w:r>
    </w:p>
    <w:p w14:paraId="3098FBD7" w14:textId="77777777" w:rsidR="00C159AE" w:rsidRDefault="00C159AE" w:rsidP="00C159AE"/>
    <w:p w14:paraId="78023208" w14:textId="77777777" w:rsidR="00C159AE" w:rsidRDefault="00C159AE" w:rsidP="00C159AE">
      <w:r>
        <w:t xml:space="preserve">3.2. </w:t>
      </w:r>
      <w:r>
        <w:rPr>
          <w:rFonts w:hint="eastAsia"/>
        </w:rPr>
        <w:t>Характеристика</w:t>
      </w:r>
      <w:r>
        <w:t xml:space="preserve"> </w:t>
      </w:r>
      <w:r>
        <w:rPr>
          <w:rFonts w:hint="eastAsia"/>
        </w:rPr>
        <w:t>функционального</w:t>
      </w:r>
      <w:r>
        <w:t xml:space="preserve"> </w:t>
      </w:r>
      <w:r>
        <w:rPr>
          <w:rFonts w:hint="eastAsia"/>
        </w:rPr>
        <w:t>состояния</w:t>
      </w:r>
      <w:r>
        <w:t xml:space="preserve"> </w:t>
      </w:r>
      <w:r>
        <w:rPr>
          <w:rFonts w:hint="eastAsia"/>
        </w:rPr>
        <w:t>и</w:t>
      </w:r>
      <w:r>
        <w:t xml:space="preserve"> </w:t>
      </w:r>
      <w:r>
        <w:rPr>
          <w:rFonts w:hint="eastAsia"/>
        </w:rPr>
        <w:t>заболеваемости</w:t>
      </w:r>
      <w:r>
        <w:t xml:space="preserve"> </w:t>
      </w:r>
      <w:r>
        <w:rPr>
          <w:rFonts w:hint="eastAsia"/>
        </w:rPr>
        <w:t>призывной</w:t>
      </w:r>
      <w:r>
        <w:t xml:space="preserve"> </w:t>
      </w:r>
      <w:r>
        <w:rPr>
          <w:rFonts w:hint="eastAsia"/>
        </w:rPr>
        <w:t>молодежи</w:t>
      </w:r>
    </w:p>
    <w:p w14:paraId="07464F53" w14:textId="77777777" w:rsidR="00C159AE" w:rsidRDefault="00C159AE" w:rsidP="00C159AE"/>
    <w:p w14:paraId="2F5DE4B7" w14:textId="77777777" w:rsidR="00C159AE" w:rsidRDefault="00C159AE" w:rsidP="00C159AE">
      <w:r>
        <w:t xml:space="preserve">3.3. </w:t>
      </w:r>
      <w:r>
        <w:rPr>
          <w:rFonts w:hint="eastAsia"/>
        </w:rPr>
        <w:t>Анализ</w:t>
      </w:r>
      <w:r>
        <w:t xml:space="preserve"> </w:t>
      </w:r>
      <w:r>
        <w:rPr>
          <w:rFonts w:hint="eastAsia"/>
        </w:rPr>
        <w:t>эффективных</w:t>
      </w:r>
      <w:r>
        <w:t xml:space="preserve"> </w:t>
      </w:r>
      <w:r>
        <w:rPr>
          <w:rFonts w:hint="eastAsia"/>
        </w:rPr>
        <w:t>средств</w:t>
      </w:r>
      <w:r>
        <w:t xml:space="preserve"> </w:t>
      </w:r>
      <w:r>
        <w:rPr>
          <w:rFonts w:hint="eastAsia"/>
        </w:rPr>
        <w:t>и</w:t>
      </w:r>
      <w:r>
        <w:t xml:space="preserve"> </w:t>
      </w:r>
      <w:r>
        <w:rPr>
          <w:rFonts w:hint="eastAsia"/>
        </w:rPr>
        <w:t>методов</w:t>
      </w:r>
      <w:r>
        <w:t xml:space="preserve"> </w:t>
      </w:r>
      <w:r>
        <w:rPr>
          <w:rFonts w:hint="eastAsia"/>
        </w:rPr>
        <w:t>физической</w:t>
      </w:r>
    </w:p>
    <w:p w14:paraId="401C17D9" w14:textId="77777777" w:rsidR="00C159AE" w:rsidRDefault="00C159AE" w:rsidP="00C159AE"/>
    <w:p w14:paraId="10CBB1BB" w14:textId="77777777" w:rsidR="00C159AE" w:rsidRDefault="00C159AE" w:rsidP="00C159AE">
      <w:r>
        <w:rPr>
          <w:rFonts w:hint="eastAsia"/>
        </w:rPr>
        <w:t>подготовки</w:t>
      </w:r>
    </w:p>
    <w:p w14:paraId="716E1ADD" w14:textId="77777777" w:rsidR="00C159AE" w:rsidRDefault="00C159AE" w:rsidP="00C159AE"/>
    <w:p w14:paraId="28097883" w14:textId="77777777" w:rsidR="00C159AE" w:rsidRDefault="00C159AE" w:rsidP="00C159AE">
      <w:r>
        <w:t xml:space="preserve">3.4. </w:t>
      </w:r>
      <w:r>
        <w:rPr>
          <w:rFonts w:hint="eastAsia"/>
        </w:rPr>
        <w:t>Анализ</w:t>
      </w:r>
      <w:r>
        <w:t xml:space="preserve"> </w:t>
      </w:r>
      <w:r>
        <w:rPr>
          <w:rFonts w:hint="eastAsia"/>
        </w:rPr>
        <w:t>программы</w:t>
      </w:r>
      <w:r>
        <w:t xml:space="preserve"> </w:t>
      </w:r>
      <w:r>
        <w:rPr>
          <w:rFonts w:hint="eastAsia"/>
        </w:rPr>
        <w:t>по</w:t>
      </w:r>
      <w:r>
        <w:t xml:space="preserve"> </w:t>
      </w:r>
      <w:r>
        <w:rPr>
          <w:rFonts w:hint="eastAsia"/>
        </w:rPr>
        <w:t>физической</w:t>
      </w:r>
      <w:r>
        <w:t xml:space="preserve"> </w:t>
      </w:r>
      <w:r>
        <w:rPr>
          <w:rFonts w:hint="eastAsia"/>
        </w:rPr>
        <w:t>культуре</w:t>
      </w:r>
      <w:r>
        <w:t xml:space="preserve"> </w:t>
      </w:r>
      <w:r>
        <w:rPr>
          <w:rFonts w:hint="eastAsia"/>
        </w:rPr>
        <w:t>медицинских</w:t>
      </w:r>
      <w:r>
        <w:t xml:space="preserve"> </w:t>
      </w:r>
      <w:r>
        <w:rPr>
          <w:rFonts w:hint="eastAsia"/>
        </w:rPr>
        <w:t>вузов</w:t>
      </w:r>
    </w:p>
    <w:p w14:paraId="0E61068B" w14:textId="77777777" w:rsidR="00C159AE" w:rsidRDefault="00C159AE" w:rsidP="00C159AE"/>
    <w:p w14:paraId="3B44CAE1" w14:textId="77777777" w:rsidR="00C159AE" w:rsidRDefault="00C159AE" w:rsidP="00C159AE">
      <w:r>
        <w:t xml:space="preserve">3.5. </w:t>
      </w:r>
      <w:r>
        <w:rPr>
          <w:rFonts w:hint="eastAsia"/>
        </w:rPr>
        <w:t>Теоретическое</w:t>
      </w:r>
      <w:r>
        <w:t xml:space="preserve"> </w:t>
      </w:r>
      <w:r>
        <w:rPr>
          <w:rFonts w:hint="eastAsia"/>
        </w:rPr>
        <w:t>обоснование</w:t>
      </w:r>
      <w:r>
        <w:t xml:space="preserve"> </w:t>
      </w:r>
      <w:r>
        <w:rPr>
          <w:rFonts w:hint="eastAsia"/>
        </w:rPr>
        <w:t>средств</w:t>
      </w:r>
      <w:r>
        <w:t xml:space="preserve"> </w:t>
      </w:r>
      <w:r>
        <w:rPr>
          <w:rFonts w:hint="eastAsia"/>
        </w:rPr>
        <w:t>и</w:t>
      </w:r>
      <w:r>
        <w:t xml:space="preserve"> </w:t>
      </w:r>
      <w:r>
        <w:rPr>
          <w:rFonts w:hint="eastAsia"/>
        </w:rPr>
        <w:t>методов</w:t>
      </w:r>
      <w:r>
        <w:t xml:space="preserve"> </w:t>
      </w:r>
      <w:r>
        <w:rPr>
          <w:rFonts w:hint="eastAsia"/>
        </w:rPr>
        <w:t>профессионально</w:t>
      </w:r>
    </w:p>
    <w:p w14:paraId="5927DF0C" w14:textId="77777777" w:rsidR="00C159AE" w:rsidRDefault="00C159AE" w:rsidP="00C159AE"/>
    <w:p w14:paraId="69A4A9DF" w14:textId="77777777" w:rsidR="00C159AE" w:rsidRDefault="00C159AE" w:rsidP="00C159AE">
      <w:r>
        <w:rPr>
          <w:rFonts w:hint="eastAsia"/>
        </w:rPr>
        <w:t>прикладной</w:t>
      </w:r>
      <w:r>
        <w:t xml:space="preserve"> </w:t>
      </w:r>
      <w:r>
        <w:rPr>
          <w:rFonts w:hint="eastAsia"/>
        </w:rPr>
        <w:t>физической</w:t>
      </w:r>
      <w:r>
        <w:t xml:space="preserve"> </w:t>
      </w:r>
      <w:r>
        <w:rPr>
          <w:rFonts w:hint="eastAsia"/>
        </w:rPr>
        <w:t>подготовки</w:t>
      </w:r>
      <w:r>
        <w:t xml:space="preserve"> </w:t>
      </w:r>
      <w:r>
        <w:rPr>
          <w:rFonts w:hint="eastAsia"/>
        </w:rPr>
        <w:t>студентов</w:t>
      </w:r>
      <w:r>
        <w:t xml:space="preserve"> </w:t>
      </w:r>
      <w:r>
        <w:rPr>
          <w:rFonts w:hint="eastAsia"/>
        </w:rPr>
        <w:t>к</w:t>
      </w:r>
      <w:r>
        <w:t xml:space="preserve"> </w:t>
      </w:r>
      <w:r>
        <w:rPr>
          <w:rFonts w:hint="eastAsia"/>
        </w:rPr>
        <w:t>военной</w:t>
      </w:r>
      <w:r>
        <w:t xml:space="preserve"> </w:t>
      </w:r>
      <w:r>
        <w:rPr>
          <w:rFonts w:hint="eastAsia"/>
        </w:rPr>
        <w:t>службе</w:t>
      </w:r>
    </w:p>
    <w:p w14:paraId="6D15BA08" w14:textId="77777777" w:rsidR="00C159AE" w:rsidRDefault="00C159AE" w:rsidP="00C159AE"/>
    <w:p w14:paraId="758EC5EE" w14:textId="77777777" w:rsidR="00C159AE" w:rsidRDefault="00C159AE" w:rsidP="00C159AE">
      <w:r>
        <w:rPr>
          <w:rFonts w:hint="eastAsia"/>
        </w:rPr>
        <w:t>Заключение</w:t>
      </w:r>
      <w:r>
        <w:t xml:space="preserve"> </w:t>
      </w:r>
      <w:r>
        <w:rPr>
          <w:rFonts w:hint="eastAsia"/>
        </w:rPr>
        <w:t>по</w:t>
      </w:r>
      <w:r>
        <w:t xml:space="preserve"> </w:t>
      </w:r>
      <w:r>
        <w:rPr>
          <w:rFonts w:hint="eastAsia"/>
        </w:rPr>
        <w:t>третьей</w:t>
      </w:r>
      <w:r>
        <w:t xml:space="preserve"> </w:t>
      </w:r>
      <w:r>
        <w:rPr>
          <w:rFonts w:hint="eastAsia"/>
        </w:rPr>
        <w:t>главе</w:t>
      </w:r>
    </w:p>
    <w:p w14:paraId="014C3393" w14:textId="77777777" w:rsidR="00C159AE" w:rsidRDefault="00C159AE" w:rsidP="00C159AE"/>
    <w:p w14:paraId="63634878" w14:textId="77777777" w:rsidR="00C159AE" w:rsidRDefault="00C159AE" w:rsidP="00C159AE">
      <w:r>
        <w:rPr>
          <w:rFonts w:hint="eastAsia"/>
        </w:rPr>
        <w:t>Глава</w:t>
      </w:r>
      <w:r>
        <w:t xml:space="preserve"> 4. </w:t>
      </w:r>
      <w:r>
        <w:rPr>
          <w:rFonts w:hint="eastAsia"/>
        </w:rPr>
        <w:t>ЭКСПЕРЕМЕНТАЛЬНАЯ</w:t>
      </w:r>
      <w:r>
        <w:t xml:space="preserve"> </w:t>
      </w:r>
      <w:r>
        <w:rPr>
          <w:rFonts w:hint="eastAsia"/>
        </w:rPr>
        <w:t>ПРОВЕРКА</w:t>
      </w:r>
      <w:r>
        <w:t xml:space="preserve"> </w:t>
      </w:r>
      <w:r>
        <w:rPr>
          <w:rFonts w:hint="eastAsia"/>
        </w:rPr>
        <w:t>ЭФФЕКТИВНОСТИ</w:t>
      </w:r>
    </w:p>
    <w:p w14:paraId="72E01B07" w14:textId="77777777" w:rsidR="00C159AE" w:rsidRDefault="00C159AE" w:rsidP="00C159AE"/>
    <w:p w14:paraId="1A79D561" w14:textId="77777777" w:rsidR="00C159AE" w:rsidRDefault="00C159AE" w:rsidP="00C159AE">
      <w:r>
        <w:rPr>
          <w:rFonts w:hint="eastAsia"/>
        </w:rPr>
        <w:t>ОПЫТНОЙ</w:t>
      </w:r>
      <w:r>
        <w:t xml:space="preserve"> </w:t>
      </w:r>
      <w:r>
        <w:rPr>
          <w:rFonts w:hint="eastAsia"/>
        </w:rPr>
        <w:t>ПРОГРАММЫ</w:t>
      </w:r>
    </w:p>
    <w:p w14:paraId="4EFBAB33" w14:textId="77777777" w:rsidR="00C159AE" w:rsidRDefault="00C159AE" w:rsidP="00C159AE"/>
    <w:p w14:paraId="27E3AFE0" w14:textId="77777777" w:rsidR="00C159AE" w:rsidRDefault="00C159AE" w:rsidP="00C159AE">
      <w:r>
        <w:t xml:space="preserve">4.1. </w:t>
      </w:r>
      <w:r>
        <w:rPr>
          <w:rFonts w:hint="eastAsia"/>
        </w:rPr>
        <w:t>Организация</w:t>
      </w:r>
      <w:r>
        <w:t xml:space="preserve"> </w:t>
      </w:r>
      <w:r>
        <w:rPr>
          <w:rFonts w:hint="eastAsia"/>
        </w:rPr>
        <w:t>педагогического</w:t>
      </w:r>
      <w:r>
        <w:t xml:space="preserve"> </w:t>
      </w:r>
      <w:r>
        <w:rPr>
          <w:rFonts w:hint="eastAsia"/>
        </w:rPr>
        <w:t>эксперимента</w:t>
      </w:r>
    </w:p>
    <w:p w14:paraId="64DEF0E0" w14:textId="77777777" w:rsidR="00C159AE" w:rsidRDefault="00C159AE" w:rsidP="00C159AE"/>
    <w:p w14:paraId="57CBACAC" w14:textId="77777777" w:rsidR="00C159AE" w:rsidRDefault="00C159AE" w:rsidP="00C159AE">
      <w:r>
        <w:t xml:space="preserve">4.2. </w:t>
      </w:r>
      <w:r>
        <w:rPr>
          <w:rFonts w:hint="eastAsia"/>
        </w:rPr>
        <w:t>Результаты</w:t>
      </w:r>
      <w:r>
        <w:t xml:space="preserve"> </w:t>
      </w:r>
      <w:r>
        <w:rPr>
          <w:rFonts w:hint="eastAsia"/>
        </w:rPr>
        <w:t>педагогического</w:t>
      </w:r>
      <w:r>
        <w:t xml:space="preserve"> </w:t>
      </w:r>
      <w:r>
        <w:rPr>
          <w:rFonts w:hint="eastAsia"/>
        </w:rPr>
        <w:t>эксперимента</w:t>
      </w:r>
      <w:r>
        <w:t xml:space="preserve"> </w:t>
      </w:r>
      <w:r>
        <w:rPr>
          <w:rFonts w:hint="eastAsia"/>
        </w:rPr>
        <w:t>и</w:t>
      </w:r>
      <w:r>
        <w:t xml:space="preserve"> </w:t>
      </w:r>
      <w:r>
        <w:rPr>
          <w:rFonts w:hint="eastAsia"/>
        </w:rPr>
        <w:t>их</w:t>
      </w:r>
      <w:r>
        <w:t xml:space="preserve"> </w:t>
      </w:r>
      <w:r>
        <w:rPr>
          <w:rFonts w:hint="eastAsia"/>
        </w:rPr>
        <w:lastRenderedPageBreak/>
        <w:t>обсуждение</w:t>
      </w:r>
    </w:p>
    <w:p w14:paraId="3BAC2085" w14:textId="77777777" w:rsidR="00C159AE" w:rsidRDefault="00C159AE" w:rsidP="00C159AE"/>
    <w:p w14:paraId="55686695" w14:textId="77777777" w:rsidR="00C159AE" w:rsidRDefault="00C159AE" w:rsidP="00C159AE">
      <w:r>
        <w:rPr>
          <w:rFonts w:hint="eastAsia"/>
        </w:rPr>
        <w:t>Заключение</w:t>
      </w:r>
      <w:r>
        <w:t xml:space="preserve"> </w:t>
      </w:r>
      <w:r>
        <w:rPr>
          <w:rFonts w:hint="eastAsia"/>
        </w:rPr>
        <w:t>по</w:t>
      </w:r>
      <w:r>
        <w:t xml:space="preserve"> </w:t>
      </w:r>
      <w:r>
        <w:rPr>
          <w:rFonts w:hint="eastAsia"/>
        </w:rPr>
        <w:t>четвертой</w:t>
      </w:r>
      <w:r>
        <w:t xml:space="preserve"> </w:t>
      </w:r>
      <w:r>
        <w:rPr>
          <w:rFonts w:hint="eastAsia"/>
        </w:rPr>
        <w:t>главе</w:t>
      </w:r>
    </w:p>
    <w:p w14:paraId="21343AEC" w14:textId="77777777" w:rsidR="00C159AE" w:rsidRDefault="00C159AE" w:rsidP="00C159AE"/>
    <w:p w14:paraId="6BC52C93" w14:textId="77777777" w:rsidR="00C159AE" w:rsidRDefault="00C159AE" w:rsidP="00C159AE">
      <w:r>
        <w:rPr>
          <w:rFonts w:hint="eastAsia"/>
        </w:rPr>
        <w:t>ЗАКЛЮЧЕНИЕ</w:t>
      </w:r>
    </w:p>
    <w:p w14:paraId="064BF021" w14:textId="77777777" w:rsidR="00C159AE" w:rsidRDefault="00C159AE" w:rsidP="00C159AE"/>
    <w:p w14:paraId="2A47C4AF" w14:textId="77777777" w:rsidR="00C159AE" w:rsidRDefault="00C159AE" w:rsidP="00C159AE">
      <w:r>
        <w:rPr>
          <w:rFonts w:hint="eastAsia"/>
        </w:rPr>
        <w:t>СПИСОК</w:t>
      </w:r>
      <w:r>
        <w:t xml:space="preserve"> </w:t>
      </w:r>
      <w:r>
        <w:rPr>
          <w:rFonts w:hint="eastAsia"/>
        </w:rPr>
        <w:t>ЛИТЕРАТУРЫ</w:t>
      </w:r>
    </w:p>
    <w:p w14:paraId="1E5124E0" w14:textId="77777777" w:rsidR="00C159AE" w:rsidRDefault="00C159AE" w:rsidP="00C159AE"/>
    <w:p w14:paraId="7AD43F9E" w14:textId="2A005ACD" w:rsidR="00C159AE" w:rsidRPr="00C159AE" w:rsidRDefault="00C159AE" w:rsidP="00C159AE">
      <w:r>
        <w:rPr>
          <w:rFonts w:hint="eastAsia"/>
        </w:rPr>
        <w:t>ПРИЛОЖЕНИЕ</w:t>
      </w:r>
      <w:r>
        <w:t xml:space="preserve"> </w:t>
      </w:r>
      <w:r>
        <w:rPr>
          <w:rFonts w:hint="eastAsia"/>
        </w:rPr>
        <w:t>А</w:t>
      </w:r>
    </w:p>
    <w:sectPr w:rsidR="00C159AE" w:rsidRPr="00C159AE" w:rsidSect="003952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8C9B" w14:textId="77777777" w:rsidR="0039528D" w:rsidRDefault="0039528D">
      <w:pPr>
        <w:spacing w:after="0" w:line="240" w:lineRule="auto"/>
      </w:pPr>
      <w:r>
        <w:separator/>
      </w:r>
    </w:p>
  </w:endnote>
  <w:endnote w:type="continuationSeparator" w:id="0">
    <w:p w14:paraId="7DB67FB0" w14:textId="77777777" w:rsidR="0039528D" w:rsidRDefault="0039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1A3F" w14:textId="77777777" w:rsidR="0039528D" w:rsidRDefault="0039528D"/>
    <w:p w14:paraId="6F6BA87E" w14:textId="77777777" w:rsidR="0039528D" w:rsidRDefault="0039528D"/>
    <w:p w14:paraId="102BE02A" w14:textId="77777777" w:rsidR="0039528D" w:rsidRDefault="0039528D"/>
    <w:p w14:paraId="7E435E6E" w14:textId="77777777" w:rsidR="0039528D" w:rsidRDefault="0039528D"/>
    <w:p w14:paraId="798AA47C" w14:textId="77777777" w:rsidR="0039528D" w:rsidRDefault="0039528D"/>
    <w:p w14:paraId="56D51312" w14:textId="77777777" w:rsidR="0039528D" w:rsidRDefault="0039528D"/>
    <w:p w14:paraId="47497447" w14:textId="77777777" w:rsidR="0039528D" w:rsidRDefault="003952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A9F201" wp14:editId="5EB5D8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929DC" w14:textId="77777777" w:rsidR="0039528D" w:rsidRDefault="003952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A9F2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F929DC" w14:textId="77777777" w:rsidR="0039528D" w:rsidRDefault="003952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FEA05B" w14:textId="77777777" w:rsidR="0039528D" w:rsidRDefault="0039528D"/>
    <w:p w14:paraId="2E5AB7B9" w14:textId="77777777" w:rsidR="0039528D" w:rsidRDefault="0039528D"/>
    <w:p w14:paraId="694706ED" w14:textId="77777777" w:rsidR="0039528D" w:rsidRDefault="003952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48DCB3" wp14:editId="634773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2F4BA" w14:textId="77777777" w:rsidR="0039528D" w:rsidRDefault="0039528D"/>
                          <w:p w14:paraId="66234C53" w14:textId="77777777" w:rsidR="0039528D" w:rsidRDefault="003952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48DC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72F4BA" w14:textId="77777777" w:rsidR="0039528D" w:rsidRDefault="0039528D"/>
                    <w:p w14:paraId="66234C53" w14:textId="77777777" w:rsidR="0039528D" w:rsidRDefault="003952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E1A051" w14:textId="77777777" w:rsidR="0039528D" w:rsidRDefault="0039528D"/>
    <w:p w14:paraId="3ED024AF" w14:textId="77777777" w:rsidR="0039528D" w:rsidRDefault="0039528D">
      <w:pPr>
        <w:rPr>
          <w:sz w:val="2"/>
          <w:szCs w:val="2"/>
        </w:rPr>
      </w:pPr>
    </w:p>
    <w:p w14:paraId="521C1E92" w14:textId="77777777" w:rsidR="0039528D" w:rsidRDefault="0039528D"/>
    <w:p w14:paraId="1BCDAE71" w14:textId="77777777" w:rsidR="0039528D" w:rsidRDefault="0039528D">
      <w:pPr>
        <w:spacing w:after="0" w:line="240" w:lineRule="auto"/>
      </w:pPr>
    </w:p>
  </w:footnote>
  <w:footnote w:type="continuationSeparator" w:id="0">
    <w:p w14:paraId="5C2F75A3" w14:textId="77777777" w:rsidR="0039528D" w:rsidRDefault="00395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8D"/>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9920</TotalTime>
  <Pages>3</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945</cp:revision>
  <cp:lastPrinted>2009-02-06T05:36:00Z</cp:lastPrinted>
  <dcterms:created xsi:type="dcterms:W3CDTF">2024-01-07T13:43:00Z</dcterms:created>
  <dcterms:modified xsi:type="dcterms:W3CDTF">2024-01-23T15:07:00Z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