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82C" w:rsidRDefault="008D7C4E" w:rsidP="008D7C4E">
      <w:pPr>
        <w:rPr>
          <w:rFonts w:ascii="Times New Roman" w:eastAsia="Times New Roman" w:hAnsi="Times New Roman" w:cs="Times New Roman"/>
          <w:kern w:val="0"/>
          <w:sz w:val="28"/>
          <w:szCs w:val="28"/>
          <w:lang w:eastAsia="ru-RU"/>
        </w:rPr>
      </w:pPr>
      <w:bookmarkStart w:id="0" w:name="_GoBack"/>
      <w:proofErr w:type="spellStart"/>
      <w:r w:rsidRPr="008D7C4E">
        <w:rPr>
          <w:rFonts w:ascii="Times New Roman" w:eastAsia="Times New Roman" w:hAnsi="Times New Roman" w:cs="Times New Roman" w:hint="eastAsia"/>
          <w:kern w:val="0"/>
          <w:sz w:val="28"/>
          <w:szCs w:val="28"/>
          <w:lang w:eastAsia="ru-RU"/>
        </w:rPr>
        <w:t>Кадикова</w:t>
      </w:r>
      <w:proofErr w:type="spellEnd"/>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Ірина</w:t>
      </w:r>
      <w:proofErr w:type="spellEnd"/>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Миколаївна</w:t>
      </w:r>
      <w:proofErr w:type="spellEnd"/>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Формування</w:t>
      </w:r>
      <w:proofErr w:type="spellEnd"/>
      <w:r w:rsidRPr="008D7C4E">
        <w:rPr>
          <w:rFonts w:ascii="Times New Roman" w:eastAsia="Times New Roman" w:hAnsi="Times New Roman" w:cs="Times New Roman"/>
          <w:kern w:val="0"/>
          <w:sz w:val="28"/>
          <w:szCs w:val="28"/>
          <w:lang w:eastAsia="ru-RU"/>
        </w:rPr>
        <w:t xml:space="preserve"> </w:t>
      </w:r>
      <w:r w:rsidRPr="008D7C4E">
        <w:rPr>
          <w:rFonts w:ascii="Times New Roman" w:eastAsia="Times New Roman" w:hAnsi="Times New Roman" w:cs="Times New Roman" w:hint="eastAsia"/>
          <w:kern w:val="0"/>
          <w:sz w:val="28"/>
          <w:szCs w:val="28"/>
          <w:lang w:eastAsia="ru-RU"/>
        </w:rPr>
        <w:t>ринку</w:t>
      </w:r>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землі</w:t>
      </w:r>
      <w:proofErr w:type="spellEnd"/>
      <w:r w:rsidRPr="008D7C4E">
        <w:rPr>
          <w:rFonts w:ascii="Times New Roman" w:eastAsia="Times New Roman" w:hAnsi="Times New Roman" w:cs="Times New Roman"/>
          <w:kern w:val="0"/>
          <w:sz w:val="28"/>
          <w:szCs w:val="28"/>
          <w:lang w:eastAsia="ru-RU"/>
        </w:rPr>
        <w:t xml:space="preserve"> </w:t>
      </w:r>
      <w:r w:rsidRPr="008D7C4E">
        <w:rPr>
          <w:rFonts w:ascii="Times New Roman" w:eastAsia="Times New Roman" w:hAnsi="Times New Roman" w:cs="Times New Roman" w:hint="eastAsia"/>
          <w:kern w:val="0"/>
          <w:sz w:val="28"/>
          <w:szCs w:val="28"/>
          <w:lang w:eastAsia="ru-RU"/>
        </w:rPr>
        <w:t>в</w:t>
      </w:r>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умовах</w:t>
      </w:r>
      <w:proofErr w:type="spellEnd"/>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ринкової</w:t>
      </w:r>
      <w:proofErr w:type="spellEnd"/>
      <w:r w:rsidRPr="008D7C4E">
        <w:rPr>
          <w:rFonts w:ascii="Times New Roman" w:eastAsia="Times New Roman" w:hAnsi="Times New Roman" w:cs="Times New Roman"/>
          <w:kern w:val="0"/>
          <w:sz w:val="28"/>
          <w:szCs w:val="28"/>
          <w:lang w:eastAsia="ru-RU"/>
        </w:rPr>
        <w:t xml:space="preserve"> </w:t>
      </w:r>
      <w:proofErr w:type="spellStart"/>
      <w:proofErr w:type="gramStart"/>
      <w:r w:rsidRPr="008D7C4E">
        <w:rPr>
          <w:rFonts w:ascii="Times New Roman" w:eastAsia="Times New Roman" w:hAnsi="Times New Roman" w:cs="Times New Roman" w:hint="eastAsia"/>
          <w:kern w:val="0"/>
          <w:sz w:val="28"/>
          <w:szCs w:val="28"/>
          <w:lang w:eastAsia="ru-RU"/>
        </w:rPr>
        <w:t>трансформації</w:t>
      </w:r>
      <w:proofErr w:type="spellEnd"/>
      <w:r w:rsidRPr="008D7C4E">
        <w:rPr>
          <w:rFonts w:ascii="Times New Roman" w:eastAsia="Times New Roman" w:hAnsi="Times New Roman" w:cs="Times New Roman"/>
          <w:kern w:val="0"/>
          <w:sz w:val="28"/>
          <w:szCs w:val="28"/>
          <w:lang w:eastAsia="ru-RU"/>
        </w:rPr>
        <w:t xml:space="preserve"> :</w:t>
      </w:r>
      <w:proofErr w:type="gramEnd"/>
      <w:r w:rsidRPr="008D7C4E">
        <w:rPr>
          <w:rFonts w:ascii="Times New Roman" w:eastAsia="Times New Roman" w:hAnsi="Times New Roman" w:cs="Times New Roman"/>
          <w:kern w:val="0"/>
          <w:sz w:val="28"/>
          <w:szCs w:val="28"/>
          <w:lang w:eastAsia="ru-RU"/>
        </w:rPr>
        <w:t xml:space="preserve"> </w:t>
      </w:r>
      <w:proofErr w:type="spellStart"/>
      <w:r w:rsidRPr="008D7C4E">
        <w:rPr>
          <w:rFonts w:ascii="Times New Roman" w:eastAsia="Times New Roman" w:hAnsi="Times New Roman" w:cs="Times New Roman" w:hint="eastAsia"/>
          <w:kern w:val="0"/>
          <w:sz w:val="28"/>
          <w:szCs w:val="28"/>
          <w:lang w:eastAsia="ru-RU"/>
        </w:rPr>
        <w:t>Дис</w:t>
      </w:r>
      <w:proofErr w:type="spellEnd"/>
      <w:r w:rsidRPr="008D7C4E">
        <w:rPr>
          <w:rFonts w:ascii="Times New Roman" w:eastAsia="Times New Roman" w:hAnsi="Times New Roman" w:cs="Times New Roman"/>
          <w:kern w:val="0"/>
          <w:sz w:val="28"/>
          <w:szCs w:val="28"/>
          <w:lang w:eastAsia="ru-RU"/>
        </w:rPr>
        <w:t xml:space="preserve">... </w:t>
      </w:r>
      <w:r w:rsidRPr="008D7C4E">
        <w:rPr>
          <w:rFonts w:ascii="Times New Roman" w:eastAsia="Times New Roman" w:hAnsi="Times New Roman" w:cs="Times New Roman" w:hint="eastAsia"/>
          <w:kern w:val="0"/>
          <w:sz w:val="28"/>
          <w:szCs w:val="28"/>
          <w:lang w:eastAsia="ru-RU"/>
        </w:rPr>
        <w:t>канд</w:t>
      </w:r>
      <w:r w:rsidRPr="008D7C4E">
        <w:rPr>
          <w:rFonts w:ascii="Times New Roman" w:eastAsia="Times New Roman" w:hAnsi="Times New Roman" w:cs="Times New Roman"/>
          <w:kern w:val="0"/>
          <w:sz w:val="28"/>
          <w:szCs w:val="28"/>
          <w:lang w:eastAsia="ru-RU"/>
        </w:rPr>
        <w:t xml:space="preserve">. </w:t>
      </w:r>
      <w:r w:rsidRPr="008D7C4E">
        <w:rPr>
          <w:rFonts w:ascii="Times New Roman" w:eastAsia="Times New Roman" w:hAnsi="Times New Roman" w:cs="Times New Roman" w:hint="eastAsia"/>
          <w:kern w:val="0"/>
          <w:sz w:val="28"/>
          <w:szCs w:val="28"/>
          <w:lang w:eastAsia="ru-RU"/>
        </w:rPr>
        <w:t>наук</w:t>
      </w:r>
      <w:r w:rsidRPr="008D7C4E">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8D7C4E">
        <w:rPr>
          <w:rFonts w:ascii="Times New Roman" w:eastAsia="Times New Roman" w:hAnsi="Times New Roman" w:cs="Times New Roman"/>
          <w:kern w:val="0"/>
          <w:sz w:val="28"/>
          <w:szCs w:val="28"/>
          <w:lang w:eastAsia="ru-RU"/>
        </w:rPr>
        <w:t xml:space="preserve"> 2008</w:t>
      </w:r>
    </w:p>
    <w:p w:rsidR="008D7C4E" w:rsidRDefault="008D7C4E" w:rsidP="008D7C4E">
      <w:r>
        <w:rPr>
          <w:rFonts w:hint="eastAsia"/>
        </w:rPr>
        <w:t>Кадикова</w:t>
      </w:r>
      <w:r>
        <w:t></w:t>
      </w:r>
      <w:r>
        <w:rPr>
          <w:rFonts w:hint="eastAsia"/>
        </w:rPr>
        <w:t>І</w:t>
      </w:r>
      <w:r>
        <w:t></w:t>
      </w:r>
      <w:r>
        <w:rPr>
          <w:rFonts w:hint="eastAsia"/>
        </w:rPr>
        <w:t>М</w:t>
      </w:r>
      <w:r>
        <w:t></w:t>
      </w:r>
      <w:r>
        <w:t></w:t>
      </w:r>
      <w:r>
        <w:rPr>
          <w:rFonts w:hint="eastAsia"/>
        </w:rPr>
        <w:t>Формування</w:t>
      </w:r>
      <w:r>
        <w:t></w:t>
      </w:r>
      <w:r>
        <w:rPr>
          <w:rFonts w:hint="eastAsia"/>
        </w:rPr>
        <w:t>ринку</w:t>
      </w:r>
      <w:r>
        <w:t></w:t>
      </w:r>
      <w:r>
        <w:rPr>
          <w:rFonts w:hint="eastAsia"/>
        </w:rPr>
        <w:t>землі</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t></w:t>
      </w:r>
      <w:r>
        <w:rPr>
          <w:rFonts w:hint="eastAsia"/>
        </w:rPr>
        <w:t>–</w:t>
      </w:r>
      <w:r>
        <w:t></w:t>
      </w:r>
      <w:r>
        <w:rPr>
          <w:rFonts w:hint="eastAsia"/>
        </w:rPr>
        <w:t>Рукопис</w:t>
      </w:r>
      <w:r>
        <w:t></w:t>
      </w:r>
    </w:p>
    <w:p w:rsidR="008D7C4E" w:rsidRDefault="008D7C4E" w:rsidP="008D7C4E"/>
    <w:p w:rsidR="008D7C4E" w:rsidRDefault="008D7C4E" w:rsidP="008D7C4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rPr>
          <w:rFonts w:hint="eastAsia"/>
        </w:rPr>
        <w:t>Н</w:t>
      </w:r>
      <w:r>
        <w:t></w:t>
      </w:r>
      <w:r>
        <w:rPr>
          <w:rFonts w:hint="eastAsia"/>
        </w:rPr>
        <w:t>Каразіна</w:t>
      </w:r>
      <w:r>
        <w:t></w:t>
      </w:r>
      <w:r>
        <w:t></w:t>
      </w:r>
      <w:r>
        <w:rPr>
          <w:rFonts w:hint="eastAsia"/>
        </w:rPr>
        <w:t>–</w:t>
      </w:r>
      <w:r>
        <w:t></w:t>
      </w:r>
      <w:r>
        <w:rPr>
          <w:rFonts w:hint="eastAsia"/>
        </w:rPr>
        <w:t>Харків</w:t>
      </w:r>
      <w:r>
        <w:t></w:t>
      </w:r>
      <w:r>
        <w:t></w:t>
      </w:r>
      <w:r>
        <w:t></w:t>
      </w:r>
      <w:r>
        <w:t></w:t>
      </w:r>
      <w:r>
        <w:t></w:t>
      </w:r>
      <w:r>
        <w:t></w:t>
      </w:r>
      <w:r>
        <w:t></w:t>
      </w:r>
    </w:p>
    <w:p w:rsidR="008D7C4E" w:rsidRDefault="008D7C4E" w:rsidP="008D7C4E"/>
    <w:p w:rsidR="008D7C4E" w:rsidRDefault="008D7C4E" w:rsidP="008D7C4E">
      <w:r>
        <w:rPr>
          <w:rFonts w:hint="eastAsia"/>
        </w:rPr>
        <w:t>Дисертацію</w:t>
      </w:r>
      <w:r>
        <w:t></w:t>
      </w:r>
      <w:r>
        <w:rPr>
          <w:rFonts w:hint="eastAsia"/>
        </w:rPr>
        <w:t>присвячено</w:t>
      </w:r>
      <w:r>
        <w:t></w:t>
      </w:r>
      <w:r>
        <w:rPr>
          <w:rFonts w:hint="eastAsia"/>
        </w:rPr>
        <w:t>теоретико</w:t>
      </w:r>
      <w:r>
        <w:t></w:t>
      </w:r>
      <w:r>
        <w:rPr>
          <w:rFonts w:hint="eastAsia"/>
        </w:rPr>
        <w:t>методологічному</w:t>
      </w:r>
      <w:r>
        <w:t></w:t>
      </w:r>
      <w:r>
        <w:rPr>
          <w:rFonts w:hint="eastAsia"/>
        </w:rPr>
        <w:t>дослідженню</w:t>
      </w:r>
      <w:r>
        <w:t></w:t>
      </w:r>
      <w:r>
        <w:rPr>
          <w:rFonts w:hint="eastAsia"/>
        </w:rPr>
        <w:t>проблеми</w:t>
      </w:r>
      <w:r>
        <w:t></w:t>
      </w:r>
      <w:r>
        <w:rPr>
          <w:rFonts w:hint="eastAsia"/>
        </w:rPr>
        <w:t>формування</w:t>
      </w:r>
      <w:r>
        <w:t></w:t>
      </w:r>
      <w:r>
        <w:rPr>
          <w:rFonts w:hint="eastAsia"/>
        </w:rPr>
        <w:t>ринку</w:t>
      </w:r>
      <w:r>
        <w:t></w:t>
      </w:r>
      <w:r>
        <w:rPr>
          <w:rFonts w:hint="eastAsia"/>
        </w:rPr>
        <w:t>землі</w:t>
      </w:r>
      <w:r>
        <w:t></w:t>
      </w:r>
      <w:r>
        <w:rPr>
          <w:rFonts w:hint="eastAsia"/>
        </w:rPr>
        <w:t>в</w:t>
      </w:r>
      <w:r>
        <w:t></w:t>
      </w:r>
      <w:r>
        <w:rPr>
          <w:rFonts w:hint="eastAsia"/>
        </w:rPr>
        <w:t>умовах</w:t>
      </w:r>
      <w:r>
        <w:t></w:t>
      </w:r>
      <w:r>
        <w:rPr>
          <w:rFonts w:hint="eastAsia"/>
        </w:rPr>
        <w:t>трансформаційного</w:t>
      </w:r>
      <w:r>
        <w:t></w:t>
      </w:r>
      <w:r>
        <w:rPr>
          <w:rFonts w:hint="eastAsia"/>
        </w:rPr>
        <w:t>стану</w:t>
      </w:r>
      <w:r>
        <w:t></w:t>
      </w:r>
      <w:r>
        <w:rPr>
          <w:rFonts w:hint="eastAsia"/>
        </w:rPr>
        <w:t>економіки</w:t>
      </w:r>
      <w:r>
        <w:t></w:t>
      </w:r>
      <w:r>
        <w:rPr>
          <w:rFonts w:hint="eastAsia"/>
        </w:rPr>
        <w:t>держави</w:t>
      </w:r>
      <w:r>
        <w:t></w:t>
      </w:r>
      <w:r>
        <w:t></w:t>
      </w:r>
      <w:r>
        <w:rPr>
          <w:rFonts w:hint="eastAsia"/>
        </w:rPr>
        <w:t>Висвітлюються</w:t>
      </w:r>
      <w:r>
        <w:t></w:t>
      </w:r>
      <w:r>
        <w:rPr>
          <w:rFonts w:hint="eastAsia"/>
        </w:rPr>
        <w:t>динаміка</w:t>
      </w:r>
      <w:r>
        <w:t></w:t>
      </w:r>
      <w:r>
        <w:rPr>
          <w:rFonts w:hint="eastAsia"/>
        </w:rPr>
        <w:t>та</w:t>
      </w:r>
      <w:r>
        <w:t></w:t>
      </w:r>
      <w:r>
        <w:rPr>
          <w:rFonts w:hint="eastAsia"/>
        </w:rPr>
        <w:t>тенденції</w:t>
      </w:r>
      <w:r>
        <w:t></w:t>
      </w:r>
      <w:r>
        <w:rPr>
          <w:rFonts w:hint="eastAsia"/>
        </w:rPr>
        <w:t>розвитку</w:t>
      </w:r>
      <w:r>
        <w:t></w:t>
      </w:r>
      <w:r>
        <w:rPr>
          <w:rFonts w:hint="eastAsia"/>
        </w:rPr>
        <w:t>ринкових</w:t>
      </w:r>
      <w:r>
        <w:t></w:t>
      </w:r>
      <w:r>
        <w:rPr>
          <w:rFonts w:hint="eastAsia"/>
        </w:rPr>
        <w:t>земельних</w:t>
      </w:r>
      <w:r>
        <w:t></w:t>
      </w:r>
      <w:r>
        <w:rPr>
          <w:rFonts w:hint="eastAsia"/>
        </w:rPr>
        <w:t>відносин</w:t>
      </w:r>
      <w:r>
        <w:t></w:t>
      </w:r>
      <w:r>
        <w:rPr>
          <w:rFonts w:hint="eastAsia"/>
        </w:rPr>
        <w:t>в</w:t>
      </w:r>
      <w:r>
        <w:t></w:t>
      </w:r>
      <w:r>
        <w:rPr>
          <w:rFonts w:hint="eastAsia"/>
        </w:rPr>
        <w:t>Україні</w:t>
      </w:r>
      <w:r>
        <w:t></w:t>
      </w:r>
      <w:r>
        <w:rPr>
          <w:rFonts w:hint="eastAsia"/>
        </w:rPr>
        <w:t>та</w:t>
      </w:r>
      <w:r>
        <w:t></w:t>
      </w:r>
      <w:r>
        <w:rPr>
          <w:rFonts w:hint="eastAsia"/>
        </w:rPr>
        <w:t>інших</w:t>
      </w:r>
      <w:r>
        <w:t></w:t>
      </w:r>
      <w:r>
        <w:rPr>
          <w:rFonts w:hint="eastAsia"/>
        </w:rPr>
        <w:t>державах</w:t>
      </w:r>
      <w:r>
        <w:t></w:t>
      </w:r>
      <w:r>
        <w:rPr>
          <w:rFonts w:hint="eastAsia"/>
        </w:rPr>
        <w:t>світу</w:t>
      </w:r>
      <w:r>
        <w:t></w:t>
      </w:r>
      <w:r>
        <w:rPr>
          <w:rFonts w:hint="eastAsia"/>
        </w:rPr>
        <w:t>через</w:t>
      </w:r>
      <w:r>
        <w:t></w:t>
      </w:r>
      <w:r>
        <w:rPr>
          <w:rFonts w:hint="eastAsia"/>
        </w:rPr>
        <w:t>історико</w:t>
      </w:r>
      <w:r>
        <w:t></w:t>
      </w:r>
      <w:r>
        <w:rPr>
          <w:rFonts w:hint="eastAsia"/>
        </w:rPr>
        <w:t>логічний</w:t>
      </w:r>
      <w:r>
        <w:t></w:t>
      </w:r>
      <w:r>
        <w:rPr>
          <w:rFonts w:hint="eastAsia"/>
        </w:rPr>
        <w:t>аналіз</w:t>
      </w:r>
      <w:r>
        <w:t></w:t>
      </w:r>
      <w:r>
        <w:t></w:t>
      </w:r>
      <w:r>
        <w:rPr>
          <w:rFonts w:hint="eastAsia"/>
        </w:rPr>
        <w:t>Проведено</w:t>
      </w:r>
      <w:r>
        <w:t></w:t>
      </w:r>
      <w:r>
        <w:rPr>
          <w:rFonts w:hint="eastAsia"/>
        </w:rPr>
        <w:t>теоретичне</w:t>
      </w:r>
      <w:r>
        <w:t></w:t>
      </w:r>
      <w:r>
        <w:rPr>
          <w:rFonts w:hint="eastAsia"/>
        </w:rPr>
        <w:t>дослідження</w:t>
      </w:r>
      <w:r>
        <w:t></w:t>
      </w:r>
      <w:r>
        <w:rPr>
          <w:rFonts w:hint="eastAsia"/>
        </w:rPr>
        <w:t>щодо</w:t>
      </w:r>
      <w:r>
        <w:t></w:t>
      </w:r>
      <w:r>
        <w:rPr>
          <w:rFonts w:hint="eastAsia"/>
        </w:rPr>
        <w:t>властивостей</w:t>
      </w:r>
      <w:r>
        <w:t></w:t>
      </w:r>
      <w:r>
        <w:rPr>
          <w:rFonts w:hint="eastAsia"/>
        </w:rPr>
        <w:t>об’єкта</w:t>
      </w:r>
      <w:r>
        <w:t></w:t>
      </w:r>
      <w:r>
        <w:rPr>
          <w:rFonts w:hint="eastAsia"/>
        </w:rPr>
        <w:t>та</w:t>
      </w:r>
      <w:r>
        <w:t></w:t>
      </w:r>
      <w:r>
        <w:rPr>
          <w:rFonts w:hint="eastAsia"/>
        </w:rPr>
        <w:t>поведінки</w:t>
      </w:r>
      <w:r>
        <w:t></w:t>
      </w:r>
      <w:r>
        <w:rPr>
          <w:rFonts w:hint="eastAsia"/>
        </w:rPr>
        <w:t>суб’єкта</w:t>
      </w:r>
      <w:r>
        <w:t></w:t>
      </w:r>
      <w:r>
        <w:rPr>
          <w:rFonts w:hint="eastAsia"/>
        </w:rPr>
        <w:t>ринку</w:t>
      </w:r>
      <w:r>
        <w:t></w:t>
      </w:r>
      <w:r>
        <w:rPr>
          <w:rFonts w:hint="eastAsia"/>
        </w:rPr>
        <w:t>землі</w:t>
      </w:r>
      <w:r>
        <w:t></w:t>
      </w:r>
    </w:p>
    <w:p w:rsidR="008D7C4E" w:rsidRDefault="008D7C4E" w:rsidP="008D7C4E"/>
    <w:p w:rsidR="008D7C4E" w:rsidRPr="008D7C4E" w:rsidRDefault="008D7C4E" w:rsidP="008D7C4E">
      <w:r>
        <w:rPr>
          <w:rFonts w:hint="eastAsia"/>
        </w:rPr>
        <w:t>Розроблено</w:t>
      </w:r>
      <w:r>
        <w:t></w:t>
      </w:r>
      <w:r>
        <w:rPr>
          <w:rFonts w:hint="eastAsia"/>
        </w:rPr>
        <w:t>механізм</w:t>
      </w:r>
      <w:r>
        <w:t></w:t>
      </w:r>
      <w:r>
        <w:rPr>
          <w:rFonts w:hint="eastAsia"/>
        </w:rPr>
        <w:t>моніторингу</w:t>
      </w:r>
      <w:r>
        <w:t></w:t>
      </w:r>
      <w:r>
        <w:rPr>
          <w:rFonts w:hint="eastAsia"/>
        </w:rPr>
        <w:t>цін</w:t>
      </w:r>
      <w:r>
        <w:t></w:t>
      </w:r>
      <w:r>
        <w:rPr>
          <w:rFonts w:hint="eastAsia"/>
        </w:rPr>
        <w:t>продажу</w:t>
      </w:r>
      <w:r>
        <w:t></w:t>
      </w:r>
      <w:r>
        <w:rPr>
          <w:rFonts w:hint="eastAsia"/>
        </w:rPr>
        <w:t>земельних</w:t>
      </w:r>
      <w:r>
        <w:t></w:t>
      </w:r>
      <w:r>
        <w:rPr>
          <w:rFonts w:hint="eastAsia"/>
        </w:rPr>
        <w:t>ділянок</w:t>
      </w:r>
      <w:r>
        <w:t></w:t>
      </w:r>
      <w:r>
        <w:rPr>
          <w:rFonts w:hint="eastAsia"/>
        </w:rPr>
        <w:t>державної</w:t>
      </w:r>
      <w:r>
        <w:t></w:t>
      </w:r>
      <w:r>
        <w:rPr>
          <w:rFonts w:hint="eastAsia"/>
        </w:rPr>
        <w:t>власності</w:t>
      </w:r>
      <w:r>
        <w:t></w:t>
      </w:r>
      <w:r>
        <w:rPr>
          <w:rFonts w:hint="eastAsia"/>
        </w:rPr>
        <w:t>як</w:t>
      </w:r>
      <w:r>
        <w:t></w:t>
      </w:r>
      <w:r>
        <w:rPr>
          <w:rFonts w:hint="eastAsia"/>
        </w:rPr>
        <w:t>інструменту</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ринковими</w:t>
      </w:r>
      <w:r>
        <w:t></w:t>
      </w:r>
      <w:r>
        <w:rPr>
          <w:rFonts w:hint="eastAsia"/>
        </w:rPr>
        <w:t>процесами</w:t>
      </w:r>
      <w:r>
        <w:t></w:t>
      </w:r>
      <w:r>
        <w:t></w:t>
      </w:r>
      <w:r>
        <w:rPr>
          <w:rFonts w:hint="eastAsia"/>
        </w:rPr>
        <w:t>Проведено</w:t>
      </w:r>
      <w:r>
        <w:t></w:t>
      </w:r>
      <w:r>
        <w:rPr>
          <w:rFonts w:hint="eastAsia"/>
        </w:rPr>
        <w:t>моніторинг</w:t>
      </w:r>
      <w:r>
        <w:t></w:t>
      </w:r>
      <w:r>
        <w:rPr>
          <w:rFonts w:hint="eastAsia"/>
        </w:rPr>
        <w:t>цін</w:t>
      </w:r>
      <w:r>
        <w:t></w:t>
      </w:r>
      <w:r>
        <w:rPr>
          <w:rFonts w:hint="eastAsia"/>
        </w:rPr>
        <w:t>на</w:t>
      </w:r>
      <w:r>
        <w:t></w:t>
      </w:r>
      <w:r>
        <w:rPr>
          <w:rFonts w:hint="eastAsia"/>
        </w:rPr>
        <w:t>ринку</w:t>
      </w:r>
      <w:r>
        <w:t></w:t>
      </w:r>
      <w:r>
        <w:rPr>
          <w:rFonts w:hint="eastAsia"/>
        </w:rPr>
        <w:t>земель</w:t>
      </w:r>
      <w:r>
        <w:t></w:t>
      </w:r>
      <w:r>
        <w:rPr>
          <w:rFonts w:hint="eastAsia"/>
        </w:rPr>
        <w:t>України</w:t>
      </w:r>
      <w:r>
        <w:t></w:t>
      </w:r>
      <w:r>
        <w:t></w:t>
      </w:r>
      <w:r>
        <w:rPr>
          <w:rFonts w:hint="eastAsia"/>
        </w:rPr>
        <w:t>Рекомендовано</w:t>
      </w:r>
      <w:r>
        <w:t></w:t>
      </w:r>
      <w:r>
        <w:rPr>
          <w:rFonts w:hint="eastAsia"/>
        </w:rPr>
        <w:t>удосконалити</w:t>
      </w:r>
      <w:r>
        <w:t></w:t>
      </w:r>
      <w:r>
        <w:rPr>
          <w:rFonts w:hint="eastAsia"/>
        </w:rPr>
        <w:t>методи</w:t>
      </w:r>
      <w:r>
        <w:t></w:t>
      </w:r>
      <w:r>
        <w:rPr>
          <w:rFonts w:hint="eastAsia"/>
        </w:rPr>
        <w:t>державного</w:t>
      </w:r>
      <w:r>
        <w:t></w:t>
      </w:r>
      <w:r>
        <w:rPr>
          <w:rFonts w:hint="eastAsia"/>
        </w:rPr>
        <w:t>регулювання</w:t>
      </w:r>
      <w:r>
        <w:t></w:t>
      </w:r>
      <w:r>
        <w:rPr>
          <w:rFonts w:hint="eastAsia"/>
        </w:rPr>
        <w:t>ціноутворення</w:t>
      </w:r>
      <w:r>
        <w:t></w:t>
      </w:r>
      <w:r>
        <w:rPr>
          <w:rFonts w:hint="eastAsia"/>
        </w:rPr>
        <w:t>на</w:t>
      </w:r>
      <w:r>
        <w:t></w:t>
      </w:r>
      <w:r>
        <w:rPr>
          <w:rFonts w:hint="eastAsia"/>
        </w:rPr>
        <w:t>первинному</w:t>
      </w:r>
      <w:r>
        <w:t></w:t>
      </w:r>
      <w:r>
        <w:rPr>
          <w:rFonts w:hint="eastAsia"/>
        </w:rPr>
        <w:t>ринку</w:t>
      </w:r>
      <w:r>
        <w:t></w:t>
      </w:r>
      <w:r>
        <w:rPr>
          <w:rFonts w:hint="eastAsia"/>
        </w:rPr>
        <w:t>землі</w:t>
      </w:r>
      <w:r>
        <w:t></w:t>
      </w:r>
      <w:r>
        <w:rPr>
          <w:rFonts w:hint="eastAsia"/>
        </w:rPr>
        <w:t>через</w:t>
      </w:r>
      <w:r>
        <w:t></w:t>
      </w:r>
      <w:r>
        <w:rPr>
          <w:rFonts w:hint="eastAsia"/>
        </w:rPr>
        <w:t>встановлення</w:t>
      </w:r>
      <w:r>
        <w:t></w:t>
      </w:r>
      <w:r>
        <w:rPr>
          <w:rFonts w:hint="eastAsia"/>
        </w:rPr>
        <w:t>нижньої</w:t>
      </w:r>
      <w:r>
        <w:t></w:t>
      </w:r>
      <w:r>
        <w:rPr>
          <w:rFonts w:hint="eastAsia"/>
        </w:rPr>
        <w:t>межі</w:t>
      </w:r>
      <w:r>
        <w:t></w:t>
      </w:r>
      <w:r>
        <w:rPr>
          <w:rFonts w:hint="eastAsia"/>
        </w:rPr>
        <w:t>цін</w:t>
      </w:r>
      <w:r>
        <w:t></w:t>
      </w:r>
      <w:r>
        <w:rPr>
          <w:rFonts w:hint="eastAsia"/>
        </w:rPr>
        <w:t>на</w:t>
      </w:r>
      <w:r>
        <w:t></w:t>
      </w:r>
      <w:r>
        <w:rPr>
          <w:rFonts w:hint="eastAsia"/>
        </w:rPr>
        <w:t>земельні</w:t>
      </w:r>
      <w:r>
        <w:t></w:t>
      </w:r>
      <w:r>
        <w:rPr>
          <w:rFonts w:hint="eastAsia"/>
        </w:rPr>
        <w:t>ділянки</w:t>
      </w:r>
      <w:r>
        <w:t></w:t>
      </w:r>
      <w:bookmarkEnd w:id="0"/>
    </w:p>
    <w:sectPr w:rsidR="008D7C4E" w:rsidRPr="008D7C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FEE" w:rsidRDefault="00284FEE">
      <w:pPr>
        <w:spacing w:after="0" w:line="240" w:lineRule="auto"/>
      </w:pPr>
      <w:r>
        <w:separator/>
      </w:r>
    </w:p>
  </w:endnote>
  <w:endnote w:type="continuationSeparator" w:id="0">
    <w:p w:rsidR="00284FEE" w:rsidRDefault="0028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FEE" w:rsidRDefault="00284FEE"/>
    <w:p w:rsidR="00284FEE" w:rsidRDefault="00284FEE"/>
    <w:p w:rsidR="00284FEE" w:rsidRDefault="00284FEE"/>
    <w:p w:rsidR="00284FEE" w:rsidRDefault="00284FEE"/>
    <w:p w:rsidR="00284FEE" w:rsidRDefault="00284FEE"/>
    <w:p w:rsidR="00284FEE" w:rsidRDefault="00284FEE"/>
    <w:p w:rsidR="00284FEE" w:rsidRDefault="00284FE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FEE" w:rsidRDefault="00284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84FEE" w:rsidRDefault="00284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84FEE" w:rsidRDefault="00284FEE"/>
    <w:p w:rsidR="00284FEE" w:rsidRDefault="00284FEE"/>
    <w:p w:rsidR="00284FEE" w:rsidRDefault="00284FE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FEE" w:rsidRDefault="00284FEE"/>
                          <w:p w:rsidR="00284FEE" w:rsidRDefault="00284F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84FEE" w:rsidRDefault="00284FEE"/>
                    <w:p w:rsidR="00284FEE" w:rsidRDefault="00284F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84FEE" w:rsidRDefault="00284FEE"/>
    <w:p w:rsidR="00284FEE" w:rsidRDefault="00284FEE">
      <w:pPr>
        <w:rPr>
          <w:sz w:val="2"/>
          <w:szCs w:val="2"/>
        </w:rPr>
      </w:pPr>
    </w:p>
    <w:p w:rsidR="00284FEE" w:rsidRDefault="00284FEE"/>
    <w:p w:rsidR="00284FEE" w:rsidRDefault="00284FEE">
      <w:pPr>
        <w:spacing w:after="0" w:line="240" w:lineRule="auto"/>
      </w:pPr>
    </w:p>
  </w:footnote>
  <w:footnote w:type="continuationSeparator" w:id="0">
    <w:p w:rsidR="00284FEE" w:rsidRDefault="0028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4FEE"/>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8A82A-D184-4845-8582-AFFB86DC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17967</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978</cp:revision>
  <cp:lastPrinted>2009-02-06T05:36:00Z</cp:lastPrinted>
  <dcterms:created xsi:type="dcterms:W3CDTF">2023-09-07T12:38:00Z</dcterms:created>
  <dcterms:modified xsi:type="dcterms:W3CDTF">2023-11-24T16:01:00Z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