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C7449" w14:textId="38DACAE8" w:rsidR="00DC2E51" w:rsidRDefault="0033075F" w:rsidP="0033075F">
      <w:r w:rsidRPr="0033075F">
        <w:rPr>
          <w:rFonts w:hint="eastAsia"/>
        </w:rPr>
        <w:t>Сап</w:t>
      </w:r>
      <w:r w:rsidRPr="0033075F">
        <w:t xml:space="preserve"> : </w:t>
      </w:r>
      <w:r w:rsidRPr="0033075F">
        <w:rPr>
          <w:rFonts w:hint="eastAsia"/>
        </w:rPr>
        <w:t>разработка</w:t>
      </w:r>
      <w:r w:rsidRPr="0033075F">
        <w:t xml:space="preserve">, </w:t>
      </w:r>
      <w:r w:rsidRPr="0033075F">
        <w:rPr>
          <w:rFonts w:hint="eastAsia"/>
        </w:rPr>
        <w:t>изготовление</w:t>
      </w:r>
      <w:r w:rsidRPr="0033075F">
        <w:t xml:space="preserve">, </w:t>
      </w:r>
      <w:r w:rsidRPr="0033075F">
        <w:rPr>
          <w:rFonts w:hint="eastAsia"/>
        </w:rPr>
        <w:t>контроль</w:t>
      </w:r>
      <w:r w:rsidRPr="0033075F">
        <w:t xml:space="preserve"> </w:t>
      </w:r>
      <w:r w:rsidRPr="0033075F">
        <w:rPr>
          <w:rFonts w:hint="eastAsia"/>
        </w:rPr>
        <w:t>и</w:t>
      </w:r>
      <w:r w:rsidRPr="0033075F">
        <w:t xml:space="preserve"> </w:t>
      </w:r>
      <w:r w:rsidRPr="0033075F">
        <w:rPr>
          <w:rFonts w:hint="eastAsia"/>
        </w:rPr>
        <w:t>стандартизация</w:t>
      </w:r>
      <w:r w:rsidRPr="0033075F">
        <w:t xml:space="preserve"> </w:t>
      </w:r>
      <w:r w:rsidRPr="0033075F">
        <w:rPr>
          <w:rFonts w:hint="eastAsia"/>
        </w:rPr>
        <w:t>диагностикумов</w:t>
      </w:r>
      <w:r>
        <w:t xml:space="preserve"> </w:t>
      </w:r>
      <w:r w:rsidRPr="0033075F">
        <w:rPr>
          <w:rFonts w:hint="eastAsia"/>
        </w:rPr>
        <w:t>Букова</w:t>
      </w:r>
      <w:r w:rsidRPr="0033075F">
        <w:t xml:space="preserve">, </w:t>
      </w:r>
      <w:r w:rsidRPr="0033075F">
        <w:rPr>
          <w:rFonts w:hint="eastAsia"/>
        </w:rPr>
        <w:t>Наталия</w:t>
      </w:r>
      <w:r w:rsidRPr="0033075F">
        <w:t xml:space="preserve"> </w:t>
      </w:r>
      <w:r w:rsidRPr="0033075F">
        <w:rPr>
          <w:rFonts w:hint="eastAsia"/>
        </w:rPr>
        <w:t>Константиновна</w:t>
      </w:r>
    </w:p>
    <w:p w14:paraId="6CEDF2A0" w14:textId="77777777" w:rsidR="0033075F" w:rsidRDefault="0033075F" w:rsidP="0033075F">
      <w:r>
        <w:rPr>
          <w:rFonts w:hint="eastAsia"/>
        </w:rPr>
        <w:t>ОГЛАВЛЕНИЕ</w:t>
      </w:r>
      <w:r>
        <w:t xml:space="preserve"> </w:t>
      </w:r>
      <w:r>
        <w:rPr>
          <w:rFonts w:hint="eastAsia"/>
        </w:rPr>
        <w:t>ДИССЕРТАЦИИ</w:t>
      </w:r>
    </w:p>
    <w:p w14:paraId="7F81D1F7" w14:textId="77777777" w:rsidR="0033075F" w:rsidRDefault="0033075F" w:rsidP="0033075F">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Букова</w:t>
      </w:r>
      <w:r>
        <w:t xml:space="preserve">, </w:t>
      </w:r>
      <w:r>
        <w:rPr>
          <w:rFonts w:hint="eastAsia"/>
        </w:rPr>
        <w:t>Наталия</w:t>
      </w:r>
      <w:r>
        <w:t xml:space="preserve"> </w:t>
      </w:r>
      <w:r>
        <w:rPr>
          <w:rFonts w:hint="eastAsia"/>
        </w:rPr>
        <w:t>Константиновна</w:t>
      </w:r>
    </w:p>
    <w:p w14:paraId="3260FC06" w14:textId="77777777" w:rsidR="0033075F" w:rsidRDefault="0033075F" w:rsidP="0033075F">
      <w:r>
        <w:rPr>
          <w:rFonts w:hint="eastAsia"/>
        </w:rPr>
        <w:t>ВВЕДЕНИЕ</w:t>
      </w:r>
    </w:p>
    <w:p w14:paraId="4DB13F6E" w14:textId="77777777" w:rsidR="0033075F" w:rsidRDefault="0033075F" w:rsidP="0033075F"/>
    <w:p w14:paraId="23DB4338" w14:textId="77777777" w:rsidR="0033075F" w:rsidRDefault="0033075F" w:rsidP="0033075F">
      <w:r>
        <w:t xml:space="preserve">1. </w:t>
      </w:r>
      <w:r>
        <w:rPr>
          <w:rFonts w:hint="eastAsia"/>
        </w:rPr>
        <w:t>ОБЗОР</w:t>
      </w:r>
      <w:r>
        <w:t xml:space="preserve"> </w:t>
      </w:r>
      <w:r>
        <w:rPr>
          <w:rFonts w:hint="eastAsia"/>
        </w:rPr>
        <w:t>ЛИТЕРАТУРЫ</w:t>
      </w:r>
    </w:p>
    <w:p w14:paraId="2DAE702B" w14:textId="77777777" w:rsidR="0033075F" w:rsidRDefault="0033075F" w:rsidP="0033075F"/>
    <w:p w14:paraId="1811FDA3" w14:textId="77777777" w:rsidR="0033075F" w:rsidRDefault="0033075F" w:rsidP="0033075F">
      <w:r>
        <w:t xml:space="preserve">1.1. </w:t>
      </w:r>
      <w:r>
        <w:rPr>
          <w:rFonts w:hint="eastAsia"/>
        </w:rPr>
        <w:t>Возбудитель</w:t>
      </w:r>
      <w:r>
        <w:t xml:space="preserve"> </w:t>
      </w:r>
      <w:r>
        <w:rPr>
          <w:rFonts w:hint="eastAsia"/>
        </w:rPr>
        <w:t>сапа</w:t>
      </w:r>
      <w:r>
        <w:t xml:space="preserve"> Pseudomonas (Burl^lderia) mallei; </w:t>
      </w:r>
      <w:r>
        <w:rPr>
          <w:rFonts w:hint="eastAsia"/>
        </w:rPr>
        <w:t>штаммы</w:t>
      </w:r>
      <w:r>
        <w:t xml:space="preserve">, </w:t>
      </w:r>
      <w:r>
        <w:rPr>
          <w:rFonts w:hint="eastAsia"/>
        </w:rPr>
        <w:t>их</w:t>
      </w:r>
      <w:r>
        <w:t xml:space="preserve"> </w:t>
      </w:r>
      <w:r>
        <w:rPr>
          <w:rFonts w:hint="eastAsia"/>
        </w:rPr>
        <w:t>свойства</w:t>
      </w:r>
      <w:r>
        <w:t xml:space="preserve"> </w:t>
      </w:r>
      <w:r>
        <w:rPr>
          <w:rFonts w:hint="eastAsia"/>
        </w:rPr>
        <w:t>и</w:t>
      </w:r>
      <w:r>
        <w:t xml:space="preserve"> </w:t>
      </w:r>
      <w:r>
        <w:rPr>
          <w:rFonts w:hint="eastAsia"/>
        </w:rPr>
        <w:t>поддержание</w:t>
      </w:r>
    </w:p>
    <w:p w14:paraId="053C0BCB" w14:textId="77777777" w:rsidR="0033075F" w:rsidRDefault="0033075F" w:rsidP="0033075F"/>
    <w:p w14:paraId="6B9D1959" w14:textId="77777777" w:rsidR="0033075F" w:rsidRDefault="0033075F" w:rsidP="0033075F">
      <w:r>
        <w:t xml:space="preserve">1.2. </w:t>
      </w:r>
      <w:r>
        <w:rPr>
          <w:rFonts w:hint="eastAsia"/>
        </w:rPr>
        <w:t>Аллергическая</w:t>
      </w:r>
      <w:r>
        <w:t xml:space="preserve"> </w:t>
      </w:r>
      <w:r>
        <w:rPr>
          <w:rFonts w:hint="eastAsia"/>
        </w:rPr>
        <w:t>диагностика</w:t>
      </w:r>
      <w:r>
        <w:t xml:space="preserve"> </w:t>
      </w:r>
      <w:r>
        <w:rPr>
          <w:rFonts w:hint="eastAsia"/>
        </w:rPr>
        <w:t>сапа</w:t>
      </w:r>
    </w:p>
    <w:p w14:paraId="04E26ACA" w14:textId="77777777" w:rsidR="0033075F" w:rsidRDefault="0033075F" w:rsidP="0033075F"/>
    <w:p w14:paraId="7D2779CE" w14:textId="77777777" w:rsidR="0033075F" w:rsidRDefault="0033075F" w:rsidP="0033075F">
      <w:r>
        <w:t xml:space="preserve">1.3. </w:t>
      </w:r>
      <w:r>
        <w:rPr>
          <w:rFonts w:hint="eastAsia"/>
        </w:rPr>
        <w:t>Серологическая</w:t>
      </w:r>
      <w:r>
        <w:t xml:space="preserve"> </w:t>
      </w:r>
      <w:r>
        <w:rPr>
          <w:rFonts w:hint="eastAsia"/>
        </w:rPr>
        <w:t>диагностика</w:t>
      </w:r>
      <w:r>
        <w:t xml:space="preserve"> </w:t>
      </w:r>
      <w:r>
        <w:rPr>
          <w:rFonts w:hint="eastAsia"/>
        </w:rPr>
        <w:t>сапа</w:t>
      </w:r>
    </w:p>
    <w:p w14:paraId="6E78DD67" w14:textId="77777777" w:rsidR="0033075F" w:rsidRDefault="0033075F" w:rsidP="0033075F"/>
    <w:p w14:paraId="2DD2A524" w14:textId="77777777" w:rsidR="0033075F" w:rsidRDefault="0033075F" w:rsidP="0033075F">
      <w:r>
        <w:t xml:space="preserve">1.4. </w:t>
      </w:r>
      <w:r>
        <w:rPr>
          <w:rFonts w:hint="eastAsia"/>
        </w:rPr>
        <w:t>Профилактика</w:t>
      </w:r>
      <w:r>
        <w:t xml:space="preserve"> </w:t>
      </w:r>
      <w:r>
        <w:rPr>
          <w:rFonts w:hint="eastAsia"/>
        </w:rPr>
        <w:t>и</w:t>
      </w:r>
      <w:r>
        <w:t xml:space="preserve"> </w:t>
      </w:r>
      <w:r>
        <w:rPr>
          <w:rFonts w:hint="eastAsia"/>
        </w:rPr>
        <w:t>ликвидация</w:t>
      </w:r>
      <w:r>
        <w:t xml:space="preserve"> </w:t>
      </w:r>
      <w:r>
        <w:rPr>
          <w:rFonts w:hint="eastAsia"/>
        </w:rPr>
        <w:t>болезни</w:t>
      </w:r>
      <w:r>
        <w:t xml:space="preserve"> </w:t>
      </w:r>
      <w:r>
        <w:rPr>
          <w:rFonts w:hint="eastAsia"/>
        </w:rPr>
        <w:t>в</w:t>
      </w:r>
      <w:r>
        <w:t xml:space="preserve"> </w:t>
      </w:r>
      <w:r>
        <w:rPr>
          <w:rFonts w:hint="eastAsia"/>
        </w:rPr>
        <w:t>мировой</w:t>
      </w:r>
      <w:r>
        <w:t xml:space="preserve"> </w:t>
      </w:r>
      <w:r>
        <w:rPr>
          <w:rFonts w:hint="eastAsia"/>
        </w:rPr>
        <w:t>практике</w:t>
      </w:r>
    </w:p>
    <w:p w14:paraId="05161F23" w14:textId="77777777" w:rsidR="0033075F" w:rsidRDefault="0033075F" w:rsidP="0033075F"/>
    <w:p w14:paraId="3CB53903" w14:textId="77777777" w:rsidR="0033075F" w:rsidRDefault="0033075F" w:rsidP="0033075F">
      <w:r>
        <w:t xml:space="preserve">2. </w:t>
      </w:r>
      <w:r>
        <w:rPr>
          <w:rFonts w:hint="eastAsia"/>
        </w:rPr>
        <w:t>СОБСТВЕННЫЕ</w:t>
      </w:r>
      <w:r>
        <w:t xml:space="preserve"> </w:t>
      </w:r>
      <w:r>
        <w:rPr>
          <w:rFonts w:hint="eastAsia"/>
        </w:rPr>
        <w:t>ИССЛЕДОВАНИЯ</w:t>
      </w:r>
    </w:p>
    <w:p w14:paraId="0F5903E1" w14:textId="77777777" w:rsidR="0033075F" w:rsidRDefault="0033075F" w:rsidP="0033075F"/>
    <w:p w14:paraId="64F695C5" w14:textId="77777777" w:rsidR="0033075F" w:rsidRDefault="0033075F" w:rsidP="0033075F">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 7</w:t>
      </w:r>
      <w:r>
        <w:rPr>
          <w:rFonts w:hint="eastAsia"/>
        </w:rPr>
        <w:t>Э</w:t>
      </w:r>
      <w:r>
        <w:t xml:space="preserve"> </w:t>
      </w:r>
      <w:r>
        <w:rPr>
          <w:rFonts w:hint="eastAsia"/>
        </w:rPr>
        <w:t>Результаты</w:t>
      </w:r>
      <w:r>
        <w:t xml:space="preserve"> </w:t>
      </w:r>
      <w:r>
        <w:rPr>
          <w:rFonts w:hint="eastAsia"/>
        </w:rPr>
        <w:t>исследований</w:t>
      </w:r>
    </w:p>
    <w:p w14:paraId="62DC87E5" w14:textId="77777777" w:rsidR="0033075F" w:rsidRDefault="0033075F" w:rsidP="0033075F"/>
    <w:p w14:paraId="41565A85" w14:textId="77777777" w:rsidR="0033075F" w:rsidRDefault="0033075F" w:rsidP="0033075F">
      <w:r>
        <w:t xml:space="preserve">2.2. </w:t>
      </w:r>
      <w:r>
        <w:rPr>
          <w:rFonts w:hint="eastAsia"/>
        </w:rPr>
        <w:t>Результаты</w:t>
      </w:r>
      <w:r>
        <w:t xml:space="preserve"> </w:t>
      </w:r>
      <w:r>
        <w:rPr>
          <w:rFonts w:hint="eastAsia"/>
        </w:rPr>
        <w:t>изучения</w:t>
      </w:r>
      <w:r>
        <w:t xml:space="preserve"> </w:t>
      </w:r>
      <w:r>
        <w:rPr>
          <w:rFonts w:hint="eastAsia"/>
        </w:rPr>
        <w:t>некоторых</w:t>
      </w:r>
      <w:r>
        <w:t xml:space="preserve"> </w:t>
      </w:r>
      <w:r>
        <w:rPr>
          <w:rFonts w:hint="eastAsia"/>
        </w:rPr>
        <w:t>штаммов</w:t>
      </w:r>
      <w:r>
        <w:t xml:space="preserve"> </w:t>
      </w:r>
      <w:r>
        <w:rPr>
          <w:rFonts w:hint="eastAsia"/>
        </w:rPr>
        <w:t>возбудителя</w:t>
      </w:r>
      <w:r>
        <w:t xml:space="preserve"> </w:t>
      </w:r>
      <w:r>
        <w:rPr>
          <w:rFonts w:hint="eastAsia"/>
        </w:rPr>
        <w:t>сапа</w:t>
      </w:r>
    </w:p>
    <w:p w14:paraId="28DB8399" w14:textId="77777777" w:rsidR="0033075F" w:rsidRDefault="0033075F" w:rsidP="0033075F"/>
    <w:p w14:paraId="085451E9" w14:textId="77777777" w:rsidR="0033075F" w:rsidRDefault="0033075F" w:rsidP="0033075F">
      <w:r>
        <w:t xml:space="preserve">2.2.1 </w:t>
      </w:r>
      <w:r>
        <w:rPr>
          <w:rFonts w:hint="eastAsia"/>
        </w:rPr>
        <w:t>Культуральные</w:t>
      </w:r>
      <w:r>
        <w:t xml:space="preserve">, </w:t>
      </w:r>
      <w:r>
        <w:rPr>
          <w:rFonts w:hint="eastAsia"/>
        </w:rPr>
        <w:t>морфологические</w:t>
      </w:r>
      <w:r>
        <w:t xml:space="preserve">, </w:t>
      </w:r>
      <w:r>
        <w:rPr>
          <w:rFonts w:hint="eastAsia"/>
        </w:rPr>
        <w:t>тинкториальные</w:t>
      </w:r>
      <w:r>
        <w:t xml:space="preserve">, </w:t>
      </w:r>
      <w:r>
        <w:rPr>
          <w:rFonts w:hint="eastAsia"/>
        </w:rPr>
        <w:t>ферментативные</w:t>
      </w:r>
      <w:r>
        <w:t xml:space="preserve"> </w:t>
      </w:r>
      <w:r>
        <w:rPr>
          <w:rFonts w:hint="eastAsia"/>
        </w:rPr>
        <w:t>и</w:t>
      </w:r>
      <w:r>
        <w:t xml:space="preserve"> </w:t>
      </w:r>
      <w:r>
        <w:rPr>
          <w:rFonts w:hint="eastAsia"/>
        </w:rPr>
        <w:t>вирулентные</w:t>
      </w:r>
      <w:r>
        <w:t xml:space="preserve"> </w:t>
      </w:r>
      <w:r>
        <w:rPr>
          <w:rFonts w:hint="eastAsia"/>
        </w:rPr>
        <w:t>свойства</w:t>
      </w:r>
      <w:r>
        <w:t xml:space="preserve"> </w:t>
      </w:r>
      <w:r>
        <w:rPr>
          <w:rFonts w:hint="eastAsia"/>
        </w:rPr>
        <w:t>штаммов</w:t>
      </w:r>
    </w:p>
    <w:p w14:paraId="25D71C81" w14:textId="77777777" w:rsidR="0033075F" w:rsidRDefault="0033075F" w:rsidP="0033075F"/>
    <w:p w14:paraId="486D57EE" w14:textId="77777777" w:rsidR="0033075F" w:rsidRDefault="0033075F" w:rsidP="0033075F">
      <w:r>
        <w:t xml:space="preserve">2.2.2. </w:t>
      </w:r>
      <w:r>
        <w:rPr>
          <w:rFonts w:hint="eastAsia"/>
        </w:rPr>
        <w:t>Агглютиногенные</w:t>
      </w:r>
      <w:r>
        <w:t xml:space="preserve"> </w:t>
      </w:r>
      <w:r>
        <w:rPr>
          <w:rFonts w:hint="eastAsia"/>
        </w:rPr>
        <w:t>свойства</w:t>
      </w:r>
      <w:r>
        <w:t xml:space="preserve"> </w:t>
      </w:r>
      <w:r>
        <w:rPr>
          <w:rFonts w:hint="eastAsia"/>
        </w:rPr>
        <w:t>штаммов</w:t>
      </w:r>
      <w:r>
        <w:t xml:space="preserve"> </w:t>
      </w:r>
      <w:r>
        <w:rPr>
          <w:rFonts w:hint="eastAsia"/>
        </w:rPr>
        <w:t>и</w:t>
      </w:r>
      <w:r>
        <w:t xml:space="preserve"> </w:t>
      </w:r>
      <w:r>
        <w:rPr>
          <w:rFonts w:hint="eastAsia"/>
        </w:rPr>
        <w:t>степень</w:t>
      </w:r>
      <w:r>
        <w:t xml:space="preserve"> </w:t>
      </w:r>
      <w:r>
        <w:rPr>
          <w:rFonts w:hint="eastAsia"/>
        </w:rPr>
        <w:t>антигенного</w:t>
      </w:r>
      <w:r>
        <w:t xml:space="preserve"> </w:t>
      </w:r>
      <w:r>
        <w:rPr>
          <w:rFonts w:hint="eastAsia"/>
        </w:rPr>
        <w:t>родства</w:t>
      </w:r>
      <w:r>
        <w:t xml:space="preserve"> </w:t>
      </w:r>
      <w:r>
        <w:rPr>
          <w:rFonts w:hint="eastAsia"/>
        </w:rPr>
        <w:t>штаммов</w:t>
      </w:r>
    </w:p>
    <w:p w14:paraId="25D321D9" w14:textId="77777777" w:rsidR="0033075F" w:rsidRDefault="0033075F" w:rsidP="0033075F"/>
    <w:p w14:paraId="2FC65A40" w14:textId="77777777" w:rsidR="0033075F" w:rsidRDefault="0033075F" w:rsidP="0033075F">
      <w:r>
        <w:t xml:space="preserve">2.2.3. </w:t>
      </w:r>
      <w:r>
        <w:rPr>
          <w:rFonts w:hint="eastAsia"/>
        </w:rPr>
        <w:t>Разработка</w:t>
      </w:r>
      <w:r>
        <w:t xml:space="preserve"> </w:t>
      </w:r>
      <w:r>
        <w:rPr>
          <w:rFonts w:hint="eastAsia"/>
        </w:rPr>
        <w:t>системы</w:t>
      </w:r>
      <w:r>
        <w:t xml:space="preserve"> </w:t>
      </w:r>
      <w:r>
        <w:rPr>
          <w:rFonts w:hint="eastAsia"/>
        </w:rPr>
        <w:t>поддержания</w:t>
      </w:r>
      <w:r>
        <w:t xml:space="preserve"> </w:t>
      </w:r>
      <w:r>
        <w:rPr>
          <w:rFonts w:hint="eastAsia"/>
        </w:rPr>
        <w:t>производственного</w:t>
      </w:r>
      <w:r>
        <w:t xml:space="preserve"> </w:t>
      </w:r>
      <w:r>
        <w:rPr>
          <w:rFonts w:hint="eastAsia"/>
        </w:rPr>
        <w:t>штамма</w:t>
      </w:r>
      <w:r>
        <w:t xml:space="preserve"> </w:t>
      </w:r>
      <w:r>
        <w:rPr>
          <w:rFonts w:hint="eastAsia"/>
        </w:rPr>
        <w:t>№</w:t>
      </w:r>
      <w:r>
        <w:t xml:space="preserve"> 5584 </w:t>
      </w:r>
      <w:r>
        <w:rPr>
          <w:rFonts w:hint="eastAsia"/>
        </w:rPr>
        <w:t>возбудителя</w:t>
      </w:r>
      <w:r>
        <w:t xml:space="preserve"> </w:t>
      </w:r>
      <w:r>
        <w:rPr>
          <w:rFonts w:hint="eastAsia"/>
        </w:rPr>
        <w:t>сапа</w:t>
      </w:r>
      <w:r>
        <w:t xml:space="preserve">, </w:t>
      </w:r>
      <w:r>
        <w:rPr>
          <w:rFonts w:hint="eastAsia"/>
        </w:rPr>
        <w:t>применяемого</w:t>
      </w:r>
      <w:r>
        <w:t xml:space="preserve"> </w:t>
      </w:r>
      <w:r>
        <w:rPr>
          <w:rFonts w:hint="eastAsia"/>
        </w:rPr>
        <w:t>д</w:t>
      </w:r>
      <w:r>
        <w:rPr>
          <w:rFonts w:hint="eastAsia"/>
        </w:rPr>
        <w:lastRenderedPageBreak/>
        <w:t>ля</w:t>
      </w:r>
      <w:r>
        <w:t xml:space="preserve"> </w:t>
      </w:r>
      <w:r>
        <w:rPr>
          <w:rFonts w:hint="eastAsia"/>
        </w:rPr>
        <w:t>изготовления</w:t>
      </w:r>
      <w:r>
        <w:t xml:space="preserve"> </w:t>
      </w:r>
      <w:r>
        <w:rPr>
          <w:rFonts w:hint="eastAsia"/>
        </w:rPr>
        <w:t>диагностикумов</w:t>
      </w:r>
    </w:p>
    <w:p w14:paraId="6781099C" w14:textId="77777777" w:rsidR="0033075F" w:rsidRDefault="0033075F" w:rsidP="0033075F"/>
    <w:p w14:paraId="5C5AA6FF" w14:textId="77777777" w:rsidR="0033075F" w:rsidRDefault="0033075F" w:rsidP="0033075F">
      <w:r>
        <w:t xml:space="preserve">2.3. </w:t>
      </w:r>
      <w:r>
        <w:rPr>
          <w:rFonts w:hint="eastAsia"/>
        </w:rPr>
        <w:t>Контроль</w:t>
      </w:r>
      <w:r>
        <w:t xml:space="preserve"> </w:t>
      </w:r>
      <w:r>
        <w:rPr>
          <w:rFonts w:hint="eastAsia"/>
        </w:rPr>
        <w:t>и</w:t>
      </w:r>
      <w:r>
        <w:t xml:space="preserve"> </w:t>
      </w:r>
      <w:r>
        <w:rPr>
          <w:rFonts w:hint="eastAsia"/>
        </w:rPr>
        <w:t>стандартизация</w:t>
      </w:r>
      <w:r>
        <w:t xml:space="preserve"> </w:t>
      </w:r>
      <w:r>
        <w:rPr>
          <w:rFonts w:hint="eastAsia"/>
        </w:rPr>
        <w:t>маллеина</w:t>
      </w:r>
      <w:r>
        <w:t xml:space="preserve"> 126 2.3.1. </w:t>
      </w:r>
      <w:r>
        <w:rPr>
          <w:rFonts w:hint="eastAsia"/>
        </w:rPr>
        <w:t>Разработка</w:t>
      </w:r>
      <w:r>
        <w:t xml:space="preserve"> </w:t>
      </w:r>
      <w:r>
        <w:rPr>
          <w:rFonts w:hint="eastAsia"/>
        </w:rPr>
        <w:t>антигена</w:t>
      </w:r>
      <w:r>
        <w:t xml:space="preserve"> </w:t>
      </w:r>
      <w:r>
        <w:rPr>
          <w:rFonts w:hint="eastAsia"/>
        </w:rPr>
        <w:t>для</w:t>
      </w:r>
      <w:r>
        <w:t xml:space="preserve"> </w:t>
      </w:r>
      <w:r>
        <w:rPr>
          <w:rFonts w:hint="eastAsia"/>
        </w:rPr>
        <w:t>иммунизации</w:t>
      </w:r>
      <w:r>
        <w:t xml:space="preserve"> </w:t>
      </w:r>
      <w:r>
        <w:rPr>
          <w:rFonts w:hint="eastAsia"/>
        </w:rPr>
        <w:t>животных</w:t>
      </w:r>
    </w:p>
    <w:p w14:paraId="1CC5721C" w14:textId="77777777" w:rsidR="0033075F" w:rsidRDefault="0033075F" w:rsidP="0033075F"/>
    <w:p w14:paraId="5DB75E1B" w14:textId="77777777" w:rsidR="0033075F" w:rsidRDefault="0033075F" w:rsidP="0033075F">
      <w:r>
        <w:t xml:space="preserve">2.3.2. </w:t>
      </w:r>
      <w:r>
        <w:rPr>
          <w:rFonts w:hint="eastAsia"/>
        </w:rPr>
        <w:t>Выбор</w:t>
      </w:r>
      <w:r>
        <w:t xml:space="preserve"> </w:t>
      </w:r>
      <w:r>
        <w:rPr>
          <w:rFonts w:hint="eastAsia"/>
        </w:rPr>
        <w:t>лабораторной</w:t>
      </w:r>
      <w:r>
        <w:t xml:space="preserve"> </w:t>
      </w:r>
      <w:r>
        <w:rPr>
          <w:rFonts w:hint="eastAsia"/>
        </w:rPr>
        <w:t>модели</w:t>
      </w:r>
      <w:r>
        <w:t xml:space="preserve"> </w:t>
      </w:r>
      <w:r>
        <w:rPr>
          <w:rFonts w:hint="eastAsia"/>
        </w:rPr>
        <w:t>для</w:t>
      </w:r>
      <w:r>
        <w:t xml:space="preserve"> </w:t>
      </w:r>
      <w:r>
        <w:rPr>
          <w:rFonts w:hint="eastAsia"/>
        </w:rPr>
        <w:t>контроля</w:t>
      </w:r>
      <w:r>
        <w:t xml:space="preserve"> </w:t>
      </w:r>
      <w:r>
        <w:rPr>
          <w:rFonts w:hint="eastAsia"/>
        </w:rPr>
        <w:t>активности</w:t>
      </w:r>
      <w:r>
        <w:t xml:space="preserve"> </w:t>
      </w:r>
      <w:r>
        <w:rPr>
          <w:rFonts w:hint="eastAsia"/>
        </w:rPr>
        <w:t>маллеина</w:t>
      </w:r>
    </w:p>
    <w:p w14:paraId="5EA22C04" w14:textId="77777777" w:rsidR="0033075F" w:rsidRDefault="0033075F" w:rsidP="0033075F"/>
    <w:p w14:paraId="0E7F791C" w14:textId="77777777" w:rsidR="0033075F" w:rsidRDefault="0033075F" w:rsidP="0033075F">
      <w:r>
        <w:t xml:space="preserve">2.3.3. </w:t>
      </w:r>
      <w:r>
        <w:rPr>
          <w:rFonts w:hint="eastAsia"/>
        </w:rPr>
        <w:t>Определение</w:t>
      </w:r>
      <w:r>
        <w:t xml:space="preserve"> </w:t>
      </w:r>
      <w:r>
        <w:rPr>
          <w:rFonts w:hint="eastAsia"/>
        </w:rPr>
        <w:t>корреляции</w:t>
      </w:r>
      <w:r>
        <w:t xml:space="preserve"> </w:t>
      </w:r>
      <w:r>
        <w:rPr>
          <w:rFonts w:hint="eastAsia"/>
        </w:rPr>
        <w:t>результатов</w:t>
      </w:r>
      <w:r>
        <w:t xml:space="preserve"> </w:t>
      </w:r>
      <w:r>
        <w:rPr>
          <w:rFonts w:hint="eastAsia"/>
        </w:rPr>
        <w:t>контроля</w:t>
      </w:r>
      <w:r>
        <w:t xml:space="preserve"> </w:t>
      </w:r>
      <w:r>
        <w:rPr>
          <w:rFonts w:hint="eastAsia"/>
        </w:rPr>
        <w:t>активности</w:t>
      </w:r>
      <w:r>
        <w:t xml:space="preserve"> </w:t>
      </w:r>
      <w:r>
        <w:rPr>
          <w:rFonts w:hint="eastAsia"/>
        </w:rPr>
        <w:t>маллеина</w:t>
      </w:r>
      <w:r>
        <w:t xml:space="preserve"> </w:t>
      </w:r>
      <w:r>
        <w:rPr>
          <w:rFonts w:hint="eastAsia"/>
        </w:rPr>
        <w:t>на</w:t>
      </w:r>
      <w:r>
        <w:t xml:space="preserve"> </w:t>
      </w:r>
      <w:r>
        <w:rPr>
          <w:rFonts w:hint="eastAsia"/>
        </w:rPr>
        <w:t>морских</w:t>
      </w:r>
      <w:r>
        <w:t xml:space="preserve"> </w:t>
      </w:r>
      <w:r>
        <w:rPr>
          <w:rFonts w:hint="eastAsia"/>
        </w:rPr>
        <w:t>свинках</w:t>
      </w:r>
      <w:r>
        <w:t xml:space="preserve"> </w:t>
      </w:r>
      <w:r>
        <w:rPr>
          <w:rFonts w:hint="eastAsia"/>
        </w:rPr>
        <w:t>и</w:t>
      </w:r>
      <w:r>
        <w:t xml:space="preserve"> </w:t>
      </w:r>
      <w:r>
        <w:rPr>
          <w:rFonts w:hint="eastAsia"/>
        </w:rPr>
        <w:t>сапных</w:t>
      </w:r>
      <w:r>
        <w:t xml:space="preserve"> </w:t>
      </w:r>
      <w:r>
        <w:rPr>
          <w:rFonts w:hint="eastAsia"/>
        </w:rPr>
        <w:t>лошадях</w:t>
      </w:r>
    </w:p>
    <w:p w14:paraId="4B55F0FA" w14:textId="77777777" w:rsidR="0033075F" w:rsidRDefault="0033075F" w:rsidP="0033075F"/>
    <w:p w14:paraId="3B0A7D70" w14:textId="77777777" w:rsidR="0033075F" w:rsidRDefault="0033075F" w:rsidP="0033075F">
      <w:r>
        <w:t xml:space="preserve">2.3.4. </w:t>
      </w:r>
      <w:r>
        <w:rPr>
          <w:rFonts w:hint="eastAsia"/>
        </w:rPr>
        <w:t>Разработка</w:t>
      </w:r>
      <w:r>
        <w:t xml:space="preserve"> </w:t>
      </w:r>
      <w:r>
        <w:rPr>
          <w:rFonts w:hint="eastAsia"/>
        </w:rPr>
        <w:t>стандартного</w:t>
      </w:r>
      <w:r>
        <w:t xml:space="preserve"> </w:t>
      </w:r>
      <w:r>
        <w:rPr>
          <w:rFonts w:hint="eastAsia"/>
        </w:rPr>
        <w:t>образца</w:t>
      </w:r>
      <w:r>
        <w:t xml:space="preserve"> (</w:t>
      </w:r>
      <w:r>
        <w:rPr>
          <w:rFonts w:hint="eastAsia"/>
        </w:rPr>
        <w:t>СО</w:t>
      </w:r>
      <w:r>
        <w:t xml:space="preserve">) </w:t>
      </w:r>
      <w:r>
        <w:rPr>
          <w:rFonts w:hint="eastAsia"/>
        </w:rPr>
        <w:t>маллеопротеина</w:t>
      </w:r>
      <w:r>
        <w:t xml:space="preserve"> </w:t>
      </w:r>
      <w:r>
        <w:rPr>
          <w:rFonts w:hint="eastAsia"/>
        </w:rPr>
        <w:t>и</w:t>
      </w:r>
      <w:r>
        <w:t xml:space="preserve"> </w:t>
      </w:r>
      <w:r>
        <w:rPr>
          <w:rFonts w:hint="eastAsia"/>
        </w:rPr>
        <w:t>определение</w:t>
      </w:r>
      <w:r>
        <w:t xml:space="preserve"> </w:t>
      </w:r>
      <w:r>
        <w:rPr>
          <w:rFonts w:hint="eastAsia"/>
        </w:rPr>
        <w:t>его</w:t>
      </w:r>
      <w:r>
        <w:t xml:space="preserve"> </w:t>
      </w:r>
      <w:r>
        <w:rPr>
          <w:rFonts w:hint="eastAsia"/>
        </w:rPr>
        <w:t>свойств</w:t>
      </w:r>
    </w:p>
    <w:p w14:paraId="1C7B0AA1" w14:textId="77777777" w:rsidR="0033075F" w:rsidRDefault="0033075F" w:rsidP="0033075F"/>
    <w:p w14:paraId="37538D44" w14:textId="77777777" w:rsidR="0033075F" w:rsidRDefault="0033075F" w:rsidP="0033075F">
      <w:r>
        <w:t xml:space="preserve">2.3.5. </w:t>
      </w:r>
      <w:r>
        <w:rPr>
          <w:rFonts w:hint="eastAsia"/>
        </w:rPr>
        <w:t>Стандартизация</w:t>
      </w:r>
      <w:r>
        <w:t xml:space="preserve"> </w:t>
      </w:r>
      <w:r>
        <w:rPr>
          <w:rFonts w:hint="eastAsia"/>
        </w:rPr>
        <w:t>производственных</w:t>
      </w:r>
      <w:r>
        <w:t xml:space="preserve"> </w:t>
      </w:r>
      <w:r>
        <w:rPr>
          <w:rFonts w:hint="eastAsia"/>
        </w:rPr>
        <w:t>серий</w:t>
      </w:r>
      <w:r>
        <w:t xml:space="preserve"> </w:t>
      </w:r>
      <w:r>
        <w:rPr>
          <w:rFonts w:hint="eastAsia"/>
        </w:rPr>
        <w:t>маллеина</w:t>
      </w:r>
    </w:p>
    <w:p w14:paraId="1B5F4E2F" w14:textId="77777777" w:rsidR="0033075F" w:rsidRDefault="0033075F" w:rsidP="0033075F"/>
    <w:p w14:paraId="32472ACE" w14:textId="77777777" w:rsidR="0033075F" w:rsidRDefault="0033075F" w:rsidP="0033075F">
      <w:r>
        <w:t xml:space="preserve">2.4. </w:t>
      </w:r>
      <w:r>
        <w:rPr>
          <w:rFonts w:hint="eastAsia"/>
        </w:rPr>
        <w:t>Контроль</w:t>
      </w:r>
      <w:r>
        <w:t xml:space="preserve"> </w:t>
      </w:r>
      <w:r>
        <w:rPr>
          <w:rFonts w:hint="eastAsia"/>
        </w:rPr>
        <w:t>и</w:t>
      </w:r>
      <w:r>
        <w:t xml:space="preserve"> </w:t>
      </w:r>
      <w:r>
        <w:rPr>
          <w:rFonts w:hint="eastAsia"/>
        </w:rPr>
        <w:t>стандартизация</w:t>
      </w:r>
      <w:r>
        <w:t xml:space="preserve"> </w:t>
      </w:r>
      <w:r>
        <w:rPr>
          <w:rFonts w:hint="eastAsia"/>
        </w:rPr>
        <w:t>антигена</w:t>
      </w:r>
      <w:r>
        <w:t xml:space="preserve"> </w:t>
      </w:r>
      <w:r>
        <w:rPr>
          <w:rFonts w:hint="eastAsia"/>
        </w:rPr>
        <w:t>сапного</w:t>
      </w:r>
      <w:r>
        <w:t xml:space="preserve"> </w:t>
      </w:r>
      <w:r>
        <w:rPr>
          <w:rFonts w:hint="eastAsia"/>
        </w:rPr>
        <w:t>для</w:t>
      </w:r>
      <w:r>
        <w:t xml:space="preserve"> PC </w:t>
      </w:r>
      <w:r>
        <w:rPr>
          <w:rFonts w:hint="eastAsia"/>
        </w:rPr>
        <w:t>К</w:t>
      </w:r>
      <w:r>
        <w:t xml:space="preserve"> 155 2.4.1. </w:t>
      </w:r>
      <w:r>
        <w:rPr>
          <w:rFonts w:hint="eastAsia"/>
        </w:rPr>
        <w:t>Разработка</w:t>
      </w:r>
      <w:r>
        <w:t xml:space="preserve"> </w:t>
      </w:r>
      <w:r>
        <w:rPr>
          <w:rFonts w:hint="eastAsia"/>
        </w:rPr>
        <w:t>стандартного</w:t>
      </w:r>
      <w:r>
        <w:t xml:space="preserve"> </w:t>
      </w:r>
      <w:r>
        <w:rPr>
          <w:rFonts w:hint="eastAsia"/>
        </w:rPr>
        <w:t>образца</w:t>
      </w:r>
      <w:r>
        <w:t xml:space="preserve"> (</w:t>
      </w:r>
      <w:r>
        <w:rPr>
          <w:rFonts w:hint="eastAsia"/>
        </w:rPr>
        <w:t>СО</w:t>
      </w:r>
      <w:r>
        <w:t xml:space="preserve">) </w:t>
      </w:r>
      <w:r>
        <w:rPr>
          <w:rFonts w:hint="eastAsia"/>
        </w:rPr>
        <w:t>полиглобулина</w:t>
      </w:r>
      <w:r>
        <w:t xml:space="preserve"> </w:t>
      </w:r>
      <w:r>
        <w:rPr>
          <w:rFonts w:hint="eastAsia"/>
        </w:rPr>
        <w:t>сапного</w:t>
      </w:r>
      <w:r>
        <w:t xml:space="preserve"> </w:t>
      </w:r>
      <w:r>
        <w:rPr>
          <w:rFonts w:hint="eastAsia"/>
        </w:rPr>
        <w:t>и</w:t>
      </w:r>
      <w:r>
        <w:t xml:space="preserve"> </w:t>
      </w:r>
      <w:r>
        <w:rPr>
          <w:rFonts w:hint="eastAsia"/>
        </w:rPr>
        <w:t>определение</w:t>
      </w:r>
      <w:r>
        <w:t xml:space="preserve"> </w:t>
      </w:r>
      <w:r>
        <w:rPr>
          <w:rFonts w:hint="eastAsia"/>
        </w:rPr>
        <w:t>его</w:t>
      </w:r>
      <w:r>
        <w:t xml:space="preserve"> </w:t>
      </w:r>
      <w:r>
        <w:rPr>
          <w:rFonts w:hint="eastAsia"/>
        </w:rPr>
        <w:t>свойств</w:t>
      </w:r>
    </w:p>
    <w:p w14:paraId="6F41F07B" w14:textId="77777777" w:rsidR="0033075F" w:rsidRDefault="0033075F" w:rsidP="0033075F"/>
    <w:p w14:paraId="4FB3A21B" w14:textId="77777777" w:rsidR="0033075F" w:rsidRDefault="0033075F" w:rsidP="0033075F">
      <w:r>
        <w:t xml:space="preserve">2.4.2 </w:t>
      </w:r>
      <w:r>
        <w:rPr>
          <w:rFonts w:hint="eastAsia"/>
        </w:rPr>
        <w:t>Стандартизация</w:t>
      </w:r>
      <w:r>
        <w:t xml:space="preserve"> </w:t>
      </w:r>
      <w:r>
        <w:rPr>
          <w:rFonts w:hint="eastAsia"/>
        </w:rPr>
        <w:t>производственных</w:t>
      </w:r>
      <w:r>
        <w:t xml:space="preserve"> </w:t>
      </w:r>
      <w:r>
        <w:rPr>
          <w:rFonts w:hint="eastAsia"/>
        </w:rPr>
        <w:t>серий</w:t>
      </w:r>
      <w:r>
        <w:t xml:space="preserve"> </w:t>
      </w:r>
      <w:r>
        <w:rPr>
          <w:rFonts w:hint="eastAsia"/>
        </w:rPr>
        <w:t>антигена</w:t>
      </w:r>
      <w:r>
        <w:t xml:space="preserve"> </w:t>
      </w:r>
      <w:r>
        <w:rPr>
          <w:rFonts w:hint="eastAsia"/>
        </w:rPr>
        <w:t>сапного</w:t>
      </w:r>
      <w:r>
        <w:t xml:space="preserve"> </w:t>
      </w:r>
      <w:r>
        <w:rPr>
          <w:rFonts w:hint="eastAsia"/>
        </w:rPr>
        <w:t>для</w:t>
      </w:r>
      <w:r>
        <w:t xml:space="preserve"> </w:t>
      </w:r>
      <w:r>
        <w:rPr>
          <w:rFonts w:hint="eastAsia"/>
        </w:rPr>
        <w:t>РСК</w:t>
      </w:r>
    </w:p>
    <w:p w14:paraId="395ED6BA" w14:textId="77777777" w:rsidR="0033075F" w:rsidRDefault="0033075F" w:rsidP="0033075F"/>
    <w:p w14:paraId="06606D26" w14:textId="77777777" w:rsidR="0033075F" w:rsidRDefault="0033075F" w:rsidP="0033075F">
      <w:r>
        <w:t xml:space="preserve">2.4.3. </w:t>
      </w:r>
      <w:r>
        <w:rPr>
          <w:rFonts w:hint="eastAsia"/>
        </w:rPr>
        <w:t>Использование</w:t>
      </w:r>
      <w:r>
        <w:t xml:space="preserve"> </w:t>
      </w:r>
      <w:r>
        <w:rPr>
          <w:rFonts w:hint="eastAsia"/>
        </w:rPr>
        <w:t>принципа</w:t>
      </w:r>
      <w:r>
        <w:t xml:space="preserve"> </w:t>
      </w:r>
      <w:r>
        <w:rPr>
          <w:rFonts w:hint="eastAsia"/>
        </w:rPr>
        <w:t>стандартизации</w:t>
      </w:r>
      <w:r>
        <w:t xml:space="preserve"> </w:t>
      </w:r>
      <w:r>
        <w:rPr>
          <w:rFonts w:hint="eastAsia"/>
        </w:rPr>
        <w:t>антигенов</w:t>
      </w:r>
      <w:r>
        <w:t xml:space="preserve"> </w:t>
      </w:r>
      <w:r>
        <w:rPr>
          <w:rFonts w:hint="eastAsia"/>
        </w:rPr>
        <w:t>для</w:t>
      </w:r>
      <w:r>
        <w:t xml:space="preserve"> </w:t>
      </w:r>
      <w:r>
        <w:rPr>
          <w:rFonts w:hint="eastAsia"/>
        </w:rPr>
        <w:t>РСК</w:t>
      </w:r>
      <w:r>
        <w:t xml:space="preserve"> </w:t>
      </w:r>
      <w:r>
        <w:rPr>
          <w:rFonts w:hint="eastAsia"/>
        </w:rPr>
        <w:t>при</w:t>
      </w:r>
      <w:r>
        <w:t xml:space="preserve"> </w:t>
      </w:r>
      <w:r>
        <w:rPr>
          <w:rFonts w:hint="eastAsia"/>
        </w:rPr>
        <w:t>других</w:t>
      </w:r>
      <w:r>
        <w:t xml:space="preserve"> </w:t>
      </w:r>
      <w:r>
        <w:rPr>
          <w:rFonts w:hint="eastAsia"/>
        </w:rPr>
        <w:t>инфекциях</w:t>
      </w:r>
    </w:p>
    <w:p w14:paraId="3C47FA89" w14:textId="77777777" w:rsidR="0033075F" w:rsidRDefault="0033075F" w:rsidP="0033075F"/>
    <w:p w14:paraId="3063284C" w14:textId="77777777" w:rsidR="0033075F" w:rsidRDefault="0033075F" w:rsidP="0033075F">
      <w:r>
        <w:t xml:space="preserve">2.5. </w:t>
      </w:r>
      <w:r>
        <w:rPr>
          <w:rFonts w:hint="eastAsia"/>
        </w:rPr>
        <w:t>Определение</w:t>
      </w:r>
      <w:r>
        <w:t xml:space="preserve"> </w:t>
      </w:r>
      <w:r>
        <w:rPr>
          <w:rFonts w:hint="eastAsia"/>
        </w:rPr>
        <w:t>видовой</w:t>
      </w:r>
      <w:r>
        <w:t xml:space="preserve"> </w:t>
      </w:r>
      <w:r>
        <w:rPr>
          <w:rFonts w:hint="eastAsia"/>
        </w:rPr>
        <w:t>специфичности</w:t>
      </w:r>
      <w:r>
        <w:t xml:space="preserve"> </w:t>
      </w:r>
      <w:r>
        <w:rPr>
          <w:rFonts w:hint="eastAsia"/>
        </w:rPr>
        <w:t>возбудителя</w:t>
      </w:r>
      <w:r>
        <w:t xml:space="preserve"> </w:t>
      </w:r>
      <w:r>
        <w:rPr>
          <w:rFonts w:hint="eastAsia"/>
        </w:rPr>
        <w:t>сапа</w:t>
      </w:r>
    </w:p>
    <w:p w14:paraId="670DACDF" w14:textId="77777777" w:rsidR="0033075F" w:rsidRDefault="0033075F" w:rsidP="0033075F"/>
    <w:p w14:paraId="12ADC8DF" w14:textId="77777777" w:rsidR="0033075F" w:rsidRDefault="0033075F" w:rsidP="0033075F">
      <w:r>
        <w:t xml:space="preserve">2.5.1. </w:t>
      </w:r>
      <w:r>
        <w:rPr>
          <w:rFonts w:hint="eastAsia"/>
        </w:rPr>
        <w:t>Получение</w:t>
      </w:r>
      <w:r>
        <w:t xml:space="preserve"> </w:t>
      </w:r>
      <w:r>
        <w:rPr>
          <w:rFonts w:hint="eastAsia"/>
        </w:rPr>
        <w:t>и</w:t>
      </w:r>
      <w:r>
        <w:t xml:space="preserve"> </w:t>
      </w:r>
      <w:r>
        <w:rPr>
          <w:rFonts w:hint="eastAsia"/>
        </w:rPr>
        <w:t>испытание</w:t>
      </w:r>
      <w:r>
        <w:t xml:space="preserve"> </w:t>
      </w:r>
      <w:r>
        <w:rPr>
          <w:rFonts w:hint="eastAsia"/>
        </w:rPr>
        <w:t>различных</w:t>
      </w:r>
      <w:r>
        <w:t xml:space="preserve"> </w:t>
      </w:r>
      <w:r>
        <w:rPr>
          <w:rFonts w:hint="eastAsia"/>
        </w:rPr>
        <w:t>фракций</w:t>
      </w:r>
      <w:r>
        <w:t xml:space="preserve"> </w:t>
      </w:r>
      <w:r>
        <w:rPr>
          <w:rFonts w:hint="eastAsia"/>
        </w:rPr>
        <w:t>возбудителя</w:t>
      </w:r>
      <w:r>
        <w:t xml:space="preserve"> </w:t>
      </w:r>
      <w:r>
        <w:rPr>
          <w:rFonts w:hint="eastAsia"/>
        </w:rPr>
        <w:t>сапа</w:t>
      </w:r>
      <w:r>
        <w:t xml:space="preserve"> </w:t>
      </w:r>
      <w:r>
        <w:rPr>
          <w:rFonts w:hint="eastAsia"/>
        </w:rPr>
        <w:t>штамма</w:t>
      </w:r>
      <w:r>
        <w:t xml:space="preserve"> </w:t>
      </w:r>
      <w:r>
        <w:rPr>
          <w:rFonts w:hint="eastAsia"/>
        </w:rPr>
        <w:t>№</w:t>
      </w:r>
    </w:p>
    <w:p w14:paraId="2FFFCF08" w14:textId="77777777" w:rsidR="0033075F" w:rsidRDefault="0033075F" w:rsidP="0033075F"/>
    <w:p w14:paraId="03B62C58" w14:textId="77777777" w:rsidR="0033075F" w:rsidRDefault="0033075F" w:rsidP="0033075F">
      <w:r>
        <w:t xml:space="preserve">2.5.2. </w:t>
      </w:r>
      <w:r>
        <w:rPr>
          <w:rFonts w:hint="eastAsia"/>
        </w:rPr>
        <w:t>Изучение</w:t>
      </w:r>
      <w:r>
        <w:t xml:space="preserve"> </w:t>
      </w:r>
      <w:r>
        <w:rPr>
          <w:rFonts w:hint="eastAsia"/>
        </w:rPr>
        <w:t>антигенного</w:t>
      </w:r>
      <w:r>
        <w:t xml:space="preserve"> </w:t>
      </w:r>
      <w:r>
        <w:rPr>
          <w:rFonts w:hint="eastAsia"/>
        </w:rPr>
        <w:t>родства</w:t>
      </w:r>
      <w:r>
        <w:t xml:space="preserve"> </w:t>
      </w:r>
      <w:r>
        <w:rPr>
          <w:rFonts w:hint="eastAsia"/>
        </w:rPr>
        <w:t>возбудителя</w:t>
      </w:r>
      <w:r>
        <w:t xml:space="preserve"> </w:t>
      </w:r>
      <w:r>
        <w:rPr>
          <w:rFonts w:hint="eastAsia"/>
        </w:rPr>
        <w:t>сапа</w:t>
      </w:r>
      <w:r>
        <w:t xml:space="preserve"> </w:t>
      </w:r>
      <w:r>
        <w:rPr>
          <w:rFonts w:hint="eastAsia"/>
        </w:rPr>
        <w:t>с</w:t>
      </w:r>
      <w:r>
        <w:t xml:space="preserve"> </w:t>
      </w:r>
      <w:r>
        <w:rPr>
          <w:rFonts w:hint="eastAsia"/>
        </w:rPr>
        <w:t>другими</w:t>
      </w:r>
      <w:r>
        <w:t xml:space="preserve"> </w:t>
      </w:r>
      <w:r>
        <w:rPr>
          <w:rFonts w:hint="eastAsia"/>
        </w:rPr>
        <w:t>микроорганизмами</w:t>
      </w:r>
    </w:p>
    <w:p w14:paraId="7ECFD58D" w14:textId="77777777" w:rsidR="0033075F" w:rsidRDefault="0033075F" w:rsidP="0033075F"/>
    <w:p w14:paraId="06407B29" w14:textId="77777777" w:rsidR="0033075F" w:rsidRDefault="0033075F" w:rsidP="0033075F">
      <w:r>
        <w:lastRenderedPageBreak/>
        <w:t xml:space="preserve">2.6. </w:t>
      </w:r>
      <w:r>
        <w:rPr>
          <w:rFonts w:hint="eastAsia"/>
        </w:rPr>
        <w:t>Разработка</w:t>
      </w:r>
      <w:r>
        <w:t xml:space="preserve"> </w:t>
      </w:r>
      <w:r>
        <w:rPr>
          <w:rFonts w:hint="eastAsia"/>
        </w:rPr>
        <w:t>антигена</w:t>
      </w:r>
      <w:r>
        <w:t xml:space="preserve"> </w:t>
      </w:r>
      <w:r>
        <w:rPr>
          <w:rFonts w:hint="eastAsia"/>
        </w:rPr>
        <w:t>сапного</w:t>
      </w:r>
      <w:r>
        <w:t xml:space="preserve"> </w:t>
      </w:r>
      <w:r>
        <w:rPr>
          <w:rFonts w:hint="eastAsia"/>
        </w:rPr>
        <w:t>цветного</w:t>
      </w:r>
      <w:r>
        <w:t xml:space="preserve"> </w:t>
      </w:r>
      <w:r>
        <w:rPr>
          <w:rFonts w:hint="eastAsia"/>
        </w:rPr>
        <w:t>для</w:t>
      </w:r>
      <w:r>
        <w:t xml:space="preserve"> </w:t>
      </w:r>
      <w:r>
        <w:rPr>
          <w:rFonts w:hint="eastAsia"/>
        </w:rPr>
        <w:t>пластинчатой</w:t>
      </w:r>
      <w:r>
        <w:t xml:space="preserve"> </w:t>
      </w:r>
      <w:r>
        <w:rPr>
          <w:rFonts w:hint="eastAsia"/>
        </w:rPr>
        <w:t>РА</w:t>
      </w:r>
    </w:p>
    <w:p w14:paraId="72C18DF6" w14:textId="77777777" w:rsidR="0033075F" w:rsidRDefault="0033075F" w:rsidP="0033075F"/>
    <w:p w14:paraId="06700DCF" w14:textId="77777777" w:rsidR="0033075F" w:rsidRDefault="0033075F" w:rsidP="0033075F">
      <w:r>
        <w:t xml:space="preserve">2.6.1. </w:t>
      </w:r>
      <w:r>
        <w:rPr>
          <w:rFonts w:hint="eastAsia"/>
        </w:rPr>
        <w:t>Определение</w:t>
      </w:r>
      <w:r>
        <w:t xml:space="preserve"> </w:t>
      </w:r>
      <w:r>
        <w:rPr>
          <w:rFonts w:hint="eastAsia"/>
        </w:rPr>
        <w:t>параметров</w:t>
      </w:r>
      <w:r>
        <w:t xml:space="preserve"> </w:t>
      </w:r>
      <w:r>
        <w:rPr>
          <w:rFonts w:hint="eastAsia"/>
        </w:rPr>
        <w:t>технологии</w:t>
      </w:r>
      <w:r>
        <w:t xml:space="preserve"> </w:t>
      </w:r>
      <w:r>
        <w:rPr>
          <w:rFonts w:hint="eastAsia"/>
        </w:rPr>
        <w:t>изготовления</w:t>
      </w:r>
      <w:r>
        <w:t xml:space="preserve"> </w:t>
      </w:r>
      <w:r>
        <w:rPr>
          <w:rFonts w:hint="eastAsia"/>
        </w:rPr>
        <w:t>антигена</w:t>
      </w:r>
      <w:r>
        <w:t xml:space="preserve"> 17,</w:t>
      </w:r>
    </w:p>
    <w:p w14:paraId="13CE5FFF" w14:textId="77777777" w:rsidR="0033075F" w:rsidRDefault="0033075F" w:rsidP="0033075F"/>
    <w:p w14:paraId="6F456A0A" w14:textId="77777777" w:rsidR="0033075F" w:rsidRDefault="0033075F" w:rsidP="0033075F">
      <w:r>
        <w:t xml:space="preserve">2.6.2. </w:t>
      </w:r>
      <w:r>
        <w:rPr>
          <w:rFonts w:hint="eastAsia"/>
        </w:rPr>
        <w:t>Определение</w:t>
      </w:r>
      <w:r>
        <w:t xml:space="preserve"> </w:t>
      </w:r>
      <w:r>
        <w:rPr>
          <w:rFonts w:hint="eastAsia"/>
        </w:rPr>
        <w:t>специфичности</w:t>
      </w:r>
      <w:r>
        <w:t xml:space="preserve"> </w:t>
      </w:r>
      <w:r>
        <w:rPr>
          <w:rFonts w:hint="eastAsia"/>
        </w:rPr>
        <w:t>антигена</w:t>
      </w:r>
    </w:p>
    <w:p w14:paraId="5501E882" w14:textId="77777777" w:rsidR="0033075F" w:rsidRDefault="0033075F" w:rsidP="0033075F"/>
    <w:p w14:paraId="4541AC33" w14:textId="77777777" w:rsidR="0033075F" w:rsidRDefault="0033075F" w:rsidP="0033075F">
      <w:r>
        <w:t xml:space="preserve">2.6.3. </w:t>
      </w:r>
      <w:r>
        <w:rPr>
          <w:rFonts w:hint="eastAsia"/>
        </w:rPr>
        <w:t>Определение</w:t>
      </w:r>
      <w:r>
        <w:t xml:space="preserve"> </w:t>
      </w:r>
      <w:r>
        <w:rPr>
          <w:rFonts w:hint="eastAsia"/>
        </w:rPr>
        <w:t>диагностической</w:t>
      </w:r>
      <w:r>
        <w:t xml:space="preserve"> </w:t>
      </w:r>
      <w:r>
        <w:rPr>
          <w:rFonts w:hint="eastAsia"/>
        </w:rPr>
        <w:t>эффективности</w:t>
      </w:r>
      <w:r>
        <w:t xml:space="preserve"> </w:t>
      </w:r>
      <w:r>
        <w:rPr>
          <w:rFonts w:hint="eastAsia"/>
        </w:rPr>
        <w:t>антигена</w:t>
      </w:r>
    </w:p>
    <w:p w14:paraId="03780CBA" w14:textId="77777777" w:rsidR="0033075F" w:rsidRDefault="0033075F" w:rsidP="0033075F"/>
    <w:p w14:paraId="2F8CFA23" w14:textId="77777777" w:rsidR="0033075F" w:rsidRDefault="0033075F" w:rsidP="0033075F">
      <w:r>
        <w:t xml:space="preserve">2.6.4. </w:t>
      </w:r>
      <w:r>
        <w:rPr>
          <w:rFonts w:hint="eastAsia"/>
        </w:rPr>
        <w:t>Разработка</w:t>
      </w:r>
      <w:r>
        <w:t xml:space="preserve"> </w:t>
      </w:r>
      <w:r>
        <w:rPr>
          <w:rFonts w:hint="eastAsia"/>
        </w:rPr>
        <w:t>промышленной</w:t>
      </w:r>
      <w:r>
        <w:t xml:space="preserve"> </w:t>
      </w:r>
      <w:r>
        <w:rPr>
          <w:rFonts w:hint="eastAsia"/>
        </w:rPr>
        <w:t>технологии</w:t>
      </w:r>
      <w:r>
        <w:t xml:space="preserve"> </w:t>
      </w:r>
      <w:r>
        <w:rPr>
          <w:rFonts w:hint="eastAsia"/>
        </w:rPr>
        <w:t>изготовления</w:t>
      </w:r>
      <w:r>
        <w:t xml:space="preserve"> </w:t>
      </w:r>
      <w:r>
        <w:rPr>
          <w:rFonts w:hint="eastAsia"/>
        </w:rPr>
        <w:t>антигена</w:t>
      </w:r>
    </w:p>
    <w:p w14:paraId="4E64DDE4" w14:textId="77777777" w:rsidR="0033075F" w:rsidRDefault="0033075F" w:rsidP="0033075F"/>
    <w:p w14:paraId="0EA1511E" w14:textId="77777777" w:rsidR="0033075F" w:rsidRDefault="0033075F" w:rsidP="0033075F">
      <w:r>
        <w:t xml:space="preserve">2.6.5. </w:t>
      </w:r>
      <w:r>
        <w:rPr>
          <w:rFonts w:hint="eastAsia"/>
        </w:rPr>
        <w:t>Стандартизация</w:t>
      </w:r>
      <w:r>
        <w:t xml:space="preserve"> </w:t>
      </w:r>
      <w:r>
        <w:rPr>
          <w:rFonts w:hint="eastAsia"/>
        </w:rPr>
        <w:t>производственных</w:t>
      </w:r>
      <w:r>
        <w:t xml:space="preserve"> </w:t>
      </w:r>
      <w:r>
        <w:rPr>
          <w:rFonts w:hint="eastAsia"/>
        </w:rPr>
        <w:t>серий</w:t>
      </w:r>
      <w:r>
        <w:t xml:space="preserve"> </w:t>
      </w:r>
      <w:r>
        <w:rPr>
          <w:rFonts w:hint="eastAsia"/>
        </w:rPr>
        <w:t>антигена</w:t>
      </w:r>
    </w:p>
    <w:p w14:paraId="5DB1A4D8" w14:textId="77777777" w:rsidR="0033075F" w:rsidRDefault="0033075F" w:rsidP="0033075F"/>
    <w:p w14:paraId="030DCE1C" w14:textId="77777777" w:rsidR="0033075F" w:rsidRDefault="0033075F" w:rsidP="0033075F">
      <w:r>
        <w:t xml:space="preserve">2.6.6. </w:t>
      </w:r>
      <w:r>
        <w:rPr>
          <w:rFonts w:hint="eastAsia"/>
        </w:rPr>
        <w:t>Применение</w:t>
      </w:r>
      <w:r>
        <w:t xml:space="preserve"> </w:t>
      </w:r>
      <w:r>
        <w:rPr>
          <w:rFonts w:hint="eastAsia"/>
        </w:rPr>
        <w:t>пластинчатой</w:t>
      </w:r>
      <w:r>
        <w:t xml:space="preserve"> </w:t>
      </w:r>
      <w:r>
        <w:rPr>
          <w:rFonts w:hint="eastAsia"/>
        </w:rPr>
        <w:t>РА</w:t>
      </w:r>
      <w:r>
        <w:t xml:space="preserve"> </w:t>
      </w:r>
      <w:r>
        <w:rPr>
          <w:rFonts w:hint="eastAsia"/>
        </w:rPr>
        <w:t>с</w:t>
      </w:r>
      <w:r>
        <w:t xml:space="preserve"> </w:t>
      </w:r>
      <w:r>
        <w:rPr>
          <w:rFonts w:hint="eastAsia"/>
        </w:rPr>
        <w:t>сапным</w:t>
      </w:r>
      <w:r>
        <w:t xml:space="preserve"> </w:t>
      </w:r>
      <w:r>
        <w:rPr>
          <w:rFonts w:hint="eastAsia"/>
        </w:rPr>
        <w:t>цветным</w:t>
      </w:r>
      <w:r>
        <w:t xml:space="preserve"> </w:t>
      </w:r>
      <w:r>
        <w:rPr>
          <w:rFonts w:hint="eastAsia"/>
        </w:rPr>
        <w:t>антигеном</w:t>
      </w:r>
      <w:r>
        <w:t xml:space="preserve"> </w:t>
      </w:r>
      <w:r>
        <w:rPr>
          <w:rFonts w:hint="eastAsia"/>
        </w:rPr>
        <w:t>в</w:t>
      </w:r>
      <w:r>
        <w:t xml:space="preserve"> </w:t>
      </w:r>
      <w:r>
        <w:rPr>
          <w:rFonts w:hint="eastAsia"/>
        </w:rPr>
        <w:t>общей</w:t>
      </w:r>
      <w:r>
        <w:t xml:space="preserve"> </w:t>
      </w:r>
      <w:r>
        <w:rPr>
          <w:rFonts w:hint="eastAsia"/>
        </w:rPr>
        <w:t>системе</w:t>
      </w:r>
      <w:r>
        <w:t xml:space="preserve"> </w:t>
      </w:r>
      <w:r>
        <w:rPr>
          <w:rFonts w:hint="eastAsia"/>
        </w:rPr>
        <w:t>мероприятий</w:t>
      </w:r>
      <w:r>
        <w:t xml:space="preserve"> </w:t>
      </w:r>
      <w:r>
        <w:rPr>
          <w:rFonts w:hint="eastAsia"/>
        </w:rPr>
        <w:t>по</w:t>
      </w:r>
      <w:r>
        <w:t xml:space="preserve"> </w:t>
      </w:r>
      <w:r>
        <w:rPr>
          <w:rFonts w:hint="eastAsia"/>
        </w:rPr>
        <w:t>профилактике</w:t>
      </w:r>
      <w:r>
        <w:t xml:space="preserve"> </w:t>
      </w:r>
      <w:r>
        <w:rPr>
          <w:rFonts w:hint="eastAsia"/>
        </w:rPr>
        <w:t>возникновения</w:t>
      </w:r>
      <w:r>
        <w:t xml:space="preserve"> </w:t>
      </w:r>
      <w:r>
        <w:rPr>
          <w:rFonts w:hint="eastAsia"/>
        </w:rPr>
        <w:t>и</w:t>
      </w:r>
      <w:r>
        <w:t xml:space="preserve"> </w:t>
      </w:r>
      <w:r>
        <w:rPr>
          <w:rFonts w:hint="eastAsia"/>
        </w:rPr>
        <w:t>ликвидации</w:t>
      </w:r>
      <w:r>
        <w:t xml:space="preserve"> </w:t>
      </w:r>
      <w:r>
        <w:rPr>
          <w:rFonts w:hint="eastAsia"/>
        </w:rPr>
        <w:t>болезни</w:t>
      </w:r>
      <w:r>
        <w:t xml:space="preserve"> </w:t>
      </w:r>
      <w:r>
        <w:rPr>
          <w:rFonts w:hint="eastAsia"/>
        </w:rPr>
        <w:t>в</w:t>
      </w:r>
      <w:r>
        <w:t xml:space="preserve"> </w:t>
      </w:r>
      <w:r>
        <w:rPr>
          <w:rFonts w:hint="eastAsia"/>
        </w:rPr>
        <w:t>стране</w:t>
      </w:r>
      <w:r>
        <w:t xml:space="preserve"> 193 2.7. </w:t>
      </w:r>
      <w:r>
        <w:rPr>
          <w:rFonts w:hint="eastAsia"/>
        </w:rPr>
        <w:t>Дифференциальная</w:t>
      </w:r>
      <w:r>
        <w:t xml:space="preserve"> </w:t>
      </w:r>
      <w:r>
        <w:rPr>
          <w:rFonts w:hint="eastAsia"/>
        </w:rPr>
        <w:t>диагностика</w:t>
      </w:r>
      <w:r>
        <w:t xml:space="preserve"> </w:t>
      </w:r>
      <w:r>
        <w:rPr>
          <w:rFonts w:hint="eastAsia"/>
        </w:rPr>
        <w:t>сапа</w:t>
      </w:r>
      <w:r>
        <w:t xml:space="preserve"> (</w:t>
      </w:r>
      <w:r>
        <w:rPr>
          <w:rFonts w:hint="eastAsia"/>
        </w:rPr>
        <w:t>на</w:t>
      </w:r>
      <w:r>
        <w:t xml:space="preserve"> </w:t>
      </w:r>
      <w:r>
        <w:rPr>
          <w:rFonts w:hint="eastAsia"/>
        </w:rPr>
        <w:t>примере</w:t>
      </w:r>
      <w:r>
        <w:t xml:space="preserve"> </w:t>
      </w:r>
      <w:r>
        <w:rPr>
          <w:rFonts w:hint="eastAsia"/>
        </w:rPr>
        <w:t>случая</w:t>
      </w:r>
      <w:r>
        <w:t xml:space="preserve"> </w:t>
      </w:r>
      <w:r>
        <w:rPr>
          <w:rFonts w:hint="eastAsia"/>
        </w:rPr>
        <w:t>в</w:t>
      </w:r>
      <w:r>
        <w:t xml:space="preserve"> </w:t>
      </w:r>
      <w:r>
        <w:rPr>
          <w:rFonts w:hint="eastAsia"/>
        </w:rPr>
        <w:t>Астраханской</w:t>
      </w:r>
      <w:r>
        <w:t xml:space="preserve"> </w:t>
      </w:r>
      <w:r>
        <w:rPr>
          <w:rFonts w:hint="eastAsia"/>
        </w:rPr>
        <w:t>области</w:t>
      </w:r>
      <w:r>
        <w:t>)</w:t>
      </w:r>
    </w:p>
    <w:p w14:paraId="43A8C144" w14:textId="77777777" w:rsidR="0033075F" w:rsidRDefault="0033075F" w:rsidP="0033075F"/>
    <w:p w14:paraId="3C0B3748" w14:textId="77777777" w:rsidR="0033075F" w:rsidRDefault="0033075F" w:rsidP="0033075F">
      <w:r>
        <w:t xml:space="preserve">3. </w:t>
      </w:r>
      <w:r>
        <w:rPr>
          <w:rFonts w:hint="eastAsia"/>
        </w:rPr>
        <w:t>ОБСУЖДЕНИЕ</w:t>
      </w:r>
      <w:r>
        <w:t xml:space="preserve"> </w:t>
      </w:r>
      <w:r>
        <w:rPr>
          <w:rFonts w:hint="eastAsia"/>
        </w:rPr>
        <w:t>РЕЗУЛЬТАТОВ</w:t>
      </w:r>
    </w:p>
    <w:p w14:paraId="15548D04" w14:textId="77777777" w:rsidR="0033075F" w:rsidRDefault="0033075F" w:rsidP="0033075F"/>
    <w:p w14:paraId="67B28D58" w14:textId="77777777" w:rsidR="0033075F" w:rsidRDefault="0033075F" w:rsidP="0033075F">
      <w:r>
        <w:t xml:space="preserve">3.1. </w:t>
      </w:r>
      <w:r>
        <w:rPr>
          <w:rFonts w:hint="eastAsia"/>
        </w:rPr>
        <w:t>Свойства</w:t>
      </w:r>
      <w:r>
        <w:t xml:space="preserve"> </w:t>
      </w:r>
      <w:r>
        <w:rPr>
          <w:rFonts w:hint="eastAsia"/>
        </w:rPr>
        <w:t>различных</w:t>
      </w:r>
      <w:r>
        <w:t xml:space="preserve"> </w:t>
      </w:r>
      <w:r>
        <w:rPr>
          <w:rFonts w:hint="eastAsia"/>
        </w:rPr>
        <w:t>штаммов</w:t>
      </w:r>
      <w:r>
        <w:t xml:space="preserve"> </w:t>
      </w:r>
      <w:r>
        <w:rPr>
          <w:rFonts w:hint="eastAsia"/>
        </w:rPr>
        <w:t>возбудителя</w:t>
      </w:r>
      <w:r>
        <w:t xml:space="preserve"> </w:t>
      </w:r>
      <w:r>
        <w:rPr>
          <w:rFonts w:hint="eastAsia"/>
        </w:rPr>
        <w:t>сапа</w:t>
      </w:r>
    </w:p>
    <w:p w14:paraId="47E56054" w14:textId="77777777" w:rsidR="0033075F" w:rsidRDefault="0033075F" w:rsidP="0033075F"/>
    <w:p w14:paraId="45AD5DEB" w14:textId="77777777" w:rsidR="0033075F" w:rsidRDefault="0033075F" w:rsidP="0033075F">
      <w:r>
        <w:t xml:space="preserve">3.2. </w:t>
      </w:r>
      <w:r>
        <w:rPr>
          <w:rFonts w:hint="eastAsia"/>
        </w:rPr>
        <w:t>Контроль</w:t>
      </w:r>
      <w:r>
        <w:t xml:space="preserve"> </w:t>
      </w:r>
      <w:r>
        <w:rPr>
          <w:rFonts w:hint="eastAsia"/>
        </w:rPr>
        <w:t>и</w:t>
      </w:r>
      <w:r>
        <w:t xml:space="preserve"> </w:t>
      </w:r>
      <w:r>
        <w:rPr>
          <w:rFonts w:hint="eastAsia"/>
        </w:rPr>
        <w:t>стандартизация</w:t>
      </w:r>
      <w:r>
        <w:t xml:space="preserve"> </w:t>
      </w:r>
      <w:r>
        <w:rPr>
          <w:rFonts w:hint="eastAsia"/>
        </w:rPr>
        <w:t>маллеина</w:t>
      </w:r>
    </w:p>
    <w:p w14:paraId="26F8CD53" w14:textId="77777777" w:rsidR="0033075F" w:rsidRDefault="0033075F" w:rsidP="0033075F"/>
    <w:p w14:paraId="31E9B189" w14:textId="77777777" w:rsidR="0033075F" w:rsidRDefault="0033075F" w:rsidP="0033075F">
      <w:r>
        <w:t xml:space="preserve">3.3. </w:t>
      </w:r>
      <w:r>
        <w:rPr>
          <w:rFonts w:hint="eastAsia"/>
        </w:rPr>
        <w:t>Контроль</w:t>
      </w:r>
      <w:r>
        <w:t xml:space="preserve"> </w:t>
      </w:r>
      <w:r>
        <w:rPr>
          <w:rFonts w:hint="eastAsia"/>
        </w:rPr>
        <w:t>и</w:t>
      </w:r>
      <w:r>
        <w:t xml:space="preserve"> </w:t>
      </w:r>
      <w:r>
        <w:rPr>
          <w:rFonts w:hint="eastAsia"/>
        </w:rPr>
        <w:t>стандартизация</w:t>
      </w:r>
      <w:r>
        <w:t xml:space="preserve"> </w:t>
      </w:r>
      <w:r>
        <w:rPr>
          <w:rFonts w:hint="eastAsia"/>
        </w:rPr>
        <w:t>антигенов</w:t>
      </w:r>
      <w:r>
        <w:t xml:space="preserve"> </w:t>
      </w:r>
      <w:r>
        <w:rPr>
          <w:rFonts w:hint="eastAsia"/>
        </w:rPr>
        <w:t>для</w:t>
      </w:r>
      <w:r>
        <w:t xml:space="preserve"> </w:t>
      </w:r>
      <w:r>
        <w:rPr>
          <w:rFonts w:hint="eastAsia"/>
        </w:rPr>
        <w:t>серологической</w:t>
      </w:r>
      <w:r>
        <w:t xml:space="preserve"> </w:t>
      </w:r>
      <w:r>
        <w:rPr>
          <w:rFonts w:hint="eastAsia"/>
        </w:rPr>
        <w:t>диагностики</w:t>
      </w:r>
      <w:r>
        <w:t xml:space="preserve"> </w:t>
      </w:r>
      <w:r>
        <w:rPr>
          <w:rFonts w:hint="eastAsia"/>
        </w:rPr>
        <w:t>сапа</w:t>
      </w:r>
    </w:p>
    <w:p w14:paraId="6D4C9A13" w14:textId="77777777" w:rsidR="0033075F" w:rsidRDefault="0033075F" w:rsidP="0033075F"/>
    <w:p w14:paraId="2EBFCBC8" w14:textId="77777777" w:rsidR="0033075F" w:rsidRDefault="0033075F" w:rsidP="0033075F">
      <w:r>
        <w:t xml:space="preserve">3.4. </w:t>
      </w:r>
      <w:r>
        <w:rPr>
          <w:rFonts w:hint="eastAsia"/>
        </w:rPr>
        <w:t>Система</w:t>
      </w:r>
      <w:r>
        <w:t xml:space="preserve"> </w:t>
      </w:r>
      <w:r>
        <w:rPr>
          <w:rFonts w:hint="eastAsia"/>
        </w:rPr>
        <w:t>профилактики</w:t>
      </w:r>
      <w:r>
        <w:t xml:space="preserve"> </w:t>
      </w:r>
      <w:r>
        <w:rPr>
          <w:rFonts w:hint="eastAsia"/>
        </w:rPr>
        <w:t>и</w:t>
      </w:r>
      <w:r>
        <w:t xml:space="preserve"> </w:t>
      </w:r>
      <w:r>
        <w:rPr>
          <w:rFonts w:hint="eastAsia"/>
        </w:rPr>
        <w:t>ликвидации</w:t>
      </w:r>
      <w:r>
        <w:t xml:space="preserve"> </w:t>
      </w:r>
      <w:r>
        <w:rPr>
          <w:rFonts w:hint="eastAsia"/>
        </w:rPr>
        <w:t>сапа</w:t>
      </w:r>
    </w:p>
    <w:p w14:paraId="0EF97B52" w14:textId="77777777" w:rsidR="0033075F" w:rsidRDefault="0033075F" w:rsidP="0033075F"/>
    <w:p w14:paraId="13FCAD18" w14:textId="77777777" w:rsidR="0033075F" w:rsidRDefault="0033075F" w:rsidP="0033075F">
      <w:r>
        <w:t xml:space="preserve">4. </w:t>
      </w:r>
      <w:r>
        <w:rPr>
          <w:rFonts w:hint="eastAsia"/>
        </w:rPr>
        <w:t>ВЫВОДЫ</w:t>
      </w:r>
    </w:p>
    <w:p w14:paraId="5F891CF3" w14:textId="77777777" w:rsidR="0033075F" w:rsidRDefault="0033075F" w:rsidP="0033075F"/>
    <w:p w14:paraId="6F772304" w14:textId="2A288F10" w:rsidR="0033075F" w:rsidRPr="0033075F" w:rsidRDefault="0033075F" w:rsidP="0033075F">
      <w:r>
        <w:lastRenderedPageBreak/>
        <w:t xml:space="preserve">5. </w:t>
      </w:r>
      <w:r>
        <w:rPr>
          <w:rFonts w:hint="eastAsia"/>
        </w:rPr>
        <w:t>ПРАКТИЧЕСКИЕ</w:t>
      </w:r>
      <w:r>
        <w:t xml:space="preserve"> </w:t>
      </w:r>
      <w:r>
        <w:rPr>
          <w:rFonts w:hint="eastAsia"/>
        </w:rPr>
        <w:t>ПРЕДЛОЖЕНИЯ</w:t>
      </w:r>
      <w:r>
        <w:t xml:space="preserve"> 232 </w:t>
      </w:r>
      <w:r>
        <w:rPr>
          <w:rFonts w:hint="eastAsia"/>
        </w:rPr>
        <w:t>СПИСОК</w:t>
      </w:r>
      <w:r>
        <w:t xml:space="preserve"> </w:t>
      </w:r>
      <w:r>
        <w:rPr>
          <w:rFonts w:hint="eastAsia"/>
        </w:rPr>
        <w:t>ЛИТЕРАТУРЫ</w:t>
      </w:r>
      <w:r>
        <w:t xml:space="preserve"> 233 </w:t>
      </w:r>
      <w:r>
        <w:rPr>
          <w:rFonts w:hint="eastAsia"/>
        </w:rPr>
        <w:t>ПРИЛОЖЕНИЕ</w:t>
      </w:r>
    </w:p>
    <w:sectPr w:rsidR="0033075F" w:rsidRPr="0033075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C223" w14:textId="77777777" w:rsidR="006F4984" w:rsidRPr="008D1934" w:rsidRDefault="006F4984">
      <w:pPr>
        <w:spacing w:after="0" w:line="240" w:lineRule="auto"/>
      </w:pPr>
      <w:r w:rsidRPr="008D1934">
        <w:separator/>
      </w:r>
    </w:p>
  </w:endnote>
  <w:endnote w:type="continuationSeparator" w:id="0">
    <w:p w14:paraId="72D73C24" w14:textId="77777777" w:rsidR="006F4984" w:rsidRPr="008D1934" w:rsidRDefault="006F498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C00B1" w14:textId="77777777" w:rsidR="006F4984" w:rsidRPr="008D1934" w:rsidRDefault="006F4984"/>
    <w:p w14:paraId="40C33E6C" w14:textId="77777777" w:rsidR="006F4984" w:rsidRPr="008D1934" w:rsidRDefault="006F4984"/>
    <w:p w14:paraId="1D3E90F3" w14:textId="77777777" w:rsidR="006F4984" w:rsidRPr="008D1934" w:rsidRDefault="006F4984"/>
    <w:p w14:paraId="044B7A58" w14:textId="77777777" w:rsidR="006F4984" w:rsidRPr="008D1934" w:rsidRDefault="006F4984"/>
    <w:p w14:paraId="5EA1410F" w14:textId="77777777" w:rsidR="006F4984" w:rsidRPr="008D1934" w:rsidRDefault="006F4984"/>
    <w:p w14:paraId="6B49B40A" w14:textId="77777777" w:rsidR="006F4984" w:rsidRPr="008D1934" w:rsidRDefault="006F4984"/>
    <w:p w14:paraId="058CCA70" w14:textId="77777777" w:rsidR="006F4984" w:rsidRPr="008D1934" w:rsidRDefault="006F4984">
      <w:pPr>
        <w:rPr>
          <w:sz w:val="2"/>
          <w:szCs w:val="2"/>
        </w:rPr>
      </w:pPr>
      <w:r>
        <w:rPr>
          <w:noProof/>
        </w:rPr>
        <mc:AlternateContent>
          <mc:Choice Requires="wps">
            <w:drawing>
              <wp:anchor distT="0" distB="0" distL="63500" distR="63500" simplePos="0" relativeHeight="251660288" behindDoc="1" locked="0" layoutInCell="1" allowOverlap="1" wp14:anchorId="2844508C" wp14:editId="5FD2DF0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3F958E" w14:textId="77777777" w:rsidR="006F4984" w:rsidRPr="008D1934" w:rsidRDefault="006F49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4508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3F958E" w14:textId="77777777" w:rsidR="006F4984" w:rsidRPr="008D1934" w:rsidRDefault="006F49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3EE642" w14:textId="77777777" w:rsidR="006F4984" w:rsidRPr="008D1934" w:rsidRDefault="006F4984"/>
    <w:p w14:paraId="591434F6" w14:textId="77777777" w:rsidR="006F4984" w:rsidRPr="008D1934" w:rsidRDefault="006F4984"/>
    <w:p w14:paraId="7740AA0A" w14:textId="77777777" w:rsidR="006F4984" w:rsidRPr="008D1934" w:rsidRDefault="006F4984">
      <w:pPr>
        <w:rPr>
          <w:sz w:val="2"/>
          <w:szCs w:val="2"/>
        </w:rPr>
      </w:pPr>
      <w:r>
        <w:rPr>
          <w:noProof/>
        </w:rPr>
        <mc:AlternateContent>
          <mc:Choice Requires="wps">
            <w:drawing>
              <wp:anchor distT="0" distB="0" distL="63500" distR="63500" simplePos="0" relativeHeight="251659264" behindDoc="1" locked="0" layoutInCell="1" allowOverlap="1" wp14:anchorId="37C20287" wp14:editId="28E7D4B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F2EE823" w14:textId="77777777" w:rsidR="006F4984" w:rsidRPr="008D1934" w:rsidRDefault="006F49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2028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2EE823" w14:textId="77777777" w:rsidR="006F4984" w:rsidRPr="008D1934" w:rsidRDefault="006F49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6C83853" w14:textId="77777777" w:rsidR="006F4984" w:rsidRPr="008D1934" w:rsidRDefault="006F4984"/>
    <w:p w14:paraId="4A2570D7" w14:textId="77777777" w:rsidR="006F4984" w:rsidRPr="008D1934" w:rsidRDefault="006F4984">
      <w:pPr>
        <w:rPr>
          <w:sz w:val="2"/>
          <w:szCs w:val="2"/>
        </w:rPr>
      </w:pPr>
    </w:p>
    <w:p w14:paraId="1966B3C9" w14:textId="77777777" w:rsidR="006F4984" w:rsidRPr="008D1934" w:rsidRDefault="006F4984"/>
    <w:p w14:paraId="140BEB08" w14:textId="77777777" w:rsidR="006F4984" w:rsidRPr="008D1934" w:rsidRDefault="006F4984">
      <w:pPr>
        <w:spacing w:after="0" w:line="240" w:lineRule="auto"/>
      </w:pPr>
    </w:p>
  </w:footnote>
  <w:footnote w:type="continuationSeparator" w:id="0">
    <w:p w14:paraId="75A519CA" w14:textId="77777777" w:rsidR="006F4984" w:rsidRPr="008D1934" w:rsidRDefault="006F498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84"/>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cp:revision>
  <cp:lastPrinted>2024-05-12T14:21:00Z</cp:lastPrinted>
  <dcterms:created xsi:type="dcterms:W3CDTF">2024-06-09T18:55:00Z</dcterms:created>
  <dcterms:modified xsi:type="dcterms:W3CDTF">2024-06-09T20:52:00Z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