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EA5555" w:rsidRDefault="00EA5555" w:rsidP="00EA5555">
      <w:r w:rsidRPr="002C0F51">
        <w:rPr>
          <w:rFonts w:ascii="Times New Roman" w:eastAsia="Times New Roman" w:hAnsi="Times New Roman" w:cs="Times New Roman"/>
          <w:b/>
          <w:sz w:val="24"/>
          <w:szCs w:val="24"/>
          <w:lang w:eastAsia="ru-RU"/>
        </w:rPr>
        <w:t>Івахненко Ірина Сергіївна</w:t>
      </w:r>
      <w:r w:rsidRPr="002C0F51">
        <w:rPr>
          <w:rFonts w:ascii="Times New Roman" w:eastAsia="Times New Roman" w:hAnsi="Times New Roman" w:cs="Times New Roman"/>
          <w:sz w:val="24"/>
          <w:szCs w:val="24"/>
          <w:lang w:eastAsia="ru-RU"/>
        </w:rPr>
        <w:t>, професор кафедри менеджменту в будівництві, Київський національний університет будівництва і архітектури. Назва дисертації: «Методологія та інструментарій стратегічного інноваційного девелопменту будівельних підприємств». Шифр та назва спеціальності – 08.00.04 –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1953D7" w:rsidRPr="00EA555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EA5555" w:rsidRPr="00EA555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55FDA-B1AE-44F1-9E47-F6286982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2020-08-13T09:28:00Z</dcterms:created>
  <dcterms:modified xsi:type="dcterms:W3CDTF">2020-08-15T18:44:00Z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