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07185" w14:textId="42C696B0" w:rsidR="00E3013E" w:rsidRDefault="008D24FC" w:rsidP="008D24FC">
      <w:r w:rsidRPr="008D24FC">
        <w:rPr>
          <w:rFonts w:hint="eastAsia"/>
        </w:rPr>
        <w:t>Ягодин</w:t>
      </w:r>
      <w:r w:rsidRPr="008D24FC">
        <w:t xml:space="preserve"> </w:t>
      </w:r>
      <w:r w:rsidRPr="008D24FC">
        <w:rPr>
          <w:rFonts w:hint="eastAsia"/>
        </w:rPr>
        <w:t>Максим</w:t>
      </w:r>
      <w:r w:rsidRPr="008D24FC">
        <w:t xml:space="preserve"> </w:t>
      </w:r>
      <w:r w:rsidRPr="008D24FC">
        <w:rPr>
          <w:rFonts w:hint="eastAsia"/>
        </w:rPr>
        <w:t>Геннадьевич</w:t>
      </w:r>
      <w:r>
        <w:rPr>
          <w:rFonts w:hint="cs"/>
        </w:rPr>
        <w:t xml:space="preserve"> </w:t>
      </w:r>
      <w:r w:rsidRPr="008D24FC">
        <w:rPr>
          <w:rFonts w:hint="eastAsia"/>
        </w:rPr>
        <w:t>Исследование</w:t>
      </w:r>
      <w:r w:rsidRPr="008D24FC">
        <w:t xml:space="preserve"> </w:t>
      </w:r>
      <w:r w:rsidRPr="008D24FC">
        <w:rPr>
          <w:rFonts w:hint="eastAsia"/>
        </w:rPr>
        <w:t>процесса</w:t>
      </w:r>
      <w:r w:rsidRPr="008D24FC">
        <w:t xml:space="preserve"> </w:t>
      </w:r>
      <w:r w:rsidRPr="008D24FC">
        <w:rPr>
          <w:rFonts w:hint="eastAsia"/>
        </w:rPr>
        <w:t>и</w:t>
      </w:r>
      <w:r w:rsidRPr="008D24FC">
        <w:t xml:space="preserve"> </w:t>
      </w:r>
      <w:r w:rsidRPr="008D24FC">
        <w:rPr>
          <w:rFonts w:hint="eastAsia"/>
        </w:rPr>
        <w:t>разработка</w:t>
      </w:r>
      <w:r w:rsidRPr="008D24FC">
        <w:t xml:space="preserve"> </w:t>
      </w:r>
      <w:r w:rsidRPr="008D24FC">
        <w:rPr>
          <w:rFonts w:hint="eastAsia"/>
        </w:rPr>
        <w:t>технологии</w:t>
      </w:r>
      <w:r w:rsidRPr="008D24FC">
        <w:t xml:space="preserve"> </w:t>
      </w:r>
      <w:r w:rsidRPr="008D24FC">
        <w:rPr>
          <w:rFonts w:hint="eastAsia"/>
        </w:rPr>
        <w:t>производства</w:t>
      </w:r>
      <w:r w:rsidRPr="008D24FC">
        <w:t xml:space="preserve"> </w:t>
      </w:r>
      <w:r w:rsidRPr="008D24FC">
        <w:rPr>
          <w:rFonts w:hint="eastAsia"/>
        </w:rPr>
        <w:t>мелкодисперсных</w:t>
      </w:r>
      <w:r w:rsidRPr="008D24FC">
        <w:t xml:space="preserve"> </w:t>
      </w:r>
      <w:r w:rsidRPr="008D24FC">
        <w:rPr>
          <w:rFonts w:hint="eastAsia"/>
        </w:rPr>
        <w:t>гранул</w:t>
      </w:r>
      <w:r w:rsidRPr="008D24FC">
        <w:t xml:space="preserve"> </w:t>
      </w:r>
      <w:r w:rsidRPr="008D24FC">
        <w:rPr>
          <w:rFonts w:hint="eastAsia"/>
        </w:rPr>
        <w:t>жаропрочных</w:t>
      </w:r>
      <w:r w:rsidRPr="008D24FC">
        <w:t xml:space="preserve"> </w:t>
      </w:r>
      <w:r w:rsidRPr="008D24FC">
        <w:rPr>
          <w:rFonts w:hint="eastAsia"/>
        </w:rPr>
        <w:t>никелевых</w:t>
      </w:r>
      <w:r w:rsidRPr="008D24FC">
        <w:t xml:space="preserve"> </w:t>
      </w:r>
      <w:r w:rsidRPr="008D24FC">
        <w:rPr>
          <w:rFonts w:hint="eastAsia"/>
        </w:rPr>
        <w:t>сплавов</w:t>
      </w:r>
      <w:r w:rsidRPr="008D24FC">
        <w:t xml:space="preserve"> </w:t>
      </w:r>
      <w:r w:rsidRPr="008D24FC">
        <w:rPr>
          <w:rFonts w:hint="eastAsia"/>
        </w:rPr>
        <w:t>для</w:t>
      </w:r>
      <w:r w:rsidRPr="008D24FC">
        <w:t xml:space="preserve"> </w:t>
      </w:r>
      <w:r w:rsidRPr="008D24FC">
        <w:rPr>
          <w:rFonts w:hint="eastAsia"/>
        </w:rPr>
        <w:t>производства</w:t>
      </w:r>
      <w:r w:rsidRPr="008D24FC">
        <w:t xml:space="preserve"> </w:t>
      </w:r>
      <w:r w:rsidRPr="008D24FC">
        <w:rPr>
          <w:rFonts w:hint="eastAsia"/>
        </w:rPr>
        <w:t>дисков</w:t>
      </w:r>
    </w:p>
    <w:p w14:paraId="455DD95C" w14:textId="77777777" w:rsidR="008D24FC" w:rsidRDefault="008D24FC" w:rsidP="008D24FC">
      <w:r>
        <w:rPr>
          <w:rFonts w:hint="eastAsia"/>
        </w:rPr>
        <w:t>ОГЛАВЛЕНИЕ</w:t>
      </w:r>
      <w:r>
        <w:t xml:space="preserve"> </w:t>
      </w:r>
      <w:r>
        <w:rPr>
          <w:rFonts w:hint="eastAsia"/>
        </w:rPr>
        <w:t>ДИССЕРТАЦИИ</w:t>
      </w:r>
    </w:p>
    <w:p w14:paraId="3C687544" w14:textId="77777777" w:rsidR="008D24FC" w:rsidRDefault="008D24FC" w:rsidP="008D24FC">
      <w:r>
        <w:rPr>
          <w:rFonts w:hint="eastAsia"/>
        </w:rPr>
        <w:t>кандидат</w:t>
      </w:r>
      <w:r>
        <w:t xml:space="preserve"> </w:t>
      </w:r>
      <w:r>
        <w:rPr>
          <w:rFonts w:hint="eastAsia"/>
        </w:rPr>
        <w:t>наук</w:t>
      </w:r>
      <w:r>
        <w:t xml:space="preserve"> </w:t>
      </w:r>
      <w:r>
        <w:rPr>
          <w:rFonts w:hint="eastAsia"/>
        </w:rPr>
        <w:t>Ягодин</w:t>
      </w:r>
      <w:r>
        <w:t xml:space="preserve"> </w:t>
      </w:r>
      <w:r>
        <w:rPr>
          <w:rFonts w:hint="eastAsia"/>
        </w:rPr>
        <w:t>Максим</w:t>
      </w:r>
      <w:r>
        <w:t xml:space="preserve"> </w:t>
      </w:r>
      <w:r>
        <w:rPr>
          <w:rFonts w:hint="eastAsia"/>
        </w:rPr>
        <w:t>Геннадьевич</w:t>
      </w:r>
    </w:p>
    <w:p w14:paraId="0E677930" w14:textId="77777777" w:rsidR="008D24FC" w:rsidRDefault="008D24FC" w:rsidP="008D24FC">
      <w:r>
        <w:rPr>
          <w:rFonts w:hint="eastAsia"/>
        </w:rPr>
        <w:t>Оглавление</w:t>
      </w:r>
    </w:p>
    <w:p w14:paraId="32A0E4DB" w14:textId="77777777" w:rsidR="008D24FC" w:rsidRDefault="008D24FC" w:rsidP="008D24FC"/>
    <w:p w14:paraId="617864CC" w14:textId="77777777" w:rsidR="008D24FC" w:rsidRDefault="008D24FC" w:rsidP="008D24FC">
      <w:r>
        <w:t>6</w:t>
      </w:r>
    </w:p>
    <w:p w14:paraId="62BFCBA3" w14:textId="77777777" w:rsidR="008D24FC" w:rsidRDefault="008D24FC" w:rsidP="008D24FC"/>
    <w:p w14:paraId="72F40AC6" w14:textId="77777777" w:rsidR="008D24FC" w:rsidRDefault="008D24FC" w:rsidP="008D24FC">
      <w:r>
        <w:rPr>
          <w:rFonts w:hint="eastAsia"/>
        </w:rPr>
        <w:t>Глава</w:t>
      </w:r>
      <w:r>
        <w:t xml:space="preserve"> 1. </w:t>
      </w:r>
      <w:r>
        <w:rPr>
          <w:rFonts w:hint="eastAsia"/>
        </w:rPr>
        <w:t>Технологические</w:t>
      </w:r>
      <w:r>
        <w:t xml:space="preserve"> </w:t>
      </w:r>
      <w:r>
        <w:rPr>
          <w:rFonts w:hint="eastAsia"/>
        </w:rPr>
        <w:t>особенности</w:t>
      </w:r>
      <w:r>
        <w:t xml:space="preserve"> </w:t>
      </w:r>
      <w:r>
        <w:rPr>
          <w:rFonts w:hint="eastAsia"/>
        </w:rPr>
        <w:t>процесса</w:t>
      </w:r>
      <w:r>
        <w:t xml:space="preserve"> </w:t>
      </w:r>
      <w:r>
        <w:rPr>
          <w:rFonts w:hint="eastAsia"/>
        </w:rPr>
        <w:t>производства</w:t>
      </w:r>
    </w:p>
    <w:p w14:paraId="174E309D" w14:textId="77777777" w:rsidR="008D24FC" w:rsidRDefault="008D24FC" w:rsidP="008D24FC"/>
    <w:p w14:paraId="2DABB30E" w14:textId="77777777" w:rsidR="008D24FC" w:rsidRDefault="008D24FC" w:rsidP="008D24FC">
      <w:r>
        <w:rPr>
          <w:rFonts w:hint="eastAsia"/>
        </w:rPr>
        <w:t>порошков</w:t>
      </w:r>
      <w:r>
        <w:t>-</w:t>
      </w:r>
      <w:r>
        <w:rPr>
          <w:rFonts w:hint="eastAsia"/>
        </w:rPr>
        <w:t>гранул</w:t>
      </w:r>
      <w:r>
        <w:t xml:space="preserve"> </w:t>
      </w:r>
      <w:r>
        <w:rPr>
          <w:rFonts w:hint="eastAsia"/>
        </w:rPr>
        <w:t>из</w:t>
      </w:r>
      <w:r>
        <w:t xml:space="preserve"> </w:t>
      </w:r>
      <w:r>
        <w:rPr>
          <w:rFonts w:hint="eastAsia"/>
        </w:rPr>
        <w:t>жаропрочных</w:t>
      </w:r>
      <w:r>
        <w:t xml:space="preserve"> </w:t>
      </w:r>
      <w:r>
        <w:rPr>
          <w:rFonts w:hint="eastAsia"/>
        </w:rPr>
        <w:t>никелевых</w:t>
      </w:r>
      <w:r>
        <w:t xml:space="preserve"> </w:t>
      </w:r>
      <w:r>
        <w:rPr>
          <w:rFonts w:hint="eastAsia"/>
        </w:rPr>
        <w:t>сплавов</w:t>
      </w:r>
      <w:r>
        <w:t xml:space="preserve"> </w:t>
      </w:r>
      <w:r>
        <w:rPr>
          <w:rFonts w:hint="eastAsia"/>
        </w:rPr>
        <w:t>и</w:t>
      </w:r>
      <w:r>
        <w:t xml:space="preserve"> </w:t>
      </w:r>
      <w:r>
        <w:rPr>
          <w:rFonts w:hint="eastAsia"/>
        </w:rPr>
        <w:t>изделий</w:t>
      </w:r>
      <w:r>
        <w:t xml:space="preserve"> </w:t>
      </w:r>
      <w:r>
        <w:rPr>
          <w:rFonts w:hint="eastAsia"/>
        </w:rPr>
        <w:t>из</w:t>
      </w:r>
      <w:r>
        <w:t xml:space="preserve"> </w:t>
      </w:r>
      <w:r>
        <w:rPr>
          <w:rFonts w:hint="eastAsia"/>
        </w:rPr>
        <w:t>них</w:t>
      </w:r>
      <w:r>
        <w:t xml:space="preserve"> (</w:t>
      </w:r>
      <w:r>
        <w:rPr>
          <w:rFonts w:hint="eastAsia"/>
        </w:rPr>
        <w:t>научно</w:t>
      </w:r>
      <w:r>
        <w:t>-</w:t>
      </w:r>
      <w:r>
        <w:rPr>
          <w:rFonts w:hint="eastAsia"/>
        </w:rPr>
        <w:t>технический</w:t>
      </w:r>
      <w:r>
        <w:t xml:space="preserve"> </w:t>
      </w:r>
      <w:r>
        <w:rPr>
          <w:rFonts w:hint="eastAsia"/>
        </w:rPr>
        <w:t>обзор</w:t>
      </w:r>
      <w:r>
        <w:t>)</w:t>
      </w:r>
    </w:p>
    <w:p w14:paraId="2F00E685" w14:textId="77777777" w:rsidR="008D24FC" w:rsidRDefault="008D24FC" w:rsidP="008D24FC"/>
    <w:p w14:paraId="50984C44" w14:textId="77777777" w:rsidR="008D24FC" w:rsidRDefault="008D24FC" w:rsidP="008D24FC">
      <w:r>
        <w:rPr>
          <w:rFonts w:hint="eastAsia"/>
        </w:rPr>
        <w:t>§</w:t>
      </w:r>
      <w:r>
        <w:t xml:space="preserve">1.1 </w:t>
      </w:r>
      <w:r>
        <w:rPr>
          <w:rFonts w:hint="eastAsia"/>
        </w:rPr>
        <w:t>Состояние</w:t>
      </w:r>
      <w:r>
        <w:t xml:space="preserve"> </w:t>
      </w:r>
      <w:r>
        <w:rPr>
          <w:rFonts w:hint="eastAsia"/>
        </w:rPr>
        <w:t>вопроса</w:t>
      </w:r>
    </w:p>
    <w:p w14:paraId="7DB29F45" w14:textId="77777777" w:rsidR="008D24FC" w:rsidRDefault="008D24FC" w:rsidP="008D24FC"/>
    <w:p w14:paraId="489520B6" w14:textId="77777777" w:rsidR="008D24FC" w:rsidRDefault="008D24FC" w:rsidP="008D24FC">
      <w:r>
        <w:rPr>
          <w:rFonts w:hint="eastAsia"/>
        </w:rPr>
        <w:t>§</w:t>
      </w:r>
      <w:r>
        <w:t>1.2</w:t>
      </w:r>
      <w:r>
        <w:rPr>
          <w:rFonts w:hint="eastAsia"/>
        </w:rPr>
        <w:t>Общие</w:t>
      </w:r>
      <w:r>
        <w:t xml:space="preserve"> </w:t>
      </w:r>
      <w:r>
        <w:rPr>
          <w:rFonts w:hint="eastAsia"/>
        </w:rPr>
        <w:t>определения</w:t>
      </w:r>
    </w:p>
    <w:p w14:paraId="1C14CFB2" w14:textId="77777777" w:rsidR="008D24FC" w:rsidRDefault="008D24FC" w:rsidP="008D24FC"/>
    <w:p w14:paraId="65709084" w14:textId="77777777" w:rsidR="008D24FC" w:rsidRDefault="008D24FC" w:rsidP="008D24FC">
      <w:r>
        <w:rPr>
          <w:rFonts w:hint="eastAsia"/>
        </w:rPr>
        <w:t>§</w:t>
      </w:r>
      <w:r>
        <w:t xml:space="preserve">1.3 </w:t>
      </w:r>
      <w:r>
        <w:rPr>
          <w:rFonts w:hint="eastAsia"/>
        </w:rPr>
        <w:t>Структурные</w:t>
      </w:r>
      <w:r>
        <w:t xml:space="preserve"> </w:t>
      </w:r>
      <w:r>
        <w:rPr>
          <w:rFonts w:hint="eastAsia"/>
        </w:rPr>
        <w:t>особенности</w:t>
      </w:r>
      <w:r>
        <w:t xml:space="preserve"> </w:t>
      </w:r>
      <w:r>
        <w:rPr>
          <w:rFonts w:hint="eastAsia"/>
        </w:rPr>
        <w:t>жаропрочных</w:t>
      </w:r>
      <w:r>
        <w:t xml:space="preserve"> </w:t>
      </w:r>
      <w:r>
        <w:rPr>
          <w:rFonts w:hint="eastAsia"/>
        </w:rPr>
        <w:t>никелевых</w:t>
      </w:r>
      <w:r>
        <w:t xml:space="preserve"> </w:t>
      </w:r>
      <w:r>
        <w:rPr>
          <w:rFonts w:hint="eastAsia"/>
        </w:rPr>
        <w:t>сплавов</w:t>
      </w:r>
    </w:p>
    <w:p w14:paraId="2A650247" w14:textId="77777777" w:rsidR="008D24FC" w:rsidRDefault="008D24FC" w:rsidP="008D24FC"/>
    <w:p w14:paraId="00152DF8" w14:textId="77777777" w:rsidR="008D24FC" w:rsidRDefault="008D24FC" w:rsidP="008D24FC">
      <w:r>
        <w:rPr>
          <w:rFonts w:hint="eastAsia"/>
        </w:rPr>
        <w:t>§</w:t>
      </w:r>
      <w:r>
        <w:t xml:space="preserve">1.4 </w:t>
      </w:r>
      <w:r>
        <w:rPr>
          <w:rFonts w:hint="eastAsia"/>
        </w:rPr>
        <w:t>Перспективы</w:t>
      </w:r>
      <w:r>
        <w:t xml:space="preserve"> </w:t>
      </w:r>
      <w:r>
        <w:rPr>
          <w:rFonts w:hint="eastAsia"/>
        </w:rPr>
        <w:t>развития</w:t>
      </w:r>
      <w:r>
        <w:t xml:space="preserve"> </w:t>
      </w:r>
      <w:r>
        <w:rPr>
          <w:rFonts w:hint="eastAsia"/>
        </w:rPr>
        <w:t>металлургии</w:t>
      </w:r>
      <w:r>
        <w:t xml:space="preserve"> </w:t>
      </w:r>
      <w:r>
        <w:rPr>
          <w:rFonts w:hint="eastAsia"/>
        </w:rPr>
        <w:t>гранул</w:t>
      </w:r>
    </w:p>
    <w:p w14:paraId="47914435" w14:textId="77777777" w:rsidR="008D24FC" w:rsidRDefault="008D24FC" w:rsidP="008D24FC"/>
    <w:p w14:paraId="2AF2792D" w14:textId="77777777" w:rsidR="008D24FC" w:rsidRDefault="008D24FC" w:rsidP="008D24FC">
      <w:r>
        <w:rPr>
          <w:rFonts w:hint="eastAsia"/>
        </w:rPr>
        <w:t>§</w:t>
      </w:r>
      <w:r>
        <w:t xml:space="preserve">1.5 </w:t>
      </w:r>
      <w:r>
        <w:rPr>
          <w:rFonts w:hint="eastAsia"/>
        </w:rPr>
        <w:t>Свойства</w:t>
      </w:r>
      <w:r>
        <w:t xml:space="preserve"> </w:t>
      </w:r>
      <w:r>
        <w:rPr>
          <w:rFonts w:hint="eastAsia"/>
        </w:rPr>
        <w:t>порошков</w:t>
      </w:r>
      <w:r>
        <w:t>-</w:t>
      </w:r>
      <w:r>
        <w:rPr>
          <w:rFonts w:hint="eastAsia"/>
        </w:rPr>
        <w:t>гранул</w:t>
      </w:r>
    </w:p>
    <w:p w14:paraId="331F853F" w14:textId="77777777" w:rsidR="008D24FC" w:rsidRDefault="008D24FC" w:rsidP="008D24FC"/>
    <w:p w14:paraId="5B4789D1" w14:textId="77777777" w:rsidR="008D24FC" w:rsidRDefault="008D24FC" w:rsidP="008D24FC">
      <w:r>
        <w:rPr>
          <w:rFonts w:hint="eastAsia"/>
        </w:rPr>
        <w:t>§</w:t>
      </w:r>
      <w:r>
        <w:t xml:space="preserve">1.6 </w:t>
      </w:r>
      <w:r>
        <w:rPr>
          <w:rFonts w:hint="eastAsia"/>
        </w:rPr>
        <w:t>Характеристика</w:t>
      </w:r>
      <w:r>
        <w:t xml:space="preserve"> </w:t>
      </w:r>
      <w:r>
        <w:rPr>
          <w:rFonts w:hint="eastAsia"/>
        </w:rPr>
        <w:t>методов</w:t>
      </w:r>
      <w:r>
        <w:t xml:space="preserve"> </w:t>
      </w:r>
      <w:r>
        <w:rPr>
          <w:rFonts w:hint="eastAsia"/>
        </w:rPr>
        <w:t>получения</w:t>
      </w:r>
      <w:r>
        <w:t xml:space="preserve"> </w:t>
      </w:r>
      <w:r>
        <w:rPr>
          <w:rFonts w:hint="eastAsia"/>
        </w:rPr>
        <w:t>порошков</w:t>
      </w:r>
      <w:r>
        <w:t xml:space="preserve"> </w:t>
      </w:r>
      <w:r>
        <w:rPr>
          <w:rFonts w:hint="eastAsia"/>
        </w:rPr>
        <w:t>и</w:t>
      </w:r>
      <w:r>
        <w:t xml:space="preserve"> </w:t>
      </w:r>
      <w:r>
        <w:rPr>
          <w:rFonts w:hint="eastAsia"/>
        </w:rPr>
        <w:t>их</w:t>
      </w:r>
      <w:r>
        <w:t xml:space="preserve"> 25 </w:t>
      </w:r>
      <w:r>
        <w:rPr>
          <w:rFonts w:hint="eastAsia"/>
        </w:rPr>
        <w:t>классификация</w:t>
      </w:r>
    </w:p>
    <w:p w14:paraId="627EFF26" w14:textId="77777777" w:rsidR="008D24FC" w:rsidRDefault="008D24FC" w:rsidP="008D24FC"/>
    <w:p w14:paraId="3D0F480B" w14:textId="77777777" w:rsidR="008D24FC" w:rsidRDefault="008D24FC" w:rsidP="008D24FC">
      <w:r>
        <w:rPr>
          <w:rFonts w:hint="eastAsia"/>
        </w:rPr>
        <w:t>§</w:t>
      </w:r>
      <w:r>
        <w:t xml:space="preserve">1.7 </w:t>
      </w:r>
      <w:r>
        <w:rPr>
          <w:rFonts w:hint="eastAsia"/>
        </w:rPr>
        <w:t>Методы</w:t>
      </w:r>
      <w:r>
        <w:t xml:space="preserve"> </w:t>
      </w:r>
      <w:r>
        <w:rPr>
          <w:rFonts w:hint="eastAsia"/>
        </w:rPr>
        <w:t>получения</w:t>
      </w:r>
      <w:r>
        <w:t xml:space="preserve"> </w:t>
      </w:r>
      <w:r>
        <w:rPr>
          <w:rFonts w:hint="eastAsia"/>
        </w:rPr>
        <w:t>порошков</w:t>
      </w:r>
      <w:r>
        <w:t>-</w:t>
      </w:r>
      <w:r>
        <w:rPr>
          <w:rFonts w:hint="eastAsia"/>
        </w:rPr>
        <w:t>гранул</w:t>
      </w:r>
    </w:p>
    <w:p w14:paraId="0E4BB5C6" w14:textId="77777777" w:rsidR="008D24FC" w:rsidRDefault="008D24FC" w:rsidP="008D24FC"/>
    <w:p w14:paraId="0989365D" w14:textId="77777777" w:rsidR="008D24FC" w:rsidRDefault="008D24FC" w:rsidP="008D24FC">
      <w:r>
        <w:rPr>
          <w:rFonts w:hint="eastAsia"/>
        </w:rPr>
        <w:t>§</w:t>
      </w:r>
      <w:r>
        <w:t xml:space="preserve">1.8 </w:t>
      </w:r>
      <w:r>
        <w:rPr>
          <w:rFonts w:hint="eastAsia"/>
        </w:rPr>
        <w:t>Особенности</w:t>
      </w:r>
      <w:r>
        <w:t xml:space="preserve"> </w:t>
      </w:r>
      <w:r>
        <w:rPr>
          <w:rFonts w:hint="eastAsia"/>
        </w:rPr>
        <w:t>технологии</w:t>
      </w:r>
      <w:r>
        <w:t xml:space="preserve"> </w:t>
      </w:r>
      <w:r>
        <w:rPr>
          <w:rFonts w:hint="eastAsia"/>
        </w:rPr>
        <w:t>физико</w:t>
      </w:r>
      <w:r>
        <w:t>-</w:t>
      </w:r>
      <w:r>
        <w:rPr>
          <w:rFonts w:hint="eastAsia"/>
        </w:rPr>
        <w:t>механической</w:t>
      </w:r>
      <w:r>
        <w:t xml:space="preserve"> </w:t>
      </w:r>
      <w:r>
        <w:rPr>
          <w:rFonts w:hint="eastAsia"/>
        </w:rPr>
        <w:t>обработки</w:t>
      </w:r>
      <w:r>
        <w:t xml:space="preserve"> 43 </w:t>
      </w:r>
      <w:r>
        <w:rPr>
          <w:rFonts w:hint="eastAsia"/>
        </w:rPr>
        <w:t>порошков</w:t>
      </w:r>
      <w:r>
        <w:t>-</w:t>
      </w:r>
      <w:r>
        <w:rPr>
          <w:rFonts w:hint="eastAsia"/>
        </w:rPr>
        <w:t>гранул</w:t>
      </w:r>
      <w:r>
        <w:t>.</w:t>
      </w:r>
    </w:p>
    <w:p w14:paraId="6FF7418F" w14:textId="77777777" w:rsidR="008D24FC" w:rsidRDefault="008D24FC" w:rsidP="008D24FC"/>
    <w:p w14:paraId="7B9AF87E" w14:textId="77777777" w:rsidR="008D24FC" w:rsidRDefault="008D24FC" w:rsidP="008D24FC">
      <w:r>
        <w:rPr>
          <w:rFonts w:hint="eastAsia"/>
        </w:rPr>
        <w:t>§</w:t>
      </w:r>
      <w:r>
        <w:t xml:space="preserve">1.9 </w:t>
      </w:r>
      <w:r>
        <w:rPr>
          <w:rFonts w:hint="eastAsia"/>
        </w:rPr>
        <w:t>Особенности</w:t>
      </w:r>
      <w:r>
        <w:t xml:space="preserve"> </w:t>
      </w:r>
      <w:r>
        <w:rPr>
          <w:rFonts w:hint="eastAsia"/>
        </w:rPr>
        <w:t>технологии</w:t>
      </w:r>
      <w:r>
        <w:t xml:space="preserve"> </w:t>
      </w:r>
      <w:r>
        <w:rPr>
          <w:rFonts w:hint="eastAsia"/>
        </w:rPr>
        <w:t>изготовления</w:t>
      </w:r>
      <w:r>
        <w:t xml:space="preserve"> </w:t>
      </w:r>
      <w:r>
        <w:rPr>
          <w:rFonts w:hint="eastAsia"/>
        </w:rPr>
        <w:t>изделий</w:t>
      </w:r>
      <w:r>
        <w:t xml:space="preserve"> </w:t>
      </w:r>
      <w:r>
        <w:rPr>
          <w:rFonts w:hint="eastAsia"/>
        </w:rPr>
        <w:t>из</w:t>
      </w:r>
      <w:r>
        <w:t xml:space="preserve"> </w:t>
      </w:r>
      <w:r>
        <w:rPr>
          <w:rFonts w:hint="eastAsia"/>
        </w:rPr>
        <w:t>порошков</w:t>
      </w:r>
      <w:r>
        <w:t xml:space="preserve">- 50 </w:t>
      </w:r>
      <w:r>
        <w:rPr>
          <w:rFonts w:hint="eastAsia"/>
        </w:rPr>
        <w:t>гранул</w:t>
      </w:r>
    </w:p>
    <w:p w14:paraId="033BE932" w14:textId="77777777" w:rsidR="008D24FC" w:rsidRDefault="008D24FC" w:rsidP="008D24FC"/>
    <w:p w14:paraId="2C6DDA8A" w14:textId="77777777" w:rsidR="008D24FC" w:rsidRDefault="008D24FC" w:rsidP="008D24FC">
      <w:r>
        <w:rPr>
          <w:rFonts w:hint="eastAsia"/>
        </w:rPr>
        <w:t>§</w:t>
      </w:r>
      <w:r>
        <w:t xml:space="preserve">1.10 </w:t>
      </w:r>
      <w:r>
        <w:rPr>
          <w:rFonts w:hint="eastAsia"/>
        </w:rPr>
        <w:t>Выводы</w:t>
      </w:r>
      <w:r>
        <w:t xml:space="preserve"> </w:t>
      </w:r>
      <w:r>
        <w:rPr>
          <w:rFonts w:hint="eastAsia"/>
        </w:rPr>
        <w:t>и</w:t>
      </w:r>
      <w:r>
        <w:t xml:space="preserve"> </w:t>
      </w:r>
      <w:r>
        <w:rPr>
          <w:rFonts w:hint="eastAsia"/>
        </w:rPr>
        <w:t>постанова</w:t>
      </w:r>
      <w:r>
        <w:t xml:space="preserve"> </w:t>
      </w:r>
      <w:r>
        <w:rPr>
          <w:rFonts w:hint="eastAsia"/>
        </w:rPr>
        <w:t>задач</w:t>
      </w:r>
      <w:r>
        <w:t xml:space="preserve"> </w:t>
      </w:r>
      <w:r>
        <w:rPr>
          <w:rFonts w:hint="eastAsia"/>
        </w:rPr>
        <w:t>исследований</w:t>
      </w:r>
    </w:p>
    <w:p w14:paraId="0D659C88" w14:textId="77777777" w:rsidR="008D24FC" w:rsidRDefault="008D24FC" w:rsidP="008D24FC"/>
    <w:p w14:paraId="0E32C0F6" w14:textId="77777777" w:rsidR="008D24FC" w:rsidRDefault="008D24FC" w:rsidP="008D24FC">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методики</w:t>
      </w:r>
      <w:r>
        <w:t xml:space="preserve"> </w:t>
      </w:r>
      <w:r>
        <w:rPr>
          <w:rFonts w:hint="eastAsia"/>
        </w:rPr>
        <w:t>исследования</w:t>
      </w:r>
      <w:r>
        <w:t xml:space="preserve"> </w:t>
      </w:r>
      <w:r>
        <w:rPr>
          <w:rFonts w:hint="eastAsia"/>
        </w:rPr>
        <w:t>порошков</w:t>
      </w:r>
      <w:r>
        <w:t xml:space="preserve">- 54 </w:t>
      </w:r>
      <w:r>
        <w:rPr>
          <w:rFonts w:hint="eastAsia"/>
        </w:rPr>
        <w:t>гранул</w:t>
      </w:r>
      <w:r>
        <w:t xml:space="preserve"> </w:t>
      </w:r>
      <w:r>
        <w:rPr>
          <w:rFonts w:hint="eastAsia"/>
        </w:rPr>
        <w:t>из</w:t>
      </w:r>
      <w:r>
        <w:t xml:space="preserve"> </w:t>
      </w:r>
      <w:r>
        <w:rPr>
          <w:rFonts w:hint="eastAsia"/>
        </w:rPr>
        <w:t>новых</w:t>
      </w:r>
      <w:r>
        <w:t xml:space="preserve"> </w:t>
      </w:r>
      <w:r>
        <w:rPr>
          <w:rFonts w:hint="eastAsia"/>
        </w:rPr>
        <w:t>жаропрочных</w:t>
      </w:r>
      <w:r>
        <w:t xml:space="preserve"> </w:t>
      </w:r>
      <w:r>
        <w:rPr>
          <w:rFonts w:hint="eastAsia"/>
        </w:rPr>
        <w:t>никелевых</w:t>
      </w:r>
      <w:r>
        <w:t xml:space="preserve"> </w:t>
      </w:r>
      <w:r>
        <w:rPr>
          <w:rFonts w:hint="eastAsia"/>
        </w:rPr>
        <w:t>сплавов</w:t>
      </w:r>
    </w:p>
    <w:p w14:paraId="4C214FA5" w14:textId="77777777" w:rsidR="008D24FC" w:rsidRDefault="008D24FC" w:rsidP="008D24FC"/>
    <w:p w14:paraId="34F94236" w14:textId="77777777" w:rsidR="008D24FC" w:rsidRDefault="008D24FC" w:rsidP="008D24FC">
      <w:r>
        <w:rPr>
          <w:rFonts w:hint="eastAsia"/>
        </w:rPr>
        <w:t>§</w:t>
      </w:r>
      <w:r>
        <w:t xml:space="preserve">2.1 </w:t>
      </w:r>
      <w:r>
        <w:rPr>
          <w:rFonts w:hint="eastAsia"/>
        </w:rPr>
        <w:t>Материал</w:t>
      </w:r>
      <w:r>
        <w:t xml:space="preserve"> </w:t>
      </w:r>
      <w:r>
        <w:rPr>
          <w:rFonts w:hint="eastAsia"/>
        </w:rPr>
        <w:t>для</w:t>
      </w:r>
      <w:r>
        <w:t xml:space="preserve"> </w:t>
      </w:r>
      <w:r>
        <w:rPr>
          <w:rFonts w:hint="eastAsia"/>
        </w:rPr>
        <w:t>изготовления</w:t>
      </w:r>
      <w:r>
        <w:t xml:space="preserve"> </w:t>
      </w:r>
      <w:r>
        <w:rPr>
          <w:rFonts w:hint="eastAsia"/>
        </w:rPr>
        <w:t>порошков</w:t>
      </w:r>
      <w:r>
        <w:t>-</w:t>
      </w:r>
      <w:r>
        <w:rPr>
          <w:rFonts w:hint="eastAsia"/>
        </w:rPr>
        <w:t>гранул</w:t>
      </w:r>
      <w:r>
        <w:t xml:space="preserve">, </w:t>
      </w:r>
      <w:r>
        <w:rPr>
          <w:rFonts w:hint="eastAsia"/>
        </w:rPr>
        <w:t>подвергаемых</w:t>
      </w:r>
    </w:p>
    <w:p w14:paraId="596DE037" w14:textId="77777777" w:rsidR="008D24FC" w:rsidRDefault="008D24FC" w:rsidP="008D24FC"/>
    <w:p w14:paraId="673F8C93" w14:textId="77777777" w:rsidR="008D24FC" w:rsidRDefault="008D24FC" w:rsidP="008D24FC">
      <w:r>
        <w:rPr>
          <w:rFonts w:hint="eastAsia"/>
        </w:rPr>
        <w:t>исследованию</w:t>
      </w:r>
    </w:p>
    <w:p w14:paraId="0C00C124" w14:textId="77777777" w:rsidR="008D24FC" w:rsidRDefault="008D24FC" w:rsidP="008D24FC"/>
    <w:p w14:paraId="13FE3E79" w14:textId="77777777" w:rsidR="008D24FC" w:rsidRDefault="008D24FC" w:rsidP="008D24FC">
      <w:r>
        <w:rPr>
          <w:rFonts w:hint="eastAsia"/>
        </w:rPr>
        <w:t>§</w:t>
      </w:r>
      <w:r>
        <w:t xml:space="preserve">2.2 </w:t>
      </w:r>
      <w:r>
        <w:rPr>
          <w:rFonts w:hint="eastAsia"/>
        </w:rPr>
        <w:t>Технологическая</w:t>
      </w:r>
      <w:r>
        <w:t xml:space="preserve"> </w:t>
      </w:r>
      <w:r>
        <w:rPr>
          <w:rFonts w:hint="eastAsia"/>
        </w:rPr>
        <w:t>схема</w:t>
      </w:r>
      <w:r>
        <w:t xml:space="preserve"> </w:t>
      </w:r>
      <w:r>
        <w:rPr>
          <w:rFonts w:hint="eastAsia"/>
        </w:rPr>
        <w:t>изготовления</w:t>
      </w:r>
      <w:r>
        <w:t xml:space="preserve"> </w:t>
      </w:r>
      <w:r>
        <w:rPr>
          <w:rFonts w:hint="eastAsia"/>
        </w:rPr>
        <w:t>и</w:t>
      </w:r>
      <w:r>
        <w:t xml:space="preserve"> </w:t>
      </w:r>
      <w:r>
        <w:rPr>
          <w:rFonts w:hint="eastAsia"/>
        </w:rPr>
        <w:t>физико</w:t>
      </w:r>
      <w:r>
        <w:t>-</w:t>
      </w:r>
      <w:r>
        <w:rPr>
          <w:rFonts w:hint="eastAsia"/>
        </w:rPr>
        <w:t>механической</w:t>
      </w:r>
    </w:p>
    <w:p w14:paraId="1BAF6ADF" w14:textId="77777777" w:rsidR="008D24FC" w:rsidRDefault="008D24FC" w:rsidP="008D24FC"/>
    <w:p w14:paraId="33A3A85B" w14:textId="77777777" w:rsidR="008D24FC" w:rsidRDefault="008D24FC" w:rsidP="008D24FC">
      <w:r>
        <w:rPr>
          <w:rFonts w:hint="eastAsia"/>
        </w:rPr>
        <w:t>обработки</w:t>
      </w:r>
      <w:r>
        <w:t xml:space="preserve"> </w:t>
      </w:r>
      <w:r>
        <w:rPr>
          <w:rFonts w:hint="eastAsia"/>
        </w:rPr>
        <w:t>порошков</w:t>
      </w:r>
      <w:r>
        <w:t>-</w:t>
      </w:r>
      <w:r>
        <w:rPr>
          <w:rFonts w:hint="eastAsia"/>
        </w:rPr>
        <w:t>гранул</w:t>
      </w:r>
    </w:p>
    <w:p w14:paraId="287E7F81" w14:textId="77777777" w:rsidR="008D24FC" w:rsidRDefault="008D24FC" w:rsidP="008D24FC"/>
    <w:p w14:paraId="17EE468A" w14:textId="77777777" w:rsidR="008D24FC" w:rsidRDefault="008D24FC" w:rsidP="008D24FC">
      <w:r>
        <w:rPr>
          <w:rFonts w:hint="eastAsia"/>
        </w:rPr>
        <w:t>§</w:t>
      </w:r>
      <w:r>
        <w:t xml:space="preserve">2.3 </w:t>
      </w:r>
      <w:r>
        <w:rPr>
          <w:rFonts w:hint="eastAsia"/>
        </w:rPr>
        <w:t>Методика</w:t>
      </w:r>
      <w:r>
        <w:t xml:space="preserve"> </w:t>
      </w:r>
      <w:r>
        <w:rPr>
          <w:rFonts w:hint="eastAsia"/>
        </w:rPr>
        <w:t>исследования</w:t>
      </w:r>
      <w:r>
        <w:t xml:space="preserve"> </w:t>
      </w:r>
      <w:r>
        <w:rPr>
          <w:rFonts w:hint="eastAsia"/>
        </w:rPr>
        <w:t>качества</w:t>
      </w:r>
      <w:r>
        <w:t xml:space="preserve"> </w:t>
      </w:r>
      <w:r>
        <w:rPr>
          <w:rFonts w:hint="eastAsia"/>
        </w:rPr>
        <w:t>порошков</w:t>
      </w:r>
      <w:r>
        <w:t>-</w:t>
      </w:r>
      <w:r>
        <w:rPr>
          <w:rFonts w:hint="eastAsia"/>
        </w:rPr>
        <w:t>гранул</w:t>
      </w:r>
    </w:p>
    <w:p w14:paraId="2B14EB55" w14:textId="77777777" w:rsidR="008D24FC" w:rsidRDefault="008D24FC" w:rsidP="008D24FC"/>
    <w:p w14:paraId="5C94F57E" w14:textId="77777777" w:rsidR="008D24FC" w:rsidRDefault="008D24FC" w:rsidP="008D24FC">
      <w:r>
        <w:rPr>
          <w:rFonts w:hint="eastAsia"/>
        </w:rPr>
        <w:t>крупностью</w:t>
      </w:r>
      <w:r>
        <w:t xml:space="preserve"> </w:t>
      </w:r>
      <w:r>
        <w:rPr>
          <w:rFonts w:hint="eastAsia"/>
        </w:rPr>
        <w:t>менее</w:t>
      </w:r>
      <w:r>
        <w:t xml:space="preserve"> 70 </w:t>
      </w:r>
      <w:r>
        <w:rPr>
          <w:rFonts w:hint="eastAsia"/>
        </w:rPr>
        <w:t>мкм</w:t>
      </w:r>
    </w:p>
    <w:p w14:paraId="599AC5E7" w14:textId="77777777" w:rsidR="008D24FC" w:rsidRDefault="008D24FC" w:rsidP="008D24FC"/>
    <w:p w14:paraId="21A714AC" w14:textId="77777777" w:rsidR="008D24FC" w:rsidRDefault="008D24FC" w:rsidP="008D24FC">
      <w:r>
        <w:rPr>
          <w:rFonts w:hint="eastAsia"/>
        </w:rPr>
        <w:t>§</w:t>
      </w:r>
      <w:r>
        <w:t xml:space="preserve">2.4 </w:t>
      </w:r>
      <w:r>
        <w:rPr>
          <w:rFonts w:hint="eastAsia"/>
        </w:rPr>
        <w:t>Изготовление</w:t>
      </w:r>
      <w:r>
        <w:t xml:space="preserve"> </w:t>
      </w:r>
      <w:r>
        <w:rPr>
          <w:rFonts w:hint="eastAsia"/>
        </w:rPr>
        <w:t>и</w:t>
      </w:r>
      <w:r>
        <w:t xml:space="preserve"> </w:t>
      </w:r>
      <w:r>
        <w:rPr>
          <w:rFonts w:hint="eastAsia"/>
        </w:rPr>
        <w:t>термическая</w:t>
      </w:r>
      <w:r>
        <w:t xml:space="preserve"> </w:t>
      </w:r>
      <w:r>
        <w:rPr>
          <w:rFonts w:hint="eastAsia"/>
        </w:rPr>
        <w:t>обработка</w:t>
      </w:r>
      <w:r>
        <w:t xml:space="preserve"> </w:t>
      </w:r>
      <w:r>
        <w:rPr>
          <w:rFonts w:hint="eastAsia"/>
        </w:rPr>
        <w:t>компактных</w:t>
      </w:r>
      <w:r>
        <w:t xml:space="preserve"> </w:t>
      </w:r>
      <w:r>
        <w:rPr>
          <w:rFonts w:hint="eastAsia"/>
        </w:rPr>
        <w:t>образцов</w:t>
      </w:r>
    </w:p>
    <w:p w14:paraId="21D0D796" w14:textId="77777777" w:rsidR="008D24FC" w:rsidRDefault="008D24FC" w:rsidP="008D24FC"/>
    <w:p w14:paraId="63EB6BCF" w14:textId="77777777" w:rsidR="008D24FC" w:rsidRDefault="008D24FC" w:rsidP="008D24FC">
      <w:r>
        <w:rPr>
          <w:rFonts w:hint="eastAsia"/>
        </w:rPr>
        <w:t>из</w:t>
      </w:r>
      <w:r>
        <w:t xml:space="preserve"> </w:t>
      </w:r>
      <w:r>
        <w:rPr>
          <w:rFonts w:hint="eastAsia"/>
        </w:rPr>
        <w:t>порошков</w:t>
      </w:r>
      <w:r>
        <w:t>-</w:t>
      </w:r>
      <w:r>
        <w:rPr>
          <w:rFonts w:hint="eastAsia"/>
        </w:rPr>
        <w:t>гранул</w:t>
      </w:r>
    </w:p>
    <w:p w14:paraId="5993C7A1" w14:textId="77777777" w:rsidR="008D24FC" w:rsidRDefault="008D24FC" w:rsidP="008D24FC"/>
    <w:p w14:paraId="155E46C1" w14:textId="77777777" w:rsidR="008D24FC" w:rsidRDefault="008D24FC" w:rsidP="008D24FC">
      <w:r>
        <w:rPr>
          <w:rFonts w:hint="eastAsia"/>
        </w:rPr>
        <w:t>§</w:t>
      </w:r>
      <w:r>
        <w:t xml:space="preserve">2.5 </w:t>
      </w:r>
      <w:r>
        <w:rPr>
          <w:rFonts w:hint="eastAsia"/>
        </w:rPr>
        <w:t>Методика</w:t>
      </w:r>
      <w:r>
        <w:t xml:space="preserve"> </w:t>
      </w:r>
      <w:r>
        <w:rPr>
          <w:rFonts w:hint="eastAsia"/>
        </w:rPr>
        <w:t>исследования</w:t>
      </w:r>
      <w:r>
        <w:t xml:space="preserve"> </w:t>
      </w:r>
      <w:r>
        <w:rPr>
          <w:rFonts w:hint="eastAsia"/>
        </w:rPr>
        <w:t>компактных</w:t>
      </w:r>
      <w:r>
        <w:t xml:space="preserve"> </w:t>
      </w:r>
      <w:r>
        <w:rPr>
          <w:rFonts w:hint="eastAsia"/>
        </w:rPr>
        <w:t>образцов</w:t>
      </w:r>
      <w:r>
        <w:t xml:space="preserve"> </w:t>
      </w:r>
      <w:r>
        <w:rPr>
          <w:rFonts w:hint="eastAsia"/>
        </w:rPr>
        <w:t>из</w:t>
      </w:r>
      <w:r>
        <w:t xml:space="preserve"> </w:t>
      </w:r>
      <w:r>
        <w:rPr>
          <w:rFonts w:hint="eastAsia"/>
        </w:rPr>
        <w:t>порошков</w:t>
      </w:r>
      <w:r>
        <w:t>-</w:t>
      </w:r>
    </w:p>
    <w:p w14:paraId="5CCD16BB" w14:textId="77777777" w:rsidR="008D24FC" w:rsidRDefault="008D24FC" w:rsidP="008D24FC"/>
    <w:p w14:paraId="42EDDBC0" w14:textId="77777777" w:rsidR="008D24FC" w:rsidRDefault="008D24FC" w:rsidP="008D24FC">
      <w:r>
        <w:rPr>
          <w:rFonts w:hint="eastAsia"/>
        </w:rPr>
        <w:t>гранул</w:t>
      </w:r>
    </w:p>
    <w:p w14:paraId="3A142A18" w14:textId="77777777" w:rsidR="008D24FC" w:rsidRDefault="008D24FC" w:rsidP="008D24FC"/>
    <w:p w14:paraId="329FB04A" w14:textId="77777777" w:rsidR="008D24FC" w:rsidRDefault="008D24FC" w:rsidP="008D24FC">
      <w:r>
        <w:rPr>
          <w:rFonts w:hint="eastAsia"/>
        </w:rPr>
        <w:t>§</w:t>
      </w:r>
      <w:r>
        <w:t xml:space="preserve">2.6 </w:t>
      </w:r>
      <w:r>
        <w:rPr>
          <w:rFonts w:hint="eastAsia"/>
        </w:rPr>
        <w:t>Методика</w:t>
      </w:r>
      <w:r>
        <w:t xml:space="preserve"> </w:t>
      </w:r>
      <w:r>
        <w:rPr>
          <w:rFonts w:hint="eastAsia"/>
        </w:rPr>
        <w:t>исследования</w:t>
      </w:r>
      <w:r>
        <w:t xml:space="preserve"> </w:t>
      </w:r>
      <w:r>
        <w:rPr>
          <w:rFonts w:hint="eastAsia"/>
        </w:rPr>
        <w:t>структуры</w:t>
      </w:r>
      <w:r>
        <w:t xml:space="preserve"> </w:t>
      </w:r>
      <w:r>
        <w:rPr>
          <w:rFonts w:hint="eastAsia"/>
        </w:rPr>
        <w:t>компактных</w:t>
      </w:r>
      <w:r>
        <w:t xml:space="preserve"> </w:t>
      </w:r>
      <w:r>
        <w:rPr>
          <w:rFonts w:hint="eastAsia"/>
        </w:rPr>
        <w:t>образцов</w:t>
      </w:r>
      <w:r>
        <w:t xml:space="preserve"> </w:t>
      </w:r>
      <w:r>
        <w:rPr>
          <w:rFonts w:hint="eastAsia"/>
        </w:rPr>
        <w:t>из</w:t>
      </w:r>
    </w:p>
    <w:p w14:paraId="333ACAFE" w14:textId="77777777" w:rsidR="008D24FC" w:rsidRDefault="008D24FC" w:rsidP="008D24FC"/>
    <w:p w14:paraId="718A5061" w14:textId="77777777" w:rsidR="008D24FC" w:rsidRDefault="008D24FC" w:rsidP="008D24FC">
      <w:r>
        <w:rPr>
          <w:rFonts w:hint="eastAsia"/>
        </w:rPr>
        <w:t>порошков</w:t>
      </w:r>
      <w:r>
        <w:t>-</w:t>
      </w:r>
      <w:r>
        <w:rPr>
          <w:rFonts w:hint="eastAsia"/>
        </w:rPr>
        <w:t>гранул</w:t>
      </w:r>
    </w:p>
    <w:p w14:paraId="623A9ED5" w14:textId="77777777" w:rsidR="008D24FC" w:rsidRDefault="008D24FC" w:rsidP="008D24FC"/>
    <w:p w14:paraId="7DEC4C7C" w14:textId="77777777" w:rsidR="008D24FC" w:rsidRDefault="008D24FC" w:rsidP="008D24FC">
      <w:r>
        <w:rPr>
          <w:rFonts w:hint="eastAsia"/>
        </w:rPr>
        <w:t>§</w:t>
      </w:r>
      <w:r>
        <w:t xml:space="preserve">2.7 </w:t>
      </w:r>
      <w:r>
        <w:rPr>
          <w:rFonts w:hint="eastAsia"/>
        </w:rPr>
        <w:t>Математическая</w:t>
      </w:r>
      <w:r>
        <w:t xml:space="preserve"> </w:t>
      </w:r>
      <w:r>
        <w:rPr>
          <w:rFonts w:hint="eastAsia"/>
        </w:rPr>
        <w:t>обработка</w:t>
      </w:r>
      <w:r>
        <w:t xml:space="preserve"> </w:t>
      </w:r>
      <w:r>
        <w:rPr>
          <w:rFonts w:hint="eastAsia"/>
        </w:rPr>
        <w:t>результатов</w:t>
      </w:r>
      <w:r>
        <w:t xml:space="preserve"> </w:t>
      </w:r>
      <w:r>
        <w:rPr>
          <w:rFonts w:hint="eastAsia"/>
        </w:rPr>
        <w:t>исследований</w:t>
      </w:r>
    </w:p>
    <w:p w14:paraId="6D3F1B98" w14:textId="77777777" w:rsidR="008D24FC" w:rsidRDefault="008D24FC" w:rsidP="008D24FC"/>
    <w:p w14:paraId="29127B73" w14:textId="77777777" w:rsidR="008D24FC" w:rsidRDefault="008D24FC" w:rsidP="008D24FC">
      <w:r>
        <w:rPr>
          <w:rFonts w:hint="eastAsia"/>
        </w:rPr>
        <w:t>Глава</w:t>
      </w:r>
      <w:r>
        <w:t xml:space="preserve"> 3. </w:t>
      </w:r>
      <w:r>
        <w:rPr>
          <w:rFonts w:hint="eastAsia"/>
        </w:rPr>
        <w:t>Экспериментальные</w:t>
      </w:r>
      <w:r>
        <w:t xml:space="preserve"> </w:t>
      </w:r>
      <w:r>
        <w:rPr>
          <w:rFonts w:hint="eastAsia"/>
        </w:rPr>
        <w:t>исследования</w:t>
      </w:r>
      <w:r>
        <w:t xml:space="preserve"> </w:t>
      </w:r>
      <w:r>
        <w:rPr>
          <w:rFonts w:hint="eastAsia"/>
        </w:rPr>
        <w:t>тонкодисперсных</w:t>
      </w:r>
    </w:p>
    <w:p w14:paraId="4516AD8A" w14:textId="77777777" w:rsidR="008D24FC" w:rsidRDefault="008D24FC" w:rsidP="008D24FC"/>
    <w:p w14:paraId="120C5AE8" w14:textId="77777777" w:rsidR="008D24FC" w:rsidRDefault="008D24FC" w:rsidP="008D24FC">
      <w:r>
        <w:rPr>
          <w:rFonts w:hint="eastAsia"/>
        </w:rPr>
        <w:t>порошков</w:t>
      </w:r>
      <w:r>
        <w:t>-</w:t>
      </w:r>
      <w:r>
        <w:rPr>
          <w:rFonts w:hint="eastAsia"/>
        </w:rPr>
        <w:t>гранул</w:t>
      </w:r>
      <w:r>
        <w:t xml:space="preserve"> </w:t>
      </w:r>
      <w:r>
        <w:rPr>
          <w:rFonts w:hint="eastAsia"/>
        </w:rPr>
        <w:t>и</w:t>
      </w:r>
      <w:r>
        <w:t xml:space="preserve"> </w:t>
      </w:r>
      <w:r>
        <w:rPr>
          <w:rFonts w:hint="eastAsia"/>
        </w:rPr>
        <w:t>компактных</w:t>
      </w:r>
      <w:r>
        <w:t xml:space="preserve"> </w:t>
      </w:r>
      <w:r>
        <w:rPr>
          <w:rFonts w:hint="eastAsia"/>
        </w:rPr>
        <w:t>образцов</w:t>
      </w:r>
      <w:r>
        <w:t xml:space="preserve"> </w:t>
      </w:r>
      <w:r>
        <w:rPr>
          <w:rFonts w:hint="eastAsia"/>
        </w:rPr>
        <w:t>из</w:t>
      </w:r>
      <w:r>
        <w:t xml:space="preserve"> </w:t>
      </w:r>
      <w:r>
        <w:rPr>
          <w:rFonts w:hint="eastAsia"/>
        </w:rPr>
        <w:t>них</w:t>
      </w:r>
    </w:p>
    <w:p w14:paraId="7F082C9A" w14:textId="77777777" w:rsidR="008D24FC" w:rsidRDefault="008D24FC" w:rsidP="008D24FC"/>
    <w:p w14:paraId="77A4043B" w14:textId="77777777" w:rsidR="008D24FC" w:rsidRDefault="008D24FC" w:rsidP="008D24FC">
      <w:r>
        <w:rPr>
          <w:rFonts w:hint="eastAsia"/>
        </w:rPr>
        <w:t>§</w:t>
      </w:r>
      <w:r>
        <w:t xml:space="preserve">3.1 </w:t>
      </w:r>
      <w:r>
        <w:rPr>
          <w:rFonts w:hint="eastAsia"/>
        </w:rPr>
        <w:t>Разработка</w:t>
      </w:r>
      <w:r>
        <w:t xml:space="preserve"> </w:t>
      </w:r>
      <w:r>
        <w:rPr>
          <w:rFonts w:hint="eastAsia"/>
        </w:rPr>
        <w:t>технологических</w:t>
      </w:r>
      <w:r>
        <w:t xml:space="preserve"> </w:t>
      </w:r>
      <w:r>
        <w:rPr>
          <w:rFonts w:hint="eastAsia"/>
        </w:rPr>
        <w:t>режимов</w:t>
      </w:r>
      <w:r>
        <w:t xml:space="preserve"> </w:t>
      </w:r>
      <w:r>
        <w:rPr>
          <w:rFonts w:hint="eastAsia"/>
        </w:rPr>
        <w:t>получения</w:t>
      </w:r>
      <w:r>
        <w:t xml:space="preserve"> </w:t>
      </w:r>
      <w:r>
        <w:rPr>
          <w:rFonts w:hint="eastAsia"/>
        </w:rPr>
        <w:t>порошков</w:t>
      </w:r>
      <w:r>
        <w:t>-</w:t>
      </w:r>
    </w:p>
    <w:p w14:paraId="6A434809" w14:textId="77777777" w:rsidR="008D24FC" w:rsidRDefault="008D24FC" w:rsidP="008D24FC"/>
    <w:p w14:paraId="322F842C" w14:textId="77777777" w:rsidR="008D24FC" w:rsidRDefault="008D24FC" w:rsidP="008D24FC">
      <w:r>
        <w:rPr>
          <w:rFonts w:hint="eastAsia"/>
        </w:rPr>
        <w:t>гранул</w:t>
      </w:r>
      <w:r>
        <w:t xml:space="preserve"> </w:t>
      </w:r>
      <w:r>
        <w:rPr>
          <w:rFonts w:hint="eastAsia"/>
        </w:rPr>
        <w:t>крупностью</w:t>
      </w:r>
      <w:r>
        <w:t xml:space="preserve"> 100, 70, 50 </w:t>
      </w:r>
      <w:r>
        <w:rPr>
          <w:rFonts w:hint="eastAsia"/>
        </w:rPr>
        <w:t>мм</w:t>
      </w:r>
      <w:r>
        <w:t xml:space="preserve"> </w:t>
      </w:r>
      <w:r>
        <w:rPr>
          <w:rFonts w:hint="eastAsia"/>
        </w:rPr>
        <w:t>из</w:t>
      </w:r>
      <w:r>
        <w:t xml:space="preserve"> </w:t>
      </w:r>
      <w:r>
        <w:rPr>
          <w:rFonts w:hint="eastAsia"/>
        </w:rPr>
        <w:t>сплава</w:t>
      </w:r>
      <w:r>
        <w:t xml:space="preserve"> </w:t>
      </w:r>
      <w:r>
        <w:rPr>
          <w:rFonts w:hint="eastAsia"/>
        </w:rPr>
        <w:t>ВВ</w:t>
      </w:r>
      <w:r>
        <w:t>751</w:t>
      </w:r>
      <w:r>
        <w:rPr>
          <w:rFonts w:hint="eastAsia"/>
        </w:rPr>
        <w:t>П</w:t>
      </w:r>
    </w:p>
    <w:p w14:paraId="63EE4BF9" w14:textId="77777777" w:rsidR="008D24FC" w:rsidRDefault="008D24FC" w:rsidP="008D24FC"/>
    <w:p w14:paraId="47E56DF1" w14:textId="77777777" w:rsidR="008D24FC" w:rsidRDefault="008D24FC" w:rsidP="008D24FC">
      <w:r>
        <w:rPr>
          <w:rFonts w:hint="eastAsia"/>
        </w:rPr>
        <w:t>§</w:t>
      </w:r>
      <w:r>
        <w:t xml:space="preserve">3.2 </w:t>
      </w:r>
      <w:r>
        <w:rPr>
          <w:rFonts w:hint="eastAsia"/>
        </w:rPr>
        <w:t>Исследование</w:t>
      </w:r>
      <w:r>
        <w:t xml:space="preserve"> </w:t>
      </w:r>
      <w:r>
        <w:rPr>
          <w:rFonts w:hint="eastAsia"/>
        </w:rPr>
        <w:t>качества</w:t>
      </w:r>
      <w:r>
        <w:t xml:space="preserve"> </w:t>
      </w:r>
      <w:r>
        <w:rPr>
          <w:rFonts w:hint="eastAsia"/>
        </w:rPr>
        <w:t>порошков</w:t>
      </w:r>
      <w:r>
        <w:t>-</w:t>
      </w:r>
      <w:r>
        <w:rPr>
          <w:rFonts w:hint="eastAsia"/>
        </w:rPr>
        <w:t>гранул</w:t>
      </w:r>
      <w:r>
        <w:t xml:space="preserve"> </w:t>
      </w:r>
      <w:r>
        <w:rPr>
          <w:rFonts w:hint="eastAsia"/>
        </w:rPr>
        <w:t>из</w:t>
      </w:r>
      <w:r>
        <w:t xml:space="preserve"> </w:t>
      </w:r>
      <w:r>
        <w:rPr>
          <w:rFonts w:hint="eastAsia"/>
        </w:rPr>
        <w:t>сплава</w:t>
      </w:r>
      <w:r>
        <w:t xml:space="preserve"> </w:t>
      </w:r>
      <w:r>
        <w:rPr>
          <w:rFonts w:hint="eastAsia"/>
        </w:rPr>
        <w:t>ВВ</w:t>
      </w:r>
      <w:r>
        <w:t>751</w:t>
      </w:r>
      <w:r>
        <w:rPr>
          <w:rFonts w:hint="eastAsia"/>
        </w:rPr>
        <w:t>П</w:t>
      </w:r>
    </w:p>
    <w:p w14:paraId="47B79243" w14:textId="77777777" w:rsidR="008D24FC" w:rsidRDefault="008D24FC" w:rsidP="008D24FC"/>
    <w:p w14:paraId="6872FAC4" w14:textId="77777777" w:rsidR="008D24FC" w:rsidRDefault="008D24FC" w:rsidP="008D24FC">
      <w:r>
        <w:rPr>
          <w:rFonts w:hint="eastAsia"/>
        </w:rPr>
        <w:t>§</w:t>
      </w:r>
      <w:r>
        <w:t xml:space="preserve">3.3 </w:t>
      </w:r>
      <w:r>
        <w:rPr>
          <w:rFonts w:hint="eastAsia"/>
        </w:rPr>
        <w:t>Исследование</w:t>
      </w:r>
      <w:r>
        <w:t xml:space="preserve"> </w:t>
      </w:r>
      <w:r>
        <w:rPr>
          <w:rFonts w:hint="eastAsia"/>
        </w:rPr>
        <w:t>компактных</w:t>
      </w:r>
      <w:r>
        <w:t xml:space="preserve"> </w:t>
      </w:r>
      <w:r>
        <w:rPr>
          <w:rFonts w:hint="eastAsia"/>
        </w:rPr>
        <w:t>образцов</w:t>
      </w:r>
      <w:r>
        <w:t xml:space="preserve"> </w:t>
      </w:r>
      <w:r>
        <w:rPr>
          <w:rFonts w:hint="eastAsia"/>
        </w:rPr>
        <w:t>из</w:t>
      </w:r>
      <w:r>
        <w:t xml:space="preserve"> </w:t>
      </w:r>
      <w:r>
        <w:rPr>
          <w:rFonts w:hint="eastAsia"/>
        </w:rPr>
        <w:t>порошков</w:t>
      </w:r>
      <w:r>
        <w:t>-</w:t>
      </w:r>
      <w:r>
        <w:rPr>
          <w:rFonts w:hint="eastAsia"/>
        </w:rPr>
        <w:t>гранул</w:t>
      </w:r>
    </w:p>
    <w:p w14:paraId="1E0B16A9" w14:textId="77777777" w:rsidR="008D24FC" w:rsidRDefault="008D24FC" w:rsidP="008D24FC"/>
    <w:p w14:paraId="2A7102A0" w14:textId="77777777" w:rsidR="008D24FC" w:rsidRDefault="008D24FC" w:rsidP="008D24FC">
      <w:r>
        <w:rPr>
          <w:rFonts w:hint="eastAsia"/>
        </w:rPr>
        <w:t>сплава</w:t>
      </w:r>
      <w:r>
        <w:t xml:space="preserve"> </w:t>
      </w:r>
      <w:r>
        <w:rPr>
          <w:rFonts w:hint="eastAsia"/>
        </w:rPr>
        <w:t>ВВ</w:t>
      </w:r>
      <w:r>
        <w:t>751</w:t>
      </w:r>
      <w:r>
        <w:rPr>
          <w:rFonts w:hint="eastAsia"/>
        </w:rPr>
        <w:t>П</w:t>
      </w:r>
      <w:r>
        <w:t xml:space="preserve"> </w:t>
      </w:r>
      <w:r>
        <w:rPr>
          <w:rFonts w:hint="eastAsia"/>
        </w:rPr>
        <w:t>и</w:t>
      </w:r>
      <w:r>
        <w:t xml:space="preserve"> </w:t>
      </w:r>
      <w:r>
        <w:rPr>
          <w:rFonts w:hint="eastAsia"/>
        </w:rPr>
        <w:t>ЭП</w:t>
      </w:r>
      <w:r>
        <w:t>741</w:t>
      </w:r>
      <w:r>
        <w:rPr>
          <w:rFonts w:hint="eastAsia"/>
        </w:rPr>
        <w:t>НП</w:t>
      </w:r>
    </w:p>
    <w:p w14:paraId="4C7E7490" w14:textId="77777777" w:rsidR="008D24FC" w:rsidRDefault="008D24FC" w:rsidP="008D24FC"/>
    <w:p w14:paraId="2A4A9A3F" w14:textId="77777777" w:rsidR="008D24FC" w:rsidRDefault="008D24FC" w:rsidP="008D24FC">
      <w:r>
        <w:rPr>
          <w:rFonts w:hint="eastAsia"/>
        </w:rPr>
        <w:t>Глава</w:t>
      </w:r>
      <w:r>
        <w:t xml:space="preserve"> 4. </w:t>
      </w:r>
      <w:r>
        <w:rPr>
          <w:rFonts w:hint="eastAsia"/>
        </w:rPr>
        <w:t>Теоретические</w:t>
      </w:r>
      <w:r>
        <w:t xml:space="preserve"> </w:t>
      </w:r>
      <w:r>
        <w:rPr>
          <w:rFonts w:hint="eastAsia"/>
        </w:rPr>
        <w:t>исследования</w:t>
      </w:r>
      <w:r>
        <w:t xml:space="preserve"> </w:t>
      </w:r>
      <w:r>
        <w:rPr>
          <w:rFonts w:hint="eastAsia"/>
        </w:rPr>
        <w:t>процессов</w:t>
      </w:r>
      <w:r>
        <w:t xml:space="preserve"> </w:t>
      </w:r>
      <w:r>
        <w:rPr>
          <w:rFonts w:hint="eastAsia"/>
        </w:rPr>
        <w:t>производства</w:t>
      </w:r>
    </w:p>
    <w:p w14:paraId="0B0C25E0" w14:textId="77777777" w:rsidR="008D24FC" w:rsidRDefault="008D24FC" w:rsidP="008D24FC"/>
    <w:p w14:paraId="6C15C4AF" w14:textId="77777777" w:rsidR="008D24FC" w:rsidRDefault="008D24FC" w:rsidP="008D24FC">
      <w:r>
        <w:rPr>
          <w:rFonts w:hint="eastAsia"/>
        </w:rPr>
        <w:t>и</w:t>
      </w:r>
      <w:r>
        <w:t xml:space="preserve"> </w:t>
      </w:r>
      <w:r>
        <w:rPr>
          <w:rFonts w:hint="eastAsia"/>
        </w:rPr>
        <w:t>физико</w:t>
      </w:r>
      <w:r>
        <w:t>-</w:t>
      </w:r>
      <w:r>
        <w:rPr>
          <w:rFonts w:hint="eastAsia"/>
        </w:rPr>
        <w:t>механической</w:t>
      </w:r>
      <w:r>
        <w:t xml:space="preserve"> </w:t>
      </w:r>
      <w:r>
        <w:rPr>
          <w:rFonts w:hint="eastAsia"/>
        </w:rPr>
        <w:t>обработки</w:t>
      </w:r>
      <w:r>
        <w:t xml:space="preserve"> </w:t>
      </w:r>
      <w:r>
        <w:rPr>
          <w:rFonts w:hint="eastAsia"/>
        </w:rPr>
        <w:t>порошков</w:t>
      </w:r>
      <w:r>
        <w:t>-</w:t>
      </w:r>
      <w:r>
        <w:rPr>
          <w:rFonts w:hint="eastAsia"/>
        </w:rPr>
        <w:t>гранул</w:t>
      </w:r>
    </w:p>
    <w:p w14:paraId="1A276443" w14:textId="77777777" w:rsidR="008D24FC" w:rsidRDefault="008D24FC" w:rsidP="008D24FC"/>
    <w:p w14:paraId="743E2D63" w14:textId="77777777" w:rsidR="008D24FC" w:rsidRDefault="008D24FC" w:rsidP="008D24FC">
      <w:r>
        <w:rPr>
          <w:rFonts w:hint="eastAsia"/>
        </w:rPr>
        <w:t>§</w:t>
      </w:r>
      <w:r>
        <w:t xml:space="preserve">4.1 </w:t>
      </w:r>
      <w:r>
        <w:rPr>
          <w:rFonts w:hint="eastAsia"/>
        </w:rPr>
        <w:t>Теоретические</w:t>
      </w:r>
      <w:r>
        <w:t xml:space="preserve"> </w:t>
      </w:r>
      <w:r>
        <w:rPr>
          <w:rFonts w:hint="eastAsia"/>
        </w:rPr>
        <w:t>исследования</w:t>
      </w:r>
      <w:r>
        <w:t xml:space="preserve"> </w:t>
      </w:r>
      <w:r>
        <w:rPr>
          <w:rFonts w:hint="eastAsia"/>
        </w:rPr>
        <w:t>процесса</w:t>
      </w:r>
      <w:r>
        <w:t xml:space="preserve"> </w:t>
      </w:r>
      <w:r>
        <w:rPr>
          <w:rFonts w:hint="eastAsia"/>
        </w:rPr>
        <w:t>плазме</w:t>
      </w:r>
      <w:r>
        <w:rPr>
          <w:rFonts w:hint="eastAsia"/>
        </w:rPr>
        <w:lastRenderedPageBreak/>
        <w:t>нной</w:t>
      </w:r>
      <w:r>
        <w:t xml:space="preserve"> </w:t>
      </w:r>
      <w:r>
        <w:rPr>
          <w:rFonts w:hint="eastAsia"/>
        </w:rPr>
        <w:t>плавки</w:t>
      </w:r>
      <w:r>
        <w:t xml:space="preserve"> </w:t>
      </w:r>
      <w:r>
        <w:rPr>
          <w:rFonts w:hint="eastAsia"/>
        </w:rPr>
        <w:t>и</w:t>
      </w:r>
    </w:p>
    <w:p w14:paraId="10602102" w14:textId="77777777" w:rsidR="008D24FC" w:rsidRDefault="008D24FC" w:rsidP="008D24FC"/>
    <w:p w14:paraId="52DF0EE2" w14:textId="77777777" w:rsidR="008D24FC" w:rsidRDefault="008D24FC" w:rsidP="008D24FC">
      <w:r>
        <w:rPr>
          <w:rFonts w:hint="eastAsia"/>
        </w:rPr>
        <w:t>центробежного</w:t>
      </w:r>
      <w:r>
        <w:t xml:space="preserve"> </w:t>
      </w:r>
      <w:r>
        <w:rPr>
          <w:rFonts w:hint="eastAsia"/>
        </w:rPr>
        <w:t>распыления</w:t>
      </w:r>
      <w:r>
        <w:t xml:space="preserve"> </w:t>
      </w:r>
      <w:r>
        <w:rPr>
          <w:rFonts w:hint="eastAsia"/>
        </w:rPr>
        <w:t>литых</w:t>
      </w:r>
      <w:r>
        <w:t xml:space="preserve"> </w:t>
      </w:r>
      <w:r>
        <w:rPr>
          <w:rFonts w:hint="eastAsia"/>
        </w:rPr>
        <w:t>заготовок</w:t>
      </w:r>
      <w:r>
        <w:t xml:space="preserve"> </w:t>
      </w:r>
      <w:r>
        <w:rPr>
          <w:rFonts w:hint="eastAsia"/>
        </w:rPr>
        <w:t>на</w:t>
      </w:r>
      <w:r>
        <w:t xml:space="preserve"> </w:t>
      </w:r>
      <w:r>
        <w:rPr>
          <w:rFonts w:hint="eastAsia"/>
        </w:rPr>
        <w:t>порошок</w:t>
      </w:r>
      <w:r>
        <w:t>-</w:t>
      </w:r>
      <w:r>
        <w:rPr>
          <w:rFonts w:hint="eastAsia"/>
        </w:rPr>
        <w:t>гранулы</w:t>
      </w:r>
    </w:p>
    <w:p w14:paraId="524AE70A" w14:textId="77777777" w:rsidR="008D24FC" w:rsidRDefault="008D24FC" w:rsidP="008D24FC"/>
    <w:p w14:paraId="1E8E5CE7" w14:textId="77777777" w:rsidR="008D24FC" w:rsidRDefault="008D24FC" w:rsidP="008D24FC">
      <w:r>
        <w:rPr>
          <w:rFonts w:hint="eastAsia"/>
        </w:rPr>
        <w:t>§</w:t>
      </w:r>
      <w:r>
        <w:t xml:space="preserve">4.2 </w:t>
      </w:r>
      <w:r>
        <w:rPr>
          <w:rFonts w:hint="eastAsia"/>
        </w:rPr>
        <w:t>Теоретические</w:t>
      </w:r>
      <w:r>
        <w:t xml:space="preserve"> </w:t>
      </w:r>
      <w:r>
        <w:rPr>
          <w:rFonts w:hint="eastAsia"/>
        </w:rPr>
        <w:t>исследования</w:t>
      </w:r>
      <w:r>
        <w:t xml:space="preserve"> </w:t>
      </w:r>
      <w:r>
        <w:rPr>
          <w:rFonts w:hint="eastAsia"/>
        </w:rPr>
        <w:t>процесса</w:t>
      </w:r>
      <w:r>
        <w:t xml:space="preserve"> </w:t>
      </w:r>
      <w:r>
        <w:rPr>
          <w:rFonts w:hint="eastAsia"/>
        </w:rPr>
        <w:t>классификации</w:t>
      </w:r>
    </w:p>
    <w:p w14:paraId="568EBD78" w14:textId="77777777" w:rsidR="008D24FC" w:rsidRDefault="008D24FC" w:rsidP="008D24FC"/>
    <w:p w14:paraId="3D077D3C" w14:textId="77777777" w:rsidR="008D24FC" w:rsidRDefault="008D24FC" w:rsidP="008D24FC">
      <w:r>
        <w:rPr>
          <w:rFonts w:hint="eastAsia"/>
        </w:rPr>
        <w:t>порошков</w:t>
      </w:r>
      <w:r>
        <w:t>-</w:t>
      </w:r>
      <w:r>
        <w:rPr>
          <w:rFonts w:hint="eastAsia"/>
        </w:rPr>
        <w:t>гранул</w:t>
      </w:r>
      <w:r>
        <w:t xml:space="preserve"> </w:t>
      </w:r>
      <w:r>
        <w:rPr>
          <w:rFonts w:hint="eastAsia"/>
        </w:rPr>
        <w:t>по</w:t>
      </w:r>
      <w:r>
        <w:t xml:space="preserve"> </w:t>
      </w:r>
      <w:r>
        <w:rPr>
          <w:rFonts w:hint="eastAsia"/>
        </w:rPr>
        <w:t>крупности</w:t>
      </w:r>
    </w:p>
    <w:p w14:paraId="635C3C10" w14:textId="77777777" w:rsidR="008D24FC" w:rsidRDefault="008D24FC" w:rsidP="008D24FC"/>
    <w:p w14:paraId="647926C6" w14:textId="77777777" w:rsidR="008D24FC" w:rsidRDefault="008D24FC" w:rsidP="008D24FC">
      <w:r>
        <w:rPr>
          <w:rFonts w:hint="eastAsia"/>
        </w:rPr>
        <w:t>§</w:t>
      </w:r>
      <w:r>
        <w:t xml:space="preserve">4.3 </w:t>
      </w:r>
      <w:r>
        <w:rPr>
          <w:rFonts w:hint="eastAsia"/>
        </w:rPr>
        <w:t>Исследования</w:t>
      </w:r>
      <w:r>
        <w:t xml:space="preserve"> </w:t>
      </w:r>
      <w:r>
        <w:rPr>
          <w:rFonts w:hint="eastAsia"/>
        </w:rPr>
        <w:t>структуры</w:t>
      </w:r>
      <w:r>
        <w:t xml:space="preserve"> </w:t>
      </w:r>
      <w:r>
        <w:rPr>
          <w:rFonts w:hint="eastAsia"/>
        </w:rPr>
        <w:t>образцов</w:t>
      </w:r>
      <w:r>
        <w:t xml:space="preserve"> </w:t>
      </w:r>
      <w:r>
        <w:rPr>
          <w:rFonts w:hint="eastAsia"/>
        </w:rPr>
        <w:t>из</w:t>
      </w:r>
      <w:r>
        <w:t xml:space="preserve"> </w:t>
      </w:r>
      <w:r>
        <w:rPr>
          <w:rFonts w:hint="eastAsia"/>
        </w:rPr>
        <w:t>порошков</w:t>
      </w:r>
      <w:r>
        <w:t>-</w:t>
      </w:r>
      <w:r>
        <w:rPr>
          <w:rFonts w:hint="eastAsia"/>
        </w:rPr>
        <w:t>гранул</w:t>
      </w:r>
    </w:p>
    <w:p w14:paraId="16D16887" w14:textId="77777777" w:rsidR="008D24FC" w:rsidRDefault="008D24FC" w:rsidP="008D24FC"/>
    <w:p w14:paraId="7AA3BA69" w14:textId="77777777" w:rsidR="008D24FC" w:rsidRDefault="008D24FC" w:rsidP="008D24FC">
      <w:r>
        <w:rPr>
          <w:rFonts w:hint="eastAsia"/>
        </w:rPr>
        <w:t>сплава</w:t>
      </w:r>
      <w:r>
        <w:t xml:space="preserve"> </w:t>
      </w:r>
      <w:r>
        <w:rPr>
          <w:rFonts w:hint="eastAsia"/>
        </w:rPr>
        <w:t>ВВ</w:t>
      </w:r>
      <w:r>
        <w:t>71</w:t>
      </w:r>
      <w:r>
        <w:rPr>
          <w:rFonts w:hint="eastAsia"/>
        </w:rPr>
        <w:t>П</w:t>
      </w:r>
    </w:p>
    <w:p w14:paraId="76335743" w14:textId="77777777" w:rsidR="008D24FC" w:rsidRDefault="008D24FC" w:rsidP="008D24FC"/>
    <w:p w14:paraId="2AA78EC4" w14:textId="77777777" w:rsidR="008D24FC" w:rsidRDefault="008D24FC" w:rsidP="008D24FC">
      <w:r>
        <w:rPr>
          <w:rFonts w:hint="eastAsia"/>
        </w:rPr>
        <w:t>§</w:t>
      </w:r>
      <w:r>
        <w:t xml:space="preserve">4.4 </w:t>
      </w:r>
      <w:r>
        <w:rPr>
          <w:rFonts w:hint="eastAsia"/>
        </w:rPr>
        <w:t>Определение</w:t>
      </w:r>
      <w:r>
        <w:t xml:space="preserve"> </w:t>
      </w:r>
      <w:r>
        <w:rPr>
          <w:rFonts w:hint="eastAsia"/>
        </w:rPr>
        <w:t>содержания</w:t>
      </w:r>
      <w:r>
        <w:t xml:space="preserve"> </w:t>
      </w:r>
      <w:r>
        <w:rPr>
          <w:rFonts w:hint="eastAsia"/>
        </w:rPr>
        <w:t>кислорода</w:t>
      </w:r>
      <w:r>
        <w:t xml:space="preserve"> </w:t>
      </w:r>
      <w:r>
        <w:rPr>
          <w:rFonts w:hint="eastAsia"/>
        </w:rPr>
        <w:t>в</w:t>
      </w:r>
      <w:r>
        <w:t xml:space="preserve"> </w:t>
      </w:r>
      <w:r>
        <w:rPr>
          <w:rFonts w:hint="eastAsia"/>
        </w:rPr>
        <w:t>порошках</w:t>
      </w:r>
      <w:r>
        <w:t>-</w:t>
      </w:r>
      <w:r>
        <w:rPr>
          <w:rFonts w:hint="eastAsia"/>
        </w:rPr>
        <w:t>гранулах</w:t>
      </w:r>
    </w:p>
    <w:p w14:paraId="791CBE8E" w14:textId="77777777" w:rsidR="008D24FC" w:rsidRDefault="008D24FC" w:rsidP="008D24FC"/>
    <w:p w14:paraId="5EC7471E" w14:textId="77777777" w:rsidR="008D24FC" w:rsidRDefault="008D24FC" w:rsidP="008D24FC">
      <w:r>
        <w:rPr>
          <w:rFonts w:hint="eastAsia"/>
        </w:rPr>
        <w:t>сплава</w:t>
      </w:r>
      <w:r>
        <w:t xml:space="preserve"> </w:t>
      </w:r>
      <w:r>
        <w:rPr>
          <w:rFonts w:hint="eastAsia"/>
        </w:rPr>
        <w:t>ВВ</w:t>
      </w:r>
      <w:r>
        <w:t>751</w:t>
      </w:r>
      <w:r>
        <w:rPr>
          <w:rFonts w:hint="eastAsia"/>
        </w:rPr>
        <w:t>П</w:t>
      </w:r>
    </w:p>
    <w:p w14:paraId="1E003BB8" w14:textId="77777777" w:rsidR="008D24FC" w:rsidRDefault="008D24FC" w:rsidP="008D24FC"/>
    <w:p w14:paraId="09FFB1F4" w14:textId="77777777" w:rsidR="008D24FC" w:rsidRDefault="008D24FC" w:rsidP="008D24FC">
      <w:r>
        <w:rPr>
          <w:rFonts w:hint="eastAsia"/>
        </w:rPr>
        <w:t>§</w:t>
      </w:r>
      <w:r>
        <w:t xml:space="preserve">4.5 </w:t>
      </w:r>
      <w:r>
        <w:rPr>
          <w:rFonts w:hint="eastAsia"/>
        </w:rPr>
        <w:t>Аналитические</w:t>
      </w:r>
      <w:r>
        <w:t xml:space="preserve"> </w:t>
      </w:r>
      <w:r>
        <w:rPr>
          <w:rFonts w:hint="eastAsia"/>
        </w:rPr>
        <w:t>исследования</w:t>
      </w:r>
      <w:r>
        <w:t xml:space="preserve"> </w:t>
      </w:r>
      <w:r>
        <w:rPr>
          <w:rFonts w:hint="eastAsia"/>
        </w:rPr>
        <w:t>для</w:t>
      </w:r>
      <w:r>
        <w:t xml:space="preserve"> </w:t>
      </w:r>
      <w:r>
        <w:rPr>
          <w:rFonts w:hint="eastAsia"/>
        </w:rPr>
        <w:t>проектирования</w:t>
      </w:r>
      <w:r>
        <w:t xml:space="preserve"> </w:t>
      </w:r>
      <w:r>
        <w:rPr>
          <w:rFonts w:hint="eastAsia"/>
        </w:rPr>
        <w:t>моделей</w:t>
      </w:r>
      <w:r>
        <w:t xml:space="preserve"> </w:t>
      </w:r>
      <w:r>
        <w:rPr>
          <w:rFonts w:hint="eastAsia"/>
        </w:rPr>
        <w:t>процесса</w:t>
      </w:r>
    </w:p>
    <w:p w14:paraId="315A8248" w14:textId="77777777" w:rsidR="008D24FC" w:rsidRDefault="008D24FC" w:rsidP="008D24FC"/>
    <w:p w14:paraId="7844D72C" w14:textId="77777777" w:rsidR="008D24FC" w:rsidRDefault="008D24FC" w:rsidP="008D24FC">
      <w:r>
        <w:rPr>
          <w:rFonts w:hint="eastAsia"/>
        </w:rPr>
        <w:t>производства</w:t>
      </w:r>
      <w:r>
        <w:t xml:space="preserve"> </w:t>
      </w:r>
      <w:r>
        <w:rPr>
          <w:rFonts w:hint="eastAsia"/>
        </w:rPr>
        <w:t>порошков</w:t>
      </w:r>
      <w:r>
        <w:t>-</w:t>
      </w:r>
      <w:r>
        <w:rPr>
          <w:rFonts w:hint="eastAsia"/>
        </w:rPr>
        <w:t>гранул</w:t>
      </w:r>
      <w:r>
        <w:t xml:space="preserve"> </w:t>
      </w:r>
      <w:r>
        <w:rPr>
          <w:rFonts w:hint="eastAsia"/>
        </w:rPr>
        <w:t>крупностью</w:t>
      </w:r>
      <w:r>
        <w:t xml:space="preserve"> </w:t>
      </w:r>
      <w:r>
        <w:rPr>
          <w:rFonts w:hint="eastAsia"/>
        </w:rPr>
        <w:t>«</w:t>
      </w:r>
      <w:r>
        <w:t>-70</w:t>
      </w:r>
      <w:r>
        <w:rPr>
          <w:rFonts w:hint="eastAsia"/>
        </w:rPr>
        <w:t>»</w:t>
      </w:r>
      <w:r>
        <w:t xml:space="preserve"> </w:t>
      </w:r>
      <w:r>
        <w:rPr>
          <w:rFonts w:hint="eastAsia"/>
        </w:rPr>
        <w:t>мкм</w:t>
      </w:r>
    </w:p>
    <w:p w14:paraId="03FFBD15" w14:textId="77777777" w:rsidR="008D24FC" w:rsidRDefault="008D24FC" w:rsidP="008D24FC"/>
    <w:p w14:paraId="0505791E" w14:textId="77777777" w:rsidR="008D24FC" w:rsidRDefault="008D24FC" w:rsidP="008D24FC">
      <w:r>
        <w:rPr>
          <w:rFonts w:hint="eastAsia"/>
        </w:rPr>
        <w:t>Глава</w:t>
      </w:r>
      <w:r>
        <w:t xml:space="preserve"> 5. </w:t>
      </w:r>
      <w:r>
        <w:rPr>
          <w:rFonts w:hint="eastAsia"/>
        </w:rPr>
        <w:t>Практическая</w:t>
      </w:r>
      <w:r>
        <w:t xml:space="preserve"> </w:t>
      </w:r>
      <w:r>
        <w:rPr>
          <w:rFonts w:hint="eastAsia"/>
        </w:rPr>
        <w:t>реализация</w:t>
      </w:r>
      <w:r>
        <w:t xml:space="preserve"> </w:t>
      </w:r>
      <w:r>
        <w:rPr>
          <w:rFonts w:hint="eastAsia"/>
        </w:rPr>
        <w:t>полученных</w:t>
      </w:r>
      <w:r>
        <w:t xml:space="preserve"> </w:t>
      </w:r>
      <w:r>
        <w:rPr>
          <w:rFonts w:hint="eastAsia"/>
        </w:rPr>
        <w:t>результатов</w:t>
      </w:r>
    </w:p>
    <w:p w14:paraId="3E042700" w14:textId="77777777" w:rsidR="008D24FC" w:rsidRDefault="008D24FC" w:rsidP="008D24FC"/>
    <w:p w14:paraId="40590032" w14:textId="77777777" w:rsidR="008D24FC" w:rsidRDefault="008D24FC" w:rsidP="008D24FC">
      <w:r>
        <w:rPr>
          <w:rFonts w:hint="eastAsia"/>
        </w:rPr>
        <w:t>§</w:t>
      </w:r>
      <w:r>
        <w:t xml:space="preserve">5.1 </w:t>
      </w:r>
      <w:r>
        <w:rPr>
          <w:rFonts w:hint="eastAsia"/>
        </w:rPr>
        <w:t>Разработка</w:t>
      </w:r>
      <w:r>
        <w:t xml:space="preserve"> </w:t>
      </w:r>
      <w:r>
        <w:rPr>
          <w:rFonts w:hint="eastAsia"/>
        </w:rPr>
        <w:t>модели</w:t>
      </w:r>
      <w:r>
        <w:t xml:space="preserve"> </w:t>
      </w:r>
      <w:r>
        <w:rPr>
          <w:rFonts w:hint="eastAsia"/>
        </w:rPr>
        <w:t>производства</w:t>
      </w:r>
      <w:r>
        <w:t xml:space="preserve"> </w:t>
      </w:r>
      <w:r>
        <w:rPr>
          <w:rFonts w:hint="eastAsia"/>
        </w:rPr>
        <w:t>порошков</w:t>
      </w:r>
      <w:r>
        <w:t>-</w:t>
      </w:r>
      <w:r>
        <w:rPr>
          <w:rFonts w:hint="eastAsia"/>
        </w:rPr>
        <w:t>гранул</w:t>
      </w:r>
    </w:p>
    <w:p w14:paraId="316945CC" w14:textId="77777777" w:rsidR="008D24FC" w:rsidRDefault="008D24FC" w:rsidP="008D24FC"/>
    <w:p w14:paraId="2EA76F76" w14:textId="77777777" w:rsidR="008D24FC" w:rsidRDefault="008D24FC" w:rsidP="008D24FC">
      <w:r>
        <w:rPr>
          <w:rFonts w:hint="eastAsia"/>
        </w:rPr>
        <w:t>крупностью</w:t>
      </w:r>
      <w:r>
        <w:t xml:space="preserve"> </w:t>
      </w:r>
      <w:r>
        <w:rPr>
          <w:rFonts w:hint="eastAsia"/>
        </w:rPr>
        <w:t>менее</w:t>
      </w:r>
      <w:r>
        <w:t xml:space="preserve"> 70 </w:t>
      </w:r>
      <w:r>
        <w:rPr>
          <w:rFonts w:hint="eastAsia"/>
        </w:rPr>
        <w:t>мкм</w:t>
      </w:r>
    </w:p>
    <w:p w14:paraId="686BDF3A" w14:textId="77777777" w:rsidR="008D24FC" w:rsidRDefault="008D24FC" w:rsidP="008D24FC"/>
    <w:p w14:paraId="0D5F9A5A" w14:textId="77777777" w:rsidR="008D24FC" w:rsidRDefault="008D24FC" w:rsidP="008D24FC">
      <w:r>
        <w:rPr>
          <w:rFonts w:hint="eastAsia"/>
        </w:rPr>
        <w:lastRenderedPageBreak/>
        <w:t>§</w:t>
      </w:r>
      <w:r>
        <w:t xml:space="preserve">5.2 </w:t>
      </w:r>
      <w:r>
        <w:rPr>
          <w:rFonts w:hint="eastAsia"/>
        </w:rPr>
        <w:t>Опробование</w:t>
      </w:r>
      <w:r>
        <w:t xml:space="preserve"> </w:t>
      </w:r>
      <w:r>
        <w:rPr>
          <w:rFonts w:hint="eastAsia"/>
        </w:rPr>
        <w:t>модели</w:t>
      </w:r>
      <w:r>
        <w:t xml:space="preserve"> </w:t>
      </w:r>
      <w:r>
        <w:rPr>
          <w:rFonts w:hint="eastAsia"/>
        </w:rPr>
        <w:t>производства</w:t>
      </w:r>
      <w:r>
        <w:t xml:space="preserve"> </w:t>
      </w:r>
      <w:r>
        <w:rPr>
          <w:rFonts w:hint="eastAsia"/>
        </w:rPr>
        <w:t>порошков</w:t>
      </w:r>
      <w:r>
        <w:t>-</w:t>
      </w:r>
      <w:r>
        <w:rPr>
          <w:rFonts w:hint="eastAsia"/>
        </w:rPr>
        <w:t>гранул</w:t>
      </w:r>
    </w:p>
    <w:p w14:paraId="27B11FDA" w14:textId="77777777" w:rsidR="008D24FC" w:rsidRDefault="008D24FC" w:rsidP="008D24FC"/>
    <w:p w14:paraId="511FA7AA" w14:textId="77777777" w:rsidR="008D24FC" w:rsidRDefault="008D24FC" w:rsidP="008D24FC">
      <w:r>
        <w:rPr>
          <w:rFonts w:hint="eastAsia"/>
        </w:rPr>
        <w:t>крупностью</w:t>
      </w:r>
      <w:r>
        <w:t xml:space="preserve"> </w:t>
      </w:r>
      <w:r>
        <w:rPr>
          <w:rFonts w:hint="eastAsia"/>
        </w:rPr>
        <w:t>менее</w:t>
      </w:r>
      <w:r>
        <w:t xml:space="preserve"> 70 </w:t>
      </w:r>
      <w:r>
        <w:rPr>
          <w:rFonts w:hint="eastAsia"/>
        </w:rPr>
        <w:t>мкм</w:t>
      </w:r>
    </w:p>
    <w:p w14:paraId="46700ACF" w14:textId="77777777" w:rsidR="008D24FC" w:rsidRDefault="008D24FC" w:rsidP="008D24FC"/>
    <w:p w14:paraId="535B902C" w14:textId="77777777" w:rsidR="008D24FC" w:rsidRDefault="008D24FC" w:rsidP="008D24FC">
      <w:r>
        <w:rPr>
          <w:rFonts w:hint="eastAsia"/>
        </w:rPr>
        <w:t>§</w:t>
      </w:r>
      <w:r>
        <w:t xml:space="preserve">5.3 </w:t>
      </w:r>
      <w:r>
        <w:rPr>
          <w:rFonts w:hint="eastAsia"/>
        </w:rPr>
        <w:t>Исследование</w:t>
      </w:r>
      <w:r>
        <w:t xml:space="preserve"> </w:t>
      </w:r>
      <w:r>
        <w:rPr>
          <w:rFonts w:hint="eastAsia"/>
        </w:rPr>
        <w:t>и</w:t>
      </w:r>
      <w:r>
        <w:t xml:space="preserve"> </w:t>
      </w:r>
      <w:r>
        <w:rPr>
          <w:rFonts w:hint="eastAsia"/>
        </w:rPr>
        <w:t>разработка</w:t>
      </w:r>
      <w:r>
        <w:t xml:space="preserve"> </w:t>
      </w:r>
      <w:r>
        <w:rPr>
          <w:rFonts w:hint="eastAsia"/>
        </w:rPr>
        <w:t>технологии</w:t>
      </w:r>
      <w:r>
        <w:t xml:space="preserve"> </w:t>
      </w:r>
      <w:r>
        <w:rPr>
          <w:rFonts w:hint="eastAsia"/>
        </w:rPr>
        <w:t>производства</w:t>
      </w:r>
    </w:p>
    <w:p w14:paraId="7AB6D42D" w14:textId="77777777" w:rsidR="008D24FC" w:rsidRDefault="008D24FC" w:rsidP="008D24FC"/>
    <w:p w14:paraId="52F6CDA3" w14:textId="77777777" w:rsidR="008D24FC" w:rsidRDefault="008D24FC" w:rsidP="008D24FC">
      <w:r>
        <w:rPr>
          <w:rFonts w:hint="eastAsia"/>
        </w:rPr>
        <w:t>порошков</w:t>
      </w:r>
      <w:r>
        <w:t>-</w:t>
      </w:r>
      <w:r>
        <w:rPr>
          <w:rFonts w:hint="eastAsia"/>
        </w:rPr>
        <w:t>гранул</w:t>
      </w:r>
      <w:r>
        <w:t xml:space="preserve"> </w:t>
      </w:r>
      <w:r>
        <w:rPr>
          <w:rFonts w:hint="eastAsia"/>
        </w:rPr>
        <w:t>крупностью</w:t>
      </w:r>
      <w:r>
        <w:t xml:space="preserve"> </w:t>
      </w:r>
      <w:r>
        <w:rPr>
          <w:rFonts w:hint="eastAsia"/>
        </w:rPr>
        <w:t>менее</w:t>
      </w:r>
      <w:r>
        <w:t xml:space="preserve"> 70 </w:t>
      </w:r>
      <w:r>
        <w:rPr>
          <w:rFonts w:hint="eastAsia"/>
        </w:rPr>
        <w:t>мкм</w:t>
      </w:r>
    </w:p>
    <w:p w14:paraId="613BD9D4" w14:textId="77777777" w:rsidR="008D24FC" w:rsidRDefault="008D24FC" w:rsidP="008D24FC"/>
    <w:p w14:paraId="50207E45" w14:textId="77777777" w:rsidR="008D24FC" w:rsidRDefault="008D24FC" w:rsidP="008D24FC">
      <w:r>
        <w:rPr>
          <w:rFonts w:hint="eastAsia"/>
        </w:rPr>
        <w:t>§</w:t>
      </w:r>
      <w:r>
        <w:t xml:space="preserve">5.4 </w:t>
      </w:r>
      <w:r>
        <w:rPr>
          <w:rFonts w:hint="eastAsia"/>
        </w:rPr>
        <w:t>Экономический</w:t>
      </w:r>
      <w:r>
        <w:t xml:space="preserve"> </w:t>
      </w:r>
      <w:r>
        <w:rPr>
          <w:rFonts w:hint="eastAsia"/>
        </w:rPr>
        <w:t>эффект</w:t>
      </w:r>
      <w:r>
        <w:t xml:space="preserve"> </w:t>
      </w:r>
      <w:r>
        <w:rPr>
          <w:rFonts w:hint="eastAsia"/>
        </w:rPr>
        <w:t>при</w:t>
      </w:r>
      <w:r>
        <w:t xml:space="preserve"> </w:t>
      </w:r>
      <w:r>
        <w:rPr>
          <w:rFonts w:hint="eastAsia"/>
        </w:rPr>
        <w:t>производстве</w:t>
      </w:r>
      <w:r>
        <w:t xml:space="preserve"> </w:t>
      </w:r>
      <w:r>
        <w:rPr>
          <w:rFonts w:hint="eastAsia"/>
        </w:rPr>
        <w:t>порошков</w:t>
      </w:r>
      <w:r>
        <w:t>-</w:t>
      </w:r>
      <w:r>
        <w:rPr>
          <w:rFonts w:hint="eastAsia"/>
        </w:rPr>
        <w:t>гранул</w:t>
      </w:r>
    </w:p>
    <w:p w14:paraId="0998F842" w14:textId="77777777" w:rsidR="008D24FC" w:rsidRDefault="008D24FC" w:rsidP="008D24FC"/>
    <w:p w14:paraId="4C78B1A0" w14:textId="77777777" w:rsidR="008D24FC" w:rsidRDefault="008D24FC" w:rsidP="008D24FC">
      <w:r>
        <w:rPr>
          <w:rFonts w:hint="eastAsia"/>
        </w:rPr>
        <w:t>крупностью</w:t>
      </w:r>
      <w:r>
        <w:t xml:space="preserve"> </w:t>
      </w:r>
      <w:r>
        <w:rPr>
          <w:rFonts w:hint="eastAsia"/>
        </w:rPr>
        <w:t>менее</w:t>
      </w:r>
      <w:r>
        <w:t xml:space="preserve"> 70 </w:t>
      </w:r>
      <w:r>
        <w:rPr>
          <w:rFonts w:hint="eastAsia"/>
        </w:rPr>
        <w:t>мкм</w:t>
      </w:r>
    </w:p>
    <w:p w14:paraId="4D432310" w14:textId="77777777" w:rsidR="008D24FC" w:rsidRDefault="008D24FC" w:rsidP="008D24FC"/>
    <w:p w14:paraId="23A4F1C9" w14:textId="77777777" w:rsidR="008D24FC" w:rsidRDefault="008D24FC" w:rsidP="008D24FC">
      <w:r>
        <w:t xml:space="preserve">6. </w:t>
      </w:r>
      <w:r>
        <w:rPr>
          <w:rFonts w:hint="eastAsia"/>
        </w:rPr>
        <w:t>Выводы</w:t>
      </w:r>
    </w:p>
    <w:p w14:paraId="09DC5EC0" w14:textId="77777777" w:rsidR="008D24FC" w:rsidRDefault="008D24FC" w:rsidP="008D24FC"/>
    <w:p w14:paraId="662B9E1A" w14:textId="77777777" w:rsidR="008D24FC" w:rsidRDefault="008D24FC" w:rsidP="008D24FC">
      <w:r>
        <w:t xml:space="preserve">7. </w:t>
      </w:r>
      <w:r>
        <w:rPr>
          <w:rFonts w:hint="eastAsia"/>
        </w:rPr>
        <w:t>Список</w:t>
      </w:r>
      <w:r>
        <w:t xml:space="preserve"> </w:t>
      </w:r>
      <w:r>
        <w:rPr>
          <w:rFonts w:hint="eastAsia"/>
        </w:rPr>
        <w:t>литературы</w:t>
      </w:r>
    </w:p>
    <w:p w14:paraId="325D27AF" w14:textId="77777777" w:rsidR="008D24FC" w:rsidRDefault="008D24FC" w:rsidP="008D24FC"/>
    <w:p w14:paraId="3DBE33A8" w14:textId="3AC82F0E" w:rsidR="008D24FC" w:rsidRPr="008D24FC" w:rsidRDefault="008D24FC" w:rsidP="008D24FC">
      <w:r>
        <w:t xml:space="preserve">8. </w:t>
      </w:r>
      <w:r>
        <w:rPr>
          <w:rFonts w:hint="eastAsia"/>
        </w:rPr>
        <w:t>Приложение</w:t>
      </w:r>
    </w:p>
    <w:sectPr w:rsidR="008D24FC" w:rsidRPr="008D24FC" w:rsidSect="00B971C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92F2C" w14:textId="77777777" w:rsidR="00B971C0" w:rsidRDefault="00B971C0">
      <w:pPr>
        <w:spacing w:after="0" w:line="240" w:lineRule="auto"/>
      </w:pPr>
      <w:r>
        <w:separator/>
      </w:r>
    </w:p>
  </w:endnote>
  <w:endnote w:type="continuationSeparator" w:id="0">
    <w:p w14:paraId="7C201AC0" w14:textId="77777777" w:rsidR="00B971C0" w:rsidRDefault="00B97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B09FA" w14:textId="77777777" w:rsidR="00B971C0" w:rsidRDefault="00B971C0"/>
    <w:p w14:paraId="2CEA986F" w14:textId="77777777" w:rsidR="00B971C0" w:rsidRDefault="00B971C0"/>
    <w:p w14:paraId="3EE6A148" w14:textId="77777777" w:rsidR="00B971C0" w:rsidRDefault="00B971C0"/>
    <w:p w14:paraId="30C62185" w14:textId="77777777" w:rsidR="00B971C0" w:rsidRDefault="00B971C0"/>
    <w:p w14:paraId="3C00C767" w14:textId="77777777" w:rsidR="00B971C0" w:rsidRDefault="00B971C0"/>
    <w:p w14:paraId="04EE9D54" w14:textId="77777777" w:rsidR="00B971C0" w:rsidRDefault="00B971C0"/>
    <w:p w14:paraId="51164A00" w14:textId="77777777" w:rsidR="00B971C0" w:rsidRDefault="00B971C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DD8E6D" wp14:editId="15ADD1A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8A999" w14:textId="77777777" w:rsidR="00B971C0" w:rsidRDefault="00B971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DD8E6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978A999" w14:textId="77777777" w:rsidR="00B971C0" w:rsidRDefault="00B971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21BB76" w14:textId="77777777" w:rsidR="00B971C0" w:rsidRDefault="00B971C0"/>
    <w:p w14:paraId="2C21996D" w14:textId="77777777" w:rsidR="00B971C0" w:rsidRDefault="00B971C0"/>
    <w:p w14:paraId="2007B23B" w14:textId="77777777" w:rsidR="00B971C0" w:rsidRDefault="00B971C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50B66E" wp14:editId="5B736DB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D2B76" w14:textId="77777777" w:rsidR="00B971C0" w:rsidRDefault="00B971C0"/>
                          <w:p w14:paraId="70194108" w14:textId="77777777" w:rsidR="00B971C0" w:rsidRDefault="00B971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50B66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E1D2B76" w14:textId="77777777" w:rsidR="00B971C0" w:rsidRDefault="00B971C0"/>
                    <w:p w14:paraId="70194108" w14:textId="77777777" w:rsidR="00B971C0" w:rsidRDefault="00B971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4D4DC9" w14:textId="77777777" w:rsidR="00B971C0" w:rsidRDefault="00B971C0"/>
    <w:p w14:paraId="4AADF561" w14:textId="77777777" w:rsidR="00B971C0" w:rsidRDefault="00B971C0">
      <w:pPr>
        <w:rPr>
          <w:sz w:val="2"/>
          <w:szCs w:val="2"/>
        </w:rPr>
      </w:pPr>
    </w:p>
    <w:p w14:paraId="0EAB7085" w14:textId="77777777" w:rsidR="00B971C0" w:rsidRDefault="00B971C0"/>
    <w:p w14:paraId="62084F78" w14:textId="77777777" w:rsidR="00B971C0" w:rsidRDefault="00B971C0">
      <w:pPr>
        <w:spacing w:after="0" w:line="240" w:lineRule="auto"/>
      </w:pPr>
    </w:p>
  </w:footnote>
  <w:footnote w:type="continuationSeparator" w:id="0">
    <w:p w14:paraId="62A450AF" w14:textId="77777777" w:rsidR="00B971C0" w:rsidRDefault="00B97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1C0"/>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27956</TotalTime>
  <Pages>5</Pages>
  <Words>432</Words>
  <Characters>2469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3611</cp:revision>
  <cp:lastPrinted>2009-02-06T05:36:00Z</cp:lastPrinted>
  <dcterms:created xsi:type="dcterms:W3CDTF">2024-01-07T13:43:00Z</dcterms:created>
  <dcterms:modified xsi:type="dcterms:W3CDTF">2024-02-21T10:11:00Z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