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17DD1" w:rsidRDefault="00517DD1" w:rsidP="00517DD1">
      <w:r w:rsidRPr="005777B1">
        <w:rPr>
          <w:rFonts w:ascii="Times New Roman" w:eastAsia="Times New Roman" w:hAnsi="Times New Roman" w:cs="Times New Roman"/>
          <w:b/>
          <w:sz w:val="24"/>
          <w:szCs w:val="24"/>
        </w:rPr>
        <w:t>Ткачівська Марія Романівна</w:t>
      </w:r>
      <w:r w:rsidRPr="005777B1">
        <w:rPr>
          <w:rFonts w:ascii="Times New Roman" w:eastAsia="Times New Roman" w:hAnsi="Times New Roman" w:cs="Times New Roman"/>
          <w:sz w:val="24"/>
          <w:szCs w:val="24"/>
          <w:lang w:eastAsia="ru-RU"/>
        </w:rPr>
        <w:t xml:space="preserve">, завідувач </w:t>
      </w:r>
      <w:r w:rsidRPr="005777B1">
        <w:rPr>
          <w:rFonts w:ascii="Times New Roman" w:eastAsia="Times New Roman" w:hAnsi="Times New Roman" w:cs="Times New Roman"/>
          <w:sz w:val="24"/>
          <w:szCs w:val="24"/>
        </w:rPr>
        <w:t xml:space="preserve">кафедри </w:t>
      </w:r>
      <w:r w:rsidRPr="005777B1">
        <w:rPr>
          <w:rFonts w:ascii="Times New Roman" w:eastAsia="Times New Roman" w:hAnsi="Times New Roman" w:cs="Times New Roman"/>
          <w:sz w:val="24"/>
          <w:szCs w:val="24"/>
          <w:lang w:eastAsia="ru-RU"/>
        </w:rPr>
        <w:t>іноземних мов і перекладу</w:t>
      </w:r>
      <w:r w:rsidRPr="005777B1">
        <w:rPr>
          <w:rFonts w:ascii="Times New Roman" w:eastAsia="Times New Roman" w:hAnsi="Times New Roman" w:cs="Times New Roman"/>
          <w:sz w:val="24"/>
          <w:szCs w:val="24"/>
        </w:rPr>
        <w:t>, ДВНЗ «</w:t>
      </w:r>
      <w:r w:rsidRPr="005777B1">
        <w:rPr>
          <w:rFonts w:ascii="Times New Roman" w:eastAsia="Times New Roman" w:hAnsi="Times New Roman" w:cs="Times New Roman"/>
          <w:bCs/>
          <w:sz w:val="24"/>
          <w:szCs w:val="24"/>
          <w:lang w:eastAsia="ru-RU"/>
        </w:rPr>
        <w:t>Прикарпатський національний університет імені Василя Стефаника»</w:t>
      </w:r>
      <w:r w:rsidRPr="005777B1">
        <w:rPr>
          <w:rFonts w:ascii="Times New Roman" w:eastAsia="Times New Roman" w:hAnsi="Times New Roman" w:cs="Times New Roman"/>
          <w:bCs/>
          <w:sz w:val="24"/>
          <w:szCs w:val="24"/>
        </w:rPr>
        <w:t>.</w:t>
      </w:r>
      <w:r w:rsidRPr="005777B1">
        <w:rPr>
          <w:rFonts w:ascii="Times New Roman" w:eastAsia="Times New Roman" w:hAnsi="Times New Roman" w:cs="Times New Roman"/>
          <w:sz w:val="24"/>
          <w:szCs w:val="24"/>
        </w:rPr>
        <w:t xml:space="preserve"> </w:t>
      </w:r>
      <w:r w:rsidRPr="005777B1">
        <w:rPr>
          <w:rFonts w:ascii="Times New Roman" w:eastAsia="Times New Roman" w:hAnsi="Times New Roman" w:cs="Times New Roman"/>
          <w:sz w:val="24"/>
          <w:szCs w:val="24"/>
          <w:lang w:eastAsia="ru-RU"/>
        </w:rPr>
        <w:t>Назва дисертації: «</w:t>
      </w:r>
      <w:r w:rsidRPr="005777B1">
        <w:rPr>
          <w:rFonts w:ascii="Times New Roman" w:eastAsia="Times New Roman" w:hAnsi="Times New Roman" w:cs="Times New Roman"/>
          <w:sz w:val="24"/>
          <w:szCs w:val="24"/>
        </w:rPr>
        <w:t xml:space="preserve">Культурно-емотивні закономірності відтворення лексики обмеженого вжитку в українсько-німецькому художньому перекладі». </w:t>
      </w:r>
      <w:r w:rsidRPr="005777B1">
        <w:rPr>
          <w:rFonts w:ascii="Times New Roman" w:eastAsia="Times New Roman" w:hAnsi="Times New Roman" w:cs="Times New Roman"/>
          <w:sz w:val="24"/>
          <w:szCs w:val="24"/>
          <w:lang w:eastAsia="ru-RU"/>
        </w:rPr>
        <w:t xml:space="preserve">Шифр та назва спеціальності – </w:t>
      </w:r>
      <w:r w:rsidRPr="005777B1">
        <w:rPr>
          <w:rFonts w:ascii="Times New Roman" w:eastAsia="Times New Roman" w:hAnsi="Times New Roman" w:cs="Times New Roman"/>
          <w:sz w:val="24"/>
          <w:szCs w:val="24"/>
        </w:rPr>
        <w:t>10.02.16</w:t>
      </w:r>
      <w:r w:rsidRPr="005777B1">
        <w:rPr>
          <w:rFonts w:ascii="Times New Roman" w:eastAsia="Times New Roman" w:hAnsi="Times New Roman" w:cs="Times New Roman"/>
          <w:sz w:val="24"/>
          <w:szCs w:val="24"/>
          <w:lang w:eastAsia="ru-RU"/>
        </w:rPr>
        <w:t xml:space="preserve"> – </w:t>
      </w:r>
      <w:r w:rsidRPr="005777B1">
        <w:rPr>
          <w:rFonts w:ascii="Times New Roman" w:eastAsia="Times New Roman" w:hAnsi="Times New Roman" w:cs="Times New Roman"/>
          <w:sz w:val="24"/>
          <w:szCs w:val="24"/>
        </w:rPr>
        <w:t xml:space="preserve">перекладознавство. </w:t>
      </w:r>
      <w:r w:rsidRPr="005777B1">
        <w:rPr>
          <w:rFonts w:ascii="Times New Roman" w:eastAsia="Times New Roman" w:hAnsi="Times New Roman" w:cs="Times New Roman"/>
          <w:sz w:val="24"/>
          <w:szCs w:val="24"/>
          <w:lang w:eastAsia="ru-RU"/>
        </w:rPr>
        <w:t>Спецрада Д 64.051.27 Харківського національного університету імені В. Н. Каразіна</w:t>
      </w:r>
    </w:p>
    <w:sectPr w:rsidR="00CD7D1F" w:rsidRPr="00517DD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517DD1" w:rsidRPr="00517D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856C6-5D87-451C-8B17-F5D74FBD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2021-08-23T10:39:00Z</dcterms:created>
  <dcterms:modified xsi:type="dcterms:W3CDTF">2021-08-23T11:23:00Z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