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AA0A" w14:textId="77777777" w:rsidR="005A2274" w:rsidRPr="005A2274" w:rsidRDefault="005A2274" w:rsidP="005A2274">
      <w:pPr>
        <w:rPr>
          <w:rFonts w:ascii="Helvetica" w:eastAsia="Symbol" w:hAnsi="Helvetica" w:cs="Helvetica"/>
          <w:b/>
          <w:bCs/>
          <w:color w:val="222222"/>
          <w:kern w:val="0"/>
          <w:sz w:val="21"/>
          <w:szCs w:val="21"/>
          <w:lang w:eastAsia="ru-RU"/>
        </w:rPr>
      </w:pPr>
      <w:proofErr w:type="spellStart"/>
      <w:r w:rsidRPr="005A2274">
        <w:rPr>
          <w:rFonts w:ascii="Helvetica" w:eastAsia="Symbol" w:hAnsi="Helvetica" w:cs="Helvetica"/>
          <w:b/>
          <w:bCs/>
          <w:color w:val="222222"/>
          <w:kern w:val="0"/>
          <w:sz w:val="21"/>
          <w:szCs w:val="21"/>
          <w:lang w:eastAsia="ru-RU"/>
        </w:rPr>
        <w:t>Мистрюгов</w:t>
      </w:r>
      <w:proofErr w:type="spellEnd"/>
      <w:r w:rsidRPr="005A2274">
        <w:rPr>
          <w:rFonts w:ascii="Helvetica" w:eastAsia="Symbol" w:hAnsi="Helvetica" w:cs="Helvetica"/>
          <w:b/>
          <w:bCs/>
          <w:color w:val="222222"/>
          <w:kern w:val="0"/>
          <w:sz w:val="21"/>
          <w:szCs w:val="21"/>
          <w:lang w:eastAsia="ru-RU"/>
        </w:rPr>
        <w:t>, Денис Анатольевич.</w:t>
      </w:r>
    </w:p>
    <w:p w14:paraId="68AC3A31"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 xml:space="preserve">Ядерный фактор во внешней политике </w:t>
      </w:r>
      <w:proofErr w:type="gramStart"/>
      <w:r w:rsidRPr="005A2274">
        <w:rPr>
          <w:rFonts w:ascii="Helvetica" w:eastAsia="Symbol" w:hAnsi="Helvetica" w:cs="Helvetica"/>
          <w:b/>
          <w:bCs/>
          <w:color w:val="222222"/>
          <w:kern w:val="0"/>
          <w:sz w:val="21"/>
          <w:szCs w:val="21"/>
          <w:lang w:eastAsia="ru-RU"/>
        </w:rPr>
        <w:t>России :</w:t>
      </w:r>
      <w:proofErr w:type="gramEnd"/>
      <w:r w:rsidRPr="005A2274">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- 162 с.</w:t>
      </w:r>
    </w:p>
    <w:p w14:paraId="32414DAE"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 xml:space="preserve">Оглавление </w:t>
      </w:r>
      <w:proofErr w:type="spellStart"/>
      <w:r w:rsidRPr="005A2274">
        <w:rPr>
          <w:rFonts w:ascii="Helvetica" w:eastAsia="Symbol" w:hAnsi="Helvetica" w:cs="Helvetica"/>
          <w:b/>
          <w:bCs/>
          <w:color w:val="222222"/>
          <w:kern w:val="0"/>
          <w:sz w:val="21"/>
          <w:szCs w:val="21"/>
          <w:lang w:eastAsia="ru-RU"/>
        </w:rPr>
        <w:t>диссертациикандидат</w:t>
      </w:r>
      <w:proofErr w:type="spellEnd"/>
      <w:r w:rsidRPr="005A2274">
        <w:rPr>
          <w:rFonts w:ascii="Helvetica" w:eastAsia="Symbol" w:hAnsi="Helvetica" w:cs="Helvetica"/>
          <w:b/>
          <w:bCs/>
          <w:color w:val="222222"/>
          <w:kern w:val="0"/>
          <w:sz w:val="21"/>
          <w:szCs w:val="21"/>
          <w:lang w:eastAsia="ru-RU"/>
        </w:rPr>
        <w:t xml:space="preserve"> политических наук </w:t>
      </w:r>
      <w:proofErr w:type="spellStart"/>
      <w:r w:rsidRPr="005A2274">
        <w:rPr>
          <w:rFonts w:ascii="Helvetica" w:eastAsia="Symbol" w:hAnsi="Helvetica" w:cs="Helvetica"/>
          <w:b/>
          <w:bCs/>
          <w:color w:val="222222"/>
          <w:kern w:val="0"/>
          <w:sz w:val="21"/>
          <w:szCs w:val="21"/>
          <w:lang w:eastAsia="ru-RU"/>
        </w:rPr>
        <w:t>Мистрюгов</w:t>
      </w:r>
      <w:proofErr w:type="spellEnd"/>
      <w:r w:rsidRPr="005A2274">
        <w:rPr>
          <w:rFonts w:ascii="Helvetica" w:eastAsia="Symbol" w:hAnsi="Helvetica" w:cs="Helvetica"/>
          <w:b/>
          <w:bCs/>
          <w:color w:val="222222"/>
          <w:kern w:val="0"/>
          <w:sz w:val="21"/>
          <w:szCs w:val="21"/>
          <w:lang w:eastAsia="ru-RU"/>
        </w:rPr>
        <w:t>, Денис Анатольевич</w:t>
      </w:r>
    </w:p>
    <w:p w14:paraId="0E4DEAEC"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Введение.</w:t>
      </w:r>
    </w:p>
    <w:p w14:paraId="5E3A29FD"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Раздел I. Ядерный фактор в мировой политике начала XXI века</w:t>
      </w:r>
    </w:p>
    <w:p w14:paraId="7869A8F9"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Раздел И. Роль ядерного оружия в обеспечении национальной безопасности Российской Федерации.</w:t>
      </w:r>
    </w:p>
    <w:p w14:paraId="08843F0A"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Раздел III. Политика сдерживания как основа ядерной стратегии России.</w:t>
      </w:r>
    </w:p>
    <w:p w14:paraId="5473095F" w14:textId="77777777" w:rsidR="005A2274" w:rsidRPr="005A2274" w:rsidRDefault="005A2274" w:rsidP="005A2274">
      <w:pPr>
        <w:rPr>
          <w:rFonts w:ascii="Helvetica" w:eastAsia="Symbol" w:hAnsi="Helvetica" w:cs="Helvetica"/>
          <w:b/>
          <w:bCs/>
          <w:color w:val="222222"/>
          <w:kern w:val="0"/>
          <w:sz w:val="21"/>
          <w:szCs w:val="21"/>
          <w:lang w:eastAsia="ru-RU"/>
        </w:rPr>
      </w:pPr>
      <w:r w:rsidRPr="005A2274">
        <w:rPr>
          <w:rFonts w:ascii="Helvetica" w:eastAsia="Symbol" w:hAnsi="Helvetica" w:cs="Helvetica"/>
          <w:b/>
          <w:bCs/>
          <w:color w:val="222222"/>
          <w:kern w:val="0"/>
          <w:sz w:val="21"/>
          <w:szCs w:val="21"/>
          <w:lang w:eastAsia="ru-RU"/>
        </w:rPr>
        <w:t>Раздел IV. Политические перспективы развития ядерного вооружения и потенциала России.</w:t>
      </w:r>
    </w:p>
    <w:p w14:paraId="4FDAD129" w14:textId="74BA4CFE" w:rsidR="00BD642D" w:rsidRPr="005A2274" w:rsidRDefault="00BD642D" w:rsidP="005A2274"/>
    <w:sectPr w:rsidR="00BD642D" w:rsidRPr="005A227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2487" w14:textId="77777777" w:rsidR="00F04F94" w:rsidRDefault="00F04F94">
      <w:pPr>
        <w:spacing w:after="0" w:line="240" w:lineRule="auto"/>
      </w:pPr>
      <w:r>
        <w:separator/>
      </w:r>
    </w:p>
  </w:endnote>
  <w:endnote w:type="continuationSeparator" w:id="0">
    <w:p w14:paraId="1499DEA1" w14:textId="77777777" w:rsidR="00F04F94" w:rsidRDefault="00F0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7726" w14:textId="77777777" w:rsidR="00F04F94" w:rsidRDefault="00F04F94"/>
    <w:p w14:paraId="565CC691" w14:textId="77777777" w:rsidR="00F04F94" w:rsidRDefault="00F04F94"/>
    <w:p w14:paraId="403A99BE" w14:textId="77777777" w:rsidR="00F04F94" w:rsidRDefault="00F04F94"/>
    <w:p w14:paraId="2328EB89" w14:textId="77777777" w:rsidR="00F04F94" w:rsidRDefault="00F04F94"/>
    <w:p w14:paraId="73E0B49E" w14:textId="77777777" w:rsidR="00F04F94" w:rsidRDefault="00F04F94"/>
    <w:p w14:paraId="0E7E070A" w14:textId="77777777" w:rsidR="00F04F94" w:rsidRDefault="00F04F94"/>
    <w:p w14:paraId="13E0C501" w14:textId="77777777" w:rsidR="00F04F94" w:rsidRDefault="00F04F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4D9A3" wp14:editId="398E1B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8A56F" w14:textId="77777777" w:rsidR="00F04F94" w:rsidRDefault="00F04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4D9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E8A56F" w14:textId="77777777" w:rsidR="00F04F94" w:rsidRDefault="00F04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27DF2" w14:textId="77777777" w:rsidR="00F04F94" w:rsidRDefault="00F04F94"/>
    <w:p w14:paraId="61D68ACC" w14:textId="77777777" w:rsidR="00F04F94" w:rsidRDefault="00F04F94"/>
    <w:p w14:paraId="7E97A4CC" w14:textId="77777777" w:rsidR="00F04F94" w:rsidRDefault="00F04F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017CB" wp14:editId="335D9A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0E47D" w14:textId="77777777" w:rsidR="00F04F94" w:rsidRDefault="00F04F94"/>
                          <w:p w14:paraId="126A5C37" w14:textId="77777777" w:rsidR="00F04F94" w:rsidRDefault="00F04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017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A0E47D" w14:textId="77777777" w:rsidR="00F04F94" w:rsidRDefault="00F04F94"/>
                    <w:p w14:paraId="126A5C37" w14:textId="77777777" w:rsidR="00F04F94" w:rsidRDefault="00F04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A2D82" w14:textId="77777777" w:rsidR="00F04F94" w:rsidRDefault="00F04F94"/>
    <w:p w14:paraId="27D09065" w14:textId="77777777" w:rsidR="00F04F94" w:rsidRDefault="00F04F94">
      <w:pPr>
        <w:rPr>
          <w:sz w:val="2"/>
          <w:szCs w:val="2"/>
        </w:rPr>
      </w:pPr>
    </w:p>
    <w:p w14:paraId="07404710" w14:textId="77777777" w:rsidR="00F04F94" w:rsidRDefault="00F04F94"/>
    <w:p w14:paraId="47F2F885" w14:textId="77777777" w:rsidR="00F04F94" w:rsidRDefault="00F04F94">
      <w:pPr>
        <w:spacing w:after="0" w:line="240" w:lineRule="auto"/>
      </w:pPr>
    </w:p>
  </w:footnote>
  <w:footnote w:type="continuationSeparator" w:id="0">
    <w:p w14:paraId="6E5C1D2C" w14:textId="77777777" w:rsidR="00F04F94" w:rsidRDefault="00F04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94"/>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91681</TotalTime>
  <Pages>1</Pages>
  <Words>82</Words>
  <Characters>471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3591</cp:revision>
  <cp:lastPrinted>2009-02-06T05:36:00Z</cp:lastPrinted>
  <dcterms:created xsi:type="dcterms:W3CDTF">2024-01-07T13:43:00Z</dcterms:created>
  <dcterms:modified xsi:type="dcterms:W3CDTF">2025-05-08T12:02:00Z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