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531357" w14:textId="77777777" w:rsidR="00272D4D" w:rsidRPr="00272D4D" w:rsidRDefault="00272D4D" w:rsidP="00272D4D">
      <w:pPr>
        <w:rPr>
          <w:rFonts w:ascii="Helvetica" w:hAnsi="Helvetica" w:cs="Helvetica"/>
          <w:b/>
          <w:bCs/>
          <w:color w:val="222222"/>
          <w:sz w:val="21"/>
          <w:szCs w:val="21"/>
        </w:rPr>
      </w:pPr>
      <w:r w:rsidRPr="00272D4D">
        <w:rPr>
          <w:rFonts w:ascii="Helvetica" w:hAnsi="Helvetica" w:cs="Helvetica" w:hint="eastAsia"/>
          <w:b/>
          <w:bCs/>
          <w:color w:val="222222"/>
          <w:sz w:val="21"/>
          <w:szCs w:val="21"/>
        </w:rPr>
        <w:t>Лушников</w:t>
      </w:r>
      <w:r w:rsidRPr="00272D4D">
        <w:rPr>
          <w:rFonts w:ascii="Helvetica" w:hAnsi="Helvetica" w:cs="Helvetica"/>
          <w:b/>
          <w:bCs/>
          <w:color w:val="222222"/>
          <w:sz w:val="21"/>
          <w:szCs w:val="21"/>
        </w:rPr>
        <w:t xml:space="preserve">, </w:t>
      </w:r>
      <w:r w:rsidRPr="00272D4D">
        <w:rPr>
          <w:rFonts w:ascii="Helvetica" w:hAnsi="Helvetica" w:cs="Helvetica" w:hint="eastAsia"/>
          <w:b/>
          <w:bCs/>
          <w:color w:val="222222"/>
          <w:sz w:val="21"/>
          <w:szCs w:val="21"/>
        </w:rPr>
        <w:t>Максим</w:t>
      </w:r>
      <w:r w:rsidRPr="00272D4D">
        <w:rPr>
          <w:rFonts w:ascii="Helvetica" w:hAnsi="Helvetica" w:cs="Helvetica"/>
          <w:b/>
          <w:bCs/>
          <w:color w:val="222222"/>
          <w:sz w:val="21"/>
          <w:szCs w:val="21"/>
        </w:rPr>
        <w:t xml:space="preserve"> </w:t>
      </w:r>
      <w:r w:rsidRPr="00272D4D">
        <w:rPr>
          <w:rFonts w:ascii="Helvetica" w:hAnsi="Helvetica" w:cs="Helvetica" w:hint="eastAsia"/>
          <w:b/>
          <w:bCs/>
          <w:color w:val="222222"/>
          <w:sz w:val="21"/>
          <w:szCs w:val="21"/>
        </w:rPr>
        <w:t>Александрович</w:t>
      </w:r>
      <w:r w:rsidRPr="00272D4D">
        <w:rPr>
          <w:rFonts w:ascii="Helvetica" w:hAnsi="Helvetica" w:cs="Helvetica"/>
          <w:b/>
          <w:bCs/>
          <w:color w:val="222222"/>
          <w:sz w:val="21"/>
          <w:szCs w:val="21"/>
        </w:rPr>
        <w:t>.</w:t>
      </w:r>
    </w:p>
    <w:p w14:paraId="3E19EE56" w14:textId="77777777" w:rsidR="00272D4D" w:rsidRPr="00272D4D" w:rsidRDefault="00272D4D" w:rsidP="00272D4D">
      <w:pPr>
        <w:rPr>
          <w:rFonts w:ascii="Helvetica" w:hAnsi="Helvetica" w:cs="Helvetica"/>
          <w:b/>
          <w:bCs/>
          <w:color w:val="222222"/>
          <w:sz w:val="21"/>
          <w:szCs w:val="21"/>
        </w:rPr>
      </w:pPr>
      <w:r w:rsidRPr="00272D4D">
        <w:rPr>
          <w:rFonts w:ascii="Helvetica" w:hAnsi="Helvetica" w:cs="Helvetica" w:hint="eastAsia"/>
          <w:b/>
          <w:bCs/>
          <w:color w:val="222222"/>
          <w:sz w:val="21"/>
          <w:szCs w:val="21"/>
        </w:rPr>
        <w:t>Исследование</w:t>
      </w:r>
      <w:r w:rsidRPr="00272D4D">
        <w:rPr>
          <w:rFonts w:ascii="Helvetica" w:hAnsi="Helvetica" w:cs="Helvetica"/>
          <w:b/>
          <w:bCs/>
          <w:color w:val="222222"/>
          <w:sz w:val="21"/>
          <w:szCs w:val="21"/>
        </w:rPr>
        <w:t xml:space="preserve"> </w:t>
      </w:r>
      <w:r w:rsidRPr="00272D4D">
        <w:rPr>
          <w:rFonts w:ascii="Helvetica" w:hAnsi="Helvetica" w:cs="Helvetica" w:hint="eastAsia"/>
          <w:b/>
          <w:bCs/>
          <w:color w:val="222222"/>
          <w:sz w:val="21"/>
          <w:szCs w:val="21"/>
        </w:rPr>
        <w:t>движения</w:t>
      </w:r>
      <w:r w:rsidRPr="00272D4D">
        <w:rPr>
          <w:rFonts w:ascii="Helvetica" w:hAnsi="Helvetica" w:cs="Helvetica"/>
          <w:b/>
          <w:bCs/>
          <w:color w:val="222222"/>
          <w:sz w:val="21"/>
          <w:szCs w:val="21"/>
        </w:rPr>
        <w:t xml:space="preserve"> </w:t>
      </w:r>
      <w:r w:rsidRPr="00272D4D">
        <w:rPr>
          <w:rFonts w:ascii="Helvetica" w:hAnsi="Helvetica" w:cs="Helvetica" w:hint="eastAsia"/>
          <w:b/>
          <w:bCs/>
          <w:color w:val="222222"/>
          <w:sz w:val="21"/>
          <w:szCs w:val="21"/>
        </w:rPr>
        <w:t>намагничивающихся</w:t>
      </w:r>
      <w:r w:rsidRPr="00272D4D">
        <w:rPr>
          <w:rFonts w:ascii="Helvetica" w:hAnsi="Helvetica" w:cs="Helvetica"/>
          <w:b/>
          <w:bCs/>
          <w:color w:val="222222"/>
          <w:sz w:val="21"/>
          <w:szCs w:val="21"/>
        </w:rPr>
        <w:t xml:space="preserve"> </w:t>
      </w:r>
      <w:r w:rsidRPr="00272D4D">
        <w:rPr>
          <w:rFonts w:ascii="Helvetica" w:hAnsi="Helvetica" w:cs="Helvetica" w:hint="eastAsia"/>
          <w:b/>
          <w:bCs/>
          <w:color w:val="222222"/>
          <w:sz w:val="21"/>
          <w:szCs w:val="21"/>
        </w:rPr>
        <w:t>сред</w:t>
      </w:r>
      <w:r w:rsidRPr="00272D4D">
        <w:rPr>
          <w:rFonts w:ascii="Helvetica" w:hAnsi="Helvetica" w:cs="Helvetica"/>
          <w:b/>
          <w:bCs/>
          <w:color w:val="222222"/>
          <w:sz w:val="21"/>
          <w:szCs w:val="21"/>
        </w:rPr>
        <w:t xml:space="preserve"> </w:t>
      </w:r>
      <w:r w:rsidRPr="00272D4D">
        <w:rPr>
          <w:rFonts w:ascii="Helvetica" w:hAnsi="Helvetica" w:cs="Helvetica" w:hint="eastAsia"/>
          <w:b/>
          <w:bCs/>
          <w:color w:val="222222"/>
          <w:sz w:val="21"/>
          <w:szCs w:val="21"/>
        </w:rPr>
        <w:t>в</w:t>
      </w:r>
      <w:r w:rsidRPr="00272D4D">
        <w:rPr>
          <w:rFonts w:ascii="Helvetica" w:hAnsi="Helvetica" w:cs="Helvetica"/>
          <w:b/>
          <w:bCs/>
          <w:color w:val="222222"/>
          <w:sz w:val="21"/>
          <w:szCs w:val="21"/>
        </w:rPr>
        <w:t xml:space="preserve"> </w:t>
      </w:r>
      <w:r w:rsidRPr="00272D4D">
        <w:rPr>
          <w:rFonts w:ascii="Helvetica" w:hAnsi="Helvetica" w:cs="Helvetica" w:hint="eastAsia"/>
          <w:b/>
          <w:bCs/>
          <w:color w:val="222222"/>
          <w:sz w:val="21"/>
          <w:szCs w:val="21"/>
        </w:rPr>
        <w:t>неоднородных</w:t>
      </w:r>
      <w:r w:rsidRPr="00272D4D">
        <w:rPr>
          <w:rFonts w:ascii="Helvetica" w:hAnsi="Helvetica" w:cs="Helvetica"/>
          <w:b/>
          <w:bCs/>
          <w:color w:val="222222"/>
          <w:sz w:val="21"/>
          <w:szCs w:val="21"/>
        </w:rPr>
        <w:t xml:space="preserve"> </w:t>
      </w:r>
      <w:r w:rsidRPr="00272D4D">
        <w:rPr>
          <w:rFonts w:ascii="Helvetica" w:hAnsi="Helvetica" w:cs="Helvetica" w:hint="eastAsia"/>
          <w:b/>
          <w:bCs/>
          <w:color w:val="222222"/>
          <w:sz w:val="21"/>
          <w:szCs w:val="21"/>
        </w:rPr>
        <w:t>магнитных</w:t>
      </w:r>
      <w:r w:rsidRPr="00272D4D">
        <w:rPr>
          <w:rFonts w:ascii="Helvetica" w:hAnsi="Helvetica" w:cs="Helvetica"/>
          <w:b/>
          <w:bCs/>
          <w:color w:val="222222"/>
          <w:sz w:val="21"/>
          <w:szCs w:val="21"/>
        </w:rPr>
        <w:t xml:space="preserve"> </w:t>
      </w:r>
      <w:r w:rsidRPr="00272D4D">
        <w:rPr>
          <w:rFonts w:ascii="Helvetica" w:hAnsi="Helvetica" w:cs="Helvetica" w:hint="eastAsia"/>
          <w:b/>
          <w:bCs/>
          <w:color w:val="222222"/>
          <w:sz w:val="21"/>
          <w:szCs w:val="21"/>
        </w:rPr>
        <w:t>и</w:t>
      </w:r>
      <w:r w:rsidRPr="00272D4D">
        <w:rPr>
          <w:rFonts w:ascii="Helvetica" w:hAnsi="Helvetica" w:cs="Helvetica"/>
          <w:b/>
          <w:bCs/>
          <w:color w:val="222222"/>
          <w:sz w:val="21"/>
          <w:szCs w:val="21"/>
        </w:rPr>
        <w:t xml:space="preserve"> </w:t>
      </w:r>
      <w:r w:rsidRPr="00272D4D">
        <w:rPr>
          <w:rFonts w:ascii="Helvetica" w:hAnsi="Helvetica" w:cs="Helvetica" w:hint="eastAsia"/>
          <w:b/>
          <w:bCs/>
          <w:color w:val="222222"/>
          <w:sz w:val="21"/>
          <w:szCs w:val="21"/>
        </w:rPr>
        <w:t>температурных</w:t>
      </w:r>
      <w:r w:rsidRPr="00272D4D">
        <w:rPr>
          <w:rFonts w:ascii="Helvetica" w:hAnsi="Helvetica" w:cs="Helvetica"/>
          <w:b/>
          <w:bCs/>
          <w:color w:val="222222"/>
          <w:sz w:val="21"/>
          <w:szCs w:val="21"/>
        </w:rPr>
        <w:t xml:space="preserve"> </w:t>
      </w:r>
      <w:r w:rsidRPr="00272D4D">
        <w:rPr>
          <w:rFonts w:ascii="Helvetica" w:hAnsi="Helvetica" w:cs="Helvetica" w:hint="eastAsia"/>
          <w:b/>
          <w:bCs/>
          <w:color w:val="222222"/>
          <w:sz w:val="21"/>
          <w:szCs w:val="21"/>
        </w:rPr>
        <w:t>полях</w:t>
      </w:r>
      <w:r w:rsidRPr="00272D4D">
        <w:rPr>
          <w:rFonts w:ascii="Helvetica" w:hAnsi="Helvetica" w:cs="Helvetica"/>
          <w:b/>
          <w:bCs/>
          <w:color w:val="222222"/>
          <w:sz w:val="21"/>
          <w:szCs w:val="21"/>
        </w:rPr>
        <w:t xml:space="preserve"> : </w:t>
      </w:r>
      <w:r w:rsidRPr="00272D4D">
        <w:rPr>
          <w:rFonts w:ascii="Helvetica" w:hAnsi="Helvetica" w:cs="Helvetica" w:hint="eastAsia"/>
          <w:b/>
          <w:bCs/>
          <w:color w:val="222222"/>
          <w:sz w:val="21"/>
          <w:szCs w:val="21"/>
        </w:rPr>
        <w:t>диссертация</w:t>
      </w:r>
      <w:r w:rsidRPr="00272D4D">
        <w:rPr>
          <w:rFonts w:ascii="Helvetica" w:hAnsi="Helvetica" w:cs="Helvetica"/>
          <w:b/>
          <w:bCs/>
          <w:color w:val="222222"/>
          <w:sz w:val="21"/>
          <w:szCs w:val="21"/>
        </w:rPr>
        <w:t xml:space="preserve"> ... </w:t>
      </w:r>
      <w:r w:rsidRPr="00272D4D">
        <w:rPr>
          <w:rFonts w:ascii="Helvetica" w:hAnsi="Helvetica" w:cs="Helvetica" w:hint="eastAsia"/>
          <w:b/>
          <w:bCs/>
          <w:color w:val="222222"/>
          <w:sz w:val="21"/>
          <w:szCs w:val="21"/>
        </w:rPr>
        <w:t>кандидата</w:t>
      </w:r>
      <w:r w:rsidRPr="00272D4D">
        <w:rPr>
          <w:rFonts w:ascii="Helvetica" w:hAnsi="Helvetica" w:cs="Helvetica"/>
          <w:b/>
          <w:bCs/>
          <w:color w:val="222222"/>
          <w:sz w:val="21"/>
          <w:szCs w:val="21"/>
        </w:rPr>
        <w:t xml:space="preserve"> </w:t>
      </w:r>
      <w:r w:rsidRPr="00272D4D">
        <w:rPr>
          <w:rFonts w:ascii="Helvetica" w:hAnsi="Helvetica" w:cs="Helvetica" w:hint="eastAsia"/>
          <w:b/>
          <w:bCs/>
          <w:color w:val="222222"/>
          <w:sz w:val="21"/>
          <w:szCs w:val="21"/>
        </w:rPr>
        <w:t>физико</w:t>
      </w:r>
      <w:r w:rsidRPr="00272D4D">
        <w:rPr>
          <w:rFonts w:ascii="Helvetica" w:hAnsi="Helvetica" w:cs="Helvetica"/>
          <w:b/>
          <w:bCs/>
          <w:color w:val="222222"/>
          <w:sz w:val="21"/>
          <w:szCs w:val="21"/>
        </w:rPr>
        <w:t>-</w:t>
      </w:r>
      <w:r w:rsidRPr="00272D4D">
        <w:rPr>
          <w:rFonts w:ascii="Helvetica" w:hAnsi="Helvetica" w:cs="Helvetica" w:hint="eastAsia"/>
          <w:b/>
          <w:bCs/>
          <w:color w:val="222222"/>
          <w:sz w:val="21"/>
          <w:szCs w:val="21"/>
        </w:rPr>
        <w:t>математических</w:t>
      </w:r>
      <w:r w:rsidRPr="00272D4D">
        <w:rPr>
          <w:rFonts w:ascii="Helvetica" w:hAnsi="Helvetica" w:cs="Helvetica"/>
          <w:b/>
          <w:bCs/>
          <w:color w:val="222222"/>
          <w:sz w:val="21"/>
          <w:szCs w:val="21"/>
        </w:rPr>
        <w:t xml:space="preserve"> </w:t>
      </w:r>
      <w:r w:rsidRPr="00272D4D">
        <w:rPr>
          <w:rFonts w:ascii="Helvetica" w:hAnsi="Helvetica" w:cs="Helvetica" w:hint="eastAsia"/>
          <w:b/>
          <w:bCs/>
          <w:color w:val="222222"/>
          <w:sz w:val="21"/>
          <w:szCs w:val="21"/>
        </w:rPr>
        <w:t>наук</w:t>
      </w:r>
      <w:r w:rsidRPr="00272D4D">
        <w:rPr>
          <w:rFonts w:ascii="Helvetica" w:hAnsi="Helvetica" w:cs="Helvetica"/>
          <w:b/>
          <w:bCs/>
          <w:color w:val="222222"/>
          <w:sz w:val="21"/>
          <w:szCs w:val="21"/>
        </w:rPr>
        <w:t xml:space="preserve"> : 01.02.05. - </w:t>
      </w:r>
      <w:r w:rsidRPr="00272D4D">
        <w:rPr>
          <w:rFonts w:ascii="Helvetica" w:hAnsi="Helvetica" w:cs="Helvetica" w:hint="eastAsia"/>
          <w:b/>
          <w:bCs/>
          <w:color w:val="222222"/>
          <w:sz w:val="21"/>
          <w:szCs w:val="21"/>
        </w:rPr>
        <w:t>Москва</w:t>
      </w:r>
      <w:r w:rsidRPr="00272D4D">
        <w:rPr>
          <w:rFonts w:ascii="Helvetica" w:hAnsi="Helvetica" w:cs="Helvetica"/>
          <w:b/>
          <w:bCs/>
          <w:color w:val="222222"/>
          <w:sz w:val="21"/>
          <w:szCs w:val="21"/>
        </w:rPr>
        <w:t xml:space="preserve">, 1998. - 125 </w:t>
      </w:r>
      <w:r w:rsidRPr="00272D4D">
        <w:rPr>
          <w:rFonts w:ascii="Helvetica" w:hAnsi="Helvetica" w:cs="Helvetica" w:hint="eastAsia"/>
          <w:b/>
          <w:bCs/>
          <w:color w:val="222222"/>
          <w:sz w:val="21"/>
          <w:szCs w:val="21"/>
        </w:rPr>
        <w:t>с</w:t>
      </w:r>
      <w:r w:rsidRPr="00272D4D">
        <w:rPr>
          <w:rFonts w:ascii="Helvetica" w:hAnsi="Helvetica" w:cs="Helvetica"/>
          <w:b/>
          <w:bCs/>
          <w:color w:val="222222"/>
          <w:sz w:val="21"/>
          <w:szCs w:val="21"/>
        </w:rPr>
        <w:t xml:space="preserve">. : </w:t>
      </w:r>
      <w:r w:rsidRPr="00272D4D">
        <w:rPr>
          <w:rFonts w:ascii="Helvetica" w:hAnsi="Helvetica" w:cs="Helvetica" w:hint="eastAsia"/>
          <w:b/>
          <w:bCs/>
          <w:color w:val="222222"/>
          <w:sz w:val="21"/>
          <w:szCs w:val="21"/>
        </w:rPr>
        <w:t>ил</w:t>
      </w:r>
      <w:r w:rsidRPr="00272D4D">
        <w:rPr>
          <w:rFonts w:ascii="Helvetica" w:hAnsi="Helvetica" w:cs="Helvetica"/>
          <w:b/>
          <w:bCs/>
          <w:color w:val="222222"/>
          <w:sz w:val="21"/>
          <w:szCs w:val="21"/>
        </w:rPr>
        <w:t>.</w:t>
      </w:r>
    </w:p>
    <w:p w14:paraId="03D92B4B" w14:textId="77777777" w:rsidR="00272D4D" w:rsidRPr="00272D4D" w:rsidRDefault="00272D4D" w:rsidP="00272D4D">
      <w:pPr>
        <w:rPr>
          <w:rFonts w:ascii="Helvetica" w:hAnsi="Helvetica" w:cs="Helvetica"/>
          <w:b/>
          <w:bCs/>
          <w:color w:val="222222"/>
          <w:sz w:val="21"/>
          <w:szCs w:val="21"/>
        </w:rPr>
      </w:pPr>
      <w:r w:rsidRPr="00272D4D">
        <w:rPr>
          <w:rFonts w:ascii="Helvetica" w:hAnsi="Helvetica" w:cs="Helvetica" w:hint="eastAsia"/>
          <w:b/>
          <w:bCs/>
          <w:color w:val="222222"/>
          <w:sz w:val="21"/>
          <w:szCs w:val="21"/>
        </w:rPr>
        <w:t>больше</w:t>
      </w:r>
    </w:p>
    <w:p w14:paraId="3D5E8BC0" w14:textId="77777777" w:rsidR="00272D4D" w:rsidRPr="00272D4D" w:rsidRDefault="00272D4D" w:rsidP="00272D4D">
      <w:pPr>
        <w:rPr>
          <w:rFonts w:ascii="Helvetica" w:hAnsi="Helvetica" w:cs="Helvetica"/>
          <w:b/>
          <w:bCs/>
          <w:color w:val="222222"/>
          <w:sz w:val="21"/>
          <w:szCs w:val="21"/>
        </w:rPr>
      </w:pPr>
      <w:r w:rsidRPr="00272D4D">
        <w:rPr>
          <w:rFonts w:ascii="Helvetica" w:hAnsi="Helvetica" w:cs="Helvetica" w:hint="eastAsia"/>
          <w:b/>
          <w:bCs/>
          <w:color w:val="222222"/>
          <w:sz w:val="21"/>
          <w:szCs w:val="21"/>
        </w:rPr>
        <w:t>Цитаты</w:t>
      </w:r>
      <w:r w:rsidRPr="00272D4D">
        <w:rPr>
          <w:rFonts w:ascii="Helvetica" w:hAnsi="Helvetica" w:cs="Helvetica"/>
          <w:b/>
          <w:bCs/>
          <w:color w:val="222222"/>
          <w:sz w:val="21"/>
          <w:szCs w:val="21"/>
        </w:rPr>
        <w:t xml:space="preserve"> </w:t>
      </w:r>
      <w:r w:rsidRPr="00272D4D">
        <w:rPr>
          <w:rFonts w:ascii="Helvetica" w:hAnsi="Helvetica" w:cs="Helvetica" w:hint="eastAsia"/>
          <w:b/>
          <w:bCs/>
          <w:color w:val="222222"/>
          <w:sz w:val="21"/>
          <w:szCs w:val="21"/>
        </w:rPr>
        <w:t>из</w:t>
      </w:r>
      <w:r w:rsidRPr="00272D4D">
        <w:rPr>
          <w:rFonts w:ascii="Helvetica" w:hAnsi="Helvetica" w:cs="Helvetica"/>
          <w:b/>
          <w:bCs/>
          <w:color w:val="222222"/>
          <w:sz w:val="21"/>
          <w:szCs w:val="21"/>
        </w:rPr>
        <w:t xml:space="preserve"> </w:t>
      </w:r>
      <w:r w:rsidRPr="00272D4D">
        <w:rPr>
          <w:rFonts w:ascii="Helvetica" w:hAnsi="Helvetica" w:cs="Helvetica" w:hint="eastAsia"/>
          <w:b/>
          <w:bCs/>
          <w:color w:val="222222"/>
          <w:sz w:val="21"/>
          <w:szCs w:val="21"/>
        </w:rPr>
        <w:t>текста</w:t>
      </w:r>
      <w:r w:rsidRPr="00272D4D">
        <w:rPr>
          <w:rFonts w:ascii="Helvetica" w:hAnsi="Helvetica" w:cs="Helvetica"/>
          <w:b/>
          <w:bCs/>
          <w:color w:val="222222"/>
          <w:sz w:val="21"/>
          <w:szCs w:val="21"/>
        </w:rPr>
        <w:t>:</w:t>
      </w:r>
    </w:p>
    <w:p w14:paraId="6F2424BB" w14:textId="77777777" w:rsidR="00272D4D" w:rsidRPr="00272D4D" w:rsidRDefault="00272D4D" w:rsidP="00272D4D">
      <w:pPr>
        <w:rPr>
          <w:rFonts w:ascii="Helvetica" w:hAnsi="Helvetica" w:cs="Helvetica"/>
          <w:b/>
          <w:bCs/>
          <w:color w:val="222222"/>
          <w:sz w:val="21"/>
          <w:szCs w:val="21"/>
        </w:rPr>
      </w:pPr>
      <w:r w:rsidRPr="00272D4D">
        <w:rPr>
          <w:rFonts w:ascii="Helvetica" w:hAnsi="Helvetica" w:cs="Helvetica" w:hint="eastAsia"/>
          <w:b/>
          <w:bCs/>
          <w:color w:val="222222"/>
          <w:sz w:val="21"/>
          <w:szCs w:val="21"/>
        </w:rPr>
        <w:t>стр</w:t>
      </w:r>
      <w:r w:rsidRPr="00272D4D">
        <w:rPr>
          <w:rFonts w:ascii="Helvetica" w:hAnsi="Helvetica" w:cs="Helvetica"/>
          <w:b/>
          <w:bCs/>
          <w:color w:val="222222"/>
          <w:sz w:val="21"/>
          <w:szCs w:val="21"/>
        </w:rPr>
        <w:t>. 1</w:t>
      </w:r>
    </w:p>
    <w:p w14:paraId="58A20DEC" w14:textId="77777777" w:rsidR="00272D4D" w:rsidRPr="00272D4D" w:rsidRDefault="00272D4D" w:rsidP="00272D4D">
      <w:pPr>
        <w:rPr>
          <w:rFonts w:ascii="Helvetica" w:hAnsi="Helvetica" w:cs="Helvetica"/>
          <w:b/>
          <w:bCs/>
          <w:color w:val="222222"/>
          <w:sz w:val="21"/>
          <w:szCs w:val="21"/>
        </w:rPr>
      </w:pPr>
      <w:r w:rsidRPr="00272D4D">
        <w:rPr>
          <w:rFonts w:ascii="Helvetica" w:hAnsi="Helvetica" w:cs="Helvetica" w:hint="eastAsia"/>
          <w:b/>
          <w:bCs/>
          <w:color w:val="222222"/>
          <w:sz w:val="21"/>
          <w:szCs w:val="21"/>
        </w:rPr>
        <w:t>Московский</w:t>
      </w:r>
      <w:r w:rsidRPr="00272D4D">
        <w:rPr>
          <w:rFonts w:ascii="Helvetica" w:hAnsi="Helvetica" w:cs="Helvetica"/>
          <w:b/>
          <w:bCs/>
          <w:color w:val="222222"/>
          <w:sz w:val="21"/>
          <w:szCs w:val="21"/>
        </w:rPr>
        <w:t xml:space="preserve"> </w:t>
      </w:r>
      <w:r w:rsidRPr="00272D4D">
        <w:rPr>
          <w:rFonts w:ascii="Helvetica" w:hAnsi="Helvetica" w:cs="Helvetica" w:hint="eastAsia"/>
          <w:b/>
          <w:bCs/>
          <w:color w:val="222222"/>
          <w:sz w:val="21"/>
          <w:szCs w:val="21"/>
        </w:rPr>
        <w:t>Государственный</w:t>
      </w:r>
      <w:r w:rsidRPr="00272D4D">
        <w:rPr>
          <w:rFonts w:ascii="Helvetica" w:hAnsi="Helvetica" w:cs="Helvetica"/>
          <w:b/>
          <w:bCs/>
          <w:color w:val="222222"/>
          <w:sz w:val="21"/>
          <w:szCs w:val="21"/>
        </w:rPr>
        <w:t xml:space="preserve"> </w:t>
      </w:r>
      <w:r w:rsidRPr="00272D4D">
        <w:rPr>
          <w:rFonts w:ascii="Helvetica" w:hAnsi="Helvetica" w:cs="Helvetica" w:hint="eastAsia"/>
          <w:b/>
          <w:bCs/>
          <w:color w:val="222222"/>
          <w:sz w:val="21"/>
          <w:szCs w:val="21"/>
        </w:rPr>
        <w:t>Университет</w:t>
      </w:r>
      <w:r w:rsidRPr="00272D4D">
        <w:rPr>
          <w:rFonts w:ascii="Helvetica" w:hAnsi="Helvetica" w:cs="Helvetica"/>
          <w:b/>
          <w:bCs/>
          <w:color w:val="222222"/>
          <w:sz w:val="21"/>
          <w:szCs w:val="21"/>
        </w:rPr>
        <w:t xml:space="preserve"> </w:t>
      </w:r>
      <w:r w:rsidRPr="00272D4D">
        <w:rPr>
          <w:rFonts w:ascii="Helvetica" w:hAnsi="Helvetica" w:cs="Helvetica" w:hint="eastAsia"/>
          <w:b/>
          <w:bCs/>
          <w:color w:val="222222"/>
          <w:sz w:val="21"/>
          <w:szCs w:val="21"/>
        </w:rPr>
        <w:t>имени</w:t>
      </w:r>
      <w:r w:rsidRPr="00272D4D">
        <w:rPr>
          <w:rFonts w:ascii="Helvetica" w:hAnsi="Helvetica" w:cs="Helvetica"/>
          <w:b/>
          <w:bCs/>
          <w:color w:val="222222"/>
          <w:sz w:val="21"/>
          <w:szCs w:val="21"/>
        </w:rPr>
        <w:t xml:space="preserve"> </w:t>
      </w:r>
      <w:r w:rsidRPr="00272D4D">
        <w:rPr>
          <w:rFonts w:ascii="Helvetica" w:hAnsi="Helvetica" w:cs="Helvetica" w:hint="eastAsia"/>
          <w:b/>
          <w:bCs/>
          <w:color w:val="222222"/>
          <w:sz w:val="21"/>
          <w:szCs w:val="21"/>
        </w:rPr>
        <w:t>М</w:t>
      </w:r>
      <w:r w:rsidRPr="00272D4D">
        <w:rPr>
          <w:rFonts w:ascii="Helvetica" w:hAnsi="Helvetica" w:cs="Helvetica"/>
          <w:b/>
          <w:bCs/>
          <w:color w:val="222222"/>
          <w:sz w:val="21"/>
          <w:szCs w:val="21"/>
        </w:rPr>
        <w:t>.</w:t>
      </w:r>
      <w:r w:rsidRPr="00272D4D">
        <w:rPr>
          <w:rFonts w:ascii="Helvetica" w:hAnsi="Helvetica" w:cs="Helvetica" w:hint="eastAsia"/>
          <w:b/>
          <w:bCs/>
          <w:color w:val="222222"/>
          <w:sz w:val="21"/>
          <w:szCs w:val="21"/>
        </w:rPr>
        <w:t>В</w:t>
      </w:r>
      <w:r w:rsidRPr="00272D4D">
        <w:rPr>
          <w:rFonts w:ascii="Helvetica" w:hAnsi="Helvetica" w:cs="Helvetica"/>
          <w:b/>
          <w:bCs/>
          <w:color w:val="222222"/>
          <w:sz w:val="21"/>
          <w:szCs w:val="21"/>
        </w:rPr>
        <w:t xml:space="preserve">. </w:t>
      </w:r>
      <w:r w:rsidRPr="00272D4D">
        <w:rPr>
          <w:rFonts w:ascii="Helvetica" w:hAnsi="Helvetica" w:cs="Helvetica" w:hint="eastAsia"/>
          <w:b/>
          <w:bCs/>
          <w:color w:val="222222"/>
          <w:sz w:val="21"/>
          <w:szCs w:val="21"/>
        </w:rPr>
        <w:t>Ломоносова</w:t>
      </w:r>
      <w:r w:rsidRPr="00272D4D">
        <w:rPr>
          <w:rFonts w:ascii="Helvetica" w:hAnsi="Helvetica" w:cs="Helvetica"/>
          <w:b/>
          <w:bCs/>
          <w:color w:val="222222"/>
          <w:sz w:val="21"/>
          <w:szCs w:val="21"/>
        </w:rPr>
        <w:t xml:space="preserve"> </w:t>
      </w:r>
      <w:r w:rsidRPr="00272D4D">
        <w:rPr>
          <w:rFonts w:ascii="Helvetica" w:hAnsi="Helvetica" w:cs="Helvetica" w:hint="eastAsia"/>
          <w:b/>
          <w:bCs/>
          <w:color w:val="222222"/>
          <w:sz w:val="21"/>
          <w:szCs w:val="21"/>
        </w:rPr>
        <w:t>Научно</w:t>
      </w:r>
      <w:r w:rsidRPr="00272D4D">
        <w:rPr>
          <w:rFonts w:ascii="Helvetica" w:hAnsi="Helvetica" w:cs="Helvetica"/>
          <w:b/>
          <w:bCs/>
          <w:color w:val="222222"/>
          <w:sz w:val="21"/>
          <w:szCs w:val="21"/>
        </w:rPr>
        <w:t>-</w:t>
      </w:r>
      <w:r w:rsidRPr="00272D4D">
        <w:rPr>
          <w:rFonts w:ascii="Helvetica" w:hAnsi="Helvetica" w:cs="Helvetica" w:hint="eastAsia"/>
          <w:b/>
          <w:bCs/>
          <w:color w:val="222222"/>
          <w:sz w:val="21"/>
          <w:szCs w:val="21"/>
        </w:rPr>
        <w:t>исследовательский</w:t>
      </w:r>
      <w:r w:rsidRPr="00272D4D">
        <w:rPr>
          <w:rFonts w:ascii="Helvetica" w:hAnsi="Helvetica" w:cs="Helvetica"/>
          <w:b/>
          <w:bCs/>
          <w:color w:val="222222"/>
          <w:sz w:val="21"/>
          <w:szCs w:val="21"/>
        </w:rPr>
        <w:t xml:space="preserve"> </w:t>
      </w:r>
      <w:r w:rsidRPr="00272D4D">
        <w:rPr>
          <w:rFonts w:ascii="Helvetica" w:hAnsi="Helvetica" w:cs="Helvetica" w:hint="eastAsia"/>
          <w:b/>
          <w:bCs/>
          <w:color w:val="222222"/>
          <w:sz w:val="21"/>
          <w:szCs w:val="21"/>
        </w:rPr>
        <w:t>институт</w:t>
      </w:r>
      <w:r w:rsidRPr="00272D4D">
        <w:rPr>
          <w:rFonts w:ascii="Helvetica" w:hAnsi="Helvetica" w:cs="Helvetica"/>
          <w:b/>
          <w:bCs/>
          <w:color w:val="222222"/>
          <w:sz w:val="21"/>
          <w:szCs w:val="21"/>
        </w:rPr>
        <w:t xml:space="preserve"> </w:t>
      </w:r>
      <w:r w:rsidRPr="00272D4D">
        <w:rPr>
          <w:rFonts w:ascii="Helvetica" w:hAnsi="Helvetica" w:cs="Helvetica" w:hint="eastAsia"/>
          <w:b/>
          <w:bCs/>
          <w:color w:val="222222"/>
          <w:sz w:val="21"/>
          <w:szCs w:val="21"/>
        </w:rPr>
        <w:t>механики</w:t>
      </w:r>
      <w:r w:rsidRPr="00272D4D">
        <w:rPr>
          <w:rFonts w:ascii="Helvetica" w:hAnsi="Helvetica" w:cs="Helvetica"/>
          <w:b/>
          <w:bCs/>
          <w:color w:val="222222"/>
          <w:sz w:val="21"/>
          <w:szCs w:val="21"/>
        </w:rPr>
        <w:t xml:space="preserve"> </w:t>
      </w:r>
      <w:r w:rsidRPr="00272D4D">
        <w:rPr>
          <w:rFonts w:ascii="Helvetica" w:hAnsi="Helvetica" w:cs="Helvetica" w:hint="eastAsia"/>
          <w:b/>
          <w:bCs/>
          <w:color w:val="222222"/>
          <w:sz w:val="21"/>
          <w:szCs w:val="21"/>
        </w:rPr>
        <w:t>М</w:t>
      </w:r>
      <w:r w:rsidRPr="00272D4D">
        <w:rPr>
          <w:rFonts w:ascii="Helvetica" w:hAnsi="Helvetica" w:cs="Helvetica"/>
          <w:b/>
          <w:bCs/>
          <w:color w:val="222222"/>
          <w:sz w:val="21"/>
          <w:szCs w:val="21"/>
        </w:rPr>
        <w:t xml:space="preserve"> </w:t>
      </w:r>
      <w:r w:rsidRPr="00272D4D">
        <w:rPr>
          <w:rFonts w:ascii="Helvetica" w:hAnsi="Helvetica" w:cs="Helvetica" w:hint="eastAsia"/>
          <w:b/>
          <w:bCs/>
          <w:color w:val="222222"/>
          <w:sz w:val="21"/>
          <w:szCs w:val="21"/>
        </w:rPr>
        <w:t>Г</w:t>
      </w:r>
      <w:r w:rsidRPr="00272D4D">
        <w:rPr>
          <w:rFonts w:ascii="Helvetica" w:hAnsi="Helvetica" w:cs="Helvetica"/>
          <w:b/>
          <w:bCs/>
          <w:color w:val="222222"/>
          <w:sz w:val="21"/>
          <w:szCs w:val="21"/>
        </w:rPr>
        <w:t xml:space="preserve"> </w:t>
      </w:r>
      <w:r w:rsidRPr="00272D4D">
        <w:rPr>
          <w:rFonts w:ascii="Helvetica" w:hAnsi="Helvetica" w:cs="Helvetica" w:hint="eastAsia"/>
          <w:b/>
          <w:bCs/>
          <w:color w:val="222222"/>
          <w:sz w:val="21"/>
          <w:szCs w:val="21"/>
        </w:rPr>
        <w:t>У</w:t>
      </w:r>
      <w:r w:rsidRPr="00272D4D">
        <w:rPr>
          <w:rFonts w:ascii="Helvetica" w:hAnsi="Helvetica" w:cs="Helvetica"/>
          <w:b/>
          <w:bCs/>
          <w:color w:val="222222"/>
          <w:sz w:val="21"/>
          <w:szCs w:val="21"/>
        </w:rPr>
        <w:t xml:space="preserve"> </w:t>
      </w:r>
      <w:r w:rsidRPr="00272D4D">
        <w:rPr>
          <w:rFonts w:ascii="Helvetica" w:hAnsi="Helvetica" w:cs="Helvetica" w:hint="eastAsia"/>
          <w:b/>
          <w:bCs/>
          <w:color w:val="222222"/>
          <w:sz w:val="21"/>
          <w:szCs w:val="21"/>
        </w:rPr>
        <w:t>Н</w:t>
      </w:r>
      <w:r w:rsidRPr="00272D4D">
        <w:rPr>
          <w:rFonts w:ascii="Helvetica" w:hAnsi="Helvetica" w:cs="Helvetica"/>
          <w:b/>
          <w:bCs/>
          <w:color w:val="222222"/>
          <w:sz w:val="21"/>
          <w:szCs w:val="21"/>
        </w:rPr>
        <w:t xml:space="preserve"> </w:t>
      </w:r>
      <w:r w:rsidRPr="00272D4D">
        <w:rPr>
          <w:rFonts w:ascii="Helvetica" w:hAnsi="Helvetica" w:cs="Helvetica" w:hint="eastAsia"/>
          <w:b/>
          <w:bCs/>
          <w:color w:val="222222"/>
          <w:sz w:val="21"/>
          <w:szCs w:val="21"/>
        </w:rPr>
        <w:t>а</w:t>
      </w:r>
      <w:r w:rsidRPr="00272D4D">
        <w:rPr>
          <w:rFonts w:ascii="Helvetica" w:hAnsi="Helvetica" w:cs="Helvetica"/>
          <w:b/>
          <w:bCs/>
          <w:color w:val="222222"/>
          <w:sz w:val="21"/>
          <w:szCs w:val="21"/>
        </w:rPr>
        <w:t xml:space="preserve"> </w:t>
      </w:r>
      <w:r w:rsidRPr="00272D4D">
        <w:rPr>
          <w:rFonts w:ascii="Helvetica" w:hAnsi="Helvetica" w:cs="Helvetica" w:hint="eastAsia"/>
          <w:b/>
          <w:bCs/>
          <w:color w:val="222222"/>
          <w:sz w:val="21"/>
          <w:szCs w:val="21"/>
        </w:rPr>
        <w:t>правах</w:t>
      </w:r>
      <w:r w:rsidRPr="00272D4D">
        <w:rPr>
          <w:rFonts w:ascii="Helvetica" w:hAnsi="Helvetica" w:cs="Helvetica"/>
          <w:b/>
          <w:bCs/>
          <w:color w:val="222222"/>
          <w:sz w:val="21"/>
          <w:szCs w:val="21"/>
        </w:rPr>
        <w:t xml:space="preserve"> </w:t>
      </w:r>
      <w:r w:rsidRPr="00272D4D">
        <w:rPr>
          <w:rFonts w:ascii="Helvetica" w:hAnsi="Helvetica" w:cs="Helvetica" w:hint="eastAsia"/>
          <w:b/>
          <w:bCs/>
          <w:color w:val="222222"/>
          <w:sz w:val="21"/>
          <w:szCs w:val="21"/>
        </w:rPr>
        <w:t>рукописи</w:t>
      </w:r>
      <w:r w:rsidRPr="00272D4D">
        <w:rPr>
          <w:rFonts w:ascii="Helvetica" w:hAnsi="Helvetica" w:cs="Helvetica"/>
          <w:b/>
          <w:bCs/>
          <w:color w:val="222222"/>
          <w:sz w:val="21"/>
          <w:szCs w:val="21"/>
        </w:rPr>
        <w:t xml:space="preserve"> </w:t>
      </w:r>
      <w:r w:rsidRPr="00272D4D">
        <w:rPr>
          <w:rFonts w:ascii="Helvetica" w:hAnsi="Helvetica" w:cs="Helvetica" w:hint="eastAsia"/>
          <w:b/>
          <w:bCs/>
          <w:color w:val="222222"/>
          <w:sz w:val="21"/>
          <w:szCs w:val="21"/>
        </w:rPr>
        <w:t>Лушников</w:t>
      </w:r>
      <w:r w:rsidRPr="00272D4D">
        <w:rPr>
          <w:rFonts w:ascii="Helvetica" w:hAnsi="Helvetica" w:cs="Helvetica"/>
          <w:b/>
          <w:bCs/>
          <w:color w:val="222222"/>
          <w:sz w:val="21"/>
          <w:szCs w:val="21"/>
        </w:rPr>
        <w:t xml:space="preserve"> </w:t>
      </w:r>
      <w:r w:rsidRPr="00272D4D">
        <w:rPr>
          <w:rFonts w:ascii="Helvetica" w:hAnsi="Helvetica" w:cs="Helvetica" w:hint="eastAsia"/>
          <w:b/>
          <w:bCs/>
          <w:color w:val="222222"/>
          <w:sz w:val="21"/>
          <w:szCs w:val="21"/>
        </w:rPr>
        <w:t>Максим</w:t>
      </w:r>
      <w:r w:rsidRPr="00272D4D">
        <w:rPr>
          <w:rFonts w:ascii="Helvetica" w:hAnsi="Helvetica" w:cs="Helvetica"/>
          <w:b/>
          <w:bCs/>
          <w:color w:val="222222"/>
          <w:sz w:val="21"/>
          <w:szCs w:val="21"/>
        </w:rPr>
        <w:t xml:space="preserve"> </w:t>
      </w:r>
      <w:r w:rsidRPr="00272D4D">
        <w:rPr>
          <w:rFonts w:ascii="Helvetica" w:hAnsi="Helvetica" w:cs="Helvetica" w:hint="eastAsia"/>
          <w:b/>
          <w:bCs/>
          <w:color w:val="222222"/>
          <w:sz w:val="21"/>
          <w:szCs w:val="21"/>
        </w:rPr>
        <w:t>Александрович</w:t>
      </w:r>
      <w:r w:rsidRPr="00272D4D">
        <w:rPr>
          <w:rFonts w:ascii="Helvetica" w:hAnsi="Helvetica" w:cs="Helvetica"/>
          <w:b/>
          <w:bCs/>
          <w:color w:val="222222"/>
          <w:sz w:val="21"/>
          <w:szCs w:val="21"/>
        </w:rPr>
        <w:t xml:space="preserve"> </w:t>
      </w:r>
      <w:r w:rsidRPr="00272D4D">
        <w:rPr>
          <w:rFonts w:ascii="Helvetica" w:hAnsi="Helvetica" w:cs="Helvetica" w:hint="eastAsia"/>
          <w:b/>
          <w:bCs/>
          <w:color w:val="222222"/>
          <w:sz w:val="21"/>
          <w:szCs w:val="21"/>
        </w:rPr>
        <w:t>ИССЛЕДОВАНИЕ</w:t>
      </w:r>
      <w:r w:rsidRPr="00272D4D">
        <w:rPr>
          <w:rFonts w:ascii="Helvetica" w:hAnsi="Helvetica" w:cs="Helvetica"/>
          <w:b/>
          <w:bCs/>
          <w:color w:val="222222"/>
          <w:sz w:val="21"/>
          <w:szCs w:val="21"/>
        </w:rPr>
        <w:t xml:space="preserve"> </w:t>
      </w:r>
      <w:r w:rsidRPr="00272D4D">
        <w:rPr>
          <w:rFonts w:ascii="Helvetica" w:hAnsi="Helvetica" w:cs="Helvetica" w:hint="eastAsia"/>
          <w:b/>
          <w:bCs/>
          <w:color w:val="222222"/>
          <w:sz w:val="21"/>
          <w:szCs w:val="21"/>
        </w:rPr>
        <w:t>ДВИЖЕНИЯ</w:t>
      </w:r>
      <w:r w:rsidRPr="00272D4D">
        <w:rPr>
          <w:rFonts w:ascii="Helvetica" w:hAnsi="Helvetica" w:cs="Helvetica"/>
          <w:b/>
          <w:bCs/>
          <w:color w:val="222222"/>
          <w:sz w:val="21"/>
          <w:szCs w:val="21"/>
        </w:rPr>
        <w:t xml:space="preserve"> </w:t>
      </w:r>
      <w:r w:rsidRPr="00272D4D">
        <w:rPr>
          <w:rFonts w:ascii="Helvetica" w:hAnsi="Helvetica" w:cs="Helvetica" w:hint="eastAsia"/>
          <w:b/>
          <w:bCs/>
          <w:color w:val="222222"/>
          <w:sz w:val="21"/>
          <w:szCs w:val="21"/>
        </w:rPr>
        <w:t>НАМАГНИЧИВАЮЩИХСЯ</w:t>
      </w:r>
      <w:r w:rsidRPr="00272D4D">
        <w:rPr>
          <w:rFonts w:ascii="Helvetica" w:hAnsi="Helvetica" w:cs="Helvetica"/>
          <w:b/>
          <w:bCs/>
          <w:color w:val="222222"/>
          <w:sz w:val="21"/>
          <w:szCs w:val="21"/>
        </w:rPr>
        <w:t xml:space="preserve"> </w:t>
      </w:r>
      <w:r w:rsidRPr="00272D4D">
        <w:rPr>
          <w:rFonts w:ascii="Helvetica" w:hAnsi="Helvetica" w:cs="Helvetica" w:hint="eastAsia"/>
          <w:b/>
          <w:bCs/>
          <w:color w:val="222222"/>
          <w:sz w:val="21"/>
          <w:szCs w:val="21"/>
        </w:rPr>
        <w:t>СРЕД</w:t>
      </w:r>
      <w:r w:rsidRPr="00272D4D">
        <w:rPr>
          <w:rFonts w:ascii="Helvetica" w:hAnsi="Helvetica" w:cs="Helvetica"/>
          <w:b/>
          <w:bCs/>
          <w:color w:val="222222"/>
          <w:sz w:val="21"/>
          <w:szCs w:val="21"/>
        </w:rPr>
        <w:t xml:space="preserve"> </w:t>
      </w:r>
      <w:r w:rsidRPr="00272D4D">
        <w:rPr>
          <w:rFonts w:ascii="Helvetica" w:hAnsi="Helvetica" w:cs="Helvetica" w:hint="eastAsia"/>
          <w:b/>
          <w:bCs/>
          <w:color w:val="222222"/>
          <w:sz w:val="21"/>
          <w:szCs w:val="21"/>
        </w:rPr>
        <w:t>В</w:t>
      </w:r>
      <w:r w:rsidRPr="00272D4D">
        <w:rPr>
          <w:rFonts w:ascii="Helvetica" w:hAnsi="Helvetica" w:cs="Helvetica"/>
          <w:b/>
          <w:bCs/>
          <w:color w:val="222222"/>
          <w:sz w:val="21"/>
          <w:szCs w:val="21"/>
        </w:rPr>
        <w:t xml:space="preserve"> </w:t>
      </w:r>
      <w:r w:rsidRPr="00272D4D">
        <w:rPr>
          <w:rFonts w:ascii="Helvetica" w:hAnsi="Helvetica" w:cs="Helvetica" w:hint="eastAsia"/>
          <w:b/>
          <w:bCs/>
          <w:color w:val="222222"/>
          <w:sz w:val="21"/>
          <w:szCs w:val="21"/>
        </w:rPr>
        <w:t>НЕОДНОРОДНЫХ</w:t>
      </w:r>
      <w:r w:rsidRPr="00272D4D">
        <w:rPr>
          <w:rFonts w:ascii="Helvetica" w:hAnsi="Helvetica" w:cs="Helvetica"/>
          <w:b/>
          <w:bCs/>
          <w:color w:val="222222"/>
          <w:sz w:val="21"/>
          <w:szCs w:val="21"/>
        </w:rPr>
        <w:t xml:space="preserve"> </w:t>
      </w:r>
      <w:r w:rsidRPr="00272D4D">
        <w:rPr>
          <w:rFonts w:ascii="Helvetica" w:hAnsi="Helvetica" w:cs="Helvetica" w:hint="eastAsia"/>
          <w:b/>
          <w:bCs/>
          <w:color w:val="222222"/>
          <w:sz w:val="21"/>
          <w:szCs w:val="21"/>
        </w:rPr>
        <w:t>МАГНИТНЫХ</w:t>
      </w:r>
      <w:r w:rsidRPr="00272D4D">
        <w:rPr>
          <w:rFonts w:ascii="Helvetica" w:hAnsi="Helvetica" w:cs="Helvetica"/>
          <w:b/>
          <w:bCs/>
          <w:color w:val="222222"/>
          <w:sz w:val="21"/>
          <w:szCs w:val="21"/>
        </w:rPr>
        <w:t xml:space="preserve"> </w:t>
      </w:r>
      <w:r w:rsidRPr="00272D4D">
        <w:rPr>
          <w:rFonts w:ascii="Helvetica" w:hAnsi="Helvetica" w:cs="Helvetica" w:hint="eastAsia"/>
          <w:b/>
          <w:bCs/>
          <w:color w:val="222222"/>
          <w:sz w:val="21"/>
          <w:szCs w:val="21"/>
        </w:rPr>
        <w:t>И</w:t>
      </w:r>
      <w:r w:rsidRPr="00272D4D">
        <w:rPr>
          <w:rFonts w:ascii="Helvetica" w:hAnsi="Helvetica" w:cs="Helvetica"/>
          <w:b/>
          <w:bCs/>
          <w:color w:val="222222"/>
          <w:sz w:val="21"/>
          <w:szCs w:val="21"/>
        </w:rPr>
        <w:t xml:space="preserve"> </w:t>
      </w:r>
      <w:r w:rsidRPr="00272D4D">
        <w:rPr>
          <w:rFonts w:ascii="Helvetica" w:hAnsi="Helvetica" w:cs="Helvetica" w:hint="eastAsia"/>
          <w:b/>
          <w:bCs/>
          <w:color w:val="222222"/>
          <w:sz w:val="21"/>
          <w:szCs w:val="21"/>
        </w:rPr>
        <w:t>ТЕМПЕРАТУРНЫХ</w:t>
      </w:r>
      <w:r w:rsidRPr="00272D4D">
        <w:rPr>
          <w:rFonts w:ascii="Helvetica" w:hAnsi="Helvetica" w:cs="Helvetica"/>
          <w:b/>
          <w:bCs/>
          <w:color w:val="222222"/>
          <w:sz w:val="21"/>
          <w:szCs w:val="21"/>
        </w:rPr>
        <w:t xml:space="preserve"> </w:t>
      </w:r>
      <w:r w:rsidRPr="00272D4D">
        <w:rPr>
          <w:rFonts w:ascii="Helvetica" w:hAnsi="Helvetica" w:cs="Helvetica" w:hint="eastAsia"/>
          <w:b/>
          <w:bCs/>
          <w:color w:val="222222"/>
          <w:sz w:val="21"/>
          <w:szCs w:val="21"/>
        </w:rPr>
        <w:t>ПОЛЯХ</w:t>
      </w:r>
      <w:r w:rsidRPr="00272D4D">
        <w:rPr>
          <w:rFonts w:ascii="Helvetica" w:hAnsi="Helvetica" w:cs="Helvetica"/>
          <w:b/>
          <w:bCs/>
          <w:color w:val="222222"/>
          <w:sz w:val="21"/>
          <w:szCs w:val="21"/>
        </w:rPr>
        <w:t xml:space="preserve"> </w:t>
      </w:r>
      <w:r w:rsidRPr="00272D4D">
        <w:rPr>
          <w:rFonts w:ascii="Helvetica" w:hAnsi="Helvetica" w:cs="Helvetica" w:hint="eastAsia"/>
          <w:b/>
          <w:bCs/>
          <w:color w:val="222222"/>
          <w:sz w:val="21"/>
          <w:szCs w:val="21"/>
        </w:rPr>
        <w:t>Специальность</w:t>
      </w:r>
      <w:r w:rsidRPr="00272D4D">
        <w:rPr>
          <w:rFonts w:ascii="Helvetica" w:hAnsi="Helvetica" w:cs="Helvetica"/>
          <w:b/>
          <w:bCs/>
          <w:color w:val="222222"/>
          <w:sz w:val="21"/>
          <w:szCs w:val="21"/>
        </w:rPr>
        <w:t xml:space="preserve"> 01.02.05 </w:t>
      </w:r>
      <w:r w:rsidRPr="00272D4D">
        <w:rPr>
          <w:rFonts w:ascii="Helvetica" w:hAnsi="Helvetica" w:cs="Helvetica" w:hint="eastAsia"/>
          <w:b/>
          <w:bCs/>
          <w:color w:val="222222"/>
          <w:sz w:val="21"/>
          <w:szCs w:val="21"/>
        </w:rPr>
        <w:t>—</w:t>
      </w:r>
      <w:r w:rsidRPr="00272D4D">
        <w:rPr>
          <w:rFonts w:ascii="Helvetica" w:hAnsi="Helvetica" w:cs="Helvetica"/>
          <w:b/>
          <w:bCs/>
          <w:color w:val="222222"/>
          <w:sz w:val="21"/>
          <w:szCs w:val="21"/>
        </w:rPr>
        <w:t xml:space="preserve"> </w:t>
      </w:r>
      <w:r w:rsidRPr="00272D4D">
        <w:rPr>
          <w:rFonts w:ascii="Helvetica" w:hAnsi="Helvetica" w:cs="Helvetica" w:hint="eastAsia"/>
          <w:b/>
          <w:bCs/>
          <w:color w:val="222222"/>
          <w:sz w:val="21"/>
          <w:szCs w:val="21"/>
        </w:rPr>
        <w:t>механика</w:t>
      </w:r>
      <w:r w:rsidRPr="00272D4D">
        <w:rPr>
          <w:rFonts w:ascii="Helvetica" w:hAnsi="Helvetica" w:cs="Helvetica"/>
          <w:b/>
          <w:bCs/>
          <w:color w:val="222222"/>
          <w:sz w:val="21"/>
          <w:szCs w:val="21"/>
        </w:rPr>
        <w:t xml:space="preserve"> </w:t>
      </w:r>
      <w:r w:rsidRPr="00272D4D">
        <w:rPr>
          <w:rFonts w:ascii="Helvetica" w:hAnsi="Helvetica" w:cs="Helvetica" w:hint="eastAsia"/>
          <w:b/>
          <w:bCs/>
          <w:color w:val="222222"/>
          <w:sz w:val="21"/>
          <w:szCs w:val="21"/>
        </w:rPr>
        <w:t>жидкости</w:t>
      </w:r>
      <w:r w:rsidRPr="00272D4D">
        <w:rPr>
          <w:rFonts w:ascii="Helvetica" w:hAnsi="Helvetica" w:cs="Helvetica"/>
          <w:b/>
          <w:bCs/>
          <w:color w:val="222222"/>
          <w:sz w:val="21"/>
          <w:szCs w:val="21"/>
        </w:rPr>
        <w:t xml:space="preserve">, </w:t>
      </w:r>
      <w:r w:rsidRPr="00272D4D">
        <w:rPr>
          <w:rFonts w:ascii="Helvetica" w:hAnsi="Helvetica" w:cs="Helvetica" w:hint="eastAsia"/>
          <w:b/>
          <w:bCs/>
          <w:color w:val="222222"/>
          <w:sz w:val="21"/>
          <w:szCs w:val="21"/>
        </w:rPr>
        <w:t>г</w:t>
      </w:r>
      <w:r w:rsidRPr="00272D4D">
        <w:rPr>
          <w:rFonts w:ascii="Helvetica" w:hAnsi="Helvetica" w:cs="Helvetica"/>
          <w:b/>
          <w:bCs/>
          <w:color w:val="222222"/>
          <w:sz w:val="21"/>
          <w:szCs w:val="21"/>
        </w:rPr>
        <w:t xml:space="preserve"> </w:t>
      </w:r>
      <w:r w:rsidRPr="00272D4D">
        <w:rPr>
          <w:rFonts w:ascii="Helvetica" w:hAnsi="Helvetica" w:cs="Helvetica" w:hint="eastAsia"/>
          <w:b/>
          <w:bCs/>
          <w:color w:val="222222"/>
          <w:sz w:val="21"/>
          <w:szCs w:val="21"/>
        </w:rPr>
        <w:t>а</w:t>
      </w:r>
      <w:r w:rsidRPr="00272D4D">
        <w:rPr>
          <w:rFonts w:ascii="Helvetica" w:hAnsi="Helvetica" w:cs="Helvetica"/>
          <w:b/>
          <w:bCs/>
          <w:color w:val="222222"/>
          <w:sz w:val="21"/>
          <w:szCs w:val="21"/>
        </w:rPr>
        <w:t xml:space="preserve"> </w:t>
      </w:r>
      <w:r w:rsidRPr="00272D4D">
        <w:rPr>
          <w:rFonts w:ascii="Helvetica" w:hAnsi="Helvetica" w:cs="Helvetica" w:hint="eastAsia"/>
          <w:b/>
          <w:bCs/>
          <w:color w:val="222222"/>
          <w:sz w:val="21"/>
          <w:szCs w:val="21"/>
        </w:rPr>
        <w:t>з</w:t>
      </w:r>
    </w:p>
    <w:p w14:paraId="5BFCF777" w14:textId="77777777" w:rsidR="00272D4D" w:rsidRPr="00272D4D" w:rsidRDefault="00272D4D" w:rsidP="00272D4D">
      <w:pPr>
        <w:rPr>
          <w:rFonts w:ascii="Helvetica" w:hAnsi="Helvetica" w:cs="Helvetica"/>
          <w:b/>
          <w:bCs/>
          <w:color w:val="222222"/>
          <w:sz w:val="21"/>
          <w:szCs w:val="21"/>
        </w:rPr>
      </w:pPr>
      <w:r w:rsidRPr="00272D4D">
        <w:rPr>
          <w:rFonts w:ascii="Helvetica" w:hAnsi="Helvetica" w:cs="Helvetica" w:hint="eastAsia"/>
          <w:b/>
          <w:bCs/>
          <w:color w:val="222222"/>
          <w:sz w:val="21"/>
          <w:szCs w:val="21"/>
        </w:rPr>
        <w:t>стр</w:t>
      </w:r>
      <w:r w:rsidRPr="00272D4D">
        <w:rPr>
          <w:rFonts w:ascii="Helvetica" w:hAnsi="Helvetica" w:cs="Helvetica"/>
          <w:b/>
          <w:bCs/>
          <w:color w:val="222222"/>
          <w:sz w:val="21"/>
          <w:szCs w:val="21"/>
        </w:rPr>
        <w:t>. 2</w:t>
      </w:r>
    </w:p>
    <w:p w14:paraId="12AE7D2E" w14:textId="77777777" w:rsidR="00272D4D" w:rsidRPr="00272D4D" w:rsidRDefault="00272D4D" w:rsidP="00272D4D">
      <w:pPr>
        <w:rPr>
          <w:rFonts w:ascii="Helvetica" w:hAnsi="Helvetica" w:cs="Helvetica"/>
          <w:b/>
          <w:bCs/>
          <w:color w:val="222222"/>
          <w:sz w:val="21"/>
          <w:szCs w:val="21"/>
        </w:rPr>
      </w:pPr>
      <w:r w:rsidRPr="00272D4D">
        <w:rPr>
          <w:rFonts w:ascii="Helvetica" w:hAnsi="Helvetica" w:cs="Helvetica" w:hint="eastAsia"/>
          <w:b/>
          <w:bCs/>
          <w:color w:val="222222"/>
          <w:sz w:val="21"/>
          <w:szCs w:val="21"/>
        </w:rPr>
        <w:t>конвекции</w:t>
      </w:r>
      <w:r w:rsidRPr="00272D4D">
        <w:rPr>
          <w:rFonts w:ascii="Helvetica" w:hAnsi="Helvetica" w:cs="Helvetica"/>
          <w:b/>
          <w:bCs/>
          <w:color w:val="222222"/>
          <w:sz w:val="21"/>
          <w:szCs w:val="21"/>
        </w:rPr>
        <w:t xml:space="preserve"> </w:t>
      </w:r>
      <w:r w:rsidRPr="00272D4D">
        <w:rPr>
          <w:rFonts w:ascii="Helvetica" w:hAnsi="Helvetica" w:cs="Helvetica" w:hint="eastAsia"/>
          <w:b/>
          <w:bCs/>
          <w:color w:val="222222"/>
          <w:sz w:val="21"/>
          <w:szCs w:val="21"/>
        </w:rPr>
        <w:t>магнитной</w:t>
      </w:r>
      <w:r w:rsidRPr="00272D4D">
        <w:rPr>
          <w:rFonts w:ascii="Helvetica" w:hAnsi="Helvetica" w:cs="Helvetica"/>
          <w:b/>
          <w:bCs/>
          <w:color w:val="222222"/>
          <w:sz w:val="21"/>
          <w:szCs w:val="21"/>
        </w:rPr>
        <w:t xml:space="preserve"> </w:t>
      </w:r>
      <w:r w:rsidRPr="00272D4D">
        <w:rPr>
          <w:rFonts w:ascii="Helvetica" w:hAnsi="Helvetica" w:cs="Helvetica" w:hint="eastAsia"/>
          <w:b/>
          <w:bCs/>
          <w:color w:val="222222"/>
          <w:sz w:val="21"/>
          <w:szCs w:val="21"/>
        </w:rPr>
        <w:t>ж</w:t>
      </w:r>
      <w:r w:rsidRPr="00272D4D">
        <w:rPr>
          <w:rFonts w:ascii="Helvetica" w:hAnsi="Helvetica" w:cs="Helvetica"/>
          <w:b/>
          <w:bCs/>
          <w:color w:val="222222"/>
          <w:sz w:val="21"/>
          <w:szCs w:val="21"/>
        </w:rPr>
        <w:t xml:space="preserve"> </w:t>
      </w:r>
      <w:r w:rsidRPr="00272D4D">
        <w:rPr>
          <w:rFonts w:ascii="Helvetica" w:hAnsi="Helvetica" w:cs="Helvetica" w:hint="eastAsia"/>
          <w:b/>
          <w:bCs/>
          <w:color w:val="222222"/>
          <w:sz w:val="21"/>
          <w:szCs w:val="21"/>
        </w:rPr>
        <w:t>и</w:t>
      </w:r>
      <w:r w:rsidRPr="00272D4D">
        <w:rPr>
          <w:rFonts w:ascii="Helvetica" w:hAnsi="Helvetica" w:cs="Helvetica"/>
          <w:b/>
          <w:bCs/>
          <w:color w:val="222222"/>
          <w:sz w:val="21"/>
          <w:szCs w:val="21"/>
        </w:rPr>
        <w:t xml:space="preserve"> </w:t>
      </w:r>
      <w:r w:rsidRPr="00272D4D">
        <w:rPr>
          <w:rFonts w:ascii="Helvetica" w:hAnsi="Helvetica" w:cs="Helvetica" w:hint="eastAsia"/>
          <w:b/>
          <w:bCs/>
          <w:color w:val="222222"/>
          <w:sz w:val="21"/>
          <w:szCs w:val="21"/>
        </w:rPr>
        <w:t>д</w:t>
      </w:r>
      <w:r w:rsidRPr="00272D4D">
        <w:rPr>
          <w:rFonts w:ascii="Helvetica" w:hAnsi="Helvetica" w:cs="Helvetica"/>
          <w:b/>
          <w:bCs/>
          <w:color w:val="222222"/>
          <w:sz w:val="21"/>
          <w:szCs w:val="21"/>
        </w:rPr>
        <w:t xml:space="preserve"> </w:t>
      </w:r>
      <w:r w:rsidRPr="00272D4D">
        <w:rPr>
          <w:rFonts w:ascii="Helvetica" w:hAnsi="Helvetica" w:cs="Helvetica" w:hint="eastAsia"/>
          <w:b/>
          <w:bCs/>
          <w:color w:val="222222"/>
          <w:sz w:val="21"/>
          <w:szCs w:val="21"/>
        </w:rPr>
        <w:t>к</w:t>
      </w:r>
      <w:r w:rsidRPr="00272D4D">
        <w:rPr>
          <w:rFonts w:ascii="Helvetica" w:hAnsi="Helvetica" w:cs="Helvetica"/>
          <w:b/>
          <w:bCs/>
          <w:color w:val="222222"/>
          <w:sz w:val="21"/>
          <w:szCs w:val="21"/>
        </w:rPr>
        <w:t xml:space="preserve"> </w:t>
      </w:r>
      <w:r w:rsidRPr="00272D4D">
        <w:rPr>
          <w:rFonts w:ascii="Helvetica" w:hAnsi="Helvetica" w:cs="Helvetica" w:hint="eastAsia"/>
          <w:b/>
          <w:bCs/>
          <w:color w:val="222222"/>
          <w:sz w:val="21"/>
          <w:szCs w:val="21"/>
        </w:rPr>
        <w:t>о</w:t>
      </w:r>
      <w:r w:rsidRPr="00272D4D">
        <w:rPr>
          <w:rFonts w:ascii="Helvetica" w:hAnsi="Helvetica" w:cs="Helvetica"/>
          <w:b/>
          <w:bCs/>
          <w:color w:val="222222"/>
          <w:sz w:val="21"/>
          <w:szCs w:val="21"/>
        </w:rPr>
        <w:t xml:space="preserve"> </w:t>
      </w:r>
      <w:r w:rsidRPr="00272D4D">
        <w:rPr>
          <w:rFonts w:ascii="Helvetica" w:hAnsi="Helvetica" w:cs="Helvetica" w:hint="eastAsia"/>
          <w:b/>
          <w:bCs/>
          <w:color w:val="222222"/>
          <w:sz w:val="21"/>
          <w:szCs w:val="21"/>
        </w:rPr>
        <w:t>с</w:t>
      </w:r>
      <w:r w:rsidRPr="00272D4D">
        <w:rPr>
          <w:rFonts w:ascii="Helvetica" w:hAnsi="Helvetica" w:cs="Helvetica"/>
          <w:b/>
          <w:bCs/>
          <w:color w:val="222222"/>
          <w:sz w:val="21"/>
          <w:szCs w:val="21"/>
        </w:rPr>
        <w:t xml:space="preserve"> </w:t>
      </w:r>
      <w:r w:rsidRPr="00272D4D">
        <w:rPr>
          <w:rFonts w:ascii="Helvetica" w:hAnsi="Helvetica" w:cs="Helvetica" w:hint="eastAsia"/>
          <w:b/>
          <w:bCs/>
          <w:color w:val="222222"/>
          <w:sz w:val="21"/>
          <w:szCs w:val="21"/>
        </w:rPr>
        <w:t>т</w:t>
      </w:r>
      <w:r w:rsidRPr="00272D4D">
        <w:rPr>
          <w:rFonts w:ascii="Helvetica" w:hAnsi="Helvetica" w:cs="Helvetica"/>
          <w:b/>
          <w:bCs/>
          <w:color w:val="222222"/>
          <w:sz w:val="21"/>
          <w:szCs w:val="21"/>
        </w:rPr>
        <w:t xml:space="preserve"> </w:t>
      </w:r>
      <w:r w:rsidRPr="00272D4D">
        <w:rPr>
          <w:rFonts w:ascii="Helvetica" w:hAnsi="Helvetica" w:cs="Helvetica" w:hint="eastAsia"/>
          <w:b/>
          <w:bCs/>
          <w:color w:val="222222"/>
          <w:sz w:val="21"/>
          <w:szCs w:val="21"/>
        </w:rPr>
        <w:t>и</w:t>
      </w:r>
      <w:r w:rsidRPr="00272D4D">
        <w:rPr>
          <w:rFonts w:ascii="Helvetica" w:hAnsi="Helvetica" w:cs="Helvetica"/>
          <w:b/>
          <w:bCs/>
          <w:color w:val="222222"/>
          <w:sz w:val="21"/>
          <w:szCs w:val="21"/>
        </w:rPr>
        <w:t xml:space="preserve"> </w:t>
      </w:r>
      <w:r w:rsidRPr="00272D4D">
        <w:rPr>
          <w:rFonts w:ascii="Helvetica" w:hAnsi="Helvetica" w:cs="Helvetica" w:hint="eastAsia"/>
          <w:b/>
          <w:bCs/>
          <w:color w:val="222222"/>
          <w:sz w:val="21"/>
          <w:szCs w:val="21"/>
        </w:rPr>
        <w:t>в</w:t>
      </w:r>
      <w:r w:rsidRPr="00272D4D">
        <w:rPr>
          <w:rFonts w:ascii="Helvetica" w:hAnsi="Helvetica" w:cs="Helvetica"/>
          <w:b/>
          <w:bCs/>
          <w:color w:val="222222"/>
          <w:sz w:val="21"/>
          <w:szCs w:val="21"/>
        </w:rPr>
        <w:t xml:space="preserve"> </w:t>
      </w:r>
      <w:r w:rsidRPr="00272D4D">
        <w:rPr>
          <w:rFonts w:ascii="Helvetica" w:hAnsi="Helvetica" w:cs="Helvetica" w:hint="eastAsia"/>
          <w:b/>
          <w:bCs/>
          <w:color w:val="222222"/>
          <w:sz w:val="21"/>
          <w:szCs w:val="21"/>
        </w:rPr>
        <w:t>присутствии</w:t>
      </w:r>
      <w:r w:rsidRPr="00272D4D">
        <w:rPr>
          <w:rFonts w:ascii="Helvetica" w:hAnsi="Helvetica" w:cs="Helvetica"/>
          <w:b/>
          <w:bCs/>
          <w:color w:val="222222"/>
          <w:sz w:val="21"/>
          <w:szCs w:val="21"/>
        </w:rPr>
        <w:t xml:space="preserve"> </w:t>
      </w:r>
      <w:r w:rsidRPr="00272D4D">
        <w:rPr>
          <w:rFonts w:ascii="Helvetica" w:hAnsi="Helvetica" w:cs="Helvetica" w:hint="eastAsia"/>
          <w:b/>
          <w:bCs/>
          <w:color w:val="222222"/>
          <w:sz w:val="21"/>
          <w:szCs w:val="21"/>
        </w:rPr>
        <w:t>магнитного</w:t>
      </w:r>
      <w:r w:rsidRPr="00272D4D">
        <w:rPr>
          <w:rFonts w:ascii="Helvetica" w:hAnsi="Helvetica" w:cs="Helvetica"/>
          <w:b/>
          <w:bCs/>
          <w:color w:val="222222"/>
          <w:sz w:val="21"/>
          <w:szCs w:val="21"/>
        </w:rPr>
        <w:t xml:space="preserve"> </w:t>
      </w:r>
      <w:r w:rsidRPr="00272D4D">
        <w:rPr>
          <w:rFonts w:ascii="Helvetica" w:hAnsi="Helvetica" w:cs="Helvetica" w:hint="eastAsia"/>
          <w:b/>
          <w:bCs/>
          <w:color w:val="222222"/>
          <w:sz w:val="21"/>
          <w:szCs w:val="21"/>
        </w:rPr>
        <w:t>поля</w:t>
      </w:r>
      <w:r w:rsidRPr="00272D4D">
        <w:rPr>
          <w:rFonts w:ascii="Helvetica" w:hAnsi="Helvetica" w:cs="Helvetica"/>
          <w:b/>
          <w:bCs/>
          <w:color w:val="222222"/>
          <w:sz w:val="21"/>
          <w:szCs w:val="21"/>
        </w:rPr>
        <w:t xml:space="preserve"> </w:t>
      </w:r>
      <w:r w:rsidRPr="00272D4D">
        <w:rPr>
          <w:rFonts w:ascii="Helvetica" w:hAnsi="Helvetica" w:cs="Helvetica" w:hint="eastAsia"/>
          <w:b/>
          <w:bCs/>
          <w:color w:val="222222"/>
          <w:sz w:val="21"/>
          <w:szCs w:val="21"/>
        </w:rPr>
        <w:t>в</w:t>
      </w:r>
      <w:r w:rsidRPr="00272D4D">
        <w:rPr>
          <w:rFonts w:ascii="Helvetica" w:hAnsi="Helvetica" w:cs="Helvetica"/>
          <w:b/>
          <w:bCs/>
          <w:color w:val="222222"/>
          <w:sz w:val="21"/>
          <w:szCs w:val="21"/>
        </w:rPr>
        <w:t xml:space="preserve"> </w:t>
      </w:r>
      <w:r w:rsidRPr="00272D4D">
        <w:rPr>
          <w:rFonts w:ascii="Helvetica" w:hAnsi="Helvetica" w:cs="Helvetica" w:hint="eastAsia"/>
          <w:b/>
          <w:bCs/>
          <w:color w:val="222222"/>
          <w:sz w:val="21"/>
          <w:szCs w:val="21"/>
        </w:rPr>
        <w:t>приближении</w:t>
      </w:r>
      <w:r w:rsidRPr="00272D4D">
        <w:rPr>
          <w:rFonts w:ascii="Helvetica" w:hAnsi="Helvetica" w:cs="Helvetica"/>
          <w:b/>
          <w:bCs/>
          <w:color w:val="222222"/>
          <w:sz w:val="21"/>
          <w:szCs w:val="21"/>
        </w:rPr>
        <w:t xml:space="preserve"> </w:t>
      </w:r>
      <w:r w:rsidRPr="00272D4D">
        <w:rPr>
          <w:rFonts w:ascii="Helvetica" w:hAnsi="Helvetica" w:cs="Helvetica" w:hint="eastAsia"/>
          <w:b/>
          <w:bCs/>
          <w:color w:val="222222"/>
          <w:sz w:val="21"/>
          <w:szCs w:val="21"/>
        </w:rPr>
        <w:t>Буссинеска</w:t>
      </w:r>
      <w:r w:rsidRPr="00272D4D">
        <w:rPr>
          <w:rFonts w:ascii="Helvetica" w:hAnsi="Helvetica" w:cs="Helvetica"/>
          <w:b/>
          <w:bCs/>
          <w:color w:val="222222"/>
          <w:sz w:val="21"/>
          <w:szCs w:val="21"/>
        </w:rPr>
        <w:t xml:space="preserve">. </w:t>
      </w:r>
      <w:r w:rsidRPr="00272D4D">
        <w:rPr>
          <w:rFonts w:ascii="Helvetica" w:hAnsi="Helvetica" w:cs="Helvetica" w:hint="eastAsia"/>
          <w:b/>
          <w:bCs/>
          <w:color w:val="222222"/>
          <w:sz w:val="21"/>
          <w:szCs w:val="21"/>
        </w:rPr>
        <w:t>§</w:t>
      </w:r>
      <w:r w:rsidRPr="00272D4D">
        <w:rPr>
          <w:rFonts w:ascii="Helvetica" w:hAnsi="Helvetica" w:cs="Helvetica"/>
          <w:b/>
          <w:bCs/>
          <w:color w:val="222222"/>
          <w:sz w:val="21"/>
          <w:szCs w:val="21"/>
        </w:rPr>
        <w:t xml:space="preserve"> 1.4. </w:t>
      </w:r>
      <w:r w:rsidRPr="00272D4D">
        <w:rPr>
          <w:rFonts w:ascii="Helvetica" w:hAnsi="Helvetica" w:cs="Helvetica" w:hint="eastAsia"/>
          <w:b/>
          <w:bCs/>
          <w:color w:val="222222"/>
          <w:sz w:val="21"/>
          <w:szCs w:val="21"/>
        </w:rPr>
        <w:t>Постановка</w:t>
      </w:r>
      <w:r w:rsidRPr="00272D4D">
        <w:rPr>
          <w:rFonts w:ascii="Helvetica" w:hAnsi="Helvetica" w:cs="Helvetica"/>
          <w:b/>
          <w:bCs/>
          <w:color w:val="222222"/>
          <w:sz w:val="21"/>
          <w:szCs w:val="21"/>
        </w:rPr>
        <w:t xml:space="preserve"> </w:t>
      </w:r>
      <w:r w:rsidRPr="00272D4D">
        <w:rPr>
          <w:rFonts w:ascii="Helvetica" w:hAnsi="Helvetica" w:cs="Helvetica" w:hint="eastAsia"/>
          <w:b/>
          <w:bCs/>
          <w:color w:val="222222"/>
          <w:sz w:val="21"/>
          <w:szCs w:val="21"/>
        </w:rPr>
        <w:t>задачи</w:t>
      </w:r>
      <w:r w:rsidRPr="00272D4D">
        <w:rPr>
          <w:rFonts w:ascii="Helvetica" w:hAnsi="Helvetica" w:cs="Helvetica"/>
          <w:b/>
          <w:bCs/>
          <w:color w:val="222222"/>
          <w:sz w:val="21"/>
          <w:szCs w:val="21"/>
        </w:rPr>
        <w:t xml:space="preserve"> </w:t>
      </w:r>
      <w:r w:rsidRPr="00272D4D">
        <w:rPr>
          <w:rFonts w:ascii="Helvetica" w:hAnsi="Helvetica" w:cs="Helvetica" w:hint="eastAsia"/>
          <w:b/>
          <w:bCs/>
          <w:color w:val="222222"/>
          <w:sz w:val="21"/>
          <w:szCs w:val="21"/>
        </w:rPr>
        <w:t>о</w:t>
      </w:r>
      <w:r w:rsidRPr="00272D4D">
        <w:rPr>
          <w:rFonts w:ascii="Helvetica" w:hAnsi="Helvetica" w:cs="Helvetica"/>
          <w:b/>
          <w:bCs/>
          <w:color w:val="222222"/>
          <w:sz w:val="21"/>
          <w:szCs w:val="21"/>
        </w:rPr>
        <w:t xml:space="preserve"> </w:t>
      </w:r>
      <w:r w:rsidRPr="00272D4D">
        <w:rPr>
          <w:rFonts w:ascii="Helvetica" w:hAnsi="Helvetica" w:cs="Helvetica" w:hint="eastAsia"/>
          <w:b/>
          <w:bCs/>
          <w:color w:val="222222"/>
          <w:sz w:val="21"/>
          <w:szCs w:val="21"/>
        </w:rPr>
        <w:t>движении</w:t>
      </w:r>
      <w:r w:rsidRPr="00272D4D">
        <w:rPr>
          <w:rFonts w:ascii="Helvetica" w:hAnsi="Helvetica" w:cs="Helvetica"/>
          <w:b/>
          <w:bCs/>
          <w:color w:val="222222"/>
          <w:sz w:val="21"/>
          <w:szCs w:val="21"/>
        </w:rPr>
        <w:t xml:space="preserve"> </w:t>
      </w:r>
      <w:r w:rsidRPr="00272D4D">
        <w:rPr>
          <w:rFonts w:ascii="Helvetica" w:hAnsi="Helvetica" w:cs="Helvetica" w:hint="eastAsia"/>
          <w:b/>
          <w:bCs/>
          <w:color w:val="222222"/>
          <w:sz w:val="21"/>
          <w:szCs w:val="21"/>
        </w:rPr>
        <w:t>дисперсной</w:t>
      </w:r>
      <w:r w:rsidRPr="00272D4D">
        <w:rPr>
          <w:rFonts w:ascii="Helvetica" w:hAnsi="Helvetica" w:cs="Helvetica"/>
          <w:b/>
          <w:bCs/>
          <w:color w:val="222222"/>
          <w:sz w:val="21"/>
          <w:szCs w:val="21"/>
        </w:rPr>
        <w:t xml:space="preserve"> </w:t>
      </w:r>
      <w:r w:rsidRPr="00272D4D">
        <w:rPr>
          <w:rFonts w:ascii="Helvetica" w:hAnsi="Helvetica" w:cs="Helvetica" w:hint="eastAsia"/>
          <w:b/>
          <w:bCs/>
          <w:color w:val="222222"/>
          <w:sz w:val="21"/>
          <w:szCs w:val="21"/>
        </w:rPr>
        <w:t>двухфазной</w:t>
      </w:r>
      <w:r w:rsidRPr="00272D4D">
        <w:rPr>
          <w:rFonts w:ascii="Helvetica" w:hAnsi="Helvetica" w:cs="Helvetica"/>
          <w:b/>
          <w:bCs/>
          <w:color w:val="222222"/>
          <w:sz w:val="21"/>
          <w:szCs w:val="21"/>
        </w:rPr>
        <w:t xml:space="preserve"> </w:t>
      </w:r>
      <w:r w:rsidRPr="00272D4D">
        <w:rPr>
          <w:rFonts w:ascii="Helvetica" w:hAnsi="Helvetica" w:cs="Helvetica" w:hint="eastAsia"/>
          <w:b/>
          <w:bCs/>
          <w:color w:val="222222"/>
          <w:sz w:val="21"/>
          <w:szCs w:val="21"/>
        </w:rPr>
        <w:t>намагничивающейся</w:t>
      </w:r>
      <w:r w:rsidRPr="00272D4D">
        <w:rPr>
          <w:rFonts w:ascii="Helvetica" w:hAnsi="Helvetica" w:cs="Helvetica"/>
          <w:b/>
          <w:bCs/>
          <w:color w:val="222222"/>
          <w:sz w:val="21"/>
          <w:szCs w:val="21"/>
        </w:rPr>
        <w:t xml:space="preserve"> </w:t>
      </w:r>
      <w:r w:rsidRPr="00272D4D">
        <w:rPr>
          <w:rFonts w:ascii="Helvetica" w:hAnsi="Helvetica" w:cs="Helvetica" w:hint="eastAsia"/>
          <w:b/>
          <w:bCs/>
          <w:color w:val="222222"/>
          <w:sz w:val="21"/>
          <w:szCs w:val="21"/>
        </w:rPr>
        <w:t>среды</w:t>
      </w:r>
      <w:r w:rsidRPr="00272D4D">
        <w:rPr>
          <w:rFonts w:ascii="Helvetica" w:hAnsi="Helvetica" w:cs="Helvetica"/>
          <w:b/>
          <w:bCs/>
          <w:color w:val="222222"/>
          <w:sz w:val="21"/>
          <w:szCs w:val="21"/>
        </w:rPr>
        <w:t xml:space="preserve"> </w:t>
      </w:r>
      <w:r w:rsidRPr="00272D4D">
        <w:rPr>
          <w:rFonts w:ascii="Helvetica" w:hAnsi="Helvetica" w:cs="Helvetica" w:hint="eastAsia"/>
          <w:b/>
          <w:bCs/>
          <w:color w:val="222222"/>
          <w:sz w:val="21"/>
          <w:szCs w:val="21"/>
        </w:rPr>
        <w:t>в</w:t>
      </w:r>
      <w:r w:rsidRPr="00272D4D">
        <w:rPr>
          <w:rFonts w:ascii="Helvetica" w:hAnsi="Helvetica" w:cs="Helvetica"/>
          <w:b/>
          <w:bCs/>
          <w:color w:val="222222"/>
          <w:sz w:val="21"/>
          <w:szCs w:val="21"/>
        </w:rPr>
        <w:t xml:space="preserve"> </w:t>
      </w:r>
      <w:r w:rsidRPr="00272D4D">
        <w:rPr>
          <w:rFonts w:ascii="Helvetica" w:hAnsi="Helvetica" w:cs="Helvetica" w:hint="eastAsia"/>
          <w:b/>
          <w:bCs/>
          <w:color w:val="222222"/>
          <w:sz w:val="21"/>
          <w:szCs w:val="21"/>
        </w:rPr>
        <w:t>экспериментальной</w:t>
      </w:r>
      <w:r w:rsidRPr="00272D4D">
        <w:rPr>
          <w:rFonts w:ascii="Helvetica" w:hAnsi="Helvetica" w:cs="Helvetica"/>
          <w:b/>
          <w:bCs/>
          <w:color w:val="222222"/>
          <w:sz w:val="21"/>
          <w:szCs w:val="21"/>
        </w:rPr>
        <w:t xml:space="preserve"> </w:t>
      </w:r>
      <w:r w:rsidRPr="00272D4D">
        <w:rPr>
          <w:rFonts w:ascii="Helvetica" w:hAnsi="Helvetica" w:cs="Helvetica" w:hint="eastAsia"/>
          <w:b/>
          <w:bCs/>
          <w:color w:val="222222"/>
          <w:sz w:val="21"/>
          <w:szCs w:val="21"/>
        </w:rPr>
        <w:t>установке</w:t>
      </w:r>
      <w:r w:rsidRPr="00272D4D">
        <w:rPr>
          <w:rFonts w:ascii="Helvetica" w:hAnsi="Helvetica" w:cs="Helvetica"/>
          <w:b/>
          <w:bCs/>
          <w:color w:val="222222"/>
          <w:sz w:val="21"/>
          <w:szCs w:val="21"/>
        </w:rPr>
        <w:t xml:space="preserve">. 48 44 40 31 </w:t>
      </w:r>
      <w:r w:rsidRPr="00272D4D">
        <w:rPr>
          <w:rFonts w:ascii="Helvetica" w:hAnsi="Helvetica" w:cs="Helvetica" w:hint="eastAsia"/>
          <w:b/>
          <w:bCs/>
          <w:color w:val="222222"/>
          <w:sz w:val="21"/>
          <w:szCs w:val="21"/>
        </w:rPr>
        <w:t>Глава</w:t>
      </w:r>
      <w:r w:rsidRPr="00272D4D">
        <w:rPr>
          <w:rFonts w:ascii="Helvetica" w:hAnsi="Helvetica" w:cs="Helvetica"/>
          <w:b/>
          <w:bCs/>
          <w:color w:val="222222"/>
          <w:sz w:val="21"/>
          <w:szCs w:val="21"/>
        </w:rPr>
        <w:t xml:space="preserve"> 2. </w:t>
      </w:r>
      <w:r w:rsidRPr="00272D4D">
        <w:rPr>
          <w:rFonts w:ascii="Helvetica" w:hAnsi="Helvetica" w:cs="Helvetica" w:hint="eastAsia"/>
          <w:b/>
          <w:bCs/>
          <w:color w:val="222222"/>
          <w:sz w:val="21"/>
          <w:szCs w:val="21"/>
        </w:rPr>
        <w:t>Численное</w:t>
      </w:r>
      <w:r w:rsidRPr="00272D4D">
        <w:rPr>
          <w:rFonts w:ascii="Helvetica" w:hAnsi="Helvetica" w:cs="Helvetica"/>
          <w:b/>
          <w:bCs/>
          <w:color w:val="222222"/>
          <w:sz w:val="21"/>
          <w:szCs w:val="21"/>
        </w:rPr>
        <w:t xml:space="preserve"> </w:t>
      </w:r>
      <w:r w:rsidRPr="00272D4D">
        <w:rPr>
          <w:rFonts w:ascii="Helvetica" w:hAnsi="Helvetica" w:cs="Helvetica" w:hint="eastAsia"/>
          <w:b/>
          <w:bCs/>
          <w:color w:val="222222"/>
          <w:sz w:val="21"/>
          <w:szCs w:val="21"/>
        </w:rPr>
        <w:t>исследование</w:t>
      </w:r>
      <w:r w:rsidRPr="00272D4D">
        <w:rPr>
          <w:rFonts w:ascii="Helvetica" w:hAnsi="Helvetica" w:cs="Helvetica"/>
          <w:b/>
          <w:bCs/>
          <w:color w:val="222222"/>
          <w:sz w:val="21"/>
          <w:szCs w:val="21"/>
        </w:rPr>
        <w:t xml:space="preserve"> </w:t>
      </w:r>
      <w:r w:rsidRPr="00272D4D">
        <w:rPr>
          <w:rFonts w:ascii="Helvetica" w:hAnsi="Helvetica" w:cs="Helvetica" w:hint="eastAsia"/>
          <w:b/>
          <w:bCs/>
          <w:color w:val="222222"/>
          <w:sz w:val="21"/>
          <w:szCs w:val="21"/>
        </w:rPr>
        <w:t>конвективного</w:t>
      </w:r>
      <w:r w:rsidRPr="00272D4D">
        <w:rPr>
          <w:rFonts w:ascii="Helvetica" w:hAnsi="Helvetica" w:cs="Helvetica"/>
          <w:b/>
          <w:bCs/>
          <w:color w:val="222222"/>
          <w:sz w:val="21"/>
          <w:szCs w:val="21"/>
        </w:rPr>
        <w:t xml:space="preserve"> </w:t>
      </w:r>
      <w:r w:rsidRPr="00272D4D">
        <w:rPr>
          <w:rFonts w:ascii="Helvetica" w:hAnsi="Helvetica" w:cs="Helvetica" w:hint="eastAsia"/>
          <w:b/>
          <w:bCs/>
          <w:color w:val="222222"/>
          <w:sz w:val="21"/>
          <w:szCs w:val="21"/>
        </w:rPr>
        <w:t>течения</w:t>
      </w:r>
      <w:r w:rsidRPr="00272D4D">
        <w:rPr>
          <w:rFonts w:ascii="Helvetica" w:hAnsi="Helvetica" w:cs="Helvetica"/>
          <w:b/>
          <w:bCs/>
          <w:color w:val="222222"/>
          <w:sz w:val="21"/>
          <w:szCs w:val="21"/>
        </w:rPr>
        <w:t xml:space="preserve"> </w:t>
      </w:r>
      <w:r w:rsidRPr="00272D4D">
        <w:rPr>
          <w:rFonts w:ascii="Helvetica" w:hAnsi="Helvetica" w:cs="Helvetica" w:hint="eastAsia"/>
          <w:b/>
          <w:bCs/>
          <w:color w:val="222222"/>
          <w:sz w:val="21"/>
          <w:szCs w:val="21"/>
        </w:rPr>
        <w:t>магнитной</w:t>
      </w:r>
      <w:r w:rsidRPr="00272D4D">
        <w:rPr>
          <w:rFonts w:ascii="Helvetica" w:hAnsi="Helvetica" w:cs="Helvetica"/>
          <w:b/>
          <w:bCs/>
          <w:color w:val="222222"/>
          <w:sz w:val="21"/>
          <w:szCs w:val="21"/>
        </w:rPr>
        <w:t xml:space="preserve"> </w:t>
      </w:r>
      <w:r w:rsidRPr="00272D4D">
        <w:rPr>
          <w:rFonts w:ascii="Helvetica" w:hAnsi="Helvetica" w:cs="Helvetica" w:hint="eastAsia"/>
          <w:b/>
          <w:bCs/>
          <w:color w:val="222222"/>
          <w:sz w:val="21"/>
          <w:szCs w:val="21"/>
        </w:rPr>
        <w:t>жидкости</w:t>
      </w:r>
      <w:r w:rsidRPr="00272D4D">
        <w:rPr>
          <w:rFonts w:ascii="Helvetica" w:hAnsi="Helvetica" w:cs="Helvetica"/>
          <w:b/>
          <w:bCs/>
          <w:color w:val="222222"/>
          <w:sz w:val="21"/>
          <w:szCs w:val="21"/>
        </w:rPr>
        <w:t xml:space="preserve"> </w:t>
      </w:r>
      <w:r w:rsidRPr="00272D4D">
        <w:rPr>
          <w:rFonts w:ascii="Helvetica" w:hAnsi="Helvetica" w:cs="Helvetica" w:hint="eastAsia"/>
          <w:b/>
          <w:bCs/>
          <w:color w:val="222222"/>
          <w:sz w:val="21"/>
          <w:szCs w:val="21"/>
        </w:rPr>
        <w:t>в</w:t>
      </w:r>
      <w:r w:rsidRPr="00272D4D">
        <w:rPr>
          <w:rFonts w:ascii="Helvetica" w:hAnsi="Helvetica" w:cs="Helvetica"/>
          <w:b/>
          <w:bCs/>
          <w:color w:val="222222"/>
          <w:sz w:val="21"/>
          <w:szCs w:val="21"/>
        </w:rPr>
        <w:t xml:space="preserve"> </w:t>
      </w:r>
      <w:r w:rsidRPr="00272D4D">
        <w:rPr>
          <w:rFonts w:ascii="Helvetica" w:hAnsi="Helvetica" w:cs="Helvetica" w:hint="eastAsia"/>
          <w:b/>
          <w:bCs/>
          <w:color w:val="222222"/>
          <w:sz w:val="21"/>
          <w:szCs w:val="21"/>
        </w:rPr>
        <w:t>экспериментальной</w:t>
      </w:r>
    </w:p>
    <w:p w14:paraId="4B05053C" w14:textId="77777777" w:rsidR="00272D4D" w:rsidRPr="00272D4D" w:rsidRDefault="00272D4D" w:rsidP="00272D4D">
      <w:pPr>
        <w:rPr>
          <w:rFonts w:ascii="Helvetica" w:hAnsi="Helvetica" w:cs="Helvetica"/>
          <w:b/>
          <w:bCs/>
          <w:color w:val="222222"/>
          <w:sz w:val="21"/>
          <w:szCs w:val="21"/>
        </w:rPr>
      </w:pPr>
      <w:r w:rsidRPr="00272D4D">
        <w:rPr>
          <w:rFonts w:ascii="Helvetica" w:hAnsi="Helvetica" w:cs="Helvetica" w:hint="eastAsia"/>
          <w:b/>
          <w:bCs/>
          <w:color w:val="222222"/>
          <w:sz w:val="21"/>
          <w:szCs w:val="21"/>
        </w:rPr>
        <w:t>стр</w:t>
      </w:r>
      <w:r w:rsidRPr="00272D4D">
        <w:rPr>
          <w:rFonts w:ascii="Helvetica" w:hAnsi="Helvetica" w:cs="Helvetica"/>
          <w:b/>
          <w:bCs/>
          <w:color w:val="222222"/>
          <w:sz w:val="21"/>
          <w:szCs w:val="21"/>
        </w:rPr>
        <w:t>. 48</w:t>
      </w:r>
    </w:p>
    <w:p w14:paraId="1AA69921" w14:textId="77777777" w:rsidR="00272D4D" w:rsidRPr="00272D4D" w:rsidRDefault="00272D4D" w:rsidP="00272D4D">
      <w:pPr>
        <w:rPr>
          <w:rFonts w:ascii="Helvetica" w:hAnsi="Helvetica" w:cs="Helvetica"/>
          <w:b/>
          <w:bCs/>
          <w:color w:val="222222"/>
          <w:sz w:val="21"/>
          <w:szCs w:val="21"/>
        </w:rPr>
      </w:pPr>
      <w:r w:rsidRPr="00272D4D">
        <w:rPr>
          <w:rFonts w:ascii="Helvetica" w:hAnsi="Helvetica" w:cs="Helvetica" w:hint="eastAsia"/>
          <w:b/>
          <w:bCs/>
          <w:color w:val="222222"/>
          <w:sz w:val="21"/>
          <w:szCs w:val="21"/>
        </w:rPr>
        <w:t>УСТАНОВКЕ</w:t>
      </w:r>
      <w:r w:rsidRPr="00272D4D">
        <w:rPr>
          <w:rFonts w:ascii="Helvetica" w:hAnsi="Helvetica" w:cs="Helvetica"/>
          <w:b/>
          <w:bCs/>
          <w:color w:val="222222"/>
          <w:sz w:val="21"/>
          <w:szCs w:val="21"/>
        </w:rPr>
        <w:t xml:space="preserve">. </w:t>
      </w:r>
      <w:r w:rsidRPr="00272D4D">
        <w:rPr>
          <w:rFonts w:ascii="Helvetica" w:hAnsi="Helvetica" w:cs="Helvetica" w:hint="eastAsia"/>
          <w:b/>
          <w:bCs/>
          <w:color w:val="222222"/>
          <w:sz w:val="21"/>
          <w:szCs w:val="21"/>
        </w:rPr>
        <w:t>в</w:t>
      </w:r>
      <w:r w:rsidRPr="00272D4D">
        <w:rPr>
          <w:rFonts w:ascii="Helvetica" w:hAnsi="Helvetica" w:cs="Helvetica"/>
          <w:b/>
          <w:bCs/>
          <w:color w:val="222222"/>
          <w:sz w:val="21"/>
          <w:szCs w:val="21"/>
        </w:rPr>
        <w:t xml:space="preserve"> </w:t>
      </w:r>
      <w:r w:rsidRPr="00272D4D">
        <w:rPr>
          <w:rFonts w:ascii="Helvetica" w:hAnsi="Helvetica" w:cs="Helvetica" w:hint="eastAsia"/>
          <w:b/>
          <w:bCs/>
          <w:color w:val="222222"/>
          <w:sz w:val="21"/>
          <w:szCs w:val="21"/>
        </w:rPr>
        <w:t>§</w:t>
      </w:r>
      <w:r w:rsidRPr="00272D4D">
        <w:rPr>
          <w:rFonts w:ascii="Helvetica" w:hAnsi="Helvetica" w:cs="Helvetica"/>
          <w:b/>
          <w:bCs/>
          <w:color w:val="222222"/>
          <w:sz w:val="21"/>
          <w:szCs w:val="21"/>
        </w:rPr>
        <w:t xml:space="preserve"> 1.3 </w:t>
      </w:r>
      <w:r w:rsidRPr="00272D4D">
        <w:rPr>
          <w:rFonts w:ascii="Helvetica" w:hAnsi="Helvetica" w:cs="Helvetica" w:hint="eastAsia"/>
          <w:b/>
          <w:bCs/>
          <w:color w:val="222222"/>
          <w:sz w:val="21"/>
          <w:szCs w:val="21"/>
        </w:rPr>
        <w:t>выписана</w:t>
      </w:r>
      <w:r w:rsidRPr="00272D4D">
        <w:rPr>
          <w:rFonts w:ascii="Helvetica" w:hAnsi="Helvetica" w:cs="Helvetica"/>
          <w:b/>
          <w:bCs/>
          <w:color w:val="222222"/>
          <w:sz w:val="21"/>
          <w:szCs w:val="21"/>
        </w:rPr>
        <w:t xml:space="preserve"> </w:t>
      </w:r>
      <w:r w:rsidRPr="00272D4D">
        <w:rPr>
          <w:rFonts w:ascii="Helvetica" w:hAnsi="Helvetica" w:cs="Helvetica" w:hint="eastAsia"/>
          <w:b/>
          <w:bCs/>
          <w:color w:val="222222"/>
          <w:sz w:val="21"/>
          <w:szCs w:val="21"/>
        </w:rPr>
        <w:t>система</w:t>
      </w:r>
      <w:r w:rsidRPr="00272D4D">
        <w:rPr>
          <w:rFonts w:ascii="Helvetica" w:hAnsi="Helvetica" w:cs="Helvetica"/>
          <w:b/>
          <w:bCs/>
          <w:color w:val="222222"/>
          <w:sz w:val="21"/>
          <w:szCs w:val="21"/>
        </w:rPr>
        <w:t xml:space="preserve"> (1.3.7) </w:t>
      </w:r>
      <w:r w:rsidRPr="00272D4D">
        <w:rPr>
          <w:rFonts w:ascii="Helvetica" w:hAnsi="Helvetica" w:cs="Helvetica" w:hint="eastAsia"/>
          <w:b/>
          <w:bCs/>
          <w:color w:val="222222"/>
          <w:sz w:val="21"/>
          <w:szCs w:val="21"/>
        </w:rPr>
        <w:t>уравнений</w:t>
      </w:r>
      <w:r w:rsidRPr="00272D4D">
        <w:rPr>
          <w:rFonts w:ascii="Helvetica" w:hAnsi="Helvetica" w:cs="Helvetica"/>
          <w:b/>
          <w:bCs/>
          <w:color w:val="222222"/>
          <w:sz w:val="21"/>
          <w:szCs w:val="21"/>
        </w:rPr>
        <w:t xml:space="preserve"> </w:t>
      </w:r>
      <w:r w:rsidRPr="00272D4D">
        <w:rPr>
          <w:rFonts w:ascii="Helvetica" w:hAnsi="Helvetica" w:cs="Helvetica" w:hint="eastAsia"/>
          <w:b/>
          <w:bCs/>
          <w:color w:val="222222"/>
          <w:sz w:val="21"/>
          <w:szCs w:val="21"/>
        </w:rPr>
        <w:t>конвекции</w:t>
      </w:r>
      <w:r w:rsidRPr="00272D4D">
        <w:rPr>
          <w:rFonts w:ascii="Helvetica" w:hAnsi="Helvetica" w:cs="Helvetica"/>
          <w:b/>
          <w:bCs/>
          <w:color w:val="222222"/>
          <w:sz w:val="21"/>
          <w:szCs w:val="21"/>
        </w:rPr>
        <w:t xml:space="preserve"> </w:t>
      </w:r>
      <w:r w:rsidRPr="00272D4D">
        <w:rPr>
          <w:rFonts w:ascii="Helvetica" w:hAnsi="Helvetica" w:cs="Helvetica" w:hint="eastAsia"/>
          <w:b/>
          <w:bCs/>
          <w:color w:val="222222"/>
          <w:sz w:val="21"/>
          <w:szCs w:val="21"/>
        </w:rPr>
        <w:t>с</w:t>
      </w:r>
      <w:r w:rsidRPr="00272D4D">
        <w:rPr>
          <w:rFonts w:ascii="Helvetica" w:hAnsi="Helvetica" w:cs="Helvetica"/>
          <w:b/>
          <w:bCs/>
          <w:color w:val="222222"/>
          <w:sz w:val="21"/>
          <w:szCs w:val="21"/>
        </w:rPr>
        <w:t xml:space="preserve"> </w:t>
      </w:r>
      <w:r w:rsidRPr="00272D4D">
        <w:rPr>
          <w:rFonts w:ascii="Helvetica" w:hAnsi="Helvetica" w:cs="Helvetica" w:hint="eastAsia"/>
          <w:b/>
          <w:bCs/>
          <w:color w:val="222222"/>
          <w:sz w:val="21"/>
          <w:szCs w:val="21"/>
        </w:rPr>
        <w:t>гра­</w:t>
      </w:r>
      <w:r w:rsidRPr="00272D4D">
        <w:rPr>
          <w:rFonts w:ascii="Helvetica" w:hAnsi="Helvetica" w:cs="Helvetica"/>
          <w:b/>
          <w:bCs/>
          <w:color w:val="222222"/>
          <w:sz w:val="21"/>
          <w:szCs w:val="21"/>
        </w:rPr>
        <w:t xml:space="preserve"> </w:t>
      </w:r>
      <w:r w:rsidRPr="00272D4D">
        <w:rPr>
          <w:rFonts w:ascii="Helvetica" w:hAnsi="Helvetica" w:cs="Helvetica" w:hint="eastAsia"/>
          <w:b/>
          <w:bCs/>
          <w:color w:val="222222"/>
          <w:sz w:val="21"/>
          <w:szCs w:val="21"/>
        </w:rPr>
        <w:t>ничными</w:t>
      </w:r>
      <w:r w:rsidRPr="00272D4D">
        <w:rPr>
          <w:rFonts w:ascii="Helvetica" w:hAnsi="Helvetica" w:cs="Helvetica"/>
          <w:b/>
          <w:bCs/>
          <w:color w:val="222222"/>
          <w:sz w:val="21"/>
          <w:szCs w:val="21"/>
        </w:rPr>
        <w:t xml:space="preserve"> </w:t>
      </w:r>
      <w:r w:rsidRPr="00272D4D">
        <w:rPr>
          <w:rFonts w:ascii="Helvetica" w:hAnsi="Helvetica" w:cs="Helvetica" w:hint="eastAsia"/>
          <w:b/>
          <w:bCs/>
          <w:color w:val="222222"/>
          <w:sz w:val="21"/>
          <w:szCs w:val="21"/>
        </w:rPr>
        <w:t>условиями</w:t>
      </w:r>
      <w:r w:rsidRPr="00272D4D">
        <w:rPr>
          <w:rFonts w:ascii="Helvetica" w:hAnsi="Helvetica" w:cs="Helvetica"/>
          <w:b/>
          <w:bCs/>
          <w:color w:val="222222"/>
          <w:sz w:val="21"/>
          <w:szCs w:val="21"/>
        </w:rPr>
        <w:t xml:space="preserve">, </w:t>
      </w:r>
      <w:r w:rsidRPr="00272D4D">
        <w:rPr>
          <w:rFonts w:ascii="Helvetica" w:hAnsi="Helvetica" w:cs="Helvetica" w:hint="eastAsia"/>
          <w:b/>
          <w:bCs/>
          <w:color w:val="222222"/>
          <w:sz w:val="21"/>
          <w:szCs w:val="21"/>
        </w:rPr>
        <w:t>описывающая</w:t>
      </w:r>
      <w:r w:rsidRPr="00272D4D">
        <w:rPr>
          <w:rFonts w:ascii="Helvetica" w:hAnsi="Helvetica" w:cs="Helvetica"/>
          <w:b/>
          <w:bCs/>
          <w:color w:val="222222"/>
          <w:sz w:val="21"/>
          <w:szCs w:val="21"/>
        </w:rPr>
        <w:t xml:space="preserve"> </w:t>
      </w:r>
      <w:r w:rsidRPr="00272D4D">
        <w:rPr>
          <w:rFonts w:ascii="Helvetica" w:hAnsi="Helvetica" w:cs="Helvetica" w:hint="eastAsia"/>
          <w:b/>
          <w:bCs/>
          <w:color w:val="222222"/>
          <w:sz w:val="21"/>
          <w:szCs w:val="21"/>
        </w:rPr>
        <w:t>течение</w:t>
      </w:r>
      <w:r w:rsidRPr="00272D4D">
        <w:rPr>
          <w:rFonts w:ascii="Helvetica" w:hAnsi="Helvetica" w:cs="Helvetica"/>
          <w:b/>
          <w:bCs/>
          <w:color w:val="222222"/>
          <w:sz w:val="21"/>
          <w:szCs w:val="21"/>
        </w:rPr>
        <w:t xml:space="preserve"> </w:t>
      </w:r>
      <w:r w:rsidRPr="00272D4D">
        <w:rPr>
          <w:rFonts w:ascii="Helvetica" w:hAnsi="Helvetica" w:cs="Helvetica" w:hint="eastAsia"/>
          <w:b/>
          <w:bCs/>
          <w:color w:val="222222"/>
          <w:sz w:val="21"/>
          <w:szCs w:val="21"/>
        </w:rPr>
        <w:t>магнитной</w:t>
      </w:r>
      <w:r w:rsidRPr="00272D4D">
        <w:rPr>
          <w:rFonts w:ascii="Helvetica" w:hAnsi="Helvetica" w:cs="Helvetica"/>
          <w:b/>
          <w:bCs/>
          <w:color w:val="222222"/>
          <w:sz w:val="21"/>
          <w:szCs w:val="21"/>
        </w:rPr>
        <w:t xml:space="preserve"> </w:t>
      </w:r>
      <w:r w:rsidRPr="00272D4D">
        <w:rPr>
          <w:rFonts w:ascii="Helvetica" w:hAnsi="Helvetica" w:cs="Helvetica" w:hint="eastAsia"/>
          <w:b/>
          <w:bCs/>
          <w:color w:val="222222"/>
          <w:sz w:val="21"/>
          <w:szCs w:val="21"/>
        </w:rPr>
        <w:t>жидкости</w:t>
      </w:r>
      <w:r w:rsidRPr="00272D4D">
        <w:rPr>
          <w:rFonts w:ascii="Helvetica" w:hAnsi="Helvetica" w:cs="Helvetica"/>
          <w:b/>
          <w:bCs/>
          <w:color w:val="222222"/>
          <w:sz w:val="21"/>
          <w:szCs w:val="21"/>
        </w:rPr>
        <w:t xml:space="preserve"> </w:t>
      </w:r>
      <w:r w:rsidRPr="00272D4D">
        <w:rPr>
          <w:rFonts w:ascii="Helvetica" w:hAnsi="Helvetica" w:cs="Helvetica" w:hint="eastAsia"/>
          <w:b/>
          <w:bCs/>
          <w:color w:val="222222"/>
          <w:sz w:val="21"/>
          <w:szCs w:val="21"/>
        </w:rPr>
        <w:t>при</w:t>
      </w:r>
      <w:r w:rsidRPr="00272D4D">
        <w:rPr>
          <w:rFonts w:ascii="Helvetica" w:hAnsi="Helvetica" w:cs="Helvetica"/>
          <w:b/>
          <w:bCs/>
          <w:color w:val="222222"/>
          <w:sz w:val="21"/>
          <w:szCs w:val="21"/>
        </w:rPr>
        <w:t xml:space="preserve"> </w:t>
      </w:r>
      <w:r w:rsidRPr="00272D4D">
        <w:rPr>
          <w:rFonts w:ascii="Helvetica" w:hAnsi="Helvetica" w:cs="Helvetica" w:hint="eastAsia"/>
          <w:b/>
          <w:bCs/>
          <w:color w:val="222222"/>
          <w:sz w:val="21"/>
          <w:szCs w:val="21"/>
        </w:rPr>
        <w:t>её</w:t>
      </w:r>
      <w:r w:rsidRPr="00272D4D">
        <w:rPr>
          <w:rFonts w:ascii="Helvetica" w:hAnsi="Helvetica" w:cs="Helvetica"/>
          <w:b/>
          <w:bCs/>
          <w:color w:val="222222"/>
          <w:sz w:val="21"/>
          <w:szCs w:val="21"/>
        </w:rPr>
        <w:t xml:space="preserve"> </w:t>
      </w:r>
      <w:r w:rsidRPr="00272D4D">
        <w:rPr>
          <w:rFonts w:ascii="Helvetica" w:hAnsi="Helvetica" w:cs="Helvetica" w:hint="eastAsia"/>
          <w:b/>
          <w:bCs/>
          <w:color w:val="222222"/>
          <w:sz w:val="21"/>
          <w:szCs w:val="21"/>
        </w:rPr>
        <w:t>неоднородном</w:t>
      </w:r>
      <w:r w:rsidRPr="00272D4D">
        <w:rPr>
          <w:rFonts w:ascii="Helvetica" w:hAnsi="Helvetica" w:cs="Helvetica"/>
          <w:b/>
          <w:bCs/>
          <w:color w:val="222222"/>
          <w:sz w:val="21"/>
          <w:szCs w:val="21"/>
        </w:rPr>
        <w:t xml:space="preserve"> </w:t>
      </w:r>
      <w:r w:rsidRPr="00272D4D">
        <w:rPr>
          <w:rFonts w:ascii="Helvetica" w:hAnsi="Helvetica" w:cs="Helvetica" w:hint="eastAsia"/>
          <w:b/>
          <w:bCs/>
          <w:color w:val="222222"/>
          <w:sz w:val="21"/>
          <w:szCs w:val="21"/>
        </w:rPr>
        <w:t>нагреве</w:t>
      </w:r>
      <w:r w:rsidRPr="00272D4D">
        <w:rPr>
          <w:rFonts w:ascii="Helvetica" w:hAnsi="Helvetica" w:cs="Helvetica"/>
          <w:b/>
          <w:bCs/>
          <w:color w:val="222222"/>
          <w:sz w:val="21"/>
          <w:szCs w:val="21"/>
        </w:rPr>
        <w:t xml:space="preserve"> </w:t>
      </w:r>
      <w:r w:rsidRPr="00272D4D">
        <w:rPr>
          <w:rFonts w:ascii="Helvetica" w:hAnsi="Helvetica" w:cs="Helvetica" w:hint="eastAsia"/>
          <w:b/>
          <w:bCs/>
          <w:color w:val="222222"/>
          <w:sz w:val="21"/>
          <w:szCs w:val="21"/>
        </w:rPr>
        <w:t>в</w:t>
      </w:r>
      <w:r w:rsidRPr="00272D4D">
        <w:rPr>
          <w:rFonts w:ascii="Helvetica" w:hAnsi="Helvetica" w:cs="Helvetica"/>
          <w:b/>
          <w:bCs/>
          <w:color w:val="222222"/>
          <w:sz w:val="21"/>
          <w:szCs w:val="21"/>
        </w:rPr>
        <w:t xml:space="preserve"> </w:t>
      </w:r>
      <w:r w:rsidRPr="00272D4D">
        <w:rPr>
          <w:rFonts w:ascii="Helvetica" w:hAnsi="Helvetica" w:cs="Helvetica" w:hint="eastAsia"/>
          <w:b/>
          <w:bCs/>
          <w:color w:val="222222"/>
          <w:sz w:val="21"/>
          <w:szCs w:val="21"/>
        </w:rPr>
        <w:t>присутствии</w:t>
      </w:r>
      <w:r w:rsidRPr="00272D4D">
        <w:rPr>
          <w:rFonts w:ascii="Helvetica" w:hAnsi="Helvetica" w:cs="Helvetica"/>
          <w:b/>
          <w:bCs/>
          <w:color w:val="222222"/>
          <w:sz w:val="21"/>
          <w:szCs w:val="21"/>
        </w:rPr>
        <w:t xml:space="preserve"> </w:t>
      </w:r>
      <w:r w:rsidRPr="00272D4D">
        <w:rPr>
          <w:rFonts w:ascii="Helvetica" w:hAnsi="Helvetica" w:cs="Helvetica" w:hint="eastAsia"/>
          <w:b/>
          <w:bCs/>
          <w:color w:val="222222"/>
          <w:sz w:val="21"/>
          <w:szCs w:val="21"/>
        </w:rPr>
        <w:t>магнитного</w:t>
      </w:r>
      <w:r w:rsidRPr="00272D4D">
        <w:rPr>
          <w:rFonts w:ascii="Helvetica" w:hAnsi="Helvetica" w:cs="Helvetica"/>
          <w:b/>
          <w:bCs/>
          <w:color w:val="222222"/>
          <w:sz w:val="21"/>
          <w:szCs w:val="21"/>
        </w:rPr>
        <w:t xml:space="preserve"> </w:t>
      </w:r>
      <w:r w:rsidRPr="00272D4D">
        <w:rPr>
          <w:rFonts w:ascii="Helvetica" w:hAnsi="Helvetica" w:cs="Helvetica" w:hint="eastAsia"/>
          <w:b/>
          <w:bCs/>
          <w:color w:val="222222"/>
          <w:sz w:val="21"/>
          <w:szCs w:val="21"/>
        </w:rPr>
        <w:t>поля</w:t>
      </w:r>
      <w:r w:rsidRPr="00272D4D">
        <w:rPr>
          <w:rFonts w:ascii="Helvetica" w:hAnsi="Helvetica" w:cs="Helvetica"/>
          <w:b/>
          <w:bCs/>
          <w:color w:val="222222"/>
          <w:sz w:val="21"/>
          <w:szCs w:val="21"/>
        </w:rPr>
        <w:t xml:space="preserve">. </w:t>
      </w:r>
      <w:r w:rsidRPr="00272D4D">
        <w:rPr>
          <w:rFonts w:ascii="Helvetica" w:hAnsi="Helvetica" w:cs="Helvetica" w:hint="eastAsia"/>
          <w:b/>
          <w:bCs/>
          <w:color w:val="222222"/>
          <w:sz w:val="21"/>
          <w:szCs w:val="21"/>
        </w:rPr>
        <w:t>Предпо­</w:t>
      </w:r>
      <w:r w:rsidRPr="00272D4D">
        <w:rPr>
          <w:rFonts w:ascii="Helvetica" w:hAnsi="Helvetica" w:cs="Helvetica"/>
          <w:b/>
          <w:bCs/>
          <w:color w:val="222222"/>
          <w:sz w:val="21"/>
          <w:szCs w:val="21"/>
        </w:rPr>
        <w:t xml:space="preserve"> </w:t>
      </w:r>
      <w:r w:rsidRPr="00272D4D">
        <w:rPr>
          <w:rFonts w:ascii="Helvetica" w:hAnsi="Helvetica" w:cs="Helvetica" w:hint="eastAsia"/>
          <w:b/>
          <w:bCs/>
          <w:color w:val="222222"/>
          <w:sz w:val="21"/>
          <w:szCs w:val="21"/>
        </w:rPr>
        <w:t>лагалось</w:t>
      </w:r>
      <w:r w:rsidRPr="00272D4D">
        <w:rPr>
          <w:rFonts w:ascii="Helvetica" w:hAnsi="Helvetica" w:cs="Helvetica"/>
          <w:b/>
          <w:bCs/>
          <w:color w:val="222222"/>
          <w:sz w:val="21"/>
          <w:szCs w:val="21"/>
        </w:rPr>
        <w:t xml:space="preserve">, </w:t>
      </w:r>
      <w:r w:rsidRPr="00272D4D">
        <w:rPr>
          <w:rFonts w:ascii="Helvetica" w:hAnsi="Helvetica" w:cs="Helvetica" w:hint="eastAsia"/>
          <w:b/>
          <w:bCs/>
          <w:color w:val="222222"/>
          <w:sz w:val="21"/>
          <w:szCs w:val="21"/>
        </w:rPr>
        <w:t>ч</w:t>
      </w:r>
      <w:r w:rsidRPr="00272D4D">
        <w:rPr>
          <w:rFonts w:ascii="Helvetica" w:hAnsi="Helvetica" w:cs="Helvetica"/>
          <w:b/>
          <w:bCs/>
          <w:color w:val="222222"/>
          <w:sz w:val="21"/>
          <w:szCs w:val="21"/>
        </w:rPr>
        <w:t xml:space="preserve"> </w:t>
      </w:r>
      <w:r w:rsidRPr="00272D4D">
        <w:rPr>
          <w:rFonts w:ascii="Helvetica" w:hAnsi="Helvetica" w:cs="Helvetica" w:hint="eastAsia"/>
          <w:b/>
          <w:bCs/>
          <w:color w:val="222222"/>
          <w:sz w:val="21"/>
          <w:szCs w:val="21"/>
        </w:rPr>
        <w:t>т</w:t>
      </w:r>
      <w:r w:rsidRPr="00272D4D">
        <w:rPr>
          <w:rFonts w:ascii="Helvetica" w:hAnsi="Helvetica" w:cs="Helvetica"/>
          <w:b/>
          <w:bCs/>
          <w:color w:val="222222"/>
          <w:sz w:val="21"/>
          <w:szCs w:val="21"/>
        </w:rPr>
        <w:t xml:space="preserve"> </w:t>
      </w:r>
      <w:r w:rsidRPr="00272D4D">
        <w:rPr>
          <w:rFonts w:ascii="Helvetica" w:hAnsi="Helvetica" w:cs="Helvetica" w:hint="eastAsia"/>
          <w:b/>
          <w:bCs/>
          <w:color w:val="222222"/>
          <w:sz w:val="21"/>
          <w:szCs w:val="21"/>
        </w:rPr>
        <w:t>о</w:t>
      </w:r>
      <w:r w:rsidRPr="00272D4D">
        <w:rPr>
          <w:rFonts w:ascii="Helvetica" w:hAnsi="Helvetica" w:cs="Helvetica"/>
          <w:b/>
          <w:bCs/>
          <w:color w:val="222222"/>
          <w:sz w:val="21"/>
          <w:szCs w:val="21"/>
        </w:rPr>
        <w:t xml:space="preserve"> </w:t>
      </w:r>
      <w:r w:rsidRPr="00272D4D">
        <w:rPr>
          <w:rFonts w:ascii="Helvetica" w:hAnsi="Helvetica" w:cs="Helvetica" w:hint="eastAsia"/>
          <w:b/>
          <w:bCs/>
          <w:color w:val="222222"/>
          <w:sz w:val="21"/>
          <w:szCs w:val="21"/>
        </w:rPr>
        <w:t>магнитная</w:t>
      </w:r>
      <w:r w:rsidRPr="00272D4D">
        <w:rPr>
          <w:rFonts w:ascii="Helvetica" w:hAnsi="Helvetica" w:cs="Helvetica"/>
          <w:b/>
          <w:bCs/>
          <w:color w:val="222222"/>
          <w:sz w:val="21"/>
          <w:szCs w:val="21"/>
        </w:rPr>
        <w:t xml:space="preserve"> </w:t>
      </w:r>
      <w:r w:rsidRPr="00272D4D">
        <w:rPr>
          <w:rFonts w:ascii="Helvetica" w:hAnsi="Helvetica" w:cs="Helvetica" w:hint="eastAsia"/>
          <w:b/>
          <w:bCs/>
          <w:color w:val="222222"/>
          <w:sz w:val="21"/>
          <w:szCs w:val="21"/>
        </w:rPr>
        <w:t>жидкость</w:t>
      </w:r>
      <w:r w:rsidRPr="00272D4D">
        <w:rPr>
          <w:rFonts w:ascii="Helvetica" w:hAnsi="Helvetica" w:cs="Helvetica"/>
          <w:b/>
          <w:bCs/>
          <w:color w:val="222222"/>
          <w:sz w:val="21"/>
          <w:szCs w:val="21"/>
        </w:rPr>
        <w:t xml:space="preserve"> </w:t>
      </w:r>
      <w:r w:rsidRPr="00272D4D">
        <w:rPr>
          <w:rFonts w:ascii="Helvetica" w:hAnsi="Helvetica" w:cs="Helvetica" w:hint="eastAsia"/>
          <w:b/>
          <w:bCs/>
          <w:color w:val="222222"/>
          <w:sz w:val="21"/>
          <w:szCs w:val="21"/>
        </w:rPr>
        <w:t>не</w:t>
      </w:r>
      <w:r w:rsidRPr="00272D4D">
        <w:rPr>
          <w:rFonts w:ascii="Helvetica" w:hAnsi="Helvetica" w:cs="Helvetica"/>
          <w:b/>
          <w:bCs/>
          <w:color w:val="222222"/>
          <w:sz w:val="21"/>
          <w:szCs w:val="21"/>
        </w:rPr>
        <w:t xml:space="preserve"> </w:t>
      </w:r>
      <w:r w:rsidRPr="00272D4D">
        <w:rPr>
          <w:rFonts w:ascii="Helvetica" w:hAnsi="Helvetica" w:cs="Helvetica" w:hint="eastAsia"/>
          <w:b/>
          <w:bCs/>
          <w:color w:val="222222"/>
          <w:sz w:val="21"/>
          <w:szCs w:val="21"/>
        </w:rPr>
        <w:t>искажает</w:t>
      </w:r>
      <w:r w:rsidRPr="00272D4D">
        <w:rPr>
          <w:rFonts w:ascii="Helvetica" w:hAnsi="Helvetica" w:cs="Helvetica"/>
          <w:b/>
          <w:bCs/>
          <w:color w:val="222222"/>
          <w:sz w:val="21"/>
          <w:szCs w:val="21"/>
        </w:rPr>
        <w:t xml:space="preserve"> </w:t>
      </w:r>
      <w:r w:rsidRPr="00272D4D">
        <w:rPr>
          <w:rFonts w:ascii="Helvetica" w:hAnsi="Helvetica" w:cs="Helvetica" w:hint="eastAsia"/>
          <w:b/>
          <w:bCs/>
          <w:color w:val="222222"/>
          <w:sz w:val="21"/>
          <w:szCs w:val="21"/>
        </w:rPr>
        <w:t>внешнее</w:t>
      </w:r>
      <w:r w:rsidRPr="00272D4D">
        <w:rPr>
          <w:rFonts w:ascii="Helvetica" w:hAnsi="Helvetica" w:cs="Helvetica"/>
          <w:b/>
          <w:bCs/>
          <w:color w:val="222222"/>
          <w:sz w:val="21"/>
          <w:szCs w:val="21"/>
        </w:rPr>
        <w:t xml:space="preserve"> </w:t>
      </w:r>
      <w:r w:rsidRPr="00272D4D">
        <w:rPr>
          <w:rFonts w:ascii="Helvetica" w:hAnsi="Helvetica" w:cs="Helvetica" w:hint="eastAsia"/>
          <w:b/>
          <w:bCs/>
          <w:color w:val="222222"/>
          <w:sz w:val="21"/>
          <w:szCs w:val="21"/>
        </w:rPr>
        <w:t>магнитное</w:t>
      </w:r>
      <w:r w:rsidRPr="00272D4D">
        <w:rPr>
          <w:rFonts w:ascii="Helvetica" w:hAnsi="Helvetica" w:cs="Helvetica"/>
          <w:b/>
          <w:bCs/>
          <w:color w:val="222222"/>
          <w:sz w:val="21"/>
          <w:szCs w:val="21"/>
        </w:rPr>
        <w:t xml:space="preserve"> </w:t>
      </w:r>
      <w:r w:rsidRPr="00272D4D">
        <w:rPr>
          <w:rFonts w:ascii="Helvetica" w:hAnsi="Helvetica" w:cs="Helvetica" w:hint="eastAsia"/>
          <w:b/>
          <w:bCs/>
          <w:color w:val="222222"/>
          <w:sz w:val="21"/>
          <w:szCs w:val="21"/>
        </w:rPr>
        <w:t>поле</w:t>
      </w:r>
      <w:r w:rsidRPr="00272D4D">
        <w:rPr>
          <w:rFonts w:ascii="Helvetica" w:hAnsi="Helvetica" w:cs="Helvetica"/>
          <w:b/>
          <w:bCs/>
          <w:color w:val="222222"/>
          <w:sz w:val="21"/>
          <w:szCs w:val="21"/>
        </w:rPr>
        <w:t xml:space="preserve">. </w:t>
      </w:r>
      <w:r w:rsidRPr="00272D4D">
        <w:rPr>
          <w:rFonts w:ascii="Helvetica" w:hAnsi="Helvetica" w:cs="Helvetica" w:hint="eastAsia"/>
          <w:b/>
          <w:bCs/>
          <w:color w:val="222222"/>
          <w:sz w:val="21"/>
          <w:szCs w:val="21"/>
        </w:rPr>
        <w:t>Также</w:t>
      </w:r>
      <w:r w:rsidRPr="00272D4D">
        <w:rPr>
          <w:rFonts w:ascii="Helvetica" w:hAnsi="Helvetica" w:cs="Helvetica"/>
          <w:b/>
          <w:bCs/>
          <w:color w:val="222222"/>
          <w:sz w:val="21"/>
          <w:szCs w:val="21"/>
        </w:rPr>
        <w:t xml:space="preserve"> </w:t>
      </w:r>
      <w:r w:rsidRPr="00272D4D">
        <w:rPr>
          <w:rFonts w:ascii="Helvetica" w:hAnsi="Helvetica" w:cs="Helvetica" w:hint="eastAsia"/>
          <w:b/>
          <w:bCs/>
          <w:color w:val="222222"/>
          <w:sz w:val="21"/>
          <w:szCs w:val="21"/>
        </w:rPr>
        <w:t>предполагалось</w:t>
      </w:r>
      <w:r w:rsidRPr="00272D4D">
        <w:rPr>
          <w:rFonts w:ascii="Helvetica" w:hAnsi="Helvetica" w:cs="Helvetica"/>
          <w:b/>
          <w:bCs/>
          <w:color w:val="222222"/>
          <w:sz w:val="21"/>
          <w:szCs w:val="21"/>
        </w:rPr>
        <w:t xml:space="preserve">, </w:t>
      </w:r>
      <w:r w:rsidRPr="00272D4D">
        <w:rPr>
          <w:rFonts w:ascii="Helvetica" w:hAnsi="Helvetica" w:cs="Helvetica" w:hint="eastAsia"/>
          <w:b/>
          <w:bCs/>
          <w:color w:val="222222"/>
          <w:sz w:val="21"/>
          <w:szCs w:val="21"/>
        </w:rPr>
        <w:t>ч</w:t>
      </w:r>
      <w:r w:rsidRPr="00272D4D">
        <w:rPr>
          <w:rFonts w:ascii="Helvetica" w:hAnsi="Helvetica" w:cs="Helvetica"/>
          <w:b/>
          <w:bCs/>
          <w:color w:val="222222"/>
          <w:sz w:val="21"/>
          <w:szCs w:val="21"/>
        </w:rPr>
        <w:t xml:space="preserve"> </w:t>
      </w:r>
      <w:r w:rsidRPr="00272D4D">
        <w:rPr>
          <w:rFonts w:ascii="Helvetica" w:hAnsi="Helvetica" w:cs="Helvetica" w:hint="eastAsia"/>
          <w:b/>
          <w:bCs/>
          <w:color w:val="222222"/>
          <w:sz w:val="21"/>
          <w:szCs w:val="21"/>
        </w:rPr>
        <w:t>т</w:t>
      </w:r>
      <w:r w:rsidRPr="00272D4D">
        <w:rPr>
          <w:rFonts w:ascii="Helvetica" w:hAnsi="Helvetica" w:cs="Helvetica"/>
          <w:b/>
          <w:bCs/>
          <w:color w:val="222222"/>
          <w:sz w:val="21"/>
          <w:szCs w:val="21"/>
        </w:rPr>
        <w:t xml:space="preserve"> </w:t>
      </w:r>
      <w:r w:rsidRPr="00272D4D">
        <w:rPr>
          <w:rFonts w:ascii="Helvetica" w:hAnsi="Helvetica" w:cs="Helvetica" w:hint="eastAsia"/>
          <w:b/>
          <w:bCs/>
          <w:color w:val="222222"/>
          <w:sz w:val="21"/>
          <w:szCs w:val="21"/>
        </w:rPr>
        <w:t>о</w:t>
      </w:r>
      <w:r w:rsidRPr="00272D4D">
        <w:rPr>
          <w:rFonts w:ascii="Helvetica" w:hAnsi="Helvetica" w:cs="Helvetica"/>
          <w:b/>
          <w:bCs/>
          <w:color w:val="222222"/>
          <w:sz w:val="21"/>
          <w:szCs w:val="21"/>
        </w:rPr>
        <w:t xml:space="preserve"> </w:t>
      </w:r>
      <w:r w:rsidRPr="00272D4D">
        <w:rPr>
          <w:rFonts w:ascii="Helvetica" w:hAnsi="Helvetica" w:cs="Helvetica" w:hint="eastAsia"/>
          <w:b/>
          <w:bCs/>
          <w:color w:val="222222"/>
          <w:sz w:val="21"/>
          <w:szCs w:val="21"/>
        </w:rPr>
        <w:t>магнитная</w:t>
      </w:r>
      <w:r w:rsidRPr="00272D4D">
        <w:rPr>
          <w:rFonts w:ascii="Helvetica" w:hAnsi="Helvetica" w:cs="Helvetica"/>
          <w:b/>
          <w:bCs/>
          <w:color w:val="222222"/>
          <w:sz w:val="21"/>
          <w:szCs w:val="21"/>
        </w:rPr>
        <w:t xml:space="preserve"> </w:t>
      </w:r>
      <w:r w:rsidRPr="00272D4D">
        <w:rPr>
          <w:rFonts w:ascii="Helvetica" w:hAnsi="Helvetica" w:cs="Helvetica" w:hint="eastAsia"/>
          <w:b/>
          <w:bCs/>
          <w:color w:val="222222"/>
          <w:sz w:val="21"/>
          <w:szCs w:val="21"/>
        </w:rPr>
        <w:t>проницаемость</w:t>
      </w:r>
    </w:p>
    <w:p w14:paraId="044D41A9" w14:textId="77777777" w:rsidR="00272D4D" w:rsidRPr="00272D4D" w:rsidRDefault="00272D4D" w:rsidP="00272D4D">
      <w:pPr>
        <w:rPr>
          <w:rFonts w:ascii="Helvetica" w:hAnsi="Helvetica" w:cs="Helvetica"/>
          <w:b/>
          <w:bCs/>
          <w:color w:val="222222"/>
          <w:sz w:val="21"/>
          <w:szCs w:val="21"/>
        </w:rPr>
      </w:pPr>
    </w:p>
    <w:p w14:paraId="22DCAC7D" w14:textId="77777777" w:rsidR="00272D4D" w:rsidRPr="00272D4D" w:rsidRDefault="00272D4D" w:rsidP="00272D4D">
      <w:pPr>
        <w:rPr>
          <w:rFonts w:ascii="Helvetica" w:hAnsi="Helvetica" w:cs="Helvetica"/>
          <w:b/>
          <w:bCs/>
          <w:color w:val="222222"/>
          <w:sz w:val="21"/>
          <w:szCs w:val="21"/>
        </w:rPr>
      </w:pPr>
      <w:r w:rsidRPr="00272D4D">
        <w:rPr>
          <w:rFonts w:ascii="Helvetica" w:hAnsi="Helvetica" w:cs="Helvetica" w:hint="eastAsia"/>
          <w:b/>
          <w:bCs/>
          <w:color w:val="222222"/>
          <w:sz w:val="21"/>
          <w:szCs w:val="21"/>
        </w:rPr>
        <w:t>Оглавление</w:t>
      </w:r>
      <w:r w:rsidRPr="00272D4D">
        <w:rPr>
          <w:rFonts w:ascii="Helvetica" w:hAnsi="Helvetica" w:cs="Helvetica"/>
          <w:b/>
          <w:bCs/>
          <w:color w:val="222222"/>
          <w:sz w:val="21"/>
          <w:szCs w:val="21"/>
        </w:rPr>
        <w:t xml:space="preserve"> </w:t>
      </w:r>
      <w:r w:rsidRPr="00272D4D">
        <w:rPr>
          <w:rFonts w:ascii="Helvetica" w:hAnsi="Helvetica" w:cs="Helvetica" w:hint="eastAsia"/>
          <w:b/>
          <w:bCs/>
          <w:color w:val="222222"/>
          <w:sz w:val="21"/>
          <w:szCs w:val="21"/>
        </w:rPr>
        <w:t>диссертации</w:t>
      </w:r>
    </w:p>
    <w:p w14:paraId="06D204D1" w14:textId="77777777" w:rsidR="00272D4D" w:rsidRPr="00272D4D" w:rsidRDefault="00272D4D" w:rsidP="00272D4D">
      <w:pPr>
        <w:rPr>
          <w:rFonts w:ascii="Helvetica" w:hAnsi="Helvetica" w:cs="Helvetica"/>
          <w:b/>
          <w:bCs/>
          <w:color w:val="222222"/>
          <w:sz w:val="21"/>
          <w:szCs w:val="21"/>
        </w:rPr>
      </w:pPr>
      <w:r w:rsidRPr="00272D4D">
        <w:rPr>
          <w:rFonts w:ascii="Helvetica" w:hAnsi="Helvetica" w:cs="Helvetica" w:hint="eastAsia"/>
          <w:b/>
          <w:bCs/>
          <w:color w:val="222222"/>
          <w:sz w:val="21"/>
          <w:szCs w:val="21"/>
        </w:rPr>
        <w:t>кандидат</w:t>
      </w:r>
      <w:r w:rsidRPr="00272D4D">
        <w:rPr>
          <w:rFonts w:ascii="Helvetica" w:hAnsi="Helvetica" w:cs="Helvetica"/>
          <w:b/>
          <w:bCs/>
          <w:color w:val="222222"/>
          <w:sz w:val="21"/>
          <w:szCs w:val="21"/>
        </w:rPr>
        <w:t xml:space="preserve"> </w:t>
      </w:r>
      <w:r w:rsidRPr="00272D4D">
        <w:rPr>
          <w:rFonts w:ascii="Helvetica" w:hAnsi="Helvetica" w:cs="Helvetica" w:hint="eastAsia"/>
          <w:b/>
          <w:bCs/>
          <w:color w:val="222222"/>
          <w:sz w:val="21"/>
          <w:szCs w:val="21"/>
        </w:rPr>
        <w:t>физико</w:t>
      </w:r>
      <w:r w:rsidRPr="00272D4D">
        <w:rPr>
          <w:rFonts w:ascii="Helvetica" w:hAnsi="Helvetica" w:cs="Helvetica"/>
          <w:b/>
          <w:bCs/>
          <w:color w:val="222222"/>
          <w:sz w:val="21"/>
          <w:szCs w:val="21"/>
        </w:rPr>
        <w:t>-</w:t>
      </w:r>
      <w:r w:rsidRPr="00272D4D">
        <w:rPr>
          <w:rFonts w:ascii="Helvetica" w:hAnsi="Helvetica" w:cs="Helvetica" w:hint="eastAsia"/>
          <w:b/>
          <w:bCs/>
          <w:color w:val="222222"/>
          <w:sz w:val="21"/>
          <w:szCs w:val="21"/>
        </w:rPr>
        <w:t>математических</w:t>
      </w:r>
      <w:r w:rsidRPr="00272D4D">
        <w:rPr>
          <w:rFonts w:ascii="Helvetica" w:hAnsi="Helvetica" w:cs="Helvetica"/>
          <w:b/>
          <w:bCs/>
          <w:color w:val="222222"/>
          <w:sz w:val="21"/>
          <w:szCs w:val="21"/>
        </w:rPr>
        <w:t xml:space="preserve"> </w:t>
      </w:r>
      <w:r w:rsidRPr="00272D4D">
        <w:rPr>
          <w:rFonts w:ascii="Helvetica" w:hAnsi="Helvetica" w:cs="Helvetica" w:hint="eastAsia"/>
          <w:b/>
          <w:bCs/>
          <w:color w:val="222222"/>
          <w:sz w:val="21"/>
          <w:szCs w:val="21"/>
        </w:rPr>
        <w:t>наук</w:t>
      </w:r>
      <w:r w:rsidRPr="00272D4D">
        <w:rPr>
          <w:rFonts w:ascii="Helvetica" w:hAnsi="Helvetica" w:cs="Helvetica"/>
          <w:b/>
          <w:bCs/>
          <w:color w:val="222222"/>
          <w:sz w:val="21"/>
          <w:szCs w:val="21"/>
        </w:rPr>
        <w:t xml:space="preserve"> </w:t>
      </w:r>
      <w:r w:rsidRPr="00272D4D">
        <w:rPr>
          <w:rFonts w:ascii="Helvetica" w:hAnsi="Helvetica" w:cs="Helvetica" w:hint="eastAsia"/>
          <w:b/>
          <w:bCs/>
          <w:color w:val="222222"/>
          <w:sz w:val="21"/>
          <w:szCs w:val="21"/>
        </w:rPr>
        <w:t>Лушников</w:t>
      </w:r>
      <w:r w:rsidRPr="00272D4D">
        <w:rPr>
          <w:rFonts w:ascii="Helvetica" w:hAnsi="Helvetica" w:cs="Helvetica"/>
          <w:b/>
          <w:bCs/>
          <w:color w:val="222222"/>
          <w:sz w:val="21"/>
          <w:szCs w:val="21"/>
        </w:rPr>
        <w:t xml:space="preserve">, </w:t>
      </w:r>
      <w:r w:rsidRPr="00272D4D">
        <w:rPr>
          <w:rFonts w:ascii="Helvetica" w:hAnsi="Helvetica" w:cs="Helvetica" w:hint="eastAsia"/>
          <w:b/>
          <w:bCs/>
          <w:color w:val="222222"/>
          <w:sz w:val="21"/>
          <w:szCs w:val="21"/>
        </w:rPr>
        <w:t>Максим</w:t>
      </w:r>
      <w:r w:rsidRPr="00272D4D">
        <w:rPr>
          <w:rFonts w:ascii="Helvetica" w:hAnsi="Helvetica" w:cs="Helvetica"/>
          <w:b/>
          <w:bCs/>
          <w:color w:val="222222"/>
          <w:sz w:val="21"/>
          <w:szCs w:val="21"/>
        </w:rPr>
        <w:t xml:space="preserve"> </w:t>
      </w:r>
      <w:r w:rsidRPr="00272D4D">
        <w:rPr>
          <w:rFonts w:ascii="Helvetica" w:hAnsi="Helvetica" w:cs="Helvetica" w:hint="eastAsia"/>
          <w:b/>
          <w:bCs/>
          <w:color w:val="222222"/>
          <w:sz w:val="21"/>
          <w:szCs w:val="21"/>
        </w:rPr>
        <w:t>Александрович</w:t>
      </w:r>
    </w:p>
    <w:p w14:paraId="420F6B64" w14:textId="77777777" w:rsidR="00272D4D" w:rsidRPr="00272D4D" w:rsidRDefault="00272D4D" w:rsidP="00272D4D">
      <w:pPr>
        <w:rPr>
          <w:rFonts w:ascii="Helvetica" w:hAnsi="Helvetica" w:cs="Helvetica"/>
          <w:b/>
          <w:bCs/>
          <w:color w:val="222222"/>
          <w:sz w:val="21"/>
          <w:szCs w:val="21"/>
        </w:rPr>
      </w:pPr>
      <w:r w:rsidRPr="00272D4D">
        <w:rPr>
          <w:rFonts w:ascii="Helvetica" w:hAnsi="Helvetica" w:cs="Helvetica"/>
          <w:b/>
          <w:bCs/>
          <w:color w:val="222222"/>
          <w:sz w:val="21"/>
          <w:szCs w:val="21"/>
        </w:rPr>
        <w:lastRenderedPageBreak/>
        <w:t>- 2 -</w:t>
      </w:r>
      <w:r w:rsidRPr="00272D4D">
        <w:rPr>
          <w:rFonts w:ascii="Helvetica" w:hAnsi="Helvetica" w:cs="Helvetica" w:hint="eastAsia"/>
          <w:b/>
          <w:bCs/>
          <w:color w:val="222222"/>
          <w:sz w:val="21"/>
          <w:szCs w:val="21"/>
        </w:rPr>
        <w:t>СОДЕРЖАНИЕ</w:t>
      </w:r>
    </w:p>
    <w:p w14:paraId="6497AE46" w14:textId="77777777" w:rsidR="00272D4D" w:rsidRPr="00272D4D" w:rsidRDefault="00272D4D" w:rsidP="00272D4D">
      <w:pPr>
        <w:rPr>
          <w:rFonts w:ascii="Helvetica" w:hAnsi="Helvetica" w:cs="Helvetica"/>
          <w:b/>
          <w:bCs/>
          <w:color w:val="222222"/>
          <w:sz w:val="21"/>
          <w:szCs w:val="21"/>
        </w:rPr>
      </w:pPr>
    </w:p>
    <w:p w14:paraId="2A059031" w14:textId="77777777" w:rsidR="00272D4D" w:rsidRPr="00272D4D" w:rsidRDefault="00272D4D" w:rsidP="00272D4D">
      <w:pPr>
        <w:rPr>
          <w:rFonts w:ascii="Helvetica" w:hAnsi="Helvetica" w:cs="Helvetica"/>
          <w:b/>
          <w:bCs/>
          <w:color w:val="222222"/>
          <w:sz w:val="21"/>
          <w:szCs w:val="21"/>
        </w:rPr>
      </w:pPr>
      <w:r w:rsidRPr="00272D4D">
        <w:rPr>
          <w:rFonts w:ascii="Helvetica" w:hAnsi="Helvetica" w:cs="Helvetica" w:hint="eastAsia"/>
          <w:b/>
          <w:bCs/>
          <w:color w:val="222222"/>
          <w:sz w:val="21"/>
          <w:szCs w:val="21"/>
        </w:rPr>
        <w:t>Введение</w:t>
      </w:r>
    </w:p>
    <w:p w14:paraId="32797CB2" w14:textId="77777777" w:rsidR="00272D4D" w:rsidRPr="00272D4D" w:rsidRDefault="00272D4D" w:rsidP="00272D4D">
      <w:pPr>
        <w:rPr>
          <w:rFonts w:ascii="Helvetica" w:hAnsi="Helvetica" w:cs="Helvetica"/>
          <w:b/>
          <w:bCs/>
          <w:color w:val="222222"/>
          <w:sz w:val="21"/>
          <w:szCs w:val="21"/>
        </w:rPr>
      </w:pPr>
    </w:p>
    <w:p w14:paraId="79B18AC8" w14:textId="77777777" w:rsidR="00272D4D" w:rsidRPr="00272D4D" w:rsidRDefault="00272D4D" w:rsidP="00272D4D">
      <w:pPr>
        <w:rPr>
          <w:rFonts w:ascii="Helvetica" w:hAnsi="Helvetica" w:cs="Helvetica"/>
          <w:b/>
          <w:bCs/>
          <w:color w:val="222222"/>
          <w:sz w:val="21"/>
          <w:szCs w:val="21"/>
        </w:rPr>
      </w:pPr>
      <w:r w:rsidRPr="00272D4D">
        <w:rPr>
          <w:rFonts w:ascii="Helvetica" w:hAnsi="Helvetica" w:cs="Helvetica" w:hint="eastAsia"/>
          <w:b/>
          <w:bCs/>
          <w:color w:val="222222"/>
          <w:sz w:val="21"/>
          <w:szCs w:val="21"/>
        </w:rPr>
        <w:t>Глава</w:t>
      </w:r>
      <w:r w:rsidRPr="00272D4D">
        <w:rPr>
          <w:rFonts w:ascii="Helvetica" w:hAnsi="Helvetica" w:cs="Helvetica"/>
          <w:b/>
          <w:bCs/>
          <w:color w:val="222222"/>
          <w:sz w:val="21"/>
          <w:szCs w:val="21"/>
        </w:rPr>
        <w:t xml:space="preserve"> 1. </w:t>
      </w:r>
      <w:r w:rsidRPr="00272D4D">
        <w:rPr>
          <w:rFonts w:ascii="Helvetica" w:hAnsi="Helvetica" w:cs="Helvetica" w:hint="eastAsia"/>
          <w:b/>
          <w:bCs/>
          <w:color w:val="222222"/>
          <w:sz w:val="21"/>
          <w:szCs w:val="21"/>
        </w:rPr>
        <w:t>Двухфазная</w:t>
      </w:r>
      <w:r w:rsidRPr="00272D4D">
        <w:rPr>
          <w:rFonts w:ascii="Helvetica" w:hAnsi="Helvetica" w:cs="Helvetica"/>
          <w:b/>
          <w:bCs/>
          <w:color w:val="222222"/>
          <w:sz w:val="21"/>
          <w:szCs w:val="21"/>
        </w:rPr>
        <w:t xml:space="preserve"> </w:t>
      </w:r>
      <w:r w:rsidRPr="00272D4D">
        <w:rPr>
          <w:rFonts w:ascii="Helvetica" w:hAnsi="Helvetica" w:cs="Helvetica" w:hint="eastAsia"/>
          <w:b/>
          <w:bCs/>
          <w:color w:val="222222"/>
          <w:sz w:val="21"/>
          <w:szCs w:val="21"/>
        </w:rPr>
        <w:t>модель</w:t>
      </w:r>
      <w:r w:rsidRPr="00272D4D">
        <w:rPr>
          <w:rFonts w:ascii="Helvetica" w:hAnsi="Helvetica" w:cs="Helvetica"/>
          <w:b/>
          <w:bCs/>
          <w:color w:val="222222"/>
          <w:sz w:val="21"/>
          <w:szCs w:val="21"/>
        </w:rPr>
        <w:t xml:space="preserve"> </w:t>
      </w:r>
      <w:r w:rsidRPr="00272D4D">
        <w:rPr>
          <w:rFonts w:ascii="Helvetica" w:hAnsi="Helvetica" w:cs="Helvetica" w:hint="eastAsia"/>
          <w:b/>
          <w:bCs/>
          <w:color w:val="222222"/>
          <w:sz w:val="21"/>
          <w:szCs w:val="21"/>
        </w:rPr>
        <w:t>намагничивающейся</w:t>
      </w:r>
      <w:r w:rsidRPr="00272D4D">
        <w:rPr>
          <w:rFonts w:ascii="Helvetica" w:hAnsi="Helvetica" w:cs="Helvetica"/>
          <w:b/>
          <w:bCs/>
          <w:color w:val="222222"/>
          <w:sz w:val="21"/>
          <w:szCs w:val="21"/>
        </w:rPr>
        <w:t xml:space="preserve"> </w:t>
      </w:r>
      <w:r w:rsidRPr="00272D4D">
        <w:rPr>
          <w:rFonts w:ascii="Helvetica" w:hAnsi="Helvetica" w:cs="Helvetica" w:hint="eastAsia"/>
          <w:b/>
          <w:bCs/>
          <w:color w:val="222222"/>
          <w:sz w:val="21"/>
          <w:szCs w:val="21"/>
        </w:rPr>
        <w:t>среды</w:t>
      </w:r>
      <w:r w:rsidRPr="00272D4D">
        <w:rPr>
          <w:rFonts w:ascii="Helvetica" w:hAnsi="Helvetica" w:cs="Helvetica"/>
          <w:b/>
          <w:bCs/>
          <w:color w:val="222222"/>
          <w:sz w:val="21"/>
          <w:szCs w:val="21"/>
        </w:rPr>
        <w:t xml:space="preserve">: </w:t>
      </w:r>
      <w:r w:rsidRPr="00272D4D">
        <w:rPr>
          <w:rFonts w:ascii="Helvetica" w:hAnsi="Helvetica" w:cs="Helvetica" w:hint="eastAsia"/>
          <w:b/>
          <w:bCs/>
          <w:color w:val="222222"/>
          <w:sz w:val="21"/>
          <w:szCs w:val="21"/>
        </w:rPr>
        <w:t>магнитная</w:t>
      </w:r>
      <w:r w:rsidRPr="00272D4D">
        <w:rPr>
          <w:rFonts w:ascii="Helvetica" w:hAnsi="Helvetica" w:cs="Helvetica"/>
          <w:b/>
          <w:bCs/>
          <w:color w:val="222222"/>
          <w:sz w:val="21"/>
          <w:szCs w:val="21"/>
        </w:rPr>
        <w:t xml:space="preserve"> </w:t>
      </w:r>
      <w:r w:rsidRPr="00272D4D">
        <w:rPr>
          <w:rFonts w:ascii="Helvetica" w:hAnsi="Helvetica" w:cs="Helvetica" w:hint="eastAsia"/>
          <w:b/>
          <w:bCs/>
          <w:color w:val="222222"/>
          <w:sz w:val="21"/>
          <w:szCs w:val="21"/>
        </w:rPr>
        <w:t>жидкость</w:t>
      </w:r>
      <w:r w:rsidRPr="00272D4D">
        <w:rPr>
          <w:rFonts w:ascii="Helvetica" w:hAnsi="Helvetica" w:cs="Helvetica"/>
          <w:b/>
          <w:bCs/>
          <w:color w:val="222222"/>
          <w:sz w:val="21"/>
          <w:szCs w:val="21"/>
        </w:rPr>
        <w:t xml:space="preserve"> </w:t>
      </w:r>
      <w:r w:rsidRPr="00272D4D">
        <w:rPr>
          <w:rFonts w:ascii="Helvetica" w:hAnsi="Helvetica" w:cs="Helvetica" w:hint="eastAsia"/>
          <w:b/>
          <w:bCs/>
          <w:color w:val="222222"/>
          <w:sz w:val="21"/>
          <w:szCs w:val="21"/>
        </w:rPr>
        <w:t>и</w:t>
      </w:r>
      <w:r w:rsidRPr="00272D4D">
        <w:rPr>
          <w:rFonts w:ascii="Helvetica" w:hAnsi="Helvetica" w:cs="Helvetica"/>
          <w:b/>
          <w:bCs/>
          <w:color w:val="222222"/>
          <w:sz w:val="21"/>
          <w:szCs w:val="21"/>
        </w:rPr>
        <w:t xml:space="preserve"> </w:t>
      </w:r>
      <w:r w:rsidRPr="00272D4D">
        <w:rPr>
          <w:rFonts w:ascii="Helvetica" w:hAnsi="Helvetica" w:cs="Helvetica" w:hint="eastAsia"/>
          <w:b/>
          <w:bCs/>
          <w:color w:val="222222"/>
          <w:sz w:val="21"/>
          <w:szCs w:val="21"/>
        </w:rPr>
        <w:t>агрегаты</w:t>
      </w:r>
      <w:r w:rsidRPr="00272D4D">
        <w:rPr>
          <w:rFonts w:ascii="Helvetica" w:hAnsi="Helvetica" w:cs="Helvetica"/>
          <w:b/>
          <w:bCs/>
          <w:color w:val="222222"/>
          <w:sz w:val="21"/>
          <w:szCs w:val="21"/>
        </w:rPr>
        <w:t>.</w:t>
      </w:r>
    </w:p>
    <w:p w14:paraId="2B261DDB" w14:textId="77777777" w:rsidR="00272D4D" w:rsidRPr="00272D4D" w:rsidRDefault="00272D4D" w:rsidP="00272D4D">
      <w:pPr>
        <w:rPr>
          <w:rFonts w:ascii="Helvetica" w:hAnsi="Helvetica" w:cs="Helvetica"/>
          <w:b/>
          <w:bCs/>
          <w:color w:val="222222"/>
          <w:sz w:val="21"/>
          <w:szCs w:val="21"/>
        </w:rPr>
      </w:pPr>
    </w:p>
    <w:p w14:paraId="7054367E" w14:textId="77777777" w:rsidR="00272D4D" w:rsidRPr="00272D4D" w:rsidRDefault="00272D4D" w:rsidP="00272D4D">
      <w:pPr>
        <w:rPr>
          <w:rFonts w:ascii="Helvetica" w:hAnsi="Helvetica" w:cs="Helvetica"/>
          <w:b/>
          <w:bCs/>
          <w:color w:val="222222"/>
          <w:sz w:val="21"/>
          <w:szCs w:val="21"/>
        </w:rPr>
      </w:pPr>
      <w:r w:rsidRPr="00272D4D">
        <w:rPr>
          <w:rFonts w:ascii="Helvetica" w:hAnsi="Helvetica" w:cs="Helvetica" w:hint="eastAsia"/>
          <w:b/>
          <w:bCs/>
          <w:color w:val="222222"/>
          <w:sz w:val="21"/>
          <w:szCs w:val="21"/>
        </w:rPr>
        <w:t>§</w:t>
      </w:r>
      <w:r w:rsidRPr="00272D4D">
        <w:rPr>
          <w:rFonts w:ascii="Helvetica" w:hAnsi="Helvetica" w:cs="Helvetica"/>
          <w:b/>
          <w:bCs/>
          <w:color w:val="222222"/>
          <w:sz w:val="21"/>
          <w:szCs w:val="21"/>
        </w:rPr>
        <w:t xml:space="preserve"> 1.1. </w:t>
      </w:r>
      <w:r w:rsidRPr="00272D4D">
        <w:rPr>
          <w:rFonts w:ascii="Helvetica" w:hAnsi="Helvetica" w:cs="Helvetica" w:hint="eastAsia"/>
          <w:b/>
          <w:bCs/>
          <w:color w:val="222222"/>
          <w:sz w:val="21"/>
          <w:szCs w:val="21"/>
        </w:rPr>
        <w:t>Образование</w:t>
      </w:r>
      <w:r w:rsidRPr="00272D4D">
        <w:rPr>
          <w:rFonts w:ascii="Helvetica" w:hAnsi="Helvetica" w:cs="Helvetica"/>
          <w:b/>
          <w:bCs/>
          <w:color w:val="222222"/>
          <w:sz w:val="21"/>
          <w:szCs w:val="21"/>
        </w:rPr>
        <w:t xml:space="preserve"> </w:t>
      </w:r>
      <w:r w:rsidRPr="00272D4D">
        <w:rPr>
          <w:rFonts w:ascii="Helvetica" w:hAnsi="Helvetica" w:cs="Helvetica" w:hint="eastAsia"/>
          <w:b/>
          <w:bCs/>
          <w:color w:val="222222"/>
          <w:sz w:val="21"/>
          <w:szCs w:val="21"/>
        </w:rPr>
        <w:t>агрегатов</w:t>
      </w:r>
      <w:r w:rsidRPr="00272D4D">
        <w:rPr>
          <w:rFonts w:ascii="Helvetica" w:hAnsi="Helvetica" w:cs="Helvetica"/>
          <w:b/>
          <w:bCs/>
          <w:color w:val="222222"/>
          <w:sz w:val="21"/>
          <w:szCs w:val="21"/>
        </w:rPr>
        <w:t xml:space="preserve"> </w:t>
      </w:r>
      <w:r w:rsidRPr="00272D4D">
        <w:rPr>
          <w:rFonts w:ascii="Helvetica" w:hAnsi="Helvetica" w:cs="Helvetica" w:hint="eastAsia"/>
          <w:b/>
          <w:bCs/>
          <w:color w:val="222222"/>
          <w:sz w:val="21"/>
          <w:szCs w:val="21"/>
        </w:rPr>
        <w:t>в</w:t>
      </w:r>
      <w:r w:rsidRPr="00272D4D">
        <w:rPr>
          <w:rFonts w:ascii="Helvetica" w:hAnsi="Helvetica" w:cs="Helvetica"/>
          <w:b/>
          <w:bCs/>
          <w:color w:val="222222"/>
          <w:sz w:val="21"/>
          <w:szCs w:val="21"/>
        </w:rPr>
        <w:t xml:space="preserve"> </w:t>
      </w:r>
      <w:r w:rsidRPr="00272D4D">
        <w:rPr>
          <w:rFonts w:ascii="Helvetica" w:hAnsi="Helvetica" w:cs="Helvetica" w:hint="eastAsia"/>
          <w:b/>
          <w:bCs/>
          <w:color w:val="222222"/>
          <w:sz w:val="21"/>
          <w:szCs w:val="21"/>
        </w:rPr>
        <w:t>магнитной</w:t>
      </w:r>
      <w:r w:rsidRPr="00272D4D">
        <w:rPr>
          <w:rFonts w:ascii="Helvetica" w:hAnsi="Helvetica" w:cs="Helvetica"/>
          <w:b/>
          <w:bCs/>
          <w:color w:val="222222"/>
          <w:sz w:val="21"/>
          <w:szCs w:val="21"/>
        </w:rPr>
        <w:t xml:space="preserve"> </w:t>
      </w:r>
      <w:r w:rsidRPr="00272D4D">
        <w:rPr>
          <w:rFonts w:ascii="Helvetica" w:hAnsi="Helvetica" w:cs="Helvetica" w:hint="eastAsia"/>
          <w:b/>
          <w:bCs/>
          <w:color w:val="222222"/>
          <w:sz w:val="21"/>
          <w:szCs w:val="21"/>
        </w:rPr>
        <w:t>жидкости</w:t>
      </w:r>
      <w:r w:rsidRPr="00272D4D">
        <w:rPr>
          <w:rFonts w:ascii="Helvetica" w:hAnsi="Helvetica" w:cs="Helvetica"/>
          <w:b/>
          <w:bCs/>
          <w:color w:val="222222"/>
          <w:sz w:val="21"/>
          <w:szCs w:val="21"/>
        </w:rPr>
        <w:t xml:space="preserve"> </w:t>
      </w:r>
      <w:r w:rsidRPr="00272D4D">
        <w:rPr>
          <w:rFonts w:ascii="Helvetica" w:hAnsi="Helvetica" w:cs="Helvetica" w:hint="eastAsia"/>
          <w:b/>
          <w:bCs/>
          <w:color w:val="222222"/>
          <w:sz w:val="21"/>
          <w:szCs w:val="21"/>
        </w:rPr>
        <w:t>в</w:t>
      </w:r>
      <w:r w:rsidRPr="00272D4D">
        <w:rPr>
          <w:rFonts w:ascii="Helvetica" w:hAnsi="Helvetica" w:cs="Helvetica"/>
          <w:b/>
          <w:bCs/>
          <w:color w:val="222222"/>
          <w:sz w:val="21"/>
          <w:szCs w:val="21"/>
        </w:rPr>
        <w:t xml:space="preserve"> </w:t>
      </w:r>
      <w:r w:rsidRPr="00272D4D">
        <w:rPr>
          <w:rFonts w:ascii="Helvetica" w:hAnsi="Helvetica" w:cs="Helvetica" w:hint="eastAsia"/>
          <w:b/>
          <w:bCs/>
          <w:color w:val="222222"/>
          <w:sz w:val="21"/>
          <w:szCs w:val="21"/>
        </w:rPr>
        <w:t>магнитном</w:t>
      </w:r>
      <w:r w:rsidRPr="00272D4D">
        <w:rPr>
          <w:rFonts w:ascii="Helvetica" w:hAnsi="Helvetica" w:cs="Helvetica"/>
          <w:b/>
          <w:bCs/>
          <w:color w:val="222222"/>
          <w:sz w:val="21"/>
          <w:szCs w:val="21"/>
        </w:rPr>
        <w:t xml:space="preserve"> </w:t>
      </w:r>
      <w:r w:rsidRPr="00272D4D">
        <w:rPr>
          <w:rFonts w:ascii="Helvetica" w:hAnsi="Helvetica" w:cs="Helvetica" w:hint="eastAsia"/>
          <w:b/>
          <w:bCs/>
          <w:color w:val="222222"/>
          <w:sz w:val="21"/>
          <w:szCs w:val="21"/>
        </w:rPr>
        <w:t>поле</w:t>
      </w:r>
    </w:p>
    <w:p w14:paraId="69BB7B1A" w14:textId="77777777" w:rsidR="00272D4D" w:rsidRPr="00272D4D" w:rsidRDefault="00272D4D" w:rsidP="00272D4D">
      <w:pPr>
        <w:rPr>
          <w:rFonts w:ascii="Helvetica" w:hAnsi="Helvetica" w:cs="Helvetica"/>
          <w:b/>
          <w:bCs/>
          <w:color w:val="222222"/>
          <w:sz w:val="21"/>
          <w:szCs w:val="21"/>
        </w:rPr>
      </w:pPr>
    </w:p>
    <w:p w14:paraId="586E940C" w14:textId="77777777" w:rsidR="00272D4D" w:rsidRPr="00272D4D" w:rsidRDefault="00272D4D" w:rsidP="00272D4D">
      <w:pPr>
        <w:rPr>
          <w:rFonts w:ascii="Helvetica" w:hAnsi="Helvetica" w:cs="Helvetica"/>
          <w:b/>
          <w:bCs/>
          <w:color w:val="222222"/>
          <w:sz w:val="21"/>
          <w:szCs w:val="21"/>
        </w:rPr>
      </w:pPr>
      <w:r w:rsidRPr="00272D4D">
        <w:rPr>
          <w:rFonts w:ascii="Helvetica" w:hAnsi="Helvetica" w:cs="Helvetica" w:hint="eastAsia"/>
          <w:b/>
          <w:bCs/>
          <w:color w:val="222222"/>
          <w:sz w:val="21"/>
          <w:szCs w:val="21"/>
        </w:rPr>
        <w:t>§</w:t>
      </w:r>
      <w:r w:rsidRPr="00272D4D">
        <w:rPr>
          <w:rFonts w:ascii="Helvetica" w:hAnsi="Helvetica" w:cs="Helvetica"/>
          <w:b/>
          <w:bCs/>
          <w:color w:val="222222"/>
          <w:sz w:val="21"/>
          <w:szCs w:val="21"/>
        </w:rPr>
        <w:t xml:space="preserve"> 1.2. </w:t>
      </w:r>
      <w:r w:rsidRPr="00272D4D">
        <w:rPr>
          <w:rFonts w:ascii="Helvetica" w:hAnsi="Helvetica" w:cs="Helvetica" w:hint="eastAsia"/>
          <w:b/>
          <w:bCs/>
          <w:color w:val="222222"/>
          <w:sz w:val="21"/>
          <w:szCs w:val="21"/>
        </w:rPr>
        <w:t>Вывод</w:t>
      </w:r>
      <w:r w:rsidRPr="00272D4D">
        <w:rPr>
          <w:rFonts w:ascii="Helvetica" w:hAnsi="Helvetica" w:cs="Helvetica"/>
          <w:b/>
          <w:bCs/>
          <w:color w:val="222222"/>
          <w:sz w:val="21"/>
          <w:szCs w:val="21"/>
        </w:rPr>
        <w:t xml:space="preserve"> </w:t>
      </w:r>
      <w:r w:rsidRPr="00272D4D">
        <w:rPr>
          <w:rFonts w:ascii="Helvetica" w:hAnsi="Helvetica" w:cs="Helvetica" w:hint="eastAsia"/>
          <w:b/>
          <w:bCs/>
          <w:color w:val="222222"/>
          <w:sz w:val="21"/>
          <w:szCs w:val="21"/>
        </w:rPr>
        <w:t>уравнения</w:t>
      </w:r>
      <w:r w:rsidRPr="00272D4D">
        <w:rPr>
          <w:rFonts w:ascii="Helvetica" w:hAnsi="Helvetica" w:cs="Helvetica"/>
          <w:b/>
          <w:bCs/>
          <w:color w:val="222222"/>
          <w:sz w:val="21"/>
          <w:szCs w:val="21"/>
        </w:rPr>
        <w:t xml:space="preserve">, </w:t>
      </w:r>
      <w:r w:rsidRPr="00272D4D">
        <w:rPr>
          <w:rFonts w:ascii="Helvetica" w:hAnsi="Helvetica" w:cs="Helvetica" w:hint="eastAsia"/>
          <w:b/>
          <w:bCs/>
          <w:color w:val="222222"/>
          <w:sz w:val="21"/>
          <w:szCs w:val="21"/>
        </w:rPr>
        <w:t>описывающего</w:t>
      </w:r>
      <w:r w:rsidRPr="00272D4D">
        <w:rPr>
          <w:rFonts w:ascii="Helvetica" w:hAnsi="Helvetica" w:cs="Helvetica"/>
          <w:b/>
          <w:bCs/>
          <w:color w:val="222222"/>
          <w:sz w:val="21"/>
          <w:szCs w:val="21"/>
        </w:rPr>
        <w:t xml:space="preserve"> </w:t>
      </w:r>
      <w:r w:rsidRPr="00272D4D">
        <w:rPr>
          <w:rFonts w:ascii="Helvetica" w:hAnsi="Helvetica" w:cs="Helvetica" w:hint="eastAsia"/>
          <w:b/>
          <w:bCs/>
          <w:color w:val="222222"/>
          <w:sz w:val="21"/>
          <w:szCs w:val="21"/>
        </w:rPr>
        <w:t>перераспределение</w:t>
      </w:r>
      <w:r w:rsidRPr="00272D4D">
        <w:rPr>
          <w:rFonts w:ascii="Helvetica" w:hAnsi="Helvetica" w:cs="Helvetica"/>
          <w:b/>
          <w:bCs/>
          <w:color w:val="222222"/>
          <w:sz w:val="21"/>
          <w:szCs w:val="21"/>
        </w:rPr>
        <w:t xml:space="preserve"> </w:t>
      </w:r>
      <w:r w:rsidRPr="00272D4D">
        <w:rPr>
          <w:rFonts w:ascii="Helvetica" w:hAnsi="Helvetica" w:cs="Helvetica" w:hint="eastAsia"/>
          <w:b/>
          <w:bCs/>
          <w:color w:val="222222"/>
          <w:sz w:val="21"/>
          <w:szCs w:val="21"/>
        </w:rPr>
        <w:t>агрегатов</w:t>
      </w:r>
      <w:r w:rsidRPr="00272D4D">
        <w:rPr>
          <w:rFonts w:ascii="Helvetica" w:hAnsi="Helvetica" w:cs="Helvetica"/>
          <w:b/>
          <w:bCs/>
          <w:color w:val="222222"/>
          <w:sz w:val="21"/>
          <w:szCs w:val="21"/>
        </w:rPr>
        <w:t xml:space="preserve"> </w:t>
      </w:r>
      <w:r w:rsidRPr="00272D4D">
        <w:rPr>
          <w:rFonts w:ascii="Helvetica" w:hAnsi="Helvetica" w:cs="Helvetica" w:hint="eastAsia"/>
          <w:b/>
          <w:bCs/>
          <w:color w:val="222222"/>
          <w:sz w:val="21"/>
          <w:szCs w:val="21"/>
        </w:rPr>
        <w:t>в</w:t>
      </w:r>
      <w:r w:rsidRPr="00272D4D">
        <w:rPr>
          <w:rFonts w:ascii="Helvetica" w:hAnsi="Helvetica" w:cs="Helvetica"/>
          <w:b/>
          <w:bCs/>
          <w:color w:val="222222"/>
          <w:sz w:val="21"/>
          <w:szCs w:val="21"/>
        </w:rPr>
        <w:t xml:space="preserve"> </w:t>
      </w:r>
      <w:r w:rsidRPr="00272D4D">
        <w:rPr>
          <w:rFonts w:ascii="Helvetica" w:hAnsi="Helvetica" w:cs="Helvetica" w:hint="eastAsia"/>
          <w:b/>
          <w:bCs/>
          <w:color w:val="222222"/>
          <w:sz w:val="21"/>
          <w:szCs w:val="21"/>
        </w:rPr>
        <w:t>неоднородно</w:t>
      </w:r>
      <w:r w:rsidRPr="00272D4D">
        <w:rPr>
          <w:rFonts w:ascii="Helvetica" w:hAnsi="Helvetica" w:cs="Helvetica"/>
          <w:b/>
          <w:bCs/>
          <w:color w:val="222222"/>
          <w:sz w:val="21"/>
          <w:szCs w:val="21"/>
        </w:rPr>
        <w:t xml:space="preserve"> </w:t>
      </w:r>
      <w:r w:rsidRPr="00272D4D">
        <w:rPr>
          <w:rFonts w:ascii="Helvetica" w:hAnsi="Helvetica" w:cs="Helvetica" w:hint="eastAsia"/>
          <w:b/>
          <w:bCs/>
          <w:color w:val="222222"/>
          <w:sz w:val="21"/>
          <w:szCs w:val="21"/>
        </w:rPr>
        <w:t>нагретой</w:t>
      </w:r>
      <w:r w:rsidRPr="00272D4D">
        <w:rPr>
          <w:rFonts w:ascii="Helvetica" w:hAnsi="Helvetica" w:cs="Helvetica"/>
          <w:b/>
          <w:bCs/>
          <w:color w:val="222222"/>
          <w:sz w:val="21"/>
          <w:szCs w:val="21"/>
        </w:rPr>
        <w:t xml:space="preserve"> </w:t>
      </w:r>
      <w:r w:rsidRPr="00272D4D">
        <w:rPr>
          <w:rFonts w:ascii="Helvetica" w:hAnsi="Helvetica" w:cs="Helvetica" w:hint="eastAsia"/>
          <w:b/>
          <w:bCs/>
          <w:color w:val="222222"/>
          <w:sz w:val="21"/>
          <w:szCs w:val="21"/>
        </w:rPr>
        <w:t>магнитной</w:t>
      </w:r>
      <w:r w:rsidRPr="00272D4D">
        <w:rPr>
          <w:rFonts w:ascii="Helvetica" w:hAnsi="Helvetica" w:cs="Helvetica"/>
          <w:b/>
          <w:bCs/>
          <w:color w:val="222222"/>
          <w:sz w:val="21"/>
          <w:szCs w:val="21"/>
        </w:rPr>
        <w:t xml:space="preserve"> </w:t>
      </w:r>
      <w:r w:rsidRPr="00272D4D">
        <w:rPr>
          <w:rFonts w:ascii="Helvetica" w:hAnsi="Helvetica" w:cs="Helvetica" w:hint="eastAsia"/>
          <w:b/>
          <w:bCs/>
          <w:color w:val="222222"/>
          <w:sz w:val="21"/>
          <w:szCs w:val="21"/>
        </w:rPr>
        <w:t>жидкости</w:t>
      </w:r>
      <w:r w:rsidRPr="00272D4D">
        <w:rPr>
          <w:rFonts w:ascii="Helvetica" w:hAnsi="Helvetica" w:cs="Helvetica"/>
          <w:b/>
          <w:bCs/>
          <w:color w:val="222222"/>
          <w:sz w:val="21"/>
          <w:szCs w:val="21"/>
        </w:rPr>
        <w:t xml:space="preserve"> </w:t>
      </w:r>
      <w:r w:rsidRPr="00272D4D">
        <w:rPr>
          <w:rFonts w:ascii="Helvetica" w:hAnsi="Helvetica" w:cs="Helvetica" w:hint="eastAsia"/>
          <w:b/>
          <w:bCs/>
          <w:color w:val="222222"/>
          <w:sz w:val="21"/>
          <w:szCs w:val="21"/>
        </w:rPr>
        <w:t>в</w:t>
      </w:r>
      <w:r w:rsidRPr="00272D4D">
        <w:rPr>
          <w:rFonts w:ascii="Helvetica" w:hAnsi="Helvetica" w:cs="Helvetica"/>
          <w:b/>
          <w:bCs/>
          <w:color w:val="222222"/>
          <w:sz w:val="21"/>
          <w:szCs w:val="21"/>
        </w:rPr>
        <w:t xml:space="preserve"> </w:t>
      </w:r>
      <w:r w:rsidRPr="00272D4D">
        <w:rPr>
          <w:rFonts w:ascii="Helvetica" w:hAnsi="Helvetica" w:cs="Helvetica" w:hint="eastAsia"/>
          <w:b/>
          <w:bCs/>
          <w:color w:val="222222"/>
          <w:sz w:val="21"/>
          <w:szCs w:val="21"/>
        </w:rPr>
        <w:t>присутствии</w:t>
      </w:r>
      <w:r w:rsidRPr="00272D4D">
        <w:rPr>
          <w:rFonts w:ascii="Helvetica" w:hAnsi="Helvetica" w:cs="Helvetica"/>
          <w:b/>
          <w:bCs/>
          <w:color w:val="222222"/>
          <w:sz w:val="21"/>
          <w:szCs w:val="21"/>
        </w:rPr>
        <w:t xml:space="preserve"> </w:t>
      </w:r>
      <w:r w:rsidRPr="00272D4D">
        <w:rPr>
          <w:rFonts w:ascii="Helvetica" w:hAnsi="Helvetica" w:cs="Helvetica" w:hint="eastAsia"/>
          <w:b/>
          <w:bCs/>
          <w:color w:val="222222"/>
          <w:sz w:val="21"/>
          <w:szCs w:val="21"/>
        </w:rPr>
        <w:t>магнитного</w:t>
      </w:r>
      <w:r w:rsidRPr="00272D4D">
        <w:rPr>
          <w:rFonts w:ascii="Helvetica" w:hAnsi="Helvetica" w:cs="Helvetica"/>
          <w:b/>
          <w:bCs/>
          <w:color w:val="222222"/>
          <w:sz w:val="21"/>
          <w:szCs w:val="21"/>
        </w:rPr>
        <w:t xml:space="preserve"> </w:t>
      </w:r>
      <w:r w:rsidRPr="00272D4D">
        <w:rPr>
          <w:rFonts w:ascii="Helvetica" w:hAnsi="Helvetica" w:cs="Helvetica" w:hint="eastAsia"/>
          <w:b/>
          <w:bCs/>
          <w:color w:val="222222"/>
          <w:sz w:val="21"/>
          <w:szCs w:val="21"/>
        </w:rPr>
        <w:t>поля</w:t>
      </w:r>
    </w:p>
    <w:p w14:paraId="25327703" w14:textId="77777777" w:rsidR="00272D4D" w:rsidRPr="00272D4D" w:rsidRDefault="00272D4D" w:rsidP="00272D4D">
      <w:pPr>
        <w:rPr>
          <w:rFonts w:ascii="Helvetica" w:hAnsi="Helvetica" w:cs="Helvetica"/>
          <w:b/>
          <w:bCs/>
          <w:color w:val="222222"/>
          <w:sz w:val="21"/>
          <w:szCs w:val="21"/>
        </w:rPr>
      </w:pPr>
    </w:p>
    <w:p w14:paraId="1C0C8216" w14:textId="77777777" w:rsidR="00272D4D" w:rsidRPr="00272D4D" w:rsidRDefault="00272D4D" w:rsidP="00272D4D">
      <w:pPr>
        <w:rPr>
          <w:rFonts w:ascii="Helvetica" w:hAnsi="Helvetica" w:cs="Helvetica"/>
          <w:b/>
          <w:bCs/>
          <w:color w:val="222222"/>
          <w:sz w:val="21"/>
          <w:szCs w:val="21"/>
        </w:rPr>
      </w:pPr>
      <w:r w:rsidRPr="00272D4D">
        <w:rPr>
          <w:rFonts w:ascii="Helvetica" w:hAnsi="Helvetica" w:cs="Helvetica" w:hint="eastAsia"/>
          <w:b/>
          <w:bCs/>
          <w:color w:val="222222"/>
          <w:sz w:val="21"/>
          <w:szCs w:val="21"/>
        </w:rPr>
        <w:t>§</w:t>
      </w:r>
      <w:r w:rsidRPr="00272D4D">
        <w:rPr>
          <w:rFonts w:ascii="Helvetica" w:hAnsi="Helvetica" w:cs="Helvetica"/>
          <w:b/>
          <w:bCs/>
          <w:color w:val="222222"/>
          <w:sz w:val="21"/>
          <w:szCs w:val="21"/>
        </w:rPr>
        <w:t xml:space="preserve"> 1.3. </w:t>
      </w:r>
      <w:r w:rsidRPr="00272D4D">
        <w:rPr>
          <w:rFonts w:ascii="Helvetica" w:hAnsi="Helvetica" w:cs="Helvetica" w:hint="eastAsia"/>
          <w:b/>
          <w:bCs/>
          <w:color w:val="222222"/>
          <w:sz w:val="21"/>
          <w:szCs w:val="21"/>
        </w:rPr>
        <w:t>Уравнения</w:t>
      </w:r>
      <w:r w:rsidRPr="00272D4D">
        <w:rPr>
          <w:rFonts w:ascii="Helvetica" w:hAnsi="Helvetica" w:cs="Helvetica"/>
          <w:b/>
          <w:bCs/>
          <w:color w:val="222222"/>
          <w:sz w:val="21"/>
          <w:szCs w:val="21"/>
        </w:rPr>
        <w:t xml:space="preserve"> </w:t>
      </w:r>
      <w:r w:rsidRPr="00272D4D">
        <w:rPr>
          <w:rFonts w:ascii="Helvetica" w:hAnsi="Helvetica" w:cs="Helvetica" w:hint="eastAsia"/>
          <w:b/>
          <w:bCs/>
          <w:color w:val="222222"/>
          <w:sz w:val="21"/>
          <w:szCs w:val="21"/>
        </w:rPr>
        <w:t>тепловой</w:t>
      </w:r>
      <w:r w:rsidRPr="00272D4D">
        <w:rPr>
          <w:rFonts w:ascii="Helvetica" w:hAnsi="Helvetica" w:cs="Helvetica"/>
          <w:b/>
          <w:bCs/>
          <w:color w:val="222222"/>
          <w:sz w:val="21"/>
          <w:szCs w:val="21"/>
        </w:rPr>
        <w:t xml:space="preserve"> </w:t>
      </w:r>
      <w:r w:rsidRPr="00272D4D">
        <w:rPr>
          <w:rFonts w:ascii="Helvetica" w:hAnsi="Helvetica" w:cs="Helvetica" w:hint="eastAsia"/>
          <w:b/>
          <w:bCs/>
          <w:color w:val="222222"/>
          <w:sz w:val="21"/>
          <w:szCs w:val="21"/>
        </w:rPr>
        <w:t>конвекции</w:t>
      </w:r>
      <w:r w:rsidRPr="00272D4D">
        <w:rPr>
          <w:rFonts w:ascii="Helvetica" w:hAnsi="Helvetica" w:cs="Helvetica"/>
          <w:b/>
          <w:bCs/>
          <w:color w:val="222222"/>
          <w:sz w:val="21"/>
          <w:szCs w:val="21"/>
        </w:rPr>
        <w:t xml:space="preserve"> </w:t>
      </w:r>
      <w:r w:rsidRPr="00272D4D">
        <w:rPr>
          <w:rFonts w:ascii="Helvetica" w:hAnsi="Helvetica" w:cs="Helvetica" w:hint="eastAsia"/>
          <w:b/>
          <w:bCs/>
          <w:color w:val="222222"/>
          <w:sz w:val="21"/>
          <w:szCs w:val="21"/>
        </w:rPr>
        <w:t>магнитной</w:t>
      </w:r>
      <w:r w:rsidRPr="00272D4D">
        <w:rPr>
          <w:rFonts w:ascii="Helvetica" w:hAnsi="Helvetica" w:cs="Helvetica"/>
          <w:b/>
          <w:bCs/>
          <w:color w:val="222222"/>
          <w:sz w:val="21"/>
          <w:szCs w:val="21"/>
        </w:rPr>
        <w:t xml:space="preserve"> </w:t>
      </w:r>
      <w:r w:rsidRPr="00272D4D">
        <w:rPr>
          <w:rFonts w:ascii="Helvetica" w:hAnsi="Helvetica" w:cs="Helvetica" w:hint="eastAsia"/>
          <w:b/>
          <w:bCs/>
          <w:color w:val="222222"/>
          <w:sz w:val="21"/>
          <w:szCs w:val="21"/>
        </w:rPr>
        <w:t>жидкости</w:t>
      </w:r>
      <w:r w:rsidRPr="00272D4D">
        <w:rPr>
          <w:rFonts w:ascii="Helvetica" w:hAnsi="Helvetica" w:cs="Helvetica"/>
          <w:b/>
          <w:bCs/>
          <w:color w:val="222222"/>
          <w:sz w:val="21"/>
          <w:szCs w:val="21"/>
        </w:rPr>
        <w:t xml:space="preserve"> </w:t>
      </w:r>
      <w:r w:rsidRPr="00272D4D">
        <w:rPr>
          <w:rFonts w:ascii="Helvetica" w:hAnsi="Helvetica" w:cs="Helvetica" w:hint="eastAsia"/>
          <w:b/>
          <w:bCs/>
          <w:color w:val="222222"/>
          <w:sz w:val="21"/>
          <w:szCs w:val="21"/>
        </w:rPr>
        <w:t>в</w:t>
      </w:r>
      <w:r w:rsidRPr="00272D4D">
        <w:rPr>
          <w:rFonts w:ascii="Helvetica" w:hAnsi="Helvetica" w:cs="Helvetica"/>
          <w:b/>
          <w:bCs/>
          <w:color w:val="222222"/>
          <w:sz w:val="21"/>
          <w:szCs w:val="21"/>
        </w:rPr>
        <w:t xml:space="preserve"> </w:t>
      </w:r>
      <w:r w:rsidRPr="00272D4D">
        <w:rPr>
          <w:rFonts w:ascii="Helvetica" w:hAnsi="Helvetica" w:cs="Helvetica" w:hint="eastAsia"/>
          <w:b/>
          <w:bCs/>
          <w:color w:val="222222"/>
          <w:sz w:val="21"/>
          <w:szCs w:val="21"/>
        </w:rPr>
        <w:t>присутствии</w:t>
      </w:r>
      <w:r w:rsidRPr="00272D4D">
        <w:rPr>
          <w:rFonts w:ascii="Helvetica" w:hAnsi="Helvetica" w:cs="Helvetica"/>
          <w:b/>
          <w:bCs/>
          <w:color w:val="222222"/>
          <w:sz w:val="21"/>
          <w:szCs w:val="21"/>
        </w:rPr>
        <w:t xml:space="preserve"> </w:t>
      </w:r>
      <w:r w:rsidRPr="00272D4D">
        <w:rPr>
          <w:rFonts w:ascii="Helvetica" w:hAnsi="Helvetica" w:cs="Helvetica" w:hint="eastAsia"/>
          <w:b/>
          <w:bCs/>
          <w:color w:val="222222"/>
          <w:sz w:val="21"/>
          <w:szCs w:val="21"/>
        </w:rPr>
        <w:t>магнитного</w:t>
      </w:r>
      <w:r w:rsidRPr="00272D4D">
        <w:rPr>
          <w:rFonts w:ascii="Helvetica" w:hAnsi="Helvetica" w:cs="Helvetica"/>
          <w:b/>
          <w:bCs/>
          <w:color w:val="222222"/>
          <w:sz w:val="21"/>
          <w:szCs w:val="21"/>
        </w:rPr>
        <w:t xml:space="preserve"> </w:t>
      </w:r>
      <w:r w:rsidRPr="00272D4D">
        <w:rPr>
          <w:rFonts w:ascii="Helvetica" w:hAnsi="Helvetica" w:cs="Helvetica" w:hint="eastAsia"/>
          <w:b/>
          <w:bCs/>
          <w:color w:val="222222"/>
          <w:sz w:val="21"/>
          <w:szCs w:val="21"/>
        </w:rPr>
        <w:t>поля</w:t>
      </w:r>
      <w:r w:rsidRPr="00272D4D">
        <w:rPr>
          <w:rFonts w:ascii="Helvetica" w:hAnsi="Helvetica" w:cs="Helvetica"/>
          <w:b/>
          <w:bCs/>
          <w:color w:val="222222"/>
          <w:sz w:val="21"/>
          <w:szCs w:val="21"/>
        </w:rPr>
        <w:t xml:space="preserve"> </w:t>
      </w:r>
      <w:r w:rsidRPr="00272D4D">
        <w:rPr>
          <w:rFonts w:ascii="Helvetica" w:hAnsi="Helvetica" w:cs="Helvetica" w:hint="eastAsia"/>
          <w:b/>
          <w:bCs/>
          <w:color w:val="222222"/>
          <w:sz w:val="21"/>
          <w:szCs w:val="21"/>
        </w:rPr>
        <w:t>в</w:t>
      </w:r>
      <w:r w:rsidRPr="00272D4D">
        <w:rPr>
          <w:rFonts w:ascii="Helvetica" w:hAnsi="Helvetica" w:cs="Helvetica"/>
          <w:b/>
          <w:bCs/>
          <w:color w:val="222222"/>
          <w:sz w:val="21"/>
          <w:szCs w:val="21"/>
        </w:rPr>
        <w:t xml:space="preserve"> </w:t>
      </w:r>
      <w:r w:rsidRPr="00272D4D">
        <w:rPr>
          <w:rFonts w:ascii="Helvetica" w:hAnsi="Helvetica" w:cs="Helvetica" w:hint="eastAsia"/>
          <w:b/>
          <w:bCs/>
          <w:color w:val="222222"/>
          <w:sz w:val="21"/>
          <w:szCs w:val="21"/>
        </w:rPr>
        <w:t>приближении</w:t>
      </w:r>
      <w:r w:rsidRPr="00272D4D">
        <w:rPr>
          <w:rFonts w:ascii="Helvetica" w:hAnsi="Helvetica" w:cs="Helvetica"/>
          <w:b/>
          <w:bCs/>
          <w:color w:val="222222"/>
          <w:sz w:val="21"/>
          <w:szCs w:val="21"/>
        </w:rPr>
        <w:t xml:space="preserve"> </w:t>
      </w:r>
      <w:r w:rsidRPr="00272D4D">
        <w:rPr>
          <w:rFonts w:ascii="Helvetica" w:hAnsi="Helvetica" w:cs="Helvetica" w:hint="eastAsia"/>
          <w:b/>
          <w:bCs/>
          <w:color w:val="222222"/>
          <w:sz w:val="21"/>
          <w:szCs w:val="21"/>
        </w:rPr>
        <w:t>Буссинеска</w:t>
      </w:r>
      <w:r w:rsidRPr="00272D4D">
        <w:rPr>
          <w:rFonts w:ascii="Helvetica" w:hAnsi="Helvetica" w:cs="Helvetica"/>
          <w:b/>
          <w:bCs/>
          <w:color w:val="222222"/>
          <w:sz w:val="21"/>
          <w:szCs w:val="21"/>
        </w:rPr>
        <w:t xml:space="preserve">. 44 </w:t>
      </w:r>
      <w:r w:rsidRPr="00272D4D">
        <w:rPr>
          <w:rFonts w:ascii="Helvetica" w:hAnsi="Helvetica" w:cs="Helvetica" w:hint="eastAsia"/>
          <w:b/>
          <w:bCs/>
          <w:color w:val="222222"/>
          <w:sz w:val="21"/>
          <w:szCs w:val="21"/>
        </w:rPr>
        <w:t>§</w:t>
      </w:r>
      <w:r w:rsidRPr="00272D4D">
        <w:rPr>
          <w:rFonts w:ascii="Helvetica" w:hAnsi="Helvetica" w:cs="Helvetica"/>
          <w:b/>
          <w:bCs/>
          <w:color w:val="222222"/>
          <w:sz w:val="21"/>
          <w:szCs w:val="21"/>
        </w:rPr>
        <w:t xml:space="preserve"> 1.4. </w:t>
      </w:r>
      <w:r w:rsidRPr="00272D4D">
        <w:rPr>
          <w:rFonts w:ascii="Helvetica" w:hAnsi="Helvetica" w:cs="Helvetica" w:hint="eastAsia"/>
          <w:b/>
          <w:bCs/>
          <w:color w:val="222222"/>
          <w:sz w:val="21"/>
          <w:szCs w:val="21"/>
        </w:rPr>
        <w:t>Постановка</w:t>
      </w:r>
      <w:r w:rsidRPr="00272D4D">
        <w:rPr>
          <w:rFonts w:ascii="Helvetica" w:hAnsi="Helvetica" w:cs="Helvetica"/>
          <w:b/>
          <w:bCs/>
          <w:color w:val="222222"/>
          <w:sz w:val="21"/>
          <w:szCs w:val="21"/>
        </w:rPr>
        <w:t xml:space="preserve"> </w:t>
      </w:r>
      <w:r w:rsidRPr="00272D4D">
        <w:rPr>
          <w:rFonts w:ascii="Helvetica" w:hAnsi="Helvetica" w:cs="Helvetica" w:hint="eastAsia"/>
          <w:b/>
          <w:bCs/>
          <w:color w:val="222222"/>
          <w:sz w:val="21"/>
          <w:szCs w:val="21"/>
        </w:rPr>
        <w:t>задачи</w:t>
      </w:r>
      <w:r w:rsidRPr="00272D4D">
        <w:rPr>
          <w:rFonts w:ascii="Helvetica" w:hAnsi="Helvetica" w:cs="Helvetica"/>
          <w:b/>
          <w:bCs/>
          <w:color w:val="222222"/>
          <w:sz w:val="21"/>
          <w:szCs w:val="21"/>
        </w:rPr>
        <w:t xml:space="preserve"> </w:t>
      </w:r>
      <w:r w:rsidRPr="00272D4D">
        <w:rPr>
          <w:rFonts w:ascii="Helvetica" w:hAnsi="Helvetica" w:cs="Helvetica" w:hint="eastAsia"/>
          <w:b/>
          <w:bCs/>
          <w:color w:val="222222"/>
          <w:sz w:val="21"/>
          <w:szCs w:val="21"/>
        </w:rPr>
        <w:t>о</w:t>
      </w:r>
      <w:r w:rsidRPr="00272D4D">
        <w:rPr>
          <w:rFonts w:ascii="Helvetica" w:hAnsi="Helvetica" w:cs="Helvetica"/>
          <w:b/>
          <w:bCs/>
          <w:color w:val="222222"/>
          <w:sz w:val="21"/>
          <w:szCs w:val="21"/>
        </w:rPr>
        <w:t xml:space="preserve"> </w:t>
      </w:r>
      <w:r w:rsidRPr="00272D4D">
        <w:rPr>
          <w:rFonts w:ascii="Helvetica" w:hAnsi="Helvetica" w:cs="Helvetica" w:hint="eastAsia"/>
          <w:b/>
          <w:bCs/>
          <w:color w:val="222222"/>
          <w:sz w:val="21"/>
          <w:szCs w:val="21"/>
        </w:rPr>
        <w:t>движении</w:t>
      </w:r>
      <w:r w:rsidRPr="00272D4D">
        <w:rPr>
          <w:rFonts w:ascii="Helvetica" w:hAnsi="Helvetica" w:cs="Helvetica"/>
          <w:b/>
          <w:bCs/>
          <w:color w:val="222222"/>
          <w:sz w:val="21"/>
          <w:szCs w:val="21"/>
        </w:rPr>
        <w:t xml:space="preserve"> </w:t>
      </w:r>
      <w:r w:rsidRPr="00272D4D">
        <w:rPr>
          <w:rFonts w:ascii="Helvetica" w:hAnsi="Helvetica" w:cs="Helvetica" w:hint="eastAsia"/>
          <w:b/>
          <w:bCs/>
          <w:color w:val="222222"/>
          <w:sz w:val="21"/>
          <w:szCs w:val="21"/>
        </w:rPr>
        <w:t>дисперсной</w:t>
      </w:r>
      <w:r w:rsidRPr="00272D4D">
        <w:rPr>
          <w:rFonts w:ascii="Helvetica" w:hAnsi="Helvetica" w:cs="Helvetica"/>
          <w:b/>
          <w:bCs/>
          <w:color w:val="222222"/>
          <w:sz w:val="21"/>
          <w:szCs w:val="21"/>
        </w:rPr>
        <w:t xml:space="preserve"> </w:t>
      </w:r>
      <w:r w:rsidRPr="00272D4D">
        <w:rPr>
          <w:rFonts w:ascii="Helvetica" w:hAnsi="Helvetica" w:cs="Helvetica" w:hint="eastAsia"/>
          <w:b/>
          <w:bCs/>
          <w:color w:val="222222"/>
          <w:sz w:val="21"/>
          <w:szCs w:val="21"/>
        </w:rPr>
        <w:t>двухфазной</w:t>
      </w:r>
      <w:r w:rsidRPr="00272D4D">
        <w:rPr>
          <w:rFonts w:ascii="Helvetica" w:hAnsi="Helvetica" w:cs="Helvetica"/>
          <w:b/>
          <w:bCs/>
          <w:color w:val="222222"/>
          <w:sz w:val="21"/>
          <w:szCs w:val="21"/>
        </w:rPr>
        <w:t xml:space="preserve"> </w:t>
      </w:r>
      <w:r w:rsidRPr="00272D4D">
        <w:rPr>
          <w:rFonts w:ascii="Helvetica" w:hAnsi="Helvetica" w:cs="Helvetica" w:hint="eastAsia"/>
          <w:b/>
          <w:bCs/>
          <w:color w:val="222222"/>
          <w:sz w:val="21"/>
          <w:szCs w:val="21"/>
        </w:rPr>
        <w:t>намагничивающейся</w:t>
      </w:r>
      <w:r w:rsidRPr="00272D4D">
        <w:rPr>
          <w:rFonts w:ascii="Helvetica" w:hAnsi="Helvetica" w:cs="Helvetica"/>
          <w:b/>
          <w:bCs/>
          <w:color w:val="222222"/>
          <w:sz w:val="21"/>
          <w:szCs w:val="21"/>
        </w:rPr>
        <w:t xml:space="preserve"> </w:t>
      </w:r>
      <w:r w:rsidRPr="00272D4D">
        <w:rPr>
          <w:rFonts w:ascii="Helvetica" w:hAnsi="Helvetica" w:cs="Helvetica" w:hint="eastAsia"/>
          <w:b/>
          <w:bCs/>
          <w:color w:val="222222"/>
          <w:sz w:val="21"/>
          <w:szCs w:val="21"/>
        </w:rPr>
        <w:t>среды</w:t>
      </w:r>
      <w:r w:rsidRPr="00272D4D">
        <w:rPr>
          <w:rFonts w:ascii="Helvetica" w:hAnsi="Helvetica" w:cs="Helvetica"/>
          <w:b/>
          <w:bCs/>
          <w:color w:val="222222"/>
          <w:sz w:val="21"/>
          <w:szCs w:val="21"/>
        </w:rPr>
        <w:t xml:space="preserve"> </w:t>
      </w:r>
      <w:r w:rsidRPr="00272D4D">
        <w:rPr>
          <w:rFonts w:ascii="Helvetica" w:hAnsi="Helvetica" w:cs="Helvetica" w:hint="eastAsia"/>
          <w:b/>
          <w:bCs/>
          <w:color w:val="222222"/>
          <w:sz w:val="21"/>
          <w:szCs w:val="21"/>
        </w:rPr>
        <w:t>в</w:t>
      </w:r>
      <w:r w:rsidRPr="00272D4D">
        <w:rPr>
          <w:rFonts w:ascii="Helvetica" w:hAnsi="Helvetica" w:cs="Helvetica"/>
          <w:b/>
          <w:bCs/>
          <w:color w:val="222222"/>
          <w:sz w:val="21"/>
          <w:szCs w:val="21"/>
        </w:rPr>
        <w:t xml:space="preserve"> </w:t>
      </w:r>
      <w:r w:rsidRPr="00272D4D">
        <w:rPr>
          <w:rFonts w:ascii="Helvetica" w:hAnsi="Helvetica" w:cs="Helvetica" w:hint="eastAsia"/>
          <w:b/>
          <w:bCs/>
          <w:color w:val="222222"/>
          <w:sz w:val="21"/>
          <w:szCs w:val="21"/>
        </w:rPr>
        <w:t>экспериментальной</w:t>
      </w:r>
      <w:r w:rsidRPr="00272D4D">
        <w:rPr>
          <w:rFonts w:ascii="Helvetica" w:hAnsi="Helvetica" w:cs="Helvetica"/>
          <w:b/>
          <w:bCs/>
          <w:color w:val="222222"/>
          <w:sz w:val="21"/>
          <w:szCs w:val="21"/>
        </w:rPr>
        <w:t xml:space="preserve"> </w:t>
      </w:r>
      <w:r w:rsidRPr="00272D4D">
        <w:rPr>
          <w:rFonts w:ascii="Helvetica" w:hAnsi="Helvetica" w:cs="Helvetica" w:hint="eastAsia"/>
          <w:b/>
          <w:bCs/>
          <w:color w:val="222222"/>
          <w:sz w:val="21"/>
          <w:szCs w:val="21"/>
        </w:rPr>
        <w:t>установке</w:t>
      </w:r>
    </w:p>
    <w:p w14:paraId="26E75139" w14:textId="77777777" w:rsidR="00272D4D" w:rsidRPr="00272D4D" w:rsidRDefault="00272D4D" w:rsidP="00272D4D">
      <w:pPr>
        <w:rPr>
          <w:rFonts w:ascii="Helvetica" w:hAnsi="Helvetica" w:cs="Helvetica"/>
          <w:b/>
          <w:bCs/>
          <w:color w:val="222222"/>
          <w:sz w:val="21"/>
          <w:szCs w:val="21"/>
        </w:rPr>
      </w:pPr>
    </w:p>
    <w:p w14:paraId="1323B946" w14:textId="77777777" w:rsidR="00272D4D" w:rsidRPr="00272D4D" w:rsidRDefault="00272D4D" w:rsidP="00272D4D">
      <w:pPr>
        <w:rPr>
          <w:rFonts w:ascii="Helvetica" w:hAnsi="Helvetica" w:cs="Helvetica"/>
          <w:b/>
          <w:bCs/>
          <w:color w:val="222222"/>
          <w:sz w:val="21"/>
          <w:szCs w:val="21"/>
        </w:rPr>
      </w:pPr>
      <w:r w:rsidRPr="00272D4D">
        <w:rPr>
          <w:rFonts w:ascii="Helvetica" w:hAnsi="Helvetica" w:cs="Helvetica" w:hint="eastAsia"/>
          <w:b/>
          <w:bCs/>
          <w:color w:val="222222"/>
          <w:sz w:val="21"/>
          <w:szCs w:val="21"/>
        </w:rPr>
        <w:t>Глава</w:t>
      </w:r>
      <w:r w:rsidRPr="00272D4D">
        <w:rPr>
          <w:rFonts w:ascii="Helvetica" w:hAnsi="Helvetica" w:cs="Helvetica"/>
          <w:b/>
          <w:bCs/>
          <w:color w:val="222222"/>
          <w:sz w:val="21"/>
          <w:szCs w:val="21"/>
        </w:rPr>
        <w:t xml:space="preserve"> 2. </w:t>
      </w:r>
      <w:r w:rsidRPr="00272D4D">
        <w:rPr>
          <w:rFonts w:ascii="Helvetica" w:hAnsi="Helvetica" w:cs="Helvetica" w:hint="eastAsia"/>
          <w:b/>
          <w:bCs/>
          <w:color w:val="222222"/>
          <w:sz w:val="21"/>
          <w:szCs w:val="21"/>
        </w:rPr>
        <w:t>Численное</w:t>
      </w:r>
      <w:r w:rsidRPr="00272D4D">
        <w:rPr>
          <w:rFonts w:ascii="Helvetica" w:hAnsi="Helvetica" w:cs="Helvetica"/>
          <w:b/>
          <w:bCs/>
          <w:color w:val="222222"/>
          <w:sz w:val="21"/>
          <w:szCs w:val="21"/>
        </w:rPr>
        <w:t xml:space="preserve"> </w:t>
      </w:r>
      <w:r w:rsidRPr="00272D4D">
        <w:rPr>
          <w:rFonts w:ascii="Helvetica" w:hAnsi="Helvetica" w:cs="Helvetica" w:hint="eastAsia"/>
          <w:b/>
          <w:bCs/>
          <w:color w:val="222222"/>
          <w:sz w:val="21"/>
          <w:szCs w:val="21"/>
        </w:rPr>
        <w:t>исследование</w:t>
      </w:r>
      <w:r w:rsidRPr="00272D4D">
        <w:rPr>
          <w:rFonts w:ascii="Helvetica" w:hAnsi="Helvetica" w:cs="Helvetica"/>
          <w:b/>
          <w:bCs/>
          <w:color w:val="222222"/>
          <w:sz w:val="21"/>
          <w:szCs w:val="21"/>
        </w:rPr>
        <w:t xml:space="preserve"> </w:t>
      </w:r>
      <w:r w:rsidRPr="00272D4D">
        <w:rPr>
          <w:rFonts w:ascii="Helvetica" w:hAnsi="Helvetica" w:cs="Helvetica" w:hint="eastAsia"/>
          <w:b/>
          <w:bCs/>
          <w:color w:val="222222"/>
          <w:sz w:val="21"/>
          <w:szCs w:val="21"/>
        </w:rPr>
        <w:t>конвективного</w:t>
      </w:r>
      <w:r w:rsidRPr="00272D4D">
        <w:rPr>
          <w:rFonts w:ascii="Helvetica" w:hAnsi="Helvetica" w:cs="Helvetica"/>
          <w:b/>
          <w:bCs/>
          <w:color w:val="222222"/>
          <w:sz w:val="21"/>
          <w:szCs w:val="21"/>
        </w:rPr>
        <w:t xml:space="preserve"> </w:t>
      </w:r>
      <w:r w:rsidRPr="00272D4D">
        <w:rPr>
          <w:rFonts w:ascii="Helvetica" w:hAnsi="Helvetica" w:cs="Helvetica" w:hint="eastAsia"/>
          <w:b/>
          <w:bCs/>
          <w:color w:val="222222"/>
          <w:sz w:val="21"/>
          <w:szCs w:val="21"/>
        </w:rPr>
        <w:t>течения</w:t>
      </w:r>
      <w:r w:rsidRPr="00272D4D">
        <w:rPr>
          <w:rFonts w:ascii="Helvetica" w:hAnsi="Helvetica" w:cs="Helvetica"/>
          <w:b/>
          <w:bCs/>
          <w:color w:val="222222"/>
          <w:sz w:val="21"/>
          <w:szCs w:val="21"/>
        </w:rPr>
        <w:t xml:space="preserve"> </w:t>
      </w:r>
      <w:r w:rsidRPr="00272D4D">
        <w:rPr>
          <w:rFonts w:ascii="Helvetica" w:hAnsi="Helvetica" w:cs="Helvetica" w:hint="eastAsia"/>
          <w:b/>
          <w:bCs/>
          <w:color w:val="222222"/>
          <w:sz w:val="21"/>
          <w:szCs w:val="21"/>
        </w:rPr>
        <w:t>магнитной</w:t>
      </w:r>
      <w:r w:rsidRPr="00272D4D">
        <w:rPr>
          <w:rFonts w:ascii="Helvetica" w:hAnsi="Helvetica" w:cs="Helvetica"/>
          <w:b/>
          <w:bCs/>
          <w:color w:val="222222"/>
          <w:sz w:val="21"/>
          <w:szCs w:val="21"/>
        </w:rPr>
        <w:t xml:space="preserve"> </w:t>
      </w:r>
      <w:r w:rsidRPr="00272D4D">
        <w:rPr>
          <w:rFonts w:ascii="Helvetica" w:hAnsi="Helvetica" w:cs="Helvetica" w:hint="eastAsia"/>
          <w:b/>
          <w:bCs/>
          <w:color w:val="222222"/>
          <w:sz w:val="21"/>
          <w:szCs w:val="21"/>
        </w:rPr>
        <w:t>жидкости</w:t>
      </w:r>
      <w:r w:rsidRPr="00272D4D">
        <w:rPr>
          <w:rFonts w:ascii="Helvetica" w:hAnsi="Helvetica" w:cs="Helvetica"/>
          <w:b/>
          <w:bCs/>
          <w:color w:val="222222"/>
          <w:sz w:val="21"/>
          <w:szCs w:val="21"/>
        </w:rPr>
        <w:t xml:space="preserve"> </w:t>
      </w:r>
      <w:r w:rsidRPr="00272D4D">
        <w:rPr>
          <w:rFonts w:ascii="Helvetica" w:hAnsi="Helvetica" w:cs="Helvetica" w:hint="eastAsia"/>
          <w:b/>
          <w:bCs/>
          <w:color w:val="222222"/>
          <w:sz w:val="21"/>
          <w:szCs w:val="21"/>
        </w:rPr>
        <w:t>в</w:t>
      </w:r>
      <w:r w:rsidRPr="00272D4D">
        <w:rPr>
          <w:rFonts w:ascii="Helvetica" w:hAnsi="Helvetica" w:cs="Helvetica"/>
          <w:b/>
          <w:bCs/>
          <w:color w:val="222222"/>
          <w:sz w:val="21"/>
          <w:szCs w:val="21"/>
        </w:rPr>
        <w:t xml:space="preserve"> </w:t>
      </w:r>
      <w:r w:rsidRPr="00272D4D">
        <w:rPr>
          <w:rFonts w:ascii="Helvetica" w:hAnsi="Helvetica" w:cs="Helvetica" w:hint="eastAsia"/>
          <w:b/>
          <w:bCs/>
          <w:color w:val="222222"/>
          <w:sz w:val="21"/>
          <w:szCs w:val="21"/>
        </w:rPr>
        <w:t>экспериментальной</w:t>
      </w:r>
      <w:r w:rsidRPr="00272D4D">
        <w:rPr>
          <w:rFonts w:ascii="Helvetica" w:hAnsi="Helvetica" w:cs="Helvetica"/>
          <w:b/>
          <w:bCs/>
          <w:color w:val="222222"/>
          <w:sz w:val="21"/>
          <w:szCs w:val="21"/>
        </w:rPr>
        <w:t xml:space="preserve"> </w:t>
      </w:r>
      <w:r w:rsidRPr="00272D4D">
        <w:rPr>
          <w:rFonts w:ascii="Helvetica" w:hAnsi="Helvetica" w:cs="Helvetica" w:hint="eastAsia"/>
          <w:b/>
          <w:bCs/>
          <w:color w:val="222222"/>
          <w:sz w:val="21"/>
          <w:szCs w:val="21"/>
        </w:rPr>
        <w:t>установке</w:t>
      </w:r>
      <w:r w:rsidRPr="00272D4D">
        <w:rPr>
          <w:rFonts w:ascii="Helvetica" w:hAnsi="Helvetica" w:cs="Helvetica"/>
          <w:b/>
          <w:bCs/>
          <w:color w:val="222222"/>
          <w:sz w:val="21"/>
          <w:szCs w:val="21"/>
        </w:rPr>
        <w:t>.</w:t>
      </w:r>
    </w:p>
    <w:p w14:paraId="5C87636E" w14:textId="77777777" w:rsidR="00272D4D" w:rsidRPr="00272D4D" w:rsidRDefault="00272D4D" w:rsidP="00272D4D">
      <w:pPr>
        <w:rPr>
          <w:rFonts w:ascii="Helvetica" w:hAnsi="Helvetica" w:cs="Helvetica"/>
          <w:b/>
          <w:bCs/>
          <w:color w:val="222222"/>
          <w:sz w:val="21"/>
          <w:szCs w:val="21"/>
        </w:rPr>
      </w:pPr>
    </w:p>
    <w:p w14:paraId="50FE6B38" w14:textId="77777777" w:rsidR="00272D4D" w:rsidRPr="00272D4D" w:rsidRDefault="00272D4D" w:rsidP="00272D4D">
      <w:pPr>
        <w:rPr>
          <w:rFonts w:ascii="Helvetica" w:hAnsi="Helvetica" w:cs="Helvetica"/>
          <w:b/>
          <w:bCs/>
          <w:color w:val="222222"/>
          <w:sz w:val="21"/>
          <w:szCs w:val="21"/>
        </w:rPr>
      </w:pPr>
      <w:r w:rsidRPr="00272D4D">
        <w:rPr>
          <w:rFonts w:ascii="Helvetica" w:hAnsi="Helvetica" w:cs="Helvetica" w:hint="eastAsia"/>
          <w:b/>
          <w:bCs/>
          <w:color w:val="222222"/>
          <w:sz w:val="21"/>
          <w:szCs w:val="21"/>
        </w:rPr>
        <w:t>§</w:t>
      </w:r>
      <w:r w:rsidRPr="00272D4D">
        <w:rPr>
          <w:rFonts w:ascii="Helvetica" w:hAnsi="Helvetica" w:cs="Helvetica"/>
          <w:b/>
          <w:bCs/>
          <w:color w:val="222222"/>
          <w:sz w:val="21"/>
          <w:szCs w:val="21"/>
        </w:rPr>
        <w:t xml:space="preserve"> 2.1. </w:t>
      </w:r>
      <w:r w:rsidRPr="00272D4D">
        <w:rPr>
          <w:rFonts w:ascii="Helvetica" w:hAnsi="Helvetica" w:cs="Helvetica" w:hint="eastAsia"/>
          <w:b/>
          <w:bCs/>
          <w:color w:val="222222"/>
          <w:sz w:val="21"/>
          <w:szCs w:val="21"/>
        </w:rPr>
        <w:t>Построение</w:t>
      </w:r>
      <w:r w:rsidRPr="00272D4D">
        <w:rPr>
          <w:rFonts w:ascii="Helvetica" w:hAnsi="Helvetica" w:cs="Helvetica"/>
          <w:b/>
          <w:bCs/>
          <w:color w:val="222222"/>
          <w:sz w:val="21"/>
          <w:szCs w:val="21"/>
        </w:rPr>
        <w:t xml:space="preserve"> </w:t>
      </w:r>
      <w:r w:rsidRPr="00272D4D">
        <w:rPr>
          <w:rFonts w:ascii="Helvetica" w:hAnsi="Helvetica" w:cs="Helvetica" w:hint="eastAsia"/>
          <w:b/>
          <w:bCs/>
          <w:color w:val="222222"/>
          <w:sz w:val="21"/>
          <w:szCs w:val="21"/>
        </w:rPr>
        <w:t>расчетной</w:t>
      </w:r>
      <w:r w:rsidRPr="00272D4D">
        <w:rPr>
          <w:rFonts w:ascii="Helvetica" w:hAnsi="Helvetica" w:cs="Helvetica"/>
          <w:b/>
          <w:bCs/>
          <w:color w:val="222222"/>
          <w:sz w:val="21"/>
          <w:szCs w:val="21"/>
        </w:rPr>
        <w:t xml:space="preserve"> </w:t>
      </w:r>
      <w:r w:rsidRPr="00272D4D">
        <w:rPr>
          <w:rFonts w:ascii="Helvetica" w:hAnsi="Helvetica" w:cs="Helvetica" w:hint="eastAsia"/>
          <w:b/>
          <w:bCs/>
          <w:color w:val="222222"/>
          <w:sz w:val="21"/>
          <w:szCs w:val="21"/>
        </w:rPr>
        <w:t>сетки</w:t>
      </w:r>
      <w:r w:rsidRPr="00272D4D">
        <w:rPr>
          <w:rFonts w:ascii="Helvetica" w:hAnsi="Helvetica" w:cs="Helvetica"/>
          <w:b/>
          <w:bCs/>
          <w:color w:val="222222"/>
          <w:sz w:val="21"/>
          <w:szCs w:val="21"/>
        </w:rPr>
        <w:t xml:space="preserve"> </w:t>
      </w:r>
      <w:r w:rsidRPr="00272D4D">
        <w:rPr>
          <w:rFonts w:ascii="Helvetica" w:hAnsi="Helvetica" w:cs="Helvetica" w:hint="eastAsia"/>
          <w:b/>
          <w:bCs/>
          <w:color w:val="222222"/>
          <w:sz w:val="21"/>
          <w:szCs w:val="21"/>
        </w:rPr>
        <w:t>и</w:t>
      </w:r>
      <w:r w:rsidRPr="00272D4D">
        <w:rPr>
          <w:rFonts w:ascii="Helvetica" w:hAnsi="Helvetica" w:cs="Helvetica"/>
          <w:b/>
          <w:bCs/>
          <w:color w:val="222222"/>
          <w:sz w:val="21"/>
          <w:szCs w:val="21"/>
        </w:rPr>
        <w:t xml:space="preserve"> </w:t>
      </w:r>
      <w:r w:rsidRPr="00272D4D">
        <w:rPr>
          <w:rFonts w:ascii="Helvetica" w:hAnsi="Helvetica" w:cs="Helvetica" w:hint="eastAsia"/>
          <w:b/>
          <w:bCs/>
          <w:color w:val="222222"/>
          <w:sz w:val="21"/>
          <w:szCs w:val="21"/>
        </w:rPr>
        <w:t>разностной</w:t>
      </w:r>
      <w:r w:rsidRPr="00272D4D">
        <w:rPr>
          <w:rFonts w:ascii="Helvetica" w:hAnsi="Helvetica" w:cs="Helvetica"/>
          <w:b/>
          <w:bCs/>
          <w:color w:val="222222"/>
          <w:sz w:val="21"/>
          <w:szCs w:val="21"/>
        </w:rPr>
        <w:t xml:space="preserve"> </w:t>
      </w:r>
      <w:r w:rsidRPr="00272D4D">
        <w:rPr>
          <w:rFonts w:ascii="Helvetica" w:hAnsi="Helvetica" w:cs="Helvetica" w:hint="eastAsia"/>
          <w:b/>
          <w:bCs/>
          <w:color w:val="222222"/>
          <w:sz w:val="21"/>
          <w:szCs w:val="21"/>
        </w:rPr>
        <w:t>схемы</w:t>
      </w:r>
    </w:p>
    <w:p w14:paraId="4B6431A3" w14:textId="77777777" w:rsidR="00272D4D" w:rsidRPr="00272D4D" w:rsidRDefault="00272D4D" w:rsidP="00272D4D">
      <w:pPr>
        <w:rPr>
          <w:rFonts w:ascii="Helvetica" w:hAnsi="Helvetica" w:cs="Helvetica"/>
          <w:b/>
          <w:bCs/>
          <w:color w:val="222222"/>
          <w:sz w:val="21"/>
          <w:szCs w:val="21"/>
        </w:rPr>
      </w:pPr>
    </w:p>
    <w:p w14:paraId="5DD12270" w14:textId="77777777" w:rsidR="00272D4D" w:rsidRPr="00272D4D" w:rsidRDefault="00272D4D" w:rsidP="00272D4D">
      <w:pPr>
        <w:rPr>
          <w:rFonts w:ascii="Helvetica" w:hAnsi="Helvetica" w:cs="Helvetica"/>
          <w:b/>
          <w:bCs/>
          <w:color w:val="222222"/>
          <w:sz w:val="21"/>
          <w:szCs w:val="21"/>
        </w:rPr>
      </w:pPr>
      <w:r w:rsidRPr="00272D4D">
        <w:rPr>
          <w:rFonts w:ascii="Helvetica" w:hAnsi="Helvetica" w:cs="Helvetica" w:hint="eastAsia"/>
          <w:b/>
          <w:bCs/>
          <w:color w:val="222222"/>
          <w:sz w:val="21"/>
          <w:szCs w:val="21"/>
        </w:rPr>
        <w:t>§</w:t>
      </w:r>
      <w:r w:rsidRPr="00272D4D">
        <w:rPr>
          <w:rFonts w:ascii="Helvetica" w:hAnsi="Helvetica" w:cs="Helvetica"/>
          <w:b/>
          <w:bCs/>
          <w:color w:val="222222"/>
          <w:sz w:val="21"/>
          <w:szCs w:val="21"/>
        </w:rPr>
        <w:t xml:space="preserve"> 2.2. </w:t>
      </w:r>
      <w:r w:rsidRPr="00272D4D">
        <w:rPr>
          <w:rFonts w:ascii="Helvetica" w:hAnsi="Helvetica" w:cs="Helvetica" w:hint="eastAsia"/>
          <w:b/>
          <w:bCs/>
          <w:color w:val="222222"/>
          <w:sz w:val="21"/>
          <w:szCs w:val="21"/>
        </w:rPr>
        <w:t>Вычисление</w:t>
      </w:r>
      <w:r w:rsidRPr="00272D4D">
        <w:rPr>
          <w:rFonts w:ascii="Helvetica" w:hAnsi="Helvetica" w:cs="Helvetica"/>
          <w:b/>
          <w:bCs/>
          <w:color w:val="222222"/>
          <w:sz w:val="21"/>
          <w:szCs w:val="21"/>
        </w:rPr>
        <w:t xml:space="preserve"> </w:t>
      </w:r>
      <w:r w:rsidRPr="00272D4D">
        <w:rPr>
          <w:rFonts w:ascii="Helvetica" w:hAnsi="Helvetica" w:cs="Helvetica" w:hint="eastAsia"/>
          <w:b/>
          <w:bCs/>
          <w:color w:val="222222"/>
          <w:sz w:val="21"/>
          <w:szCs w:val="21"/>
        </w:rPr>
        <w:t>поля</w:t>
      </w:r>
      <w:r w:rsidRPr="00272D4D">
        <w:rPr>
          <w:rFonts w:ascii="Helvetica" w:hAnsi="Helvetica" w:cs="Helvetica"/>
          <w:b/>
          <w:bCs/>
          <w:color w:val="222222"/>
          <w:sz w:val="21"/>
          <w:szCs w:val="21"/>
        </w:rPr>
        <w:t xml:space="preserve"> </w:t>
      </w:r>
      <w:r w:rsidRPr="00272D4D">
        <w:rPr>
          <w:rFonts w:ascii="Helvetica" w:hAnsi="Helvetica" w:cs="Helvetica" w:hint="eastAsia"/>
          <w:b/>
          <w:bCs/>
          <w:color w:val="222222"/>
          <w:sz w:val="21"/>
          <w:szCs w:val="21"/>
        </w:rPr>
        <w:t>скоростей</w:t>
      </w:r>
      <w:r w:rsidRPr="00272D4D">
        <w:rPr>
          <w:rFonts w:ascii="Helvetica" w:hAnsi="Helvetica" w:cs="Helvetica"/>
          <w:b/>
          <w:bCs/>
          <w:color w:val="222222"/>
          <w:sz w:val="21"/>
          <w:szCs w:val="21"/>
        </w:rPr>
        <w:t xml:space="preserve">, </w:t>
      </w:r>
      <w:r w:rsidRPr="00272D4D">
        <w:rPr>
          <w:rFonts w:ascii="Helvetica" w:hAnsi="Helvetica" w:cs="Helvetica" w:hint="eastAsia"/>
          <w:b/>
          <w:bCs/>
          <w:color w:val="222222"/>
          <w:sz w:val="21"/>
          <w:szCs w:val="21"/>
        </w:rPr>
        <w:t>температуры</w:t>
      </w:r>
      <w:r w:rsidRPr="00272D4D">
        <w:rPr>
          <w:rFonts w:ascii="Helvetica" w:hAnsi="Helvetica" w:cs="Helvetica"/>
          <w:b/>
          <w:bCs/>
          <w:color w:val="222222"/>
          <w:sz w:val="21"/>
          <w:szCs w:val="21"/>
        </w:rPr>
        <w:t xml:space="preserve"> </w:t>
      </w:r>
      <w:r w:rsidRPr="00272D4D">
        <w:rPr>
          <w:rFonts w:ascii="Helvetica" w:hAnsi="Helvetica" w:cs="Helvetica" w:hint="eastAsia"/>
          <w:b/>
          <w:bCs/>
          <w:color w:val="222222"/>
          <w:sz w:val="21"/>
          <w:szCs w:val="21"/>
        </w:rPr>
        <w:t>и</w:t>
      </w:r>
      <w:r w:rsidRPr="00272D4D">
        <w:rPr>
          <w:rFonts w:ascii="Helvetica" w:hAnsi="Helvetica" w:cs="Helvetica"/>
          <w:b/>
          <w:bCs/>
          <w:color w:val="222222"/>
          <w:sz w:val="21"/>
          <w:szCs w:val="21"/>
        </w:rPr>
        <w:t xml:space="preserve"> </w:t>
      </w:r>
      <w:r w:rsidRPr="00272D4D">
        <w:rPr>
          <w:rFonts w:ascii="Helvetica" w:hAnsi="Helvetica" w:cs="Helvetica" w:hint="eastAsia"/>
          <w:b/>
          <w:bCs/>
          <w:color w:val="222222"/>
          <w:sz w:val="21"/>
          <w:szCs w:val="21"/>
        </w:rPr>
        <w:t>давления</w:t>
      </w:r>
      <w:r w:rsidRPr="00272D4D">
        <w:rPr>
          <w:rFonts w:ascii="Helvetica" w:hAnsi="Helvetica" w:cs="Helvetica"/>
          <w:b/>
          <w:bCs/>
          <w:color w:val="222222"/>
          <w:sz w:val="21"/>
          <w:szCs w:val="21"/>
        </w:rPr>
        <w:t xml:space="preserve">. 65 </w:t>
      </w:r>
      <w:r w:rsidRPr="00272D4D">
        <w:rPr>
          <w:rFonts w:ascii="Helvetica" w:hAnsi="Helvetica" w:cs="Helvetica" w:hint="eastAsia"/>
          <w:b/>
          <w:bCs/>
          <w:color w:val="222222"/>
          <w:sz w:val="21"/>
          <w:szCs w:val="21"/>
        </w:rPr>
        <w:t>§</w:t>
      </w:r>
      <w:r w:rsidRPr="00272D4D">
        <w:rPr>
          <w:rFonts w:ascii="Helvetica" w:hAnsi="Helvetica" w:cs="Helvetica"/>
          <w:b/>
          <w:bCs/>
          <w:color w:val="222222"/>
          <w:sz w:val="21"/>
          <w:szCs w:val="21"/>
        </w:rPr>
        <w:t xml:space="preserve"> 2.3. </w:t>
      </w:r>
      <w:r w:rsidRPr="00272D4D">
        <w:rPr>
          <w:rFonts w:ascii="Helvetica" w:hAnsi="Helvetica" w:cs="Helvetica" w:hint="eastAsia"/>
          <w:b/>
          <w:bCs/>
          <w:color w:val="222222"/>
          <w:sz w:val="21"/>
          <w:szCs w:val="21"/>
        </w:rPr>
        <w:t>Анализ</w:t>
      </w:r>
      <w:r w:rsidRPr="00272D4D">
        <w:rPr>
          <w:rFonts w:ascii="Helvetica" w:hAnsi="Helvetica" w:cs="Helvetica"/>
          <w:b/>
          <w:bCs/>
          <w:color w:val="222222"/>
          <w:sz w:val="21"/>
          <w:szCs w:val="21"/>
        </w:rPr>
        <w:t xml:space="preserve"> </w:t>
      </w:r>
      <w:r w:rsidRPr="00272D4D">
        <w:rPr>
          <w:rFonts w:ascii="Helvetica" w:hAnsi="Helvetica" w:cs="Helvetica" w:hint="eastAsia"/>
          <w:b/>
          <w:bCs/>
          <w:color w:val="222222"/>
          <w:sz w:val="21"/>
          <w:szCs w:val="21"/>
        </w:rPr>
        <w:t>полученного</w:t>
      </w:r>
      <w:r w:rsidRPr="00272D4D">
        <w:rPr>
          <w:rFonts w:ascii="Helvetica" w:hAnsi="Helvetica" w:cs="Helvetica"/>
          <w:b/>
          <w:bCs/>
          <w:color w:val="222222"/>
          <w:sz w:val="21"/>
          <w:szCs w:val="21"/>
        </w:rPr>
        <w:t xml:space="preserve"> </w:t>
      </w:r>
      <w:r w:rsidRPr="00272D4D">
        <w:rPr>
          <w:rFonts w:ascii="Helvetica" w:hAnsi="Helvetica" w:cs="Helvetica" w:hint="eastAsia"/>
          <w:b/>
          <w:bCs/>
          <w:color w:val="222222"/>
          <w:sz w:val="21"/>
          <w:szCs w:val="21"/>
        </w:rPr>
        <w:t>решения</w:t>
      </w:r>
    </w:p>
    <w:p w14:paraId="3B2315EE" w14:textId="77777777" w:rsidR="00272D4D" w:rsidRPr="00272D4D" w:rsidRDefault="00272D4D" w:rsidP="00272D4D">
      <w:pPr>
        <w:rPr>
          <w:rFonts w:ascii="Helvetica" w:hAnsi="Helvetica" w:cs="Helvetica"/>
          <w:b/>
          <w:bCs/>
          <w:color w:val="222222"/>
          <w:sz w:val="21"/>
          <w:szCs w:val="21"/>
        </w:rPr>
      </w:pPr>
    </w:p>
    <w:p w14:paraId="4C0D0CDF" w14:textId="77777777" w:rsidR="00272D4D" w:rsidRPr="00272D4D" w:rsidRDefault="00272D4D" w:rsidP="00272D4D">
      <w:pPr>
        <w:rPr>
          <w:rFonts w:ascii="Helvetica" w:hAnsi="Helvetica" w:cs="Helvetica"/>
          <w:b/>
          <w:bCs/>
          <w:color w:val="222222"/>
          <w:sz w:val="21"/>
          <w:szCs w:val="21"/>
        </w:rPr>
      </w:pPr>
      <w:r w:rsidRPr="00272D4D">
        <w:rPr>
          <w:rFonts w:ascii="Helvetica" w:hAnsi="Helvetica" w:cs="Helvetica"/>
          <w:b/>
          <w:bCs/>
          <w:color w:val="222222"/>
          <w:sz w:val="21"/>
          <w:szCs w:val="21"/>
        </w:rPr>
        <w:t xml:space="preserve">- </w:t>
      </w:r>
      <w:r w:rsidRPr="00272D4D">
        <w:rPr>
          <w:rFonts w:ascii="Helvetica" w:hAnsi="Helvetica" w:cs="Helvetica" w:hint="eastAsia"/>
          <w:b/>
          <w:bCs/>
          <w:color w:val="222222"/>
          <w:sz w:val="21"/>
          <w:szCs w:val="21"/>
        </w:rPr>
        <w:t>з</w:t>
      </w:r>
      <w:r w:rsidRPr="00272D4D">
        <w:rPr>
          <w:rFonts w:ascii="Helvetica" w:hAnsi="Helvetica" w:cs="Helvetica"/>
          <w:b/>
          <w:bCs/>
          <w:color w:val="222222"/>
          <w:sz w:val="21"/>
          <w:szCs w:val="21"/>
        </w:rPr>
        <w:t xml:space="preserve"> -</w:t>
      </w:r>
    </w:p>
    <w:p w14:paraId="2BB3B6CE" w14:textId="77777777" w:rsidR="00272D4D" w:rsidRPr="00272D4D" w:rsidRDefault="00272D4D" w:rsidP="00272D4D">
      <w:pPr>
        <w:rPr>
          <w:rFonts w:ascii="Helvetica" w:hAnsi="Helvetica" w:cs="Helvetica"/>
          <w:b/>
          <w:bCs/>
          <w:color w:val="222222"/>
          <w:sz w:val="21"/>
          <w:szCs w:val="21"/>
        </w:rPr>
      </w:pPr>
    </w:p>
    <w:p w14:paraId="2878D6FA" w14:textId="77777777" w:rsidR="00272D4D" w:rsidRPr="00272D4D" w:rsidRDefault="00272D4D" w:rsidP="00272D4D">
      <w:pPr>
        <w:rPr>
          <w:rFonts w:ascii="Helvetica" w:hAnsi="Helvetica" w:cs="Helvetica"/>
          <w:b/>
          <w:bCs/>
          <w:color w:val="222222"/>
          <w:sz w:val="21"/>
          <w:szCs w:val="21"/>
        </w:rPr>
      </w:pPr>
      <w:r w:rsidRPr="00272D4D">
        <w:rPr>
          <w:rFonts w:ascii="Helvetica" w:hAnsi="Helvetica" w:cs="Helvetica" w:hint="eastAsia"/>
          <w:b/>
          <w:bCs/>
          <w:color w:val="222222"/>
          <w:sz w:val="21"/>
          <w:szCs w:val="21"/>
        </w:rPr>
        <w:lastRenderedPageBreak/>
        <w:t>Глава</w:t>
      </w:r>
      <w:r w:rsidRPr="00272D4D">
        <w:rPr>
          <w:rFonts w:ascii="Helvetica" w:hAnsi="Helvetica" w:cs="Helvetica"/>
          <w:b/>
          <w:bCs/>
          <w:color w:val="222222"/>
          <w:sz w:val="21"/>
          <w:szCs w:val="21"/>
        </w:rPr>
        <w:t xml:space="preserve"> 3. </w:t>
      </w:r>
      <w:r w:rsidRPr="00272D4D">
        <w:rPr>
          <w:rFonts w:ascii="Helvetica" w:hAnsi="Helvetica" w:cs="Helvetica" w:hint="eastAsia"/>
          <w:b/>
          <w:bCs/>
          <w:color w:val="222222"/>
          <w:sz w:val="21"/>
          <w:szCs w:val="21"/>
        </w:rPr>
        <w:t>Исследование</w:t>
      </w:r>
      <w:r w:rsidRPr="00272D4D">
        <w:rPr>
          <w:rFonts w:ascii="Helvetica" w:hAnsi="Helvetica" w:cs="Helvetica"/>
          <w:b/>
          <w:bCs/>
          <w:color w:val="222222"/>
          <w:sz w:val="21"/>
          <w:szCs w:val="21"/>
        </w:rPr>
        <w:t xml:space="preserve"> </w:t>
      </w:r>
      <w:r w:rsidRPr="00272D4D">
        <w:rPr>
          <w:rFonts w:ascii="Helvetica" w:hAnsi="Helvetica" w:cs="Helvetica" w:hint="eastAsia"/>
          <w:b/>
          <w:bCs/>
          <w:color w:val="222222"/>
          <w:sz w:val="21"/>
          <w:szCs w:val="21"/>
        </w:rPr>
        <w:t>перераспределения</w:t>
      </w:r>
      <w:r w:rsidRPr="00272D4D">
        <w:rPr>
          <w:rFonts w:ascii="Helvetica" w:hAnsi="Helvetica" w:cs="Helvetica"/>
          <w:b/>
          <w:bCs/>
          <w:color w:val="222222"/>
          <w:sz w:val="21"/>
          <w:szCs w:val="21"/>
        </w:rPr>
        <w:t xml:space="preserve"> </w:t>
      </w:r>
      <w:r w:rsidRPr="00272D4D">
        <w:rPr>
          <w:rFonts w:ascii="Helvetica" w:hAnsi="Helvetica" w:cs="Helvetica" w:hint="eastAsia"/>
          <w:b/>
          <w:bCs/>
          <w:color w:val="222222"/>
          <w:sz w:val="21"/>
          <w:szCs w:val="21"/>
        </w:rPr>
        <w:t>агрегатов</w:t>
      </w:r>
      <w:r w:rsidRPr="00272D4D">
        <w:rPr>
          <w:rFonts w:ascii="Helvetica" w:hAnsi="Helvetica" w:cs="Helvetica"/>
          <w:b/>
          <w:bCs/>
          <w:color w:val="222222"/>
          <w:sz w:val="21"/>
          <w:szCs w:val="21"/>
        </w:rPr>
        <w:t xml:space="preserve"> ■ </w:t>
      </w:r>
      <w:r w:rsidRPr="00272D4D">
        <w:rPr>
          <w:rFonts w:ascii="Helvetica" w:hAnsi="Helvetica" w:cs="Helvetica" w:hint="eastAsia"/>
          <w:b/>
          <w:bCs/>
          <w:color w:val="222222"/>
          <w:sz w:val="21"/>
          <w:szCs w:val="21"/>
        </w:rPr>
        <w:t>в</w:t>
      </w:r>
      <w:r w:rsidRPr="00272D4D">
        <w:rPr>
          <w:rFonts w:ascii="Helvetica" w:hAnsi="Helvetica" w:cs="Helvetica"/>
          <w:b/>
          <w:bCs/>
          <w:color w:val="222222"/>
          <w:sz w:val="21"/>
          <w:szCs w:val="21"/>
        </w:rPr>
        <w:t xml:space="preserve"> </w:t>
      </w:r>
      <w:r w:rsidRPr="00272D4D">
        <w:rPr>
          <w:rFonts w:ascii="Helvetica" w:hAnsi="Helvetica" w:cs="Helvetica" w:hint="eastAsia"/>
          <w:b/>
          <w:bCs/>
          <w:color w:val="222222"/>
          <w:sz w:val="21"/>
          <w:szCs w:val="21"/>
        </w:rPr>
        <w:t>магнитной</w:t>
      </w:r>
      <w:r w:rsidRPr="00272D4D">
        <w:rPr>
          <w:rFonts w:ascii="Helvetica" w:hAnsi="Helvetica" w:cs="Helvetica"/>
          <w:b/>
          <w:bCs/>
          <w:color w:val="222222"/>
          <w:sz w:val="21"/>
          <w:szCs w:val="21"/>
        </w:rPr>
        <w:t xml:space="preserve"> </w:t>
      </w:r>
      <w:r w:rsidRPr="00272D4D">
        <w:rPr>
          <w:rFonts w:ascii="Helvetica" w:hAnsi="Helvetica" w:cs="Helvetica" w:hint="eastAsia"/>
          <w:b/>
          <w:bCs/>
          <w:color w:val="222222"/>
          <w:sz w:val="21"/>
          <w:szCs w:val="21"/>
        </w:rPr>
        <w:t>жидкости</w:t>
      </w:r>
      <w:r w:rsidRPr="00272D4D">
        <w:rPr>
          <w:rFonts w:ascii="Helvetica" w:hAnsi="Helvetica" w:cs="Helvetica"/>
          <w:b/>
          <w:bCs/>
          <w:color w:val="222222"/>
          <w:sz w:val="21"/>
          <w:szCs w:val="21"/>
        </w:rPr>
        <w:t xml:space="preserve"> </w:t>
      </w:r>
      <w:r w:rsidRPr="00272D4D">
        <w:rPr>
          <w:rFonts w:ascii="Helvetica" w:hAnsi="Helvetica" w:cs="Helvetica" w:hint="eastAsia"/>
          <w:b/>
          <w:bCs/>
          <w:color w:val="222222"/>
          <w:sz w:val="21"/>
          <w:szCs w:val="21"/>
        </w:rPr>
        <w:t>в</w:t>
      </w:r>
      <w:r w:rsidRPr="00272D4D">
        <w:rPr>
          <w:rFonts w:ascii="Helvetica" w:hAnsi="Helvetica" w:cs="Helvetica"/>
          <w:b/>
          <w:bCs/>
          <w:color w:val="222222"/>
          <w:sz w:val="21"/>
          <w:szCs w:val="21"/>
        </w:rPr>
        <w:t xml:space="preserve"> </w:t>
      </w:r>
      <w:r w:rsidRPr="00272D4D">
        <w:rPr>
          <w:rFonts w:ascii="Helvetica" w:hAnsi="Helvetica" w:cs="Helvetica" w:hint="eastAsia"/>
          <w:b/>
          <w:bCs/>
          <w:color w:val="222222"/>
          <w:sz w:val="21"/>
          <w:szCs w:val="21"/>
        </w:rPr>
        <w:t>экспериментальной</w:t>
      </w:r>
      <w:r w:rsidRPr="00272D4D">
        <w:rPr>
          <w:rFonts w:ascii="Helvetica" w:hAnsi="Helvetica" w:cs="Helvetica"/>
          <w:b/>
          <w:bCs/>
          <w:color w:val="222222"/>
          <w:sz w:val="21"/>
          <w:szCs w:val="21"/>
        </w:rPr>
        <w:t xml:space="preserve"> </w:t>
      </w:r>
      <w:r w:rsidRPr="00272D4D">
        <w:rPr>
          <w:rFonts w:ascii="Helvetica" w:hAnsi="Helvetica" w:cs="Helvetica" w:hint="eastAsia"/>
          <w:b/>
          <w:bCs/>
          <w:color w:val="222222"/>
          <w:sz w:val="21"/>
          <w:szCs w:val="21"/>
        </w:rPr>
        <w:t>установке</w:t>
      </w:r>
      <w:r w:rsidRPr="00272D4D">
        <w:rPr>
          <w:rFonts w:ascii="Helvetica" w:hAnsi="Helvetica" w:cs="Helvetica"/>
          <w:b/>
          <w:bCs/>
          <w:color w:val="222222"/>
          <w:sz w:val="21"/>
          <w:szCs w:val="21"/>
        </w:rPr>
        <w:t xml:space="preserve">. </w:t>
      </w:r>
      <w:r w:rsidRPr="00272D4D">
        <w:rPr>
          <w:rFonts w:ascii="Helvetica" w:hAnsi="Helvetica" w:cs="Helvetica" w:hint="eastAsia"/>
          <w:b/>
          <w:bCs/>
          <w:color w:val="222222"/>
          <w:sz w:val="21"/>
          <w:szCs w:val="21"/>
        </w:rPr>
        <w:t>§</w:t>
      </w:r>
      <w:r w:rsidRPr="00272D4D">
        <w:rPr>
          <w:rFonts w:ascii="Helvetica" w:hAnsi="Helvetica" w:cs="Helvetica"/>
          <w:b/>
          <w:bCs/>
          <w:color w:val="222222"/>
          <w:sz w:val="21"/>
          <w:szCs w:val="21"/>
        </w:rPr>
        <w:t xml:space="preserve"> 3.1. </w:t>
      </w:r>
      <w:r w:rsidRPr="00272D4D">
        <w:rPr>
          <w:rFonts w:ascii="Helvetica" w:hAnsi="Helvetica" w:cs="Helvetica" w:hint="eastAsia"/>
          <w:b/>
          <w:bCs/>
          <w:color w:val="222222"/>
          <w:sz w:val="21"/>
          <w:szCs w:val="21"/>
        </w:rPr>
        <w:t>Постановка</w:t>
      </w:r>
      <w:r w:rsidRPr="00272D4D">
        <w:rPr>
          <w:rFonts w:ascii="Helvetica" w:hAnsi="Helvetica" w:cs="Helvetica"/>
          <w:b/>
          <w:bCs/>
          <w:color w:val="222222"/>
          <w:sz w:val="21"/>
          <w:szCs w:val="21"/>
        </w:rPr>
        <w:t xml:space="preserve"> </w:t>
      </w:r>
      <w:r w:rsidRPr="00272D4D">
        <w:rPr>
          <w:rFonts w:ascii="Helvetica" w:hAnsi="Helvetica" w:cs="Helvetica" w:hint="eastAsia"/>
          <w:b/>
          <w:bCs/>
          <w:color w:val="222222"/>
          <w:sz w:val="21"/>
          <w:szCs w:val="21"/>
        </w:rPr>
        <w:t>задачи</w:t>
      </w:r>
      <w:r w:rsidRPr="00272D4D">
        <w:rPr>
          <w:rFonts w:ascii="Helvetica" w:hAnsi="Helvetica" w:cs="Helvetica"/>
          <w:b/>
          <w:bCs/>
          <w:color w:val="222222"/>
          <w:sz w:val="21"/>
          <w:szCs w:val="21"/>
        </w:rPr>
        <w:t xml:space="preserve"> </w:t>
      </w:r>
      <w:r w:rsidRPr="00272D4D">
        <w:rPr>
          <w:rFonts w:ascii="Helvetica" w:hAnsi="Helvetica" w:cs="Helvetica" w:hint="eastAsia"/>
          <w:b/>
          <w:bCs/>
          <w:color w:val="222222"/>
          <w:sz w:val="21"/>
          <w:szCs w:val="21"/>
        </w:rPr>
        <w:t>о</w:t>
      </w:r>
      <w:r w:rsidRPr="00272D4D">
        <w:rPr>
          <w:rFonts w:ascii="Helvetica" w:hAnsi="Helvetica" w:cs="Helvetica"/>
          <w:b/>
          <w:bCs/>
          <w:color w:val="222222"/>
          <w:sz w:val="21"/>
          <w:szCs w:val="21"/>
        </w:rPr>
        <w:t xml:space="preserve"> </w:t>
      </w:r>
      <w:r w:rsidRPr="00272D4D">
        <w:rPr>
          <w:rFonts w:ascii="Helvetica" w:hAnsi="Helvetica" w:cs="Helvetica" w:hint="eastAsia"/>
          <w:b/>
          <w:bCs/>
          <w:color w:val="222222"/>
          <w:sz w:val="21"/>
          <w:szCs w:val="21"/>
        </w:rPr>
        <w:t>перераспределении</w:t>
      </w:r>
      <w:r w:rsidRPr="00272D4D">
        <w:rPr>
          <w:rFonts w:ascii="Helvetica" w:hAnsi="Helvetica" w:cs="Helvetica"/>
          <w:b/>
          <w:bCs/>
          <w:color w:val="222222"/>
          <w:sz w:val="21"/>
          <w:szCs w:val="21"/>
        </w:rPr>
        <w:t xml:space="preserve"> </w:t>
      </w:r>
      <w:r w:rsidRPr="00272D4D">
        <w:rPr>
          <w:rFonts w:ascii="Helvetica" w:hAnsi="Helvetica" w:cs="Helvetica" w:hint="eastAsia"/>
          <w:b/>
          <w:bCs/>
          <w:color w:val="222222"/>
          <w:sz w:val="21"/>
          <w:szCs w:val="21"/>
        </w:rPr>
        <w:t>агрегатов</w:t>
      </w:r>
      <w:r w:rsidRPr="00272D4D">
        <w:rPr>
          <w:rFonts w:ascii="Helvetica" w:hAnsi="Helvetica" w:cs="Helvetica"/>
          <w:b/>
          <w:bCs/>
          <w:color w:val="222222"/>
          <w:sz w:val="21"/>
          <w:szCs w:val="21"/>
        </w:rPr>
        <w:t xml:space="preserve"> </w:t>
      </w:r>
      <w:r w:rsidRPr="00272D4D">
        <w:rPr>
          <w:rFonts w:ascii="Helvetica" w:hAnsi="Helvetica" w:cs="Helvetica" w:hint="eastAsia"/>
          <w:b/>
          <w:bCs/>
          <w:color w:val="222222"/>
          <w:sz w:val="21"/>
          <w:szCs w:val="21"/>
        </w:rPr>
        <w:t>в</w:t>
      </w:r>
      <w:r w:rsidRPr="00272D4D">
        <w:rPr>
          <w:rFonts w:ascii="Helvetica" w:hAnsi="Helvetica" w:cs="Helvetica"/>
          <w:b/>
          <w:bCs/>
          <w:color w:val="222222"/>
          <w:sz w:val="21"/>
          <w:szCs w:val="21"/>
        </w:rPr>
        <w:t xml:space="preserve"> </w:t>
      </w:r>
      <w:r w:rsidRPr="00272D4D">
        <w:rPr>
          <w:rFonts w:ascii="Helvetica" w:hAnsi="Helvetica" w:cs="Helvetica" w:hint="eastAsia"/>
          <w:b/>
          <w:bCs/>
          <w:color w:val="222222"/>
          <w:sz w:val="21"/>
          <w:szCs w:val="21"/>
        </w:rPr>
        <w:t>канале</w:t>
      </w:r>
      <w:r w:rsidRPr="00272D4D">
        <w:rPr>
          <w:rFonts w:ascii="Helvetica" w:hAnsi="Helvetica" w:cs="Helvetica"/>
          <w:b/>
          <w:bCs/>
          <w:color w:val="222222"/>
          <w:sz w:val="21"/>
          <w:szCs w:val="21"/>
        </w:rPr>
        <w:t xml:space="preserve"> </w:t>
      </w:r>
      <w:r w:rsidRPr="00272D4D">
        <w:rPr>
          <w:rFonts w:ascii="Helvetica" w:hAnsi="Helvetica" w:cs="Helvetica" w:hint="eastAsia"/>
          <w:b/>
          <w:bCs/>
          <w:color w:val="222222"/>
          <w:sz w:val="21"/>
          <w:szCs w:val="21"/>
        </w:rPr>
        <w:t>и</w:t>
      </w:r>
      <w:r w:rsidRPr="00272D4D">
        <w:rPr>
          <w:rFonts w:ascii="Helvetica" w:hAnsi="Helvetica" w:cs="Helvetica"/>
          <w:b/>
          <w:bCs/>
          <w:color w:val="222222"/>
          <w:sz w:val="21"/>
          <w:szCs w:val="21"/>
        </w:rPr>
        <w:t xml:space="preserve"> </w:t>
      </w:r>
      <w:r w:rsidRPr="00272D4D">
        <w:rPr>
          <w:rFonts w:ascii="Helvetica" w:hAnsi="Helvetica" w:cs="Helvetica" w:hint="eastAsia"/>
          <w:b/>
          <w:bCs/>
          <w:color w:val="222222"/>
          <w:sz w:val="21"/>
          <w:szCs w:val="21"/>
        </w:rPr>
        <w:t>между</w:t>
      </w:r>
      <w:r w:rsidRPr="00272D4D">
        <w:rPr>
          <w:rFonts w:ascii="Helvetica" w:hAnsi="Helvetica" w:cs="Helvetica"/>
          <w:b/>
          <w:bCs/>
          <w:color w:val="222222"/>
          <w:sz w:val="21"/>
          <w:szCs w:val="21"/>
        </w:rPr>
        <w:t xml:space="preserve"> </w:t>
      </w:r>
      <w:r w:rsidRPr="00272D4D">
        <w:rPr>
          <w:rFonts w:ascii="Helvetica" w:hAnsi="Helvetica" w:cs="Helvetica" w:hint="eastAsia"/>
          <w:b/>
          <w:bCs/>
          <w:color w:val="222222"/>
          <w:sz w:val="21"/>
          <w:szCs w:val="21"/>
        </w:rPr>
        <w:t>резервуарами</w:t>
      </w:r>
      <w:r w:rsidRPr="00272D4D">
        <w:rPr>
          <w:rFonts w:ascii="Helvetica" w:hAnsi="Helvetica" w:cs="Helvetica"/>
          <w:b/>
          <w:bCs/>
          <w:color w:val="222222"/>
          <w:sz w:val="21"/>
          <w:szCs w:val="21"/>
        </w:rPr>
        <w:t xml:space="preserve"> </w:t>
      </w:r>
      <w:r w:rsidRPr="00272D4D">
        <w:rPr>
          <w:rFonts w:ascii="Helvetica" w:hAnsi="Helvetica" w:cs="Helvetica" w:hint="eastAsia"/>
          <w:b/>
          <w:bCs/>
          <w:color w:val="222222"/>
          <w:sz w:val="21"/>
          <w:szCs w:val="21"/>
        </w:rPr>
        <w:t>экспериментальной</w:t>
      </w:r>
      <w:r w:rsidRPr="00272D4D">
        <w:rPr>
          <w:rFonts w:ascii="Helvetica" w:hAnsi="Helvetica" w:cs="Helvetica"/>
          <w:b/>
          <w:bCs/>
          <w:color w:val="222222"/>
          <w:sz w:val="21"/>
          <w:szCs w:val="21"/>
        </w:rPr>
        <w:t xml:space="preserve"> </w:t>
      </w:r>
      <w:r w:rsidRPr="00272D4D">
        <w:rPr>
          <w:rFonts w:ascii="Helvetica" w:hAnsi="Helvetica" w:cs="Helvetica" w:hint="eastAsia"/>
          <w:b/>
          <w:bCs/>
          <w:color w:val="222222"/>
          <w:sz w:val="21"/>
          <w:szCs w:val="21"/>
        </w:rPr>
        <w:t>установки</w:t>
      </w:r>
      <w:r w:rsidRPr="00272D4D">
        <w:rPr>
          <w:rFonts w:ascii="Helvetica" w:hAnsi="Helvetica" w:cs="Helvetica"/>
          <w:b/>
          <w:bCs/>
          <w:color w:val="222222"/>
          <w:sz w:val="21"/>
          <w:szCs w:val="21"/>
        </w:rPr>
        <w:t xml:space="preserve">. 85 </w:t>
      </w:r>
      <w:r w:rsidRPr="00272D4D">
        <w:rPr>
          <w:rFonts w:ascii="Helvetica" w:hAnsi="Helvetica" w:cs="Helvetica" w:hint="eastAsia"/>
          <w:b/>
          <w:bCs/>
          <w:color w:val="222222"/>
          <w:sz w:val="21"/>
          <w:szCs w:val="21"/>
        </w:rPr>
        <w:t>§</w:t>
      </w:r>
      <w:r w:rsidRPr="00272D4D">
        <w:rPr>
          <w:rFonts w:ascii="Helvetica" w:hAnsi="Helvetica" w:cs="Helvetica"/>
          <w:b/>
          <w:bCs/>
          <w:color w:val="222222"/>
          <w:sz w:val="21"/>
          <w:szCs w:val="21"/>
        </w:rPr>
        <w:t xml:space="preserve"> 3.2. </w:t>
      </w:r>
      <w:r w:rsidRPr="00272D4D">
        <w:rPr>
          <w:rFonts w:ascii="Helvetica" w:hAnsi="Helvetica" w:cs="Helvetica" w:hint="eastAsia"/>
          <w:b/>
          <w:bCs/>
          <w:color w:val="222222"/>
          <w:sz w:val="21"/>
          <w:szCs w:val="21"/>
        </w:rPr>
        <w:t>Решение</w:t>
      </w:r>
      <w:r w:rsidRPr="00272D4D">
        <w:rPr>
          <w:rFonts w:ascii="Helvetica" w:hAnsi="Helvetica" w:cs="Helvetica"/>
          <w:b/>
          <w:bCs/>
          <w:color w:val="222222"/>
          <w:sz w:val="21"/>
          <w:szCs w:val="21"/>
        </w:rPr>
        <w:t xml:space="preserve"> </w:t>
      </w:r>
      <w:r w:rsidRPr="00272D4D">
        <w:rPr>
          <w:rFonts w:ascii="Helvetica" w:hAnsi="Helvetica" w:cs="Helvetica" w:hint="eastAsia"/>
          <w:b/>
          <w:bCs/>
          <w:color w:val="222222"/>
          <w:sz w:val="21"/>
          <w:szCs w:val="21"/>
        </w:rPr>
        <w:t>задачи</w:t>
      </w:r>
      <w:r w:rsidRPr="00272D4D">
        <w:rPr>
          <w:rFonts w:ascii="Helvetica" w:hAnsi="Helvetica" w:cs="Helvetica"/>
          <w:b/>
          <w:bCs/>
          <w:color w:val="222222"/>
          <w:sz w:val="21"/>
          <w:szCs w:val="21"/>
        </w:rPr>
        <w:t xml:space="preserve"> </w:t>
      </w:r>
      <w:r w:rsidRPr="00272D4D">
        <w:rPr>
          <w:rFonts w:ascii="Helvetica" w:hAnsi="Helvetica" w:cs="Helvetica" w:hint="eastAsia"/>
          <w:b/>
          <w:bCs/>
          <w:color w:val="222222"/>
          <w:sz w:val="21"/>
          <w:szCs w:val="21"/>
        </w:rPr>
        <w:t>о</w:t>
      </w:r>
      <w:r w:rsidRPr="00272D4D">
        <w:rPr>
          <w:rFonts w:ascii="Helvetica" w:hAnsi="Helvetica" w:cs="Helvetica"/>
          <w:b/>
          <w:bCs/>
          <w:color w:val="222222"/>
          <w:sz w:val="21"/>
          <w:szCs w:val="21"/>
        </w:rPr>
        <w:t xml:space="preserve"> </w:t>
      </w:r>
      <w:r w:rsidRPr="00272D4D">
        <w:rPr>
          <w:rFonts w:ascii="Helvetica" w:hAnsi="Helvetica" w:cs="Helvetica" w:hint="eastAsia"/>
          <w:b/>
          <w:bCs/>
          <w:color w:val="222222"/>
          <w:sz w:val="21"/>
          <w:szCs w:val="21"/>
        </w:rPr>
        <w:t>перераспределении</w:t>
      </w:r>
      <w:r w:rsidRPr="00272D4D">
        <w:rPr>
          <w:rFonts w:ascii="Helvetica" w:hAnsi="Helvetica" w:cs="Helvetica"/>
          <w:b/>
          <w:bCs/>
          <w:color w:val="222222"/>
          <w:sz w:val="21"/>
          <w:szCs w:val="21"/>
        </w:rPr>
        <w:t xml:space="preserve"> </w:t>
      </w:r>
      <w:r w:rsidRPr="00272D4D">
        <w:rPr>
          <w:rFonts w:ascii="Helvetica" w:hAnsi="Helvetica" w:cs="Helvetica" w:hint="eastAsia"/>
          <w:b/>
          <w:bCs/>
          <w:color w:val="222222"/>
          <w:sz w:val="21"/>
          <w:szCs w:val="21"/>
        </w:rPr>
        <w:t>агрегатов</w:t>
      </w:r>
      <w:r w:rsidRPr="00272D4D">
        <w:rPr>
          <w:rFonts w:ascii="Helvetica" w:hAnsi="Helvetica" w:cs="Helvetica"/>
          <w:b/>
          <w:bCs/>
          <w:color w:val="222222"/>
          <w:sz w:val="21"/>
          <w:szCs w:val="21"/>
        </w:rPr>
        <w:t xml:space="preserve"> </w:t>
      </w:r>
      <w:r w:rsidRPr="00272D4D">
        <w:rPr>
          <w:rFonts w:ascii="Helvetica" w:hAnsi="Helvetica" w:cs="Helvetica" w:hint="eastAsia"/>
          <w:b/>
          <w:bCs/>
          <w:color w:val="222222"/>
          <w:sz w:val="21"/>
          <w:szCs w:val="21"/>
        </w:rPr>
        <w:t>в</w:t>
      </w:r>
      <w:r w:rsidRPr="00272D4D">
        <w:rPr>
          <w:rFonts w:ascii="Helvetica" w:hAnsi="Helvetica" w:cs="Helvetica"/>
          <w:b/>
          <w:bCs/>
          <w:color w:val="222222"/>
          <w:sz w:val="21"/>
          <w:szCs w:val="21"/>
        </w:rPr>
        <w:t xml:space="preserve"> </w:t>
      </w:r>
      <w:r w:rsidRPr="00272D4D">
        <w:rPr>
          <w:rFonts w:ascii="Helvetica" w:hAnsi="Helvetica" w:cs="Helvetica" w:hint="eastAsia"/>
          <w:b/>
          <w:bCs/>
          <w:color w:val="222222"/>
          <w:sz w:val="21"/>
          <w:szCs w:val="21"/>
        </w:rPr>
        <w:t>вертикальном</w:t>
      </w:r>
      <w:r w:rsidRPr="00272D4D">
        <w:rPr>
          <w:rFonts w:ascii="Helvetica" w:hAnsi="Helvetica" w:cs="Helvetica"/>
          <w:b/>
          <w:bCs/>
          <w:color w:val="222222"/>
          <w:sz w:val="21"/>
          <w:szCs w:val="21"/>
        </w:rPr>
        <w:t xml:space="preserve"> </w:t>
      </w:r>
      <w:r w:rsidRPr="00272D4D">
        <w:rPr>
          <w:rFonts w:ascii="Helvetica" w:hAnsi="Helvetica" w:cs="Helvetica" w:hint="eastAsia"/>
          <w:b/>
          <w:bCs/>
          <w:color w:val="222222"/>
          <w:sz w:val="21"/>
          <w:szCs w:val="21"/>
        </w:rPr>
        <w:t>канале</w:t>
      </w:r>
      <w:r w:rsidRPr="00272D4D">
        <w:rPr>
          <w:rFonts w:ascii="Helvetica" w:hAnsi="Helvetica" w:cs="Helvetica"/>
          <w:b/>
          <w:bCs/>
          <w:color w:val="222222"/>
          <w:sz w:val="21"/>
          <w:szCs w:val="21"/>
        </w:rPr>
        <w:t xml:space="preserve"> </w:t>
      </w:r>
      <w:r w:rsidRPr="00272D4D">
        <w:rPr>
          <w:rFonts w:ascii="Helvetica" w:hAnsi="Helvetica" w:cs="Helvetica" w:hint="eastAsia"/>
          <w:b/>
          <w:bCs/>
          <w:color w:val="222222"/>
          <w:sz w:val="21"/>
          <w:szCs w:val="21"/>
        </w:rPr>
        <w:t>с</w:t>
      </w:r>
      <w:r w:rsidRPr="00272D4D">
        <w:rPr>
          <w:rFonts w:ascii="Helvetica" w:hAnsi="Helvetica" w:cs="Helvetica"/>
          <w:b/>
          <w:bCs/>
          <w:color w:val="222222"/>
          <w:sz w:val="21"/>
          <w:szCs w:val="21"/>
        </w:rPr>
        <w:t xml:space="preserve"> </w:t>
      </w:r>
      <w:r w:rsidRPr="00272D4D">
        <w:rPr>
          <w:rFonts w:ascii="Helvetica" w:hAnsi="Helvetica" w:cs="Helvetica" w:hint="eastAsia"/>
          <w:b/>
          <w:bCs/>
          <w:color w:val="222222"/>
          <w:sz w:val="21"/>
          <w:szCs w:val="21"/>
        </w:rPr>
        <w:t>двухслойным</w:t>
      </w:r>
      <w:r w:rsidRPr="00272D4D">
        <w:rPr>
          <w:rFonts w:ascii="Helvetica" w:hAnsi="Helvetica" w:cs="Helvetica"/>
          <w:b/>
          <w:bCs/>
          <w:color w:val="222222"/>
          <w:sz w:val="21"/>
          <w:szCs w:val="21"/>
        </w:rPr>
        <w:t xml:space="preserve"> </w:t>
      </w:r>
      <w:r w:rsidRPr="00272D4D">
        <w:rPr>
          <w:rFonts w:ascii="Helvetica" w:hAnsi="Helvetica" w:cs="Helvetica" w:hint="eastAsia"/>
          <w:b/>
          <w:bCs/>
          <w:color w:val="222222"/>
          <w:sz w:val="21"/>
          <w:szCs w:val="21"/>
        </w:rPr>
        <w:t>встречным</w:t>
      </w:r>
      <w:r w:rsidRPr="00272D4D">
        <w:rPr>
          <w:rFonts w:ascii="Helvetica" w:hAnsi="Helvetica" w:cs="Helvetica"/>
          <w:b/>
          <w:bCs/>
          <w:color w:val="222222"/>
          <w:sz w:val="21"/>
          <w:szCs w:val="21"/>
        </w:rPr>
        <w:t xml:space="preserve"> </w:t>
      </w:r>
      <w:r w:rsidRPr="00272D4D">
        <w:rPr>
          <w:rFonts w:ascii="Helvetica" w:hAnsi="Helvetica" w:cs="Helvetica" w:hint="eastAsia"/>
          <w:b/>
          <w:bCs/>
          <w:color w:val="222222"/>
          <w:sz w:val="21"/>
          <w:szCs w:val="21"/>
        </w:rPr>
        <w:t>течением</w:t>
      </w:r>
      <w:r w:rsidRPr="00272D4D">
        <w:rPr>
          <w:rFonts w:ascii="Helvetica" w:hAnsi="Helvetica" w:cs="Helvetica"/>
          <w:b/>
          <w:bCs/>
          <w:color w:val="222222"/>
          <w:sz w:val="21"/>
          <w:szCs w:val="21"/>
        </w:rPr>
        <w:t xml:space="preserve">. 93 </w:t>
      </w:r>
      <w:r w:rsidRPr="00272D4D">
        <w:rPr>
          <w:rFonts w:ascii="Helvetica" w:hAnsi="Helvetica" w:cs="Helvetica" w:hint="eastAsia"/>
          <w:b/>
          <w:bCs/>
          <w:color w:val="222222"/>
          <w:sz w:val="21"/>
          <w:szCs w:val="21"/>
        </w:rPr>
        <w:t>§</w:t>
      </w:r>
      <w:r w:rsidRPr="00272D4D">
        <w:rPr>
          <w:rFonts w:ascii="Helvetica" w:hAnsi="Helvetica" w:cs="Helvetica"/>
          <w:b/>
          <w:bCs/>
          <w:color w:val="222222"/>
          <w:sz w:val="21"/>
          <w:szCs w:val="21"/>
        </w:rPr>
        <w:t xml:space="preserve"> 3.3. </w:t>
      </w:r>
      <w:r w:rsidRPr="00272D4D">
        <w:rPr>
          <w:rFonts w:ascii="Helvetica" w:hAnsi="Helvetica" w:cs="Helvetica" w:hint="eastAsia"/>
          <w:b/>
          <w:bCs/>
          <w:color w:val="222222"/>
          <w:sz w:val="21"/>
          <w:szCs w:val="21"/>
        </w:rPr>
        <w:t>Перераспределение</w:t>
      </w:r>
      <w:r w:rsidRPr="00272D4D">
        <w:rPr>
          <w:rFonts w:ascii="Helvetica" w:hAnsi="Helvetica" w:cs="Helvetica"/>
          <w:b/>
          <w:bCs/>
          <w:color w:val="222222"/>
          <w:sz w:val="21"/>
          <w:szCs w:val="21"/>
        </w:rPr>
        <w:t xml:space="preserve"> </w:t>
      </w:r>
      <w:r w:rsidRPr="00272D4D">
        <w:rPr>
          <w:rFonts w:ascii="Helvetica" w:hAnsi="Helvetica" w:cs="Helvetica" w:hint="eastAsia"/>
          <w:b/>
          <w:bCs/>
          <w:color w:val="222222"/>
          <w:sz w:val="21"/>
          <w:szCs w:val="21"/>
        </w:rPr>
        <w:t>агрегатов</w:t>
      </w:r>
      <w:r w:rsidRPr="00272D4D">
        <w:rPr>
          <w:rFonts w:ascii="Helvetica" w:hAnsi="Helvetica" w:cs="Helvetica"/>
          <w:b/>
          <w:bCs/>
          <w:color w:val="222222"/>
          <w:sz w:val="21"/>
          <w:szCs w:val="21"/>
        </w:rPr>
        <w:t xml:space="preserve"> </w:t>
      </w:r>
      <w:r w:rsidRPr="00272D4D">
        <w:rPr>
          <w:rFonts w:ascii="Helvetica" w:hAnsi="Helvetica" w:cs="Helvetica" w:hint="eastAsia"/>
          <w:b/>
          <w:bCs/>
          <w:color w:val="222222"/>
          <w:sz w:val="21"/>
          <w:szCs w:val="21"/>
        </w:rPr>
        <w:t>между</w:t>
      </w:r>
      <w:r w:rsidRPr="00272D4D">
        <w:rPr>
          <w:rFonts w:ascii="Helvetica" w:hAnsi="Helvetica" w:cs="Helvetica"/>
          <w:b/>
          <w:bCs/>
          <w:color w:val="222222"/>
          <w:sz w:val="21"/>
          <w:szCs w:val="21"/>
        </w:rPr>
        <w:t xml:space="preserve"> </w:t>
      </w:r>
      <w:r w:rsidRPr="00272D4D">
        <w:rPr>
          <w:rFonts w:ascii="Helvetica" w:hAnsi="Helvetica" w:cs="Helvetica" w:hint="eastAsia"/>
          <w:b/>
          <w:bCs/>
          <w:color w:val="222222"/>
          <w:sz w:val="21"/>
          <w:szCs w:val="21"/>
        </w:rPr>
        <w:t>резервуарами</w:t>
      </w:r>
      <w:r w:rsidRPr="00272D4D">
        <w:rPr>
          <w:rFonts w:ascii="Helvetica" w:hAnsi="Helvetica" w:cs="Helvetica"/>
          <w:b/>
          <w:bCs/>
          <w:color w:val="222222"/>
          <w:sz w:val="21"/>
          <w:szCs w:val="21"/>
        </w:rPr>
        <w:t xml:space="preserve"> </w:t>
      </w:r>
      <w:r w:rsidRPr="00272D4D">
        <w:rPr>
          <w:rFonts w:ascii="Helvetica" w:hAnsi="Helvetica" w:cs="Helvetica" w:hint="eastAsia"/>
          <w:b/>
          <w:bCs/>
          <w:color w:val="222222"/>
          <w:sz w:val="21"/>
          <w:szCs w:val="21"/>
        </w:rPr>
        <w:t>экспериментальной</w:t>
      </w:r>
      <w:r w:rsidRPr="00272D4D">
        <w:rPr>
          <w:rFonts w:ascii="Helvetica" w:hAnsi="Helvetica" w:cs="Helvetica"/>
          <w:b/>
          <w:bCs/>
          <w:color w:val="222222"/>
          <w:sz w:val="21"/>
          <w:szCs w:val="21"/>
        </w:rPr>
        <w:t xml:space="preserve"> </w:t>
      </w:r>
      <w:r w:rsidRPr="00272D4D">
        <w:rPr>
          <w:rFonts w:ascii="Helvetica" w:hAnsi="Helvetica" w:cs="Helvetica" w:hint="eastAsia"/>
          <w:b/>
          <w:bCs/>
          <w:color w:val="222222"/>
          <w:sz w:val="21"/>
          <w:szCs w:val="21"/>
        </w:rPr>
        <w:t>установки</w:t>
      </w:r>
    </w:p>
    <w:p w14:paraId="3EDBFC01" w14:textId="77777777" w:rsidR="00272D4D" w:rsidRPr="00272D4D" w:rsidRDefault="00272D4D" w:rsidP="00272D4D">
      <w:pPr>
        <w:rPr>
          <w:rFonts w:ascii="Helvetica" w:hAnsi="Helvetica" w:cs="Helvetica"/>
          <w:b/>
          <w:bCs/>
          <w:color w:val="222222"/>
          <w:sz w:val="21"/>
          <w:szCs w:val="21"/>
        </w:rPr>
      </w:pPr>
    </w:p>
    <w:p w14:paraId="185F7B45" w14:textId="77777777" w:rsidR="00272D4D" w:rsidRPr="00272D4D" w:rsidRDefault="00272D4D" w:rsidP="00272D4D">
      <w:pPr>
        <w:rPr>
          <w:rFonts w:ascii="Helvetica" w:hAnsi="Helvetica" w:cs="Helvetica"/>
          <w:b/>
          <w:bCs/>
          <w:color w:val="222222"/>
          <w:sz w:val="21"/>
          <w:szCs w:val="21"/>
        </w:rPr>
      </w:pPr>
      <w:r w:rsidRPr="00272D4D">
        <w:rPr>
          <w:rFonts w:ascii="Helvetica" w:hAnsi="Helvetica" w:cs="Helvetica" w:hint="eastAsia"/>
          <w:b/>
          <w:bCs/>
          <w:color w:val="222222"/>
          <w:sz w:val="21"/>
          <w:szCs w:val="21"/>
        </w:rPr>
        <w:t>Заключение</w:t>
      </w:r>
      <w:r w:rsidRPr="00272D4D">
        <w:rPr>
          <w:rFonts w:ascii="Helvetica" w:hAnsi="Helvetica" w:cs="Helvetica"/>
          <w:b/>
          <w:bCs/>
          <w:color w:val="222222"/>
          <w:sz w:val="21"/>
          <w:szCs w:val="21"/>
        </w:rPr>
        <w:t xml:space="preserve"> </w:t>
      </w:r>
      <w:r w:rsidRPr="00272D4D">
        <w:rPr>
          <w:rFonts w:ascii="Helvetica" w:hAnsi="Helvetica" w:cs="Helvetica" w:hint="eastAsia"/>
          <w:b/>
          <w:bCs/>
          <w:color w:val="222222"/>
          <w:sz w:val="21"/>
          <w:szCs w:val="21"/>
        </w:rPr>
        <w:t>Библиография</w:t>
      </w:r>
    </w:p>
    <w:p w14:paraId="2208D5CB" w14:textId="77777777" w:rsidR="00272D4D" w:rsidRPr="00272D4D" w:rsidRDefault="00272D4D" w:rsidP="00272D4D">
      <w:pPr>
        <w:rPr>
          <w:rFonts w:ascii="Helvetica" w:hAnsi="Helvetica" w:cs="Helvetica"/>
          <w:b/>
          <w:bCs/>
          <w:color w:val="222222"/>
          <w:sz w:val="21"/>
          <w:szCs w:val="21"/>
        </w:rPr>
      </w:pPr>
    </w:p>
    <w:p w14:paraId="4CCADE6E" w14:textId="47FE8A69" w:rsidR="004F7911" w:rsidRPr="00272D4D" w:rsidRDefault="00272D4D" w:rsidP="00272D4D">
      <w:r w:rsidRPr="00272D4D">
        <w:rPr>
          <w:rFonts w:ascii="Helvetica" w:hAnsi="Helvetica" w:cs="Helvetica"/>
          <w:b/>
          <w:bCs/>
          <w:color w:val="222222"/>
          <w:sz w:val="21"/>
          <w:szCs w:val="21"/>
        </w:rPr>
        <w:t>115</w:t>
      </w:r>
    </w:p>
    <w:sectPr w:rsidR="004F7911" w:rsidRPr="00272D4D" w:rsidSect="001762CD">
      <w:headerReference w:type="default" r:id="rId8"/>
      <w:footerReference w:type="even" r:id="rId9"/>
      <w:footerReference w:type="default" r:id="rId10"/>
      <w:type w:val="continuous"/>
      <w:pgSz w:w="11905" w:h="16837"/>
      <w:pgMar w:top="1156" w:right="706" w:bottom="949" w:left="1894"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DF0C46" w14:textId="77777777" w:rsidR="009172FC" w:rsidRDefault="009172FC">
      <w:pPr>
        <w:spacing w:after="0" w:line="240" w:lineRule="auto"/>
      </w:pPr>
      <w:r>
        <w:separator/>
      </w:r>
    </w:p>
  </w:endnote>
  <w:endnote w:type="continuationSeparator" w:id="0">
    <w:p w14:paraId="4EB9CA4F" w14:textId="77777777" w:rsidR="009172FC" w:rsidRDefault="009172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27A0949A"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61F151B0"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4B25DA" w14:textId="77777777" w:rsidR="009172FC" w:rsidRDefault="009172FC"/>
    <w:p w14:paraId="5CF7C794" w14:textId="77777777" w:rsidR="009172FC" w:rsidRDefault="009172FC"/>
    <w:p w14:paraId="28B05920" w14:textId="77777777" w:rsidR="009172FC" w:rsidRDefault="009172FC"/>
    <w:p w14:paraId="1057EABB" w14:textId="77777777" w:rsidR="009172FC" w:rsidRDefault="009172FC"/>
    <w:p w14:paraId="17D4D410" w14:textId="77777777" w:rsidR="009172FC" w:rsidRDefault="009172FC"/>
    <w:p w14:paraId="5AD83244" w14:textId="77777777" w:rsidR="009172FC" w:rsidRDefault="009172FC"/>
    <w:p w14:paraId="330D4D58" w14:textId="77777777" w:rsidR="009172FC" w:rsidRDefault="009172FC">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71E36EC" wp14:editId="6D2DE5E8">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A0B0F2" w14:textId="77777777" w:rsidR="009172FC" w:rsidRDefault="009172F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71E36EC"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05A0B0F2" w14:textId="77777777" w:rsidR="009172FC" w:rsidRDefault="009172F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05CFF5D" w14:textId="77777777" w:rsidR="009172FC" w:rsidRDefault="009172FC"/>
    <w:p w14:paraId="2ABD56D2" w14:textId="77777777" w:rsidR="009172FC" w:rsidRDefault="009172FC"/>
    <w:p w14:paraId="3CB88D6E" w14:textId="77777777" w:rsidR="009172FC" w:rsidRDefault="009172FC">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4D9DDE2" wp14:editId="0521F076">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41E6A3" w14:textId="77777777" w:rsidR="009172FC" w:rsidRDefault="009172FC"/>
                          <w:p w14:paraId="3E39CADD" w14:textId="77777777" w:rsidR="009172FC" w:rsidRDefault="009172F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4D9DDE2"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1F41E6A3" w14:textId="77777777" w:rsidR="009172FC" w:rsidRDefault="009172FC"/>
                    <w:p w14:paraId="3E39CADD" w14:textId="77777777" w:rsidR="009172FC" w:rsidRDefault="009172F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F169852" w14:textId="77777777" w:rsidR="009172FC" w:rsidRDefault="009172FC"/>
    <w:p w14:paraId="70DE2FB8" w14:textId="77777777" w:rsidR="009172FC" w:rsidRDefault="009172FC">
      <w:pPr>
        <w:rPr>
          <w:sz w:val="2"/>
          <w:szCs w:val="2"/>
        </w:rPr>
      </w:pPr>
    </w:p>
    <w:p w14:paraId="16D98CF3" w14:textId="77777777" w:rsidR="009172FC" w:rsidRDefault="009172FC"/>
    <w:p w14:paraId="3300F75B" w14:textId="77777777" w:rsidR="009172FC" w:rsidRDefault="009172FC">
      <w:pPr>
        <w:spacing w:after="0" w:line="240" w:lineRule="auto"/>
      </w:pPr>
    </w:p>
  </w:footnote>
  <w:footnote w:type="continuationSeparator" w:id="0">
    <w:p w14:paraId="1C853727" w14:textId="77777777" w:rsidR="009172FC" w:rsidRDefault="009172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671A738"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24E"/>
    <w:rsid w:val="00000309"/>
    <w:rsid w:val="0000036E"/>
    <w:rsid w:val="00000411"/>
    <w:rsid w:val="00000456"/>
    <w:rsid w:val="0000058C"/>
    <w:rsid w:val="00000617"/>
    <w:rsid w:val="00000647"/>
    <w:rsid w:val="00000663"/>
    <w:rsid w:val="000007DE"/>
    <w:rsid w:val="000007FF"/>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2DA"/>
    <w:rsid w:val="00001353"/>
    <w:rsid w:val="0000137F"/>
    <w:rsid w:val="00001396"/>
    <w:rsid w:val="0000139B"/>
    <w:rsid w:val="000013B5"/>
    <w:rsid w:val="0000166C"/>
    <w:rsid w:val="000016CF"/>
    <w:rsid w:val="00001727"/>
    <w:rsid w:val="000017DB"/>
    <w:rsid w:val="00001819"/>
    <w:rsid w:val="00001832"/>
    <w:rsid w:val="00001833"/>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81"/>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79"/>
    <w:rsid w:val="0000559E"/>
    <w:rsid w:val="000055E1"/>
    <w:rsid w:val="000056CC"/>
    <w:rsid w:val="000056ED"/>
    <w:rsid w:val="00005775"/>
    <w:rsid w:val="00005840"/>
    <w:rsid w:val="000058B1"/>
    <w:rsid w:val="000059A4"/>
    <w:rsid w:val="000059A7"/>
    <w:rsid w:val="00005ABC"/>
    <w:rsid w:val="00005B01"/>
    <w:rsid w:val="00005B2C"/>
    <w:rsid w:val="00005B65"/>
    <w:rsid w:val="00005B87"/>
    <w:rsid w:val="00005B98"/>
    <w:rsid w:val="00005D13"/>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B7"/>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03"/>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0F"/>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19"/>
    <w:rsid w:val="000165D1"/>
    <w:rsid w:val="00016625"/>
    <w:rsid w:val="0001664D"/>
    <w:rsid w:val="00016747"/>
    <w:rsid w:val="00016777"/>
    <w:rsid w:val="0001677E"/>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3C6"/>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5C2"/>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4FE8"/>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3D1"/>
    <w:rsid w:val="00026448"/>
    <w:rsid w:val="0002659A"/>
    <w:rsid w:val="000265E9"/>
    <w:rsid w:val="0002666A"/>
    <w:rsid w:val="000266CD"/>
    <w:rsid w:val="000266E3"/>
    <w:rsid w:val="00026705"/>
    <w:rsid w:val="00026776"/>
    <w:rsid w:val="000267A7"/>
    <w:rsid w:val="000268A0"/>
    <w:rsid w:val="000268C3"/>
    <w:rsid w:val="00026920"/>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14"/>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DF5"/>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EC1"/>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8D8"/>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2FF8"/>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91"/>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3D"/>
    <w:rsid w:val="0003709A"/>
    <w:rsid w:val="000370A8"/>
    <w:rsid w:val="000370FE"/>
    <w:rsid w:val="00037115"/>
    <w:rsid w:val="00037120"/>
    <w:rsid w:val="0003721C"/>
    <w:rsid w:val="0003729A"/>
    <w:rsid w:val="000373DF"/>
    <w:rsid w:val="00037422"/>
    <w:rsid w:val="00037443"/>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1C"/>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5E"/>
    <w:rsid w:val="0004268C"/>
    <w:rsid w:val="000426A9"/>
    <w:rsid w:val="000426E2"/>
    <w:rsid w:val="000427CA"/>
    <w:rsid w:val="000427EB"/>
    <w:rsid w:val="0004282A"/>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1B5"/>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4DB"/>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37"/>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09"/>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4D"/>
    <w:rsid w:val="0004766E"/>
    <w:rsid w:val="00047684"/>
    <w:rsid w:val="0004781E"/>
    <w:rsid w:val="000478B5"/>
    <w:rsid w:val="00047935"/>
    <w:rsid w:val="000479A3"/>
    <w:rsid w:val="00047ADF"/>
    <w:rsid w:val="00047AF8"/>
    <w:rsid w:val="00047B87"/>
    <w:rsid w:val="00047C57"/>
    <w:rsid w:val="00047D9E"/>
    <w:rsid w:val="00047DE3"/>
    <w:rsid w:val="00047F40"/>
    <w:rsid w:val="00047FE9"/>
    <w:rsid w:val="00050013"/>
    <w:rsid w:val="0005016E"/>
    <w:rsid w:val="00050216"/>
    <w:rsid w:val="00050308"/>
    <w:rsid w:val="000503AC"/>
    <w:rsid w:val="000503B0"/>
    <w:rsid w:val="00050540"/>
    <w:rsid w:val="0005056A"/>
    <w:rsid w:val="0005057D"/>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65"/>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5F3"/>
    <w:rsid w:val="0005363E"/>
    <w:rsid w:val="000536BC"/>
    <w:rsid w:val="000538A2"/>
    <w:rsid w:val="0005392B"/>
    <w:rsid w:val="00053963"/>
    <w:rsid w:val="000539F6"/>
    <w:rsid w:val="00053A10"/>
    <w:rsid w:val="00053A21"/>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86"/>
    <w:rsid w:val="000546FD"/>
    <w:rsid w:val="000547AD"/>
    <w:rsid w:val="000547CA"/>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C8B"/>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4DB"/>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C8"/>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2C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9D4"/>
    <w:rsid w:val="00066A30"/>
    <w:rsid w:val="00066A63"/>
    <w:rsid w:val="00066A92"/>
    <w:rsid w:val="00066B2E"/>
    <w:rsid w:val="00066B4D"/>
    <w:rsid w:val="00066B95"/>
    <w:rsid w:val="00066CD1"/>
    <w:rsid w:val="00066CE9"/>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5D4"/>
    <w:rsid w:val="00070639"/>
    <w:rsid w:val="00070891"/>
    <w:rsid w:val="000708C1"/>
    <w:rsid w:val="000708CB"/>
    <w:rsid w:val="000709F8"/>
    <w:rsid w:val="00070A64"/>
    <w:rsid w:val="00070AE2"/>
    <w:rsid w:val="00070C9D"/>
    <w:rsid w:val="00070CAD"/>
    <w:rsid w:val="00070CBF"/>
    <w:rsid w:val="00070CC3"/>
    <w:rsid w:val="00070E9E"/>
    <w:rsid w:val="00070FB5"/>
    <w:rsid w:val="00070FDF"/>
    <w:rsid w:val="00071018"/>
    <w:rsid w:val="00071081"/>
    <w:rsid w:val="00071122"/>
    <w:rsid w:val="00071181"/>
    <w:rsid w:val="000711CC"/>
    <w:rsid w:val="000711EC"/>
    <w:rsid w:val="00071260"/>
    <w:rsid w:val="0007128E"/>
    <w:rsid w:val="000712E0"/>
    <w:rsid w:val="00071364"/>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C7A"/>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84"/>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76"/>
    <w:rsid w:val="00073689"/>
    <w:rsid w:val="0007369A"/>
    <w:rsid w:val="000736A2"/>
    <w:rsid w:val="000738B3"/>
    <w:rsid w:val="000738EB"/>
    <w:rsid w:val="000739AF"/>
    <w:rsid w:val="00073A32"/>
    <w:rsid w:val="00073A5A"/>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28E"/>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4F"/>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29D"/>
    <w:rsid w:val="00076318"/>
    <w:rsid w:val="00076351"/>
    <w:rsid w:val="00076402"/>
    <w:rsid w:val="0007648D"/>
    <w:rsid w:val="000764B8"/>
    <w:rsid w:val="000765D5"/>
    <w:rsid w:val="000765FA"/>
    <w:rsid w:val="00076628"/>
    <w:rsid w:val="0007665B"/>
    <w:rsid w:val="0007669A"/>
    <w:rsid w:val="000766B7"/>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1"/>
    <w:rsid w:val="00077A5D"/>
    <w:rsid w:val="00077B80"/>
    <w:rsid w:val="00077BE3"/>
    <w:rsid w:val="00077C58"/>
    <w:rsid w:val="00077C81"/>
    <w:rsid w:val="00077D52"/>
    <w:rsid w:val="00077D90"/>
    <w:rsid w:val="00077DB6"/>
    <w:rsid w:val="00077E3B"/>
    <w:rsid w:val="00077E4B"/>
    <w:rsid w:val="00077F10"/>
    <w:rsid w:val="00077F61"/>
    <w:rsid w:val="0008002E"/>
    <w:rsid w:val="00080052"/>
    <w:rsid w:val="000800FA"/>
    <w:rsid w:val="000801CE"/>
    <w:rsid w:val="00080208"/>
    <w:rsid w:val="00080222"/>
    <w:rsid w:val="000803B9"/>
    <w:rsid w:val="000803CB"/>
    <w:rsid w:val="000803D4"/>
    <w:rsid w:val="00080495"/>
    <w:rsid w:val="00080496"/>
    <w:rsid w:val="000804DE"/>
    <w:rsid w:val="0008058A"/>
    <w:rsid w:val="0008061D"/>
    <w:rsid w:val="00080658"/>
    <w:rsid w:val="00080688"/>
    <w:rsid w:val="0008070A"/>
    <w:rsid w:val="00080733"/>
    <w:rsid w:val="0008076C"/>
    <w:rsid w:val="000807E5"/>
    <w:rsid w:val="00080815"/>
    <w:rsid w:val="00080848"/>
    <w:rsid w:val="00080913"/>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CC"/>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9EE"/>
    <w:rsid w:val="00082A37"/>
    <w:rsid w:val="00082AB0"/>
    <w:rsid w:val="00082AE5"/>
    <w:rsid w:val="00082B6E"/>
    <w:rsid w:val="00082C99"/>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2B"/>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035"/>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4ED"/>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BF4"/>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32"/>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56"/>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51E"/>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0B4"/>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AFF"/>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93"/>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5D"/>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76"/>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1C"/>
    <w:rsid w:val="000A2A50"/>
    <w:rsid w:val="000A2A86"/>
    <w:rsid w:val="000A2AC0"/>
    <w:rsid w:val="000A2B6E"/>
    <w:rsid w:val="000A2BCA"/>
    <w:rsid w:val="000A2BEB"/>
    <w:rsid w:val="000A2C09"/>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CBD"/>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21"/>
    <w:rsid w:val="000A5FFF"/>
    <w:rsid w:val="000A6021"/>
    <w:rsid w:val="000A6153"/>
    <w:rsid w:val="000A6176"/>
    <w:rsid w:val="000A6206"/>
    <w:rsid w:val="000A6297"/>
    <w:rsid w:val="000A62A5"/>
    <w:rsid w:val="000A62E3"/>
    <w:rsid w:val="000A6313"/>
    <w:rsid w:val="000A6354"/>
    <w:rsid w:val="000A63B5"/>
    <w:rsid w:val="000A63DF"/>
    <w:rsid w:val="000A63E0"/>
    <w:rsid w:val="000A6404"/>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BAA"/>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547"/>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1F39"/>
    <w:rsid w:val="000B200C"/>
    <w:rsid w:val="000B209D"/>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A2"/>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175"/>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70"/>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8DC"/>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A7"/>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AE8"/>
    <w:rsid w:val="000C0B00"/>
    <w:rsid w:val="000C0B4A"/>
    <w:rsid w:val="000C0B94"/>
    <w:rsid w:val="000C0CCE"/>
    <w:rsid w:val="000C0D1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4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2E9"/>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AE"/>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33"/>
    <w:rsid w:val="000C498F"/>
    <w:rsid w:val="000C4996"/>
    <w:rsid w:val="000C49AC"/>
    <w:rsid w:val="000C4A04"/>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EAA"/>
    <w:rsid w:val="000C7F70"/>
    <w:rsid w:val="000C7FDE"/>
    <w:rsid w:val="000C7FF2"/>
    <w:rsid w:val="000D0013"/>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9"/>
    <w:rsid w:val="000D08DF"/>
    <w:rsid w:val="000D0971"/>
    <w:rsid w:val="000D0AAB"/>
    <w:rsid w:val="000D0AD7"/>
    <w:rsid w:val="000D0B70"/>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67"/>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8D"/>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B5"/>
    <w:rsid w:val="000D53D8"/>
    <w:rsid w:val="000D53EA"/>
    <w:rsid w:val="000D558C"/>
    <w:rsid w:val="000D55B3"/>
    <w:rsid w:val="000D568D"/>
    <w:rsid w:val="000D56AC"/>
    <w:rsid w:val="000D56EA"/>
    <w:rsid w:val="000D56F3"/>
    <w:rsid w:val="000D56FC"/>
    <w:rsid w:val="000D5708"/>
    <w:rsid w:val="000D5716"/>
    <w:rsid w:val="000D5781"/>
    <w:rsid w:val="000D578F"/>
    <w:rsid w:val="000D57C7"/>
    <w:rsid w:val="000D587B"/>
    <w:rsid w:val="000D5893"/>
    <w:rsid w:val="000D592E"/>
    <w:rsid w:val="000D5A44"/>
    <w:rsid w:val="000D5A69"/>
    <w:rsid w:val="000D5A88"/>
    <w:rsid w:val="000D5B3B"/>
    <w:rsid w:val="000D5BAE"/>
    <w:rsid w:val="000D5C56"/>
    <w:rsid w:val="000D5C67"/>
    <w:rsid w:val="000D5D0B"/>
    <w:rsid w:val="000D5D1F"/>
    <w:rsid w:val="000D5D2C"/>
    <w:rsid w:val="000D5D30"/>
    <w:rsid w:val="000D5DA0"/>
    <w:rsid w:val="000D5E82"/>
    <w:rsid w:val="000D5FA6"/>
    <w:rsid w:val="000D5FC2"/>
    <w:rsid w:val="000D6035"/>
    <w:rsid w:val="000D6241"/>
    <w:rsid w:val="000D6296"/>
    <w:rsid w:val="000D631D"/>
    <w:rsid w:val="000D632C"/>
    <w:rsid w:val="000D63C5"/>
    <w:rsid w:val="000D6437"/>
    <w:rsid w:val="000D647B"/>
    <w:rsid w:val="000D6486"/>
    <w:rsid w:val="000D64A3"/>
    <w:rsid w:val="000D652A"/>
    <w:rsid w:val="000D666C"/>
    <w:rsid w:val="000D6685"/>
    <w:rsid w:val="000D676A"/>
    <w:rsid w:val="000D677F"/>
    <w:rsid w:val="000D6864"/>
    <w:rsid w:val="000D6935"/>
    <w:rsid w:val="000D697E"/>
    <w:rsid w:val="000D6AE0"/>
    <w:rsid w:val="000D6B08"/>
    <w:rsid w:val="000D6B10"/>
    <w:rsid w:val="000D6B60"/>
    <w:rsid w:val="000D6B66"/>
    <w:rsid w:val="000D6BB5"/>
    <w:rsid w:val="000D6C41"/>
    <w:rsid w:val="000D6C59"/>
    <w:rsid w:val="000D6D00"/>
    <w:rsid w:val="000D6D58"/>
    <w:rsid w:val="000D6D82"/>
    <w:rsid w:val="000D6E9D"/>
    <w:rsid w:val="000D6EB6"/>
    <w:rsid w:val="000D6F68"/>
    <w:rsid w:val="000D6F87"/>
    <w:rsid w:val="000D70F7"/>
    <w:rsid w:val="000D712E"/>
    <w:rsid w:val="000D71AE"/>
    <w:rsid w:val="000D724A"/>
    <w:rsid w:val="000D7276"/>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61B"/>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2F0"/>
    <w:rsid w:val="000E131A"/>
    <w:rsid w:val="000E135C"/>
    <w:rsid w:val="000E1397"/>
    <w:rsid w:val="000E1562"/>
    <w:rsid w:val="000E1564"/>
    <w:rsid w:val="000E1611"/>
    <w:rsid w:val="000E1653"/>
    <w:rsid w:val="000E16A6"/>
    <w:rsid w:val="000E16D5"/>
    <w:rsid w:val="000E17B9"/>
    <w:rsid w:val="000E17FD"/>
    <w:rsid w:val="000E186B"/>
    <w:rsid w:val="000E1872"/>
    <w:rsid w:val="000E1881"/>
    <w:rsid w:val="000E18F1"/>
    <w:rsid w:val="000E1922"/>
    <w:rsid w:val="000E1979"/>
    <w:rsid w:val="000E19BA"/>
    <w:rsid w:val="000E1A12"/>
    <w:rsid w:val="000E1A4C"/>
    <w:rsid w:val="000E1AB4"/>
    <w:rsid w:val="000E1B6C"/>
    <w:rsid w:val="000E1BC2"/>
    <w:rsid w:val="000E1CBA"/>
    <w:rsid w:val="000E1D2A"/>
    <w:rsid w:val="000E1D33"/>
    <w:rsid w:val="000E1D8F"/>
    <w:rsid w:val="000E1DA2"/>
    <w:rsid w:val="000E1E85"/>
    <w:rsid w:val="000E1E95"/>
    <w:rsid w:val="000E1EE1"/>
    <w:rsid w:val="000E1F07"/>
    <w:rsid w:val="000E1F7B"/>
    <w:rsid w:val="000E2007"/>
    <w:rsid w:val="000E2015"/>
    <w:rsid w:val="000E2027"/>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DBF"/>
    <w:rsid w:val="000E2F9E"/>
    <w:rsid w:val="000E3032"/>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AE9"/>
    <w:rsid w:val="000E3B6F"/>
    <w:rsid w:val="000E3CCC"/>
    <w:rsid w:val="000E3DB8"/>
    <w:rsid w:val="000E3E37"/>
    <w:rsid w:val="000E3E4D"/>
    <w:rsid w:val="000E3ED7"/>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59"/>
    <w:rsid w:val="000E4BEB"/>
    <w:rsid w:val="000E4C16"/>
    <w:rsid w:val="000E4C1B"/>
    <w:rsid w:val="000E4D84"/>
    <w:rsid w:val="000E4E47"/>
    <w:rsid w:val="000E4E73"/>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9A8"/>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5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2A1"/>
    <w:rsid w:val="000F0324"/>
    <w:rsid w:val="000F03E5"/>
    <w:rsid w:val="000F048F"/>
    <w:rsid w:val="000F04A4"/>
    <w:rsid w:val="000F0522"/>
    <w:rsid w:val="000F05B0"/>
    <w:rsid w:val="000F05B8"/>
    <w:rsid w:val="000F0628"/>
    <w:rsid w:val="000F0636"/>
    <w:rsid w:val="000F079C"/>
    <w:rsid w:val="000F07C4"/>
    <w:rsid w:val="000F0857"/>
    <w:rsid w:val="000F090C"/>
    <w:rsid w:val="000F0924"/>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35"/>
    <w:rsid w:val="000F534C"/>
    <w:rsid w:val="000F53ED"/>
    <w:rsid w:val="000F5403"/>
    <w:rsid w:val="000F540B"/>
    <w:rsid w:val="000F5558"/>
    <w:rsid w:val="000F557A"/>
    <w:rsid w:val="000F564B"/>
    <w:rsid w:val="000F5729"/>
    <w:rsid w:val="000F57D3"/>
    <w:rsid w:val="000F5851"/>
    <w:rsid w:val="000F5880"/>
    <w:rsid w:val="000F58CE"/>
    <w:rsid w:val="000F58EA"/>
    <w:rsid w:val="000F59CC"/>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1E"/>
    <w:rsid w:val="00100832"/>
    <w:rsid w:val="00100876"/>
    <w:rsid w:val="001008EB"/>
    <w:rsid w:val="001008F6"/>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0"/>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C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9A3"/>
    <w:rsid w:val="00103A0F"/>
    <w:rsid w:val="00103A17"/>
    <w:rsid w:val="00103A77"/>
    <w:rsid w:val="00103AAA"/>
    <w:rsid w:val="00103B0A"/>
    <w:rsid w:val="00103BB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3"/>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4A"/>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7D"/>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20"/>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76"/>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06"/>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EEE"/>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6E6"/>
    <w:rsid w:val="00120780"/>
    <w:rsid w:val="001208B5"/>
    <w:rsid w:val="00120961"/>
    <w:rsid w:val="00120965"/>
    <w:rsid w:val="00120972"/>
    <w:rsid w:val="00120994"/>
    <w:rsid w:val="0012099A"/>
    <w:rsid w:val="00120AA8"/>
    <w:rsid w:val="00120B04"/>
    <w:rsid w:val="00120B9D"/>
    <w:rsid w:val="00120BE2"/>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A14"/>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D7"/>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6E"/>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36"/>
    <w:rsid w:val="00124744"/>
    <w:rsid w:val="001247A9"/>
    <w:rsid w:val="001248B2"/>
    <w:rsid w:val="001248C1"/>
    <w:rsid w:val="0012491C"/>
    <w:rsid w:val="00124AAF"/>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7FB"/>
    <w:rsid w:val="00125808"/>
    <w:rsid w:val="00125849"/>
    <w:rsid w:val="00125889"/>
    <w:rsid w:val="001259B7"/>
    <w:rsid w:val="001259BA"/>
    <w:rsid w:val="00125AD8"/>
    <w:rsid w:val="00125B80"/>
    <w:rsid w:val="00125BE2"/>
    <w:rsid w:val="00125BF5"/>
    <w:rsid w:val="00125C11"/>
    <w:rsid w:val="00125C28"/>
    <w:rsid w:val="00125C38"/>
    <w:rsid w:val="00125D9F"/>
    <w:rsid w:val="00125DBD"/>
    <w:rsid w:val="00125EAF"/>
    <w:rsid w:val="00125F47"/>
    <w:rsid w:val="00125FB2"/>
    <w:rsid w:val="00126098"/>
    <w:rsid w:val="001260AA"/>
    <w:rsid w:val="00126102"/>
    <w:rsid w:val="00126103"/>
    <w:rsid w:val="001261BB"/>
    <w:rsid w:val="00126250"/>
    <w:rsid w:val="001262D3"/>
    <w:rsid w:val="001262E8"/>
    <w:rsid w:val="001262EE"/>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42B"/>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9E1"/>
    <w:rsid w:val="00130AE1"/>
    <w:rsid w:val="00130AFD"/>
    <w:rsid w:val="00130B45"/>
    <w:rsid w:val="00130B4F"/>
    <w:rsid w:val="00130C99"/>
    <w:rsid w:val="00130CFD"/>
    <w:rsid w:val="00130D29"/>
    <w:rsid w:val="00130D49"/>
    <w:rsid w:val="00130DB3"/>
    <w:rsid w:val="00130DF3"/>
    <w:rsid w:val="00130E2D"/>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CD"/>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97"/>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46"/>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D48"/>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CCE"/>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8B8"/>
    <w:rsid w:val="00140952"/>
    <w:rsid w:val="0014097F"/>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9C"/>
    <w:rsid w:val="00141ABF"/>
    <w:rsid w:val="00141B18"/>
    <w:rsid w:val="00141BB6"/>
    <w:rsid w:val="00141BE2"/>
    <w:rsid w:val="00141CFB"/>
    <w:rsid w:val="00141E42"/>
    <w:rsid w:val="00141E4D"/>
    <w:rsid w:val="00141E7B"/>
    <w:rsid w:val="00141EBF"/>
    <w:rsid w:val="00141F28"/>
    <w:rsid w:val="0014202E"/>
    <w:rsid w:val="00142031"/>
    <w:rsid w:val="0014203A"/>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B2B"/>
    <w:rsid w:val="00144D0B"/>
    <w:rsid w:val="00144D89"/>
    <w:rsid w:val="00144DFA"/>
    <w:rsid w:val="00144E18"/>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33"/>
    <w:rsid w:val="001457F4"/>
    <w:rsid w:val="00145823"/>
    <w:rsid w:val="0014586A"/>
    <w:rsid w:val="0014589C"/>
    <w:rsid w:val="0014597F"/>
    <w:rsid w:val="001459FA"/>
    <w:rsid w:val="00145A4F"/>
    <w:rsid w:val="00145A77"/>
    <w:rsid w:val="00145BB3"/>
    <w:rsid w:val="00145C64"/>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A2"/>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A66"/>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1E2"/>
    <w:rsid w:val="00150277"/>
    <w:rsid w:val="001503C7"/>
    <w:rsid w:val="001503F5"/>
    <w:rsid w:val="001504D1"/>
    <w:rsid w:val="0015058A"/>
    <w:rsid w:val="001505AC"/>
    <w:rsid w:val="0015064D"/>
    <w:rsid w:val="00150695"/>
    <w:rsid w:val="0015077D"/>
    <w:rsid w:val="001507CF"/>
    <w:rsid w:val="001507FA"/>
    <w:rsid w:val="00150866"/>
    <w:rsid w:val="00150A5C"/>
    <w:rsid w:val="00150AB8"/>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16"/>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9B5"/>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2F6"/>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586"/>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3F"/>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9D"/>
    <w:rsid w:val="001578CE"/>
    <w:rsid w:val="001578D5"/>
    <w:rsid w:val="00157A0F"/>
    <w:rsid w:val="00157A8F"/>
    <w:rsid w:val="00157A96"/>
    <w:rsid w:val="00157ADB"/>
    <w:rsid w:val="00157B51"/>
    <w:rsid w:val="00157BD6"/>
    <w:rsid w:val="00157BD9"/>
    <w:rsid w:val="00157C34"/>
    <w:rsid w:val="00157C68"/>
    <w:rsid w:val="00157C9E"/>
    <w:rsid w:val="00157D4D"/>
    <w:rsid w:val="00157D50"/>
    <w:rsid w:val="00157D56"/>
    <w:rsid w:val="00157DA6"/>
    <w:rsid w:val="00157DC1"/>
    <w:rsid w:val="00157E96"/>
    <w:rsid w:val="00157EA7"/>
    <w:rsid w:val="00157EE5"/>
    <w:rsid w:val="00160067"/>
    <w:rsid w:val="00160118"/>
    <w:rsid w:val="0016013A"/>
    <w:rsid w:val="0016019C"/>
    <w:rsid w:val="001601C2"/>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9A0"/>
    <w:rsid w:val="00161AED"/>
    <w:rsid w:val="00161B69"/>
    <w:rsid w:val="00161B74"/>
    <w:rsid w:val="00161BC0"/>
    <w:rsid w:val="00161C1B"/>
    <w:rsid w:val="00161C2C"/>
    <w:rsid w:val="00161C6B"/>
    <w:rsid w:val="00162232"/>
    <w:rsid w:val="001622FA"/>
    <w:rsid w:val="00162321"/>
    <w:rsid w:val="0016242C"/>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9"/>
    <w:rsid w:val="0016410C"/>
    <w:rsid w:val="00164183"/>
    <w:rsid w:val="0016423B"/>
    <w:rsid w:val="00164296"/>
    <w:rsid w:val="001642D9"/>
    <w:rsid w:val="001643DE"/>
    <w:rsid w:val="00164521"/>
    <w:rsid w:val="00164570"/>
    <w:rsid w:val="001645BF"/>
    <w:rsid w:val="001645D8"/>
    <w:rsid w:val="00164685"/>
    <w:rsid w:val="001646DB"/>
    <w:rsid w:val="00164734"/>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B9"/>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47"/>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2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070"/>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2A"/>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0F"/>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79"/>
    <w:rsid w:val="00171296"/>
    <w:rsid w:val="0017133A"/>
    <w:rsid w:val="00171382"/>
    <w:rsid w:val="001713D6"/>
    <w:rsid w:val="001713EE"/>
    <w:rsid w:val="001714AF"/>
    <w:rsid w:val="00171518"/>
    <w:rsid w:val="00171585"/>
    <w:rsid w:val="00171595"/>
    <w:rsid w:val="001715A6"/>
    <w:rsid w:val="001715EB"/>
    <w:rsid w:val="00171617"/>
    <w:rsid w:val="00171625"/>
    <w:rsid w:val="00171711"/>
    <w:rsid w:val="0017171B"/>
    <w:rsid w:val="00171838"/>
    <w:rsid w:val="00171851"/>
    <w:rsid w:val="0017189F"/>
    <w:rsid w:val="001718B8"/>
    <w:rsid w:val="001718DA"/>
    <w:rsid w:val="001718E8"/>
    <w:rsid w:val="0017192B"/>
    <w:rsid w:val="001719E6"/>
    <w:rsid w:val="00171ACE"/>
    <w:rsid w:val="00171B63"/>
    <w:rsid w:val="00171BB1"/>
    <w:rsid w:val="00171BCA"/>
    <w:rsid w:val="00171C02"/>
    <w:rsid w:val="00171C57"/>
    <w:rsid w:val="00171C6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1B"/>
    <w:rsid w:val="00173230"/>
    <w:rsid w:val="001732F0"/>
    <w:rsid w:val="00173397"/>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58"/>
    <w:rsid w:val="00173F72"/>
    <w:rsid w:val="00174007"/>
    <w:rsid w:val="001741A2"/>
    <w:rsid w:val="0017427B"/>
    <w:rsid w:val="00174315"/>
    <w:rsid w:val="0017437C"/>
    <w:rsid w:val="00174381"/>
    <w:rsid w:val="001744E8"/>
    <w:rsid w:val="0017455F"/>
    <w:rsid w:val="0017469C"/>
    <w:rsid w:val="001746C3"/>
    <w:rsid w:val="00174702"/>
    <w:rsid w:val="00174738"/>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5"/>
    <w:rsid w:val="00174E48"/>
    <w:rsid w:val="00174EA6"/>
    <w:rsid w:val="0017503B"/>
    <w:rsid w:val="00175076"/>
    <w:rsid w:val="0017513E"/>
    <w:rsid w:val="00175141"/>
    <w:rsid w:val="0017524B"/>
    <w:rsid w:val="001752AA"/>
    <w:rsid w:val="001752D9"/>
    <w:rsid w:val="00175388"/>
    <w:rsid w:val="0017539B"/>
    <w:rsid w:val="001754A1"/>
    <w:rsid w:val="0017559C"/>
    <w:rsid w:val="00175765"/>
    <w:rsid w:val="0017577C"/>
    <w:rsid w:val="00175933"/>
    <w:rsid w:val="001759AD"/>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2CD"/>
    <w:rsid w:val="001763CA"/>
    <w:rsid w:val="001763D9"/>
    <w:rsid w:val="0017644E"/>
    <w:rsid w:val="001764AB"/>
    <w:rsid w:val="00176527"/>
    <w:rsid w:val="00176560"/>
    <w:rsid w:val="001765B8"/>
    <w:rsid w:val="0017662A"/>
    <w:rsid w:val="00176656"/>
    <w:rsid w:val="001766B2"/>
    <w:rsid w:val="00176716"/>
    <w:rsid w:val="001767B5"/>
    <w:rsid w:val="001767CA"/>
    <w:rsid w:val="001767DE"/>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16"/>
    <w:rsid w:val="00180439"/>
    <w:rsid w:val="0018043D"/>
    <w:rsid w:val="001805F7"/>
    <w:rsid w:val="00180604"/>
    <w:rsid w:val="00180700"/>
    <w:rsid w:val="00180702"/>
    <w:rsid w:val="00180761"/>
    <w:rsid w:val="0018077E"/>
    <w:rsid w:val="00180880"/>
    <w:rsid w:val="0018092F"/>
    <w:rsid w:val="0018097D"/>
    <w:rsid w:val="00180B7A"/>
    <w:rsid w:val="00180C05"/>
    <w:rsid w:val="00180CA1"/>
    <w:rsid w:val="00180CC2"/>
    <w:rsid w:val="00180D93"/>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96"/>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8"/>
    <w:rsid w:val="0018218D"/>
    <w:rsid w:val="00182199"/>
    <w:rsid w:val="00182446"/>
    <w:rsid w:val="0018251D"/>
    <w:rsid w:val="0018252D"/>
    <w:rsid w:val="0018253B"/>
    <w:rsid w:val="001826D6"/>
    <w:rsid w:val="001826D8"/>
    <w:rsid w:val="001826E6"/>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CF0"/>
    <w:rsid w:val="00183D30"/>
    <w:rsid w:val="00183E35"/>
    <w:rsid w:val="00183E5B"/>
    <w:rsid w:val="0018400B"/>
    <w:rsid w:val="0018404D"/>
    <w:rsid w:val="001840DE"/>
    <w:rsid w:val="00184135"/>
    <w:rsid w:val="0018414C"/>
    <w:rsid w:val="0018417C"/>
    <w:rsid w:val="00184229"/>
    <w:rsid w:val="00184252"/>
    <w:rsid w:val="0018425B"/>
    <w:rsid w:val="00184263"/>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8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2"/>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165"/>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4A"/>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CE4"/>
    <w:rsid w:val="00191D36"/>
    <w:rsid w:val="00191D5C"/>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4B"/>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987"/>
    <w:rsid w:val="00195A71"/>
    <w:rsid w:val="00195A96"/>
    <w:rsid w:val="00195C54"/>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AB"/>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D5"/>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49"/>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3"/>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9B3"/>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A8"/>
    <w:rsid w:val="001A2DD3"/>
    <w:rsid w:val="001A2E9C"/>
    <w:rsid w:val="001A2EA5"/>
    <w:rsid w:val="001A2EE8"/>
    <w:rsid w:val="001A2EF4"/>
    <w:rsid w:val="001A2EFA"/>
    <w:rsid w:val="001A2F10"/>
    <w:rsid w:val="001A2F7F"/>
    <w:rsid w:val="001A2FBD"/>
    <w:rsid w:val="001A2FC8"/>
    <w:rsid w:val="001A309D"/>
    <w:rsid w:val="001A30BC"/>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51"/>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1AA"/>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AD8"/>
    <w:rsid w:val="001B1AFE"/>
    <w:rsid w:val="001B1B66"/>
    <w:rsid w:val="001B1C0B"/>
    <w:rsid w:val="001B1D0D"/>
    <w:rsid w:val="001B1D16"/>
    <w:rsid w:val="001B1D30"/>
    <w:rsid w:val="001B1D8D"/>
    <w:rsid w:val="001B1E0F"/>
    <w:rsid w:val="001B1E64"/>
    <w:rsid w:val="001B1E93"/>
    <w:rsid w:val="001B1F3F"/>
    <w:rsid w:val="001B1F67"/>
    <w:rsid w:val="001B215A"/>
    <w:rsid w:val="001B21E5"/>
    <w:rsid w:val="001B22FC"/>
    <w:rsid w:val="001B2398"/>
    <w:rsid w:val="001B23B0"/>
    <w:rsid w:val="001B2425"/>
    <w:rsid w:val="001B2440"/>
    <w:rsid w:val="001B24A2"/>
    <w:rsid w:val="001B251E"/>
    <w:rsid w:val="001B256B"/>
    <w:rsid w:val="001B256C"/>
    <w:rsid w:val="001B25A4"/>
    <w:rsid w:val="001B25B9"/>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D30"/>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3A9"/>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485"/>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2F5"/>
    <w:rsid w:val="001B631C"/>
    <w:rsid w:val="001B6333"/>
    <w:rsid w:val="001B640B"/>
    <w:rsid w:val="001B6573"/>
    <w:rsid w:val="001B659A"/>
    <w:rsid w:val="001B65BB"/>
    <w:rsid w:val="001B6606"/>
    <w:rsid w:val="001B6661"/>
    <w:rsid w:val="001B678D"/>
    <w:rsid w:val="001B6796"/>
    <w:rsid w:val="001B679F"/>
    <w:rsid w:val="001B67DC"/>
    <w:rsid w:val="001B683D"/>
    <w:rsid w:val="001B686F"/>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94"/>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091"/>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96"/>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25"/>
    <w:rsid w:val="001C4731"/>
    <w:rsid w:val="001C4752"/>
    <w:rsid w:val="001C4761"/>
    <w:rsid w:val="001C47DD"/>
    <w:rsid w:val="001C492F"/>
    <w:rsid w:val="001C4931"/>
    <w:rsid w:val="001C4979"/>
    <w:rsid w:val="001C49E7"/>
    <w:rsid w:val="001C4A83"/>
    <w:rsid w:val="001C4BA0"/>
    <w:rsid w:val="001C4BE4"/>
    <w:rsid w:val="001C4C40"/>
    <w:rsid w:val="001C4C54"/>
    <w:rsid w:val="001C4D10"/>
    <w:rsid w:val="001C4E29"/>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0"/>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42"/>
    <w:rsid w:val="001C635E"/>
    <w:rsid w:val="001C655A"/>
    <w:rsid w:val="001C655F"/>
    <w:rsid w:val="001C66A1"/>
    <w:rsid w:val="001C673E"/>
    <w:rsid w:val="001C6755"/>
    <w:rsid w:val="001C676A"/>
    <w:rsid w:val="001C67C4"/>
    <w:rsid w:val="001C67EB"/>
    <w:rsid w:val="001C6847"/>
    <w:rsid w:val="001C6860"/>
    <w:rsid w:val="001C69C0"/>
    <w:rsid w:val="001C69F0"/>
    <w:rsid w:val="001C6AC3"/>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0E"/>
    <w:rsid w:val="001C77AF"/>
    <w:rsid w:val="001C783D"/>
    <w:rsid w:val="001C7858"/>
    <w:rsid w:val="001C78FA"/>
    <w:rsid w:val="001C7946"/>
    <w:rsid w:val="001C796C"/>
    <w:rsid w:val="001C7986"/>
    <w:rsid w:val="001C79C3"/>
    <w:rsid w:val="001C79FF"/>
    <w:rsid w:val="001C7A89"/>
    <w:rsid w:val="001C7B01"/>
    <w:rsid w:val="001C7BA4"/>
    <w:rsid w:val="001C7BDA"/>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2DA"/>
    <w:rsid w:val="001D0355"/>
    <w:rsid w:val="001D045C"/>
    <w:rsid w:val="001D0561"/>
    <w:rsid w:val="001D0683"/>
    <w:rsid w:val="001D069A"/>
    <w:rsid w:val="001D06B0"/>
    <w:rsid w:val="001D08AB"/>
    <w:rsid w:val="001D08B5"/>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2"/>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0D"/>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4"/>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7B3"/>
    <w:rsid w:val="001D5865"/>
    <w:rsid w:val="001D598D"/>
    <w:rsid w:val="001D5A1B"/>
    <w:rsid w:val="001D5B12"/>
    <w:rsid w:val="001D5B37"/>
    <w:rsid w:val="001D5B62"/>
    <w:rsid w:val="001D5B6F"/>
    <w:rsid w:val="001D5B70"/>
    <w:rsid w:val="001D5BA9"/>
    <w:rsid w:val="001D5BC6"/>
    <w:rsid w:val="001D5CA9"/>
    <w:rsid w:val="001D5D06"/>
    <w:rsid w:val="001D5D30"/>
    <w:rsid w:val="001D5D88"/>
    <w:rsid w:val="001D5E09"/>
    <w:rsid w:val="001D6013"/>
    <w:rsid w:val="001D602E"/>
    <w:rsid w:val="001D6088"/>
    <w:rsid w:val="001D6098"/>
    <w:rsid w:val="001D60C4"/>
    <w:rsid w:val="001D60E9"/>
    <w:rsid w:val="001D6143"/>
    <w:rsid w:val="001D619D"/>
    <w:rsid w:val="001D61DA"/>
    <w:rsid w:val="001D61DD"/>
    <w:rsid w:val="001D62D9"/>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6EF6"/>
    <w:rsid w:val="001D7010"/>
    <w:rsid w:val="001D7184"/>
    <w:rsid w:val="001D7201"/>
    <w:rsid w:val="001D729F"/>
    <w:rsid w:val="001D73A0"/>
    <w:rsid w:val="001D747C"/>
    <w:rsid w:val="001D7592"/>
    <w:rsid w:val="001D769A"/>
    <w:rsid w:val="001D76B8"/>
    <w:rsid w:val="001D76E5"/>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3F"/>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45"/>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32"/>
    <w:rsid w:val="001E1658"/>
    <w:rsid w:val="001E16A5"/>
    <w:rsid w:val="001E16F4"/>
    <w:rsid w:val="001E1707"/>
    <w:rsid w:val="001E174D"/>
    <w:rsid w:val="001E17AF"/>
    <w:rsid w:val="001E1867"/>
    <w:rsid w:val="001E18D1"/>
    <w:rsid w:val="001E1947"/>
    <w:rsid w:val="001E1952"/>
    <w:rsid w:val="001E19D2"/>
    <w:rsid w:val="001E1A23"/>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B8"/>
    <w:rsid w:val="001E1EC6"/>
    <w:rsid w:val="001E1EC7"/>
    <w:rsid w:val="001E1FCC"/>
    <w:rsid w:val="001E2170"/>
    <w:rsid w:val="001E2178"/>
    <w:rsid w:val="001E2189"/>
    <w:rsid w:val="001E2217"/>
    <w:rsid w:val="001E2320"/>
    <w:rsid w:val="001E2325"/>
    <w:rsid w:val="001E2335"/>
    <w:rsid w:val="001E23BD"/>
    <w:rsid w:val="001E2408"/>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47"/>
    <w:rsid w:val="001E4A65"/>
    <w:rsid w:val="001E4B34"/>
    <w:rsid w:val="001E4B94"/>
    <w:rsid w:val="001E4BA5"/>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634"/>
    <w:rsid w:val="001E574A"/>
    <w:rsid w:val="001E577B"/>
    <w:rsid w:val="001E581D"/>
    <w:rsid w:val="001E585F"/>
    <w:rsid w:val="001E5863"/>
    <w:rsid w:val="001E5959"/>
    <w:rsid w:val="001E5A69"/>
    <w:rsid w:val="001E5A85"/>
    <w:rsid w:val="001E5B27"/>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1BC"/>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CD"/>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34"/>
    <w:rsid w:val="001F0575"/>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09"/>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36"/>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1E"/>
    <w:rsid w:val="001F3B82"/>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323"/>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3B"/>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7FA"/>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CA"/>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BA"/>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16C"/>
    <w:rsid w:val="002032F1"/>
    <w:rsid w:val="00203377"/>
    <w:rsid w:val="00203426"/>
    <w:rsid w:val="002034D3"/>
    <w:rsid w:val="00203540"/>
    <w:rsid w:val="002036B6"/>
    <w:rsid w:val="00203764"/>
    <w:rsid w:val="0020376B"/>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47"/>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60"/>
    <w:rsid w:val="00205E89"/>
    <w:rsid w:val="00205F74"/>
    <w:rsid w:val="00205F7B"/>
    <w:rsid w:val="00206054"/>
    <w:rsid w:val="002060FF"/>
    <w:rsid w:val="00206169"/>
    <w:rsid w:val="00206199"/>
    <w:rsid w:val="002061D3"/>
    <w:rsid w:val="0020622A"/>
    <w:rsid w:val="0020625B"/>
    <w:rsid w:val="002062CC"/>
    <w:rsid w:val="00206300"/>
    <w:rsid w:val="00206322"/>
    <w:rsid w:val="00206355"/>
    <w:rsid w:val="0020638F"/>
    <w:rsid w:val="00206390"/>
    <w:rsid w:val="002063F1"/>
    <w:rsid w:val="002064B7"/>
    <w:rsid w:val="002064BC"/>
    <w:rsid w:val="0020650C"/>
    <w:rsid w:val="00206534"/>
    <w:rsid w:val="0020668B"/>
    <w:rsid w:val="002066A4"/>
    <w:rsid w:val="0020670A"/>
    <w:rsid w:val="00206777"/>
    <w:rsid w:val="00206849"/>
    <w:rsid w:val="002068BE"/>
    <w:rsid w:val="002068DA"/>
    <w:rsid w:val="00206919"/>
    <w:rsid w:val="0020691C"/>
    <w:rsid w:val="00206B4D"/>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D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8B"/>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E"/>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04"/>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22"/>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17"/>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C4E"/>
    <w:rsid w:val="00214D70"/>
    <w:rsid w:val="00214D77"/>
    <w:rsid w:val="00214D89"/>
    <w:rsid w:val="00214D90"/>
    <w:rsid w:val="00215062"/>
    <w:rsid w:val="002150AF"/>
    <w:rsid w:val="00215153"/>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C7A"/>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AA"/>
    <w:rsid w:val="002208C5"/>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0A7"/>
    <w:rsid w:val="00221219"/>
    <w:rsid w:val="00221258"/>
    <w:rsid w:val="0022138D"/>
    <w:rsid w:val="00221395"/>
    <w:rsid w:val="00221413"/>
    <w:rsid w:val="00221428"/>
    <w:rsid w:val="0022146F"/>
    <w:rsid w:val="0022149C"/>
    <w:rsid w:val="002214C5"/>
    <w:rsid w:val="002214D1"/>
    <w:rsid w:val="00221547"/>
    <w:rsid w:val="002216F1"/>
    <w:rsid w:val="00221760"/>
    <w:rsid w:val="00221773"/>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E"/>
    <w:rsid w:val="002221B0"/>
    <w:rsid w:val="002221B9"/>
    <w:rsid w:val="0022224E"/>
    <w:rsid w:val="002222B8"/>
    <w:rsid w:val="002222DD"/>
    <w:rsid w:val="002222E6"/>
    <w:rsid w:val="00222340"/>
    <w:rsid w:val="002223C5"/>
    <w:rsid w:val="002223E7"/>
    <w:rsid w:val="00222416"/>
    <w:rsid w:val="00222426"/>
    <w:rsid w:val="00222481"/>
    <w:rsid w:val="002224B2"/>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30"/>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2F"/>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49"/>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D83"/>
    <w:rsid w:val="00224E57"/>
    <w:rsid w:val="00224E5D"/>
    <w:rsid w:val="00224F69"/>
    <w:rsid w:val="00225038"/>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AC"/>
    <w:rsid w:val="00226AF2"/>
    <w:rsid w:val="00226B1A"/>
    <w:rsid w:val="00226BA2"/>
    <w:rsid w:val="00226C07"/>
    <w:rsid w:val="00226D01"/>
    <w:rsid w:val="00226D03"/>
    <w:rsid w:val="00226D40"/>
    <w:rsid w:val="00226D4F"/>
    <w:rsid w:val="00226DA4"/>
    <w:rsid w:val="00226DCF"/>
    <w:rsid w:val="00226EAA"/>
    <w:rsid w:val="00226EEC"/>
    <w:rsid w:val="00226F69"/>
    <w:rsid w:val="00226FAE"/>
    <w:rsid w:val="00226FB4"/>
    <w:rsid w:val="00226FCA"/>
    <w:rsid w:val="00227007"/>
    <w:rsid w:val="002270A3"/>
    <w:rsid w:val="0022724F"/>
    <w:rsid w:val="00227259"/>
    <w:rsid w:val="002272E8"/>
    <w:rsid w:val="002272FB"/>
    <w:rsid w:val="002273CB"/>
    <w:rsid w:val="002274A1"/>
    <w:rsid w:val="002274D1"/>
    <w:rsid w:val="002274EC"/>
    <w:rsid w:val="002275F6"/>
    <w:rsid w:val="002276B8"/>
    <w:rsid w:val="002277C4"/>
    <w:rsid w:val="0022780F"/>
    <w:rsid w:val="0022786A"/>
    <w:rsid w:val="00227A7F"/>
    <w:rsid w:val="00227AFF"/>
    <w:rsid w:val="00227C29"/>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AB8"/>
    <w:rsid w:val="00230B30"/>
    <w:rsid w:val="00230B31"/>
    <w:rsid w:val="00230B48"/>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B7"/>
    <w:rsid w:val="002317D9"/>
    <w:rsid w:val="002318EE"/>
    <w:rsid w:val="002319E0"/>
    <w:rsid w:val="00231AB5"/>
    <w:rsid w:val="00231BEA"/>
    <w:rsid w:val="00231C4D"/>
    <w:rsid w:val="00231CD1"/>
    <w:rsid w:val="00231CEB"/>
    <w:rsid w:val="00231D97"/>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4B0"/>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B4"/>
    <w:rsid w:val="002332DB"/>
    <w:rsid w:val="00233300"/>
    <w:rsid w:val="00233305"/>
    <w:rsid w:val="002333F9"/>
    <w:rsid w:val="0023340B"/>
    <w:rsid w:val="002334EF"/>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A8"/>
    <w:rsid w:val="002343B6"/>
    <w:rsid w:val="002343DF"/>
    <w:rsid w:val="002343EB"/>
    <w:rsid w:val="00234403"/>
    <w:rsid w:val="0023443B"/>
    <w:rsid w:val="002344DE"/>
    <w:rsid w:val="00234507"/>
    <w:rsid w:val="00234526"/>
    <w:rsid w:val="002347DE"/>
    <w:rsid w:val="00234826"/>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8A"/>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8ED"/>
    <w:rsid w:val="00235A45"/>
    <w:rsid w:val="00235A5A"/>
    <w:rsid w:val="00235A76"/>
    <w:rsid w:val="00235A9F"/>
    <w:rsid w:val="00235AC8"/>
    <w:rsid w:val="00235B1C"/>
    <w:rsid w:val="00235B56"/>
    <w:rsid w:val="00235BA1"/>
    <w:rsid w:val="00235BCA"/>
    <w:rsid w:val="00235C7E"/>
    <w:rsid w:val="00235D21"/>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3B"/>
    <w:rsid w:val="0023679D"/>
    <w:rsid w:val="002367D9"/>
    <w:rsid w:val="00236845"/>
    <w:rsid w:val="00236861"/>
    <w:rsid w:val="00236A31"/>
    <w:rsid w:val="00236A4B"/>
    <w:rsid w:val="00236AAD"/>
    <w:rsid w:val="00236AB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AC4"/>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32"/>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5CA"/>
    <w:rsid w:val="00244669"/>
    <w:rsid w:val="00244792"/>
    <w:rsid w:val="002448E1"/>
    <w:rsid w:val="0024491C"/>
    <w:rsid w:val="002449B7"/>
    <w:rsid w:val="002449EC"/>
    <w:rsid w:val="00244A21"/>
    <w:rsid w:val="00244AA9"/>
    <w:rsid w:val="00244AE6"/>
    <w:rsid w:val="00244CA4"/>
    <w:rsid w:val="00244CD9"/>
    <w:rsid w:val="00244DB9"/>
    <w:rsid w:val="00244E0A"/>
    <w:rsid w:val="00244E29"/>
    <w:rsid w:val="00244EE8"/>
    <w:rsid w:val="00244F48"/>
    <w:rsid w:val="00244FD4"/>
    <w:rsid w:val="00244FE1"/>
    <w:rsid w:val="002450C1"/>
    <w:rsid w:val="002450E2"/>
    <w:rsid w:val="00245142"/>
    <w:rsid w:val="00245161"/>
    <w:rsid w:val="0024519B"/>
    <w:rsid w:val="002451A6"/>
    <w:rsid w:val="0024520F"/>
    <w:rsid w:val="002452A6"/>
    <w:rsid w:val="0024536E"/>
    <w:rsid w:val="00245442"/>
    <w:rsid w:val="00245464"/>
    <w:rsid w:val="0024547E"/>
    <w:rsid w:val="0024554B"/>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95A"/>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4C3"/>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9B4"/>
    <w:rsid w:val="00250A06"/>
    <w:rsid w:val="00250A15"/>
    <w:rsid w:val="00250A17"/>
    <w:rsid w:val="00250AA9"/>
    <w:rsid w:val="00250BF4"/>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C8"/>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BD"/>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8E6"/>
    <w:rsid w:val="00254968"/>
    <w:rsid w:val="002549F1"/>
    <w:rsid w:val="00254A18"/>
    <w:rsid w:val="00254AA9"/>
    <w:rsid w:val="00254ADF"/>
    <w:rsid w:val="00254AF6"/>
    <w:rsid w:val="00254B78"/>
    <w:rsid w:val="00254BF4"/>
    <w:rsid w:val="00254C2C"/>
    <w:rsid w:val="00254C7D"/>
    <w:rsid w:val="00254C9E"/>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A23"/>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0"/>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3F"/>
    <w:rsid w:val="00260EA4"/>
    <w:rsid w:val="00260EBA"/>
    <w:rsid w:val="00260EC3"/>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51"/>
    <w:rsid w:val="002624A8"/>
    <w:rsid w:val="002625B8"/>
    <w:rsid w:val="002625F4"/>
    <w:rsid w:val="002626A1"/>
    <w:rsid w:val="002626C2"/>
    <w:rsid w:val="00262700"/>
    <w:rsid w:val="00262735"/>
    <w:rsid w:val="00262742"/>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8"/>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00"/>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4FB"/>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9BE"/>
    <w:rsid w:val="00267A17"/>
    <w:rsid w:val="00267C2F"/>
    <w:rsid w:val="00267C72"/>
    <w:rsid w:val="00267C76"/>
    <w:rsid w:val="00267C89"/>
    <w:rsid w:val="00267DCB"/>
    <w:rsid w:val="00267FB1"/>
    <w:rsid w:val="00270023"/>
    <w:rsid w:val="0027005C"/>
    <w:rsid w:val="0027006E"/>
    <w:rsid w:val="002700AC"/>
    <w:rsid w:val="002700ED"/>
    <w:rsid w:val="002700F4"/>
    <w:rsid w:val="00270120"/>
    <w:rsid w:val="00270124"/>
    <w:rsid w:val="00270129"/>
    <w:rsid w:val="0027016F"/>
    <w:rsid w:val="0027021F"/>
    <w:rsid w:val="00270242"/>
    <w:rsid w:val="00270288"/>
    <w:rsid w:val="00270289"/>
    <w:rsid w:val="002702B5"/>
    <w:rsid w:val="00270334"/>
    <w:rsid w:val="00270538"/>
    <w:rsid w:val="0027054C"/>
    <w:rsid w:val="00270586"/>
    <w:rsid w:val="002705B5"/>
    <w:rsid w:val="00270606"/>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A"/>
    <w:rsid w:val="0027103C"/>
    <w:rsid w:val="0027104C"/>
    <w:rsid w:val="002710A2"/>
    <w:rsid w:val="002710A4"/>
    <w:rsid w:val="00271279"/>
    <w:rsid w:val="0027128A"/>
    <w:rsid w:val="002712B9"/>
    <w:rsid w:val="00271339"/>
    <w:rsid w:val="0027133B"/>
    <w:rsid w:val="002713BF"/>
    <w:rsid w:val="002713C6"/>
    <w:rsid w:val="00271400"/>
    <w:rsid w:val="00271404"/>
    <w:rsid w:val="00271414"/>
    <w:rsid w:val="002714AD"/>
    <w:rsid w:val="002714F3"/>
    <w:rsid w:val="00271581"/>
    <w:rsid w:val="002715B0"/>
    <w:rsid w:val="002715D0"/>
    <w:rsid w:val="00271619"/>
    <w:rsid w:val="0027162F"/>
    <w:rsid w:val="00271668"/>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8F4"/>
    <w:rsid w:val="00272A87"/>
    <w:rsid w:val="00272B43"/>
    <w:rsid w:val="00272BE0"/>
    <w:rsid w:val="00272BF9"/>
    <w:rsid w:val="00272C44"/>
    <w:rsid w:val="00272C80"/>
    <w:rsid w:val="00272C97"/>
    <w:rsid w:val="00272CBE"/>
    <w:rsid w:val="00272CD7"/>
    <w:rsid w:val="00272D4D"/>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2EB"/>
    <w:rsid w:val="00274375"/>
    <w:rsid w:val="00274515"/>
    <w:rsid w:val="00274555"/>
    <w:rsid w:val="002745BB"/>
    <w:rsid w:val="002745D3"/>
    <w:rsid w:val="002745D8"/>
    <w:rsid w:val="002745EA"/>
    <w:rsid w:val="002745EB"/>
    <w:rsid w:val="00274641"/>
    <w:rsid w:val="002746A2"/>
    <w:rsid w:val="002746A7"/>
    <w:rsid w:val="00274700"/>
    <w:rsid w:val="00274736"/>
    <w:rsid w:val="00274791"/>
    <w:rsid w:val="002747A5"/>
    <w:rsid w:val="002747CC"/>
    <w:rsid w:val="0027483E"/>
    <w:rsid w:val="002749F6"/>
    <w:rsid w:val="00274AC6"/>
    <w:rsid w:val="00274ACA"/>
    <w:rsid w:val="00274C62"/>
    <w:rsid w:val="00274CB2"/>
    <w:rsid w:val="00274D27"/>
    <w:rsid w:val="00274D50"/>
    <w:rsid w:val="00274D56"/>
    <w:rsid w:val="00274E5E"/>
    <w:rsid w:val="00274EB6"/>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3D2"/>
    <w:rsid w:val="002754AE"/>
    <w:rsid w:val="002754E0"/>
    <w:rsid w:val="0027557C"/>
    <w:rsid w:val="002755F9"/>
    <w:rsid w:val="00275624"/>
    <w:rsid w:val="0027567E"/>
    <w:rsid w:val="002756AB"/>
    <w:rsid w:val="00275801"/>
    <w:rsid w:val="00275872"/>
    <w:rsid w:val="002758C6"/>
    <w:rsid w:val="0027598E"/>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7B8"/>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57"/>
    <w:rsid w:val="002771E9"/>
    <w:rsid w:val="002772DC"/>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06"/>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AB3"/>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5B"/>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C8"/>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169"/>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26"/>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CE"/>
    <w:rsid w:val="002918D1"/>
    <w:rsid w:val="0029190F"/>
    <w:rsid w:val="00291982"/>
    <w:rsid w:val="0029198D"/>
    <w:rsid w:val="00291B45"/>
    <w:rsid w:val="00291BE5"/>
    <w:rsid w:val="00291C62"/>
    <w:rsid w:val="00291E21"/>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5F9"/>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78"/>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9C"/>
    <w:rsid w:val="00296FA0"/>
    <w:rsid w:val="00297137"/>
    <w:rsid w:val="0029725E"/>
    <w:rsid w:val="00297282"/>
    <w:rsid w:val="002973DB"/>
    <w:rsid w:val="0029753D"/>
    <w:rsid w:val="00297574"/>
    <w:rsid w:val="00297610"/>
    <w:rsid w:val="00297621"/>
    <w:rsid w:val="00297663"/>
    <w:rsid w:val="00297682"/>
    <w:rsid w:val="002976B2"/>
    <w:rsid w:val="00297745"/>
    <w:rsid w:val="00297788"/>
    <w:rsid w:val="002977C9"/>
    <w:rsid w:val="0029782E"/>
    <w:rsid w:val="0029791A"/>
    <w:rsid w:val="00297941"/>
    <w:rsid w:val="00297A2D"/>
    <w:rsid w:val="00297A57"/>
    <w:rsid w:val="00297B34"/>
    <w:rsid w:val="00297BB8"/>
    <w:rsid w:val="00297BCC"/>
    <w:rsid w:val="00297BD2"/>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2B"/>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76"/>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6B"/>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B49"/>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85"/>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955"/>
    <w:rsid w:val="002A7A28"/>
    <w:rsid w:val="002A7A95"/>
    <w:rsid w:val="002A7B77"/>
    <w:rsid w:val="002A7BF0"/>
    <w:rsid w:val="002A7C95"/>
    <w:rsid w:val="002A7CD4"/>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7C4"/>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EE9"/>
    <w:rsid w:val="002B0FFE"/>
    <w:rsid w:val="002B1005"/>
    <w:rsid w:val="002B1107"/>
    <w:rsid w:val="002B113B"/>
    <w:rsid w:val="002B118E"/>
    <w:rsid w:val="002B1226"/>
    <w:rsid w:val="002B125B"/>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2E9E"/>
    <w:rsid w:val="002B309E"/>
    <w:rsid w:val="002B30E6"/>
    <w:rsid w:val="002B31AE"/>
    <w:rsid w:val="002B31B8"/>
    <w:rsid w:val="002B31F3"/>
    <w:rsid w:val="002B3253"/>
    <w:rsid w:val="002B3349"/>
    <w:rsid w:val="002B3350"/>
    <w:rsid w:val="002B3373"/>
    <w:rsid w:val="002B33B0"/>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A6"/>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AAF"/>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2A"/>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06"/>
    <w:rsid w:val="002C1FC3"/>
    <w:rsid w:val="002C2005"/>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CD1"/>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EB"/>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10"/>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2A"/>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C3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91"/>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5D"/>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4C"/>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E9C"/>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57"/>
    <w:rsid w:val="002D46E9"/>
    <w:rsid w:val="002D47A0"/>
    <w:rsid w:val="002D483F"/>
    <w:rsid w:val="002D4890"/>
    <w:rsid w:val="002D48D3"/>
    <w:rsid w:val="002D48DF"/>
    <w:rsid w:val="002D4926"/>
    <w:rsid w:val="002D4977"/>
    <w:rsid w:val="002D49BE"/>
    <w:rsid w:val="002D49D5"/>
    <w:rsid w:val="002D4A36"/>
    <w:rsid w:val="002D4A38"/>
    <w:rsid w:val="002D4AF7"/>
    <w:rsid w:val="002D4BE9"/>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CA0"/>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3CE"/>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CB8"/>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6"/>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0FB"/>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6A"/>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14"/>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3"/>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8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D73"/>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46"/>
    <w:rsid w:val="002F0754"/>
    <w:rsid w:val="002F0771"/>
    <w:rsid w:val="002F078C"/>
    <w:rsid w:val="002F0799"/>
    <w:rsid w:val="002F0854"/>
    <w:rsid w:val="002F0907"/>
    <w:rsid w:val="002F097D"/>
    <w:rsid w:val="002F09C9"/>
    <w:rsid w:val="002F0A3F"/>
    <w:rsid w:val="002F0AF9"/>
    <w:rsid w:val="002F0BBB"/>
    <w:rsid w:val="002F0BD6"/>
    <w:rsid w:val="002F0C10"/>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061"/>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5C"/>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AF"/>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5C1"/>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C9D"/>
    <w:rsid w:val="00300D1E"/>
    <w:rsid w:val="00300D2B"/>
    <w:rsid w:val="00300DB4"/>
    <w:rsid w:val="00300E63"/>
    <w:rsid w:val="00300ED8"/>
    <w:rsid w:val="00300FAD"/>
    <w:rsid w:val="00301094"/>
    <w:rsid w:val="0030118B"/>
    <w:rsid w:val="00301198"/>
    <w:rsid w:val="003012E2"/>
    <w:rsid w:val="00301320"/>
    <w:rsid w:val="0030133F"/>
    <w:rsid w:val="00301441"/>
    <w:rsid w:val="0030149B"/>
    <w:rsid w:val="003014DE"/>
    <w:rsid w:val="00301532"/>
    <w:rsid w:val="003016D5"/>
    <w:rsid w:val="0030177B"/>
    <w:rsid w:val="0030191F"/>
    <w:rsid w:val="0030193C"/>
    <w:rsid w:val="00301958"/>
    <w:rsid w:val="00301969"/>
    <w:rsid w:val="003019CE"/>
    <w:rsid w:val="00301A5E"/>
    <w:rsid w:val="00301AB9"/>
    <w:rsid w:val="00301CE1"/>
    <w:rsid w:val="00301E4F"/>
    <w:rsid w:val="00301F27"/>
    <w:rsid w:val="00301F5A"/>
    <w:rsid w:val="003020C2"/>
    <w:rsid w:val="00302155"/>
    <w:rsid w:val="003021FB"/>
    <w:rsid w:val="00302269"/>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4A"/>
    <w:rsid w:val="00303484"/>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3A"/>
    <w:rsid w:val="00304C87"/>
    <w:rsid w:val="00304CBD"/>
    <w:rsid w:val="00304D66"/>
    <w:rsid w:val="00304D7E"/>
    <w:rsid w:val="00304D8F"/>
    <w:rsid w:val="00304DC4"/>
    <w:rsid w:val="00304DCE"/>
    <w:rsid w:val="00304DD8"/>
    <w:rsid w:val="00304E42"/>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A2"/>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72"/>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AED"/>
    <w:rsid w:val="00312B21"/>
    <w:rsid w:val="00312BA8"/>
    <w:rsid w:val="00312C3A"/>
    <w:rsid w:val="00312CD8"/>
    <w:rsid w:val="00312CF5"/>
    <w:rsid w:val="00312D1E"/>
    <w:rsid w:val="00312D53"/>
    <w:rsid w:val="00312DB1"/>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16D"/>
    <w:rsid w:val="00314252"/>
    <w:rsid w:val="00314297"/>
    <w:rsid w:val="00314307"/>
    <w:rsid w:val="0031432C"/>
    <w:rsid w:val="003144EB"/>
    <w:rsid w:val="0031451A"/>
    <w:rsid w:val="00314586"/>
    <w:rsid w:val="00314682"/>
    <w:rsid w:val="0031469B"/>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12"/>
    <w:rsid w:val="0031542B"/>
    <w:rsid w:val="003154AC"/>
    <w:rsid w:val="003154F7"/>
    <w:rsid w:val="00315503"/>
    <w:rsid w:val="0031557A"/>
    <w:rsid w:val="003155A9"/>
    <w:rsid w:val="003155F5"/>
    <w:rsid w:val="003156A6"/>
    <w:rsid w:val="003156B9"/>
    <w:rsid w:val="003156FB"/>
    <w:rsid w:val="00315706"/>
    <w:rsid w:val="0031570F"/>
    <w:rsid w:val="003157C0"/>
    <w:rsid w:val="003157C8"/>
    <w:rsid w:val="00315869"/>
    <w:rsid w:val="00315907"/>
    <w:rsid w:val="00315911"/>
    <w:rsid w:val="00315963"/>
    <w:rsid w:val="003159AB"/>
    <w:rsid w:val="003159B0"/>
    <w:rsid w:val="00315A2A"/>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19"/>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47"/>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0C4"/>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5C9"/>
    <w:rsid w:val="0032260B"/>
    <w:rsid w:val="0032260C"/>
    <w:rsid w:val="00322692"/>
    <w:rsid w:val="003226A9"/>
    <w:rsid w:val="003226DB"/>
    <w:rsid w:val="003227E3"/>
    <w:rsid w:val="00322804"/>
    <w:rsid w:val="0032286A"/>
    <w:rsid w:val="0032289C"/>
    <w:rsid w:val="00322902"/>
    <w:rsid w:val="00322A0D"/>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59"/>
    <w:rsid w:val="00323095"/>
    <w:rsid w:val="003230AB"/>
    <w:rsid w:val="00323234"/>
    <w:rsid w:val="0032325D"/>
    <w:rsid w:val="003233A3"/>
    <w:rsid w:val="003233B8"/>
    <w:rsid w:val="003233FC"/>
    <w:rsid w:val="00323439"/>
    <w:rsid w:val="003234AD"/>
    <w:rsid w:val="00323517"/>
    <w:rsid w:val="003236E8"/>
    <w:rsid w:val="0032371F"/>
    <w:rsid w:val="003237AF"/>
    <w:rsid w:val="003237C3"/>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8C"/>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6A5"/>
    <w:rsid w:val="003257BA"/>
    <w:rsid w:val="003257C9"/>
    <w:rsid w:val="003258D5"/>
    <w:rsid w:val="00325992"/>
    <w:rsid w:val="00325A97"/>
    <w:rsid w:val="00325AA4"/>
    <w:rsid w:val="00325B72"/>
    <w:rsid w:val="00325CBE"/>
    <w:rsid w:val="00325CDD"/>
    <w:rsid w:val="00325D09"/>
    <w:rsid w:val="00325DB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C8D"/>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D63"/>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4B"/>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79"/>
    <w:rsid w:val="003319BB"/>
    <w:rsid w:val="003319C4"/>
    <w:rsid w:val="00331A51"/>
    <w:rsid w:val="00331A90"/>
    <w:rsid w:val="00331AD2"/>
    <w:rsid w:val="00331AE7"/>
    <w:rsid w:val="00331B2E"/>
    <w:rsid w:val="00331B8A"/>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146"/>
    <w:rsid w:val="003322B4"/>
    <w:rsid w:val="003322D0"/>
    <w:rsid w:val="003324A6"/>
    <w:rsid w:val="0033257E"/>
    <w:rsid w:val="003326C2"/>
    <w:rsid w:val="0033270A"/>
    <w:rsid w:val="00332878"/>
    <w:rsid w:val="0033289B"/>
    <w:rsid w:val="00332915"/>
    <w:rsid w:val="0033294A"/>
    <w:rsid w:val="00332973"/>
    <w:rsid w:val="00332992"/>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EE4"/>
    <w:rsid w:val="00336F38"/>
    <w:rsid w:val="003370C3"/>
    <w:rsid w:val="0033720F"/>
    <w:rsid w:val="00337238"/>
    <w:rsid w:val="003372D8"/>
    <w:rsid w:val="003372E2"/>
    <w:rsid w:val="003372FB"/>
    <w:rsid w:val="003373A3"/>
    <w:rsid w:val="003373F2"/>
    <w:rsid w:val="00337472"/>
    <w:rsid w:val="0033751F"/>
    <w:rsid w:val="0033754D"/>
    <w:rsid w:val="003376DA"/>
    <w:rsid w:val="00337734"/>
    <w:rsid w:val="0033775B"/>
    <w:rsid w:val="00337777"/>
    <w:rsid w:val="003377DC"/>
    <w:rsid w:val="00337822"/>
    <w:rsid w:val="0033789F"/>
    <w:rsid w:val="00337993"/>
    <w:rsid w:val="003379E0"/>
    <w:rsid w:val="00337A80"/>
    <w:rsid w:val="00337AB7"/>
    <w:rsid w:val="00337BD7"/>
    <w:rsid w:val="00337BF6"/>
    <w:rsid w:val="00337C82"/>
    <w:rsid w:val="00337CFD"/>
    <w:rsid w:val="00337D10"/>
    <w:rsid w:val="00337DAC"/>
    <w:rsid w:val="00337DD0"/>
    <w:rsid w:val="00337E18"/>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65C"/>
    <w:rsid w:val="0034070B"/>
    <w:rsid w:val="0034075C"/>
    <w:rsid w:val="003407E7"/>
    <w:rsid w:val="00340806"/>
    <w:rsid w:val="00340824"/>
    <w:rsid w:val="0034086D"/>
    <w:rsid w:val="0034095E"/>
    <w:rsid w:val="003409F3"/>
    <w:rsid w:val="00340A46"/>
    <w:rsid w:val="00340AB0"/>
    <w:rsid w:val="00340ADF"/>
    <w:rsid w:val="00340B6B"/>
    <w:rsid w:val="00340B77"/>
    <w:rsid w:val="00340DC6"/>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7D6"/>
    <w:rsid w:val="00341833"/>
    <w:rsid w:val="0034183B"/>
    <w:rsid w:val="00341878"/>
    <w:rsid w:val="00341AD2"/>
    <w:rsid w:val="00341B0D"/>
    <w:rsid w:val="00341B35"/>
    <w:rsid w:val="00341B57"/>
    <w:rsid w:val="00341C3C"/>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B0"/>
    <w:rsid w:val="003434DD"/>
    <w:rsid w:val="0034352E"/>
    <w:rsid w:val="0034353A"/>
    <w:rsid w:val="0034369B"/>
    <w:rsid w:val="003436AF"/>
    <w:rsid w:val="00343930"/>
    <w:rsid w:val="0034396B"/>
    <w:rsid w:val="00343981"/>
    <w:rsid w:val="003439A4"/>
    <w:rsid w:val="003439ED"/>
    <w:rsid w:val="00343A31"/>
    <w:rsid w:val="00343A3E"/>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2B"/>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DEC"/>
    <w:rsid w:val="00346E08"/>
    <w:rsid w:val="00346E22"/>
    <w:rsid w:val="00346E63"/>
    <w:rsid w:val="00346F3D"/>
    <w:rsid w:val="00346F69"/>
    <w:rsid w:val="00346FB3"/>
    <w:rsid w:val="00347018"/>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6B5"/>
    <w:rsid w:val="00347719"/>
    <w:rsid w:val="003477B5"/>
    <w:rsid w:val="003477C5"/>
    <w:rsid w:val="00347885"/>
    <w:rsid w:val="003478A7"/>
    <w:rsid w:val="003478B8"/>
    <w:rsid w:val="003478B9"/>
    <w:rsid w:val="003478DD"/>
    <w:rsid w:val="00347909"/>
    <w:rsid w:val="0034792C"/>
    <w:rsid w:val="00347A48"/>
    <w:rsid w:val="00347B2B"/>
    <w:rsid w:val="00347B3E"/>
    <w:rsid w:val="00347CBA"/>
    <w:rsid w:val="00347D1F"/>
    <w:rsid w:val="00347D38"/>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E15"/>
    <w:rsid w:val="00350FF7"/>
    <w:rsid w:val="00351020"/>
    <w:rsid w:val="00351062"/>
    <w:rsid w:val="00351094"/>
    <w:rsid w:val="003510C5"/>
    <w:rsid w:val="00351128"/>
    <w:rsid w:val="0035122A"/>
    <w:rsid w:val="003513BF"/>
    <w:rsid w:val="003513C7"/>
    <w:rsid w:val="003513FB"/>
    <w:rsid w:val="003514F8"/>
    <w:rsid w:val="00351631"/>
    <w:rsid w:val="003516B3"/>
    <w:rsid w:val="003516C8"/>
    <w:rsid w:val="003516EA"/>
    <w:rsid w:val="00351708"/>
    <w:rsid w:val="0035174C"/>
    <w:rsid w:val="003517EB"/>
    <w:rsid w:val="0035185A"/>
    <w:rsid w:val="003518DB"/>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AB"/>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08"/>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5"/>
    <w:rsid w:val="00353658"/>
    <w:rsid w:val="00353733"/>
    <w:rsid w:val="0035388D"/>
    <w:rsid w:val="003538C3"/>
    <w:rsid w:val="0035390A"/>
    <w:rsid w:val="0035398B"/>
    <w:rsid w:val="003539EF"/>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68"/>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34E"/>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5C"/>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7"/>
    <w:rsid w:val="0036254C"/>
    <w:rsid w:val="003625C4"/>
    <w:rsid w:val="00362697"/>
    <w:rsid w:val="0036284A"/>
    <w:rsid w:val="00362926"/>
    <w:rsid w:val="0036292D"/>
    <w:rsid w:val="003629AF"/>
    <w:rsid w:val="003629E7"/>
    <w:rsid w:val="00362AA3"/>
    <w:rsid w:val="00362ACC"/>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E27"/>
    <w:rsid w:val="00363EEF"/>
    <w:rsid w:val="00363F07"/>
    <w:rsid w:val="00363F5D"/>
    <w:rsid w:val="00363F88"/>
    <w:rsid w:val="00363FB9"/>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D8"/>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8"/>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51"/>
    <w:rsid w:val="003707C7"/>
    <w:rsid w:val="003708AD"/>
    <w:rsid w:val="003708E1"/>
    <w:rsid w:val="003709A0"/>
    <w:rsid w:val="003709FF"/>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5DC"/>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0C"/>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AE6"/>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46"/>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3EE"/>
    <w:rsid w:val="003814C1"/>
    <w:rsid w:val="003814FE"/>
    <w:rsid w:val="00381533"/>
    <w:rsid w:val="00381538"/>
    <w:rsid w:val="003816B6"/>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04"/>
    <w:rsid w:val="00382C2F"/>
    <w:rsid w:val="00382C4A"/>
    <w:rsid w:val="00382D71"/>
    <w:rsid w:val="00382E41"/>
    <w:rsid w:val="0038301D"/>
    <w:rsid w:val="00383154"/>
    <w:rsid w:val="0038316B"/>
    <w:rsid w:val="00383218"/>
    <w:rsid w:val="0038327B"/>
    <w:rsid w:val="003833A4"/>
    <w:rsid w:val="003833AA"/>
    <w:rsid w:val="00383455"/>
    <w:rsid w:val="0038345B"/>
    <w:rsid w:val="00383472"/>
    <w:rsid w:val="0038347B"/>
    <w:rsid w:val="0038352F"/>
    <w:rsid w:val="0038362C"/>
    <w:rsid w:val="00383632"/>
    <w:rsid w:val="00383638"/>
    <w:rsid w:val="0038365A"/>
    <w:rsid w:val="003836BB"/>
    <w:rsid w:val="0038375D"/>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19"/>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25"/>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1A"/>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7E"/>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4F2"/>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57"/>
    <w:rsid w:val="00390687"/>
    <w:rsid w:val="0039069E"/>
    <w:rsid w:val="003906CF"/>
    <w:rsid w:val="0039078D"/>
    <w:rsid w:val="00390825"/>
    <w:rsid w:val="00390AC3"/>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55"/>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4D"/>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0CF"/>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6D1"/>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7E7"/>
    <w:rsid w:val="003A085A"/>
    <w:rsid w:val="003A09F0"/>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37"/>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B8B"/>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88"/>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CED"/>
    <w:rsid w:val="003A5D24"/>
    <w:rsid w:val="003A5D47"/>
    <w:rsid w:val="003A5DD2"/>
    <w:rsid w:val="003A5E4C"/>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AAB"/>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3AB"/>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4A"/>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43"/>
    <w:rsid w:val="003B05EC"/>
    <w:rsid w:val="003B061F"/>
    <w:rsid w:val="003B066D"/>
    <w:rsid w:val="003B06C3"/>
    <w:rsid w:val="003B0976"/>
    <w:rsid w:val="003B0992"/>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492"/>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E"/>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AC"/>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4FE5"/>
    <w:rsid w:val="003B50C9"/>
    <w:rsid w:val="003B5102"/>
    <w:rsid w:val="003B51A5"/>
    <w:rsid w:val="003B521E"/>
    <w:rsid w:val="003B52C1"/>
    <w:rsid w:val="003B53E6"/>
    <w:rsid w:val="003B53F7"/>
    <w:rsid w:val="003B5520"/>
    <w:rsid w:val="003B553B"/>
    <w:rsid w:val="003B555A"/>
    <w:rsid w:val="003B56E5"/>
    <w:rsid w:val="003B5862"/>
    <w:rsid w:val="003B58B4"/>
    <w:rsid w:val="003B58C5"/>
    <w:rsid w:val="003B591A"/>
    <w:rsid w:val="003B59DA"/>
    <w:rsid w:val="003B5A84"/>
    <w:rsid w:val="003B5BE6"/>
    <w:rsid w:val="003B5C0D"/>
    <w:rsid w:val="003B5C47"/>
    <w:rsid w:val="003B5CA2"/>
    <w:rsid w:val="003B5CAA"/>
    <w:rsid w:val="003B5CB7"/>
    <w:rsid w:val="003B5CF4"/>
    <w:rsid w:val="003B5D9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D9F"/>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09"/>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71"/>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3EE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0C"/>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8F9"/>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448"/>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A0"/>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A0"/>
    <w:rsid w:val="003D22ED"/>
    <w:rsid w:val="003D22EF"/>
    <w:rsid w:val="003D2308"/>
    <w:rsid w:val="003D2336"/>
    <w:rsid w:val="003D2412"/>
    <w:rsid w:val="003D246C"/>
    <w:rsid w:val="003D24C0"/>
    <w:rsid w:val="003D24DF"/>
    <w:rsid w:val="003D2538"/>
    <w:rsid w:val="003D2561"/>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E6"/>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49"/>
    <w:rsid w:val="003D5156"/>
    <w:rsid w:val="003D5273"/>
    <w:rsid w:val="003D530C"/>
    <w:rsid w:val="003D53C9"/>
    <w:rsid w:val="003D549D"/>
    <w:rsid w:val="003D5529"/>
    <w:rsid w:val="003D557F"/>
    <w:rsid w:val="003D5684"/>
    <w:rsid w:val="003D57A8"/>
    <w:rsid w:val="003D57B8"/>
    <w:rsid w:val="003D582B"/>
    <w:rsid w:val="003D5886"/>
    <w:rsid w:val="003D58E2"/>
    <w:rsid w:val="003D595B"/>
    <w:rsid w:val="003D5A42"/>
    <w:rsid w:val="003D5AFE"/>
    <w:rsid w:val="003D5B61"/>
    <w:rsid w:val="003D5B9C"/>
    <w:rsid w:val="003D5C8E"/>
    <w:rsid w:val="003D5D39"/>
    <w:rsid w:val="003D5DAB"/>
    <w:rsid w:val="003D5DC8"/>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A82"/>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1C"/>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91"/>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08"/>
    <w:rsid w:val="003E1ED7"/>
    <w:rsid w:val="003E1F1E"/>
    <w:rsid w:val="003E1F25"/>
    <w:rsid w:val="003E1F5C"/>
    <w:rsid w:val="003E1F6F"/>
    <w:rsid w:val="003E1F7E"/>
    <w:rsid w:val="003E1F8B"/>
    <w:rsid w:val="003E1FF7"/>
    <w:rsid w:val="003E2031"/>
    <w:rsid w:val="003E2043"/>
    <w:rsid w:val="003E2071"/>
    <w:rsid w:val="003E21A4"/>
    <w:rsid w:val="003E21CA"/>
    <w:rsid w:val="003E21EB"/>
    <w:rsid w:val="003E2245"/>
    <w:rsid w:val="003E233E"/>
    <w:rsid w:val="003E2341"/>
    <w:rsid w:val="003E2371"/>
    <w:rsid w:val="003E2443"/>
    <w:rsid w:val="003E24B1"/>
    <w:rsid w:val="003E24E2"/>
    <w:rsid w:val="003E2617"/>
    <w:rsid w:val="003E273F"/>
    <w:rsid w:val="003E2786"/>
    <w:rsid w:val="003E2855"/>
    <w:rsid w:val="003E28F0"/>
    <w:rsid w:val="003E2913"/>
    <w:rsid w:val="003E2950"/>
    <w:rsid w:val="003E299C"/>
    <w:rsid w:val="003E29EE"/>
    <w:rsid w:val="003E2B0A"/>
    <w:rsid w:val="003E2B40"/>
    <w:rsid w:val="003E2BB5"/>
    <w:rsid w:val="003E2BFD"/>
    <w:rsid w:val="003E2C82"/>
    <w:rsid w:val="003E2CA2"/>
    <w:rsid w:val="003E2CBB"/>
    <w:rsid w:val="003E2CE9"/>
    <w:rsid w:val="003E2D0A"/>
    <w:rsid w:val="003E2DA2"/>
    <w:rsid w:val="003E2E20"/>
    <w:rsid w:val="003E2EC8"/>
    <w:rsid w:val="003E2EF0"/>
    <w:rsid w:val="003E2EF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E84"/>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B"/>
    <w:rsid w:val="003E491E"/>
    <w:rsid w:val="003E493F"/>
    <w:rsid w:val="003E49AF"/>
    <w:rsid w:val="003E49E8"/>
    <w:rsid w:val="003E4C97"/>
    <w:rsid w:val="003E4CA7"/>
    <w:rsid w:val="003E4D5E"/>
    <w:rsid w:val="003E4E1F"/>
    <w:rsid w:val="003E4EA7"/>
    <w:rsid w:val="003E4F0B"/>
    <w:rsid w:val="003E4FA7"/>
    <w:rsid w:val="003E5102"/>
    <w:rsid w:val="003E524C"/>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27"/>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6F43"/>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54"/>
    <w:rsid w:val="003F329A"/>
    <w:rsid w:val="003F32DC"/>
    <w:rsid w:val="003F3305"/>
    <w:rsid w:val="003F3311"/>
    <w:rsid w:val="003F33B4"/>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C73"/>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31"/>
    <w:rsid w:val="003F5B6A"/>
    <w:rsid w:val="003F5BAB"/>
    <w:rsid w:val="003F5C4E"/>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42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578"/>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2AD"/>
    <w:rsid w:val="00401308"/>
    <w:rsid w:val="0040137D"/>
    <w:rsid w:val="004013F3"/>
    <w:rsid w:val="004014FA"/>
    <w:rsid w:val="004014FD"/>
    <w:rsid w:val="004014FF"/>
    <w:rsid w:val="00401518"/>
    <w:rsid w:val="00401561"/>
    <w:rsid w:val="00401584"/>
    <w:rsid w:val="004015C4"/>
    <w:rsid w:val="004015F6"/>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0B"/>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190"/>
    <w:rsid w:val="004031D1"/>
    <w:rsid w:val="00403240"/>
    <w:rsid w:val="004032C7"/>
    <w:rsid w:val="004033BA"/>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2D7"/>
    <w:rsid w:val="0040449B"/>
    <w:rsid w:val="004044D8"/>
    <w:rsid w:val="004044E1"/>
    <w:rsid w:val="0040450F"/>
    <w:rsid w:val="00404592"/>
    <w:rsid w:val="004045F9"/>
    <w:rsid w:val="00404626"/>
    <w:rsid w:val="0040467B"/>
    <w:rsid w:val="004046C6"/>
    <w:rsid w:val="00404713"/>
    <w:rsid w:val="00404720"/>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2E9"/>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BB5"/>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32C"/>
    <w:rsid w:val="0041245B"/>
    <w:rsid w:val="004124A1"/>
    <w:rsid w:val="004124E8"/>
    <w:rsid w:val="00412511"/>
    <w:rsid w:val="0041258F"/>
    <w:rsid w:val="004126B8"/>
    <w:rsid w:val="004127BF"/>
    <w:rsid w:val="004127D3"/>
    <w:rsid w:val="00412804"/>
    <w:rsid w:val="0041287F"/>
    <w:rsid w:val="00412882"/>
    <w:rsid w:val="0041291A"/>
    <w:rsid w:val="004129B6"/>
    <w:rsid w:val="00412AA8"/>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8E6"/>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BF5"/>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8CA"/>
    <w:rsid w:val="00417A3C"/>
    <w:rsid w:val="00417A3F"/>
    <w:rsid w:val="00417AC4"/>
    <w:rsid w:val="00417ACA"/>
    <w:rsid w:val="00417AEE"/>
    <w:rsid w:val="00417AF2"/>
    <w:rsid w:val="00417AFB"/>
    <w:rsid w:val="00417C6F"/>
    <w:rsid w:val="00417CC8"/>
    <w:rsid w:val="00417D2E"/>
    <w:rsid w:val="00417DAD"/>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D81"/>
    <w:rsid w:val="00421D9A"/>
    <w:rsid w:val="00421E25"/>
    <w:rsid w:val="00421E5E"/>
    <w:rsid w:val="00421E70"/>
    <w:rsid w:val="00421F25"/>
    <w:rsid w:val="00421F7F"/>
    <w:rsid w:val="00421FB1"/>
    <w:rsid w:val="00422070"/>
    <w:rsid w:val="00422092"/>
    <w:rsid w:val="004220FA"/>
    <w:rsid w:val="00422208"/>
    <w:rsid w:val="004222B2"/>
    <w:rsid w:val="00422315"/>
    <w:rsid w:val="00422340"/>
    <w:rsid w:val="00422556"/>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D7C"/>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7"/>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4F2"/>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EDE"/>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7E"/>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87E"/>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CB2"/>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4F1"/>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0A"/>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A4"/>
    <w:rsid w:val="004352C4"/>
    <w:rsid w:val="004352D4"/>
    <w:rsid w:val="00435346"/>
    <w:rsid w:val="0043537B"/>
    <w:rsid w:val="00435650"/>
    <w:rsid w:val="004356CC"/>
    <w:rsid w:val="00435765"/>
    <w:rsid w:val="0043578A"/>
    <w:rsid w:val="00435939"/>
    <w:rsid w:val="0043597B"/>
    <w:rsid w:val="00435982"/>
    <w:rsid w:val="00435A64"/>
    <w:rsid w:val="00435A75"/>
    <w:rsid w:val="00435A7C"/>
    <w:rsid w:val="00435AF3"/>
    <w:rsid w:val="00435B02"/>
    <w:rsid w:val="00435BFF"/>
    <w:rsid w:val="00435C02"/>
    <w:rsid w:val="00435C78"/>
    <w:rsid w:val="00435D37"/>
    <w:rsid w:val="00435F0A"/>
    <w:rsid w:val="00435F53"/>
    <w:rsid w:val="004361F9"/>
    <w:rsid w:val="00436287"/>
    <w:rsid w:val="004362DA"/>
    <w:rsid w:val="00436306"/>
    <w:rsid w:val="0043630D"/>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CB9"/>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AF"/>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AF"/>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03"/>
    <w:rsid w:val="00442448"/>
    <w:rsid w:val="00442450"/>
    <w:rsid w:val="00442451"/>
    <w:rsid w:val="00442467"/>
    <w:rsid w:val="004424A4"/>
    <w:rsid w:val="004425E3"/>
    <w:rsid w:val="00442650"/>
    <w:rsid w:val="0044275A"/>
    <w:rsid w:val="0044276E"/>
    <w:rsid w:val="004427DF"/>
    <w:rsid w:val="004428AB"/>
    <w:rsid w:val="004429CC"/>
    <w:rsid w:val="00442A2B"/>
    <w:rsid w:val="00442A55"/>
    <w:rsid w:val="00442A7F"/>
    <w:rsid w:val="00442A86"/>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3DC"/>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4C"/>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CC5"/>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8BC"/>
    <w:rsid w:val="00450916"/>
    <w:rsid w:val="00450969"/>
    <w:rsid w:val="004509A8"/>
    <w:rsid w:val="004509CC"/>
    <w:rsid w:val="00450AB9"/>
    <w:rsid w:val="00450AD4"/>
    <w:rsid w:val="00450B6B"/>
    <w:rsid w:val="00450B88"/>
    <w:rsid w:val="00450BB1"/>
    <w:rsid w:val="00450C25"/>
    <w:rsid w:val="00450CAD"/>
    <w:rsid w:val="00450DC1"/>
    <w:rsid w:val="00450E37"/>
    <w:rsid w:val="00450E64"/>
    <w:rsid w:val="00450E9F"/>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D0"/>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7"/>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87"/>
    <w:rsid w:val="004538FD"/>
    <w:rsid w:val="00453952"/>
    <w:rsid w:val="00453ACA"/>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3F8"/>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7"/>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57F9E"/>
    <w:rsid w:val="00460012"/>
    <w:rsid w:val="00460060"/>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4E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E4C"/>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414"/>
    <w:rsid w:val="0047451B"/>
    <w:rsid w:val="0047457F"/>
    <w:rsid w:val="004745D2"/>
    <w:rsid w:val="00474742"/>
    <w:rsid w:val="0047483E"/>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0D7"/>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6C6"/>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D1"/>
    <w:rsid w:val="004761E8"/>
    <w:rsid w:val="0047621B"/>
    <w:rsid w:val="00476226"/>
    <w:rsid w:val="004763CB"/>
    <w:rsid w:val="004763FC"/>
    <w:rsid w:val="00476414"/>
    <w:rsid w:val="0047643D"/>
    <w:rsid w:val="00476458"/>
    <w:rsid w:val="00476489"/>
    <w:rsid w:val="004764C8"/>
    <w:rsid w:val="00476568"/>
    <w:rsid w:val="00476581"/>
    <w:rsid w:val="004765B0"/>
    <w:rsid w:val="00476651"/>
    <w:rsid w:val="0047667B"/>
    <w:rsid w:val="00476755"/>
    <w:rsid w:val="00476767"/>
    <w:rsid w:val="00476791"/>
    <w:rsid w:val="004768BC"/>
    <w:rsid w:val="004768CB"/>
    <w:rsid w:val="004768F5"/>
    <w:rsid w:val="00476946"/>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C03"/>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0F90"/>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3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44"/>
    <w:rsid w:val="00484257"/>
    <w:rsid w:val="00484271"/>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24"/>
    <w:rsid w:val="00484A9A"/>
    <w:rsid w:val="00484B04"/>
    <w:rsid w:val="00484B21"/>
    <w:rsid w:val="00484B72"/>
    <w:rsid w:val="00484CB9"/>
    <w:rsid w:val="00484CC7"/>
    <w:rsid w:val="00484CDB"/>
    <w:rsid w:val="00484D05"/>
    <w:rsid w:val="00484D42"/>
    <w:rsid w:val="00484E12"/>
    <w:rsid w:val="00484E67"/>
    <w:rsid w:val="00484EE2"/>
    <w:rsid w:val="00484F2E"/>
    <w:rsid w:val="00484F32"/>
    <w:rsid w:val="00484F38"/>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601"/>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72"/>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1B"/>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AD"/>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A6"/>
    <w:rsid w:val="004910BA"/>
    <w:rsid w:val="0049114B"/>
    <w:rsid w:val="00491153"/>
    <w:rsid w:val="004911A8"/>
    <w:rsid w:val="0049124B"/>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45"/>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29"/>
    <w:rsid w:val="00493DB8"/>
    <w:rsid w:val="00493DD6"/>
    <w:rsid w:val="00493DE4"/>
    <w:rsid w:val="00493E08"/>
    <w:rsid w:val="00493E4F"/>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6F"/>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5E"/>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5"/>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68F"/>
    <w:rsid w:val="004A18A1"/>
    <w:rsid w:val="004A18C1"/>
    <w:rsid w:val="004A192E"/>
    <w:rsid w:val="004A1936"/>
    <w:rsid w:val="004A19A6"/>
    <w:rsid w:val="004A1B60"/>
    <w:rsid w:val="004A1C14"/>
    <w:rsid w:val="004A1C80"/>
    <w:rsid w:val="004A1CC1"/>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7E"/>
    <w:rsid w:val="004A26BC"/>
    <w:rsid w:val="004A26F8"/>
    <w:rsid w:val="004A27BC"/>
    <w:rsid w:val="004A27EB"/>
    <w:rsid w:val="004A27F0"/>
    <w:rsid w:val="004A2806"/>
    <w:rsid w:val="004A2855"/>
    <w:rsid w:val="004A2876"/>
    <w:rsid w:val="004A291A"/>
    <w:rsid w:val="004A299E"/>
    <w:rsid w:val="004A2A1F"/>
    <w:rsid w:val="004A2A56"/>
    <w:rsid w:val="004A2A97"/>
    <w:rsid w:val="004A2ABE"/>
    <w:rsid w:val="004A2AE8"/>
    <w:rsid w:val="004A2D24"/>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8ED"/>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0AF"/>
    <w:rsid w:val="004A4122"/>
    <w:rsid w:val="004A41C0"/>
    <w:rsid w:val="004A421E"/>
    <w:rsid w:val="004A4265"/>
    <w:rsid w:val="004A4328"/>
    <w:rsid w:val="004A43E1"/>
    <w:rsid w:val="004A43EB"/>
    <w:rsid w:val="004A441E"/>
    <w:rsid w:val="004A4465"/>
    <w:rsid w:val="004A4569"/>
    <w:rsid w:val="004A46FC"/>
    <w:rsid w:val="004A47B6"/>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5FFC"/>
    <w:rsid w:val="004A6076"/>
    <w:rsid w:val="004A60EC"/>
    <w:rsid w:val="004A6158"/>
    <w:rsid w:val="004A61D2"/>
    <w:rsid w:val="004A638B"/>
    <w:rsid w:val="004A6396"/>
    <w:rsid w:val="004A640B"/>
    <w:rsid w:val="004A6471"/>
    <w:rsid w:val="004A649A"/>
    <w:rsid w:val="004A64F5"/>
    <w:rsid w:val="004A6568"/>
    <w:rsid w:val="004A6580"/>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03"/>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71"/>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B3"/>
    <w:rsid w:val="004B11DC"/>
    <w:rsid w:val="004B11E9"/>
    <w:rsid w:val="004B1210"/>
    <w:rsid w:val="004B1308"/>
    <w:rsid w:val="004B1319"/>
    <w:rsid w:val="004B137F"/>
    <w:rsid w:val="004B1383"/>
    <w:rsid w:val="004B13F8"/>
    <w:rsid w:val="004B148B"/>
    <w:rsid w:val="004B148D"/>
    <w:rsid w:val="004B164F"/>
    <w:rsid w:val="004B16D3"/>
    <w:rsid w:val="004B17AF"/>
    <w:rsid w:val="004B1832"/>
    <w:rsid w:val="004B1835"/>
    <w:rsid w:val="004B1896"/>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4BC"/>
    <w:rsid w:val="004B661D"/>
    <w:rsid w:val="004B66CA"/>
    <w:rsid w:val="004B66E0"/>
    <w:rsid w:val="004B6769"/>
    <w:rsid w:val="004B67BE"/>
    <w:rsid w:val="004B67F1"/>
    <w:rsid w:val="004B688B"/>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1D"/>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9D"/>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71"/>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D7E"/>
    <w:rsid w:val="004C2EA5"/>
    <w:rsid w:val="004C2F7A"/>
    <w:rsid w:val="004C2FA4"/>
    <w:rsid w:val="004C31DC"/>
    <w:rsid w:val="004C330E"/>
    <w:rsid w:val="004C34A2"/>
    <w:rsid w:val="004C355C"/>
    <w:rsid w:val="004C3593"/>
    <w:rsid w:val="004C35F6"/>
    <w:rsid w:val="004C363B"/>
    <w:rsid w:val="004C3652"/>
    <w:rsid w:val="004C3724"/>
    <w:rsid w:val="004C3859"/>
    <w:rsid w:val="004C388E"/>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70"/>
    <w:rsid w:val="004C49EF"/>
    <w:rsid w:val="004C49F1"/>
    <w:rsid w:val="004C4A19"/>
    <w:rsid w:val="004C4A2B"/>
    <w:rsid w:val="004C4A38"/>
    <w:rsid w:val="004C4AB1"/>
    <w:rsid w:val="004C4C08"/>
    <w:rsid w:val="004C4C97"/>
    <w:rsid w:val="004C4CD9"/>
    <w:rsid w:val="004C4DB3"/>
    <w:rsid w:val="004C4EA5"/>
    <w:rsid w:val="004C4EA9"/>
    <w:rsid w:val="004C506A"/>
    <w:rsid w:val="004C5098"/>
    <w:rsid w:val="004C50FB"/>
    <w:rsid w:val="004C5114"/>
    <w:rsid w:val="004C5173"/>
    <w:rsid w:val="004C51E6"/>
    <w:rsid w:val="004C51F6"/>
    <w:rsid w:val="004C5247"/>
    <w:rsid w:val="004C5311"/>
    <w:rsid w:val="004C535A"/>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95"/>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3"/>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BD3"/>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8B"/>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6FB"/>
    <w:rsid w:val="004D1730"/>
    <w:rsid w:val="004D18B8"/>
    <w:rsid w:val="004D1904"/>
    <w:rsid w:val="004D190D"/>
    <w:rsid w:val="004D1964"/>
    <w:rsid w:val="004D1A17"/>
    <w:rsid w:val="004D1AE0"/>
    <w:rsid w:val="004D1B54"/>
    <w:rsid w:val="004D1B8E"/>
    <w:rsid w:val="004D1C0D"/>
    <w:rsid w:val="004D1C17"/>
    <w:rsid w:val="004D1C89"/>
    <w:rsid w:val="004D1C9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13"/>
    <w:rsid w:val="004D29A7"/>
    <w:rsid w:val="004D29D0"/>
    <w:rsid w:val="004D29F6"/>
    <w:rsid w:val="004D2A69"/>
    <w:rsid w:val="004D2AE2"/>
    <w:rsid w:val="004D2B68"/>
    <w:rsid w:val="004D2C5F"/>
    <w:rsid w:val="004D2C9B"/>
    <w:rsid w:val="004D2C9C"/>
    <w:rsid w:val="004D2CE4"/>
    <w:rsid w:val="004D2CEB"/>
    <w:rsid w:val="004D2D25"/>
    <w:rsid w:val="004D2DAE"/>
    <w:rsid w:val="004D2DC9"/>
    <w:rsid w:val="004D2E4B"/>
    <w:rsid w:val="004D2ED8"/>
    <w:rsid w:val="004D2F1C"/>
    <w:rsid w:val="004D2FF9"/>
    <w:rsid w:val="004D304C"/>
    <w:rsid w:val="004D31A0"/>
    <w:rsid w:val="004D323B"/>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1A"/>
    <w:rsid w:val="004D4750"/>
    <w:rsid w:val="004D47E5"/>
    <w:rsid w:val="004D4885"/>
    <w:rsid w:val="004D4923"/>
    <w:rsid w:val="004D492B"/>
    <w:rsid w:val="004D496E"/>
    <w:rsid w:val="004D4A2A"/>
    <w:rsid w:val="004D4A30"/>
    <w:rsid w:val="004D4A88"/>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74D"/>
    <w:rsid w:val="004D5860"/>
    <w:rsid w:val="004D58BC"/>
    <w:rsid w:val="004D592D"/>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78F"/>
    <w:rsid w:val="004D681A"/>
    <w:rsid w:val="004D68EB"/>
    <w:rsid w:val="004D68F9"/>
    <w:rsid w:val="004D6A1F"/>
    <w:rsid w:val="004D6A36"/>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6F"/>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99"/>
    <w:rsid w:val="004E0FEF"/>
    <w:rsid w:val="004E1017"/>
    <w:rsid w:val="004E1022"/>
    <w:rsid w:val="004E10B8"/>
    <w:rsid w:val="004E11B3"/>
    <w:rsid w:val="004E1265"/>
    <w:rsid w:val="004E1274"/>
    <w:rsid w:val="004E12D7"/>
    <w:rsid w:val="004E12D8"/>
    <w:rsid w:val="004E12FC"/>
    <w:rsid w:val="004E13B1"/>
    <w:rsid w:val="004E143F"/>
    <w:rsid w:val="004E1777"/>
    <w:rsid w:val="004E1854"/>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48"/>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75"/>
    <w:rsid w:val="004E679A"/>
    <w:rsid w:val="004E681A"/>
    <w:rsid w:val="004E686B"/>
    <w:rsid w:val="004E6914"/>
    <w:rsid w:val="004E69F1"/>
    <w:rsid w:val="004E6AAC"/>
    <w:rsid w:val="004E6ADF"/>
    <w:rsid w:val="004E6B22"/>
    <w:rsid w:val="004E6B2B"/>
    <w:rsid w:val="004E6B2E"/>
    <w:rsid w:val="004E6B4E"/>
    <w:rsid w:val="004E6BE5"/>
    <w:rsid w:val="004E6CDE"/>
    <w:rsid w:val="004E6D9A"/>
    <w:rsid w:val="004E6DB6"/>
    <w:rsid w:val="004E6DF1"/>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1D"/>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36"/>
    <w:rsid w:val="004F1071"/>
    <w:rsid w:val="004F1085"/>
    <w:rsid w:val="004F1095"/>
    <w:rsid w:val="004F10C8"/>
    <w:rsid w:val="004F115B"/>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B3D"/>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B3"/>
    <w:rsid w:val="004F40DB"/>
    <w:rsid w:val="004F4132"/>
    <w:rsid w:val="004F4151"/>
    <w:rsid w:val="004F41F1"/>
    <w:rsid w:val="004F4247"/>
    <w:rsid w:val="004F42C0"/>
    <w:rsid w:val="004F42C3"/>
    <w:rsid w:val="004F4326"/>
    <w:rsid w:val="004F4335"/>
    <w:rsid w:val="004F4410"/>
    <w:rsid w:val="004F4474"/>
    <w:rsid w:val="004F44CB"/>
    <w:rsid w:val="004F44FB"/>
    <w:rsid w:val="004F4562"/>
    <w:rsid w:val="004F45CB"/>
    <w:rsid w:val="004F461C"/>
    <w:rsid w:val="004F4627"/>
    <w:rsid w:val="004F4678"/>
    <w:rsid w:val="004F469E"/>
    <w:rsid w:val="004F46BA"/>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911"/>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15"/>
    <w:rsid w:val="004F7E77"/>
    <w:rsid w:val="004F7E98"/>
    <w:rsid w:val="004F7F1B"/>
    <w:rsid w:val="004F7FED"/>
    <w:rsid w:val="00500071"/>
    <w:rsid w:val="00500087"/>
    <w:rsid w:val="00500120"/>
    <w:rsid w:val="005001A4"/>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BC"/>
    <w:rsid w:val="005010C4"/>
    <w:rsid w:val="00501123"/>
    <w:rsid w:val="00501168"/>
    <w:rsid w:val="0050117D"/>
    <w:rsid w:val="005011DA"/>
    <w:rsid w:val="00501205"/>
    <w:rsid w:val="00501276"/>
    <w:rsid w:val="00501311"/>
    <w:rsid w:val="0050135E"/>
    <w:rsid w:val="00501380"/>
    <w:rsid w:val="00501394"/>
    <w:rsid w:val="005015E9"/>
    <w:rsid w:val="00501657"/>
    <w:rsid w:val="00501694"/>
    <w:rsid w:val="005016A1"/>
    <w:rsid w:val="0050170D"/>
    <w:rsid w:val="00501717"/>
    <w:rsid w:val="0050172C"/>
    <w:rsid w:val="0050174B"/>
    <w:rsid w:val="00501761"/>
    <w:rsid w:val="005017D8"/>
    <w:rsid w:val="005017E4"/>
    <w:rsid w:val="00501826"/>
    <w:rsid w:val="0050186D"/>
    <w:rsid w:val="005018C4"/>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15"/>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42"/>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15"/>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9E3"/>
    <w:rsid w:val="00510A3B"/>
    <w:rsid w:val="00510A54"/>
    <w:rsid w:val="00510A67"/>
    <w:rsid w:val="00510B28"/>
    <w:rsid w:val="00510B5A"/>
    <w:rsid w:val="00510BA8"/>
    <w:rsid w:val="00510BB4"/>
    <w:rsid w:val="00510BF5"/>
    <w:rsid w:val="00510C1E"/>
    <w:rsid w:val="00510C7D"/>
    <w:rsid w:val="00510CA2"/>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3F4"/>
    <w:rsid w:val="0051143F"/>
    <w:rsid w:val="005114A2"/>
    <w:rsid w:val="005114AD"/>
    <w:rsid w:val="00511564"/>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AC"/>
    <w:rsid w:val="00511CBB"/>
    <w:rsid w:val="00511D93"/>
    <w:rsid w:val="00511D9E"/>
    <w:rsid w:val="00511E49"/>
    <w:rsid w:val="00511E79"/>
    <w:rsid w:val="00511F4A"/>
    <w:rsid w:val="00511FD0"/>
    <w:rsid w:val="00511FD3"/>
    <w:rsid w:val="00512025"/>
    <w:rsid w:val="00512144"/>
    <w:rsid w:val="005121B0"/>
    <w:rsid w:val="005121FF"/>
    <w:rsid w:val="00512266"/>
    <w:rsid w:val="005122D2"/>
    <w:rsid w:val="00512313"/>
    <w:rsid w:val="0051236B"/>
    <w:rsid w:val="0051245B"/>
    <w:rsid w:val="00512467"/>
    <w:rsid w:val="00512617"/>
    <w:rsid w:val="00512618"/>
    <w:rsid w:val="00512764"/>
    <w:rsid w:val="00512795"/>
    <w:rsid w:val="00512838"/>
    <w:rsid w:val="00512843"/>
    <w:rsid w:val="005128FA"/>
    <w:rsid w:val="00512927"/>
    <w:rsid w:val="0051292C"/>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CA4"/>
    <w:rsid w:val="00514D4A"/>
    <w:rsid w:val="00514D57"/>
    <w:rsid w:val="00514DA1"/>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82"/>
    <w:rsid w:val="005158F6"/>
    <w:rsid w:val="0051592F"/>
    <w:rsid w:val="005159C0"/>
    <w:rsid w:val="00515A20"/>
    <w:rsid w:val="00515AD5"/>
    <w:rsid w:val="00515B69"/>
    <w:rsid w:val="00515BB9"/>
    <w:rsid w:val="00515C9D"/>
    <w:rsid w:val="00515CC6"/>
    <w:rsid w:val="00515CD9"/>
    <w:rsid w:val="00515D4D"/>
    <w:rsid w:val="00515E4D"/>
    <w:rsid w:val="00515F1B"/>
    <w:rsid w:val="00515FF7"/>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060"/>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A4"/>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83"/>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4"/>
    <w:rsid w:val="00523D09"/>
    <w:rsid w:val="00523D94"/>
    <w:rsid w:val="00523F49"/>
    <w:rsid w:val="00523F71"/>
    <w:rsid w:val="0052402D"/>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8B"/>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57"/>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76"/>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7B"/>
    <w:rsid w:val="00530ECA"/>
    <w:rsid w:val="00530F4F"/>
    <w:rsid w:val="00530F56"/>
    <w:rsid w:val="00530F60"/>
    <w:rsid w:val="00530FD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7FA"/>
    <w:rsid w:val="00531817"/>
    <w:rsid w:val="0053197A"/>
    <w:rsid w:val="00531AC4"/>
    <w:rsid w:val="00531B56"/>
    <w:rsid w:val="00531BCE"/>
    <w:rsid w:val="00531CCD"/>
    <w:rsid w:val="00531CEA"/>
    <w:rsid w:val="00531D6A"/>
    <w:rsid w:val="00531DEF"/>
    <w:rsid w:val="00531E48"/>
    <w:rsid w:val="00531E7E"/>
    <w:rsid w:val="00531F03"/>
    <w:rsid w:val="00531F2A"/>
    <w:rsid w:val="00531F2C"/>
    <w:rsid w:val="00531F75"/>
    <w:rsid w:val="00531FB9"/>
    <w:rsid w:val="00531FCE"/>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1E4"/>
    <w:rsid w:val="005332FE"/>
    <w:rsid w:val="00533385"/>
    <w:rsid w:val="005334E2"/>
    <w:rsid w:val="00533530"/>
    <w:rsid w:val="005335AE"/>
    <w:rsid w:val="00533605"/>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4DA"/>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18"/>
    <w:rsid w:val="00534C91"/>
    <w:rsid w:val="00534D23"/>
    <w:rsid w:val="00534D2B"/>
    <w:rsid w:val="00534DED"/>
    <w:rsid w:val="00534E0D"/>
    <w:rsid w:val="00534F58"/>
    <w:rsid w:val="00535059"/>
    <w:rsid w:val="00535061"/>
    <w:rsid w:val="00535092"/>
    <w:rsid w:val="0053509A"/>
    <w:rsid w:val="005350D5"/>
    <w:rsid w:val="0053511E"/>
    <w:rsid w:val="005351FF"/>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05"/>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278"/>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E4"/>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0A"/>
    <w:rsid w:val="0054384C"/>
    <w:rsid w:val="0054386D"/>
    <w:rsid w:val="00543A6D"/>
    <w:rsid w:val="00543A7B"/>
    <w:rsid w:val="00543AF8"/>
    <w:rsid w:val="00543B56"/>
    <w:rsid w:val="00543B7C"/>
    <w:rsid w:val="00543BCC"/>
    <w:rsid w:val="00543C04"/>
    <w:rsid w:val="00543C37"/>
    <w:rsid w:val="00543D91"/>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B6"/>
    <w:rsid w:val="00545AD5"/>
    <w:rsid w:val="00545C70"/>
    <w:rsid w:val="00545CFB"/>
    <w:rsid w:val="00545DB5"/>
    <w:rsid w:val="00545E96"/>
    <w:rsid w:val="00545F75"/>
    <w:rsid w:val="005460E6"/>
    <w:rsid w:val="00546122"/>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B80"/>
    <w:rsid w:val="00546CA7"/>
    <w:rsid w:val="00546D01"/>
    <w:rsid w:val="00546D23"/>
    <w:rsid w:val="00546D5D"/>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C1"/>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3E"/>
    <w:rsid w:val="00552247"/>
    <w:rsid w:val="005522D4"/>
    <w:rsid w:val="0055231C"/>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CC9"/>
    <w:rsid w:val="00552DFE"/>
    <w:rsid w:val="00552E16"/>
    <w:rsid w:val="00552E45"/>
    <w:rsid w:val="005531D2"/>
    <w:rsid w:val="005531D9"/>
    <w:rsid w:val="00553219"/>
    <w:rsid w:val="00553272"/>
    <w:rsid w:val="00553314"/>
    <w:rsid w:val="00553354"/>
    <w:rsid w:val="0055338D"/>
    <w:rsid w:val="005533F9"/>
    <w:rsid w:val="00553458"/>
    <w:rsid w:val="0055347B"/>
    <w:rsid w:val="005534A3"/>
    <w:rsid w:val="0055358D"/>
    <w:rsid w:val="00553602"/>
    <w:rsid w:val="00553639"/>
    <w:rsid w:val="0055369F"/>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2B"/>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136"/>
    <w:rsid w:val="0056020C"/>
    <w:rsid w:val="00560232"/>
    <w:rsid w:val="00560263"/>
    <w:rsid w:val="0056029A"/>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96"/>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4E"/>
    <w:rsid w:val="00561FDC"/>
    <w:rsid w:val="00561FE1"/>
    <w:rsid w:val="00561FEE"/>
    <w:rsid w:val="00562054"/>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47"/>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4A2"/>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0B"/>
    <w:rsid w:val="00564126"/>
    <w:rsid w:val="00564179"/>
    <w:rsid w:val="00564210"/>
    <w:rsid w:val="00564349"/>
    <w:rsid w:val="00564359"/>
    <w:rsid w:val="0056444E"/>
    <w:rsid w:val="00564557"/>
    <w:rsid w:val="00564597"/>
    <w:rsid w:val="005645A9"/>
    <w:rsid w:val="005646F4"/>
    <w:rsid w:val="005648B2"/>
    <w:rsid w:val="00564943"/>
    <w:rsid w:val="00564975"/>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BE"/>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6"/>
    <w:rsid w:val="00570E19"/>
    <w:rsid w:val="00570E41"/>
    <w:rsid w:val="00570EC1"/>
    <w:rsid w:val="00570EFC"/>
    <w:rsid w:val="00570F22"/>
    <w:rsid w:val="00570F75"/>
    <w:rsid w:val="00570FC4"/>
    <w:rsid w:val="00571025"/>
    <w:rsid w:val="00571059"/>
    <w:rsid w:val="00571073"/>
    <w:rsid w:val="005710BC"/>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0AA"/>
    <w:rsid w:val="005720AD"/>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7BF"/>
    <w:rsid w:val="005727F4"/>
    <w:rsid w:val="0057285D"/>
    <w:rsid w:val="00572860"/>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0C8"/>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25"/>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19E"/>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3D"/>
    <w:rsid w:val="00580953"/>
    <w:rsid w:val="00580B34"/>
    <w:rsid w:val="00580C32"/>
    <w:rsid w:val="00580C33"/>
    <w:rsid w:val="00580C8F"/>
    <w:rsid w:val="00580D3A"/>
    <w:rsid w:val="00580D9E"/>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DF2"/>
    <w:rsid w:val="00582ED8"/>
    <w:rsid w:val="00582EED"/>
    <w:rsid w:val="00582F2D"/>
    <w:rsid w:val="00582F76"/>
    <w:rsid w:val="0058301E"/>
    <w:rsid w:val="00583062"/>
    <w:rsid w:val="005830BC"/>
    <w:rsid w:val="00583292"/>
    <w:rsid w:val="005832CC"/>
    <w:rsid w:val="00583345"/>
    <w:rsid w:val="00583379"/>
    <w:rsid w:val="005833C3"/>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4A"/>
    <w:rsid w:val="00583BB6"/>
    <w:rsid w:val="00583BD9"/>
    <w:rsid w:val="00583C6F"/>
    <w:rsid w:val="00583C98"/>
    <w:rsid w:val="00583D5B"/>
    <w:rsid w:val="00583DFB"/>
    <w:rsid w:val="00583E89"/>
    <w:rsid w:val="00583F00"/>
    <w:rsid w:val="00583F3C"/>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2F"/>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5BF"/>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EC"/>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CBD"/>
    <w:rsid w:val="00590DA5"/>
    <w:rsid w:val="00590E03"/>
    <w:rsid w:val="00590E48"/>
    <w:rsid w:val="00590F12"/>
    <w:rsid w:val="00590F5D"/>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35"/>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77"/>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A3"/>
    <w:rsid w:val="005932D3"/>
    <w:rsid w:val="00593364"/>
    <w:rsid w:val="00593378"/>
    <w:rsid w:val="00593465"/>
    <w:rsid w:val="005934F5"/>
    <w:rsid w:val="00593512"/>
    <w:rsid w:val="0059360E"/>
    <w:rsid w:val="00593651"/>
    <w:rsid w:val="0059367E"/>
    <w:rsid w:val="00593811"/>
    <w:rsid w:val="0059381A"/>
    <w:rsid w:val="00593829"/>
    <w:rsid w:val="00593871"/>
    <w:rsid w:val="00593890"/>
    <w:rsid w:val="005939BB"/>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46"/>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7F9"/>
    <w:rsid w:val="005978F1"/>
    <w:rsid w:val="005979CB"/>
    <w:rsid w:val="00597A6F"/>
    <w:rsid w:val="00597BDF"/>
    <w:rsid w:val="00597C7F"/>
    <w:rsid w:val="00597CE2"/>
    <w:rsid w:val="00597CE8"/>
    <w:rsid w:val="00597D2D"/>
    <w:rsid w:val="00597D7B"/>
    <w:rsid w:val="00597DC0"/>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03"/>
    <w:rsid w:val="005A0924"/>
    <w:rsid w:val="005A0961"/>
    <w:rsid w:val="005A09E2"/>
    <w:rsid w:val="005A09F9"/>
    <w:rsid w:val="005A0AA7"/>
    <w:rsid w:val="005A0B68"/>
    <w:rsid w:val="005A0C1B"/>
    <w:rsid w:val="005A0C35"/>
    <w:rsid w:val="005A0C3E"/>
    <w:rsid w:val="005A0D6B"/>
    <w:rsid w:val="005A0E62"/>
    <w:rsid w:val="005A0ECF"/>
    <w:rsid w:val="005A0F71"/>
    <w:rsid w:val="005A0F79"/>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60"/>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49"/>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9FE"/>
    <w:rsid w:val="005A5A73"/>
    <w:rsid w:val="005A5A82"/>
    <w:rsid w:val="005A5A86"/>
    <w:rsid w:val="005A5C16"/>
    <w:rsid w:val="005A5D32"/>
    <w:rsid w:val="005A5D89"/>
    <w:rsid w:val="005A5DAE"/>
    <w:rsid w:val="005A5E2A"/>
    <w:rsid w:val="005A5E39"/>
    <w:rsid w:val="005A5E67"/>
    <w:rsid w:val="005A5F75"/>
    <w:rsid w:val="005A6041"/>
    <w:rsid w:val="005A6071"/>
    <w:rsid w:val="005A60F4"/>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72"/>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1E4"/>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DB"/>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C5"/>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14"/>
    <w:rsid w:val="005B524F"/>
    <w:rsid w:val="005B526A"/>
    <w:rsid w:val="005B52D9"/>
    <w:rsid w:val="005B5403"/>
    <w:rsid w:val="005B5422"/>
    <w:rsid w:val="005B543B"/>
    <w:rsid w:val="005B5488"/>
    <w:rsid w:val="005B5499"/>
    <w:rsid w:val="005B5542"/>
    <w:rsid w:val="005B566F"/>
    <w:rsid w:val="005B56FB"/>
    <w:rsid w:val="005B571D"/>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87F"/>
    <w:rsid w:val="005B691D"/>
    <w:rsid w:val="005B6954"/>
    <w:rsid w:val="005B697E"/>
    <w:rsid w:val="005B6984"/>
    <w:rsid w:val="005B6BDA"/>
    <w:rsid w:val="005B6C16"/>
    <w:rsid w:val="005B6CA8"/>
    <w:rsid w:val="005B6CE0"/>
    <w:rsid w:val="005B6E78"/>
    <w:rsid w:val="005B6F29"/>
    <w:rsid w:val="005B6F50"/>
    <w:rsid w:val="005B6F6C"/>
    <w:rsid w:val="005B7074"/>
    <w:rsid w:val="005B70C1"/>
    <w:rsid w:val="005B710E"/>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6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28A"/>
    <w:rsid w:val="005C13DD"/>
    <w:rsid w:val="005C13E1"/>
    <w:rsid w:val="005C1400"/>
    <w:rsid w:val="005C166B"/>
    <w:rsid w:val="005C1688"/>
    <w:rsid w:val="005C16F3"/>
    <w:rsid w:val="005C1737"/>
    <w:rsid w:val="005C1830"/>
    <w:rsid w:val="005C1850"/>
    <w:rsid w:val="005C185F"/>
    <w:rsid w:val="005C1A24"/>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61"/>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1D"/>
    <w:rsid w:val="005C4AE2"/>
    <w:rsid w:val="005C4B25"/>
    <w:rsid w:val="005C4B57"/>
    <w:rsid w:val="005C4B80"/>
    <w:rsid w:val="005C4B8A"/>
    <w:rsid w:val="005C4C2B"/>
    <w:rsid w:val="005C4D2D"/>
    <w:rsid w:val="005C4E24"/>
    <w:rsid w:val="005C4E64"/>
    <w:rsid w:val="005C50F9"/>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1F"/>
    <w:rsid w:val="005C7094"/>
    <w:rsid w:val="005C7143"/>
    <w:rsid w:val="005C714F"/>
    <w:rsid w:val="005C7160"/>
    <w:rsid w:val="005C7177"/>
    <w:rsid w:val="005C71B8"/>
    <w:rsid w:val="005C7213"/>
    <w:rsid w:val="005C724A"/>
    <w:rsid w:val="005C72BA"/>
    <w:rsid w:val="005C7327"/>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C7FDB"/>
    <w:rsid w:val="005D0027"/>
    <w:rsid w:val="005D00E0"/>
    <w:rsid w:val="005D010E"/>
    <w:rsid w:val="005D0114"/>
    <w:rsid w:val="005D0139"/>
    <w:rsid w:val="005D0168"/>
    <w:rsid w:val="005D017A"/>
    <w:rsid w:val="005D018B"/>
    <w:rsid w:val="005D0190"/>
    <w:rsid w:val="005D021C"/>
    <w:rsid w:val="005D0322"/>
    <w:rsid w:val="005D045A"/>
    <w:rsid w:val="005D04FB"/>
    <w:rsid w:val="005D0582"/>
    <w:rsid w:val="005D05D4"/>
    <w:rsid w:val="005D05FA"/>
    <w:rsid w:val="005D0630"/>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1FD"/>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3"/>
    <w:rsid w:val="005D251B"/>
    <w:rsid w:val="005D266A"/>
    <w:rsid w:val="005D26B9"/>
    <w:rsid w:val="005D279F"/>
    <w:rsid w:val="005D282A"/>
    <w:rsid w:val="005D284B"/>
    <w:rsid w:val="005D286A"/>
    <w:rsid w:val="005D2AE5"/>
    <w:rsid w:val="005D2B0F"/>
    <w:rsid w:val="005D2CAA"/>
    <w:rsid w:val="005D2D28"/>
    <w:rsid w:val="005D2D9D"/>
    <w:rsid w:val="005D2E8D"/>
    <w:rsid w:val="005D2E9C"/>
    <w:rsid w:val="005D2F6A"/>
    <w:rsid w:val="005D2F89"/>
    <w:rsid w:val="005D2FC6"/>
    <w:rsid w:val="005D3036"/>
    <w:rsid w:val="005D306D"/>
    <w:rsid w:val="005D30DD"/>
    <w:rsid w:val="005D3120"/>
    <w:rsid w:val="005D3254"/>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8A"/>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C"/>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98D"/>
    <w:rsid w:val="005D5A16"/>
    <w:rsid w:val="005D5A7F"/>
    <w:rsid w:val="005D5AA4"/>
    <w:rsid w:val="005D5BF0"/>
    <w:rsid w:val="005D5C4A"/>
    <w:rsid w:val="005D5C5D"/>
    <w:rsid w:val="005D5CCF"/>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3E"/>
    <w:rsid w:val="005D637C"/>
    <w:rsid w:val="005D63F4"/>
    <w:rsid w:val="005D64E7"/>
    <w:rsid w:val="005D6557"/>
    <w:rsid w:val="005D6591"/>
    <w:rsid w:val="005D6657"/>
    <w:rsid w:val="005D667E"/>
    <w:rsid w:val="005D674E"/>
    <w:rsid w:val="005D676E"/>
    <w:rsid w:val="005D6879"/>
    <w:rsid w:val="005D689A"/>
    <w:rsid w:val="005D690D"/>
    <w:rsid w:val="005D6961"/>
    <w:rsid w:val="005D69BE"/>
    <w:rsid w:val="005D69E6"/>
    <w:rsid w:val="005D6A01"/>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4C"/>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70"/>
    <w:rsid w:val="005E06F2"/>
    <w:rsid w:val="005E0814"/>
    <w:rsid w:val="005E086F"/>
    <w:rsid w:val="005E095C"/>
    <w:rsid w:val="005E097B"/>
    <w:rsid w:val="005E09D6"/>
    <w:rsid w:val="005E0A30"/>
    <w:rsid w:val="005E0A4C"/>
    <w:rsid w:val="005E0AFA"/>
    <w:rsid w:val="005E0B39"/>
    <w:rsid w:val="005E0B90"/>
    <w:rsid w:val="005E0BBB"/>
    <w:rsid w:val="005E0C05"/>
    <w:rsid w:val="005E0C2A"/>
    <w:rsid w:val="005E0C4A"/>
    <w:rsid w:val="005E0C75"/>
    <w:rsid w:val="005E0C98"/>
    <w:rsid w:val="005E0D35"/>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DAD"/>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3E7"/>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BFB"/>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AC"/>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70"/>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BF"/>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63"/>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72"/>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8"/>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FE"/>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C7"/>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8A"/>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39"/>
    <w:rsid w:val="00600CB6"/>
    <w:rsid w:val="00600CBB"/>
    <w:rsid w:val="00600D41"/>
    <w:rsid w:val="00600D60"/>
    <w:rsid w:val="00600D74"/>
    <w:rsid w:val="00600DD1"/>
    <w:rsid w:val="00600E17"/>
    <w:rsid w:val="00600E57"/>
    <w:rsid w:val="00600E83"/>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A9"/>
    <w:rsid w:val="006018BD"/>
    <w:rsid w:val="006018FA"/>
    <w:rsid w:val="00601920"/>
    <w:rsid w:val="00601950"/>
    <w:rsid w:val="006019E5"/>
    <w:rsid w:val="006019E6"/>
    <w:rsid w:val="00601BEB"/>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4F8"/>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EE4"/>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7"/>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2CE"/>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CC"/>
    <w:rsid w:val="006074DB"/>
    <w:rsid w:val="006074EE"/>
    <w:rsid w:val="006074FF"/>
    <w:rsid w:val="00607626"/>
    <w:rsid w:val="0060765C"/>
    <w:rsid w:val="0060769F"/>
    <w:rsid w:val="00607704"/>
    <w:rsid w:val="0060776F"/>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6D9"/>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88"/>
    <w:rsid w:val="00610FA1"/>
    <w:rsid w:val="00611155"/>
    <w:rsid w:val="006113B0"/>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628"/>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31"/>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2B"/>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2"/>
    <w:rsid w:val="00615BC3"/>
    <w:rsid w:val="00615CF2"/>
    <w:rsid w:val="00615D0F"/>
    <w:rsid w:val="00615D7A"/>
    <w:rsid w:val="00615DC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9BD"/>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05"/>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CCB"/>
    <w:rsid w:val="00621D17"/>
    <w:rsid w:val="00621D9A"/>
    <w:rsid w:val="00621E9D"/>
    <w:rsid w:val="00621EA1"/>
    <w:rsid w:val="00621F71"/>
    <w:rsid w:val="00621F9B"/>
    <w:rsid w:val="0062203A"/>
    <w:rsid w:val="00622045"/>
    <w:rsid w:val="0062220D"/>
    <w:rsid w:val="00622320"/>
    <w:rsid w:val="006223DA"/>
    <w:rsid w:val="0062252B"/>
    <w:rsid w:val="00622565"/>
    <w:rsid w:val="00622578"/>
    <w:rsid w:val="00622596"/>
    <w:rsid w:val="006225A5"/>
    <w:rsid w:val="0062260D"/>
    <w:rsid w:val="00622615"/>
    <w:rsid w:val="006226A6"/>
    <w:rsid w:val="00622738"/>
    <w:rsid w:val="0062290B"/>
    <w:rsid w:val="0062293E"/>
    <w:rsid w:val="006229D1"/>
    <w:rsid w:val="00622A25"/>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64"/>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27"/>
    <w:rsid w:val="00625F7C"/>
    <w:rsid w:val="00625FAA"/>
    <w:rsid w:val="00625FC3"/>
    <w:rsid w:val="0062601F"/>
    <w:rsid w:val="00626073"/>
    <w:rsid w:val="006260AC"/>
    <w:rsid w:val="0062610F"/>
    <w:rsid w:val="00626145"/>
    <w:rsid w:val="00626152"/>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82"/>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7C5"/>
    <w:rsid w:val="00630840"/>
    <w:rsid w:val="006308DF"/>
    <w:rsid w:val="006308FB"/>
    <w:rsid w:val="0063090F"/>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B"/>
    <w:rsid w:val="00630EAF"/>
    <w:rsid w:val="00630EE3"/>
    <w:rsid w:val="00630F65"/>
    <w:rsid w:val="00630F6B"/>
    <w:rsid w:val="00630F71"/>
    <w:rsid w:val="00630FB1"/>
    <w:rsid w:val="00630FCB"/>
    <w:rsid w:val="00631002"/>
    <w:rsid w:val="00631024"/>
    <w:rsid w:val="006310E4"/>
    <w:rsid w:val="00631130"/>
    <w:rsid w:val="006311A3"/>
    <w:rsid w:val="006312AA"/>
    <w:rsid w:val="006312D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196"/>
    <w:rsid w:val="00632229"/>
    <w:rsid w:val="0063233D"/>
    <w:rsid w:val="00632364"/>
    <w:rsid w:val="006323C7"/>
    <w:rsid w:val="006324D9"/>
    <w:rsid w:val="00632551"/>
    <w:rsid w:val="00632598"/>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3DE"/>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0C"/>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AC"/>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AE9"/>
    <w:rsid w:val="00634C56"/>
    <w:rsid w:val="00634D49"/>
    <w:rsid w:val="00634DDD"/>
    <w:rsid w:val="00634DEB"/>
    <w:rsid w:val="00634E63"/>
    <w:rsid w:val="00634F05"/>
    <w:rsid w:val="0063503E"/>
    <w:rsid w:val="0063503F"/>
    <w:rsid w:val="00635064"/>
    <w:rsid w:val="00635269"/>
    <w:rsid w:val="0063549E"/>
    <w:rsid w:val="0063552B"/>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2D9"/>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D0"/>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5B"/>
    <w:rsid w:val="006453E9"/>
    <w:rsid w:val="00645473"/>
    <w:rsid w:val="00645478"/>
    <w:rsid w:val="006454B9"/>
    <w:rsid w:val="006455F0"/>
    <w:rsid w:val="00645602"/>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5E4"/>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A9"/>
    <w:rsid w:val="00646DEB"/>
    <w:rsid w:val="00646DF4"/>
    <w:rsid w:val="00646E16"/>
    <w:rsid w:val="00646E6A"/>
    <w:rsid w:val="00646E84"/>
    <w:rsid w:val="00646E86"/>
    <w:rsid w:val="00646E9F"/>
    <w:rsid w:val="00646EB6"/>
    <w:rsid w:val="00646ED6"/>
    <w:rsid w:val="00646F10"/>
    <w:rsid w:val="0064704B"/>
    <w:rsid w:val="0064710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05"/>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3F04"/>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12"/>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1D"/>
    <w:rsid w:val="0066034A"/>
    <w:rsid w:val="0066038A"/>
    <w:rsid w:val="00660393"/>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8F0"/>
    <w:rsid w:val="0066095F"/>
    <w:rsid w:val="006609A9"/>
    <w:rsid w:val="00660A4C"/>
    <w:rsid w:val="00660AB9"/>
    <w:rsid w:val="00660B1D"/>
    <w:rsid w:val="00660BAD"/>
    <w:rsid w:val="00660CBD"/>
    <w:rsid w:val="00660CE0"/>
    <w:rsid w:val="00660D22"/>
    <w:rsid w:val="00660E94"/>
    <w:rsid w:val="00660EAA"/>
    <w:rsid w:val="00660F8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7F"/>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5AB"/>
    <w:rsid w:val="00664651"/>
    <w:rsid w:val="0066475E"/>
    <w:rsid w:val="00664774"/>
    <w:rsid w:val="0066477F"/>
    <w:rsid w:val="00664786"/>
    <w:rsid w:val="006647E8"/>
    <w:rsid w:val="00664892"/>
    <w:rsid w:val="006648C6"/>
    <w:rsid w:val="006648F6"/>
    <w:rsid w:val="0066494A"/>
    <w:rsid w:val="0066497D"/>
    <w:rsid w:val="006649AB"/>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93F"/>
    <w:rsid w:val="00667A32"/>
    <w:rsid w:val="00667AAE"/>
    <w:rsid w:val="00667B99"/>
    <w:rsid w:val="00667CC7"/>
    <w:rsid w:val="00667D0F"/>
    <w:rsid w:val="00667D1F"/>
    <w:rsid w:val="00667DA2"/>
    <w:rsid w:val="00667DF1"/>
    <w:rsid w:val="00667E1B"/>
    <w:rsid w:val="00667E85"/>
    <w:rsid w:val="00667E97"/>
    <w:rsid w:val="00667F0B"/>
    <w:rsid w:val="00667F4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951"/>
    <w:rsid w:val="00671B99"/>
    <w:rsid w:val="00671BC8"/>
    <w:rsid w:val="00671BF2"/>
    <w:rsid w:val="00671C08"/>
    <w:rsid w:val="00671C98"/>
    <w:rsid w:val="00671CEE"/>
    <w:rsid w:val="00671D8E"/>
    <w:rsid w:val="00671DAE"/>
    <w:rsid w:val="00671E37"/>
    <w:rsid w:val="00671E3A"/>
    <w:rsid w:val="00671E4F"/>
    <w:rsid w:val="00671EB4"/>
    <w:rsid w:val="00671EE3"/>
    <w:rsid w:val="00671F2A"/>
    <w:rsid w:val="00671F7E"/>
    <w:rsid w:val="0067203C"/>
    <w:rsid w:val="0067204F"/>
    <w:rsid w:val="006720B5"/>
    <w:rsid w:val="00672157"/>
    <w:rsid w:val="006721BD"/>
    <w:rsid w:val="006721EA"/>
    <w:rsid w:val="00672247"/>
    <w:rsid w:val="00672261"/>
    <w:rsid w:val="0067227E"/>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74"/>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2"/>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83"/>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0E"/>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8"/>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82"/>
    <w:rsid w:val="006824D0"/>
    <w:rsid w:val="0068250D"/>
    <w:rsid w:val="0068251F"/>
    <w:rsid w:val="006825D8"/>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75"/>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5A"/>
    <w:rsid w:val="00684DAF"/>
    <w:rsid w:val="00684DCE"/>
    <w:rsid w:val="00684DF2"/>
    <w:rsid w:val="00684E76"/>
    <w:rsid w:val="00684E82"/>
    <w:rsid w:val="00684F35"/>
    <w:rsid w:val="00684FF3"/>
    <w:rsid w:val="00685005"/>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7"/>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4"/>
    <w:rsid w:val="0069001D"/>
    <w:rsid w:val="00690023"/>
    <w:rsid w:val="00690032"/>
    <w:rsid w:val="006900B9"/>
    <w:rsid w:val="00690210"/>
    <w:rsid w:val="0069034C"/>
    <w:rsid w:val="00690394"/>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4B"/>
    <w:rsid w:val="0069215D"/>
    <w:rsid w:val="0069219E"/>
    <w:rsid w:val="006921FF"/>
    <w:rsid w:val="006922B2"/>
    <w:rsid w:val="006922BE"/>
    <w:rsid w:val="006922EA"/>
    <w:rsid w:val="00692371"/>
    <w:rsid w:val="00692483"/>
    <w:rsid w:val="006924E9"/>
    <w:rsid w:val="0069259B"/>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8E"/>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7B"/>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04"/>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4C7"/>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DDA"/>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8C"/>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84"/>
    <w:rsid w:val="006A35BF"/>
    <w:rsid w:val="006A3608"/>
    <w:rsid w:val="006A36CD"/>
    <w:rsid w:val="006A36DB"/>
    <w:rsid w:val="006A38B9"/>
    <w:rsid w:val="006A3925"/>
    <w:rsid w:val="006A39A2"/>
    <w:rsid w:val="006A39FD"/>
    <w:rsid w:val="006A3A4E"/>
    <w:rsid w:val="006A3B05"/>
    <w:rsid w:val="006A3B8E"/>
    <w:rsid w:val="006A3BBA"/>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3D5"/>
    <w:rsid w:val="006A5416"/>
    <w:rsid w:val="006A547C"/>
    <w:rsid w:val="006A549F"/>
    <w:rsid w:val="006A54C9"/>
    <w:rsid w:val="006A55BF"/>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1DC"/>
    <w:rsid w:val="006A6252"/>
    <w:rsid w:val="006A62CC"/>
    <w:rsid w:val="006A6348"/>
    <w:rsid w:val="006A638D"/>
    <w:rsid w:val="006A63D1"/>
    <w:rsid w:val="006A656B"/>
    <w:rsid w:val="006A661C"/>
    <w:rsid w:val="006A67AA"/>
    <w:rsid w:val="006A6812"/>
    <w:rsid w:val="006A6943"/>
    <w:rsid w:val="006A6947"/>
    <w:rsid w:val="006A695A"/>
    <w:rsid w:val="006A69A0"/>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3"/>
    <w:rsid w:val="006A7E47"/>
    <w:rsid w:val="006A7EB8"/>
    <w:rsid w:val="006A7F45"/>
    <w:rsid w:val="006A7FA9"/>
    <w:rsid w:val="006B023B"/>
    <w:rsid w:val="006B02F2"/>
    <w:rsid w:val="006B02F4"/>
    <w:rsid w:val="006B0341"/>
    <w:rsid w:val="006B03E7"/>
    <w:rsid w:val="006B040C"/>
    <w:rsid w:val="006B0412"/>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A0"/>
    <w:rsid w:val="006B0EBB"/>
    <w:rsid w:val="006B0EF6"/>
    <w:rsid w:val="006B0F46"/>
    <w:rsid w:val="006B0F7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A8F"/>
    <w:rsid w:val="006B1AAD"/>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591"/>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42"/>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C7"/>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A5"/>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6C"/>
    <w:rsid w:val="006B7495"/>
    <w:rsid w:val="006B74FC"/>
    <w:rsid w:val="006B75C1"/>
    <w:rsid w:val="006B76F9"/>
    <w:rsid w:val="006B7749"/>
    <w:rsid w:val="006B77FF"/>
    <w:rsid w:val="006B792E"/>
    <w:rsid w:val="006B79F2"/>
    <w:rsid w:val="006B7A65"/>
    <w:rsid w:val="006B7AA6"/>
    <w:rsid w:val="006B7ABA"/>
    <w:rsid w:val="006B7B31"/>
    <w:rsid w:val="006B7BA3"/>
    <w:rsid w:val="006B7BD6"/>
    <w:rsid w:val="006B7C77"/>
    <w:rsid w:val="006B7C85"/>
    <w:rsid w:val="006B7CA0"/>
    <w:rsid w:val="006B7D03"/>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E5"/>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B7"/>
    <w:rsid w:val="006C25C4"/>
    <w:rsid w:val="006C263E"/>
    <w:rsid w:val="006C2763"/>
    <w:rsid w:val="006C278C"/>
    <w:rsid w:val="006C27CA"/>
    <w:rsid w:val="006C2850"/>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2F1"/>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0AF"/>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5FF8"/>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00"/>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0A"/>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69D"/>
    <w:rsid w:val="006D1739"/>
    <w:rsid w:val="006D1764"/>
    <w:rsid w:val="006D176E"/>
    <w:rsid w:val="006D1794"/>
    <w:rsid w:val="006D179D"/>
    <w:rsid w:val="006D1872"/>
    <w:rsid w:val="006D18B6"/>
    <w:rsid w:val="006D18B7"/>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7C"/>
    <w:rsid w:val="006D25B0"/>
    <w:rsid w:val="006D25D8"/>
    <w:rsid w:val="006D2680"/>
    <w:rsid w:val="006D26B1"/>
    <w:rsid w:val="006D2816"/>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23"/>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4DB"/>
    <w:rsid w:val="006D75D8"/>
    <w:rsid w:val="006D75F4"/>
    <w:rsid w:val="006D7610"/>
    <w:rsid w:val="006D772C"/>
    <w:rsid w:val="006D77C0"/>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6E"/>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1EF"/>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BA0"/>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DE1"/>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80A"/>
    <w:rsid w:val="006E79F2"/>
    <w:rsid w:val="006E7C67"/>
    <w:rsid w:val="006E7CBA"/>
    <w:rsid w:val="006E7CF6"/>
    <w:rsid w:val="006E7D3F"/>
    <w:rsid w:val="006E7DAE"/>
    <w:rsid w:val="006E7DD7"/>
    <w:rsid w:val="006E7DF1"/>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91"/>
    <w:rsid w:val="006F0ED6"/>
    <w:rsid w:val="006F0EFC"/>
    <w:rsid w:val="006F0F5B"/>
    <w:rsid w:val="006F0FB0"/>
    <w:rsid w:val="006F0FB8"/>
    <w:rsid w:val="006F0FE5"/>
    <w:rsid w:val="006F105F"/>
    <w:rsid w:val="006F1107"/>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AD8"/>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2A2"/>
    <w:rsid w:val="006F2333"/>
    <w:rsid w:val="006F238A"/>
    <w:rsid w:val="006F238D"/>
    <w:rsid w:val="006F23C4"/>
    <w:rsid w:val="006F2410"/>
    <w:rsid w:val="006F247F"/>
    <w:rsid w:val="006F24F8"/>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1E"/>
    <w:rsid w:val="006F3286"/>
    <w:rsid w:val="006F32B5"/>
    <w:rsid w:val="006F32E5"/>
    <w:rsid w:val="006F3311"/>
    <w:rsid w:val="006F3334"/>
    <w:rsid w:val="006F3397"/>
    <w:rsid w:val="006F33A2"/>
    <w:rsid w:val="006F344E"/>
    <w:rsid w:val="006F3493"/>
    <w:rsid w:val="006F34FB"/>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B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89F"/>
    <w:rsid w:val="006F49A1"/>
    <w:rsid w:val="006F4A24"/>
    <w:rsid w:val="006F4A33"/>
    <w:rsid w:val="006F4AE0"/>
    <w:rsid w:val="006F4BEF"/>
    <w:rsid w:val="006F4C8F"/>
    <w:rsid w:val="006F4C9B"/>
    <w:rsid w:val="006F4CA9"/>
    <w:rsid w:val="006F4CDC"/>
    <w:rsid w:val="006F4CE2"/>
    <w:rsid w:val="006F4D56"/>
    <w:rsid w:val="006F4D64"/>
    <w:rsid w:val="006F4DBF"/>
    <w:rsid w:val="006F4E11"/>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57"/>
    <w:rsid w:val="006F5FD8"/>
    <w:rsid w:val="006F604E"/>
    <w:rsid w:val="006F60B1"/>
    <w:rsid w:val="006F60DD"/>
    <w:rsid w:val="006F60F3"/>
    <w:rsid w:val="006F6170"/>
    <w:rsid w:val="006F61B6"/>
    <w:rsid w:val="006F6220"/>
    <w:rsid w:val="006F6241"/>
    <w:rsid w:val="006F625E"/>
    <w:rsid w:val="006F62FC"/>
    <w:rsid w:val="006F632A"/>
    <w:rsid w:val="006F640F"/>
    <w:rsid w:val="006F642B"/>
    <w:rsid w:val="006F6529"/>
    <w:rsid w:val="006F65FF"/>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DB2"/>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B9"/>
    <w:rsid w:val="006F74F1"/>
    <w:rsid w:val="006F7513"/>
    <w:rsid w:val="006F759A"/>
    <w:rsid w:val="006F76AF"/>
    <w:rsid w:val="006F76DC"/>
    <w:rsid w:val="006F774C"/>
    <w:rsid w:val="006F77ED"/>
    <w:rsid w:val="006F7872"/>
    <w:rsid w:val="006F78B5"/>
    <w:rsid w:val="006F7951"/>
    <w:rsid w:val="006F798F"/>
    <w:rsid w:val="006F79A1"/>
    <w:rsid w:val="006F79D0"/>
    <w:rsid w:val="006F79D7"/>
    <w:rsid w:val="006F79EF"/>
    <w:rsid w:val="006F79F2"/>
    <w:rsid w:val="006F7A48"/>
    <w:rsid w:val="006F7A49"/>
    <w:rsid w:val="006F7B05"/>
    <w:rsid w:val="006F7B07"/>
    <w:rsid w:val="006F7BBC"/>
    <w:rsid w:val="006F7C50"/>
    <w:rsid w:val="006F7C60"/>
    <w:rsid w:val="006F7D10"/>
    <w:rsid w:val="006F7DA2"/>
    <w:rsid w:val="006F7E1A"/>
    <w:rsid w:val="006F7EF2"/>
    <w:rsid w:val="006F7F38"/>
    <w:rsid w:val="006F7F71"/>
    <w:rsid w:val="00700074"/>
    <w:rsid w:val="007000C3"/>
    <w:rsid w:val="0070013C"/>
    <w:rsid w:val="00700189"/>
    <w:rsid w:val="00700249"/>
    <w:rsid w:val="00700268"/>
    <w:rsid w:val="00700306"/>
    <w:rsid w:val="00700341"/>
    <w:rsid w:val="0070039E"/>
    <w:rsid w:val="0070045A"/>
    <w:rsid w:val="00700488"/>
    <w:rsid w:val="007004D8"/>
    <w:rsid w:val="007004DB"/>
    <w:rsid w:val="00700526"/>
    <w:rsid w:val="0070054D"/>
    <w:rsid w:val="007005F6"/>
    <w:rsid w:val="00700680"/>
    <w:rsid w:val="007006ED"/>
    <w:rsid w:val="00700775"/>
    <w:rsid w:val="00700790"/>
    <w:rsid w:val="007007AA"/>
    <w:rsid w:val="007007DF"/>
    <w:rsid w:val="007007F1"/>
    <w:rsid w:val="0070080C"/>
    <w:rsid w:val="007008FE"/>
    <w:rsid w:val="0070090D"/>
    <w:rsid w:val="00700971"/>
    <w:rsid w:val="0070099B"/>
    <w:rsid w:val="00700A28"/>
    <w:rsid w:val="00700A79"/>
    <w:rsid w:val="00700B0D"/>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4E0"/>
    <w:rsid w:val="007025CB"/>
    <w:rsid w:val="007025CF"/>
    <w:rsid w:val="0070260F"/>
    <w:rsid w:val="00702611"/>
    <w:rsid w:val="00702677"/>
    <w:rsid w:val="007026CE"/>
    <w:rsid w:val="007026CF"/>
    <w:rsid w:val="007026D7"/>
    <w:rsid w:val="007026F4"/>
    <w:rsid w:val="0070274A"/>
    <w:rsid w:val="00702752"/>
    <w:rsid w:val="007027FA"/>
    <w:rsid w:val="00702816"/>
    <w:rsid w:val="0070283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378"/>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79D"/>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0A"/>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7E"/>
    <w:rsid w:val="007066C5"/>
    <w:rsid w:val="00706768"/>
    <w:rsid w:val="00706841"/>
    <w:rsid w:val="007068A7"/>
    <w:rsid w:val="007068FB"/>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9F3"/>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BC"/>
    <w:rsid w:val="007109D5"/>
    <w:rsid w:val="00710AB2"/>
    <w:rsid w:val="00710ABD"/>
    <w:rsid w:val="00710AD3"/>
    <w:rsid w:val="00710B4F"/>
    <w:rsid w:val="00710BAE"/>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7C"/>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ABB"/>
    <w:rsid w:val="00712C8C"/>
    <w:rsid w:val="00712D11"/>
    <w:rsid w:val="00712DD8"/>
    <w:rsid w:val="00712EA0"/>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8F"/>
    <w:rsid w:val="00713BE6"/>
    <w:rsid w:val="00713C06"/>
    <w:rsid w:val="00713C3C"/>
    <w:rsid w:val="00713C7D"/>
    <w:rsid w:val="00713D0E"/>
    <w:rsid w:val="00713D46"/>
    <w:rsid w:val="00713E9B"/>
    <w:rsid w:val="00713F32"/>
    <w:rsid w:val="00713F82"/>
    <w:rsid w:val="00713FB3"/>
    <w:rsid w:val="00714002"/>
    <w:rsid w:val="00714073"/>
    <w:rsid w:val="007140C8"/>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88"/>
    <w:rsid w:val="007147DE"/>
    <w:rsid w:val="0071481B"/>
    <w:rsid w:val="007148C0"/>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EC5"/>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1D"/>
    <w:rsid w:val="00716F76"/>
    <w:rsid w:val="00717027"/>
    <w:rsid w:val="00717395"/>
    <w:rsid w:val="00717399"/>
    <w:rsid w:val="007173C6"/>
    <w:rsid w:val="007173C7"/>
    <w:rsid w:val="007173E5"/>
    <w:rsid w:val="0071740B"/>
    <w:rsid w:val="00717411"/>
    <w:rsid w:val="00717516"/>
    <w:rsid w:val="0071752C"/>
    <w:rsid w:val="00717559"/>
    <w:rsid w:val="00717656"/>
    <w:rsid w:val="007176FA"/>
    <w:rsid w:val="0071778B"/>
    <w:rsid w:val="00717790"/>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1CE"/>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BF5"/>
    <w:rsid w:val="00724C06"/>
    <w:rsid w:val="00724C7F"/>
    <w:rsid w:val="00724C9A"/>
    <w:rsid w:val="00724C9E"/>
    <w:rsid w:val="00724CA7"/>
    <w:rsid w:val="00724CB6"/>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D50"/>
    <w:rsid w:val="00725E6B"/>
    <w:rsid w:val="00725F46"/>
    <w:rsid w:val="00725FA0"/>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4C4"/>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B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BFE"/>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80"/>
    <w:rsid w:val="00732CD4"/>
    <w:rsid w:val="00732D1D"/>
    <w:rsid w:val="00732D2C"/>
    <w:rsid w:val="00732EBE"/>
    <w:rsid w:val="00732EE1"/>
    <w:rsid w:val="00732EE6"/>
    <w:rsid w:val="00733005"/>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6BB"/>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12"/>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24"/>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EDB"/>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5F8"/>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BF"/>
    <w:rsid w:val="007413E2"/>
    <w:rsid w:val="00741481"/>
    <w:rsid w:val="007414BF"/>
    <w:rsid w:val="0074153D"/>
    <w:rsid w:val="0074159E"/>
    <w:rsid w:val="007415A4"/>
    <w:rsid w:val="007415F7"/>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B4C"/>
    <w:rsid w:val="00741CAA"/>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60"/>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00"/>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26"/>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E70"/>
    <w:rsid w:val="00747F1A"/>
    <w:rsid w:val="00747F42"/>
    <w:rsid w:val="00750028"/>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AC0"/>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745"/>
    <w:rsid w:val="007527AB"/>
    <w:rsid w:val="007527EA"/>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9E"/>
    <w:rsid w:val="007534B8"/>
    <w:rsid w:val="007534CD"/>
    <w:rsid w:val="007534F6"/>
    <w:rsid w:val="00753619"/>
    <w:rsid w:val="0075362A"/>
    <w:rsid w:val="00753671"/>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975"/>
    <w:rsid w:val="00754A53"/>
    <w:rsid w:val="00754ACE"/>
    <w:rsid w:val="00754B0F"/>
    <w:rsid w:val="00754B23"/>
    <w:rsid w:val="00754B97"/>
    <w:rsid w:val="00754C5E"/>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7D6"/>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57"/>
    <w:rsid w:val="007578AA"/>
    <w:rsid w:val="007578B4"/>
    <w:rsid w:val="00757934"/>
    <w:rsid w:val="007579A0"/>
    <w:rsid w:val="00757ADF"/>
    <w:rsid w:val="00757B34"/>
    <w:rsid w:val="00757B53"/>
    <w:rsid w:val="00757BA1"/>
    <w:rsid w:val="00757BCD"/>
    <w:rsid w:val="00757BF2"/>
    <w:rsid w:val="00757C97"/>
    <w:rsid w:val="00757D74"/>
    <w:rsid w:val="00757D7E"/>
    <w:rsid w:val="00757D83"/>
    <w:rsid w:val="00757D98"/>
    <w:rsid w:val="00757EBC"/>
    <w:rsid w:val="00757F21"/>
    <w:rsid w:val="00757F4F"/>
    <w:rsid w:val="00757FA9"/>
    <w:rsid w:val="00760046"/>
    <w:rsid w:val="007600FE"/>
    <w:rsid w:val="007601D0"/>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8C"/>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2C1"/>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0A"/>
    <w:rsid w:val="00762D4D"/>
    <w:rsid w:val="00762D74"/>
    <w:rsid w:val="00762D8B"/>
    <w:rsid w:val="00762E82"/>
    <w:rsid w:val="00762EEE"/>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E94"/>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B5A"/>
    <w:rsid w:val="00765C2E"/>
    <w:rsid w:val="00765CB9"/>
    <w:rsid w:val="00765CCF"/>
    <w:rsid w:val="00765DD6"/>
    <w:rsid w:val="00765E3D"/>
    <w:rsid w:val="00765E44"/>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C32"/>
    <w:rsid w:val="00766D01"/>
    <w:rsid w:val="00766D5E"/>
    <w:rsid w:val="00766DDC"/>
    <w:rsid w:val="00766E2E"/>
    <w:rsid w:val="00766E99"/>
    <w:rsid w:val="00766F36"/>
    <w:rsid w:val="00766FB6"/>
    <w:rsid w:val="00767016"/>
    <w:rsid w:val="007671C3"/>
    <w:rsid w:val="0076728D"/>
    <w:rsid w:val="0076728F"/>
    <w:rsid w:val="00767421"/>
    <w:rsid w:val="0076742B"/>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84"/>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68"/>
    <w:rsid w:val="00773C90"/>
    <w:rsid w:val="00773CB1"/>
    <w:rsid w:val="00773D61"/>
    <w:rsid w:val="00773F79"/>
    <w:rsid w:val="0077400B"/>
    <w:rsid w:val="00774087"/>
    <w:rsid w:val="007740C5"/>
    <w:rsid w:val="00774160"/>
    <w:rsid w:val="0077417B"/>
    <w:rsid w:val="007741F0"/>
    <w:rsid w:val="007742D3"/>
    <w:rsid w:val="007742F2"/>
    <w:rsid w:val="00774379"/>
    <w:rsid w:val="00774396"/>
    <w:rsid w:val="0077439D"/>
    <w:rsid w:val="007743AB"/>
    <w:rsid w:val="0077444E"/>
    <w:rsid w:val="00774519"/>
    <w:rsid w:val="0077455A"/>
    <w:rsid w:val="00774587"/>
    <w:rsid w:val="00774591"/>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EEF"/>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12"/>
    <w:rsid w:val="007755BD"/>
    <w:rsid w:val="0077562F"/>
    <w:rsid w:val="0077564A"/>
    <w:rsid w:val="00775690"/>
    <w:rsid w:val="007756A8"/>
    <w:rsid w:val="00775700"/>
    <w:rsid w:val="0077578F"/>
    <w:rsid w:val="00775841"/>
    <w:rsid w:val="00775844"/>
    <w:rsid w:val="00775879"/>
    <w:rsid w:val="007758BA"/>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50"/>
    <w:rsid w:val="0077697C"/>
    <w:rsid w:val="0077697D"/>
    <w:rsid w:val="00776996"/>
    <w:rsid w:val="007769BF"/>
    <w:rsid w:val="007769E4"/>
    <w:rsid w:val="00776A8C"/>
    <w:rsid w:val="00776B67"/>
    <w:rsid w:val="00776BAB"/>
    <w:rsid w:val="00776C26"/>
    <w:rsid w:val="00776C5D"/>
    <w:rsid w:val="00776CBC"/>
    <w:rsid w:val="00776CC9"/>
    <w:rsid w:val="00776D57"/>
    <w:rsid w:val="00776E15"/>
    <w:rsid w:val="00776F22"/>
    <w:rsid w:val="00776FD7"/>
    <w:rsid w:val="00777025"/>
    <w:rsid w:val="00777041"/>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6E5"/>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DB4"/>
    <w:rsid w:val="00780E9A"/>
    <w:rsid w:val="00780F6F"/>
    <w:rsid w:val="00781007"/>
    <w:rsid w:val="00781068"/>
    <w:rsid w:val="007810E3"/>
    <w:rsid w:val="007810E4"/>
    <w:rsid w:val="00781108"/>
    <w:rsid w:val="0078110B"/>
    <w:rsid w:val="007811D2"/>
    <w:rsid w:val="00781264"/>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62"/>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3C"/>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78C"/>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33"/>
    <w:rsid w:val="00786C4F"/>
    <w:rsid w:val="00786C60"/>
    <w:rsid w:val="00786CCA"/>
    <w:rsid w:val="00786D45"/>
    <w:rsid w:val="00786D71"/>
    <w:rsid w:val="00786E57"/>
    <w:rsid w:val="00786F03"/>
    <w:rsid w:val="00786F0E"/>
    <w:rsid w:val="00786F67"/>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BFC"/>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3EC"/>
    <w:rsid w:val="00790452"/>
    <w:rsid w:val="00790468"/>
    <w:rsid w:val="0079046C"/>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0F"/>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04"/>
    <w:rsid w:val="00792D1A"/>
    <w:rsid w:val="00792D92"/>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9"/>
    <w:rsid w:val="00794B6A"/>
    <w:rsid w:val="00794BD7"/>
    <w:rsid w:val="00794BF3"/>
    <w:rsid w:val="00794BF7"/>
    <w:rsid w:val="00794C20"/>
    <w:rsid w:val="00794CB7"/>
    <w:rsid w:val="00794DE6"/>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98"/>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7D1"/>
    <w:rsid w:val="00797858"/>
    <w:rsid w:val="00797883"/>
    <w:rsid w:val="007978F6"/>
    <w:rsid w:val="00797924"/>
    <w:rsid w:val="00797994"/>
    <w:rsid w:val="007979F1"/>
    <w:rsid w:val="00797A32"/>
    <w:rsid w:val="00797A4A"/>
    <w:rsid w:val="00797ADE"/>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A7"/>
    <w:rsid w:val="007A0FD0"/>
    <w:rsid w:val="007A0FDB"/>
    <w:rsid w:val="007A10C9"/>
    <w:rsid w:val="007A10CC"/>
    <w:rsid w:val="007A10EC"/>
    <w:rsid w:val="007A1123"/>
    <w:rsid w:val="007A126C"/>
    <w:rsid w:val="007A12CD"/>
    <w:rsid w:val="007A13D8"/>
    <w:rsid w:val="007A140C"/>
    <w:rsid w:val="007A1499"/>
    <w:rsid w:val="007A14FC"/>
    <w:rsid w:val="007A1595"/>
    <w:rsid w:val="007A15BC"/>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77"/>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7"/>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8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1F0"/>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3B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0E"/>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22"/>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A8"/>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772"/>
    <w:rsid w:val="007B2909"/>
    <w:rsid w:val="007B29CD"/>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20"/>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936"/>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A0"/>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37"/>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64"/>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4E3"/>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11"/>
    <w:rsid w:val="007C1E78"/>
    <w:rsid w:val="007C1E85"/>
    <w:rsid w:val="007C1EE3"/>
    <w:rsid w:val="007C1F3A"/>
    <w:rsid w:val="007C1F67"/>
    <w:rsid w:val="007C1F6C"/>
    <w:rsid w:val="007C218F"/>
    <w:rsid w:val="007C2193"/>
    <w:rsid w:val="007C21A9"/>
    <w:rsid w:val="007C21FD"/>
    <w:rsid w:val="007C2203"/>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6D"/>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4AC"/>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AF"/>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A4"/>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ADA"/>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4C"/>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92"/>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1D7"/>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5E1"/>
    <w:rsid w:val="007D76C5"/>
    <w:rsid w:val="007D77B6"/>
    <w:rsid w:val="007D77DF"/>
    <w:rsid w:val="007D7801"/>
    <w:rsid w:val="007D78B1"/>
    <w:rsid w:val="007D78D5"/>
    <w:rsid w:val="007D78E2"/>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38"/>
    <w:rsid w:val="007E0959"/>
    <w:rsid w:val="007E0988"/>
    <w:rsid w:val="007E0996"/>
    <w:rsid w:val="007E09C3"/>
    <w:rsid w:val="007E0A09"/>
    <w:rsid w:val="007E0A73"/>
    <w:rsid w:val="007E0ABD"/>
    <w:rsid w:val="007E0B05"/>
    <w:rsid w:val="007E0B43"/>
    <w:rsid w:val="007E0BD1"/>
    <w:rsid w:val="007E0CF0"/>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74"/>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CB"/>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14"/>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B3"/>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1E8"/>
    <w:rsid w:val="007E4271"/>
    <w:rsid w:val="007E427C"/>
    <w:rsid w:val="007E429C"/>
    <w:rsid w:val="007E432B"/>
    <w:rsid w:val="007E4394"/>
    <w:rsid w:val="007E43AE"/>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10"/>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CED"/>
    <w:rsid w:val="007E5D93"/>
    <w:rsid w:val="007E5DA0"/>
    <w:rsid w:val="007E5DB1"/>
    <w:rsid w:val="007E5E7F"/>
    <w:rsid w:val="007E5EAD"/>
    <w:rsid w:val="007E5ECB"/>
    <w:rsid w:val="007E5F31"/>
    <w:rsid w:val="007E60B5"/>
    <w:rsid w:val="007E614D"/>
    <w:rsid w:val="007E6173"/>
    <w:rsid w:val="007E61AD"/>
    <w:rsid w:val="007E6204"/>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6FB"/>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ED1"/>
    <w:rsid w:val="007E7F77"/>
    <w:rsid w:val="007E7FAC"/>
    <w:rsid w:val="007F0033"/>
    <w:rsid w:val="007F012B"/>
    <w:rsid w:val="007F0199"/>
    <w:rsid w:val="007F019F"/>
    <w:rsid w:val="007F01CC"/>
    <w:rsid w:val="007F027E"/>
    <w:rsid w:val="007F02B8"/>
    <w:rsid w:val="007F02F9"/>
    <w:rsid w:val="007F0329"/>
    <w:rsid w:val="007F042F"/>
    <w:rsid w:val="007F04D0"/>
    <w:rsid w:val="007F0571"/>
    <w:rsid w:val="007F0572"/>
    <w:rsid w:val="007F058D"/>
    <w:rsid w:val="007F063B"/>
    <w:rsid w:val="007F065B"/>
    <w:rsid w:val="007F068B"/>
    <w:rsid w:val="007F0744"/>
    <w:rsid w:val="007F0751"/>
    <w:rsid w:val="007F07E4"/>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CD"/>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1FE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3F03"/>
    <w:rsid w:val="007F40F7"/>
    <w:rsid w:val="007F4197"/>
    <w:rsid w:val="007F41A1"/>
    <w:rsid w:val="007F429F"/>
    <w:rsid w:val="007F43F2"/>
    <w:rsid w:val="007F442B"/>
    <w:rsid w:val="007F4486"/>
    <w:rsid w:val="007F453B"/>
    <w:rsid w:val="007F4583"/>
    <w:rsid w:val="007F45BE"/>
    <w:rsid w:val="007F45C3"/>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58E"/>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5FDB"/>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EBC"/>
    <w:rsid w:val="007F6F3B"/>
    <w:rsid w:val="007F6F8C"/>
    <w:rsid w:val="007F7052"/>
    <w:rsid w:val="007F7068"/>
    <w:rsid w:val="007F7086"/>
    <w:rsid w:val="007F73B8"/>
    <w:rsid w:val="007F73D0"/>
    <w:rsid w:val="007F7402"/>
    <w:rsid w:val="007F7427"/>
    <w:rsid w:val="007F7458"/>
    <w:rsid w:val="007F74A7"/>
    <w:rsid w:val="007F75E0"/>
    <w:rsid w:val="007F7602"/>
    <w:rsid w:val="007F76BE"/>
    <w:rsid w:val="007F778C"/>
    <w:rsid w:val="007F7797"/>
    <w:rsid w:val="007F77A7"/>
    <w:rsid w:val="007F7835"/>
    <w:rsid w:val="007F78EF"/>
    <w:rsid w:val="007F7981"/>
    <w:rsid w:val="007F7A59"/>
    <w:rsid w:val="007F7B86"/>
    <w:rsid w:val="007F7C08"/>
    <w:rsid w:val="007F7C0C"/>
    <w:rsid w:val="007F7CB7"/>
    <w:rsid w:val="007F7CEB"/>
    <w:rsid w:val="007F7D49"/>
    <w:rsid w:val="007F7D8B"/>
    <w:rsid w:val="007F7DA6"/>
    <w:rsid w:val="007F7DE7"/>
    <w:rsid w:val="007F7E63"/>
    <w:rsid w:val="007F7E89"/>
    <w:rsid w:val="007F7E9D"/>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2C"/>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50"/>
    <w:rsid w:val="00802071"/>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BC"/>
    <w:rsid w:val="00802FEA"/>
    <w:rsid w:val="0080307A"/>
    <w:rsid w:val="008030F8"/>
    <w:rsid w:val="00803105"/>
    <w:rsid w:val="0080317B"/>
    <w:rsid w:val="0080322A"/>
    <w:rsid w:val="00803257"/>
    <w:rsid w:val="008032BB"/>
    <w:rsid w:val="0080337E"/>
    <w:rsid w:val="00803441"/>
    <w:rsid w:val="00803454"/>
    <w:rsid w:val="00803491"/>
    <w:rsid w:val="008034CF"/>
    <w:rsid w:val="00803520"/>
    <w:rsid w:val="008035EE"/>
    <w:rsid w:val="008036A3"/>
    <w:rsid w:val="008037CE"/>
    <w:rsid w:val="00803815"/>
    <w:rsid w:val="0080381E"/>
    <w:rsid w:val="00803836"/>
    <w:rsid w:val="00803914"/>
    <w:rsid w:val="00803938"/>
    <w:rsid w:val="008039A4"/>
    <w:rsid w:val="00803A46"/>
    <w:rsid w:val="00803AD1"/>
    <w:rsid w:val="00803C10"/>
    <w:rsid w:val="00803C85"/>
    <w:rsid w:val="00803CA6"/>
    <w:rsid w:val="00803E10"/>
    <w:rsid w:val="00803EA1"/>
    <w:rsid w:val="00803EA9"/>
    <w:rsid w:val="00803ED5"/>
    <w:rsid w:val="00803F5C"/>
    <w:rsid w:val="00803F69"/>
    <w:rsid w:val="00803F74"/>
    <w:rsid w:val="00803F7B"/>
    <w:rsid w:val="00803F85"/>
    <w:rsid w:val="00803FB0"/>
    <w:rsid w:val="00804071"/>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8A"/>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7C2"/>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7"/>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0"/>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1F7D"/>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08"/>
    <w:rsid w:val="00812D69"/>
    <w:rsid w:val="00812DB3"/>
    <w:rsid w:val="00812E14"/>
    <w:rsid w:val="00812E26"/>
    <w:rsid w:val="00812E43"/>
    <w:rsid w:val="00812E96"/>
    <w:rsid w:val="00812F0F"/>
    <w:rsid w:val="00812F54"/>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AD8"/>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9"/>
    <w:rsid w:val="00817D93"/>
    <w:rsid w:val="00817F97"/>
    <w:rsid w:val="00817FA5"/>
    <w:rsid w:val="00817FB2"/>
    <w:rsid w:val="00820040"/>
    <w:rsid w:val="00820044"/>
    <w:rsid w:val="00820145"/>
    <w:rsid w:val="0082021B"/>
    <w:rsid w:val="00820282"/>
    <w:rsid w:val="0082033A"/>
    <w:rsid w:val="008203EC"/>
    <w:rsid w:val="008203FA"/>
    <w:rsid w:val="00820435"/>
    <w:rsid w:val="00820451"/>
    <w:rsid w:val="00820554"/>
    <w:rsid w:val="00820568"/>
    <w:rsid w:val="0082056D"/>
    <w:rsid w:val="00820707"/>
    <w:rsid w:val="00820738"/>
    <w:rsid w:val="008207D0"/>
    <w:rsid w:val="0082082E"/>
    <w:rsid w:val="00820836"/>
    <w:rsid w:val="00820884"/>
    <w:rsid w:val="00820A01"/>
    <w:rsid w:val="00820A03"/>
    <w:rsid w:val="00820A2E"/>
    <w:rsid w:val="00820A3A"/>
    <w:rsid w:val="00820A75"/>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6E"/>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ED9"/>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3F0"/>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10"/>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27F91"/>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E8"/>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44"/>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BF"/>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DE"/>
    <w:rsid w:val="00834EE8"/>
    <w:rsid w:val="00834F7B"/>
    <w:rsid w:val="0083501C"/>
    <w:rsid w:val="0083504D"/>
    <w:rsid w:val="0083510E"/>
    <w:rsid w:val="00835183"/>
    <w:rsid w:val="008351AF"/>
    <w:rsid w:val="00835244"/>
    <w:rsid w:val="00835299"/>
    <w:rsid w:val="008352BF"/>
    <w:rsid w:val="00835347"/>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78"/>
    <w:rsid w:val="00836BF1"/>
    <w:rsid w:val="00836BF3"/>
    <w:rsid w:val="00836C02"/>
    <w:rsid w:val="00836C6F"/>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6B"/>
    <w:rsid w:val="00841EF3"/>
    <w:rsid w:val="00841F87"/>
    <w:rsid w:val="00842090"/>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AE0"/>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AFB"/>
    <w:rsid w:val="00843B05"/>
    <w:rsid w:val="00843B46"/>
    <w:rsid w:val="00843C8C"/>
    <w:rsid w:val="00843C92"/>
    <w:rsid w:val="00843CEF"/>
    <w:rsid w:val="00843D21"/>
    <w:rsid w:val="00843E5C"/>
    <w:rsid w:val="00843EC2"/>
    <w:rsid w:val="00843F36"/>
    <w:rsid w:val="00843F42"/>
    <w:rsid w:val="008440D9"/>
    <w:rsid w:val="0084411D"/>
    <w:rsid w:val="00844126"/>
    <w:rsid w:val="0084412A"/>
    <w:rsid w:val="00844263"/>
    <w:rsid w:val="00844301"/>
    <w:rsid w:val="008443AB"/>
    <w:rsid w:val="008444B1"/>
    <w:rsid w:val="008444CF"/>
    <w:rsid w:val="0084456D"/>
    <w:rsid w:val="008445E7"/>
    <w:rsid w:val="00844614"/>
    <w:rsid w:val="00844654"/>
    <w:rsid w:val="0084475F"/>
    <w:rsid w:val="008447F2"/>
    <w:rsid w:val="0084486A"/>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BB"/>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2"/>
    <w:rsid w:val="008473EF"/>
    <w:rsid w:val="008473F7"/>
    <w:rsid w:val="00847464"/>
    <w:rsid w:val="008474F5"/>
    <w:rsid w:val="0084763B"/>
    <w:rsid w:val="0084763D"/>
    <w:rsid w:val="00847767"/>
    <w:rsid w:val="00847780"/>
    <w:rsid w:val="008477F6"/>
    <w:rsid w:val="00847819"/>
    <w:rsid w:val="008478A9"/>
    <w:rsid w:val="00847928"/>
    <w:rsid w:val="0084793E"/>
    <w:rsid w:val="00847A16"/>
    <w:rsid w:val="00847A21"/>
    <w:rsid w:val="00847A5B"/>
    <w:rsid w:val="00847A5E"/>
    <w:rsid w:val="00847A71"/>
    <w:rsid w:val="00847ACD"/>
    <w:rsid w:val="00847AD3"/>
    <w:rsid w:val="00847AEC"/>
    <w:rsid w:val="00847B09"/>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29"/>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AC"/>
    <w:rsid w:val="00850EDB"/>
    <w:rsid w:val="00850F1C"/>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6"/>
    <w:rsid w:val="00852BBE"/>
    <w:rsid w:val="00852C6B"/>
    <w:rsid w:val="00852D0E"/>
    <w:rsid w:val="00852E21"/>
    <w:rsid w:val="00852EE1"/>
    <w:rsid w:val="00852F30"/>
    <w:rsid w:val="00852F3C"/>
    <w:rsid w:val="00852FA1"/>
    <w:rsid w:val="00852FDC"/>
    <w:rsid w:val="00852FE5"/>
    <w:rsid w:val="00853055"/>
    <w:rsid w:val="008530D4"/>
    <w:rsid w:val="00853315"/>
    <w:rsid w:val="00853340"/>
    <w:rsid w:val="0085341B"/>
    <w:rsid w:val="008537FD"/>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795"/>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82"/>
    <w:rsid w:val="00854DB5"/>
    <w:rsid w:val="00854E27"/>
    <w:rsid w:val="00854E88"/>
    <w:rsid w:val="00854EC4"/>
    <w:rsid w:val="00854F50"/>
    <w:rsid w:val="00854F5B"/>
    <w:rsid w:val="0085500F"/>
    <w:rsid w:val="0085506D"/>
    <w:rsid w:val="00855084"/>
    <w:rsid w:val="00855104"/>
    <w:rsid w:val="0085511D"/>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64"/>
    <w:rsid w:val="008566DF"/>
    <w:rsid w:val="0085695F"/>
    <w:rsid w:val="00856989"/>
    <w:rsid w:val="00856A5F"/>
    <w:rsid w:val="00856ADC"/>
    <w:rsid w:val="00856BC0"/>
    <w:rsid w:val="00856C02"/>
    <w:rsid w:val="00856CEA"/>
    <w:rsid w:val="00856CED"/>
    <w:rsid w:val="00856D49"/>
    <w:rsid w:val="00856F73"/>
    <w:rsid w:val="00857112"/>
    <w:rsid w:val="008571FC"/>
    <w:rsid w:val="0085730B"/>
    <w:rsid w:val="0085730F"/>
    <w:rsid w:val="00857313"/>
    <w:rsid w:val="008573BE"/>
    <w:rsid w:val="00857470"/>
    <w:rsid w:val="008574CD"/>
    <w:rsid w:val="008574F1"/>
    <w:rsid w:val="00857585"/>
    <w:rsid w:val="00857589"/>
    <w:rsid w:val="0085759E"/>
    <w:rsid w:val="008575CB"/>
    <w:rsid w:val="008575D8"/>
    <w:rsid w:val="00857632"/>
    <w:rsid w:val="00857638"/>
    <w:rsid w:val="00857676"/>
    <w:rsid w:val="008576DF"/>
    <w:rsid w:val="00857757"/>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85"/>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6B5"/>
    <w:rsid w:val="00861737"/>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76F"/>
    <w:rsid w:val="0086280A"/>
    <w:rsid w:val="0086287E"/>
    <w:rsid w:val="008628E3"/>
    <w:rsid w:val="0086290F"/>
    <w:rsid w:val="00862947"/>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95"/>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25"/>
    <w:rsid w:val="008647E8"/>
    <w:rsid w:val="0086486C"/>
    <w:rsid w:val="00864880"/>
    <w:rsid w:val="008648BA"/>
    <w:rsid w:val="008648F6"/>
    <w:rsid w:val="0086498F"/>
    <w:rsid w:val="008649F6"/>
    <w:rsid w:val="00864A4E"/>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61"/>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76B"/>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9C8"/>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68"/>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5FD"/>
    <w:rsid w:val="00873649"/>
    <w:rsid w:val="0087384A"/>
    <w:rsid w:val="008738E9"/>
    <w:rsid w:val="0087392C"/>
    <w:rsid w:val="00873A54"/>
    <w:rsid w:val="00873A63"/>
    <w:rsid w:val="00873A89"/>
    <w:rsid w:val="00873AA3"/>
    <w:rsid w:val="00873AF7"/>
    <w:rsid w:val="00873B4A"/>
    <w:rsid w:val="00873B80"/>
    <w:rsid w:val="00873B99"/>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4F97"/>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0"/>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272"/>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4F"/>
    <w:rsid w:val="00880270"/>
    <w:rsid w:val="0088033D"/>
    <w:rsid w:val="00880372"/>
    <w:rsid w:val="00880379"/>
    <w:rsid w:val="00880380"/>
    <w:rsid w:val="008803DF"/>
    <w:rsid w:val="00880449"/>
    <w:rsid w:val="00880469"/>
    <w:rsid w:val="0088049E"/>
    <w:rsid w:val="008804CB"/>
    <w:rsid w:val="008804E5"/>
    <w:rsid w:val="00880547"/>
    <w:rsid w:val="008805A9"/>
    <w:rsid w:val="008805BF"/>
    <w:rsid w:val="0088062B"/>
    <w:rsid w:val="00880684"/>
    <w:rsid w:val="008806C2"/>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0FE6"/>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5D"/>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298"/>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7"/>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8E"/>
    <w:rsid w:val="00882FFF"/>
    <w:rsid w:val="00883043"/>
    <w:rsid w:val="0088318A"/>
    <w:rsid w:val="008831F3"/>
    <w:rsid w:val="00883242"/>
    <w:rsid w:val="00883412"/>
    <w:rsid w:val="0088349F"/>
    <w:rsid w:val="008835F3"/>
    <w:rsid w:val="0088360F"/>
    <w:rsid w:val="00883632"/>
    <w:rsid w:val="008836B6"/>
    <w:rsid w:val="00883725"/>
    <w:rsid w:val="00883848"/>
    <w:rsid w:val="00883890"/>
    <w:rsid w:val="00883C07"/>
    <w:rsid w:val="00883CA1"/>
    <w:rsid w:val="00883D41"/>
    <w:rsid w:val="00883D91"/>
    <w:rsid w:val="00883DA2"/>
    <w:rsid w:val="00883E15"/>
    <w:rsid w:val="00883E3A"/>
    <w:rsid w:val="00883E8C"/>
    <w:rsid w:val="00883F00"/>
    <w:rsid w:val="00883F47"/>
    <w:rsid w:val="00883F8F"/>
    <w:rsid w:val="00883F9C"/>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4F"/>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0D"/>
    <w:rsid w:val="00885DF8"/>
    <w:rsid w:val="00885E21"/>
    <w:rsid w:val="00885E34"/>
    <w:rsid w:val="00885E50"/>
    <w:rsid w:val="00885EB3"/>
    <w:rsid w:val="00885F2A"/>
    <w:rsid w:val="00885F2D"/>
    <w:rsid w:val="00885F5B"/>
    <w:rsid w:val="00885F69"/>
    <w:rsid w:val="00885F95"/>
    <w:rsid w:val="00885FC4"/>
    <w:rsid w:val="00886057"/>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8DF"/>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DFD"/>
    <w:rsid w:val="00886E09"/>
    <w:rsid w:val="00886EA3"/>
    <w:rsid w:val="00886EDB"/>
    <w:rsid w:val="00886F15"/>
    <w:rsid w:val="00886F59"/>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3EB"/>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50"/>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D60"/>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86"/>
    <w:rsid w:val="00894ADF"/>
    <w:rsid w:val="00894B02"/>
    <w:rsid w:val="00894BA4"/>
    <w:rsid w:val="00894C48"/>
    <w:rsid w:val="00894C9D"/>
    <w:rsid w:val="00894DF1"/>
    <w:rsid w:val="00894E21"/>
    <w:rsid w:val="00894E3B"/>
    <w:rsid w:val="00894E3F"/>
    <w:rsid w:val="00894F69"/>
    <w:rsid w:val="00894F71"/>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81"/>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61"/>
    <w:rsid w:val="008979C9"/>
    <w:rsid w:val="008979E5"/>
    <w:rsid w:val="00897A00"/>
    <w:rsid w:val="00897A5B"/>
    <w:rsid w:val="00897BEE"/>
    <w:rsid w:val="00897C9D"/>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2A"/>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6F"/>
    <w:rsid w:val="008A217F"/>
    <w:rsid w:val="008A2202"/>
    <w:rsid w:val="008A2221"/>
    <w:rsid w:val="008A229C"/>
    <w:rsid w:val="008A22C9"/>
    <w:rsid w:val="008A22F8"/>
    <w:rsid w:val="008A22FB"/>
    <w:rsid w:val="008A2368"/>
    <w:rsid w:val="008A2387"/>
    <w:rsid w:val="008A23E4"/>
    <w:rsid w:val="008A240C"/>
    <w:rsid w:val="008A2579"/>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AD"/>
    <w:rsid w:val="008A46DE"/>
    <w:rsid w:val="008A47F5"/>
    <w:rsid w:val="008A481C"/>
    <w:rsid w:val="008A482E"/>
    <w:rsid w:val="008A483B"/>
    <w:rsid w:val="008A49F6"/>
    <w:rsid w:val="008A4A3A"/>
    <w:rsid w:val="008A4AAF"/>
    <w:rsid w:val="008A4BE1"/>
    <w:rsid w:val="008A4C7D"/>
    <w:rsid w:val="008A4C9D"/>
    <w:rsid w:val="008A4CDC"/>
    <w:rsid w:val="008A4CE4"/>
    <w:rsid w:val="008A4D07"/>
    <w:rsid w:val="008A4DA7"/>
    <w:rsid w:val="008A4DD2"/>
    <w:rsid w:val="008A4E18"/>
    <w:rsid w:val="008A4E66"/>
    <w:rsid w:val="008A4EDC"/>
    <w:rsid w:val="008A4F70"/>
    <w:rsid w:val="008A4F95"/>
    <w:rsid w:val="008A4FE0"/>
    <w:rsid w:val="008A5006"/>
    <w:rsid w:val="008A5068"/>
    <w:rsid w:val="008A511A"/>
    <w:rsid w:val="008A513C"/>
    <w:rsid w:val="008A5194"/>
    <w:rsid w:val="008A51CA"/>
    <w:rsid w:val="008A521E"/>
    <w:rsid w:val="008A5431"/>
    <w:rsid w:val="008A548D"/>
    <w:rsid w:val="008A553D"/>
    <w:rsid w:val="008A5553"/>
    <w:rsid w:val="008A5594"/>
    <w:rsid w:val="008A55EA"/>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57"/>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ABC"/>
    <w:rsid w:val="008B1B17"/>
    <w:rsid w:val="008B1B23"/>
    <w:rsid w:val="008B1B8A"/>
    <w:rsid w:val="008B1BC0"/>
    <w:rsid w:val="008B1BFE"/>
    <w:rsid w:val="008B1DA6"/>
    <w:rsid w:val="008B1E39"/>
    <w:rsid w:val="008B1ED2"/>
    <w:rsid w:val="008B1EE4"/>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74E"/>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CB"/>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67"/>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5ED"/>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0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25"/>
    <w:rsid w:val="008C147F"/>
    <w:rsid w:val="008C15FD"/>
    <w:rsid w:val="008C1603"/>
    <w:rsid w:val="008C160B"/>
    <w:rsid w:val="008C164A"/>
    <w:rsid w:val="008C16BB"/>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7E"/>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3B3"/>
    <w:rsid w:val="008C445F"/>
    <w:rsid w:val="008C4472"/>
    <w:rsid w:val="008C44B1"/>
    <w:rsid w:val="008C4565"/>
    <w:rsid w:val="008C4583"/>
    <w:rsid w:val="008C45CD"/>
    <w:rsid w:val="008C45D4"/>
    <w:rsid w:val="008C464A"/>
    <w:rsid w:val="008C4696"/>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B69"/>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6B"/>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016"/>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BBB"/>
    <w:rsid w:val="008D1C32"/>
    <w:rsid w:val="008D1C7E"/>
    <w:rsid w:val="008D1CB3"/>
    <w:rsid w:val="008D1D2C"/>
    <w:rsid w:val="008D1D90"/>
    <w:rsid w:val="008D1E93"/>
    <w:rsid w:val="008D1FF7"/>
    <w:rsid w:val="008D20B4"/>
    <w:rsid w:val="008D20C3"/>
    <w:rsid w:val="008D210A"/>
    <w:rsid w:val="008D21EE"/>
    <w:rsid w:val="008D22AF"/>
    <w:rsid w:val="008D22C1"/>
    <w:rsid w:val="008D22FF"/>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88"/>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01"/>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1F1"/>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1DE"/>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B3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E8"/>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1E1"/>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E3D"/>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2"/>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7AE"/>
    <w:rsid w:val="008F080B"/>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40"/>
    <w:rsid w:val="008F115C"/>
    <w:rsid w:val="008F116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65"/>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9"/>
    <w:rsid w:val="008F3D8B"/>
    <w:rsid w:val="008F3F19"/>
    <w:rsid w:val="008F3F84"/>
    <w:rsid w:val="008F3F85"/>
    <w:rsid w:val="008F4045"/>
    <w:rsid w:val="008F40B5"/>
    <w:rsid w:val="008F40D2"/>
    <w:rsid w:val="008F41BF"/>
    <w:rsid w:val="008F422F"/>
    <w:rsid w:val="008F4266"/>
    <w:rsid w:val="008F4311"/>
    <w:rsid w:val="008F442A"/>
    <w:rsid w:val="008F44C1"/>
    <w:rsid w:val="008F44F2"/>
    <w:rsid w:val="008F4613"/>
    <w:rsid w:val="008F46AE"/>
    <w:rsid w:val="008F46CB"/>
    <w:rsid w:val="008F470F"/>
    <w:rsid w:val="008F47C1"/>
    <w:rsid w:val="008F47F7"/>
    <w:rsid w:val="008F48B5"/>
    <w:rsid w:val="008F4A11"/>
    <w:rsid w:val="008F4A8B"/>
    <w:rsid w:val="008F4AA2"/>
    <w:rsid w:val="008F4AA7"/>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1A"/>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4DD"/>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0E4"/>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C3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12"/>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99"/>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15F"/>
    <w:rsid w:val="009032F9"/>
    <w:rsid w:val="00903302"/>
    <w:rsid w:val="00903353"/>
    <w:rsid w:val="00903376"/>
    <w:rsid w:val="00903429"/>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3F60"/>
    <w:rsid w:val="00904064"/>
    <w:rsid w:val="00904074"/>
    <w:rsid w:val="009040A6"/>
    <w:rsid w:val="009040D4"/>
    <w:rsid w:val="009040EA"/>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7D2"/>
    <w:rsid w:val="00905819"/>
    <w:rsid w:val="00905823"/>
    <w:rsid w:val="009058FD"/>
    <w:rsid w:val="0090596E"/>
    <w:rsid w:val="0090597B"/>
    <w:rsid w:val="009059F9"/>
    <w:rsid w:val="009059FB"/>
    <w:rsid w:val="00905B48"/>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02"/>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A5"/>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7"/>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126"/>
    <w:rsid w:val="00913218"/>
    <w:rsid w:val="00913223"/>
    <w:rsid w:val="00913237"/>
    <w:rsid w:val="00913260"/>
    <w:rsid w:val="00913292"/>
    <w:rsid w:val="00913378"/>
    <w:rsid w:val="009133B8"/>
    <w:rsid w:val="00913449"/>
    <w:rsid w:val="00913567"/>
    <w:rsid w:val="009135A8"/>
    <w:rsid w:val="00913600"/>
    <w:rsid w:val="00913601"/>
    <w:rsid w:val="00913778"/>
    <w:rsid w:val="0091378A"/>
    <w:rsid w:val="009137FB"/>
    <w:rsid w:val="0091386D"/>
    <w:rsid w:val="00913973"/>
    <w:rsid w:val="00913A0E"/>
    <w:rsid w:val="00913A5D"/>
    <w:rsid w:val="00913B83"/>
    <w:rsid w:val="00913B92"/>
    <w:rsid w:val="00913BFC"/>
    <w:rsid w:val="00913CA6"/>
    <w:rsid w:val="00913D4B"/>
    <w:rsid w:val="00913DCC"/>
    <w:rsid w:val="00913E2A"/>
    <w:rsid w:val="00913E47"/>
    <w:rsid w:val="00913F11"/>
    <w:rsid w:val="00913F66"/>
    <w:rsid w:val="00913FDC"/>
    <w:rsid w:val="00914189"/>
    <w:rsid w:val="0091418F"/>
    <w:rsid w:val="00914193"/>
    <w:rsid w:val="00914241"/>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14"/>
    <w:rsid w:val="009161BE"/>
    <w:rsid w:val="009161E5"/>
    <w:rsid w:val="009161F9"/>
    <w:rsid w:val="00916202"/>
    <w:rsid w:val="00916242"/>
    <w:rsid w:val="009162C8"/>
    <w:rsid w:val="0091635A"/>
    <w:rsid w:val="009163CB"/>
    <w:rsid w:val="009163FB"/>
    <w:rsid w:val="00916425"/>
    <w:rsid w:val="00916467"/>
    <w:rsid w:val="009164B0"/>
    <w:rsid w:val="00916552"/>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2FC"/>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767"/>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3F0"/>
    <w:rsid w:val="0092246E"/>
    <w:rsid w:val="0092258F"/>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DE5"/>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D1"/>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36"/>
    <w:rsid w:val="00931267"/>
    <w:rsid w:val="009312A4"/>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A91"/>
    <w:rsid w:val="00932BDD"/>
    <w:rsid w:val="00932C15"/>
    <w:rsid w:val="00932CEF"/>
    <w:rsid w:val="00932D34"/>
    <w:rsid w:val="00932D59"/>
    <w:rsid w:val="00932D7A"/>
    <w:rsid w:val="00932E8F"/>
    <w:rsid w:val="00932FF4"/>
    <w:rsid w:val="00933032"/>
    <w:rsid w:val="00933040"/>
    <w:rsid w:val="00933057"/>
    <w:rsid w:val="0093306C"/>
    <w:rsid w:val="009330B3"/>
    <w:rsid w:val="00933174"/>
    <w:rsid w:val="00933177"/>
    <w:rsid w:val="0093317D"/>
    <w:rsid w:val="009331CB"/>
    <w:rsid w:val="009332A1"/>
    <w:rsid w:val="00933487"/>
    <w:rsid w:val="009335E1"/>
    <w:rsid w:val="00933645"/>
    <w:rsid w:val="00933655"/>
    <w:rsid w:val="009336C1"/>
    <w:rsid w:val="00933717"/>
    <w:rsid w:val="0093386E"/>
    <w:rsid w:val="00933898"/>
    <w:rsid w:val="0093391C"/>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38"/>
    <w:rsid w:val="009344EB"/>
    <w:rsid w:val="0093451A"/>
    <w:rsid w:val="0093456A"/>
    <w:rsid w:val="00934594"/>
    <w:rsid w:val="009345D7"/>
    <w:rsid w:val="00934748"/>
    <w:rsid w:val="009347F6"/>
    <w:rsid w:val="00934815"/>
    <w:rsid w:val="0093482D"/>
    <w:rsid w:val="00934885"/>
    <w:rsid w:val="0093496A"/>
    <w:rsid w:val="0093499A"/>
    <w:rsid w:val="0093499B"/>
    <w:rsid w:val="00934A22"/>
    <w:rsid w:val="00934A55"/>
    <w:rsid w:val="00934AEF"/>
    <w:rsid w:val="00934B1B"/>
    <w:rsid w:val="00934C08"/>
    <w:rsid w:val="00934D05"/>
    <w:rsid w:val="00934D07"/>
    <w:rsid w:val="00934DB5"/>
    <w:rsid w:val="00934F53"/>
    <w:rsid w:val="00934F68"/>
    <w:rsid w:val="00935044"/>
    <w:rsid w:val="00935049"/>
    <w:rsid w:val="0093515B"/>
    <w:rsid w:val="009352B8"/>
    <w:rsid w:val="009352BF"/>
    <w:rsid w:val="009354DF"/>
    <w:rsid w:val="009355B1"/>
    <w:rsid w:val="009355BA"/>
    <w:rsid w:val="009355EC"/>
    <w:rsid w:val="0093564F"/>
    <w:rsid w:val="00935664"/>
    <w:rsid w:val="0093566A"/>
    <w:rsid w:val="009356D0"/>
    <w:rsid w:val="009356F1"/>
    <w:rsid w:val="0093577C"/>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639"/>
    <w:rsid w:val="00936734"/>
    <w:rsid w:val="00936770"/>
    <w:rsid w:val="00936778"/>
    <w:rsid w:val="0093681C"/>
    <w:rsid w:val="009368BB"/>
    <w:rsid w:val="009368F2"/>
    <w:rsid w:val="009369A8"/>
    <w:rsid w:val="00936B22"/>
    <w:rsid w:val="00936BA0"/>
    <w:rsid w:val="00936BD5"/>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CAF"/>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68"/>
    <w:rsid w:val="00942976"/>
    <w:rsid w:val="0094299E"/>
    <w:rsid w:val="009429AA"/>
    <w:rsid w:val="00942A2C"/>
    <w:rsid w:val="00942A2F"/>
    <w:rsid w:val="00942ABA"/>
    <w:rsid w:val="00942AE5"/>
    <w:rsid w:val="00942B0A"/>
    <w:rsid w:val="00942B32"/>
    <w:rsid w:val="00942B3D"/>
    <w:rsid w:val="00942B8B"/>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25"/>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47"/>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6B"/>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143"/>
    <w:rsid w:val="009472CA"/>
    <w:rsid w:val="0094730C"/>
    <w:rsid w:val="00947323"/>
    <w:rsid w:val="00947434"/>
    <w:rsid w:val="00947467"/>
    <w:rsid w:val="00947493"/>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1"/>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1FDF"/>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2FC4"/>
    <w:rsid w:val="00953029"/>
    <w:rsid w:val="009530CF"/>
    <w:rsid w:val="00953172"/>
    <w:rsid w:val="00953196"/>
    <w:rsid w:val="0095322E"/>
    <w:rsid w:val="009533C4"/>
    <w:rsid w:val="009533D0"/>
    <w:rsid w:val="00953421"/>
    <w:rsid w:val="0095343A"/>
    <w:rsid w:val="0095353C"/>
    <w:rsid w:val="009535E4"/>
    <w:rsid w:val="009536E0"/>
    <w:rsid w:val="009537D6"/>
    <w:rsid w:val="0095382D"/>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7BE"/>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6"/>
    <w:rsid w:val="00955238"/>
    <w:rsid w:val="00955256"/>
    <w:rsid w:val="009552D1"/>
    <w:rsid w:val="009552F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CAB"/>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9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CB9"/>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14"/>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82"/>
    <w:rsid w:val="009634E5"/>
    <w:rsid w:val="00963639"/>
    <w:rsid w:val="0096366D"/>
    <w:rsid w:val="009636CD"/>
    <w:rsid w:val="0096375A"/>
    <w:rsid w:val="0096379A"/>
    <w:rsid w:val="00963992"/>
    <w:rsid w:val="009639DD"/>
    <w:rsid w:val="00963A33"/>
    <w:rsid w:val="00963A53"/>
    <w:rsid w:val="00963A84"/>
    <w:rsid w:val="00963A96"/>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01"/>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9C"/>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D76"/>
    <w:rsid w:val="00965E5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05"/>
    <w:rsid w:val="00966A50"/>
    <w:rsid w:val="00966A5E"/>
    <w:rsid w:val="00966B28"/>
    <w:rsid w:val="00966B37"/>
    <w:rsid w:val="00966B54"/>
    <w:rsid w:val="00966BA5"/>
    <w:rsid w:val="00966C3D"/>
    <w:rsid w:val="00966D68"/>
    <w:rsid w:val="00966E76"/>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29"/>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2E"/>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AC"/>
    <w:rsid w:val="00970ECB"/>
    <w:rsid w:val="00970EFA"/>
    <w:rsid w:val="00970EFF"/>
    <w:rsid w:val="00971059"/>
    <w:rsid w:val="009710A9"/>
    <w:rsid w:val="009710EC"/>
    <w:rsid w:val="009710F2"/>
    <w:rsid w:val="009711A5"/>
    <w:rsid w:val="009711AB"/>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D5"/>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5ED"/>
    <w:rsid w:val="009736E6"/>
    <w:rsid w:val="00973744"/>
    <w:rsid w:val="00973822"/>
    <w:rsid w:val="009738E9"/>
    <w:rsid w:val="00973952"/>
    <w:rsid w:val="0097396C"/>
    <w:rsid w:val="0097397F"/>
    <w:rsid w:val="00973A79"/>
    <w:rsid w:val="00973B1E"/>
    <w:rsid w:val="00973B53"/>
    <w:rsid w:val="00973BC4"/>
    <w:rsid w:val="00973EBE"/>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AFD"/>
    <w:rsid w:val="00974B00"/>
    <w:rsid w:val="00974B52"/>
    <w:rsid w:val="00974BDD"/>
    <w:rsid w:val="00974CE1"/>
    <w:rsid w:val="00974CFC"/>
    <w:rsid w:val="00974E1D"/>
    <w:rsid w:val="00974E3A"/>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44"/>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0D"/>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1F80"/>
    <w:rsid w:val="0098200E"/>
    <w:rsid w:val="00982015"/>
    <w:rsid w:val="0098214A"/>
    <w:rsid w:val="009821B6"/>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3E4C"/>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39"/>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26"/>
    <w:rsid w:val="00990C6C"/>
    <w:rsid w:val="00990C87"/>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4B"/>
    <w:rsid w:val="00991559"/>
    <w:rsid w:val="00991596"/>
    <w:rsid w:val="0099160E"/>
    <w:rsid w:val="00991662"/>
    <w:rsid w:val="009916F0"/>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29"/>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DE6"/>
    <w:rsid w:val="00992E8B"/>
    <w:rsid w:val="00992EF5"/>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B7"/>
    <w:rsid w:val="009A0EF7"/>
    <w:rsid w:val="009A0F03"/>
    <w:rsid w:val="009A0F1B"/>
    <w:rsid w:val="009A0F3F"/>
    <w:rsid w:val="009A1014"/>
    <w:rsid w:val="009A1032"/>
    <w:rsid w:val="009A1046"/>
    <w:rsid w:val="009A107D"/>
    <w:rsid w:val="009A1128"/>
    <w:rsid w:val="009A113F"/>
    <w:rsid w:val="009A11D4"/>
    <w:rsid w:val="009A11F5"/>
    <w:rsid w:val="009A13AC"/>
    <w:rsid w:val="009A13DE"/>
    <w:rsid w:val="009A13FE"/>
    <w:rsid w:val="009A147F"/>
    <w:rsid w:val="009A15E0"/>
    <w:rsid w:val="009A15F1"/>
    <w:rsid w:val="009A1626"/>
    <w:rsid w:val="009A1717"/>
    <w:rsid w:val="009A17BE"/>
    <w:rsid w:val="009A17CC"/>
    <w:rsid w:val="009A17D2"/>
    <w:rsid w:val="009A1832"/>
    <w:rsid w:val="009A1A5D"/>
    <w:rsid w:val="009A1A98"/>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6FBC"/>
    <w:rsid w:val="009A708F"/>
    <w:rsid w:val="009A7107"/>
    <w:rsid w:val="009A713D"/>
    <w:rsid w:val="009A720A"/>
    <w:rsid w:val="009A72EC"/>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74E"/>
    <w:rsid w:val="009B089B"/>
    <w:rsid w:val="009B09C5"/>
    <w:rsid w:val="009B09CF"/>
    <w:rsid w:val="009B0A74"/>
    <w:rsid w:val="009B0AD5"/>
    <w:rsid w:val="009B0B57"/>
    <w:rsid w:val="009B0B62"/>
    <w:rsid w:val="009B0BB4"/>
    <w:rsid w:val="009B0DCF"/>
    <w:rsid w:val="009B0DEB"/>
    <w:rsid w:val="009B0E81"/>
    <w:rsid w:val="009B0F0C"/>
    <w:rsid w:val="009B0F2D"/>
    <w:rsid w:val="009B0FFE"/>
    <w:rsid w:val="009B1058"/>
    <w:rsid w:val="009B10A5"/>
    <w:rsid w:val="009B1114"/>
    <w:rsid w:val="009B1120"/>
    <w:rsid w:val="009B11A8"/>
    <w:rsid w:val="009B11C6"/>
    <w:rsid w:val="009B123D"/>
    <w:rsid w:val="009B1289"/>
    <w:rsid w:val="009B135C"/>
    <w:rsid w:val="009B1361"/>
    <w:rsid w:val="009B136F"/>
    <w:rsid w:val="009B1374"/>
    <w:rsid w:val="009B141F"/>
    <w:rsid w:val="009B1431"/>
    <w:rsid w:val="009B14CE"/>
    <w:rsid w:val="009B150C"/>
    <w:rsid w:val="009B152C"/>
    <w:rsid w:val="009B155B"/>
    <w:rsid w:val="009B1562"/>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3D"/>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968"/>
    <w:rsid w:val="009B3AFE"/>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3"/>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CE0"/>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17"/>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6D"/>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CA5"/>
    <w:rsid w:val="009C2E13"/>
    <w:rsid w:val="009C2EBF"/>
    <w:rsid w:val="009C2FD2"/>
    <w:rsid w:val="009C3052"/>
    <w:rsid w:val="009C305C"/>
    <w:rsid w:val="009C311D"/>
    <w:rsid w:val="009C3214"/>
    <w:rsid w:val="009C321A"/>
    <w:rsid w:val="009C3387"/>
    <w:rsid w:val="009C33B2"/>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0F9"/>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44"/>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92"/>
    <w:rsid w:val="009C5CA8"/>
    <w:rsid w:val="009C5D42"/>
    <w:rsid w:val="009C5E00"/>
    <w:rsid w:val="009C5E30"/>
    <w:rsid w:val="009C5E78"/>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1F3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3ED"/>
    <w:rsid w:val="009D447A"/>
    <w:rsid w:val="009D4487"/>
    <w:rsid w:val="009D4507"/>
    <w:rsid w:val="009D45A1"/>
    <w:rsid w:val="009D45A4"/>
    <w:rsid w:val="009D463B"/>
    <w:rsid w:val="009D463E"/>
    <w:rsid w:val="009D4679"/>
    <w:rsid w:val="009D46E0"/>
    <w:rsid w:val="009D4725"/>
    <w:rsid w:val="009D4729"/>
    <w:rsid w:val="009D4731"/>
    <w:rsid w:val="009D481E"/>
    <w:rsid w:val="009D482F"/>
    <w:rsid w:val="009D4991"/>
    <w:rsid w:val="009D4A25"/>
    <w:rsid w:val="009D4A34"/>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22"/>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D4B"/>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03"/>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A8"/>
    <w:rsid w:val="009E65D1"/>
    <w:rsid w:val="009E6655"/>
    <w:rsid w:val="009E6677"/>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7E4"/>
    <w:rsid w:val="009E788F"/>
    <w:rsid w:val="009E78EF"/>
    <w:rsid w:val="009E790F"/>
    <w:rsid w:val="009E7922"/>
    <w:rsid w:val="009E79B5"/>
    <w:rsid w:val="009E7A0D"/>
    <w:rsid w:val="009E7A89"/>
    <w:rsid w:val="009E7AC6"/>
    <w:rsid w:val="009E7AD3"/>
    <w:rsid w:val="009E7AF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13"/>
    <w:rsid w:val="009F0693"/>
    <w:rsid w:val="009F07C2"/>
    <w:rsid w:val="009F0840"/>
    <w:rsid w:val="009F09DD"/>
    <w:rsid w:val="009F09E0"/>
    <w:rsid w:val="009F0A51"/>
    <w:rsid w:val="009F0A8E"/>
    <w:rsid w:val="009F0C79"/>
    <w:rsid w:val="009F0CC7"/>
    <w:rsid w:val="009F0CFD"/>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61D"/>
    <w:rsid w:val="009F17BD"/>
    <w:rsid w:val="009F180A"/>
    <w:rsid w:val="009F183F"/>
    <w:rsid w:val="009F1844"/>
    <w:rsid w:val="009F1899"/>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3FC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D3A"/>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2CA"/>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3E"/>
    <w:rsid w:val="00A00244"/>
    <w:rsid w:val="00A00353"/>
    <w:rsid w:val="00A00473"/>
    <w:rsid w:val="00A004A9"/>
    <w:rsid w:val="00A004DF"/>
    <w:rsid w:val="00A004F6"/>
    <w:rsid w:val="00A00509"/>
    <w:rsid w:val="00A005F3"/>
    <w:rsid w:val="00A006C8"/>
    <w:rsid w:val="00A008EA"/>
    <w:rsid w:val="00A0093E"/>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117"/>
    <w:rsid w:val="00A01126"/>
    <w:rsid w:val="00A0126C"/>
    <w:rsid w:val="00A012AE"/>
    <w:rsid w:val="00A012CC"/>
    <w:rsid w:val="00A013E2"/>
    <w:rsid w:val="00A014DF"/>
    <w:rsid w:val="00A0159C"/>
    <w:rsid w:val="00A015A9"/>
    <w:rsid w:val="00A01630"/>
    <w:rsid w:val="00A01644"/>
    <w:rsid w:val="00A01651"/>
    <w:rsid w:val="00A01680"/>
    <w:rsid w:val="00A01728"/>
    <w:rsid w:val="00A01815"/>
    <w:rsid w:val="00A01862"/>
    <w:rsid w:val="00A01974"/>
    <w:rsid w:val="00A01982"/>
    <w:rsid w:val="00A019FF"/>
    <w:rsid w:val="00A01A15"/>
    <w:rsid w:val="00A01A35"/>
    <w:rsid w:val="00A01A45"/>
    <w:rsid w:val="00A01AB2"/>
    <w:rsid w:val="00A01AD9"/>
    <w:rsid w:val="00A01B5D"/>
    <w:rsid w:val="00A01B73"/>
    <w:rsid w:val="00A01BBE"/>
    <w:rsid w:val="00A01BE1"/>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0A"/>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DD2"/>
    <w:rsid w:val="00A04E13"/>
    <w:rsid w:val="00A04E50"/>
    <w:rsid w:val="00A04E6A"/>
    <w:rsid w:val="00A04EE5"/>
    <w:rsid w:val="00A04F5D"/>
    <w:rsid w:val="00A04F6F"/>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69"/>
    <w:rsid w:val="00A06499"/>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09"/>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6F"/>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2D"/>
    <w:rsid w:val="00A10D95"/>
    <w:rsid w:val="00A10D98"/>
    <w:rsid w:val="00A10D9E"/>
    <w:rsid w:val="00A10E3F"/>
    <w:rsid w:val="00A10EEA"/>
    <w:rsid w:val="00A10F01"/>
    <w:rsid w:val="00A10F60"/>
    <w:rsid w:val="00A10FB7"/>
    <w:rsid w:val="00A10FC0"/>
    <w:rsid w:val="00A1109F"/>
    <w:rsid w:val="00A110AB"/>
    <w:rsid w:val="00A110FD"/>
    <w:rsid w:val="00A111AC"/>
    <w:rsid w:val="00A11238"/>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B1"/>
    <w:rsid w:val="00A128D2"/>
    <w:rsid w:val="00A12949"/>
    <w:rsid w:val="00A129BF"/>
    <w:rsid w:val="00A12A0F"/>
    <w:rsid w:val="00A12A20"/>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26"/>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2D7"/>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32"/>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0E4"/>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9"/>
    <w:rsid w:val="00A20C9F"/>
    <w:rsid w:val="00A20D32"/>
    <w:rsid w:val="00A20E7C"/>
    <w:rsid w:val="00A20ED0"/>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5"/>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ACC"/>
    <w:rsid w:val="00A22ADF"/>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38"/>
    <w:rsid w:val="00A23B53"/>
    <w:rsid w:val="00A23B71"/>
    <w:rsid w:val="00A23B73"/>
    <w:rsid w:val="00A23BAD"/>
    <w:rsid w:val="00A23BB3"/>
    <w:rsid w:val="00A23C71"/>
    <w:rsid w:val="00A23D7A"/>
    <w:rsid w:val="00A23E21"/>
    <w:rsid w:val="00A23E65"/>
    <w:rsid w:val="00A23EA3"/>
    <w:rsid w:val="00A23F3F"/>
    <w:rsid w:val="00A23F83"/>
    <w:rsid w:val="00A23FB7"/>
    <w:rsid w:val="00A23FC0"/>
    <w:rsid w:val="00A2413A"/>
    <w:rsid w:val="00A24156"/>
    <w:rsid w:val="00A241C0"/>
    <w:rsid w:val="00A241C5"/>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BC8"/>
    <w:rsid w:val="00A25CBF"/>
    <w:rsid w:val="00A25D66"/>
    <w:rsid w:val="00A25D8E"/>
    <w:rsid w:val="00A25D92"/>
    <w:rsid w:val="00A25F3B"/>
    <w:rsid w:val="00A25F56"/>
    <w:rsid w:val="00A25F92"/>
    <w:rsid w:val="00A25FD8"/>
    <w:rsid w:val="00A25FDB"/>
    <w:rsid w:val="00A25FE4"/>
    <w:rsid w:val="00A26073"/>
    <w:rsid w:val="00A2607E"/>
    <w:rsid w:val="00A260B1"/>
    <w:rsid w:val="00A26127"/>
    <w:rsid w:val="00A2612F"/>
    <w:rsid w:val="00A261DA"/>
    <w:rsid w:val="00A2624D"/>
    <w:rsid w:val="00A26267"/>
    <w:rsid w:val="00A262B8"/>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8AB"/>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C7F"/>
    <w:rsid w:val="00A33CA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51"/>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797"/>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7D7"/>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0F"/>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85"/>
    <w:rsid w:val="00A4009C"/>
    <w:rsid w:val="00A401B4"/>
    <w:rsid w:val="00A40265"/>
    <w:rsid w:val="00A402C3"/>
    <w:rsid w:val="00A402DB"/>
    <w:rsid w:val="00A40336"/>
    <w:rsid w:val="00A4037D"/>
    <w:rsid w:val="00A40442"/>
    <w:rsid w:val="00A40476"/>
    <w:rsid w:val="00A404B1"/>
    <w:rsid w:val="00A4050D"/>
    <w:rsid w:val="00A40592"/>
    <w:rsid w:val="00A405A4"/>
    <w:rsid w:val="00A40676"/>
    <w:rsid w:val="00A406AD"/>
    <w:rsid w:val="00A40741"/>
    <w:rsid w:val="00A4091C"/>
    <w:rsid w:val="00A409A2"/>
    <w:rsid w:val="00A409A4"/>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74"/>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2E"/>
    <w:rsid w:val="00A41891"/>
    <w:rsid w:val="00A418B1"/>
    <w:rsid w:val="00A418BF"/>
    <w:rsid w:val="00A418E7"/>
    <w:rsid w:val="00A41916"/>
    <w:rsid w:val="00A4191C"/>
    <w:rsid w:val="00A41962"/>
    <w:rsid w:val="00A41A1A"/>
    <w:rsid w:val="00A41A22"/>
    <w:rsid w:val="00A41A2D"/>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81"/>
    <w:rsid w:val="00A442B9"/>
    <w:rsid w:val="00A442CA"/>
    <w:rsid w:val="00A44388"/>
    <w:rsid w:val="00A443AA"/>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5EF"/>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6FE1"/>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3D"/>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EDC"/>
    <w:rsid w:val="00A53FC1"/>
    <w:rsid w:val="00A5404A"/>
    <w:rsid w:val="00A540F6"/>
    <w:rsid w:val="00A54107"/>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A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BF9"/>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248"/>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078"/>
    <w:rsid w:val="00A57143"/>
    <w:rsid w:val="00A57254"/>
    <w:rsid w:val="00A572C9"/>
    <w:rsid w:val="00A572EC"/>
    <w:rsid w:val="00A57355"/>
    <w:rsid w:val="00A57365"/>
    <w:rsid w:val="00A57431"/>
    <w:rsid w:val="00A574AE"/>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8E0"/>
    <w:rsid w:val="00A619EF"/>
    <w:rsid w:val="00A61A7E"/>
    <w:rsid w:val="00A61B3D"/>
    <w:rsid w:val="00A61C44"/>
    <w:rsid w:val="00A61CBC"/>
    <w:rsid w:val="00A61CC3"/>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CD"/>
    <w:rsid w:val="00A623E9"/>
    <w:rsid w:val="00A62518"/>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57"/>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00C"/>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AB5"/>
    <w:rsid w:val="00A65B09"/>
    <w:rsid w:val="00A65B49"/>
    <w:rsid w:val="00A65BB7"/>
    <w:rsid w:val="00A65DE9"/>
    <w:rsid w:val="00A65DED"/>
    <w:rsid w:val="00A65E01"/>
    <w:rsid w:val="00A65E4E"/>
    <w:rsid w:val="00A65E72"/>
    <w:rsid w:val="00A65F99"/>
    <w:rsid w:val="00A65FF6"/>
    <w:rsid w:val="00A66013"/>
    <w:rsid w:val="00A660A0"/>
    <w:rsid w:val="00A66144"/>
    <w:rsid w:val="00A661FD"/>
    <w:rsid w:val="00A662AE"/>
    <w:rsid w:val="00A662C0"/>
    <w:rsid w:val="00A664FC"/>
    <w:rsid w:val="00A6653E"/>
    <w:rsid w:val="00A66545"/>
    <w:rsid w:val="00A66578"/>
    <w:rsid w:val="00A665A4"/>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0FF"/>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0D"/>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1EA"/>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79"/>
    <w:rsid w:val="00A765F4"/>
    <w:rsid w:val="00A765FD"/>
    <w:rsid w:val="00A76662"/>
    <w:rsid w:val="00A76688"/>
    <w:rsid w:val="00A7675E"/>
    <w:rsid w:val="00A76805"/>
    <w:rsid w:val="00A7684D"/>
    <w:rsid w:val="00A768A5"/>
    <w:rsid w:val="00A7692A"/>
    <w:rsid w:val="00A7693F"/>
    <w:rsid w:val="00A76967"/>
    <w:rsid w:val="00A76985"/>
    <w:rsid w:val="00A76B70"/>
    <w:rsid w:val="00A76BE9"/>
    <w:rsid w:val="00A76BEF"/>
    <w:rsid w:val="00A76D54"/>
    <w:rsid w:val="00A76E8A"/>
    <w:rsid w:val="00A76E8F"/>
    <w:rsid w:val="00A76E96"/>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AF"/>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0E4C"/>
    <w:rsid w:val="00A8102B"/>
    <w:rsid w:val="00A8104F"/>
    <w:rsid w:val="00A8114D"/>
    <w:rsid w:val="00A81154"/>
    <w:rsid w:val="00A81161"/>
    <w:rsid w:val="00A812B1"/>
    <w:rsid w:val="00A812BA"/>
    <w:rsid w:val="00A812BD"/>
    <w:rsid w:val="00A813DE"/>
    <w:rsid w:val="00A813F0"/>
    <w:rsid w:val="00A81449"/>
    <w:rsid w:val="00A815C5"/>
    <w:rsid w:val="00A815F8"/>
    <w:rsid w:val="00A8161F"/>
    <w:rsid w:val="00A81679"/>
    <w:rsid w:val="00A81681"/>
    <w:rsid w:val="00A816EA"/>
    <w:rsid w:val="00A8172E"/>
    <w:rsid w:val="00A818B9"/>
    <w:rsid w:val="00A818BE"/>
    <w:rsid w:val="00A818D4"/>
    <w:rsid w:val="00A818DF"/>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0F8"/>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41E"/>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473"/>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89"/>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58"/>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6A"/>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67"/>
    <w:rsid w:val="00A96ABC"/>
    <w:rsid w:val="00A96B09"/>
    <w:rsid w:val="00A96B4A"/>
    <w:rsid w:val="00A96B8C"/>
    <w:rsid w:val="00A96BAA"/>
    <w:rsid w:val="00A96BBC"/>
    <w:rsid w:val="00A96BE3"/>
    <w:rsid w:val="00A96C16"/>
    <w:rsid w:val="00A96C3A"/>
    <w:rsid w:val="00A96C55"/>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931"/>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9F5"/>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DC6"/>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14"/>
    <w:rsid w:val="00AA3621"/>
    <w:rsid w:val="00AA3700"/>
    <w:rsid w:val="00AA3774"/>
    <w:rsid w:val="00AA3814"/>
    <w:rsid w:val="00AA386F"/>
    <w:rsid w:val="00AA3928"/>
    <w:rsid w:val="00AA3972"/>
    <w:rsid w:val="00AA39F9"/>
    <w:rsid w:val="00AA3A39"/>
    <w:rsid w:val="00AA3A88"/>
    <w:rsid w:val="00AA3AF6"/>
    <w:rsid w:val="00AA3C39"/>
    <w:rsid w:val="00AA3D3A"/>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79D"/>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49"/>
    <w:rsid w:val="00AA66F4"/>
    <w:rsid w:val="00AA6728"/>
    <w:rsid w:val="00AA67B8"/>
    <w:rsid w:val="00AA6801"/>
    <w:rsid w:val="00AA68BE"/>
    <w:rsid w:val="00AA68E6"/>
    <w:rsid w:val="00AA6912"/>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1D2"/>
    <w:rsid w:val="00AA7220"/>
    <w:rsid w:val="00AA7268"/>
    <w:rsid w:val="00AA7278"/>
    <w:rsid w:val="00AA72A7"/>
    <w:rsid w:val="00AA72CE"/>
    <w:rsid w:val="00AA72E5"/>
    <w:rsid w:val="00AA74B3"/>
    <w:rsid w:val="00AA7534"/>
    <w:rsid w:val="00AA7586"/>
    <w:rsid w:val="00AA75AD"/>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E7"/>
    <w:rsid w:val="00AB15F1"/>
    <w:rsid w:val="00AB16AE"/>
    <w:rsid w:val="00AB1957"/>
    <w:rsid w:val="00AB196C"/>
    <w:rsid w:val="00AB1A65"/>
    <w:rsid w:val="00AB1A9A"/>
    <w:rsid w:val="00AB1AA8"/>
    <w:rsid w:val="00AB1B22"/>
    <w:rsid w:val="00AB1B32"/>
    <w:rsid w:val="00AB1B49"/>
    <w:rsid w:val="00AB1B68"/>
    <w:rsid w:val="00AB1CC2"/>
    <w:rsid w:val="00AB1CF2"/>
    <w:rsid w:val="00AB1E6F"/>
    <w:rsid w:val="00AB1EC1"/>
    <w:rsid w:val="00AB1ECA"/>
    <w:rsid w:val="00AB2065"/>
    <w:rsid w:val="00AB20A5"/>
    <w:rsid w:val="00AB20B6"/>
    <w:rsid w:val="00AB21E4"/>
    <w:rsid w:val="00AB239E"/>
    <w:rsid w:val="00AB23E3"/>
    <w:rsid w:val="00AB2425"/>
    <w:rsid w:val="00AB2458"/>
    <w:rsid w:val="00AB24C1"/>
    <w:rsid w:val="00AB2503"/>
    <w:rsid w:val="00AB2583"/>
    <w:rsid w:val="00AB258F"/>
    <w:rsid w:val="00AB259F"/>
    <w:rsid w:val="00AB2612"/>
    <w:rsid w:val="00AB2653"/>
    <w:rsid w:val="00AB26C4"/>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94"/>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37"/>
    <w:rsid w:val="00AB3A6E"/>
    <w:rsid w:val="00AB3B44"/>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28"/>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43"/>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E"/>
    <w:rsid w:val="00AB5EDF"/>
    <w:rsid w:val="00AB5F91"/>
    <w:rsid w:val="00AB5FF5"/>
    <w:rsid w:val="00AB603D"/>
    <w:rsid w:val="00AB60F0"/>
    <w:rsid w:val="00AB6139"/>
    <w:rsid w:val="00AB625E"/>
    <w:rsid w:val="00AB6275"/>
    <w:rsid w:val="00AB62D4"/>
    <w:rsid w:val="00AB6312"/>
    <w:rsid w:val="00AB6379"/>
    <w:rsid w:val="00AB63BF"/>
    <w:rsid w:val="00AB63D5"/>
    <w:rsid w:val="00AB6516"/>
    <w:rsid w:val="00AB6559"/>
    <w:rsid w:val="00AB65A4"/>
    <w:rsid w:val="00AB6681"/>
    <w:rsid w:val="00AB66E3"/>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0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DDC"/>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95"/>
    <w:rsid w:val="00AC0CFB"/>
    <w:rsid w:val="00AC0D1E"/>
    <w:rsid w:val="00AC0D72"/>
    <w:rsid w:val="00AC0F17"/>
    <w:rsid w:val="00AC0F41"/>
    <w:rsid w:val="00AC0F60"/>
    <w:rsid w:val="00AC102F"/>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69B"/>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1E4"/>
    <w:rsid w:val="00AC3264"/>
    <w:rsid w:val="00AC3276"/>
    <w:rsid w:val="00AC3289"/>
    <w:rsid w:val="00AC3292"/>
    <w:rsid w:val="00AC34A2"/>
    <w:rsid w:val="00AC34B4"/>
    <w:rsid w:val="00AC34BB"/>
    <w:rsid w:val="00AC34CC"/>
    <w:rsid w:val="00AC3504"/>
    <w:rsid w:val="00AC3509"/>
    <w:rsid w:val="00AC35C4"/>
    <w:rsid w:val="00AC35ED"/>
    <w:rsid w:val="00AC3609"/>
    <w:rsid w:val="00AC3620"/>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81"/>
    <w:rsid w:val="00AC3BD1"/>
    <w:rsid w:val="00AC3BF6"/>
    <w:rsid w:val="00AC3BFA"/>
    <w:rsid w:val="00AC3D8A"/>
    <w:rsid w:val="00AC3DB8"/>
    <w:rsid w:val="00AC3F09"/>
    <w:rsid w:val="00AC3F1E"/>
    <w:rsid w:val="00AC3F1F"/>
    <w:rsid w:val="00AC403D"/>
    <w:rsid w:val="00AC411A"/>
    <w:rsid w:val="00AC418B"/>
    <w:rsid w:val="00AC420A"/>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CD"/>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00"/>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8"/>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B7"/>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A4"/>
    <w:rsid w:val="00AD5DB1"/>
    <w:rsid w:val="00AD5DFE"/>
    <w:rsid w:val="00AD5E87"/>
    <w:rsid w:val="00AD5EEE"/>
    <w:rsid w:val="00AD5FB2"/>
    <w:rsid w:val="00AD5FEE"/>
    <w:rsid w:val="00AD6023"/>
    <w:rsid w:val="00AD608C"/>
    <w:rsid w:val="00AD6184"/>
    <w:rsid w:val="00AD61A2"/>
    <w:rsid w:val="00AD61DE"/>
    <w:rsid w:val="00AD6285"/>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C8"/>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2FD"/>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B6"/>
    <w:rsid w:val="00AE1B8B"/>
    <w:rsid w:val="00AE1B95"/>
    <w:rsid w:val="00AE1C2F"/>
    <w:rsid w:val="00AE1CC7"/>
    <w:rsid w:val="00AE1D96"/>
    <w:rsid w:val="00AE1DA2"/>
    <w:rsid w:val="00AE1DD2"/>
    <w:rsid w:val="00AE1E1D"/>
    <w:rsid w:val="00AE1E49"/>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9F6"/>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82"/>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66"/>
    <w:rsid w:val="00AE4C89"/>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22"/>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26"/>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1D5"/>
    <w:rsid w:val="00AE7279"/>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9D7"/>
    <w:rsid w:val="00AF1A02"/>
    <w:rsid w:val="00AF1A08"/>
    <w:rsid w:val="00AF1AC0"/>
    <w:rsid w:val="00AF1B20"/>
    <w:rsid w:val="00AF1B49"/>
    <w:rsid w:val="00AF1BBA"/>
    <w:rsid w:val="00AF1D6A"/>
    <w:rsid w:val="00AF1E85"/>
    <w:rsid w:val="00AF1EE3"/>
    <w:rsid w:val="00AF1F36"/>
    <w:rsid w:val="00AF1F48"/>
    <w:rsid w:val="00AF1F78"/>
    <w:rsid w:val="00AF20A2"/>
    <w:rsid w:val="00AF2159"/>
    <w:rsid w:val="00AF219F"/>
    <w:rsid w:val="00AF21DD"/>
    <w:rsid w:val="00AF225D"/>
    <w:rsid w:val="00AF227F"/>
    <w:rsid w:val="00AF2290"/>
    <w:rsid w:val="00AF22A7"/>
    <w:rsid w:val="00AF22D8"/>
    <w:rsid w:val="00AF236F"/>
    <w:rsid w:val="00AF26A4"/>
    <w:rsid w:val="00AF2726"/>
    <w:rsid w:val="00AF2805"/>
    <w:rsid w:val="00AF280B"/>
    <w:rsid w:val="00AF2812"/>
    <w:rsid w:val="00AF28D0"/>
    <w:rsid w:val="00AF28F6"/>
    <w:rsid w:val="00AF29E7"/>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6D7"/>
    <w:rsid w:val="00AF67A8"/>
    <w:rsid w:val="00AF6829"/>
    <w:rsid w:val="00AF6839"/>
    <w:rsid w:val="00AF683E"/>
    <w:rsid w:val="00AF6850"/>
    <w:rsid w:val="00AF68F6"/>
    <w:rsid w:val="00AF6997"/>
    <w:rsid w:val="00AF69D5"/>
    <w:rsid w:val="00AF69EE"/>
    <w:rsid w:val="00AF6A91"/>
    <w:rsid w:val="00AF6B18"/>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25"/>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0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CEA"/>
    <w:rsid w:val="00B10D6E"/>
    <w:rsid w:val="00B10DF9"/>
    <w:rsid w:val="00B10EF5"/>
    <w:rsid w:val="00B1109A"/>
    <w:rsid w:val="00B110B3"/>
    <w:rsid w:val="00B1119F"/>
    <w:rsid w:val="00B111A4"/>
    <w:rsid w:val="00B11232"/>
    <w:rsid w:val="00B11308"/>
    <w:rsid w:val="00B11339"/>
    <w:rsid w:val="00B113C8"/>
    <w:rsid w:val="00B11434"/>
    <w:rsid w:val="00B11458"/>
    <w:rsid w:val="00B1147B"/>
    <w:rsid w:val="00B114F2"/>
    <w:rsid w:val="00B11533"/>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BF"/>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7C7"/>
    <w:rsid w:val="00B16892"/>
    <w:rsid w:val="00B1696C"/>
    <w:rsid w:val="00B169A4"/>
    <w:rsid w:val="00B16AC2"/>
    <w:rsid w:val="00B16B08"/>
    <w:rsid w:val="00B16B15"/>
    <w:rsid w:val="00B16B79"/>
    <w:rsid w:val="00B16BB5"/>
    <w:rsid w:val="00B16C21"/>
    <w:rsid w:val="00B16CD6"/>
    <w:rsid w:val="00B16D31"/>
    <w:rsid w:val="00B16D5A"/>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83"/>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EFF"/>
    <w:rsid w:val="00B21FA9"/>
    <w:rsid w:val="00B21FD6"/>
    <w:rsid w:val="00B220B1"/>
    <w:rsid w:val="00B220D3"/>
    <w:rsid w:val="00B2210D"/>
    <w:rsid w:val="00B2213B"/>
    <w:rsid w:val="00B221CA"/>
    <w:rsid w:val="00B221D7"/>
    <w:rsid w:val="00B221D9"/>
    <w:rsid w:val="00B2226D"/>
    <w:rsid w:val="00B222CC"/>
    <w:rsid w:val="00B22333"/>
    <w:rsid w:val="00B22378"/>
    <w:rsid w:val="00B22431"/>
    <w:rsid w:val="00B22567"/>
    <w:rsid w:val="00B225A0"/>
    <w:rsid w:val="00B225C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1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63"/>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37"/>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47"/>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01"/>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3F"/>
    <w:rsid w:val="00B27AE1"/>
    <w:rsid w:val="00B27AF3"/>
    <w:rsid w:val="00B27AFB"/>
    <w:rsid w:val="00B27B4B"/>
    <w:rsid w:val="00B27B5D"/>
    <w:rsid w:val="00B27BFA"/>
    <w:rsid w:val="00B27C3F"/>
    <w:rsid w:val="00B27CA2"/>
    <w:rsid w:val="00B27CB1"/>
    <w:rsid w:val="00B27E67"/>
    <w:rsid w:val="00B27EDE"/>
    <w:rsid w:val="00B27EFD"/>
    <w:rsid w:val="00B27F44"/>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47F"/>
    <w:rsid w:val="00B31500"/>
    <w:rsid w:val="00B3154E"/>
    <w:rsid w:val="00B31566"/>
    <w:rsid w:val="00B31569"/>
    <w:rsid w:val="00B3157F"/>
    <w:rsid w:val="00B31616"/>
    <w:rsid w:val="00B316D5"/>
    <w:rsid w:val="00B316EB"/>
    <w:rsid w:val="00B3179E"/>
    <w:rsid w:val="00B31843"/>
    <w:rsid w:val="00B3189E"/>
    <w:rsid w:val="00B318B7"/>
    <w:rsid w:val="00B31A30"/>
    <w:rsid w:val="00B31AF6"/>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4F7"/>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48"/>
    <w:rsid w:val="00B34888"/>
    <w:rsid w:val="00B348B4"/>
    <w:rsid w:val="00B348B9"/>
    <w:rsid w:val="00B348BA"/>
    <w:rsid w:val="00B3498D"/>
    <w:rsid w:val="00B349D1"/>
    <w:rsid w:val="00B34A3B"/>
    <w:rsid w:val="00B34A3D"/>
    <w:rsid w:val="00B34AC6"/>
    <w:rsid w:val="00B34B4C"/>
    <w:rsid w:val="00B34BEE"/>
    <w:rsid w:val="00B34CCE"/>
    <w:rsid w:val="00B34D1C"/>
    <w:rsid w:val="00B34D37"/>
    <w:rsid w:val="00B34E08"/>
    <w:rsid w:val="00B34E59"/>
    <w:rsid w:val="00B34EF8"/>
    <w:rsid w:val="00B34EFB"/>
    <w:rsid w:val="00B34F24"/>
    <w:rsid w:val="00B34FC2"/>
    <w:rsid w:val="00B35028"/>
    <w:rsid w:val="00B350BA"/>
    <w:rsid w:val="00B350EB"/>
    <w:rsid w:val="00B35278"/>
    <w:rsid w:val="00B35312"/>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C2"/>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10"/>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3E7"/>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9FE"/>
    <w:rsid w:val="00B42A18"/>
    <w:rsid w:val="00B42AE6"/>
    <w:rsid w:val="00B42B66"/>
    <w:rsid w:val="00B42B8C"/>
    <w:rsid w:val="00B42CDC"/>
    <w:rsid w:val="00B42D8E"/>
    <w:rsid w:val="00B42E20"/>
    <w:rsid w:val="00B42F00"/>
    <w:rsid w:val="00B42F54"/>
    <w:rsid w:val="00B4301D"/>
    <w:rsid w:val="00B4304A"/>
    <w:rsid w:val="00B430E7"/>
    <w:rsid w:val="00B43149"/>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ACD"/>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6D3"/>
    <w:rsid w:val="00B45803"/>
    <w:rsid w:val="00B45899"/>
    <w:rsid w:val="00B458A0"/>
    <w:rsid w:val="00B458FE"/>
    <w:rsid w:val="00B45985"/>
    <w:rsid w:val="00B4598D"/>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5FF6"/>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27F"/>
    <w:rsid w:val="00B50300"/>
    <w:rsid w:val="00B50329"/>
    <w:rsid w:val="00B504FD"/>
    <w:rsid w:val="00B5054C"/>
    <w:rsid w:val="00B5059B"/>
    <w:rsid w:val="00B505CE"/>
    <w:rsid w:val="00B505D0"/>
    <w:rsid w:val="00B50606"/>
    <w:rsid w:val="00B5065D"/>
    <w:rsid w:val="00B5066F"/>
    <w:rsid w:val="00B506A5"/>
    <w:rsid w:val="00B50747"/>
    <w:rsid w:val="00B50753"/>
    <w:rsid w:val="00B508C0"/>
    <w:rsid w:val="00B508EF"/>
    <w:rsid w:val="00B509C5"/>
    <w:rsid w:val="00B50A1D"/>
    <w:rsid w:val="00B50A7D"/>
    <w:rsid w:val="00B50AFE"/>
    <w:rsid w:val="00B50C3F"/>
    <w:rsid w:val="00B50C96"/>
    <w:rsid w:val="00B50CCF"/>
    <w:rsid w:val="00B50CD4"/>
    <w:rsid w:val="00B50CF0"/>
    <w:rsid w:val="00B50D7B"/>
    <w:rsid w:val="00B50DD3"/>
    <w:rsid w:val="00B50E1B"/>
    <w:rsid w:val="00B50E6F"/>
    <w:rsid w:val="00B50E79"/>
    <w:rsid w:val="00B50EA6"/>
    <w:rsid w:val="00B50EDD"/>
    <w:rsid w:val="00B50F59"/>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15"/>
    <w:rsid w:val="00B5264F"/>
    <w:rsid w:val="00B526C3"/>
    <w:rsid w:val="00B527A9"/>
    <w:rsid w:val="00B52808"/>
    <w:rsid w:val="00B52874"/>
    <w:rsid w:val="00B52961"/>
    <w:rsid w:val="00B52997"/>
    <w:rsid w:val="00B52A53"/>
    <w:rsid w:val="00B52AD8"/>
    <w:rsid w:val="00B52D21"/>
    <w:rsid w:val="00B52DC9"/>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4"/>
    <w:rsid w:val="00B53336"/>
    <w:rsid w:val="00B533A6"/>
    <w:rsid w:val="00B533C7"/>
    <w:rsid w:val="00B533D6"/>
    <w:rsid w:val="00B534BA"/>
    <w:rsid w:val="00B53515"/>
    <w:rsid w:val="00B53534"/>
    <w:rsid w:val="00B5354C"/>
    <w:rsid w:val="00B535A0"/>
    <w:rsid w:val="00B535B6"/>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861"/>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2E6"/>
    <w:rsid w:val="00B5730B"/>
    <w:rsid w:val="00B573A3"/>
    <w:rsid w:val="00B573C7"/>
    <w:rsid w:val="00B573E7"/>
    <w:rsid w:val="00B57441"/>
    <w:rsid w:val="00B57587"/>
    <w:rsid w:val="00B575EA"/>
    <w:rsid w:val="00B575F3"/>
    <w:rsid w:val="00B57605"/>
    <w:rsid w:val="00B576A9"/>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0C2"/>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A5A"/>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01"/>
    <w:rsid w:val="00B62345"/>
    <w:rsid w:val="00B6237F"/>
    <w:rsid w:val="00B623AF"/>
    <w:rsid w:val="00B623EE"/>
    <w:rsid w:val="00B62422"/>
    <w:rsid w:val="00B62474"/>
    <w:rsid w:val="00B624F5"/>
    <w:rsid w:val="00B6250A"/>
    <w:rsid w:val="00B62520"/>
    <w:rsid w:val="00B62541"/>
    <w:rsid w:val="00B625A4"/>
    <w:rsid w:val="00B625A6"/>
    <w:rsid w:val="00B62648"/>
    <w:rsid w:val="00B62658"/>
    <w:rsid w:val="00B626AA"/>
    <w:rsid w:val="00B62705"/>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7B1"/>
    <w:rsid w:val="00B66828"/>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D1"/>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9C"/>
    <w:rsid w:val="00B713B5"/>
    <w:rsid w:val="00B713C6"/>
    <w:rsid w:val="00B714D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16"/>
    <w:rsid w:val="00B722B6"/>
    <w:rsid w:val="00B72363"/>
    <w:rsid w:val="00B723FE"/>
    <w:rsid w:val="00B72463"/>
    <w:rsid w:val="00B72568"/>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9E"/>
    <w:rsid w:val="00B72CBA"/>
    <w:rsid w:val="00B72CC6"/>
    <w:rsid w:val="00B72DC8"/>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ACC"/>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5A"/>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6A"/>
    <w:rsid w:val="00B75195"/>
    <w:rsid w:val="00B751D7"/>
    <w:rsid w:val="00B752A6"/>
    <w:rsid w:val="00B752A9"/>
    <w:rsid w:val="00B752B5"/>
    <w:rsid w:val="00B752E9"/>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C34"/>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1F"/>
    <w:rsid w:val="00B76C71"/>
    <w:rsid w:val="00B76CBF"/>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24"/>
    <w:rsid w:val="00B77834"/>
    <w:rsid w:val="00B77888"/>
    <w:rsid w:val="00B778D3"/>
    <w:rsid w:val="00B77A19"/>
    <w:rsid w:val="00B77A38"/>
    <w:rsid w:val="00B77A98"/>
    <w:rsid w:val="00B77B4F"/>
    <w:rsid w:val="00B77B73"/>
    <w:rsid w:val="00B77BDA"/>
    <w:rsid w:val="00B77C99"/>
    <w:rsid w:val="00B77C9A"/>
    <w:rsid w:val="00B77D1A"/>
    <w:rsid w:val="00B77DDE"/>
    <w:rsid w:val="00B77E44"/>
    <w:rsid w:val="00B77E5D"/>
    <w:rsid w:val="00B77E88"/>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81"/>
    <w:rsid w:val="00B809CD"/>
    <w:rsid w:val="00B809E9"/>
    <w:rsid w:val="00B80A58"/>
    <w:rsid w:val="00B80ACB"/>
    <w:rsid w:val="00B80B64"/>
    <w:rsid w:val="00B80BB9"/>
    <w:rsid w:val="00B80CC7"/>
    <w:rsid w:val="00B80D6C"/>
    <w:rsid w:val="00B80DC5"/>
    <w:rsid w:val="00B80E30"/>
    <w:rsid w:val="00B80E7C"/>
    <w:rsid w:val="00B80F12"/>
    <w:rsid w:val="00B80F49"/>
    <w:rsid w:val="00B80FDF"/>
    <w:rsid w:val="00B8111A"/>
    <w:rsid w:val="00B81169"/>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59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49"/>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17"/>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9F"/>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2E"/>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3C"/>
    <w:rsid w:val="00B85F43"/>
    <w:rsid w:val="00B85FE0"/>
    <w:rsid w:val="00B85FE2"/>
    <w:rsid w:val="00B860F5"/>
    <w:rsid w:val="00B8613D"/>
    <w:rsid w:val="00B86450"/>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1F7"/>
    <w:rsid w:val="00B87219"/>
    <w:rsid w:val="00B87283"/>
    <w:rsid w:val="00B8738C"/>
    <w:rsid w:val="00B8746A"/>
    <w:rsid w:val="00B8749F"/>
    <w:rsid w:val="00B874BB"/>
    <w:rsid w:val="00B877AE"/>
    <w:rsid w:val="00B877BF"/>
    <w:rsid w:val="00B878B0"/>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7"/>
    <w:rsid w:val="00B929B8"/>
    <w:rsid w:val="00B92A21"/>
    <w:rsid w:val="00B92A7B"/>
    <w:rsid w:val="00B92AB3"/>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AB"/>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C9"/>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4FB"/>
    <w:rsid w:val="00B97607"/>
    <w:rsid w:val="00B9760D"/>
    <w:rsid w:val="00B9763F"/>
    <w:rsid w:val="00B97647"/>
    <w:rsid w:val="00B9765F"/>
    <w:rsid w:val="00B97691"/>
    <w:rsid w:val="00B976F1"/>
    <w:rsid w:val="00B97726"/>
    <w:rsid w:val="00B9776C"/>
    <w:rsid w:val="00B97791"/>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DD"/>
    <w:rsid w:val="00BA1CF9"/>
    <w:rsid w:val="00BA1E44"/>
    <w:rsid w:val="00BA1F04"/>
    <w:rsid w:val="00BA1F76"/>
    <w:rsid w:val="00BA20EF"/>
    <w:rsid w:val="00BA2181"/>
    <w:rsid w:val="00BA21AD"/>
    <w:rsid w:val="00BA224B"/>
    <w:rsid w:val="00BA22EB"/>
    <w:rsid w:val="00BA23AA"/>
    <w:rsid w:val="00BA249D"/>
    <w:rsid w:val="00BA24FD"/>
    <w:rsid w:val="00BA253F"/>
    <w:rsid w:val="00BA25BE"/>
    <w:rsid w:val="00BA2615"/>
    <w:rsid w:val="00BA2630"/>
    <w:rsid w:val="00BA2725"/>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333"/>
    <w:rsid w:val="00BA4679"/>
    <w:rsid w:val="00BA4740"/>
    <w:rsid w:val="00BA47B7"/>
    <w:rsid w:val="00BA4960"/>
    <w:rsid w:val="00BA4995"/>
    <w:rsid w:val="00BA4B86"/>
    <w:rsid w:val="00BA4BF9"/>
    <w:rsid w:val="00BA4D08"/>
    <w:rsid w:val="00BA4DB2"/>
    <w:rsid w:val="00BA503F"/>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2BD"/>
    <w:rsid w:val="00BA6363"/>
    <w:rsid w:val="00BA6378"/>
    <w:rsid w:val="00BA6409"/>
    <w:rsid w:val="00BA64B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33"/>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4E"/>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16"/>
    <w:rsid w:val="00BB20E8"/>
    <w:rsid w:val="00BB218B"/>
    <w:rsid w:val="00BB2199"/>
    <w:rsid w:val="00BB23C2"/>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A3"/>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41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3A"/>
    <w:rsid w:val="00BB7385"/>
    <w:rsid w:val="00BB73E2"/>
    <w:rsid w:val="00BB7545"/>
    <w:rsid w:val="00BB7583"/>
    <w:rsid w:val="00BB758A"/>
    <w:rsid w:val="00BB75CF"/>
    <w:rsid w:val="00BB7641"/>
    <w:rsid w:val="00BB7690"/>
    <w:rsid w:val="00BB7691"/>
    <w:rsid w:val="00BB780E"/>
    <w:rsid w:val="00BB78BB"/>
    <w:rsid w:val="00BB78CF"/>
    <w:rsid w:val="00BB7914"/>
    <w:rsid w:val="00BB7928"/>
    <w:rsid w:val="00BB7936"/>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9F6"/>
    <w:rsid w:val="00BC0B22"/>
    <w:rsid w:val="00BC0BA5"/>
    <w:rsid w:val="00BC0BA6"/>
    <w:rsid w:val="00BC0C27"/>
    <w:rsid w:val="00BC0CDF"/>
    <w:rsid w:val="00BC0D3A"/>
    <w:rsid w:val="00BC0E81"/>
    <w:rsid w:val="00BC0EA1"/>
    <w:rsid w:val="00BC0EE3"/>
    <w:rsid w:val="00BC0F74"/>
    <w:rsid w:val="00BC0F86"/>
    <w:rsid w:val="00BC1057"/>
    <w:rsid w:val="00BC10F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DAA"/>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754"/>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2DE"/>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E92"/>
    <w:rsid w:val="00BC5F42"/>
    <w:rsid w:val="00BC5F78"/>
    <w:rsid w:val="00BC5FB1"/>
    <w:rsid w:val="00BC60DD"/>
    <w:rsid w:val="00BC60DF"/>
    <w:rsid w:val="00BC6242"/>
    <w:rsid w:val="00BC62B2"/>
    <w:rsid w:val="00BC6322"/>
    <w:rsid w:val="00BC638B"/>
    <w:rsid w:val="00BC638F"/>
    <w:rsid w:val="00BC63BB"/>
    <w:rsid w:val="00BC6439"/>
    <w:rsid w:val="00BC6450"/>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6E"/>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17"/>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44"/>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06"/>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B1"/>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0B"/>
    <w:rsid w:val="00BD377A"/>
    <w:rsid w:val="00BD379B"/>
    <w:rsid w:val="00BD380D"/>
    <w:rsid w:val="00BD381B"/>
    <w:rsid w:val="00BD3825"/>
    <w:rsid w:val="00BD3928"/>
    <w:rsid w:val="00BD3A9B"/>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9DF"/>
    <w:rsid w:val="00BD4AC7"/>
    <w:rsid w:val="00BD4B09"/>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17"/>
    <w:rsid w:val="00BD5759"/>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071"/>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0F3"/>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A1C"/>
    <w:rsid w:val="00BE0BBD"/>
    <w:rsid w:val="00BE0CE6"/>
    <w:rsid w:val="00BE0CEA"/>
    <w:rsid w:val="00BE0D2C"/>
    <w:rsid w:val="00BE0D3D"/>
    <w:rsid w:val="00BE0F52"/>
    <w:rsid w:val="00BE0F80"/>
    <w:rsid w:val="00BE0FDE"/>
    <w:rsid w:val="00BE0FFF"/>
    <w:rsid w:val="00BE1193"/>
    <w:rsid w:val="00BE1276"/>
    <w:rsid w:val="00BE1282"/>
    <w:rsid w:val="00BE12D2"/>
    <w:rsid w:val="00BE1319"/>
    <w:rsid w:val="00BE1396"/>
    <w:rsid w:val="00BE13CC"/>
    <w:rsid w:val="00BE146E"/>
    <w:rsid w:val="00BE1477"/>
    <w:rsid w:val="00BE14BF"/>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70"/>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DE1"/>
    <w:rsid w:val="00BE2E48"/>
    <w:rsid w:val="00BE2E87"/>
    <w:rsid w:val="00BE2ED6"/>
    <w:rsid w:val="00BE2F26"/>
    <w:rsid w:val="00BE2F38"/>
    <w:rsid w:val="00BE2FBF"/>
    <w:rsid w:val="00BE2FED"/>
    <w:rsid w:val="00BE3098"/>
    <w:rsid w:val="00BE30A5"/>
    <w:rsid w:val="00BE30EF"/>
    <w:rsid w:val="00BE3100"/>
    <w:rsid w:val="00BE311E"/>
    <w:rsid w:val="00BE31BC"/>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42"/>
    <w:rsid w:val="00BE4181"/>
    <w:rsid w:val="00BE41B3"/>
    <w:rsid w:val="00BE41C7"/>
    <w:rsid w:val="00BE41CE"/>
    <w:rsid w:val="00BE421D"/>
    <w:rsid w:val="00BE4261"/>
    <w:rsid w:val="00BE43A5"/>
    <w:rsid w:val="00BE43D8"/>
    <w:rsid w:val="00BE4444"/>
    <w:rsid w:val="00BE444F"/>
    <w:rsid w:val="00BE4454"/>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7F3"/>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1E"/>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2B"/>
    <w:rsid w:val="00BF22C0"/>
    <w:rsid w:val="00BF2369"/>
    <w:rsid w:val="00BF23CD"/>
    <w:rsid w:val="00BF2615"/>
    <w:rsid w:val="00BF265C"/>
    <w:rsid w:val="00BF26F3"/>
    <w:rsid w:val="00BF2737"/>
    <w:rsid w:val="00BF2798"/>
    <w:rsid w:val="00BF27C3"/>
    <w:rsid w:val="00BF27C6"/>
    <w:rsid w:val="00BF2800"/>
    <w:rsid w:val="00BF2997"/>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1F6"/>
    <w:rsid w:val="00BF3228"/>
    <w:rsid w:val="00BF3319"/>
    <w:rsid w:val="00BF333C"/>
    <w:rsid w:val="00BF3419"/>
    <w:rsid w:val="00BF3426"/>
    <w:rsid w:val="00BF34E3"/>
    <w:rsid w:val="00BF34F0"/>
    <w:rsid w:val="00BF3567"/>
    <w:rsid w:val="00BF35BE"/>
    <w:rsid w:val="00BF369D"/>
    <w:rsid w:val="00BF36AF"/>
    <w:rsid w:val="00BF3725"/>
    <w:rsid w:val="00BF3775"/>
    <w:rsid w:val="00BF37B6"/>
    <w:rsid w:val="00BF3828"/>
    <w:rsid w:val="00BF389F"/>
    <w:rsid w:val="00BF39AC"/>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9A"/>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EAA"/>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74B"/>
    <w:rsid w:val="00BF7863"/>
    <w:rsid w:val="00BF78BB"/>
    <w:rsid w:val="00BF7A8C"/>
    <w:rsid w:val="00BF7AB6"/>
    <w:rsid w:val="00BF7AC4"/>
    <w:rsid w:val="00BF7B13"/>
    <w:rsid w:val="00BF7BC5"/>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C1"/>
    <w:rsid w:val="00C00CE2"/>
    <w:rsid w:val="00C00D27"/>
    <w:rsid w:val="00C00D5F"/>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6E"/>
    <w:rsid w:val="00C022A3"/>
    <w:rsid w:val="00C02308"/>
    <w:rsid w:val="00C023AF"/>
    <w:rsid w:val="00C023BC"/>
    <w:rsid w:val="00C02497"/>
    <w:rsid w:val="00C02563"/>
    <w:rsid w:val="00C02587"/>
    <w:rsid w:val="00C025B2"/>
    <w:rsid w:val="00C025E3"/>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3C"/>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B2"/>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1"/>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69F"/>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0D1"/>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5BB"/>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20"/>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5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DEF"/>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C5F"/>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4AB"/>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3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EEB"/>
    <w:rsid w:val="00C20F69"/>
    <w:rsid w:val="00C20F84"/>
    <w:rsid w:val="00C20F8E"/>
    <w:rsid w:val="00C21016"/>
    <w:rsid w:val="00C21082"/>
    <w:rsid w:val="00C2111A"/>
    <w:rsid w:val="00C21148"/>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9D"/>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1F31"/>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039"/>
    <w:rsid w:val="00C23122"/>
    <w:rsid w:val="00C23124"/>
    <w:rsid w:val="00C23156"/>
    <w:rsid w:val="00C23219"/>
    <w:rsid w:val="00C232C3"/>
    <w:rsid w:val="00C232F1"/>
    <w:rsid w:val="00C233F5"/>
    <w:rsid w:val="00C23508"/>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EC1"/>
    <w:rsid w:val="00C24F02"/>
    <w:rsid w:val="00C24F9A"/>
    <w:rsid w:val="00C24FB6"/>
    <w:rsid w:val="00C24FC6"/>
    <w:rsid w:val="00C24FF7"/>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A2"/>
    <w:rsid w:val="00C257E1"/>
    <w:rsid w:val="00C25974"/>
    <w:rsid w:val="00C259FD"/>
    <w:rsid w:val="00C25A07"/>
    <w:rsid w:val="00C25BCC"/>
    <w:rsid w:val="00C25BCE"/>
    <w:rsid w:val="00C25C67"/>
    <w:rsid w:val="00C25C6D"/>
    <w:rsid w:val="00C25CDD"/>
    <w:rsid w:val="00C25CEE"/>
    <w:rsid w:val="00C25D52"/>
    <w:rsid w:val="00C25D72"/>
    <w:rsid w:val="00C25D93"/>
    <w:rsid w:val="00C25E09"/>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7"/>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DA"/>
    <w:rsid w:val="00C320E8"/>
    <w:rsid w:val="00C32170"/>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AFD"/>
    <w:rsid w:val="00C32B28"/>
    <w:rsid w:val="00C32B75"/>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20"/>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3B1"/>
    <w:rsid w:val="00C34423"/>
    <w:rsid w:val="00C34472"/>
    <w:rsid w:val="00C344C1"/>
    <w:rsid w:val="00C3450B"/>
    <w:rsid w:val="00C34598"/>
    <w:rsid w:val="00C34613"/>
    <w:rsid w:val="00C346E0"/>
    <w:rsid w:val="00C346F1"/>
    <w:rsid w:val="00C346FC"/>
    <w:rsid w:val="00C3471C"/>
    <w:rsid w:val="00C34740"/>
    <w:rsid w:val="00C34747"/>
    <w:rsid w:val="00C34905"/>
    <w:rsid w:val="00C3493B"/>
    <w:rsid w:val="00C349AA"/>
    <w:rsid w:val="00C34AC9"/>
    <w:rsid w:val="00C34B10"/>
    <w:rsid w:val="00C34BC1"/>
    <w:rsid w:val="00C34BFE"/>
    <w:rsid w:val="00C34C20"/>
    <w:rsid w:val="00C34C33"/>
    <w:rsid w:val="00C34C53"/>
    <w:rsid w:val="00C34C5F"/>
    <w:rsid w:val="00C34C91"/>
    <w:rsid w:val="00C34CBA"/>
    <w:rsid w:val="00C34CC2"/>
    <w:rsid w:val="00C34CE5"/>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32"/>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C8"/>
    <w:rsid w:val="00C379D6"/>
    <w:rsid w:val="00C379D8"/>
    <w:rsid w:val="00C37A92"/>
    <w:rsid w:val="00C37A9A"/>
    <w:rsid w:val="00C37B03"/>
    <w:rsid w:val="00C37B2B"/>
    <w:rsid w:val="00C37B2E"/>
    <w:rsid w:val="00C37B7F"/>
    <w:rsid w:val="00C37BA4"/>
    <w:rsid w:val="00C37BD5"/>
    <w:rsid w:val="00C37BDA"/>
    <w:rsid w:val="00C37C32"/>
    <w:rsid w:val="00C37C33"/>
    <w:rsid w:val="00C37C38"/>
    <w:rsid w:val="00C37D77"/>
    <w:rsid w:val="00C37F1E"/>
    <w:rsid w:val="00C37F89"/>
    <w:rsid w:val="00C37F9A"/>
    <w:rsid w:val="00C4000D"/>
    <w:rsid w:val="00C4002D"/>
    <w:rsid w:val="00C400E3"/>
    <w:rsid w:val="00C4014E"/>
    <w:rsid w:val="00C4017A"/>
    <w:rsid w:val="00C401B3"/>
    <w:rsid w:val="00C401F9"/>
    <w:rsid w:val="00C40316"/>
    <w:rsid w:val="00C403F0"/>
    <w:rsid w:val="00C4042A"/>
    <w:rsid w:val="00C40463"/>
    <w:rsid w:val="00C4046C"/>
    <w:rsid w:val="00C404B7"/>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84"/>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A6"/>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18A"/>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19"/>
    <w:rsid w:val="00C5289C"/>
    <w:rsid w:val="00C528D8"/>
    <w:rsid w:val="00C52917"/>
    <w:rsid w:val="00C52939"/>
    <w:rsid w:val="00C52975"/>
    <w:rsid w:val="00C52AA6"/>
    <w:rsid w:val="00C52ABC"/>
    <w:rsid w:val="00C52AF6"/>
    <w:rsid w:val="00C52B45"/>
    <w:rsid w:val="00C52B47"/>
    <w:rsid w:val="00C52B54"/>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1E9"/>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64"/>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4B"/>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99"/>
    <w:rsid w:val="00C565C7"/>
    <w:rsid w:val="00C565F8"/>
    <w:rsid w:val="00C5669D"/>
    <w:rsid w:val="00C56821"/>
    <w:rsid w:val="00C56C3B"/>
    <w:rsid w:val="00C56CAB"/>
    <w:rsid w:val="00C56CD4"/>
    <w:rsid w:val="00C56D45"/>
    <w:rsid w:val="00C56D6B"/>
    <w:rsid w:val="00C56DBD"/>
    <w:rsid w:val="00C56DEB"/>
    <w:rsid w:val="00C56E08"/>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8E"/>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3F"/>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AB5"/>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9E9"/>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5E"/>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744"/>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39"/>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2A"/>
    <w:rsid w:val="00C664FC"/>
    <w:rsid w:val="00C66596"/>
    <w:rsid w:val="00C665DE"/>
    <w:rsid w:val="00C6663F"/>
    <w:rsid w:val="00C6665B"/>
    <w:rsid w:val="00C666C9"/>
    <w:rsid w:val="00C666D5"/>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6EE"/>
    <w:rsid w:val="00C677CD"/>
    <w:rsid w:val="00C677D4"/>
    <w:rsid w:val="00C678B4"/>
    <w:rsid w:val="00C67908"/>
    <w:rsid w:val="00C679F8"/>
    <w:rsid w:val="00C67AD0"/>
    <w:rsid w:val="00C67AE3"/>
    <w:rsid w:val="00C67C7F"/>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69"/>
    <w:rsid w:val="00C70E98"/>
    <w:rsid w:val="00C70F1B"/>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7D"/>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A19"/>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B59"/>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1CB"/>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56"/>
    <w:rsid w:val="00C8169B"/>
    <w:rsid w:val="00C816B3"/>
    <w:rsid w:val="00C816E3"/>
    <w:rsid w:val="00C81740"/>
    <w:rsid w:val="00C81869"/>
    <w:rsid w:val="00C81931"/>
    <w:rsid w:val="00C81A6E"/>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0B"/>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1"/>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DEE"/>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7F5"/>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33"/>
    <w:rsid w:val="00C87B49"/>
    <w:rsid w:val="00C87BC3"/>
    <w:rsid w:val="00C87C6C"/>
    <w:rsid w:val="00C87CA7"/>
    <w:rsid w:val="00C87DC9"/>
    <w:rsid w:val="00C87E28"/>
    <w:rsid w:val="00C87E4E"/>
    <w:rsid w:val="00C87E8C"/>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7C"/>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8D"/>
    <w:rsid w:val="00C972CD"/>
    <w:rsid w:val="00C97309"/>
    <w:rsid w:val="00C9735C"/>
    <w:rsid w:val="00C97366"/>
    <w:rsid w:val="00C973F5"/>
    <w:rsid w:val="00C97478"/>
    <w:rsid w:val="00C974AF"/>
    <w:rsid w:val="00C9752A"/>
    <w:rsid w:val="00C97556"/>
    <w:rsid w:val="00C9765B"/>
    <w:rsid w:val="00C97680"/>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31"/>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9F"/>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651"/>
    <w:rsid w:val="00CA371E"/>
    <w:rsid w:val="00CA3858"/>
    <w:rsid w:val="00CA385E"/>
    <w:rsid w:val="00CA392D"/>
    <w:rsid w:val="00CA3978"/>
    <w:rsid w:val="00CA398C"/>
    <w:rsid w:val="00CA39F4"/>
    <w:rsid w:val="00CA39FF"/>
    <w:rsid w:val="00CA3A41"/>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6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26"/>
    <w:rsid w:val="00CA6758"/>
    <w:rsid w:val="00CA6762"/>
    <w:rsid w:val="00CA676C"/>
    <w:rsid w:val="00CA677D"/>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E8"/>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CE"/>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0FCF"/>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58B"/>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3D7"/>
    <w:rsid w:val="00CB240A"/>
    <w:rsid w:val="00CB2410"/>
    <w:rsid w:val="00CB24A2"/>
    <w:rsid w:val="00CB251A"/>
    <w:rsid w:val="00CB25C4"/>
    <w:rsid w:val="00CB25CA"/>
    <w:rsid w:val="00CB2646"/>
    <w:rsid w:val="00CB264F"/>
    <w:rsid w:val="00CB2679"/>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E90"/>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446"/>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55"/>
    <w:rsid w:val="00CB4C66"/>
    <w:rsid w:val="00CB4D03"/>
    <w:rsid w:val="00CB4F0A"/>
    <w:rsid w:val="00CB4F2B"/>
    <w:rsid w:val="00CB4FCD"/>
    <w:rsid w:val="00CB503C"/>
    <w:rsid w:val="00CB5073"/>
    <w:rsid w:val="00CB50A5"/>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A5"/>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A76"/>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39C"/>
    <w:rsid w:val="00CC34C3"/>
    <w:rsid w:val="00CC34F1"/>
    <w:rsid w:val="00CC35C8"/>
    <w:rsid w:val="00CC3653"/>
    <w:rsid w:val="00CC3740"/>
    <w:rsid w:val="00CC3780"/>
    <w:rsid w:val="00CC378F"/>
    <w:rsid w:val="00CC39DE"/>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0"/>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667"/>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DE"/>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2E7"/>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2B"/>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9B0"/>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BE2"/>
    <w:rsid w:val="00CD7CB1"/>
    <w:rsid w:val="00CD7D1F"/>
    <w:rsid w:val="00CD7D3E"/>
    <w:rsid w:val="00CD7E09"/>
    <w:rsid w:val="00CD7F06"/>
    <w:rsid w:val="00CD7F0E"/>
    <w:rsid w:val="00CD7F1B"/>
    <w:rsid w:val="00CD7F75"/>
    <w:rsid w:val="00CE0046"/>
    <w:rsid w:val="00CE0092"/>
    <w:rsid w:val="00CE00A8"/>
    <w:rsid w:val="00CE00D0"/>
    <w:rsid w:val="00CE011B"/>
    <w:rsid w:val="00CE0180"/>
    <w:rsid w:val="00CE0272"/>
    <w:rsid w:val="00CE02A1"/>
    <w:rsid w:val="00CE0381"/>
    <w:rsid w:val="00CE0396"/>
    <w:rsid w:val="00CE0454"/>
    <w:rsid w:val="00CE04B2"/>
    <w:rsid w:val="00CE05F3"/>
    <w:rsid w:val="00CE0601"/>
    <w:rsid w:val="00CE0621"/>
    <w:rsid w:val="00CE0697"/>
    <w:rsid w:val="00CE06CA"/>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6E"/>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0"/>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10"/>
    <w:rsid w:val="00CE47E0"/>
    <w:rsid w:val="00CE48E9"/>
    <w:rsid w:val="00CE4932"/>
    <w:rsid w:val="00CE49BF"/>
    <w:rsid w:val="00CE4A15"/>
    <w:rsid w:val="00CE4A84"/>
    <w:rsid w:val="00CE4BD9"/>
    <w:rsid w:val="00CE4BFD"/>
    <w:rsid w:val="00CE4C60"/>
    <w:rsid w:val="00CE4CF9"/>
    <w:rsid w:val="00CE4DEE"/>
    <w:rsid w:val="00CE4E91"/>
    <w:rsid w:val="00CE4F0F"/>
    <w:rsid w:val="00CE4F4D"/>
    <w:rsid w:val="00CE4FAB"/>
    <w:rsid w:val="00CE50CE"/>
    <w:rsid w:val="00CE50D0"/>
    <w:rsid w:val="00CE515D"/>
    <w:rsid w:val="00CE51A3"/>
    <w:rsid w:val="00CE52B1"/>
    <w:rsid w:val="00CE52DB"/>
    <w:rsid w:val="00CE530C"/>
    <w:rsid w:val="00CE533F"/>
    <w:rsid w:val="00CE5341"/>
    <w:rsid w:val="00CE534D"/>
    <w:rsid w:val="00CE537C"/>
    <w:rsid w:val="00CE53C6"/>
    <w:rsid w:val="00CE53DA"/>
    <w:rsid w:val="00CE542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6F"/>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1"/>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7E4"/>
    <w:rsid w:val="00CF084A"/>
    <w:rsid w:val="00CF08F3"/>
    <w:rsid w:val="00CF08F5"/>
    <w:rsid w:val="00CF0914"/>
    <w:rsid w:val="00CF0968"/>
    <w:rsid w:val="00CF096E"/>
    <w:rsid w:val="00CF09C0"/>
    <w:rsid w:val="00CF0AD2"/>
    <w:rsid w:val="00CF0B89"/>
    <w:rsid w:val="00CF0C9D"/>
    <w:rsid w:val="00CF0CB4"/>
    <w:rsid w:val="00CF0D4B"/>
    <w:rsid w:val="00CF0E58"/>
    <w:rsid w:val="00CF0E68"/>
    <w:rsid w:val="00CF0E78"/>
    <w:rsid w:val="00CF0E7C"/>
    <w:rsid w:val="00CF0EAD"/>
    <w:rsid w:val="00CF0F10"/>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ABC"/>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BF5"/>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18"/>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1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9F7"/>
    <w:rsid w:val="00CF6A72"/>
    <w:rsid w:val="00CF6AD7"/>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6C"/>
    <w:rsid w:val="00CF7991"/>
    <w:rsid w:val="00CF79C9"/>
    <w:rsid w:val="00CF79DA"/>
    <w:rsid w:val="00CF7A62"/>
    <w:rsid w:val="00CF7B09"/>
    <w:rsid w:val="00CF7BCF"/>
    <w:rsid w:val="00CF7C07"/>
    <w:rsid w:val="00CF7C3E"/>
    <w:rsid w:val="00CF7E06"/>
    <w:rsid w:val="00CF7E5E"/>
    <w:rsid w:val="00CF7EF7"/>
    <w:rsid w:val="00CF7F49"/>
    <w:rsid w:val="00CF7F59"/>
    <w:rsid w:val="00CF7FA9"/>
    <w:rsid w:val="00CF7FC7"/>
    <w:rsid w:val="00D0007D"/>
    <w:rsid w:val="00D000CD"/>
    <w:rsid w:val="00D0012F"/>
    <w:rsid w:val="00D001BA"/>
    <w:rsid w:val="00D0023F"/>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B59"/>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82"/>
    <w:rsid w:val="00D016D8"/>
    <w:rsid w:val="00D018B7"/>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9B8"/>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93"/>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ED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1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5F39"/>
    <w:rsid w:val="00D0601B"/>
    <w:rsid w:val="00D060D2"/>
    <w:rsid w:val="00D0627F"/>
    <w:rsid w:val="00D06284"/>
    <w:rsid w:val="00D06358"/>
    <w:rsid w:val="00D063DE"/>
    <w:rsid w:val="00D0642B"/>
    <w:rsid w:val="00D06472"/>
    <w:rsid w:val="00D06507"/>
    <w:rsid w:val="00D06556"/>
    <w:rsid w:val="00D06599"/>
    <w:rsid w:val="00D065C7"/>
    <w:rsid w:val="00D0667E"/>
    <w:rsid w:val="00D066F3"/>
    <w:rsid w:val="00D06737"/>
    <w:rsid w:val="00D06758"/>
    <w:rsid w:val="00D067A6"/>
    <w:rsid w:val="00D06818"/>
    <w:rsid w:val="00D06937"/>
    <w:rsid w:val="00D06993"/>
    <w:rsid w:val="00D069A3"/>
    <w:rsid w:val="00D069D7"/>
    <w:rsid w:val="00D069D9"/>
    <w:rsid w:val="00D06A6C"/>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AF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4"/>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80"/>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05"/>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B4"/>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DF0"/>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88"/>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87"/>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C3"/>
    <w:rsid w:val="00D177E3"/>
    <w:rsid w:val="00D17853"/>
    <w:rsid w:val="00D178B7"/>
    <w:rsid w:val="00D1791B"/>
    <w:rsid w:val="00D17964"/>
    <w:rsid w:val="00D17A1A"/>
    <w:rsid w:val="00D17B09"/>
    <w:rsid w:val="00D17B6D"/>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32"/>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16"/>
    <w:rsid w:val="00D22493"/>
    <w:rsid w:val="00D224FC"/>
    <w:rsid w:val="00D22628"/>
    <w:rsid w:val="00D226AB"/>
    <w:rsid w:val="00D22752"/>
    <w:rsid w:val="00D22812"/>
    <w:rsid w:val="00D2286B"/>
    <w:rsid w:val="00D2287C"/>
    <w:rsid w:val="00D228B8"/>
    <w:rsid w:val="00D228C7"/>
    <w:rsid w:val="00D228D5"/>
    <w:rsid w:val="00D228DA"/>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87"/>
    <w:rsid w:val="00D23198"/>
    <w:rsid w:val="00D231C0"/>
    <w:rsid w:val="00D23215"/>
    <w:rsid w:val="00D23279"/>
    <w:rsid w:val="00D2332A"/>
    <w:rsid w:val="00D2334C"/>
    <w:rsid w:val="00D23353"/>
    <w:rsid w:val="00D2338A"/>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27F6B"/>
    <w:rsid w:val="00D30023"/>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0D"/>
    <w:rsid w:val="00D30854"/>
    <w:rsid w:val="00D3089A"/>
    <w:rsid w:val="00D308BA"/>
    <w:rsid w:val="00D3098B"/>
    <w:rsid w:val="00D30A02"/>
    <w:rsid w:val="00D30A1E"/>
    <w:rsid w:val="00D30A2D"/>
    <w:rsid w:val="00D30A2F"/>
    <w:rsid w:val="00D30A7C"/>
    <w:rsid w:val="00D30A93"/>
    <w:rsid w:val="00D30BBA"/>
    <w:rsid w:val="00D30BCB"/>
    <w:rsid w:val="00D30CB2"/>
    <w:rsid w:val="00D30CD9"/>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20"/>
    <w:rsid w:val="00D315E1"/>
    <w:rsid w:val="00D31665"/>
    <w:rsid w:val="00D316A4"/>
    <w:rsid w:val="00D31703"/>
    <w:rsid w:val="00D31731"/>
    <w:rsid w:val="00D3180A"/>
    <w:rsid w:val="00D31861"/>
    <w:rsid w:val="00D318CC"/>
    <w:rsid w:val="00D31A0A"/>
    <w:rsid w:val="00D31AD2"/>
    <w:rsid w:val="00D31B30"/>
    <w:rsid w:val="00D31B57"/>
    <w:rsid w:val="00D31B68"/>
    <w:rsid w:val="00D31CDB"/>
    <w:rsid w:val="00D31D17"/>
    <w:rsid w:val="00D31D31"/>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26"/>
    <w:rsid w:val="00D337C0"/>
    <w:rsid w:val="00D33942"/>
    <w:rsid w:val="00D3398A"/>
    <w:rsid w:val="00D33AD3"/>
    <w:rsid w:val="00D33B0F"/>
    <w:rsid w:val="00D33B22"/>
    <w:rsid w:val="00D33BC0"/>
    <w:rsid w:val="00D33C09"/>
    <w:rsid w:val="00D33C4A"/>
    <w:rsid w:val="00D33C5E"/>
    <w:rsid w:val="00D33E28"/>
    <w:rsid w:val="00D33E5A"/>
    <w:rsid w:val="00D33F27"/>
    <w:rsid w:val="00D33F30"/>
    <w:rsid w:val="00D33F67"/>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587"/>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89"/>
    <w:rsid w:val="00D377F4"/>
    <w:rsid w:val="00D377F5"/>
    <w:rsid w:val="00D37917"/>
    <w:rsid w:val="00D37924"/>
    <w:rsid w:val="00D37949"/>
    <w:rsid w:val="00D379E8"/>
    <w:rsid w:val="00D37A34"/>
    <w:rsid w:val="00D37BBF"/>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3FF"/>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86"/>
    <w:rsid w:val="00D40E99"/>
    <w:rsid w:val="00D40E9A"/>
    <w:rsid w:val="00D40FDE"/>
    <w:rsid w:val="00D41085"/>
    <w:rsid w:val="00D4108F"/>
    <w:rsid w:val="00D411B4"/>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506"/>
    <w:rsid w:val="00D4466D"/>
    <w:rsid w:val="00D44701"/>
    <w:rsid w:val="00D44709"/>
    <w:rsid w:val="00D447A2"/>
    <w:rsid w:val="00D447DB"/>
    <w:rsid w:val="00D44821"/>
    <w:rsid w:val="00D44852"/>
    <w:rsid w:val="00D4485E"/>
    <w:rsid w:val="00D448AF"/>
    <w:rsid w:val="00D448E7"/>
    <w:rsid w:val="00D4498A"/>
    <w:rsid w:val="00D44AE4"/>
    <w:rsid w:val="00D44CD9"/>
    <w:rsid w:val="00D44DEC"/>
    <w:rsid w:val="00D44E05"/>
    <w:rsid w:val="00D44E21"/>
    <w:rsid w:val="00D44E71"/>
    <w:rsid w:val="00D44E73"/>
    <w:rsid w:val="00D44E86"/>
    <w:rsid w:val="00D44F96"/>
    <w:rsid w:val="00D45188"/>
    <w:rsid w:val="00D45259"/>
    <w:rsid w:val="00D45289"/>
    <w:rsid w:val="00D453BD"/>
    <w:rsid w:val="00D45487"/>
    <w:rsid w:val="00D45494"/>
    <w:rsid w:val="00D45576"/>
    <w:rsid w:val="00D455A4"/>
    <w:rsid w:val="00D45643"/>
    <w:rsid w:val="00D456C9"/>
    <w:rsid w:val="00D456ED"/>
    <w:rsid w:val="00D4574C"/>
    <w:rsid w:val="00D45766"/>
    <w:rsid w:val="00D457F2"/>
    <w:rsid w:val="00D45868"/>
    <w:rsid w:val="00D458B0"/>
    <w:rsid w:val="00D458BA"/>
    <w:rsid w:val="00D458D1"/>
    <w:rsid w:val="00D459FC"/>
    <w:rsid w:val="00D45A6A"/>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BF"/>
    <w:rsid w:val="00D466FD"/>
    <w:rsid w:val="00D46732"/>
    <w:rsid w:val="00D46828"/>
    <w:rsid w:val="00D468B9"/>
    <w:rsid w:val="00D46A55"/>
    <w:rsid w:val="00D46AA7"/>
    <w:rsid w:val="00D46C85"/>
    <w:rsid w:val="00D46CD7"/>
    <w:rsid w:val="00D46D24"/>
    <w:rsid w:val="00D46D74"/>
    <w:rsid w:val="00D46DB7"/>
    <w:rsid w:val="00D46E16"/>
    <w:rsid w:val="00D46E33"/>
    <w:rsid w:val="00D46E40"/>
    <w:rsid w:val="00D46EA5"/>
    <w:rsid w:val="00D46F06"/>
    <w:rsid w:val="00D46F37"/>
    <w:rsid w:val="00D46FEA"/>
    <w:rsid w:val="00D47042"/>
    <w:rsid w:val="00D470E8"/>
    <w:rsid w:val="00D4711A"/>
    <w:rsid w:val="00D4716C"/>
    <w:rsid w:val="00D4719B"/>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D9F"/>
    <w:rsid w:val="00D51F1B"/>
    <w:rsid w:val="00D51F4A"/>
    <w:rsid w:val="00D51F53"/>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76"/>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BD"/>
    <w:rsid w:val="00D544F9"/>
    <w:rsid w:val="00D545CB"/>
    <w:rsid w:val="00D5462E"/>
    <w:rsid w:val="00D546B4"/>
    <w:rsid w:val="00D546EB"/>
    <w:rsid w:val="00D54757"/>
    <w:rsid w:val="00D5479F"/>
    <w:rsid w:val="00D548D7"/>
    <w:rsid w:val="00D548DF"/>
    <w:rsid w:val="00D549D4"/>
    <w:rsid w:val="00D549EF"/>
    <w:rsid w:val="00D54A2B"/>
    <w:rsid w:val="00D54A5C"/>
    <w:rsid w:val="00D54ADA"/>
    <w:rsid w:val="00D54C29"/>
    <w:rsid w:val="00D54E2E"/>
    <w:rsid w:val="00D54E6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98"/>
    <w:rsid w:val="00D55DDC"/>
    <w:rsid w:val="00D55DE0"/>
    <w:rsid w:val="00D55E55"/>
    <w:rsid w:val="00D55E81"/>
    <w:rsid w:val="00D55FEE"/>
    <w:rsid w:val="00D55FF8"/>
    <w:rsid w:val="00D5601C"/>
    <w:rsid w:val="00D560AB"/>
    <w:rsid w:val="00D56174"/>
    <w:rsid w:val="00D56206"/>
    <w:rsid w:val="00D562D4"/>
    <w:rsid w:val="00D564DC"/>
    <w:rsid w:val="00D5657A"/>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ECC"/>
    <w:rsid w:val="00D56FC5"/>
    <w:rsid w:val="00D570D8"/>
    <w:rsid w:val="00D57193"/>
    <w:rsid w:val="00D57259"/>
    <w:rsid w:val="00D572EB"/>
    <w:rsid w:val="00D572F6"/>
    <w:rsid w:val="00D57373"/>
    <w:rsid w:val="00D5738B"/>
    <w:rsid w:val="00D573A6"/>
    <w:rsid w:val="00D57421"/>
    <w:rsid w:val="00D5745B"/>
    <w:rsid w:val="00D574CA"/>
    <w:rsid w:val="00D5753C"/>
    <w:rsid w:val="00D57545"/>
    <w:rsid w:val="00D57730"/>
    <w:rsid w:val="00D5779E"/>
    <w:rsid w:val="00D577DF"/>
    <w:rsid w:val="00D57829"/>
    <w:rsid w:val="00D57923"/>
    <w:rsid w:val="00D57B12"/>
    <w:rsid w:val="00D57B13"/>
    <w:rsid w:val="00D57B76"/>
    <w:rsid w:val="00D57BE3"/>
    <w:rsid w:val="00D57C02"/>
    <w:rsid w:val="00D57CA8"/>
    <w:rsid w:val="00D57D3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01"/>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40"/>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1E"/>
    <w:rsid w:val="00D63C7F"/>
    <w:rsid w:val="00D63C91"/>
    <w:rsid w:val="00D63CC4"/>
    <w:rsid w:val="00D63D0C"/>
    <w:rsid w:val="00D63E43"/>
    <w:rsid w:val="00D63E97"/>
    <w:rsid w:val="00D63F02"/>
    <w:rsid w:val="00D63F3F"/>
    <w:rsid w:val="00D63FDA"/>
    <w:rsid w:val="00D64024"/>
    <w:rsid w:val="00D6407A"/>
    <w:rsid w:val="00D6408C"/>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22"/>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6EF"/>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2F"/>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79D"/>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ED5"/>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8D"/>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B0F"/>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3F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0FA"/>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35E"/>
    <w:rsid w:val="00D774F5"/>
    <w:rsid w:val="00D77537"/>
    <w:rsid w:val="00D7756A"/>
    <w:rsid w:val="00D775EE"/>
    <w:rsid w:val="00D77611"/>
    <w:rsid w:val="00D77715"/>
    <w:rsid w:val="00D7785D"/>
    <w:rsid w:val="00D7794E"/>
    <w:rsid w:val="00D7796A"/>
    <w:rsid w:val="00D779CC"/>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0B"/>
    <w:rsid w:val="00D80317"/>
    <w:rsid w:val="00D80345"/>
    <w:rsid w:val="00D8035A"/>
    <w:rsid w:val="00D803A2"/>
    <w:rsid w:val="00D803BF"/>
    <w:rsid w:val="00D80428"/>
    <w:rsid w:val="00D80554"/>
    <w:rsid w:val="00D8059F"/>
    <w:rsid w:val="00D8072C"/>
    <w:rsid w:val="00D807B0"/>
    <w:rsid w:val="00D807BF"/>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0FD3"/>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A1"/>
    <w:rsid w:val="00D822EE"/>
    <w:rsid w:val="00D823C6"/>
    <w:rsid w:val="00D8250F"/>
    <w:rsid w:val="00D825A7"/>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1F"/>
    <w:rsid w:val="00D8404D"/>
    <w:rsid w:val="00D840EF"/>
    <w:rsid w:val="00D8417E"/>
    <w:rsid w:val="00D84186"/>
    <w:rsid w:val="00D8418B"/>
    <w:rsid w:val="00D841A7"/>
    <w:rsid w:val="00D8425A"/>
    <w:rsid w:val="00D842EF"/>
    <w:rsid w:val="00D842FE"/>
    <w:rsid w:val="00D843ED"/>
    <w:rsid w:val="00D843FF"/>
    <w:rsid w:val="00D84458"/>
    <w:rsid w:val="00D84473"/>
    <w:rsid w:val="00D8447C"/>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29"/>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D"/>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CD"/>
    <w:rsid w:val="00D86CFE"/>
    <w:rsid w:val="00D86D27"/>
    <w:rsid w:val="00D86D45"/>
    <w:rsid w:val="00D86DAF"/>
    <w:rsid w:val="00D86E3B"/>
    <w:rsid w:val="00D86F64"/>
    <w:rsid w:val="00D86FBA"/>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64A"/>
    <w:rsid w:val="00D8784D"/>
    <w:rsid w:val="00D8789A"/>
    <w:rsid w:val="00D878C3"/>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2A"/>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2B"/>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88"/>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EF"/>
    <w:rsid w:val="00D94BF6"/>
    <w:rsid w:val="00D94C10"/>
    <w:rsid w:val="00D94C68"/>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4F6"/>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41"/>
    <w:rsid w:val="00D96DA5"/>
    <w:rsid w:val="00D96EB6"/>
    <w:rsid w:val="00D970F2"/>
    <w:rsid w:val="00D97169"/>
    <w:rsid w:val="00D97224"/>
    <w:rsid w:val="00D972B8"/>
    <w:rsid w:val="00D97349"/>
    <w:rsid w:val="00D973A6"/>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92"/>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07"/>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E3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21"/>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D93"/>
    <w:rsid w:val="00DA7F78"/>
    <w:rsid w:val="00DB00D8"/>
    <w:rsid w:val="00DB00D9"/>
    <w:rsid w:val="00DB01AC"/>
    <w:rsid w:val="00DB01F6"/>
    <w:rsid w:val="00DB0227"/>
    <w:rsid w:val="00DB030A"/>
    <w:rsid w:val="00DB0310"/>
    <w:rsid w:val="00DB04CD"/>
    <w:rsid w:val="00DB0664"/>
    <w:rsid w:val="00DB06BA"/>
    <w:rsid w:val="00DB06C3"/>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09C"/>
    <w:rsid w:val="00DB116F"/>
    <w:rsid w:val="00DB11CE"/>
    <w:rsid w:val="00DB11DD"/>
    <w:rsid w:val="00DB1229"/>
    <w:rsid w:val="00DB12F7"/>
    <w:rsid w:val="00DB1372"/>
    <w:rsid w:val="00DB1393"/>
    <w:rsid w:val="00DB1405"/>
    <w:rsid w:val="00DB14C1"/>
    <w:rsid w:val="00DB14E4"/>
    <w:rsid w:val="00DB150E"/>
    <w:rsid w:val="00DB159B"/>
    <w:rsid w:val="00DB159C"/>
    <w:rsid w:val="00DB15C1"/>
    <w:rsid w:val="00DB15DA"/>
    <w:rsid w:val="00DB15FE"/>
    <w:rsid w:val="00DB1610"/>
    <w:rsid w:val="00DB16BB"/>
    <w:rsid w:val="00DB16F1"/>
    <w:rsid w:val="00DB171C"/>
    <w:rsid w:val="00DB1755"/>
    <w:rsid w:val="00DB1836"/>
    <w:rsid w:val="00DB18A5"/>
    <w:rsid w:val="00DB18C2"/>
    <w:rsid w:val="00DB1923"/>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8F4"/>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48"/>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5C"/>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D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046"/>
    <w:rsid w:val="00DC02AF"/>
    <w:rsid w:val="00DC02B0"/>
    <w:rsid w:val="00DC038C"/>
    <w:rsid w:val="00DC03BA"/>
    <w:rsid w:val="00DC04BA"/>
    <w:rsid w:val="00DC05C2"/>
    <w:rsid w:val="00DC0626"/>
    <w:rsid w:val="00DC0693"/>
    <w:rsid w:val="00DC06B2"/>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0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DAE"/>
    <w:rsid w:val="00DC1E40"/>
    <w:rsid w:val="00DC1ED9"/>
    <w:rsid w:val="00DC1F36"/>
    <w:rsid w:val="00DC1F40"/>
    <w:rsid w:val="00DC1FF1"/>
    <w:rsid w:val="00DC2059"/>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4C"/>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4"/>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01"/>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D6"/>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1B6"/>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48"/>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2B"/>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30"/>
    <w:rsid w:val="00DD4880"/>
    <w:rsid w:val="00DD4895"/>
    <w:rsid w:val="00DD48E5"/>
    <w:rsid w:val="00DD49D6"/>
    <w:rsid w:val="00DD4A94"/>
    <w:rsid w:val="00DD4B54"/>
    <w:rsid w:val="00DD4C6A"/>
    <w:rsid w:val="00DD4C90"/>
    <w:rsid w:val="00DD4C97"/>
    <w:rsid w:val="00DD4CB3"/>
    <w:rsid w:val="00DD4CE1"/>
    <w:rsid w:val="00DD4D1C"/>
    <w:rsid w:val="00DD4D57"/>
    <w:rsid w:val="00DD4F18"/>
    <w:rsid w:val="00DD4F97"/>
    <w:rsid w:val="00DD4FAD"/>
    <w:rsid w:val="00DD507D"/>
    <w:rsid w:val="00DD515E"/>
    <w:rsid w:val="00DD51AB"/>
    <w:rsid w:val="00DD51E8"/>
    <w:rsid w:val="00DD5214"/>
    <w:rsid w:val="00DD530B"/>
    <w:rsid w:val="00DD532E"/>
    <w:rsid w:val="00DD5374"/>
    <w:rsid w:val="00DD542F"/>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A2"/>
    <w:rsid w:val="00DD65E7"/>
    <w:rsid w:val="00DD662A"/>
    <w:rsid w:val="00DD67BC"/>
    <w:rsid w:val="00DD6823"/>
    <w:rsid w:val="00DD6825"/>
    <w:rsid w:val="00DD682F"/>
    <w:rsid w:val="00DD6898"/>
    <w:rsid w:val="00DD68F5"/>
    <w:rsid w:val="00DD6956"/>
    <w:rsid w:val="00DD69B2"/>
    <w:rsid w:val="00DD6A7F"/>
    <w:rsid w:val="00DD6AA9"/>
    <w:rsid w:val="00DD6AD0"/>
    <w:rsid w:val="00DD6AF4"/>
    <w:rsid w:val="00DD6B31"/>
    <w:rsid w:val="00DD6BAB"/>
    <w:rsid w:val="00DD6C6A"/>
    <w:rsid w:val="00DD6C9D"/>
    <w:rsid w:val="00DD6CA3"/>
    <w:rsid w:val="00DD6CE8"/>
    <w:rsid w:val="00DD6CFB"/>
    <w:rsid w:val="00DD6D34"/>
    <w:rsid w:val="00DD6D36"/>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AD"/>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973"/>
    <w:rsid w:val="00DE2B3E"/>
    <w:rsid w:val="00DE2B46"/>
    <w:rsid w:val="00DE2BF3"/>
    <w:rsid w:val="00DE2BF8"/>
    <w:rsid w:val="00DE2C83"/>
    <w:rsid w:val="00DE2CAF"/>
    <w:rsid w:val="00DE2D46"/>
    <w:rsid w:val="00DE2DC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5"/>
    <w:rsid w:val="00DE403B"/>
    <w:rsid w:val="00DE4076"/>
    <w:rsid w:val="00DE410E"/>
    <w:rsid w:val="00DE418C"/>
    <w:rsid w:val="00DE4196"/>
    <w:rsid w:val="00DE4211"/>
    <w:rsid w:val="00DE4298"/>
    <w:rsid w:val="00DE4323"/>
    <w:rsid w:val="00DE44A0"/>
    <w:rsid w:val="00DE44BE"/>
    <w:rsid w:val="00DE44BF"/>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8FA"/>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6CF"/>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6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04F"/>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8F"/>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E13"/>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EE3"/>
    <w:rsid w:val="00DF7EF3"/>
    <w:rsid w:val="00DF7F28"/>
    <w:rsid w:val="00DF7F5C"/>
    <w:rsid w:val="00E00000"/>
    <w:rsid w:val="00E00023"/>
    <w:rsid w:val="00E00173"/>
    <w:rsid w:val="00E001FE"/>
    <w:rsid w:val="00E00209"/>
    <w:rsid w:val="00E002F8"/>
    <w:rsid w:val="00E003E2"/>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485"/>
    <w:rsid w:val="00E01524"/>
    <w:rsid w:val="00E01678"/>
    <w:rsid w:val="00E016F1"/>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AE"/>
    <w:rsid w:val="00E031DC"/>
    <w:rsid w:val="00E031EA"/>
    <w:rsid w:val="00E0321C"/>
    <w:rsid w:val="00E03230"/>
    <w:rsid w:val="00E03252"/>
    <w:rsid w:val="00E03274"/>
    <w:rsid w:val="00E032B3"/>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5"/>
    <w:rsid w:val="00E0581E"/>
    <w:rsid w:val="00E05888"/>
    <w:rsid w:val="00E058AA"/>
    <w:rsid w:val="00E058EA"/>
    <w:rsid w:val="00E0596D"/>
    <w:rsid w:val="00E05974"/>
    <w:rsid w:val="00E0598E"/>
    <w:rsid w:val="00E059FE"/>
    <w:rsid w:val="00E05AC1"/>
    <w:rsid w:val="00E05AE4"/>
    <w:rsid w:val="00E05B66"/>
    <w:rsid w:val="00E05B7D"/>
    <w:rsid w:val="00E05BBA"/>
    <w:rsid w:val="00E05BC0"/>
    <w:rsid w:val="00E05C0F"/>
    <w:rsid w:val="00E05DC5"/>
    <w:rsid w:val="00E05E1C"/>
    <w:rsid w:val="00E05E72"/>
    <w:rsid w:val="00E05EE7"/>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71"/>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7D"/>
    <w:rsid w:val="00E07F9B"/>
    <w:rsid w:val="00E10012"/>
    <w:rsid w:val="00E10024"/>
    <w:rsid w:val="00E10065"/>
    <w:rsid w:val="00E10077"/>
    <w:rsid w:val="00E101B1"/>
    <w:rsid w:val="00E101B4"/>
    <w:rsid w:val="00E102D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8A"/>
    <w:rsid w:val="00E110B2"/>
    <w:rsid w:val="00E110DA"/>
    <w:rsid w:val="00E1113E"/>
    <w:rsid w:val="00E1121F"/>
    <w:rsid w:val="00E11244"/>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1A"/>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B63"/>
    <w:rsid w:val="00E13C28"/>
    <w:rsid w:val="00E13D9D"/>
    <w:rsid w:val="00E13E5B"/>
    <w:rsid w:val="00E13E83"/>
    <w:rsid w:val="00E13EA0"/>
    <w:rsid w:val="00E13F4E"/>
    <w:rsid w:val="00E13F66"/>
    <w:rsid w:val="00E13F6C"/>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3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678"/>
    <w:rsid w:val="00E15704"/>
    <w:rsid w:val="00E15723"/>
    <w:rsid w:val="00E15750"/>
    <w:rsid w:val="00E1577A"/>
    <w:rsid w:val="00E157E2"/>
    <w:rsid w:val="00E15856"/>
    <w:rsid w:val="00E15881"/>
    <w:rsid w:val="00E15925"/>
    <w:rsid w:val="00E15973"/>
    <w:rsid w:val="00E15A1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0B"/>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9A1"/>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4F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7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8D"/>
    <w:rsid w:val="00E228A3"/>
    <w:rsid w:val="00E2295C"/>
    <w:rsid w:val="00E22A4F"/>
    <w:rsid w:val="00E22AA5"/>
    <w:rsid w:val="00E22B6D"/>
    <w:rsid w:val="00E22BA7"/>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5A4"/>
    <w:rsid w:val="00E2465C"/>
    <w:rsid w:val="00E24691"/>
    <w:rsid w:val="00E2482B"/>
    <w:rsid w:val="00E2487C"/>
    <w:rsid w:val="00E24890"/>
    <w:rsid w:val="00E24930"/>
    <w:rsid w:val="00E24946"/>
    <w:rsid w:val="00E2495A"/>
    <w:rsid w:val="00E24987"/>
    <w:rsid w:val="00E2498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5D6"/>
    <w:rsid w:val="00E2561C"/>
    <w:rsid w:val="00E2562B"/>
    <w:rsid w:val="00E2562C"/>
    <w:rsid w:val="00E25642"/>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9A"/>
    <w:rsid w:val="00E26AE6"/>
    <w:rsid w:val="00E26B26"/>
    <w:rsid w:val="00E26B27"/>
    <w:rsid w:val="00E26BE2"/>
    <w:rsid w:val="00E26CAF"/>
    <w:rsid w:val="00E26CBF"/>
    <w:rsid w:val="00E26D8E"/>
    <w:rsid w:val="00E26E0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3F"/>
    <w:rsid w:val="00E27E40"/>
    <w:rsid w:val="00E27ED7"/>
    <w:rsid w:val="00E27F98"/>
    <w:rsid w:val="00E27FA2"/>
    <w:rsid w:val="00E30067"/>
    <w:rsid w:val="00E3012B"/>
    <w:rsid w:val="00E3013E"/>
    <w:rsid w:val="00E30164"/>
    <w:rsid w:val="00E3022C"/>
    <w:rsid w:val="00E30246"/>
    <w:rsid w:val="00E30287"/>
    <w:rsid w:val="00E3040B"/>
    <w:rsid w:val="00E3041D"/>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11"/>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1D4"/>
    <w:rsid w:val="00E3234E"/>
    <w:rsid w:val="00E3238C"/>
    <w:rsid w:val="00E323C7"/>
    <w:rsid w:val="00E3240D"/>
    <w:rsid w:val="00E32494"/>
    <w:rsid w:val="00E324A0"/>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95"/>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C9"/>
    <w:rsid w:val="00E347EB"/>
    <w:rsid w:val="00E34842"/>
    <w:rsid w:val="00E34903"/>
    <w:rsid w:val="00E3496F"/>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4B"/>
    <w:rsid w:val="00E3515F"/>
    <w:rsid w:val="00E35161"/>
    <w:rsid w:val="00E35184"/>
    <w:rsid w:val="00E351C8"/>
    <w:rsid w:val="00E351F9"/>
    <w:rsid w:val="00E35237"/>
    <w:rsid w:val="00E3525B"/>
    <w:rsid w:val="00E352AC"/>
    <w:rsid w:val="00E35306"/>
    <w:rsid w:val="00E35315"/>
    <w:rsid w:val="00E35327"/>
    <w:rsid w:val="00E354C4"/>
    <w:rsid w:val="00E354DF"/>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25"/>
    <w:rsid w:val="00E35E5D"/>
    <w:rsid w:val="00E35F10"/>
    <w:rsid w:val="00E35F23"/>
    <w:rsid w:val="00E35F7D"/>
    <w:rsid w:val="00E36019"/>
    <w:rsid w:val="00E360E6"/>
    <w:rsid w:val="00E36162"/>
    <w:rsid w:val="00E36211"/>
    <w:rsid w:val="00E36214"/>
    <w:rsid w:val="00E362F1"/>
    <w:rsid w:val="00E36461"/>
    <w:rsid w:val="00E364A5"/>
    <w:rsid w:val="00E364A8"/>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AD"/>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4D"/>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AF"/>
    <w:rsid w:val="00E41DDE"/>
    <w:rsid w:val="00E41E3E"/>
    <w:rsid w:val="00E41E65"/>
    <w:rsid w:val="00E41ED1"/>
    <w:rsid w:val="00E41F34"/>
    <w:rsid w:val="00E41F4D"/>
    <w:rsid w:val="00E41F9C"/>
    <w:rsid w:val="00E41FBC"/>
    <w:rsid w:val="00E420A0"/>
    <w:rsid w:val="00E420BB"/>
    <w:rsid w:val="00E420F7"/>
    <w:rsid w:val="00E4210B"/>
    <w:rsid w:val="00E42114"/>
    <w:rsid w:val="00E422A3"/>
    <w:rsid w:val="00E42314"/>
    <w:rsid w:val="00E4233A"/>
    <w:rsid w:val="00E42387"/>
    <w:rsid w:val="00E423F0"/>
    <w:rsid w:val="00E424A5"/>
    <w:rsid w:val="00E424B1"/>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AD3"/>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5F"/>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4D"/>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66"/>
    <w:rsid w:val="00E51EA4"/>
    <w:rsid w:val="00E51ED5"/>
    <w:rsid w:val="00E51EE1"/>
    <w:rsid w:val="00E51F32"/>
    <w:rsid w:val="00E51FB4"/>
    <w:rsid w:val="00E51FBD"/>
    <w:rsid w:val="00E52048"/>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23"/>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89"/>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A9A"/>
    <w:rsid w:val="00E55BD4"/>
    <w:rsid w:val="00E55C12"/>
    <w:rsid w:val="00E55C24"/>
    <w:rsid w:val="00E55D12"/>
    <w:rsid w:val="00E55D24"/>
    <w:rsid w:val="00E55D42"/>
    <w:rsid w:val="00E55DF9"/>
    <w:rsid w:val="00E55E7D"/>
    <w:rsid w:val="00E55F10"/>
    <w:rsid w:val="00E55F70"/>
    <w:rsid w:val="00E55F8D"/>
    <w:rsid w:val="00E55F9B"/>
    <w:rsid w:val="00E5601E"/>
    <w:rsid w:val="00E56039"/>
    <w:rsid w:val="00E56068"/>
    <w:rsid w:val="00E5608D"/>
    <w:rsid w:val="00E5613E"/>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6F1"/>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57FE3"/>
    <w:rsid w:val="00E600CA"/>
    <w:rsid w:val="00E60170"/>
    <w:rsid w:val="00E6027E"/>
    <w:rsid w:val="00E6032C"/>
    <w:rsid w:val="00E603B4"/>
    <w:rsid w:val="00E60422"/>
    <w:rsid w:val="00E604B3"/>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5F1"/>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EE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EFC"/>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CF"/>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3D"/>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CCB"/>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CD4"/>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8A"/>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06"/>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A84"/>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D94"/>
    <w:rsid w:val="00E76E7B"/>
    <w:rsid w:val="00E76FCD"/>
    <w:rsid w:val="00E7701E"/>
    <w:rsid w:val="00E7703A"/>
    <w:rsid w:val="00E7706A"/>
    <w:rsid w:val="00E77086"/>
    <w:rsid w:val="00E771B7"/>
    <w:rsid w:val="00E77400"/>
    <w:rsid w:val="00E77432"/>
    <w:rsid w:val="00E7756F"/>
    <w:rsid w:val="00E775C2"/>
    <w:rsid w:val="00E7765D"/>
    <w:rsid w:val="00E776E3"/>
    <w:rsid w:val="00E77712"/>
    <w:rsid w:val="00E777A1"/>
    <w:rsid w:val="00E7782D"/>
    <w:rsid w:val="00E77846"/>
    <w:rsid w:val="00E7785C"/>
    <w:rsid w:val="00E77941"/>
    <w:rsid w:val="00E77995"/>
    <w:rsid w:val="00E77B0B"/>
    <w:rsid w:val="00E77B51"/>
    <w:rsid w:val="00E77B7F"/>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3B"/>
    <w:rsid w:val="00E80545"/>
    <w:rsid w:val="00E805E9"/>
    <w:rsid w:val="00E805EF"/>
    <w:rsid w:val="00E806C1"/>
    <w:rsid w:val="00E806C6"/>
    <w:rsid w:val="00E807F0"/>
    <w:rsid w:val="00E8084D"/>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A7"/>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44"/>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6AD"/>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0F1D"/>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39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488"/>
    <w:rsid w:val="00E95502"/>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1D"/>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2B"/>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85B"/>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1BB"/>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0B9"/>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4E"/>
    <w:rsid w:val="00EA30DD"/>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61"/>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0"/>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BF"/>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798"/>
    <w:rsid w:val="00EB088C"/>
    <w:rsid w:val="00EB088E"/>
    <w:rsid w:val="00EB08CF"/>
    <w:rsid w:val="00EB0932"/>
    <w:rsid w:val="00EB09B5"/>
    <w:rsid w:val="00EB09E7"/>
    <w:rsid w:val="00EB0BA0"/>
    <w:rsid w:val="00EB0BCD"/>
    <w:rsid w:val="00EB0C8B"/>
    <w:rsid w:val="00EB0D80"/>
    <w:rsid w:val="00EB0D87"/>
    <w:rsid w:val="00EB0E49"/>
    <w:rsid w:val="00EB0E82"/>
    <w:rsid w:val="00EB0F63"/>
    <w:rsid w:val="00EB1045"/>
    <w:rsid w:val="00EB1056"/>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7EB"/>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22"/>
    <w:rsid w:val="00EB409E"/>
    <w:rsid w:val="00EB40F2"/>
    <w:rsid w:val="00EB40F8"/>
    <w:rsid w:val="00EB40FE"/>
    <w:rsid w:val="00EB415A"/>
    <w:rsid w:val="00EB4178"/>
    <w:rsid w:val="00EB41AD"/>
    <w:rsid w:val="00EB41D4"/>
    <w:rsid w:val="00EB41DC"/>
    <w:rsid w:val="00EB41EF"/>
    <w:rsid w:val="00EB4278"/>
    <w:rsid w:val="00EB4283"/>
    <w:rsid w:val="00EB42BB"/>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0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AAF"/>
    <w:rsid w:val="00EC0B0C"/>
    <w:rsid w:val="00EC0B45"/>
    <w:rsid w:val="00EC0B54"/>
    <w:rsid w:val="00EC0B5B"/>
    <w:rsid w:val="00EC0BBC"/>
    <w:rsid w:val="00EC0BF6"/>
    <w:rsid w:val="00EC0C37"/>
    <w:rsid w:val="00EC0C78"/>
    <w:rsid w:val="00EC0C93"/>
    <w:rsid w:val="00EC0CEA"/>
    <w:rsid w:val="00EC0D00"/>
    <w:rsid w:val="00EC0D2E"/>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66"/>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84"/>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65"/>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4E3"/>
    <w:rsid w:val="00EC7553"/>
    <w:rsid w:val="00EC7574"/>
    <w:rsid w:val="00EC75EB"/>
    <w:rsid w:val="00EC761C"/>
    <w:rsid w:val="00EC7725"/>
    <w:rsid w:val="00EC779F"/>
    <w:rsid w:val="00EC7803"/>
    <w:rsid w:val="00EC7842"/>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6BC"/>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DAA"/>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8DE"/>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D3F"/>
    <w:rsid w:val="00ED5E05"/>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0F67"/>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4BD"/>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4"/>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CC1"/>
    <w:rsid w:val="00EE3D4E"/>
    <w:rsid w:val="00EE3E5C"/>
    <w:rsid w:val="00EE3E89"/>
    <w:rsid w:val="00EE3E8E"/>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4F0"/>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36"/>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1C"/>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3A"/>
    <w:rsid w:val="00EE73EE"/>
    <w:rsid w:val="00EE7409"/>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E7F2E"/>
    <w:rsid w:val="00EF0025"/>
    <w:rsid w:val="00EF00A5"/>
    <w:rsid w:val="00EF0119"/>
    <w:rsid w:val="00EF016C"/>
    <w:rsid w:val="00EF02E1"/>
    <w:rsid w:val="00EF034E"/>
    <w:rsid w:val="00EF045C"/>
    <w:rsid w:val="00EF04BA"/>
    <w:rsid w:val="00EF05A4"/>
    <w:rsid w:val="00EF06C9"/>
    <w:rsid w:val="00EF070C"/>
    <w:rsid w:val="00EF0728"/>
    <w:rsid w:val="00EF0749"/>
    <w:rsid w:val="00EF0771"/>
    <w:rsid w:val="00EF090F"/>
    <w:rsid w:val="00EF093C"/>
    <w:rsid w:val="00EF099F"/>
    <w:rsid w:val="00EF09CF"/>
    <w:rsid w:val="00EF0AEE"/>
    <w:rsid w:val="00EF0B6E"/>
    <w:rsid w:val="00EF0BE9"/>
    <w:rsid w:val="00EF0C12"/>
    <w:rsid w:val="00EF0C5E"/>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70"/>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A0"/>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86"/>
    <w:rsid w:val="00EF249B"/>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CD2"/>
    <w:rsid w:val="00EF4D5E"/>
    <w:rsid w:val="00EF4DF3"/>
    <w:rsid w:val="00EF4E6E"/>
    <w:rsid w:val="00EF4ED2"/>
    <w:rsid w:val="00EF508A"/>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4D0"/>
    <w:rsid w:val="00EF7550"/>
    <w:rsid w:val="00EF7565"/>
    <w:rsid w:val="00EF756A"/>
    <w:rsid w:val="00EF762A"/>
    <w:rsid w:val="00EF7675"/>
    <w:rsid w:val="00EF76A1"/>
    <w:rsid w:val="00EF76AE"/>
    <w:rsid w:val="00EF77D2"/>
    <w:rsid w:val="00EF77D8"/>
    <w:rsid w:val="00EF78FB"/>
    <w:rsid w:val="00EF79DF"/>
    <w:rsid w:val="00EF7A39"/>
    <w:rsid w:val="00EF7A83"/>
    <w:rsid w:val="00EF7C72"/>
    <w:rsid w:val="00EF7C86"/>
    <w:rsid w:val="00EF7CBF"/>
    <w:rsid w:val="00EF7CCD"/>
    <w:rsid w:val="00EF7CEB"/>
    <w:rsid w:val="00EF7D30"/>
    <w:rsid w:val="00EF7E59"/>
    <w:rsid w:val="00EF7E93"/>
    <w:rsid w:val="00EF7EBC"/>
    <w:rsid w:val="00EF7F67"/>
    <w:rsid w:val="00EF7F77"/>
    <w:rsid w:val="00EF7F78"/>
    <w:rsid w:val="00F000E5"/>
    <w:rsid w:val="00F00101"/>
    <w:rsid w:val="00F00126"/>
    <w:rsid w:val="00F00138"/>
    <w:rsid w:val="00F0015B"/>
    <w:rsid w:val="00F002DD"/>
    <w:rsid w:val="00F003FE"/>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1E"/>
    <w:rsid w:val="00F0314D"/>
    <w:rsid w:val="00F0331E"/>
    <w:rsid w:val="00F03395"/>
    <w:rsid w:val="00F03422"/>
    <w:rsid w:val="00F0346C"/>
    <w:rsid w:val="00F03488"/>
    <w:rsid w:val="00F0353D"/>
    <w:rsid w:val="00F035F1"/>
    <w:rsid w:val="00F03690"/>
    <w:rsid w:val="00F036A7"/>
    <w:rsid w:val="00F036BC"/>
    <w:rsid w:val="00F03751"/>
    <w:rsid w:val="00F0375B"/>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7A"/>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C2"/>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C3"/>
    <w:rsid w:val="00F07BD3"/>
    <w:rsid w:val="00F07C6E"/>
    <w:rsid w:val="00F07C90"/>
    <w:rsid w:val="00F07CCC"/>
    <w:rsid w:val="00F07CED"/>
    <w:rsid w:val="00F07DB0"/>
    <w:rsid w:val="00F07DEA"/>
    <w:rsid w:val="00F07E19"/>
    <w:rsid w:val="00F07EF5"/>
    <w:rsid w:val="00F07F7F"/>
    <w:rsid w:val="00F1002C"/>
    <w:rsid w:val="00F100C1"/>
    <w:rsid w:val="00F101B5"/>
    <w:rsid w:val="00F1023D"/>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26"/>
    <w:rsid w:val="00F10838"/>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235"/>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8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3BD"/>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B98"/>
    <w:rsid w:val="00F13D0F"/>
    <w:rsid w:val="00F13D7D"/>
    <w:rsid w:val="00F13D89"/>
    <w:rsid w:val="00F13DCD"/>
    <w:rsid w:val="00F13E2B"/>
    <w:rsid w:val="00F13E35"/>
    <w:rsid w:val="00F13E9F"/>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5E"/>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CAF"/>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11"/>
    <w:rsid w:val="00F23D4B"/>
    <w:rsid w:val="00F23DA9"/>
    <w:rsid w:val="00F23DBF"/>
    <w:rsid w:val="00F23DF9"/>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E3F"/>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1B5"/>
    <w:rsid w:val="00F272A6"/>
    <w:rsid w:val="00F2731F"/>
    <w:rsid w:val="00F27323"/>
    <w:rsid w:val="00F273D3"/>
    <w:rsid w:val="00F273F6"/>
    <w:rsid w:val="00F2747B"/>
    <w:rsid w:val="00F274D7"/>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4D"/>
    <w:rsid w:val="00F305C5"/>
    <w:rsid w:val="00F3062C"/>
    <w:rsid w:val="00F3065E"/>
    <w:rsid w:val="00F3069D"/>
    <w:rsid w:val="00F306C2"/>
    <w:rsid w:val="00F306C9"/>
    <w:rsid w:val="00F306CB"/>
    <w:rsid w:val="00F30769"/>
    <w:rsid w:val="00F307F2"/>
    <w:rsid w:val="00F30805"/>
    <w:rsid w:val="00F30899"/>
    <w:rsid w:val="00F30924"/>
    <w:rsid w:val="00F30928"/>
    <w:rsid w:val="00F30A2C"/>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5D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CE"/>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2D7"/>
    <w:rsid w:val="00F37315"/>
    <w:rsid w:val="00F37380"/>
    <w:rsid w:val="00F373AB"/>
    <w:rsid w:val="00F37409"/>
    <w:rsid w:val="00F374EF"/>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51B"/>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787"/>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A5"/>
    <w:rsid w:val="00F433B8"/>
    <w:rsid w:val="00F4343D"/>
    <w:rsid w:val="00F434EE"/>
    <w:rsid w:val="00F43551"/>
    <w:rsid w:val="00F4357F"/>
    <w:rsid w:val="00F43586"/>
    <w:rsid w:val="00F4366C"/>
    <w:rsid w:val="00F436F6"/>
    <w:rsid w:val="00F43923"/>
    <w:rsid w:val="00F43987"/>
    <w:rsid w:val="00F43A34"/>
    <w:rsid w:val="00F43A6B"/>
    <w:rsid w:val="00F43A77"/>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A4"/>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2"/>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77"/>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68"/>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49"/>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93"/>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5D"/>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57FBB"/>
    <w:rsid w:val="00F6006B"/>
    <w:rsid w:val="00F600B5"/>
    <w:rsid w:val="00F6019D"/>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99"/>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B9"/>
    <w:rsid w:val="00F621F0"/>
    <w:rsid w:val="00F621FE"/>
    <w:rsid w:val="00F62259"/>
    <w:rsid w:val="00F62319"/>
    <w:rsid w:val="00F623AB"/>
    <w:rsid w:val="00F62465"/>
    <w:rsid w:val="00F6253A"/>
    <w:rsid w:val="00F62576"/>
    <w:rsid w:val="00F625A8"/>
    <w:rsid w:val="00F625B5"/>
    <w:rsid w:val="00F625C8"/>
    <w:rsid w:val="00F6271B"/>
    <w:rsid w:val="00F62730"/>
    <w:rsid w:val="00F62779"/>
    <w:rsid w:val="00F627AB"/>
    <w:rsid w:val="00F62826"/>
    <w:rsid w:val="00F62899"/>
    <w:rsid w:val="00F62938"/>
    <w:rsid w:val="00F629C0"/>
    <w:rsid w:val="00F62A06"/>
    <w:rsid w:val="00F62A0A"/>
    <w:rsid w:val="00F62A5A"/>
    <w:rsid w:val="00F62AC6"/>
    <w:rsid w:val="00F62B55"/>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92B"/>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2A4"/>
    <w:rsid w:val="00F6434C"/>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0E"/>
    <w:rsid w:val="00F65018"/>
    <w:rsid w:val="00F6503A"/>
    <w:rsid w:val="00F6503C"/>
    <w:rsid w:val="00F65060"/>
    <w:rsid w:val="00F65095"/>
    <w:rsid w:val="00F650CD"/>
    <w:rsid w:val="00F650D9"/>
    <w:rsid w:val="00F65126"/>
    <w:rsid w:val="00F6512F"/>
    <w:rsid w:val="00F6527E"/>
    <w:rsid w:val="00F6528D"/>
    <w:rsid w:val="00F652AB"/>
    <w:rsid w:val="00F65544"/>
    <w:rsid w:val="00F65549"/>
    <w:rsid w:val="00F65594"/>
    <w:rsid w:val="00F656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70"/>
    <w:rsid w:val="00F66B99"/>
    <w:rsid w:val="00F66CC5"/>
    <w:rsid w:val="00F66CDE"/>
    <w:rsid w:val="00F66CE7"/>
    <w:rsid w:val="00F66DA9"/>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69"/>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DC"/>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63"/>
    <w:rsid w:val="00F728A8"/>
    <w:rsid w:val="00F72990"/>
    <w:rsid w:val="00F7299D"/>
    <w:rsid w:val="00F72A7C"/>
    <w:rsid w:val="00F72AB7"/>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38"/>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29"/>
    <w:rsid w:val="00F7445C"/>
    <w:rsid w:val="00F744C7"/>
    <w:rsid w:val="00F74542"/>
    <w:rsid w:val="00F745F0"/>
    <w:rsid w:val="00F74619"/>
    <w:rsid w:val="00F74719"/>
    <w:rsid w:val="00F7474B"/>
    <w:rsid w:val="00F74810"/>
    <w:rsid w:val="00F74839"/>
    <w:rsid w:val="00F7488A"/>
    <w:rsid w:val="00F748B5"/>
    <w:rsid w:val="00F74948"/>
    <w:rsid w:val="00F7495F"/>
    <w:rsid w:val="00F749C5"/>
    <w:rsid w:val="00F749D1"/>
    <w:rsid w:val="00F749F3"/>
    <w:rsid w:val="00F74A14"/>
    <w:rsid w:val="00F74A75"/>
    <w:rsid w:val="00F74ACA"/>
    <w:rsid w:val="00F74B0E"/>
    <w:rsid w:val="00F74B79"/>
    <w:rsid w:val="00F74BF0"/>
    <w:rsid w:val="00F74C00"/>
    <w:rsid w:val="00F74C45"/>
    <w:rsid w:val="00F74C8C"/>
    <w:rsid w:val="00F74E4A"/>
    <w:rsid w:val="00F74E88"/>
    <w:rsid w:val="00F74F50"/>
    <w:rsid w:val="00F75106"/>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092"/>
    <w:rsid w:val="00F761E3"/>
    <w:rsid w:val="00F76226"/>
    <w:rsid w:val="00F76250"/>
    <w:rsid w:val="00F76256"/>
    <w:rsid w:val="00F7627C"/>
    <w:rsid w:val="00F76310"/>
    <w:rsid w:val="00F7632B"/>
    <w:rsid w:val="00F76359"/>
    <w:rsid w:val="00F76387"/>
    <w:rsid w:val="00F763C0"/>
    <w:rsid w:val="00F763EE"/>
    <w:rsid w:val="00F76438"/>
    <w:rsid w:val="00F76451"/>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3F"/>
    <w:rsid w:val="00F76B45"/>
    <w:rsid w:val="00F76BCC"/>
    <w:rsid w:val="00F76CEF"/>
    <w:rsid w:val="00F76E9E"/>
    <w:rsid w:val="00F76ECC"/>
    <w:rsid w:val="00F76EE7"/>
    <w:rsid w:val="00F76F71"/>
    <w:rsid w:val="00F7704E"/>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44"/>
    <w:rsid w:val="00F77E61"/>
    <w:rsid w:val="00F77E6E"/>
    <w:rsid w:val="00F77EEF"/>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0FA"/>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8F1"/>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3B3"/>
    <w:rsid w:val="00F84406"/>
    <w:rsid w:val="00F84443"/>
    <w:rsid w:val="00F84444"/>
    <w:rsid w:val="00F8444B"/>
    <w:rsid w:val="00F84451"/>
    <w:rsid w:val="00F8448C"/>
    <w:rsid w:val="00F84499"/>
    <w:rsid w:val="00F844CE"/>
    <w:rsid w:val="00F844FF"/>
    <w:rsid w:val="00F84559"/>
    <w:rsid w:val="00F84634"/>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2D1"/>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F"/>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6"/>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7DB"/>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0CF"/>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B1"/>
    <w:rsid w:val="00F92BD8"/>
    <w:rsid w:val="00F92C05"/>
    <w:rsid w:val="00F92CA8"/>
    <w:rsid w:val="00F92CB5"/>
    <w:rsid w:val="00F92CBE"/>
    <w:rsid w:val="00F92E18"/>
    <w:rsid w:val="00F92E19"/>
    <w:rsid w:val="00F92FCB"/>
    <w:rsid w:val="00F92FCC"/>
    <w:rsid w:val="00F92FEC"/>
    <w:rsid w:val="00F930D6"/>
    <w:rsid w:val="00F93132"/>
    <w:rsid w:val="00F931B3"/>
    <w:rsid w:val="00F931F8"/>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8"/>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C2"/>
    <w:rsid w:val="00F948EF"/>
    <w:rsid w:val="00F9498E"/>
    <w:rsid w:val="00F94A80"/>
    <w:rsid w:val="00F94A95"/>
    <w:rsid w:val="00F94B44"/>
    <w:rsid w:val="00F94BA7"/>
    <w:rsid w:val="00F94BFE"/>
    <w:rsid w:val="00F94C25"/>
    <w:rsid w:val="00F94C75"/>
    <w:rsid w:val="00F94C8A"/>
    <w:rsid w:val="00F94CCB"/>
    <w:rsid w:val="00F94D5A"/>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5A1"/>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8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9E"/>
    <w:rsid w:val="00FA01CB"/>
    <w:rsid w:val="00FA01E1"/>
    <w:rsid w:val="00FA0210"/>
    <w:rsid w:val="00FA02EE"/>
    <w:rsid w:val="00FA0415"/>
    <w:rsid w:val="00FA0571"/>
    <w:rsid w:val="00FA0572"/>
    <w:rsid w:val="00FA05C9"/>
    <w:rsid w:val="00FA05CF"/>
    <w:rsid w:val="00FA0781"/>
    <w:rsid w:val="00FA0782"/>
    <w:rsid w:val="00FA07C0"/>
    <w:rsid w:val="00FA081C"/>
    <w:rsid w:val="00FA0826"/>
    <w:rsid w:val="00FA08AB"/>
    <w:rsid w:val="00FA08B7"/>
    <w:rsid w:val="00FA094F"/>
    <w:rsid w:val="00FA099A"/>
    <w:rsid w:val="00FA0AE2"/>
    <w:rsid w:val="00FA0B2C"/>
    <w:rsid w:val="00FA0BB6"/>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4"/>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05"/>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8F"/>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9E"/>
    <w:rsid w:val="00FA78C8"/>
    <w:rsid w:val="00FA78F5"/>
    <w:rsid w:val="00FA796E"/>
    <w:rsid w:val="00FA7975"/>
    <w:rsid w:val="00FA7989"/>
    <w:rsid w:val="00FA79A2"/>
    <w:rsid w:val="00FA7A57"/>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D0"/>
    <w:rsid w:val="00FB20E5"/>
    <w:rsid w:val="00FB214D"/>
    <w:rsid w:val="00FB21D9"/>
    <w:rsid w:val="00FB21DD"/>
    <w:rsid w:val="00FB234F"/>
    <w:rsid w:val="00FB2361"/>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967"/>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40"/>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69"/>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9B"/>
    <w:rsid w:val="00FB4DDE"/>
    <w:rsid w:val="00FB4E69"/>
    <w:rsid w:val="00FB4F28"/>
    <w:rsid w:val="00FB4F4F"/>
    <w:rsid w:val="00FB502D"/>
    <w:rsid w:val="00FB5076"/>
    <w:rsid w:val="00FB50BF"/>
    <w:rsid w:val="00FB50EC"/>
    <w:rsid w:val="00FB50FB"/>
    <w:rsid w:val="00FB5165"/>
    <w:rsid w:val="00FB5174"/>
    <w:rsid w:val="00FB5189"/>
    <w:rsid w:val="00FB5199"/>
    <w:rsid w:val="00FB51D9"/>
    <w:rsid w:val="00FB5268"/>
    <w:rsid w:val="00FB5340"/>
    <w:rsid w:val="00FB5394"/>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D1D"/>
    <w:rsid w:val="00FB5E11"/>
    <w:rsid w:val="00FB5E2B"/>
    <w:rsid w:val="00FB5E43"/>
    <w:rsid w:val="00FB5EE5"/>
    <w:rsid w:val="00FB603A"/>
    <w:rsid w:val="00FB6040"/>
    <w:rsid w:val="00FB6066"/>
    <w:rsid w:val="00FB6128"/>
    <w:rsid w:val="00FB6250"/>
    <w:rsid w:val="00FB6298"/>
    <w:rsid w:val="00FB62B1"/>
    <w:rsid w:val="00FB6315"/>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CAC"/>
    <w:rsid w:val="00FB7D0B"/>
    <w:rsid w:val="00FB7D71"/>
    <w:rsid w:val="00FB7ECB"/>
    <w:rsid w:val="00FB7F45"/>
    <w:rsid w:val="00FB7F46"/>
    <w:rsid w:val="00FB7F93"/>
    <w:rsid w:val="00FB7FC2"/>
    <w:rsid w:val="00FC000B"/>
    <w:rsid w:val="00FC0044"/>
    <w:rsid w:val="00FC0060"/>
    <w:rsid w:val="00FC00CC"/>
    <w:rsid w:val="00FC02BE"/>
    <w:rsid w:val="00FC0320"/>
    <w:rsid w:val="00FC037A"/>
    <w:rsid w:val="00FC03AC"/>
    <w:rsid w:val="00FC04FD"/>
    <w:rsid w:val="00FC05AC"/>
    <w:rsid w:val="00FC074E"/>
    <w:rsid w:val="00FC07AE"/>
    <w:rsid w:val="00FC080E"/>
    <w:rsid w:val="00FC08D6"/>
    <w:rsid w:val="00FC08E8"/>
    <w:rsid w:val="00FC08F3"/>
    <w:rsid w:val="00FC0916"/>
    <w:rsid w:val="00FC0965"/>
    <w:rsid w:val="00FC0A1E"/>
    <w:rsid w:val="00FC0A32"/>
    <w:rsid w:val="00FC0B53"/>
    <w:rsid w:val="00FC0D16"/>
    <w:rsid w:val="00FC0D76"/>
    <w:rsid w:val="00FC0D7C"/>
    <w:rsid w:val="00FC0DD0"/>
    <w:rsid w:val="00FC0E76"/>
    <w:rsid w:val="00FC0EE6"/>
    <w:rsid w:val="00FC0F90"/>
    <w:rsid w:val="00FC1003"/>
    <w:rsid w:val="00FC102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BB"/>
    <w:rsid w:val="00FC18CA"/>
    <w:rsid w:val="00FC1980"/>
    <w:rsid w:val="00FC19AC"/>
    <w:rsid w:val="00FC1A49"/>
    <w:rsid w:val="00FC1A4C"/>
    <w:rsid w:val="00FC1A8A"/>
    <w:rsid w:val="00FC1AB4"/>
    <w:rsid w:val="00FC1BA1"/>
    <w:rsid w:val="00FC1BA9"/>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CA"/>
    <w:rsid w:val="00FC27E3"/>
    <w:rsid w:val="00FC27EC"/>
    <w:rsid w:val="00FC285B"/>
    <w:rsid w:val="00FC28B8"/>
    <w:rsid w:val="00FC2910"/>
    <w:rsid w:val="00FC2999"/>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5"/>
    <w:rsid w:val="00FC4246"/>
    <w:rsid w:val="00FC42DA"/>
    <w:rsid w:val="00FC4342"/>
    <w:rsid w:val="00FC4385"/>
    <w:rsid w:val="00FC43FA"/>
    <w:rsid w:val="00FC4400"/>
    <w:rsid w:val="00FC451C"/>
    <w:rsid w:val="00FC4553"/>
    <w:rsid w:val="00FC4580"/>
    <w:rsid w:val="00FC45D3"/>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B5A"/>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5D0"/>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25"/>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B0E"/>
    <w:rsid w:val="00FC7C6A"/>
    <w:rsid w:val="00FC7D58"/>
    <w:rsid w:val="00FC7DA1"/>
    <w:rsid w:val="00FC7EA6"/>
    <w:rsid w:val="00FC7EB6"/>
    <w:rsid w:val="00FC7F11"/>
    <w:rsid w:val="00FC7F27"/>
    <w:rsid w:val="00FC7F73"/>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54"/>
    <w:rsid w:val="00FD276D"/>
    <w:rsid w:val="00FD27CB"/>
    <w:rsid w:val="00FD27DA"/>
    <w:rsid w:val="00FD2846"/>
    <w:rsid w:val="00FD2855"/>
    <w:rsid w:val="00FD29C9"/>
    <w:rsid w:val="00FD2ACD"/>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40"/>
    <w:rsid w:val="00FD4385"/>
    <w:rsid w:val="00FD43B1"/>
    <w:rsid w:val="00FD43D1"/>
    <w:rsid w:val="00FD4552"/>
    <w:rsid w:val="00FD45BD"/>
    <w:rsid w:val="00FD469F"/>
    <w:rsid w:val="00FD46C6"/>
    <w:rsid w:val="00FD4771"/>
    <w:rsid w:val="00FD47D3"/>
    <w:rsid w:val="00FD48A5"/>
    <w:rsid w:val="00FD48D2"/>
    <w:rsid w:val="00FD48F7"/>
    <w:rsid w:val="00FD4A65"/>
    <w:rsid w:val="00FD4C53"/>
    <w:rsid w:val="00FD4CB7"/>
    <w:rsid w:val="00FD4D69"/>
    <w:rsid w:val="00FD4DE1"/>
    <w:rsid w:val="00FD4E10"/>
    <w:rsid w:val="00FD4EAD"/>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AF2"/>
    <w:rsid w:val="00FD5B6B"/>
    <w:rsid w:val="00FD5C6F"/>
    <w:rsid w:val="00FD5CA8"/>
    <w:rsid w:val="00FD5D46"/>
    <w:rsid w:val="00FD5EAF"/>
    <w:rsid w:val="00FD5EF7"/>
    <w:rsid w:val="00FD5F01"/>
    <w:rsid w:val="00FD5F24"/>
    <w:rsid w:val="00FD5F26"/>
    <w:rsid w:val="00FD5FBC"/>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3F"/>
    <w:rsid w:val="00FD676B"/>
    <w:rsid w:val="00FD679C"/>
    <w:rsid w:val="00FD67A1"/>
    <w:rsid w:val="00FD690D"/>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08E"/>
    <w:rsid w:val="00FD7102"/>
    <w:rsid w:val="00FD716A"/>
    <w:rsid w:val="00FD731B"/>
    <w:rsid w:val="00FD7384"/>
    <w:rsid w:val="00FD73EE"/>
    <w:rsid w:val="00FD74F1"/>
    <w:rsid w:val="00FD7534"/>
    <w:rsid w:val="00FD75B9"/>
    <w:rsid w:val="00FD75D2"/>
    <w:rsid w:val="00FD75FA"/>
    <w:rsid w:val="00FD768B"/>
    <w:rsid w:val="00FD76BF"/>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20"/>
    <w:rsid w:val="00FE11AB"/>
    <w:rsid w:val="00FE11CA"/>
    <w:rsid w:val="00FE11CB"/>
    <w:rsid w:val="00FE1206"/>
    <w:rsid w:val="00FE1242"/>
    <w:rsid w:val="00FE12DE"/>
    <w:rsid w:val="00FE1320"/>
    <w:rsid w:val="00FE1368"/>
    <w:rsid w:val="00FE140B"/>
    <w:rsid w:val="00FE140F"/>
    <w:rsid w:val="00FE1422"/>
    <w:rsid w:val="00FE1440"/>
    <w:rsid w:val="00FE1558"/>
    <w:rsid w:val="00FE15AA"/>
    <w:rsid w:val="00FE15D6"/>
    <w:rsid w:val="00FE164A"/>
    <w:rsid w:val="00FE167B"/>
    <w:rsid w:val="00FE174A"/>
    <w:rsid w:val="00FE1753"/>
    <w:rsid w:val="00FE1829"/>
    <w:rsid w:val="00FE1850"/>
    <w:rsid w:val="00FE189A"/>
    <w:rsid w:val="00FE18B8"/>
    <w:rsid w:val="00FE1958"/>
    <w:rsid w:val="00FE1992"/>
    <w:rsid w:val="00FE19C7"/>
    <w:rsid w:val="00FE19EF"/>
    <w:rsid w:val="00FE1A04"/>
    <w:rsid w:val="00FE1ABB"/>
    <w:rsid w:val="00FE1AF2"/>
    <w:rsid w:val="00FE1AF5"/>
    <w:rsid w:val="00FE1B9B"/>
    <w:rsid w:val="00FE1C0F"/>
    <w:rsid w:val="00FE1CE1"/>
    <w:rsid w:val="00FE1D58"/>
    <w:rsid w:val="00FE1D99"/>
    <w:rsid w:val="00FE1DF8"/>
    <w:rsid w:val="00FE1E12"/>
    <w:rsid w:val="00FE1E31"/>
    <w:rsid w:val="00FE202B"/>
    <w:rsid w:val="00FE20C1"/>
    <w:rsid w:val="00FE20EF"/>
    <w:rsid w:val="00FE2101"/>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8B2"/>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4"/>
    <w:rsid w:val="00FE3686"/>
    <w:rsid w:val="00FE36FA"/>
    <w:rsid w:val="00FE372C"/>
    <w:rsid w:val="00FE3758"/>
    <w:rsid w:val="00FE3994"/>
    <w:rsid w:val="00FE39B9"/>
    <w:rsid w:val="00FE3A34"/>
    <w:rsid w:val="00FE3BB0"/>
    <w:rsid w:val="00FE3BD0"/>
    <w:rsid w:val="00FE3C2B"/>
    <w:rsid w:val="00FE3CF7"/>
    <w:rsid w:val="00FE3D0A"/>
    <w:rsid w:val="00FE3DB3"/>
    <w:rsid w:val="00FE3DC0"/>
    <w:rsid w:val="00FE3E32"/>
    <w:rsid w:val="00FE3E4D"/>
    <w:rsid w:val="00FE3F20"/>
    <w:rsid w:val="00FE405E"/>
    <w:rsid w:val="00FE40A4"/>
    <w:rsid w:val="00FE40E6"/>
    <w:rsid w:val="00FE4184"/>
    <w:rsid w:val="00FE41CB"/>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8F"/>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DB"/>
    <w:rsid w:val="00FF00E1"/>
    <w:rsid w:val="00FF0188"/>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29"/>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BC3"/>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B"/>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14"/>
    <w:rsid w:val="00FF5023"/>
    <w:rsid w:val="00FF5085"/>
    <w:rsid w:val="00FF509F"/>
    <w:rsid w:val="00FF50F1"/>
    <w:rsid w:val="00FF514C"/>
    <w:rsid w:val="00FF51FF"/>
    <w:rsid w:val="00FF5224"/>
    <w:rsid w:val="00FF52C9"/>
    <w:rsid w:val="00FF541E"/>
    <w:rsid w:val="00FF54A7"/>
    <w:rsid w:val="00FF5501"/>
    <w:rsid w:val="00FF56E3"/>
    <w:rsid w:val="00FF57F5"/>
    <w:rsid w:val="00FF584E"/>
    <w:rsid w:val="00FF591C"/>
    <w:rsid w:val="00FF5924"/>
    <w:rsid w:val="00FF594B"/>
    <w:rsid w:val="00FF59DB"/>
    <w:rsid w:val="00FF59F7"/>
    <w:rsid w:val="00FF5A2C"/>
    <w:rsid w:val="00FF5B69"/>
    <w:rsid w:val="00FF5BCC"/>
    <w:rsid w:val="00FF5C51"/>
    <w:rsid w:val="00FF5E3A"/>
    <w:rsid w:val="00FF5E6A"/>
    <w:rsid w:val="00FF5F3E"/>
    <w:rsid w:val="00FF5F7E"/>
    <w:rsid w:val="00FF5F9C"/>
    <w:rsid w:val="00FF5FA3"/>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7F"/>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4B"/>
    <w:rsid w:val="00FF7CD1"/>
    <w:rsid w:val="00FF7D14"/>
    <w:rsid w:val="00FF7DF9"/>
    <w:rsid w:val="00FF7EF5"/>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478341">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248562">
      <w:bodyDiv w:val="1"/>
      <w:marLeft w:val="0"/>
      <w:marRight w:val="0"/>
      <w:marTop w:val="0"/>
      <w:marBottom w:val="0"/>
      <w:divBdr>
        <w:top w:val="none" w:sz="0" w:space="0" w:color="auto"/>
        <w:left w:val="none" w:sz="0" w:space="0" w:color="auto"/>
        <w:bottom w:val="none" w:sz="0" w:space="0" w:color="auto"/>
        <w:right w:val="none" w:sz="0" w:space="0" w:color="auto"/>
      </w:divBdr>
      <w:divsChild>
        <w:div w:id="1929608925">
          <w:marLeft w:val="0"/>
          <w:marRight w:val="0"/>
          <w:marTop w:val="0"/>
          <w:marBottom w:val="0"/>
          <w:divBdr>
            <w:top w:val="none" w:sz="0" w:space="0" w:color="auto"/>
            <w:left w:val="none" w:sz="0" w:space="0" w:color="auto"/>
            <w:bottom w:val="none" w:sz="0" w:space="0" w:color="auto"/>
            <w:right w:val="none" w:sz="0" w:space="0" w:color="auto"/>
          </w:divBdr>
        </w:div>
        <w:div w:id="1325888383">
          <w:marLeft w:val="0"/>
          <w:marRight w:val="0"/>
          <w:marTop w:val="150"/>
          <w:marBottom w:val="0"/>
          <w:divBdr>
            <w:top w:val="none" w:sz="0" w:space="0" w:color="auto"/>
            <w:left w:val="none" w:sz="0" w:space="0" w:color="auto"/>
            <w:bottom w:val="none" w:sz="0" w:space="0" w:color="auto"/>
            <w:right w:val="none" w:sz="0" w:space="0" w:color="auto"/>
          </w:divBdr>
          <w:divsChild>
            <w:div w:id="539317647">
              <w:marLeft w:val="1155"/>
              <w:marRight w:val="0"/>
              <w:marTop w:val="0"/>
              <w:marBottom w:val="0"/>
              <w:divBdr>
                <w:top w:val="none" w:sz="0" w:space="0" w:color="auto"/>
                <w:left w:val="none" w:sz="0" w:space="0" w:color="auto"/>
                <w:bottom w:val="none" w:sz="0" w:space="0" w:color="auto"/>
                <w:right w:val="none" w:sz="0" w:space="0" w:color="auto"/>
              </w:divBdr>
            </w:div>
            <w:div w:id="1607881358">
              <w:marLeft w:val="1155"/>
              <w:marRight w:val="0"/>
              <w:marTop w:val="0"/>
              <w:marBottom w:val="0"/>
              <w:divBdr>
                <w:top w:val="none" w:sz="0" w:space="0" w:color="auto"/>
                <w:left w:val="none" w:sz="0" w:space="0" w:color="auto"/>
                <w:bottom w:val="none" w:sz="0" w:space="0" w:color="auto"/>
                <w:right w:val="none" w:sz="0" w:space="0" w:color="auto"/>
              </w:divBdr>
            </w:div>
            <w:div w:id="5646125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197913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586377">
      <w:bodyDiv w:val="1"/>
      <w:marLeft w:val="0"/>
      <w:marRight w:val="0"/>
      <w:marTop w:val="0"/>
      <w:marBottom w:val="0"/>
      <w:divBdr>
        <w:top w:val="none" w:sz="0" w:space="0" w:color="auto"/>
        <w:left w:val="none" w:sz="0" w:space="0" w:color="auto"/>
        <w:bottom w:val="none" w:sz="0" w:space="0" w:color="auto"/>
        <w:right w:val="none" w:sz="0" w:space="0" w:color="auto"/>
      </w:divBdr>
    </w:div>
    <w:div w:id="2628839">
      <w:bodyDiv w:val="1"/>
      <w:marLeft w:val="0"/>
      <w:marRight w:val="0"/>
      <w:marTop w:val="0"/>
      <w:marBottom w:val="0"/>
      <w:divBdr>
        <w:top w:val="none" w:sz="0" w:space="0" w:color="auto"/>
        <w:left w:val="none" w:sz="0" w:space="0" w:color="auto"/>
        <w:bottom w:val="none" w:sz="0" w:space="0" w:color="auto"/>
        <w:right w:val="none" w:sz="0" w:space="0" w:color="auto"/>
      </w:divBdr>
      <w:divsChild>
        <w:div w:id="2001809914">
          <w:marLeft w:val="0"/>
          <w:marRight w:val="0"/>
          <w:marTop w:val="0"/>
          <w:marBottom w:val="0"/>
          <w:divBdr>
            <w:top w:val="none" w:sz="0" w:space="0" w:color="auto"/>
            <w:left w:val="none" w:sz="0" w:space="0" w:color="auto"/>
            <w:bottom w:val="none" w:sz="0" w:space="0" w:color="auto"/>
            <w:right w:val="none" w:sz="0" w:space="0" w:color="auto"/>
          </w:divBdr>
        </w:div>
        <w:div w:id="644626648">
          <w:marLeft w:val="0"/>
          <w:marRight w:val="0"/>
          <w:marTop w:val="150"/>
          <w:marBottom w:val="0"/>
          <w:divBdr>
            <w:top w:val="none" w:sz="0" w:space="0" w:color="auto"/>
            <w:left w:val="none" w:sz="0" w:space="0" w:color="auto"/>
            <w:bottom w:val="none" w:sz="0" w:space="0" w:color="auto"/>
            <w:right w:val="none" w:sz="0" w:space="0" w:color="auto"/>
          </w:divBdr>
          <w:divsChild>
            <w:div w:id="951286012">
              <w:marLeft w:val="1155"/>
              <w:marRight w:val="0"/>
              <w:marTop w:val="0"/>
              <w:marBottom w:val="0"/>
              <w:divBdr>
                <w:top w:val="none" w:sz="0" w:space="0" w:color="auto"/>
                <w:left w:val="none" w:sz="0" w:space="0" w:color="auto"/>
                <w:bottom w:val="none" w:sz="0" w:space="0" w:color="auto"/>
                <w:right w:val="none" w:sz="0" w:space="0" w:color="auto"/>
              </w:divBdr>
            </w:div>
            <w:div w:id="1956323565">
              <w:marLeft w:val="1155"/>
              <w:marRight w:val="0"/>
              <w:marTop w:val="0"/>
              <w:marBottom w:val="0"/>
              <w:divBdr>
                <w:top w:val="none" w:sz="0" w:space="0" w:color="auto"/>
                <w:left w:val="none" w:sz="0" w:space="0" w:color="auto"/>
                <w:bottom w:val="none" w:sz="0" w:space="0" w:color="auto"/>
                <w:right w:val="none" w:sz="0" w:space="0" w:color="auto"/>
              </w:divBdr>
            </w:div>
            <w:div w:id="1198422612">
              <w:marLeft w:val="1155"/>
              <w:marRight w:val="0"/>
              <w:marTop w:val="0"/>
              <w:marBottom w:val="0"/>
              <w:divBdr>
                <w:top w:val="none" w:sz="0" w:space="0" w:color="auto"/>
                <w:left w:val="none" w:sz="0" w:space="0" w:color="auto"/>
                <w:bottom w:val="none" w:sz="0" w:space="0" w:color="auto"/>
                <w:right w:val="none" w:sz="0" w:space="0" w:color="auto"/>
              </w:divBdr>
            </w:div>
          </w:divsChild>
        </w:div>
        <w:div w:id="1587768244">
          <w:marLeft w:val="0"/>
          <w:marRight w:val="0"/>
          <w:marTop w:val="0"/>
          <w:marBottom w:val="0"/>
          <w:divBdr>
            <w:top w:val="none" w:sz="0" w:space="0" w:color="auto"/>
            <w:left w:val="none" w:sz="0" w:space="0" w:color="auto"/>
            <w:bottom w:val="none" w:sz="0" w:space="0" w:color="auto"/>
            <w:right w:val="none" w:sz="0" w:space="0" w:color="auto"/>
          </w:divBdr>
        </w:div>
      </w:divsChild>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498">
      <w:bodyDiv w:val="1"/>
      <w:marLeft w:val="0"/>
      <w:marRight w:val="0"/>
      <w:marTop w:val="0"/>
      <w:marBottom w:val="0"/>
      <w:divBdr>
        <w:top w:val="none" w:sz="0" w:space="0" w:color="auto"/>
        <w:left w:val="none" w:sz="0" w:space="0" w:color="auto"/>
        <w:bottom w:val="none" w:sz="0" w:space="0" w:color="auto"/>
        <w:right w:val="none" w:sz="0" w:space="0" w:color="auto"/>
      </w:divBdr>
      <w:divsChild>
        <w:div w:id="803500643">
          <w:marLeft w:val="0"/>
          <w:marRight w:val="0"/>
          <w:marTop w:val="0"/>
          <w:marBottom w:val="0"/>
          <w:divBdr>
            <w:top w:val="none" w:sz="0" w:space="0" w:color="auto"/>
            <w:left w:val="none" w:sz="0" w:space="0" w:color="auto"/>
            <w:bottom w:val="none" w:sz="0" w:space="0" w:color="auto"/>
            <w:right w:val="none" w:sz="0" w:space="0" w:color="auto"/>
          </w:divBdr>
        </w:div>
        <w:div w:id="329523869">
          <w:marLeft w:val="0"/>
          <w:marRight w:val="0"/>
          <w:marTop w:val="150"/>
          <w:marBottom w:val="0"/>
          <w:divBdr>
            <w:top w:val="none" w:sz="0" w:space="0" w:color="auto"/>
            <w:left w:val="none" w:sz="0" w:space="0" w:color="auto"/>
            <w:bottom w:val="none" w:sz="0" w:space="0" w:color="auto"/>
            <w:right w:val="none" w:sz="0" w:space="0" w:color="auto"/>
          </w:divBdr>
          <w:divsChild>
            <w:div w:id="394818101">
              <w:marLeft w:val="1155"/>
              <w:marRight w:val="0"/>
              <w:marTop w:val="0"/>
              <w:marBottom w:val="0"/>
              <w:divBdr>
                <w:top w:val="none" w:sz="0" w:space="0" w:color="auto"/>
                <w:left w:val="none" w:sz="0" w:space="0" w:color="auto"/>
                <w:bottom w:val="none" w:sz="0" w:space="0" w:color="auto"/>
                <w:right w:val="none" w:sz="0" w:space="0" w:color="auto"/>
              </w:divBdr>
            </w:div>
            <w:div w:id="2093893444">
              <w:marLeft w:val="1155"/>
              <w:marRight w:val="0"/>
              <w:marTop w:val="0"/>
              <w:marBottom w:val="0"/>
              <w:divBdr>
                <w:top w:val="none" w:sz="0" w:space="0" w:color="auto"/>
                <w:left w:val="none" w:sz="0" w:space="0" w:color="auto"/>
                <w:bottom w:val="none" w:sz="0" w:space="0" w:color="auto"/>
                <w:right w:val="none" w:sz="0" w:space="0" w:color="auto"/>
              </w:divBdr>
            </w:div>
            <w:div w:id="5366997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3117">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673139">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567042">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2756">
      <w:bodyDiv w:val="1"/>
      <w:marLeft w:val="0"/>
      <w:marRight w:val="0"/>
      <w:marTop w:val="0"/>
      <w:marBottom w:val="0"/>
      <w:divBdr>
        <w:top w:val="none" w:sz="0" w:space="0" w:color="auto"/>
        <w:left w:val="none" w:sz="0" w:space="0" w:color="auto"/>
        <w:bottom w:val="none" w:sz="0" w:space="0" w:color="auto"/>
        <w:right w:val="none" w:sz="0" w:space="0" w:color="auto"/>
      </w:divBdr>
      <w:divsChild>
        <w:div w:id="369456445">
          <w:marLeft w:val="0"/>
          <w:marRight w:val="0"/>
          <w:marTop w:val="0"/>
          <w:marBottom w:val="0"/>
          <w:divBdr>
            <w:top w:val="none" w:sz="0" w:space="0" w:color="auto"/>
            <w:left w:val="none" w:sz="0" w:space="0" w:color="auto"/>
            <w:bottom w:val="none" w:sz="0" w:space="0" w:color="auto"/>
            <w:right w:val="none" w:sz="0" w:space="0" w:color="auto"/>
          </w:divBdr>
        </w:div>
        <w:div w:id="1219900516">
          <w:marLeft w:val="0"/>
          <w:marRight w:val="0"/>
          <w:marTop w:val="150"/>
          <w:marBottom w:val="0"/>
          <w:divBdr>
            <w:top w:val="none" w:sz="0" w:space="0" w:color="auto"/>
            <w:left w:val="none" w:sz="0" w:space="0" w:color="auto"/>
            <w:bottom w:val="none" w:sz="0" w:space="0" w:color="auto"/>
            <w:right w:val="none" w:sz="0" w:space="0" w:color="auto"/>
          </w:divBdr>
          <w:divsChild>
            <w:div w:id="928319679">
              <w:marLeft w:val="1155"/>
              <w:marRight w:val="0"/>
              <w:marTop w:val="0"/>
              <w:marBottom w:val="0"/>
              <w:divBdr>
                <w:top w:val="none" w:sz="0" w:space="0" w:color="auto"/>
                <w:left w:val="none" w:sz="0" w:space="0" w:color="auto"/>
                <w:bottom w:val="none" w:sz="0" w:space="0" w:color="auto"/>
                <w:right w:val="none" w:sz="0" w:space="0" w:color="auto"/>
              </w:divBdr>
            </w:div>
            <w:div w:id="167597436">
              <w:marLeft w:val="1155"/>
              <w:marRight w:val="0"/>
              <w:marTop w:val="0"/>
              <w:marBottom w:val="0"/>
              <w:divBdr>
                <w:top w:val="none" w:sz="0" w:space="0" w:color="auto"/>
                <w:left w:val="none" w:sz="0" w:space="0" w:color="auto"/>
                <w:bottom w:val="none" w:sz="0" w:space="0" w:color="auto"/>
                <w:right w:val="none" w:sz="0" w:space="0" w:color="auto"/>
              </w:divBdr>
            </w:div>
            <w:div w:id="1897283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295410">
      <w:bodyDiv w:val="1"/>
      <w:marLeft w:val="0"/>
      <w:marRight w:val="0"/>
      <w:marTop w:val="0"/>
      <w:marBottom w:val="0"/>
      <w:divBdr>
        <w:top w:val="none" w:sz="0" w:space="0" w:color="auto"/>
        <w:left w:val="none" w:sz="0" w:space="0" w:color="auto"/>
        <w:bottom w:val="none" w:sz="0" w:space="0" w:color="auto"/>
        <w:right w:val="none" w:sz="0" w:space="0" w:color="auto"/>
      </w:divBdr>
      <w:divsChild>
        <w:div w:id="720597132">
          <w:marLeft w:val="0"/>
          <w:marRight w:val="0"/>
          <w:marTop w:val="0"/>
          <w:marBottom w:val="0"/>
          <w:divBdr>
            <w:top w:val="none" w:sz="0" w:space="0" w:color="auto"/>
            <w:left w:val="none" w:sz="0" w:space="0" w:color="auto"/>
            <w:bottom w:val="none" w:sz="0" w:space="0" w:color="auto"/>
            <w:right w:val="none" w:sz="0" w:space="0" w:color="auto"/>
          </w:divBdr>
        </w:div>
        <w:div w:id="2084057658">
          <w:marLeft w:val="0"/>
          <w:marRight w:val="0"/>
          <w:marTop w:val="150"/>
          <w:marBottom w:val="0"/>
          <w:divBdr>
            <w:top w:val="none" w:sz="0" w:space="0" w:color="auto"/>
            <w:left w:val="none" w:sz="0" w:space="0" w:color="auto"/>
            <w:bottom w:val="none" w:sz="0" w:space="0" w:color="auto"/>
            <w:right w:val="none" w:sz="0" w:space="0" w:color="auto"/>
          </w:divBdr>
          <w:divsChild>
            <w:div w:id="1864904101">
              <w:marLeft w:val="1155"/>
              <w:marRight w:val="0"/>
              <w:marTop w:val="0"/>
              <w:marBottom w:val="0"/>
              <w:divBdr>
                <w:top w:val="none" w:sz="0" w:space="0" w:color="auto"/>
                <w:left w:val="none" w:sz="0" w:space="0" w:color="auto"/>
                <w:bottom w:val="none" w:sz="0" w:space="0" w:color="auto"/>
                <w:right w:val="none" w:sz="0" w:space="0" w:color="auto"/>
              </w:divBdr>
            </w:div>
            <w:div w:id="808938975">
              <w:marLeft w:val="1155"/>
              <w:marRight w:val="0"/>
              <w:marTop w:val="0"/>
              <w:marBottom w:val="0"/>
              <w:divBdr>
                <w:top w:val="none" w:sz="0" w:space="0" w:color="auto"/>
                <w:left w:val="none" w:sz="0" w:space="0" w:color="auto"/>
                <w:bottom w:val="none" w:sz="0" w:space="0" w:color="auto"/>
                <w:right w:val="none" w:sz="0" w:space="0" w:color="auto"/>
              </w:divBdr>
            </w:div>
            <w:div w:id="7553705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331">
      <w:bodyDiv w:val="1"/>
      <w:marLeft w:val="0"/>
      <w:marRight w:val="0"/>
      <w:marTop w:val="0"/>
      <w:marBottom w:val="0"/>
      <w:divBdr>
        <w:top w:val="none" w:sz="0" w:space="0" w:color="auto"/>
        <w:left w:val="none" w:sz="0" w:space="0" w:color="auto"/>
        <w:bottom w:val="none" w:sz="0" w:space="0" w:color="auto"/>
        <w:right w:val="none" w:sz="0" w:space="0" w:color="auto"/>
      </w:divBdr>
      <w:divsChild>
        <w:div w:id="519514235">
          <w:marLeft w:val="0"/>
          <w:marRight w:val="0"/>
          <w:marTop w:val="0"/>
          <w:marBottom w:val="0"/>
          <w:divBdr>
            <w:top w:val="none" w:sz="0" w:space="0" w:color="auto"/>
            <w:left w:val="none" w:sz="0" w:space="0" w:color="auto"/>
            <w:bottom w:val="none" w:sz="0" w:space="0" w:color="auto"/>
            <w:right w:val="none" w:sz="0" w:space="0" w:color="auto"/>
          </w:divBdr>
        </w:div>
        <w:div w:id="173737941">
          <w:marLeft w:val="0"/>
          <w:marRight w:val="0"/>
          <w:marTop w:val="150"/>
          <w:marBottom w:val="0"/>
          <w:divBdr>
            <w:top w:val="none" w:sz="0" w:space="0" w:color="auto"/>
            <w:left w:val="none" w:sz="0" w:space="0" w:color="auto"/>
            <w:bottom w:val="none" w:sz="0" w:space="0" w:color="auto"/>
            <w:right w:val="none" w:sz="0" w:space="0" w:color="auto"/>
          </w:divBdr>
          <w:divsChild>
            <w:div w:id="1261141728">
              <w:marLeft w:val="1155"/>
              <w:marRight w:val="0"/>
              <w:marTop w:val="0"/>
              <w:marBottom w:val="0"/>
              <w:divBdr>
                <w:top w:val="none" w:sz="0" w:space="0" w:color="auto"/>
                <w:left w:val="none" w:sz="0" w:space="0" w:color="auto"/>
                <w:bottom w:val="none" w:sz="0" w:space="0" w:color="auto"/>
                <w:right w:val="none" w:sz="0" w:space="0" w:color="auto"/>
              </w:divBdr>
            </w:div>
            <w:div w:id="145558233">
              <w:marLeft w:val="1155"/>
              <w:marRight w:val="0"/>
              <w:marTop w:val="0"/>
              <w:marBottom w:val="0"/>
              <w:divBdr>
                <w:top w:val="none" w:sz="0" w:space="0" w:color="auto"/>
                <w:left w:val="none" w:sz="0" w:space="0" w:color="auto"/>
                <w:bottom w:val="none" w:sz="0" w:space="0" w:color="auto"/>
                <w:right w:val="none" w:sz="0" w:space="0" w:color="auto"/>
              </w:divBdr>
            </w:div>
            <w:div w:id="11092015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346">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40948">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3594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304819">
      <w:bodyDiv w:val="1"/>
      <w:marLeft w:val="0"/>
      <w:marRight w:val="0"/>
      <w:marTop w:val="0"/>
      <w:marBottom w:val="0"/>
      <w:divBdr>
        <w:top w:val="none" w:sz="0" w:space="0" w:color="auto"/>
        <w:left w:val="none" w:sz="0" w:space="0" w:color="auto"/>
        <w:bottom w:val="none" w:sz="0" w:space="0" w:color="auto"/>
        <w:right w:val="none" w:sz="0" w:space="0" w:color="auto"/>
      </w:divBdr>
      <w:divsChild>
        <w:div w:id="1736464486">
          <w:marLeft w:val="0"/>
          <w:marRight w:val="0"/>
          <w:marTop w:val="0"/>
          <w:marBottom w:val="0"/>
          <w:divBdr>
            <w:top w:val="none" w:sz="0" w:space="0" w:color="auto"/>
            <w:left w:val="none" w:sz="0" w:space="0" w:color="auto"/>
            <w:bottom w:val="none" w:sz="0" w:space="0" w:color="auto"/>
            <w:right w:val="none" w:sz="0" w:space="0" w:color="auto"/>
          </w:divBdr>
        </w:div>
        <w:div w:id="657271581">
          <w:marLeft w:val="0"/>
          <w:marRight w:val="0"/>
          <w:marTop w:val="150"/>
          <w:marBottom w:val="0"/>
          <w:divBdr>
            <w:top w:val="none" w:sz="0" w:space="0" w:color="auto"/>
            <w:left w:val="none" w:sz="0" w:space="0" w:color="auto"/>
            <w:bottom w:val="none" w:sz="0" w:space="0" w:color="auto"/>
            <w:right w:val="none" w:sz="0" w:space="0" w:color="auto"/>
          </w:divBdr>
          <w:divsChild>
            <w:div w:id="526991747">
              <w:marLeft w:val="1155"/>
              <w:marRight w:val="0"/>
              <w:marTop w:val="0"/>
              <w:marBottom w:val="0"/>
              <w:divBdr>
                <w:top w:val="none" w:sz="0" w:space="0" w:color="auto"/>
                <w:left w:val="none" w:sz="0" w:space="0" w:color="auto"/>
                <w:bottom w:val="none" w:sz="0" w:space="0" w:color="auto"/>
                <w:right w:val="none" w:sz="0" w:space="0" w:color="auto"/>
              </w:divBdr>
            </w:div>
            <w:div w:id="1796219019">
              <w:marLeft w:val="1155"/>
              <w:marRight w:val="0"/>
              <w:marTop w:val="0"/>
              <w:marBottom w:val="0"/>
              <w:divBdr>
                <w:top w:val="none" w:sz="0" w:space="0" w:color="auto"/>
                <w:left w:val="none" w:sz="0" w:space="0" w:color="auto"/>
                <w:bottom w:val="none" w:sz="0" w:space="0" w:color="auto"/>
                <w:right w:val="none" w:sz="0" w:space="0" w:color="auto"/>
              </w:divBdr>
            </w:div>
            <w:div w:id="20149143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23947">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64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8910">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1885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461507">
      <w:bodyDiv w:val="1"/>
      <w:marLeft w:val="0"/>
      <w:marRight w:val="0"/>
      <w:marTop w:val="0"/>
      <w:marBottom w:val="0"/>
      <w:divBdr>
        <w:top w:val="none" w:sz="0" w:space="0" w:color="auto"/>
        <w:left w:val="none" w:sz="0" w:space="0" w:color="auto"/>
        <w:bottom w:val="none" w:sz="0" w:space="0" w:color="auto"/>
        <w:right w:val="none" w:sz="0" w:space="0" w:color="auto"/>
      </w:divBdr>
    </w:div>
    <w:div w:id="13506101">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29867">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47189">
      <w:bodyDiv w:val="1"/>
      <w:marLeft w:val="0"/>
      <w:marRight w:val="0"/>
      <w:marTop w:val="0"/>
      <w:marBottom w:val="0"/>
      <w:divBdr>
        <w:top w:val="none" w:sz="0" w:space="0" w:color="auto"/>
        <w:left w:val="none" w:sz="0" w:space="0" w:color="auto"/>
        <w:bottom w:val="none" w:sz="0" w:space="0" w:color="auto"/>
        <w:right w:val="none" w:sz="0" w:space="0" w:color="auto"/>
      </w:divBdr>
      <w:divsChild>
        <w:div w:id="86930001">
          <w:marLeft w:val="0"/>
          <w:marRight w:val="0"/>
          <w:marTop w:val="0"/>
          <w:marBottom w:val="0"/>
          <w:divBdr>
            <w:top w:val="none" w:sz="0" w:space="0" w:color="auto"/>
            <w:left w:val="none" w:sz="0" w:space="0" w:color="auto"/>
            <w:bottom w:val="none" w:sz="0" w:space="0" w:color="auto"/>
            <w:right w:val="none" w:sz="0" w:space="0" w:color="auto"/>
          </w:divBdr>
        </w:div>
        <w:div w:id="531503079">
          <w:marLeft w:val="0"/>
          <w:marRight w:val="0"/>
          <w:marTop w:val="150"/>
          <w:marBottom w:val="0"/>
          <w:divBdr>
            <w:top w:val="none" w:sz="0" w:space="0" w:color="auto"/>
            <w:left w:val="none" w:sz="0" w:space="0" w:color="auto"/>
            <w:bottom w:val="none" w:sz="0" w:space="0" w:color="auto"/>
            <w:right w:val="none" w:sz="0" w:space="0" w:color="auto"/>
          </w:divBdr>
          <w:divsChild>
            <w:div w:id="2052797851">
              <w:marLeft w:val="1155"/>
              <w:marRight w:val="0"/>
              <w:marTop w:val="0"/>
              <w:marBottom w:val="0"/>
              <w:divBdr>
                <w:top w:val="none" w:sz="0" w:space="0" w:color="auto"/>
                <w:left w:val="none" w:sz="0" w:space="0" w:color="auto"/>
                <w:bottom w:val="none" w:sz="0" w:space="0" w:color="auto"/>
                <w:right w:val="none" w:sz="0" w:space="0" w:color="auto"/>
              </w:divBdr>
            </w:div>
            <w:div w:id="88933985">
              <w:marLeft w:val="1155"/>
              <w:marRight w:val="0"/>
              <w:marTop w:val="0"/>
              <w:marBottom w:val="0"/>
              <w:divBdr>
                <w:top w:val="none" w:sz="0" w:space="0" w:color="auto"/>
                <w:left w:val="none" w:sz="0" w:space="0" w:color="auto"/>
                <w:bottom w:val="none" w:sz="0" w:space="0" w:color="auto"/>
                <w:right w:val="none" w:sz="0" w:space="0" w:color="auto"/>
              </w:divBdr>
            </w:div>
            <w:div w:id="9291941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5031">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858127">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052231">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74652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18027">
      <w:bodyDiv w:val="1"/>
      <w:marLeft w:val="0"/>
      <w:marRight w:val="0"/>
      <w:marTop w:val="0"/>
      <w:marBottom w:val="0"/>
      <w:divBdr>
        <w:top w:val="none" w:sz="0" w:space="0" w:color="auto"/>
        <w:left w:val="none" w:sz="0" w:space="0" w:color="auto"/>
        <w:bottom w:val="none" w:sz="0" w:space="0" w:color="auto"/>
        <w:right w:val="none" w:sz="0" w:space="0" w:color="auto"/>
      </w:divBdr>
      <w:divsChild>
        <w:div w:id="642585565">
          <w:marLeft w:val="0"/>
          <w:marRight w:val="0"/>
          <w:marTop w:val="0"/>
          <w:marBottom w:val="0"/>
          <w:divBdr>
            <w:top w:val="none" w:sz="0" w:space="0" w:color="auto"/>
            <w:left w:val="none" w:sz="0" w:space="0" w:color="auto"/>
            <w:bottom w:val="none" w:sz="0" w:space="0" w:color="auto"/>
            <w:right w:val="none" w:sz="0" w:space="0" w:color="auto"/>
          </w:divBdr>
        </w:div>
        <w:div w:id="1579247510">
          <w:marLeft w:val="0"/>
          <w:marRight w:val="0"/>
          <w:marTop w:val="150"/>
          <w:marBottom w:val="0"/>
          <w:divBdr>
            <w:top w:val="none" w:sz="0" w:space="0" w:color="auto"/>
            <w:left w:val="none" w:sz="0" w:space="0" w:color="auto"/>
            <w:bottom w:val="none" w:sz="0" w:space="0" w:color="auto"/>
            <w:right w:val="none" w:sz="0" w:space="0" w:color="auto"/>
          </w:divBdr>
          <w:divsChild>
            <w:div w:id="1267882344">
              <w:marLeft w:val="1155"/>
              <w:marRight w:val="0"/>
              <w:marTop w:val="0"/>
              <w:marBottom w:val="0"/>
              <w:divBdr>
                <w:top w:val="none" w:sz="0" w:space="0" w:color="auto"/>
                <w:left w:val="none" w:sz="0" w:space="0" w:color="auto"/>
                <w:bottom w:val="none" w:sz="0" w:space="0" w:color="auto"/>
                <w:right w:val="none" w:sz="0" w:space="0" w:color="auto"/>
              </w:divBdr>
            </w:div>
            <w:div w:id="3018127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398058">
      <w:bodyDiv w:val="1"/>
      <w:marLeft w:val="0"/>
      <w:marRight w:val="0"/>
      <w:marTop w:val="0"/>
      <w:marBottom w:val="0"/>
      <w:divBdr>
        <w:top w:val="none" w:sz="0" w:space="0" w:color="auto"/>
        <w:left w:val="none" w:sz="0" w:space="0" w:color="auto"/>
        <w:bottom w:val="none" w:sz="0" w:space="0" w:color="auto"/>
        <w:right w:val="none" w:sz="0" w:space="0" w:color="auto"/>
      </w:divBdr>
    </w:div>
    <w:div w:id="20471528">
      <w:bodyDiv w:val="1"/>
      <w:marLeft w:val="0"/>
      <w:marRight w:val="0"/>
      <w:marTop w:val="0"/>
      <w:marBottom w:val="0"/>
      <w:divBdr>
        <w:top w:val="none" w:sz="0" w:space="0" w:color="auto"/>
        <w:left w:val="none" w:sz="0" w:space="0" w:color="auto"/>
        <w:bottom w:val="none" w:sz="0" w:space="0" w:color="auto"/>
        <w:right w:val="none" w:sz="0" w:space="0" w:color="auto"/>
      </w:divBdr>
      <w:divsChild>
        <w:div w:id="1991591643">
          <w:marLeft w:val="0"/>
          <w:marRight w:val="0"/>
          <w:marTop w:val="0"/>
          <w:marBottom w:val="0"/>
          <w:divBdr>
            <w:top w:val="none" w:sz="0" w:space="0" w:color="auto"/>
            <w:left w:val="none" w:sz="0" w:space="0" w:color="auto"/>
            <w:bottom w:val="none" w:sz="0" w:space="0" w:color="auto"/>
            <w:right w:val="none" w:sz="0" w:space="0" w:color="auto"/>
          </w:divBdr>
        </w:div>
        <w:div w:id="297339471">
          <w:marLeft w:val="0"/>
          <w:marRight w:val="0"/>
          <w:marTop w:val="150"/>
          <w:marBottom w:val="0"/>
          <w:divBdr>
            <w:top w:val="none" w:sz="0" w:space="0" w:color="auto"/>
            <w:left w:val="none" w:sz="0" w:space="0" w:color="auto"/>
            <w:bottom w:val="none" w:sz="0" w:space="0" w:color="auto"/>
            <w:right w:val="none" w:sz="0" w:space="0" w:color="auto"/>
          </w:divBdr>
          <w:divsChild>
            <w:div w:id="1313176220">
              <w:marLeft w:val="1155"/>
              <w:marRight w:val="0"/>
              <w:marTop w:val="0"/>
              <w:marBottom w:val="0"/>
              <w:divBdr>
                <w:top w:val="none" w:sz="0" w:space="0" w:color="auto"/>
                <w:left w:val="none" w:sz="0" w:space="0" w:color="auto"/>
                <w:bottom w:val="none" w:sz="0" w:space="0" w:color="auto"/>
                <w:right w:val="none" w:sz="0" w:space="0" w:color="auto"/>
              </w:divBdr>
            </w:div>
            <w:div w:id="1454136746">
              <w:marLeft w:val="1155"/>
              <w:marRight w:val="0"/>
              <w:marTop w:val="0"/>
              <w:marBottom w:val="0"/>
              <w:divBdr>
                <w:top w:val="none" w:sz="0" w:space="0" w:color="auto"/>
                <w:left w:val="none" w:sz="0" w:space="0" w:color="auto"/>
                <w:bottom w:val="none" w:sz="0" w:space="0" w:color="auto"/>
                <w:right w:val="none" w:sz="0" w:space="0" w:color="auto"/>
              </w:divBdr>
            </w:div>
            <w:div w:id="17749787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867014">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128323">
      <w:bodyDiv w:val="1"/>
      <w:marLeft w:val="0"/>
      <w:marRight w:val="0"/>
      <w:marTop w:val="0"/>
      <w:marBottom w:val="0"/>
      <w:divBdr>
        <w:top w:val="none" w:sz="0" w:space="0" w:color="auto"/>
        <w:left w:val="none" w:sz="0" w:space="0" w:color="auto"/>
        <w:bottom w:val="none" w:sz="0" w:space="0" w:color="auto"/>
        <w:right w:val="none" w:sz="0" w:space="0" w:color="auto"/>
      </w:divBdr>
      <w:divsChild>
        <w:div w:id="882786008">
          <w:marLeft w:val="0"/>
          <w:marRight w:val="0"/>
          <w:marTop w:val="0"/>
          <w:marBottom w:val="0"/>
          <w:divBdr>
            <w:top w:val="none" w:sz="0" w:space="0" w:color="auto"/>
            <w:left w:val="none" w:sz="0" w:space="0" w:color="auto"/>
            <w:bottom w:val="none" w:sz="0" w:space="0" w:color="auto"/>
            <w:right w:val="none" w:sz="0" w:space="0" w:color="auto"/>
          </w:divBdr>
        </w:div>
        <w:div w:id="831484322">
          <w:marLeft w:val="0"/>
          <w:marRight w:val="0"/>
          <w:marTop w:val="150"/>
          <w:marBottom w:val="0"/>
          <w:divBdr>
            <w:top w:val="none" w:sz="0" w:space="0" w:color="auto"/>
            <w:left w:val="none" w:sz="0" w:space="0" w:color="auto"/>
            <w:bottom w:val="none" w:sz="0" w:space="0" w:color="auto"/>
            <w:right w:val="none" w:sz="0" w:space="0" w:color="auto"/>
          </w:divBdr>
          <w:divsChild>
            <w:div w:id="785273660">
              <w:marLeft w:val="1155"/>
              <w:marRight w:val="0"/>
              <w:marTop w:val="0"/>
              <w:marBottom w:val="0"/>
              <w:divBdr>
                <w:top w:val="none" w:sz="0" w:space="0" w:color="auto"/>
                <w:left w:val="none" w:sz="0" w:space="0" w:color="auto"/>
                <w:bottom w:val="none" w:sz="0" w:space="0" w:color="auto"/>
                <w:right w:val="none" w:sz="0" w:space="0" w:color="auto"/>
              </w:divBdr>
            </w:div>
            <w:div w:id="1017465651">
              <w:marLeft w:val="1155"/>
              <w:marRight w:val="0"/>
              <w:marTop w:val="0"/>
              <w:marBottom w:val="0"/>
              <w:divBdr>
                <w:top w:val="none" w:sz="0" w:space="0" w:color="auto"/>
                <w:left w:val="none" w:sz="0" w:space="0" w:color="auto"/>
                <w:bottom w:val="none" w:sz="0" w:space="0" w:color="auto"/>
                <w:right w:val="none" w:sz="0" w:space="0" w:color="auto"/>
              </w:divBdr>
            </w:div>
            <w:div w:id="21429214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77302">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3353">
      <w:bodyDiv w:val="1"/>
      <w:marLeft w:val="0"/>
      <w:marRight w:val="0"/>
      <w:marTop w:val="0"/>
      <w:marBottom w:val="0"/>
      <w:divBdr>
        <w:top w:val="none" w:sz="0" w:space="0" w:color="auto"/>
        <w:left w:val="none" w:sz="0" w:space="0" w:color="auto"/>
        <w:bottom w:val="none" w:sz="0" w:space="0" w:color="auto"/>
        <w:right w:val="none" w:sz="0" w:space="0" w:color="auto"/>
      </w:divBdr>
      <w:divsChild>
        <w:div w:id="1280529781">
          <w:marLeft w:val="0"/>
          <w:marRight w:val="0"/>
          <w:marTop w:val="0"/>
          <w:marBottom w:val="0"/>
          <w:divBdr>
            <w:top w:val="none" w:sz="0" w:space="0" w:color="auto"/>
            <w:left w:val="none" w:sz="0" w:space="0" w:color="auto"/>
            <w:bottom w:val="none" w:sz="0" w:space="0" w:color="auto"/>
            <w:right w:val="none" w:sz="0" w:space="0" w:color="auto"/>
          </w:divBdr>
        </w:div>
        <w:div w:id="597560421">
          <w:marLeft w:val="0"/>
          <w:marRight w:val="0"/>
          <w:marTop w:val="150"/>
          <w:marBottom w:val="0"/>
          <w:divBdr>
            <w:top w:val="none" w:sz="0" w:space="0" w:color="auto"/>
            <w:left w:val="none" w:sz="0" w:space="0" w:color="auto"/>
            <w:bottom w:val="none" w:sz="0" w:space="0" w:color="auto"/>
            <w:right w:val="none" w:sz="0" w:space="0" w:color="auto"/>
          </w:divBdr>
          <w:divsChild>
            <w:div w:id="614335392">
              <w:marLeft w:val="1155"/>
              <w:marRight w:val="0"/>
              <w:marTop w:val="0"/>
              <w:marBottom w:val="0"/>
              <w:divBdr>
                <w:top w:val="none" w:sz="0" w:space="0" w:color="auto"/>
                <w:left w:val="none" w:sz="0" w:space="0" w:color="auto"/>
                <w:bottom w:val="none" w:sz="0" w:space="0" w:color="auto"/>
                <w:right w:val="none" w:sz="0" w:space="0" w:color="auto"/>
              </w:divBdr>
            </w:div>
            <w:div w:id="364328598">
              <w:marLeft w:val="1155"/>
              <w:marRight w:val="0"/>
              <w:marTop w:val="0"/>
              <w:marBottom w:val="0"/>
              <w:divBdr>
                <w:top w:val="none" w:sz="0" w:space="0" w:color="auto"/>
                <w:left w:val="none" w:sz="0" w:space="0" w:color="auto"/>
                <w:bottom w:val="none" w:sz="0" w:space="0" w:color="auto"/>
                <w:right w:val="none" w:sz="0" w:space="0" w:color="auto"/>
              </w:divBdr>
            </w:div>
            <w:div w:id="7544042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1629">
      <w:bodyDiv w:val="1"/>
      <w:marLeft w:val="0"/>
      <w:marRight w:val="0"/>
      <w:marTop w:val="0"/>
      <w:marBottom w:val="0"/>
      <w:divBdr>
        <w:top w:val="none" w:sz="0" w:space="0" w:color="auto"/>
        <w:left w:val="none" w:sz="0" w:space="0" w:color="auto"/>
        <w:bottom w:val="none" w:sz="0" w:space="0" w:color="auto"/>
        <w:right w:val="none" w:sz="0" w:space="0" w:color="auto"/>
      </w:divBdr>
    </w:div>
    <w:div w:id="23748631">
      <w:bodyDiv w:val="1"/>
      <w:marLeft w:val="0"/>
      <w:marRight w:val="0"/>
      <w:marTop w:val="0"/>
      <w:marBottom w:val="0"/>
      <w:divBdr>
        <w:top w:val="none" w:sz="0" w:space="0" w:color="auto"/>
        <w:left w:val="none" w:sz="0" w:space="0" w:color="auto"/>
        <w:bottom w:val="none" w:sz="0" w:space="0" w:color="auto"/>
        <w:right w:val="none" w:sz="0" w:space="0" w:color="auto"/>
      </w:divBdr>
      <w:divsChild>
        <w:div w:id="1383407352">
          <w:marLeft w:val="0"/>
          <w:marRight w:val="0"/>
          <w:marTop w:val="0"/>
          <w:marBottom w:val="0"/>
          <w:divBdr>
            <w:top w:val="none" w:sz="0" w:space="0" w:color="auto"/>
            <w:left w:val="none" w:sz="0" w:space="0" w:color="auto"/>
            <w:bottom w:val="none" w:sz="0" w:space="0" w:color="auto"/>
            <w:right w:val="none" w:sz="0" w:space="0" w:color="auto"/>
          </w:divBdr>
        </w:div>
        <w:div w:id="1242330664">
          <w:marLeft w:val="0"/>
          <w:marRight w:val="0"/>
          <w:marTop w:val="150"/>
          <w:marBottom w:val="0"/>
          <w:divBdr>
            <w:top w:val="none" w:sz="0" w:space="0" w:color="auto"/>
            <w:left w:val="none" w:sz="0" w:space="0" w:color="auto"/>
            <w:bottom w:val="none" w:sz="0" w:space="0" w:color="auto"/>
            <w:right w:val="none" w:sz="0" w:space="0" w:color="auto"/>
          </w:divBdr>
          <w:divsChild>
            <w:div w:id="1316766463">
              <w:marLeft w:val="1155"/>
              <w:marRight w:val="0"/>
              <w:marTop w:val="0"/>
              <w:marBottom w:val="0"/>
              <w:divBdr>
                <w:top w:val="none" w:sz="0" w:space="0" w:color="auto"/>
                <w:left w:val="none" w:sz="0" w:space="0" w:color="auto"/>
                <w:bottom w:val="none" w:sz="0" w:space="0" w:color="auto"/>
                <w:right w:val="none" w:sz="0" w:space="0" w:color="auto"/>
              </w:divBdr>
            </w:div>
            <w:div w:id="1385325631">
              <w:marLeft w:val="1155"/>
              <w:marRight w:val="0"/>
              <w:marTop w:val="0"/>
              <w:marBottom w:val="0"/>
              <w:divBdr>
                <w:top w:val="none" w:sz="0" w:space="0" w:color="auto"/>
                <w:left w:val="none" w:sz="0" w:space="0" w:color="auto"/>
                <w:bottom w:val="none" w:sz="0" w:space="0" w:color="auto"/>
                <w:right w:val="none" w:sz="0" w:space="0" w:color="auto"/>
              </w:divBdr>
            </w:div>
            <w:div w:id="18845194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07100">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570641">
      <w:bodyDiv w:val="1"/>
      <w:marLeft w:val="0"/>
      <w:marRight w:val="0"/>
      <w:marTop w:val="0"/>
      <w:marBottom w:val="0"/>
      <w:divBdr>
        <w:top w:val="none" w:sz="0" w:space="0" w:color="auto"/>
        <w:left w:val="none" w:sz="0" w:space="0" w:color="auto"/>
        <w:bottom w:val="none" w:sz="0" w:space="0" w:color="auto"/>
        <w:right w:val="none" w:sz="0" w:space="0" w:color="auto"/>
      </w:divBdr>
      <w:divsChild>
        <w:div w:id="1167357857">
          <w:marLeft w:val="0"/>
          <w:marRight w:val="0"/>
          <w:marTop w:val="0"/>
          <w:marBottom w:val="0"/>
          <w:divBdr>
            <w:top w:val="none" w:sz="0" w:space="0" w:color="auto"/>
            <w:left w:val="none" w:sz="0" w:space="0" w:color="auto"/>
            <w:bottom w:val="none" w:sz="0" w:space="0" w:color="auto"/>
            <w:right w:val="none" w:sz="0" w:space="0" w:color="auto"/>
          </w:divBdr>
        </w:div>
        <w:div w:id="1493175550">
          <w:marLeft w:val="0"/>
          <w:marRight w:val="0"/>
          <w:marTop w:val="150"/>
          <w:marBottom w:val="0"/>
          <w:divBdr>
            <w:top w:val="none" w:sz="0" w:space="0" w:color="auto"/>
            <w:left w:val="none" w:sz="0" w:space="0" w:color="auto"/>
            <w:bottom w:val="none" w:sz="0" w:space="0" w:color="auto"/>
            <w:right w:val="none" w:sz="0" w:space="0" w:color="auto"/>
          </w:divBdr>
          <w:divsChild>
            <w:div w:id="869538326">
              <w:marLeft w:val="1155"/>
              <w:marRight w:val="0"/>
              <w:marTop w:val="0"/>
              <w:marBottom w:val="0"/>
              <w:divBdr>
                <w:top w:val="none" w:sz="0" w:space="0" w:color="auto"/>
                <w:left w:val="none" w:sz="0" w:space="0" w:color="auto"/>
                <w:bottom w:val="none" w:sz="0" w:space="0" w:color="auto"/>
                <w:right w:val="none" w:sz="0" w:space="0" w:color="auto"/>
              </w:divBdr>
            </w:div>
            <w:div w:id="1569075156">
              <w:marLeft w:val="1155"/>
              <w:marRight w:val="0"/>
              <w:marTop w:val="0"/>
              <w:marBottom w:val="0"/>
              <w:divBdr>
                <w:top w:val="none" w:sz="0" w:space="0" w:color="auto"/>
                <w:left w:val="none" w:sz="0" w:space="0" w:color="auto"/>
                <w:bottom w:val="none" w:sz="0" w:space="0" w:color="auto"/>
                <w:right w:val="none" w:sz="0" w:space="0" w:color="auto"/>
              </w:divBdr>
            </w:div>
            <w:div w:id="2118527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58372">
      <w:bodyDiv w:val="1"/>
      <w:marLeft w:val="0"/>
      <w:marRight w:val="0"/>
      <w:marTop w:val="0"/>
      <w:marBottom w:val="0"/>
      <w:divBdr>
        <w:top w:val="none" w:sz="0" w:space="0" w:color="auto"/>
        <w:left w:val="none" w:sz="0" w:space="0" w:color="auto"/>
        <w:bottom w:val="none" w:sz="0" w:space="0" w:color="auto"/>
        <w:right w:val="none" w:sz="0" w:space="0" w:color="auto"/>
      </w:divBdr>
      <w:divsChild>
        <w:div w:id="1909535010">
          <w:marLeft w:val="0"/>
          <w:marRight w:val="0"/>
          <w:marTop w:val="0"/>
          <w:marBottom w:val="0"/>
          <w:divBdr>
            <w:top w:val="none" w:sz="0" w:space="0" w:color="auto"/>
            <w:left w:val="none" w:sz="0" w:space="0" w:color="auto"/>
            <w:bottom w:val="none" w:sz="0" w:space="0" w:color="auto"/>
            <w:right w:val="none" w:sz="0" w:space="0" w:color="auto"/>
          </w:divBdr>
        </w:div>
        <w:div w:id="1866793817">
          <w:marLeft w:val="0"/>
          <w:marRight w:val="0"/>
          <w:marTop w:val="150"/>
          <w:marBottom w:val="0"/>
          <w:divBdr>
            <w:top w:val="none" w:sz="0" w:space="0" w:color="auto"/>
            <w:left w:val="none" w:sz="0" w:space="0" w:color="auto"/>
            <w:bottom w:val="none" w:sz="0" w:space="0" w:color="auto"/>
            <w:right w:val="none" w:sz="0" w:space="0" w:color="auto"/>
          </w:divBdr>
          <w:divsChild>
            <w:div w:id="1753699003">
              <w:marLeft w:val="1155"/>
              <w:marRight w:val="0"/>
              <w:marTop w:val="0"/>
              <w:marBottom w:val="0"/>
              <w:divBdr>
                <w:top w:val="none" w:sz="0" w:space="0" w:color="auto"/>
                <w:left w:val="none" w:sz="0" w:space="0" w:color="auto"/>
                <w:bottom w:val="none" w:sz="0" w:space="0" w:color="auto"/>
                <w:right w:val="none" w:sz="0" w:space="0" w:color="auto"/>
              </w:divBdr>
            </w:div>
            <w:div w:id="2042389539">
              <w:marLeft w:val="1155"/>
              <w:marRight w:val="0"/>
              <w:marTop w:val="0"/>
              <w:marBottom w:val="0"/>
              <w:divBdr>
                <w:top w:val="none" w:sz="0" w:space="0" w:color="auto"/>
                <w:left w:val="none" w:sz="0" w:space="0" w:color="auto"/>
                <w:bottom w:val="none" w:sz="0" w:space="0" w:color="auto"/>
                <w:right w:val="none" w:sz="0" w:space="0" w:color="auto"/>
              </w:divBdr>
            </w:div>
            <w:div w:id="10666140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5319">
      <w:bodyDiv w:val="1"/>
      <w:marLeft w:val="0"/>
      <w:marRight w:val="0"/>
      <w:marTop w:val="0"/>
      <w:marBottom w:val="0"/>
      <w:divBdr>
        <w:top w:val="none" w:sz="0" w:space="0" w:color="auto"/>
        <w:left w:val="none" w:sz="0" w:space="0" w:color="auto"/>
        <w:bottom w:val="none" w:sz="0" w:space="0" w:color="auto"/>
        <w:right w:val="none" w:sz="0" w:space="0" w:color="auto"/>
      </w:divBdr>
      <w:divsChild>
        <w:div w:id="1276908767">
          <w:marLeft w:val="0"/>
          <w:marRight w:val="0"/>
          <w:marTop w:val="0"/>
          <w:marBottom w:val="0"/>
          <w:divBdr>
            <w:top w:val="none" w:sz="0" w:space="0" w:color="auto"/>
            <w:left w:val="none" w:sz="0" w:space="0" w:color="auto"/>
            <w:bottom w:val="none" w:sz="0" w:space="0" w:color="auto"/>
            <w:right w:val="none" w:sz="0" w:space="0" w:color="auto"/>
          </w:divBdr>
        </w:div>
        <w:div w:id="383140562">
          <w:marLeft w:val="0"/>
          <w:marRight w:val="0"/>
          <w:marTop w:val="150"/>
          <w:marBottom w:val="0"/>
          <w:divBdr>
            <w:top w:val="none" w:sz="0" w:space="0" w:color="auto"/>
            <w:left w:val="none" w:sz="0" w:space="0" w:color="auto"/>
            <w:bottom w:val="none" w:sz="0" w:space="0" w:color="auto"/>
            <w:right w:val="none" w:sz="0" w:space="0" w:color="auto"/>
          </w:divBdr>
          <w:divsChild>
            <w:div w:id="1663391280">
              <w:marLeft w:val="1155"/>
              <w:marRight w:val="0"/>
              <w:marTop w:val="0"/>
              <w:marBottom w:val="0"/>
              <w:divBdr>
                <w:top w:val="none" w:sz="0" w:space="0" w:color="auto"/>
                <w:left w:val="none" w:sz="0" w:space="0" w:color="auto"/>
                <w:bottom w:val="none" w:sz="0" w:space="0" w:color="auto"/>
                <w:right w:val="none" w:sz="0" w:space="0" w:color="auto"/>
              </w:divBdr>
            </w:div>
            <w:div w:id="409356255">
              <w:marLeft w:val="1155"/>
              <w:marRight w:val="0"/>
              <w:marTop w:val="0"/>
              <w:marBottom w:val="0"/>
              <w:divBdr>
                <w:top w:val="none" w:sz="0" w:space="0" w:color="auto"/>
                <w:left w:val="none" w:sz="0" w:space="0" w:color="auto"/>
                <w:bottom w:val="none" w:sz="0" w:space="0" w:color="auto"/>
                <w:right w:val="none" w:sz="0" w:space="0" w:color="auto"/>
              </w:divBdr>
            </w:div>
            <w:div w:id="15205071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29492">
      <w:bodyDiv w:val="1"/>
      <w:marLeft w:val="0"/>
      <w:marRight w:val="0"/>
      <w:marTop w:val="0"/>
      <w:marBottom w:val="0"/>
      <w:divBdr>
        <w:top w:val="none" w:sz="0" w:space="0" w:color="auto"/>
        <w:left w:val="none" w:sz="0" w:space="0" w:color="auto"/>
        <w:bottom w:val="none" w:sz="0" w:space="0" w:color="auto"/>
        <w:right w:val="none" w:sz="0" w:space="0" w:color="auto"/>
      </w:divBdr>
      <w:divsChild>
        <w:div w:id="484977431">
          <w:marLeft w:val="0"/>
          <w:marRight w:val="0"/>
          <w:marTop w:val="0"/>
          <w:marBottom w:val="0"/>
          <w:divBdr>
            <w:top w:val="none" w:sz="0" w:space="0" w:color="auto"/>
            <w:left w:val="none" w:sz="0" w:space="0" w:color="auto"/>
            <w:bottom w:val="none" w:sz="0" w:space="0" w:color="auto"/>
            <w:right w:val="none" w:sz="0" w:space="0" w:color="auto"/>
          </w:divBdr>
        </w:div>
        <w:div w:id="1830291463">
          <w:marLeft w:val="0"/>
          <w:marRight w:val="0"/>
          <w:marTop w:val="150"/>
          <w:marBottom w:val="0"/>
          <w:divBdr>
            <w:top w:val="none" w:sz="0" w:space="0" w:color="auto"/>
            <w:left w:val="none" w:sz="0" w:space="0" w:color="auto"/>
            <w:bottom w:val="none" w:sz="0" w:space="0" w:color="auto"/>
            <w:right w:val="none" w:sz="0" w:space="0" w:color="auto"/>
          </w:divBdr>
          <w:divsChild>
            <w:div w:id="1939747500">
              <w:marLeft w:val="1155"/>
              <w:marRight w:val="0"/>
              <w:marTop w:val="0"/>
              <w:marBottom w:val="0"/>
              <w:divBdr>
                <w:top w:val="none" w:sz="0" w:space="0" w:color="auto"/>
                <w:left w:val="none" w:sz="0" w:space="0" w:color="auto"/>
                <w:bottom w:val="none" w:sz="0" w:space="0" w:color="auto"/>
                <w:right w:val="none" w:sz="0" w:space="0" w:color="auto"/>
              </w:divBdr>
            </w:div>
            <w:div w:id="357660514">
              <w:marLeft w:val="1155"/>
              <w:marRight w:val="0"/>
              <w:marTop w:val="0"/>
              <w:marBottom w:val="0"/>
              <w:divBdr>
                <w:top w:val="none" w:sz="0" w:space="0" w:color="auto"/>
                <w:left w:val="none" w:sz="0" w:space="0" w:color="auto"/>
                <w:bottom w:val="none" w:sz="0" w:space="0" w:color="auto"/>
                <w:right w:val="none" w:sz="0" w:space="0" w:color="auto"/>
              </w:divBdr>
            </w:div>
            <w:div w:id="6707619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799933">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0964517">
      <w:bodyDiv w:val="1"/>
      <w:marLeft w:val="0"/>
      <w:marRight w:val="0"/>
      <w:marTop w:val="0"/>
      <w:marBottom w:val="0"/>
      <w:divBdr>
        <w:top w:val="none" w:sz="0" w:space="0" w:color="auto"/>
        <w:left w:val="none" w:sz="0" w:space="0" w:color="auto"/>
        <w:bottom w:val="none" w:sz="0" w:space="0" w:color="auto"/>
        <w:right w:val="none" w:sz="0" w:space="0" w:color="auto"/>
      </w:divBdr>
      <w:divsChild>
        <w:div w:id="636956105">
          <w:marLeft w:val="0"/>
          <w:marRight w:val="0"/>
          <w:marTop w:val="0"/>
          <w:marBottom w:val="0"/>
          <w:divBdr>
            <w:top w:val="none" w:sz="0" w:space="0" w:color="auto"/>
            <w:left w:val="none" w:sz="0" w:space="0" w:color="auto"/>
            <w:bottom w:val="none" w:sz="0" w:space="0" w:color="auto"/>
            <w:right w:val="none" w:sz="0" w:space="0" w:color="auto"/>
          </w:divBdr>
        </w:div>
        <w:div w:id="236477647">
          <w:marLeft w:val="0"/>
          <w:marRight w:val="0"/>
          <w:marTop w:val="150"/>
          <w:marBottom w:val="0"/>
          <w:divBdr>
            <w:top w:val="none" w:sz="0" w:space="0" w:color="auto"/>
            <w:left w:val="none" w:sz="0" w:space="0" w:color="auto"/>
            <w:bottom w:val="none" w:sz="0" w:space="0" w:color="auto"/>
            <w:right w:val="none" w:sz="0" w:space="0" w:color="auto"/>
          </w:divBdr>
          <w:divsChild>
            <w:div w:id="154494349">
              <w:marLeft w:val="1155"/>
              <w:marRight w:val="0"/>
              <w:marTop w:val="0"/>
              <w:marBottom w:val="0"/>
              <w:divBdr>
                <w:top w:val="none" w:sz="0" w:space="0" w:color="auto"/>
                <w:left w:val="none" w:sz="0" w:space="0" w:color="auto"/>
                <w:bottom w:val="none" w:sz="0" w:space="0" w:color="auto"/>
                <w:right w:val="none" w:sz="0" w:space="0" w:color="auto"/>
              </w:divBdr>
            </w:div>
            <w:div w:id="2089422200">
              <w:marLeft w:val="1155"/>
              <w:marRight w:val="0"/>
              <w:marTop w:val="0"/>
              <w:marBottom w:val="0"/>
              <w:divBdr>
                <w:top w:val="none" w:sz="0" w:space="0" w:color="auto"/>
                <w:left w:val="none" w:sz="0" w:space="0" w:color="auto"/>
                <w:bottom w:val="none" w:sz="0" w:space="0" w:color="auto"/>
                <w:right w:val="none" w:sz="0" w:space="0" w:color="auto"/>
              </w:divBdr>
            </w:div>
            <w:div w:id="9441920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35378">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5941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1025">
      <w:bodyDiv w:val="1"/>
      <w:marLeft w:val="0"/>
      <w:marRight w:val="0"/>
      <w:marTop w:val="0"/>
      <w:marBottom w:val="0"/>
      <w:divBdr>
        <w:top w:val="none" w:sz="0" w:space="0" w:color="auto"/>
        <w:left w:val="none" w:sz="0" w:space="0" w:color="auto"/>
        <w:bottom w:val="none" w:sz="0" w:space="0" w:color="auto"/>
        <w:right w:val="none" w:sz="0" w:space="0" w:color="auto"/>
      </w:divBdr>
      <w:divsChild>
        <w:div w:id="510292879">
          <w:marLeft w:val="0"/>
          <w:marRight w:val="0"/>
          <w:marTop w:val="0"/>
          <w:marBottom w:val="0"/>
          <w:divBdr>
            <w:top w:val="none" w:sz="0" w:space="0" w:color="auto"/>
            <w:left w:val="none" w:sz="0" w:space="0" w:color="auto"/>
            <w:bottom w:val="none" w:sz="0" w:space="0" w:color="auto"/>
            <w:right w:val="none" w:sz="0" w:space="0" w:color="auto"/>
          </w:divBdr>
        </w:div>
        <w:div w:id="700974574">
          <w:marLeft w:val="0"/>
          <w:marRight w:val="0"/>
          <w:marTop w:val="150"/>
          <w:marBottom w:val="0"/>
          <w:divBdr>
            <w:top w:val="none" w:sz="0" w:space="0" w:color="auto"/>
            <w:left w:val="none" w:sz="0" w:space="0" w:color="auto"/>
            <w:bottom w:val="none" w:sz="0" w:space="0" w:color="auto"/>
            <w:right w:val="none" w:sz="0" w:space="0" w:color="auto"/>
          </w:divBdr>
          <w:divsChild>
            <w:div w:id="855508899">
              <w:marLeft w:val="1155"/>
              <w:marRight w:val="0"/>
              <w:marTop w:val="0"/>
              <w:marBottom w:val="0"/>
              <w:divBdr>
                <w:top w:val="none" w:sz="0" w:space="0" w:color="auto"/>
                <w:left w:val="none" w:sz="0" w:space="0" w:color="auto"/>
                <w:bottom w:val="none" w:sz="0" w:space="0" w:color="auto"/>
                <w:right w:val="none" w:sz="0" w:space="0" w:color="auto"/>
              </w:divBdr>
            </w:div>
            <w:div w:id="274286611">
              <w:marLeft w:val="1155"/>
              <w:marRight w:val="0"/>
              <w:marTop w:val="0"/>
              <w:marBottom w:val="0"/>
              <w:divBdr>
                <w:top w:val="none" w:sz="0" w:space="0" w:color="auto"/>
                <w:left w:val="none" w:sz="0" w:space="0" w:color="auto"/>
                <w:bottom w:val="none" w:sz="0" w:space="0" w:color="auto"/>
                <w:right w:val="none" w:sz="0" w:space="0" w:color="auto"/>
              </w:divBdr>
            </w:div>
            <w:div w:id="7941052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586641">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661146">
      <w:bodyDiv w:val="1"/>
      <w:marLeft w:val="0"/>
      <w:marRight w:val="0"/>
      <w:marTop w:val="0"/>
      <w:marBottom w:val="0"/>
      <w:divBdr>
        <w:top w:val="none" w:sz="0" w:space="0" w:color="auto"/>
        <w:left w:val="none" w:sz="0" w:space="0" w:color="auto"/>
        <w:bottom w:val="none" w:sz="0" w:space="0" w:color="auto"/>
        <w:right w:val="none" w:sz="0" w:space="0" w:color="auto"/>
      </w:divBdr>
      <w:divsChild>
        <w:div w:id="1958101636">
          <w:marLeft w:val="0"/>
          <w:marRight w:val="0"/>
          <w:marTop w:val="0"/>
          <w:marBottom w:val="0"/>
          <w:divBdr>
            <w:top w:val="none" w:sz="0" w:space="0" w:color="auto"/>
            <w:left w:val="none" w:sz="0" w:space="0" w:color="auto"/>
            <w:bottom w:val="none" w:sz="0" w:space="0" w:color="auto"/>
            <w:right w:val="none" w:sz="0" w:space="0" w:color="auto"/>
          </w:divBdr>
        </w:div>
        <w:div w:id="1066294836">
          <w:marLeft w:val="0"/>
          <w:marRight w:val="0"/>
          <w:marTop w:val="150"/>
          <w:marBottom w:val="0"/>
          <w:divBdr>
            <w:top w:val="none" w:sz="0" w:space="0" w:color="auto"/>
            <w:left w:val="none" w:sz="0" w:space="0" w:color="auto"/>
            <w:bottom w:val="none" w:sz="0" w:space="0" w:color="auto"/>
            <w:right w:val="none" w:sz="0" w:space="0" w:color="auto"/>
          </w:divBdr>
          <w:divsChild>
            <w:div w:id="1220745054">
              <w:marLeft w:val="1155"/>
              <w:marRight w:val="0"/>
              <w:marTop w:val="0"/>
              <w:marBottom w:val="0"/>
              <w:divBdr>
                <w:top w:val="none" w:sz="0" w:space="0" w:color="auto"/>
                <w:left w:val="none" w:sz="0" w:space="0" w:color="auto"/>
                <w:bottom w:val="none" w:sz="0" w:space="0" w:color="auto"/>
                <w:right w:val="none" w:sz="0" w:space="0" w:color="auto"/>
              </w:divBdr>
            </w:div>
            <w:div w:id="105926351">
              <w:marLeft w:val="1155"/>
              <w:marRight w:val="0"/>
              <w:marTop w:val="0"/>
              <w:marBottom w:val="0"/>
              <w:divBdr>
                <w:top w:val="none" w:sz="0" w:space="0" w:color="auto"/>
                <w:left w:val="none" w:sz="0" w:space="0" w:color="auto"/>
                <w:bottom w:val="none" w:sz="0" w:space="0" w:color="auto"/>
                <w:right w:val="none" w:sz="0" w:space="0" w:color="auto"/>
              </w:divBdr>
            </w:div>
            <w:div w:id="19333931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703241">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016">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1365">
      <w:bodyDiv w:val="1"/>
      <w:marLeft w:val="0"/>
      <w:marRight w:val="0"/>
      <w:marTop w:val="0"/>
      <w:marBottom w:val="0"/>
      <w:divBdr>
        <w:top w:val="none" w:sz="0" w:space="0" w:color="auto"/>
        <w:left w:val="none" w:sz="0" w:space="0" w:color="auto"/>
        <w:bottom w:val="none" w:sz="0" w:space="0" w:color="auto"/>
        <w:right w:val="none" w:sz="0" w:space="0" w:color="auto"/>
      </w:divBdr>
      <w:divsChild>
        <w:div w:id="886720686">
          <w:marLeft w:val="0"/>
          <w:marRight w:val="0"/>
          <w:marTop w:val="0"/>
          <w:marBottom w:val="0"/>
          <w:divBdr>
            <w:top w:val="none" w:sz="0" w:space="0" w:color="auto"/>
            <w:left w:val="none" w:sz="0" w:space="0" w:color="auto"/>
            <w:bottom w:val="none" w:sz="0" w:space="0" w:color="auto"/>
            <w:right w:val="none" w:sz="0" w:space="0" w:color="auto"/>
          </w:divBdr>
        </w:div>
        <w:div w:id="1524779744">
          <w:marLeft w:val="0"/>
          <w:marRight w:val="0"/>
          <w:marTop w:val="150"/>
          <w:marBottom w:val="0"/>
          <w:divBdr>
            <w:top w:val="none" w:sz="0" w:space="0" w:color="auto"/>
            <w:left w:val="none" w:sz="0" w:space="0" w:color="auto"/>
            <w:bottom w:val="none" w:sz="0" w:space="0" w:color="auto"/>
            <w:right w:val="none" w:sz="0" w:space="0" w:color="auto"/>
          </w:divBdr>
          <w:divsChild>
            <w:div w:id="1157769075">
              <w:marLeft w:val="1155"/>
              <w:marRight w:val="0"/>
              <w:marTop w:val="0"/>
              <w:marBottom w:val="0"/>
              <w:divBdr>
                <w:top w:val="none" w:sz="0" w:space="0" w:color="auto"/>
                <w:left w:val="none" w:sz="0" w:space="0" w:color="auto"/>
                <w:bottom w:val="none" w:sz="0" w:space="0" w:color="auto"/>
                <w:right w:val="none" w:sz="0" w:space="0" w:color="auto"/>
              </w:divBdr>
            </w:div>
            <w:div w:id="17589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146">
      <w:bodyDiv w:val="1"/>
      <w:marLeft w:val="0"/>
      <w:marRight w:val="0"/>
      <w:marTop w:val="0"/>
      <w:marBottom w:val="0"/>
      <w:divBdr>
        <w:top w:val="none" w:sz="0" w:space="0" w:color="auto"/>
        <w:left w:val="none" w:sz="0" w:space="0" w:color="auto"/>
        <w:bottom w:val="none" w:sz="0" w:space="0" w:color="auto"/>
        <w:right w:val="none" w:sz="0" w:space="0" w:color="auto"/>
      </w:divBdr>
      <w:divsChild>
        <w:div w:id="181669708">
          <w:marLeft w:val="0"/>
          <w:marRight w:val="0"/>
          <w:marTop w:val="0"/>
          <w:marBottom w:val="0"/>
          <w:divBdr>
            <w:top w:val="none" w:sz="0" w:space="0" w:color="auto"/>
            <w:left w:val="none" w:sz="0" w:space="0" w:color="auto"/>
            <w:bottom w:val="none" w:sz="0" w:space="0" w:color="auto"/>
            <w:right w:val="none" w:sz="0" w:space="0" w:color="auto"/>
          </w:divBdr>
        </w:div>
        <w:div w:id="1399016697">
          <w:marLeft w:val="0"/>
          <w:marRight w:val="0"/>
          <w:marTop w:val="150"/>
          <w:marBottom w:val="0"/>
          <w:divBdr>
            <w:top w:val="none" w:sz="0" w:space="0" w:color="auto"/>
            <w:left w:val="none" w:sz="0" w:space="0" w:color="auto"/>
            <w:bottom w:val="none" w:sz="0" w:space="0" w:color="auto"/>
            <w:right w:val="none" w:sz="0" w:space="0" w:color="auto"/>
          </w:divBdr>
          <w:divsChild>
            <w:div w:id="1832285428">
              <w:marLeft w:val="1155"/>
              <w:marRight w:val="0"/>
              <w:marTop w:val="0"/>
              <w:marBottom w:val="0"/>
              <w:divBdr>
                <w:top w:val="none" w:sz="0" w:space="0" w:color="auto"/>
                <w:left w:val="none" w:sz="0" w:space="0" w:color="auto"/>
                <w:bottom w:val="none" w:sz="0" w:space="0" w:color="auto"/>
                <w:right w:val="none" w:sz="0" w:space="0" w:color="auto"/>
              </w:divBdr>
            </w:div>
            <w:div w:id="1875456872">
              <w:marLeft w:val="1155"/>
              <w:marRight w:val="0"/>
              <w:marTop w:val="0"/>
              <w:marBottom w:val="0"/>
              <w:divBdr>
                <w:top w:val="none" w:sz="0" w:space="0" w:color="auto"/>
                <w:left w:val="none" w:sz="0" w:space="0" w:color="auto"/>
                <w:bottom w:val="none" w:sz="0" w:space="0" w:color="auto"/>
                <w:right w:val="none" w:sz="0" w:space="0" w:color="auto"/>
              </w:divBdr>
            </w:div>
            <w:div w:id="10080223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2757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74304">
      <w:bodyDiv w:val="1"/>
      <w:marLeft w:val="0"/>
      <w:marRight w:val="0"/>
      <w:marTop w:val="0"/>
      <w:marBottom w:val="0"/>
      <w:divBdr>
        <w:top w:val="none" w:sz="0" w:space="0" w:color="auto"/>
        <w:left w:val="none" w:sz="0" w:space="0" w:color="auto"/>
        <w:bottom w:val="none" w:sz="0" w:space="0" w:color="auto"/>
        <w:right w:val="none" w:sz="0" w:space="0" w:color="auto"/>
      </w:divBdr>
      <w:divsChild>
        <w:div w:id="1023476239">
          <w:marLeft w:val="0"/>
          <w:marRight w:val="0"/>
          <w:marTop w:val="0"/>
          <w:marBottom w:val="0"/>
          <w:divBdr>
            <w:top w:val="none" w:sz="0" w:space="0" w:color="auto"/>
            <w:left w:val="none" w:sz="0" w:space="0" w:color="auto"/>
            <w:bottom w:val="none" w:sz="0" w:space="0" w:color="auto"/>
            <w:right w:val="none" w:sz="0" w:space="0" w:color="auto"/>
          </w:divBdr>
        </w:div>
        <w:div w:id="1821919374">
          <w:marLeft w:val="0"/>
          <w:marRight w:val="0"/>
          <w:marTop w:val="150"/>
          <w:marBottom w:val="0"/>
          <w:divBdr>
            <w:top w:val="none" w:sz="0" w:space="0" w:color="auto"/>
            <w:left w:val="none" w:sz="0" w:space="0" w:color="auto"/>
            <w:bottom w:val="none" w:sz="0" w:space="0" w:color="auto"/>
            <w:right w:val="none" w:sz="0" w:space="0" w:color="auto"/>
          </w:divBdr>
          <w:divsChild>
            <w:div w:id="1250428176">
              <w:marLeft w:val="1155"/>
              <w:marRight w:val="0"/>
              <w:marTop w:val="0"/>
              <w:marBottom w:val="0"/>
              <w:divBdr>
                <w:top w:val="none" w:sz="0" w:space="0" w:color="auto"/>
                <w:left w:val="none" w:sz="0" w:space="0" w:color="auto"/>
                <w:bottom w:val="none" w:sz="0" w:space="0" w:color="auto"/>
                <w:right w:val="none" w:sz="0" w:space="0" w:color="auto"/>
              </w:divBdr>
            </w:div>
            <w:div w:id="1219393631">
              <w:marLeft w:val="1155"/>
              <w:marRight w:val="0"/>
              <w:marTop w:val="0"/>
              <w:marBottom w:val="0"/>
              <w:divBdr>
                <w:top w:val="none" w:sz="0" w:space="0" w:color="auto"/>
                <w:left w:val="none" w:sz="0" w:space="0" w:color="auto"/>
                <w:bottom w:val="none" w:sz="0" w:space="0" w:color="auto"/>
                <w:right w:val="none" w:sz="0" w:space="0" w:color="auto"/>
              </w:divBdr>
            </w:div>
            <w:div w:id="2990700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4693">
      <w:bodyDiv w:val="1"/>
      <w:marLeft w:val="0"/>
      <w:marRight w:val="0"/>
      <w:marTop w:val="0"/>
      <w:marBottom w:val="0"/>
      <w:divBdr>
        <w:top w:val="none" w:sz="0" w:space="0" w:color="auto"/>
        <w:left w:val="none" w:sz="0" w:space="0" w:color="auto"/>
        <w:bottom w:val="none" w:sz="0" w:space="0" w:color="auto"/>
        <w:right w:val="none" w:sz="0" w:space="0" w:color="auto"/>
      </w:divBdr>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39555">
      <w:bodyDiv w:val="1"/>
      <w:marLeft w:val="0"/>
      <w:marRight w:val="0"/>
      <w:marTop w:val="0"/>
      <w:marBottom w:val="0"/>
      <w:divBdr>
        <w:top w:val="none" w:sz="0" w:space="0" w:color="auto"/>
        <w:left w:val="none" w:sz="0" w:space="0" w:color="auto"/>
        <w:bottom w:val="none" w:sz="0" w:space="0" w:color="auto"/>
        <w:right w:val="none" w:sz="0" w:space="0" w:color="auto"/>
      </w:divBdr>
      <w:divsChild>
        <w:div w:id="217859168">
          <w:marLeft w:val="0"/>
          <w:marRight w:val="0"/>
          <w:marTop w:val="0"/>
          <w:marBottom w:val="0"/>
          <w:divBdr>
            <w:top w:val="none" w:sz="0" w:space="0" w:color="auto"/>
            <w:left w:val="none" w:sz="0" w:space="0" w:color="auto"/>
            <w:bottom w:val="none" w:sz="0" w:space="0" w:color="auto"/>
            <w:right w:val="none" w:sz="0" w:space="0" w:color="auto"/>
          </w:divBdr>
        </w:div>
        <w:div w:id="1629428871">
          <w:marLeft w:val="0"/>
          <w:marRight w:val="0"/>
          <w:marTop w:val="150"/>
          <w:marBottom w:val="0"/>
          <w:divBdr>
            <w:top w:val="none" w:sz="0" w:space="0" w:color="auto"/>
            <w:left w:val="none" w:sz="0" w:space="0" w:color="auto"/>
            <w:bottom w:val="none" w:sz="0" w:space="0" w:color="auto"/>
            <w:right w:val="none" w:sz="0" w:space="0" w:color="auto"/>
          </w:divBdr>
          <w:divsChild>
            <w:div w:id="34737565">
              <w:marLeft w:val="1155"/>
              <w:marRight w:val="0"/>
              <w:marTop w:val="0"/>
              <w:marBottom w:val="0"/>
              <w:divBdr>
                <w:top w:val="none" w:sz="0" w:space="0" w:color="auto"/>
                <w:left w:val="none" w:sz="0" w:space="0" w:color="auto"/>
                <w:bottom w:val="none" w:sz="0" w:space="0" w:color="auto"/>
                <w:right w:val="none" w:sz="0" w:space="0" w:color="auto"/>
              </w:divBdr>
            </w:div>
            <w:div w:id="12287635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23096">
      <w:bodyDiv w:val="1"/>
      <w:marLeft w:val="0"/>
      <w:marRight w:val="0"/>
      <w:marTop w:val="0"/>
      <w:marBottom w:val="0"/>
      <w:divBdr>
        <w:top w:val="none" w:sz="0" w:space="0" w:color="auto"/>
        <w:left w:val="none" w:sz="0" w:space="0" w:color="auto"/>
        <w:bottom w:val="none" w:sz="0" w:space="0" w:color="auto"/>
        <w:right w:val="none" w:sz="0" w:space="0" w:color="auto"/>
      </w:divBdr>
      <w:divsChild>
        <w:div w:id="1156990112">
          <w:marLeft w:val="0"/>
          <w:marRight w:val="0"/>
          <w:marTop w:val="0"/>
          <w:marBottom w:val="0"/>
          <w:divBdr>
            <w:top w:val="none" w:sz="0" w:space="0" w:color="auto"/>
            <w:left w:val="none" w:sz="0" w:space="0" w:color="auto"/>
            <w:bottom w:val="none" w:sz="0" w:space="0" w:color="auto"/>
            <w:right w:val="none" w:sz="0" w:space="0" w:color="auto"/>
          </w:divBdr>
        </w:div>
        <w:div w:id="1899977451">
          <w:marLeft w:val="0"/>
          <w:marRight w:val="0"/>
          <w:marTop w:val="150"/>
          <w:marBottom w:val="0"/>
          <w:divBdr>
            <w:top w:val="none" w:sz="0" w:space="0" w:color="auto"/>
            <w:left w:val="none" w:sz="0" w:space="0" w:color="auto"/>
            <w:bottom w:val="none" w:sz="0" w:space="0" w:color="auto"/>
            <w:right w:val="none" w:sz="0" w:space="0" w:color="auto"/>
          </w:divBdr>
          <w:divsChild>
            <w:div w:id="225070583">
              <w:marLeft w:val="1155"/>
              <w:marRight w:val="0"/>
              <w:marTop w:val="0"/>
              <w:marBottom w:val="0"/>
              <w:divBdr>
                <w:top w:val="none" w:sz="0" w:space="0" w:color="auto"/>
                <w:left w:val="none" w:sz="0" w:space="0" w:color="auto"/>
                <w:bottom w:val="none" w:sz="0" w:space="0" w:color="auto"/>
                <w:right w:val="none" w:sz="0" w:space="0" w:color="auto"/>
              </w:divBdr>
            </w:div>
            <w:div w:id="551233061">
              <w:marLeft w:val="1155"/>
              <w:marRight w:val="0"/>
              <w:marTop w:val="0"/>
              <w:marBottom w:val="0"/>
              <w:divBdr>
                <w:top w:val="none" w:sz="0" w:space="0" w:color="auto"/>
                <w:left w:val="none" w:sz="0" w:space="0" w:color="auto"/>
                <w:bottom w:val="none" w:sz="0" w:space="0" w:color="auto"/>
                <w:right w:val="none" w:sz="0" w:space="0" w:color="auto"/>
              </w:divBdr>
            </w:div>
            <w:div w:id="1778601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751642">
      <w:bodyDiv w:val="1"/>
      <w:marLeft w:val="0"/>
      <w:marRight w:val="0"/>
      <w:marTop w:val="0"/>
      <w:marBottom w:val="0"/>
      <w:divBdr>
        <w:top w:val="none" w:sz="0" w:space="0" w:color="auto"/>
        <w:left w:val="none" w:sz="0" w:space="0" w:color="auto"/>
        <w:bottom w:val="none" w:sz="0" w:space="0" w:color="auto"/>
        <w:right w:val="none" w:sz="0" w:space="0" w:color="auto"/>
      </w:divBdr>
      <w:divsChild>
        <w:div w:id="2055080314">
          <w:marLeft w:val="0"/>
          <w:marRight w:val="0"/>
          <w:marTop w:val="0"/>
          <w:marBottom w:val="0"/>
          <w:divBdr>
            <w:top w:val="none" w:sz="0" w:space="0" w:color="auto"/>
            <w:left w:val="none" w:sz="0" w:space="0" w:color="auto"/>
            <w:bottom w:val="none" w:sz="0" w:space="0" w:color="auto"/>
            <w:right w:val="none" w:sz="0" w:space="0" w:color="auto"/>
          </w:divBdr>
        </w:div>
        <w:div w:id="688873122">
          <w:marLeft w:val="0"/>
          <w:marRight w:val="0"/>
          <w:marTop w:val="150"/>
          <w:marBottom w:val="0"/>
          <w:divBdr>
            <w:top w:val="none" w:sz="0" w:space="0" w:color="auto"/>
            <w:left w:val="none" w:sz="0" w:space="0" w:color="auto"/>
            <w:bottom w:val="none" w:sz="0" w:space="0" w:color="auto"/>
            <w:right w:val="none" w:sz="0" w:space="0" w:color="auto"/>
          </w:divBdr>
          <w:divsChild>
            <w:div w:id="1278609862">
              <w:marLeft w:val="1155"/>
              <w:marRight w:val="0"/>
              <w:marTop w:val="0"/>
              <w:marBottom w:val="0"/>
              <w:divBdr>
                <w:top w:val="none" w:sz="0" w:space="0" w:color="auto"/>
                <w:left w:val="none" w:sz="0" w:space="0" w:color="auto"/>
                <w:bottom w:val="none" w:sz="0" w:space="0" w:color="auto"/>
                <w:right w:val="none" w:sz="0" w:space="0" w:color="auto"/>
              </w:divBdr>
            </w:div>
            <w:div w:id="2101756979">
              <w:marLeft w:val="1155"/>
              <w:marRight w:val="0"/>
              <w:marTop w:val="0"/>
              <w:marBottom w:val="0"/>
              <w:divBdr>
                <w:top w:val="none" w:sz="0" w:space="0" w:color="auto"/>
                <w:left w:val="none" w:sz="0" w:space="0" w:color="auto"/>
                <w:bottom w:val="none" w:sz="0" w:space="0" w:color="auto"/>
                <w:right w:val="none" w:sz="0" w:space="0" w:color="auto"/>
              </w:divBdr>
            </w:div>
            <w:div w:id="20088265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751968">
      <w:bodyDiv w:val="1"/>
      <w:marLeft w:val="0"/>
      <w:marRight w:val="0"/>
      <w:marTop w:val="0"/>
      <w:marBottom w:val="0"/>
      <w:divBdr>
        <w:top w:val="none" w:sz="0" w:space="0" w:color="auto"/>
        <w:left w:val="none" w:sz="0" w:space="0" w:color="auto"/>
        <w:bottom w:val="none" w:sz="0" w:space="0" w:color="auto"/>
        <w:right w:val="none" w:sz="0" w:space="0" w:color="auto"/>
      </w:divBdr>
    </w:div>
    <w:div w:id="3790089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5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08397">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1312">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3137">
      <w:bodyDiv w:val="1"/>
      <w:marLeft w:val="0"/>
      <w:marRight w:val="0"/>
      <w:marTop w:val="0"/>
      <w:marBottom w:val="0"/>
      <w:divBdr>
        <w:top w:val="none" w:sz="0" w:space="0" w:color="auto"/>
        <w:left w:val="none" w:sz="0" w:space="0" w:color="auto"/>
        <w:bottom w:val="none" w:sz="0" w:space="0" w:color="auto"/>
        <w:right w:val="none" w:sz="0" w:space="0" w:color="auto"/>
      </w:divBdr>
      <w:divsChild>
        <w:div w:id="1719478024">
          <w:marLeft w:val="0"/>
          <w:marRight w:val="0"/>
          <w:marTop w:val="0"/>
          <w:marBottom w:val="0"/>
          <w:divBdr>
            <w:top w:val="none" w:sz="0" w:space="0" w:color="auto"/>
            <w:left w:val="none" w:sz="0" w:space="0" w:color="auto"/>
            <w:bottom w:val="none" w:sz="0" w:space="0" w:color="auto"/>
            <w:right w:val="none" w:sz="0" w:space="0" w:color="auto"/>
          </w:divBdr>
        </w:div>
        <w:div w:id="804009868">
          <w:marLeft w:val="0"/>
          <w:marRight w:val="0"/>
          <w:marTop w:val="150"/>
          <w:marBottom w:val="0"/>
          <w:divBdr>
            <w:top w:val="none" w:sz="0" w:space="0" w:color="auto"/>
            <w:left w:val="none" w:sz="0" w:space="0" w:color="auto"/>
            <w:bottom w:val="none" w:sz="0" w:space="0" w:color="auto"/>
            <w:right w:val="none" w:sz="0" w:space="0" w:color="auto"/>
          </w:divBdr>
          <w:divsChild>
            <w:div w:id="1474830889">
              <w:marLeft w:val="1155"/>
              <w:marRight w:val="0"/>
              <w:marTop w:val="0"/>
              <w:marBottom w:val="0"/>
              <w:divBdr>
                <w:top w:val="none" w:sz="0" w:space="0" w:color="auto"/>
                <w:left w:val="none" w:sz="0" w:space="0" w:color="auto"/>
                <w:bottom w:val="none" w:sz="0" w:space="0" w:color="auto"/>
                <w:right w:val="none" w:sz="0" w:space="0" w:color="auto"/>
              </w:divBdr>
            </w:div>
            <w:div w:id="372652931">
              <w:marLeft w:val="1155"/>
              <w:marRight w:val="0"/>
              <w:marTop w:val="0"/>
              <w:marBottom w:val="0"/>
              <w:divBdr>
                <w:top w:val="none" w:sz="0" w:space="0" w:color="auto"/>
                <w:left w:val="none" w:sz="0" w:space="0" w:color="auto"/>
                <w:bottom w:val="none" w:sz="0" w:space="0" w:color="auto"/>
                <w:right w:val="none" w:sz="0" w:space="0" w:color="auto"/>
              </w:divBdr>
            </w:div>
            <w:div w:id="4435747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15710">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87229">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0955">
      <w:bodyDiv w:val="1"/>
      <w:marLeft w:val="0"/>
      <w:marRight w:val="0"/>
      <w:marTop w:val="0"/>
      <w:marBottom w:val="0"/>
      <w:divBdr>
        <w:top w:val="none" w:sz="0" w:space="0" w:color="auto"/>
        <w:left w:val="none" w:sz="0" w:space="0" w:color="auto"/>
        <w:bottom w:val="none" w:sz="0" w:space="0" w:color="auto"/>
        <w:right w:val="none" w:sz="0" w:space="0" w:color="auto"/>
      </w:divBdr>
      <w:divsChild>
        <w:div w:id="868373387">
          <w:marLeft w:val="0"/>
          <w:marRight w:val="0"/>
          <w:marTop w:val="0"/>
          <w:marBottom w:val="0"/>
          <w:divBdr>
            <w:top w:val="none" w:sz="0" w:space="0" w:color="auto"/>
            <w:left w:val="none" w:sz="0" w:space="0" w:color="auto"/>
            <w:bottom w:val="none" w:sz="0" w:space="0" w:color="auto"/>
            <w:right w:val="none" w:sz="0" w:space="0" w:color="auto"/>
          </w:divBdr>
        </w:div>
        <w:div w:id="1592467708">
          <w:marLeft w:val="0"/>
          <w:marRight w:val="0"/>
          <w:marTop w:val="150"/>
          <w:marBottom w:val="0"/>
          <w:divBdr>
            <w:top w:val="none" w:sz="0" w:space="0" w:color="auto"/>
            <w:left w:val="none" w:sz="0" w:space="0" w:color="auto"/>
            <w:bottom w:val="none" w:sz="0" w:space="0" w:color="auto"/>
            <w:right w:val="none" w:sz="0" w:space="0" w:color="auto"/>
          </w:divBdr>
          <w:divsChild>
            <w:div w:id="96678686">
              <w:marLeft w:val="1155"/>
              <w:marRight w:val="0"/>
              <w:marTop w:val="0"/>
              <w:marBottom w:val="0"/>
              <w:divBdr>
                <w:top w:val="none" w:sz="0" w:space="0" w:color="auto"/>
                <w:left w:val="none" w:sz="0" w:space="0" w:color="auto"/>
                <w:bottom w:val="none" w:sz="0" w:space="0" w:color="auto"/>
                <w:right w:val="none" w:sz="0" w:space="0" w:color="auto"/>
              </w:divBdr>
            </w:div>
            <w:div w:id="650721533">
              <w:marLeft w:val="1155"/>
              <w:marRight w:val="0"/>
              <w:marTop w:val="0"/>
              <w:marBottom w:val="0"/>
              <w:divBdr>
                <w:top w:val="none" w:sz="0" w:space="0" w:color="auto"/>
                <w:left w:val="none" w:sz="0" w:space="0" w:color="auto"/>
                <w:bottom w:val="none" w:sz="0" w:space="0" w:color="auto"/>
                <w:right w:val="none" w:sz="0" w:space="0" w:color="auto"/>
              </w:divBdr>
            </w:div>
            <w:div w:id="18169878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47739">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60484">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573003">
      <w:bodyDiv w:val="1"/>
      <w:marLeft w:val="0"/>
      <w:marRight w:val="0"/>
      <w:marTop w:val="0"/>
      <w:marBottom w:val="0"/>
      <w:divBdr>
        <w:top w:val="none" w:sz="0" w:space="0" w:color="auto"/>
        <w:left w:val="none" w:sz="0" w:space="0" w:color="auto"/>
        <w:bottom w:val="none" w:sz="0" w:space="0" w:color="auto"/>
        <w:right w:val="none" w:sz="0" w:space="0" w:color="auto"/>
      </w:divBdr>
      <w:divsChild>
        <w:div w:id="1784955574">
          <w:marLeft w:val="0"/>
          <w:marRight w:val="0"/>
          <w:marTop w:val="0"/>
          <w:marBottom w:val="0"/>
          <w:divBdr>
            <w:top w:val="none" w:sz="0" w:space="0" w:color="auto"/>
            <w:left w:val="none" w:sz="0" w:space="0" w:color="auto"/>
            <w:bottom w:val="none" w:sz="0" w:space="0" w:color="auto"/>
            <w:right w:val="none" w:sz="0" w:space="0" w:color="auto"/>
          </w:divBdr>
        </w:div>
        <w:div w:id="728189207">
          <w:marLeft w:val="0"/>
          <w:marRight w:val="0"/>
          <w:marTop w:val="150"/>
          <w:marBottom w:val="0"/>
          <w:divBdr>
            <w:top w:val="none" w:sz="0" w:space="0" w:color="auto"/>
            <w:left w:val="none" w:sz="0" w:space="0" w:color="auto"/>
            <w:bottom w:val="none" w:sz="0" w:space="0" w:color="auto"/>
            <w:right w:val="none" w:sz="0" w:space="0" w:color="auto"/>
          </w:divBdr>
          <w:divsChild>
            <w:div w:id="888423082">
              <w:marLeft w:val="1155"/>
              <w:marRight w:val="0"/>
              <w:marTop w:val="0"/>
              <w:marBottom w:val="0"/>
              <w:divBdr>
                <w:top w:val="none" w:sz="0" w:space="0" w:color="auto"/>
                <w:left w:val="none" w:sz="0" w:space="0" w:color="auto"/>
                <w:bottom w:val="none" w:sz="0" w:space="0" w:color="auto"/>
                <w:right w:val="none" w:sz="0" w:space="0" w:color="auto"/>
              </w:divBdr>
            </w:div>
            <w:div w:id="2590735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883852">
      <w:bodyDiv w:val="1"/>
      <w:marLeft w:val="0"/>
      <w:marRight w:val="0"/>
      <w:marTop w:val="0"/>
      <w:marBottom w:val="0"/>
      <w:divBdr>
        <w:top w:val="none" w:sz="0" w:space="0" w:color="auto"/>
        <w:left w:val="none" w:sz="0" w:space="0" w:color="auto"/>
        <w:bottom w:val="none" w:sz="0" w:space="0" w:color="auto"/>
        <w:right w:val="none" w:sz="0" w:space="0" w:color="auto"/>
      </w:divBdr>
      <w:divsChild>
        <w:div w:id="1327856857">
          <w:marLeft w:val="0"/>
          <w:marRight w:val="0"/>
          <w:marTop w:val="0"/>
          <w:marBottom w:val="0"/>
          <w:divBdr>
            <w:top w:val="none" w:sz="0" w:space="0" w:color="auto"/>
            <w:left w:val="none" w:sz="0" w:space="0" w:color="auto"/>
            <w:bottom w:val="none" w:sz="0" w:space="0" w:color="auto"/>
            <w:right w:val="none" w:sz="0" w:space="0" w:color="auto"/>
          </w:divBdr>
        </w:div>
        <w:div w:id="1727677398">
          <w:marLeft w:val="0"/>
          <w:marRight w:val="0"/>
          <w:marTop w:val="150"/>
          <w:marBottom w:val="0"/>
          <w:divBdr>
            <w:top w:val="none" w:sz="0" w:space="0" w:color="auto"/>
            <w:left w:val="none" w:sz="0" w:space="0" w:color="auto"/>
            <w:bottom w:val="none" w:sz="0" w:space="0" w:color="auto"/>
            <w:right w:val="none" w:sz="0" w:space="0" w:color="auto"/>
          </w:divBdr>
          <w:divsChild>
            <w:div w:id="1579291477">
              <w:marLeft w:val="1155"/>
              <w:marRight w:val="0"/>
              <w:marTop w:val="0"/>
              <w:marBottom w:val="0"/>
              <w:divBdr>
                <w:top w:val="none" w:sz="0" w:space="0" w:color="auto"/>
                <w:left w:val="none" w:sz="0" w:space="0" w:color="auto"/>
                <w:bottom w:val="none" w:sz="0" w:space="0" w:color="auto"/>
                <w:right w:val="none" w:sz="0" w:space="0" w:color="auto"/>
              </w:divBdr>
            </w:div>
            <w:div w:id="1094790941">
              <w:marLeft w:val="1155"/>
              <w:marRight w:val="0"/>
              <w:marTop w:val="0"/>
              <w:marBottom w:val="0"/>
              <w:divBdr>
                <w:top w:val="none" w:sz="0" w:space="0" w:color="auto"/>
                <w:left w:val="none" w:sz="0" w:space="0" w:color="auto"/>
                <w:bottom w:val="none" w:sz="0" w:space="0" w:color="auto"/>
                <w:right w:val="none" w:sz="0" w:space="0" w:color="auto"/>
              </w:divBdr>
            </w:div>
            <w:div w:id="2301920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7163">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87902">
      <w:bodyDiv w:val="1"/>
      <w:marLeft w:val="0"/>
      <w:marRight w:val="0"/>
      <w:marTop w:val="0"/>
      <w:marBottom w:val="0"/>
      <w:divBdr>
        <w:top w:val="none" w:sz="0" w:space="0" w:color="auto"/>
        <w:left w:val="none" w:sz="0" w:space="0" w:color="auto"/>
        <w:bottom w:val="none" w:sz="0" w:space="0" w:color="auto"/>
        <w:right w:val="none" w:sz="0" w:space="0" w:color="auto"/>
      </w:divBdr>
      <w:divsChild>
        <w:div w:id="51083179">
          <w:marLeft w:val="0"/>
          <w:marRight w:val="0"/>
          <w:marTop w:val="0"/>
          <w:marBottom w:val="0"/>
          <w:divBdr>
            <w:top w:val="none" w:sz="0" w:space="0" w:color="auto"/>
            <w:left w:val="none" w:sz="0" w:space="0" w:color="auto"/>
            <w:bottom w:val="none" w:sz="0" w:space="0" w:color="auto"/>
            <w:right w:val="none" w:sz="0" w:space="0" w:color="auto"/>
          </w:divBdr>
        </w:div>
        <w:div w:id="1874808954">
          <w:marLeft w:val="0"/>
          <w:marRight w:val="0"/>
          <w:marTop w:val="150"/>
          <w:marBottom w:val="0"/>
          <w:divBdr>
            <w:top w:val="none" w:sz="0" w:space="0" w:color="auto"/>
            <w:left w:val="none" w:sz="0" w:space="0" w:color="auto"/>
            <w:bottom w:val="none" w:sz="0" w:space="0" w:color="auto"/>
            <w:right w:val="none" w:sz="0" w:space="0" w:color="auto"/>
          </w:divBdr>
          <w:divsChild>
            <w:div w:id="108820802">
              <w:marLeft w:val="1155"/>
              <w:marRight w:val="0"/>
              <w:marTop w:val="0"/>
              <w:marBottom w:val="0"/>
              <w:divBdr>
                <w:top w:val="none" w:sz="0" w:space="0" w:color="auto"/>
                <w:left w:val="none" w:sz="0" w:space="0" w:color="auto"/>
                <w:bottom w:val="none" w:sz="0" w:space="0" w:color="auto"/>
                <w:right w:val="none" w:sz="0" w:space="0" w:color="auto"/>
              </w:divBdr>
            </w:div>
            <w:div w:id="2066028184">
              <w:marLeft w:val="1155"/>
              <w:marRight w:val="0"/>
              <w:marTop w:val="0"/>
              <w:marBottom w:val="0"/>
              <w:divBdr>
                <w:top w:val="none" w:sz="0" w:space="0" w:color="auto"/>
                <w:left w:val="none" w:sz="0" w:space="0" w:color="auto"/>
                <w:bottom w:val="none" w:sz="0" w:space="0" w:color="auto"/>
                <w:right w:val="none" w:sz="0" w:space="0" w:color="auto"/>
              </w:divBdr>
            </w:div>
            <w:div w:id="14834295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3372">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48819">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380352">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0928765">
      <w:bodyDiv w:val="1"/>
      <w:marLeft w:val="0"/>
      <w:marRight w:val="0"/>
      <w:marTop w:val="0"/>
      <w:marBottom w:val="0"/>
      <w:divBdr>
        <w:top w:val="none" w:sz="0" w:space="0" w:color="auto"/>
        <w:left w:val="none" w:sz="0" w:space="0" w:color="auto"/>
        <w:bottom w:val="none" w:sz="0" w:space="0" w:color="auto"/>
        <w:right w:val="none" w:sz="0" w:space="0" w:color="auto"/>
      </w:divBdr>
      <w:divsChild>
        <w:div w:id="1310553567">
          <w:marLeft w:val="0"/>
          <w:marRight w:val="0"/>
          <w:marTop w:val="0"/>
          <w:marBottom w:val="0"/>
          <w:divBdr>
            <w:top w:val="none" w:sz="0" w:space="0" w:color="auto"/>
            <w:left w:val="none" w:sz="0" w:space="0" w:color="auto"/>
            <w:bottom w:val="none" w:sz="0" w:space="0" w:color="auto"/>
            <w:right w:val="none" w:sz="0" w:space="0" w:color="auto"/>
          </w:divBdr>
        </w:div>
        <w:div w:id="1739090268">
          <w:marLeft w:val="0"/>
          <w:marRight w:val="0"/>
          <w:marTop w:val="150"/>
          <w:marBottom w:val="0"/>
          <w:divBdr>
            <w:top w:val="none" w:sz="0" w:space="0" w:color="auto"/>
            <w:left w:val="none" w:sz="0" w:space="0" w:color="auto"/>
            <w:bottom w:val="none" w:sz="0" w:space="0" w:color="auto"/>
            <w:right w:val="none" w:sz="0" w:space="0" w:color="auto"/>
          </w:divBdr>
          <w:divsChild>
            <w:div w:id="111749275">
              <w:marLeft w:val="1155"/>
              <w:marRight w:val="0"/>
              <w:marTop w:val="0"/>
              <w:marBottom w:val="0"/>
              <w:divBdr>
                <w:top w:val="none" w:sz="0" w:space="0" w:color="auto"/>
                <w:left w:val="none" w:sz="0" w:space="0" w:color="auto"/>
                <w:bottom w:val="none" w:sz="0" w:space="0" w:color="auto"/>
                <w:right w:val="none" w:sz="0" w:space="0" w:color="auto"/>
              </w:divBdr>
            </w:div>
            <w:div w:id="1151405106">
              <w:marLeft w:val="1155"/>
              <w:marRight w:val="0"/>
              <w:marTop w:val="0"/>
              <w:marBottom w:val="0"/>
              <w:divBdr>
                <w:top w:val="none" w:sz="0" w:space="0" w:color="auto"/>
                <w:left w:val="none" w:sz="0" w:space="0" w:color="auto"/>
                <w:bottom w:val="none" w:sz="0" w:space="0" w:color="auto"/>
                <w:right w:val="none" w:sz="0" w:space="0" w:color="auto"/>
              </w:divBdr>
            </w:div>
            <w:div w:id="15531549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00585">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5514">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163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3815409">
      <w:bodyDiv w:val="1"/>
      <w:marLeft w:val="0"/>
      <w:marRight w:val="0"/>
      <w:marTop w:val="0"/>
      <w:marBottom w:val="0"/>
      <w:divBdr>
        <w:top w:val="none" w:sz="0" w:space="0" w:color="auto"/>
        <w:left w:val="none" w:sz="0" w:space="0" w:color="auto"/>
        <w:bottom w:val="none" w:sz="0" w:space="0" w:color="auto"/>
        <w:right w:val="none" w:sz="0" w:space="0" w:color="auto"/>
      </w:divBdr>
    </w:div>
    <w:div w:id="53815834">
      <w:bodyDiv w:val="1"/>
      <w:marLeft w:val="0"/>
      <w:marRight w:val="0"/>
      <w:marTop w:val="0"/>
      <w:marBottom w:val="0"/>
      <w:divBdr>
        <w:top w:val="none" w:sz="0" w:space="0" w:color="auto"/>
        <w:left w:val="none" w:sz="0" w:space="0" w:color="auto"/>
        <w:bottom w:val="none" w:sz="0" w:space="0" w:color="auto"/>
        <w:right w:val="none" w:sz="0" w:space="0" w:color="auto"/>
      </w:divBdr>
    </w:div>
    <w:div w:id="53965756">
      <w:bodyDiv w:val="1"/>
      <w:marLeft w:val="0"/>
      <w:marRight w:val="0"/>
      <w:marTop w:val="0"/>
      <w:marBottom w:val="0"/>
      <w:divBdr>
        <w:top w:val="none" w:sz="0" w:space="0" w:color="auto"/>
        <w:left w:val="none" w:sz="0" w:space="0" w:color="auto"/>
        <w:bottom w:val="none" w:sz="0" w:space="0" w:color="auto"/>
        <w:right w:val="none" w:sz="0" w:space="0" w:color="auto"/>
      </w:divBdr>
      <w:divsChild>
        <w:div w:id="326399800">
          <w:marLeft w:val="0"/>
          <w:marRight w:val="0"/>
          <w:marTop w:val="0"/>
          <w:marBottom w:val="0"/>
          <w:divBdr>
            <w:top w:val="none" w:sz="0" w:space="0" w:color="auto"/>
            <w:left w:val="none" w:sz="0" w:space="0" w:color="auto"/>
            <w:bottom w:val="none" w:sz="0" w:space="0" w:color="auto"/>
            <w:right w:val="none" w:sz="0" w:space="0" w:color="auto"/>
          </w:divBdr>
        </w:div>
        <w:div w:id="1092891318">
          <w:marLeft w:val="0"/>
          <w:marRight w:val="0"/>
          <w:marTop w:val="150"/>
          <w:marBottom w:val="0"/>
          <w:divBdr>
            <w:top w:val="none" w:sz="0" w:space="0" w:color="auto"/>
            <w:left w:val="none" w:sz="0" w:space="0" w:color="auto"/>
            <w:bottom w:val="none" w:sz="0" w:space="0" w:color="auto"/>
            <w:right w:val="none" w:sz="0" w:space="0" w:color="auto"/>
          </w:divBdr>
          <w:divsChild>
            <w:div w:id="963999890">
              <w:marLeft w:val="1155"/>
              <w:marRight w:val="0"/>
              <w:marTop w:val="0"/>
              <w:marBottom w:val="0"/>
              <w:divBdr>
                <w:top w:val="none" w:sz="0" w:space="0" w:color="auto"/>
                <w:left w:val="none" w:sz="0" w:space="0" w:color="auto"/>
                <w:bottom w:val="none" w:sz="0" w:space="0" w:color="auto"/>
                <w:right w:val="none" w:sz="0" w:space="0" w:color="auto"/>
              </w:divBdr>
            </w:div>
            <w:div w:id="885222663">
              <w:marLeft w:val="1155"/>
              <w:marRight w:val="0"/>
              <w:marTop w:val="0"/>
              <w:marBottom w:val="0"/>
              <w:divBdr>
                <w:top w:val="none" w:sz="0" w:space="0" w:color="auto"/>
                <w:left w:val="none" w:sz="0" w:space="0" w:color="auto"/>
                <w:bottom w:val="none" w:sz="0" w:space="0" w:color="auto"/>
                <w:right w:val="none" w:sz="0" w:space="0" w:color="auto"/>
              </w:divBdr>
            </w:div>
            <w:div w:id="11628126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5270">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588694">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254134">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838541">
      <w:bodyDiv w:val="1"/>
      <w:marLeft w:val="0"/>
      <w:marRight w:val="0"/>
      <w:marTop w:val="0"/>
      <w:marBottom w:val="0"/>
      <w:divBdr>
        <w:top w:val="none" w:sz="0" w:space="0" w:color="auto"/>
        <w:left w:val="none" w:sz="0" w:space="0" w:color="auto"/>
        <w:bottom w:val="none" w:sz="0" w:space="0" w:color="auto"/>
        <w:right w:val="none" w:sz="0" w:space="0" w:color="auto"/>
      </w:divBdr>
    </w:div>
    <w:div w:id="60949976">
      <w:bodyDiv w:val="1"/>
      <w:marLeft w:val="0"/>
      <w:marRight w:val="0"/>
      <w:marTop w:val="0"/>
      <w:marBottom w:val="0"/>
      <w:divBdr>
        <w:top w:val="none" w:sz="0" w:space="0" w:color="auto"/>
        <w:left w:val="none" w:sz="0" w:space="0" w:color="auto"/>
        <w:bottom w:val="none" w:sz="0" w:space="0" w:color="auto"/>
        <w:right w:val="none" w:sz="0" w:space="0" w:color="auto"/>
      </w:divBdr>
      <w:divsChild>
        <w:div w:id="172036449">
          <w:marLeft w:val="0"/>
          <w:marRight w:val="0"/>
          <w:marTop w:val="0"/>
          <w:marBottom w:val="0"/>
          <w:divBdr>
            <w:top w:val="none" w:sz="0" w:space="0" w:color="auto"/>
            <w:left w:val="none" w:sz="0" w:space="0" w:color="auto"/>
            <w:bottom w:val="none" w:sz="0" w:space="0" w:color="auto"/>
            <w:right w:val="none" w:sz="0" w:space="0" w:color="auto"/>
          </w:divBdr>
        </w:div>
        <w:div w:id="1573080189">
          <w:marLeft w:val="0"/>
          <w:marRight w:val="0"/>
          <w:marTop w:val="150"/>
          <w:marBottom w:val="0"/>
          <w:divBdr>
            <w:top w:val="none" w:sz="0" w:space="0" w:color="auto"/>
            <w:left w:val="none" w:sz="0" w:space="0" w:color="auto"/>
            <w:bottom w:val="none" w:sz="0" w:space="0" w:color="auto"/>
            <w:right w:val="none" w:sz="0" w:space="0" w:color="auto"/>
          </w:divBdr>
          <w:divsChild>
            <w:div w:id="1002776133">
              <w:marLeft w:val="1155"/>
              <w:marRight w:val="0"/>
              <w:marTop w:val="0"/>
              <w:marBottom w:val="0"/>
              <w:divBdr>
                <w:top w:val="none" w:sz="0" w:space="0" w:color="auto"/>
                <w:left w:val="none" w:sz="0" w:space="0" w:color="auto"/>
                <w:bottom w:val="none" w:sz="0" w:space="0" w:color="auto"/>
                <w:right w:val="none" w:sz="0" w:space="0" w:color="auto"/>
              </w:divBdr>
            </w:div>
            <w:div w:id="10996391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1019">
      <w:bodyDiv w:val="1"/>
      <w:marLeft w:val="0"/>
      <w:marRight w:val="0"/>
      <w:marTop w:val="0"/>
      <w:marBottom w:val="0"/>
      <w:divBdr>
        <w:top w:val="none" w:sz="0" w:space="0" w:color="auto"/>
        <w:left w:val="none" w:sz="0" w:space="0" w:color="auto"/>
        <w:bottom w:val="none" w:sz="0" w:space="0" w:color="auto"/>
        <w:right w:val="none" w:sz="0" w:space="0" w:color="auto"/>
      </w:divBdr>
      <w:divsChild>
        <w:div w:id="2079596481">
          <w:marLeft w:val="0"/>
          <w:marRight w:val="0"/>
          <w:marTop w:val="0"/>
          <w:marBottom w:val="0"/>
          <w:divBdr>
            <w:top w:val="none" w:sz="0" w:space="0" w:color="auto"/>
            <w:left w:val="none" w:sz="0" w:space="0" w:color="auto"/>
            <w:bottom w:val="none" w:sz="0" w:space="0" w:color="auto"/>
            <w:right w:val="none" w:sz="0" w:space="0" w:color="auto"/>
          </w:divBdr>
        </w:div>
        <w:div w:id="848064406">
          <w:marLeft w:val="0"/>
          <w:marRight w:val="0"/>
          <w:marTop w:val="150"/>
          <w:marBottom w:val="0"/>
          <w:divBdr>
            <w:top w:val="none" w:sz="0" w:space="0" w:color="auto"/>
            <w:left w:val="none" w:sz="0" w:space="0" w:color="auto"/>
            <w:bottom w:val="none" w:sz="0" w:space="0" w:color="auto"/>
            <w:right w:val="none" w:sz="0" w:space="0" w:color="auto"/>
          </w:divBdr>
          <w:divsChild>
            <w:div w:id="1129129762">
              <w:marLeft w:val="1155"/>
              <w:marRight w:val="0"/>
              <w:marTop w:val="0"/>
              <w:marBottom w:val="0"/>
              <w:divBdr>
                <w:top w:val="none" w:sz="0" w:space="0" w:color="auto"/>
                <w:left w:val="none" w:sz="0" w:space="0" w:color="auto"/>
                <w:bottom w:val="none" w:sz="0" w:space="0" w:color="auto"/>
                <w:right w:val="none" w:sz="0" w:space="0" w:color="auto"/>
              </w:divBdr>
            </w:div>
            <w:div w:id="1210994485">
              <w:marLeft w:val="1155"/>
              <w:marRight w:val="0"/>
              <w:marTop w:val="0"/>
              <w:marBottom w:val="0"/>
              <w:divBdr>
                <w:top w:val="none" w:sz="0" w:space="0" w:color="auto"/>
                <w:left w:val="none" w:sz="0" w:space="0" w:color="auto"/>
                <w:bottom w:val="none" w:sz="0" w:space="0" w:color="auto"/>
                <w:right w:val="none" w:sz="0" w:space="0" w:color="auto"/>
              </w:divBdr>
            </w:div>
            <w:div w:id="11588891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8720">
      <w:bodyDiv w:val="1"/>
      <w:marLeft w:val="0"/>
      <w:marRight w:val="0"/>
      <w:marTop w:val="0"/>
      <w:marBottom w:val="0"/>
      <w:divBdr>
        <w:top w:val="none" w:sz="0" w:space="0" w:color="auto"/>
        <w:left w:val="none" w:sz="0" w:space="0" w:color="auto"/>
        <w:bottom w:val="none" w:sz="0" w:space="0" w:color="auto"/>
        <w:right w:val="none" w:sz="0" w:space="0" w:color="auto"/>
      </w:divBdr>
      <w:divsChild>
        <w:div w:id="2045405861">
          <w:marLeft w:val="0"/>
          <w:marRight w:val="0"/>
          <w:marTop w:val="0"/>
          <w:marBottom w:val="0"/>
          <w:divBdr>
            <w:top w:val="none" w:sz="0" w:space="0" w:color="auto"/>
            <w:left w:val="none" w:sz="0" w:space="0" w:color="auto"/>
            <w:bottom w:val="none" w:sz="0" w:space="0" w:color="auto"/>
            <w:right w:val="none" w:sz="0" w:space="0" w:color="auto"/>
          </w:divBdr>
        </w:div>
        <w:div w:id="1023634426">
          <w:marLeft w:val="0"/>
          <w:marRight w:val="0"/>
          <w:marTop w:val="150"/>
          <w:marBottom w:val="0"/>
          <w:divBdr>
            <w:top w:val="none" w:sz="0" w:space="0" w:color="auto"/>
            <w:left w:val="none" w:sz="0" w:space="0" w:color="auto"/>
            <w:bottom w:val="none" w:sz="0" w:space="0" w:color="auto"/>
            <w:right w:val="none" w:sz="0" w:space="0" w:color="auto"/>
          </w:divBdr>
          <w:divsChild>
            <w:div w:id="684787736">
              <w:marLeft w:val="1155"/>
              <w:marRight w:val="0"/>
              <w:marTop w:val="0"/>
              <w:marBottom w:val="0"/>
              <w:divBdr>
                <w:top w:val="none" w:sz="0" w:space="0" w:color="auto"/>
                <w:left w:val="none" w:sz="0" w:space="0" w:color="auto"/>
                <w:bottom w:val="none" w:sz="0" w:space="0" w:color="auto"/>
                <w:right w:val="none" w:sz="0" w:space="0" w:color="auto"/>
              </w:divBdr>
            </w:div>
            <w:div w:id="139855503">
              <w:marLeft w:val="1155"/>
              <w:marRight w:val="0"/>
              <w:marTop w:val="0"/>
              <w:marBottom w:val="0"/>
              <w:divBdr>
                <w:top w:val="none" w:sz="0" w:space="0" w:color="auto"/>
                <w:left w:val="none" w:sz="0" w:space="0" w:color="auto"/>
                <w:bottom w:val="none" w:sz="0" w:space="0" w:color="auto"/>
                <w:right w:val="none" w:sz="0" w:space="0" w:color="auto"/>
              </w:divBdr>
            </w:div>
            <w:div w:id="5931723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501268">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0412">
      <w:bodyDiv w:val="1"/>
      <w:marLeft w:val="0"/>
      <w:marRight w:val="0"/>
      <w:marTop w:val="0"/>
      <w:marBottom w:val="0"/>
      <w:divBdr>
        <w:top w:val="none" w:sz="0" w:space="0" w:color="auto"/>
        <w:left w:val="none" w:sz="0" w:space="0" w:color="auto"/>
        <w:bottom w:val="none" w:sz="0" w:space="0" w:color="auto"/>
        <w:right w:val="none" w:sz="0" w:space="0" w:color="auto"/>
      </w:divBdr>
      <w:divsChild>
        <w:div w:id="1573471142">
          <w:marLeft w:val="0"/>
          <w:marRight w:val="0"/>
          <w:marTop w:val="0"/>
          <w:marBottom w:val="0"/>
          <w:divBdr>
            <w:top w:val="none" w:sz="0" w:space="0" w:color="auto"/>
            <w:left w:val="none" w:sz="0" w:space="0" w:color="auto"/>
            <w:bottom w:val="none" w:sz="0" w:space="0" w:color="auto"/>
            <w:right w:val="none" w:sz="0" w:space="0" w:color="auto"/>
          </w:divBdr>
        </w:div>
        <w:div w:id="1888839297">
          <w:marLeft w:val="0"/>
          <w:marRight w:val="0"/>
          <w:marTop w:val="150"/>
          <w:marBottom w:val="0"/>
          <w:divBdr>
            <w:top w:val="none" w:sz="0" w:space="0" w:color="auto"/>
            <w:left w:val="none" w:sz="0" w:space="0" w:color="auto"/>
            <w:bottom w:val="none" w:sz="0" w:space="0" w:color="auto"/>
            <w:right w:val="none" w:sz="0" w:space="0" w:color="auto"/>
          </w:divBdr>
          <w:divsChild>
            <w:div w:id="1792430045">
              <w:marLeft w:val="1155"/>
              <w:marRight w:val="0"/>
              <w:marTop w:val="0"/>
              <w:marBottom w:val="0"/>
              <w:divBdr>
                <w:top w:val="none" w:sz="0" w:space="0" w:color="auto"/>
                <w:left w:val="none" w:sz="0" w:space="0" w:color="auto"/>
                <w:bottom w:val="none" w:sz="0" w:space="0" w:color="auto"/>
                <w:right w:val="none" w:sz="0" w:space="0" w:color="auto"/>
              </w:divBdr>
            </w:div>
            <w:div w:id="2020741634">
              <w:marLeft w:val="1155"/>
              <w:marRight w:val="0"/>
              <w:marTop w:val="0"/>
              <w:marBottom w:val="0"/>
              <w:divBdr>
                <w:top w:val="none" w:sz="0" w:space="0" w:color="auto"/>
                <w:left w:val="none" w:sz="0" w:space="0" w:color="auto"/>
                <w:bottom w:val="none" w:sz="0" w:space="0" w:color="auto"/>
                <w:right w:val="none" w:sz="0" w:space="0" w:color="auto"/>
              </w:divBdr>
            </w:div>
            <w:div w:id="17277573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10345">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25376">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30993">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3619">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0091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92736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75856">
      <w:bodyDiv w:val="1"/>
      <w:marLeft w:val="0"/>
      <w:marRight w:val="0"/>
      <w:marTop w:val="0"/>
      <w:marBottom w:val="0"/>
      <w:divBdr>
        <w:top w:val="none" w:sz="0" w:space="0" w:color="auto"/>
        <w:left w:val="none" w:sz="0" w:space="0" w:color="auto"/>
        <w:bottom w:val="none" w:sz="0" w:space="0" w:color="auto"/>
        <w:right w:val="none" w:sz="0" w:space="0" w:color="auto"/>
      </w:divBdr>
      <w:divsChild>
        <w:div w:id="1973368893">
          <w:marLeft w:val="0"/>
          <w:marRight w:val="0"/>
          <w:marTop w:val="0"/>
          <w:marBottom w:val="0"/>
          <w:divBdr>
            <w:top w:val="none" w:sz="0" w:space="0" w:color="auto"/>
            <w:left w:val="none" w:sz="0" w:space="0" w:color="auto"/>
            <w:bottom w:val="none" w:sz="0" w:space="0" w:color="auto"/>
            <w:right w:val="none" w:sz="0" w:space="0" w:color="auto"/>
          </w:divBdr>
        </w:div>
        <w:div w:id="568270350">
          <w:marLeft w:val="0"/>
          <w:marRight w:val="0"/>
          <w:marTop w:val="150"/>
          <w:marBottom w:val="0"/>
          <w:divBdr>
            <w:top w:val="none" w:sz="0" w:space="0" w:color="auto"/>
            <w:left w:val="none" w:sz="0" w:space="0" w:color="auto"/>
            <w:bottom w:val="none" w:sz="0" w:space="0" w:color="auto"/>
            <w:right w:val="none" w:sz="0" w:space="0" w:color="auto"/>
          </w:divBdr>
          <w:divsChild>
            <w:div w:id="55974038">
              <w:marLeft w:val="1155"/>
              <w:marRight w:val="0"/>
              <w:marTop w:val="0"/>
              <w:marBottom w:val="0"/>
              <w:divBdr>
                <w:top w:val="none" w:sz="0" w:space="0" w:color="auto"/>
                <w:left w:val="none" w:sz="0" w:space="0" w:color="auto"/>
                <w:bottom w:val="none" w:sz="0" w:space="0" w:color="auto"/>
                <w:right w:val="none" w:sz="0" w:space="0" w:color="auto"/>
              </w:divBdr>
            </w:div>
            <w:div w:id="1416827144">
              <w:marLeft w:val="1155"/>
              <w:marRight w:val="0"/>
              <w:marTop w:val="0"/>
              <w:marBottom w:val="0"/>
              <w:divBdr>
                <w:top w:val="none" w:sz="0" w:space="0" w:color="auto"/>
                <w:left w:val="none" w:sz="0" w:space="0" w:color="auto"/>
                <w:bottom w:val="none" w:sz="0" w:space="0" w:color="auto"/>
                <w:right w:val="none" w:sz="0" w:space="0" w:color="auto"/>
              </w:divBdr>
            </w:div>
            <w:div w:id="19756025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273">
      <w:bodyDiv w:val="1"/>
      <w:marLeft w:val="0"/>
      <w:marRight w:val="0"/>
      <w:marTop w:val="0"/>
      <w:marBottom w:val="0"/>
      <w:divBdr>
        <w:top w:val="none" w:sz="0" w:space="0" w:color="auto"/>
        <w:left w:val="none" w:sz="0" w:space="0" w:color="auto"/>
        <w:bottom w:val="none" w:sz="0" w:space="0" w:color="auto"/>
        <w:right w:val="none" w:sz="0" w:space="0" w:color="auto"/>
      </w:divBdr>
      <w:divsChild>
        <w:div w:id="1465082904">
          <w:marLeft w:val="0"/>
          <w:marRight w:val="0"/>
          <w:marTop w:val="0"/>
          <w:marBottom w:val="0"/>
          <w:divBdr>
            <w:top w:val="none" w:sz="0" w:space="0" w:color="auto"/>
            <w:left w:val="none" w:sz="0" w:space="0" w:color="auto"/>
            <w:bottom w:val="none" w:sz="0" w:space="0" w:color="auto"/>
            <w:right w:val="none" w:sz="0" w:space="0" w:color="auto"/>
          </w:divBdr>
        </w:div>
        <w:div w:id="1853493496">
          <w:marLeft w:val="0"/>
          <w:marRight w:val="0"/>
          <w:marTop w:val="150"/>
          <w:marBottom w:val="0"/>
          <w:divBdr>
            <w:top w:val="none" w:sz="0" w:space="0" w:color="auto"/>
            <w:left w:val="none" w:sz="0" w:space="0" w:color="auto"/>
            <w:bottom w:val="none" w:sz="0" w:space="0" w:color="auto"/>
            <w:right w:val="none" w:sz="0" w:space="0" w:color="auto"/>
          </w:divBdr>
          <w:divsChild>
            <w:div w:id="732777879">
              <w:marLeft w:val="1155"/>
              <w:marRight w:val="0"/>
              <w:marTop w:val="0"/>
              <w:marBottom w:val="0"/>
              <w:divBdr>
                <w:top w:val="none" w:sz="0" w:space="0" w:color="auto"/>
                <w:left w:val="none" w:sz="0" w:space="0" w:color="auto"/>
                <w:bottom w:val="none" w:sz="0" w:space="0" w:color="auto"/>
                <w:right w:val="none" w:sz="0" w:space="0" w:color="auto"/>
              </w:divBdr>
            </w:div>
            <w:div w:id="1154179755">
              <w:marLeft w:val="1155"/>
              <w:marRight w:val="0"/>
              <w:marTop w:val="0"/>
              <w:marBottom w:val="0"/>
              <w:divBdr>
                <w:top w:val="none" w:sz="0" w:space="0" w:color="auto"/>
                <w:left w:val="none" w:sz="0" w:space="0" w:color="auto"/>
                <w:bottom w:val="none" w:sz="0" w:space="0" w:color="auto"/>
                <w:right w:val="none" w:sz="0" w:space="0" w:color="auto"/>
              </w:divBdr>
            </w:div>
            <w:div w:id="17159305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7987">
      <w:bodyDiv w:val="1"/>
      <w:marLeft w:val="0"/>
      <w:marRight w:val="0"/>
      <w:marTop w:val="0"/>
      <w:marBottom w:val="0"/>
      <w:divBdr>
        <w:top w:val="none" w:sz="0" w:space="0" w:color="auto"/>
        <w:left w:val="none" w:sz="0" w:space="0" w:color="auto"/>
        <w:bottom w:val="none" w:sz="0" w:space="0" w:color="auto"/>
        <w:right w:val="none" w:sz="0" w:space="0" w:color="auto"/>
      </w:divBdr>
    </w:div>
    <w:div w:id="72825019">
      <w:bodyDiv w:val="1"/>
      <w:marLeft w:val="0"/>
      <w:marRight w:val="0"/>
      <w:marTop w:val="0"/>
      <w:marBottom w:val="0"/>
      <w:divBdr>
        <w:top w:val="none" w:sz="0" w:space="0" w:color="auto"/>
        <w:left w:val="none" w:sz="0" w:space="0" w:color="auto"/>
        <w:bottom w:val="none" w:sz="0" w:space="0" w:color="auto"/>
        <w:right w:val="none" w:sz="0" w:space="0" w:color="auto"/>
      </w:divBdr>
      <w:divsChild>
        <w:div w:id="545291484">
          <w:marLeft w:val="0"/>
          <w:marRight w:val="0"/>
          <w:marTop w:val="0"/>
          <w:marBottom w:val="0"/>
          <w:divBdr>
            <w:top w:val="none" w:sz="0" w:space="0" w:color="auto"/>
            <w:left w:val="none" w:sz="0" w:space="0" w:color="auto"/>
            <w:bottom w:val="none" w:sz="0" w:space="0" w:color="auto"/>
            <w:right w:val="none" w:sz="0" w:space="0" w:color="auto"/>
          </w:divBdr>
        </w:div>
        <w:div w:id="1512799878">
          <w:marLeft w:val="0"/>
          <w:marRight w:val="0"/>
          <w:marTop w:val="150"/>
          <w:marBottom w:val="0"/>
          <w:divBdr>
            <w:top w:val="none" w:sz="0" w:space="0" w:color="auto"/>
            <w:left w:val="none" w:sz="0" w:space="0" w:color="auto"/>
            <w:bottom w:val="none" w:sz="0" w:space="0" w:color="auto"/>
            <w:right w:val="none" w:sz="0" w:space="0" w:color="auto"/>
          </w:divBdr>
          <w:divsChild>
            <w:div w:id="870650989">
              <w:marLeft w:val="1155"/>
              <w:marRight w:val="0"/>
              <w:marTop w:val="0"/>
              <w:marBottom w:val="0"/>
              <w:divBdr>
                <w:top w:val="none" w:sz="0" w:space="0" w:color="auto"/>
                <w:left w:val="none" w:sz="0" w:space="0" w:color="auto"/>
                <w:bottom w:val="none" w:sz="0" w:space="0" w:color="auto"/>
                <w:right w:val="none" w:sz="0" w:space="0" w:color="auto"/>
              </w:divBdr>
            </w:div>
            <w:div w:id="881867551">
              <w:marLeft w:val="1155"/>
              <w:marRight w:val="0"/>
              <w:marTop w:val="0"/>
              <w:marBottom w:val="0"/>
              <w:divBdr>
                <w:top w:val="none" w:sz="0" w:space="0" w:color="auto"/>
                <w:left w:val="none" w:sz="0" w:space="0" w:color="auto"/>
                <w:bottom w:val="none" w:sz="0" w:space="0" w:color="auto"/>
                <w:right w:val="none" w:sz="0" w:space="0" w:color="auto"/>
              </w:divBdr>
            </w:div>
            <w:div w:id="9038314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55093">
      <w:bodyDiv w:val="1"/>
      <w:marLeft w:val="0"/>
      <w:marRight w:val="0"/>
      <w:marTop w:val="0"/>
      <w:marBottom w:val="0"/>
      <w:divBdr>
        <w:top w:val="none" w:sz="0" w:space="0" w:color="auto"/>
        <w:left w:val="none" w:sz="0" w:space="0" w:color="auto"/>
        <w:bottom w:val="none" w:sz="0" w:space="0" w:color="auto"/>
        <w:right w:val="none" w:sz="0" w:space="0" w:color="auto"/>
      </w:divBdr>
      <w:divsChild>
        <w:div w:id="154999014">
          <w:marLeft w:val="0"/>
          <w:marRight w:val="0"/>
          <w:marTop w:val="0"/>
          <w:marBottom w:val="0"/>
          <w:divBdr>
            <w:top w:val="none" w:sz="0" w:space="0" w:color="auto"/>
            <w:left w:val="none" w:sz="0" w:space="0" w:color="auto"/>
            <w:bottom w:val="none" w:sz="0" w:space="0" w:color="auto"/>
            <w:right w:val="none" w:sz="0" w:space="0" w:color="auto"/>
          </w:divBdr>
        </w:div>
        <w:div w:id="788472638">
          <w:marLeft w:val="0"/>
          <w:marRight w:val="0"/>
          <w:marTop w:val="150"/>
          <w:marBottom w:val="0"/>
          <w:divBdr>
            <w:top w:val="none" w:sz="0" w:space="0" w:color="auto"/>
            <w:left w:val="none" w:sz="0" w:space="0" w:color="auto"/>
            <w:bottom w:val="none" w:sz="0" w:space="0" w:color="auto"/>
            <w:right w:val="none" w:sz="0" w:space="0" w:color="auto"/>
          </w:divBdr>
          <w:divsChild>
            <w:div w:id="174656923">
              <w:marLeft w:val="1155"/>
              <w:marRight w:val="0"/>
              <w:marTop w:val="0"/>
              <w:marBottom w:val="0"/>
              <w:divBdr>
                <w:top w:val="none" w:sz="0" w:space="0" w:color="auto"/>
                <w:left w:val="none" w:sz="0" w:space="0" w:color="auto"/>
                <w:bottom w:val="none" w:sz="0" w:space="0" w:color="auto"/>
                <w:right w:val="none" w:sz="0" w:space="0" w:color="auto"/>
              </w:divBdr>
            </w:div>
            <w:div w:id="2086107018">
              <w:marLeft w:val="1155"/>
              <w:marRight w:val="0"/>
              <w:marTop w:val="0"/>
              <w:marBottom w:val="0"/>
              <w:divBdr>
                <w:top w:val="none" w:sz="0" w:space="0" w:color="auto"/>
                <w:left w:val="none" w:sz="0" w:space="0" w:color="auto"/>
                <w:bottom w:val="none" w:sz="0" w:space="0" w:color="auto"/>
                <w:right w:val="none" w:sz="0" w:space="0" w:color="auto"/>
              </w:divBdr>
            </w:div>
            <w:div w:id="5947505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31433">
      <w:bodyDiv w:val="1"/>
      <w:marLeft w:val="0"/>
      <w:marRight w:val="0"/>
      <w:marTop w:val="0"/>
      <w:marBottom w:val="0"/>
      <w:divBdr>
        <w:top w:val="none" w:sz="0" w:space="0" w:color="auto"/>
        <w:left w:val="none" w:sz="0" w:space="0" w:color="auto"/>
        <w:bottom w:val="none" w:sz="0" w:space="0" w:color="auto"/>
        <w:right w:val="none" w:sz="0" w:space="0" w:color="auto"/>
      </w:divBdr>
      <w:divsChild>
        <w:div w:id="1898661734">
          <w:marLeft w:val="0"/>
          <w:marRight w:val="0"/>
          <w:marTop w:val="0"/>
          <w:marBottom w:val="0"/>
          <w:divBdr>
            <w:top w:val="none" w:sz="0" w:space="0" w:color="auto"/>
            <w:left w:val="none" w:sz="0" w:space="0" w:color="auto"/>
            <w:bottom w:val="none" w:sz="0" w:space="0" w:color="auto"/>
            <w:right w:val="none" w:sz="0" w:space="0" w:color="auto"/>
          </w:divBdr>
        </w:div>
        <w:div w:id="1970355358">
          <w:marLeft w:val="0"/>
          <w:marRight w:val="0"/>
          <w:marTop w:val="150"/>
          <w:marBottom w:val="0"/>
          <w:divBdr>
            <w:top w:val="none" w:sz="0" w:space="0" w:color="auto"/>
            <w:left w:val="none" w:sz="0" w:space="0" w:color="auto"/>
            <w:bottom w:val="none" w:sz="0" w:space="0" w:color="auto"/>
            <w:right w:val="none" w:sz="0" w:space="0" w:color="auto"/>
          </w:divBdr>
          <w:divsChild>
            <w:div w:id="1401630946">
              <w:marLeft w:val="1155"/>
              <w:marRight w:val="0"/>
              <w:marTop w:val="0"/>
              <w:marBottom w:val="0"/>
              <w:divBdr>
                <w:top w:val="none" w:sz="0" w:space="0" w:color="auto"/>
                <w:left w:val="none" w:sz="0" w:space="0" w:color="auto"/>
                <w:bottom w:val="none" w:sz="0" w:space="0" w:color="auto"/>
                <w:right w:val="none" w:sz="0" w:space="0" w:color="auto"/>
              </w:divBdr>
            </w:div>
            <w:div w:id="1789353379">
              <w:marLeft w:val="1155"/>
              <w:marRight w:val="0"/>
              <w:marTop w:val="0"/>
              <w:marBottom w:val="0"/>
              <w:divBdr>
                <w:top w:val="none" w:sz="0" w:space="0" w:color="auto"/>
                <w:left w:val="none" w:sz="0" w:space="0" w:color="auto"/>
                <w:bottom w:val="none" w:sz="0" w:space="0" w:color="auto"/>
                <w:right w:val="none" w:sz="0" w:space="0" w:color="auto"/>
              </w:divBdr>
            </w:div>
            <w:div w:id="13472439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2346">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49924">
      <w:bodyDiv w:val="1"/>
      <w:marLeft w:val="0"/>
      <w:marRight w:val="0"/>
      <w:marTop w:val="0"/>
      <w:marBottom w:val="0"/>
      <w:divBdr>
        <w:top w:val="none" w:sz="0" w:space="0" w:color="auto"/>
        <w:left w:val="none" w:sz="0" w:space="0" w:color="auto"/>
        <w:bottom w:val="none" w:sz="0" w:space="0" w:color="auto"/>
        <w:right w:val="none" w:sz="0" w:space="0" w:color="auto"/>
      </w:divBdr>
      <w:divsChild>
        <w:div w:id="1783189403">
          <w:marLeft w:val="0"/>
          <w:marRight w:val="0"/>
          <w:marTop w:val="0"/>
          <w:marBottom w:val="0"/>
          <w:divBdr>
            <w:top w:val="none" w:sz="0" w:space="0" w:color="auto"/>
            <w:left w:val="none" w:sz="0" w:space="0" w:color="auto"/>
            <w:bottom w:val="none" w:sz="0" w:space="0" w:color="auto"/>
            <w:right w:val="none" w:sz="0" w:space="0" w:color="auto"/>
          </w:divBdr>
        </w:div>
        <w:div w:id="569535252">
          <w:marLeft w:val="0"/>
          <w:marRight w:val="0"/>
          <w:marTop w:val="150"/>
          <w:marBottom w:val="0"/>
          <w:divBdr>
            <w:top w:val="none" w:sz="0" w:space="0" w:color="auto"/>
            <w:left w:val="none" w:sz="0" w:space="0" w:color="auto"/>
            <w:bottom w:val="none" w:sz="0" w:space="0" w:color="auto"/>
            <w:right w:val="none" w:sz="0" w:space="0" w:color="auto"/>
          </w:divBdr>
          <w:divsChild>
            <w:div w:id="498693196">
              <w:marLeft w:val="1155"/>
              <w:marRight w:val="0"/>
              <w:marTop w:val="0"/>
              <w:marBottom w:val="0"/>
              <w:divBdr>
                <w:top w:val="none" w:sz="0" w:space="0" w:color="auto"/>
                <w:left w:val="none" w:sz="0" w:space="0" w:color="auto"/>
                <w:bottom w:val="none" w:sz="0" w:space="0" w:color="auto"/>
                <w:right w:val="none" w:sz="0" w:space="0" w:color="auto"/>
              </w:divBdr>
            </w:div>
            <w:div w:id="1003780027">
              <w:marLeft w:val="1155"/>
              <w:marRight w:val="0"/>
              <w:marTop w:val="0"/>
              <w:marBottom w:val="0"/>
              <w:divBdr>
                <w:top w:val="none" w:sz="0" w:space="0" w:color="auto"/>
                <w:left w:val="none" w:sz="0" w:space="0" w:color="auto"/>
                <w:bottom w:val="none" w:sz="0" w:space="0" w:color="auto"/>
                <w:right w:val="none" w:sz="0" w:space="0" w:color="auto"/>
              </w:divBdr>
            </w:div>
            <w:div w:id="17498435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3744">
      <w:bodyDiv w:val="1"/>
      <w:marLeft w:val="0"/>
      <w:marRight w:val="0"/>
      <w:marTop w:val="0"/>
      <w:marBottom w:val="0"/>
      <w:divBdr>
        <w:top w:val="none" w:sz="0" w:space="0" w:color="auto"/>
        <w:left w:val="none" w:sz="0" w:space="0" w:color="auto"/>
        <w:bottom w:val="none" w:sz="0" w:space="0" w:color="auto"/>
        <w:right w:val="none" w:sz="0" w:space="0" w:color="auto"/>
      </w:divBdr>
      <w:divsChild>
        <w:div w:id="1096443153">
          <w:marLeft w:val="0"/>
          <w:marRight w:val="0"/>
          <w:marTop w:val="0"/>
          <w:marBottom w:val="0"/>
          <w:divBdr>
            <w:top w:val="none" w:sz="0" w:space="0" w:color="auto"/>
            <w:left w:val="none" w:sz="0" w:space="0" w:color="auto"/>
            <w:bottom w:val="none" w:sz="0" w:space="0" w:color="auto"/>
            <w:right w:val="none" w:sz="0" w:space="0" w:color="auto"/>
          </w:divBdr>
        </w:div>
        <w:div w:id="1742949144">
          <w:marLeft w:val="0"/>
          <w:marRight w:val="0"/>
          <w:marTop w:val="150"/>
          <w:marBottom w:val="0"/>
          <w:divBdr>
            <w:top w:val="none" w:sz="0" w:space="0" w:color="auto"/>
            <w:left w:val="none" w:sz="0" w:space="0" w:color="auto"/>
            <w:bottom w:val="none" w:sz="0" w:space="0" w:color="auto"/>
            <w:right w:val="none" w:sz="0" w:space="0" w:color="auto"/>
          </w:divBdr>
          <w:divsChild>
            <w:div w:id="657616526">
              <w:marLeft w:val="1155"/>
              <w:marRight w:val="0"/>
              <w:marTop w:val="0"/>
              <w:marBottom w:val="0"/>
              <w:divBdr>
                <w:top w:val="none" w:sz="0" w:space="0" w:color="auto"/>
                <w:left w:val="none" w:sz="0" w:space="0" w:color="auto"/>
                <w:bottom w:val="none" w:sz="0" w:space="0" w:color="auto"/>
                <w:right w:val="none" w:sz="0" w:space="0" w:color="auto"/>
              </w:divBdr>
            </w:div>
            <w:div w:id="1591307524">
              <w:marLeft w:val="1155"/>
              <w:marRight w:val="0"/>
              <w:marTop w:val="0"/>
              <w:marBottom w:val="0"/>
              <w:divBdr>
                <w:top w:val="none" w:sz="0" w:space="0" w:color="auto"/>
                <w:left w:val="none" w:sz="0" w:space="0" w:color="auto"/>
                <w:bottom w:val="none" w:sz="0" w:space="0" w:color="auto"/>
                <w:right w:val="none" w:sz="0" w:space="0" w:color="auto"/>
              </w:divBdr>
            </w:div>
            <w:div w:id="12325027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30013">
      <w:bodyDiv w:val="1"/>
      <w:marLeft w:val="0"/>
      <w:marRight w:val="0"/>
      <w:marTop w:val="0"/>
      <w:marBottom w:val="0"/>
      <w:divBdr>
        <w:top w:val="none" w:sz="0" w:space="0" w:color="auto"/>
        <w:left w:val="none" w:sz="0" w:space="0" w:color="auto"/>
        <w:bottom w:val="none" w:sz="0" w:space="0" w:color="auto"/>
        <w:right w:val="none" w:sz="0" w:space="0" w:color="auto"/>
      </w:divBdr>
      <w:divsChild>
        <w:div w:id="1768649701">
          <w:marLeft w:val="0"/>
          <w:marRight w:val="0"/>
          <w:marTop w:val="0"/>
          <w:marBottom w:val="0"/>
          <w:divBdr>
            <w:top w:val="none" w:sz="0" w:space="0" w:color="auto"/>
            <w:left w:val="none" w:sz="0" w:space="0" w:color="auto"/>
            <w:bottom w:val="none" w:sz="0" w:space="0" w:color="auto"/>
            <w:right w:val="none" w:sz="0" w:space="0" w:color="auto"/>
          </w:divBdr>
        </w:div>
        <w:div w:id="755833291">
          <w:marLeft w:val="0"/>
          <w:marRight w:val="0"/>
          <w:marTop w:val="150"/>
          <w:marBottom w:val="0"/>
          <w:divBdr>
            <w:top w:val="none" w:sz="0" w:space="0" w:color="auto"/>
            <w:left w:val="none" w:sz="0" w:space="0" w:color="auto"/>
            <w:bottom w:val="none" w:sz="0" w:space="0" w:color="auto"/>
            <w:right w:val="none" w:sz="0" w:space="0" w:color="auto"/>
          </w:divBdr>
          <w:divsChild>
            <w:div w:id="772213555">
              <w:marLeft w:val="1155"/>
              <w:marRight w:val="0"/>
              <w:marTop w:val="0"/>
              <w:marBottom w:val="0"/>
              <w:divBdr>
                <w:top w:val="none" w:sz="0" w:space="0" w:color="auto"/>
                <w:left w:val="none" w:sz="0" w:space="0" w:color="auto"/>
                <w:bottom w:val="none" w:sz="0" w:space="0" w:color="auto"/>
                <w:right w:val="none" w:sz="0" w:space="0" w:color="auto"/>
              </w:divBdr>
            </w:div>
            <w:div w:id="975914895">
              <w:marLeft w:val="1155"/>
              <w:marRight w:val="0"/>
              <w:marTop w:val="0"/>
              <w:marBottom w:val="0"/>
              <w:divBdr>
                <w:top w:val="none" w:sz="0" w:space="0" w:color="auto"/>
                <w:left w:val="none" w:sz="0" w:space="0" w:color="auto"/>
                <w:bottom w:val="none" w:sz="0" w:space="0" w:color="auto"/>
                <w:right w:val="none" w:sz="0" w:space="0" w:color="auto"/>
              </w:divBdr>
            </w:div>
            <w:div w:id="16004067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603797">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799193">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45284">
      <w:bodyDiv w:val="1"/>
      <w:marLeft w:val="0"/>
      <w:marRight w:val="0"/>
      <w:marTop w:val="0"/>
      <w:marBottom w:val="0"/>
      <w:divBdr>
        <w:top w:val="none" w:sz="0" w:space="0" w:color="auto"/>
        <w:left w:val="none" w:sz="0" w:space="0" w:color="auto"/>
        <w:bottom w:val="none" w:sz="0" w:space="0" w:color="auto"/>
        <w:right w:val="none" w:sz="0" w:space="0" w:color="auto"/>
      </w:divBdr>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2576">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71665">
      <w:bodyDiv w:val="1"/>
      <w:marLeft w:val="0"/>
      <w:marRight w:val="0"/>
      <w:marTop w:val="0"/>
      <w:marBottom w:val="0"/>
      <w:divBdr>
        <w:top w:val="none" w:sz="0" w:space="0" w:color="auto"/>
        <w:left w:val="none" w:sz="0" w:space="0" w:color="auto"/>
        <w:bottom w:val="none" w:sz="0" w:space="0" w:color="auto"/>
        <w:right w:val="none" w:sz="0" w:space="0" w:color="auto"/>
      </w:divBdr>
      <w:divsChild>
        <w:div w:id="2107342450">
          <w:marLeft w:val="0"/>
          <w:marRight w:val="0"/>
          <w:marTop w:val="0"/>
          <w:marBottom w:val="0"/>
          <w:divBdr>
            <w:top w:val="none" w:sz="0" w:space="0" w:color="auto"/>
            <w:left w:val="none" w:sz="0" w:space="0" w:color="auto"/>
            <w:bottom w:val="none" w:sz="0" w:space="0" w:color="auto"/>
            <w:right w:val="none" w:sz="0" w:space="0" w:color="auto"/>
          </w:divBdr>
        </w:div>
        <w:div w:id="1547720126">
          <w:marLeft w:val="0"/>
          <w:marRight w:val="0"/>
          <w:marTop w:val="150"/>
          <w:marBottom w:val="0"/>
          <w:divBdr>
            <w:top w:val="none" w:sz="0" w:space="0" w:color="auto"/>
            <w:left w:val="none" w:sz="0" w:space="0" w:color="auto"/>
            <w:bottom w:val="none" w:sz="0" w:space="0" w:color="auto"/>
            <w:right w:val="none" w:sz="0" w:space="0" w:color="auto"/>
          </w:divBdr>
          <w:divsChild>
            <w:div w:id="1702515798">
              <w:marLeft w:val="1155"/>
              <w:marRight w:val="0"/>
              <w:marTop w:val="0"/>
              <w:marBottom w:val="0"/>
              <w:divBdr>
                <w:top w:val="none" w:sz="0" w:space="0" w:color="auto"/>
                <w:left w:val="none" w:sz="0" w:space="0" w:color="auto"/>
                <w:bottom w:val="none" w:sz="0" w:space="0" w:color="auto"/>
                <w:right w:val="none" w:sz="0" w:space="0" w:color="auto"/>
              </w:divBdr>
            </w:div>
            <w:div w:id="1994483846">
              <w:marLeft w:val="1155"/>
              <w:marRight w:val="0"/>
              <w:marTop w:val="0"/>
              <w:marBottom w:val="0"/>
              <w:divBdr>
                <w:top w:val="none" w:sz="0" w:space="0" w:color="auto"/>
                <w:left w:val="none" w:sz="0" w:space="0" w:color="auto"/>
                <w:bottom w:val="none" w:sz="0" w:space="0" w:color="auto"/>
                <w:right w:val="none" w:sz="0" w:space="0" w:color="auto"/>
              </w:divBdr>
            </w:div>
            <w:div w:id="2400637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7352">
      <w:bodyDiv w:val="1"/>
      <w:marLeft w:val="0"/>
      <w:marRight w:val="0"/>
      <w:marTop w:val="0"/>
      <w:marBottom w:val="0"/>
      <w:divBdr>
        <w:top w:val="none" w:sz="0" w:space="0" w:color="auto"/>
        <w:left w:val="none" w:sz="0" w:space="0" w:color="auto"/>
        <w:bottom w:val="none" w:sz="0" w:space="0" w:color="auto"/>
        <w:right w:val="none" w:sz="0" w:space="0" w:color="auto"/>
      </w:divBdr>
      <w:divsChild>
        <w:div w:id="1846746645">
          <w:marLeft w:val="0"/>
          <w:marRight w:val="0"/>
          <w:marTop w:val="0"/>
          <w:marBottom w:val="0"/>
          <w:divBdr>
            <w:top w:val="none" w:sz="0" w:space="0" w:color="auto"/>
            <w:left w:val="none" w:sz="0" w:space="0" w:color="auto"/>
            <w:bottom w:val="none" w:sz="0" w:space="0" w:color="auto"/>
            <w:right w:val="none" w:sz="0" w:space="0" w:color="auto"/>
          </w:divBdr>
        </w:div>
        <w:div w:id="1682855241">
          <w:marLeft w:val="0"/>
          <w:marRight w:val="0"/>
          <w:marTop w:val="150"/>
          <w:marBottom w:val="0"/>
          <w:divBdr>
            <w:top w:val="none" w:sz="0" w:space="0" w:color="auto"/>
            <w:left w:val="none" w:sz="0" w:space="0" w:color="auto"/>
            <w:bottom w:val="none" w:sz="0" w:space="0" w:color="auto"/>
            <w:right w:val="none" w:sz="0" w:space="0" w:color="auto"/>
          </w:divBdr>
          <w:divsChild>
            <w:div w:id="1164319942">
              <w:marLeft w:val="1155"/>
              <w:marRight w:val="0"/>
              <w:marTop w:val="0"/>
              <w:marBottom w:val="0"/>
              <w:divBdr>
                <w:top w:val="none" w:sz="0" w:space="0" w:color="auto"/>
                <w:left w:val="none" w:sz="0" w:space="0" w:color="auto"/>
                <w:bottom w:val="none" w:sz="0" w:space="0" w:color="auto"/>
                <w:right w:val="none" w:sz="0" w:space="0" w:color="auto"/>
              </w:divBdr>
            </w:div>
            <w:div w:id="1722745253">
              <w:marLeft w:val="1155"/>
              <w:marRight w:val="0"/>
              <w:marTop w:val="0"/>
              <w:marBottom w:val="0"/>
              <w:divBdr>
                <w:top w:val="none" w:sz="0" w:space="0" w:color="auto"/>
                <w:left w:val="none" w:sz="0" w:space="0" w:color="auto"/>
                <w:bottom w:val="none" w:sz="0" w:space="0" w:color="auto"/>
                <w:right w:val="none" w:sz="0" w:space="0" w:color="auto"/>
              </w:divBdr>
            </w:div>
            <w:div w:id="7747102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343477">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23793">
      <w:bodyDiv w:val="1"/>
      <w:marLeft w:val="0"/>
      <w:marRight w:val="0"/>
      <w:marTop w:val="0"/>
      <w:marBottom w:val="0"/>
      <w:divBdr>
        <w:top w:val="none" w:sz="0" w:space="0" w:color="auto"/>
        <w:left w:val="none" w:sz="0" w:space="0" w:color="auto"/>
        <w:bottom w:val="none" w:sz="0" w:space="0" w:color="auto"/>
        <w:right w:val="none" w:sz="0" w:space="0" w:color="auto"/>
      </w:divBdr>
      <w:divsChild>
        <w:div w:id="411439667">
          <w:marLeft w:val="0"/>
          <w:marRight w:val="0"/>
          <w:marTop w:val="0"/>
          <w:marBottom w:val="0"/>
          <w:divBdr>
            <w:top w:val="none" w:sz="0" w:space="0" w:color="auto"/>
            <w:left w:val="none" w:sz="0" w:space="0" w:color="auto"/>
            <w:bottom w:val="none" w:sz="0" w:space="0" w:color="auto"/>
            <w:right w:val="none" w:sz="0" w:space="0" w:color="auto"/>
          </w:divBdr>
        </w:div>
        <w:div w:id="1177115708">
          <w:marLeft w:val="0"/>
          <w:marRight w:val="0"/>
          <w:marTop w:val="150"/>
          <w:marBottom w:val="0"/>
          <w:divBdr>
            <w:top w:val="none" w:sz="0" w:space="0" w:color="auto"/>
            <w:left w:val="none" w:sz="0" w:space="0" w:color="auto"/>
            <w:bottom w:val="none" w:sz="0" w:space="0" w:color="auto"/>
            <w:right w:val="none" w:sz="0" w:space="0" w:color="auto"/>
          </w:divBdr>
          <w:divsChild>
            <w:div w:id="1812364799">
              <w:marLeft w:val="1155"/>
              <w:marRight w:val="0"/>
              <w:marTop w:val="0"/>
              <w:marBottom w:val="0"/>
              <w:divBdr>
                <w:top w:val="none" w:sz="0" w:space="0" w:color="auto"/>
                <w:left w:val="none" w:sz="0" w:space="0" w:color="auto"/>
                <w:bottom w:val="none" w:sz="0" w:space="0" w:color="auto"/>
                <w:right w:val="none" w:sz="0" w:space="0" w:color="auto"/>
              </w:divBdr>
            </w:div>
            <w:div w:id="1021056053">
              <w:marLeft w:val="1155"/>
              <w:marRight w:val="0"/>
              <w:marTop w:val="0"/>
              <w:marBottom w:val="0"/>
              <w:divBdr>
                <w:top w:val="none" w:sz="0" w:space="0" w:color="auto"/>
                <w:left w:val="none" w:sz="0" w:space="0" w:color="auto"/>
                <w:bottom w:val="none" w:sz="0" w:space="0" w:color="auto"/>
                <w:right w:val="none" w:sz="0" w:space="0" w:color="auto"/>
              </w:divBdr>
            </w:div>
            <w:div w:id="1067146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4962731">
      <w:bodyDiv w:val="1"/>
      <w:marLeft w:val="0"/>
      <w:marRight w:val="0"/>
      <w:marTop w:val="0"/>
      <w:marBottom w:val="0"/>
      <w:divBdr>
        <w:top w:val="none" w:sz="0" w:space="0" w:color="auto"/>
        <w:left w:val="none" w:sz="0" w:space="0" w:color="auto"/>
        <w:bottom w:val="none" w:sz="0" w:space="0" w:color="auto"/>
        <w:right w:val="none" w:sz="0" w:space="0" w:color="auto"/>
      </w:divBdr>
      <w:divsChild>
        <w:div w:id="753354411">
          <w:marLeft w:val="0"/>
          <w:marRight w:val="0"/>
          <w:marTop w:val="0"/>
          <w:marBottom w:val="0"/>
          <w:divBdr>
            <w:top w:val="none" w:sz="0" w:space="0" w:color="auto"/>
            <w:left w:val="none" w:sz="0" w:space="0" w:color="auto"/>
            <w:bottom w:val="none" w:sz="0" w:space="0" w:color="auto"/>
            <w:right w:val="none" w:sz="0" w:space="0" w:color="auto"/>
          </w:divBdr>
        </w:div>
        <w:div w:id="1398480124">
          <w:marLeft w:val="0"/>
          <w:marRight w:val="0"/>
          <w:marTop w:val="150"/>
          <w:marBottom w:val="0"/>
          <w:divBdr>
            <w:top w:val="none" w:sz="0" w:space="0" w:color="auto"/>
            <w:left w:val="none" w:sz="0" w:space="0" w:color="auto"/>
            <w:bottom w:val="none" w:sz="0" w:space="0" w:color="auto"/>
            <w:right w:val="none" w:sz="0" w:space="0" w:color="auto"/>
          </w:divBdr>
          <w:divsChild>
            <w:div w:id="586310336">
              <w:marLeft w:val="1155"/>
              <w:marRight w:val="0"/>
              <w:marTop w:val="0"/>
              <w:marBottom w:val="0"/>
              <w:divBdr>
                <w:top w:val="none" w:sz="0" w:space="0" w:color="auto"/>
                <w:left w:val="none" w:sz="0" w:space="0" w:color="auto"/>
                <w:bottom w:val="none" w:sz="0" w:space="0" w:color="auto"/>
                <w:right w:val="none" w:sz="0" w:space="0" w:color="auto"/>
              </w:divBdr>
            </w:div>
            <w:div w:id="231081526">
              <w:marLeft w:val="1155"/>
              <w:marRight w:val="0"/>
              <w:marTop w:val="0"/>
              <w:marBottom w:val="0"/>
              <w:divBdr>
                <w:top w:val="none" w:sz="0" w:space="0" w:color="auto"/>
                <w:left w:val="none" w:sz="0" w:space="0" w:color="auto"/>
                <w:bottom w:val="none" w:sz="0" w:space="0" w:color="auto"/>
                <w:right w:val="none" w:sz="0" w:space="0" w:color="auto"/>
              </w:divBdr>
            </w:div>
            <w:div w:id="14115417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078317">
      <w:bodyDiv w:val="1"/>
      <w:marLeft w:val="0"/>
      <w:marRight w:val="0"/>
      <w:marTop w:val="0"/>
      <w:marBottom w:val="0"/>
      <w:divBdr>
        <w:top w:val="none" w:sz="0" w:space="0" w:color="auto"/>
        <w:left w:val="none" w:sz="0" w:space="0" w:color="auto"/>
        <w:bottom w:val="none" w:sz="0" w:space="0" w:color="auto"/>
        <w:right w:val="none" w:sz="0" w:space="0" w:color="auto"/>
      </w:divBdr>
      <w:divsChild>
        <w:div w:id="1094863302">
          <w:marLeft w:val="0"/>
          <w:marRight w:val="0"/>
          <w:marTop w:val="0"/>
          <w:marBottom w:val="0"/>
          <w:divBdr>
            <w:top w:val="none" w:sz="0" w:space="0" w:color="auto"/>
            <w:left w:val="none" w:sz="0" w:space="0" w:color="auto"/>
            <w:bottom w:val="none" w:sz="0" w:space="0" w:color="auto"/>
            <w:right w:val="none" w:sz="0" w:space="0" w:color="auto"/>
          </w:divBdr>
        </w:div>
        <w:div w:id="1030716622">
          <w:marLeft w:val="0"/>
          <w:marRight w:val="0"/>
          <w:marTop w:val="150"/>
          <w:marBottom w:val="0"/>
          <w:divBdr>
            <w:top w:val="none" w:sz="0" w:space="0" w:color="auto"/>
            <w:left w:val="none" w:sz="0" w:space="0" w:color="auto"/>
            <w:bottom w:val="none" w:sz="0" w:space="0" w:color="auto"/>
            <w:right w:val="none" w:sz="0" w:space="0" w:color="auto"/>
          </w:divBdr>
          <w:divsChild>
            <w:div w:id="972562740">
              <w:marLeft w:val="1155"/>
              <w:marRight w:val="0"/>
              <w:marTop w:val="0"/>
              <w:marBottom w:val="0"/>
              <w:divBdr>
                <w:top w:val="none" w:sz="0" w:space="0" w:color="auto"/>
                <w:left w:val="none" w:sz="0" w:space="0" w:color="auto"/>
                <w:bottom w:val="none" w:sz="0" w:space="0" w:color="auto"/>
                <w:right w:val="none" w:sz="0" w:space="0" w:color="auto"/>
              </w:divBdr>
            </w:div>
            <w:div w:id="17864591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349106">
      <w:bodyDiv w:val="1"/>
      <w:marLeft w:val="0"/>
      <w:marRight w:val="0"/>
      <w:marTop w:val="0"/>
      <w:marBottom w:val="0"/>
      <w:divBdr>
        <w:top w:val="none" w:sz="0" w:space="0" w:color="auto"/>
        <w:left w:val="none" w:sz="0" w:space="0" w:color="auto"/>
        <w:bottom w:val="none" w:sz="0" w:space="0" w:color="auto"/>
        <w:right w:val="none" w:sz="0" w:space="0" w:color="auto"/>
      </w:divBdr>
      <w:divsChild>
        <w:div w:id="1765879694">
          <w:marLeft w:val="0"/>
          <w:marRight w:val="0"/>
          <w:marTop w:val="0"/>
          <w:marBottom w:val="0"/>
          <w:divBdr>
            <w:top w:val="none" w:sz="0" w:space="0" w:color="auto"/>
            <w:left w:val="none" w:sz="0" w:space="0" w:color="auto"/>
            <w:bottom w:val="none" w:sz="0" w:space="0" w:color="auto"/>
            <w:right w:val="none" w:sz="0" w:space="0" w:color="auto"/>
          </w:divBdr>
        </w:div>
        <w:div w:id="1815828730">
          <w:marLeft w:val="0"/>
          <w:marRight w:val="0"/>
          <w:marTop w:val="150"/>
          <w:marBottom w:val="0"/>
          <w:divBdr>
            <w:top w:val="none" w:sz="0" w:space="0" w:color="auto"/>
            <w:left w:val="none" w:sz="0" w:space="0" w:color="auto"/>
            <w:bottom w:val="none" w:sz="0" w:space="0" w:color="auto"/>
            <w:right w:val="none" w:sz="0" w:space="0" w:color="auto"/>
          </w:divBdr>
          <w:divsChild>
            <w:div w:id="1152065126">
              <w:marLeft w:val="1155"/>
              <w:marRight w:val="0"/>
              <w:marTop w:val="0"/>
              <w:marBottom w:val="0"/>
              <w:divBdr>
                <w:top w:val="none" w:sz="0" w:space="0" w:color="auto"/>
                <w:left w:val="none" w:sz="0" w:space="0" w:color="auto"/>
                <w:bottom w:val="none" w:sz="0" w:space="0" w:color="auto"/>
                <w:right w:val="none" w:sz="0" w:space="0" w:color="auto"/>
              </w:divBdr>
            </w:div>
            <w:div w:id="934173310">
              <w:marLeft w:val="1155"/>
              <w:marRight w:val="0"/>
              <w:marTop w:val="0"/>
              <w:marBottom w:val="0"/>
              <w:divBdr>
                <w:top w:val="none" w:sz="0" w:space="0" w:color="auto"/>
                <w:left w:val="none" w:sz="0" w:space="0" w:color="auto"/>
                <w:bottom w:val="none" w:sz="0" w:space="0" w:color="auto"/>
                <w:right w:val="none" w:sz="0" w:space="0" w:color="auto"/>
              </w:divBdr>
            </w:div>
            <w:div w:id="8936142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883851">
      <w:bodyDiv w:val="1"/>
      <w:marLeft w:val="0"/>
      <w:marRight w:val="0"/>
      <w:marTop w:val="0"/>
      <w:marBottom w:val="0"/>
      <w:divBdr>
        <w:top w:val="none" w:sz="0" w:space="0" w:color="auto"/>
        <w:left w:val="none" w:sz="0" w:space="0" w:color="auto"/>
        <w:bottom w:val="none" w:sz="0" w:space="0" w:color="auto"/>
        <w:right w:val="none" w:sz="0" w:space="0" w:color="auto"/>
      </w:divBdr>
      <w:divsChild>
        <w:div w:id="634994812">
          <w:marLeft w:val="0"/>
          <w:marRight w:val="0"/>
          <w:marTop w:val="0"/>
          <w:marBottom w:val="0"/>
          <w:divBdr>
            <w:top w:val="none" w:sz="0" w:space="0" w:color="auto"/>
            <w:left w:val="none" w:sz="0" w:space="0" w:color="auto"/>
            <w:bottom w:val="none" w:sz="0" w:space="0" w:color="auto"/>
            <w:right w:val="none" w:sz="0" w:space="0" w:color="auto"/>
          </w:divBdr>
        </w:div>
        <w:div w:id="864633998">
          <w:marLeft w:val="0"/>
          <w:marRight w:val="0"/>
          <w:marTop w:val="150"/>
          <w:marBottom w:val="0"/>
          <w:divBdr>
            <w:top w:val="none" w:sz="0" w:space="0" w:color="auto"/>
            <w:left w:val="none" w:sz="0" w:space="0" w:color="auto"/>
            <w:bottom w:val="none" w:sz="0" w:space="0" w:color="auto"/>
            <w:right w:val="none" w:sz="0" w:space="0" w:color="auto"/>
          </w:divBdr>
          <w:divsChild>
            <w:div w:id="478157449">
              <w:marLeft w:val="1155"/>
              <w:marRight w:val="0"/>
              <w:marTop w:val="0"/>
              <w:marBottom w:val="0"/>
              <w:divBdr>
                <w:top w:val="none" w:sz="0" w:space="0" w:color="auto"/>
                <w:left w:val="none" w:sz="0" w:space="0" w:color="auto"/>
                <w:bottom w:val="none" w:sz="0" w:space="0" w:color="auto"/>
                <w:right w:val="none" w:sz="0" w:space="0" w:color="auto"/>
              </w:divBdr>
            </w:div>
            <w:div w:id="2087680204">
              <w:marLeft w:val="1155"/>
              <w:marRight w:val="0"/>
              <w:marTop w:val="0"/>
              <w:marBottom w:val="0"/>
              <w:divBdr>
                <w:top w:val="none" w:sz="0" w:space="0" w:color="auto"/>
                <w:left w:val="none" w:sz="0" w:space="0" w:color="auto"/>
                <w:bottom w:val="none" w:sz="0" w:space="0" w:color="auto"/>
                <w:right w:val="none" w:sz="0" w:space="0" w:color="auto"/>
              </w:divBdr>
            </w:div>
            <w:div w:id="16384184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342594">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661379">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20331">
      <w:bodyDiv w:val="1"/>
      <w:marLeft w:val="0"/>
      <w:marRight w:val="0"/>
      <w:marTop w:val="0"/>
      <w:marBottom w:val="0"/>
      <w:divBdr>
        <w:top w:val="none" w:sz="0" w:space="0" w:color="auto"/>
        <w:left w:val="none" w:sz="0" w:space="0" w:color="auto"/>
        <w:bottom w:val="none" w:sz="0" w:space="0" w:color="auto"/>
        <w:right w:val="none" w:sz="0" w:space="0" w:color="auto"/>
      </w:divBdr>
      <w:divsChild>
        <w:div w:id="94862418">
          <w:marLeft w:val="0"/>
          <w:marRight w:val="0"/>
          <w:marTop w:val="0"/>
          <w:marBottom w:val="0"/>
          <w:divBdr>
            <w:top w:val="none" w:sz="0" w:space="0" w:color="auto"/>
            <w:left w:val="none" w:sz="0" w:space="0" w:color="auto"/>
            <w:bottom w:val="none" w:sz="0" w:space="0" w:color="auto"/>
            <w:right w:val="none" w:sz="0" w:space="0" w:color="auto"/>
          </w:divBdr>
        </w:div>
        <w:div w:id="691305651">
          <w:marLeft w:val="0"/>
          <w:marRight w:val="0"/>
          <w:marTop w:val="150"/>
          <w:marBottom w:val="0"/>
          <w:divBdr>
            <w:top w:val="none" w:sz="0" w:space="0" w:color="auto"/>
            <w:left w:val="none" w:sz="0" w:space="0" w:color="auto"/>
            <w:bottom w:val="none" w:sz="0" w:space="0" w:color="auto"/>
            <w:right w:val="none" w:sz="0" w:space="0" w:color="auto"/>
          </w:divBdr>
          <w:divsChild>
            <w:div w:id="327247665">
              <w:marLeft w:val="1155"/>
              <w:marRight w:val="0"/>
              <w:marTop w:val="0"/>
              <w:marBottom w:val="0"/>
              <w:divBdr>
                <w:top w:val="none" w:sz="0" w:space="0" w:color="auto"/>
                <w:left w:val="none" w:sz="0" w:space="0" w:color="auto"/>
                <w:bottom w:val="none" w:sz="0" w:space="0" w:color="auto"/>
                <w:right w:val="none" w:sz="0" w:space="0" w:color="auto"/>
              </w:divBdr>
            </w:div>
            <w:div w:id="1798646567">
              <w:marLeft w:val="1155"/>
              <w:marRight w:val="0"/>
              <w:marTop w:val="0"/>
              <w:marBottom w:val="0"/>
              <w:divBdr>
                <w:top w:val="none" w:sz="0" w:space="0" w:color="auto"/>
                <w:left w:val="none" w:sz="0" w:space="0" w:color="auto"/>
                <w:bottom w:val="none" w:sz="0" w:space="0" w:color="auto"/>
                <w:right w:val="none" w:sz="0" w:space="0" w:color="auto"/>
              </w:divBdr>
            </w:div>
            <w:div w:id="239890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3355">
      <w:bodyDiv w:val="1"/>
      <w:marLeft w:val="0"/>
      <w:marRight w:val="0"/>
      <w:marTop w:val="0"/>
      <w:marBottom w:val="0"/>
      <w:divBdr>
        <w:top w:val="none" w:sz="0" w:space="0" w:color="auto"/>
        <w:left w:val="none" w:sz="0" w:space="0" w:color="auto"/>
        <w:bottom w:val="none" w:sz="0" w:space="0" w:color="auto"/>
        <w:right w:val="none" w:sz="0" w:space="0" w:color="auto"/>
      </w:divBdr>
      <w:divsChild>
        <w:div w:id="110050533">
          <w:marLeft w:val="0"/>
          <w:marRight w:val="0"/>
          <w:marTop w:val="0"/>
          <w:marBottom w:val="0"/>
          <w:divBdr>
            <w:top w:val="none" w:sz="0" w:space="0" w:color="auto"/>
            <w:left w:val="none" w:sz="0" w:space="0" w:color="auto"/>
            <w:bottom w:val="none" w:sz="0" w:space="0" w:color="auto"/>
            <w:right w:val="none" w:sz="0" w:space="0" w:color="auto"/>
          </w:divBdr>
        </w:div>
        <w:div w:id="691879073">
          <w:marLeft w:val="0"/>
          <w:marRight w:val="0"/>
          <w:marTop w:val="150"/>
          <w:marBottom w:val="0"/>
          <w:divBdr>
            <w:top w:val="none" w:sz="0" w:space="0" w:color="auto"/>
            <w:left w:val="none" w:sz="0" w:space="0" w:color="auto"/>
            <w:bottom w:val="none" w:sz="0" w:space="0" w:color="auto"/>
            <w:right w:val="none" w:sz="0" w:space="0" w:color="auto"/>
          </w:divBdr>
          <w:divsChild>
            <w:div w:id="855509241">
              <w:marLeft w:val="1155"/>
              <w:marRight w:val="0"/>
              <w:marTop w:val="0"/>
              <w:marBottom w:val="0"/>
              <w:divBdr>
                <w:top w:val="none" w:sz="0" w:space="0" w:color="auto"/>
                <w:left w:val="none" w:sz="0" w:space="0" w:color="auto"/>
                <w:bottom w:val="none" w:sz="0" w:space="0" w:color="auto"/>
                <w:right w:val="none" w:sz="0" w:space="0" w:color="auto"/>
              </w:divBdr>
            </w:div>
            <w:div w:id="1111239672">
              <w:marLeft w:val="1155"/>
              <w:marRight w:val="0"/>
              <w:marTop w:val="0"/>
              <w:marBottom w:val="0"/>
              <w:divBdr>
                <w:top w:val="none" w:sz="0" w:space="0" w:color="auto"/>
                <w:left w:val="none" w:sz="0" w:space="0" w:color="auto"/>
                <w:bottom w:val="none" w:sz="0" w:space="0" w:color="auto"/>
                <w:right w:val="none" w:sz="0" w:space="0" w:color="auto"/>
              </w:divBdr>
            </w:div>
            <w:div w:id="18949997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19881">
      <w:bodyDiv w:val="1"/>
      <w:marLeft w:val="0"/>
      <w:marRight w:val="0"/>
      <w:marTop w:val="0"/>
      <w:marBottom w:val="0"/>
      <w:divBdr>
        <w:top w:val="none" w:sz="0" w:space="0" w:color="auto"/>
        <w:left w:val="none" w:sz="0" w:space="0" w:color="auto"/>
        <w:bottom w:val="none" w:sz="0" w:space="0" w:color="auto"/>
        <w:right w:val="none" w:sz="0" w:space="0" w:color="auto"/>
      </w:divBdr>
      <w:divsChild>
        <w:div w:id="730814316">
          <w:marLeft w:val="0"/>
          <w:marRight w:val="0"/>
          <w:marTop w:val="0"/>
          <w:marBottom w:val="0"/>
          <w:divBdr>
            <w:top w:val="none" w:sz="0" w:space="0" w:color="auto"/>
            <w:left w:val="none" w:sz="0" w:space="0" w:color="auto"/>
            <w:bottom w:val="none" w:sz="0" w:space="0" w:color="auto"/>
            <w:right w:val="none" w:sz="0" w:space="0" w:color="auto"/>
          </w:divBdr>
        </w:div>
        <w:div w:id="1048148650">
          <w:marLeft w:val="0"/>
          <w:marRight w:val="0"/>
          <w:marTop w:val="150"/>
          <w:marBottom w:val="0"/>
          <w:divBdr>
            <w:top w:val="none" w:sz="0" w:space="0" w:color="auto"/>
            <w:left w:val="none" w:sz="0" w:space="0" w:color="auto"/>
            <w:bottom w:val="none" w:sz="0" w:space="0" w:color="auto"/>
            <w:right w:val="none" w:sz="0" w:space="0" w:color="auto"/>
          </w:divBdr>
          <w:divsChild>
            <w:div w:id="729688338">
              <w:marLeft w:val="1155"/>
              <w:marRight w:val="0"/>
              <w:marTop w:val="0"/>
              <w:marBottom w:val="0"/>
              <w:divBdr>
                <w:top w:val="none" w:sz="0" w:space="0" w:color="auto"/>
                <w:left w:val="none" w:sz="0" w:space="0" w:color="auto"/>
                <w:bottom w:val="none" w:sz="0" w:space="0" w:color="auto"/>
                <w:right w:val="none" w:sz="0" w:space="0" w:color="auto"/>
              </w:divBdr>
            </w:div>
            <w:div w:id="861095466">
              <w:marLeft w:val="1155"/>
              <w:marRight w:val="0"/>
              <w:marTop w:val="0"/>
              <w:marBottom w:val="0"/>
              <w:divBdr>
                <w:top w:val="none" w:sz="0" w:space="0" w:color="auto"/>
                <w:left w:val="none" w:sz="0" w:space="0" w:color="auto"/>
                <w:bottom w:val="none" w:sz="0" w:space="0" w:color="auto"/>
                <w:right w:val="none" w:sz="0" w:space="0" w:color="auto"/>
              </w:divBdr>
            </w:div>
            <w:div w:id="17606333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8932392">
      <w:bodyDiv w:val="1"/>
      <w:marLeft w:val="0"/>
      <w:marRight w:val="0"/>
      <w:marTop w:val="0"/>
      <w:marBottom w:val="0"/>
      <w:divBdr>
        <w:top w:val="none" w:sz="0" w:space="0" w:color="auto"/>
        <w:left w:val="none" w:sz="0" w:space="0" w:color="auto"/>
        <w:bottom w:val="none" w:sz="0" w:space="0" w:color="auto"/>
        <w:right w:val="none" w:sz="0" w:space="0" w:color="auto"/>
      </w:divBdr>
    </w:div>
    <w:div w:id="89006424">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335">
      <w:bodyDiv w:val="1"/>
      <w:marLeft w:val="0"/>
      <w:marRight w:val="0"/>
      <w:marTop w:val="0"/>
      <w:marBottom w:val="0"/>
      <w:divBdr>
        <w:top w:val="none" w:sz="0" w:space="0" w:color="auto"/>
        <w:left w:val="none" w:sz="0" w:space="0" w:color="auto"/>
        <w:bottom w:val="none" w:sz="0" w:space="0" w:color="auto"/>
        <w:right w:val="none" w:sz="0" w:space="0" w:color="auto"/>
      </w:divBdr>
      <w:divsChild>
        <w:div w:id="929001614">
          <w:marLeft w:val="0"/>
          <w:marRight w:val="0"/>
          <w:marTop w:val="0"/>
          <w:marBottom w:val="0"/>
          <w:divBdr>
            <w:top w:val="none" w:sz="0" w:space="0" w:color="auto"/>
            <w:left w:val="none" w:sz="0" w:space="0" w:color="auto"/>
            <w:bottom w:val="none" w:sz="0" w:space="0" w:color="auto"/>
            <w:right w:val="none" w:sz="0" w:space="0" w:color="auto"/>
          </w:divBdr>
        </w:div>
        <w:div w:id="2003316459">
          <w:marLeft w:val="0"/>
          <w:marRight w:val="0"/>
          <w:marTop w:val="150"/>
          <w:marBottom w:val="0"/>
          <w:divBdr>
            <w:top w:val="none" w:sz="0" w:space="0" w:color="auto"/>
            <w:left w:val="none" w:sz="0" w:space="0" w:color="auto"/>
            <w:bottom w:val="none" w:sz="0" w:space="0" w:color="auto"/>
            <w:right w:val="none" w:sz="0" w:space="0" w:color="auto"/>
          </w:divBdr>
          <w:divsChild>
            <w:div w:id="485633315">
              <w:marLeft w:val="1155"/>
              <w:marRight w:val="0"/>
              <w:marTop w:val="0"/>
              <w:marBottom w:val="0"/>
              <w:divBdr>
                <w:top w:val="none" w:sz="0" w:space="0" w:color="auto"/>
                <w:left w:val="none" w:sz="0" w:space="0" w:color="auto"/>
                <w:bottom w:val="none" w:sz="0" w:space="0" w:color="auto"/>
                <w:right w:val="none" w:sz="0" w:space="0" w:color="auto"/>
              </w:divBdr>
            </w:div>
            <w:div w:id="461309551">
              <w:marLeft w:val="1155"/>
              <w:marRight w:val="0"/>
              <w:marTop w:val="0"/>
              <w:marBottom w:val="0"/>
              <w:divBdr>
                <w:top w:val="none" w:sz="0" w:space="0" w:color="auto"/>
                <w:left w:val="none" w:sz="0" w:space="0" w:color="auto"/>
                <w:bottom w:val="none" w:sz="0" w:space="0" w:color="auto"/>
                <w:right w:val="none" w:sz="0" w:space="0" w:color="auto"/>
              </w:divBdr>
            </w:div>
            <w:div w:id="1451362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06605">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2911">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28823">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364617">
      <w:bodyDiv w:val="1"/>
      <w:marLeft w:val="0"/>
      <w:marRight w:val="0"/>
      <w:marTop w:val="0"/>
      <w:marBottom w:val="0"/>
      <w:divBdr>
        <w:top w:val="none" w:sz="0" w:space="0" w:color="auto"/>
        <w:left w:val="none" w:sz="0" w:space="0" w:color="auto"/>
        <w:bottom w:val="none" w:sz="0" w:space="0" w:color="auto"/>
        <w:right w:val="none" w:sz="0" w:space="0" w:color="auto"/>
      </w:divBdr>
      <w:divsChild>
        <w:div w:id="1427339028">
          <w:marLeft w:val="0"/>
          <w:marRight w:val="0"/>
          <w:marTop w:val="0"/>
          <w:marBottom w:val="0"/>
          <w:divBdr>
            <w:top w:val="none" w:sz="0" w:space="0" w:color="auto"/>
            <w:left w:val="none" w:sz="0" w:space="0" w:color="auto"/>
            <w:bottom w:val="none" w:sz="0" w:space="0" w:color="auto"/>
            <w:right w:val="none" w:sz="0" w:space="0" w:color="auto"/>
          </w:divBdr>
        </w:div>
        <w:div w:id="1671636631">
          <w:marLeft w:val="0"/>
          <w:marRight w:val="0"/>
          <w:marTop w:val="150"/>
          <w:marBottom w:val="0"/>
          <w:divBdr>
            <w:top w:val="none" w:sz="0" w:space="0" w:color="auto"/>
            <w:left w:val="none" w:sz="0" w:space="0" w:color="auto"/>
            <w:bottom w:val="none" w:sz="0" w:space="0" w:color="auto"/>
            <w:right w:val="none" w:sz="0" w:space="0" w:color="auto"/>
          </w:divBdr>
          <w:divsChild>
            <w:div w:id="819427067">
              <w:marLeft w:val="1155"/>
              <w:marRight w:val="0"/>
              <w:marTop w:val="0"/>
              <w:marBottom w:val="0"/>
              <w:divBdr>
                <w:top w:val="none" w:sz="0" w:space="0" w:color="auto"/>
                <w:left w:val="none" w:sz="0" w:space="0" w:color="auto"/>
                <w:bottom w:val="none" w:sz="0" w:space="0" w:color="auto"/>
                <w:right w:val="none" w:sz="0" w:space="0" w:color="auto"/>
              </w:divBdr>
            </w:div>
            <w:div w:id="472798370">
              <w:marLeft w:val="1155"/>
              <w:marRight w:val="0"/>
              <w:marTop w:val="0"/>
              <w:marBottom w:val="0"/>
              <w:divBdr>
                <w:top w:val="none" w:sz="0" w:space="0" w:color="auto"/>
                <w:left w:val="none" w:sz="0" w:space="0" w:color="auto"/>
                <w:bottom w:val="none" w:sz="0" w:space="0" w:color="auto"/>
                <w:right w:val="none" w:sz="0" w:space="0" w:color="auto"/>
              </w:divBdr>
            </w:div>
            <w:div w:id="16675930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75258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0948">
      <w:bodyDiv w:val="1"/>
      <w:marLeft w:val="0"/>
      <w:marRight w:val="0"/>
      <w:marTop w:val="0"/>
      <w:marBottom w:val="0"/>
      <w:divBdr>
        <w:top w:val="none" w:sz="0" w:space="0" w:color="auto"/>
        <w:left w:val="none" w:sz="0" w:space="0" w:color="auto"/>
        <w:bottom w:val="none" w:sz="0" w:space="0" w:color="auto"/>
        <w:right w:val="none" w:sz="0" w:space="0" w:color="auto"/>
      </w:divBdr>
      <w:divsChild>
        <w:div w:id="1439986493">
          <w:marLeft w:val="0"/>
          <w:marRight w:val="0"/>
          <w:marTop w:val="0"/>
          <w:marBottom w:val="0"/>
          <w:divBdr>
            <w:top w:val="none" w:sz="0" w:space="0" w:color="auto"/>
            <w:left w:val="none" w:sz="0" w:space="0" w:color="auto"/>
            <w:bottom w:val="none" w:sz="0" w:space="0" w:color="auto"/>
            <w:right w:val="none" w:sz="0" w:space="0" w:color="auto"/>
          </w:divBdr>
        </w:div>
        <w:div w:id="1740056856">
          <w:marLeft w:val="0"/>
          <w:marRight w:val="0"/>
          <w:marTop w:val="150"/>
          <w:marBottom w:val="0"/>
          <w:divBdr>
            <w:top w:val="none" w:sz="0" w:space="0" w:color="auto"/>
            <w:left w:val="none" w:sz="0" w:space="0" w:color="auto"/>
            <w:bottom w:val="none" w:sz="0" w:space="0" w:color="auto"/>
            <w:right w:val="none" w:sz="0" w:space="0" w:color="auto"/>
          </w:divBdr>
          <w:divsChild>
            <w:div w:id="1131747049">
              <w:marLeft w:val="1155"/>
              <w:marRight w:val="0"/>
              <w:marTop w:val="0"/>
              <w:marBottom w:val="0"/>
              <w:divBdr>
                <w:top w:val="none" w:sz="0" w:space="0" w:color="auto"/>
                <w:left w:val="none" w:sz="0" w:space="0" w:color="auto"/>
                <w:bottom w:val="none" w:sz="0" w:space="0" w:color="auto"/>
                <w:right w:val="none" w:sz="0" w:space="0" w:color="auto"/>
              </w:divBdr>
            </w:div>
            <w:div w:id="1956331030">
              <w:marLeft w:val="1155"/>
              <w:marRight w:val="0"/>
              <w:marTop w:val="0"/>
              <w:marBottom w:val="0"/>
              <w:divBdr>
                <w:top w:val="none" w:sz="0" w:space="0" w:color="auto"/>
                <w:left w:val="none" w:sz="0" w:space="0" w:color="auto"/>
                <w:bottom w:val="none" w:sz="0" w:space="0" w:color="auto"/>
                <w:right w:val="none" w:sz="0" w:space="0" w:color="auto"/>
              </w:divBdr>
            </w:div>
            <w:div w:id="19360140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1942">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598113">
      <w:bodyDiv w:val="1"/>
      <w:marLeft w:val="0"/>
      <w:marRight w:val="0"/>
      <w:marTop w:val="0"/>
      <w:marBottom w:val="0"/>
      <w:divBdr>
        <w:top w:val="none" w:sz="0" w:space="0" w:color="auto"/>
        <w:left w:val="none" w:sz="0" w:space="0" w:color="auto"/>
        <w:bottom w:val="none" w:sz="0" w:space="0" w:color="auto"/>
        <w:right w:val="none" w:sz="0" w:space="0" w:color="auto"/>
      </w:divBdr>
      <w:divsChild>
        <w:div w:id="260261079">
          <w:marLeft w:val="0"/>
          <w:marRight w:val="0"/>
          <w:marTop w:val="0"/>
          <w:marBottom w:val="0"/>
          <w:divBdr>
            <w:top w:val="none" w:sz="0" w:space="0" w:color="auto"/>
            <w:left w:val="none" w:sz="0" w:space="0" w:color="auto"/>
            <w:bottom w:val="none" w:sz="0" w:space="0" w:color="auto"/>
            <w:right w:val="none" w:sz="0" w:space="0" w:color="auto"/>
          </w:divBdr>
        </w:div>
        <w:div w:id="1188520660">
          <w:marLeft w:val="0"/>
          <w:marRight w:val="0"/>
          <w:marTop w:val="150"/>
          <w:marBottom w:val="0"/>
          <w:divBdr>
            <w:top w:val="none" w:sz="0" w:space="0" w:color="auto"/>
            <w:left w:val="none" w:sz="0" w:space="0" w:color="auto"/>
            <w:bottom w:val="none" w:sz="0" w:space="0" w:color="auto"/>
            <w:right w:val="none" w:sz="0" w:space="0" w:color="auto"/>
          </w:divBdr>
          <w:divsChild>
            <w:div w:id="1010522837">
              <w:marLeft w:val="1155"/>
              <w:marRight w:val="0"/>
              <w:marTop w:val="0"/>
              <w:marBottom w:val="0"/>
              <w:divBdr>
                <w:top w:val="none" w:sz="0" w:space="0" w:color="auto"/>
                <w:left w:val="none" w:sz="0" w:space="0" w:color="auto"/>
                <w:bottom w:val="none" w:sz="0" w:space="0" w:color="auto"/>
                <w:right w:val="none" w:sz="0" w:space="0" w:color="auto"/>
              </w:divBdr>
            </w:div>
            <w:div w:id="846286671">
              <w:marLeft w:val="1155"/>
              <w:marRight w:val="0"/>
              <w:marTop w:val="0"/>
              <w:marBottom w:val="0"/>
              <w:divBdr>
                <w:top w:val="none" w:sz="0" w:space="0" w:color="auto"/>
                <w:left w:val="none" w:sz="0" w:space="0" w:color="auto"/>
                <w:bottom w:val="none" w:sz="0" w:space="0" w:color="auto"/>
                <w:right w:val="none" w:sz="0" w:space="0" w:color="auto"/>
              </w:divBdr>
            </w:div>
            <w:div w:id="5133435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834412">
      <w:bodyDiv w:val="1"/>
      <w:marLeft w:val="0"/>
      <w:marRight w:val="0"/>
      <w:marTop w:val="0"/>
      <w:marBottom w:val="0"/>
      <w:divBdr>
        <w:top w:val="none" w:sz="0" w:space="0" w:color="auto"/>
        <w:left w:val="none" w:sz="0" w:space="0" w:color="auto"/>
        <w:bottom w:val="none" w:sz="0" w:space="0" w:color="auto"/>
        <w:right w:val="none" w:sz="0" w:space="0" w:color="auto"/>
      </w:divBdr>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43018">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77725">
      <w:bodyDiv w:val="1"/>
      <w:marLeft w:val="0"/>
      <w:marRight w:val="0"/>
      <w:marTop w:val="0"/>
      <w:marBottom w:val="0"/>
      <w:divBdr>
        <w:top w:val="none" w:sz="0" w:space="0" w:color="auto"/>
        <w:left w:val="none" w:sz="0" w:space="0" w:color="auto"/>
        <w:bottom w:val="none" w:sz="0" w:space="0" w:color="auto"/>
        <w:right w:val="none" w:sz="0" w:space="0" w:color="auto"/>
      </w:divBdr>
      <w:divsChild>
        <w:div w:id="187258592">
          <w:marLeft w:val="0"/>
          <w:marRight w:val="0"/>
          <w:marTop w:val="0"/>
          <w:marBottom w:val="0"/>
          <w:divBdr>
            <w:top w:val="none" w:sz="0" w:space="0" w:color="auto"/>
            <w:left w:val="none" w:sz="0" w:space="0" w:color="auto"/>
            <w:bottom w:val="none" w:sz="0" w:space="0" w:color="auto"/>
            <w:right w:val="none" w:sz="0" w:space="0" w:color="auto"/>
          </w:divBdr>
        </w:div>
        <w:div w:id="15693896">
          <w:marLeft w:val="0"/>
          <w:marRight w:val="0"/>
          <w:marTop w:val="150"/>
          <w:marBottom w:val="0"/>
          <w:divBdr>
            <w:top w:val="none" w:sz="0" w:space="0" w:color="auto"/>
            <w:left w:val="none" w:sz="0" w:space="0" w:color="auto"/>
            <w:bottom w:val="none" w:sz="0" w:space="0" w:color="auto"/>
            <w:right w:val="none" w:sz="0" w:space="0" w:color="auto"/>
          </w:divBdr>
          <w:divsChild>
            <w:div w:id="1707175289">
              <w:marLeft w:val="1155"/>
              <w:marRight w:val="0"/>
              <w:marTop w:val="0"/>
              <w:marBottom w:val="0"/>
              <w:divBdr>
                <w:top w:val="none" w:sz="0" w:space="0" w:color="auto"/>
                <w:left w:val="none" w:sz="0" w:space="0" w:color="auto"/>
                <w:bottom w:val="none" w:sz="0" w:space="0" w:color="auto"/>
                <w:right w:val="none" w:sz="0" w:space="0" w:color="auto"/>
              </w:divBdr>
            </w:div>
            <w:div w:id="1575550988">
              <w:marLeft w:val="1155"/>
              <w:marRight w:val="0"/>
              <w:marTop w:val="0"/>
              <w:marBottom w:val="0"/>
              <w:divBdr>
                <w:top w:val="none" w:sz="0" w:space="0" w:color="auto"/>
                <w:left w:val="none" w:sz="0" w:space="0" w:color="auto"/>
                <w:bottom w:val="none" w:sz="0" w:space="0" w:color="auto"/>
                <w:right w:val="none" w:sz="0" w:space="0" w:color="auto"/>
              </w:divBdr>
            </w:div>
            <w:div w:id="16251617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531076">
      <w:bodyDiv w:val="1"/>
      <w:marLeft w:val="0"/>
      <w:marRight w:val="0"/>
      <w:marTop w:val="0"/>
      <w:marBottom w:val="0"/>
      <w:divBdr>
        <w:top w:val="none" w:sz="0" w:space="0" w:color="auto"/>
        <w:left w:val="none" w:sz="0" w:space="0" w:color="auto"/>
        <w:bottom w:val="none" w:sz="0" w:space="0" w:color="auto"/>
        <w:right w:val="none" w:sz="0" w:space="0" w:color="auto"/>
      </w:divBdr>
      <w:divsChild>
        <w:div w:id="1867715950">
          <w:marLeft w:val="0"/>
          <w:marRight w:val="0"/>
          <w:marTop w:val="0"/>
          <w:marBottom w:val="0"/>
          <w:divBdr>
            <w:top w:val="none" w:sz="0" w:space="0" w:color="auto"/>
            <w:left w:val="none" w:sz="0" w:space="0" w:color="auto"/>
            <w:bottom w:val="none" w:sz="0" w:space="0" w:color="auto"/>
            <w:right w:val="none" w:sz="0" w:space="0" w:color="auto"/>
          </w:divBdr>
        </w:div>
        <w:div w:id="301011255">
          <w:marLeft w:val="0"/>
          <w:marRight w:val="0"/>
          <w:marTop w:val="150"/>
          <w:marBottom w:val="0"/>
          <w:divBdr>
            <w:top w:val="none" w:sz="0" w:space="0" w:color="auto"/>
            <w:left w:val="none" w:sz="0" w:space="0" w:color="auto"/>
            <w:bottom w:val="none" w:sz="0" w:space="0" w:color="auto"/>
            <w:right w:val="none" w:sz="0" w:space="0" w:color="auto"/>
          </w:divBdr>
          <w:divsChild>
            <w:div w:id="1688214427">
              <w:marLeft w:val="1155"/>
              <w:marRight w:val="0"/>
              <w:marTop w:val="0"/>
              <w:marBottom w:val="0"/>
              <w:divBdr>
                <w:top w:val="none" w:sz="0" w:space="0" w:color="auto"/>
                <w:left w:val="none" w:sz="0" w:space="0" w:color="auto"/>
                <w:bottom w:val="none" w:sz="0" w:space="0" w:color="auto"/>
                <w:right w:val="none" w:sz="0" w:space="0" w:color="auto"/>
              </w:divBdr>
            </w:div>
            <w:div w:id="541985503">
              <w:marLeft w:val="1155"/>
              <w:marRight w:val="0"/>
              <w:marTop w:val="0"/>
              <w:marBottom w:val="0"/>
              <w:divBdr>
                <w:top w:val="none" w:sz="0" w:space="0" w:color="auto"/>
                <w:left w:val="none" w:sz="0" w:space="0" w:color="auto"/>
                <w:bottom w:val="none" w:sz="0" w:space="0" w:color="auto"/>
                <w:right w:val="none" w:sz="0" w:space="0" w:color="auto"/>
              </w:divBdr>
            </w:div>
            <w:div w:id="3693765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719295">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232">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0297">
      <w:bodyDiv w:val="1"/>
      <w:marLeft w:val="0"/>
      <w:marRight w:val="0"/>
      <w:marTop w:val="0"/>
      <w:marBottom w:val="0"/>
      <w:divBdr>
        <w:top w:val="none" w:sz="0" w:space="0" w:color="auto"/>
        <w:left w:val="none" w:sz="0" w:space="0" w:color="auto"/>
        <w:bottom w:val="none" w:sz="0" w:space="0" w:color="auto"/>
        <w:right w:val="none" w:sz="0" w:space="0" w:color="auto"/>
      </w:divBdr>
      <w:divsChild>
        <w:div w:id="1511989043">
          <w:marLeft w:val="0"/>
          <w:marRight w:val="0"/>
          <w:marTop w:val="0"/>
          <w:marBottom w:val="0"/>
          <w:divBdr>
            <w:top w:val="none" w:sz="0" w:space="0" w:color="auto"/>
            <w:left w:val="none" w:sz="0" w:space="0" w:color="auto"/>
            <w:bottom w:val="none" w:sz="0" w:space="0" w:color="auto"/>
            <w:right w:val="none" w:sz="0" w:space="0" w:color="auto"/>
          </w:divBdr>
        </w:div>
        <w:div w:id="1497962758">
          <w:marLeft w:val="0"/>
          <w:marRight w:val="0"/>
          <w:marTop w:val="150"/>
          <w:marBottom w:val="0"/>
          <w:divBdr>
            <w:top w:val="none" w:sz="0" w:space="0" w:color="auto"/>
            <w:left w:val="none" w:sz="0" w:space="0" w:color="auto"/>
            <w:bottom w:val="none" w:sz="0" w:space="0" w:color="auto"/>
            <w:right w:val="none" w:sz="0" w:space="0" w:color="auto"/>
          </w:divBdr>
          <w:divsChild>
            <w:div w:id="428502021">
              <w:marLeft w:val="1155"/>
              <w:marRight w:val="0"/>
              <w:marTop w:val="0"/>
              <w:marBottom w:val="0"/>
              <w:divBdr>
                <w:top w:val="none" w:sz="0" w:space="0" w:color="auto"/>
                <w:left w:val="none" w:sz="0" w:space="0" w:color="auto"/>
                <w:bottom w:val="none" w:sz="0" w:space="0" w:color="auto"/>
                <w:right w:val="none" w:sz="0" w:space="0" w:color="auto"/>
              </w:divBdr>
            </w:div>
            <w:div w:id="760638088">
              <w:marLeft w:val="1155"/>
              <w:marRight w:val="0"/>
              <w:marTop w:val="0"/>
              <w:marBottom w:val="0"/>
              <w:divBdr>
                <w:top w:val="none" w:sz="0" w:space="0" w:color="auto"/>
                <w:left w:val="none" w:sz="0" w:space="0" w:color="auto"/>
                <w:bottom w:val="none" w:sz="0" w:space="0" w:color="auto"/>
                <w:right w:val="none" w:sz="0" w:space="0" w:color="auto"/>
              </w:divBdr>
            </w:div>
            <w:div w:id="1816715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28211">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1527">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9084">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3285">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379797">
      <w:bodyDiv w:val="1"/>
      <w:marLeft w:val="0"/>
      <w:marRight w:val="0"/>
      <w:marTop w:val="0"/>
      <w:marBottom w:val="0"/>
      <w:divBdr>
        <w:top w:val="none" w:sz="0" w:space="0" w:color="auto"/>
        <w:left w:val="none" w:sz="0" w:space="0" w:color="auto"/>
        <w:bottom w:val="none" w:sz="0" w:space="0" w:color="auto"/>
        <w:right w:val="none" w:sz="0" w:space="0" w:color="auto"/>
      </w:divBdr>
      <w:divsChild>
        <w:div w:id="676427947">
          <w:marLeft w:val="0"/>
          <w:marRight w:val="0"/>
          <w:marTop w:val="0"/>
          <w:marBottom w:val="0"/>
          <w:divBdr>
            <w:top w:val="none" w:sz="0" w:space="0" w:color="auto"/>
            <w:left w:val="none" w:sz="0" w:space="0" w:color="auto"/>
            <w:bottom w:val="none" w:sz="0" w:space="0" w:color="auto"/>
            <w:right w:val="none" w:sz="0" w:space="0" w:color="auto"/>
          </w:divBdr>
        </w:div>
        <w:div w:id="652376316">
          <w:marLeft w:val="0"/>
          <w:marRight w:val="0"/>
          <w:marTop w:val="150"/>
          <w:marBottom w:val="0"/>
          <w:divBdr>
            <w:top w:val="none" w:sz="0" w:space="0" w:color="auto"/>
            <w:left w:val="none" w:sz="0" w:space="0" w:color="auto"/>
            <w:bottom w:val="none" w:sz="0" w:space="0" w:color="auto"/>
            <w:right w:val="none" w:sz="0" w:space="0" w:color="auto"/>
          </w:divBdr>
          <w:divsChild>
            <w:div w:id="937179988">
              <w:marLeft w:val="1155"/>
              <w:marRight w:val="0"/>
              <w:marTop w:val="0"/>
              <w:marBottom w:val="0"/>
              <w:divBdr>
                <w:top w:val="none" w:sz="0" w:space="0" w:color="auto"/>
                <w:left w:val="none" w:sz="0" w:space="0" w:color="auto"/>
                <w:bottom w:val="none" w:sz="0" w:space="0" w:color="auto"/>
                <w:right w:val="none" w:sz="0" w:space="0" w:color="auto"/>
              </w:divBdr>
            </w:div>
            <w:div w:id="4450039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06595">
      <w:bodyDiv w:val="1"/>
      <w:marLeft w:val="0"/>
      <w:marRight w:val="0"/>
      <w:marTop w:val="0"/>
      <w:marBottom w:val="0"/>
      <w:divBdr>
        <w:top w:val="none" w:sz="0" w:space="0" w:color="auto"/>
        <w:left w:val="none" w:sz="0" w:space="0" w:color="auto"/>
        <w:bottom w:val="none" w:sz="0" w:space="0" w:color="auto"/>
        <w:right w:val="none" w:sz="0" w:space="0" w:color="auto"/>
      </w:divBdr>
      <w:divsChild>
        <w:div w:id="1875581508">
          <w:marLeft w:val="0"/>
          <w:marRight w:val="0"/>
          <w:marTop w:val="0"/>
          <w:marBottom w:val="0"/>
          <w:divBdr>
            <w:top w:val="none" w:sz="0" w:space="0" w:color="auto"/>
            <w:left w:val="none" w:sz="0" w:space="0" w:color="auto"/>
            <w:bottom w:val="none" w:sz="0" w:space="0" w:color="auto"/>
            <w:right w:val="none" w:sz="0" w:space="0" w:color="auto"/>
          </w:divBdr>
        </w:div>
        <w:div w:id="1109424900">
          <w:marLeft w:val="0"/>
          <w:marRight w:val="0"/>
          <w:marTop w:val="150"/>
          <w:marBottom w:val="0"/>
          <w:divBdr>
            <w:top w:val="none" w:sz="0" w:space="0" w:color="auto"/>
            <w:left w:val="none" w:sz="0" w:space="0" w:color="auto"/>
            <w:bottom w:val="none" w:sz="0" w:space="0" w:color="auto"/>
            <w:right w:val="none" w:sz="0" w:space="0" w:color="auto"/>
          </w:divBdr>
          <w:divsChild>
            <w:div w:id="1971134429">
              <w:marLeft w:val="1155"/>
              <w:marRight w:val="0"/>
              <w:marTop w:val="0"/>
              <w:marBottom w:val="0"/>
              <w:divBdr>
                <w:top w:val="none" w:sz="0" w:space="0" w:color="auto"/>
                <w:left w:val="none" w:sz="0" w:space="0" w:color="auto"/>
                <w:bottom w:val="none" w:sz="0" w:space="0" w:color="auto"/>
                <w:right w:val="none" w:sz="0" w:space="0" w:color="auto"/>
              </w:divBdr>
            </w:div>
            <w:div w:id="2139838074">
              <w:marLeft w:val="1155"/>
              <w:marRight w:val="0"/>
              <w:marTop w:val="0"/>
              <w:marBottom w:val="0"/>
              <w:divBdr>
                <w:top w:val="none" w:sz="0" w:space="0" w:color="auto"/>
                <w:left w:val="none" w:sz="0" w:space="0" w:color="auto"/>
                <w:bottom w:val="none" w:sz="0" w:space="0" w:color="auto"/>
                <w:right w:val="none" w:sz="0" w:space="0" w:color="auto"/>
              </w:divBdr>
            </w:div>
            <w:div w:id="5691937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699870">
      <w:bodyDiv w:val="1"/>
      <w:marLeft w:val="0"/>
      <w:marRight w:val="0"/>
      <w:marTop w:val="0"/>
      <w:marBottom w:val="0"/>
      <w:divBdr>
        <w:top w:val="none" w:sz="0" w:space="0" w:color="auto"/>
        <w:left w:val="none" w:sz="0" w:space="0" w:color="auto"/>
        <w:bottom w:val="none" w:sz="0" w:space="0" w:color="auto"/>
        <w:right w:val="none" w:sz="0" w:space="0" w:color="auto"/>
      </w:divBdr>
      <w:divsChild>
        <w:div w:id="653070119">
          <w:marLeft w:val="0"/>
          <w:marRight w:val="0"/>
          <w:marTop w:val="0"/>
          <w:marBottom w:val="0"/>
          <w:divBdr>
            <w:top w:val="none" w:sz="0" w:space="0" w:color="auto"/>
            <w:left w:val="none" w:sz="0" w:space="0" w:color="auto"/>
            <w:bottom w:val="none" w:sz="0" w:space="0" w:color="auto"/>
            <w:right w:val="none" w:sz="0" w:space="0" w:color="auto"/>
          </w:divBdr>
        </w:div>
        <w:div w:id="1731346773">
          <w:marLeft w:val="0"/>
          <w:marRight w:val="0"/>
          <w:marTop w:val="150"/>
          <w:marBottom w:val="0"/>
          <w:divBdr>
            <w:top w:val="none" w:sz="0" w:space="0" w:color="auto"/>
            <w:left w:val="none" w:sz="0" w:space="0" w:color="auto"/>
            <w:bottom w:val="none" w:sz="0" w:space="0" w:color="auto"/>
            <w:right w:val="none" w:sz="0" w:space="0" w:color="auto"/>
          </w:divBdr>
          <w:divsChild>
            <w:div w:id="90198172">
              <w:marLeft w:val="1155"/>
              <w:marRight w:val="0"/>
              <w:marTop w:val="0"/>
              <w:marBottom w:val="0"/>
              <w:divBdr>
                <w:top w:val="none" w:sz="0" w:space="0" w:color="auto"/>
                <w:left w:val="none" w:sz="0" w:space="0" w:color="auto"/>
                <w:bottom w:val="none" w:sz="0" w:space="0" w:color="auto"/>
                <w:right w:val="none" w:sz="0" w:space="0" w:color="auto"/>
              </w:divBdr>
            </w:div>
            <w:div w:id="316231872">
              <w:marLeft w:val="1155"/>
              <w:marRight w:val="0"/>
              <w:marTop w:val="0"/>
              <w:marBottom w:val="0"/>
              <w:divBdr>
                <w:top w:val="none" w:sz="0" w:space="0" w:color="auto"/>
                <w:left w:val="none" w:sz="0" w:space="0" w:color="auto"/>
                <w:bottom w:val="none" w:sz="0" w:space="0" w:color="auto"/>
                <w:right w:val="none" w:sz="0" w:space="0" w:color="auto"/>
              </w:divBdr>
            </w:div>
            <w:div w:id="15924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470108">
      <w:bodyDiv w:val="1"/>
      <w:marLeft w:val="0"/>
      <w:marRight w:val="0"/>
      <w:marTop w:val="0"/>
      <w:marBottom w:val="0"/>
      <w:divBdr>
        <w:top w:val="none" w:sz="0" w:space="0" w:color="auto"/>
        <w:left w:val="none" w:sz="0" w:space="0" w:color="auto"/>
        <w:bottom w:val="none" w:sz="0" w:space="0" w:color="auto"/>
        <w:right w:val="none" w:sz="0" w:space="0" w:color="auto"/>
      </w:divBdr>
      <w:divsChild>
        <w:div w:id="673143256">
          <w:marLeft w:val="0"/>
          <w:marRight w:val="0"/>
          <w:marTop w:val="0"/>
          <w:marBottom w:val="0"/>
          <w:divBdr>
            <w:top w:val="none" w:sz="0" w:space="0" w:color="auto"/>
            <w:left w:val="none" w:sz="0" w:space="0" w:color="auto"/>
            <w:bottom w:val="none" w:sz="0" w:space="0" w:color="auto"/>
            <w:right w:val="none" w:sz="0" w:space="0" w:color="auto"/>
          </w:divBdr>
        </w:div>
        <w:div w:id="2033652250">
          <w:marLeft w:val="0"/>
          <w:marRight w:val="0"/>
          <w:marTop w:val="150"/>
          <w:marBottom w:val="0"/>
          <w:divBdr>
            <w:top w:val="none" w:sz="0" w:space="0" w:color="auto"/>
            <w:left w:val="none" w:sz="0" w:space="0" w:color="auto"/>
            <w:bottom w:val="none" w:sz="0" w:space="0" w:color="auto"/>
            <w:right w:val="none" w:sz="0" w:space="0" w:color="auto"/>
          </w:divBdr>
          <w:divsChild>
            <w:div w:id="1844198843">
              <w:marLeft w:val="1155"/>
              <w:marRight w:val="0"/>
              <w:marTop w:val="0"/>
              <w:marBottom w:val="0"/>
              <w:divBdr>
                <w:top w:val="none" w:sz="0" w:space="0" w:color="auto"/>
                <w:left w:val="none" w:sz="0" w:space="0" w:color="auto"/>
                <w:bottom w:val="none" w:sz="0" w:space="0" w:color="auto"/>
                <w:right w:val="none" w:sz="0" w:space="0" w:color="auto"/>
              </w:divBdr>
            </w:div>
            <w:div w:id="1112478346">
              <w:marLeft w:val="1155"/>
              <w:marRight w:val="0"/>
              <w:marTop w:val="0"/>
              <w:marBottom w:val="0"/>
              <w:divBdr>
                <w:top w:val="none" w:sz="0" w:space="0" w:color="auto"/>
                <w:left w:val="none" w:sz="0" w:space="0" w:color="auto"/>
                <w:bottom w:val="none" w:sz="0" w:space="0" w:color="auto"/>
                <w:right w:val="none" w:sz="0" w:space="0" w:color="auto"/>
              </w:divBdr>
            </w:div>
            <w:div w:id="10406681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810010">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86147">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3288">
      <w:bodyDiv w:val="1"/>
      <w:marLeft w:val="0"/>
      <w:marRight w:val="0"/>
      <w:marTop w:val="0"/>
      <w:marBottom w:val="0"/>
      <w:divBdr>
        <w:top w:val="none" w:sz="0" w:space="0" w:color="auto"/>
        <w:left w:val="none" w:sz="0" w:space="0" w:color="auto"/>
        <w:bottom w:val="none" w:sz="0" w:space="0" w:color="auto"/>
        <w:right w:val="none" w:sz="0" w:space="0" w:color="auto"/>
      </w:divBdr>
      <w:divsChild>
        <w:div w:id="1671911156">
          <w:marLeft w:val="0"/>
          <w:marRight w:val="0"/>
          <w:marTop w:val="0"/>
          <w:marBottom w:val="0"/>
          <w:divBdr>
            <w:top w:val="none" w:sz="0" w:space="0" w:color="auto"/>
            <w:left w:val="none" w:sz="0" w:space="0" w:color="auto"/>
            <w:bottom w:val="none" w:sz="0" w:space="0" w:color="auto"/>
            <w:right w:val="none" w:sz="0" w:space="0" w:color="auto"/>
          </w:divBdr>
        </w:div>
        <w:div w:id="179708740">
          <w:marLeft w:val="0"/>
          <w:marRight w:val="0"/>
          <w:marTop w:val="150"/>
          <w:marBottom w:val="0"/>
          <w:divBdr>
            <w:top w:val="none" w:sz="0" w:space="0" w:color="auto"/>
            <w:left w:val="none" w:sz="0" w:space="0" w:color="auto"/>
            <w:bottom w:val="none" w:sz="0" w:space="0" w:color="auto"/>
            <w:right w:val="none" w:sz="0" w:space="0" w:color="auto"/>
          </w:divBdr>
          <w:divsChild>
            <w:div w:id="928932530">
              <w:marLeft w:val="1155"/>
              <w:marRight w:val="0"/>
              <w:marTop w:val="0"/>
              <w:marBottom w:val="0"/>
              <w:divBdr>
                <w:top w:val="none" w:sz="0" w:space="0" w:color="auto"/>
                <w:left w:val="none" w:sz="0" w:space="0" w:color="auto"/>
                <w:bottom w:val="none" w:sz="0" w:space="0" w:color="auto"/>
                <w:right w:val="none" w:sz="0" w:space="0" w:color="auto"/>
              </w:divBdr>
            </w:div>
            <w:div w:id="1920213170">
              <w:marLeft w:val="1155"/>
              <w:marRight w:val="0"/>
              <w:marTop w:val="0"/>
              <w:marBottom w:val="0"/>
              <w:divBdr>
                <w:top w:val="none" w:sz="0" w:space="0" w:color="auto"/>
                <w:left w:val="none" w:sz="0" w:space="0" w:color="auto"/>
                <w:bottom w:val="none" w:sz="0" w:space="0" w:color="auto"/>
                <w:right w:val="none" w:sz="0" w:space="0" w:color="auto"/>
              </w:divBdr>
            </w:div>
            <w:div w:id="15860691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389265">
      <w:bodyDiv w:val="1"/>
      <w:marLeft w:val="0"/>
      <w:marRight w:val="0"/>
      <w:marTop w:val="0"/>
      <w:marBottom w:val="0"/>
      <w:divBdr>
        <w:top w:val="none" w:sz="0" w:space="0" w:color="auto"/>
        <w:left w:val="none" w:sz="0" w:space="0" w:color="auto"/>
        <w:bottom w:val="none" w:sz="0" w:space="0" w:color="auto"/>
        <w:right w:val="none" w:sz="0" w:space="0" w:color="auto"/>
      </w:divBdr>
      <w:divsChild>
        <w:div w:id="605164027">
          <w:marLeft w:val="0"/>
          <w:marRight w:val="0"/>
          <w:marTop w:val="0"/>
          <w:marBottom w:val="0"/>
          <w:divBdr>
            <w:top w:val="none" w:sz="0" w:space="0" w:color="auto"/>
            <w:left w:val="none" w:sz="0" w:space="0" w:color="auto"/>
            <w:bottom w:val="none" w:sz="0" w:space="0" w:color="auto"/>
            <w:right w:val="none" w:sz="0" w:space="0" w:color="auto"/>
          </w:divBdr>
        </w:div>
        <w:div w:id="1013804637">
          <w:marLeft w:val="0"/>
          <w:marRight w:val="0"/>
          <w:marTop w:val="150"/>
          <w:marBottom w:val="0"/>
          <w:divBdr>
            <w:top w:val="none" w:sz="0" w:space="0" w:color="auto"/>
            <w:left w:val="none" w:sz="0" w:space="0" w:color="auto"/>
            <w:bottom w:val="none" w:sz="0" w:space="0" w:color="auto"/>
            <w:right w:val="none" w:sz="0" w:space="0" w:color="auto"/>
          </w:divBdr>
          <w:divsChild>
            <w:div w:id="1973513217">
              <w:marLeft w:val="1155"/>
              <w:marRight w:val="0"/>
              <w:marTop w:val="0"/>
              <w:marBottom w:val="0"/>
              <w:divBdr>
                <w:top w:val="none" w:sz="0" w:space="0" w:color="auto"/>
                <w:left w:val="none" w:sz="0" w:space="0" w:color="auto"/>
                <w:bottom w:val="none" w:sz="0" w:space="0" w:color="auto"/>
                <w:right w:val="none" w:sz="0" w:space="0" w:color="auto"/>
              </w:divBdr>
            </w:div>
            <w:div w:id="2136946488">
              <w:marLeft w:val="1155"/>
              <w:marRight w:val="0"/>
              <w:marTop w:val="0"/>
              <w:marBottom w:val="0"/>
              <w:divBdr>
                <w:top w:val="none" w:sz="0" w:space="0" w:color="auto"/>
                <w:left w:val="none" w:sz="0" w:space="0" w:color="auto"/>
                <w:bottom w:val="none" w:sz="0" w:space="0" w:color="auto"/>
                <w:right w:val="none" w:sz="0" w:space="0" w:color="auto"/>
              </w:divBdr>
            </w:div>
            <w:div w:id="18349477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066">
      <w:bodyDiv w:val="1"/>
      <w:marLeft w:val="0"/>
      <w:marRight w:val="0"/>
      <w:marTop w:val="0"/>
      <w:marBottom w:val="0"/>
      <w:divBdr>
        <w:top w:val="none" w:sz="0" w:space="0" w:color="auto"/>
        <w:left w:val="none" w:sz="0" w:space="0" w:color="auto"/>
        <w:bottom w:val="none" w:sz="0" w:space="0" w:color="auto"/>
        <w:right w:val="none" w:sz="0" w:space="0" w:color="auto"/>
      </w:divBdr>
      <w:divsChild>
        <w:div w:id="1930188038">
          <w:marLeft w:val="0"/>
          <w:marRight w:val="0"/>
          <w:marTop w:val="0"/>
          <w:marBottom w:val="0"/>
          <w:divBdr>
            <w:top w:val="none" w:sz="0" w:space="0" w:color="auto"/>
            <w:left w:val="none" w:sz="0" w:space="0" w:color="auto"/>
            <w:bottom w:val="none" w:sz="0" w:space="0" w:color="auto"/>
            <w:right w:val="none" w:sz="0" w:space="0" w:color="auto"/>
          </w:divBdr>
        </w:div>
        <w:div w:id="211892545">
          <w:marLeft w:val="0"/>
          <w:marRight w:val="0"/>
          <w:marTop w:val="150"/>
          <w:marBottom w:val="0"/>
          <w:divBdr>
            <w:top w:val="none" w:sz="0" w:space="0" w:color="auto"/>
            <w:left w:val="none" w:sz="0" w:space="0" w:color="auto"/>
            <w:bottom w:val="none" w:sz="0" w:space="0" w:color="auto"/>
            <w:right w:val="none" w:sz="0" w:space="0" w:color="auto"/>
          </w:divBdr>
          <w:divsChild>
            <w:div w:id="1327515963">
              <w:marLeft w:val="1155"/>
              <w:marRight w:val="0"/>
              <w:marTop w:val="0"/>
              <w:marBottom w:val="0"/>
              <w:divBdr>
                <w:top w:val="none" w:sz="0" w:space="0" w:color="auto"/>
                <w:left w:val="none" w:sz="0" w:space="0" w:color="auto"/>
                <w:bottom w:val="none" w:sz="0" w:space="0" w:color="auto"/>
                <w:right w:val="none" w:sz="0" w:space="0" w:color="auto"/>
              </w:divBdr>
            </w:div>
            <w:div w:id="102962105">
              <w:marLeft w:val="1155"/>
              <w:marRight w:val="0"/>
              <w:marTop w:val="0"/>
              <w:marBottom w:val="0"/>
              <w:divBdr>
                <w:top w:val="none" w:sz="0" w:space="0" w:color="auto"/>
                <w:left w:val="none" w:sz="0" w:space="0" w:color="auto"/>
                <w:bottom w:val="none" w:sz="0" w:space="0" w:color="auto"/>
                <w:right w:val="none" w:sz="0" w:space="0" w:color="auto"/>
              </w:divBdr>
            </w:div>
            <w:div w:id="7473808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5923">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2633">
      <w:bodyDiv w:val="1"/>
      <w:marLeft w:val="0"/>
      <w:marRight w:val="0"/>
      <w:marTop w:val="0"/>
      <w:marBottom w:val="0"/>
      <w:divBdr>
        <w:top w:val="none" w:sz="0" w:space="0" w:color="auto"/>
        <w:left w:val="none" w:sz="0" w:space="0" w:color="auto"/>
        <w:bottom w:val="none" w:sz="0" w:space="0" w:color="auto"/>
        <w:right w:val="none" w:sz="0" w:space="0" w:color="auto"/>
      </w:divBdr>
      <w:divsChild>
        <w:div w:id="2027125410">
          <w:marLeft w:val="0"/>
          <w:marRight w:val="0"/>
          <w:marTop w:val="0"/>
          <w:marBottom w:val="0"/>
          <w:divBdr>
            <w:top w:val="none" w:sz="0" w:space="0" w:color="auto"/>
            <w:left w:val="none" w:sz="0" w:space="0" w:color="auto"/>
            <w:bottom w:val="none" w:sz="0" w:space="0" w:color="auto"/>
            <w:right w:val="none" w:sz="0" w:space="0" w:color="auto"/>
          </w:divBdr>
        </w:div>
        <w:div w:id="484588495">
          <w:marLeft w:val="0"/>
          <w:marRight w:val="0"/>
          <w:marTop w:val="150"/>
          <w:marBottom w:val="0"/>
          <w:divBdr>
            <w:top w:val="none" w:sz="0" w:space="0" w:color="auto"/>
            <w:left w:val="none" w:sz="0" w:space="0" w:color="auto"/>
            <w:bottom w:val="none" w:sz="0" w:space="0" w:color="auto"/>
            <w:right w:val="none" w:sz="0" w:space="0" w:color="auto"/>
          </w:divBdr>
          <w:divsChild>
            <w:div w:id="1383948087">
              <w:marLeft w:val="1155"/>
              <w:marRight w:val="0"/>
              <w:marTop w:val="0"/>
              <w:marBottom w:val="0"/>
              <w:divBdr>
                <w:top w:val="none" w:sz="0" w:space="0" w:color="auto"/>
                <w:left w:val="none" w:sz="0" w:space="0" w:color="auto"/>
                <w:bottom w:val="none" w:sz="0" w:space="0" w:color="auto"/>
                <w:right w:val="none" w:sz="0" w:space="0" w:color="auto"/>
              </w:divBdr>
            </w:div>
            <w:div w:id="1495216701">
              <w:marLeft w:val="1155"/>
              <w:marRight w:val="0"/>
              <w:marTop w:val="0"/>
              <w:marBottom w:val="0"/>
              <w:divBdr>
                <w:top w:val="none" w:sz="0" w:space="0" w:color="auto"/>
                <w:left w:val="none" w:sz="0" w:space="0" w:color="auto"/>
                <w:bottom w:val="none" w:sz="0" w:space="0" w:color="auto"/>
                <w:right w:val="none" w:sz="0" w:space="0" w:color="auto"/>
              </w:divBdr>
            </w:div>
            <w:div w:id="13969765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09353">
      <w:bodyDiv w:val="1"/>
      <w:marLeft w:val="0"/>
      <w:marRight w:val="0"/>
      <w:marTop w:val="0"/>
      <w:marBottom w:val="0"/>
      <w:divBdr>
        <w:top w:val="none" w:sz="0" w:space="0" w:color="auto"/>
        <w:left w:val="none" w:sz="0" w:space="0" w:color="auto"/>
        <w:bottom w:val="none" w:sz="0" w:space="0" w:color="auto"/>
        <w:right w:val="none" w:sz="0" w:space="0" w:color="auto"/>
      </w:divBdr>
      <w:divsChild>
        <w:div w:id="1862864188">
          <w:marLeft w:val="0"/>
          <w:marRight w:val="0"/>
          <w:marTop w:val="0"/>
          <w:marBottom w:val="0"/>
          <w:divBdr>
            <w:top w:val="none" w:sz="0" w:space="0" w:color="auto"/>
            <w:left w:val="none" w:sz="0" w:space="0" w:color="auto"/>
            <w:bottom w:val="none" w:sz="0" w:space="0" w:color="auto"/>
            <w:right w:val="none" w:sz="0" w:space="0" w:color="auto"/>
          </w:divBdr>
        </w:div>
        <w:div w:id="363336111">
          <w:marLeft w:val="0"/>
          <w:marRight w:val="0"/>
          <w:marTop w:val="150"/>
          <w:marBottom w:val="0"/>
          <w:divBdr>
            <w:top w:val="none" w:sz="0" w:space="0" w:color="auto"/>
            <w:left w:val="none" w:sz="0" w:space="0" w:color="auto"/>
            <w:bottom w:val="none" w:sz="0" w:space="0" w:color="auto"/>
            <w:right w:val="none" w:sz="0" w:space="0" w:color="auto"/>
          </w:divBdr>
          <w:divsChild>
            <w:div w:id="966471130">
              <w:marLeft w:val="1155"/>
              <w:marRight w:val="0"/>
              <w:marTop w:val="0"/>
              <w:marBottom w:val="0"/>
              <w:divBdr>
                <w:top w:val="none" w:sz="0" w:space="0" w:color="auto"/>
                <w:left w:val="none" w:sz="0" w:space="0" w:color="auto"/>
                <w:bottom w:val="none" w:sz="0" w:space="0" w:color="auto"/>
                <w:right w:val="none" w:sz="0" w:space="0" w:color="auto"/>
              </w:divBdr>
            </w:div>
            <w:div w:id="589432443">
              <w:marLeft w:val="1155"/>
              <w:marRight w:val="0"/>
              <w:marTop w:val="0"/>
              <w:marBottom w:val="0"/>
              <w:divBdr>
                <w:top w:val="none" w:sz="0" w:space="0" w:color="auto"/>
                <w:left w:val="none" w:sz="0" w:space="0" w:color="auto"/>
                <w:bottom w:val="none" w:sz="0" w:space="0" w:color="auto"/>
                <w:right w:val="none" w:sz="0" w:space="0" w:color="auto"/>
              </w:divBdr>
            </w:div>
            <w:div w:id="3618311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016414">
      <w:bodyDiv w:val="1"/>
      <w:marLeft w:val="0"/>
      <w:marRight w:val="0"/>
      <w:marTop w:val="0"/>
      <w:marBottom w:val="0"/>
      <w:divBdr>
        <w:top w:val="none" w:sz="0" w:space="0" w:color="auto"/>
        <w:left w:val="none" w:sz="0" w:space="0" w:color="auto"/>
        <w:bottom w:val="none" w:sz="0" w:space="0" w:color="auto"/>
        <w:right w:val="none" w:sz="0" w:space="0" w:color="auto"/>
      </w:divBdr>
    </w:div>
    <w:div w:id="10816675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08077">
      <w:bodyDiv w:val="1"/>
      <w:marLeft w:val="0"/>
      <w:marRight w:val="0"/>
      <w:marTop w:val="0"/>
      <w:marBottom w:val="0"/>
      <w:divBdr>
        <w:top w:val="none" w:sz="0" w:space="0" w:color="auto"/>
        <w:left w:val="none" w:sz="0" w:space="0" w:color="auto"/>
        <w:bottom w:val="none" w:sz="0" w:space="0" w:color="auto"/>
        <w:right w:val="none" w:sz="0" w:space="0" w:color="auto"/>
      </w:divBdr>
      <w:divsChild>
        <w:div w:id="894193743">
          <w:marLeft w:val="0"/>
          <w:marRight w:val="0"/>
          <w:marTop w:val="0"/>
          <w:marBottom w:val="0"/>
          <w:divBdr>
            <w:top w:val="none" w:sz="0" w:space="0" w:color="auto"/>
            <w:left w:val="none" w:sz="0" w:space="0" w:color="auto"/>
            <w:bottom w:val="none" w:sz="0" w:space="0" w:color="auto"/>
            <w:right w:val="none" w:sz="0" w:space="0" w:color="auto"/>
          </w:divBdr>
        </w:div>
        <w:div w:id="1848715107">
          <w:marLeft w:val="0"/>
          <w:marRight w:val="0"/>
          <w:marTop w:val="150"/>
          <w:marBottom w:val="0"/>
          <w:divBdr>
            <w:top w:val="none" w:sz="0" w:space="0" w:color="auto"/>
            <w:left w:val="none" w:sz="0" w:space="0" w:color="auto"/>
            <w:bottom w:val="none" w:sz="0" w:space="0" w:color="auto"/>
            <w:right w:val="none" w:sz="0" w:space="0" w:color="auto"/>
          </w:divBdr>
          <w:divsChild>
            <w:div w:id="557665095">
              <w:marLeft w:val="1155"/>
              <w:marRight w:val="0"/>
              <w:marTop w:val="0"/>
              <w:marBottom w:val="0"/>
              <w:divBdr>
                <w:top w:val="none" w:sz="0" w:space="0" w:color="auto"/>
                <w:left w:val="none" w:sz="0" w:space="0" w:color="auto"/>
                <w:bottom w:val="none" w:sz="0" w:space="0" w:color="auto"/>
                <w:right w:val="none" w:sz="0" w:space="0" w:color="auto"/>
              </w:divBdr>
            </w:div>
            <w:div w:id="1958483425">
              <w:marLeft w:val="1155"/>
              <w:marRight w:val="0"/>
              <w:marTop w:val="0"/>
              <w:marBottom w:val="0"/>
              <w:divBdr>
                <w:top w:val="none" w:sz="0" w:space="0" w:color="auto"/>
                <w:left w:val="none" w:sz="0" w:space="0" w:color="auto"/>
                <w:bottom w:val="none" w:sz="0" w:space="0" w:color="auto"/>
                <w:right w:val="none" w:sz="0" w:space="0" w:color="auto"/>
              </w:divBdr>
            </w:div>
            <w:div w:id="16822026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5875">
      <w:bodyDiv w:val="1"/>
      <w:marLeft w:val="0"/>
      <w:marRight w:val="0"/>
      <w:marTop w:val="0"/>
      <w:marBottom w:val="0"/>
      <w:divBdr>
        <w:top w:val="none" w:sz="0" w:space="0" w:color="auto"/>
        <w:left w:val="none" w:sz="0" w:space="0" w:color="auto"/>
        <w:bottom w:val="none" w:sz="0" w:space="0" w:color="auto"/>
        <w:right w:val="none" w:sz="0" w:space="0" w:color="auto"/>
      </w:divBdr>
      <w:divsChild>
        <w:div w:id="1942444901">
          <w:marLeft w:val="0"/>
          <w:marRight w:val="0"/>
          <w:marTop w:val="0"/>
          <w:marBottom w:val="0"/>
          <w:divBdr>
            <w:top w:val="none" w:sz="0" w:space="0" w:color="auto"/>
            <w:left w:val="none" w:sz="0" w:space="0" w:color="auto"/>
            <w:bottom w:val="none" w:sz="0" w:space="0" w:color="auto"/>
            <w:right w:val="none" w:sz="0" w:space="0" w:color="auto"/>
          </w:divBdr>
        </w:div>
        <w:div w:id="240146575">
          <w:marLeft w:val="0"/>
          <w:marRight w:val="0"/>
          <w:marTop w:val="150"/>
          <w:marBottom w:val="0"/>
          <w:divBdr>
            <w:top w:val="none" w:sz="0" w:space="0" w:color="auto"/>
            <w:left w:val="none" w:sz="0" w:space="0" w:color="auto"/>
            <w:bottom w:val="none" w:sz="0" w:space="0" w:color="auto"/>
            <w:right w:val="none" w:sz="0" w:space="0" w:color="auto"/>
          </w:divBdr>
          <w:divsChild>
            <w:div w:id="1454327571">
              <w:marLeft w:val="1155"/>
              <w:marRight w:val="0"/>
              <w:marTop w:val="0"/>
              <w:marBottom w:val="0"/>
              <w:divBdr>
                <w:top w:val="none" w:sz="0" w:space="0" w:color="auto"/>
                <w:left w:val="none" w:sz="0" w:space="0" w:color="auto"/>
                <w:bottom w:val="none" w:sz="0" w:space="0" w:color="auto"/>
                <w:right w:val="none" w:sz="0" w:space="0" w:color="auto"/>
              </w:divBdr>
            </w:div>
            <w:div w:id="1280836027">
              <w:marLeft w:val="1155"/>
              <w:marRight w:val="0"/>
              <w:marTop w:val="0"/>
              <w:marBottom w:val="0"/>
              <w:divBdr>
                <w:top w:val="none" w:sz="0" w:space="0" w:color="auto"/>
                <w:left w:val="none" w:sz="0" w:space="0" w:color="auto"/>
                <w:bottom w:val="none" w:sz="0" w:space="0" w:color="auto"/>
                <w:right w:val="none" w:sz="0" w:space="0" w:color="auto"/>
              </w:divBdr>
            </w:div>
            <w:div w:id="17591365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5401">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21594">
      <w:bodyDiv w:val="1"/>
      <w:marLeft w:val="0"/>
      <w:marRight w:val="0"/>
      <w:marTop w:val="0"/>
      <w:marBottom w:val="0"/>
      <w:divBdr>
        <w:top w:val="none" w:sz="0" w:space="0" w:color="auto"/>
        <w:left w:val="none" w:sz="0" w:space="0" w:color="auto"/>
        <w:bottom w:val="none" w:sz="0" w:space="0" w:color="auto"/>
        <w:right w:val="none" w:sz="0" w:space="0" w:color="auto"/>
      </w:divBdr>
      <w:divsChild>
        <w:div w:id="511799883">
          <w:marLeft w:val="0"/>
          <w:marRight w:val="0"/>
          <w:marTop w:val="0"/>
          <w:marBottom w:val="0"/>
          <w:divBdr>
            <w:top w:val="none" w:sz="0" w:space="0" w:color="auto"/>
            <w:left w:val="none" w:sz="0" w:space="0" w:color="auto"/>
            <w:bottom w:val="none" w:sz="0" w:space="0" w:color="auto"/>
            <w:right w:val="none" w:sz="0" w:space="0" w:color="auto"/>
          </w:divBdr>
        </w:div>
        <w:div w:id="50078109">
          <w:marLeft w:val="0"/>
          <w:marRight w:val="0"/>
          <w:marTop w:val="150"/>
          <w:marBottom w:val="0"/>
          <w:divBdr>
            <w:top w:val="none" w:sz="0" w:space="0" w:color="auto"/>
            <w:left w:val="none" w:sz="0" w:space="0" w:color="auto"/>
            <w:bottom w:val="none" w:sz="0" w:space="0" w:color="auto"/>
            <w:right w:val="none" w:sz="0" w:space="0" w:color="auto"/>
          </w:divBdr>
          <w:divsChild>
            <w:div w:id="1850944886">
              <w:marLeft w:val="1155"/>
              <w:marRight w:val="0"/>
              <w:marTop w:val="0"/>
              <w:marBottom w:val="0"/>
              <w:divBdr>
                <w:top w:val="none" w:sz="0" w:space="0" w:color="auto"/>
                <w:left w:val="none" w:sz="0" w:space="0" w:color="auto"/>
                <w:bottom w:val="none" w:sz="0" w:space="0" w:color="auto"/>
                <w:right w:val="none" w:sz="0" w:space="0" w:color="auto"/>
              </w:divBdr>
            </w:div>
            <w:div w:id="767315797">
              <w:marLeft w:val="1155"/>
              <w:marRight w:val="0"/>
              <w:marTop w:val="0"/>
              <w:marBottom w:val="0"/>
              <w:divBdr>
                <w:top w:val="none" w:sz="0" w:space="0" w:color="auto"/>
                <w:left w:val="none" w:sz="0" w:space="0" w:color="auto"/>
                <w:bottom w:val="none" w:sz="0" w:space="0" w:color="auto"/>
                <w:right w:val="none" w:sz="0" w:space="0" w:color="auto"/>
              </w:divBdr>
            </w:div>
            <w:div w:id="18641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335808">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9550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1237">
      <w:bodyDiv w:val="1"/>
      <w:marLeft w:val="0"/>
      <w:marRight w:val="0"/>
      <w:marTop w:val="0"/>
      <w:marBottom w:val="0"/>
      <w:divBdr>
        <w:top w:val="none" w:sz="0" w:space="0" w:color="auto"/>
        <w:left w:val="none" w:sz="0" w:space="0" w:color="auto"/>
        <w:bottom w:val="none" w:sz="0" w:space="0" w:color="auto"/>
        <w:right w:val="none" w:sz="0" w:space="0" w:color="auto"/>
      </w:divBdr>
      <w:divsChild>
        <w:div w:id="471291457">
          <w:marLeft w:val="0"/>
          <w:marRight w:val="0"/>
          <w:marTop w:val="0"/>
          <w:marBottom w:val="0"/>
          <w:divBdr>
            <w:top w:val="none" w:sz="0" w:space="0" w:color="auto"/>
            <w:left w:val="none" w:sz="0" w:space="0" w:color="auto"/>
            <w:bottom w:val="none" w:sz="0" w:space="0" w:color="auto"/>
            <w:right w:val="none" w:sz="0" w:space="0" w:color="auto"/>
          </w:divBdr>
        </w:div>
        <w:div w:id="1283919766">
          <w:marLeft w:val="0"/>
          <w:marRight w:val="0"/>
          <w:marTop w:val="150"/>
          <w:marBottom w:val="0"/>
          <w:divBdr>
            <w:top w:val="none" w:sz="0" w:space="0" w:color="auto"/>
            <w:left w:val="none" w:sz="0" w:space="0" w:color="auto"/>
            <w:bottom w:val="none" w:sz="0" w:space="0" w:color="auto"/>
            <w:right w:val="none" w:sz="0" w:space="0" w:color="auto"/>
          </w:divBdr>
          <w:divsChild>
            <w:div w:id="1995328438">
              <w:marLeft w:val="1155"/>
              <w:marRight w:val="0"/>
              <w:marTop w:val="0"/>
              <w:marBottom w:val="0"/>
              <w:divBdr>
                <w:top w:val="none" w:sz="0" w:space="0" w:color="auto"/>
                <w:left w:val="none" w:sz="0" w:space="0" w:color="auto"/>
                <w:bottom w:val="none" w:sz="0" w:space="0" w:color="auto"/>
                <w:right w:val="none" w:sz="0" w:space="0" w:color="auto"/>
              </w:divBdr>
            </w:div>
            <w:div w:id="8927400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69956">
      <w:bodyDiv w:val="1"/>
      <w:marLeft w:val="0"/>
      <w:marRight w:val="0"/>
      <w:marTop w:val="0"/>
      <w:marBottom w:val="0"/>
      <w:divBdr>
        <w:top w:val="none" w:sz="0" w:space="0" w:color="auto"/>
        <w:left w:val="none" w:sz="0" w:space="0" w:color="auto"/>
        <w:bottom w:val="none" w:sz="0" w:space="0" w:color="auto"/>
        <w:right w:val="none" w:sz="0" w:space="0" w:color="auto"/>
      </w:divBdr>
      <w:divsChild>
        <w:div w:id="1417088932">
          <w:marLeft w:val="0"/>
          <w:marRight w:val="0"/>
          <w:marTop w:val="0"/>
          <w:marBottom w:val="0"/>
          <w:divBdr>
            <w:top w:val="none" w:sz="0" w:space="0" w:color="auto"/>
            <w:left w:val="none" w:sz="0" w:space="0" w:color="auto"/>
            <w:bottom w:val="none" w:sz="0" w:space="0" w:color="auto"/>
            <w:right w:val="none" w:sz="0" w:space="0" w:color="auto"/>
          </w:divBdr>
        </w:div>
        <w:div w:id="2101220847">
          <w:marLeft w:val="0"/>
          <w:marRight w:val="0"/>
          <w:marTop w:val="150"/>
          <w:marBottom w:val="0"/>
          <w:divBdr>
            <w:top w:val="none" w:sz="0" w:space="0" w:color="auto"/>
            <w:left w:val="none" w:sz="0" w:space="0" w:color="auto"/>
            <w:bottom w:val="none" w:sz="0" w:space="0" w:color="auto"/>
            <w:right w:val="none" w:sz="0" w:space="0" w:color="auto"/>
          </w:divBdr>
          <w:divsChild>
            <w:div w:id="353470">
              <w:marLeft w:val="1155"/>
              <w:marRight w:val="0"/>
              <w:marTop w:val="0"/>
              <w:marBottom w:val="0"/>
              <w:divBdr>
                <w:top w:val="none" w:sz="0" w:space="0" w:color="auto"/>
                <w:left w:val="none" w:sz="0" w:space="0" w:color="auto"/>
                <w:bottom w:val="none" w:sz="0" w:space="0" w:color="auto"/>
                <w:right w:val="none" w:sz="0" w:space="0" w:color="auto"/>
              </w:divBdr>
            </w:div>
            <w:div w:id="1940791643">
              <w:marLeft w:val="1155"/>
              <w:marRight w:val="0"/>
              <w:marTop w:val="0"/>
              <w:marBottom w:val="0"/>
              <w:divBdr>
                <w:top w:val="none" w:sz="0" w:space="0" w:color="auto"/>
                <w:left w:val="none" w:sz="0" w:space="0" w:color="auto"/>
                <w:bottom w:val="none" w:sz="0" w:space="0" w:color="auto"/>
                <w:right w:val="none" w:sz="0" w:space="0" w:color="auto"/>
              </w:divBdr>
            </w:div>
            <w:div w:id="11532568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36893">
      <w:bodyDiv w:val="1"/>
      <w:marLeft w:val="0"/>
      <w:marRight w:val="0"/>
      <w:marTop w:val="0"/>
      <w:marBottom w:val="0"/>
      <w:divBdr>
        <w:top w:val="none" w:sz="0" w:space="0" w:color="auto"/>
        <w:left w:val="none" w:sz="0" w:space="0" w:color="auto"/>
        <w:bottom w:val="none" w:sz="0" w:space="0" w:color="auto"/>
        <w:right w:val="none" w:sz="0" w:space="0" w:color="auto"/>
      </w:divBdr>
      <w:divsChild>
        <w:div w:id="1773238423">
          <w:marLeft w:val="0"/>
          <w:marRight w:val="0"/>
          <w:marTop w:val="0"/>
          <w:marBottom w:val="0"/>
          <w:divBdr>
            <w:top w:val="none" w:sz="0" w:space="0" w:color="auto"/>
            <w:left w:val="none" w:sz="0" w:space="0" w:color="auto"/>
            <w:bottom w:val="none" w:sz="0" w:space="0" w:color="auto"/>
            <w:right w:val="none" w:sz="0" w:space="0" w:color="auto"/>
          </w:divBdr>
        </w:div>
        <w:div w:id="370233340">
          <w:marLeft w:val="0"/>
          <w:marRight w:val="0"/>
          <w:marTop w:val="150"/>
          <w:marBottom w:val="0"/>
          <w:divBdr>
            <w:top w:val="none" w:sz="0" w:space="0" w:color="auto"/>
            <w:left w:val="none" w:sz="0" w:space="0" w:color="auto"/>
            <w:bottom w:val="none" w:sz="0" w:space="0" w:color="auto"/>
            <w:right w:val="none" w:sz="0" w:space="0" w:color="auto"/>
          </w:divBdr>
          <w:divsChild>
            <w:div w:id="577600141">
              <w:marLeft w:val="1155"/>
              <w:marRight w:val="0"/>
              <w:marTop w:val="0"/>
              <w:marBottom w:val="0"/>
              <w:divBdr>
                <w:top w:val="none" w:sz="0" w:space="0" w:color="auto"/>
                <w:left w:val="none" w:sz="0" w:space="0" w:color="auto"/>
                <w:bottom w:val="none" w:sz="0" w:space="0" w:color="auto"/>
                <w:right w:val="none" w:sz="0" w:space="0" w:color="auto"/>
              </w:divBdr>
            </w:div>
            <w:div w:id="552272260">
              <w:marLeft w:val="1155"/>
              <w:marRight w:val="0"/>
              <w:marTop w:val="0"/>
              <w:marBottom w:val="0"/>
              <w:divBdr>
                <w:top w:val="none" w:sz="0" w:space="0" w:color="auto"/>
                <w:left w:val="none" w:sz="0" w:space="0" w:color="auto"/>
                <w:bottom w:val="none" w:sz="0" w:space="0" w:color="auto"/>
                <w:right w:val="none" w:sz="0" w:space="0" w:color="auto"/>
              </w:divBdr>
            </w:div>
            <w:div w:id="9989950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834775">
      <w:bodyDiv w:val="1"/>
      <w:marLeft w:val="0"/>
      <w:marRight w:val="0"/>
      <w:marTop w:val="0"/>
      <w:marBottom w:val="0"/>
      <w:divBdr>
        <w:top w:val="none" w:sz="0" w:space="0" w:color="auto"/>
        <w:left w:val="none" w:sz="0" w:space="0" w:color="auto"/>
        <w:bottom w:val="none" w:sz="0" w:space="0" w:color="auto"/>
        <w:right w:val="none" w:sz="0" w:space="0" w:color="auto"/>
      </w:divBdr>
      <w:divsChild>
        <w:div w:id="1630553475">
          <w:marLeft w:val="0"/>
          <w:marRight w:val="0"/>
          <w:marTop w:val="0"/>
          <w:marBottom w:val="0"/>
          <w:divBdr>
            <w:top w:val="none" w:sz="0" w:space="0" w:color="auto"/>
            <w:left w:val="none" w:sz="0" w:space="0" w:color="auto"/>
            <w:bottom w:val="none" w:sz="0" w:space="0" w:color="auto"/>
            <w:right w:val="none" w:sz="0" w:space="0" w:color="auto"/>
          </w:divBdr>
        </w:div>
        <w:div w:id="226958805">
          <w:marLeft w:val="0"/>
          <w:marRight w:val="0"/>
          <w:marTop w:val="150"/>
          <w:marBottom w:val="0"/>
          <w:divBdr>
            <w:top w:val="none" w:sz="0" w:space="0" w:color="auto"/>
            <w:left w:val="none" w:sz="0" w:space="0" w:color="auto"/>
            <w:bottom w:val="none" w:sz="0" w:space="0" w:color="auto"/>
            <w:right w:val="none" w:sz="0" w:space="0" w:color="auto"/>
          </w:divBdr>
          <w:divsChild>
            <w:div w:id="1605917057">
              <w:marLeft w:val="1155"/>
              <w:marRight w:val="0"/>
              <w:marTop w:val="0"/>
              <w:marBottom w:val="0"/>
              <w:divBdr>
                <w:top w:val="none" w:sz="0" w:space="0" w:color="auto"/>
                <w:left w:val="none" w:sz="0" w:space="0" w:color="auto"/>
                <w:bottom w:val="none" w:sz="0" w:space="0" w:color="auto"/>
                <w:right w:val="none" w:sz="0" w:space="0" w:color="auto"/>
              </w:divBdr>
            </w:div>
            <w:div w:id="1521823089">
              <w:marLeft w:val="1155"/>
              <w:marRight w:val="0"/>
              <w:marTop w:val="0"/>
              <w:marBottom w:val="0"/>
              <w:divBdr>
                <w:top w:val="none" w:sz="0" w:space="0" w:color="auto"/>
                <w:left w:val="none" w:sz="0" w:space="0" w:color="auto"/>
                <w:bottom w:val="none" w:sz="0" w:space="0" w:color="auto"/>
                <w:right w:val="none" w:sz="0" w:space="0" w:color="auto"/>
              </w:divBdr>
            </w:div>
            <w:div w:id="13421196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11167">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52641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02074">
      <w:bodyDiv w:val="1"/>
      <w:marLeft w:val="0"/>
      <w:marRight w:val="0"/>
      <w:marTop w:val="0"/>
      <w:marBottom w:val="0"/>
      <w:divBdr>
        <w:top w:val="none" w:sz="0" w:space="0" w:color="auto"/>
        <w:left w:val="none" w:sz="0" w:space="0" w:color="auto"/>
        <w:bottom w:val="none" w:sz="0" w:space="0" w:color="auto"/>
        <w:right w:val="none" w:sz="0" w:space="0" w:color="auto"/>
      </w:divBdr>
      <w:divsChild>
        <w:div w:id="1432892918">
          <w:marLeft w:val="0"/>
          <w:marRight w:val="0"/>
          <w:marTop w:val="0"/>
          <w:marBottom w:val="0"/>
          <w:divBdr>
            <w:top w:val="none" w:sz="0" w:space="0" w:color="auto"/>
            <w:left w:val="none" w:sz="0" w:space="0" w:color="auto"/>
            <w:bottom w:val="none" w:sz="0" w:space="0" w:color="auto"/>
            <w:right w:val="none" w:sz="0" w:space="0" w:color="auto"/>
          </w:divBdr>
        </w:div>
        <w:div w:id="513421302">
          <w:marLeft w:val="0"/>
          <w:marRight w:val="0"/>
          <w:marTop w:val="150"/>
          <w:marBottom w:val="0"/>
          <w:divBdr>
            <w:top w:val="none" w:sz="0" w:space="0" w:color="auto"/>
            <w:left w:val="none" w:sz="0" w:space="0" w:color="auto"/>
            <w:bottom w:val="none" w:sz="0" w:space="0" w:color="auto"/>
            <w:right w:val="none" w:sz="0" w:space="0" w:color="auto"/>
          </w:divBdr>
          <w:divsChild>
            <w:div w:id="137456268">
              <w:marLeft w:val="1155"/>
              <w:marRight w:val="0"/>
              <w:marTop w:val="0"/>
              <w:marBottom w:val="0"/>
              <w:divBdr>
                <w:top w:val="none" w:sz="0" w:space="0" w:color="auto"/>
                <w:left w:val="none" w:sz="0" w:space="0" w:color="auto"/>
                <w:bottom w:val="none" w:sz="0" w:space="0" w:color="auto"/>
                <w:right w:val="none" w:sz="0" w:space="0" w:color="auto"/>
              </w:divBdr>
            </w:div>
            <w:div w:id="677384784">
              <w:marLeft w:val="1155"/>
              <w:marRight w:val="0"/>
              <w:marTop w:val="0"/>
              <w:marBottom w:val="0"/>
              <w:divBdr>
                <w:top w:val="none" w:sz="0" w:space="0" w:color="auto"/>
                <w:left w:val="none" w:sz="0" w:space="0" w:color="auto"/>
                <w:bottom w:val="none" w:sz="0" w:space="0" w:color="auto"/>
                <w:right w:val="none" w:sz="0" w:space="0" w:color="auto"/>
              </w:divBdr>
            </w:div>
            <w:div w:id="6433130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16924">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22944">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732305">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4961">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311711">
      <w:bodyDiv w:val="1"/>
      <w:marLeft w:val="0"/>
      <w:marRight w:val="0"/>
      <w:marTop w:val="0"/>
      <w:marBottom w:val="0"/>
      <w:divBdr>
        <w:top w:val="none" w:sz="0" w:space="0" w:color="auto"/>
        <w:left w:val="none" w:sz="0" w:space="0" w:color="auto"/>
        <w:bottom w:val="none" w:sz="0" w:space="0" w:color="auto"/>
        <w:right w:val="none" w:sz="0" w:space="0" w:color="auto"/>
      </w:divBdr>
    </w:div>
    <w:div w:id="122383547">
      <w:bodyDiv w:val="1"/>
      <w:marLeft w:val="0"/>
      <w:marRight w:val="0"/>
      <w:marTop w:val="0"/>
      <w:marBottom w:val="0"/>
      <w:divBdr>
        <w:top w:val="none" w:sz="0" w:space="0" w:color="auto"/>
        <w:left w:val="none" w:sz="0" w:space="0" w:color="auto"/>
        <w:bottom w:val="none" w:sz="0" w:space="0" w:color="auto"/>
        <w:right w:val="none" w:sz="0" w:space="0" w:color="auto"/>
      </w:divBdr>
      <w:divsChild>
        <w:div w:id="618026240">
          <w:marLeft w:val="0"/>
          <w:marRight w:val="0"/>
          <w:marTop w:val="0"/>
          <w:marBottom w:val="0"/>
          <w:divBdr>
            <w:top w:val="none" w:sz="0" w:space="0" w:color="auto"/>
            <w:left w:val="none" w:sz="0" w:space="0" w:color="auto"/>
            <w:bottom w:val="none" w:sz="0" w:space="0" w:color="auto"/>
            <w:right w:val="none" w:sz="0" w:space="0" w:color="auto"/>
          </w:divBdr>
        </w:div>
        <w:div w:id="333385746">
          <w:marLeft w:val="0"/>
          <w:marRight w:val="0"/>
          <w:marTop w:val="150"/>
          <w:marBottom w:val="0"/>
          <w:divBdr>
            <w:top w:val="none" w:sz="0" w:space="0" w:color="auto"/>
            <w:left w:val="none" w:sz="0" w:space="0" w:color="auto"/>
            <w:bottom w:val="none" w:sz="0" w:space="0" w:color="auto"/>
            <w:right w:val="none" w:sz="0" w:space="0" w:color="auto"/>
          </w:divBdr>
          <w:divsChild>
            <w:div w:id="1833521461">
              <w:marLeft w:val="1155"/>
              <w:marRight w:val="0"/>
              <w:marTop w:val="0"/>
              <w:marBottom w:val="0"/>
              <w:divBdr>
                <w:top w:val="none" w:sz="0" w:space="0" w:color="auto"/>
                <w:left w:val="none" w:sz="0" w:space="0" w:color="auto"/>
                <w:bottom w:val="none" w:sz="0" w:space="0" w:color="auto"/>
                <w:right w:val="none" w:sz="0" w:space="0" w:color="auto"/>
              </w:divBdr>
            </w:div>
            <w:div w:id="148864991">
              <w:marLeft w:val="1155"/>
              <w:marRight w:val="0"/>
              <w:marTop w:val="0"/>
              <w:marBottom w:val="0"/>
              <w:divBdr>
                <w:top w:val="none" w:sz="0" w:space="0" w:color="auto"/>
                <w:left w:val="none" w:sz="0" w:space="0" w:color="auto"/>
                <w:bottom w:val="none" w:sz="0" w:space="0" w:color="auto"/>
                <w:right w:val="none" w:sz="0" w:space="0" w:color="auto"/>
              </w:divBdr>
            </w:div>
            <w:div w:id="11524086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6561">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3937330">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89252">
      <w:bodyDiv w:val="1"/>
      <w:marLeft w:val="0"/>
      <w:marRight w:val="0"/>
      <w:marTop w:val="0"/>
      <w:marBottom w:val="0"/>
      <w:divBdr>
        <w:top w:val="none" w:sz="0" w:space="0" w:color="auto"/>
        <w:left w:val="none" w:sz="0" w:space="0" w:color="auto"/>
        <w:bottom w:val="none" w:sz="0" w:space="0" w:color="auto"/>
        <w:right w:val="none" w:sz="0" w:space="0" w:color="auto"/>
      </w:divBdr>
      <w:divsChild>
        <w:div w:id="110907214">
          <w:marLeft w:val="0"/>
          <w:marRight w:val="0"/>
          <w:marTop w:val="0"/>
          <w:marBottom w:val="0"/>
          <w:divBdr>
            <w:top w:val="none" w:sz="0" w:space="0" w:color="auto"/>
            <w:left w:val="none" w:sz="0" w:space="0" w:color="auto"/>
            <w:bottom w:val="none" w:sz="0" w:space="0" w:color="auto"/>
            <w:right w:val="none" w:sz="0" w:space="0" w:color="auto"/>
          </w:divBdr>
        </w:div>
        <w:div w:id="1128818098">
          <w:marLeft w:val="0"/>
          <w:marRight w:val="0"/>
          <w:marTop w:val="150"/>
          <w:marBottom w:val="0"/>
          <w:divBdr>
            <w:top w:val="none" w:sz="0" w:space="0" w:color="auto"/>
            <w:left w:val="none" w:sz="0" w:space="0" w:color="auto"/>
            <w:bottom w:val="none" w:sz="0" w:space="0" w:color="auto"/>
            <w:right w:val="none" w:sz="0" w:space="0" w:color="auto"/>
          </w:divBdr>
          <w:divsChild>
            <w:div w:id="1497529712">
              <w:marLeft w:val="1155"/>
              <w:marRight w:val="0"/>
              <w:marTop w:val="0"/>
              <w:marBottom w:val="0"/>
              <w:divBdr>
                <w:top w:val="none" w:sz="0" w:space="0" w:color="auto"/>
                <w:left w:val="none" w:sz="0" w:space="0" w:color="auto"/>
                <w:bottom w:val="none" w:sz="0" w:space="0" w:color="auto"/>
                <w:right w:val="none" w:sz="0" w:space="0" w:color="auto"/>
              </w:divBdr>
            </w:div>
            <w:div w:id="1474907921">
              <w:marLeft w:val="1155"/>
              <w:marRight w:val="0"/>
              <w:marTop w:val="0"/>
              <w:marBottom w:val="0"/>
              <w:divBdr>
                <w:top w:val="none" w:sz="0" w:space="0" w:color="auto"/>
                <w:left w:val="none" w:sz="0" w:space="0" w:color="auto"/>
                <w:bottom w:val="none" w:sz="0" w:space="0" w:color="auto"/>
                <w:right w:val="none" w:sz="0" w:space="0" w:color="auto"/>
              </w:divBdr>
            </w:div>
            <w:div w:id="13079723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668548">
      <w:bodyDiv w:val="1"/>
      <w:marLeft w:val="0"/>
      <w:marRight w:val="0"/>
      <w:marTop w:val="0"/>
      <w:marBottom w:val="0"/>
      <w:divBdr>
        <w:top w:val="none" w:sz="0" w:space="0" w:color="auto"/>
        <w:left w:val="none" w:sz="0" w:space="0" w:color="auto"/>
        <w:bottom w:val="none" w:sz="0" w:space="0" w:color="auto"/>
        <w:right w:val="none" w:sz="0" w:space="0" w:color="auto"/>
      </w:divBdr>
      <w:divsChild>
        <w:div w:id="1630821261">
          <w:marLeft w:val="0"/>
          <w:marRight w:val="0"/>
          <w:marTop w:val="0"/>
          <w:marBottom w:val="0"/>
          <w:divBdr>
            <w:top w:val="none" w:sz="0" w:space="0" w:color="auto"/>
            <w:left w:val="none" w:sz="0" w:space="0" w:color="auto"/>
            <w:bottom w:val="none" w:sz="0" w:space="0" w:color="auto"/>
            <w:right w:val="none" w:sz="0" w:space="0" w:color="auto"/>
          </w:divBdr>
        </w:div>
        <w:div w:id="434789886">
          <w:marLeft w:val="0"/>
          <w:marRight w:val="0"/>
          <w:marTop w:val="150"/>
          <w:marBottom w:val="0"/>
          <w:divBdr>
            <w:top w:val="none" w:sz="0" w:space="0" w:color="auto"/>
            <w:left w:val="none" w:sz="0" w:space="0" w:color="auto"/>
            <w:bottom w:val="none" w:sz="0" w:space="0" w:color="auto"/>
            <w:right w:val="none" w:sz="0" w:space="0" w:color="auto"/>
          </w:divBdr>
          <w:divsChild>
            <w:div w:id="912618228">
              <w:marLeft w:val="1155"/>
              <w:marRight w:val="0"/>
              <w:marTop w:val="0"/>
              <w:marBottom w:val="0"/>
              <w:divBdr>
                <w:top w:val="none" w:sz="0" w:space="0" w:color="auto"/>
                <w:left w:val="none" w:sz="0" w:space="0" w:color="auto"/>
                <w:bottom w:val="none" w:sz="0" w:space="0" w:color="auto"/>
                <w:right w:val="none" w:sz="0" w:space="0" w:color="auto"/>
              </w:divBdr>
            </w:div>
            <w:div w:id="550925683">
              <w:marLeft w:val="1155"/>
              <w:marRight w:val="0"/>
              <w:marTop w:val="0"/>
              <w:marBottom w:val="0"/>
              <w:divBdr>
                <w:top w:val="none" w:sz="0" w:space="0" w:color="auto"/>
                <w:left w:val="none" w:sz="0" w:space="0" w:color="auto"/>
                <w:bottom w:val="none" w:sz="0" w:space="0" w:color="auto"/>
                <w:right w:val="none" w:sz="0" w:space="0" w:color="auto"/>
              </w:divBdr>
            </w:div>
            <w:div w:id="15665320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716">
      <w:bodyDiv w:val="1"/>
      <w:marLeft w:val="0"/>
      <w:marRight w:val="0"/>
      <w:marTop w:val="0"/>
      <w:marBottom w:val="0"/>
      <w:divBdr>
        <w:top w:val="none" w:sz="0" w:space="0" w:color="auto"/>
        <w:left w:val="none" w:sz="0" w:space="0" w:color="auto"/>
        <w:bottom w:val="none" w:sz="0" w:space="0" w:color="auto"/>
        <w:right w:val="none" w:sz="0" w:space="0" w:color="auto"/>
      </w:divBdr>
      <w:divsChild>
        <w:div w:id="1720007441">
          <w:marLeft w:val="0"/>
          <w:marRight w:val="0"/>
          <w:marTop w:val="0"/>
          <w:marBottom w:val="0"/>
          <w:divBdr>
            <w:top w:val="none" w:sz="0" w:space="0" w:color="auto"/>
            <w:left w:val="none" w:sz="0" w:space="0" w:color="auto"/>
            <w:bottom w:val="none" w:sz="0" w:space="0" w:color="auto"/>
            <w:right w:val="none" w:sz="0" w:space="0" w:color="auto"/>
          </w:divBdr>
        </w:div>
        <w:div w:id="2065446212">
          <w:marLeft w:val="0"/>
          <w:marRight w:val="0"/>
          <w:marTop w:val="150"/>
          <w:marBottom w:val="0"/>
          <w:divBdr>
            <w:top w:val="none" w:sz="0" w:space="0" w:color="auto"/>
            <w:left w:val="none" w:sz="0" w:space="0" w:color="auto"/>
            <w:bottom w:val="none" w:sz="0" w:space="0" w:color="auto"/>
            <w:right w:val="none" w:sz="0" w:space="0" w:color="auto"/>
          </w:divBdr>
          <w:divsChild>
            <w:div w:id="2076195763">
              <w:marLeft w:val="1155"/>
              <w:marRight w:val="0"/>
              <w:marTop w:val="0"/>
              <w:marBottom w:val="0"/>
              <w:divBdr>
                <w:top w:val="none" w:sz="0" w:space="0" w:color="auto"/>
                <w:left w:val="none" w:sz="0" w:space="0" w:color="auto"/>
                <w:bottom w:val="none" w:sz="0" w:space="0" w:color="auto"/>
                <w:right w:val="none" w:sz="0" w:space="0" w:color="auto"/>
              </w:divBdr>
            </w:div>
            <w:div w:id="1576939823">
              <w:marLeft w:val="1155"/>
              <w:marRight w:val="0"/>
              <w:marTop w:val="0"/>
              <w:marBottom w:val="0"/>
              <w:divBdr>
                <w:top w:val="none" w:sz="0" w:space="0" w:color="auto"/>
                <w:left w:val="none" w:sz="0" w:space="0" w:color="auto"/>
                <w:bottom w:val="none" w:sz="0" w:space="0" w:color="auto"/>
                <w:right w:val="none" w:sz="0" w:space="0" w:color="auto"/>
              </w:divBdr>
            </w:div>
            <w:div w:id="20870658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554917">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06357">
      <w:bodyDiv w:val="1"/>
      <w:marLeft w:val="0"/>
      <w:marRight w:val="0"/>
      <w:marTop w:val="0"/>
      <w:marBottom w:val="0"/>
      <w:divBdr>
        <w:top w:val="none" w:sz="0" w:space="0" w:color="auto"/>
        <w:left w:val="none" w:sz="0" w:space="0" w:color="auto"/>
        <w:bottom w:val="none" w:sz="0" w:space="0" w:color="auto"/>
        <w:right w:val="none" w:sz="0" w:space="0" w:color="auto"/>
      </w:divBdr>
      <w:divsChild>
        <w:div w:id="2046561811">
          <w:marLeft w:val="0"/>
          <w:marRight w:val="0"/>
          <w:marTop w:val="0"/>
          <w:marBottom w:val="0"/>
          <w:divBdr>
            <w:top w:val="none" w:sz="0" w:space="0" w:color="auto"/>
            <w:left w:val="none" w:sz="0" w:space="0" w:color="auto"/>
            <w:bottom w:val="none" w:sz="0" w:space="0" w:color="auto"/>
            <w:right w:val="none" w:sz="0" w:space="0" w:color="auto"/>
          </w:divBdr>
        </w:div>
        <w:div w:id="1151560158">
          <w:marLeft w:val="0"/>
          <w:marRight w:val="0"/>
          <w:marTop w:val="150"/>
          <w:marBottom w:val="0"/>
          <w:divBdr>
            <w:top w:val="none" w:sz="0" w:space="0" w:color="auto"/>
            <w:left w:val="none" w:sz="0" w:space="0" w:color="auto"/>
            <w:bottom w:val="none" w:sz="0" w:space="0" w:color="auto"/>
            <w:right w:val="none" w:sz="0" w:space="0" w:color="auto"/>
          </w:divBdr>
          <w:divsChild>
            <w:div w:id="1318611105">
              <w:marLeft w:val="1155"/>
              <w:marRight w:val="0"/>
              <w:marTop w:val="0"/>
              <w:marBottom w:val="0"/>
              <w:divBdr>
                <w:top w:val="none" w:sz="0" w:space="0" w:color="auto"/>
                <w:left w:val="none" w:sz="0" w:space="0" w:color="auto"/>
                <w:bottom w:val="none" w:sz="0" w:space="0" w:color="auto"/>
                <w:right w:val="none" w:sz="0" w:space="0" w:color="auto"/>
              </w:divBdr>
            </w:div>
            <w:div w:id="419571203">
              <w:marLeft w:val="1155"/>
              <w:marRight w:val="0"/>
              <w:marTop w:val="0"/>
              <w:marBottom w:val="0"/>
              <w:divBdr>
                <w:top w:val="none" w:sz="0" w:space="0" w:color="auto"/>
                <w:left w:val="none" w:sz="0" w:space="0" w:color="auto"/>
                <w:bottom w:val="none" w:sz="0" w:space="0" w:color="auto"/>
                <w:right w:val="none" w:sz="0" w:space="0" w:color="auto"/>
              </w:divBdr>
            </w:div>
            <w:div w:id="12642617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674923">
      <w:bodyDiv w:val="1"/>
      <w:marLeft w:val="0"/>
      <w:marRight w:val="0"/>
      <w:marTop w:val="0"/>
      <w:marBottom w:val="0"/>
      <w:divBdr>
        <w:top w:val="none" w:sz="0" w:space="0" w:color="auto"/>
        <w:left w:val="none" w:sz="0" w:space="0" w:color="auto"/>
        <w:bottom w:val="none" w:sz="0" w:space="0" w:color="auto"/>
        <w:right w:val="none" w:sz="0" w:space="0" w:color="auto"/>
      </w:divBdr>
      <w:divsChild>
        <w:div w:id="1066032945">
          <w:marLeft w:val="0"/>
          <w:marRight w:val="0"/>
          <w:marTop w:val="0"/>
          <w:marBottom w:val="0"/>
          <w:divBdr>
            <w:top w:val="none" w:sz="0" w:space="0" w:color="auto"/>
            <w:left w:val="none" w:sz="0" w:space="0" w:color="auto"/>
            <w:bottom w:val="none" w:sz="0" w:space="0" w:color="auto"/>
            <w:right w:val="none" w:sz="0" w:space="0" w:color="auto"/>
          </w:divBdr>
        </w:div>
        <w:div w:id="104037338">
          <w:marLeft w:val="0"/>
          <w:marRight w:val="0"/>
          <w:marTop w:val="150"/>
          <w:marBottom w:val="0"/>
          <w:divBdr>
            <w:top w:val="none" w:sz="0" w:space="0" w:color="auto"/>
            <w:left w:val="none" w:sz="0" w:space="0" w:color="auto"/>
            <w:bottom w:val="none" w:sz="0" w:space="0" w:color="auto"/>
            <w:right w:val="none" w:sz="0" w:space="0" w:color="auto"/>
          </w:divBdr>
          <w:divsChild>
            <w:div w:id="457065564">
              <w:marLeft w:val="1155"/>
              <w:marRight w:val="0"/>
              <w:marTop w:val="0"/>
              <w:marBottom w:val="0"/>
              <w:divBdr>
                <w:top w:val="none" w:sz="0" w:space="0" w:color="auto"/>
                <w:left w:val="none" w:sz="0" w:space="0" w:color="auto"/>
                <w:bottom w:val="none" w:sz="0" w:space="0" w:color="auto"/>
                <w:right w:val="none" w:sz="0" w:space="0" w:color="auto"/>
              </w:divBdr>
            </w:div>
            <w:div w:id="587352723">
              <w:marLeft w:val="1155"/>
              <w:marRight w:val="0"/>
              <w:marTop w:val="0"/>
              <w:marBottom w:val="0"/>
              <w:divBdr>
                <w:top w:val="none" w:sz="0" w:space="0" w:color="auto"/>
                <w:left w:val="none" w:sz="0" w:space="0" w:color="auto"/>
                <w:bottom w:val="none" w:sz="0" w:space="0" w:color="auto"/>
                <w:right w:val="none" w:sz="0" w:space="0" w:color="auto"/>
              </w:divBdr>
            </w:div>
            <w:div w:id="799091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31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29086">
      <w:bodyDiv w:val="1"/>
      <w:marLeft w:val="0"/>
      <w:marRight w:val="0"/>
      <w:marTop w:val="0"/>
      <w:marBottom w:val="0"/>
      <w:divBdr>
        <w:top w:val="none" w:sz="0" w:space="0" w:color="auto"/>
        <w:left w:val="none" w:sz="0" w:space="0" w:color="auto"/>
        <w:bottom w:val="none" w:sz="0" w:space="0" w:color="auto"/>
        <w:right w:val="none" w:sz="0" w:space="0" w:color="auto"/>
      </w:divBdr>
      <w:divsChild>
        <w:div w:id="183708627">
          <w:marLeft w:val="0"/>
          <w:marRight w:val="0"/>
          <w:marTop w:val="0"/>
          <w:marBottom w:val="0"/>
          <w:divBdr>
            <w:top w:val="none" w:sz="0" w:space="0" w:color="auto"/>
            <w:left w:val="none" w:sz="0" w:space="0" w:color="auto"/>
            <w:bottom w:val="none" w:sz="0" w:space="0" w:color="auto"/>
            <w:right w:val="none" w:sz="0" w:space="0" w:color="auto"/>
          </w:divBdr>
        </w:div>
        <w:div w:id="2022051297">
          <w:marLeft w:val="0"/>
          <w:marRight w:val="0"/>
          <w:marTop w:val="150"/>
          <w:marBottom w:val="0"/>
          <w:divBdr>
            <w:top w:val="none" w:sz="0" w:space="0" w:color="auto"/>
            <w:left w:val="none" w:sz="0" w:space="0" w:color="auto"/>
            <w:bottom w:val="none" w:sz="0" w:space="0" w:color="auto"/>
            <w:right w:val="none" w:sz="0" w:space="0" w:color="auto"/>
          </w:divBdr>
          <w:divsChild>
            <w:div w:id="1357972449">
              <w:marLeft w:val="1155"/>
              <w:marRight w:val="0"/>
              <w:marTop w:val="0"/>
              <w:marBottom w:val="0"/>
              <w:divBdr>
                <w:top w:val="none" w:sz="0" w:space="0" w:color="auto"/>
                <w:left w:val="none" w:sz="0" w:space="0" w:color="auto"/>
                <w:bottom w:val="none" w:sz="0" w:space="0" w:color="auto"/>
                <w:right w:val="none" w:sz="0" w:space="0" w:color="auto"/>
              </w:divBdr>
            </w:div>
            <w:div w:id="1771850887">
              <w:marLeft w:val="1155"/>
              <w:marRight w:val="0"/>
              <w:marTop w:val="0"/>
              <w:marBottom w:val="0"/>
              <w:divBdr>
                <w:top w:val="none" w:sz="0" w:space="0" w:color="auto"/>
                <w:left w:val="none" w:sz="0" w:space="0" w:color="auto"/>
                <w:bottom w:val="none" w:sz="0" w:space="0" w:color="auto"/>
                <w:right w:val="none" w:sz="0" w:space="0" w:color="auto"/>
              </w:divBdr>
            </w:div>
            <w:div w:id="20189201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488448">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1993939">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867963">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401">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4599">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762762">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4758631">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23599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08863">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17435">
      <w:bodyDiv w:val="1"/>
      <w:marLeft w:val="0"/>
      <w:marRight w:val="0"/>
      <w:marTop w:val="0"/>
      <w:marBottom w:val="0"/>
      <w:divBdr>
        <w:top w:val="none" w:sz="0" w:space="0" w:color="auto"/>
        <w:left w:val="none" w:sz="0" w:space="0" w:color="auto"/>
        <w:bottom w:val="none" w:sz="0" w:space="0" w:color="auto"/>
        <w:right w:val="none" w:sz="0" w:space="0" w:color="auto"/>
      </w:divBdr>
      <w:divsChild>
        <w:div w:id="974989857">
          <w:marLeft w:val="0"/>
          <w:marRight w:val="0"/>
          <w:marTop w:val="0"/>
          <w:marBottom w:val="0"/>
          <w:divBdr>
            <w:top w:val="none" w:sz="0" w:space="0" w:color="auto"/>
            <w:left w:val="none" w:sz="0" w:space="0" w:color="auto"/>
            <w:bottom w:val="none" w:sz="0" w:space="0" w:color="auto"/>
            <w:right w:val="none" w:sz="0" w:space="0" w:color="auto"/>
          </w:divBdr>
        </w:div>
        <w:div w:id="124736995">
          <w:marLeft w:val="0"/>
          <w:marRight w:val="0"/>
          <w:marTop w:val="150"/>
          <w:marBottom w:val="0"/>
          <w:divBdr>
            <w:top w:val="none" w:sz="0" w:space="0" w:color="auto"/>
            <w:left w:val="none" w:sz="0" w:space="0" w:color="auto"/>
            <w:bottom w:val="none" w:sz="0" w:space="0" w:color="auto"/>
            <w:right w:val="none" w:sz="0" w:space="0" w:color="auto"/>
          </w:divBdr>
          <w:divsChild>
            <w:div w:id="100028414">
              <w:marLeft w:val="1155"/>
              <w:marRight w:val="0"/>
              <w:marTop w:val="0"/>
              <w:marBottom w:val="0"/>
              <w:divBdr>
                <w:top w:val="none" w:sz="0" w:space="0" w:color="auto"/>
                <w:left w:val="none" w:sz="0" w:space="0" w:color="auto"/>
                <w:bottom w:val="none" w:sz="0" w:space="0" w:color="auto"/>
                <w:right w:val="none" w:sz="0" w:space="0" w:color="auto"/>
              </w:divBdr>
            </w:div>
            <w:div w:id="1844735317">
              <w:marLeft w:val="1155"/>
              <w:marRight w:val="0"/>
              <w:marTop w:val="0"/>
              <w:marBottom w:val="0"/>
              <w:divBdr>
                <w:top w:val="none" w:sz="0" w:space="0" w:color="auto"/>
                <w:left w:val="none" w:sz="0" w:space="0" w:color="auto"/>
                <w:bottom w:val="none" w:sz="0" w:space="0" w:color="auto"/>
                <w:right w:val="none" w:sz="0" w:space="0" w:color="auto"/>
              </w:divBdr>
            </w:div>
            <w:div w:id="1989806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57899">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618451">
      <w:bodyDiv w:val="1"/>
      <w:marLeft w:val="0"/>
      <w:marRight w:val="0"/>
      <w:marTop w:val="0"/>
      <w:marBottom w:val="0"/>
      <w:divBdr>
        <w:top w:val="none" w:sz="0" w:space="0" w:color="auto"/>
        <w:left w:val="none" w:sz="0" w:space="0" w:color="auto"/>
        <w:bottom w:val="none" w:sz="0" w:space="0" w:color="auto"/>
        <w:right w:val="none" w:sz="0" w:space="0" w:color="auto"/>
      </w:divBdr>
    </w:div>
    <w:div w:id="139687449">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50539">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1348">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097389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15771">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699843">
      <w:bodyDiv w:val="1"/>
      <w:marLeft w:val="0"/>
      <w:marRight w:val="0"/>
      <w:marTop w:val="0"/>
      <w:marBottom w:val="0"/>
      <w:divBdr>
        <w:top w:val="none" w:sz="0" w:space="0" w:color="auto"/>
        <w:left w:val="none" w:sz="0" w:space="0" w:color="auto"/>
        <w:bottom w:val="none" w:sz="0" w:space="0" w:color="auto"/>
        <w:right w:val="none" w:sz="0" w:space="0" w:color="auto"/>
      </w:divBdr>
      <w:divsChild>
        <w:div w:id="1904751818">
          <w:marLeft w:val="0"/>
          <w:marRight w:val="0"/>
          <w:marTop w:val="0"/>
          <w:marBottom w:val="0"/>
          <w:divBdr>
            <w:top w:val="none" w:sz="0" w:space="0" w:color="auto"/>
            <w:left w:val="none" w:sz="0" w:space="0" w:color="auto"/>
            <w:bottom w:val="none" w:sz="0" w:space="0" w:color="auto"/>
            <w:right w:val="none" w:sz="0" w:space="0" w:color="auto"/>
          </w:divBdr>
        </w:div>
        <w:div w:id="508375537">
          <w:marLeft w:val="0"/>
          <w:marRight w:val="0"/>
          <w:marTop w:val="150"/>
          <w:marBottom w:val="0"/>
          <w:divBdr>
            <w:top w:val="none" w:sz="0" w:space="0" w:color="auto"/>
            <w:left w:val="none" w:sz="0" w:space="0" w:color="auto"/>
            <w:bottom w:val="none" w:sz="0" w:space="0" w:color="auto"/>
            <w:right w:val="none" w:sz="0" w:space="0" w:color="auto"/>
          </w:divBdr>
          <w:divsChild>
            <w:div w:id="956569332">
              <w:marLeft w:val="1155"/>
              <w:marRight w:val="0"/>
              <w:marTop w:val="0"/>
              <w:marBottom w:val="0"/>
              <w:divBdr>
                <w:top w:val="none" w:sz="0" w:space="0" w:color="auto"/>
                <w:left w:val="none" w:sz="0" w:space="0" w:color="auto"/>
                <w:bottom w:val="none" w:sz="0" w:space="0" w:color="auto"/>
                <w:right w:val="none" w:sz="0" w:space="0" w:color="auto"/>
              </w:divBdr>
            </w:div>
            <w:div w:id="8104844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11124">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1817">
      <w:bodyDiv w:val="1"/>
      <w:marLeft w:val="0"/>
      <w:marRight w:val="0"/>
      <w:marTop w:val="0"/>
      <w:marBottom w:val="0"/>
      <w:divBdr>
        <w:top w:val="none" w:sz="0" w:space="0" w:color="auto"/>
        <w:left w:val="none" w:sz="0" w:space="0" w:color="auto"/>
        <w:bottom w:val="none" w:sz="0" w:space="0" w:color="auto"/>
        <w:right w:val="none" w:sz="0" w:space="0" w:color="auto"/>
      </w:divBdr>
      <w:divsChild>
        <w:div w:id="1986817314">
          <w:marLeft w:val="0"/>
          <w:marRight w:val="0"/>
          <w:marTop w:val="0"/>
          <w:marBottom w:val="0"/>
          <w:divBdr>
            <w:top w:val="none" w:sz="0" w:space="0" w:color="auto"/>
            <w:left w:val="none" w:sz="0" w:space="0" w:color="auto"/>
            <w:bottom w:val="none" w:sz="0" w:space="0" w:color="auto"/>
            <w:right w:val="none" w:sz="0" w:space="0" w:color="auto"/>
          </w:divBdr>
        </w:div>
        <w:div w:id="2061316526">
          <w:marLeft w:val="0"/>
          <w:marRight w:val="0"/>
          <w:marTop w:val="150"/>
          <w:marBottom w:val="0"/>
          <w:divBdr>
            <w:top w:val="none" w:sz="0" w:space="0" w:color="auto"/>
            <w:left w:val="none" w:sz="0" w:space="0" w:color="auto"/>
            <w:bottom w:val="none" w:sz="0" w:space="0" w:color="auto"/>
            <w:right w:val="none" w:sz="0" w:space="0" w:color="auto"/>
          </w:divBdr>
          <w:divsChild>
            <w:div w:id="1351491551">
              <w:marLeft w:val="1155"/>
              <w:marRight w:val="0"/>
              <w:marTop w:val="0"/>
              <w:marBottom w:val="0"/>
              <w:divBdr>
                <w:top w:val="none" w:sz="0" w:space="0" w:color="auto"/>
                <w:left w:val="none" w:sz="0" w:space="0" w:color="auto"/>
                <w:bottom w:val="none" w:sz="0" w:space="0" w:color="auto"/>
                <w:right w:val="none" w:sz="0" w:space="0" w:color="auto"/>
              </w:divBdr>
            </w:div>
            <w:div w:id="1321350016">
              <w:marLeft w:val="1155"/>
              <w:marRight w:val="0"/>
              <w:marTop w:val="0"/>
              <w:marBottom w:val="0"/>
              <w:divBdr>
                <w:top w:val="none" w:sz="0" w:space="0" w:color="auto"/>
                <w:left w:val="none" w:sz="0" w:space="0" w:color="auto"/>
                <w:bottom w:val="none" w:sz="0" w:space="0" w:color="auto"/>
                <w:right w:val="none" w:sz="0" w:space="0" w:color="auto"/>
              </w:divBdr>
            </w:div>
            <w:div w:id="12409427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0794">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69815">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621592">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47507">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69907">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0782">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037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7649">
      <w:bodyDiv w:val="1"/>
      <w:marLeft w:val="0"/>
      <w:marRight w:val="0"/>
      <w:marTop w:val="0"/>
      <w:marBottom w:val="0"/>
      <w:divBdr>
        <w:top w:val="none" w:sz="0" w:space="0" w:color="auto"/>
        <w:left w:val="none" w:sz="0" w:space="0" w:color="auto"/>
        <w:bottom w:val="none" w:sz="0" w:space="0" w:color="auto"/>
        <w:right w:val="none" w:sz="0" w:space="0" w:color="auto"/>
      </w:divBdr>
      <w:divsChild>
        <w:div w:id="156965718">
          <w:marLeft w:val="0"/>
          <w:marRight w:val="0"/>
          <w:marTop w:val="0"/>
          <w:marBottom w:val="0"/>
          <w:divBdr>
            <w:top w:val="none" w:sz="0" w:space="0" w:color="auto"/>
            <w:left w:val="none" w:sz="0" w:space="0" w:color="auto"/>
            <w:bottom w:val="none" w:sz="0" w:space="0" w:color="auto"/>
            <w:right w:val="none" w:sz="0" w:space="0" w:color="auto"/>
          </w:divBdr>
        </w:div>
        <w:div w:id="1345864001">
          <w:marLeft w:val="0"/>
          <w:marRight w:val="0"/>
          <w:marTop w:val="150"/>
          <w:marBottom w:val="0"/>
          <w:divBdr>
            <w:top w:val="none" w:sz="0" w:space="0" w:color="auto"/>
            <w:left w:val="none" w:sz="0" w:space="0" w:color="auto"/>
            <w:bottom w:val="none" w:sz="0" w:space="0" w:color="auto"/>
            <w:right w:val="none" w:sz="0" w:space="0" w:color="auto"/>
          </w:divBdr>
          <w:divsChild>
            <w:div w:id="2057508481">
              <w:marLeft w:val="1155"/>
              <w:marRight w:val="0"/>
              <w:marTop w:val="0"/>
              <w:marBottom w:val="0"/>
              <w:divBdr>
                <w:top w:val="none" w:sz="0" w:space="0" w:color="auto"/>
                <w:left w:val="none" w:sz="0" w:space="0" w:color="auto"/>
                <w:bottom w:val="none" w:sz="0" w:space="0" w:color="auto"/>
                <w:right w:val="none" w:sz="0" w:space="0" w:color="auto"/>
              </w:divBdr>
            </w:div>
            <w:div w:id="1406143948">
              <w:marLeft w:val="1155"/>
              <w:marRight w:val="0"/>
              <w:marTop w:val="0"/>
              <w:marBottom w:val="0"/>
              <w:divBdr>
                <w:top w:val="none" w:sz="0" w:space="0" w:color="auto"/>
                <w:left w:val="none" w:sz="0" w:space="0" w:color="auto"/>
                <w:bottom w:val="none" w:sz="0" w:space="0" w:color="auto"/>
                <w:right w:val="none" w:sz="0" w:space="0" w:color="auto"/>
              </w:divBdr>
            </w:div>
            <w:div w:id="15630620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59087">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0951">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29115">
      <w:bodyDiv w:val="1"/>
      <w:marLeft w:val="0"/>
      <w:marRight w:val="0"/>
      <w:marTop w:val="0"/>
      <w:marBottom w:val="0"/>
      <w:divBdr>
        <w:top w:val="none" w:sz="0" w:space="0" w:color="auto"/>
        <w:left w:val="none" w:sz="0" w:space="0" w:color="auto"/>
        <w:bottom w:val="none" w:sz="0" w:space="0" w:color="auto"/>
        <w:right w:val="none" w:sz="0" w:space="0" w:color="auto"/>
      </w:divBdr>
      <w:divsChild>
        <w:div w:id="996614781">
          <w:marLeft w:val="0"/>
          <w:marRight w:val="0"/>
          <w:marTop w:val="0"/>
          <w:marBottom w:val="0"/>
          <w:divBdr>
            <w:top w:val="none" w:sz="0" w:space="0" w:color="auto"/>
            <w:left w:val="none" w:sz="0" w:space="0" w:color="auto"/>
            <w:bottom w:val="none" w:sz="0" w:space="0" w:color="auto"/>
            <w:right w:val="none" w:sz="0" w:space="0" w:color="auto"/>
          </w:divBdr>
        </w:div>
        <w:div w:id="139002166">
          <w:marLeft w:val="0"/>
          <w:marRight w:val="0"/>
          <w:marTop w:val="150"/>
          <w:marBottom w:val="0"/>
          <w:divBdr>
            <w:top w:val="none" w:sz="0" w:space="0" w:color="auto"/>
            <w:left w:val="none" w:sz="0" w:space="0" w:color="auto"/>
            <w:bottom w:val="none" w:sz="0" w:space="0" w:color="auto"/>
            <w:right w:val="none" w:sz="0" w:space="0" w:color="auto"/>
          </w:divBdr>
          <w:divsChild>
            <w:div w:id="402072827">
              <w:marLeft w:val="1155"/>
              <w:marRight w:val="0"/>
              <w:marTop w:val="0"/>
              <w:marBottom w:val="0"/>
              <w:divBdr>
                <w:top w:val="none" w:sz="0" w:space="0" w:color="auto"/>
                <w:left w:val="none" w:sz="0" w:space="0" w:color="auto"/>
                <w:bottom w:val="none" w:sz="0" w:space="0" w:color="auto"/>
                <w:right w:val="none" w:sz="0" w:space="0" w:color="auto"/>
              </w:divBdr>
            </w:div>
            <w:div w:id="1013191935">
              <w:marLeft w:val="1155"/>
              <w:marRight w:val="0"/>
              <w:marTop w:val="0"/>
              <w:marBottom w:val="0"/>
              <w:divBdr>
                <w:top w:val="none" w:sz="0" w:space="0" w:color="auto"/>
                <w:left w:val="none" w:sz="0" w:space="0" w:color="auto"/>
                <w:bottom w:val="none" w:sz="0" w:space="0" w:color="auto"/>
                <w:right w:val="none" w:sz="0" w:space="0" w:color="auto"/>
              </w:divBdr>
            </w:div>
            <w:div w:id="21203714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812462">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31827">
      <w:bodyDiv w:val="1"/>
      <w:marLeft w:val="0"/>
      <w:marRight w:val="0"/>
      <w:marTop w:val="0"/>
      <w:marBottom w:val="0"/>
      <w:divBdr>
        <w:top w:val="none" w:sz="0" w:space="0" w:color="auto"/>
        <w:left w:val="none" w:sz="0" w:space="0" w:color="auto"/>
        <w:bottom w:val="none" w:sz="0" w:space="0" w:color="auto"/>
        <w:right w:val="none" w:sz="0" w:space="0" w:color="auto"/>
      </w:divBdr>
    </w:div>
    <w:div w:id="158231970">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276284">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547383">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46561">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244399">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4391">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630865">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18483">
      <w:bodyDiv w:val="1"/>
      <w:marLeft w:val="0"/>
      <w:marRight w:val="0"/>
      <w:marTop w:val="0"/>
      <w:marBottom w:val="0"/>
      <w:divBdr>
        <w:top w:val="none" w:sz="0" w:space="0" w:color="auto"/>
        <w:left w:val="none" w:sz="0" w:space="0" w:color="auto"/>
        <w:bottom w:val="none" w:sz="0" w:space="0" w:color="auto"/>
        <w:right w:val="none" w:sz="0" w:space="0" w:color="auto"/>
      </w:divBdr>
      <w:divsChild>
        <w:div w:id="1363477919">
          <w:marLeft w:val="0"/>
          <w:marRight w:val="0"/>
          <w:marTop w:val="0"/>
          <w:marBottom w:val="0"/>
          <w:divBdr>
            <w:top w:val="none" w:sz="0" w:space="0" w:color="auto"/>
            <w:left w:val="none" w:sz="0" w:space="0" w:color="auto"/>
            <w:bottom w:val="none" w:sz="0" w:space="0" w:color="auto"/>
            <w:right w:val="none" w:sz="0" w:space="0" w:color="auto"/>
          </w:divBdr>
        </w:div>
        <w:div w:id="681392979">
          <w:marLeft w:val="0"/>
          <w:marRight w:val="0"/>
          <w:marTop w:val="150"/>
          <w:marBottom w:val="0"/>
          <w:divBdr>
            <w:top w:val="none" w:sz="0" w:space="0" w:color="auto"/>
            <w:left w:val="none" w:sz="0" w:space="0" w:color="auto"/>
            <w:bottom w:val="none" w:sz="0" w:space="0" w:color="auto"/>
            <w:right w:val="none" w:sz="0" w:space="0" w:color="auto"/>
          </w:divBdr>
          <w:divsChild>
            <w:div w:id="340474854">
              <w:marLeft w:val="1155"/>
              <w:marRight w:val="0"/>
              <w:marTop w:val="0"/>
              <w:marBottom w:val="0"/>
              <w:divBdr>
                <w:top w:val="none" w:sz="0" w:space="0" w:color="auto"/>
                <w:left w:val="none" w:sz="0" w:space="0" w:color="auto"/>
                <w:bottom w:val="none" w:sz="0" w:space="0" w:color="auto"/>
                <w:right w:val="none" w:sz="0" w:space="0" w:color="auto"/>
              </w:divBdr>
            </w:div>
            <w:div w:id="266042289">
              <w:marLeft w:val="1155"/>
              <w:marRight w:val="0"/>
              <w:marTop w:val="0"/>
              <w:marBottom w:val="0"/>
              <w:divBdr>
                <w:top w:val="none" w:sz="0" w:space="0" w:color="auto"/>
                <w:left w:val="none" w:sz="0" w:space="0" w:color="auto"/>
                <w:bottom w:val="none" w:sz="0" w:space="0" w:color="auto"/>
                <w:right w:val="none" w:sz="0" w:space="0" w:color="auto"/>
              </w:divBdr>
            </w:div>
            <w:div w:id="1577016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089">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7323">
      <w:bodyDiv w:val="1"/>
      <w:marLeft w:val="0"/>
      <w:marRight w:val="0"/>
      <w:marTop w:val="0"/>
      <w:marBottom w:val="0"/>
      <w:divBdr>
        <w:top w:val="none" w:sz="0" w:space="0" w:color="auto"/>
        <w:left w:val="none" w:sz="0" w:space="0" w:color="auto"/>
        <w:bottom w:val="none" w:sz="0" w:space="0" w:color="auto"/>
        <w:right w:val="none" w:sz="0" w:space="0" w:color="auto"/>
      </w:divBdr>
      <w:divsChild>
        <w:div w:id="757139417">
          <w:marLeft w:val="0"/>
          <w:marRight w:val="0"/>
          <w:marTop w:val="0"/>
          <w:marBottom w:val="0"/>
          <w:divBdr>
            <w:top w:val="none" w:sz="0" w:space="0" w:color="auto"/>
            <w:left w:val="none" w:sz="0" w:space="0" w:color="auto"/>
            <w:bottom w:val="none" w:sz="0" w:space="0" w:color="auto"/>
            <w:right w:val="none" w:sz="0" w:space="0" w:color="auto"/>
          </w:divBdr>
        </w:div>
        <w:div w:id="1349062530">
          <w:marLeft w:val="0"/>
          <w:marRight w:val="0"/>
          <w:marTop w:val="150"/>
          <w:marBottom w:val="0"/>
          <w:divBdr>
            <w:top w:val="none" w:sz="0" w:space="0" w:color="auto"/>
            <w:left w:val="none" w:sz="0" w:space="0" w:color="auto"/>
            <w:bottom w:val="none" w:sz="0" w:space="0" w:color="auto"/>
            <w:right w:val="none" w:sz="0" w:space="0" w:color="auto"/>
          </w:divBdr>
          <w:divsChild>
            <w:div w:id="3477599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5832341">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754997">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91207">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333262">
      <w:bodyDiv w:val="1"/>
      <w:marLeft w:val="0"/>
      <w:marRight w:val="0"/>
      <w:marTop w:val="0"/>
      <w:marBottom w:val="0"/>
      <w:divBdr>
        <w:top w:val="none" w:sz="0" w:space="0" w:color="auto"/>
        <w:left w:val="none" w:sz="0" w:space="0" w:color="auto"/>
        <w:bottom w:val="none" w:sz="0" w:space="0" w:color="auto"/>
        <w:right w:val="none" w:sz="0" w:space="0" w:color="auto"/>
      </w:divBdr>
      <w:divsChild>
        <w:div w:id="1438989902">
          <w:marLeft w:val="0"/>
          <w:marRight w:val="0"/>
          <w:marTop w:val="0"/>
          <w:marBottom w:val="0"/>
          <w:divBdr>
            <w:top w:val="none" w:sz="0" w:space="0" w:color="auto"/>
            <w:left w:val="none" w:sz="0" w:space="0" w:color="auto"/>
            <w:bottom w:val="none" w:sz="0" w:space="0" w:color="auto"/>
            <w:right w:val="none" w:sz="0" w:space="0" w:color="auto"/>
          </w:divBdr>
        </w:div>
        <w:div w:id="1619098039">
          <w:marLeft w:val="0"/>
          <w:marRight w:val="0"/>
          <w:marTop w:val="150"/>
          <w:marBottom w:val="0"/>
          <w:divBdr>
            <w:top w:val="none" w:sz="0" w:space="0" w:color="auto"/>
            <w:left w:val="none" w:sz="0" w:space="0" w:color="auto"/>
            <w:bottom w:val="none" w:sz="0" w:space="0" w:color="auto"/>
            <w:right w:val="none" w:sz="0" w:space="0" w:color="auto"/>
          </w:divBdr>
          <w:divsChild>
            <w:div w:id="1222790820">
              <w:marLeft w:val="1155"/>
              <w:marRight w:val="0"/>
              <w:marTop w:val="0"/>
              <w:marBottom w:val="0"/>
              <w:divBdr>
                <w:top w:val="none" w:sz="0" w:space="0" w:color="auto"/>
                <w:left w:val="none" w:sz="0" w:space="0" w:color="auto"/>
                <w:bottom w:val="none" w:sz="0" w:space="0" w:color="auto"/>
                <w:right w:val="none" w:sz="0" w:space="0" w:color="auto"/>
              </w:divBdr>
            </w:div>
            <w:div w:id="4481671">
              <w:marLeft w:val="1155"/>
              <w:marRight w:val="0"/>
              <w:marTop w:val="0"/>
              <w:marBottom w:val="0"/>
              <w:divBdr>
                <w:top w:val="none" w:sz="0" w:space="0" w:color="auto"/>
                <w:left w:val="none" w:sz="0" w:space="0" w:color="auto"/>
                <w:bottom w:val="none" w:sz="0" w:space="0" w:color="auto"/>
                <w:right w:val="none" w:sz="0" w:space="0" w:color="auto"/>
              </w:divBdr>
            </w:div>
            <w:div w:id="19771038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031193">
      <w:bodyDiv w:val="1"/>
      <w:marLeft w:val="0"/>
      <w:marRight w:val="0"/>
      <w:marTop w:val="0"/>
      <w:marBottom w:val="0"/>
      <w:divBdr>
        <w:top w:val="none" w:sz="0" w:space="0" w:color="auto"/>
        <w:left w:val="none" w:sz="0" w:space="0" w:color="auto"/>
        <w:bottom w:val="none" w:sz="0" w:space="0" w:color="auto"/>
        <w:right w:val="none" w:sz="0" w:space="0" w:color="auto"/>
      </w:divBdr>
      <w:divsChild>
        <w:div w:id="976956535">
          <w:marLeft w:val="0"/>
          <w:marRight w:val="0"/>
          <w:marTop w:val="0"/>
          <w:marBottom w:val="0"/>
          <w:divBdr>
            <w:top w:val="none" w:sz="0" w:space="0" w:color="auto"/>
            <w:left w:val="none" w:sz="0" w:space="0" w:color="auto"/>
            <w:bottom w:val="none" w:sz="0" w:space="0" w:color="auto"/>
            <w:right w:val="none" w:sz="0" w:space="0" w:color="auto"/>
          </w:divBdr>
        </w:div>
        <w:div w:id="1621957751">
          <w:marLeft w:val="0"/>
          <w:marRight w:val="0"/>
          <w:marTop w:val="150"/>
          <w:marBottom w:val="0"/>
          <w:divBdr>
            <w:top w:val="none" w:sz="0" w:space="0" w:color="auto"/>
            <w:left w:val="none" w:sz="0" w:space="0" w:color="auto"/>
            <w:bottom w:val="none" w:sz="0" w:space="0" w:color="auto"/>
            <w:right w:val="none" w:sz="0" w:space="0" w:color="auto"/>
          </w:divBdr>
          <w:divsChild>
            <w:div w:id="2001687593">
              <w:marLeft w:val="1155"/>
              <w:marRight w:val="0"/>
              <w:marTop w:val="0"/>
              <w:marBottom w:val="0"/>
              <w:divBdr>
                <w:top w:val="none" w:sz="0" w:space="0" w:color="auto"/>
                <w:left w:val="none" w:sz="0" w:space="0" w:color="auto"/>
                <w:bottom w:val="none" w:sz="0" w:space="0" w:color="auto"/>
                <w:right w:val="none" w:sz="0" w:space="0" w:color="auto"/>
              </w:divBdr>
            </w:div>
            <w:div w:id="1458374166">
              <w:marLeft w:val="1155"/>
              <w:marRight w:val="0"/>
              <w:marTop w:val="0"/>
              <w:marBottom w:val="0"/>
              <w:divBdr>
                <w:top w:val="none" w:sz="0" w:space="0" w:color="auto"/>
                <w:left w:val="none" w:sz="0" w:space="0" w:color="auto"/>
                <w:bottom w:val="none" w:sz="0" w:space="0" w:color="auto"/>
                <w:right w:val="none" w:sz="0" w:space="0" w:color="auto"/>
              </w:divBdr>
            </w:div>
            <w:div w:id="19597954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42560">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18017">
      <w:bodyDiv w:val="1"/>
      <w:marLeft w:val="0"/>
      <w:marRight w:val="0"/>
      <w:marTop w:val="0"/>
      <w:marBottom w:val="0"/>
      <w:divBdr>
        <w:top w:val="none" w:sz="0" w:space="0" w:color="auto"/>
        <w:left w:val="none" w:sz="0" w:space="0" w:color="auto"/>
        <w:bottom w:val="none" w:sz="0" w:space="0" w:color="auto"/>
        <w:right w:val="none" w:sz="0" w:space="0" w:color="auto"/>
      </w:divBdr>
      <w:divsChild>
        <w:div w:id="567156483">
          <w:marLeft w:val="0"/>
          <w:marRight w:val="0"/>
          <w:marTop w:val="0"/>
          <w:marBottom w:val="0"/>
          <w:divBdr>
            <w:top w:val="none" w:sz="0" w:space="0" w:color="auto"/>
            <w:left w:val="none" w:sz="0" w:space="0" w:color="auto"/>
            <w:bottom w:val="none" w:sz="0" w:space="0" w:color="auto"/>
            <w:right w:val="none" w:sz="0" w:space="0" w:color="auto"/>
          </w:divBdr>
        </w:div>
        <w:div w:id="1883781574">
          <w:marLeft w:val="0"/>
          <w:marRight w:val="0"/>
          <w:marTop w:val="150"/>
          <w:marBottom w:val="0"/>
          <w:divBdr>
            <w:top w:val="none" w:sz="0" w:space="0" w:color="auto"/>
            <w:left w:val="none" w:sz="0" w:space="0" w:color="auto"/>
            <w:bottom w:val="none" w:sz="0" w:space="0" w:color="auto"/>
            <w:right w:val="none" w:sz="0" w:space="0" w:color="auto"/>
          </w:divBdr>
          <w:divsChild>
            <w:div w:id="1010528743">
              <w:marLeft w:val="1155"/>
              <w:marRight w:val="0"/>
              <w:marTop w:val="0"/>
              <w:marBottom w:val="0"/>
              <w:divBdr>
                <w:top w:val="none" w:sz="0" w:space="0" w:color="auto"/>
                <w:left w:val="none" w:sz="0" w:space="0" w:color="auto"/>
                <w:bottom w:val="none" w:sz="0" w:space="0" w:color="auto"/>
                <w:right w:val="none" w:sz="0" w:space="0" w:color="auto"/>
              </w:divBdr>
            </w:div>
            <w:div w:id="1574196408">
              <w:marLeft w:val="1155"/>
              <w:marRight w:val="0"/>
              <w:marTop w:val="0"/>
              <w:marBottom w:val="0"/>
              <w:divBdr>
                <w:top w:val="none" w:sz="0" w:space="0" w:color="auto"/>
                <w:left w:val="none" w:sz="0" w:space="0" w:color="auto"/>
                <w:bottom w:val="none" w:sz="0" w:space="0" w:color="auto"/>
                <w:right w:val="none" w:sz="0" w:space="0" w:color="auto"/>
              </w:divBdr>
            </w:div>
            <w:div w:id="10107152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0989601">
      <w:bodyDiv w:val="1"/>
      <w:marLeft w:val="0"/>
      <w:marRight w:val="0"/>
      <w:marTop w:val="0"/>
      <w:marBottom w:val="0"/>
      <w:divBdr>
        <w:top w:val="none" w:sz="0" w:space="0" w:color="auto"/>
        <w:left w:val="none" w:sz="0" w:space="0" w:color="auto"/>
        <w:bottom w:val="none" w:sz="0" w:space="0" w:color="auto"/>
        <w:right w:val="none" w:sz="0" w:space="0" w:color="auto"/>
      </w:divBdr>
    </w:div>
    <w:div w:id="171073020">
      <w:bodyDiv w:val="1"/>
      <w:marLeft w:val="0"/>
      <w:marRight w:val="0"/>
      <w:marTop w:val="0"/>
      <w:marBottom w:val="0"/>
      <w:divBdr>
        <w:top w:val="none" w:sz="0" w:space="0" w:color="auto"/>
        <w:left w:val="none" w:sz="0" w:space="0" w:color="auto"/>
        <w:bottom w:val="none" w:sz="0" w:space="0" w:color="auto"/>
        <w:right w:val="none" w:sz="0" w:space="0" w:color="auto"/>
      </w:divBdr>
      <w:divsChild>
        <w:div w:id="1486818536">
          <w:marLeft w:val="0"/>
          <w:marRight w:val="0"/>
          <w:marTop w:val="0"/>
          <w:marBottom w:val="0"/>
          <w:divBdr>
            <w:top w:val="none" w:sz="0" w:space="0" w:color="auto"/>
            <w:left w:val="none" w:sz="0" w:space="0" w:color="auto"/>
            <w:bottom w:val="none" w:sz="0" w:space="0" w:color="auto"/>
            <w:right w:val="none" w:sz="0" w:space="0" w:color="auto"/>
          </w:divBdr>
        </w:div>
        <w:div w:id="1339768032">
          <w:marLeft w:val="0"/>
          <w:marRight w:val="0"/>
          <w:marTop w:val="150"/>
          <w:marBottom w:val="0"/>
          <w:divBdr>
            <w:top w:val="none" w:sz="0" w:space="0" w:color="auto"/>
            <w:left w:val="none" w:sz="0" w:space="0" w:color="auto"/>
            <w:bottom w:val="none" w:sz="0" w:space="0" w:color="auto"/>
            <w:right w:val="none" w:sz="0" w:space="0" w:color="auto"/>
          </w:divBdr>
          <w:divsChild>
            <w:div w:id="835803012">
              <w:marLeft w:val="1155"/>
              <w:marRight w:val="0"/>
              <w:marTop w:val="0"/>
              <w:marBottom w:val="0"/>
              <w:divBdr>
                <w:top w:val="none" w:sz="0" w:space="0" w:color="auto"/>
                <w:left w:val="none" w:sz="0" w:space="0" w:color="auto"/>
                <w:bottom w:val="none" w:sz="0" w:space="0" w:color="auto"/>
                <w:right w:val="none" w:sz="0" w:space="0" w:color="auto"/>
              </w:divBdr>
            </w:div>
            <w:div w:id="236019781">
              <w:marLeft w:val="1155"/>
              <w:marRight w:val="0"/>
              <w:marTop w:val="0"/>
              <w:marBottom w:val="0"/>
              <w:divBdr>
                <w:top w:val="none" w:sz="0" w:space="0" w:color="auto"/>
                <w:left w:val="none" w:sz="0" w:space="0" w:color="auto"/>
                <w:bottom w:val="none" w:sz="0" w:space="0" w:color="auto"/>
                <w:right w:val="none" w:sz="0" w:space="0" w:color="auto"/>
              </w:divBdr>
            </w:div>
            <w:div w:id="16148198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39904">
      <w:bodyDiv w:val="1"/>
      <w:marLeft w:val="0"/>
      <w:marRight w:val="0"/>
      <w:marTop w:val="0"/>
      <w:marBottom w:val="0"/>
      <w:divBdr>
        <w:top w:val="none" w:sz="0" w:space="0" w:color="auto"/>
        <w:left w:val="none" w:sz="0" w:space="0" w:color="auto"/>
        <w:bottom w:val="none" w:sz="0" w:space="0" w:color="auto"/>
        <w:right w:val="none" w:sz="0" w:space="0" w:color="auto"/>
      </w:divBdr>
      <w:divsChild>
        <w:div w:id="1799714950">
          <w:marLeft w:val="0"/>
          <w:marRight w:val="0"/>
          <w:marTop w:val="0"/>
          <w:marBottom w:val="0"/>
          <w:divBdr>
            <w:top w:val="none" w:sz="0" w:space="0" w:color="auto"/>
            <w:left w:val="none" w:sz="0" w:space="0" w:color="auto"/>
            <w:bottom w:val="none" w:sz="0" w:space="0" w:color="auto"/>
            <w:right w:val="none" w:sz="0" w:space="0" w:color="auto"/>
          </w:divBdr>
        </w:div>
        <w:div w:id="940378356">
          <w:marLeft w:val="0"/>
          <w:marRight w:val="0"/>
          <w:marTop w:val="150"/>
          <w:marBottom w:val="0"/>
          <w:divBdr>
            <w:top w:val="none" w:sz="0" w:space="0" w:color="auto"/>
            <w:left w:val="none" w:sz="0" w:space="0" w:color="auto"/>
            <w:bottom w:val="none" w:sz="0" w:space="0" w:color="auto"/>
            <w:right w:val="none" w:sz="0" w:space="0" w:color="auto"/>
          </w:divBdr>
          <w:divsChild>
            <w:div w:id="509104721">
              <w:marLeft w:val="1155"/>
              <w:marRight w:val="0"/>
              <w:marTop w:val="0"/>
              <w:marBottom w:val="0"/>
              <w:divBdr>
                <w:top w:val="none" w:sz="0" w:space="0" w:color="auto"/>
                <w:left w:val="none" w:sz="0" w:space="0" w:color="auto"/>
                <w:bottom w:val="none" w:sz="0" w:space="0" w:color="auto"/>
                <w:right w:val="none" w:sz="0" w:space="0" w:color="auto"/>
              </w:divBdr>
            </w:div>
            <w:div w:id="113060261">
              <w:marLeft w:val="1155"/>
              <w:marRight w:val="0"/>
              <w:marTop w:val="0"/>
              <w:marBottom w:val="0"/>
              <w:divBdr>
                <w:top w:val="none" w:sz="0" w:space="0" w:color="auto"/>
                <w:left w:val="none" w:sz="0" w:space="0" w:color="auto"/>
                <w:bottom w:val="none" w:sz="0" w:space="0" w:color="auto"/>
                <w:right w:val="none" w:sz="0" w:space="0" w:color="auto"/>
              </w:divBdr>
            </w:div>
            <w:div w:id="7662745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15740">
      <w:bodyDiv w:val="1"/>
      <w:marLeft w:val="0"/>
      <w:marRight w:val="0"/>
      <w:marTop w:val="0"/>
      <w:marBottom w:val="0"/>
      <w:divBdr>
        <w:top w:val="none" w:sz="0" w:space="0" w:color="auto"/>
        <w:left w:val="none" w:sz="0" w:space="0" w:color="auto"/>
        <w:bottom w:val="none" w:sz="0" w:space="0" w:color="auto"/>
        <w:right w:val="none" w:sz="0" w:space="0" w:color="auto"/>
      </w:divBdr>
      <w:divsChild>
        <w:div w:id="64687813">
          <w:marLeft w:val="0"/>
          <w:marRight w:val="0"/>
          <w:marTop w:val="0"/>
          <w:marBottom w:val="0"/>
          <w:divBdr>
            <w:top w:val="none" w:sz="0" w:space="0" w:color="auto"/>
            <w:left w:val="none" w:sz="0" w:space="0" w:color="auto"/>
            <w:bottom w:val="none" w:sz="0" w:space="0" w:color="auto"/>
            <w:right w:val="none" w:sz="0" w:space="0" w:color="auto"/>
          </w:divBdr>
        </w:div>
        <w:div w:id="2120181230">
          <w:marLeft w:val="0"/>
          <w:marRight w:val="0"/>
          <w:marTop w:val="150"/>
          <w:marBottom w:val="0"/>
          <w:divBdr>
            <w:top w:val="none" w:sz="0" w:space="0" w:color="auto"/>
            <w:left w:val="none" w:sz="0" w:space="0" w:color="auto"/>
            <w:bottom w:val="none" w:sz="0" w:space="0" w:color="auto"/>
            <w:right w:val="none" w:sz="0" w:space="0" w:color="auto"/>
          </w:divBdr>
          <w:divsChild>
            <w:div w:id="315912986">
              <w:marLeft w:val="1155"/>
              <w:marRight w:val="0"/>
              <w:marTop w:val="0"/>
              <w:marBottom w:val="0"/>
              <w:divBdr>
                <w:top w:val="none" w:sz="0" w:space="0" w:color="auto"/>
                <w:left w:val="none" w:sz="0" w:space="0" w:color="auto"/>
                <w:bottom w:val="none" w:sz="0" w:space="0" w:color="auto"/>
                <w:right w:val="none" w:sz="0" w:space="0" w:color="auto"/>
              </w:divBdr>
            </w:div>
            <w:div w:id="1740253970">
              <w:marLeft w:val="1155"/>
              <w:marRight w:val="0"/>
              <w:marTop w:val="0"/>
              <w:marBottom w:val="0"/>
              <w:divBdr>
                <w:top w:val="none" w:sz="0" w:space="0" w:color="auto"/>
                <w:left w:val="none" w:sz="0" w:space="0" w:color="auto"/>
                <w:bottom w:val="none" w:sz="0" w:space="0" w:color="auto"/>
                <w:right w:val="none" w:sz="0" w:space="0" w:color="auto"/>
              </w:divBdr>
            </w:div>
            <w:div w:id="20156424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687355">
      <w:bodyDiv w:val="1"/>
      <w:marLeft w:val="0"/>
      <w:marRight w:val="0"/>
      <w:marTop w:val="0"/>
      <w:marBottom w:val="0"/>
      <w:divBdr>
        <w:top w:val="none" w:sz="0" w:space="0" w:color="auto"/>
        <w:left w:val="none" w:sz="0" w:space="0" w:color="auto"/>
        <w:bottom w:val="none" w:sz="0" w:space="0" w:color="auto"/>
        <w:right w:val="none" w:sz="0" w:space="0" w:color="auto"/>
      </w:divBdr>
      <w:divsChild>
        <w:div w:id="19553949">
          <w:marLeft w:val="0"/>
          <w:marRight w:val="0"/>
          <w:marTop w:val="0"/>
          <w:marBottom w:val="0"/>
          <w:divBdr>
            <w:top w:val="none" w:sz="0" w:space="0" w:color="auto"/>
            <w:left w:val="none" w:sz="0" w:space="0" w:color="auto"/>
            <w:bottom w:val="none" w:sz="0" w:space="0" w:color="auto"/>
            <w:right w:val="none" w:sz="0" w:space="0" w:color="auto"/>
          </w:divBdr>
        </w:div>
        <w:div w:id="696538789">
          <w:marLeft w:val="0"/>
          <w:marRight w:val="0"/>
          <w:marTop w:val="150"/>
          <w:marBottom w:val="0"/>
          <w:divBdr>
            <w:top w:val="none" w:sz="0" w:space="0" w:color="auto"/>
            <w:left w:val="none" w:sz="0" w:space="0" w:color="auto"/>
            <w:bottom w:val="none" w:sz="0" w:space="0" w:color="auto"/>
            <w:right w:val="none" w:sz="0" w:space="0" w:color="auto"/>
          </w:divBdr>
          <w:divsChild>
            <w:div w:id="874737221">
              <w:marLeft w:val="1155"/>
              <w:marRight w:val="0"/>
              <w:marTop w:val="0"/>
              <w:marBottom w:val="0"/>
              <w:divBdr>
                <w:top w:val="none" w:sz="0" w:space="0" w:color="auto"/>
                <w:left w:val="none" w:sz="0" w:space="0" w:color="auto"/>
                <w:bottom w:val="none" w:sz="0" w:space="0" w:color="auto"/>
                <w:right w:val="none" w:sz="0" w:space="0" w:color="auto"/>
              </w:divBdr>
            </w:div>
            <w:div w:id="16891336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3882929">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2058">
      <w:bodyDiv w:val="1"/>
      <w:marLeft w:val="0"/>
      <w:marRight w:val="0"/>
      <w:marTop w:val="0"/>
      <w:marBottom w:val="0"/>
      <w:divBdr>
        <w:top w:val="none" w:sz="0" w:space="0" w:color="auto"/>
        <w:left w:val="none" w:sz="0" w:space="0" w:color="auto"/>
        <w:bottom w:val="none" w:sz="0" w:space="0" w:color="auto"/>
        <w:right w:val="none" w:sz="0" w:space="0" w:color="auto"/>
      </w:divBdr>
    </w:div>
    <w:div w:id="17419740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66453">
      <w:bodyDiv w:val="1"/>
      <w:marLeft w:val="0"/>
      <w:marRight w:val="0"/>
      <w:marTop w:val="0"/>
      <w:marBottom w:val="0"/>
      <w:divBdr>
        <w:top w:val="none" w:sz="0" w:space="0" w:color="auto"/>
        <w:left w:val="none" w:sz="0" w:space="0" w:color="auto"/>
        <w:bottom w:val="none" w:sz="0" w:space="0" w:color="auto"/>
        <w:right w:val="none" w:sz="0" w:space="0" w:color="auto"/>
      </w:divBdr>
      <w:divsChild>
        <w:div w:id="1912688550">
          <w:marLeft w:val="0"/>
          <w:marRight w:val="0"/>
          <w:marTop w:val="0"/>
          <w:marBottom w:val="0"/>
          <w:divBdr>
            <w:top w:val="none" w:sz="0" w:space="0" w:color="auto"/>
            <w:left w:val="none" w:sz="0" w:space="0" w:color="auto"/>
            <w:bottom w:val="none" w:sz="0" w:space="0" w:color="auto"/>
            <w:right w:val="none" w:sz="0" w:space="0" w:color="auto"/>
          </w:divBdr>
        </w:div>
        <w:div w:id="530848256">
          <w:marLeft w:val="0"/>
          <w:marRight w:val="0"/>
          <w:marTop w:val="150"/>
          <w:marBottom w:val="0"/>
          <w:divBdr>
            <w:top w:val="none" w:sz="0" w:space="0" w:color="auto"/>
            <w:left w:val="none" w:sz="0" w:space="0" w:color="auto"/>
            <w:bottom w:val="none" w:sz="0" w:space="0" w:color="auto"/>
            <w:right w:val="none" w:sz="0" w:space="0" w:color="auto"/>
          </w:divBdr>
          <w:divsChild>
            <w:div w:id="427776757">
              <w:marLeft w:val="1155"/>
              <w:marRight w:val="0"/>
              <w:marTop w:val="0"/>
              <w:marBottom w:val="0"/>
              <w:divBdr>
                <w:top w:val="none" w:sz="0" w:space="0" w:color="auto"/>
                <w:left w:val="none" w:sz="0" w:space="0" w:color="auto"/>
                <w:bottom w:val="none" w:sz="0" w:space="0" w:color="auto"/>
                <w:right w:val="none" w:sz="0" w:space="0" w:color="auto"/>
              </w:divBdr>
            </w:div>
            <w:div w:id="104735763">
              <w:marLeft w:val="1155"/>
              <w:marRight w:val="0"/>
              <w:marTop w:val="0"/>
              <w:marBottom w:val="0"/>
              <w:divBdr>
                <w:top w:val="none" w:sz="0" w:space="0" w:color="auto"/>
                <w:left w:val="none" w:sz="0" w:space="0" w:color="auto"/>
                <w:bottom w:val="none" w:sz="0" w:space="0" w:color="auto"/>
                <w:right w:val="none" w:sz="0" w:space="0" w:color="auto"/>
              </w:divBdr>
            </w:div>
            <w:div w:id="936005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6971151">
      <w:bodyDiv w:val="1"/>
      <w:marLeft w:val="0"/>
      <w:marRight w:val="0"/>
      <w:marTop w:val="0"/>
      <w:marBottom w:val="0"/>
      <w:divBdr>
        <w:top w:val="none" w:sz="0" w:space="0" w:color="auto"/>
        <w:left w:val="none" w:sz="0" w:space="0" w:color="auto"/>
        <w:bottom w:val="none" w:sz="0" w:space="0" w:color="auto"/>
        <w:right w:val="none" w:sz="0" w:space="0" w:color="auto"/>
      </w:divBdr>
      <w:divsChild>
        <w:div w:id="721948399">
          <w:marLeft w:val="0"/>
          <w:marRight w:val="0"/>
          <w:marTop w:val="0"/>
          <w:marBottom w:val="0"/>
          <w:divBdr>
            <w:top w:val="none" w:sz="0" w:space="0" w:color="auto"/>
            <w:left w:val="none" w:sz="0" w:space="0" w:color="auto"/>
            <w:bottom w:val="none" w:sz="0" w:space="0" w:color="auto"/>
            <w:right w:val="none" w:sz="0" w:space="0" w:color="auto"/>
          </w:divBdr>
        </w:div>
        <w:div w:id="1446197566">
          <w:marLeft w:val="0"/>
          <w:marRight w:val="0"/>
          <w:marTop w:val="150"/>
          <w:marBottom w:val="0"/>
          <w:divBdr>
            <w:top w:val="none" w:sz="0" w:space="0" w:color="auto"/>
            <w:left w:val="none" w:sz="0" w:space="0" w:color="auto"/>
            <w:bottom w:val="none" w:sz="0" w:space="0" w:color="auto"/>
            <w:right w:val="none" w:sz="0" w:space="0" w:color="auto"/>
          </w:divBdr>
          <w:divsChild>
            <w:div w:id="789086158">
              <w:marLeft w:val="1155"/>
              <w:marRight w:val="0"/>
              <w:marTop w:val="0"/>
              <w:marBottom w:val="0"/>
              <w:divBdr>
                <w:top w:val="none" w:sz="0" w:space="0" w:color="auto"/>
                <w:left w:val="none" w:sz="0" w:space="0" w:color="auto"/>
                <w:bottom w:val="none" w:sz="0" w:space="0" w:color="auto"/>
                <w:right w:val="none" w:sz="0" w:space="0" w:color="auto"/>
              </w:divBdr>
            </w:div>
            <w:div w:id="1082068084">
              <w:marLeft w:val="1155"/>
              <w:marRight w:val="0"/>
              <w:marTop w:val="0"/>
              <w:marBottom w:val="0"/>
              <w:divBdr>
                <w:top w:val="none" w:sz="0" w:space="0" w:color="auto"/>
                <w:left w:val="none" w:sz="0" w:space="0" w:color="auto"/>
                <w:bottom w:val="none" w:sz="0" w:space="0" w:color="auto"/>
                <w:right w:val="none" w:sz="0" w:space="0" w:color="auto"/>
              </w:divBdr>
            </w:div>
            <w:div w:id="11475526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7394">
      <w:bodyDiv w:val="1"/>
      <w:marLeft w:val="0"/>
      <w:marRight w:val="0"/>
      <w:marTop w:val="0"/>
      <w:marBottom w:val="0"/>
      <w:divBdr>
        <w:top w:val="none" w:sz="0" w:space="0" w:color="auto"/>
        <w:left w:val="none" w:sz="0" w:space="0" w:color="auto"/>
        <w:bottom w:val="none" w:sz="0" w:space="0" w:color="auto"/>
        <w:right w:val="none" w:sz="0" w:space="0" w:color="auto"/>
      </w:divBdr>
      <w:divsChild>
        <w:div w:id="1320378955">
          <w:marLeft w:val="0"/>
          <w:marRight w:val="0"/>
          <w:marTop w:val="0"/>
          <w:marBottom w:val="0"/>
          <w:divBdr>
            <w:top w:val="none" w:sz="0" w:space="0" w:color="auto"/>
            <w:left w:val="none" w:sz="0" w:space="0" w:color="auto"/>
            <w:bottom w:val="none" w:sz="0" w:space="0" w:color="auto"/>
            <w:right w:val="none" w:sz="0" w:space="0" w:color="auto"/>
          </w:divBdr>
        </w:div>
        <w:div w:id="219169540">
          <w:marLeft w:val="0"/>
          <w:marRight w:val="0"/>
          <w:marTop w:val="150"/>
          <w:marBottom w:val="0"/>
          <w:divBdr>
            <w:top w:val="none" w:sz="0" w:space="0" w:color="auto"/>
            <w:left w:val="none" w:sz="0" w:space="0" w:color="auto"/>
            <w:bottom w:val="none" w:sz="0" w:space="0" w:color="auto"/>
            <w:right w:val="none" w:sz="0" w:space="0" w:color="auto"/>
          </w:divBdr>
          <w:divsChild>
            <w:div w:id="273752324">
              <w:marLeft w:val="1155"/>
              <w:marRight w:val="0"/>
              <w:marTop w:val="0"/>
              <w:marBottom w:val="0"/>
              <w:divBdr>
                <w:top w:val="none" w:sz="0" w:space="0" w:color="auto"/>
                <w:left w:val="none" w:sz="0" w:space="0" w:color="auto"/>
                <w:bottom w:val="none" w:sz="0" w:space="0" w:color="auto"/>
                <w:right w:val="none" w:sz="0" w:space="0" w:color="auto"/>
              </w:divBdr>
            </w:div>
            <w:div w:id="682513760">
              <w:marLeft w:val="1155"/>
              <w:marRight w:val="0"/>
              <w:marTop w:val="0"/>
              <w:marBottom w:val="0"/>
              <w:divBdr>
                <w:top w:val="none" w:sz="0" w:space="0" w:color="auto"/>
                <w:left w:val="none" w:sz="0" w:space="0" w:color="auto"/>
                <w:bottom w:val="none" w:sz="0" w:space="0" w:color="auto"/>
                <w:right w:val="none" w:sz="0" w:space="0" w:color="auto"/>
              </w:divBdr>
            </w:div>
            <w:div w:id="14229200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3815">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8936714">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97455">
      <w:bodyDiv w:val="1"/>
      <w:marLeft w:val="0"/>
      <w:marRight w:val="0"/>
      <w:marTop w:val="0"/>
      <w:marBottom w:val="0"/>
      <w:divBdr>
        <w:top w:val="none" w:sz="0" w:space="0" w:color="auto"/>
        <w:left w:val="none" w:sz="0" w:space="0" w:color="auto"/>
        <w:bottom w:val="none" w:sz="0" w:space="0" w:color="auto"/>
        <w:right w:val="none" w:sz="0" w:space="0" w:color="auto"/>
      </w:divBdr>
      <w:divsChild>
        <w:div w:id="376785668">
          <w:marLeft w:val="0"/>
          <w:marRight w:val="0"/>
          <w:marTop w:val="0"/>
          <w:marBottom w:val="0"/>
          <w:divBdr>
            <w:top w:val="none" w:sz="0" w:space="0" w:color="auto"/>
            <w:left w:val="none" w:sz="0" w:space="0" w:color="auto"/>
            <w:bottom w:val="none" w:sz="0" w:space="0" w:color="auto"/>
            <w:right w:val="none" w:sz="0" w:space="0" w:color="auto"/>
          </w:divBdr>
        </w:div>
        <w:div w:id="319189691">
          <w:marLeft w:val="0"/>
          <w:marRight w:val="0"/>
          <w:marTop w:val="150"/>
          <w:marBottom w:val="0"/>
          <w:divBdr>
            <w:top w:val="none" w:sz="0" w:space="0" w:color="auto"/>
            <w:left w:val="none" w:sz="0" w:space="0" w:color="auto"/>
            <w:bottom w:val="none" w:sz="0" w:space="0" w:color="auto"/>
            <w:right w:val="none" w:sz="0" w:space="0" w:color="auto"/>
          </w:divBdr>
          <w:divsChild>
            <w:div w:id="1231504848">
              <w:marLeft w:val="1155"/>
              <w:marRight w:val="0"/>
              <w:marTop w:val="0"/>
              <w:marBottom w:val="0"/>
              <w:divBdr>
                <w:top w:val="none" w:sz="0" w:space="0" w:color="auto"/>
                <w:left w:val="none" w:sz="0" w:space="0" w:color="auto"/>
                <w:bottom w:val="none" w:sz="0" w:space="0" w:color="auto"/>
                <w:right w:val="none" w:sz="0" w:space="0" w:color="auto"/>
              </w:divBdr>
            </w:div>
            <w:div w:id="11953412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03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15486">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1199">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3701">
      <w:bodyDiv w:val="1"/>
      <w:marLeft w:val="0"/>
      <w:marRight w:val="0"/>
      <w:marTop w:val="0"/>
      <w:marBottom w:val="0"/>
      <w:divBdr>
        <w:top w:val="none" w:sz="0" w:space="0" w:color="auto"/>
        <w:left w:val="none" w:sz="0" w:space="0" w:color="auto"/>
        <w:bottom w:val="none" w:sz="0" w:space="0" w:color="auto"/>
        <w:right w:val="none" w:sz="0" w:space="0" w:color="auto"/>
      </w:divBdr>
      <w:divsChild>
        <w:div w:id="301152462">
          <w:marLeft w:val="0"/>
          <w:marRight w:val="0"/>
          <w:marTop w:val="0"/>
          <w:marBottom w:val="0"/>
          <w:divBdr>
            <w:top w:val="none" w:sz="0" w:space="0" w:color="auto"/>
            <w:left w:val="none" w:sz="0" w:space="0" w:color="auto"/>
            <w:bottom w:val="none" w:sz="0" w:space="0" w:color="auto"/>
            <w:right w:val="none" w:sz="0" w:space="0" w:color="auto"/>
          </w:divBdr>
        </w:div>
        <w:div w:id="1736204225">
          <w:marLeft w:val="0"/>
          <w:marRight w:val="0"/>
          <w:marTop w:val="150"/>
          <w:marBottom w:val="0"/>
          <w:divBdr>
            <w:top w:val="none" w:sz="0" w:space="0" w:color="auto"/>
            <w:left w:val="none" w:sz="0" w:space="0" w:color="auto"/>
            <w:bottom w:val="none" w:sz="0" w:space="0" w:color="auto"/>
            <w:right w:val="none" w:sz="0" w:space="0" w:color="auto"/>
          </w:divBdr>
          <w:divsChild>
            <w:div w:id="389808887">
              <w:marLeft w:val="1155"/>
              <w:marRight w:val="0"/>
              <w:marTop w:val="0"/>
              <w:marBottom w:val="0"/>
              <w:divBdr>
                <w:top w:val="none" w:sz="0" w:space="0" w:color="auto"/>
                <w:left w:val="none" w:sz="0" w:space="0" w:color="auto"/>
                <w:bottom w:val="none" w:sz="0" w:space="0" w:color="auto"/>
                <w:right w:val="none" w:sz="0" w:space="0" w:color="auto"/>
              </w:divBdr>
            </w:div>
            <w:div w:id="1308824555">
              <w:marLeft w:val="1155"/>
              <w:marRight w:val="0"/>
              <w:marTop w:val="0"/>
              <w:marBottom w:val="0"/>
              <w:divBdr>
                <w:top w:val="none" w:sz="0" w:space="0" w:color="auto"/>
                <w:left w:val="none" w:sz="0" w:space="0" w:color="auto"/>
                <w:bottom w:val="none" w:sz="0" w:space="0" w:color="auto"/>
                <w:right w:val="none" w:sz="0" w:space="0" w:color="auto"/>
              </w:divBdr>
            </w:div>
            <w:div w:id="5820296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674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68574">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0827">
      <w:bodyDiv w:val="1"/>
      <w:marLeft w:val="0"/>
      <w:marRight w:val="0"/>
      <w:marTop w:val="0"/>
      <w:marBottom w:val="0"/>
      <w:divBdr>
        <w:top w:val="none" w:sz="0" w:space="0" w:color="auto"/>
        <w:left w:val="none" w:sz="0" w:space="0" w:color="auto"/>
        <w:bottom w:val="none" w:sz="0" w:space="0" w:color="auto"/>
        <w:right w:val="none" w:sz="0" w:space="0" w:color="auto"/>
      </w:divBdr>
      <w:divsChild>
        <w:div w:id="1007369807">
          <w:marLeft w:val="0"/>
          <w:marRight w:val="0"/>
          <w:marTop w:val="0"/>
          <w:marBottom w:val="0"/>
          <w:divBdr>
            <w:top w:val="none" w:sz="0" w:space="0" w:color="auto"/>
            <w:left w:val="none" w:sz="0" w:space="0" w:color="auto"/>
            <w:bottom w:val="none" w:sz="0" w:space="0" w:color="auto"/>
            <w:right w:val="none" w:sz="0" w:space="0" w:color="auto"/>
          </w:divBdr>
        </w:div>
        <w:div w:id="986974809">
          <w:marLeft w:val="0"/>
          <w:marRight w:val="0"/>
          <w:marTop w:val="150"/>
          <w:marBottom w:val="0"/>
          <w:divBdr>
            <w:top w:val="none" w:sz="0" w:space="0" w:color="auto"/>
            <w:left w:val="none" w:sz="0" w:space="0" w:color="auto"/>
            <w:bottom w:val="none" w:sz="0" w:space="0" w:color="auto"/>
            <w:right w:val="none" w:sz="0" w:space="0" w:color="auto"/>
          </w:divBdr>
          <w:divsChild>
            <w:div w:id="662120548">
              <w:marLeft w:val="1155"/>
              <w:marRight w:val="0"/>
              <w:marTop w:val="0"/>
              <w:marBottom w:val="0"/>
              <w:divBdr>
                <w:top w:val="none" w:sz="0" w:space="0" w:color="auto"/>
                <w:left w:val="none" w:sz="0" w:space="0" w:color="auto"/>
                <w:bottom w:val="none" w:sz="0" w:space="0" w:color="auto"/>
                <w:right w:val="none" w:sz="0" w:space="0" w:color="auto"/>
              </w:divBdr>
            </w:div>
            <w:div w:id="4146733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5974">
      <w:bodyDiv w:val="1"/>
      <w:marLeft w:val="0"/>
      <w:marRight w:val="0"/>
      <w:marTop w:val="0"/>
      <w:marBottom w:val="0"/>
      <w:divBdr>
        <w:top w:val="none" w:sz="0" w:space="0" w:color="auto"/>
        <w:left w:val="none" w:sz="0" w:space="0" w:color="auto"/>
        <w:bottom w:val="none" w:sz="0" w:space="0" w:color="auto"/>
        <w:right w:val="none" w:sz="0" w:space="0" w:color="auto"/>
      </w:divBdr>
      <w:divsChild>
        <w:div w:id="286085499">
          <w:marLeft w:val="0"/>
          <w:marRight w:val="0"/>
          <w:marTop w:val="0"/>
          <w:marBottom w:val="0"/>
          <w:divBdr>
            <w:top w:val="none" w:sz="0" w:space="0" w:color="auto"/>
            <w:left w:val="none" w:sz="0" w:space="0" w:color="auto"/>
            <w:bottom w:val="none" w:sz="0" w:space="0" w:color="auto"/>
            <w:right w:val="none" w:sz="0" w:space="0" w:color="auto"/>
          </w:divBdr>
        </w:div>
        <w:div w:id="1353799036">
          <w:marLeft w:val="0"/>
          <w:marRight w:val="0"/>
          <w:marTop w:val="150"/>
          <w:marBottom w:val="0"/>
          <w:divBdr>
            <w:top w:val="none" w:sz="0" w:space="0" w:color="auto"/>
            <w:left w:val="none" w:sz="0" w:space="0" w:color="auto"/>
            <w:bottom w:val="none" w:sz="0" w:space="0" w:color="auto"/>
            <w:right w:val="none" w:sz="0" w:space="0" w:color="auto"/>
          </w:divBdr>
          <w:divsChild>
            <w:div w:id="326327970">
              <w:marLeft w:val="1155"/>
              <w:marRight w:val="0"/>
              <w:marTop w:val="0"/>
              <w:marBottom w:val="0"/>
              <w:divBdr>
                <w:top w:val="none" w:sz="0" w:space="0" w:color="auto"/>
                <w:left w:val="none" w:sz="0" w:space="0" w:color="auto"/>
                <w:bottom w:val="none" w:sz="0" w:space="0" w:color="auto"/>
                <w:right w:val="none" w:sz="0" w:space="0" w:color="auto"/>
              </w:divBdr>
            </w:div>
            <w:div w:id="2134135943">
              <w:marLeft w:val="1155"/>
              <w:marRight w:val="0"/>
              <w:marTop w:val="0"/>
              <w:marBottom w:val="0"/>
              <w:divBdr>
                <w:top w:val="none" w:sz="0" w:space="0" w:color="auto"/>
                <w:left w:val="none" w:sz="0" w:space="0" w:color="auto"/>
                <w:bottom w:val="none" w:sz="0" w:space="0" w:color="auto"/>
                <w:right w:val="none" w:sz="0" w:space="0" w:color="auto"/>
              </w:divBdr>
            </w:div>
            <w:div w:id="15139127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36807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292430">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5374">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339081">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9951">
      <w:bodyDiv w:val="1"/>
      <w:marLeft w:val="0"/>
      <w:marRight w:val="0"/>
      <w:marTop w:val="0"/>
      <w:marBottom w:val="0"/>
      <w:divBdr>
        <w:top w:val="none" w:sz="0" w:space="0" w:color="auto"/>
        <w:left w:val="none" w:sz="0" w:space="0" w:color="auto"/>
        <w:bottom w:val="none" w:sz="0" w:space="0" w:color="auto"/>
        <w:right w:val="none" w:sz="0" w:space="0" w:color="auto"/>
      </w:divBdr>
      <w:divsChild>
        <w:div w:id="1725566104">
          <w:marLeft w:val="0"/>
          <w:marRight w:val="0"/>
          <w:marTop w:val="0"/>
          <w:marBottom w:val="0"/>
          <w:divBdr>
            <w:top w:val="none" w:sz="0" w:space="0" w:color="auto"/>
            <w:left w:val="none" w:sz="0" w:space="0" w:color="auto"/>
            <w:bottom w:val="none" w:sz="0" w:space="0" w:color="auto"/>
            <w:right w:val="none" w:sz="0" w:space="0" w:color="auto"/>
          </w:divBdr>
        </w:div>
        <w:div w:id="347997194">
          <w:marLeft w:val="0"/>
          <w:marRight w:val="0"/>
          <w:marTop w:val="150"/>
          <w:marBottom w:val="0"/>
          <w:divBdr>
            <w:top w:val="none" w:sz="0" w:space="0" w:color="auto"/>
            <w:left w:val="none" w:sz="0" w:space="0" w:color="auto"/>
            <w:bottom w:val="none" w:sz="0" w:space="0" w:color="auto"/>
            <w:right w:val="none" w:sz="0" w:space="0" w:color="auto"/>
          </w:divBdr>
          <w:divsChild>
            <w:div w:id="1582983856">
              <w:marLeft w:val="1155"/>
              <w:marRight w:val="0"/>
              <w:marTop w:val="0"/>
              <w:marBottom w:val="0"/>
              <w:divBdr>
                <w:top w:val="none" w:sz="0" w:space="0" w:color="auto"/>
                <w:left w:val="none" w:sz="0" w:space="0" w:color="auto"/>
                <w:bottom w:val="none" w:sz="0" w:space="0" w:color="auto"/>
                <w:right w:val="none" w:sz="0" w:space="0" w:color="auto"/>
              </w:divBdr>
            </w:div>
            <w:div w:id="2086100566">
              <w:marLeft w:val="1155"/>
              <w:marRight w:val="0"/>
              <w:marTop w:val="0"/>
              <w:marBottom w:val="0"/>
              <w:divBdr>
                <w:top w:val="none" w:sz="0" w:space="0" w:color="auto"/>
                <w:left w:val="none" w:sz="0" w:space="0" w:color="auto"/>
                <w:bottom w:val="none" w:sz="0" w:space="0" w:color="auto"/>
                <w:right w:val="none" w:sz="0" w:space="0" w:color="auto"/>
              </w:divBdr>
            </w:div>
            <w:div w:id="816653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242">
      <w:bodyDiv w:val="1"/>
      <w:marLeft w:val="0"/>
      <w:marRight w:val="0"/>
      <w:marTop w:val="0"/>
      <w:marBottom w:val="0"/>
      <w:divBdr>
        <w:top w:val="none" w:sz="0" w:space="0" w:color="auto"/>
        <w:left w:val="none" w:sz="0" w:space="0" w:color="auto"/>
        <w:bottom w:val="none" w:sz="0" w:space="0" w:color="auto"/>
        <w:right w:val="none" w:sz="0" w:space="0" w:color="auto"/>
      </w:divBdr>
      <w:divsChild>
        <w:div w:id="1242956607">
          <w:marLeft w:val="0"/>
          <w:marRight w:val="0"/>
          <w:marTop w:val="0"/>
          <w:marBottom w:val="0"/>
          <w:divBdr>
            <w:top w:val="none" w:sz="0" w:space="0" w:color="auto"/>
            <w:left w:val="none" w:sz="0" w:space="0" w:color="auto"/>
            <w:bottom w:val="none" w:sz="0" w:space="0" w:color="auto"/>
            <w:right w:val="none" w:sz="0" w:space="0" w:color="auto"/>
          </w:divBdr>
        </w:div>
        <w:div w:id="2127919766">
          <w:marLeft w:val="0"/>
          <w:marRight w:val="0"/>
          <w:marTop w:val="150"/>
          <w:marBottom w:val="0"/>
          <w:divBdr>
            <w:top w:val="none" w:sz="0" w:space="0" w:color="auto"/>
            <w:left w:val="none" w:sz="0" w:space="0" w:color="auto"/>
            <w:bottom w:val="none" w:sz="0" w:space="0" w:color="auto"/>
            <w:right w:val="none" w:sz="0" w:space="0" w:color="auto"/>
          </w:divBdr>
          <w:divsChild>
            <w:div w:id="119107341">
              <w:marLeft w:val="1155"/>
              <w:marRight w:val="0"/>
              <w:marTop w:val="0"/>
              <w:marBottom w:val="0"/>
              <w:divBdr>
                <w:top w:val="none" w:sz="0" w:space="0" w:color="auto"/>
                <w:left w:val="none" w:sz="0" w:space="0" w:color="auto"/>
                <w:bottom w:val="none" w:sz="0" w:space="0" w:color="auto"/>
                <w:right w:val="none" w:sz="0" w:space="0" w:color="auto"/>
              </w:divBdr>
            </w:div>
            <w:div w:id="1752462286">
              <w:marLeft w:val="1155"/>
              <w:marRight w:val="0"/>
              <w:marTop w:val="0"/>
              <w:marBottom w:val="0"/>
              <w:divBdr>
                <w:top w:val="none" w:sz="0" w:space="0" w:color="auto"/>
                <w:left w:val="none" w:sz="0" w:space="0" w:color="auto"/>
                <w:bottom w:val="none" w:sz="0" w:space="0" w:color="auto"/>
                <w:right w:val="none" w:sz="0" w:space="0" w:color="auto"/>
              </w:divBdr>
            </w:div>
            <w:div w:id="1142579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768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230">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547514">
      <w:bodyDiv w:val="1"/>
      <w:marLeft w:val="0"/>
      <w:marRight w:val="0"/>
      <w:marTop w:val="0"/>
      <w:marBottom w:val="0"/>
      <w:divBdr>
        <w:top w:val="none" w:sz="0" w:space="0" w:color="auto"/>
        <w:left w:val="none" w:sz="0" w:space="0" w:color="auto"/>
        <w:bottom w:val="none" w:sz="0" w:space="0" w:color="auto"/>
        <w:right w:val="none" w:sz="0" w:space="0" w:color="auto"/>
      </w:divBdr>
      <w:divsChild>
        <w:div w:id="1424834402">
          <w:marLeft w:val="0"/>
          <w:marRight w:val="0"/>
          <w:marTop w:val="0"/>
          <w:marBottom w:val="0"/>
          <w:divBdr>
            <w:top w:val="none" w:sz="0" w:space="0" w:color="auto"/>
            <w:left w:val="none" w:sz="0" w:space="0" w:color="auto"/>
            <w:bottom w:val="none" w:sz="0" w:space="0" w:color="auto"/>
            <w:right w:val="none" w:sz="0" w:space="0" w:color="auto"/>
          </w:divBdr>
        </w:div>
        <w:div w:id="471874227">
          <w:marLeft w:val="0"/>
          <w:marRight w:val="0"/>
          <w:marTop w:val="150"/>
          <w:marBottom w:val="0"/>
          <w:divBdr>
            <w:top w:val="none" w:sz="0" w:space="0" w:color="auto"/>
            <w:left w:val="none" w:sz="0" w:space="0" w:color="auto"/>
            <w:bottom w:val="none" w:sz="0" w:space="0" w:color="auto"/>
            <w:right w:val="none" w:sz="0" w:space="0" w:color="auto"/>
          </w:divBdr>
          <w:divsChild>
            <w:div w:id="606622816">
              <w:marLeft w:val="1155"/>
              <w:marRight w:val="0"/>
              <w:marTop w:val="0"/>
              <w:marBottom w:val="0"/>
              <w:divBdr>
                <w:top w:val="none" w:sz="0" w:space="0" w:color="auto"/>
                <w:left w:val="none" w:sz="0" w:space="0" w:color="auto"/>
                <w:bottom w:val="none" w:sz="0" w:space="0" w:color="auto"/>
                <w:right w:val="none" w:sz="0" w:space="0" w:color="auto"/>
              </w:divBdr>
            </w:div>
            <w:div w:id="252277348">
              <w:marLeft w:val="1155"/>
              <w:marRight w:val="0"/>
              <w:marTop w:val="0"/>
              <w:marBottom w:val="0"/>
              <w:divBdr>
                <w:top w:val="none" w:sz="0" w:space="0" w:color="auto"/>
                <w:left w:val="none" w:sz="0" w:space="0" w:color="auto"/>
                <w:bottom w:val="none" w:sz="0" w:space="0" w:color="auto"/>
                <w:right w:val="none" w:sz="0" w:space="0" w:color="auto"/>
              </w:divBdr>
            </w:div>
            <w:div w:id="21220218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2112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541149">
      <w:bodyDiv w:val="1"/>
      <w:marLeft w:val="0"/>
      <w:marRight w:val="0"/>
      <w:marTop w:val="0"/>
      <w:marBottom w:val="0"/>
      <w:divBdr>
        <w:top w:val="none" w:sz="0" w:space="0" w:color="auto"/>
        <w:left w:val="none" w:sz="0" w:space="0" w:color="auto"/>
        <w:bottom w:val="none" w:sz="0" w:space="0" w:color="auto"/>
        <w:right w:val="none" w:sz="0" w:space="0" w:color="auto"/>
      </w:divBdr>
      <w:divsChild>
        <w:div w:id="2108425325">
          <w:marLeft w:val="0"/>
          <w:marRight w:val="0"/>
          <w:marTop w:val="0"/>
          <w:marBottom w:val="0"/>
          <w:divBdr>
            <w:top w:val="none" w:sz="0" w:space="0" w:color="auto"/>
            <w:left w:val="none" w:sz="0" w:space="0" w:color="auto"/>
            <w:bottom w:val="none" w:sz="0" w:space="0" w:color="auto"/>
            <w:right w:val="none" w:sz="0" w:space="0" w:color="auto"/>
          </w:divBdr>
        </w:div>
        <w:div w:id="1139151980">
          <w:marLeft w:val="0"/>
          <w:marRight w:val="0"/>
          <w:marTop w:val="150"/>
          <w:marBottom w:val="0"/>
          <w:divBdr>
            <w:top w:val="none" w:sz="0" w:space="0" w:color="auto"/>
            <w:left w:val="none" w:sz="0" w:space="0" w:color="auto"/>
            <w:bottom w:val="none" w:sz="0" w:space="0" w:color="auto"/>
            <w:right w:val="none" w:sz="0" w:space="0" w:color="auto"/>
          </w:divBdr>
          <w:divsChild>
            <w:div w:id="2088572412">
              <w:marLeft w:val="1155"/>
              <w:marRight w:val="0"/>
              <w:marTop w:val="0"/>
              <w:marBottom w:val="0"/>
              <w:divBdr>
                <w:top w:val="none" w:sz="0" w:space="0" w:color="auto"/>
                <w:left w:val="none" w:sz="0" w:space="0" w:color="auto"/>
                <w:bottom w:val="none" w:sz="0" w:space="0" w:color="auto"/>
                <w:right w:val="none" w:sz="0" w:space="0" w:color="auto"/>
              </w:divBdr>
            </w:div>
            <w:div w:id="2105227503">
              <w:marLeft w:val="1155"/>
              <w:marRight w:val="0"/>
              <w:marTop w:val="0"/>
              <w:marBottom w:val="0"/>
              <w:divBdr>
                <w:top w:val="none" w:sz="0" w:space="0" w:color="auto"/>
                <w:left w:val="none" w:sz="0" w:space="0" w:color="auto"/>
                <w:bottom w:val="none" w:sz="0" w:space="0" w:color="auto"/>
                <w:right w:val="none" w:sz="0" w:space="0" w:color="auto"/>
              </w:divBdr>
            </w:div>
            <w:div w:id="14244514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8835">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274617">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11969">
      <w:bodyDiv w:val="1"/>
      <w:marLeft w:val="0"/>
      <w:marRight w:val="0"/>
      <w:marTop w:val="0"/>
      <w:marBottom w:val="0"/>
      <w:divBdr>
        <w:top w:val="none" w:sz="0" w:space="0" w:color="auto"/>
        <w:left w:val="none" w:sz="0" w:space="0" w:color="auto"/>
        <w:bottom w:val="none" w:sz="0" w:space="0" w:color="auto"/>
        <w:right w:val="none" w:sz="0" w:space="0" w:color="auto"/>
      </w:divBdr>
      <w:divsChild>
        <w:div w:id="201989975">
          <w:marLeft w:val="0"/>
          <w:marRight w:val="0"/>
          <w:marTop w:val="0"/>
          <w:marBottom w:val="0"/>
          <w:divBdr>
            <w:top w:val="none" w:sz="0" w:space="0" w:color="auto"/>
            <w:left w:val="none" w:sz="0" w:space="0" w:color="auto"/>
            <w:bottom w:val="none" w:sz="0" w:space="0" w:color="auto"/>
            <w:right w:val="none" w:sz="0" w:space="0" w:color="auto"/>
          </w:divBdr>
        </w:div>
        <w:div w:id="1738935897">
          <w:marLeft w:val="0"/>
          <w:marRight w:val="0"/>
          <w:marTop w:val="150"/>
          <w:marBottom w:val="0"/>
          <w:divBdr>
            <w:top w:val="none" w:sz="0" w:space="0" w:color="auto"/>
            <w:left w:val="none" w:sz="0" w:space="0" w:color="auto"/>
            <w:bottom w:val="none" w:sz="0" w:space="0" w:color="auto"/>
            <w:right w:val="none" w:sz="0" w:space="0" w:color="auto"/>
          </w:divBdr>
          <w:divsChild>
            <w:div w:id="2127845129">
              <w:marLeft w:val="1155"/>
              <w:marRight w:val="0"/>
              <w:marTop w:val="0"/>
              <w:marBottom w:val="0"/>
              <w:divBdr>
                <w:top w:val="none" w:sz="0" w:space="0" w:color="auto"/>
                <w:left w:val="none" w:sz="0" w:space="0" w:color="auto"/>
                <w:bottom w:val="none" w:sz="0" w:space="0" w:color="auto"/>
                <w:right w:val="none" w:sz="0" w:space="0" w:color="auto"/>
              </w:divBdr>
            </w:div>
            <w:div w:id="682320055">
              <w:marLeft w:val="1155"/>
              <w:marRight w:val="0"/>
              <w:marTop w:val="0"/>
              <w:marBottom w:val="0"/>
              <w:divBdr>
                <w:top w:val="none" w:sz="0" w:space="0" w:color="auto"/>
                <w:left w:val="none" w:sz="0" w:space="0" w:color="auto"/>
                <w:bottom w:val="none" w:sz="0" w:space="0" w:color="auto"/>
                <w:right w:val="none" w:sz="0" w:space="0" w:color="auto"/>
              </w:divBdr>
            </w:div>
            <w:div w:id="16082726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772067">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016357">
      <w:bodyDiv w:val="1"/>
      <w:marLeft w:val="0"/>
      <w:marRight w:val="0"/>
      <w:marTop w:val="0"/>
      <w:marBottom w:val="0"/>
      <w:divBdr>
        <w:top w:val="none" w:sz="0" w:space="0" w:color="auto"/>
        <w:left w:val="none" w:sz="0" w:space="0" w:color="auto"/>
        <w:bottom w:val="none" w:sz="0" w:space="0" w:color="auto"/>
        <w:right w:val="none" w:sz="0" w:space="0" w:color="auto"/>
      </w:divBdr>
      <w:divsChild>
        <w:div w:id="1667243142">
          <w:marLeft w:val="0"/>
          <w:marRight w:val="0"/>
          <w:marTop w:val="0"/>
          <w:marBottom w:val="0"/>
          <w:divBdr>
            <w:top w:val="none" w:sz="0" w:space="0" w:color="auto"/>
            <w:left w:val="none" w:sz="0" w:space="0" w:color="auto"/>
            <w:bottom w:val="none" w:sz="0" w:space="0" w:color="auto"/>
            <w:right w:val="none" w:sz="0" w:space="0" w:color="auto"/>
          </w:divBdr>
        </w:div>
        <w:div w:id="912011004">
          <w:marLeft w:val="0"/>
          <w:marRight w:val="0"/>
          <w:marTop w:val="150"/>
          <w:marBottom w:val="0"/>
          <w:divBdr>
            <w:top w:val="none" w:sz="0" w:space="0" w:color="auto"/>
            <w:left w:val="none" w:sz="0" w:space="0" w:color="auto"/>
            <w:bottom w:val="none" w:sz="0" w:space="0" w:color="auto"/>
            <w:right w:val="none" w:sz="0" w:space="0" w:color="auto"/>
          </w:divBdr>
          <w:divsChild>
            <w:div w:id="857742060">
              <w:marLeft w:val="1155"/>
              <w:marRight w:val="0"/>
              <w:marTop w:val="0"/>
              <w:marBottom w:val="0"/>
              <w:divBdr>
                <w:top w:val="none" w:sz="0" w:space="0" w:color="auto"/>
                <w:left w:val="none" w:sz="0" w:space="0" w:color="auto"/>
                <w:bottom w:val="none" w:sz="0" w:space="0" w:color="auto"/>
                <w:right w:val="none" w:sz="0" w:space="0" w:color="auto"/>
              </w:divBdr>
            </w:div>
            <w:div w:id="1567840694">
              <w:marLeft w:val="1155"/>
              <w:marRight w:val="0"/>
              <w:marTop w:val="0"/>
              <w:marBottom w:val="0"/>
              <w:divBdr>
                <w:top w:val="none" w:sz="0" w:space="0" w:color="auto"/>
                <w:left w:val="none" w:sz="0" w:space="0" w:color="auto"/>
                <w:bottom w:val="none" w:sz="0" w:space="0" w:color="auto"/>
                <w:right w:val="none" w:sz="0" w:space="0" w:color="auto"/>
              </w:divBdr>
            </w:div>
            <w:div w:id="13474391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69960">
      <w:bodyDiv w:val="1"/>
      <w:marLeft w:val="0"/>
      <w:marRight w:val="0"/>
      <w:marTop w:val="0"/>
      <w:marBottom w:val="0"/>
      <w:divBdr>
        <w:top w:val="none" w:sz="0" w:space="0" w:color="auto"/>
        <w:left w:val="none" w:sz="0" w:space="0" w:color="auto"/>
        <w:bottom w:val="none" w:sz="0" w:space="0" w:color="auto"/>
        <w:right w:val="none" w:sz="0" w:space="0" w:color="auto"/>
      </w:divBdr>
      <w:divsChild>
        <w:div w:id="756946450">
          <w:marLeft w:val="0"/>
          <w:marRight w:val="0"/>
          <w:marTop w:val="0"/>
          <w:marBottom w:val="0"/>
          <w:divBdr>
            <w:top w:val="none" w:sz="0" w:space="0" w:color="auto"/>
            <w:left w:val="none" w:sz="0" w:space="0" w:color="auto"/>
            <w:bottom w:val="none" w:sz="0" w:space="0" w:color="auto"/>
            <w:right w:val="none" w:sz="0" w:space="0" w:color="auto"/>
          </w:divBdr>
        </w:div>
        <w:div w:id="1833519530">
          <w:marLeft w:val="0"/>
          <w:marRight w:val="0"/>
          <w:marTop w:val="150"/>
          <w:marBottom w:val="0"/>
          <w:divBdr>
            <w:top w:val="none" w:sz="0" w:space="0" w:color="auto"/>
            <w:left w:val="none" w:sz="0" w:space="0" w:color="auto"/>
            <w:bottom w:val="none" w:sz="0" w:space="0" w:color="auto"/>
            <w:right w:val="none" w:sz="0" w:space="0" w:color="auto"/>
          </w:divBdr>
          <w:divsChild>
            <w:div w:id="686445050">
              <w:marLeft w:val="1155"/>
              <w:marRight w:val="0"/>
              <w:marTop w:val="0"/>
              <w:marBottom w:val="0"/>
              <w:divBdr>
                <w:top w:val="none" w:sz="0" w:space="0" w:color="auto"/>
                <w:left w:val="none" w:sz="0" w:space="0" w:color="auto"/>
                <w:bottom w:val="none" w:sz="0" w:space="0" w:color="auto"/>
                <w:right w:val="none" w:sz="0" w:space="0" w:color="auto"/>
              </w:divBdr>
            </w:div>
            <w:div w:id="322509742">
              <w:marLeft w:val="1155"/>
              <w:marRight w:val="0"/>
              <w:marTop w:val="0"/>
              <w:marBottom w:val="0"/>
              <w:divBdr>
                <w:top w:val="none" w:sz="0" w:space="0" w:color="auto"/>
                <w:left w:val="none" w:sz="0" w:space="0" w:color="auto"/>
                <w:bottom w:val="none" w:sz="0" w:space="0" w:color="auto"/>
                <w:right w:val="none" w:sz="0" w:space="0" w:color="auto"/>
              </w:divBdr>
            </w:div>
            <w:div w:id="19444164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1733">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5848">
      <w:bodyDiv w:val="1"/>
      <w:marLeft w:val="0"/>
      <w:marRight w:val="0"/>
      <w:marTop w:val="0"/>
      <w:marBottom w:val="0"/>
      <w:divBdr>
        <w:top w:val="none" w:sz="0" w:space="0" w:color="auto"/>
        <w:left w:val="none" w:sz="0" w:space="0" w:color="auto"/>
        <w:bottom w:val="none" w:sz="0" w:space="0" w:color="auto"/>
        <w:right w:val="none" w:sz="0" w:space="0" w:color="auto"/>
      </w:divBdr>
      <w:divsChild>
        <w:div w:id="2082288103">
          <w:marLeft w:val="0"/>
          <w:marRight w:val="0"/>
          <w:marTop w:val="0"/>
          <w:marBottom w:val="0"/>
          <w:divBdr>
            <w:top w:val="none" w:sz="0" w:space="0" w:color="auto"/>
            <w:left w:val="none" w:sz="0" w:space="0" w:color="auto"/>
            <w:bottom w:val="none" w:sz="0" w:space="0" w:color="auto"/>
            <w:right w:val="none" w:sz="0" w:space="0" w:color="auto"/>
          </w:divBdr>
        </w:div>
        <w:div w:id="1451122251">
          <w:marLeft w:val="0"/>
          <w:marRight w:val="0"/>
          <w:marTop w:val="150"/>
          <w:marBottom w:val="0"/>
          <w:divBdr>
            <w:top w:val="none" w:sz="0" w:space="0" w:color="auto"/>
            <w:left w:val="none" w:sz="0" w:space="0" w:color="auto"/>
            <w:bottom w:val="none" w:sz="0" w:space="0" w:color="auto"/>
            <w:right w:val="none" w:sz="0" w:space="0" w:color="auto"/>
          </w:divBdr>
          <w:divsChild>
            <w:div w:id="505369340">
              <w:marLeft w:val="1155"/>
              <w:marRight w:val="0"/>
              <w:marTop w:val="0"/>
              <w:marBottom w:val="0"/>
              <w:divBdr>
                <w:top w:val="none" w:sz="0" w:space="0" w:color="auto"/>
                <w:left w:val="none" w:sz="0" w:space="0" w:color="auto"/>
                <w:bottom w:val="none" w:sz="0" w:space="0" w:color="auto"/>
                <w:right w:val="none" w:sz="0" w:space="0" w:color="auto"/>
              </w:divBdr>
            </w:div>
            <w:div w:id="5530049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81951">
      <w:bodyDiv w:val="1"/>
      <w:marLeft w:val="0"/>
      <w:marRight w:val="0"/>
      <w:marTop w:val="0"/>
      <w:marBottom w:val="0"/>
      <w:divBdr>
        <w:top w:val="none" w:sz="0" w:space="0" w:color="auto"/>
        <w:left w:val="none" w:sz="0" w:space="0" w:color="auto"/>
        <w:bottom w:val="none" w:sz="0" w:space="0" w:color="auto"/>
        <w:right w:val="none" w:sz="0" w:space="0" w:color="auto"/>
      </w:divBdr>
    </w:div>
    <w:div w:id="198126434">
      <w:bodyDiv w:val="1"/>
      <w:marLeft w:val="0"/>
      <w:marRight w:val="0"/>
      <w:marTop w:val="0"/>
      <w:marBottom w:val="0"/>
      <w:divBdr>
        <w:top w:val="none" w:sz="0" w:space="0" w:color="auto"/>
        <w:left w:val="none" w:sz="0" w:space="0" w:color="auto"/>
        <w:bottom w:val="none" w:sz="0" w:space="0" w:color="auto"/>
        <w:right w:val="none" w:sz="0" w:space="0" w:color="auto"/>
      </w:divBdr>
    </w:div>
    <w:div w:id="198127738">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6443">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39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48630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7553">
      <w:bodyDiv w:val="1"/>
      <w:marLeft w:val="0"/>
      <w:marRight w:val="0"/>
      <w:marTop w:val="0"/>
      <w:marBottom w:val="0"/>
      <w:divBdr>
        <w:top w:val="none" w:sz="0" w:space="0" w:color="auto"/>
        <w:left w:val="none" w:sz="0" w:space="0" w:color="auto"/>
        <w:bottom w:val="none" w:sz="0" w:space="0" w:color="auto"/>
        <w:right w:val="none" w:sz="0" w:space="0" w:color="auto"/>
      </w:divBdr>
      <w:divsChild>
        <w:div w:id="403379064">
          <w:marLeft w:val="0"/>
          <w:marRight w:val="0"/>
          <w:marTop w:val="0"/>
          <w:marBottom w:val="0"/>
          <w:divBdr>
            <w:top w:val="none" w:sz="0" w:space="0" w:color="auto"/>
            <w:left w:val="none" w:sz="0" w:space="0" w:color="auto"/>
            <w:bottom w:val="none" w:sz="0" w:space="0" w:color="auto"/>
            <w:right w:val="none" w:sz="0" w:space="0" w:color="auto"/>
          </w:divBdr>
        </w:div>
        <w:div w:id="1128351989">
          <w:marLeft w:val="0"/>
          <w:marRight w:val="0"/>
          <w:marTop w:val="150"/>
          <w:marBottom w:val="0"/>
          <w:divBdr>
            <w:top w:val="none" w:sz="0" w:space="0" w:color="auto"/>
            <w:left w:val="none" w:sz="0" w:space="0" w:color="auto"/>
            <w:bottom w:val="none" w:sz="0" w:space="0" w:color="auto"/>
            <w:right w:val="none" w:sz="0" w:space="0" w:color="auto"/>
          </w:divBdr>
          <w:divsChild>
            <w:div w:id="1810510723">
              <w:marLeft w:val="1155"/>
              <w:marRight w:val="0"/>
              <w:marTop w:val="0"/>
              <w:marBottom w:val="0"/>
              <w:divBdr>
                <w:top w:val="none" w:sz="0" w:space="0" w:color="auto"/>
                <w:left w:val="none" w:sz="0" w:space="0" w:color="auto"/>
                <w:bottom w:val="none" w:sz="0" w:space="0" w:color="auto"/>
                <w:right w:val="none" w:sz="0" w:space="0" w:color="auto"/>
              </w:divBdr>
            </w:div>
            <w:div w:id="1152403520">
              <w:marLeft w:val="1155"/>
              <w:marRight w:val="0"/>
              <w:marTop w:val="0"/>
              <w:marBottom w:val="0"/>
              <w:divBdr>
                <w:top w:val="none" w:sz="0" w:space="0" w:color="auto"/>
                <w:left w:val="none" w:sz="0" w:space="0" w:color="auto"/>
                <w:bottom w:val="none" w:sz="0" w:space="0" w:color="auto"/>
                <w:right w:val="none" w:sz="0" w:space="0" w:color="auto"/>
              </w:divBdr>
            </w:div>
            <w:div w:id="14567554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675383">
      <w:bodyDiv w:val="1"/>
      <w:marLeft w:val="0"/>
      <w:marRight w:val="0"/>
      <w:marTop w:val="0"/>
      <w:marBottom w:val="0"/>
      <w:divBdr>
        <w:top w:val="none" w:sz="0" w:space="0" w:color="auto"/>
        <w:left w:val="none" w:sz="0" w:space="0" w:color="auto"/>
        <w:bottom w:val="none" w:sz="0" w:space="0" w:color="auto"/>
        <w:right w:val="none" w:sz="0" w:space="0" w:color="auto"/>
      </w:divBdr>
      <w:divsChild>
        <w:div w:id="1670399173">
          <w:marLeft w:val="0"/>
          <w:marRight w:val="0"/>
          <w:marTop w:val="0"/>
          <w:marBottom w:val="0"/>
          <w:divBdr>
            <w:top w:val="none" w:sz="0" w:space="0" w:color="auto"/>
            <w:left w:val="none" w:sz="0" w:space="0" w:color="auto"/>
            <w:bottom w:val="none" w:sz="0" w:space="0" w:color="auto"/>
            <w:right w:val="none" w:sz="0" w:space="0" w:color="auto"/>
          </w:divBdr>
        </w:div>
        <w:div w:id="389350458">
          <w:marLeft w:val="0"/>
          <w:marRight w:val="0"/>
          <w:marTop w:val="150"/>
          <w:marBottom w:val="0"/>
          <w:divBdr>
            <w:top w:val="none" w:sz="0" w:space="0" w:color="auto"/>
            <w:left w:val="none" w:sz="0" w:space="0" w:color="auto"/>
            <w:bottom w:val="none" w:sz="0" w:space="0" w:color="auto"/>
            <w:right w:val="none" w:sz="0" w:space="0" w:color="auto"/>
          </w:divBdr>
          <w:divsChild>
            <w:div w:id="819342427">
              <w:marLeft w:val="1155"/>
              <w:marRight w:val="0"/>
              <w:marTop w:val="0"/>
              <w:marBottom w:val="0"/>
              <w:divBdr>
                <w:top w:val="none" w:sz="0" w:space="0" w:color="auto"/>
                <w:left w:val="none" w:sz="0" w:space="0" w:color="auto"/>
                <w:bottom w:val="none" w:sz="0" w:space="0" w:color="auto"/>
                <w:right w:val="none" w:sz="0" w:space="0" w:color="auto"/>
              </w:divBdr>
            </w:div>
            <w:div w:id="701899826">
              <w:marLeft w:val="1155"/>
              <w:marRight w:val="0"/>
              <w:marTop w:val="0"/>
              <w:marBottom w:val="0"/>
              <w:divBdr>
                <w:top w:val="none" w:sz="0" w:space="0" w:color="auto"/>
                <w:left w:val="none" w:sz="0" w:space="0" w:color="auto"/>
                <w:bottom w:val="none" w:sz="0" w:space="0" w:color="auto"/>
                <w:right w:val="none" w:sz="0" w:space="0" w:color="auto"/>
              </w:divBdr>
            </w:div>
            <w:div w:id="376588854">
              <w:marLeft w:val="1155"/>
              <w:marRight w:val="0"/>
              <w:marTop w:val="0"/>
              <w:marBottom w:val="0"/>
              <w:divBdr>
                <w:top w:val="none" w:sz="0" w:space="0" w:color="auto"/>
                <w:left w:val="none" w:sz="0" w:space="0" w:color="auto"/>
                <w:bottom w:val="none" w:sz="0" w:space="0" w:color="auto"/>
                <w:right w:val="none" w:sz="0" w:space="0" w:color="auto"/>
              </w:divBdr>
            </w:div>
          </w:divsChild>
        </w:div>
        <w:div w:id="457799518">
          <w:marLeft w:val="0"/>
          <w:marRight w:val="0"/>
          <w:marTop w:val="0"/>
          <w:marBottom w:val="0"/>
          <w:divBdr>
            <w:top w:val="none" w:sz="0" w:space="0" w:color="auto"/>
            <w:left w:val="none" w:sz="0" w:space="0" w:color="auto"/>
            <w:bottom w:val="none" w:sz="0" w:space="0" w:color="auto"/>
            <w:right w:val="none" w:sz="0" w:space="0" w:color="auto"/>
          </w:divBdr>
        </w:div>
      </w:divsChild>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4634">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091372">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481265">
      <w:bodyDiv w:val="1"/>
      <w:marLeft w:val="0"/>
      <w:marRight w:val="0"/>
      <w:marTop w:val="0"/>
      <w:marBottom w:val="0"/>
      <w:divBdr>
        <w:top w:val="none" w:sz="0" w:space="0" w:color="auto"/>
        <w:left w:val="none" w:sz="0" w:space="0" w:color="auto"/>
        <w:bottom w:val="none" w:sz="0" w:space="0" w:color="auto"/>
        <w:right w:val="none" w:sz="0" w:space="0" w:color="auto"/>
      </w:divBdr>
    </w:div>
    <w:div w:id="201525839">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866280">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81929">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642731">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53083">
      <w:bodyDiv w:val="1"/>
      <w:marLeft w:val="0"/>
      <w:marRight w:val="0"/>
      <w:marTop w:val="0"/>
      <w:marBottom w:val="0"/>
      <w:divBdr>
        <w:top w:val="none" w:sz="0" w:space="0" w:color="auto"/>
        <w:left w:val="none" w:sz="0" w:space="0" w:color="auto"/>
        <w:bottom w:val="none" w:sz="0" w:space="0" w:color="auto"/>
        <w:right w:val="none" w:sz="0" w:space="0" w:color="auto"/>
      </w:divBdr>
      <w:divsChild>
        <w:div w:id="591859522">
          <w:marLeft w:val="0"/>
          <w:marRight w:val="0"/>
          <w:marTop w:val="0"/>
          <w:marBottom w:val="0"/>
          <w:divBdr>
            <w:top w:val="none" w:sz="0" w:space="0" w:color="auto"/>
            <w:left w:val="none" w:sz="0" w:space="0" w:color="auto"/>
            <w:bottom w:val="none" w:sz="0" w:space="0" w:color="auto"/>
            <w:right w:val="none" w:sz="0" w:space="0" w:color="auto"/>
          </w:divBdr>
        </w:div>
        <w:div w:id="271910179">
          <w:marLeft w:val="0"/>
          <w:marRight w:val="0"/>
          <w:marTop w:val="150"/>
          <w:marBottom w:val="0"/>
          <w:divBdr>
            <w:top w:val="none" w:sz="0" w:space="0" w:color="auto"/>
            <w:left w:val="none" w:sz="0" w:space="0" w:color="auto"/>
            <w:bottom w:val="none" w:sz="0" w:space="0" w:color="auto"/>
            <w:right w:val="none" w:sz="0" w:space="0" w:color="auto"/>
          </w:divBdr>
          <w:divsChild>
            <w:div w:id="1970741539">
              <w:marLeft w:val="1155"/>
              <w:marRight w:val="0"/>
              <w:marTop w:val="0"/>
              <w:marBottom w:val="0"/>
              <w:divBdr>
                <w:top w:val="none" w:sz="0" w:space="0" w:color="auto"/>
                <w:left w:val="none" w:sz="0" w:space="0" w:color="auto"/>
                <w:bottom w:val="none" w:sz="0" w:space="0" w:color="auto"/>
                <w:right w:val="none" w:sz="0" w:space="0" w:color="auto"/>
              </w:divBdr>
            </w:div>
            <w:div w:id="1515462251">
              <w:marLeft w:val="1155"/>
              <w:marRight w:val="0"/>
              <w:marTop w:val="0"/>
              <w:marBottom w:val="0"/>
              <w:divBdr>
                <w:top w:val="none" w:sz="0" w:space="0" w:color="auto"/>
                <w:left w:val="none" w:sz="0" w:space="0" w:color="auto"/>
                <w:bottom w:val="none" w:sz="0" w:space="0" w:color="auto"/>
                <w:right w:val="none" w:sz="0" w:space="0" w:color="auto"/>
              </w:divBdr>
            </w:div>
            <w:div w:id="20611738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5936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6582">
      <w:bodyDiv w:val="1"/>
      <w:marLeft w:val="0"/>
      <w:marRight w:val="0"/>
      <w:marTop w:val="0"/>
      <w:marBottom w:val="0"/>
      <w:divBdr>
        <w:top w:val="none" w:sz="0" w:space="0" w:color="auto"/>
        <w:left w:val="none" w:sz="0" w:space="0" w:color="auto"/>
        <w:bottom w:val="none" w:sz="0" w:space="0" w:color="auto"/>
        <w:right w:val="none" w:sz="0" w:space="0" w:color="auto"/>
      </w:divBdr>
      <w:divsChild>
        <w:div w:id="1942368738">
          <w:marLeft w:val="0"/>
          <w:marRight w:val="0"/>
          <w:marTop w:val="0"/>
          <w:marBottom w:val="0"/>
          <w:divBdr>
            <w:top w:val="none" w:sz="0" w:space="0" w:color="auto"/>
            <w:left w:val="none" w:sz="0" w:space="0" w:color="auto"/>
            <w:bottom w:val="none" w:sz="0" w:space="0" w:color="auto"/>
            <w:right w:val="none" w:sz="0" w:space="0" w:color="auto"/>
          </w:divBdr>
        </w:div>
        <w:div w:id="231475257">
          <w:marLeft w:val="0"/>
          <w:marRight w:val="0"/>
          <w:marTop w:val="150"/>
          <w:marBottom w:val="0"/>
          <w:divBdr>
            <w:top w:val="none" w:sz="0" w:space="0" w:color="auto"/>
            <w:left w:val="none" w:sz="0" w:space="0" w:color="auto"/>
            <w:bottom w:val="none" w:sz="0" w:space="0" w:color="auto"/>
            <w:right w:val="none" w:sz="0" w:space="0" w:color="auto"/>
          </w:divBdr>
          <w:divsChild>
            <w:div w:id="414480120">
              <w:marLeft w:val="1155"/>
              <w:marRight w:val="0"/>
              <w:marTop w:val="0"/>
              <w:marBottom w:val="0"/>
              <w:divBdr>
                <w:top w:val="none" w:sz="0" w:space="0" w:color="auto"/>
                <w:left w:val="none" w:sz="0" w:space="0" w:color="auto"/>
                <w:bottom w:val="none" w:sz="0" w:space="0" w:color="auto"/>
                <w:right w:val="none" w:sz="0" w:space="0" w:color="auto"/>
              </w:divBdr>
            </w:div>
            <w:div w:id="6571537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89467">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229771">
      <w:bodyDiv w:val="1"/>
      <w:marLeft w:val="0"/>
      <w:marRight w:val="0"/>
      <w:marTop w:val="0"/>
      <w:marBottom w:val="0"/>
      <w:divBdr>
        <w:top w:val="none" w:sz="0" w:space="0" w:color="auto"/>
        <w:left w:val="none" w:sz="0" w:space="0" w:color="auto"/>
        <w:bottom w:val="none" w:sz="0" w:space="0" w:color="auto"/>
        <w:right w:val="none" w:sz="0" w:space="0" w:color="auto"/>
      </w:divBdr>
      <w:divsChild>
        <w:div w:id="803742761">
          <w:marLeft w:val="0"/>
          <w:marRight w:val="0"/>
          <w:marTop w:val="0"/>
          <w:marBottom w:val="0"/>
          <w:divBdr>
            <w:top w:val="none" w:sz="0" w:space="0" w:color="auto"/>
            <w:left w:val="none" w:sz="0" w:space="0" w:color="auto"/>
            <w:bottom w:val="none" w:sz="0" w:space="0" w:color="auto"/>
            <w:right w:val="none" w:sz="0" w:space="0" w:color="auto"/>
          </w:divBdr>
        </w:div>
        <w:div w:id="1941527705">
          <w:marLeft w:val="0"/>
          <w:marRight w:val="0"/>
          <w:marTop w:val="150"/>
          <w:marBottom w:val="0"/>
          <w:divBdr>
            <w:top w:val="none" w:sz="0" w:space="0" w:color="auto"/>
            <w:left w:val="none" w:sz="0" w:space="0" w:color="auto"/>
            <w:bottom w:val="none" w:sz="0" w:space="0" w:color="auto"/>
            <w:right w:val="none" w:sz="0" w:space="0" w:color="auto"/>
          </w:divBdr>
          <w:divsChild>
            <w:div w:id="1376808293">
              <w:marLeft w:val="1155"/>
              <w:marRight w:val="0"/>
              <w:marTop w:val="0"/>
              <w:marBottom w:val="0"/>
              <w:divBdr>
                <w:top w:val="none" w:sz="0" w:space="0" w:color="auto"/>
                <w:left w:val="none" w:sz="0" w:space="0" w:color="auto"/>
                <w:bottom w:val="none" w:sz="0" w:space="0" w:color="auto"/>
                <w:right w:val="none" w:sz="0" w:space="0" w:color="auto"/>
              </w:divBdr>
            </w:div>
            <w:div w:id="1812867308">
              <w:marLeft w:val="1155"/>
              <w:marRight w:val="0"/>
              <w:marTop w:val="0"/>
              <w:marBottom w:val="0"/>
              <w:divBdr>
                <w:top w:val="none" w:sz="0" w:space="0" w:color="auto"/>
                <w:left w:val="none" w:sz="0" w:space="0" w:color="auto"/>
                <w:bottom w:val="none" w:sz="0" w:space="0" w:color="auto"/>
                <w:right w:val="none" w:sz="0" w:space="0" w:color="auto"/>
              </w:divBdr>
            </w:div>
            <w:div w:id="20176868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7767670">
      <w:bodyDiv w:val="1"/>
      <w:marLeft w:val="0"/>
      <w:marRight w:val="0"/>
      <w:marTop w:val="0"/>
      <w:marBottom w:val="0"/>
      <w:divBdr>
        <w:top w:val="none" w:sz="0" w:space="0" w:color="auto"/>
        <w:left w:val="none" w:sz="0" w:space="0" w:color="auto"/>
        <w:bottom w:val="none" w:sz="0" w:space="0" w:color="auto"/>
        <w:right w:val="none" w:sz="0" w:space="0" w:color="auto"/>
      </w:divBdr>
    </w:div>
    <w:div w:id="208154140">
      <w:bodyDiv w:val="1"/>
      <w:marLeft w:val="0"/>
      <w:marRight w:val="0"/>
      <w:marTop w:val="0"/>
      <w:marBottom w:val="0"/>
      <w:divBdr>
        <w:top w:val="none" w:sz="0" w:space="0" w:color="auto"/>
        <w:left w:val="none" w:sz="0" w:space="0" w:color="auto"/>
        <w:bottom w:val="none" w:sz="0" w:space="0" w:color="auto"/>
        <w:right w:val="none" w:sz="0" w:space="0" w:color="auto"/>
      </w:divBdr>
      <w:divsChild>
        <w:div w:id="1258252441">
          <w:marLeft w:val="0"/>
          <w:marRight w:val="0"/>
          <w:marTop w:val="0"/>
          <w:marBottom w:val="0"/>
          <w:divBdr>
            <w:top w:val="none" w:sz="0" w:space="0" w:color="auto"/>
            <w:left w:val="none" w:sz="0" w:space="0" w:color="auto"/>
            <w:bottom w:val="none" w:sz="0" w:space="0" w:color="auto"/>
            <w:right w:val="none" w:sz="0" w:space="0" w:color="auto"/>
          </w:divBdr>
        </w:div>
        <w:div w:id="1871146929">
          <w:marLeft w:val="0"/>
          <w:marRight w:val="0"/>
          <w:marTop w:val="150"/>
          <w:marBottom w:val="0"/>
          <w:divBdr>
            <w:top w:val="none" w:sz="0" w:space="0" w:color="auto"/>
            <w:left w:val="none" w:sz="0" w:space="0" w:color="auto"/>
            <w:bottom w:val="none" w:sz="0" w:space="0" w:color="auto"/>
            <w:right w:val="none" w:sz="0" w:space="0" w:color="auto"/>
          </w:divBdr>
          <w:divsChild>
            <w:div w:id="1023673636">
              <w:marLeft w:val="1155"/>
              <w:marRight w:val="0"/>
              <w:marTop w:val="0"/>
              <w:marBottom w:val="0"/>
              <w:divBdr>
                <w:top w:val="none" w:sz="0" w:space="0" w:color="auto"/>
                <w:left w:val="none" w:sz="0" w:space="0" w:color="auto"/>
                <w:bottom w:val="none" w:sz="0" w:space="0" w:color="auto"/>
                <w:right w:val="none" w:sz="0" w:space="0" w:color="auto"/>
              </w:divBdr>
            </w:div>
            <w:div w:id="9963761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36853">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192804">
      <w:bodyDiv w:val="1"/>
      <w:marLeft w:val="0"/>
      <w:marRight w:val="0"/>
      <w:marTop w:val="0"/>
      <w:marBottom w:val="0"/>
      <w:divBdr>
        <w:top w:val="none" w:sz="0" w:space="0" w:color="auto"/>
        <w:left w:val="none" w:sz="0" w:space="0" w:color="auto"/>
        <w:bottom w:val="none" w:sz="0" w:space="0" w:color="auto"/>
        <w:right w:val="none" w:sz="0" w:space="0" w:color="auto"/>
      </w:divBdr>
      <w:divsChild>
        <w:div w:id="569653235">
          <w:marLeft w:val="0"/>
          <w:marRight w:val="0"/>
          <w:marTop w:val="0"/>
          <w:marBottom w:val="0"/>
          <w:divBdr>
            <w:top w:val="none" w:sz="0" w:space="0" w:color="auto"/>
            <w:left w:val="none" w:sz="0" w:space="0" w:color="auto"/>
            <w:bottom w:val="none" w:sz="0" w:space="0" w:color="auto"/>
            <w:right w:val="none" w:sz="0" w:space="0" w:color="auto"/>
          </w:divBdr>
        </w:div>
        <w:div w:id="1665819071">
          <w:marLeft w:val="0"/>
          <w:marRight w:val="0"/>
          <w:marTop w:val="150"/>
          <w:marBottom w:val="0"/>
          <w:divBdr>
            <w:top w:val="none" w:sz="0" w:space="0" w:color="auto"/>
            <w:left w:val="none" w:sz="0" w:space="0" w:color="auto"/>
            <w:bottom w:val="none" w:sz="0" w:space="0" w:color="auto"/>
            <w:right w:val="none" w:sz="0" w:space="0" w:color="auto"/>
          </w:divBdr>
          <w:divsChild>
            <w:div w:id="1576551282">
              <w:marLeft w:val="1155"/>
              <w:marRight w:val="0"/>
              <w:marTop w:val="0"/>
              <w:marBottom w:val="0"/>
              <w:divBdr>
                <w:top w:val="none" w:sz="0" w:space="0" w:color="auto"/>
                <w:left w:val="none" w:sz="0" w:space="0" w:color="auto"/>
                <w:bottom w:val="none" w:sz="0" w:space="0" w:color="auto"/>
                <w:right w:val="none" w:sz="0" w:space="0" w:color="auto"/>
              </w:divBdr>
            </w:div>
            <w:div w:id="268199341">
              <w:marLeft w:val="1155"/>
              <w:marRight w:val="0"/>
              <w:marTop w:val="0"/>
              <w:marBottom w:val="0"/>
              <w:divBdr>
                <w:top w:val="none" w:sz="0" w:space="0" w:color="auto"/>
                <w:left w:val="none" w:sz="0" w:space="0" w:color="auto"/>
                <w:bottom w:val="none" w:sz="0" w:space="0" w:color="auto"/>
                <w:right w:val="none" w:sz="0" w:space="0" w:color="auto"/>
              </w:divBdr>
            </w:div>
            <w:div w:id="12368656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659323">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3287">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23892">
      <w:bodyDiv w:val="1"/>
      <w:marLeft w:val="0"/>
      <w:marRight w:val="0"/>
      <w:marTop w:val="0"/>
      <w:marBottom w:val="0"/>
      <w:divBdr>
        <w:top w:val="none" w:sz="0" w:space="0" w:color="auto"/>
        <w:left w:val="none" w:sz="0" w:space="0" w:color="auto"/>
        <w:bottom w:val="none" w:sz="0" w:space="0" w:color="auto"/>
        <w:right w:val="none" w:sz="0" w:space="0" w:color="auto"/>
      </w:divBdr>
      <w:divsChild>
        <w:div w:id="96602230">
          <w:marLeft w:val="0"/>
          <w:marRight w:val="0"/>
          <w:marTop w:val="0"/>
          <w:marBottom w:val="0"/>
          <w:divBdr>
            <w:top w:val="none" w:sz="0" w:space="0" w:color="auto"/>
            <w:left w:val="none" w:sz="0" w:space="0" w:color="auto"/>
            <w:bottom w:val="none" w:sz="0" w:space="0" w:color="auto"/>
            <w:right w:val="none" w:sz="0" w:space="0" w:color="auto"/>
          </w:divBdr>
        </w:div>
        <w:div w:id="1886333752">
          <w:marLeft w:val="0"/>
          <w:marRight w:val="0"/>
          <w:marTop w:val="150"/>
          <w:marBottom w:val="0"/>
          <w:divBdr>
            <w:top w:val="none" w:sz="0" w:space="0" w:color="auto"/>
            <w:left w:val="none" w:sz="0" w:space="0" w:color="auto"/>
            <w:bottom w:val="none" w:sz="0" w:space="0" w:color="auto"/>
            <w:right w:val="none" w:sz="0" w:space="0" w:color="auto"/>
          </w:divBdr>
          <w:divsChild>
            <w:div w:id="87896342">
              <w:marLeft w:val="1155"/>
              <w:marRight w:val="0"/>
              <w:marTop w:val="0"/>
              <w:marBottom w:val="0"/>
              <w:divBdr>
                <w:top w:val="none" w:sz="0" w:space="0" w:color="auto"/>
                <w:left w:val="none" w:sz="0" w:space="0" w:color="auto"/>
                <w:bottom w:val="none" w:sz="0" w:space="0" w:color="auto"/>
                <w:right w:val="none" w:sz="0" w:space="0" w:color="auto"/>
              </w:divBdr>
            </w:div>
            <w:div w:id="561911162">
              <w:marLeft w:val="1155"/>
              <w:marRight w:val="0"/>
              <w:marTop w:val="0"/>
              <w:marBottom w:val="0"/>
              <w:divBdr>
                <w:top w:val="none" w:sz="0" w:space="0" w:color="auto"/>
                <w:left w:val="none" w:sz="0" w:space="0" w:color="auto"/>
                <w:bottom w:val="none" w:sz="0" w:space="0" w:color="auto"/>
                <w:right w:val="none" w:sz="0" w:space="0" w:color="auto"/>
              </w:divBdr>
            </w:div>
            <w:div w:id="704673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354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047078">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861281">
      <w:bodyDiv w:val="1"/>
      <w:marLeft w:val="0"/>
      <w:marRight w:val="0"/>
      <w:marTop w:val="0"/>
      <w:marBottom w:val="0"/>
      <w:divBdr>
        <w:top w:val="none" w:sz="0" w:space="0" w:color="auto"/>
        <w:left w:val="none" w:sz="0" w:space="0" w:color="auto"/>
        <w:bottom w:val="none" w:sz="0" w:space="0" w:color="auto"/>
        <w:right w:val="none" w:sz="0" w:space="0" w:color="auto"/>
      </w:divBdr>
      <w:divsChild>
        <w:div w:id="456148608">
          <w:marLeft w:val="0"/>
          <w:marRight w:val="0"/>
          <w:marTop w:val="0"/>
          <w:marBottom w:val="0"/>
          <w:divBdr>
            <w:top w:val="none" w:sz="0" w:space="0" w:color="auto"/>
            <w:left w:val="none" w:sz="0" w:space="0" w:color="auto"/>
            <w:bottom w:val="none" w:sz="0" w:space="0" w:color="auto"/>
            <w:right w:val="none" w:sz="0" w:space="0" w:color="auto"/>
          </w:divBdr>
        </w:div>
        <w:div w:id="1651444944">
          <w:marLeft w:val="0"/>
          <w:marRight w:val="0"/>
          <w:marTop w:val="150"/>
          <w:marBottom w:val="0"/>
          <w:divBdr>
            <w:top w:val="none" w:sz="0" w:space="0" w:color="auto"/>
            <w:left w:val="none" w:sz="0" w:space="0" w:color="auto"/>
            <w:bottom w:val="none" w:sz="0" w:space="0" w:color="auto"/>
            <w:right w:val="none" w:sz="0" w:space="0" w:color="auto"/>
          </w:divBdr>
          <w:divsChild>
            <w:div w:id="709837056">
              <w:marLeft w:val="1155"/>
              <w:marRight w:val="0"/>
              <w:marTop w:val="0"/>
              <w:marBottom w:val="0"/>
              <w:divBdr>
                <w:top w:val="none" w:sz="0" w:space="0" w:color="auto"/>
                <w:left w:val="none" w:sz="0" w:space="0" w:color="auto"/>
                <w:bottom w:val="none" w:sz="0" w:space="0" w:color="auto"/>
                <w:right w:val="none" w:sz="0" w:space="0" w:color="auto"/>
              </w:divBdr>
            </w:div>
            <w:div w:id="743722188">
              <w:marLeft w:val="1155"/>
              <w:marRight w:val="0"/>
              <w:marTop w:val="0"/>
              <w:marBottom w:val="0"/>
              <w:divBdr>
                <w:top w:val="none" w:sz="0" w:space="0" w:color="auto"/>
                <w:left w:val="none" w:sz="0" w:space="0" w:color="auto"/>
                <w:bottom w:val="none" w:sz="0" w:space="0" w:color="auto"/>
                <w:right w:val="none" w:sz="0" w:space="0" w:color="auto"/>
              </w:divBdr>
            </w:div>
            <w:div w:id="10953197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27719">
      <w:bodyDiv w:val="1"/>
      <w:marLeft w:val="0"/>
      <w:marRight w:val="0"/>
      <w:marTop w:val="0"/>
      <w:marBottom w:val="0"/>
      <w:divBdr>
        <w:top w:val="none" w:sz="0" w:space="0" w:color="auto"/>
        <w:left w:val="none" w:sz="0" w:space="0" w:color="auto"/>
        <w:bottom w:val="none" w:sz="0" w:space="0" w:color="auto"/>
        <w:right w:val="none" w:sz="0" w:space="0" w:color="auto"/>
      </w:divBdr>
    </w:div>
    <w:div w:id="218128420">
      <w:bodyDiv w:val="1"/>
      <w:marLeft w:val="0"/>
      <w:marRight w:val="0"/>
      <w:marTop w:val="0"/>
      <w:marBottom w:val="0"/>
      <w:divBdr>
        <w:top w:val="none" w:sz="0" w:space="0" w:color="auto"/>
        <w:left w:val="none" w:sz="0" w:space="0" w:color="auto"/>
        <w:bottom w:val="none" w:sz="0" w:space="0" w:color="auto"/>
        <w:right w:val="none" w:sz="0" w:space="0" w:color="auto"/>
      </w:divBdr>
      <w:divsChild>
        <w:div w:id="1398432130">
          <w:marLeft w:val="0"/>
          <w:marRight w:val="0"/>
          <w:marTop w:val="0"/>
          <w:marBottom w:val="0"/>
          <w:divBdr>
            <w:top w:val="none" w:sz="0" w:space="0" w:color="auto"/>
            <w:left w:val="none" w:sz="0" w:space="0" w:color="auto"/>
            <w:bottom w:val="none" w:sz="0" w:space="0" w:color="auto"/>
            <w:right w:val="none" w:sz="0" w:space="0" w:color="auto"/>
          </w:divBdr>
        </w:div>
        <w:div w:id="652370321">
          <w:marLeft w:val="0"/>
          <w:marRight w:val="0"/>
          <w:marTop w:val="150"/>
          <w:marBottom w:val="0"/>
          <w:divBdr>
            <w:top w:val="none" w:sz="0" w:space="0" w:color="auto"/>
            <w:left w:val="none" w:sz="0" w:space="0" w:color="auto"/>
            <w:bottom w:val="none" w:sz="0" w:space="0" w:color="auto"/>
            <w:right w:val="none" w:sz="0" w:space="0" w:color="auto"/>
          </w:divBdr>
          <w:divsChild>
            <w:div w:id="2054965294">
              <w:marLeft w:val="1155"/>
              <w:marRight w:val="0"/>
              <w:marTop w:val="0"/>
              <w:marBottom w:val="0"/>
              <w:divBdr>
                <w:top w:val="none" w:sz="0" w:space="0" w:color="auto"/>
                <w:left w:val="none" w:sz="0" w:space="0" w:color="auto"/>
                <w:bottom w:val="none" w:sz="0" w:space="0" w:color="auto"/>
                <w:right w:val="none" w:sz="0" w:space="0" w:color="auto"/>
              </w:divBdr>
            </w:div>
            <w:div w:id="894585133">
              <w:marLeft w:val="1155"/>
              <w:marRight w:val="0"/>
              <w:marTop w:val="0"/>
              <w:marBottom w:val="0"/>
              <w:divBdr>
                <w:top w:val="none" w:sz="0" w:space="0" w:color="auto"/>
                <w:left w:val="none" w:sz="0" w:space="0" w:color="auto"/>
                <w:bottom w:val="none" w:sz="0" w:space="0" w:color="auto"/>
                <w:right w:val="none" w:sz="0" w:space="0" w:color="auto"/>
              </w:divBdr>
            </w:div>
            <w:div w:id="13220036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178046">
      <w:bodyDiv w:val="1"/>
      <w:marLeft w:val="0"/>
      <w:marRight w:val="0"/>
      <w:marTop w:val="0"/>
      <w:marBottom w:val="0"/>
      <w:divBdr>
        <w:top w:val="none" w:sz="0" w:space="0" w:color="auto"/>
        <w:left w:val="none" w:sz="0" w:space="0" w:color="auto"/>
        <w:bottom w:val="none" w:sz="0" w:space="0" w:color="auto"/>
        <w:right w:val="none" w:sz="0" w:space="0" w:color="auto"/>
      </w:divBdr>
      <w:divsChild>
        <w:div w:id="1823932722">
          <w:marLeft w:val="0"/>
          <w:marRight w:val="0"/>
          <w:marTop w:val="0"/>
          <w:marBottom w:val="0"/>
          <w:divBdr>
            <w:top w:val="none" w:sz="0" w:space="0" w:color="auto"/>
            <w:left w:val="none" w:sz="0" w:space="0" w:color="auto"/>
            <w:bottom w:val="none" w:sz="0" w:space="0" w:color="auto"/>
            <w:right w:val="none" w:sz="0" w:space="0" w:color="auto"/>
          </w:divBdr>
        </w:div>
        <w:div w:id="1554585078">
          <w:marLeft w:val="0"/>
          <w:marRight w:val="0"/>
          <w:marTop w:val="150"/>
          <w:marBottom w:val="0"/>
          <w:divBdr>
            <w:top w:val="none" w:sz="0" w:space="0" w:color="auto"/>
            <w:left w:val="none" w:sz="0" w:space="0" w:color="auto"/>
            <w:bottom w:val="none" w:sz="0" w:space="0" w:color="auto"/>
            <w:right w:val="none" w:sz="0" w:space="0" w:color="auto"/>
          </w:divBdr>
          <w:divsChild>
            <w:div w:id="1574389229">
              <w:marLeft w:val="1155"/>
              <w:marRight w:val="0"/>
              <w:marTop w:val="0"/>
              <w:marBottom w:val="0"/>
              <w:divBdr>
                <w:top w:val="none" w:sz="0" w:space="0" w:color="auto"/>
                <w:left w:val="none" w:sz="0" w:space="0" w:color="auto"/>
                <w:bottom w:val="none" w:sz="0" w:space="0" w:color="auto"/>
                <w:right w:val="none" w:sz="0" w:space="0" w:color="auto"/>
              </w:divBdr>
            </w:div>
            <w:div w:id="1146825744">
              <w:marLeft w:val="1155"/>
              <w:marRight w:val="0"/>
              <w:marTop w:val="0"/>
              <w:marBottom w:val="0"/>
              <w:divBdr>
                <w:top w:val="none" w:sz="0" w:space="0" w:color="auto"/>
                <w:left w:val="none" w:sz="0" w:space="0" w:color="auto"/>
                <w:bottom w:val="none" w:sz="0" w:space="0" w:color="auto"/>
                <w:right w:val="none" w:sz="0" w:space="0" w:color="auto"/>
              </w:divBdr>
            </w:div>
            <w:div w:id="17291099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396068">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88972">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32685">
      <w:bodyDiv w:val="1"/>
      <w:marLeft w:val="0"/>
      <w:marRight w:val="0"/>
      <w:marTop w:val="0"/>
      <w:marBottom w:val="0"/>
      <w:divBdr>
        <w:top w:val="none" w:sz="0" w:space="0" w:color="auto"/>
        <w:left w:val="none" w:sz="0" w:space="0" w:color="auto"/>
        <w:bottom w:val="none" w:sz="0" w:space="0" w:color="auto"/>
        <w:right w:val="none" w:sz="0" w:space="0" w:color="auto"/>
      </w:divBdr>
    </w:div>
    <w:div w:id="218908231">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365639">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37004">
      <w:bodyDiv w:val="1"/>
      <w:marLeft w:val="0"/>
      <w:marRight w:val="0"/>
      <w:marTop w:val="0"/>
      <w:marBottom w:val="0"/>
      <w:divBdr>
        <w:top w:val="none" w:sz="0" w:space="0" w:color="auto"/>
        <w:left w:val="none" w:sz="0" w:space="0" w:color="auto"/>
        <w:bottom w:val="none" w:sz="0" w:space="0" w:color="auto"/>
        <w:right w:val="none" w:sz="0" w:space="0" w:color="auto"/>
      </w:divBdr>
      <w:divsChild>
        <w:div w:id="1495029883">
          <w:marLeft w:val="0"/>
          <w:marRight w:val="0"/>
          <w:marTop w:val="0"/>
          <w:marBottom w:val="0"/>
          <w:divBdr>
            <w:top w:val="none" w:sz="0" w:space="0" w:color="auto"/>
            <w:left w:val="none" w:sz="0" w:space="0" w:color="auto"/>
            <w:bottom w:val="none" w:sz="0" w:space="0" w:color="auto"/>
            <w:right w:val="none" w:sz="0" w:space="0" w:color="auto"/>
          </w:divBdr>
        </w:div>
        <w:div w:id="2033221131">
          <w:marLeft w:val="0"/>
          <w:marRight w:val="0"/>
          <w:marTop w:val="150"/>
          <w:marBottom w:val="0"/>
          <w:divBdr>
            <w:top w:val="none" w:sz="0" w:space="0" w:color="auto"/>
            <w:left w:val="none" w:sz="0" w:space="0" w:color="auto"/>
            <w:bottom w:val="none" w:sz="0" w:space="0" w:color="auto"/>
            <w:right w:val="none" w:sz="0" w:space="0" w:color="auto"/>
          </w:divBdr>
          <w:divsChild>
            <w:div w:id="2090538258">
              <w:marLeft w:val="1155"/>
              <w:marRight w:val="0"/>
              <w:marTop w:val="0"/>
              <w:marBottom w:val="0"/>
              <w:divBdr>
                <w:top w:val="none" w:sz="0" w:space="0" w:color="auto"/>
                <w:left w:val="none" w:sz="0" w:space="0" w:color="auto"/>
                <w:bottom w:val="none" w:sz="0" w:space="0" w:color="auto"/>
                <w:right w:val="none" w:sz="0" w:space="0" w:color="auto"/>
              </w:divBdr>
            </w:div>
            <w:div w:id="1635523624">
              <w:marLeft w:val="1155"/>
              <w:marRight w:val="0"/>
              <w:marTop w:val="0"/>
              <w:marBottom w:val="0"/>
              <w:divBdr>
                <w:top w:val="none" w:sz="0" w:space="0" w:color="auto"/>
                <w:left w:val="none" w:sz="0" w:space="0" w:color="auto"/>
                <w:bottom w:val="none" w:sz="0" w:space="0" w:color="auto"/>
                <w:right w:val="none" w:sz="0" w:space="0" w:color="auto"/>
              </w:divBdr>
            </w:div>
            <w:div w:id="8198137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559525">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450453">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838625">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56887">
      <w:bodyDiv w:val="1"/>
      <w:marLeft w:val="0"/>
      <w:marRight w:val="0"/>
      <w:marTop w:val="0"/>
      <w:marBottom w:val="0"/>
      <w:divBdr>
        <w:top w:val="none" w:sz="0" w:space="0" w:color="auto"/>
        <w:left w:val="none" w:sz="0" w:space="0" w:color="auto"/>
        <w:bottom w:val="none" w:sz="0" w:space="0" w:color="auto"/>
        <w:right w:val="none" w:sz="0" w:space="0" w:color="auto"/>
      </w:divBdr>
      <w:divsChild>
        <w:div w:id="1577862630">
          <w:marLeft w:val="0"/>
          <w:marRight w:val="0"/>
          <w:marTop w:val="0"/>
          <w:marBottom w:val="0"/>
          <w:divBdr>
            <w:top w:val="none" w:sz="0" w:space="0" w:color="auto"/>
            <w:left w:val="none" w:sz="0" w:space="0" w:color="auto"/>
            <w:bottom w:val="none" w:sz="0" w:space="0" w:color="auto"/>
            <w:right w:val="none" w:sz="0" w:space="0" w:color="auto"/>
          </w:divBdr>
        </w:div>
        <w:div w:id="419328665">
          <w:marLeft w:val="0"/>
          <w:marRight w:val="0"/>
          <w:marTop w:val="150"/>
          <w:marBottom w:val="0"/>
          <w:divBdr>
            <w:top w:val="none" w:sz="0" w:space="0" w:color="auto"/>
            <w:left w:val="none" w:sz="0" w:space="0" w:color="auto"/>
            <w:bottom w:val="none" w:sz="0" w:space="0" w:color="auto"/>
            <w:right w:val="none" w:sz="0" w:space="0" w:color="auto"/>
          </w:divBdr>
          <w:divsChild>
            <w:div w:id="898171500">
              <w:marLeft w:val="1155"/>
              <w:marRight w:val="0"/>
              <w:marTop w:val="0"/>
              <w:marBottom w:val="0"/>
              <w:divBdr>
                <w:top w:val="none" w:sz="0" w:space="0" w:color="auto"/>
                <w:left w:val="none" w:sz="0" w:space="0" w:color="auto"/>
                <w:bottom w:val="none" w:sz="0" w:space="0" w:color="auto"/>
                <w:right w:val="none" w:sz="0" w:space="0" w:color="auto"/>
              </w:divBdr>
            </w:div>
            <w:div w:id="2129927683">
              <w:marLeft w:val="1155"/>
              <w:marRight w:val="0"/>
              <w:marTop w:val="0"/>
              <w:marBottom w:val="0"/>
              <w:divBdr>
                <w:top w:val="none" w:sz="0" w:space="0" w:color="auto"/>
                <w:left w:val="none" w:sz="0" w:space="0" w:color="auto"/>
                <w:bottom w:val="none" w:sz="0" w:space="0" w:color="auto"/>
                <w:right w:val="none" w:sz="0" w:space="0" w:color="auto"/>
              </w:divBdr>
            </w:div>
            <w:div w:id="19339698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11976">
      <w:bodyDiv w:val="1"/>
      <w:marLeft w:val="0"/>
      <w:marRight w:val="0"/>
      <w:marTop w:val="0"/>
      <w:marBottom w:val="0"/>
      <w:divBdr>
        <w:top w:val="none" w:sz="0" w:space="0" w:color="auto"/>
        <w:left w:val="none" w:sz="0" w:space="0" w:color="auto"/>
        <w:bottom w:val="none" w:sz="0" w:space="0" w:color="auto"/>
        <w:right w:val="none" w:sz="0" w:space="0" w:color="auto"/>
      </w:divBdr>
      <w:divsChild>
        <w:div w:id="399838653">
          <w:marLeft w:val="0"/>
          <w:marRight w:val="0"/>
          <w:marTop w:val="0"/>
          <w:marBottom w:val="0"/>
          <w:divBdr>
            <w:top w:val="none" w:sz="0" w:space="0" w:color="auto"/>
            <w:left w:val="none" w:sz="0" w:space="0" w:color="auto"/>
            <w:bottom w:val="none" w:sz="0" w:space="0" w:color="auto"/>
            <w:right w:val="none" w:sz="0" w:space="0" w:color="auto"/>
          </w:divBdr>
        </w:div>
        <w:div w:id="1420174052">
          <w:marLeft w:val="0"/>
          <w:marRight w:val="0"/>
          <w:marTop w:val="150"/>
          <w:marBottom w:val="0"/>
          <w:divBdr>
            <w:top w:val="none" w:sz="0" w:space="0" w:color="auto"/>
            <w:left w:val="none" w:sz="0" w:space="0" w:color="auto"/>
            <w:bottom w:val="none" w:sz="0" w:space="0" w:color="auto"/>
            <w:right w:val="none" w:sz="0" w:space="0" w:color="auto"/>
          </w:divBdr>
          <w:divsChild>
            <w:div w:id="324632308">
              <w:marLeft w:val="1155"/>
              <w:marRight w:val="0"/>
              <w:marTop w:val="0"/>
              <w:marBottom w:val="0"/>
              <w:divBdr>
                <w:top w:val="none" w:sz="0" w:space="0" w:color="auto"/>
                <w:left w:val="none" w:sz="0" w:space="0" w:color="auto"/>
                <w:bottom w:val="none" w:sz="0" w:space="0" w:color="auto"/>
                <w:right w:val="none" w:sz="0" w:space="0" w:color="auto"/>
              </w:divBdr>
            </w:div>
            <w:div w:id="160585370">
              <w:marLeft w:val="1155"/>
              <w:marRight w:val="0"/>
              <w:marTop w:val="0"/>
              <w:marBottom w:val="0"/>
              <w:divBdr>
                <w:top w:val="none" w:sz="0" w:space="0" w:color="auto"/>
                <w:left w:val="none" w:sz="0" w:space="0" w:color="auto"/>
                <w:bottom w:val="none" w:sz="0" w:space="0" w:color="auto"/>
                <w:right w:val="none" w:sz="0" w:space="0" w:color="auto"/>
              </w:divBdr>
            </w:div>
            <w:div w:id="16749877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77572">
      <w:bodyDiv w:val="1"/>
      <w:marLeft w:val="0"/>
      <w:marRight w:val="0"/>
      <w:marTop w:val="0"/>
      <w:marBottom w:val="0"/>
      <w:divBdr>
        <w:top w:val="none" w:sz="0" w:space="0" w:color="auto"/>
        <w:left w:val="none" w:sz="0" w:space="0" w:color="auto"/>
        <w:bottom w:val="none" w:sz="0" w:space="0" w:color="auto"/>
        <w:right w:val="none" w:sz="0" w:space="0" w:color="auto"/>
      </w:divBdr>
      <w:divsChild>
        <w:div w:id="246840768">
          <w:marLeft w:val="0"/>
          <w:marRight w:val="0"/>
          <w:marTop w:val="0"/>
          <w:marBottom w:val="0"/>
          <w:divBdr>
            <w:top w:val="none" w:sz="0" w:space="0" w:color="auto"/>
            <w:left w:val="none" w:sz="0" w:space="0" w:color="auto"/>
            <w:bottom w:val="none" w:sz="0" w:space="0" w:color="auto"/>
            <w:right w:val="none" w:sz="0" w:space="0" w:color="auto"/>
          </w:divBdr>
        </w:div>
        <w:div w:id="389311779">
          <w:marLeft w:val="0"/>
          <w:marRight w:val="0"/>
          <w:marTop w:val="150"/>
          <w:marBottom w:val="0"/>
          <w:divBdr>
            <w:top w:val="none" w:sz="0" w:space="0" w:color="auto"/>
            <w:left w:val="none" w:sz="0" w:space="0" w:color="auto"/>
            <w:bottom w:val="none" w:sz="0" w:space="0" w:color="auto"/>
            <w:right w:val="none" w:sz="0" w:space="0" w:color="auto"/>
          </w:divBdr>
          <w:divsChild>
            <w:div w:id="182941175">
              <w:marLeft w:val="1155"/>
              <w:marRight w:val="0"/>
              <w:marTop w:val="0"/>
              <w:marBottom w:val="0"/>
              <w:divBdr>
                <w:top w:val="none" w:sz="0" w:space="0" w:color="auto"/>
                <w:left w:val="none" w:sz="0" w:space="0" w:color="auto"/>
                <w:bottom w:val="none" w:sz="0" w:space="0" w:color="auto"/>
                <w:right w:val="none" w:sz="0" w:space="0" w:color="auto"/>
              </w:divBdr>
            </w:div>
            <w:div w:id="1019505380">
              <w:marLeft w:val="1155"/>
              <w:marRight w:val="0"/>
              <w:marTop w:val="0"/>
              <w:marBottom w:val="0"/>
              <w:divBdr>
                <w:top w:val="none" w:sz="0" w:space="0" w:color="auto"/>
                <w:left w:val="none" w:sz="0" w:space="0" w:color="auto"/>
                <w:bottom w:val="none" w:sz="0" w:space="0" w:color="auto"/>
                <w:right w:val="none" w:sz="0" w:space="0" w:color="auto"/>
              </w:divBdr>
            </w:div>
            <w:div w:id="16595282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637997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1722">
      <w:bodyDiv w:val="1"/>
      <w:marLeft w:val="0"/>
      <w:marRight w:val="0"/>
      <w:marTop w:val="0"/>
      <w:marBottom w:val="0"/>
      <w:divBdr>
        <w:top w:val="none" w:sz="0" w:space="0" w:color="auto"/>
        <w:left w:val="none" w:sz="0" w:space="0" w:color="auto"/>
        <w:bottom w:val="none" w:sz="0" w:space="0" w:color="auto"/>
        <w:right w:val="none" w:sz="0" w:space="0" w:color="auto"/>
      </w:divBdr>
    </w:div>
    <w:div w:id="227033464">
      <w:bodyDiv w:val="1"/>
      <w:marLeft w:val="0"/>
      <w:marRight w:val="0"/>
      <w:marTop w:val="0"/>
      <w:marBottom w:val="0"/>
      <w:divBdr>
        <w:top w:val="none" w:sz="0" w:space="0" w:color="auto"/>
        <w:left w:val="none" w:sz="0" w:space="0" w:color="auto"/>
        <w:bottom w:val="none" w:sz="0" w:space="0" w:color="auto"/>
        <w:right w:val="none" w:sz="0" w:space="0" w:color="auto"/>
      </w:divBdr>
      <w:divsChild>
        <w:div w:id="641663049">
          <w:marLeft w:val="0"/>
          <w:marRight w:val="0"/>
          <w:marTop w:val="0"/>
          <w:marBottom w:val="0"/>
          <w:divBdr>
            <w:top w:val="none" w:sz="0" w:space="0" w:color="auto"/>
            <w:left w:val="none" w:sz="0" w:space="0" w:color="auto"/>
            <w:bottom w:val="none" w:sz="0" w:space="0" w:color="auto"/>
            <w:right w:val="none" w:sz="0" w:space="0" w:color="auto"/>
          </w:divBdr>
        </w:div>
        <w:div w:id="112796401">
          <w:marLeft w:val="0"/>
          <w:marRight w:val="0"/>
          <w:marTop w:val="150"/>
          <w:marBottom w:val="0"/>
          <w:divBdr>
            <w:top w:val="none" w:sz="0" w:space="0" w:color="auto"/>
            <w:left w:val="none" w:sz="0" w:space="0" w:color="auto"/>
            <w:bottom w:val="none" w:sz="0" w:space="0" w:color="auto"/>
            <w:right w:val="none" w:sz="0" w:space="0" w:color="auto"/>
          </w:divBdr>
          <w:divsChild>
            <w:div w:id="603853295">
              <w:marLeft w:val="1155"/>
              <w:marRight w:val="0"/>
              <w:marTop w:val="0"/>
              <w:marBottom w:val="0"/>
              <w:divBdr>
                <w:top w:val="none" w:sz="0" w:space="0" w:color="auto"/>
                <w:left w:val="none" w:sz="0" w:space="0" w:color="auto"/>
                <w:bottom w:val="none" w:sz="0" w:space="0" w:color="auto"/>
                <w:right w:val="none" w:sz="0" w:space="0" w:color="auto"/>
              </w:divBdr>
            </w:div>
            <w:div w:id="412898082">
              <w:marLeft w:val="1155"/>
              <w:marRight w:val="0"/>
              <w:marTop w:val="0"/>
              <w:marBottom w:val="0"/>
              <w:divBdr>
                <w:top w:val="none" w:sz="0" w:space="0" w:color="auto"/>
                <w:left w:val="none" w:sz="0" w:space="0" w:color="auto"/>
                <w:bottom w:val="none" w:sz="0" w:space="0" w:color="auto"/>
                <w:right w:val="none" w:sz="0" w:space="0" w:color="auto"/>
              </w:divBdr>
            </w:div>
            <w:div w:id="17208636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5863">
      <w:bodyDiv w:val="1"/>
      <w:marLeft w:val="0"/>
      <w:marRight w:val="0"/>
      <w:marTop w:val="0"/>
      <w:marBottom w:val="0"/>
      <w:divBdr>
        <w:top w:val="none" w:sz="0" w:space="0" w:color="auto"/>
        <w:left w:val="none" w:sz="0" w:space="0" w:color="auto"/>
        <w:bottom w:val="none" w:sz="0" w:space="0" w:color="auto"/>
        <w:right w:val="none" w:sz="0" w:space="0" w:color="auto"/>
      </w:divBdr>
      <w:divsChild>
        <w:div w:id="810053363">
          <w:marLeft w:val="0"/>
          <w:marRight w:val="0"/>
          <w:marTop w:val="0"/>
          <w:marBottom w:val="0"/>
          <w:divBdr>
            <w:top w:val="none" w:sz="0" w:space="0" w:color="auto"/>
            <w:left w:val="none" w:sz="0" w:space="0" w:color="auto"/>
            <w:bottom w:val="none" w:sz="0" w:space="0" w:color="auto"/>
            <w:right w:val="none" w:sz="0" w:space="0" w:color="auto"/>
          </w:divBdr>
        </w:div>
        <w:div w:id="823159729">
          <w:marLeft w:val="0"/>
          <w:marRight w:val="0"/>
          <w:marTop w:val="150"/>
          <w:marBottom w:val="0"/>
          <w:divBdr>
            <w:top w:val="none" w:sz="0" w:space="0" w:color="auto"/>
            <w:left w:val="none" w:sz="0" w:space="0" w:color="auto"/>
            <w:bottom w:val="none" w:sz="0" w:space="0" w:color="auto"/>
            <w:right w:val="none" w:sz="0" w:space="0" w:color="auto"/>
          </w:divBdr>
          <w:divsChild>
            <w:div w:id="520552754">
              <w:marLeft w:val="1155"/>
              <w:marRight w:val="0"/>
              <w:marTop w:val="0"/>
              <w:marBottom w:val="0"/>
              <w:divBdr>
                <w:top w:val="none" w:sz="0" w:space="0" w:color="auto"/>
                <w:left w:val="none" w:sz="0" w:space="0" w:color="auto"/>
                <w:bottom w:val="none" w:sz="0" w:space="0" w:color="auto"/>
                <w:right w:val="none" w:sz="0" w:space="0" w:color="auto"/>
              </w:divBdr>
            </w:div>
            <w:div w:id="1781874674">
              <w:marLeft w:val="1155"/>
              <w:marRight w:val="0"/>
              <w:marTop w:val="0"/>
              <w:marBottom w:val="0"/>
              <w:divBdr>
                <w:top w:val="none" w:sz="0" w:space="0" w:color="auto"/>
                <w:left w:val="none" w:sz="0" w:space="0" w:color="auto"/>
                <w:bottom w:val="none" w:sz="0" w:space="0" w:color="auto"/>
                <w:right w:val="none" w:sz="0" w:space="0" w:color="auto"/>
              </w:divBdr>
            </w:div>
            <w:div w:id="14053009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227367">
      <w:bodyDiv w:val="1"/>
      <w:marLeft w:val="0"/>
      <w:marRight w:val="0"/>
      <w:marTop w:val="0"/>
      <w:marBottom w:val="0"/>
      <w:divBdr>
        <w:top w:val="none" w:sz="0" w:space="0" w:color="auto"/>
        <w:left w:val="none" w:sz="0" w:space="0" w:color="auto"/>
        <w:bottom w:val="none" w:sz="0" w:space="0" w:color="auto"/>
        <w:right w:val="none" w:sz="0" w:space="0" w:color="auto"/>
      </w:divBdr>
    </w:div>
    <w:div w:id="228267080">
      <w:bodyDiv w:val="1"/>
      <w:marLeft w:val="0"/>
      <w:marRight w:val="0"/>
      <w:marTop w:val="0"/>
      <w:marBottom w:val="0"/>
      <w:divBdr>
        <w:top w:val="none" w:sz="0" w:space="0" w:color="auto"/>
        <w:left w:val="none" w:sz="0" w:space="0" w:color="auto"/>
        <w:bottom w:val="none" w:sz="0" w:space="0" w:color="auto"/>
        <w:right w:val="none" w:sz="0" w:space="0" w:color="auto"/>
      </w:divBdr>
      <w:divsChild>
        <w:div w:id="2123450519">
          <w:marLeft w:val="0"/>
          <w:marRight w:val="0"/>
          <w:marTop w:val="0"/>
          <w:marBottom w:val="0"/>
          <w:divBdr>
            <w:top w:val="none" w:sz="0" w:space="0" w:color="auto"/>
            <w:left w:val="none" w:sz="0" w:space="0" w:color="auto"/>
            <w:bottom w:val="none" w:sz="0" w:space="0" w:color="auto"/>
            <w:right w:val="none" w:sz="0" w:space="0" w:color="auto"/>
          </w:divBdr>
        </w:div>
        <w:div w:id="19280006">
          <w:marLeft w:val="0"/>
          <w:marRight w:val="0"/>
          <w:marTop w:val="150"/>
          <w:marBottom w:val="0"/>
          <w:divBdr>
            <w:top w:val="none" w:sz="0" w:space="0" w:color="auto"/>
            <w:left w:val="none" w:sz="0" w:space="0" w:color="auto"/>
            <w:bottom w:val="none" w:sz="0" w:space="0" w:color="auto"/>
            <w:right w:val="none" w:sz="0" w:space="0" w:color="auto"/>
          </w:divBdr>
          <w:divsChild>
            <w:div w:id="1048384494">
              <w:marLeft w:val="1155"/>
              <w:marRight w:val="0"/>
              <w:marTop w:val="0"/>
              <w:marBottom w:val="0"/>
              <w:divBdr>
                <w:top w:val="none" w:sz="0" w:space="0" w:color="auto"/>
                <w:left w:val="none" w:sz="0" w:space="0" w:color="auto"/>
                <w:bottom w:val="none" w:sz="0" w:space="0" w:color="auto"/>
                <w:right w:val="none" w:sz="0" w:space="0" w:color="auto"/>
              </w:divBdr>
            </w:div>
            <w:div w:id="391074760">
              <w:marLeft w:val="1155"/>
              <w:marRight w:val="0"/>
              <w:marTop w:val="0"/>
              <w:marBottom w:val="0"/>
              <w:divBdr>
                <w:top w:val="none" w:sz="0" w:space="0" w:color="auto"/>
                <w:left w:val="none" w:sz="0" w:space="0" w:color="auto"/>
                <w:bottom w:val="none" w:sz="0" w:space="0" w:color="auto"/>
                <w:right w:val="none" w:sz="0" w:space="0" w:color="auto"/>
              </w:divBdr>
            </w:div>
            <w:div w:id="12256755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8465110">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4941">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626631">
      <w:bodyDiv w:val="1"/>
      <w:marLeft w:val="0"/>
      <w:marRight w:val="0"/>
      <w:marTop w:val="0"/>
      <w:marBottom w:val="0"/>
      <w:divBdr>
        <w:top w:val="none" w:sz="0" w:space="0" w:color="auto"/>
        <w:left w:val="none" w:sz="0" w:space="0" w:color="auto"/>
        <w:bottom w:val="none" w:sz="0" w:space="0" w:color="auto"/>
        <w:right w:val="none" w:sz="0" w:space="0" w:color="auto"/>
      </w:divBdr>
      <w:divsChild>
        <w:div w:id="1917473766">
          <w:marLeft w:val="0"/>
          <w:marRight w:val="0"/>
          <w:marTop w:val="0"/>
          <w:marBottom w:val="0"/>
          <w:divBdr>
            <w:top w:val="none" w:sz="0" w:space="0" w:color="auto"/>
            <w:left w:val="none" w:sz="0" w:space="0" w:color="auto"/>
            <w:bottom w:val="none" w:sz="0" w:space="0" w:color="auto"/>
            <w:right w:val="none" w:sz="0" w:space="0" w:color="auto"/>
          </w:divBdr>
        </w:div>
        <w:div w:id="67118019">
          <w:marLeft w:val="0"/>
          <w:marRight w:val="0"/>
          <w:marTop w:val="150"/>
          <w:marBottom w:val="0"/>
          <w:divBdr>
            <w:top w:val="none" w:sz="0" w:space="0" w:color="auto"/>
            <w:left w:val="none" w:sz="0" w:space="0" w:color="auto"/>
            <w:bottom w:val="none" w:sz="0" w:space="0" w:color="auto"/>
            <w:right w:val="none" w:sz="0" w:space="0" w:color="auto"/>
          </w:divBdr>
          <w:divsChild>
            <w:div w:id="185795330">
              <w:marLeft w:val="1155"/>
              <w:marRight w:val="0"/>
              <w:marTop w:val="0"/>
              <w:marBottom w:val="0"/>
              <w:divBdr>
                <w:top w:val="none" w:sz="0" w:space="0" w:color="auto"/>
                <w:left w:val="none" w:sz="0" w:space="0" w:color="auto"/>
                <w:bottom w:val="none" w:sz="0" w:space="0" w:color="auto"/>
                <w:right w:val="none" w:sz="0" w:space="0" w:color="auto"/>
              </w:divBdr>
            </w:div>
            <w:div w:id="1734542651">
              <w:marLeft w:val="1155"/>
              <w:marRight w:val="0"/>
              <w:marTop w:val="0"/>
              <w:marBottom w:val="0"/>
              <w:divBdr>
                <w:top w:val="none" w:sz="0" w:space="0" w:color="auto"/>
                <w:left w:val="none" w:sz="0" w:space="0" w:color="auto"/>
                <w:bottom w:val="none" w:sz="0" w:space="0" w:color="auto"/>
                <w:right w:val="none" w:sz="0" w:space="0" w:color="auto"/>
              </w:divBdr>
            </w:div>
            <w:div w:id="10636764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09217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744482">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332585">
      <w:bodyDiv w:val="1"/>
      <w:marLeft w:val="0"/>
      <w:marRight w:val="0"/>
      <w:marTop w:val="0"/>
      <w:marBottom w:val="0"/>
      <w:divBdr>
        <w:top w:val="none" w:sz="0" w:space="0" w:color="auto"/>
        <w:left w:val="none" w:sz="0" w:space="0" w:color="auto"/>
        <w:bottom w:val="none" w:sz="0" w:space="0" w:color="auto"/>
        <w:right w:val="none" w:sz="0" w:space="0" w:color="auto"/>
      </w:divBdr>
      <w:divsChild>
        <w:div w:id="49351750">
          <w:marLeft w:val="0"/>
          <w:marRight w:val="0"/>
          <w:marTop w:val="0"/>
          <w:marBottom w:val="0"/>
          <w:divBdr>
            <w:top w:val="none" w:sz="0" w:space="0" w:color="auto"/>
            <w:left w:val="none" w:sz="0" w:space="0" w:color="auto"/>
            <w:bottom w:val="none" w:sz="0" w:space="0" w:color="auto"/>
            <w:right w:val="none" w:sz="0" w:space="0" w:color="auto"/>
          </w:divBdr>
        </w:div>
        <w:div w:id="1593467768">
          <w:marLeft w:val="0"/>
          <w:marRight w:val="0"/>
          <w:marTop w:val="150"/>
          <w:marBottom w:val="0"/>
          <w:divBdr>
            <w:top w:val="none" w:sz="0" w:space="0" w:color="auto"/>
            <w:left w:val="none" w:sz="0" w:space="0" w:color="auto"/>
            <w:bottom w:val="none" w:sz="0" w:space="0" w:color="auto"/>
            <w:right w:val="none" w:sz="0" w:space="0" w:color="auto"/>
          </w:divBdr>
          <w:divsChild>
            <w:div w:id="1080295641">
              <w:marLeft w:val="1155"/>
              <w:marRight w:val="0"/>
              <w:marTop w:val="0"/>
              <w:marBottom w:val="0"/>
              <w:divBdr>
                <w:top w:val="none" w:sz="0" w:space="0" w:color="auto"/>
                <w:left w:val="none" w:sz="0" w:space="0" w:color="auto"/>
                <w:bottom w:val="none" w:sz="0" w:space="0" w:color="auto"/>
                <w:right w:val="none" w:sz="0" w:space="0" w:color="auto"/>
              </w:divBdr>
            </w:div>
            <w:div w:id="162866183">
              <w:marLeft w:val="1155"/>
              <w:marRight w:val="0"/>
              <w:marTop w:val="0"/>
              <w:marBottom w:val="0"/>
              <w:divBdr>
                <w:top w:val="none" w:sz="0" w:space="0" w:color="auto"/>
                <w:left w:val="none" w:sz="0" w:space="0" w:color="auto"/>
                <w:bottom w:val="none" w:sz="0" w:space="0" w:color="auto"/>
                <w:right w:val="none" w:sz="0" w:space="0" w:color="auto"/>
              </w:divBdr>
            </w:div>
            <w:div w:id="7318486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2455">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0356">
      <w:bodyDiv w:val="1"/>
      <w:marLeft w:val="0"/>
      <w:marRight w:val="0"/>
      <w:marTop w:val="0"/>
      <w:marBottom w:val="0"/>
      <w:divBdr>
        <w:top w:val="none" w:sz="0" w:space="0" w:color="auto"/>
        <w:left w:val="none" w:sz="0" w:space="0" w:color="auto"/>
        <w:bottom w:val="none" w:sz="0" w:space="0" w:color="auto"/>
        <w:right w:val="none" w:sz="0" w:space="0" w:color="auto"/>
      </w:divBdr>
    </w:div>
    <w:div w:id="2403374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254">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3951">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531253">
      <w:bodyDiv w:val="1"/>
      <w:marLeft w:val="0"/>
      <w:marRight w:val="0"/>
      <w:marTop w:val="0"/>
      <w:marBottom w:val="0"/>
      <w:divBdr>
        <w:top w:val="none" w:sz="0" w:space="0" w:color="auto"/>
        <w:left w:val="none" w:sz="0" w:space="0" w:color="auto"/>
        <w:bottom w:val="none" w:sz="0" w:space="0" w:color="auto"/>
        <w:right w:val="none" w:sz="0" w:space="0" w:color="auto"/>
      </w:divBdr>
    </w:div>
    <w:div w:id="241646193">
      <w:bodyDiv w:val="1"/>
      <w:marLeft w:val="0"/>
      <w:marRight w:val="0"/>
      <w:marTop w:val="0"/>
      <w:marBottom w:val="0"/>
      <w:divBdr>
        <w:top w:val="none" w:sz="0" w:space="0" w:color="auto"/>
        <w:left w:val="none" w:sz="0" w:space="0" w:color="auto"/>
        <w:bottom w:val="none" w:sz="0" w:space="0" w:color="auto"/>
        <w:right w:val="none" w:sz="0" w:space="0" w:color="auto"/>
      </w:divBdr>
      <w:divsChild>
        <w:div w:id="449052757">
          <w:marLeft w:val="0"/>
          <w:marRight w:val="0"/>
          <w:marTop w:val="0"/>
          <w:marBottom w:val="0"/>
          <w:divBdr>
            <w:top w:val="none" w:sz="0" w:space="0" w:color="auto"/>
            <w:left w:val="none" w:sz="0" w:space="0" w:color="auto"/>
            <w:bottom w:val="none" w:sz="0" w:space="0" w:color="auto"/>
            <w:right w:val="none" w:sz="0" w:space="0" w:color="auto"/>
          </w:divBdr>
        </w:div>
        <w:div w:id="1783380453">
          <w:marLeft w:val="0"/>
          <w:marRight w:val="0"/>
          <w:marTop w:val="150"/>
          <w:marBottom w:val="0"/>
          <w:divBdr>
            <w:top w:val="none" w:sz="0" w:space="0" w:color="auto"/>
            <w:left w:val="none" w:sz="0" w:space="0" w:color="auto"/>
            <w:bottom w:val="none" w:sz="0" w:space="0" w:color="auto"/>
            <w:right w:val="none" w:sz="0" w:space="0" w:color="auto"/>
          </w:divBdr>
          <w:divsChild>
            <w:div w:id="1296907167">
              <w:marLeft w:val="1155"/>
              <w:marRight w:val="0"/>
              <w:marTop w:val="0"/>
              <w:marBottom w:val="0"/>
              <w:divBdr>
                <w:top w:val="none" w:sz="0" w:space="0" w:color="auto"/>
                <w:left w:val="none" w:sz="0" w:space="0" w:color="auto"/>
                <w:bottom w:val="none" w:sz="0" w:space="0" w:color="auto"/>
                <w:right w:val="none" w:sz="0" w:space="0" w:color="auto"/>
              </w:divBdr>
            </w:div>
            <w:div w:id="1463966193">
              <w:marLeft w:val="1155"/>
              <w:marRight w:val="0"/>
              <w:marTop w:val="0"/>
              <w:marBottom w:val="0"/>
              <w:divBdr>
                <w:top w:val="none" w:sz="0" w:space="0" w:color="auto"/>
                <w:left w:val="none" w:sz="0" w:space="0" w:color="auto"/>
                <w:bottom w:val="none" w:sz="0" w:space="0" w:color="auto"/>
                <w:right w:val="none" w:sz="0" w:space="0" w:color="auto"/>
              </w:divBdr>
            </w:div>
            <w:div w:id="399429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67349">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985295">
      <w:bodyDiv w:val="1"/>
      <w:marLeft w:val="0"/>
      <w:marRight w:val="0"/>
      <w:marTop w:val="0"/>
      <w:marBottom w:val="0"/>
      <w:divBdr>
        <w:top w:val="none" w:sz="0" w:space="0" w:color="auto"/>
        <w:left w:val="none" w:sz="0" w:space="0" w:color="auto"/>
        <w:bottom w:val="none" w:sz="0" w:space="0" w:color="auto"/>
        <w:right w:val="none" w:sz="0" w:space="0" w:color="auto"/>
      </w:divBdr>
      <w:divsChild>
        <w:div w:id="122236619">
          <w:marLeft w:val="0"/>
          <w:marRight w:val="0"/>
          <w:marTop w:val="0"/>
          <w:marBottom w:val="0"/>
          <w:divBdr>
            <w:top w:val="none" w:sz="0" w:space="0" w:color="auto"/>
            <w:left w:val="none" w:sz="0" w:space="0" w:color="auto"/>
            <w:bottom w:val="none" w:sz="0" w:space="0" w:color="auto"/>
            <w:right w:val="none" w:sz="0" w:space="0" w:color="auto"/>
          </w:divBdr>
        </w:div>
        <w:div w:id="365370567">
          <w:marLeft w:val="0"/>
          <w:marRight w:val="0"/>
          <w:marTop w:val="150"/>
          <w:marBottom w:val="0"/>
          <w:divBdr>
            <w:top w:val="none" w:sz="0" w:space="0" w:color="auto"/>
            <w:left w:val="none" w:sz="0" w:space="0" w:color="auto"/>
            <w:bottom w:val="none" w:sz="0" w:space="0" w:color="auto"/>
            <w:right w:val="none" w:sz="0" w:space="0" w:color="auto"/>
          </w:divBdr>
          <w:divsChild>
            <w:div w:id="1805847605">
              <w:marLeft w:val="1155"/>
              <w:marRight w:val="0"/>
              <w:marTop w:val="0"/>
              <w:marBottom w:val="0"/>
              <w:divBdr>
                <w:top w:val="none" w:sz="0" w:space="0" w:color="auto"/>
                <w:left w:val="none" w:sz="0" w:space="0" w:color="auto"/>
                <w:bottom w:val="none" w:sz="0" w:space="0" w:color="auto"/>
                <w:right w:val="none" w:sz="0" w:space="0" w:color="auto"/>
              </w:divBdr>
            </w:div>
            <w:div w:id="1674453356">
              <w:marLeft w:val="1155"/>
              <w:marRight w:val="0"/>
              <w:marTop w:val="0"/>
              <w:marBottom w:val="0"/>
              <w:divBdr>
                <w:top w:val="none" w:sz="0" w:space="0" w:color="auto"/>
                <w:left w:val="none" w:sz="0" w:space="0" w:color="auto"/>
                <w:bottom w:val="none" w:sz="0" w:space="0" w:color="auto"/>
                <w:right w:val="none" w:sz="0" w:space="0" w:color="auto"/>
              </w:divBdr>
            </w:div>
            <w:div w:id="7299584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27487">
      <w:bodyDiv w:val="1"/>
      <w:marLeft w:val="0"/>
      <w:marRight w:val="0"/>
      <w:marTop w:val="0"/>
      <w:marBottom w:val="0"/>
      <w:divBdr>
        <w:top w:val="none" w:sz="0" w:space="0" w:color="auto"/>
        <w:left w:val="none" w:sz="0" w:space="0" w:color="auto"/>
        <w:bottom w:val="none" w:sz="0" w:space="0" w:color="auto"/>
        <w:right w:val="none" w:sz="0" w:space="0" w:color="auto"/>
      </w:divBdr>
      <w:divsChild>
        <w:div w:id="553927285">
          <w:marLeft w:val="0"/>
          <w:marRight w:val="0"/>
          <w:marTop w:val="0"/>
          <w:marBottom w:val="0"/>
          <w:divBdr>
            <w:top w:val="none" w:sz="0" w:space="0" w:color="auto"/>
            <w:left w:val="none" w:sz="0" w:space="0" w:color="auto"/>
            <w:bottom w:val="none" w:sz="0" w:space="0" w:color="auto"/>
            <w:right w:val="none" w:sz="0" w:space="0" w:color="auto"/>
          </w:divBdr>
        </w:div>
        <w:div w:id="480275681">
          <w:marLeft w:val="0"/>
          <w:marRight w:val="0"/>
          <w:marTop w:val="150"/>
          <w:marBottom w:val="0"/>
          <w:divBdr>
            <w:top w:val="none" w:sz="0" w:space="0" w:color="auto"/>
            <w:left w:val="none" w:sz="0" w:space="0" w:color="auto"/>
            <w:bottom w:val="none" w:sz="0" w:space="0" w:color="auto"/>
            <w:right w:val="none" w:sz="0" w:space="0" w:color="auto"/>
          </w:divBdr>
          <w:divsChild>
            <w:div w:id="1887715134">
              <w:marLeft w:val="1155"/>
              <w:marRight w:val="0"/>
              <w:marTop w:val="0"/>
              <w:marBottom w:val="0"/>
              <w:divBdr>
                <w:top w:val="none" w:sz="0" w:space="0" w:color="auto"/>
                <w:left w:val="none" w:sz="0" w:space="0" w:color="auto"/>
                <w:bottom w:val="none" w:sz="0" w:space="0" w:color="auto"/>
                <w:right w:val="none" w:sz="0" w:space="0" w:color="auto"/>
              </w:divBdr>
            </w:div>
            <w:div w:id="1396659194">
              <w:marLeft w:val="1155"/>
              <w:marRight w:val="0"/>
              <w:marTop w:val="0"/>
              <w:marBottom w:val="0"/>
              <w:divBdr>
                <w:top w:val="none" w:sz="0" w:space="0" w:color="auto"/>
                <w:left w:val="none" w:sz="0" w:space="0" w:color="auto"/>
                <w:bottom w:val="none" w:sz="0" w:space="0" w:color="auto"/>
                <w:right w:val="none" w:sz="0" w:space="0" w:color="auto"/>
              </w:divBdr>
            </w:div>
            <w:div w:id="10874593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570331">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32">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194515">
      <w:bodyDiv w:val="1"/>
      <w:marLeft w:val="0"/>
      <w:marRight w:val="0"/>
      <w:marTop w:val="0"/>
      <w:marBottom w:val="0"/>
      <w:divBdr>
        <w:top w:val="none" w:sz="0" w:space="0" w:color="auto"/>
        <w:left w:val="none" w:sz="0" w:space="0" w:color="auto"/>
        <w:bottom w:val="none" w:sz="0" w:space="0" w:color="auto"/>
        <w:right w:val="none" w:sz="0" w:space="0" w:color="auto"/>
      </w:divBdr>
      <w:divsChild>
        <w:div w:id="1388609427">
          <w:marLeft w:val="0"/>
          <w:marRight w:val="0"/>
          <w:marTop w:val="0"/>
          <w:marBottom w:val="0"/>
          <w:divBdr>
            <w:top w:val="none" w:sz="0" w:space="0" w:color="auto"/>
            <w:left w:val="none" w:sz="0" w:space="0" w:color="auto"/>
            <w:bottom w:val="none" w:sz="0" w:space="0" w:color="auto"/>
            <w:right w:val="none" w:sz="0" w:space="0" w:color="auto"/>
          </w:divBdr>
        </w:div>
        <w:div w:id="351304306">
          <w:marLeft w:val="0"/>
          <w:marRight w:val="0"/>
          <w:marTop w:val="150"/>
          <w:marBottom w:val="0"/>
          <w:divBdr>
            <w:top w:val="none" w:sz="0" w:space="0" w:color="auto"/>
            <w:left w:val="none" w:sz="0" w:space="0" w:color="auto"/>
            <w:bottom w:val="none" w:sz="0" w:space="0" w:color="auto"/>
            <w:right w:val="none" w:sz="0" w:space="0" w:color="auto"/>
          </w:divBdr>
          <w:divsChild>
            <w:div w:id="118573239">
              <w:marLeft w:val="1155"/>
              <w:marRight w:val="0"/>
              <w:marTop w:val="0"/>
              <w:marBottom w:val="0"/>
              <w:divBdr>
                <w:top w:val="none" w:sz="0" w:space="0" w:color="auto"/>
                <w:left w:val="none" w:sz="0" w:space="0" w:color="auto"/>
                <w:bottom w:val="none" w:sz="0" w:space="0" w:color="auto"/>
                <w:right w:val="none" w:sz="0" w:space="0" w:color="auto"/>
              </w:divBdr>
            </w:div>
            <w:div w:id="693116222">
              <w:marLeft w:val="1155"/>
              <w:marRight w:val="0"/>
              <w:marTop w:val="0"/>
              <w:marBottom w:val="0"/>
              <w:divBdr>
                <w:top w:val="none" w:sz="0" w:space="0" w:color="auto"/>
                <w:left w:val="none" w:sz="0" w:space="0" w:color="auto"/>
                <w:bottom w:val="none" w:sz="0" w:space="0" w:color="auto"/>
                <w:right w:val="none" w:sz="0" w:space="0" w:color="auto"/>
              </w:divBdr>
            </w:div>
            <w:div w:id="19045613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532232">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65706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350126">
      <w:bodyDiv w:val="1"/>
      <w:marLeft w:val="0"/>
      <w:marRight w:val="0"/>
      <w:marTop w:val="0"/>
      <w:marBottom w:val="0"/>
      <w:divBdr>
        <w:top w:val="none" w:sz="0" w:space="0" w:color="auto"/>
        <w:left w:val="none" w:sz="0" w:space="0" w:color="auto"/>
        <w:bottom w:val="none" w:sz="0" w:space="0" w:color="auto"/>
        <w:right w:val="none" w:sz="0" w:space="0" w:color="auto"/>
      </w:divBdr>
    </w:div>
    <w:div w:id="247350221">
      <w:bodyDiv w:val="1"/>
      <w:marLeft w:val="0"/>
      <w:marRight w:val="0"/>
      <w:marTop w:val="0"/>
      <w:marBottom w:val="0"/>
      <w:divBdr>
        <w:top w:val="none" w:sz="0" w:space="0" w:color="auto"/>
        <w:left w:val="none" w:sz="0" w:space="0" w:color="auto"/>
        <w:bottom w:val="none" w:sz="0" w:space="0" w:color="auto"/>
        <w:right w:val="none" w:sz="0" w:space="0" w:color="auto"/>
      </w:divBdr>
    </w:div>
    <w:div w:id="247429573">
      <w:bodyDiv w:val="1"/>
      <w:marLeft w:val="0"/>
      <w:marRight w:val="0"/>
      <w:marTop w:val="0"/>
      <w:marBottom w:val="0"/>
      <w:divBdr>
        <w:top w:val="none" w:sz="0" w:space="0" w:color="auto"/>
        <w:left w:val="none" w:sz="0" w:space="0" w:color="auto"/>
        <w:bottom w:val="none" w:sz="0" w:space="0" w:color="auto"/>
        <w:right w:val="none" w:sz="0" w:space="0" w:color="auto"/>
      </w:divBdr>
      <w:divsChild>
        <w:div w:id="254677877">
          <w:marLeft w:val="0"/>
          <w:marRight w:val="0"/>
          <w:marTop w:val="0"/>
          <w:marBottom w:val="0"/>
          <w:divBdr>
            <w:top w:val="none" w:sz="0" w:space="0" w:color="auto"/>
            <w:left w:val="none" w:sz="0" w:space="0" w:color="auto"/>
            <w:bottom w:val="none" w:sz="0" w:space="0" w:color="auto"/>
            <w:right w:val="none" w:sz="0" w:space="0" w:color="auto"/>
          </w:divBdr>
        </w:div>
        <w:div w:id="1932665635">
          <w:marLeft w:val="0"/>
          <w:marRight w:val="0"/>
          <w:marTop w:val="150"/>
          <w:marBottom w:val="0"/>
          <w:divBdr>
            <w:top w:val="none" w:sz="0" w:space="0" w:color="auto"/>
            <w:left w:val="none" w:sz="0" w:space="0" w:color="auto"/>
            <w:bottom w:val="none" w:sz="0" w:space="0" w:color="auto"/>
            <w:right w:val="none" w:sz="0" w:space="0" w:color="auto"/>
          </w:divBdr>
          <w:divsChild>
            <w:div w:id="2122995269">
              <w:marLeft w:val="1155"/>
              <w:marRight w:val="0"/>
              <w:marTop w:val="0"/>
              <w:marBottom w:val="0"/>
              <w:divBdr>
                <w:top w:val="none" w:sz="0" w:space="0" w:color="auto"/>
                <w:left w:val="none" w:sz="0" w:space="0" w:color="auto"/>
                <w:bottom w:val="none" w:sz="0" w:space="0" w:color="auto"/>
                <w:right w:val="none" w:sz="0" w:space="0" w:color="auto"/>
              </w:divBdr>
            </w:div>
            <w:div w:id="661928460">
              <w:marLeft w:val="1155"/>
              <w:marRight w:val="0"/>
              <w:marTop w:val="0"/>
              <w:marBottom w:val="0"/>
              <w:divBdr>
                <w:top w:val="none" w:sz="0" w:space="0" w:color="auto"/>
                <w:left w:val="none" w:sz="0" w:space="0" w:color="auto"/>
                <w:bottom w:val="none" w:sz="0" w:space="0" w:color="auto"/>
                <w:right w:val="none" w:sz="0" w:space="0" w:color="auto"/>
              </w:divBdr>
            </w:div>
            <w:div w:id="20800564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24406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895159">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864245">
      <w:bodyDiv w:val="1"/>
      <w:marLeft w:val="0"/>
      <w:marRight w:val="0"/>
      <w:marTop w:val="0"/>
      <w:marBottom w:val="0"/>
      <w:divBdr>
        <w:top w:val="none" w:sz="0" w:space="0" w:color="auto"/>
        <w:left w:val="none" w:sz="0" w:space="0" w:color="auto"/>
        <w:bottom w:val="none" w:sz="0" w:space="0" w:color="auto"/>
        <w:right w:val="none" w:sz="0" w:space="0" w:color="auto"/>
      </w:divBdr>
      <w:divsChild>
        <w:div w:id="964694885">
          <w:marLeft w:val="0"/>
          <w:marRight w:val="0"/>
          <w:marTop w:val="0"/>
          <w:marBottom w:val="0"/>
          <w:divBdr>
            <w:top w:val="none" w:sz="0" w:space="0" w:color="auto"/>
            <w:left w:val="none" w:sz="0" w:space="0" w:color="auto"/>
            <w:bottom w:val="none" w:sz="0" w:space="0" w:color="auto"/>
            <w:right w:val="none" w:sz="0" w:space="0" w:color="auto"/>
          </w:divBdr>
        </w:div>
        <w:div w:id="721290414">
          <w:marLeft w:val="0"/>
          <w:marRight w:val="0"/>
          <w:marTop w:val="150"/>
          <w:marBottom w:val="0"/>
          <w:divBdr>
            <w:top w:val="none" w:sz="0" w:space="0" w:color="auto"/>
            <w:left w:val="none" w:sz="0" w:space="0" w:color="auto"/>
            <w:bottom w:val="none" w:sz="0" w:space="0" w:color="auto"/>
            <w:right w:val="none" w:sz="0" w:space="0" w:color="auto"/>
          </w:divBdr>
          <w:divsChild>
            <w:div w:id="676687995">
              <w:marLeft w:val="1155"/>
              <w:marRight w:val="0"/>
              <w:marTop w:val="0"/>
              <w:marBottom w:val="0"/>
              <w:divBdr>
                <w:top w:val="none" w:sz="0" w:space="0" w:color="auto"/>
                <w:left w:val="none" w:sz="0" w:space="0" w:color="auto"/>
                <w:bottom w:val="none" w:sz="0" w:space="0" w:color="auto"/>
                <w:right w:val="none" w:sz="0" w:space="0" w:color="auto"/>
              </w:divBdr>
            </w:div>
            <w:div w:id="11077753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0432">
      <w:bodyDiv w:val="1"/>
      <w:marLeft w:val="0"/>
      <w:marRight w:val="0"/>
      <w:marTop w:val="0"/>
      <w:marBottom w:val="0"/>
      <w:divBdr>
        <w:top w:val="none" w:sz="0" w:space="0" w:color="auto"/>
        <w:left w:val="none" w:sz="0" w:space="0" w:color="auto"/>
        <w:bottom w:val="none" w:sz="0" w:space="0" w:color="auto"/>
        <w:right w:val="none" w:sz="0" w:space="0" w:color="auto"/>
      </w:divBdr>
      <w:divsChild>
        <w:div w:id="1695035660">
          <w:marLeft w:val="0"/>
          <w:marRight w:val="0"/>
          <w:marTop w:val="0"/>
          <w:marBottom w:val="0"/>
          <w:divBdr>
            <w:top w:val="none" w:sz="0" w:space="0" w:color="auto"/>
            <w:left w:val="none" w:sz="0" w:space="0" w:color="auto"/>
            <w:bottom w:val="none" w:sz="0" w:space="0" w:color="auto"/>
            <w:right w:val="none" w:sz="0" w:space="0" w:color="auto"/>
          </w:divBdr>
        </w:div>
        <w:div w:id="1139763825">
          <w:marLeft w:val="0"/>
          <w:marRight w:val="0"/>
          <w:marTop w:val="150"/>
          <w:marBottom w:val="0"/>
          <w:divBdr>
            <w:top w:val="none" w:sz="0" w:space="0" w:color="auto"/>
            <w:left w:val="none" w:sz="0" w:space="0" w:color="auto"/>
            <w:bottom w:val="none" w:sz="0" w:space="0" w:color="auto"/>
            <w:right w:val="none" w:sz="0" w:space="0" w:color="auto"/>
          </w:divBdr>
          <w:divsChild>
            <w:div w:id="1832595640">
              <w:marLeft w:val="1155"/>
              <w:marRight w:val="0"/>
              <w:marTop w:val="0"/>
              <w:marBottom w:val="0"/>
              <w:divBdr>
                <w:top w:val="none" w:sz="0" w:space="0" w:color="auto"/>
                <w:left w:val="none" w:sz="0" w:space="0" w:color="auto"/>
                <w:bottom w:val="none" w:sz="0" w:space="0" w:color="auto"/>
                <w:right w:val="none" w:sz="0" w:space="0" w:color="auto"/>
              </w:divBdr>
            </w:div>
            <w:div w:id="297758711">
              <w:marLeft w:val="1155"/>
              <w:marRight w:val="0"/>
              <w:marTop w:val="0"/>
              <w:marBottom w:val="0"/>
              <w:divBdr>
                <w:top w:val="none" w:sz="0" w:space="0" w:color="auto"/>
                <w:left w:val="none" w:sz="0" w:space="0" w:color="auto"/>
                <w:bottom w:val="none" w:sz="0" w:space="0" w:color="auto"/>
                <w:right w:val="none" w:sz="0" w:space="0" w:color="auto"/>
              </w:divBdr>
            </w:div>
            <w:div w:id="2921020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05486">
      <w:bodyDiv w:val="1"/>
      <w:marLeft w:val="0"/>
      <w:marRight w:val="0"/>
      <w:marTop w:val="0"/>
      <w:marBottom w:val="0"/>
      <w:divBdr>
        <w:top w:val="none" w:sz="0" w:space="0" w:color="auto"/>
        <w:left w:val="none" w:sz="0" w:space="0" w:color="auto"/>
        <w:bottom w:val="none" w:sz="0" w:space="0" w:color="auto"/>
        <w:right w:val="none" w:sz="0" w:space="0" w:color="auto"/>
      </w:divBdr>
    </w:div>
    <w:div w:id="253706928">
      <w:bodyDiv w:val="1"/>
      <w:marLeft w:val="0"/>
      <w:marRight w:val="0"/>
      <w:marTop w:val="0"/>
      <w:marBottom w:val="0"/>
      <w:divBdr>
        <w:top w:val="none" w:sz="0" w:space="0" w:color="auto"/>
        <w:left w:val="none" w:sz="0" w:space="0" w:color="auto"/>
        <w:bottom w:val="none" w:sz="0" w:space="0" w:color="auto"/>
        <w:right w:val="none" w:sz="0" w:space="0" w:color="auto"/>
      </w:divBdr>
    </w:div>
    <w:div w:id="253781967">
      <w:bodyDiv w:val="1"/>
      <w:marLeft w:val="0"/>
      <w:marRight w:val="0"/>
      <w:marTop w:val="0"/>
      <w:marBottom w:val="0"/>
      <w:divBdr>
        <w:top w:val="none" w:sz="0" w:space="0" w:color="auto"/>
        <w:left w:val="none" w:sz="0" w:space="0" w:color="auto"/>
        <w:bottom w:val="none" w:sz="0" w:space="0" w:color="auto"/>
        <w:right w:val="none" w:sz="0" w:space="0" w:color="auto"/>
      </w:divBdr>
      <w:divsChild>
        <w:div w:id="486940500">
          <w:marLeft w:val="0"/>
          <w:marRight w:val="0"/>
          <w:marTop w:val="0"/>
          <w:marBottom w:val="0"/>
          <w:divBdr>
            <w:top w:val="none" w:sz="0" w:space="0" w:color="auto"/>
            <w:left w:val="none" w:sz="0" w:space="0" w:color="auto"/>
            <w:bottom w:val="none" w:sz="0" w:space="0" w:color="auto"/>
            <w:right w:val="none" w:sz="0" w:space="0" w:color="auto"/>
          </w:divBdr>
        </w:div>
        <w:div w:id="626931553">
          <w:marLeft w:val="0"/>
          <w:marRight w:val="0"/>
          <w:marTop w:val="150"/>
          <w:marBottom w:val="0"/>
          <w:divBdr>
            <w:top w:val="none" w:sz="0" w:space="0" w:color="auto"/>
            <w:left w:val="none" w:sz="0" w:space="0" w:color="auto"/>
            <w:bottom w:val="none" w:sz="0" w:space="0" w:color="auto"/>
            <w:right w:val="none" w:sz="0" w:space="0" w:color="auto"/>
          </w:divBdr>
          <w:divsChild>
            <w:div w:id="142084589">
              <w:marLeft w:val="1155"/>
              <w:marRight w:val="0"/>
              <w:marTop w:val="0"/>
              <w:marBottom w:val="0"/>
              <w:divBdr>
                <w:top w:val="none" w:sz="0" w:space="0" w:color="auto"/>
                <w:left w:val="none" w:sz="0" w:space="0" w:color="auto"/>
                <w:bottom w:val="none" w:sz="0" w:space="0" w:color="auto"/>
                <w:right w:val="none" w:sz="0" w:space="0" w:color="auto"/>
              </w:divBdr>
            </w:div>
            <w:div w:id="14536728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82922">
      <w:bodyDiv w:val="1"/>
      <w:marLeft w:val="0"/>
      <w:marRight w:val="0"/>
      <w:marTop w:val="0"/>
      <w:marBottom w:val="0"/>
      <w:divBdr>
        <w:top w:val="none" w:sz="0" w:space="0" w:color="auto"/>
        <w:left w:val="none" w:sz="0" w:space="0" w:color="auto"/>
        <w:bottom w:val="none" w:sz="0" w:space="0" w:color="auto"/>
        <w:right w:val="none" w:sz="0" w:space="0" w:color="auto"/>
      </w:divBdr>
    </w:div>
    <w:div w:id="25483015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53906">
      <w:bodyDiv w:val="1"/>
      <w:marLeft w:val="0"/>
      <w:marRight w:val="0"/>
      <w:marTop w:val="0"/>
      <w:marBottom w:val="0"/>
      <w:divBdr>
        <w:top w:val="none" w:sz="0" w:space="0" w:color="auto"/>
        <w:left w:val="none" w:sz="0" w:space="0" w:color="auto"/>
        <w:bottom w:val="none" w:sz="0" w:space="0" w:color="auto"/>
        <w:right w:val="none" w:sz="0" w:space="0" w:color="auto"/>
      </w:divBdr>
      <w:divsChild>
        <w:div w:id="764613823">
          <w:marLeft w:val="0"/>
          <w:marRight w:val="0"/>
          <w:marTop w:val="0"/>
          <w:marBottom w:val="0"/>
          <w:divBdr>
            <w:top w:val="none" w:sz="0" w:space="0" w:color="auto"/>
            <w:left w:val="none" w:sz="0" w:space="0" w:color="auto"/>
            <w:bottom w:val="none" w:sz="0" w:space="0" w:color="auto"/>
            <w:right w:val="none" w:sz="0" w:space="0" w:color="auto"/>
          </w:divBdr>
        </w:div>
        <w:div w:id="860585366">
          <w:marLeft w:val="0"/>
          <w:marRight w:val="0"/>
          <w:marTop w:val="150"/>
          <w:marBottom w:val="0"/>
          <w:divBdr>
            <w:top w:val="none" w:sz="0" w:space="0" w:color="auto"/>
            <w:left w:val="none" w:sz="0" w:space="0" w:color="auto"/>
            <w:bottom w:val="none" w:sz="0" w:space="0" w:color="auto"/>
            <w:right w:val="none" w:sz="0" w:space="0" w:color="auto"/>
          </w:divBdr>
          <w:divsChild>
            <w:div w:id="1138105162">
              <w:marLeft w:val="1155"/>
              <w:marRight w:val="0"/>
              <w:marTop w:val="0"/>
              <w:marBottom w:val="0"/>
              <w:divBdr>
                <w:top w:val="none" w:sz="0" w:space="0" w:color="auto"/>
                <w:left w:val="none" w:sz="0" w:space="0" w:color="auto"/>
                <w:bottom w:val="none" w:sz="0" w:space="0" w:color="auto"/>
                <w:right w:val="none" w:sz="0" w:space="0" w:color="auto"/>
              </w:divBdr>
            </w:div>
            <w:div w:id="1743482221">
              <w:marLeft w:val="1155"/>
              <w:marRight w:val="0"/>
              <w:marTop w:val="0"/>
              <w:marBottom w:val="0"/>
              <w:divBdr>
                <w:top w:val="none" w:sz="0" w:space="0" w:color="auto"/>
                <w:left w:val="none" w:sz="0" w:space="0" w:color="auto"/>
                <w:bottom w:val="none" w:sz="0" w:space="0" w:color="auto"/>
                <w:right w:val="none" w:sz="0" w:space="0" w:color="auto"/>
              </w:divBdr>
            </w:div>
            <w:div w:id="3080205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327047">
      <w:bodyDiv w:val="1"/>
      <w:marLeft w:val="0"/>
      <w:marRight w:val="0"/>
      <w:marTop w:val="0"/>
      <w:marBottom w:val="0"/>
      <w:divBdr>
        <w:top w:val="none" w:sz="0" w:space="0" w:color="auto"/>
        <w:left w:val="none" w:sz="0" w:space="0" w:color="auto"/>
        <w:bottom w:val="none" w:sz="0" w:space="0" w:color="auto"/>
        <w:right w:val="none" w:sz="0" w:space="0" w:color="auto"/>
      </w:divBdr>
      <w:divsChild>
        <w:div w:id="284041227">
          <w:marLeft w:val="0"/>
          <w:marRight w:val="0"/>
          <w:marTop w:val="0"/>
          <w:marBottom w:val="0"/>
          <w:divBdr>
            <w:top w:val="none" w:sz="0" w:space="0" w:color="auto"/>
            <w:left w:val="none" w:sz="0" w:space="0" w:color="auto"/>
            <w:bottom w:val="none" w:sz="0" w:space="0" w:color="auto"/>
            <w:right w:val="none" w:sz="0" w:space="0" w:color="auto"/>
          </w:divBdr>
        </w:div>
        <w:div w:id="1220943894">
          <w:marLeft w:val="0"/>
          <w:marRight w:val="0"/>
          <w:marTop w:val="150"/>
          <w:marBottom w:val="0"/>
          <w:divBdr>
            <w:top w:val="none" w:sz="0" w:space="0" w:color="auto"/>
            <w:left w:val="none" w:sz="0" w:space="0" w:color="auto"/>
            <w:bottom w:val="none" w:sz="0" w:space="0" w:color="auto"/>
            <w:right w:val="none" w:sz="0" w:space="0" w:color="auto"/>
          </w:divBdr>
          <w:divsChild>
            <w:div w:id="1797023918">
              <w:marLeft w:val="1155"/>
              <w:marRight w:val="0"/>
              <w:marTop w:val="0"/>
              <w:marBottom w:val="0"/>
              <w:divBdr>
                <w:top w:val="none" w:sz="0" w:space="0" w:color="auto"/>
                <w:left w:val="none" w:sz="0" w:space="0" w:color="auto"/>
                <w:bottom w:val="none" w:sz="0" w:space="0" w:color="auto"/>
                <w:right w:val="none" w:sz="0" w:space="0" w:color="auto"/>
              </w:divBdr>
            </w:div>
            <w:div w:id="108279283">
              <w:marLeft w:val="1155"/>
              <w:marRight w:val="0"/>
              <w:marTop w:val="0"/>
              <w:marBottom w:val="0"/>
              <w:divBdr>
                <w:top w:val="none" w:sz="0" w:space="0" w:color="auto"/>
                <w:left w:val="none" w:sz="0" w:space="0" w:color="auto"/>
                <w:bottom w:val="none" w:sz="0" w:space="0" w:color="auto"/>
                <w:right w:val="none" w:sz="0" w:space="0" w:color="auto"/>
              </w:divBdr>
            </w:div>
            <w:div w:id="14233301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297336">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22451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59877113">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1105">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4941">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574099">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736108">
      <w:bodyDiv w:val="1"/>
      <w:marLeft w:val="0"/>
      <w:marRight w:val="0"/>
      <w:marTop w:val="0"/>
      <w:marBottom w:val="0"/>
      <w:divBdr>
        <w:top w:val="none" w:sz="0" w:space="0" w:color="auto"/>
        <w:left w:val="none" w:sz="0" w:space="0" w:color="auto"/>
        <w:bottom w:val="none" w:sz="0" w:space="0" w:color="auto"/>
        <w:right w:val="none" w:sz="0" w:space="0" w:color="auto"/>
      </w:divBdr>
      <w:divsChild>
        <w:div w:id="2140340332">
          <w:marLeft w:val="0"/>
          <w:marRight w:val="0"/>
          <w:marTop w:val="0"/>
          <w:marBottom w:val="0"/>
          <w:divBdr>
            <w:top w:val="none" w:sz="0" w:space="0" w:color="auto"/>
            <w:left w:val="none" w:sz="0" w:space="0" w:color="auto"/>
            <w:bottom w:val="none" w:sz="0" w:space="0" w:color="auto"/>
            <w:right w:val="none" w:sz="0" w:space="0" w:color="auto"/>
          </w:divBdr>
        </w:div>
        <w:div w:id="1052580025">
          <w:marLeft w:val="0"/>
          <w:marRight w:val="0"/>
          <w:marTop w:val="150"/>
          <w:marBottom w:val="0"/>
          <w:divBdr>
            <w:top w:val="none" w:sz="0" w:space="0" w:color="auto"/>
            <w:left w:val="none" w:sz="0" w:space="0" w:color="auto"/>
            <w:bottom w:val="none" w:sz="0" w:space="0" w:color="auto"/>
            <w:right w:val="none" w:sz="0" w:space="0" w:color="auto"/>
          </w:divBdr>
          <w:divsChild>
            <w:div w:id="1149861006">
              <w:marLeft w:val="1155"/>
              <w:marRight w:val="0"/>
              <w:marTop w:val="0"/>
              <w:marBottom w:val="0"/>
              <w:divBdr>
                <w:top w:val="none" w:sz="0" w:space="0" w:color="auto"/>
                <w:left w:val="none" w:sz="0" w:space="0" w:color="auto"/>
                <w:bottom w:val="none" w:sz="0" w:space="0" w:color="auto"/>
                <w:right w:val="none" w:sz="0" w:space="0" w:color="auto"/>
              </w:divBdr>
            </w:div>
            <w:div w:id="2067685028">
              <w:marLeft w:val="1155"/>
              <w:marRight w:val="0"/>
              <w:marTop w:val="0"/>
              <w:marBottom w:val="0"/>
              <w:divBdr>
                <w:top w:val="none" w:sz="0" w:space="0" w:color="auto"/>
                <w:left w:val="none" w:sz="0" w:space="0" w:color="auto"/>
                <w:bottom w:val="none" w:sz="0" w:space="0" w:color="auto"/>
                <w:right w:val="none" w:sz="0" w:space="0" w:color="auto"/>
              </w:divBdr>
            </w:div>
            <w:div w:id="14965326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734338">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848703">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1795">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18702">
      <w:bodyDiv w:val="1"/>
      <w:marLeft w:val="0"/>
      <w:marRight w:val="0"/>
      <w:marTop w:val="0"/>
      <w:marBottom w:val="0"/>
      <w:divBdr>
        <w:top w:val="none" w:sz="0" w:space="0" w:color="auto"/>
        <w:left w:val="none" w:sz="0" w:space="0" w:color="auto"/>
        <w:bottom w:val="none" w:sz="0" w:space="0" w:color="auto"/>
        <w:right w:val="none" w:sz="0" w:space="0" w:color="auto"/>
      </w:divBdr>
      <w:divsChild>
        <w:div w:id="252590616">
          <w:marLeft w:val="0"/>
          <w:marRight w:val="0"/>
          <w:marTop w:val="0"/>
          <w:marBottom w:val="0"/>
          <w:divBdr>
            <w:top w:val="none" w:sz="0" w:space="0" w:color="auto"/>
            <w:left w:val="none" w:sz="0" w:space="0" w:color="auto"/>
            <w:bottom w:val="none" w:sz="0" w:space="0" w:color="auto"/>
            <w:right w:val="none" w:sz="0" w:space="0" w:color="auto"/>
          </w:divBdr>
        </w:div>
        <w:div w:id="1656913215">
          <w:marLeft w:val="0"/>
          <w:marRight w:val="0"/>
          <w:marTop w:val="150"/>
          <w:marBottom w:val="0"/>
          <w:divBdr>
            <w:top w:val="none" w:sz="0" w:space="0" w:color="auto"/>
            <w:left w:val="none" w:sz="0" w:space="0" w:color="auto"/>
            <w:bottom w:val="none" w:sz="0" w:space="0" w:color="auto"/>
            <w:right w:val="none" w:sz="0" w:space="0" w:color="auto"/>
          </w:divBdr>
          <w:divsChild>
            <w:div w:id="169489529">
              <w:marLeft w:val="1155"/>
              <w:marRight w:val="0"/>
              <w:marTop w:val="0"/>
              <w:marBottom w:val="0"/>
              <w:divBdr>
                <w:top w:val="none" w:sz="0" w:space="0" w:color="auto"/>
                <w:left w:val="none" w:sz="0" w:space="0" w:color="auto"/>
                <w:bottom w:val="none" w:sz="0" w:space="0" w:color="auto"/>
                <w:right w:val="none" w:sz="0" w:space="0" w:color="auto"/>
              </w:divBdr>
            </w:div>
            <w:div w:id="192038057">
              <w:marLeft w:val="1155"/>
              <w:marRight w:val="0"/>
              <w:marTop w:val="0"/>
              <w:marBottom w:val="0"/>
              <w:divBdr>
                <w:top w:val="none" w:sz="0" w:space="0" w:color="auto"/>
                <w:left w:val="none" w:sz="0" w:space="0" w:color="auto"/>
                <w:bottom w:val="none" w:sz="0" w:space="0" w:color="auto"/>
                <w:right w:val="none" w:sz="0" w:space="0" w:color="auto"/>
              </w:divBdr>
            </w:div>
            <w:div w:id="4352918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386176">
      <w:bodyDiv w:val="1"/>
      <w:marLeft w:val="0"/>
      <w:marRight w:val="0"/>
      <w:marTop w:val="0"/>
      <w:marBottom w:val="0"/>
      <w:divBdr>
        <w:top w:val="none" w:sz="0" w:space="0" w:color="auto"/>
        <w:left w:val="none" w:sz="0" w:space="0" w:color="auto"/>
        <w:bottom w:val="none" w:sz="0" w:space="0" w:color="auto"/>
        <w:right w:val="none" w:sz="0" w:space="0" w:color="auto"/>
      </w:divBdr>
      <w:divsChild>
        <w:div w:id="441075949">
          <w:marLeft w:val="0"/>
          <w:marRight w:val="0"/>
          <w:marTop w:val="0"/>
          <w:marBottom w:val="0"/>
          <w:divBdr>
            <w:top w:val="none" w:sz="0" w:space="0" w:color="auto"/>
            <w:left w:val="none" w:sz="0" w:space="0" w:color="auto"/>
            <w:bottom w:val="none" w:sz="0" w:space="0" w:color="auto"/>
            <w:right w:val="none" w:sz="0" w:space="0" w:color="auto"/>
          </w:divBdr>
        </w:div>
        <w:div w:id="169028381">
          <w:marLeft w:val="0"/>
          <w:marRight w:val="0"/>
          <w:marTop w:val="150"/>
          <w:marBottom w:val="0"/>
          <w:divBdr>
            <w:top w:val="none" w:sz="0" w:space="0" w:color="auto"/>
            <w:left w:val="none" w:sz="0" w:space="0" w:color="auto"/>
            <w:bottom w:val="none" w:sz="0" w:space="0" w:color="auto"/>
            <w:right w:val="none" w:sz="0" w:space="0" w:color="auto"/>
          </w:divBdr>
          <w:divsChild>
            <w:div w:id="2110274640">
              <w:marLeft w:val="1155"/>
              <w:marRight w:val="0"/>
              <w:marTop w:val="0"/>
              <w:marBottom w:val="0"/>
              <w:divBdr>
                <w:top w:val="none" w:sz="0" w:space="0" w:color="auto"/>
                <w:left w:val="none" w:sz="0" w:space="0" w:color="auto"/>
                <w:bottom w:val="none" w:sz="0" w:space="0" w:color="auto"/>
                <w:right w:val="none" w:sz="0" w:space="0" w:color="auto"/>
              </w:divBdr>
            </w:div>
            <w:div w:id="1403796521">
              <w:marLeft w:val="1155"/>
              <w:marRight w:val="0"/>
              <w:marTop w:val="0"/>
              <w:marBottom w:val="0"/>
              <w:divBdr>
                <w:top w:val="none" w:sz="0" w:space="0" w:color="auto"/>
                <w:left w:val="none" w:sz="0" w:space="0" w:color="auto"/>
                <w:bottom w:val="none" w:sz="0" w:space="0" w:color="auto"/>
                <w:right w:val="none" w:sz="0" w:space="0" w:color="auto"/>
              </w:divBdr>
            </w:div>
            <w:div w:id="20289480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2797">
      <w:bodyDiv w:val="1"/>
      <w:marLeft w:val="0"/>
      <w:marRight w:val="0"/>
      <w:marTop w:val="0"/>
      <w:marBottom w:val="0"/>
      <w:divBdr>
        <w:top w:val="none" w:sz="0" w:space="0" w:color="auto"/>
        <w:left w:val="none" w:sz="0" w:space="0" w:color="auto"/>
        <w:bottom w:val="none" w:sz="0" w:space="0" w:color="auto"/>
        <w:right w:val="none" w:sz="0" w:space="0" w:color="auto"/>
      </w:divBdr>
      <w:divsChild>
        <w:div w:id="763263128">
          <w:marLeft w:val="0"/>
          <w:marRight w:val="0"/>
          <w:marTop w:val="0"/>
          <w:marBottom w:val="0"/>
          <w:divBdr>
            <w:top w:val="none" w:sz="0" w:space="0" w:color="auto"/>
            <w:left w:val="none" w:sz="0" w:space="0" w:color="auto"/>
            <w:bottom w:val="none" w:sz="0" w:space="0" w:color="auto"/>
            <w:right w:val="none" w:sz="0" w:space="0" w:color="auto"/>
          </w:divBdr>
        </w:div>
        <w:div w:id="2003895407">
          <w:marLeft w:val="0"/>
          <w:marRight w:val="0"/>
          <w:marTop w:val="150"/>
          <w:marBottom w:val="0"/>
          <w:divBdr>
            <w:top w:val="none" w:sz="0" w:space="0" w:color="auto"/>
            <w:left w:val="none" w:sz="0" w:space="0" w:color="auto"/>
            <w:bottom w:val="none" w:sz="0" w:space="0" w:color="auto"/>
            <w:right w:val="none" w:sz="0" w:space="0" w:color="auto"/>
          </w:divBdr>
          <w:divsChild>
            <w:div w:id="1776091901">
              <w:marLeft w:val="1155"/>
              <w:marRight w:val="0"/>
              <w:marTop w:val="0"/>
              <w:marBottom w:val="0"/>
              <w:divBdr>
                <w:top w:val="none" w:sz="0" w:space="0" w:color="auto"/>
                <w:left w:val="none" w:sz="0" w:space="0" w:color="auto"/>
                <w:bottom w:val="none" w:sz="0" w:space="0" w:color="auto"/>
                <w:right w:val="none" w:sz="0" w:space="0" w:color="auto"/>
              </w:divBdr>
            </w:div>
            <w:div w:id="1068262366">
              <w:marLeft w:val="1155"/>
              <w:marRight w:val="0"/>
              <w:marTop w:val="0"/>
              <w:marBottom w:val="0"/>
              <w:divBdr>
                <w:top w:val="none" w:sz="0" w:space="0" w:color="auto"/>
                <w:left w:val="none" w:sz="0" w:space="0" w:color="auto"/>
                <w:bottom w:val="none" w:sz="0" w:space="0" w:color="auto"/>
                <w:right w:val="none" w:sz="0" w:space="0" w:color="auto"/>
              </w:divBdr>
            </w:div>
            <w:div w:id="14204491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855600">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009378">
      <w:bodyDiv w:val="1"/>
      <w:marLeft w:val="0"/>
      <w:marRight w:val="0"/>
      <w:marTop w:val="0"/>
      <w:marBottom w:val="0"/>
      <w:divBdr>
        <w:top w:val="none" w:sz="0" w:space="0" w:color="auto"/>
        <w:left w:val="none" w:sz="0" w:space="0" w:color="auto"/>
        <w:bottom w:val="none" w:sz="0" w:space="0" w:color="auto"/>
        <w:right w:val="none" w:sz="0" w:space="0" w:color="auto"/>
      </w:divBdr>
      <w:divsChild>
        <w:div w:id="599334576">
          <w:marLeft w:val="0"/>
          <w:marRight w:val="0"/>
          <w:marTop w:val="0"/>
          <w:marBottom w:val="0"/>
          <w:divBdr>
            <w:top w:val="none" w:sz="0" w:space="0" w:color="auto"/>
            <w:left w:val="none" w:sz="0" w:space="0" w:color="auto"/>
            <w:bottom w:val="none" w:sz="0" w:space="0" w:color="auto"/>
            <w:right w:val="none" w:sz="0" w:space="0" w:color="auto"/>
          </w:divBdr>
        </w:div>
        <w:div w:id="1897426478">
          <w:marLeft w:val="0"/>
          <w:marRight w:val="0"/>
          <w:marTop w:val="150"/>
          <w:marBottom w:val="0"/>
          <w:divBdr>
            <w:top w:val="none" w:sz="0" w:space="0" w:color="auto"/>
            <w:left w:val="none" w:sz="0" w:space="0" w:color="auto"/>
            <w:bottom w:val="none" w:sz="0" w:space="0" w:color="auto"/>
            <w:right w:val="none" w:sz="0" w:space="0" w:color="auto"/>
          </w:divBdr>
          <w:divsChild>
            <w:div w:id="1838228800">
              <w:marLeft w:val="1155"/>
              <w:marRight w:val="0"/>
              <w:marTop w:val="0"/>
              <w:marBottom w:val="0"/>
              <w:divBdr>
                <w:top w:val="none" w:sz="0" w:space="0" w:color="auto"/>
                <w:left w:val="none" w:sz="0" w:space="0" w:color="auto"/>
                <w:bottom w:val="none" w:sz="0" w:space="0" w:color="auto"/>
                <w:right w:val="none" w:sz="0" w:space="0" w:color="auto"/>
              </w:divBdr>
            </w:div>
            <w:div w:id="315495352">
              <w:marLeft w:val="1155"/>
              <w:marRight w:val="0"/>
              <w:marTop w:val="0"/>
              <w:marBottom w:val="0"/>
              <w:divBdr>
                <w:top w:val="none" w:sz="0" w:space="0" w:color="auto"/>
                <w:left w:val="none" w:sz="0" w:space="0" w:color="auto"/>
                <w:bottom w:val="none" w:sz="0" w:space="0" w:color="auto"/>
                <w:right w:val="none" w:sz="0" w:space="0" w:color="auto"/>
              </w:divBdr>
            </w:div>
            <w:div w:id="2082225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39592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3301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8857585">
      <w:bodyDiv w:val="1"/>
      <w:marLeft w:val="0"/>
      <w:marRight w:val="0"/>
      <w:marTop w:val="0"/>
      <w:marBottom w:val="0"/>
      <w:divBdr>
        <w:top w:val="none" w:sz="0" w:space="0" w:color="auto"/>
        <w:left w:val="none" w:sz="0" w:space="0" w:color="auto"/>
        <w:bottom w:val="none" w:sz="0" w:space="0" w:color="auto"/>
        <w:right w:val="none" w:sz="0" w:space="0" w:color="auto"/>
      </w:divBdr>
      <w:divsChild>
        <w:div w:id="438843833">
          <w:marLeft w:val="0"/>
          <w:marRight w:val="0"/>
          <w:marTop w:val="0"/>
          <w:marBottom w:val="0"/>
          <w:divBdr>
            <w:top w:val="none" w:sz="0" w:space="0" w:color="auto"/>
            <w:left w:val="none" w:sz="0" w:space="0" w:color="auto"/>
            <w:bottom w:val="none" w:sz="0" w:space="0" w:color="auto"/>
            <w:right w:val="none" w:sz="0" w:space="0" w:color="auto"/>
          </w:divBdr>
        </w:div>
        <w:div w:id="848180572">
          <w:marLeft w:val="0"/>
          <w:marRight w:val="0"/>
          <w:marTop w:val="150"/>
          <w:marBottom w:val="0"/>
          <w:divBdr>
            <w:top w:val="none" w:sz="0" w:space="0" w:color="auto"/>
            <w:left w:val="none" w:sz="0" w:space="0" w:color="auto"/>
            <w:bottom w:val="none" w:sz="0" w:space="0" w:color="auto"/>
            <w:right w:val="none" w:sz="0" w:space="0" w:color="auto"/>
          </w:divBdr>
          <w:divsChild>
            <w:div w:id="864710645">
              <w:marLeft w:val="1155"/>
              <w:marRight w:val="0"/>
              <w:marTop w:val="0"/>
              <w:marBottom w:val="0"/>
              <w:divBdr>
                <w:top w:val="none" w:sz="0" w:space="0" w:color="auto"/>
                <w:left w:val="none" w:sz="0" w:space="0" w:color="auto"/>
                <w:bottom w:val="none" w:sz="0" w:space="0" w:color="auto"/>
                <w:right w:val="none" w:sz="0" w:space="0" w:color="auto"/>
              </w:divBdr>
            </w:div>
            <w:div w:id="705909745">
              <w:marLeft w:val="1155"/>
              <w:marRight w:val="0"/>
              <w:marTop w:val="0"/>
              <w:marBottom w:val="0"/>
              <w:divBdr>
                <w:top w:val="none" w:sz="0" w:space="0" w:color="auto"/>
                <w:left w:val="none" w:sz="0" w:space="0" w:color="auto"/>
                <w:bottom w:val="none" w:sz="0" w:space="0" w:color="auto"/>
                <w:right w:val="none" w:sz="0" w:space="0" w:color="auto"/>
              </w:divBdr>
            </w:div>
            <w:div w:id="1554080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9121056">
      <w:bodyDiv w:val="1"/>
      <w:marLeft w:val="0"/>
      <w:marRight w:val="0"/>
      <w:marTop w:val="0"/>
      <w:marBottom w:val="0"/>
      <w:divBdr>
        <w:top w:val="none" w:sz="0" w:space="0" w:color="auto"/>
        <w:left w:val="none" w:sz="0" w:space="0" w:color="auto"/>
        <w:bottom w:val="none" w:sz="0" w:space="0" w:color="auto"/>
        <w:right w:val="none" w:sz="0" w:space="0" w:color="auto"/>
      </w:divBdr>
      <w:divsChild>
        <w:div w:id="1509635751">
          <w:marLeft w:val="0"/>
          <w:marRight w:val="0"/>
          <w:marTop w:val="0"/>
          <w:marBottom w:val="0"/>
          <w:divBdr>
            <w:top w:val="none" w:sz="0" w:space="0" w:color="auto"/>
            <w:left w:val="none" w:sz="0" w:space="0" w:color="auto"/>
            <w:bottom w:val="none" w:sz="0" w:space="0" w:color="auto"/>
            <w:right w:val="none" w:sz="0" w:space="0" w:color="auto"/>
          </w:divBdr>
        </w:div>
        <w:div w:id="969745241">
          <w:marLeft w:val="0"/>
          <w:marRight w:val="0"/>
          <w:marTop w:val="150"/>
          <w:marBottom w:val="0"/>
          <w:divBdr>
            <w:top w:val="none" w:sz="0" w:space="0" w:color="auto"/>
            <w:left w:val="none" w:sz="0" w:space="0" w:color="auto"/>
            <w:bottom w:val="none" w:sz="0" w:space="0" w:color="auto"/>
            <w:right w:val="none" w:sz="0" w:space="0" w:color="auto"/>
          </w:divBdr>
          <w:divsChild>
            <w:div w:id="758216903">
              <w:marLeft w:val="1155"/>
              <w:marRight w:val="0"/>
              <w:marTop w:val="0"/>
              <w:marBottom w:val="0"/>
              <w:divBdr>
                <w:top w:val="none" w:sz="0" w:space="0" w:color="auto"/>
                <w:left w:val="none" w:sz="0" w:space="0" w:color="auto"/>
                <w:bottom w:val="none" w:sz="0" w:space="0" w:color="auto"/>
                <w:right w:val="none" w:sz="0" w:space="0" w:color="auto"/>
              </w:divBdr>
            </w:div>
            <w:div w:id="474300671">
              <w:marLeft w:val="1155"/>
              <w:marRight w:val="0"/>
              <w:marTop w:val="0"/>
              <w:marBottom w:val="0"/>
              <w:divBdr>
                <w:top w:val="none" w:sz="0" w:space="0" w:color="auto"/>
                <w:left w:val="none" w:sz="0" w:space="0" w:color="auto"/>
                <w:bottom w:val="none" w:sz="0" w:space="0" w:color="auto"/>
                <w:right w:val="none" w:sz="0" w:space="0" w:color="auto"/>
              </w:divBdr>
            </w:div>
            <w:div w:id="1697638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137">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0937746">
      <w:bodyDiv w:val="1"/>
      <w:marLeft w:val="0"/>
      <w:marRight w:val="0"/>
      <w:marTop w:val="0"/>
      <w:marBottom w:val="0"/>
      <w:divBdr>
        <w:top w:val="none" w:sz="0" w:space="0" w:color="auto"/>
        <w:left w:val="none" w:sz="0" w:space="0" w:color="auto"/>
        <w:bottom w:val="none" w:sz="0" w:space="0" w:color="auto"/>
        <w:right w:val="none" w:sz="0" w:space="0" w:color="auto"/>
      </w:divBdr>
      <w:divsChild>
        <w:div w:id="534581277">
          <w:marLeft w:val="0"/>
          <w:marRight w:val="0"/>
          <w:marTop w:val="0"/>
          <w:marBottom w:val="0"/>
          <w:divBdr>
            <w:top w:val="none" w:sz="0" w:space="0" w:color="auto"/>
            <w:left w:val="none" w:sz="0" w:space="0" w:color="auto"/>
            <w:bottom w:val="none" w:sz="0" w:space="0" w:color="auto"/>
            <w:right w:val="none" w:sz="0" w:space="0" w:color="auto"/>
          </w:divBdr>
        </w:div>
        <w:div w:id="1381248367">
          <w:marLeft w:val="0"/>
          <w:marRight w:val="0"/>
          <w:marTop w:val="150"/>
          <w:marBottom w:val="0"/>
          <w:divBdr>
            <w:top w:val="none" w:sz="0" w:space="0" w:color="auto"/>
            <w:left w:val="none" w:sz="0" w:space="0" w:color="auto"/>
            <w:bottom w:val="none" w:sz="0" w:space="0" w:color="auto"/>
            <w:right w:val="none" w:sz="0" w:space="0" w:color="auto"/>
          </w:divBdr>
          <w:divsChild>
            <w:div w:id="1435325008">
              <w:marLeft w:val="1155"/>
              <w:marRight w:val="0"/>
              <w:marTop w:val="0"/>
              <w:marBottom w:val="0"/>
              <w:divBdr>
                <w:top w:val="none" w:sz="0" w:space="0" w:color="auto"/>
                <w:left w:val="none" w:sz="0" w:space="0" w:color="auto"/>
                <w:bottom w:val="none" w:sz="0" w:space="0" w:color="auto"/>
                <w:right w:val="none" w:sz="0" w:space="0" w:color="auto"/>
              </w:divBdr>
            </w:div>
            <w:div w:id="1680695408">
              <w:marLeft w:val="1155"/>
              <w:marRight w:val="0"/>
              <w:marTop w:val="0"/>
              <w:marBottom w:val="0"/>
              <w:divBdr>
                <w:top w:val="none" w:sz="0" w:space="0" w:color="auto"/>
                <w:left w:val="none" w:sz="0" w:space="0" w:color="auto"/>
                <w:bottom w:val="none" w:sz="0" w:space="0" w:color="auto"/>
                <w:right w:val="none" w:sz="0" w:space="0" w:color="auto"/>
              </w:divBdr>
            </w:div>
            <w:div w:id="14524338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1016198">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04772">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246158">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446263">
      <w:bodyDiv w:val="1"/>
      <w:marLeft w:val="0"/>
      <w:marRight w:val="0"/>
      <w:marTop w:val="0"/>
      <w:marBottom w:val="0"/>
      <w:divBdr>
        <w:top w:val="none" w:sz="0" w:space="0" w:color="auto"/>
        <w:left w:val="none" w:sz="0" w:space="0" w:color="auto"/>
        <w:bottom w:val="none" w:sz="0" w:space="0" w:color="auto"/>
        <w:right w:val="none" w:sz="0" w:space="0" w:color="auto"/>
      </w:divBdr>
      <w:divsChild>
        <w:div w:id="142704303">
          <w:marLeft w:val="0"/>
          <w:marRight w:val="0"/>
          <w:marTop w:val="0"/>
          <w:marBottom w:val="0"/>
          <w:divBdr>
            <w:top w:val="none" w:sz="0" w:space="0" w:color="auto"/>
            <w:left w:val="none" w:sz="0" w:space="0" w:color="auto"/>
            <w:bottom w:val="none" w:sz="0" w:space="0" w:color="auto"/>
            <w:right w:val="none" w:sz="0" w:space="0" w:color="auto"/>
          </w:divBdr>
        </w:div>
        <w:div w:id="1625497022">
          <w:marLeft w:val="0"/>
          <w:marRight w:val="0"/>
          <w:marTop w:val="150"/>
          <w:marBottom w:val="0"/>
          <w:divBdr>
            <w:top w:val="none" w:sz="0" w:space="0" w:color="auto"/>
            <w:left w:val="none" w:sz="0" w:space="0" w:color="auto"/>
            <w:bottom w:val="none" w:sz="0" w:space="0" w:color="auto"/>
            <w:right w:val="none" w:sz="0" w:space="0" w:color="auto"/>
          </w:divBdr>
          <w:divsChild>
            <w:div w:id="449013202">
              <w:marLeft w:val="1155"/>
              <w:marRight w:val="0"/>
              <w:marTop w:val="0"/>
              <w:marBottom w:val="0"/>
              <w:divBdr>
                <w:top w:val="none" w:sz="0" w:space="0" w:color="auto"/>
                <w:left w:val="none" w:sz="0" w:space="0" w:color="auto"/>
                <w:bottom w:val="none" w:sz="0" w:space="0" w:color="auto"/>
                <w:right w:val="none" w:sz="0" w:space="0" w:color="auto"/>
              </w:divBdr>
            </w:div>
            <w:div w:id="1611282259">
              <w:marLeft w:val="1155"/>
              <w:marRight w:val="0"/>
              <w:marTop w:val="0"/>
              <w:marBottom w:val="0"/>
              <w:divBdr>
                <w:top w:val="none" w:sz="0" w:space="0" w:color="auto"/>
                <w:left w:val="none" w:sz="0" w:space="0" w:color="auto"/>
                <w:bottom w:val="none" w:sz="0" w:space="0" w:color="auto"/>
                <w:right w:val="none" w:sz="0" w:space="0" w:color="auto"/>
              </w:divBdr>
            </w:div>
            <w:div w:id="891612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0026">
      <w:bodyDiv w:val="1"/>
      <w:marLeft w:val="0"/>
      <w:marRight w:val="0"/>
      <w:marTop w:val="0"/>
      <w:marBottom w:val="0"/>
      <w:divBdr>
        <w:top w:val="none" w:sz="0" w:space="0" w:color="auto"/>
        <w:left w:val="none" w:sz="0" w:space="0" w:color="auto"/>
        <w:bottom w:val="none" w:sz="0" w:space="0" w:color="auto"/>
        <w:right w:val="none" w:sz="0" w:space="0" w:color="auto"/>
      </w:divBdr>
      <w:divsChild>
        <w:div w:id="217595203">
          <w:marLeft w:val="0"/>
          <w:marRight w:val="0"/>
          <w:marTop w:val="0"/>
          <w:marBottom w:val="0"/>
          <w:divBdr>
            <w:top w:val="none" w:sz="0" w:space="0" w:color="auto"/>
            <w:left w:val="none" w:sz="0" w:space="0" w:color="auto"/>
            <w:bottom w:val="none" w:sz="0" w:space="0" w:color="auto"/>
            <w:right w:val="none" w:sz="0" w:space="0" w:color="auto"/>
          </w:divBdr>
        </w:div>
        <w:div w:id="2064979803">
          <w:marLeft w:val="0"/>
          <w:marRight w:val="0"/>
          <w:marTop w:val="150"/>
          <w:marBottom w:val="0"/>
          <w:divBdr>
            <w:top w:val="none" w:sz="0" w:space="0" w:color="auto"/>
            <w:left w:val="none" w:sz="0" w:space="0" w:color="auto"/>
            <w:bottom w:val="none" w:sz="0" w:space="0" w:color="auto"/>
            <w:right w:val="none" w:sz="0" w:space="0" w:color="auto"/>
          </w:divBdr>
          <w:divsChild>
            <w:div w:id="1519805381">
              <w:marLeft w:val="1155"/>
              <w:marRight w:val="0"/>
              <w:marTop w:val="0"/>
              <w:marBottom w:val="0"/>
              <w:divBdr>
                <w:top w:val="none" w:sz="0" w:space="0" w:color="auto"/>
                <w:left w:val="none" w:sz="0" w:space="0" w:color="auto"/>
                <w:bottom w:val="none" w:sz="0" w:space="0" w:color="auto"/>
                <w:right w:val="none" w:sz="0" w:space="0" w:color="auto"/>
              </w:divBdr>
            </w:div>
            <w:div w:id="3028560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556592">
      <w:bodyDiv w:val="1"/>
      <w:marLeft w:val="0"/>
      <w:marRight w:val="0"/>
      <w:marTop w:val="0"/>
      <w:marBottom w:val="0"/>
      <w:divBdr>
        <w:top w:val="none" w:sz="0" w:space="0" w:color="auto"/>
        <w:left w:val="none" w:sz="0" w:space="0" w:color="auto"/>
        <w:bottom w:val="none" w:sz="0" w:space="0" w:color="auto"/>
        <w:right w:val="none" w:sz="0" w:space="0" w:color="auto"/>
      </w:divBdr>
      <w:divsChild>
        <w:div w:id="1031078446">
          <w:marLeft w:val="0"/>
          <w:marRight w:val="0"/>
          <w:marTop w:val="0"/>
          <w:marBottom w:val="0"/>
          <w:divBdr>
            <w:top w:val="none" w:sz="0" w:space="0" w:color="auto"/>
            <w:left w:val="none" w:sz="0" w:space="0" w:color="auto"/>
            <w:bottom w:val="none" w:sz="0" w:space="0" w:color="auto"/>
            <w:right w:val="none" w:sz="0" w:space="0" w:color="auto"/>
          </w:divBdr>
        </w:div>
        <w:div w:id="647055195">
          <w:marLeft w:val="0"/>
          <w:marRight w:val="0"/>
          <w:marTop w:val="150"/>
          <w:marBottom w:val="0"/>
          <w:divBdr>
            <w:top w:val="none" w:sz="0" w:space="0" w:color="auto"/>
            <w:left w:val="none" w:sz="0" w:space="0" w:color="auto"/>
            <w:bottom w:val="none" w:sz="0" w:space="0" w:color="auto"/>
            <w:right w:val="none" w:sz="0" w:space="0" w:color="auto"/>
          </w:divBdr>
          <w:divsChild>
            <w:div w:id="997149251">
              <w:marLeft w:val="1155"/>
              <w:marRight w:val="0"/>
              <w:marTop w:val="0"/>
              <w:marBottom w:val="0"/>
              <w:divBdr>
                <w:top w:val="none" w:sz="0" w:space="0" w:color="auto"/>
                <w:left w:val="none" w:sz="0" w:space="0" w:color="auto"/>
                <w:bottom w:val="none" w:sz="0" w:space="0" w:color="auto"/>
                <w:right w:val="none" w:sz="0" w:space="0" w:color="auto"/>
              </w:divBdr>
            </w:div>
            <w:div w:id="474641478">
              <w:marLeft w:val="1155"/>
              <w:marRight w:val="0"/>
              <w:marTop w:val="0"/>
              <w:marBottom w:val="0"/>
              <w:divBdr>
                <w:top w:val="none" w:sz="0" w:space="0" w:color="auto"/>
                <w:left w:val="none" w:sz="0" w:space="0" w:color="auto"/>
                <w:bottom w:val="none" w:sz="0" w:space="0" w:color="auto"/>
                <w:right w:val="none" w:sz="0" w:space="0" w:color="auto"/>
              </w:divBdr>
            </w:div>
            <w:div w:id="1438015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4885">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09504">
      <w:bodyDiv w:val="1"/>
      <w:marLeft w:val="0"/>
      <w:marRight w:val="0"/>
      <w:marTop w:val="0"/>
      <w:marBottom w:val="0"/>
      <w:divBdr>
        <w:top w:val="none" w:sz="0" w:space="0" w:color="auto"/>
        <w:left w:val="none" w:sz="0" w:space="0" w:color="auto"/>
        <w:bottom w:val="none" w:sz="0" w:space="0" w:color="auto"/>
        <w:right w:val="none" w:sz="0" w:space="0" w:color="auto"/>
      </w:divBdr>
      <w:divsChild>
        <w:div w:id="597446335">
          <w:marLeft w:val="0"/>
          <w:marRight w:val="0"/>
          <w:marTop w:val="0"/>
          <w:marBottom w:val="0"/>
          <w:divBdr>
            <w:top w:val="none" w:sz="0" w:space="0" w:color="auto"/>
            <w:left w:val="none" w:sz="0" w:space="0" w:color="auto"/>
            <w:bottom w:val="none" w:sz="0" w:space="0" w:color="auto"/>
            <w:right w:val="none" w:sz="0" w:space="0" w:color="auto"/>
          </w:divBdr>
        </w:div>
        <w:div w:id="1985544779">
          <w:marLeft w:val="0"/>
          <w:marRight w:val="0"/>
          <w:marTop w:val="150"/>
          <w:marBottom w:val="0"/>
          <w:divBdr>
            <w:top w:val="none" w:sz="0" w:space="0" w:color="auto"/>
            <w:left w:val="none" w:sz="0" w:space="0" w:color="auto"/>
            <w:bottom w:val="none" w:sz="0" w:space="0" w:color="auto"/>
            <w:right w:val="none" w:sz="0" w:space="0" w:color="auto"/>
          </w:divBdr>
          <w:divsChild>
            <w:div w:id="1270553559">
              <w:marLeft w:val="1155"/>
              <w:marRight w:val="0"/>
              <w:marTop w:val="0"/>
              <w:marBottom w:val="0"/>
              <w:divBdr>
                <w:top w:val="none" w:sz="0" w:space="0" w:color="auto"/>
                <w:left w:val="none" w:sz="0" w:space="0" w:color="auto"/>
                <w:bottom w:val="none" w:sz="0" w:space="0" w:color="auto"/>
                <w:right w:val="none" w:sz="0" w:space="0" w:color="auto"/>
              </w:divBdr>
            </w:div>
            <w:div w:id="447086969">
              <w:marLeft w:val="1155"/>
              <w:marRight w:val="0"/>
              <w:marTop w:val="0"/>
              <w:marBottom w:val="0"/>
              <w:divBdr>
                <w:top w:val="none" w:sz="0" w:space="0" w:color="auto"/>
                <w:left w:val="none" w:sz="0" w:space="0" w:color="auto"/>
                <w:bottom w:val="none" w:sz="0" w:space="0" w:color="auto"/>
                <w:right w:val="none" w:sz="0" w:space="0" w:color="auto"/>
              </w:divBdr>
            </w:div>
            <w:div w:id="2405322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13726">
      <w:bodyDiv w:val="1"/>
      <w:marLeft w:val="0"/>
      <w:marRight w:val="0"/>
      <w:marTop w:val="0"/>
      <w:marBottom w:val="0"/>
      <w:divBdr>
        <w:top w:val="none" w:sz="0" w:space="0" w:color="auto"/>
        <w:left w:val="none" w:sz="0" w:space="0" w:color="auto"/>
        <w:bottom w:val="none" w:sz="0" w:space="0" w:color="auto"/>
        <w:right w:val="none" w:sz="0" w:space="0" w:color="auto"/>
      </w:divBdr>
      <w:divsChild>
        <w:div w:id="239680708">
          <w:marLeft w:val="0"/>
          <w:marRight w:val="0"/>
          <w:marTop w:val="0"/>
          <w:marBottom w:val="0"/>
          <w:divBdr>
            <w:top w:val="none" w:sz="0" w:space="0" w:color="auto"/>
            <w:left w:val="none" w:sz="0" w:space="0" w:color="auto"/>
            <w:bottom w:val="none" w:sz="0" w:space="0" w:color="auto"/>
            <w:right w:val="none" w:sz="0" w:space="0" w:color="auto"/>
          </w:divBdr>
        </w:div>
        <w:div w:id="1646423615">
          <w:marLeft w:val="0"/>
          <w:marRight w:val="0"/>
          <w:marTop w:val="150"/>
          <w:marBottom w:val="0"/>
          <w:divBdr>
            <w:top w:val="none" w:sz="0" w:space="0" w:color="auto"/>
            <w:left w:val="none" w:sz="0" w:space="0" w:color="auto"/>
            <w:bottom w:val="none" w:sz="0" w:space="0" w:color="auto"/>
            <w:right w:val="none" w:sz="0" w:space="0" w:color="auto"/>
          </w:divBdr>
          <w:divsChild>
            <w:div w:id="601647089">
              <w:marLeft w:val="1155"/>
              <w:marRight w:val="0"/>
              <w:marTop w:val="0"/>
              <w:marBottom w:val="0"/>
              <w:divBdr>
                <w:top w:val="none" w:sz="0" w:space="0" w:color="auto"/>
                <w:left w:val="none" w:sz="0" w:space="0" w:color="auto"/>
                <w:bottom w:val="none" w:sz="0" w:space="0" w:color="auto"/>
                <w:right w:val="none" w:sz="0" w:space="0" w:color="auto"/>
              </w:divBdr>
            </w:div>
            <w:div w:id="746195615">
              <w:marLeft w:val="1155"/>
              <w:marRight w:val="0"/>
              <w:marTop w:val="0"/>
              <w:marBottom w:val="0"/>
              <w:divBdr>
                <w:top w:val="none" w:sz="0" w:space="0" w:color="auto"/>
                <w:left w:val="none" w:sz="0" w:space="0" w:color="auto"/>
                <w:bottom w:val="none" w:sz="0" w:space="0" w:color="auto"/>
                <w:right w:val="none" w:sz="0" w:space="0" w:color="auto"/>
              </w:divBdr>
            </w:div>
            <w:div w:id="121943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17718">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84020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03284">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287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544822">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1399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469143">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191125">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4893172">
      <w:bodyDiv w:val="1"/>
      <w:marLeft w:val="0"/>
      <w:marRight w:val="0"/>
      <w:marTop w:val="0"/>
      <w:marBottom w:val="0"/>
      <w:divBdr>
        <w:top w:val="none" w:sz="0" w:space="0" w:color="auto"/>
        <w:left w:val="none" w:sz="0" w:space="0" w:color="auto"/>
        <w:bottom w:val="none" w:sz="0" w:space="0" w:color="auto"/>
        <w:right w:val="none" w:sz="0" w:space="0" w:color="auto"/>
      </w:divBdr>
    </w:div>
    <w:div w:id="284895152">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088064">
      <w:bodyDiv w:val="1"/>
      <w:marLeft w:val="0"/>
      <w:marRight w:val="0"/>
      <w:marTop w:val="0"/>
      <w:marBottom w:val="0"/>
      <w:divBdr>
        <w:top w:val="none" w:sz="0" w:space="0" w:color="auto"/>
        <w:left w:val="none" w:sz="0" w:space="0" w:color="auto"/>
        <w:bottom w:val="none" w:sz="0" w:space="0" w:color="auto"/>
        <w:right w:val="none" w:sz="0" w:space="0" w:color="auto"/>
      </w:divBdr>
      <w:divsChild>
        <w:div w:id="1295915699">
          <w:marLeft w:val="0"/>
          <w:marRight w:val="0"/>
          <w:marTop w:val="0"/>
          <w:marBottom w:val="0"/>
          <w:divBdr>
            <w:top w:val="none" w:sz="0" w:space="0" w:color="auto"/>
            <w:left w:val="none" w:sz="0" w:space="0" w:color="auto"/>
            <w:bottom w:val="none" w:sz="0" w:space="0" w:color="auto"/>
            <w:right w:val="none" w:sz="0" w:space="0" w:color="auto"/>
          </w:divBdr>
        </w:div>
        <w:div w:id="1209532550">
          <w:marLeft w:val="0"/>
          <w:marRight w:val="0"/>
          <w:marTop w:val="150"/>
          <w:marBottom w:val="0"/>
          <w:divBdr>
            <w:top w:val="none" w:sz="0" w:space="0" w:color="auto"/>
            <w:left w:val="none" w:sz="0" w:space="0" w:color="auto"/>
            <w:bottom w:val="none" w:sz="0" w:space="0" w:color="auto"/>
            <w:right w:val="none" w:sz="0" w:space="0" w:color="auto"/>
          </w:divBdr>
          <w:divsChild>
            <w:div w:id="1763380336">
              <w:marLeft w:val="1155"/>
              <w:marRight w:val="0"/>
              <w:marTop w:val="0"/>
              <w:marBottom w:val="0"/>
              <w:divBdr>
                <w:top w:val="none" w:sz="0" w:space="0" w:color="auto"/>
                <w:left w:val="none" w:sz="0" w:space="0" w:color="auto"/>
                <w:bottom w:val="none" w:sz="0" w:space="0" w:color="auto"/>
                <w:right w:val="none" w:sz="0" w:space="0" w:color="auto"/>
              </w:divBdr>
            </w:div>
            <w:div w:id="632373887">
              <w:marLeft w:val="1155"/>
              <w:marRight w:val="0"/>
              <w:marTop w:val="0"/>
              <w:marBottom w:val="0"/>
              <w:divBdr>
                <w:top w:val="none" w:sz="0" w:space="0" w:color="auto"/>
                <w:left w:val="none" w:sz="0" w:space="0" w:color="auto"/>
                <w:bottom w:val="none" w:sz="0" w:space="0" w:color="auto"/>
                <w:right w:val="none" w:sz="0" w:space="0" w:color="auto"/>
              </w:divBdr>
            </w:div>
            <w:div w:id="5756305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5764">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04056">
      <w:bodyDiv w:val="1"/>
      <w:marLeft w:val="0"/>
      <w:marRight w:val="0"/>
      <w:marTop w:val="0"/>
      <w:marBottom w:val="0"/>
      <w:divBdr>
        <w:top w:val="none" w:sz="0" w:space="0" w:color="auto"/>
        <w:left w:val="none" w:sz="0" w:space="0" w:color="auto"/>
        <w:bottom w:val="none" w:sz="0" w:space="0" w:color="auto"/>
        <w:right w:val="none" w:sz="0" w:space="0" w:color="auto"/>
      </w:divBdr>
      <w:divsChild>
        <w:div w:id="2073309590">
          <w:marLeft w:val="0"/>
          <w:marRight w:val="0"/>
          <w:marTop w:val="0"/>
          <w:marBottom w:val="0"/>
          <w:divBdr>
            <w:top w:val="none" w:sz="0" w:space="0" w:color="auto"/>
            <w:left w:val="none" w:sz="0" w:space="0" w:color="auto"/>
            <w:bottom w:val="none" w:sz="0" w:space="0" w:color="auto"/>
            <w:right w:val="none" w:sz="0" w:space="0" w:color="auto"/>
          </w:divBdr>
        </w:div>
        <w:div w:id="1927689163">
          <w:marLeft w:val="0"/>
          <w:marRight w:val="0"/>
          <w:marTop w:val="150"/>
          <w:marBottom w:val="0"/>
          <w:divBdr>
            <w:top w:val="none" w:sz="0" w:space="0" w:color="auto"/>
            <w:left w:val="none" w:sz="0" w:space="0" w:color="auto"/>
            <w:bottom w:val="none" w:sz="0" w:space="0" w:color="auto"/>
            <w:right w:val="none" w:sz="0" w:space="0" w:color="auto"/>
          </w:divBdr>
          <w:divsChild>
            <w:div w:id="459304140">
              <w:marLeft w:val="1155"/>
              <w:marRight w:val="0"/>
              <w:marTop w:val="0"/>
              <w:marBottom w:val="0"/>
              <w:divBdr>
                <w:top w:val="none" w:sz="0" w:space="0" w:color="auto"/>
                <w:left w:val="none" w:sz="0" w:space="0" w:color="auto"/>
                <w:bottom w:val="none" w:sz="0" w:space="0" w:color="auto"/>
                <w:right w:val="none" w:sz="0" w:space="0" w:color="auto"/>
              </w:divBdr>
            </w:div>
            <w:div w:id="1897472024">
              <w:marLeft w:val="1155"/>
              <w:marRight w:val="0"/>
              <w:marTop w:val="0"/>
              <w:marBottom w:val="0"/>
              <w:divBdr>
                <w:top w:val="none" w:sz="0" w:space="0" w:color="auto"/>
                <w:left w:val="none" w:sz="0" w:space="0" w:color="auto"/>
                <w:bottom w:val="none" w:sz="0" w:space="0" w:color="auto"/>
                <w:right w:val="none" w:sz="0" w:space="0" w:color="auto"/>
              </w:divBdr>
            </w:div>
            <w:div w:id="11337920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395200">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78640">
      <w:bodyDiv w:val="1"/>
      <w:marLeft w:val="0"/>
      <w:marRight w:val="0"/>
      <w:marTop w:val="0"/>
      <w:marBottom w:val="0"/>
      <w:divBdr>
        <w:top w:val="none" w:sz="0" w:space="0" w:color="auto"/>
        <w:left w:val="none" w:sz="0" w:space="0" w:color="auto"/>
        <w:bottom w:val="none" w:sz="0" w:space="0" w:color="auto"/>
        <w:right w:val="none" w:sz="0" w:space="0" w:color="auto"/>
      </w:divBdr>
      <w:divsChild>
        <w:div w:id="1534684971">
          <w:marLeft w:val="0"/>
          <w:marRight w:val="0"/>
          <w:marTop w:val="0"/>
          <w:marBottom w:val="0"/>
          <w:divBdr>
            <w:top w:val="none" w:sz="0" w:space="0" w:color="auto"/>
            <w:left w:val="none" w:sz="0" w:space="0" w:color="auto"/>
            <w:bottom w:val="none" w:sz="0" w:space="0" w:color="auto"/>
            <w:right w:val="none" w:sz="0" w:space="0" w:color="auto"/>
          </w:divBdr>
        </w:div>
        <w:div w:id="990520553">
          <w:marLeft w:val="0"/>
          <w:marRight w:val="0"/>
          <w:marTop w:val="150"/>
          <w:marBottom w:val="0"/>
          <w:divBdr>
            <w:top w:val="none" w:sz="0" w:space="0" w:color="auto"/>
            <w:left w:val="none" w:sz="0" w:space="0" w:color="auto"/>
            <w:bottom w:val="none" w:sz="0" w:space="0" w:color="auto"/>
            <w:right w:val="none" w:sz="0" w:space="0" w:color="auto"/>
          </w:divBdr>
          <w:divsChild>
            <w:div w:id="560214977">
              <w:marLeft w:val="1155"/>
              <w:marRight w:val="0"/>
              <w:marTop w:val="0"/>
              <w:marBottom w:val="0"/>
              <w:divBdr>
                <w:top w:val="none" w:sz="0" w:space="0" w:color="auto"/>
                <w:left w:val="none" w:sz="0" w:space="0" w:color="auto"/>
                <w:bottom w:val="none" w:sz="0" w:space="0" w:color="auto"/>
                <w:right w:val="none" w:sz="0" w:space="0" w:color="auto"/>
              </w:divBdr>
            </w:div>
            <w:div w:id="259411847">
              <w:marLeft w:val="1155"/>
              <w:marRight w:val="0"/>
              <w:marTop w:val="0"/>
              <w:marBottom w:val="0"/>
              <w:divBdr>
                <w:top w:val="none" w:sz="0" w:space="0" w:color="auto"/>
                <w:left w:val="none" w:sz="0" w:space="0" w:color="auto"/>
                <w:bottom w:val="none" w:sz="0" w:space="0" w:color="auto"/>
                <w:right w:val="none" w:sz="0" w:space="0" w:color="auto"/>
              </w:divBdr>
            </w:div>
            <w:div w:id="1494487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0314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7974967">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1221">
      <w:bodyDiv w:val="1"/>
      <w:marLeft w:val="0"/>
      <w:marRight w:val="0"/>
      <w:marTop w:val="0"/>
      <w:marBottom w:val="0"/>
      <w:divBdr>
        <w:top w:val="none" w:sz="0" w:space="0" w:color="auto"/>
        <w:left w:val="none" w:sz="0" w:space="0" w:color="auto"/>
        <w:bottom w:val="none" w:sz="0" w:space="0" w:color="auto"/>
        <w:right w:val="none" w:sz="0" w:space="0" w:color="auto"/>
      </w:divBdr>
    </w:div>
    <w:div w:id="288972008">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09172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435471">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3182">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44896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564328">
      <w:bodyDiv w:val="1"/>
      <w:marLeft w:val="0"/>
      <w:marRight w:val="0"/>
      <w:marTop w:val="0"/>
      <w:marBottom w:val="0"/>
      <w:divBdr>
        <w:top w:val="none" w:sz="0" w:space="0" w:color="auto"/>
        <w:left w:val="none" w:sz="0" w:space="0" w:color="auto"/>
        <w:bottom w:val="none" w:sz="0" w:space="0" w:color="auto"/>
        <w:right w:val="none" w:sz="0" w:space="0" w:color="auto"/>
      </w:divBdr>
      <w:divsChild>
        <w:div w:id="549653451">
          <w:marLeft w:val="0"/>
          <w:marRight w:val="0"/>
          <w:marTop w:val="0"/>
          <w:marBottom w:val="0"/>
          <w:divBdr>
            <w:top w:val="none" w:sz="0" w:space="0" w:color="auto"/>
            <w:left w:val="none" w:sz="0" w:space="0" w:color="auto"/>
            <w:bottom w:val="none" w:sz="0" w:space="0" w:color="auto"/>
            <w:right w:val="none" w:sz="0" w:space="0" w:color="auto"/>
          </w:divBdr>
        </w:div>
        <w:div w:id="754012069">
          <w:marLeft w:val="0"/>
          <w:marRight w:val="0"/>
          <w:marTop w:val="150"/>
          <w:marBottom w:val="0"/>
          <w:divBdr>
            <w:top w:val="none" w:sz="0" w:space="0" w:color="auto"/>
            <w:left w:val="none" w:sz="0" w:space="0" w:color="auto"/>
            <w:bottom w:val="none" w:sz="0" w:space="0" w:color="auto"/>
            <w:right w:val="none" w:sz="0" w:space="0" w:color="auto"/>
          </w:divBdr>
          <w:divsChild>
            <w:div w:id="470826294">
              <w:marLeft w:val="1155"/>
              <w:marRight w:val="0"/>
              <w:marTop w:val="0"/>
              <w:marBottom w:val="0"/>
              <w:divBdr>
                <w:top w:val="none" w:sz="0" w:space="0" w:color="auto"/>
                <w:left w:val="none" w:sz="0" w:space="0" w:color="auto"/>
                <w:bottom w:val="none" w:sz="0" w:space="0" w:color="auto"/>
                <w:right w:val="none" w:sz="0" w:space="0" w:color="auto"/>
              </w:divBdr>
            </w:div>
            <w:div w:id="1613053921">
              <w:marLeft w:val="1155"/>
              <w:marRight w:val="0"/>
              <w:marTop w:val="0"/>
              <w:marBottom w:val="0"/>
              <w:divBdr>
                <w:top w:val="none" w:sz="0" w:space="0" w:color="auto"/>
                <w:left w:val="none" w:sz="0" w:space="0" w:color="auto"/>
                <w:bottom w:val="none" w:sz="0" w:space="0" w:color="auto"/>
                <w:right w:val="none" w:sz="0" w:space="0" w:color="auto"/>
              </w:divBdr>
            </w:div>
            <w:div w:id="606622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643360">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33871">
      <w:bodyDiv w:val="1"/>
      <w:marLeft w:val="0"/>
      <w:marRight w:val="0"/>
      <w:marTop w:val="0"/>
      <w:marBottom w:val="0"/>
      <w:divBdr>
        <w:top w:val="none" w:sz="0" w:space="0" w:color="auto"/>
        <w:left w:val="none" w:sz="0" w:space="0" w:color="auto"/>
        <w:bottom w:val="none" w:sz="0" w:space="0" w:color="auto"/>
        <w:right w:val="none" w:sz="0" w:space="0" w:color="auto"/>
      </w:divBdr>
      <w:divsChild>
        <w:div w:id="460001390">
          <w:marLeft w:val="0"/>
          <w:marRight w:val="0"/>
          <w:marTop w:val="0"/>
          <w:marBottom w:val="0"/>
          <w:divBdr>
            <w:top w:val="none" w:sz="0" w:space="0" w:color="auto"/>
            <w:left w:val="none" w:sz="0" w:space="0" w:color="auto"/>
            <w:bottom w:val="none" w:sz="0" w:space="0" w:color="auto"/>
            <w:right w:val="none" w:sz="0" w:space="0" w:color="auto"/>
          </w:divBdr>
        </w:div>
        <w:div w:id="1214584851">
          <w:marLeft w:val="0"/>
          <w:marRight w:val="0"/>
          <w:marTop w:val="150"/>
          <w:marBottom w:val="0"/>
          <w:divBdr>
            <w:top w:val="none" w:sz="0" w:space="0" w:color="auto"/>
            <w:left w:val="none" w:sz="0" w:space="0" w:color="auto"/>
            <w:bottom w:val="none" w:sz="0" w:space="0" w:color="auto"/>
            <w:right w:val="none" w:sz="0" w:space="0" w:color="auto"/>
          </w:divBdr>
          <w:divsChild>
            <w:div w:id="99107871">
              <w:marLeft w:val="1155"/>
              <w:marRight w:val="0"/>
              <w:marTop w:val="0"/>
              <w:marBottom w:val="0"/>
              <w:divBdr>
                <w:top w:val="none" w:sz="0" w:space="0" w:color="auto"/>
                <w:left w:val="none" w:sz="0" w:space="0" w:color="auto"/>
                <w:bottom w:val="none" w:sz="0" w:space="0" w:color="auto"/>
                <w:right w:val="none" w:sz="0" w:space="0" w:color="auto"/>
              </w:divBdr>
            </w:div>
            <w:div w:id="1997881981">
              <w:marLeft w:val="1155"/>
              <w:marRight w:val="0"/>
              <w:marTop w:val="0"/>
              <w:marBottom w:val="0"/>
              <w:divBdr>
                <w:top w:val="none" w:sz="0" w:space="0" w:color="auto"/>
                <w:left w:val="none" w:sz="0" w:space="0" w:color="auto"/>
                <w:bottom w:val="none" w:sz="0" w:space="0" w:color="auto"/>
                <w:right w:val="none" w:sz="0" w:space="0" w:color="auto"/>
              </w:divBdr>
            </w:div>
            <w:div w:id="10740885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1903">
      <w:bodyDiv w:val="1"/>
      <w:marLeft w:val="0"/>
      <w:marRight w:val="0"/>
      <w:marTop w:val="0"/>
      <w:marBottom w:val="0"/>
      <w:divBdr>
        <w:top w:val="none" w:sz="0" w:space="0" w:color="auto"/>
        <w:left w:val="none" w:sz="0" w:space="0" w:color="auto"/>
        <w:bottom w:val="none" w:sz="0" w:space="0" w:color="auto"/>
        <w:right w:val="none" w:sz="0" w:space="0" w:color="auto"/>
      </w:divBdr>
      <w:divsChild>
        <w:div w:id="1571619621">
          <w:marLeft w:val="0"/>
          <w:marRight w:val="0"/>
          <w:marTop w:val="0"/>
          <w:marBottom w:val="0"/>
          <w:divBdr>
            <w:top w:val="none" w:sz="0" w:space="0" w:color="auto"/>
            <w:left w:val="none" w:sz="0" w:space="0" w:color="auto"/>
            <w:bottom w:val="none" w:sz="0" w:space="0" w:color="auto"/>
            <w:right w:val="none" w:sz="0" w:space="0" w:color="auto"/>
          </w:divBdr>
        </w:div>
        <w:div w:id="319433031">
          <w:marLeft w:val="0"/>
          <w:marRight w:val="0"/>
          <w:marTop w:val="150"/>
          <w:marBottom w:val="0"/>
          <w:divBdr>
            <w:top w:val="none" w:sz="0" w:space="0" w:color="auto"/>
            <w:left w:val="none" w:sz="0" w:space="0" w:color="auto"/>
            <w:bottom w:val="none" w:sz="0" w:space="0" w:color="auto"/>
            <w:right w:val="none" w:sz="0" w:space="0" w:color="auto"/>
          </w:divBdr>
          <w:divsChild>
            <w:div w:id="1091926182">
              <w:marLeft w:val="1155"/>
              <w:marRight w:val="0"/>
              <w:marTop w:val="0"/>
              <w:marBottom w:val="0"/>
              <w:divBdr>
                <w:top w:val="none" w:sz="0" w:space="0" w:color="auto"/>
                <w:left w:val="none" w:sz="0" w:space="0" w:color="auto"/>
                <w:bottom w:val="none" w:sz="0" w:space="0" w:color="auto"/>
                <w:right w:val="none" w:sz="0" w:space="0" w:color="auto"/>
              </w:divBdr>
            </w:div>
            <w:div w:id="772407612">
              <w:marLeft w:val="1155"/>
              <w:marRight w:val="0"/>
              <w:marTop w:val="0"/>
              <w:marBottom w:val="0"/>
              <w:divBdr>
                <w:top w:val="none" w:sz="0" w:space="0" w:color="auto"/>
                <w:left w:val="none" w:sz="0" w:space="0" w:color="auto"/>
                <w:bottom w:val="none" w:sz="0" w:space="0" w:color="auto"/>
                <w:right w:val="none" w:sz="0" w:space="0" w:color="auto"/>
              </w:divBdr>
            </w:div>
            <w:div w:id="15941216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3468">
      <w:bodyDiv w:val="1"/>
      <w:marLeft w:val="0"/>
      <w:marRight w:val="0"/>
      <w:marTop w:val="0"/>
      <w:marBottom w:val="0"/>
      <w:divBdr>
        <w:top w:val="none" w:sz="0" w:space="0" w:color="auto"/>
        <w:left w:val="none" w:sz="0" w:space="0" w:color="auto"/>
        <w:bottom w:val="none" w:sz="0" w:space="0" w:color="auto"/>
        <w:right w:val="none" w:sz="0" w:space="0" w:color="auto"/>
      </w:divBdr>
      <w:divsChild>
        <w:div w:id="1877035709">
          <w:marLeft w:val="0"/>
          <w:marRight w:val="0"/>
          <w:marTop w:val="0"/>
          <w:marBottom w:val="0"/>
          <w:divBdr>
            <w:top w:val="none" w:sz="0" w:space="0" w:color="auto"/>
            <w:left w:val="none" w:sz="0" w:space="0" w:color="auto"/>
            <w:bottom w:val="none" w:sz="0" w:space="0" w:color="auto"/>
            <w:right w:val="none" w:sz="0" w:space="0" w:color="auto"/>
          </w:divBdr>
        </w:div>
        <w:div w:id="1911117650">
          <w:marLeft w:val="0"/>
          <w:marRight w:val="0"/>
          <w:marTop w:val="150"/>
          <w:marBottom w:val="0"/>
          <w:divBdr>
            <w:top w:val="none" w:sz="0" w:space="0" w:color="auto"/>
            <w:left w:val="none" w:sz="0" w:space="0" w:color="auto"/>
            <w:bottom w:val="none" w:sz="0" w:space="0" w:color="auto"/>
            <w:right w:val="none" w:sz="0" w:space="0" w:color="auto"/>
          </w:divBdr>
          <w:divsChild>
            <w:div w:id="1128208833">
              <w:marLeft w:val="1155"/>
              <w:marRight w:val="0"/>
              <w:marTop w:val="0"/>
              <w:marBottom w:val="0"/>
              <w:divBdr>
                <w:top w:val="none" w:sz="0" w:space="0" w:color="auto"/>
                <w:left w:val="none" w:sz="0" w:space="0" w:color="auto"/>
                <w:bottom w:val="none" w:sz="0" w:space="0" w:color="auto"/>
                <w:right w:val="none" w:sz="0" w:space="0" w:color="auto"/>
              </w:divBdr>
            </w:div>
            <w:div w:id="253368140">
              <w:marLeft w:val="1155"/>
              <w:marRight w:val="0"/>
              <w:marTop w:val="0"/>
              <w:marBottom w:val="0"/>
              <w:divBdr>
                <w:top w:val="none" w:sz="0" w:space="0" w:color="auto"/>
                <w:left w:val="none" w:sz="0" w:space="0" w:color="auto"/>
                <w:bottom w:val="none" w:sz="0" w:space="0" w:color="auto"/>
                <w:right w:val="none" w:sz="0" w:space="0" w:color="auto"/>
              </w:divBdr>
            </w:div>
            <w:div w:id="11699071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33866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186263">
      <w:bodyDiv w:val="1"/>
      <w:marLeft w:val="0"/>
      <w:marRight w:val="0"/>
      <w:marTop w:val="0"/>
      <w:marBottom w:val="0"/>
      <w:divBdr>
        <w:top w:val="none" w:sz="0" w:space="0" w:color="auto"/>
        <w:left w:val="none" w:sz="0" w:space="0" w:color="auto"/>
        <w:bottom w:val="none" w:sz="0" w:space="0" w:color="auto"/>
        <w:right w:val="none" w:sz="0" w:space="0" w:color="auto"/>
      </w:divBdr>
      <w:divsChild>
        <w:div w:id="518013019">
          <w:marLeft w:val="0"/>
          <w:marRight w:val="0"/>
          <w:marTop w:val="0"/>
          <w:marBottom w:val="0"/>
          <w:divBdr>
            <w:top w:val="none" w:sz="0" w:space="0" w:color="auto"/>
            <w:left w:val="none" w:sz="0" w:space="0" w:color="auto"/>
            <w:bottom w:val="none" w:sz="0" w:space="0" w:color="auto"/>
            <w:right w:val="none" w:sz="0" w:space="0" w:color="auto"/>
          </w:divBdr>
        </w:div>
        <w:div w:id="1784685864">
          <w:marLeft w:val="0"/>
          <w:marRight w:val="0"/>
          <w:marTop w:val="150"/>
          <w:marBottom w:val="0"/>
          <w:divBdr>
            <w:top w:val="none" w:sz="0" w:space="0" w:color="auto"/>
            <w:left w:val="none" w:sz="0" w:space="0" w:color="auto"/>
            <w:bottom w:val="none" w:sz="0" w:space="0" w:color="auto"/>
            <w:right w:val="none" w:sz="0" w:space="0" w:color="auto"/>
          </w:divBdr>
          <w:divsChild>
            <w:div w:id="1885092431">
              <w:marLeft w:val="1155"/>
              <w:marRight w:val="0"/>
              <w:marTop w:val="0"/>
              <w:marBottom w:val="0"/>
              <w:divBdr>
                <w:top w:val="none" w:sz="0" w:space="0" w:color="auto"/>
                <w:left w:val="none" w:sz="0" w:space="0" w:color="auto"/>
                <w:bottom w:val="none" w:sz="0" w:space="0" w:color="auto"/>
                <w:right w:val="none" w:sz="0" w:space="0" w:color="auto"/>
              </w:divBdr>
            </w:div>
            <w:div w:id="65302453">
              <w:marLeft w:val="1155"/>
              <w:marRight w:val="0"/>
              <w:marTop w:val="0"/>
              <w:marBottom w:val="0"/>
              <w:divBdr>
                <w:top w:val="none" w:sz="0" w:space="0" w:color="auto"/>
                <w:left w:val="none" w:sz="0" w:space="0" w:color="auto"/>
                <w:bottom w:val="none" w:sz="0" w:space="0" w:color="auto"/>
                <w:right w:val="none" w:sz="0" w:space="0" w:color="auto"/>
              </w:divBdr>
            </w:div>
            <w:div w:id="6369568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453023">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5667">
      <w:bodyDiv w:val="1"/>
      <w:marLeft w:val="0"/>
      <w:marRight w:val="0"/>
      <w:marTop w:val="0"/>
      <w:marBottom w:val="0"/>
      <w:divBdr>
        <w:top w:val="none" w:sz="0" w:space="0" w:color="auto"/>
        <w:left w:val="none" w:sz="0" w:space="0" w:color="auto"/>
        <w:bottom w:val="none" w:sz="0" w:space="0" w:color="auto"/>
        <w:right w:val="none" w:sz="0" w:space="0" w:color="auto"/>
      </w:divBdr>
      <w:divsChild>
        <w:div w:id="637952325">
          <w:marLeft w:val="0"/>
          <w:marRight w:val="0"/>
          <w:marTop w:val="0"/>
          <w:marBottom w:val="0"/>
          <w:divBdr>
            <w:top w:val="none" w:sz="0" w:space="0" w:color="auto"/>
            <w:left w:val="none" w:sz="0" w:space="0" w:color="auto"/>
            <w:bottom w:val="none" w:sz="0" w:space="0" w:color="auto"/>
            <w:right w:val="none" w:sz="0" w:space="0" w:color="auto"/>
          </w:divBdr>
        </w:div>
        <w:div w:id="689913510">
          <w:marLeft w:val="0"/>
          <w:marRight w:val="0"/>
          <w:marTop w:val="150"/>
          <w:marBottom w:val="0"/>
          <w:divBdr>
            <w:top w:val="none" w:sz="0" w:space="0" w:color="auto"/>
            <w:left w:val="none" w:sz="0" w:space="0" w:color="auto"/>
            <w:bottom w:val="none" w:sz="0" w:space="0" w:color="auto"/>
            <w:right w:val="none" w:sz="0" w:space="0" w:color="auto"/>
          </w:divBdr>
          <w:divsChild>
            <w:div w:id="495732526">
              <w:marLeft w:val="1155"/>
              <w:marRight w:val="0"/>
              <w:marTop w:val="0"/>
              <w:marBottom w:val="0"/>
              <w:divBdr>
                <w:top w:val="none" w:sz="0" w:space="0" w:color="auto"/>
                <w:left w:val="none" w:sz="0" w:space="0" w:color="auto"/>
                <w:bottom w:val="none" w:sz="0" w:space="0" w:color="auto"/>
                <w:right w:val="none" w:sz="0" w:space="0" w:color="auto"/>
              </w:divBdr>
            </w:div>
            <w:div w:id="1304307625">
              <w:marLeft w:val="1155"/>
              <w:marRight w:val="0"/>
              <w:marTop w:val="0"/>
              <w:marBottom w:val="0"/>
              <w:divBdr>
                <w:top w:val="none" w:sz="0" w:space="0" w:color="auto"/>
                <w:left w:val="none" w:sz="0" w:space="0" w:color="auto"/>
                <w:bottom w:val="none" w:sz="0" w:space="0" w:color="auto"/>
                <w:right w:val="none" w:sz="0" w:space="0" w:color="auto"/>
              </w:divBdr>
            </w:div>
            <w:div w:id="1742265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22939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42929">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34385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05790">
      <w:bodyDiv w:val="1"/>
      <w:marLeft w:val="0"/>
      <w:marRight w:val="0"/>
      <w:marTop w:val="0"/>
      <w:marBottom w:val="0"/>
      <w:divBdr>
        <w:top w:val="none" w:sz="0" w:space="0" w:color="auto"/>
        <w:left w:val="none" w:sz="0" w:space="0" w:color="auto"/>
        <w:bottom w:val="none" w:sz="0" w:space="0" w:color="auto"/>
        <w:right w:val="none" w:sz="0" w:space="0" w:color="auto"/>
      </w:divBdr>
      <w:divsChild>
        <w:div w:id="223686213">
          <w:marLeft w:val="0"/>
          <w:marRight w:val="0"/>
          <w:marTop w:val="0"/>
          <w:marBottom w:val="0"/>
          <w:divBdr>
            <w:top w:val="none" w:sz="0" w:space="0" w:color="auto"/>
            <w:left w:val="none" w:sz="0" w:space="0" w:color="auto"/>
            <w:bottom w:val="none" w:sz="0" w:space="0" w:color="auto"/>
            <w:right w:val="none" w:sz="0" w:space="0" w:color="auto"/>
          </w:divBdr>
        </w:div>
        <w:div w:id="679089324">
          <w:marLeft w:val="0"/>
          <w:marRight w:val="0"/>
          <w:marTop w:val="150"/>
          <w:marBottom w:val="0"/>
          <w:divBdr>
            <w:top w:val="none" w:sz="0" w:space="0" w:color="auto"/>
            <w:left w:val="none" w:sz="0" w:space="0" w:color="auto"/>
            <w:bottom w:val="none" w:sz="0" w:space="0" w:color="auto"/>
            <w:right w:val="none" w:sz="0" w:space="0" w:color="auto"/>
          </w:divBdr>
          <w:divsChild>
            <w:div w:id="77411673">
              <w:marLeft w:val="1155"/>
              <w:marRight w:val="0"/>
              <w:marTop w:val="0"/>
              <w:marBottom w:val="0"/>
              <w:divBdr>
                <w:top w:val="none" w:sz="0" w:space="0" w:color="auto"/>
                <w:left w:val="none" w:sz="0" w:space="0" w:color="auto"/>
                <w:bottom w:val="none" w:sz="0" w:space="0" w:color="auto"/>
                <w:right w:val="none" w:sz="0" w:space="0" w:color="auto"/>
              </w:divBdr>
            </w:div>
            <w:div w:id="863136080">
              <w:marLeft w:val="1155"/>
              <w:marRight w:val="0"/>
              <w:marTop w:val="0"/>
              <w:marBottom w:val="0"/>
              <w:divBdr>
                <w:top w:val="none" w:sz="0" w:space="0" w:color="auto"/>
                <w:left w:val="none" w:sz="0" w:space="0" w:color="auto"/>
                <w:bottom w:val="none" w:sz="0" w:space="0" w:color="auto"/>
                <w:right w:val="none" w:sz="0" w:space="0" w:color="auto"/>
              </w:divBdr>
            </w:div>
            <w:div w:id="9605743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26635">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127">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33062">
      <w:bodyDiv w:val="1"/>
      <w:marLeft w:val="0"/>
      <w:marRight w:val="0"/>
      <w:marTop w:val="0"/>
      <w:marBottom w:val="0"/>
      <w:divBdr>
        <w:top w:val="none" w:sz="0" w:space="0" w:color="auto"/>
        <w:left w:val="none" w:sz="0" w:space="0" w:color="auto"/>
        <w:bottom w:val="none" w:sz="0" w:space="0" w:color="auto"/>
        <w:right w:val="none" w:sz="0" w:space="0" w:color="auto"/>
      </w:divBdr>
      <w:divsChild>
        <w:div w:id="1800874762">
          <w:marLeft w:val="0"/>
          <w:marRight w:val="0"/>
          <w:marTop w:val="0"/>
          <w:marBottom w:val="0"/>
          <w:divBdr>
            <w:top w:val="none" w:sz="0" w:space="0" w:color="auto"/>
            <w:left w:val="none" w:sz="0" w:space="0" w:color="auto"/>
            <w:bottom w:val="none" w:sz="0" w:space="0" w:color="auto"/>
            <w:right w:val="none" w:sz="0" w:space="0" w:color="auto"/>
          </w:divBdr>
        </w:div>
        <w:div w:id="66654957">
          <w:marLeft w:val="0"/>
          <w:marRight w:val="0"/>
          <w:marTop w:val="150"/>
          <w:marBottom w:val="0"/>
          <w:divBdr>
            <w:top w:val="none" w:sz="0" w:space="0" w:color="auto"/>
            <w:left w:val="none" w:sz="0" w:space="0" w:color="auto"/>
            <w:bottom w:val="none" w:sz="0" w:space="0" w:color="auto"/>
            <w:right w:val="none" w:sz="0" w:space="0" w:color="auto"/>
          </w:divBdr>
          <w:divsChild>
            <w:div w:id="1239095778">
              <w:marLeft w:val="1155"/>
              <w:marRight w:val="0"/>
              <w:marTop w:val="0"/>
              <w:marBottom w:val="0"/>
              <w:divBdr>
                <w:top w:val="none" w:sz="0" w:space="0" w:color="auto"/>
                <w:left w:val="none" w:sz="0" w:space="0" w:color="auto"/>
                <w:bottom w:val="none" w:sz="0" w:space="0" w:color="auto"/>
                <w:right w:val="none" w:sz="0" w:space="0" w:color="auto"/>
              </w:divBdr>
            </w:div>
            <w:div w:id="30419357">
              <w:marLeft w:val="1155"/>
              <w:marRight w:val="0"/>
              <w:marTop w:val="0"/>
              <w:marBottom w:val="0"/>
              <w:divBdr>
                <w:top w:val="none" w:sz="0" w:space="0" w:color="auto"/>
                <w:left w:val="none" w:sz="0" w:space="0" w:color="auto"/>
                <w:bottom w:val="none" w:sz="0" w:space="0" w:color="auto"/>
                <w:right w:val="none" w:sz="0" w:space="0" w:color="auto"/>
              </w:divBdr>
            </w:div>
            <w:div w:id="18719147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38932">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657707">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045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3967867">
      <w:bodyDiv w:val="1"/>
      <w:marLeft w:val="0"/>
      <w:marRight w:val="0"/>
      <w:marTop w:val="0"/>
      <w:marBottom w:val="0"/>
      <w:divBdr>
        <w:top w:val="none" w:sz="0" w:space="0" w:color="auto"/>
        <w:left w:val="none" w:sz="0" w:space="0" w:color="auto"/>
        <w:bottom w:val="none" w:sz="0" w:space="0" w:color="auto"/>
        <w:right w:val="none" w:sz="0" w:space="0" w:color="auto"/>
      </w:divBdr>
    </w:div>
    <w:div w:id="304051705">
      <w:bodyDiv w:val="1"/>
      <w:marLeft w:val="0"/>
      <w:marRight w:val="0"/>
      <w:marTop w:val="0"/>
      <w:marBottom w:val="0"/>
      <w:divBdr>
        <w:top w:val="none" w:sz="0" w:space="0" w:color="auto"/>
        <w:left w:val="none" w:sz="0" w:space="0" w:color="auto"/>
        <w:bottom w:val="none" w:sz="0" w:space="0" w:color="auto"/>
        <w:right w:val="none" w:sz="0" w:space="0" w:color="auto"/>
      </w:divBdr>
    </w:div>
    <w:div w:id="304118145">
      <w:bodyDiv w:val="1"/>
      <w:marLeft w:val="0"/>
      <w:marRight w:val="0"/>
      <w:marTop w:val="0"/>
      <w:marBottom w:val="0"/>
      <w:divBdr>
        <w:top w:val="none" w:sz="0" w:space="0" w:color="auto"/>
        <w:left w:val="none" w:sz="0" w:space="0" w:color="auto"/>
        <w:bottom w:val="none" w:sz="0" w:space="0" w:color="auto"/>
        <w:right w:val="none" w:sz="0" w:space="0" w:color="auto"/>
      </w:divBdr>
      <w:divsChild>
        <w:div w:id="1506558611">
          <w:marLeft w:val="0"/>
          <w:marRight w:val="0"/>
          <w:marTop w:val="0"/>
          <w:marBottom w:val="0"/>
          <w:divBdr>
            <w:top w:val="none" w:sz="0" w:space="0" w:color="auto"/>
            <w:left w:val="none" w:sz="0" w:space="0" w:color="auto"/>
            <w:bottom w:val="none" w:sz="0" w:space="0" w:color="auto"/>
            <w:right w:val="none" w:sz="0" w:space="0" w:color="auto"/>
          </w:divBdr>
        </w:div>
        <w:div w:id="1281109876">
          <w:marLeft w:val="0"/>
          <w:marRight w:val="0"/>
          <w:marTop w:val="150"/>
          <w:marBottom w:val="0"/>
          <w:divBdr>
            <w:top w:val="none" w:sz="0" w:space="0" w:color="auto"/>
            <w:left w:val="none" w:sz="0" w:space="0" w:color="auto"/>
            <w:bottom w:val="none" w:sz="0" w:space="0" w:color="auto"/>
            <w:right w:val="none" w:sz="0" w:space="0" w:color="auto"/>
          </w:divBdr>
          <w:divsChild>
            <w:div w:id="122503358">
              <w:marLeft w:val="1155"/>
              <w:marRight w:val="0"/>
              <w:marTop w:val="0"/>
              <w:marBottom w:val="0"/>
              <w:divBdr>
                <w:top w:val="none" w:sz="0" w:space="0" w:color="auto"/>
                <w:left w:val="none" w:sz="0" w:space="0" w:color="auto"/>
                <w:bottom w:val="none" w:sz="0" w:space="0" w:color="auto"/>
                <w:right w:val="none" w:sz="0" w:space="0" w:color="auto"/>
              </w:divBdr>
            </w:div>
            <w:div w:id="1398630133">
              <w:marLeft w:val="1155"/>
              <w:marRight w:val="0"/>
              <w:marTop w:val="0"/>
              <w:marBottom w:val="0"/>
              <w:divBdr>
                <w:top w:val="none" w:sz="0" w:space="0" w:color="auto"/>
                <w:left w:val="none" w:sz="0" w:space="0" w:color="auto"/>
                <w:bottom w:val="none" w:sz="0" w:space="0" w:color="auto"/>
                <w:right w:val="none" w:sz="0" w:space="0" w:color="auto"/>
              </w:divBdr>
            </w:div>
            <w:div w:id="15979837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773520">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017167">
      <w:bodyDiv w:val="1"/>
      <w:marLeft w:val="0"/>
      <w:marRight w:val="0"/>
      <w:marTop w:val="0"/>
      <w:marBottom w:val="0"/>
      <w:divBdr>
        <w:top w:val="none" w:sz="0" w:space="0" w:color="auto"/>
        <w:left w:val="none" w:sz="0" w:space="0" w:color="auto"/>
        <w:bottom w:val="none" w:sz="0" w:space="0" w:color="auto"/>
        <w:right w:val="none" w:sz="0" w:space="0" w:color="auto"/>
      </w:divBdr>
      <w:divsChild>
        <w:div w:id="1959797040">
          <w:marLeft w:val="0"/>
          <w:marRight w:val="0"/>
          <w:marTop w:val="0"/>
          <w:marBottom w:val="0"/>
          <w:divBdr>
            <w:top w:val="none" w:sz="0" w:space="0" w:color="auto"/>
            <w:left w:val="none" w:sz="0" w:space="0" w:color="auto"/>
            <w:bottom w:val="none" w:sz="0" w:space="0" w:color="auto"/>
            <w:right w:val="none" w:sz="0" w:space="0" w:color="auto"/>
          </w:divBdr>
        </w:div>
        <w:div w:id="1816558828">
          <w:marLeft w:val="0"/>
          <w:marRight w:val="0"/>
          <w:marTop w:val="150"/>
          <w:marBottom w:val="0"/>
          <w:divBdr>
            <w:top w:val="none" w:sz="0" w:space="0" w:color="auto"/>
            <w:left w:val="none" w:sz="0" w:space="0" w:color="auto"/>
            <w:bottom w:val="none" w:sz="0" w:space="0" w:color="auto"/>
            <w:right w:val="none" w:sz="0" w:space="0" w:color="auto"/>
          </w:divBdr>
          <w:divsChild>
            <w:div w:id="1466658724">
              <w:marLeft w:val="1155"/>
              <w:marRight w:val="0"/>
              <w:marTop w:val="0"/>
              <w:marBottom w:val="0"/>
              <w:divBdr>
                <w:top w:val="none" w:sz="0" w:space="0" w:color="auto"/>
                <w:left w:val="none" w:sz="0" w:space="0" w:color="auto"/>
                <w:bottom w:val="none" w:sz="0" w:space="0" w:color="auto"/>
                <w:right w:val="none" w:sz="0" w:space="0" w:color="auto"/>
              </w:divBdr>
            </w:div>
            <w:div w:id="398409920">
              <w:marLeft w:val="1155"/>
              <w:marRight w:val="0"/>
              <w:marTop w:val="0"/>
              <w:marBottom w:val="0"/>
              <w:divBdr>
                <w:top w:val="none" w:sz="0" w:space="0" w:color="auto"/>
                <w:left w:val="none" w:sz="0" w:space="0" w:color="auto"/>
                <w:bottom w:val="none" w:sz="0" w:space="0" w:color="auto"/>
                <w:right w:val="none" w:sz="0" w:space="0" w:color="auto"/>
              </w:divBdr>
            </w:div>
            <w:div w:id="7619957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47844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8255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0402">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322654">
      <w:bodyDiv w:val="1"/>
      <w:marLeft w:val="0"/>
      <w:marRight w:val="0"/>
      <w:marTop w:val="0"/>
      <w:marBottom w:val="0"/>
      <w:divBdr>
        <w:top w:val="none" w:sz="0" w:space="0" w:color="auto"/>
        <w:left w:val="none" w:sz="0" w:space="0" w:color="auto"/>
        <w:bottom w:val="none" w:sz="0" w:space="0" w:color="auto"/>
        <w:right w:val="none" w:sz="0" w:space="0" w:color="auto"/>
      </w:divBdr>
      <w:divsChild>
        <w:div w:id="1679237882">
          <w:marLeft w:val="0"/>
          <w:marRight w:val="0"/>
          <w:marTop w:val="0"/>
          <w:marBottom w:val="0"/>
          <w:divBdr>
            <w:top w:val="none" w:sz="0" w:space="0" w:color="auto"/>
            <w:left w:val="none" w:sz="0" w:space="0" w:color="auto"/>
            <w:bottom w:val="none" w:sz="0" w:space="0" w:color="auto"/>
            <w:right w:val="none" w:sz="0" w:space="0" w:color="auto"/>
          </w:divBdr>
        </w:div>
        <w:div w:id="428350296">
          <w:marLeft w:val="0"/>
          <w:marRight w:val="0"/>
          <w:marTop w:val="150"/>
          <w:marBottom w:val="0"/>
          <w:divBdr>
            <w:top w:val="none" w:sz="0" w:space="0" w:color="auto"/>
            <w:left w:val="none" w:sz="0" w:space="0" w:color="auto"/>
            <w:bottom w:val="none" w:sz="0" w:space="0" w:color="auto"/>
            <w:right w:val="none" w:sz="0" w:space="0" w:color="auto"/>
          </w:divBdr>
          <w:divsChild>
            <w:div w:id="1268002094">
              <w:marLeft w:val="1155"/>
              <w:marRight w:val="0"/>
              <w:marTop w:val="0"/>
              <w:marBottom w:val="0"/>
              <w:divBdr>
                <w:top w:val="none" w:sz="0" w:space="0" w:color="auto"/>
                <w:left w:val="none" w:sz="0" w:space="0" w:color="auto"/>
                <w:bottom w:val="none" w:sz="0" w:space="0" w:color="auto"/>
                <w:right w:val="none" w:sz="0" w:space="0" w:color="auto"/>
              </w:divBdr>
            </w:div>
            <w:div w:id="1352990758">
              <w:marLeft w:val="1155"/>
              <w:marRight w:val="0"/>
              <w:marTop w:val="0"/>
              <w:marBottom w:val="0"/>
              <w:divBdr>
                <w:top w:val="none" w:sz="0" w:space="0" w:color="auto"/>
                <w:left w:val="none" w:sz="0" w:space="0" w:color="auto"/>
                <w:bottom w:val="none" w:sz="0" w:space="0" w:color="auto"/>
                <w:right w:val="none" w:sz="0" w:space="0" w:color="auto"/>
              </w:divBdr>
            </w:div>
            <w:div w:id="651909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1969">
      <w:bodyDiv w:val="1"/>
      <w:marLeft w:val="0"/>
      <w:marRight w:val="0"/>
      <w:marTop w:val="0"/>
      <w:marBottom w:val="0"/>
      <w:divBdr>
        <w:top w:val="none" w:sz="0" w:space="0" w:color="auto"/>
        <w:left w:val="none" w:sz="0" w:space="0" w:color="auto"/>
        <w:bottom w:val="none" w:sz="0" w:space="0" w:color="auto"/>
        <w:right w:val="none" w:sz="0" w:space="0" w:color="auto"/>
      </w:divBdr>
      <w:divsChild>
        <w:div w:id="402684785">
          <w:marLeft w:val="0"/>
          <w:marRight w:val="0"/>
          <w:marTop w:val="0"/>
          <w:marBottom w:val="0"/>
          <w:divBdr>
            <w:top w:val="none" w:sz="0" w:space="0" w:color="auto"/>
            <w:left w:val="none" w:sz="0" w:space="0" w:color="auto"/>
            <w:bottom w:val="none" w:sz="0" w:space="0" w:color="auto"/>
            <w:right w:val="none" w:sz="0" w:space="0" w:color="auto"/>
          </w:divBdr>
        </w:div>
        <w:div w:id="1376081039">
          <w:marLeft w:val="0"/>
          <w:marRight w:val="0"/>
          <w:marTop w:val="150"/>
          <w:marBottom w:val="0"/>
          <w:divBdr>
            <w:top w:val="none" w:sz="0" w:space="0" w:color="auto"/>
            <w:left w:val="none" w:sz="0" w:space="0" w:color="auto"/>
            <w:bottom w:val="none" w:sz="0" w:space="0" w:color="auto"/>
            <w:right w:val="none" w:sz="0" w:space="0" w:color="auto"/>
          </w:divBdr>
          <w:divsChild>
            <w:div w:id="509833715">
              <w:marLeft w:val="1155"/>
              <w:marRight w:val="0"/>
              <w:marTop w:val="0"/>
              <w:marBottom w:val="0"/>
              <w:divBdr>
                <w:top w:val="none" w:sz="0" w:space="0" w:color="auto"/>
                <w:left w:val="none" w:sz="0" w:space="0" w:color="auto"/>
                <w:bottom w:val="none" w:sz="0" w:space="0" w:color="auto"/>
                <w:right w:val="none" w:sz="0" w:space="0" w:color="auto"/>
              </w:divBdr>
            </w:div>
            <w:div w:id="341275539">
              <w:marLeft w:val="1155"/>
              <w:marRight w:val="0"/>
              <w:marTop w:val="0"/>
              <w:marBottom w:val="0"/>
              <w:divBdr>
                <w:top w:val="none" w:sz="0" w:space="0" w:color="auto"/>
                <w:left w:val="none" w:sz="0" w:space="0" w:color="auto"/>
                <w:bottom w:val="none" w:sz="0" w:space="0" w:color="auto"/>
                <w:right w:val="none" w:sz="0" w:space="0" w:color="auto"/>
              </w:divBdr>
            </w:div>
            <w:div w:id="20005782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360959">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4238">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0981763">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1702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14546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11860">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3545">
      <w:bodyDiv w:val="1"/>
      <w:marLeft w:val="0"/>
      <w:marRight w:val="0"/>
      <w:marTop w:val="0"/>
      <w:marBottom w:val="0"/>
      <w:divBdr>
        <w:top w:val="none" w:sz="0" w:space="0" w:color="auto"/>
        <w:left w:val="none" w:sz="0" w:space="0" w:color="auto"/>
        <w:bottom w:val="none" w:sz="0" w:space="0" w:color="auto"/>
        <w:right w:val="none" w:sz="0" w:space="0" w:color="auto"/>
      </w:divBdr>
      <w:divsChild>
        <w:div w:id="1470515259">
          <w:marLeft w:val="0"/>
          <w:marRight w:val="0"/>
          <w:marTop w:val="0"/>
          <w:marBottom w:val="0"/>
          <w:divBdr>
            <w:top w:val="none" w:sz="0" w:space="0" w:color="auto"/>
            <w:left w:val="none" w:sz="0" w:space="0" w:color="auto"/>
            <w:bottom w:val="none" w:sz="0" w:space="0" w:color="auto"/>
            <w:right w:val="none" w:sz="0" w:space="0" w:color="auto"/>
          </w:divBdr>
        </w:div>
        <w:div w:id="1893685601">
          <w:marLeft w:val="0"/>
          <w:marRight w:val="0"/>
          <w:marTop w:val="150"/>
          <w:marBottom w:val="0"/>
          <w:divBdr>
            <w:top w:val="none" w:sz="0" w:space="0" w:color="auto"/>
            <w:left w:val="none" w:sz="0" w:space="0" w:color="auto"/>
            <w:bottom w:val="none" w:sz="0" w:space="0" w:color="auto"/>
            <w:right w:val="none" w:sz="0" w:space="0" w:color="auto"/>
          </w:divBdr>
          <w:divsChild>
            <w:div w:id="4552615">
              <w:marLeft w:val="1155"/>
              <w:marRight w:val="0"/>
              <w:marTop w:val="0"/>
              <w:marBottom w:val="0"/>
              <w:divBdr>
                <w:top w:val="none" w:sz="0" w:space="0" w:color="auto"/>
                <w:left w:val="none" w:sz="0" w:space="0" w:color="auto"/>
                <w:bottom w:val="none" w:sz="0" w:space="0" w:color="auto"/>
                <w:right w:val="none" w:sz="0" w:space="0" w:color="auto"/>
              </w:divBdr>
            </w:div>
            <w:div w:id="1513841257">
              <w:marLeft w:val="1155"/>
              <w:marRight w:val="0"/>
              <w:marTop w:val="0"/>
              <w:marBottom w:val="0"/>
              <w:divBdr>
                <w:top w:val="none" w:sz="0" w:space="0" w:color="auto"/>
                <w:left w:val="none" w:sz="0" w:space="0" w:color="auto"/>
                <w:bottom w:val="none" w:sz="0" w:space="0" w:color="auto"/>
                <w:right w:val="none" w:sz="0" w:space="0" w:color="auto"/>
              </w:divBdr>
            </w:div>
            <w:div w:id="19584446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3684761">
      <w:bodyDiv w:val="1"/>
      <w:marLeft w:val="0"/>
      <w:marRight w:val="0"/>
      <w:marTop w:val="0"/>
      <w:marBottom w:val="0"/>
      <w:divBdr>
        <w:top w:val="none" w:sz="0" w:space="0" w:color="auto"/>
        <w:left w:val="none" w:sz="0" w:space="0" w:color="auto"/>
        <w:bottom w:val="none" w:sz="0" w:space="0" w:color="auto"/>
        <w:right w:val="none" w:sz="0" w:space="0" w:color="auto"/>
      </w:divBdr>
      <w:divsChild>
        <w:div w:id="1754424355">
          <w:marLeft w:val="0"/>
          <w:marRight w:val="0"/>
          <w:marTop w:val="0"/>
          <w:marBottom w:val="0"/>
          <w:divBdr>
            <w:top w:val="none" w:sz="0" w:space="0" w:color="auto"/>
            <w:left w:val="none" w:sz="0" w:space="0" w:color="auto"/>
            <w:bottom w:val="none" w:sz="0" w:space="0" w:color="auto"/>
            <w:right w:val="none" w:sz="0" w:space="0" w:color="auto"/>
          </w:divBdr>
        </w:div>
        <w:div w:id="539632489">
          <w:marLeft w:val="0"/>
          <w:marRight w:val="0"/>
          <w:marTop w:val="150"/>
          <w:marBottom w:val="0"/>
          <w:divBdr>
            <w:top w:val="none" w:sz="0" w:space="0" w:color="auto"/>
            <w:left w:val="none" w:sz="0" w:space="0" w:color="auto"/>
            <w:bottom w:val="none" w:sz="0" w:space="0" w:color="auto"/>
            <w:right w:val="none" w:sz="0" w:space="0" w:color="auto"/>
          </w:divBdr>
          <w:divsChild>
            <w:div w:id="1365911637">
              <w:marLeft w:val="1155"/>
              <w:marRight w:val="0"/>
              <w:marTop w:val="0"/>
              <w:marBottom w:val="0"/>
              <w:divBdr>
                <w:top w:val="none" w:sz="0" w:space="0" w:color="auto"/>
                <w:left w:val="none" w:sz="0" w:space="0" w:color="auto"/>
                <w:bottom w:val="none" w:sz="0" w:space="0" w:color="auto"/>
                <w:right w:val="none" w:sz="0" w:space="0" w:color="auto"/>
              </w:divBdr>
            </w:div>
            <w:div w:id="1251425511">
              <w:marLeft w:val="1155"/>
              <w:marRight w:val="0"/>
              <w:marTop w:val="0"/>
              <w:marBottom w:val="0"/>
              <w:divBdr>
                <w:top w:val="none" w:sz="0" w:space="0" w:color="auto"/>
                <w:left w:val="none" w:sz="0" w:space="0" w:color="auto"/>
                <w:bottom w:val="none" w:sz="0" w:space="0" w:color="auto"/>
                <w:right w:val="none" w:sz="0" w:space="0" w:color="auto"/>
              </w:divBdr>
            </w:div>
            <w:div w:id="1960989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266452">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885597">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01950">
      <w:bodyDiv w:val="1"/>
      <w:marLeft w:val="0"/>
      <w:marRight w:val="0"/>
      <w:marTop w:val="0"/>
      <w:marBottom w:val="0"/>
      <w:divBdr>
        <w:top w:val="none" w:sz="0" w:space="0" w:color="auto"/>
        <w:left w:val="none" w:sz="0" w:space="0" w:color="auto"/>
        <w:bottom w:val="none" w:sz="0" w:space="0" w:color="auto"/>
        <w:right w:val="none" w:sz="0" w:space="0" w:color="auto"/>
      </w:divBdr>
    </w:div>
    <w:div w:id="316343795">
      <w:bodyDiv w:val="1"/>
      <w:marLeft w:val="0"/>
      <w:marRight w:val="0"/>
      <w:marTop w:val="0"/>
      <w:marBottom w:val="0"/>
      <w:divBdr>
        <w:top w:val="none" w:sz="0" w:space="0" w:color="auto"/>
        <w:left w:val="none" w:sz="0" w:space="0" w:color="auto"/>
        <w:bottom w:val="none" w:sz="0" w:space="0" w:color="auto"/>
        <w:right w:val="none" w:sz="0" w:space="0" w:color="auto"/>
      </w:divBdr>
      <w:divsChild>
        <w:div w:id="1794401435">
          <w:marLeft w:val="0"/>
          <w:marRight w:val="0"/>
          <w:marTop w:val="0"/>
          <w:marBottom w:val="0"/>
          <w:divBdr>
            <w:top w:val="none" w:sz="0" w:space="0" w:color="auto"/>
            <w:left w:val="none" w:sz="0" w:space="0" w:color="auto"/>
            <w:bottom w:val="none" w:sz="0" w:space="0" w:color="auto"/>
            <w:right w:val="none" w:sz="0" w:space="0" w:color="auto"/>
          </w:divBdr>
        </w:div>
        <w:div w:id="1080374366">
          <w:marLeft w:val="0"/>
          <w:marRight w:val="0"/>
          <w:marTop w:val="150"/>
          <w:marBottom w:val="0"/>
          <w:divBdr>
            <w:top w:val="none" w:sz="0" w:space="0" w:color="auto"/>
            <w:left w:val="none" w:sz="0" w:space="0" w:color="auto"/>
            <w:bottom w:val="none" w:sz="0" w:space="0" w:color="auto"/>
            <w:right w:val="none" w:sz="0" w:space="0" w:color="auto"/>
          </w:divBdr>
          <w:divsChild>
            <w:div w:id="853803405">
              <w:marLeft w:val="1155"/>
              <w:marRight w:val="0"/>
              <w:marTop w:val="0"/>
              <w:marBottom w:val="0"/>
              <w:divBdr>
                <w:top w:val="none" w:sz="0" w:space="0" w:color="auto"/>
                <w:left w:val="none" w:sz="0" w:space="0" w:color="auto"/>
                <w:bottom w:val="none" w:sz="0" w:space="0" w:color="auto"/>
                <w:right w:val="none" w:sz="0" w:space="0" w:color="auto"/>
              </w:divBdr>
            </w:div>
            <w:div w:id="2063095883">
              <w:marLeft w:val="1155"/>
              <w:marRight w:val="0"/>
              <w:marTop w:val="0"/>
              <w:marBottom w:val="0"/>
              <w:divBdr>
                <w:top w:val="none" w:sz="0" w:space="0" w:color="auto"/>
                <w:left w:val="none" w:sz="0" w:space="0" w:color="auto"/>
                <w:bottom w:val="none" w:sz="0" w:space="0" w:color="auto"/>
                <w:right w:val="none" w:sz="0" w:space="0" w:color="auto"/>
              </w:divBdr>
            </w:div>
            <w:div w:id="14780645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11624">
      <w:bodyDiv w:val="1"/>
      <w:marLeft w:val="0"/>
      <w:marRight w:val="0"/>
      <w:marTop w:val="0"/>
      <w:marBottom w:val="0"/>
      <w:divBdr>
        <w:top w:val="none" w:sz="0" w:space="0" w:color="auto"/>
        <w:left w:val="none" w:sz="0" w:space="0" w:color="auto"/>
        <w:bottom w:val="none" w:sz="0" w:space="0" w:color="auto"/>
        <w:right w:val="none" w:sz="0" w:space="0" w:color="auto"/>
      </w:divBdr>
      <w:divsChild>
        <w:div w:id="2132479046">
          <w:marLeft w:val="0"/>
          <w:marRight w:val="0"/>
          <w:marTop w:val="0"/>
          <w:marBottom w:val="0"/>
          <w:divBdr>
            <w:top w:val="none" w:sz="0" w:space="0" w:color="auto"/>
            <w:left w:val="none" w:sz="0" w:space="0" w:color="auto"/>
            <w:bottom w:val="none" w:sz="0" w:space="0" w:color="auto"/>
            <w:right w:val="none" w:sz="0" w:space="0" w:color="auto"/>
          </w:divBdr>
        </w:div>
        <w:div w:id="2103799192">
          <w:marLeft w:val="0"/>
          <w:marRight w:val="0"/>
          <w:marTop w:val="150"/>
          <w:marBottom w:val="0"/>
          <w:divBdr>
            <w:top w:val="none" w:sz="0" w:space="0" w:color="auto"/>
            <w:left w:val="none" w:sz="0" w:space="0" w:color="auto"/>
            <w:bottom w:val="none" w:sz="0" w:space="0" w:color="auto"/>
            <w:right w:val="none" w:sz="0" w:space="0" w:color="auto"/>
          </w:divBdr>
          <w:divsChild>
            <w:div w:id="2130389380">
              <w:marLeft w:val="1155"/>
              <w:marRight w:val="0"/>
              <w:marTop w:val="0"/>
              <w:marBottom w:val="0"/>
              <w:divBdr>
                <w:top w:val="none" w:sz="0" w:space="0" w:color="auto"/>
                <w:left w:val="none" w:sz="0" w:space="0" w:color="auto"/>
                <w:bottom w:val="none" w:sz="0" w:space="0" w:color="auto"/>
                <w:right w:val="none" w:sz="0" w:space="0" w:color="auto"/>
              </w:divBdr>
            </w:div>
            <w:div w:id="818958008">
              <w:marLeft w:val="1155"/>
              <w:marRight w:val="0"/>
              <w:marTop w:val="0"/>
              <w:marBottom w:val="0"/>
              <w:divBdr>
                <w:top w:val="none" w:sz="0" w:space="0" w:color="auto"/>
                <w:left w:val="none" w:sz="0" w:space="0" w:color="auto"/>
                <w:bottom w:val="none" w:sz="0" w:space="0" w:color="auto"/>
                <w:right w:val="none" w:sz="0" w:space="0" w:color="auto"/>
              </w:divBdr>
            </w:div>
            <w:div w:id="234315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5323">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357101">
      <w:bodyDiv w:val="1"/>
      <w:marLeft w:val="0"/>
      <w:marRight w:val="0"/>
      <w:marTop w:val="0"/>
      <w:marBottom w:val="0"/>
      <w:divBdr>
        <w:top w:val="none" w:sz="0" w:space="0" w:color="auto"/>
        <w:left w:val="none" w:sz="0" w:space="0" w:color="auto"/>
        <w:bottom w:val="none" w:sz="0" w:space="0" w:color="auto"/>
        <w:right w:val="none" w:sz="0" w:space="0" w:color="auto"/>
      </w:divBdr>
      <w:divsChild>
        <w:div w:id="346912492">
          <w:marLeft w:val="0"/>
          <w:marRight w:val="0"/>
          <w:marTop w:val="0"/>
          <w:marBottom w:val="0"/>
          <w:divBdr>
            <w:top w:val="none" w:sz="0" w:space="0" w:color="auto"/>
            <w:left w:val="none" w:sz="0" w:space="0" w:color="auto"/>
            <w:bottom w:val="none" w:sz="0" w:space="0" w:color="auto"/>
            <w:right w:val="none" w:sz="0" w:space="0" w:color="auto"/>
          </w:divBdr>
        </w:div>
        <w:div w:id="795875060">
          <w:marLeft w:val="0"/>
          <w:marRight w:val="0"/>
          <w:marTop w:val="150"/>
          <w:marBottom w:val="0"/>
          <w:divBdr>
            <w:top w:val="none" w:sz="0" w:space="0" w:color="auto"/>
            <w:left w:val="none" w:sz="0" w:space="0" w:color="auto"/>
            <w:bottom w:val="none" w:sz="0" w:space="0" w:color="auto"/>
            <w:right w:val="none" w:sz="0" w:space="0" w:color="auto"/>
          </w:divBdr>
          <w:divsChild>
            <w:div w:id="1530877629">
              <w:marLeft w:val="1155"/>
              <w:marRight w:val="0"/>
              <w:marTop w:val="0"/>
              <w:marBottom w:val="0"/>
              <w:divBdr>
                <w:top w:val="none" w:sz="0" w:space="0" w:color="auto"/>
                <w:left w:val="none" w:sz="0" w:space="0" w:color="auto"/>
                <w:bottom w:val="none" w:sz="0" w:space="0" w:color="auto"/>
                <w:right w:val="none" w:sz="0" w:space="0" w:color="auto"/>
              </w:divBdr>
            </w:div>
            <w:div w:id="1131903091">
              <w:marLeft w:val="1155"/>
              <w:marRight w:val="0"/>
              <w:marTop w:val="0"/>
              <w:marBottom w:val="0"/>
              <w:divBdr>
                <w:top w:val="none" w:sz="0" w:space="0" w:color="auto"/>
                <w:left w:val="none" w:sz="0" w:space="0" w:color="auto"/>
                <w:bottom w:val="none" w:sz="0" w:space="0" w:color="auto"/>
                <w:right w:val="none" w:sz="0" w:space="0" w:color="auto"/>
              </w:divBdr>
            </w:div>
            <w:div w:id="20190436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80959">
      <w:bodyDiv w:val="1"/>
      <w:marLeft w:val="0"/>
      <w:marRight w:val="0"/>
      <w:marTop w:val="0"/>
      <w:marBottom w:val="0"/>
      <w:divBdr>
        <w:top w:val="none" w:sz="0" w:space="0" w:color="auto"/>
        <w:left w:val="none" w:sz="0" w:space="0" w:color="auto"/>
        <w:bottom w:val="none" w:sz="0" w:space="0" w:color="auto"/>
        <w:right w:val="none" w:sz="0" w:space="0" w:color="auto"/>
      </w:divBdr>
      <w:divsChild>
        <w:div w:id="1917284595">
          <w:marLeft w:val="0"/>
          <w:marRight w:val="0"/>
          <w:marTop w:val="0"/>
          <w:marBottom w:val="0"/>
          <w:divBdr>
            <w:top w:val="none" w:sz="0" w:space="0" w:color="auto"/>
            <w:left w:val="none" w:sz="0" w:space="0" w:color="auto"/>
            <w:bottom w:val="none" w:sz="0" w:space="0" w:color="auto"/>
            <w:right w:val="none" w:sz="0" w:space="0" w:color="auto"/>
          </w:divBdr>
        </w:div>
        <w:div w:id="590118421">
          <w:marLeft w:val="0"/>
          <w:marRight w:val="0"/>
          <w:marTop w:val="150"/>
          <w:marBottom w:val="0"/>
          <w:divBdr>
            <w:top w:val="none" w:sz="0" w:space="0" w:color="auto"/>
            <w:left w:val="none" w:sz="0" w:space="0" w:color="auto"/>
            <w:bottom w:val="none" w:sz="0" w:space="0" w:color="auto"/>
            <w:right w:val="none" w:sz="0" w:space="0" w:color="auto"/>
          </w:divBdr>
          <w:divsChild>
            <w:div w:id="1744454105">
              <w:marLeft w:val="1155"/>
              <w:marRight w:val="0"/>
              <w:marTop w:val="0"/>
              <w:marBottom w:val="0"/>
              <w:divBdr>
                <w:top w:val="none" w:sz="0" w:space="0" w:color="auto"/>
                <w:left w:val="none" w:sz="0" w:space="0" w:color="auto"/>
                <w:bottom w:val="none" w:sz="0" w:space="0" w:color="auto"/>
                <w:right w:val="none" w:sz="0" w:space="0" w:color="auto"/>
              </w:divBdr>
            </w:div>
            <w:div w:id="1126851056">
              <w:marLeft w:val="1155"/>
              <w:marRight w:val="0"/>
              <w:marTop w:val="0"/>
              <w:marBottom w:val="0"/>
              <w:divBdr>
                <w:top w:val="none" w:sz="0" w:space="0" w:color="auto"/>
                <w:left w:val="none" w:sz="0" w:space="0" w:color="auto"/>
                <w:bottom w:val="none" w:sz="0" w:space="0" w:color="auto"/>
                <w:right w:val="none" w:sz="0" w:space="0" w:color="auto"/>
              </w:divBdr>
            </w:div>
            <w:div w:id="16121270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43316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354873">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5896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08020">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481118">
      <w:bodyDiv w:val="1"/>
      <w:marLeft w:val="0"/>
      <w:marRight w:val="0"/>
      <w:marTop w:val="0"/>
      <w:marBottom w:val="0"/>
      <w:divBdr>
        <w:top w:val="none" w:sz="0" w:space="0" w:color="auto"/>
        <w:left w:val="none" w:sz="0" w:space="0" w:color="auto"/>
        <w:bottom w:val="none" w:sz="0" w:space="0" w:color="auto"/>
        <w:right w:val="none" w:sz="0" w:space="0" w:color="auto"/>
      </w:divBdr>
    </w:div>
    <w:div w:id="324673852">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8173">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828223">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338478">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8602347">
      <w:bodyDiv w:val="1"/>
      <w:marLeft w:val="0"/>
      <w:marRight w:val="0"/>
      <w:marTop w:val="0"/>
      <w:marBottom w:val="0"/>
      <w:divBdr>
        <w:top w:val="none" w:sz="0" w:space="0" w:color="auto"/>
        <w:left w:val="none" w:sz="0" w:space="0" w:color="auto"/>
        <w:bottom w:val="none" w:sz="0" w:space="0" w:color="auto"/>
        <w:right w:val="none" w:sz="0" w:space="0" w:color="auto"/>
      </w:divBdr>
      <w:divsChild>
        <w:div w:id="2119719498">
          <w:marLeft w:val="0"/>
          <w:marRight w:val="0"/>
          <w:marTop w:val="0"/>
          <w:marBottom w:val="0"/>
          <w:divBdr>
            <w:top w:val="none" w:sz="0" w:space="0" w:color="auto"/>
            <w:left w:val="none" w:sz="0" w:space="0" w:color="auto"/>
            <w:bottom w:val="none" w:sz="0" w:space="0" w:color="auto"/>
            <w:right w:val="none" w:sz="0" w:space="0" w:color="auto"/>
          </w:divBdr>
        </w:div>
        <w:div w:id="626736693">
          <w:marLeft w:val="0"/>
          <w:marRight w:val="0"/>
          <w:marTop w:val="150"/>
          <w:marBottom w:val="0"/>
          <w:divBdr>
            <w:top w:val="none" w:sz="0" w:space="0" w:color="auto"/>
            <w:left w:val="none" w:sz="0" w:space="0" w:color="auto"/>
            <w:bottom w:val="none" w:sz="0" w:space="0" w:color="auto"/>
            <w:right w:val="none" w:sz="0" w:space="0" w:color="auto"/>
          </w:divBdr>
          <w:divsChild>
            <w:div w:id="303436619">
              <w:marLeft w:val="1155"/>
              <w:marRight w:val="0"/>
              <w:marTop w:val="0"/>
              <w:marBottom w:val="0"/>
              <w:divBdr>
                <w:top w:val="none" w:sz="0" w:space="0" w:color="auto"/>
                <w:left w:val="none" w:sz="0" w:space="0" w:color="auto"/>
                <w:bottom w:val="none" w:sz="0" w:space="0" w:color="auto"/>
                <w:right w:val="none" w:sz="0" w:space="0" w:color="auto"/>
              </w:divBdr>
            </w:div>
            <w:div w:id="662860396">
              <w:marLeft w:val="1155"/>
              <w:marRight w:val="0"/>
              <w:marTop w:val="0"/>
              <w:marBottom w:val="0"/>
              <w:divBdr>
                <w:top w:val="none" w:sz="0" w:space="0" w:color="auto"/>
                <w:left w:val="none" w:sz="0" w:space="0" w:color="auto"/>
                <w:bottom w:val="none" w:sz="0" w:space="0" w:color="auto"/>
                <w:right w:val="none" w:sz="0" w:space="0" w:color="auto"/>
              </w:divBdr>
            </w:div>
            <w:div w:id="8535708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33334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067337">
      <w:bodyDiv w:val="1"/>
      <w:marLeft w:val="0"/>
      <w:marRight w:val="0"/>
      <w:marTop w:val="0"/>
      <w:marBottom w:val="0"/>
      <w:divBdr>
        <w:top w:val="none" w:sz="0" w:space="0" w:color="auto"/>
        <w:left w:val="none" w:sz="0" w:space="0" w:color="auto"/>
        <w:bottom w:val="none" w:sz="0" w:space="0" w:color="auto"/>
        <w:right w:val="none" w:sz="0" w:space="0" w:color="auto"/>
      </w:divBdr>
      <w:divsChild>
        <w:div w:id="640232742">
          <w:marLeft w:val="0"/>
          <w:marRight w:val="0"/>
          <w:marTop w:val="0"/>
          <w:marBottom w:val="0"/>
          <w:divBdr>
            <w:top w:val="none" w:sz="0" w:space="0" w:color="auto"/>
            <w:left w:val="none" w:sz="0" w:space="0" w:color="auto"/>
            <w:bottom w:val="none" w:sz="0" w:space="0" w:color="auto"/>
            <w:right w:val="none" w:sz="0" w:space="0" w:color="auto"/>
          </w:divBdr>
        </w:div>
        <w:div w:id="628977902">
          <w:marLeft w:val="0"/>
          <w:marRight w:val="0"/>
          <w:marTop w:val="150"/>
          <w:marBottom w:val="0"/>
          <w:divBdr>
            <w:top w:val="none" w:sz="0" w:space="0" w:color="auto"/>
            <w:left w:val="none" w:sz="0" w:space="0" w:color="auto"/>
            <w:bottom w:val="none" w:sz="0" w:space="0" w:color="auto"/>
            <w:right w:val="none" w:sz="0" w:space="0" w:color="auto"/>
          </w:divBdr>
          <w:divsChild>
            <w:div w:id="781657087">
              <w:marLeft w:val="1155"/>
              <w:marRight w:val="0"/>
              <w:marTop w:val="0"/>
              <w:marBottom w:val="0"/>
              <w:divBdr>
                <w:top w:val="none" w:sz="0" w:space="0" w:color="auto"/>
                <w:left w:val="none" w:sz="0" w:space="0" w:color="auto"/>
                <w:bottom w:val="none" w:sz="0" w:space="0" w:color="auto"/>
                <w:right w:val="none" w:sz="0" w:space="0" w:color="auto"/>
              </w:divBdr>
            </w:div>
            <w:div w:id="1915160070">
              <w:marLeft w:val="1155"/>
              <w:marRight w:val="0"/>
              <w:marTop w:val="0"/>
              <w:marBottom w:val="0"/>
              <w:divBdr>
                <w:top w:val="none" w:sz="0" w:space="0" w:color="auto"/>
                <w:left w:val="none" w:sz="0" w:space="0" w:color="auto"/>
                <w:bottom w:val="none" w:sz="0" w:space="0" w:color="auto"/>
                <w:right w:val="none" w:sz="0" w:space="0" w:color="auto"/>
              </w:divBdr>
            </w:div>
            <w:div w:id="8207284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446910">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638638">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183913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6993">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384730">
      <w:bodyDiv w:val="1"/>
      <w:marLeft w:val="0"/>
      <w:marRight w:val="0"/>
      <w:marTop w:val="0"/>
      <w:marBottom w:val="0"/>
      <w:divBdr>
        <w:top w:val="none" w:sz="0" w:space="0" w:color="auto"/>
        <w:left w:val="none" w:sz="0" w:space="0" w:color="auto"/>
        <w:bottom w:val="none" w:sz="0" w:space="0" w:color="auto"/>
        <w:right w:val="none" w:sz="0" w:space="0" w:color="auto"/>
      </w:divBdr>
      <w:divsChild>
        <w:div w:id="1155611646">
          <w:marLeft w:val="0"/>
          <w:marRight w:val="0"/>
          <w:marTop w:val="0"/>
          <w:marBottom w:val="0"/>
          <w:divBdr>
            <w:top w:val="none" w:sz="0" w:space="0" w:color="auto"/>
            <w:left w:val="none" w:sz="0" w:space="0" w:color="auto"/>
            <w:bottom w:val="none" w:sz="0" w:space="0" w:color="auto"/>
            <w:right w:val="none" w:sz="0" w:space="0" w:color="auto"/>
          </w:divBdr>
        </w:div>
        <w:div w:id="1646816708">
          <w:marLeft w:val="0"/>
          <w:marRight w:val="0"/>
          <w:marTop w:val="150"/>
          <w:marBottom w:val="0"/>
          <w:divBdr>
            <w:top w:val="none" w:sz="0" w:space="0" w:color="auto"/>
            <w:left w:val="none" w:sz="0" w:space="0" w:color="auto"/>
            <w:bottom w:val="none" w:sz="0" w:space="0" w:color="auto"/>
            <w:right w:val="none" w:sz="0" w:space="0" w:color="auto"/>
          </w:divBdr>
          <w:divsChild>
            <w:div w:id="1550844464">
              <w:marLeft w:val="1155"/>
              <w:marRight w:val="0"/>
              <w:marTop w:val="0"/>
              <w:marBottom w:val="0"/>
              <w:divBdr>
                <w:top w:val="none" w:sz="0" w:space="0" w:color="auto"/>
                <w:left w:val="none" w:sz="0" w:space="0" w:color="auto"/>
                <w:bottom w:val="none" w:sz="0" w:space="0" w:color="auto"/>
                <w:right w:val="none" w:sz="0" w:space="0" w:color="auto"/>
              </w:divBdr>
            </w:div>
            <w:div w:id="1731076381">
              <w:marLeft w:val="1155"/>
              <w:marRight w:val="0"/>
              <w:marTop w:val="0"/>
              <w:marBottom w:val="0"/>
              <w:divBdr>
                <w:top w:val="none" w:sz="0" w:space="0" w:color="auto"/>
                <w:left w:val="none" w:sz="0" w:space="0" w:color="auto"/>
                <w:bottom w:val="none" w:sz="0" w:space="0" w:color="auto"/>
                <w:right w:val="none" w:sz="0" w:space="0" w:color="auto"/>
              </w:divBdr>
            </w:div>
            <w:div w:id="17408584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53312">
      <w:bodyDiv w:val="1"/>
      <w:marLeft w:val="0"/>
      <w:marRight w:val="0"/>
      <w:marTop w:val="0"/>
      <w:marBottom w:val="0"/>
      <w:divBdr>
        <w:top w:val="none" w:sz="0" w:space="0" w:color="auto"/>
        <w:left w:val="none" w:sz="0" w:space="0" w:color="auto"/>
        <w:bottom w:val="none" w:sz="0" w:space="0" w:color="auto"/>
        <w:right w:val="none" w:sz="0" w:space="0" w:color="auto"/>
      </w:divBdr>
    </w:div>
    <w:div w:id="334693418">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90361">
      <w:bodyDiv w:val="1"/>
      <w:marLeft w:val="0"/>
      <w:marRight w:val="0"/>
      <w:marTop w:val="0"/>
      <w:marBottom w:val="0"/>
      <w:divBdr>
        <w:top w:val="none" w:sz="0" w:space="0" w:color="auto"/>
        <w:left w:val="none" w:sz="0" w:space="0" w:color="auto"/>
        <w:bottom w:val="none" w:sz="0" w:space="0" w:color="auto"/>
        <w:right w:val="none" w:sz="0" w:space="0" w:color="auto"/>
      </w:divBdr>
      <w:divsChild>
        <w:div w:id="1506435766">
          <w:marLeft w:val="0"/>
          <w:marRight w:val="0"/>
          <w:marTop w:val="0"/>
          <w:marBottom w:val="0"/>
          <w:divBdr>
            <w:top w:val="none" w:sz="0" w:space="0" w:color="auto"/>
            <w:left w:val="none" w:sz="0" w:space="0" w:color="auto"/>
            <w:bottom w:val="none" w:sz="0" w:space="0" w:color="auto"/>
            <w:right w:val="none" w:sz="0" w:space="0" w:color="auto"/>
          </w:divBdr>
        </w:div>
        <w:div w:id="1135026372">
          <w:marLeft w:val="0"/>
          <w:marRight w:val="0"/>
          <w:marTop w:val="150"/>
          <w:marBottom w:val="0"/>
          <w:divBdr>
            <w:top w:val="none" w:sz="0" w:space="0" w:color="auto"/>
            <w:left w:val="none" w:sz="0" w:space="0" w:color="auto"/>
            <w:bottom w:val="none" w:sz="0" w:space="0" w:color="auto"/>
            <w:right w:val="none" w:sz="0" w:space="0" w:color="auto"/>
          </w:divBdr>
          <w:divsChild>
            <w:div w:id="365523526">
              <w:marLeft w:val="1155"/>
              <w:marRight w:val="0"/>
              <w:marTop w:val="0"/>
              <w:marBottom w:val="0"/>
              <w:divBdr>
                <w:top w:val="none" w:sz="0" w:space="0" w:color="auto"/>
                <w:left w:val="none" w:sz="0" w:space="0" w:color="auto"/>
                <w:bottom w:val="none" w:sz="0" w:space="0" w:color="auto"/>
                <w:right w:val="none" w:sz="0" w:space="0" w:color="auto"/>
              </w:divBdr>
            </w:div>
            <w:div w:id="86191586">
              <w:marLeft w:val="1155"/>
              <w:marRight w:val="0"/>
              <w:marTop w:val="0"/>
              <w:marBottom w:val="0"/>
              <w:divBdr>
                <w:top w:val="none" w:sz="0" w:space="0" w:color="auto"/>
                <w:left w:val="none" w:sz="0" w:space="0" w:color="auto"/>
                <w:bottom w:val="none" w:sz="0" w:space="0" w:color="auto"/>
                <w:right w:val="none" w:sz="0" w:space="0" w:color="auto"/>
              </w:divBdr>
            </w:div>
            <w:div w:id="1005936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1991">
      <w:bodyDiv w:val="1"/>
      <w:marLeft w:val="0"/>
      <w:marRight w:val="0"/>
      <w:marTop w:val="0"/>
      <w:marBottom w:val="0"/>
      <w:divBdr>
        <w:top w:val="none" w:sz="0" w:space="0" w:color="auto"/>
        <w:left w:val="none" w:sz="0" w:space="0" w:color="auto"/>
        <w:bottom w:val="none" w:sz="0" w:space="0" w:color="auto"/>
        <w:right w:val="none" w:sz="0" w:space="0" w:color="auto"/>
      </w:divBdr>
      <w:divsChild>
        <w:div w:id="796221384">
          <w:marLeft w:val="0"/>
          <w:marRight w:val="0"/>
          <w:marTop w:val="0"/>
          <w:marBottom w:val="0"/>
          <w:divBdr>
            <w:top w:val="none" w:sz="0" w:space="0" w:color="auto"/>
            <w:left w:val="none" w:sz="0" w:space="0" w:color="auto"/>
            <w:bottom w:val="none" w:sz="0" w:space="0" w:color="auto"/>
            <w:right w:val="none" w:sz="0" w:space="0" w:color="auto"/>
          </w:divBdr>
        </w:div>
        <w:div w:id="1742872532">
          <w:marLeft w:val="0"/>
          <w:marRight w:val="0"/>
          <w:marTop w:val="150"/>
          <w:marBottom w:val="0"/>
          <w:divBdr>
            <w:top w:val="none" w:sz="0" w:space="0" w:color="auto"/>
            <w:left w:val="none" w:sz="0" w:space="0" w:color="auto"/>
            <w:bottom w:val="none" w:sz="0" w:space="0" w:color="auto"/>
            <w:right w:val="none" w:sz="0" w:space="0" w:color="auto"/>
          </w:divBdr>
          <w:divsChild>
            <w:div w:id="586118041">
              <w:marLeft w:val="1155"/>
              <w:marRight w:val="0"/>
              <w:marTop w:val="0"/>
              <w:marBottom w:val="0"/>
              <w:divBdr>
                <w:top w:val="none" w:sz="0" w:space="0" w:color="auto"/>
                <w:left w:val="none" w:sz="0" w:space="0" w:color="auto"/>
                <w:bottom w:val="none" w:sz="0" w:space="0" w:color="auto"/>
                <w:right w:val="none" w:sz="0" w:space="0" w:color="auto"/>
              </w:divBdr>
            </w:div>
            <w:div w:id="1543637429">
              <w:marLeft w:val="1155"/>
              <w:marRight w:val="0"/>
              <w:marTop w:val="0"/>
              <w:marBottom w:val="0"/>
              <w:divBdr>
                <w:top w:val="none" w:sz="0" w:space="0" w:color="auto"/>
                <w:left w:val="none" w:sz="0" w:space="0" w:color="auto"/>
                <w:bottom w:val="none" w:sz="0" w:space="0" w:color="auto"/>
                <w:right w:val="none" w:sz="0" w:space="0" w:color="auto"/>
              </w:divBdr>
            </w:div>
            <w:div w:id="18118976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696788">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886677">
      <w:bodyDiv w:val="1"/>
      <w:marLeft w:val="0"/>
      <w:marRight w:val="0"/>
      <w:marTop w:val="0"/>
      <w:marBottom w:val="0"/>
      <w:divBdr>
        <w:top w:val="none" w:sz="0" w:space="0" w:color="auto"/>
        <w:left w:val="none" w:sz="0" w:space="0" w:color="auto"/>
        <w:bottom w:val="none" w:sz="0" w:space="0" w:color="auto"/>
        <w:right w:val="none" w:sz="0" w:space="0" w:color="auto"/>
      </w:divBdr>
    </w:div>
    <w:div w:id="335959466">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67665">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433263">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090296">
      <w:bodyDiv w:val="1"/>
      <w:marLeft w:val="0"/>
      <w:marRight w:val="0"/>
      <w:marTop w:val="0"/>
      <w:marBottom w:val="0"/>
      <w:divBdr>
        <w:top w:val="none" w:sz="0" w:space="0" w:color="auto"/>
        <w:left w:val="none" w:sz="0" w:space="0" w:color="auto"/>
        <w:bottom w:val="none" w:sz="0" w:space="0" w:color="auto"/>
        <w:right w:val="none" w:sz="0" w:space="0" w:color="auto"/>
      </w:divBdr>
    </w:div>
    <w:div w:id="340159059">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860470">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056222">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707161">
      <w:bodyDiv w:val="1"/>
      <w:marLeft w:val="0"/>
      <w:marRight w:val="0"/>
      <w:marTop w:val="0"/>
      <w:marBottom w:val="0"/>
      <w:divBdr>
        <w:top w:val="none" w:sz="0" w:space="0" w:color="auto"/>
        <w:left w:val="none" w:sz="0" w:space="0" w:color="auto"/>
        <w:bottom w:val="none" w:sz="0" w:space="0" w:color="auto"/>
        <w:right w:val="none" w:sz="0" w:space="0" w:color="auto"/>
      </w:divBdr>
      <w:divsChild>
        <w:div w:id="959915462">
          <w:marLeft w:val="0"/>
          <w:marRight w:val="0"/>
          <w:marTop w:val="0"/>
          <w:marBottom w:val="0"/>
          <w:divBdr>
            <w:top w:val="none" w:sz="0" w:space="0" w:color="auto"/>
            <w:left w:val="none" w:sz="0" w:space="0" w:color="auto"/>
            <w:bottom w:val="none" w:sz="0" w:space="0" w:color="auto"/>
            <w:right w:val="none" w:sz="0" w:space="0" w:color="auto"/>
          </w:divBdr>
        </w:div>
        <w:div w:id="283196991">
          <w:marLeft w:val="0"/>
          <w:marRight w:val="0"/>
          <w:marTop w:val="150"/>
          <w:marBottom w:val="0"/>
          <w:divBdr>
            <w:top w:val="none" w:sz="0" w:space="0" w:color="auto"/>
            <w:left w:val="none" w:sz="0" w:space="0" w:color="auto"/>
            <w:bottom w:val="none" w:sz="0" w:space="0" w:color="auto"/>
            <w:right w:val="none" w:sz="0" w:space="0" w:color="auto"/>
          </w:divBdr>
          <w:divsChild>
            <w:div w:id="2063171192">
              <w:marLeft w:val="1155"/>
              <w:marRight w:val="0"/>
              <w:marTop w:val="0"/>
              <w:marBottom w:val="0"/>
              <w:divBdr>
                <w:top w:val="none" w:sz="0" w:space="0" w:color="auto"/>
                <w:left w:val="none" w:sz="0" w:space="0" w:color="auto"/>
                <w:bottom w:val="none" w:sz="0" w:space="0" w:color="auto"/>
                <w:right w:val="none" w:sz="0" w:space="0" w:color="auto"/>
              </w:divBdr>
            </w:div>
            <w:div w:id="1798596530">
              <w:marLeft w:val="1155"/>
              <w:marRight w:val="0"/>
              <w:marTop w:val="0"/>
              <w:marBottom w:val="0"/>
              <w:divBdr>
                <w:top w:val="none" w:sz="0" w:space="0" w:color="auto"/>
                <w:left w:val="none" w:sz="0" w:space="0" w:color="auto"/>
                <w:bottom w:val="none" w:sz="0" w:space="0" w:color="auto"/>
                <w:right w:val="none" w:sz="0" w:space="0" w:color="auto"/>
              </w:divBdr>
            </w:div>
            <w:div w:id="8605087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022158">
      <w:bodyDiv w:val="1"/>
      <w:marLeft w:val="0"/>
      <w:marRight w:val="0"/>
      <w:marTop w:val="0"/>
      <w:marBottom w:val="0"/>
      <w:divBdr>
        <w:top w:val="none" w:sz="0" w:space="0" w:color="auto"/>
        <w:left w:val="none" w:sz="0" w:space="0" w:color="auto"/>
        <w:bottom w:val="none" w:sz="0" w:space="0" w:color="auto"/>
        <w:right w:val="none" w:sz="0" w:space="0" w:color="auto"/>
      </w:divBdr>
    </w:div>
    <w:div w:id="343289789">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25396">
      <w:bodyDiv w:val="1"/>
      <w:marLeft w:val="0"/>
      <w:marRight w:val="0"/>
      <w:marTop w:val="0"/>
      <w:marBottom w:val="0"/>
      <w:divBdr>
        <w:top w:val="none" w:sz="0" w:space="0" w:color="auto"/>
        <w:left w:val="none" w:sz="0" w:space="0" w:color="auto"/>
        <w:bottom w:val="none" w:sz="0" w:space="0" w:color="auto"/>
        <w:right w:val="none" w:sz="0" w:space="0" w:color="auto"/>
      </w:divBdr>
      <w:divsChild>
        <w:div w:id="1784299123">
          <w:marLeft w:val="0"/>
          <w:marRight w:val="0"/>
          <w:marTop w:val="0"/>
          <w:marBottom w:val="0"/>
          <w:divBdr>
            <w:top w:val="none" w:sz="0" w:space="0" w:color="auto"/>
            <w:left w:val="none" w:sz="0" w:space="0" w:color="auto"/>
            <w:bottom w:val="none" w:sz="0" w:space="0" w:color="auto"/>
            <w:right w:val="none" w:sz="0" w:space="0" w:color="auto"/>
          </w:divBdr>
        </w:div>
        <w:div w:id="1971399677">
          <w:marLeft w:val="0"/>
          <w:marRight w:val="0"/>
          <w:marTop w:val="150"/>
          <w:marBottom w:val="0"/>
          <w:divBdr>
            <w:top w:val="none" w:sz="0" w:space="0" w:color="auto"/>
            <w:left w:val="none" w:sz="0" w:space="0" w:color="auto"/>
            <w:bottom w:val="none" w:sz="0" w:space="0" w:color="auto"/>
            <w:right w:val="none" w:sz="0" w:space="0" w:color="auto"/>
          </w:divBdr>
          <w:divsChild>
            <w:div w:id="2061828889">
              <w:marLeft w:val="1155"/>
              <w:marRight w:val="0"/>
              <w:marTop w:val="0"/>
              <w:marBottom w:val="0"/>
              <w:divBdr>
                <w:top w:val="none" w:sz="0" w:space="0" w:color="auto"/>
                <w:left w:val="none" w:sz="0" w:space="0" w:color="auto"/>
                <w:bottom w:val="none" w:sz="0" w:space="0" w:color="auto"/>
                <w:right w:val="none" w:sz="0" w:space="0" w:color="auto"/>
              </w:divBdr>
            </w:div>
            <w:div w:id="1826628675">
              <w:marLeft w:val="1155"/>
              <w:marRight w:val="0"/>
              <w:marTop w:val="0"/>
              <w:marBottom w:val="0"/>
              <w:divBdr>
                <w:top w:val="none" w:sz="0" w:space="0" w:color="auto"/>
                <w:left w:val="none" w:sz="0" w:space="0" w:color="auto"/>
                <w:bottom w:val="none" w:sz="0" w:space="0" w:color="auto"/>
                <w:right w:val="none" w:sz="0" w:space="0" w:color="auto"/>
              </w:divBdr>
            </w:div>
            <w:div w:id="11273569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3870419">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483979">
      <w:bodyDiv w:val="1"/>
      <w:marLeft w:val="0"/>
      <w:marRight w:val="0"/>
      <w:marTop w:val="0"/>
      <w:marBottom w:val="0"/>
      <w:divBdr>
        <w:top w:val="none" w:sz="0" w:space="0" w:color="auto"/>
        <w:left w:val="none" w:sz="0" w:space="0" w:color="auto"/>
        <w:bottom w:val="none" w:sz="0" w:space="0" w:color="auto"/>
        <w:right w:val="none" w:sz="0" w:space="0" w:color="auto"/>
      </w:divBdr>
      <w:divsChild>
        <w:div w:id="1910772646">
          <w:marLeft w:val="0"/>
          <w:marRight w:val="0"/>
          <w:marTop w:val="0"/>
          <w:marBottom w:val="0"/>
          <w:divBdr>
            <w:top w:val="none" w:sz="0" w:space="0" w:color="auto"/>
            <w:left w:val="none" w:sz="0" w:space="0" w:color="auto"/>
            <w:bottom w:val="none" w:sz="0" w:space="0" w:color="auto"/>
            <w:right w:val="none" w:sz="0" w:space="0" w:color="auto"/>
          </w:divBdr>
        </w:div>
        <w:div w:id="1233354164">
          <w:marLeft w:val="0"/>
          <w:marRight w:val="0"/>
          <w:marTop w:val="150"/>
          <w:marBottom w:val="0"/>
          <w:divBdr>
            <w:top w:val="none" w:sz="0" w:space="0" w:color="auto"/>
            <w:left w:val="none" w:sz="0" w:space="0" w:color="auto"/>
            <w:bottom w:val="none" w:sz="0" w:space="0" w:color="auto"/>
            <w:right w:val="none" w:sz="0" w:space="0" w:color="auto"/>
          </w:divBdr>
          <w:divsChild>
            <w:div w:id="988247001">
              <w:marLeft w:val="1155"/>
              <w:marRight w:val="0"/>
              <w:marTop w:val="0"/>
              <w:marBottom w:val="0"/>
              <w:divBdr>
                <w:top w:val="none" w:sz="0" w:space="0" w:color="auto"/>
                <w:left w:val="none" w:sz="0" w:space="0" w:color="auto"/>
                <w:bottom w:val="none" w:sz="0" w:space="0" w:color="auto"/>
                <w:right w:val="none" w:sz="0" w:space="0" w:color="auto"/>
              </w:divBdr>
            </w:div>
            <w:div w:id="2021807550">
              <w:marLeft w:val="1155"/>
              <w:marRight w:val="0"/>
              <w:marTop w:val="0"/>
              <w:marBottom w:val="0"/>
              <w:divBdr>
                <w:top w:val="none" w:sz="0" w:space="0" w:color="auto"/>
                <w:left w:val="none" w:sz="0" w:space="0" w:color="auto"/>
                <w:bottom w:val="none" w:sz="0" w:space="0" w:color="auto"/>
                <w:right w:val="none" w:sz="0" w:space="0" w:color="auto"/>
              </w:divBdr>
            </w:div>
            <w:div w:id="1522594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4554911">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562663">
      <w:bodyDiv w:val="1"/>
      <w:marLeft w:val="0"/>
      <w:marRight w:val="0"/>
      <w:marTop w:val="0"/>
      <w:marBottom w:val="0"/>
      <w:divBdr>
        <w:top w:val="none" w:sz="0" w:space="0" w:color="auto"/>
        <w:left w:val="none" w:sz="0" w:space="0" w:color="auto"/>
        <w:bottom w:val="none" w:sz="0" w:space="0" w:color="auto"/>
        <w:right w:val="none" w:sz="0" w:space="0" w:color="auto"/>
      </w:divBdr>
      <w:divsChild>
        <w:div w:id="1835486581">
          <w:marLeft w:val="0"/>
          <w:marRight w:val="0"/>
          <w:marTop w:val="0"/>
          <w:marBottom w:val="0"/>
          <w:divBdr>
            <w:top w:val="none" w:sz="0" w:space="0" w:color="auto"/>
            <w:left w:val="none" w:sz="0" w:space="0" w:color="auto"/>
            <w:bottom w:val="none" w:sz="0" w:space="0" w:color="auto"/>
            <w:right w:val="none" w:sz="0" w:space="0" w:color="auto"/>
          </w:divBdr>
        </w:div>
        <w:div w:id="406195535">
          <w:marLeft w:val="0"/>
          <w:marRight w:val="0"/>
          <w:marTop w:val="150"/>
          <w:marBottom w:val="0"/>
          <w:divBdr>
            <w:top w:val="none" w:sz="0" w:space="0" w:color="auto"/>
            <w:left w:val="none" w:sz="0" w:space="0" w:color="auto"/>
            <w:bottom w:val="none" w:sz="0" w:space="0" w:color="auto"/>
            <w:right w:val="none" w:sz="0" w:space="0" w:color="auto"/>
          </w:divBdr>
          <w:divsChild>
            <w:div w:id="886181833">
              <w:marLeft w:val="1155"/>
              <w:marRight w:val="0"/>
              <w:marTop w:val="0"/>
              <w:marBottom w:val="0"/>
              <w:divBdr>
                <w:top w:val="none" w:sz="0" w:space="0" w:color="auto"/>
                <w:left w:val="none" w:sz="0" w:space="0" w:color="auto"/>
                <w:bottom w:val="none" w:sz="0" w:space="0" w:color="auto"/>
                <w:right w:val="none" w:sz="0" w:space="0" w:color="auto"/>
              </w:divBdr>
            </w:div>
            <w:div w:id="487599491">
              <w:marLeft w:val="1155"/>
              <w:marRight w:val="0"/>
              <w:marTop w:val="0"/>
              <w:marBottom w:val="0"/>
              <w:divBdr>
                <w:top w:val="none" w:sz="0" w:space="0" w:color="auto"/>
                <w:left w:val="none" w:sz="0" w:space="0" w:color="auto"/>
                <w:bottom w:val="none" w:sz="0" w:space="0" w:color="auto"/>
                <w:right w:val="none" w:sz="0" w:space="0" w:color="auto"/>
              </w:divBdr>
            </w:div>
            <w:div w:id="4517496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62286">
      <w:bodyDiv w:val="1"/>
      <w:marLeft w:val="0"/>
      <w:marRight w:val="0"/>
      <w:marTop w:val="0"/>
      <w:marBottom w:val="0"/>
      <w:divBdr>
        <w:top w:val="none" w:sz="0" w:space="0" w:color="auto"/>
        <w:left w:val="none" w:sz="0" w:space="0" w:color="auto"/>
        <w:bottom w:val="none" w:sz="0" w:space="0" w:color="auto"/>
        <w:right w:val="none" w:sz="0" w:space="0" w:color="auto"/>
      </w:divBdr>
      <w:divsChild>
        <w:div w:id="392432561">
          <w:marLeft w:val="0"/>
          <w:marRight w:val="0"/>
          <w:marTop w:val="0"/>
          <w:marBottom w:val="0"/>
          <w:divBdr>
            <w:top w:val="none" w:sz="0" w:space="0" w:color="auto"/>
            <w:left w:val="none" w:sz="0" w:space="0" w:color="auto"/>
            <w:bottom w:val="none" w:sz="0" w:space="0" w:color="auto"/>
            <w:right w:val="none" w:sz="0" w:space="0" w:color="auto"/>
          </w:divBdr>
        </w:div>
        <w:div w:id="1540165744">
          <w:marLeft w:val="0"/>
          <w:marRight w:val="0"/>
          <w:marTop w:val="150"/>
          <w:marBottom w:val="0"/>
          <w:divBdr>
            <w:top w:val="none" w:sz="0" w:space="0" w:color="auto"/>
            <w:left w:val="none" w:sz="0" w:space="0" w:color="auto"/>
            <w:bottom w:val="none" w:sz="0" w:space="0" w:color="auto"/>
            <w:right w:val="none" w:sz="0" w:space="0" w:color="auto"/>
          </w:divBdr>
          <w:divsChild>
            <w:div w:id="303857029">
              <w:marLeft w:val="1155"/>
              <w:marRight w:val="0"/>
              <w:marTop w:val="0"/>
              <w:marBottom w:val="0"/>
              <w:divBdr>
                <w:top w:val="none" w:sz="0" w:space="0" w:color="auto"/>
                <w:left w:val="none" w:sz="0" w:space="0" w:color="auto"/>
                <w:bottom w:val="none" w:sz="0" w:space="0" w:color="auto"/>
                <w:right w:val="none" w:sz="0" w:space="0" w:color="auto"/>
              </w:divBdr>
            </w:div>
            <w:div w:id="74134878">
              <w:marLeft w:val="1155"/>
              <w:marRight w:val="0"/>
              <w:marTop w:val="0"/>
              <w:marBottom w:val="0"/>
              <w:divBdr>
                <w:top w:val="none" w:sz="0" w:space="0" w:color="auto"/>
                <w:left w:val="none" w:sz="0" w:space="0" w:color="auto"/>
                <w:bottom w:val="none" w:sz="0" w:space="0" w:color="auto"/>
                <w:right w:val="none" w:sz="0" w:space="0" w:color="auto"/>
              </w:divBdr>
            </w:div>
            <w:div w:id="20535805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5914">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39004">
      <w:bodyDiv w:val="1"/>
      <w:marLeft w:val="0"/>
      <w:marRight w:val="0"/>
      <w:marTop w:val="0"/>
      <w:marBottom w:val="0"/>
      <w:divBdr>
        <w:top w:val="none" w:sz="0" w:space="0" w:color="auto"/>
        <w:left w:val="none" w:sz="0" w:space="0" w:color="auto"/>
        <w:bottom w:val="none" w:sz="0" w:space="0" w:color="auto"/>
        <w:right w:val="none" w:sz="0" w:space="0" w:color="auto"/>
      </w:divBdr>
      <w:divsChild>
        <w:div w:id="76750066">
          <w:marLeft w:val="0"/>
          <w:marRight w:val="0"/>
          <w:marTop w:val="0"/>
          <w:marBottom w:val="0"/>
          <w:divBdr>
            <w:top w:val="none" w:sz="0" w:space="0" w:color="auto"/>
            <w:left w:val="none" w:sz="0" w:space="0" w:color="auto"/>
            <w:bottom w:val="none" w:sz="0" w:space="0" w:color="auto"/>
            <w:right w:val="none" w:sz="0" w:space="0" w:color="auto"/>
          </w:divBdr>
        </w:div>
        <w:div w:id="296422288">
          <w:marLeft w:val="0"/>
          <w:marRight w:val="0"/>
          <w:marTop w:val="150"/>
          <w:marBottom w:val="0"/>
          <w:divBdr>
            <w:top w:val="none" w:sz="0" w:space="0" w:color="auto"/>
            <w:left w:val="none" w:sz="0" w:space="0" w:color="auto"/>
            <w:bottom w:val="none" w:sz="0" w:space="0" w:color="auto"/>
            <w:right w:val="none" w:sz="0" w:space="0" w:color="auto"/>
          </w:divBdr>
          <w:divsChild>
            <w:div w:id="283705629">
              <w:marLeft w:val="1155"/>
              <w:marRight w:val="0"/>
              <w:marTop w:val="0"/>
              <w:marBottom w:val="0"/>
              <w:divBdr>
                <w:top w:val="none" w:sz="0" w:space="0" w:color="auto"/>
                <w:left w:val="none" w:sz="0" w:space="0" w:color="auto"/>
                <w:bottom w:val="none" w:sz="0" w:space="0" w:color="auto"/>
                <w:right w:val="none" w:sz="0" w:space="0" w:color="auto"/>
              </w:divBdr>
            </w:div>
            <w:div w:id="1062369978">
              <w:marLeft w:val="1155"/>
              <w:marRight w:val="0"/>
              <w:marTop w:val="0"/>
              <w:marBottom w:val="0"/>
              <w:divBdr>
                <w:top w:val="none" w:sz="0" w:space="0" w:color="auto"/>
                <w:left w:val="none" w:sz="0" w:space="0" w:color="auto"/>
                <w:bottom w:val="none" w:sz="0" w:space="0" w:color="auto"/>
                <w:right w:val="none" w:sz="0" w:space="0" w:color="auto"/>
              </w:divBdr>
            </w:div>
            <w:div w:id="17505369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841163">
      <w:bodyDiv w:val="1"/>
      <w:marLeft w:val="0"/>
      <w:marRight w:val="0"/>
      <w:marTop w:val="0"/>
      <w:marBottom w:val="0"/>
      <w:divBdr>
        <w:top w:val="none" w:sz="0" w:space="0" w:color="auto"/>
        <w:left w:val="none" w:sz="0" w:space="0" w:color="auto"/>
        <w:bottom w:val="none" w:sz="0" w:space="0" w:color="auto"/>
        <w:right w:val="none" w:sz="0" w:space="0" w:color="auto"/>
      </w:divBdr>
      <w:divsChild>
        <w:div w:id="1838690960">
          <w:marLeft w:val="0"/>
          <w:marRight w:val="0"/>
          <w:marTop w:val="0"/>
          <w:marBottom w:val="0"/>
          <w:divBdr>
            <w:top w:val="none" w:sz="0" w:space="0" w:color="auto"/>
            <w:left w:val="none" w:sz="0" w:space="0" w:color="auto"/>
            <w:bottom w:val="none" w:sz="0" w:space="0" w:color="auto"/>
            <w:right w:val="none" w:sz="0" w:space="0" w:color="auto"/>
          </w:divBdr>
        </w:div>
        <w:div w:id="377899667">
          <w:marLeft w:val="0"/>
          <w:marRight w:val="0"/>
          <w:marTop w:val="150"/>
          <w:marBottom w:val="0"/>
          <w:divBdr>
            <w:top w:val="none" w:sz="0" w:space="0" w:color="auto"/>
            <w:left w:val="none" w:sz="0" w:space="0" w:color="auto"/>
            <w:bottom w:val="none" w:sz="0" w:space="0" w:color="auto"/>
            <w:right w:val="none" w:sz="0" w:space="0" w:color="auto"/>
          </w:divBdr>
          <w:divsChild>
            <w:div w:id="1957254924">
              <w:marLeft w:val="1155"/>
              <w:marRight w:val="0"/>
              <w:marTop w:val="0"/>
              <w:marBottom w:val="0"/>
              <w:divBdr>
                <w:top w:val="none" w:sz="0" w:space="0" w:color="auto"/>
                <w:left w:val="none" w:sz="0" w:space="0" w:color="auto"/>
                <w:bottom w:val="none" w:sz="0" w:space="0" w:color="auto"/>
                <w:right w:val="none" w:sz="0" w:space="0" w:color="auto"/>
              </w:divBdr>
            </w:div>
            <w:div w:id="67584356">
              <w:marLeft w:val="1155"/>
              <w:marRight w:val="0"/>
              <w:marTop w:val="0"/>
              <w:marBottom w:val="0"/>
              <w:divBdr>
                <w:top w:val="none" w:sz="0" w:space="0" w:color="auto"/>
                <w:left w:val="none" w:sz="0" w:space="0" w:color="auto"/>
                <w:bottom w:val="none" w:sz="0" w:space="0" w:color="auto"/>
                <w:right w:val="none" w:sz="0" w:space="0" w:color="auto"/>
              </w:divBdr>
            </w:div>
            <w:div w:id="7823873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183359">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46027">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071309">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305506">
      <w:bodyDiv w:val="1"/>
      <w:marLeft w:val="0"/>
      <w:marRight w:val="0"/>
      <w:marTop w:val="0"/>
      <w:marBottom w:val="0"/>
      <w:divBdr>
        <w:top w:val="none" w:sz="0" w:space="0" w:color="auto"/>
        <w:left w:val="none" w:sz="0" w:space="0" w:color="auto"/>
        <w:bottom w:val="none" w:sz="0" w:space="0" w:color="auto"/>
        <w:right w:val="none" w:sz="0" w:space="0" w:color="auto"/>
      </w:divBdr>
      <w:divsChild>
        <w:div w:id="35662680">
          <w:marLeft w:val="0"/>
          <w:marRight w:val="0"/>
          <w:marTop w:val="0"/>
          <w:marBottom w:val="0"/>
          <w:divBdr>
            <w:top w:val="none" w:sz="0" w:space="0" w:color="auto"/>
            <w:left w:val="none" w:sz="0" w:space="0" w:color="auto"/>
            <w:bottom w:val="none" w:sz="0" w:space="0" w:color="auto"/>
            <w:right w:val="none" w:sz="0" w:space="0" w:color="auto"/>
          </w:divBdr>
        </w:div>
        <w:div w:id="1008485615">
          <w:marLeft w:val="0"/>
          <w:marRight w:val="0"/>
          <w:marTop w:val="150"/>
          <w:marBottom w:val="0"/>
          <w:divBdr>
            <w:top w:val="none" w:sz="0" w:space="0" w:color="auto"/>
            <w:left w:val="none" w:sz="0" w:space="0" w:color="auto"/>
            <w:bottom w:val="none" w:sz="0" w:space="0" w:color="auto"/>
            <w:right w:val="none" w:sz="0" w:space="0" w:color="auto"/>
          </w:divBdr>
          <w:divsChild>
            <w:div w:id="1803579094">
              <w:marLeft w:val="1155"/>
              <w:marRight w:val="0"/>
              <w:marTop w:val="0"/>
              <w:marBottom w:val="0"/>
              <w:divBdr>
                <w:top w:val="none" w:sz="0" w:space="0" w:color="auto"/>
                <w:left w:val="none" w:sz="0" w:space="0" w:color="auto"/>
                <w:bottom w:val="none" w:sz="0" w:space="0" w:color="auto"/>
                <w:right w:val="none" w:sz="0" w:space="0" w:color="auto"/>
              </w:divBdr>
            </w:div>
            <w:div w:id="606618706">
              <w:marLeft w:val="1155"/>
              <w:marRight w:val="0"/>
              <w:marTop w:val="0"/>
              <w:marBottom w:val="0"/>
              <w:divBdr>
                <w:top w:val="none" w:sz="0" w:space="0" w:color="auto"/>
                <w:left w:val="none" w:sz="0" w:space="0" w:color="auto"/>
                <w:bottom w:val="none" w:sz="0" w:space="0" w:color="auto"/>
                <w:right w:val="none" w:sz="0" w:space="0" w:color="auto"/>
              </w:divBdr>
            </w:div>
            <w:div w:id="5568623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07586">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616612">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73583">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66000">
      <w:bodyDiv w:val="1"/>
      <w:marLeft w:val="0"/>
      <w:marRight w:val="0"/>
      <w:marTop w:val="0"/>
      <w:marBottom w:val="0"/>
      <w:divBdr>
        <w:top w:val="none" w:sz="0" w:space="0" w:color="auto"/>
        <w:left w:val="none" w:sz="0" w:space="0" w:color="auto"/>
        <w:bottom w:val="none" w:sz="0" w:space="0" w:color="auto"/>
        <w:right w:val="none" w:sz="0" w:space="0" w:color="auto"/>
      </w:divBdr>
      <w:divsChild>
        <w:div w:id="991517677">
          <w:marLeft w:val="0"/>
          <w:marRight w:val="0"/>
          <w:marTop w:val="0"/>
          <w:marBottom w:val="0"/>
          <w:divBdr>
            <w:top w:val="none" w:sz="0" w:space="0" w:color="auto"/>
            <w:left w:val="none" w:sz="0" w:space="0" w:color="auto"/>
            <w:bottom w:val="none" w:sz="0" w:space="0" w:color="auto"/>
            <w:right w:val="none" w:sz="0" w:space="0" w:color="auto"/>
          </w:divBdr>
        </w:div>
        <w:div w:id="2097508941">
          <w:marLeft w:val="0"/>
          <w:marRight w:val="0"/>
          <w:marTop w:val="150"/>
          <w:marBottom w:val="0"/>
          <w:divBdr>
            <w:top w:val="none" w:sz="0" w:space="0" w:color="auto"/>
            <w:left w:val="none" w:sz="0" w:space="0" w:color="auto"/>
            <w:bottom w:val="none" w:sz="0" w:space="0" w:color="auto"/>
            <w:right w:val="none" w:sz="0" w:space="0" w:color="auto"/>
          </w:divBdr>
          <w:divsChild>
            <w:div w:id="1077048880">
              <w:marLeft w:val="1155"/>
              <w:marRight w:val="0"/>
              <w:marTop w:val="0"/>
              <w:marBottom w:val="0"/>
              <w:divBdr>
                <w:top w:val="none" w:sz="0" w:space="0" w:color="auto"/>
                <w:left w:val="none" w:sz="0" w:space="0" w:color="auto"/>
                <w:bottom w:val="none" w:sz="0" w:space="0" w:color="auto"/>
                <w:right w:val="none" w:sz="0" w:space="0" w:color="auto"/>
              </w:divBdr>
            </w:div>
            <w:div w:id="673383365">
              <w:marLeft w:val="1155"/>
              <w:marRight w:val="0"/>
              <w:marTop w:val="0"/>
              <w:marBottom w:val="0"/>
              <w:divBdr>
                <w:top w:val="none" w:sz="0" w:space="0" w:color="auto"/>
                <w:left w:val="none" w:sz="0" w:space="0" w:color="auto"/>
                <w:bottom w:val="none" w:sz="0" w:space="0" w:color="auto"/>
                <w:right w:val="none" w:sz="0" w:space="0" w:color="auto"/>
              </w:divBdr>
            </w:div>
            <w:div w:id="3748173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084273">
      <w:bodyDiv w:val="1"/>
      <w:marLeft w:val="0"/>
      <w:marRight w:val="0"/>
      <w:marTop w:val="0"/>
      <w:marBottom w:val="0"/>
      <w:divBdr>
        <w:top w:val="none" w:sz="0" w:space="0" w:color="auto"/>
        <w:left w:val="none" w:sz="0" w:space="0" w:color="auto"/>
        <w:bottom w:val="none" w:sz="0" w:space="0" w:color="auto"/>
        <w:right w:val="none" w:sz="0" w:space="0" w:color="auto"/>
      </w:divBdr>
      <w:divsChild>
        <w:div w:id="882522624">
          <w:marLeft w:val="0"/>
          <w:marRight w:val="0"/>
          <w:marTop w:val="0"/>
          <w:marBottom w:val="0"/>
          <w:divBdr>
            <w:top w:val="none" w:sz="0" w:space="0" w:color="auto"/>
            <w:left w:val="none" w:sz="0" w:space="0" w:color="auto"/>
            <w:bottom w:val="none" w:sz="0" w:space="0" w:color="auto"/>
            <w:right w:val="none" w:sz="0" w:space="0" w:color="auto"/>
          </w:divBdr>
        </w:div>
        <w:div w:id="336542331">
          <w:marLeft w:val="0"/>
          <w:marRight w:val="0"/>
          <w:marTop w:val="150"/>
          <w:marBottom w:val="0"/>
          <w:divBdr>
            <w:top w:val="none" w:sz="0" w:space="0" w:color="auto"/>
            <w:left w:val="none" w:sz="0" w:space="0" w:color="auto"/>
            <w:bottom w:val="none" w:sz="0" w:space="0" w:color="auto"/>
            <w:right w:val="none" w:sz="0" w:space="0" w:color="auto"/>
          </w:divBdr>
          <w:divsChild>
            <w:div w:id="286397483">
              <w:marLeft w:val="1155"/>
              <w:marRight w:val="0"/>
              <w:marTop w:val="0"/>
              <w:marBottom w:val="0"/>
              <w:divBdr>
                <w:top w:val="none" w:sz="0" w:space="0" w:color="auto"/>
                <w:left w:val="none" w:sz="0" w:space="0" w:color="auto"/>
                <w:bottom w:val="none" w:sz="0" w:space="0" w:color="auto"/>
                <w:right w:val="none" w:sz="0" w:space="0" w:color="auto"/>
              </w:divBdr>
            </w:div>
            <w:div w:id="1011571812">
              <w:marLeft w:val="1155"/>
              <w:marRight w:val="0"/>
              <w:marTop w:val="0"/>
              <w:marBottom w:val="0"/>
              <w:divBdr>
                <w:top w:val="none" w:sz="0" w:space="0" w:color="auto"/>
                <w:left w:val="none" w:sz="0" w:space="0" w:color="auto"/>
                <w:bottom w:val="none" w:sz="0" w:space="0" w:color="auto"/>
                <w:right w:val="none" w:sz="0" w:space="0" w:color="auto"/>
              </w:divBdr>
            </w:div>
            <w:div w:id="449173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4586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054914">
      <w:bodyDiv w:val="1"/>
      <w:marLeft w:val="0"/>
      <w:marRight w:val="0"/>
      <w:marTop w:val="0"/>
      <w:marBottom w:val="0"/>
      <w:divBdr>
        <w:top w:val="none" w:sz="0" w:space="0" w:color="auto"/>
        <w:left w:val="none" w:sz="0" w:space="0" w:color="auto"/>
        <w:bottom w:val="none" w:sz="0" w:space="0" w:color="auto"/>
        <w:right w:val="none" w:sz="0" w:space="0" w:color="auto"/>
      </w:divBdr>
      <w:divsChild>
        <w:div w:id="948927953">
          <w:marLeft w:val="0"/>
          <w:marRight w:val="0"/>
          <w:marTop w:val="0"/>
          <w:marBottom w:val="0"/>
          <w:divBdr>
            <w:top w:val="none" w:sz="0" w:space="0" w:color="auto"/>
            <w:left w:val="none" w:sz="0" w:space="0" w:color="auto"/>
            <w:bottom w:val="none" w:sz="0" w:space="0" w:color="auto"/>
            <w:right w:val="none" w:sz="0" w:space="0" w:color="auto"/>
          </w:divBdr>
        </w:div>
        <w:div w:id="949703296">
          <w:marLeft w:val="0"/>
          <w:marRight w:val="0"/>
          <w:marTop w:val="150"/>
          <w:marBottom w:val="0"/>
          <w:divBdr>
            <w:top w:val="none" w:sz="0" w:space="0" w:color="auto"/>
            <w:left w:val="none" w:sz="0" w:space="0" w:color="auto"/>
            <w:bottom w:val="none" w:sz="0" w:space="0" w:color="auto"/>
            <w:right w:val="none" w:sz="0" w:space="0" w:color="auto"/>
          </w:divBdr>
          <w:divsChild>
            <w:div w:id="447621580">
              <w:marLeft w:val="1155"/>
              <w:marRight w:val="0"/>
              <w:marTop w:val="0"/>
              <w:marBottom w:val="0"/>
              <w:divBdr>
                <w:top w:val="none" w:sz="0" w:space="0" w:color="auto"/>
                <w:left w:val="none" w:sz="0" w:space="0" w:color="auto"/>
                <w:bottom w:val="none" w:sz="0" w:space="0" w:color="auto"/>
                <w:right w:val="none" w:sz="0" w:space="0" w:color="auto"/>
              </w:divBdr>
            </w:div>
            <w:div w:id="20405059">
              <w:marLeft w:val="1155"/>
              <w:marRight w:val="0"/>
              <w:marTop w:val="0"/>
              <w:marBottom w:val="0"/>
              <w:divBdr>
                <w:top w:val="none" w:sz="0" w:space="0" w:color="auto"/>
                <w:left w:val="none" w:sz="0" w:space="0" w:color="auto"/>
                <w:bottom w:val="none" w:sz="0" w:space="0" w:color="auto"/>
                <w:right w:val="none" w:sz="0" w:space="0" w:color="auto"/>
              </w:divBdr>
            </w:div>
            <w:div w:id="13168407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0794">
      <w:bodyDiv w:val="1"/>
      <w:marLeft w:val="0"/>
      <w:marRight w:val="0"/>
      <w:marTop w:val="0"/>
      <w:marBottom w:val="0"/>
      <w:divBdr>
        <w:top w:val="none" w:sz="0" w:space="0" w:color="auto"/>
        <w:left w:val="none" w:sz="0" w:space="0" w:color="auto"/>
        <w:bottom w:val="none" w:sz="0" w:space="0" w:color="auto"/>
        <w:right w:val="none" w:sz="0" w:space="0" w:color="auto"/>
      </w:divBdr>
      <w:divsChild>
        <w:div w:id="1575512281">
          <w:marLeft w:val="0"/>
          <w:marRight w:val="0"/>
          <w:marTop w:val="0"/>
          <w:marBottom w:val="0"/>
          <w:divBdr>
            <w:top w:val="none" w:sz="0" w:space="0" w:color="auto"/>
            <w:left w:val="none" w:sz="0" w:space="0" w:color="auto"/>
            <w:bottom w:val="none" w:sz="0" w:space="0" w:color="auto"/>
            <w:right w:val="none" w:sz="0" w:space="0" w:color="auto"/>
          </w:divBdr>
        </w:div>
        <w:div w:id="840698261">
          <w:marLeft w:val="0"/>
          <w:marRight w:val="0"/>
          <w:marTop w:val="150"/>
          <w:marBottom w:val="0"/>
          <w:divBdr>
            <w:top w:val="none" w:sz="0" w:space="0" w:color="auto"/>
            <w:left w:val="none" w:sz="0" w:space="0" w:color="auto"/>
            <w:bottom w:val="none" w:sz="0" w:space="0" w:color="auto"/>
            <w:right w:val="none" w:sz="0" w:space="0" w:color="auto"/>
          </w:divBdr>
          <w:divsChild>
            <w:div w:id="439836907">
              <w:marLeft w:val="1155"/>
              <w:marRight w:val="0"/>
              <w:marTop w:val="0"/>
              <w:marBottom w:val="0"/>
              <w:divBdr>
                <w:top w:val="none" w:sz="0" w:space="0" w:color="auto"/>
                <w:left w:val="none" w:sz="0" w:space="0" w:color="auto"/>
                <w:bottom w:val="none" w:sz="0" w:space="0" w:color="auto"/>
                <w:right w:val="none" w:sz="0" w:space="0" w:color="auto"/>
              </w:divBdr>
            </w:div>
            <w:div w:id="1198157955">
              <w:marLeft w:val="1155"/>
              <w:marRight w:val="0"/>
              <w:marTop w:val="0"/>
              <w:marBottom w:val="0"/>
              <w:divBdr>
                <w:top w:val="none" w:sz="0" w:space="0" w:color="auto"/>
                <w:left w:val="none" w:sz="0" w:space="0" w:color="auto"/>
                <w:bottom w:val="none" w:sz="0" w:space="0" w:color="auto"/>
                <w:right w:val="none" w:sz="0" w:space="0" w:color="auto"/>
              </w:divBdr>
            </w:div>
            <w:div w:id="397851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052968">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6906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249242">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2946832">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290686">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4081">
      <w:bodyDiv w:val="1"/>
      <w:marLeft w:val="0"/>
      <w:marRight w:val="0"/>
      <w:marTop w:val="0"/>
      <w:marBottom w:val="0"/>
      <w:divBdr>
        <w:top w:val="none" w:sz="0" w:space="0" w:color="auto"/>
        <w:left w:val="none" w:sz="0" w:space="0" w:color="auto"/>
        <w:bottom w:val="none" w:sz="0" w:space="0" w:color="auto"/>
        <w:right w:val="none" w:sz="0" w:space="0" w:color="auto"/>
      </w:divBdr>
      <w:divsChild>
        <w:div w:id="574240958">
          <w:marLeft w:val="0"/>
          <w:marRight w:val="0"/>
          <w:marTop w:val="0"/>
          <w:marBottom w:val="0"/>
          <w:divBdr>
            <w:top w:val="none" w:sz="0" w:space="0" w:color="auto"/>
            <w:left w:val="none" w:sz="0" w:space="0" w:color="auto"/>
            <w:bottom w:val="none" w:sz="0" w:space="0" w:color="auto"/>
            <w:right w:val="none" w:sz="0" w:space="0" w:color="auto"/>
          </w:divBdr>
        </w:div>
        <w:div w:id="1223171935">
          <w:marLeft w:val="0"/>
          <w:marRight w:val="0"/>
          <w:marTop w:val="150"/>
          <w:marBottom w:val="0"/>
          <w:divBdr>
            <w:top w:val="none" w:sz="0" w:space="0" w:color="auto"/>
            <w:left w:val="none" w:sz="0" w:space="0" w:color="auto"/>
            <w:bottom w:val="none" w:sz="0" w:space="0" w:color="auto"/>
            <w:right w:val="none" w:sz="0" w:space="0" w:color="auto"/>
          </w:divBdr>
          <w:divsChild>
            <w:div w:id="569659732">
              <w:marLeft w:val="1155"/>
              <w:marRight w:val="0"/>
              <w:marTop w:val="0"/>
              <w:marBottom w:val="0"/>
              <w:divBdr>
                <w:top w:val="none" w:sz="0" w:space="0" w:color="auto"/>
                <w:left w:val="none" w:sz="0" w:space="0" w:color="auto"/>
                <w:bottom w:val="none" w:sz="0" w:space="0" w:color="auto"/>
                <w:right w:val="none" w:sz="0" w:space="0" w:color="auto"/>
              </w:divBdr>
            </w:div>
            <w:div w:id="853035943">
              <w:marLeft w:val="1155"/>
              <w:marRight w:val="0"/>
              <w:marTop w:val="0"/>
              <w:marBottom w:val="0"/>
              <w:divBdr>
                <w:top w:val="none" w:sz="0" w:space="0" w:color="auto"/>
                <w:left w:val="none" w:sz="0" w:space="0" w:color="auto"/>
                <w:bottom w:val="none" w:sz="0" w:space="0" w:color="auto"/>
                <w:right w:val="none" w:sz="0" w:space="0" w:color="auto"/>
              </w:divBdr>
            </w:div>
            <w:div w:id="17291825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11820">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09610">
      <w:bodyDiv w:val="1"/>
      <w:marLeft w:val="0"/>
      <w:marRight w:val="0"/>
      <w:marTop w:val="0"/>
      <w:marBottom w:val="0"/>
      <w:divBdr>
        <w:top w:val="none" w:sz="0" w:space="0" w:color="auto"/>
        <w:left w:val="none" w:sz="0" w:space="0" w:color="auto"/>
        <w:bottom w:val="none" w:sz="0" w:space="0" w:color="auto"/>
        <w:right w:val="none" w:sz="0" w:space="0" w:color="auto"/>
      </w:divBdr>
      <w:divsChild>
        <w:div w:id="1485924646">
          <w:marLeft w:val="0"/>
          <w:marRight w:val="0"/>
          <w:marTop w:val="0"/>
          <w:marBottom w:val="0"/>
          <w:divBdr>
            <w:top w:val="none" w:sz="0" w:space="0" w:color="auto"/>
            <w:left w:val="none" w:sz="0" w:space="0" w:color="auto"/>
            <w:bottom w:val="none" w:sz="0" w:space="0" w:color="auto"/>
            <w:right w:val="none" w:sz="0" w:space="0" w:color="auto"/>
          </w:divBdr>
        </w:div>
        <w:div w:id="1889103763">
          <w:marLeft w:val="0"/>
          <w:marRight w:val="0"/>
          <w:marTop w:val="150"/>
          <w:marBottom w:val="0"/>
          <w:divBdr>
            <w:top w:val="none" w:sz="0" w:space="0" w:color="auto"/>
            <w:left w:val="none" w:sz="0" w:space="0" w:color="auto"/>
            <w:bottom w:val="none" w:sz="0" w:space="0" w:color="auto"/>
            <w:right w:val="none" w:sz="0" w:space="0" w:color="auto"/>
          </w:divBdr>
          <w:divsChild>
            <w:div w:id="33699574">
              <w:marLeft w:val="1155"/>
              <w:marRight w:val="0"/>
              <w:marTop w:val="0"/>
              <w:marBottom w:val="0"/>
              <w:divBdr>
                <w:top w:val="none" w:sz="0" w:space="0" w:color="auto"/>
                <w:left w:val="none" w:sz="0" w:space="0" w:color="auto"/>
                <w:bottom w:val="none" w:sz="0" w:space="0" w:color="auto"/>
                <w:right w:val="none" w:sz="0" w:space="0" w:color="auto"/>
              </w:divBdr>
            </w:div>
            <w:div w:id="557253447">
              <w:marLeft w:val="1155"/>
              <w:marRight w:val="0"/>
              <w:marTop w:val="0"/>
              <w:marBottom w:val="0"/>
              <w:divBdr>
                <w:top w:val="none" w:sz="0" w:space="0" w:color="auto"/>
                <w:left w:val="none" w:sz="0" w:space="0" w:color="auto"/>
                <w:bottom w:val="none" w:sz="0" w:space="0" w:color="auto"/>
                <w:right w:val="none" w:sz="0" w:space="0" w:color="auto"/>
              </w:divBdr>
            </w:div>
            <w:div w:id="9678594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835406">
      <w:bodyDiv w:val="1"/>
      <w:marLeft w:val="0"/>
      <w:marRight w:val="0"/>
      <w:marTop w:val="0"/>
      <w:marBottom w:val="0"/>
      <w:divBdr>
        <w:top w:val="none" w:sz="0" w:space="0" w:color="auto"/>
        <w:left w:val="none" w:sz="0" w:space="0" w:color="auto"/>
        <w:bottom w:val="none" w:sz="0" w:space="0" w:color="auto"/>
        <w:right w:val="none" w:sz="0" w:space="0" w:color="auto"/>
      </w:divBdr>
      <w:divsChild>
        <w:div w:id="885067513">
          <w:marLeft w:val="0"/>
          <w:marRight w:val="0"/>
          <w:marTop w:val="0"/>
          <w:marBottom w:val="0"/>
          <w:divBdr>
            <w:top w:val="none" w:sz="0" w:space="0" w:color="auto"/>
            <w:left w:val="none" w:sz="0" w:space="0" w:color="auto"/>
            <w:bottom w:val="none" w:sz="0" w:space="0" w:color="auto"/>
            <w:right w:val="none" w:sz="0" w:space="0" w:color="auto"/>
          </w:divBdr>
        </w:div>
        <w:div w:id="1077243976">
          <w:marLeft w:val="0"/>
          <w:marRight w:val="0"/>
          <w:marTop w:val="150"/>
          <w:marBottom w:val="0"/>
          <w:divBdr>
            <w:top w:val="none" w:sz="0" w:space="0" w:color="auto"/>
            <w:left w:val="none" w:sz="0" w:space="0" w:color="auto"/>
            <w:bottom w:val="none" w:sz="0" w:space="0" w:color="auto"/>
            <w:right w:val="none" w:sz="0" w:space="0" w:color="auto"/>
          </w:divBdr>
          <w:divsChild>
            <w:div w:id="537279582">
              <w:marLeft w:val="1155"/>
              <w:marRight w:val="0"/>
              <w:marTop w:val="0"/>
              <w:marBottom w:val="0"/>
              <w:divBdr>
                <w:top w:val="none" w:sz="0" w:space="0" w:color="auto"/>
                <w:left w:val="none" w:sz="0" w:space="0" w:color="auto"/>
                <w:bottom w:val="none" w:sz="0" w:space="0" w:color="auto"/>
                <w:right w:val="none" w:sz="0" w:space="0" w:color="auto"/>
              </w:divBdr>
            </w:div>
            <w:div w:id="39286601">
              <w:marLeft w:val="1155"/>
              <w:marRight w:val="0"/>
              <w:marTop w:val="0"/>
              <w:marBottom w:val="0"/>
              <w:divBdr>
                <w:top w:val="none" w:sz="0" w:space="0" w:color="auto"/>
                <w:left w:val="none" w:sz="0" w:space="0" w:color="auto"/>
                <w:bottom w:val="none" w:sz="0" w:space="0" w:color="auto"/>
                <w:right w:val="none" w:sz="0" w:space="0" w:color="auto"/>
              </w:divBdr>
            </w:div>
            <w:div w:id="14863884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12667">
      <w:bodyDiv w:val="1"/>
      <w:marLeft w:val="0"/>
      <w:marRight w:val="0"/>
      <w:marTop w:val="0"/>
      <w:marBottom w:val="0"/>
      <w:divBdr>
        <w:top w:val="none" w:sz="0" w:space="0" w:color="auto"/>
        <w:left w:val="none" w:sz="0" w:space="0" w:color="auto"/>
        <w:bottom w:val="none" w:sz="0" w:space="0" w:color="auto"/>
        <w:right w:val="none" w:sz="0" w:space="0" w:color="auto"/>
      </w:divBdr>
    </w:div>
    <w:div w:id="366417246">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05843">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172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14518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192537">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064351">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231902">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13548">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157677">
      <w:bodyDiv w:val="1"/>
      <w:marLeft w:val="0"/>
      <w:marRight w:val="0"/>
      <w:marTop w:val="0"/>
      <w:marBottom w:val="0"/>
      <w:divBdr>
        <w:top w:val="none" w:sz="0" w:space="0" w:color="auto"/>
        <w:left w:val="none" w:sz="0" w:space="0" w:color="auto"/>
        <w:bottom w:val="none" w:sz="0" w:space="0" w:color="auto"/>
        <w:right w:val="none" w:sz="0" w:space="0" w:color="auto"/>
      </w:divBdr>
      <w:divsChild>
        <w:div w:id="1548684615">
          <w:marLeft w:val="0"/>
          <w:marRight w:val="0"/>
          <w:marTop w:val="0"/>
          <w:marBottom w:val="0"/>
          <w:divBdr>
            <w:top w:val="none" w:sz="0" w:space="0" w:color="auto"/>
            <w:left w:val="none" w:sz="0" w:space="0" w:color="auto"/>
            <w:bottom w:val="none" w:sz="0" w:space="0" w:color="auto"/>
            <w:right w:val="none" w:sz="0" w:space="0" w:color="auto"/>
          </w:divBdr>
        </w:div>
        <w:div w:id="9185196">
          <w:marLeft w:val="0"/>
          <w:marRight w:val="0"/>
          <w:marTop w:val="150"/>
          <w:marBottom w:val="0"/>
          <w:divBdr>
            <w:top w:val="none" w:sz="0" w:space="0" w:color="auto"/>
            <w:left w:val="none" w:sz="0" w:space="0" w:color="auto"/>
            <w:bottom w:val="none" w:sz="0" w:space="0" w:color="auto"/>
            <w:right w:val="none" w:sz="0" w:space="0" w:color="auto"/>
          </w:divBdr>
          <w:divsChild>
            <w:div w:id="1518692540">
              <w:marLeft w:val="1155"/>
              <w:marRight w:val="0"/>
              <w:marTop w:val="0"/>
              <w:marBottom w:val="0"/>
              <w:divBdr>
                <w:top w:val="none" w:sz="0" w:space="0" w:color="auto"/>
                <w:left w:val="none" w:sz="0" w:space="0" w:color="auto"/>
                <w:bottom w:val="none" w:sz="0" w:space="0" w:color="auto"/>
                <w:right w:val="none" w:sz="0" w:space="0" w:color="auto"/>
              </w:divBdr>
            </w:div>
            <w:div w:id="213397780">
              <w:marLeft w:val="1155"/>
              <w:marRight w:val="0"/>
              <w:marTop w:val="0"/>
              <w:marBottom w:val="0"/>
              <w:divBdr>
                <w:top w:val="none" w:sz="0" w:space="0" w:color="auto"/>
                <w:left w:val="none" w:sz="0" w:space="0" w:color="auto"/>
                <w:bottom w:val="none" w:sz="0" w:space="0" w:color="auto"/>
                <w:right w:val="none" w:sz="0" w:space="0" w:color="auto"/>
              </w:divBdr>
            </w:div>
            <w:div w:id="17782165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7166">
      <w:bodyDiv w:val="1"/>
      <w:marLeft w:val="0"/>
      <w:marRight w:val="0"/>
      <w:marTop w:val="0"/>
      <w:marBottom w:val="0"/>
      <w:divBdr>
        <w:top w:val="none" w:sz="0" w:space="0" w:color="auto"/>
        <w:left w:val="none" w:sz="0" w:space="0" w:color="auto"/>
        <w:bottom w:val="none" w:sz="0" w:space="0" w:color="auto"/>
        <w:right w:val="none" w:sz="0" w:space="0" w:color="auto"/>
      </w:divBdr>
      <w:divsChild>
        <w:div w:id="2125612294">
          <w:marLeft w:val="0"/>
          <w:marRight w:val="0"/>
          <w:marTop w:val="0"/>
          <w:marBottom w:val="0"/>
          <w:divBdr>
            <w:top w:val="none" w:sz="0" w:space="0" w:color="auto"/>
            <w:left w:val="none" w:sz="0" w:space="0" w:color="auto"/>
            <w:bottom w:val="none" w:sz="0" w:space="0" w:color="auto"/>
            <w:right w:val="none" w:sz="0" w:space="0" w:color="auto"/>
          </w:divBdr>
        </w:div>
        <w:div w:id="1180240737">
          <w:marLeft w:val="0"/>
          <w:marRight w:val="0"/>
          <w:marTop w:val="150"/>
          <w:marBottom w:val="0"/>
          <w:divBdr>
            <w:top w:val="none" w:sz="0" w:space="0" w:color="auto"/>
            <w:left w:val="none" w:sz="0" w:space="0" w:color="auto"/>
            <w:bottom w:val="none" w:sz="0" w:space="0" w:color="auto"/>
            <w:right w:val="none" w:sz="0" w:space="0" w:color="auto"/>
          </w:divBdr>
          <w:divsChild>
            <w:div w:id="24870724">
              <w:marLeft w:val="1155"/>
              <w:marRight w:val="0"/>
              <w:marTop w:val="0"/>
              <w:marBottom w:val="0"/>
              <w:divBdr>
                <w:top w:val="none" w:sz="0" w:space="0" w:color="auto"/>
                <w:left w:val="none" w:sz="0" w:space="0" w:color="auto"/>
                <w:bottom w:val="none" w:sz="0" w:space="0" w:color="auto"/>
                <w:right w:val="none" w:sz="0" w:space="0" w:color="auto"/>
              </w:divBdr>
            </w:div>
            <w:div w:id="1591834">
              <w:marLeft w:val="1155"/>
              <w:marRight w:val="0"/>
              <w:marTop w:val="0"/>
              <w:marBottom w:val="0"/>
              <w:divBdr>
                <w:top w:val="none" w:sz="0" w:space="0" w:color="auto"/>
                <w:left w:val="none" w:sz="0" w:space="0" w:color="auto"/>
                <w:bottom w:val="none" w:sz="0" w:space="0" w:color="auto"/>
                <w:right w:val="none" w:sz="0" w:space="0" w:color="auto"/>
              </w:divBdr>
            </w:div>
            <w:div w:id="13853734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465199">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576777">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044598">
      <w:bodyDiv w:val="1"/>
      <w:marLeft w:val="0"/>
      <w:marRight w:val="0"/>
      <w:marTop w:val="0"/>
      <w:marBottom w:val="0"/>
      <w:divBdr>
        <w:top w:val="none" w:sz="0" w:space="0" w:color="auto"/>
        <w:left w:val="none" w:sz="0" w:space="0" w:color="auto"/>
        <w:bottom w:val="none" w:sz="0" w:space="0" w:color="auto"/>
        <w:right w:val="none" w:sz="0" w:space="0" w:color="auto"/>
      </w:divBdr>
      <w:divsChild>
        <w:div w:id="1905293952">
          <w:marLeft w:val="0"/>
          <w:marRight w:val="0"/>
          <w:marTop w:val="0"/>
          <w:marBottom w:val="0"/>
          <w:divBdr>
            <w:top w:val="none" w:sz="0" w:space="0" w:color="auto"/>
            <w:left w:val="none" w:sz="0" w:space="0" w:color="auto"/>
            <w:bottom w:val="none" w:sz="0" w:space="0" w:color="auto"/>
            <w:right w:val="none" w:sz="0" w:space="0" w:color="auto"/>
          </w:divBdr>
        </w:div>
        <w:div w:id="1362709430">
          <w:marLeft w:val="0"/>
          <w:marRight w:val="0"/>
          <w:marTop w:val="150"/>
          <w:marBottom w:val="0"/>
          <w:divBdr>
            <w:top w:val="none" w:sz="0" w:space="0" w:color="auto"/>
            <w:left w:val="none" w:sz="0" w:space="0" w:color="auto"/>
            <w:bottom w:val="none" w:sz="0" w:space="0" w:color="auto"/>
            <w:right w:val="none" w:sz="0" w:space="0" w:color="auto"/>
          </w:divBdr>
          <w:divsChild>
            <w:div w:id="9780015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3119669">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313036">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430003">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254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737637">
      <w:bodyDiv w:val="1"/>
      <w:marLeft w:val="0"/>
      <w:marRight w:val="0"/>
      <w:marTop w:val="0"/>
      <w:marBottom w:val="0"/>
      <w:divBdr>
        <w:top w:val="none" w:sz="0" w:space="0" w:color="auto"/>
        <w:left w:val="none" w:sz="0" w:space="0" w:color="auto"/>
        <w:bottom w:val="none" w:sz="0" w:space="0" w:color="auto"/>
        <w:right w:val="none" w:sz="0" w:space="0" w:color="auto"/>
      </w:divBdr>
      <w:divsChild>
        <w:div w:id="2118716461">
          <w:marLeft w:val="0"/>
          <w:marRight w:val="0"/>
          <w:marTop w:val="0"/>
          <w:marBottom w:val="0"/>
          <w:divBdr>
            <w:top w:val="none" w:sz="0" w:space="0" w:color="auto"/>
            <w:left w:val="none" w:sz="0" w:space="0" w:color="auto"/>
            <w:bottom w:val="none" w:sz="0" w:space="0" w:color="auto"/>
            <w:right w:val="none" w:sz="0" w:space="0" w:color="auto"/>
          </w:divBdr>
        </w:div>
        <w:div w:id="1805928303">
          <w:marLeft w:val="0"/>
          <w:marRight w:val="0"/>
          <w:marTop w:val="150"/>
          <w:marBottom w:val="0"/>
          <w:divBdr>
            <w:top w:val="none" w:sz="0" w:space="0" w:color="auto"/>
            <w:left w:val="none" w:sz="0" w:space="0" w:color="auto"/>
            <w:bottom w:val="none" w:sz="0" w:space="0" w:color="auto"/>
            <w:right w:val="none" w:sz="0" w:space="0" w:color="auto"/>
          </w:divBdr>
          <w:divsChild>
            <w:div w:id="870530843">
              <w:marLeft w:val="1155"/>
              <w:marRight w:val="0"/>
              <w:marTop w:val="0"/>
              <w:marBottom w:val="0"/>
              <w:divBdr>
                <w:top w:val="none" w:sz="0" w:space="0" w:color="auto"/>
                <w:left w:val="none" w:sz="0" w:space="0" w:color="auto"/>
                <w:bottom w:val="none" w:sz="0" w:space="0" w:color="auto"/>
                <w:right w:val="none" w:sz="0" w:space="0" w:color="auto"/>
              </w:divBdr>
            </w:div>
            <w:div w:id="444690248">
              <w:marLeft w:val="1155"/>
              <w:marRight w:val="0"/>
              <w:marTop w:val="0"/>
              <w:marBottom w:val="0"/>
              <w:divBdr>
                <w:top w:val="none" w:sz="0" w:space="0" w:color="auto"/>
                <w:left w:val="none" w:sz="0" w:space="0" w:color="auto"/>
                <w:bottom w:val="none" w:sz="0" w:space="0" w:color="auto"/>
                <w:right w:val="none" w:sz="0" w:space="0" w:color="auto"/>
              </w:divBdr>
            </w:div>
            <w:div w:id="11330613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5812892">
      <w:bodyDiv w:val="1"/>
      <w:marLeft w:val="0"/>
      <w:marRight w:val="0"/>
      <w:marTop w:val="0"/>
      <w:marBottom w:val="0"/>
      <w:divBdr>
        <w:top w:val="none" w:sz="0" w:space="0" w:color="auto"/>
        <w:left w:val="none" w:sz="0" w:space="0" w:color="auto"/>
        <w:bottom w:val="none" w:sz="0" w:space="0" w:color="auto"/>
        <w:right w:val="none" w:sz="0" w:space="0" w:color="auto"/>
      </w:divBdr>
      <w:divsChild>
        <w:div w:id="3094063">
          <w:marLeft w:val="0"/>
          <w:marRight w:val="0"/>
          <w:marTop w:val="0"/>
          <w:marBottom w:val="0"/>
          <w:divBdr>
            <w:top w:val="none" w:sz="0" w:space="0" w:color="auto"/>
            <w:left w:val="none" w:sz="0" w:space="0" w:color="auto"/>
            <w:bottom w:val="none" w:sz="0" w:space="0" w:color="auto"/>
            <w:right w:val="none" w:sz="0" w:space="0" w:color="auto"/>
          </w:divBdr>
        </w:div>
        <w:div w:id="59446454">
          <w:marLeft w:val="0"/>
          <w:marRight w:val="0"/>
          <w:marTop w:val="150"/>
          <w:marBottom w:val="0"/>
          <w:divBdr>
            <w:top w:val="none" w:sz="0" w:space="0" w:color="auto"/>
            <w:left w:val="none" w:sz="0" w:space="0" w:color="auto"/>
            <w:bottom w:val="none" w:sz="0" w:space="0" w:color="auto"/>
            <w:right w:val="none" w:sz="0" w:space="0" w:color="auto"/>
          </w:divBdr>
          <w:divsChild>
            <w:div w:id="220021053">
              <w:marLeft w:val="1155"/>
              <w:marRight w:val="0"/>
              <w:marTop w:val="0"/>
              <w:marBottom w:val="0"/>
              <w:divBdr>
                <w:top w:val="none" w:sz="0" w:space="0" w:color="auto"/>
                <w:left w:val="none" w:sz="0" w:space="0" w:color="auto"/>
                <w:bottom w:val="none" w:sz="0" w:space="0" w:color="auto"/>
                <w:right w:val="none" w:sz="0" w:space="0" w:color="auto"/>
              </w:divBdr>
            </w:div>
            <w:div w:id="1530685656">
              <w:marLeft w:val="1155"/>
              <w:marRight w:val="0"/>
              <w:marTop w:val="0"/>
              <w:marBottom w:val="0"/>
              <w:divBdr>
                <w:top w:val="none" w:sz="0" w:space="0" w:color="auto"/>
                <w:left w:val="none" w:sz="0" w:space="0" w:color="auto"/>
                <w:bottom w:val="none" w:sz="0" w:space="0" w:color="auto"/>
                <w:right w:val="none" w:sz="0" w:space="0" w:color="auto"/>
              </w:divBdr>
            </w:div>
            <w:div w:id="15415567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321077">
      <w:bodyDiv w:val="1"/>
      <w:marLeft w:val="0"/>
      <w:marRight w:val="0"/>
      <w:marTop w:val="0"/>
      <w:marBottom w:val="0"/>
      <w:divBdr>
        <w:top w:val="none" w:sz="0" w:space="0" w:color="auto"/>
        <w:left w:val="none" w:sz="0" w:space="0" w:color="auto"/>
        <w:bottom w:val="none" w:sz="0" w:space="0" w:color="auto"/>
        <w:right w:val="none" w:sz="0" w:space="0" w:color="auto"/>
      </w:divBdr>
      <w:divsChild>
        <w:div w:id="323436123">
          <w:marLeft w:val="0"/>
          <w:marRight w:val="0"/>
          <w:marTop w:val="0"/>
          <w:marBottom w:val="0"/>
          <w:divBdr>
            <w:top w:val="none" w:sz="0" w:space="0" w:color="auto"/>
            <w:left w:val="none" w:sz="0" w:space="0" w:color="auto"/>
            <w:bottom w:val="none" w:sz="0" w:space="0" w:color="auto"/>
            <w:right w:val="none" w:sz="0" w:space="0" w:color="auto"/>
          </w:divBdr>
        </w:div>
        <w:div w:id="2126994082">
          <w:marLeft w:val="0"/>
          <w:marRight w:val="0"/>
          <w:marTop w:val="150"/>
          <w:marBottom w:val="0"/>
          <w:divBdr>
            <w:top w:val="none" w:sz="0" w:space="0" w:color="auto"/>
            <w:left w:val="none" w:sz="0" w:space="0" w:color="auto"/>
            <w:bottom w:val="none" w:sz="0" w:space="0" w:color="auto"/>
            <w:right w:val="none" w:sz="0" w:space="0" w:color="auto"/>
          </w:divBdr>
          <w:divsChild>
            <w:div w:id="453908644">
              <w:marLeft w:val="1155"/>
              <w:marRight w:val="0"/>
              <w:marTop w:val="0"/>
              <w:marBottom w:val="0"/>
              <w:divBdr>
                <w:top w:val="none" w:sz="0" w:space="0" w:color="auto"/>
                <w:left w:val="none" w:sz="0" w:space="0" w:color="auto"/>
                <w:bottom w:val="none" w:sz="0" w:space="0" w:color="auto"/>
                <w:right w:val="none" w:sz="0" w:space="0" w:color="auto"/>
              </w:divBdr>
            </w:div>
            <w:div w:id="1257715110">
              <w:marLeft w:val="1155"/>
              <w:marRight w:val="0"/>
              <w:marTop w:val="0"/>
              <w:marBottom w:val="0"/>
              <w:divBdr>
                <w:top w:val="none" w:sz="0" w:space="0" w:color="auto"/>
                <w:left w:val="none" w:sz="0" w:space="0" w:color="auto"/>
                <w:bottom w:val="none" w:sz="0" w:space="0" w:color="auto"/>
                <w:right w:val="none" w:sz="0" w:space="0" w:color="auto"/>
              </w:divBdr>
            </w:div>
            <w:div w:id="10017372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631640">
      <w:bodyDiv w:val="1"/>
      <w:marLeft w:val="0"/>
      <w:marRight w:val="0"/>
      <w:marTop w:val="0"/>
      <w:marBottom w:val="0"/>
      <w:divBdr>
        <w:top w:val="none" w:sz="0" w:space="0" w:color="auto"/>
        <w:left w:val="none" w:sz="0" w:space="0" w:color="auto"/>
        <w:bottom w:val="none" w:sz="0" w:space="0" w:color="auto"/>
        <w:right w:val="none" w:sz="0" w:space="0" w:color="auto"/>
      </w:divBdr>
    </w:div>
    <w:div w:id="377708278">
      <w:bodyDiv w:val="1"/>
      <w:marLeft w:val="0"/>
      <w:marRight w:val="0"/>
      <w:marTop w:val="0"/>
      <w:marBottom w:val="0"/>
      <w:divBdr>
        <w:top w:val="none" w:sz="0" w:space="0" w:color="auto"/>
        <w:left w:val="none" w:sz="0" w:space="0" w:color="auto"/>
        <w:bottom w:val="none" w:sz="0" w:space="0" w:color="auto"/>
        <w:right w:val="none" w:sz="0" w:space="0" w:color="auto"/>
      </w:divBdr>
      <w:divsChild>
        <w:div w:id="456418104">
          <w:marLeft w:val="0"/>
          <w:marRight w:val="0"/>
          <w:marTop w:val="0"/>
          <w:marBottom w:val="0"/>
          <w:divBdr>
            <w:top w:val="none" w:sz="0" w:space="0" w:color="auto"/>
            <w:left w:val="none" w:sz="0" w:space="0" w:color="auto"/>
            <w:bottom w:val="none" w:sz="0" w:space="0" w:color="auto"/>
            <w:right w:val="none" w:sz="0" w:space="0" w:color="auto"/>
          </w:divBdr>
        </w:div>
        <w:div w:id="400300751">
          <w:marLeft w:val="0"/>
          <w:marRight w:val="0"/>
          <w:marTop w:val="150"/>
          <w:marBottom w:val="0"/>
          <w:divBdr>
            <w:top w:val="none" w:sz="0" w:space="0" w:color="auto"/>
            <w:left w:val="none" w:sz="0" w:space="0" w:color="auto"/>
            <w:bottom w:val="none" w:sz="0" w:space="0" w:color="auto"/>
            <w:right w:val="none" w:sz="0" w:space="0" w:color="auto"/>
          </w:divBdr>
          <w:divsChild>
            <w:div w:id="776606458">
              <w:marLeft w:val="1155"/>
              <w:marRight w:val="0"/>
              <w:marTop w:val="0"/>
              <w:marBottom w:val="0"/>
              <w:divBdr>
                <w:top w:val="none" w:sz="0" w:space="0" w:color="auto"/>
                <w:left w:val="none" w:sz="0" w:space="0" w:color="auto"/>
                <w:bottom w:val="none" w:sz="0" w:space="0" w:color="auto"/>
                <w:right w:val="none" w:sz="0" w:space="0" w:color="auto"/>
              </w:divBdr>
            </w:div>
            <w:div w:id="391000804">
              <w:marLeft w:val="1155"/>
              <w:marRight w:val="0"/>
              <w:marTop w:val="0"/>
              <w:marBottom w:val="0"/>
              <w:divBdr>
                <w:top w:val="none" w:sz="0" w:space="0" w:color="auto"/>
                <w:left w:val="none" w:sz="0" w:space="0" w:color="auto"/>
                <w:bottom w:val="none" w:sz="0" w:space="0" w:color="auto"/>
                <w:right w:val="none" w:sz="0" w:space="0" w:color="auto"/>
              </w:divBdr>
            </w:div>
            <w:div w:id="16284678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7781284">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897227">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021707">
      <w:bodyDiv w:val="1"/>
      <w:marLeft w:val="0"/>
      <w:marRight w:val="0"/>
      <w:marTop w:val="0"/>
      <w:marBottom w:val="0"/>
      <w:divBdr>
        <w:top w:val="none" w:sz="0" w:space="0" w:color="auto"/>
        <w:left w:val="none" w:sz="0" w:space="0" w:color="auto"/>
        <w:bottom w:val="none" w:sz="0" w:space="0" w:color="auto"/>
        <w:right w:val="none" w:sz="0" w:space="0" w:color="auto"/>
      </w:divBdr>
      <w:divsChild>
        <w:div w:id="1161458825">
          <w:marLeft w:val="0"/>
          <w:marRight w:val="0"/>
          <w:marTop w:val="0"/>
          <w:marBottom w:val="0"/>
          <w:divBdr>
            <w:top w:val="none" w:sz="0" w:space="0" w:color="auto"/>
            <w:left w:val="none" w:sz="0" w:space="0" w:color="auto"/>
            <w:bottom w:val="none" w:sz="0" w:space="0" w:color="auto"/>
            <w:right w:val="none" w:sz="0" w:space="0" w:color="auto"/>
          </w:divBdr>
        </w:div>
        <w:div w:id="1423641308">
          <w:marLeft w:val="0"/>
          <w:marRight w:val="0"/>
          <w:marTop w:val="150"/>
          <w:marBottom w:val="0"/>
          <w:divBdr>
            <w:top w:val="none" w:sz="0" w:space="0" w:color="auto"/>
            <w:left w:val="none" w:sz="0" w:space="0" w:color="auto"/>
            <w:bottom w:val="none" w:sz="0" w:space="0" w:color="auto"/>
            <w:right w:val="none" w:sz="0" w:space="0" w:color="auto"/>
          </w:divBdr>
          <w:divsChild>
            <w:div w:id="93936723">
              <w:marLeft w:val="1155"/>
              <w:marRight w:val="0"/>
              <w:marTop w:val="0"/>
              <w:marBottom w:val="0"/>
              <w:divBdr>
                <w:top w:val="none" w:sz="0" w:space="0" w:color="auto"/>
                <w:left w:val="none" w:sz="0" w:space="0" w:color="auto"/>
                <w:bottom w:val="none" w:sz="0" w:space="0" w:color="auto"/>
                <w:right w:val="none" w:sz="0" w:space="0" w:color="auto"/>
              </w:divBdr>
            </w:div>
            <w:div w:id="2070297818">
              <w:marLeft w:val="1155"/>
              <w:marRight w:val="0"/>
              <w:marTop w:val="0"/>
              <w:marBottom w:val="0"/>
              <w:divBdr>
                <w:top w:val="none" w:sz="0" w:space="0" w:color="auto"/>
                <w:left w:val="none" w:sz="0" w:space="0" w:color="auto"/>
                <w:bottom w:val="none" w:sz="0" w:space="0" w:color="auto"/>
                <w:right w:val="none" w:sz="0" w:space="0" w:color="auto"/>
              </w:divBdr>
            </w:div>
            <w:div w:id="3162268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328106">
      <w:bodyDiv w:val="1"/>
      <w:marLeft w:val="0"/>
      <w:marRight w:val="0"/>
      <w:marTop w:val="0"/>
      <w:marBottom w:val="0"/>
      <w:divBdr>
        <w:top w:val="none" w:sz="0" w:space="0" w:color="auto"/>
        <w:left w:val="none" w:sz="0" w:space="0" w:color="auto"/>
        <w:bottom w:val="none" w:sz="0" w:space="0" w:color="auto"/>
        <w:right w:val="none" w:sz="0" w:space="0" w:color="auto"/>
      </w:divBdr>
      <w:divsChild>
        <w:div w:id="1514999453">
          <w:marLeft w:val="0"/>
          <w:marRight w:val="0"/>
          <w:marTop w:val="0"/>
          <w:marBottom w:val="0"/>
          <w:divBdr>
            <w:top w:val="none" w:sz="0" w:space="0" w:color="auto"/>
            <w:left w:val="none" w:sz="0" w:space="0" w:color="auto"/>
            <w:bottom w:val="none" w:sz="0" w:space="0" w:color="auto"/>
            <w:right w:val="none" w:sz="0" w:space="0" w:color="auto"/>
          </w:divBdr>
        </w:div>
        <w:div w:id="1722897504">
          <w:marLeft w:val="0"/>
          <w:marRight w:val="0"/>
          <w:marTop w:val="150"/>
          <w:marBottom w:val="0"/>
          <w:divBdr>
            <w:top w:val="none" w:sz="0" w:space="0" w:color="auto"/>
            <w:left w:val="none" w:sz="0" w:space="0" w:color="auto"/>
            <w:bottom w:val="none" w:sz="0" w:space="0" w:color="auto"/>
            <w:right w:val="none" w:sz="0" w:space="0" w:color="auto"/>
          </w:divBdr>
          <w:divsChild>
            <w:div w:id="506865124">
              <w:marLeft w:val="1155"/>
              <w:marRight w:val="0"/>
              <w:marTop w:val="0"/>
              <w:marBottom w:val="0"/>
              <w:divBdr>
                <w:top w:val="none" w:sz="0" w:space="0" w:color="auto"/>
                <w:left w:val="none" w:sz="0" w:space="0" w:color="auto"/>
                <w:bottom w:val="none" w:sz="0" w:space="0" w:color="auto"/>
                <w:right w:val="none" w:sz="0" w:space="0" w:color="auto"/>
              </w:divBdr>
            </w:div>
            <w:div w:id="812798383">
              <w:marLeft w:val="1155"/>
              <w:marRight w:val="0"/>
              <w:marTop w:val="0"/>
              <w:marBottom w:val="0"/>
              <w:divBdr>
                <w:top w:val="none" w:sz="0" w:space="0" w:color="auto"/>
                <w:left w:val="none" w:sz="0" w:space="0" w:color="auto"/>
                <w:bottom w:val="none" w:sz="0" w:space="0" w:color="auto"/>
                <w:right w:val="none" w:sz="0" w:space="0" w:color="auto"/>
              </w:divBdr>
            </w:div>
            <w:div w:id="11734982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0371358">
      <w:bodyDiv w:val="1"/>
      <w:marLeft w:val="0"/>
      <w:marRight w:val="0"/>
      <w:marTop w:val="0"/>
      <w:marBottom w:val="0"/>
      <w:divBdr>
        <w:top w:val="none" w:sz="0" w:space="0" w:color="auto"/>
        <w:left w:val="none" w:sz="0" w:space="0" w:color="auto"/>
        <w:bottom w:val="none" w:sz="0" w:space="0" w:color="auto"/>
        <w:right w:val="none" w:sz="0" w:space="0" w:color="auto"/>
      </w:divBdr>
      <w:divsChild>
        <w:div w:id="182011746">
          <w:marLeft w:val="0"/>
          <w:marRight w:val="0"/>
          <w:marTop w:val="0"/>
          <w:marBottom w:val="0"/>
          <w:divBdr>
            <w:top w:val="none" w:sz="0" w:space="0" w:color="auto"/>
            <w:left w:val="none" w:sz="0" w:space="0" w:color="auto"/>
            <w:bottom w:val="none" w:sz="0" w:space="0" w:color="auto"/>
            <w:right w:val="none" w:sz="0" w:space="0" w:color="auto"/>
          </w:divBdr>
        </w:div>
        <w:div w:id="1527518657">
          <w:marLeft w:val="0"/>
          <w:marRight w:val="0"/>
          <w:marTop w:val="150"/>
          <w:marBottom w:val="0"/>
          <w:divBdr>
            <w:top w:val="none" w:sz="0" w:space="0" w:color="auto"/>
            <w:left w:val="none" w:sz="0" w:space="0" w:color="auto"/>
            <w:bottom w:val="none" w:sz="0" w:space="0" w:color="auto"/>
            <w:right w:val="none" w:sz="0" w:space="0" w:color="auto"/>
          </w:divBdr>
          <w:divsChild>
            <w:div w:id="1224296230">
              <w:marLeft w:val="1155"/>
              <w:marRight w:val="0"/>
              <w:marTop w:val="0"/>
              <w:marBottom w:val="0"/>
              <w:divBdr>
                <w:top w:val="none" w:sz="0" w:space="0" w:color="auto"/>
                <w:left w:val="none" w:sz="0" w:space="0" w:color="auto"/>
                <w:bottom w:val="none" w:sz="0" w:space="0" w:color="auto"/>
                <w:right w:val="none" w:sz="0" w:space="0" w:color="auto"/>
              </w:divBdr>
            </w:div>
            <w:div w:id="181163412">
              <w:marLeft w:val="1155"/>
              <w:marRight w:val="0"/>
              <w:marTop w:val="0"/>
              <w:marBottom w:val="0"/>
              <w:divBdr>
                <w:top w:val="none" w:sz="0" w:space="0" w:color="auto"/>
                <w:left w:val="none" w:sz="0" w:space="0" w:color="auto"/>
                <w:bottom w:val="none" w:sz="0" w:space="0" w:color="auto"/>
                <w:right w:val="none" w:sz="0" w:space="0" w:color="auto"/>
              </w:divBdr>
            </w:div>
            <w:div w:id="7507390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039885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445044">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0985829">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66563">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18954">
      <w:bodyDiv w:val="1"/>
      <w:marLeft w:val="0"/>
      <w:marRight w:val="0"/>
      <w:marTop w:val="0"/>
      <w:marBottom w:val="0"/>
      <w:divBdr>
        <w:top w:val="none" w:sz="0" w:space="0" w:color="auto"/>
        <w:left w:val="none" w:sz="0" w:space="0" w:color="auto"/>
        <w:bottom w:val="none" w:sz="0" w:space="0" w:color="auto"/>
        <w:right w:val="none" w:sz="0" w:space="0" w:color="auto"/>
      </w:divBdr>
      <w:divsChild>
        <w:div w:id="2123761594">
          <w:marLeft w:val="0"/>
          <w:marRight w:val="0"/>
          <w:marTop w:val="0"/>
          <w:marBottom w:val="0"/>
          <w:divBdr>
            <w:top w:val="none" w:sz="0" w:space="0" w:color="auto"/>
            <w:left w:val="none" w:sz="0" w:space="0" w:color="auto"/>
            <w:bottom w:val="none" w:sz="0" w:space="0" w:color="auto"/>
            <w:right w:val="none" w:sz="0" w:space="0" w:color="auto"/>
          </w:divBdr>
        </w:div>
        <w:div w:id="1254435954">
          <w:marLeft w:val="0"/>
          <w:marRight w:val="0"/>
          <w:marTop w:val="150"/>
          <w:marBottom w:val="0"/>
          <w:divBdr>
            <w:top w:val="none" w:sz="0" w:space="0" w:color="auto"/>
            <w:left w:val="none" w:sz="0" w:space="0" w:color="auto"/>
            <w:bottom w:val="none" w:sz="0" w:space="0" w:color="auto"/>
            <w:right w:val="none" w:sz="0" w:space="0" w:color="auto"/>
          </w:divBdr>
          <w:divsChild>
            <w:div w:id="982078013">
              <w:marLeft w:val="1155"/>
              <w:marRight w:val="0"/>
              <w:marTop w:val="0"/>
              <w:marBottom w:val="0"/>
              <w:divBdr>
                <w:top w:val="none" w:sz="0" w:space="0" w:color="auto"/>
                <w:left w:val="none" w:sz="0" w:space="0" w:color="auto"/>
                <w:bottom w:val="none" w:sz="0" w:space="0" w:color="auto"/>
                <w:right w:val="none" w:sz="0" w:space="0" w:color="auto"/>
              </w:divBdr>
            </w:div>
            <w:div w:id="151218002">
              <w:marLeft w:val="1155"/>
              <w:marRight w:val="0"/>
              <w:marTop w:val="0"/>
              <w:marBottom w:val="0"/>
              <w:divBdr>
                <w:top w:val="none" w:sz="0" w:space="0" w:color="auto"/>
                <w:left w:val="none" w:sz="0" w:space="0" w:color="auto"/>
                <w:bottom w:val="none" w:sz="0" w:space="0" w:color="auto"/>
                <w:right w:val="none" w:sz="0" w:space="0" w:color="auto"/>
              </w:divBdr>
            </w:div>
            <w:div w:id="14879343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3848">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179121">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6030">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6687">
      <w:bodyDiv w:val="1"/>
      <w:marLeft w:val="0"/>
      <w:marRight w:val="0"/>
      <w:marTop w:val="0"/>
      <w:marBottom w:val="0"/>
      <w:divBdr>
        <w:top w:val="none" w:sz="0" w:space="0" w:color="auto"/>
        <w:left w:val="none" w:sz="0" w:space="0" w:color="auto"/>
        <w:bottom w:val="none" w:sz="0" w:space="0" w:color="auto"/>
        <w:right w:val="none" w:sz="0" w:space="0" w:color="auto"/>
      </w:divBdr>
      <w:divsChild>
        <w:div w:id="587080904">
          <w:marLeft w:val="0"/>
          <w:marRight w:val="0"/>
          <w:marTop w:val="0"/>
          <w:marBottom w:val="0"/>
          <w:divBdr>
            <w:top w:val="none" w:sz="0" w:space="0" w:color="auto"/>
            <w:left w:val="none" w:sz="0" w:space="0" w:color="auto"/>
            <w:bottom w:val="none" w:sz="0" w:space="0" w:color="auto"/>
            <w:right w:val="none" w:sz="0" w:space="0" w:color="auto"/>
          </w:divBdr>
        </w:div>
        <w:div w:id="1078744150">
          <w:marLeft w:val="0"/>
          <w:marRight w:val="0"/>
          <w:marTop w:val="150"/>
          <w:marBottom w:val="0"/>
          <w:divBdr>
            <w:top w:val="none" w:sz="0" w:space="0" w:color="auto"/>
            <w:left w:val="none" w:sz="0" w:space="0" w:color="auto"/>
            <w:bottom w:val="none" w:sz="0" w:space="0" w:color="auto"/>
            <w:right w:val="none" w:sz="0" w:space="0" w:color="auto"/>
          </w:divBdr>
          <w:divsChild>
            <w:div w:id="1877505317">
              <w:marLeft w:val="1155"/>
              <w:marRight w:val="0"/>
              <w:marTop w:val="0"/>
              <w:marBottom w:val="0"/>
              <w:divBdr>
                <w:top w:val="none" w:sz="0" w:space="0" w:color="auto"/>
                <w:left w:val="none" w:sz="0" w:space="0" w:color="auto"/>
                <w:bottom w:val="none" w:sz="0" w:space="0" w:color="auto"/>
                <w:right w:val="none" w:sz="0" w:space="0" w:color="auto"/>
              </w:divBdr>
            </w:div>
            <w:div w:id="7458778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793723">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183816">
      <w:bodyDiv w:val="1"/>
      <w:marLeft w:val="0"/>
      <w:marRight w:val="0"/>
      <w:marTop w:val="0"/>
      <w:marBottom w:val="0"/>
      <w:divBdr>
        <w:top w:val="none" w:sz="0" w:space="0" w:color="auto"/>
        <w:left w:val="none" w:sz="0" w:space="0" w:color="auto"/>
        <w:bottom w:val="none" w:sz="0" w:space="0" w:color="auto"/>
        <w:right w:val="none" w:sz="0" w:space="0" w:color="auto"/>
      </w:divBdr>
      <w:divsChild>
        <w:div w:id="698899838">
          <w:marLeft w:val="0"/>
          <w:marRight w:val="0"/>
          <w:marTop w:val="0"/>
          <w:marBottom w:val="0"/>
          <w:divBdr>
            <w:top w:val="none" w:sz="0" w:space="0" w:color="auto"/>
            <w:left w:val="none" w:sz="0" w:space="0" w:color="auto"/>
            <w:bottom w:val="none" w:sz="0" w:space="0" w:color="auto"/>
            <w:right w:val="none" w:sz="0" w:space="0" w:color="auto"/>
          </w:divBdr>
        </w:div>
        <w:div w:id="120922378">
          <w:marLeft w:val="0"/>
          <w:marRight w:val="0"/>
          <w:marTop w:val="150"/>
          <w:marBottom w:val="0"/>
          <w:divBdr>
            <w:top w:val="none" w:sz="0" w:space="0" w:color="auto"/>
            <w:left w:val="none" w:sz="0" w:space="0" w:color="auto"/>
            <w:bottom w:val="none" w:sz="0" w:space="0" w:color="auto"/>
            <w:right w:val="none" w:sz="0" w:space="0" w:color="auto"/>
          </w:divBdr>
          <w:divsChild>
            <w:div w:id="441802137">
              <w:marLeft w:val="1155"/>
              <w:marRight w:val="0"/>
              <w:marTop w:val="0"/>
              <w:marBottom w:val="0"/>
              <w:divBdr>
                <w:top w:val="none" w:sz="0" w:space="0" w:color="auto"/>
                <w:left w:val="none" w:sz="0" w:space="0" w:color="auto"/>
                <w:bottom w:val="none" w:sz="0" w:space="0" w:color="auto"/>
                <w:right w:val="none" w:sz="0" w:space="0" w:color="auto"/>
              </w:divBdr>
            </w:div>
            <w:div w:id="1458987279">
              <w:marLeft w:val="1155"/>
              <w:marRight w:val="0"/>
              <w:marTop w:val="0"/>
              <w:marBottom w:val="0"/>
              <w:divBdr>
                <w:top w:val="none" w:sz="0" w:space="0" w:color="auto"/>
                <w:left w:val="none" w:sz="0" w:space="0" w:color="auto"/>
                <w:bottom w:val="none" w:sz="0" w:space="0" w:color="auto"/>
                <w:right w:val="none" w:sz="0" w:space="0" w:color="auto"/>
              </w:divBdr>
            </w:div>
            <w:div w:id="8361951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5297474">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537486">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268521">
      <w:bodyDiv w:val="1"/>
      <w:marLeft w:val="0"/>
      <w:marRight w:val="0"/>
      <w:marTop w:val="0"/>
      <w:marBottom w:val="0"/>
      <w:divBdr>
        <w:top w:val="none" w:sz="0" w:space="0" w:color="auto"/>
        <w:left w:val="none" w:sz="0" w:space="0" w:color="auto"/>
        <w:bottom w:val="none" w:sz="0" w:space="0" w:color="auto"/>
        <w:right w:val="none" w:sz="0" w:space="0" w:color="auto"/>
      </w:divBdr>
      <w:divsChild>
        <w:div w:id="1035304755">
          <w:marLeft w:val="0"/>
          <w:marRight w:val="0"/>
          <w:marTop w:val="0"/>
          <w:marBottom w:val="0"/>
          <w:divBdr>
            <w:top w:val="none" w:sz="0" w:space="0" w:color="auto"/>
            <w:left w:val="none" w:sz="0" w:space="0" w:color="auto"/>
            <w:bottom w:val="none" w:sz="0" w:space="0" w:color="auto"/>
            <w:right w:val="none" w:sz="0" w:space="0" w:color="auto"/>
          </w:divBdr>
        </w:div>
        <w:div w:id="532689407">
          <w:marLeft w:val="0"/>
          <w:marRight w:val="0"/>
          <w:marTop w:val="150"/>
          <w:marBottom w:val="0"/>
          <w:divBdr>
            <w:top w:val="none" w:sz="0" w:space="0" w:color="auto"/>
            <w:left w:val="none" w:sz="0" w:space="0" w:color="auto"/>
            <w:bottom w:val="none" w:sz="0" w:space="0" w:color="auto"/>
            <w:right w:val="none" w:sz="0" w:space="0" w:color="auto"/>
          </w:divBdr>
          <w:divsChild>
            <w:div w:id="1312636136">
              <w:marLeft w:val="1155"/>
              <w:marRight w:val="0"/>
              <w:marTop w:val="0"/>
              <w:marBottom w:val="0"/>
              <w:divBdr>
                <w:top w:val="none" w:sz="0" w:space="0" w:color="auto"/>
                <w:left w:val="none" w:sz="0" w:space="0" w:color="auto"/>
                <w:bottom w:val="none" w:sz="0" w:space="0" w:color="auto"/>
                <w:right w:val="none" w:sz="0" w:space="0" w:color="auto"/>
              </w:divBdr>
            </w:div>
            <w:div w:id="590965916">
              <w:marLeft w:val="1155"/>
              <w:marRight w:val="0"/>
              <w:marTop w:val="0"/>
              <w:marBottom w:val="0"/>
              <w:divBdr>
                <w:top w:val="none" w:sz="0" w:space="0" w:color="auto"/>
                <w:left w:val="none" w:sz="0" w:space="0" w:color="auto"/>
                <w:bottom w:val="none" w:sz="0" w:space="0" w:color="auto"/>
                <w:right w:val="none" w:sz="0" w:space="0" w:color="auto"/>
              </w:divBdr>
            </w:div>
            <w:div w:id="1379473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729619">
      <w:bodyDiv w:val="1"/>
      <w:marLeft w:val="0"/>
      <w:marRight w:val="0"/>
      <w:marTop w:val="0"/>
      <w:marBottom w:val="0"/>
      <w:divBdr>
        <w:top w:val="none" w:sz="0" w:space="0" w:color="auto"/>
        <w:left w:val="none" w:sz="0" w:space="0" w:color="auto"/>
        <w:bottom w:val="none" w:sz="0" w:space="0" w:color="auto"/>
        <w:right w:val="none" w:sz="0" w:space="0" w:color="auto"/>
      </w:divBdr>
      <w:divsChild>
        <w:div w:id="1154101275">
          <w:marLeft w:val="0"/>
          <w:marRight w:val="0"/>
          <w:marTop w:val="0"/>
          <w:marBottom w:val="0"/>
          <w:divBdr>
            <w:top w:val="none" w:sz="0" w:space="0" w:color="auto"/>
            <w:left w:val="none" w:sz="0" w:space="0" w:color="auto"/>
            <w:bottom w:val="none" w:sz="0" w:space="0" w:color="auto"/>
            <w:right w:val="none" w:sz="0" w:space="0" w:color="auto"/>
          </w:divBdr>
        </w:div>
        <w:div w:id="405108932">
          <w:marLeft w:val="0"/>
          <w:marRight w:val="0"/>
          <w:marTop w:val="150"/>
          <w:marBottom w:val="0"/>
          <w:divBdr>
            <w:top w:val="none" w:sz="0" w:space="0" w:color="auto"/>
            <w:left w:val="none" w:sz="0" w:space="0" w:color="auto"/>
            <w:bottom w:val="none" w:sz="0" w:space="0" w:color="auto"/>
            <w:right w:val="none" w:sz="0" w:space="0" w:color="auto"/>
          </w:divBdr>
          <w:divsChild>
            <w:div w:id="849610278">
              <w:marLeft w:val="1155"/>
              <w:marRight w:val="0"/>
              <w:marTop w:val="0"/>
              <w:marBottom w:val="0"/>
              <w:divBdr>
                <w:top w:val="none" w:sz="0" w:space="0" w:color="auto"/>
                <w:left w:val="none" w:sz="0" w:space="0" w:color="auto"/>
                <w:bottom w:val="none" w:sz="0" w:space="0" w:color="auto"/>
                <w:right w:val="none" w:sz="0" w:space="0" w:color="auto"/>
              </w:divBdr>
            </w:div>
            <w:div w:id="1621762213">
              <w:marLeft w:val="1155"/>
              <w:marRight w:val="0"/>
              <w:marTop w:val="0"/>
              <w:marBottom w:val="0"/>
              <w:divBdr>
                <w:top w:val="none" w:sz="0" w:space="0" w:color="auto"/>
                <w:left w:val="none" w:sz="0" w:space="0" w:color="auto"/>
                <w:bottom w:val="none" w:sz="0" w:space="0" w:color="auto"/>
                <w:right w:val="none" w:sz="0" w:space="0" w:color="auto"/>
              </w:divBdr>
            </w:div>
            <w:div w:id="19236424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000635">
      <w:bodyDiv w:val="1"/>
      <w:marLeft w:val="0"/>
      <w:marRight w:val="0"/>
      <w:marTop w:val="0"/>
      <w:marBottom w:val="0"/>
      <w:divBdr>
        <w:top w:val="none" w:sz="0" w:space="0" w:color="auto"/>
        <w:left w:val="none" w:sz="0" w:space="0" w:color="auto"/>
        <w:bottom w:val="none" w:sz="0" w:space="0" w:color="auto"/>
        <w:right w:val="none" w:sz="0" w:space="0" w:color="auto"/>
      </w:divBdr>
    </w:div>
    <w:div w:id="38811275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2098">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22335">
      <w:bodyDiv w:val="1"/>
      <w:marLeft w:val="0"/>
      <w:marRight w:val="0"/>
      <w:marTop w:val="0"/>
      <w:marBottom w:val="0"/>
      <w:divBdr>
        <w:top w:val="none" w:sz="0" w:space="0" w:color="auto"/>
        <w:left w:val="none" w:sz="0" w:space="0" w:color="auto"/>
        <w:bottom w:val="none" w:sz="0" w:space="0" w:color="auto"/>
        <w:right w:val="none" w:sz="0" w:space="0" w:color="auto"/>
      </w:divBdr>
      <w:divsChild>
        <w:div w:id="1864242375">
          <w:marLeft w:val="0"/>
          <w:marRight w:val="0"/>
          <w:marTop w:val="0"/>
          <w:marBottom w:val="0"/>
          <w:divBdr>
            <w:top w:val="none" w:sz="0" w:space="0" w:color="auto"/>
            <w:left w:val="none" w:sz="0" w:space="0" w:color="auto"/>
            <w:bottom w:val="none" w:sz="0" w:space="0" w:color="auto"/>
            <w:right w:val="none" w:sz="0" w:space="0" w:color="auto"/>
          </w:divBdr>
        </w:div>
        <w:div w:id="2132942834">
          <w:marLeft w:val="0"/>
          <w:marRight w:val="0"/>
          <w:marTop w:val="150"/>
          <w:marBottom w:val="0"/>
          <w:divBdr>
            <w:top w:val="none" w:sz="0" w:space="0" w:color="auto"/>
            <w:left w:val="none" w:sz="0" w:space="0" w:color="auto"/>
            <w:bottom w:val="none" w:sz="0" w:space="0" w:color="auto"/>
            <w:right w:val="none" w:sz="0" w:space="0" w:color="auto"/>
          </w:divBdr>
          <w:divsChild>
            <w:div w:id="218323027">
              <w:marLeft w:val="1155"/>
              <w:marRight w:val="0"/>
              <w:marTop w:val="0"/>
              <w:marBottom w:val="0"/>
              <w:divBdr>
                <w:top w:val="none" w:sz="0" w:space="0" w:color="auto"/>
                <w:left w:val="none" w:sz="0" w:space="0" w:color="auto"/>
                <w:bottom w:val="none" w:sz="0" w:space="0" w:color="auto"/>
                <w:right w:val="none" w:sz="0" w:space="0" w:color="auto"/>
              </w:divBdr>
            </w:div>
            <w:div w:id="389957527">
              <w:marLeft w:val="1155"/>
              <w:marRight w:val="0"/>
              <w:marTop w:val="0"/>
              <w:marBottom w:val="0"/>
              <w:divBdr>
                <w:top w:val="none" w:sz="0" w:space="0" w:color="auto"/>
                <w:left w:val="none" w:sz="0" w:space="0" w:color="auto"/>
                <w:bottom w:val="none" w:sz="0" w:space="0" w:color="auto"/>
                <w:right w:val="none" w:sz="0" w:space="0" w:color="auto"/>
              </w:divBdr>
            </w:div>
            <w:div w:id="2389457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58506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628259">
      <w:bodyDiv w:val="1"/>
      <w:marLeft w:val="0"/>
      <w:marRight w:val="0"/>
      <w:marTop w:val="0"/>
      <w:marBottom w:val="0"/>
      <w:divBdr>
        <w:top w:val="none" w:sz="0" w:space="0" w:color="auto"/>
        <w:left w:val="none" w:sz="0" w:space="0" w:color="auto"/>
        <w:bottom w:val="none" w:sz="0" w:space="0" w:color="auto"/>
        <w:right w:val="none" w:sz="0" w:space="0" w:color="auto"/>
      </w:divBdr>
    </w:div>
    <w:div w:id="392657302">
      <w:bodyDiv w:val="1"/>
      <w:marLeft w:val="0"/>
      <w:marRight w:val="0"/>
      <w:marTop w:val="0"/>
      <w:marBottom w:val="0"/>
      <w:divBdr>
        <w:top w:val="none" w:sz="0" w:space="0" w:color="auto"/>
        <w:left w:val="none" w:sz="0" w:space="0" w:color="auto"/>
        <w:bottom w:val="none" w:sz="0" w:space="0" w:color="auto"/>
        <w:right w:val="none" w:sz="0" w:space="0" w:color="auto"/>
      </w:divBdr>
    </w:div>
    <w:div w:id="392657724">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624749">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20772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789169">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444508">
      <w:bodyDiv w:val="1"/>
      <w:marLeft w:val="0"/>
      <w:marRight w:val="0"/>
      <w:marTop w:val="0"/>
      <w:marBottom w:val="0"/>
      <w:divBdr>
        <w:top w:val="none" w:sz="0" w:space="0" w:color="auto"/>
        <w:left w:val="none" w:sz="0" w:space="0" w:color="auto"/>
        <w:bottom w:val="none" w:sz="0" w:space="0" w:color="auto"/>
        <w:right w:val="none" w:sz="0" w:space="0" w:color="auto"/>
      </w:divBdr>
    </w:div>
    <w:div w:id="39547530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13911">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481828">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7940966">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479579">
      <w:bodyDiv w:val="1"/>
      <w:marLeft w:val="0"/>
      <w:marRight w:val="0"/>
      <w:marTop w:val="0"/>
      <w:marBottom w:val="0"/>
      <w:divBdr>
        <w:top w:val="none" w:sz="0" w:space="0" w:color="auto"/>
        <w:left w:val="none" w:sz="0" w:space="0" w:color="auto"/>
        <w:bottom w:val="none" w:sz="0" w:space="0" w:color="auto"/>
        <w:right w:val="none" w:sz="0" w:space="0" w:color="auto"/>
      </w:divBdr>
      <w:divsChild>
        <w:div w:id="648755695">
          <w:marLeft w:val="0"/>
          <w:marRight w:val="0"/>
          <w:marTop w:val="150"/>
          <w:marBottom w:val="0"/>
          <w:divBdr>
            <w:top w:val="none" w:sz="0" w:space="0" w:color="auto"/>
            <w:left w:val="none" w:sz="0" w:space="0" w:color="auto"/>
            <w:bottom w:val="none" w:sz="0" w:space="0" w:color="auto"/>
            <w:right w:val="none" w:sz="0" w:space="0" w:color="auto"/>
          </w:divBdr>
          <w:divsChild>
            <w:div w:id="1573544801">
              <w:marLeft w:val="1155"/>
              <w:marRight w:val="0"/>
              <w:marTop w:val="0"/>
              <w:marBottom w:val="0"/>
              <w:divBdr>
                <w:top w:val="none" w:sz="0" w:space="0" w:color="auto"/>
                <w:left w:val="none" w:sz="0" w:space="0" w:color="auto"/>
                <w:bottom w:val="none" w:sz="0" w:space="0" w:color="auto"/>
                <w:right w:val="none" w:sz="0" w:space="0" w:color="auto"/>
              </w:divBdr>
            </w:div>
            <w:div w:id="744500216">
              <w:marLeft w:val="1155"/>
              <w:marRight w:val="0"/>
              <w:marTop w:val="0"/>
              <w:marBottom w:val="0"/>
              <w:divBdr>
                <w:top w:val="none" w:sz="0" w:space="0" w:color="auto"/>
                <w:left w:val="none" w:sz="0" w:space="0" w:color="auto"/>
                <w:bottom w:val="none" w:sz="0" w:space="0" w:color="auto"/>
                <w:right w:val="none" w:sz="0" w:space="0" w:color="auto"/>
              </w:divBdr>
            </w:div>
            <w:div w:id="15886838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23875">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254566">
      <w:bodyDiv w:val="1"/>
      <w:marLeft w:val="0"/>
      <w:marRight w:val="0"/>
      <w:marTop w:val="0"/>
      <w:marBottom w:val="0"/>
      <w:divBdr>
        <w:top w:val="none" w:sz="0" w:space="0" w:color="auto"/>
        <w:left w:val="none" w:sz="0" w:space="0" w:color="auto"/>
        <w:bottom w:val="none" w:sz="0" w:space="0" w:color="auto"/>
        <w:right w:val="none" w:sz="0" w:space="0" w:color="auto"/>
      </w:divBdr>
      <w:divsChild>
        <w:div w:id="394800">
          <w:marLeft w:val="0"/>
          <w:marRight w:val="0"/>
          <w:marTop w:val="0"/>
          <w:marBottom w:val="0"/>
          <w:divBdr>
            <w:top w:val="none" w:sz="0" w:space="0" w:color="auto"/>
            <w:left w:val="none" w:sz="0" w:space="0" w:color="auto"/>
            <w:bottom w:val="none" w:sz="0" w:space="0" w:color="auto"/>
            <w:right w:val="none" w:sz="0" w:space="0" w:color="auto"/>
          </w:divBdr>
        </w:div>
        <w:div w:id="1474102630">
          <w:marLeft w:val="0"/>
          <w:marRight w:val="0"/>
          <w:marTop w:val="150"/>
          <w:marBottom w:val="0"/>
          <w:divBdr>
            <w:top w:val="none" w:sz="0" w:space="0" w:color="auto"/>
            <w:left w:val="none" w:sz="0" w:space="0" w:color="auto"/>
            <w:bottom w:val="none" w:sz="0" w:space="0" w:color="auto"/>
            <w:right w:val="none" w:sz="0" w:space="0" w:color="auto"/>
          </w:divBdr>
          <w:divsChild>
            <w:div w:id="1116295179">
              <w:marLeft w:val="1155"/>
              <w:marRight w:val="0"/>
              <w:marTop w:val="0"/>
              <w:marBottom w:val="0"/>
              <w:divBdr>
                <w:top w:val="none" w:sz="0" w:space="0" w:color="auto"/>
                <w:left w:val="none" w:sz="0" w:space="0" w:color="auto"/>
                <w:bottom w:val="none" w:sz="0" w:space="0" w:color="auto"/>
                <w:right w:val="none" w:sz="0" w:space="0" w:color="auto"/>
              </w:divBdr>
            </w:div>
            <w:div w:id="1222790257">
              <w:marLeft w:val="1155"/>
              <w:marRight w:val="0"/>
              <w:marTop w:val="0"/>
              <w:marBottom w:val="0"/>
              <w:divBdr>
                <w:top w:val="none" w:sz="0" w:space="0" w:color="auto"/>
                <w:left w:val="none" w:sz="0" w:space="0" w:color="auto"/>
                <w:bottom w:val="none" w:sz="0" w:space="0" w:color="auto"/>
                <w:right w:val="none" w:sz="0" w:space="0" w:color="auto"/>
              </w:divBdr>
            </w:div>
            <w:div w:id="7971830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087">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1758693">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01652">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493351">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3686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57324">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697">
      <w:bodyDiv w:val="1"/>
      <w:marLeft w:val="0"/>
      <w:marRight w:val="0"/>
      <w:marTop w:val="0"/>
      <w:marBottom w:val="0"/>
      <w:divBdr>
        <w:top w:val="none" w:sz="0" w:space="0" w:color="auto"/>
        <w:left w:val="none" w:sz="0" w:space="0" w:color="auto"/>
        <w:bottom w:val="none" w:sz="0" w:space="0" w:color="auto"/>
        <w:right w:val="none" w:sz="0" w:space="0" w:color="auto"/>
      </w:divBdr>
      <w:divsChild>
        <w:div w:id="1380276219">
          <w:marLeft w:val="0"/>
          <w:marRight w:val="0"/>
          <w:marTop w:val="0"/>
          <w:marBottom w:val="0"/>
          <w:divBdr>
            <w:top w:val="none" w:sz="0" w:space="0" w:color="auto"/>
            <w:left w:val="none" w:sz="0" w:space="0" w:color="auto"/>
            <w:bottom w:val="none" w:sz="0" w:space="0" w:color="auto"/>
            <w:right w:val="none" w:sz="0" w:space="0" w:color="auto"/>
          </w:divBdr>
        </w:div>
        <w:div w:id="1083994391">
          <w:marLeft w:val="0"/>
          <w:marRight w:val="0"/>
          <w:marTop w:val="150"/>
          <w:marBottom w:val="0"/>
          <w:divBdr>
            <w:top w:val="none" w:sz="0" w:space="0" w:color="auto"/>
            <w:left w:val="none" w:sz="0" w:space="0" w:color="auto"/>
            <w:bottom w:val="none" w:sz="0" w:space="0" w:color="auto"/>
            <w:right w:val="none" w:sz="0" w:space="0" w:color="auto"/>
          </w:divBdr>
          <w:divsChild>
            <w:div w:id="296034295">
              <w:marLeft w:val="1155"/>
              <w:marRight w:val="0"/>
              <w:marTop w:val="0"/>
              <w:marBottom w:val="0"/>
              <w:divBdr>
                <w:top w:val="none" w:sz="0" w:space="0" w:color="auto"/>
                <w:left w:val="none" w:sz="0" w:space="0" w:color="auto"/>
                <w:bottom w:val="none" w:sz="0" w:space="0" w:color="auto"/>
                <w:right w:val="none" w:sz="0" w:space="0" w:color="auto"/>
              </w:divBdr>
            </w:div>
            <w:div w:id="1337155328">
              <w:marLeft w:val="1155"/>
              <w:marRight w:val="0"/>
              <w:marTop w:val="0"/>
              <w:marBottom w:val="0"/>
              <w:divBdr>
                <w:top w:val="none" w:sz="0" w:space="0" w:color="auto"/>
                <w:left w:val="none" w:sz="0" w:space="0" w:color="auto"/>
                <w:bottom w:val="none" w:sz="0" w:space="0" w:color="auto"/>
                <w:right w:val="none" w:sz="0" w:space="0" w:color="auto"/>
              </w:divBdr>
            </w:div>
            <w:div w:id="3974839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12068">
      <w:bodyDiv w:val="1"/>
      <w:marLeft w:val="0"/>
      <w:marRight w:val="0"/>
      <w:marTop w:val="0"/>
      <w:marBottom w:val="0"/>
      <w:divBdr>
        <w:top w:val="none" w:sz="0" w:space="0" w:color="auto"/>
        <w:left w:val="none" w:sz="0" w:space="0" w:color="auto"/>
        <w:bottom w:val="none" w:sz="0" w:space="0" w:color="auto"/>
        <w:right w:val="none" w:sz="0" w:space="0" w:color="auto"/>
      </w:divBdr>
      <w:divsChild>
        <w:div w:id="1833715361">
          <w:marLeft w:val="0"/>
          <w:marRight w:val="0"/>
          <w:marTop w:val="0"/>
          <w:marBottom w:val="0"/>
          <w:divBdr>
            <w:top w:val="none" w:sz="0" w:space="0" w:color="auto"/>
            <w:left w:val="none" w:sz="0" w:space="0" w:color="auto"/>
            <w:bottom w:val="none" w:sz="0" w:space="0" w:color="auto"/>
            <w:right w:val="none" w:sz="0" w:space="0" w:color="auto"/>
          </w:divBdr>
        </w:div>
        <w:div w:id="303973161">
          <w:marLeft w:val="0"/>
          <w:marRight w:val="0"/>
          <w:marTop w:val="150"/>
          <w:marBottom w:val="0"/>
          <w:divBdr>
            <w:top w:val="none" w:sz="0" w:space="0" w:color="auto"/>
            <w:left w:val="none" w:sz="0" w:space="0" w:color="auto"/>
            <w:bottom w:val="none" w:sz="0" w:space="0" w:color="auto"/>
            <w:right w:val="none" w:sz="0" w:space="0" w:color="auto"/>
          </w:divBdr>
          <w:divsChild>
            <w:div w:id="1522358068">
              <w:marLeft w:val="1155"/>
              <w:marRight w:val="0"/>
              <w:marTop w:val="0"/>
              <w:marBottom w:val="0"/>
              <w:divBdr>
                <w:top w:val="none" w:sz="0" w:space="0" w:color="auto"/>
                <w:left w:val="none" w:sz="0" w:space="0" w:color="auto"/>
                <w:bottom w:val="none" w:sz="0" w:space="0" w:color="auto"/>
                <w:right w:val="none" w:sz="0" w:space="0" w:color="auto"/>
              </w:divBdr>
            </w:div>
            <w:div w:id="675831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2243">
      <w:bodyDiv w:val="1"/>
      <w:marLeft w:val="0"/>
      <w:marRight w:val="0"/>
      <w:marTop w:val="0"/>
      <w:marBottom w:val="0"/>
      <w:divBdr>
        <w:top w:val="none" w:sz="0" w:space="0" w:color="auto"/>
        <w:left w:val="none" w:sz="0" w:space="0" w:color="auto"/>
        <w:bottom w:val="none" w:sz="0" w:space="0" w:color="auto"/>
        <w:right w:val="none" w:sz="0" w:space="0" w:color="auto"/>
      </w:divBdr>
      <w:divsChild>
        <w:div w:id="1668559934">
          <w:marLeft w:val="0"/>
          <w:marRight w:val="0"/>
          <w:marTop w:val="0"/>
          <w:marBottom w:val="0"/>
          <w:divBdr>
            <w:top w:val="none" w:sz="0" w:space="0" w:color="auto"/>
            <w:left w:val="none" w:sz="0" w:space="0" w:color="auto"/>
            <w:bottom w:val="none" w:sz="0" w:space="0" w:color="auto"/>
            <w:right w:val="none" w:sz="0" w:space="0" w:color="auto"/>
          </w:divBdr>
        </w:div>
        <w:div w:id="1455367985">
          <w:marLeft w:val="0"/>
          <w:marRight w:val="0"/>
          <w:marTop w:val="150"/>
          <w:marBottom w:val="0"/>
          <w:divBdr>
            <w:top w:val="none" w:sz="0" w:space="0" w:color="auto"/>
            <w:left w:val="none" w:sz="0" w:space="0" w:color="auto"/>
            <w:bottom w:val="none" w:sz="0" w:space="0" w:color="auto"/>
            <w:right w:val="none" w:sz="0" w:space="0" w:color="auto"/>
          </w:divBdr>
          <w:divsChild>
            <w:div w:id="153380053">
              <w:marLeft w:val="1155"/>
              <w:marRight w:val="0"/>
              <w:marTop w:val="0"/>
              <w:marBottom w:val="0"/>
              <w:divBdr>
                <w:top w:val="none" w:sz="0" w:space="0" w:color="auto"/>
                <w:left w:val="none" w:sz="0" w:space="0" w:color="auto"/>
                <w:bottom w:val="none" w:sz="0" w:space="0" w:color="auto"/>
                <w:right w:val="none" w:sz="0" w:space="0" w:color="auto"/>
              </w:divBdr>
            </w:div>
            <w:div w:id="1889534225">
              <w:marLeft w:val="1155"/>
              <w:marRight w:val="0"/>
              <w:marTop w:val="0"/>
              <w:marBottom w:val="0"/>
              <w:divBdr>
                <w:top w:val="none" w:sz="0" w:space="0" w:color="auto"/>
                <w:left w:val="none" w:sz="0" w:space="0" w:color="auto"/>
                <w:bottom w:val="none" w:sz="0" w:space="0" w:color="auto"/>
                <w:right w:val="none" w:sz="0" w:space="0" w:color="auto"/>
              </w:divBdr>
            </w:div>
            <w:div w:id="16153602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775769">
      <w:bodyDiv w:val="1"/>
      <w:marLeft w:val="0"/>
      <w:marRight w:val="0"/>
      <w:marTop w:val="0"/>
      <w:marBottom w:val="0"/>
      <w:divBdr>
        <w:top w:val="none" w:sz="0" w:space="0" w:color="auto"/>
        <w:left w:val="none" w:sz="0" w:space="0" w:color="auto"/>
        <w:bottom w:val="none" w:sz="0" w:space="0" w:color="auto"/>
        <w:right w:val="none" w:sz="0" w:space="0" w:color="auto"/>
      </w:divBdr>
    </w:div>
    <w:div w:id="408816770">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354085">
      <w:bodyDiv w:val="1"/>
      <w:marLeft w:val="0"/>
      <w:marRight w:val="0"/>
      <w:marTop w:val="0"/>
      <w:marBottom w:val="0"/>
      <w:divBdr>
        <w:top w:val="none" w:sz="0" w:space="0" w:color="auto"/>
        <w:left w:val="none" w:sz="0" w:space="0" w:color="auto"/>
        <w:bottom w:val="none" w:sz="0" w:space="0" w:color="auto"/>
        <w:right w:val="none" w:sz="0" w:space="0" w:color="auto"/>
      </w:divBdr>
      <w:divsChild>
        <w:div w:id="252979005">
          <w:marLeft w:val="0"/>
          <w:marRight w:val="0"/>
          <w:marTop w:val="0"/>
          <w:marBottom w:val="0"/>
          <w:divBdr>
            <w:top w:val="none" w:sz="0" w:space="0" w:color="auto"/>
            <w:left w:val="none" w:sz="0" w:space="0" w:color="auto"/>
            <w:bottom w:val="none" w:sz="0" w:space="0" w:color="auto"/>
            <w:right w:val="none" w:sz="0" w:space="0" w:color="auto"/>
          </w:divBdr>
        </w:div>
        <w:div w:id="1118723159">
          <w:marLeft w:val="0"/>
          <w:marRight w:val="0"/>
          <w:marTop w:val="150"/>
          <w:marBottom w:val="0"/>
          <w:divBdr>
            <w:top w:val="none" w:sz="0" w:space="0" w:color="auto"/>
            <w:left w:val="none" w:sz="0" w:space="0" w:color="auto"/>
            <w:bottom w:val="none" w:sz="0" w:space="0" w:color="auto"/>
            <w:right w:val="none" w:sz="0" w:space="0" w:color="auto"/>
          </w:divBdr>
          <w:divsChild>
            <w:div w:id="687758654">
              <w:marLeft w:val="1155"/>
              <w:marRight w:val="0"/>
              <w:marTop w:val="0"/>
              <w:marBottom w:val="0"/>
              <w:divBdr>
                <w:top w:val="none" w:sz="0" w:space="0" w:color="auto"/>
                <w:left w:val="none" w:sz="0" w:space="0" w:color="auto"/>
                <w:bottom w:val="none" w:sz="0" w:space="0" w:color="auto"/>
                <w:right w:val="none" w:sz="0" w:space="0" w:color="auto"/>
              </w:divBdr>
            </w:div>
            <w:div w:id="868225528">
              <w:marLeft w:val="1155"/>
              <w:marRight w:val="0"/>
              <w:marTop w:val="0"/>
              <w:marBottom w:val="0"/>
              <w:divBdr>
                <w:top w:val="none" w:sz="0" w:space="0" w:color="auto"/>
                <w:left w:val="none" w:sz="0" w:space="0" w:color="auto"/>
                <w:bottom w:val="none" w:sz="0" w:space="0" w:color="auto"/>
                <w:right w:val="none" w:sz="0" w:space="0" w:color="auto"/>
              </w:divBdr>
            </w:div>
            <w:div w:id="14464595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31810">
      <w:bodyDiv w:val="1"/>
      <w:marLeft w:val="0"/>
      <w:marRight w:val="0"/>
      <w:marTop w:val="0"/>
      <w:marBottom w:val="0"/>
      <w:divBdr>
        <w:top w:val="none" w:sz="0" w:space="0" w:color="auto"/>
        <w:left w:val="none" w:sz="0" w:space="0" w:color="auto"/>
        <w:bottom w:val="none" w:sz="0" w:space="0" w:color="auto"/>
        <w:right w:val="none" w:sz="0" w:space="0" w:color="auto"/>
      </w:divBdr>
      <w:divsChild>
        <w:div w:id="1786539235">
          <w:marLeft w:val="0"/>
          <w:marRight w:val="0"/>
          <w:marTop w:val="0"/>
          <w:marBottom w:val="0"/>
          <w:divBdr>
            <w:top w:val="none" w:sz="0" w:space="0" w:color="auto"/>
            <w:left w:val="none" w:sz="0" w:space="0" w:color="auto"/>
            <w:bottom w:val="none" w:sz="0" w:space="0" w:color="auto"/>
            <w:right w:val="none" w:sz="0" w:space="0" w:color="auto"/>
          </w:divBdr>
        </w:div>
        <w:div w:id="2018463740">
          <w:marLeft w:val="0"/>
          <w:marRight w:val="0"/>
          <w:marTop w:val="150"/>
          <w:marBottom w:val="0"/>
          <w:divBdr>
            <w:top w:val="none" w:sz="0" w:space="0" w:color="auto"/>
            <w:left w:val="none" w:sz="0" w:space="0" w:color="auto"/>
            <w:bottom w:val="none" w:sz="0" w:space="0" w:color="auto"/>
            <w:right w:val="none" w:sz="0" w:space="0" w:color="auto"/>
          </w:divBdr>
          <w:divsChild>
            <w:div w:id="502474709">
              <w:marLeft w:val="1155"/>
              <w:marRight w:val="0"/>
              <w:marTop w:val="0"/>
              <w:marBottom w:val="0"/>
              <w:divBdr>
                <w:top w:val="none" w:sz="0" w:space="0" w:color="auto"/>
                <w:left w:val="none" w:sz="0" w:space="0" w:color="auto"/>
                <w:bottom w:val="none" w:sz="0" w:space="0" w:color="auto"/>
                <w:right w:val="none" w:sz="0" w:space="0" w:color="auto"/>
              </w:divBdr>
            </w:div>
            <w:div w:id="935098682">
              <w:marLeft w:val="1155"/>
              <w:marRight w:val="0"/>
              <w:marTop w:val="0"/>
              <w:marBottom w:val="0"/>
              <w:divBdr>
                <w:top w:val="none" w:sz="0" w:space="0" w:color="auto"/>
                <w:left w:val="none" w:sz="0" w:space="0" w:color="auto"/>
                <w:bottom w:val="none" w:sz="0" w:space="0" w:color="auto"/>
                <w:right w:val="none" w:sz="0" w:space="0" w:color="auto"/>
              </w:divBdr>
            </w:div>
            <w:div w:id="15026945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05258">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27857">
      <w:bodyDiv w:val="1"/>
      <w:marLeft w:val="0"/>
      <w:marRight w:val="0"/>
      <w:marTop w:val="0"/>
      <w:marBottom w:val="0"/>
      <w:divBdr>
        <w:top w:val="none" w:sz="0" w:space="0" w:color="auto"/>
        <w:left w:val="none" w:sz="0" w:space="0" w:color="auto"/>
        <w:bottom w:val="none" w:sz="0" w:space="0" w:color="auto"/>
        <w:right w:val="none" w:sz="0" w:space="0" w:color="auto"/>
      </w:divBdr>
      <w:divsChild>
        <w:div w:id="1961034718">
          <w:marLeft w:val="0"/>
          <w:marRight w:val="0"/>
          <w:marTop w:val="0"/>
          <w:marBottom w:val="0"/>
          <w:divBdr>
            <w:top w:val="none" w:sz="0" w:space="0" w:color="auto"/>
            <w:left w:val="none" w:sz="0" w:space="0" w:color="auto"/>
            <w:bottom w:val="none" w:sz="0" w:space="0" w:color="auto"/>
            <w:right w:val="none" w:sz="0" w:space="0" w:color="auto"/>
          </w:divBdr>
        </w:div>
        <w:div w:id="1328941107">
          <w:marLeft w:val="0"/>
          <w:marRight w:val="0"/>
          <w:marTop w:val="150"/>
          <w:marBottom w:val="0"/>
          <w:divBdr>
            <w:top w:val="none" w:sz="0" w:space="0" w:color="auto"/>
            <w:left w:val="none" w:sz="0" w:space="0" w:color="auto"/>
            <w:bottom w:val="none" w:sz="0" w:space="0" w:color="auto"/>
            <w:right w:val="none" w:sz="0" w:space="0" w:color="auto"/>
          </w:divBdr>
          <w:divsChild>
            <w:div w:id="1091510434">
              <w:marLeft w:val="1155"/>
              <w:marRight w:val="0"/>
              <w:marTop w:val="0"/>
              <w:marBottom w:val="0"/>
              <w:divBdr>
                <w:top w:val="none" w:sz="0" w:space="0" w:color="auto"/>
                <w:left w:val="none" w:sz="0" w:space="0" w:color="auto"/>
                <w:bottom w:val="none" w:sz="0" w:space="0" w:color="auto"/>
                <w:right w:val="none" w:sz="0" w:space="0" w:color="auto"/>
              </w:divBdr>
            </w:div>
            <w:div w:id="1991323582">
              <w:marLeft w:val="1155"/>
              <w:marRight w:val="0"/>
              <w:marTop w:val="0"/>
              <w:marBottom w:val="0"/>
              <w:divBdr>
                <w:top w:val="none" w:sz="0" w:space="0" w:color="auto"/>
                <w:left w:val="none" w:sz="0" w:space="0" w:color="auto"/>
                <w:bottom w:val="none" w:sz="0" w:space="0" w:color="auto"/>
                <w:right w:val="none" w:sz="0" w:space="0" w:color="auto"/>
              </w:divBdr>
            </w:div>
            <w:div w:id="6827797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8872">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07855">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780931">
      <w:bodyDiv w:val="1"/>
      <w:marLeft w:val="0"/>
      <w:marRight w:val="0"/>
      <w:marTop w:val="0"/>
      <w:marBottom w:val="0"/>
      <w:divBdr>
        <w:top w:val="none" w:sz="0" w:space="0" w:color="auto"/>
        <w:left w:val="none" w:sz="0" w:space="0" w:color="auto"/>
        <w:bottom w:val="none" w:sz="0" w:space="0" w:color="auto"/>
        <w:right w:val="none" w:sz="0" w:space="0" w:color="auto"/>
      </w:divBdr>
    </w:div>
    <w:div w:id="411853445">
      <w:bodyDiv w:val="1"/>
      <w:marLeft w:val="0"/>
      <w:marRight w:val="0"/>
      <w:marTop w:val="0"/>
      <w:marBottom w:val="0"/>
      <w:divBdr>
        <w:top w:val="none" w:sz="0" w:space="0" w:color="auto"/>
        <w:left w:val="none" w:sz="0" w:space="0" w:color="auto"/>
        <w:bottom w:val="none" w:sz="0" w:space="0" w:color="auto"/>
        <w:right w:val="none" w:sz="0" w:space="0" w:color="auto"/>
      </w:divBdr>
      <w:divsChild>
        <w:div w:id="789514361">
          <w:marLeft w:val="0"/>
          <w:marRight w:val="0"/>
          <w:marTop w:val="0"/>
          <w:marBottom w:val="0"/>
          <w:divBdr>
            <w:top w:val="none" w:sz="0" w:space="0" w:color="auto"/>
            <w:left w:val="none" w:sz="0" w:space="0" w:color="auto"/>
            <w:bottom w:val="none" w:sz="0" w:space="0" w:color="auto"/>
            <w:right w:val="none" w:sz="0" w:space="0" w:color="auto"/>
          </w:divBdr>
        </w:div>
        <w:div w:id="904802511">
          <w:marLeft w:val="0"/>
          <w:marRight w:val="0"/>
          <w:marTop w:val="150"/>
          <w:marBottom w:val="0"/>
          <w:divBdr>
            <w:top w:val="none" w:sz="0" w:space="0" w:color="auto"/>
            <w:left w:val="none" w:sz="0" w:space="0" w:color="auto"/>
            <w:bottom w:val="none" w:sz="0" w:space="0" w:color="auto"/>
            <w:right w:val="none" w:sz="0" w:space="0" w:color="auto"/>
          </w:divBdr>
          <w:divsChild>
            <w:div w:id="730814972">
              <w:marLeft w:val="1155"/>
              <w:marRight w:val="0"/>
              <w:marTop w:val="0"/>
              <w:marBottom w:val="0"/>
              <w:divBdr>
                <w:top w:val="none" w:sz="0" w:space="0" w:color="auto"/>
                <w:left w:val="none" w:sz="0" w:space="0" w:color="auto"/>
                <w:bottom w:val="none" w:sz="0" w:space="0" w:color="auto"/>
                <w:right w:val="none" w:sz="0" w:space="0" w:color="auto"/>
              </w:divBdr>
            </w:div>
            <w:div w:id="1179004723">
              <w:marLeft w:val="1155"/>
              <w:marRight w:val="0"/>
              <w:marTop w:val="0"/>
              <w:marBottom w:val="0"/>
              <w:divBdr>
                <w:top w:val="none" w:sz="0" w:space="0" w:color="auto"/>
                <w:left w:val="none" w:sz="0" w:space="0" w:color="auto"/>
                <w:bottom w:val="none" w:sz="0" w:space="0" w:color="auto"/>
                <w:right w:val="none" w:sz="0" w:space="0" w:color="auto"/>
              </w:divBdr>
            </w:div>
            <w:div w:id="14157874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1672">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73167">
      <w:bodyDiv w:val="1"/>
      <w:marLeft w:val="0"/>
      <w:marRight w:val="0"/>
      <w:marTop w:val="0"/>
      <w:marBottom w:val="0"/>
      <w:divBdr>
        <w:top w:val="none" w:sz="0" w:space="0" w:color="auto"/>
        <w:left w:val="none" w:sz="0" w:space="0" w:color="auto"/>
        <w:bottom w:val="none" w:sz="0" w:space="0" w:color="auto"/>
        <w:right w:val="none" w:sz="0" w:space="0" w:color="auto"/>
      </w:divBdr>
      <w:divsChild>
        <w:div w:id="2061248976">
          <w:marLeft w:val="0"/>
          <w:marRight w:val="0"/>
          <w:marTop w:val="0"/>
          <w:marBottom w:val="0"/>
          <w:divBdr>
            <w:top w:val="none" w:sz="0" w:space="0" w:color="auto"/>
            <w:left w:val="none" w:sz="0" w:space="0" w:color="auto"/>
            <w:bottom w:val="none" w:sz="0" w:space="0" w:color="auto"/>
            <w:right w:val="none" w:sz="0" w:space="0" w:color="auto"/>
          </w:divBdr>
        </w:div>
        <w:div w:id="242299087">
          <w:marLeft w:val="0"/>
          <w:marRight w:val="0"/>
          <w:marTop w:val="150"/>
          <w:marBottom w:val="0"/>
          <w:divBdr>
            <w:top w:val="none" w:sz="0" w:space="0" w:color="auto"/>
            <w:left w:val="none" w:sz="0" w:space="0" w:color="auto"/>
            <w:bottom w:val="none" w:sz="0" w:space="0" w:color="auto"/>
            <w:right w:val="none" w:sz="0" w:space="0" w:color="auto"/>
          </w:divBdr>
          <w:divsChild>
            <w:div w:id="815269405">
              <w:marLeft w:val="1155"/>
              <w:marRight w:val="0"/>
              <w:marTop w:val="0"/>
              <w:marBottom w:val="0"/>
              <w:divBdr>
                <w:top w:val="none" w:sz="0" w:space="0" w:color="auto"/>
                <w:left w:val="none" w:sz="0" w:space="0" w:color="auto"/>
                <w:bottom w:val="none" w:sz="0" w:space="0" w:color="auto"/>
                <w:right w:val="none" w:sz="0" w:space="0" w:color="auto"/>
              </w:divBdr>
            </w:div>
            <w:div w:id="9572788">
              <w:marLeft w:val="1155"/>
              <w:marRight w:val="0"/>
              <w:marTop w:val="0"/>
              <w:marBottom w:val="0"/>
              <w:divBdr>
                <w:top w:val="none" w:sz="0" w:space="0" w:color="auto"/>
                <w:left w:val="none" w:sz="0" w:space="0" w:color="auto"/>
                <w:bottom w:val="none" w:sz="0" w:space="0" w:color="auto"/>
                <w:right w:val="none" w:sz="0" w:space="0" w:color="auto"/>
              </w:divBdr>
            </w:div>
            <w:div w:id="9388727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0438">
      <w:bodyDiv w:val="1"/>
      <w:marLeft w:val="0"/>
      <w:marRight w:val="0"/>
      <w:marTop w:val="0"/>
      <w:marBottom w:val="0"/>
      <w:divBdr>
        <w:top w:val="none" w:sz="0" w:space="0" w:color="auto"/>
        <w:left w:val="none" w:sz="0" w:space="0" w:color="auto"/>
        <w:bottom w:val="none" w:sz="0" w:space="0" w:color="auto"/>
        <w:right w:val="none" w:sz="0" w:space="0" w:color="auto"/>
      </w:divBdr>
      <w:divsChild>
        <w:div w:id="388111177">
          <w:marLeft w:val="0"/>
          <w:marRight w:val="0"/>
          <w:marTop w:val="0"/>
          <w:marBottom w:val="0"/>
          <w:divBdr>
            <w:top w:val="none" w:sz="0" w:space="0" w:color="auto"/>
            <w:left w:val="none" w:sz="0" w:space="0" w:color="auto"/>
            <w:bottom w:val="none" w:sz="0" w:space="0" w:color="auto"/>
            <w:right w:val="none" w:sz="0" w:space="0" w:color="auto"/>
          </w:divBdr>
        </w:div>
        <w:div w:id="2126851463">
          <w:marLeft w:val="0"/>
          <w:marRight w:val="0"/>
          <w:marTop w:val="150"/>
          <w:marBottom w:val="0"/>
          <w:divBdr>
            <w:top w:val="none" w:sz="0" w:space="0" w:color="auto"/>
            <w:left w:val="none" w:sz="0" w:space="0" w:color="auto"/>
            <w:bottom w:val="none" w:sz="0" w:space="0" w:color="auto"/>
            <w:right w:val="none" w:sz="0" w:space="0" w:color="auto"/>
          </w:divBdr>
          <w:divsChild>
            <w:div w:id="335231387">
              <w:marLeft w:val="1155"/>
              <w:marRight w:val="0"/>
              <w:marTop w:val="0"/>
              <w:marBottom w:val="0"/>
              <w:divBdr>
                <w:top w:val="none" w:sz="0" w:space="0" w:color="auto"/>
                <w:left w:val="none" w:sz="0" w:space="0" w:color="auto"/>
                <w:bottom w:val="none" w:sz="0" w:space="0" w:color="auto"/>
                <w:right w:val="none" w:sz="0" w:space="0" w:color="auto"/>
              </w:divBdr>
            </w:div>
            <w:div w:id="2121677132">
              <w:marLeft w:val="1155"/>
              <w:marRight w:val="0"/>
              <w:marTop w:val="0"/>
              <w:marBottom w:val="0"/>
              <w:divBdr>
                <w:top w:val="none" w:sz="0" w:space="0" w:color="auto"/>
                <w:left w:val="none" w:sz="0" w:space="0" w:color="auto"/>
                <w:bottom w:val="none" w:sz="0" w:space="0" w:color="auto"/>
                <w:right w:val="none" w:sz="0" w:space="0" w:color="auto"/>
              </w:divBdr>
            </w:div>
            <w:div w:id="11130944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2850">
      <w:bodyDiv w:val="1"/>
      <w:marLeft w:val="0"/>
      <w:marRight w:val="0"/>
      <w:marTop w:val="0"/>
      <w:marBottom w:val="0"/>
      <w:divBdr>
        <w:top w:val="none" w:sz="0" w:space="0" w:color="auto"/>
        <w:left w:val="none" w:sz="0" w:space="0" w:color="auto"/>
        <w:bottom w:val="none" w:sz="0" w:space="0" w:color="auto"/>
        <w:right w:val="none" w:sz="0" w:space="0" w:color="auto"/>
      </w:divBdr>
      <w:divsChild>
        <w:div w:id="663750825">
          <w:marLeft w:val="0"/>
          <w:marRight w:val="0"/>
          <w:marTop w:val="0"/>
          <w:marBottom w:val="0"/>
          <w:divBdr>
            <w:top w:val="none" w:sz="0" w:space="0" w:color="auto"/>
            <w:left w:val="none" w:sz="0" w:space="0" w:color="auto"/>
            <w:bottom w:val="none" w:sz="0" w:space="0" w:color="auto"/>
            <w:right w:val="none" w:sz="0" w:space="0" w:color="auto"/>
          </w:divBdr>
        </w:div>
        <w:div w:id="615257947">
          <w:marLeft w:val="0"/>
          <w:marRight w:val="0"/>
          <w:marTop w:val="150"/>
          <w:marBottom w:val="0"/>
          <w:divBdr>
            <w:top w:val="none" w:sz="0" w:space="0" w:color="auto"/>
            <w:left w:val="none" w:sz="0" w:space="0" w:color="auto"/>
            <w:bottom w:val="none" w:sz="0" w:space="0" w:color="auto"/>
            <w:right w:val="none" w:sz="0" w:space="0" w:color="auto"/>
          </w:divBdr>
          <w:divsChild>
            <w:div w:id="916472800">
              <w:marLeft w:val="1155"/>
              <w:marRight w:val="0"/>
              <w:marTop w:val="0"/>
              <w:marBottom w:val="0"/>
              <w:divBdr>
                <w:top w:val="none" w:sz="0" w:space="0" w:color="auto"/>
                <w:left w:val="none" w:sz="0" w:space="0" w:color="auto"/>
                <w:bottom w:val="none" w:sz="0" w:space="0" w:color="auto"/>
                <w:right w:val="none" w:sz="0" w:space="0" w:color="auto"/>
              </w:divBdr>
            </w:div>
            <w:div w:id="200829308">
              <w:marLeft w:val="1155"/>
              <w:marRight w:val="0"/>
              <w:marTop w:val="0"/>
              <w:marBottom w:val="0"/>
              <w:divBdr>
                <w:top w:val="none" w:sz="0" w:space="0" w:color="auto"/>
                <w:left w:val="none" w:sz="0" w:space="0" w:color="auto"/>
                <w:bottom w:val="none" w:sz="0" w:space="0" w:color="auto"/>
                <w:right w:val="none" w:sz="0" w:space="0" w:color="auto"/>
              </w:divBdr>
            </w:div>
            <w:div w:id="18659467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248009">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44743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00254">
      <w:bodyDiv w:val="1"/>
      <w:marLeft w:val="0"/>
      <w:marRight w:val="0"/>
      <w:marTop w:val="0"/>
      <w:marBottom w:val="0"/>
      <w:divBdr>
        <w:top w:val="none" w:sz="0" w:space="0" w:color="auto"/>
        <w:left w:val="none" w:sz="0" w:space="0" w:color="auto"/>
        <w:bottom w:val="none" w:sz="0" w:space="0" w:color="auto"/>
        <w:right w:val="none" w:sz="0" w:space="0" w:color="auto"/>
      </w:divBdr>
      <w:divsChild>
        <w:div w:id="643240959">
          <w:marLeft w:val="0"/>
          <w:marRight w:val="0"/>
          <w:marTop w:val="0"/>
          <w:marBottom w:val="0"/>
          <w:divBdr>
            <w:top w:val="none" w:sz="0" w:space="0" w:color="auto"/>
            <w:left w:val="none" w:sz="0" w:space="0" w:color="auto"/>
            <w:bottom w:val="none" w:sz="0" w:space="0" w:color="auto"/>
            <w:right w:val="none" w:sz="0" w:space="0" w:color="auto"/>
          </w:divBdr>
        </w:div>
        <w:div w:id="1532840055">
          <w:marLeft w:val="0"/>
          <w:marRight w:val="0"/>
          <w:marTop w:val="150"/>
          <w:marBottom w:val="0"/>
          <w:divBdr>
            <w:top w:val="none" w:sz="0" w:space="0" w:color="auto"/>
            <w:left w:val="none" w:sz="0" w:space="0" w:color="auto"/>
            <w:bottom w:val="none" w:sz="0" w:space="0" w:color="auto"/>
            <w:right w:val="none" w:sz="0" w:space="0" w:color="auto"/>
          </w:divBdr>
          <w:divsChild>
            <w:div w:id="1326595505">
              <w:marLeft w:val="1155"/>
              <w:marRight w:val="0"/>
              <w:marTop w:val="0"/>
              <w:marBottom w:val="0"/>
              <w:divBdr>
                <w:top w:val="none" w:sz="0" w:space="0" w:color="auto"/>
                <w:left w:val="none" w:sz="0" w:space="0" w:color="auto"/>
                <w:bottom w:val="none" w:sz="0" w:space="0" w:color="auto"/>
                <w:right w:val="none" w:sz="0" w:space="0" w:color="auto"/>
              </w:divBdr>
            </w:div>
            <w:div w:id="914703261">
              <w:marLeft w:val="1155"/>
              <w:marRight w:val="0"/>
              <w:marTop w:val="0"/>
              <w:marBottom w:val="0"/>
              <w:divBdr>
                <w:top w:val="none" w:sz="0" w:space="0" w:color="auto"/>
                <w:left w:val="none" w:sz="0" w:space="0" w:color="auto"/>
                <w:bottom w:val="none" w:sz="0" w:space="0" w:color="auto"/>
                <w:right w:val="none" w:sz="0" w:space="0" w:color="auto"/>
              </w:divBdr>
            </w:div>
            <w:div w:id="20927015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290598">
      <w:bodyDiv w:val="1"/>
      <w:marLeft w:val="0"/>
      <w:marRight w:val="0"/>
      <w:marTop w:val="0"/>
      <w:marBottom w:val="0"/>
      <w:divBdr>
        <w:top w:val="none" w:sz="0" w:space="0" w:color="auto"/>
        <w:left w:val="none" w:sz="0" w:space="0" w:color="auto"/>
        <w:bottom w:val="none" w:sz="0" w:space="0" w:color="auto"/>
        <w:right w:val="none" w:sz="0" w:space="0" w:color="auto"/>
      </w:divBdr>
      <w:divsChild>
        <w:div w:id="738096791">
          <w:marLeft w:val="0"/>
          <w:marRight w:val="0"/>
          <w:marTop w:val="0"/>
          <w:marBottom w:val="0"/>
          <w:divBdr>
            <w:top w:val="none" w:sz="0" w:space="0" w:color="auto"/>
            <w:left w:val="none" w:sz="0" w:space="0" w:color="auto"/>
            <w:bottom w:val="none" w:sz="0" w:space="0" w:color="auto"/>
            <w:right w:val="none" w:sz="0" w:space="0" w:color="auto"/>
          </w:divBdr>
        </w:div>
        <w:div w:id="1086459435">
          <w:marLeft w:val="0"/>
          <w:marRight w:val="0"/>
          <w:marTop w:val="150"/>
          <w:marBottom w:val="0"/>
          <w:divBdr>
            <w:top w:val="none" w:sz="0" w:space="0" w:color="auto"/>
            <w:left w:val="none" w:sz="0" w:space="0" w:color="auto"/>
            <w:bottom w:val="none" w:sz="0" w:space="0" w:color="auto"/>
            <w:right w:val="none" w:sz="0" w:space="0" w:color="auto"/>
          </w:divBdr>
          <w:divsChild>
            <w:div w:id="547423211">
              <w:marLeft w:val="1155"/>
              <w:marRight w:val="0"/>
              <w:marTop w:val="0"/>
              <w:marBottom w:val="0"/>
              <w:divBdr>
                <w:top w:val="none" w:sz="0" w:space="0" w:color="auto"/>
                <w:left w:val="none" w:sz="0" w:space="0" w:color="auto"/>
                <w:bottom w:val="none" w:sz="0" w:space="0" w:color="auto"/>
                <w:right w:val="none" w:sz="0" w:space="0" w:color="auto"/>
              </w:divBdr>
            </w:div>
            <w:div w:id="15302960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6292985">
      <w:bodyDiv w:val="1"/>
      <w:marLeft w:val="0"/>
      <w:marRight w:val="0"/>
      <w:marTop w:val="0"/>
      <w:marBottom w:val="0"/>
      <w:divBdr>
        <w:top w:val="none" w:sz="0" w:space="0" w:color="auto"/>
        <w:left w:val="none" w:sz="0" w:space="0" w:color="auto"/>
        <w:bottom w:val="none" w:sz="0" w:space="0" w:color="auto"/>
        <w:right w:val="none" w:sz="0" w:space="0" w:color="auto"/>
      </w:divBdr>
      <w:divsChild>
        <w:div w:id="133378720">
          <w:marLeft w:val="0"/>
          <w:marRight w:val="0"/>
          <w:marTop w:val="0"/>
          <w:marBottom w:val="0"/>
          <w:divBdr>
            <w:top w:val="none" w:sz="0" w:space="0" w:color="auto"/>
            <w:left w:val="none" w:sz="0" w:space="0" w:color="auto"/>
            <w:bottom w:val="none" w:sz="0" w:space="0" w:color="auto"/>
            <w:right w:val="none" w:sz="0" w:space="0" w:color="auto"/>
          </w:divBdr>
        </w:div>
        <w:div w:id="1821653774">
          <w:marLeft w:val="0"/>
          <w:marRight w:val="0"/>
          <w:marTop w:val="150"/>
          <w:marBottom w:val="0"/>
          <w:divBdr>
            <w:top w:val="none" w:sz="0" w:space="0" w:color="auto"/>
            <w:left w:val="none" w:sz="0" w:space="0" w:color="auto"/>
            <w:bottom w:val="none" w:sz="0" w:space="0" w:color="auto"/>
            <w:right w:val="none" w:sz="0" w:space="0" w:color="auto"/>
          </w:divBdr>
          <w:divsChild>
            <w:div w:id="322586354">
              <w:marLeft w:val="1155"/>
              <w:marRight w:val="0"/>
              <w:marTop w:val="0"/>
              <w:marBottom w:val="0"/>
              <w:divBdr>
                <w:top w:val="none" w:sz="0" w:space="0" w:color="auto"/>
                <w:left w:val="none" w:sz="0" w:space="0" w:color="auto"/>
                <w:bottom w:val="none" w:sz="0" w:space="0" w:color="auto"/>
                <w:right w:val="none" w:sz="0" w:space="0" w:color="auto"/>
              </w:divBdr>
            </w:div>
            <w:div w:id="1448308776">
              <w:marLeft w:val="1155"/>
              <w:marRight w:val="0"/>
              <w:marTop w:val="0"/>
              <w:marBottom w:val="0"/>
              <w:divBdr>
                <w:top w:val="none" w:sz="0" w:space="0" w:color="auto"/>
                <w:left w:val="none" w:sz="0" w:space="0" w:color="auto"/>
                <w:bottom w:val="none" w:sz="0" w:space="0" w:color="auto"/>
                <w:right w:val="none" w:sz="0" w:space="0" w:color="auto"/>
              </w:divBdr>
            </w:div>
            <w:div w:id="13956667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7056">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899239">
      <w:bodyDiv w:val="1"/>
      <w:marLeft w:val="0"/>
      <w:marRight w:val="0"/>
      <w:marTop w:val="0"/>
      <w:marBottom w:val="0"/>
      <w:divBdr>
        <w:top w:val="none" w:sz="0" w:space="0" w:color="auto"/>
        <w:left w:val="none" w:sz="0" w:space="0" w:color="auto"/>
        <w:bottom w:val="none" w:sz="0" w:space="0" w:color="auto"/>
        <w:right w:val="none" w:sz="0" w:space="0" w:color="auto"/>
      </w:divBdr>
      <w:divsChild>
        <w:div w:id="1566797059">
          <w:marLeft w:val="0"/>
          <w:marRight w:val="0"/>
          <w:marTop w:val="0"/>
          <w:marBottom w:val="0"/>
          <w:divBdr>
            <w:top w:val="none" w:sz="0" w:space="0" w:color="auto"/>
            <w:left w:val="none" w:sz="0" w:space="0" w:color="auto"/>
            <w:bottom w:val="none" w:sz="0" w:space="0" w:color="auto"/>
            <w:right w:val="none" w:sz="0" w:space="0" w:color="auto"/>
          </w:divBdr>
        </w:div>
        <w:div w:id="1646592237">
          <w:marLeft w:val="0"/>
          <w:marRight w:val="0"/>
          <w:marTop w:val="150"/>
          <w:marBottom w:val="0"/>
          <w:divBdr>
            <w:top w:val="none" w:sz="0" w:space="0" w:color="auto"/>
            <w:left w:val="none" w:sz="0" w:space="0" w:color="auto"/>
            <w:bottom w:val="none" w:sz="0" w:space="0" w:color="auto"/>
            <w:right w:val="none" w:sz="0" w:space="0" w:color="auto"/>
          </w:divBdr>
          <w:divsChild>
            <w:div w:id="1253053038">
              <w:marLeft w:val="1155"/>
              <w:marRight w:val="0"/>
              <w:marTop w:val="0"/>
              <w:marBottom w:val="0"/>
              <w:divBdr>
                <w:top w:val="none" w:sz="0" w:space="0" w:color="auto"/>
                <w:left w:val="none" w:sz="0" w:space="0" w:color="auto"/>
                <w:bottom w:val="none" w:sz="0" w:space="0" w:color="auto"/>
                <w:right w:val="none" w:sz="0" w:space="0" w:color="auto"/>
              </w:divBdr>
            </w:div>
            <w:div w:id="174464909">
              <w:marLeft w:val="1155"/>
              <w:marRight w:val="0"/>
              <w:marTop w:val="0"/>
              <w:marBottom w:val="0"/>
              <w:divBdr>
                <w:top w:val="none" w:sz="0" w:space="0" w:color="auto"/>
                <w:left w:val="none" w:sz="0" w:space="0" w:color="auto"/>
                <w:bottom w:val="none" w:sz="0" w:space="0" w:color="auto"/>
                <w:right w:val="none" w:sz="0" w:space="0" w:color="auto"/>
              </w:divBdr>
            </w:div>
            <w:div w:id="19775606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02874">
      <w:bodyDiv w:val="1"/>
      <w:marLeft w:val="0"/>
      <w:marRight w:val="0"/>
      <w:marTop w:val="0"/>
      <w:marBottom w:val="0"/>
      <w:divBdr>
        <w:top w:val="none" w:sz="0" w:space="0" w:color="auto"/>
        <w:left w:val="none" w:sz="0" w:space="0" w:color="auto"/>
        <w:bottom w:val="none" w:sz="0" w:space="0" w:color="auto"/>
        <w:right w:val="none" w:sz="0" w:space="0" w:color="auto"/>
      </w:divBdr>
    </w:div>
    <w:div w:id="417674906">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4081">
      <w:bodyDiv w:val="1"/>
      <w:marLeft w:val="0"/>
      <w:marRight w:val="0"/>
      <w:marTop w:val="0"/>
      <w:marBottom w:val="0"/>
      <w:divBdr>
        <w:top w:val="none" w:sz="0" w:space="0" w:color="auto"/>
        <w:left w:val="none" w:sz="0" w:space="0" w:color="auto"/>
        <w:bottom w:val="none" w:sz="0" w:space="0" w:color="auto"/>
        <w:right w:val="none" w:sz="0" w:space="0" w:color="auto"/>
      </w:divBdr>
      <w:divsChild>
        <w:div w:id="136844615">
          <w:marLeft w:val="0"/>
          <w:marRight w:val="0"/>
          <w:marTop w:val="0"/>
          <w:marBottom w:val="0"/>
          <w:divBdr>
            <w:top w:val="none" w:sz="0" w:space="0" w:color="auto"/>
            <w:left w:val="none" w:sz="0" w:space="0" w:color="auto"/>
            <w:bottom w:val="none" w:sz="0" w:space="0" w:color="auto"/>
            <w:right w:val="none" w:sz="0" w:space="0" w:color="auto"/>
          </w:divBdr>
        </w:div>
        <w:div w:id="1775977774">
          <w:marLeft w:val="0"/>
          <w:marRight w:val="0"/>
          <w:marTop w:val="150"/>
          <w:marBottom w:val="0"/>
          <w:divBdr>
            <w:top w:val="none" w:sz="0" w:space="0" w:color="auto"/>
            <w:left w:val="none" w:sz="0" w:space="0" w:color="auto"/>
            <w:bottom w:val="none" w:sz="0" w:space="0" w:color="auto"/>
            <w:right w:val="none" w:sz="0" w:space="0" w:color="auto"/>
          </w:divBdr>
          <w:divsChild>
            <w:div w:id="2048093031">
              <w:marLeft w:val="1155"/>
              <w:marRight w:val="0"/>
              <w:marTop w:val="0"/>
              <w:marBottom w:val="0"/>
              <w:divBdr>
                <w:top w:val="none" w:sz="0" w:space="0" w:color="auto"/>
                <w:left w:val="none" w:sz="0" w:space="0" w:color="auto"/>
                <w:bottom w:val="none" w:sz="0" w:space="0" w:color="auto"/>
                <w:right w:val="none" w:sz="0" w:space="0" w:color="auto"/>
              </w:divBdr>
            </w:div>
            <w:div w:id="2038969723">
              <w:marLeft w:val="1155"/>
              <w:marRight w:val="0"/>
              <w:marTop w:val="0"/>
              <w:marBottom w:val="0"/>
              <w:divBdr>
                <w:top w:val="none" w:sz="0" w:space="0" w:color="auto"/>
                <w:left w:val="none" w:sz="0" w:space="0" w:color="auto"/>
                <w:bottom w:val="none" w:sz="0" w:space="0" w:color="auto"/>
                <w:right w:val="none" w:sz="0" w:space="0" w:color="auto"/>
              </w:divBdr>
            </w:div>
            <w:div w:id="10993684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253712">
      <w:bodyDiv w:val="1"/>
      <w:marLeft w:val="0"/>
      <w:marRight w:val="0"/>
      <w:marTop w:val="0"/>
      <w:marBottom w:val="0"/>
      <w:divBdr>
        <w:top w:val="none" w:sz="0" w:space="0" w:color="auto"/>
        <w:left w:val="none" w:sz="0" w:space="0" w:color="auto"/>
        <w:bottom w:val="none" w:sz="0" w:space="0" w:color="auto"/>
        <w:right w:val="none" w:sz="0" w:space="0" w:color="auto"/>
      </w:divBdr>
      <w:divsChild>
        <w:div w:id="2055425934">
          <w:marLeft w:val="0"/>
          <w:marRight w:val="0"/>
          <w:marTop w:val="0"/>
          <w:marBottom w:val="0"/>
          <w:divBdr>
            <w:top w:val="none" w:sz="0" w:space="0" w:color="auto"/>
            <w:left w:val="none" w:sz="0" w:space="0" w:color="auto"/>
            <w:bottom w:val="none" w:sz="0" w:space="0" w:color="auto"/>
            <w:right w:val="none" w:sz="0" w:space="0" w:color="auto"/>
          </w:divBdr>
        </w:div>
        <w:div w:id="807866747">
          <w:marLeft w:val="0"/>
          <w:marRight w:val="0"/>
          <w:marTop w:val="150"/>
          <w:marBottom w:val="0"/>
          <w:divBdr>
            <w:top w:val="none" w:sz="0" w:space="0" w:color="auto"/>
            <w:left w:val="none" w:sz="0" w:space="0" w:color="auto"/>
            <w:bottom w:val="none" w:sz="0" w:space="0" w:color="auto"/>
            <w:right w:val="none" w:sz="0" w:space="0" w:color="auto"/>
          </w:divBdr>
          <w:divsChild>
            <w:div w:id="491871251">
              <w:marLeft w:val="1155"/>
              <w:marRight w:val="0"/>
              <w:marTop w:val="0"/>
              <w:marBottom w:val="0"/>
              <w:divBdr>
                <w:top w:val="none" w:sz="0" w:space="0" w:color="auto"/>
                <w:left w:val="none" w:sz="0" w:space="0" w:color="auto"/>
                <w:bottom w:val="none" w:sz="0" w:space="0" w:color="auto"/>
                <w:right w:val="none" w:sz="0" w:space="0" w:color="auto"/>
              </w:divBdr>
            </w:div>
            <w:div w:id="1583375017">
              <w:marLeft w:val="1155"/>
              <w:marRight w:val="0"/>
              <w:marTop w:val="0"/>
              <w:marBottom w:val="0"/>
              <w:divBdr>
                <w:top w:val="none" w:sz="0" w:space="0" w:color="auto"/>
                <w:left w:val="none" w:sz="0" w:space="0" w:color="auto"/>
                <w:bottom w:val="none" w:sz="0" w:space="0" w:color="auto"/>
                <w:right w:val="none" w:sz="0" w:space="0" w:color="auto"/>
              </w:divBdr>
            </w:div>
            <w:div w:id="3620945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643050">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681433">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5891">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21890">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2768">
      <w:bodyDiv w:val="1"/>
      <w:marLeft w:val="0"/>
      <w:marRight w:val="0"/>
      <w:marTop w:val="0"/>
      <w:marBottom w:val="0"/>
      <w:divBdr>
        <w:top w:val="none" w:sz="0" w:space="0" w:color="auto"/>
        <w:left w:val="none" w:sz="0" w:space="0" w:color="auto"/>
        <w:bottom w:val="none" w:sz="0" w:space="0" w:color="auto"/>
        <w:right w:val="none" w:sz="0" w:space="0" w:color="auto"/>
      </w:divBdr>
      <w:divsChild>
        <w:div w:id="489712901">
          <w:marLeft w:val="0"/>
          <w:marRight w:val="0"/>
          <w:marTop w:val="0"/>
          <w:marBottom w:val="0"/>
          <w:divBdr>
            <w:top w:val="none" w:sz="0" w:space="0" w:color="auto"/>
            <w:left w:val="none" w:sz="0" w:space="0" w:color="auto"/>
            <w:bottom w:val="none" w:sz="0" w:space="0" w:color="auto"/>
            <w:right w:val="none" w:sz="0" w:space="0" w:color="auto"/>
          </w:divBdr>
        </w:div>
        <w:div w:id="1057972248">
          <w:marLeft w:val="0"/>
          <w:marRight w:val="0"/>
          <w:marTop w:val="150"/>
          <w:marBottom w:val="0"/>
          <w:divBdr>
            <w:top w:val="none" w:sz="0" w:space="0" w:color="auto"/>
            <w:left w:val="none" w:sz="0" w:space="0" w:color="auto"/>
            <w:bottom w:val="none" w:sz="0" w:space="0" w:color="auto"/>
            <w:right w:val="none" w:sz="0" w:space="0" w:color="auto"/>
          </w:divBdr>
          <w:divsChild>
            <w:div w:id="957179596">
              <w:marLeft w:val="1155"/>
              <w:marRight w:val="0"/>
              <w:marTop w:val="0"/>
              <w:marBottom w:val="0"/>
              <w:divBdr>
                <w:top w:val="none" w:sz="0" w:space="0" w:color="auto"/>
                <w:left w:val="none" w:sz="0" w:space="0" w:color="auto"/>
                <w:bottom w:val="none" w:sz="0" w:space="0" w:color="auto"/>
                <w:right w:val="none" w:sz="0" w:space="0" w:color="auto"/>
              </w:divBdr>
            </w:div>
            <w:div w:id="1263610088">
              <w:marLeft w:val="1155"/>
              <w:marRight w:val="0"/>
              <w:marTop w:val="0"/>
              <w:marBottom w:val="0"/>
              <w:divBdr>
                <w:top w:val="none" w:sz="0" w:space="0" w:color="auto"/>
                <w:left w:val="none" w:sz="0" w:space="0" w:color="auto"/>
                <w:bottom w:val="none" w:sz="0" w:space="0" w:color="auto"/>
                <w:right w:val="none" w:sz="0" w:space="0" w:color="auto"/>
              </w:divBdr>
            </w:div>
            <w:div w:id="13746935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4211">
      <w:bodyDiv w:val="1"/>
      <w:marLeft w:val="0"/>
      <w:marRight w:val="0"/>
      <w:marTop w:val="0"/>
      <w:marBottom w:val="0"/>
      <w:divBdr>
        <w:top w:val="none" w:sz="0" w:space="0" w:color="auto"/>
        <w:left w:val="none" w:sz="0" w:space="0" w:color="auto"/>
        <w:bottom w:val="none" w:sz="0" w:space="0" w:color="auto"/>
        <w:right w:val="none" w:sz="0" w:space="0" w:color="auto"/>
      </w:divBdr>
      <w:divsChild>
        <w:div w:id="870531335">
          <w:marLeft w:val="0"/>
          <w:marRight w:val="0"/>
          <w:marTop w:val="0"/>
          <w:marBottom w:val="0"/>
          <w:divBdr>
            <w:top w:val="none" w:sz="0" w:space="0" w:color="auto"/>
            <w:left w:val="none" w:sz="0" w:space="0" w:color="auto"/>
            <w:bottom w:val="none" w:sz="0" w:space="0" w:color="auto"/>
            <w:right w:val="none" w:sz="0" w:space="0" w:color="auto"/>
          </w:divBdr>
        </w:div>
        <w:div w:id="339357623">
          <w:marLeft w:val="0"/>
          <w:marRight w:val="0"/>
          <w:marTop w:val="150"/>
          <w:marBottom w:val="0"/>
          <w:divBdr>
            <w:top w:val="none" w:sz="0" w:space="0" w:color="auto"/>
            <w:left w:val="none" w:sz="0" w:space="0" w:color="auto"/>
            <w:bottom w:val="none" w:sz="0" w:space="0" w:color="auto"/>
            <w:right w:val="none" w:sz="0" w:space="0" w:color="auto"/>
          </w:divBdr>
          <w:divsChild>
            <w:div w:id="537744305">
              <w:marLeft w:val="1155"/>
              <w:marRight w:val="0"/>
              <w:marTop w:val="0"/>
              <w:marBottom w:val="0"/>
              <w:divBdr>
                <w:top w:val="none" w:sz="0" w:space="0" w:color="auto"/>
                <w:left w:val="none" w:sz="0" w:space="0" w:color="auto"/>
                <w:bottom w:val="none" w:sz="0" w:space="0" w:color="auto"/>
                <w:right w:val="none" w:sz="0" w:space="0" w:color="auto"/>
              </w:divBdr>
            </w:div>
            <w:div w:id="1343048211">
              <w:marLeft w:val="1155"/>
              <w:marRight w:val="0"/>
              <w:marTop w:val="0"/>
              <w:marBottom w:val="0"/>
              <w:divBdr>
                <w:top w:val="none" w:sz="0" w:space="0" w:color="auto"/>
                <w:left w:val="none" w:sz="0" w:space="0" w:color="auto"/>
                <w:bottom w:val="none" w:sz="0" w:space="0" w:color="auto"/>
                <w:right w:val="none" w:sz="0" w:space="0" w:color="auto"/>
              </w:divBdr>
            </w:div>
            <w:div w:id="13988959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40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308968">
      <w:bodyDiv w:val="1"/>
      <w:marLeft w:val="0"/>
      <w:marRight w:val="0"/>
      <w:marTop w:val="0"/>
      <w:marBottom w:val="0"/>
      <w:divBdr>
        <w:top w:val="none" w:sz="0" w:space="0" w:color="auto"/>
        <w:left w:val="none" w:sz="0" w:space="0" w:color="auto"/>
        <w:bottom w:val="none" w:sz="0" w:space="0" w:color="auto"/>
        <w:right w:val="none" w:sz="0" w:space="0" w:color="auto"/>
      </w:divBdr>
      <w:divsChild>
        <w:div w:id="1692106373">
          <w:marLeft w:val="0"/>
          <w:marRight w:val="0"/>
          <w:marTop w:val="0"/>
          <w:marBottom w:val="0"/>
          <w:divBdr>
            <w:top w:val="none" w:sz="0" w:space="0" w:color="auto"/>
            <w:left w:val="none" w:sz="0" w:space="0" w:color="auto"/>
            <w:bottom w:val="none" w:sz="0" w:space="0" w:color="auto"/>
            <w:right w:val="none" w:sz="0" w:space="0" w:color="auto"/>
          </w:divBdr>
        </w:div>
        <w:div w:id="26176697">
          <w:marLeft w:val="0"/>
          <w:marRight w:val="0"/>
          <w:marTop w:val="150"/>
          <w:marBottom w:val="0"/>
          <w:divBdr>
            <w:top w:val="none" w:sz="0" w:space="0" w:color="auto"/>
            <w:left w:val="none" w:sz="0" w:space="0" w:color="auto"/>
            <w:bottom w:val="none" w:sz="0" w:space="0" w:color="auto"/>
            <w:right w:val="none" w:sz="0" w:space="0" w:color="auto"/>
          </w:divBdr>
          <w:divsChild>
            <w:div w:id="1916622754">
              <w:marLeft w:val="1155"/>
              <w:marRight w:val="0"/>
              <w:marTop w:val="0"/>
              <w:marBottom w:val="0"/>
              <w:divBdr>
                <w:top w:val="none" w:sz="0" w:space="0" w:color="auto"/>
                <w:left w:val="none" w:sz="0" w:space="0" w:color="auto"/>
                <w:bottom w:val="none" w:sz="0" w:space="0" w:color="auto"/>
                <w:right w:val="none" w:sz="0" w:space="0" w:color="auto"/>
              </w:divBdr>
            </w:div>
            <w:div w:id="105926201">
              <w:marLeft w:val="1155"/>
              <w:marRight w:val="0"/>
              <w:marTop w:val="0"/>
              <w:marBottom w:val="0"/>
              <w:divBdr>
                <w:top w:val="none" w:sz="0" w:space="0" w:color="auto"/>
                <w:left w:val="none" w:sz="0" w:space="0" w:color="auto"/>
                <w:bottom w:val="none" w:sz="0" w:space="0" w:color="auto"/>
                <w:right w:val="none" w:sz="0" w:space="0" w:color="auto"/>
              </w:divBdr>
            </w:div>
            <w:div w:id="2990702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268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53159">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809016">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22715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738008">
      <w:bodyDiv w:val="1"/>
      <w:marLeft w:val="0"/>
      <w:marRight w:val="0"/>
      <w:marTop w:val="0"/>
      <w:marBottom w:val="0"/>
      <w:divBdr>
        <w:top w:val="none" w:sz="0" w:space="0" w:color="auto"/>
        <w:left w:val="none" w:sz="0" w:space="0" w:color="auto"/>
        <w:bottom w:val="none" w:sz="0" w:space="0" w:color="auto"/>
        <w:right w:val="none" w:sz="0" w:space="0" w:color="auto"/>
      </w:divBdr>
      <w:divsChild>
        <w:div w:id="1084179069">
          <w:marLeft w:val="0"/>
          <w:marRight w:val="0"/>
          <w:marTop w:val="0"/>
          <w:marBottom w:val="0"/>
          <w:divBdr>
            <w:top w:val="none" w:sz="0" w:space="0" w:color="auto"/>
            <w:left w:val="none" w:sz="0" w:space="0" w:color="auto"/>
            <w:bottom w:val="none" w:sz="0" w:space="0" w:color="auto"/>
            <w:right w:val="none" w:sz="0" w:space="0" w:color="auto"/>
          </w:divBdr>
        </w:div>
        <w:div w:id="1485855971">
          <w:marLeft w:val="0"/>
          <w:marRight w:val="0"/>
          <w:marTop w:val="150"/>
          <w:marBottom w:val="0"/>
          <w:divBdr>
            <w:top w:val="none" w:sz="0" w:space="0" w:color="auto"/>
            <w:left w:val="none" w:sz="0" w:space="0" w:color="auto"/>
            <w:bottom w:val="none" w:sz="0" w:space="0" w:color="auto"/>
            <w:right w:val="none" w:sz="0" w:space="0" w:color="auto"/>
          </w:divBdr>
          <w:divsChild>
            <w:div w:id="1492024002">
              <w:marLeft w:val="1155"/>
              <w:marRight w:val="0"/>
              <w:marTop w:val="0"/>
              <w:marBottom w:val="0"/>
              <w:divBdr>
                <w:top w:val="none" w:sz="0" w:space="0" w:color="auto"/>
                <w:left w:val="none" w:sz="0" w:space="0" w:color="auto"/>
                <w:bottom w:val="none" w:sz="0" w:space="0" w:color="auto"/>
                <w:right w:val="none" w:sz="0" w:space="0" w:color="auto"/>
              </w:divBdr>
            </w:div>
            <w:div w:id="396124474">
              <w:marLeft w:val="1155"/>
              <w:marRight w:val="0"/>
              <w:marTop w:val="0"/>
              <w:marBottom w:val="0"/>
              <w:divBdr>
                <w:top w:val="none" w:sz="0" w:space="0" w:color="auto"/>
                <w:left w:val="none" w:sz="0" w:space="0" w:color="auto"/>
                <w:bottom w:val="none" w:sz="0" w:space="0" w:color="auto"/>
                <w:right w:val="none" w:sz="0" w:space="0" w:color="auto"/>
              </w:divBdr>
            </w:div>
            <w:div w:id="2363263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000844">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550498">
      <w:bodyDiv w:val="1"/>
      <w:marLeft w:val="0"/>
      <w:marRight w:val="0"/>
      <w:marTop w:val="0"/>
      <w:marBottom w:val="0"/>
      <w:divBdr>
        <w:top w:val="none" w:sz="0" w:space="0" w:color="auto"/>
        <w:left w:val="none" w:sz="0" w:space="0" w:color="auto"/>
        <w:bottom w:val="none" w:sz="0" w:space="0" w:color="auto"/>
        <w:right w:val="none" w:sz="0" w:space="0" w:color="auto"/>
      </w:divBdr>
      <w:divsChild>
        <w:div w:id="1910263163">
          <w:marLeft w:val="0"/>
          <w:marRight w:val="0"/>
          <w:marTop w:val="0"/>
          <w:marBottom w:val="0"/>
          <w:divBdr>
            <w:top w:val="none" w:sz="0" w:space="0" w:color="auto"/>
            <w:left w:val="none" w:sz="0" w:space="0" w:color="auto"/>
            <w:bottom w:val="none" w:sz="0" w:space="0" w:color="auto"/>
            <w:right w:val="none" w:sz="0" w:space="0" w:color="auto"/>
          </w:divBdr>
        </w:div>
        <w:div w:id="1276719428">
          <w:marLeft w:val="0"/>
          <w:marRight w:val="0"/>
          <w:marTop w:val="150"/>
          <w:marBottom w:val="0"/>
          <w:divBdr>
            <w:top w:val="none" w:sz="0" w:space="0" w:color="auto"/>
            <w:left w:val="none" w:sz="0" w:space="0" w:color="auto"/>
            <w:bottom w:val="none" w:sz="0" w:space="0" w:color="auto"/>
            <w:right w:val="none" w:sz="0" w:space="0" w:color="auto"/>
          </w:divBdr>
          <w:divsChild>
            <w:div w:id="488374940">
              <w:marLeft w:val="1155"/>
              <w:marRight w:val="0"/>
              <w:marTop w:val="0"/>
              <w:marBottom w:val="0"/>
              <w:divBdr>
                <w:top w:val="none" w:sz="0" w:space="0" w:color="auto"/>
                <w:left w:val="none" w:sz="0" w:space="0" w:color="auto"/>
                <w:bottom w:val="none" w:sz="0" w:space="0" w:color="auto"/>
                <w:right w:val="none" w:sz="0" w:space="0" w:color="auto"/>
              </w:divBdr>
            </w:div>
            <w:div w:id="468011818">
              <w:marLeft w:val="1155"/>
              <w:marRight w:val="0"/>
              <w:marTop w:val="0"/>
              <w:marBottom w:val="0"/>
              <w:divBdr>
                <w:top w:val="none" w:sz="0" w:space="0" w:color="auto"/>
                <w:left w:val="none" w:sz="0" w:space="0" w:color="auto"/>
                <w:bottom w:val="none" w:sz="0" w:space="0" w:color="auto"/>
                <w:right w:val="none" w:sz="0" w:space="0" w:color="auto"/>
              </w:divBdr>
            </w:div>
            <w:div w:id="9010600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778706">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674530">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69690">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289441">
      <w:bodyDiv w:val="1"/>
      <w:marLeft w:val="0"/>
      <w:marRight w:val="0"/>
      <w:marTop w:val="0"/>
      <w:marBottom w:val="0"/>
      <w:divBdr>
        <w:top w:val="none" w:sz="0" w:space="0" w:color="auto"/>
        <w:left w:val="none" w:sz="0" w:space="0" w:color="auto"/>
        <w:bottom w:val="none" w:sz="0" w:space="0" w:color="auto"/>
        <w:right w:val="none" w:sz="0" w:space="0" w:color="auto"/>
      </w:divBdr>
      <w:divsChild>
        <w:div w:id="599726685">
          <w:marLeft w:val="0"/>
          <w:marRight w:val="0"/>
          <w:marTop w:val="0"/>
          <w:marBottom w:val="0"/>
          <w:divBdr>
            <w:top w:val="none" w:sz="0" w:space="0" w:color="auto"/>
            <w:left w:val="none" w:sz="0" w:space="0" w:color="auto"/>
            <w:bottom w:val="none" w:sz="0" w:space="0" w:color="auto"/>
            <w:right w:val="none" w:sz="0" w:space="0" w:color="auto"/>
          </w:divBdr>
        </w:div>
        <w:div w:id="595678845">
          <w:marLeft w:val="0"/>
          <w:marRight w:val="0"/>
          <w:marTop w:val="150"/>
          <w:marBottom w:val="0"/>
          <w:divBdr>
            <w:top w:val="none" w:sz="0" w:space="0" w:color="auto"/>
            <w:left w:val="none" w:sz="0" w:space="0" w:color="auto"/>
            <w:bottom w:val="none" w:sz="0" w:space="0" w:color="auto"/>
            <w:right w:val="none" w:sz="0" w:space="0" w:color="auto"/>
          </w:divBdr>
          <w:divsChild>
            <w:div w:id="1597134323">
              <w:marLeft w:val="1155"/>
              <w:marRight w:val="0"/>
              <w:marTop w:val="0"/>
              <w:marBottom w:val="0"/>
              <w:divBdr>
                <w:top w:val="none" w:sz="0" w:space="0" w:color="auto"/>
                <w:left w:val="none" w:sz="0" w:space="0" w:color="auto"/>
                <w:bottom w:val="none" w:sz="0" w:space="0" w:color="auto"/>
                <w:right w:val="none" w:sz="0" w:space="0" w:color="auto"/>
              </w:divBdr>
            </w:div>
            <w:div w:id="2044016105">
              <w:marLeft w:val="1155"/>
              <w:marRight w:val="0"/>
              <w:marTop w:val="0"/>
              <w:marBottom w:val="0"/>
              <w:divBdr>
                <w:top w:val="none" w:sz="0" w:space="0" w:color="auto"/>
                <w:left w:val="none" w:sz="0" w:space="0" w:color="auto"/>
                <w:bottom w:val="none" w:sz="0" w:space="0" w:color="auto"/>
                <w:right w:val="none" w:sz="0" w:space="0" w:color="auto"/>
              </w:divBdr>
            </w:div>
            <w:div w:id="10008142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404995">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248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4104">
      <w:bodyDiv w:val="1"/>
      <w:marLeft w:val="0"/>
      <w:marRight w:val="0"/>
      <w:marTop w:val="0"/>
      <w:marBottom w:val="0"/>
      <w:divBdr>
        <w:top w:val="none" w:sz="0" w:space="0" w:color="auto"/>
        <w:left w:val="none" w:sz="0" w:space="0" w:color="auto"/>
        <w:bottom w:val="none" w:sz="0" w:space="0" w:color="auto"/>
        <w:right w:val="none" w:sz="0" w:space="0" w:color="auto"/>
      </w:divBdr>
      <w:divsChild>
        <w:div w:id="822161984">
          <w:marLeft w:val="0"/>
          <w:marRight w:val="0"/>
          <w:marTop w:val="0"/>
          <w:marBottom w:val="0"/>
          <w:divBdr>
            <w:top w:val="none" w:sz="0" w:space="0" w:color="auto"/>
            <w:left w:val="none" w:sz="0" w:space="0" w:color="auto"/>
            <w:bottom w:val="none" w:sz="0" w:space="0" w:color="auto"/>
            <w:right w:val="none" w:sz="0" w:space="0" w:color="auto"/>
          </w:divBdr>
        </w:div>
        <w:div w:id="1198618426">
          <w:marLeft w:val="0"/>
          <w:marRight w:val="0"/>
          <w:marTop w:val="150"/>
          <w:marBottom w:val="0"/>
          <w:divBdr>
            <w:top w:val="none" w:sz="0" w:space="0" w:color="auto"/>
            <w:left w:val="none" w:sz="0" w:space="0" w:color="auto"/>
            <w:bottom w:val="none" w:sz="0" w:space="0" w:color="auto"/>
            <w:right w:val="none" w:sz="0" w:space="0" w:color="auto"/>
          </w:divBdr>
          <w:divsChild>
            <w:div w:id="79907741">
              <w:marLeft w:val="1155"/>
              <w:marRight w:val="0"/>
              <w:marTop w:val="0"/>
              <w:marBottom w:val="0"/>
              <w:divBdr>
                <w:top w:val="none" w:sz="0" w:space="0" w:color="auto"/>
                <w:left w:val="none" w:sz="0" w:space="0" w:color="auto"/>
                <w:bottom w:val="none" w:sz="0" w:space="0" w:color="auto"/>
                <w:right w:val="none" w:sz="0" w:space="0" w:color="auto"/>
              </w:divBdr>
            </w:div>
            <w:div w:id="1372653337">
              <w:marLeft w:val="1155"/>
              <w:marRight w:val="0"/>
              <w:marTop w:val="0"/>
              <w:marBottom w:val="0"/>
              <w:divBdr>
                <w:top w:val="none" w:sz="0" w:space="0" w:color="auto"/>
                <w:left w:val="none" w:sz="0" w:space="0" w:color="auto"/>
                <w:bottom w:val="none" w:sz="0" w:space="0" w:color="auto"/>
                <w:right w:val="none" w:sz="0" w:space="0" w:color="auto"/>
              </w:divBdr>
            </w:div>
            <w:div w:id="16152870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6241">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759244">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689796">
      <w:bodyDiv w:val="1"/>
      <w:marLeft w:val="0"/>
      <w:marRight w:val="0"/>
      <w:marTop w:val="0"/>
      <w:marBottom w:val="0"/>
      <w:divBdr>
        <w:top w:val="none" w:sz="0" w:space="0" w:color="auto"/>
        <w:left w:val="none" w:sz="0" w:space="0" w:color="auto"/>
        <w:bottom w:val="none" w:sz="0" w:space="0" w:color="auto"/>
        <w:right w:val="none" w:sz="0" w:space="0" w:color="auto"/>
      </w:divBdr>
      <w:divsChild>
        <w:div w:id="1885555964">
          <w:marLeft w:val="0"/>
          <w:marRight w:val="0"/>
          <w:marTop w:val="0"/>
          <w:marBottom w:val="0"/>
          <w:divBdr>
            <w:top w:val="none" w:sz="0" w:space="0" w:color="auto"/>
            <w:left w:val="none" w:sz="0" w:space="0" w:color="auto"/>
            <w:bottom w:val="none" w:sz="0" w:space="0" w:color="auto"/>
            <w:right w:val="none" w:sz="0" w:space="0" w:color="auto"/>
          </w:divBdr>
        </w:div>
        <w:div w:id="190341838">
          <w:marLeft w:val="0"/>
          <w:marRight w:val="0"/>
          <w:marTop w:val="150"/>
          <w:marBottom w:val="0"/>
          <w:divBdr>
            <w:top w:val="none" w:sz="0" w:space="0" w:color="auto"/>
            <w:left w:val="none" w:sz="0" w:space="0" w:color="auto"/>
            <w:bottom w:val="none" w:sz="0" w:space="0" w:color="auto"/>
            <w:right w:val="none" w:sz="0" w:space="0" w:color="auto"/>
          </w:divBdr>
          <w:divsChild>
            <w:div w:id="1858150752">
              <w:marLeft w:val="1155"/>
              <w:marRight w:val="0"/>
              <w:marTop w:val="0"/>
              <w:marBottom w:val="0"/>
              <w:divBdr>
                <w:top w:val="none" w:sz="0" w:space="0" w:color="auto"/>
                <w:left w:val="none" w:sz="0" w:space="0" w:color="auto"/>
                <w:bottom w:val="none" w:sz="0" w:space="0" w:color="auto"/>
                <w:right w:val="none" w:sz="0" w:space="0" w:color="auto"/>
              </w:divBdr>
            </w:div>
            <w:div w:id="1733428553">
              <w:marLeft w:val="1155"/>
              <w:marRight w:val="0"/>
              <w:marTop w:val="0"/>
              <w:marBottom w:val="0"/>
              <w:divBdr>
                <w:top w:val="none" w:sz="0" w:space="0" w:color="auto"/>
                <w:left w:val="none" w:sz="0" w:space="0" w:color="auto"/>
                <w:bottom w:val="none" w:sz="0" w:space="0" w:color="auto"/>
                <w:right w:val="none" w:sz="0" w:space="0" w:color="auto"/>
              </w:divBdr>
            </w:div>
            <w:div w:id="15393926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1490">
      <w:bodyDiv w:val="1"/>
      <w:marLeft w:val="0"/>
      <w:marRight w:val="0"/>
      <w:marTop w:val="0"/>
      <w:marBottom w:val="0"/>
      <w:divBdr>
        <w:top w:val="none" w:sz="0" w:space="0" w:color="auto"/>
        <w:left w:val="none" w:sz="0" w:space="0" w:color="auto"/>
        <w:bottom w:val="none" w:sz="0" w:space="0" w:color="auto"/>
        <w:right w:val="none" w:sz="0" w:space="0" w:color="auto"/>
      </w:divBdr>
      <w:divsChild>
        <w:div w:id="921061751">
          <w:marLeft w:val="0"/>
          <w:marRight w:val="0"/>
          <w:marTop w:val="0"/>
          <w:marBottom w:val="0"/>
          <w:divBdr>
            <w:top w:val="none" w:sz="0" w:space="0" w:color="auto"/>
            <w:left w:val="none" w:sz="0" w:space="0" w:color="auto"/>
            <w:bottom w:val="none" w:sz="0" w:space="0" w:color="auto"/>
            <w:right w:val="none" w:sz="0" w:space="0" w:color="auto"/>
          </w:divBdr>
        </w:div>
        <w:div w:id="1969509419">
          <w:marLeft w:val="0"/>
          <w:marRight w:val="0"/>
          <w:marTop w:val="150"/>
          <w:marBottom w:val="0"/>
          <w:divBdr>
            <w:top w:val="none" w:sz="0" w:space="0" w:color="auto"/>
            <w:left w:val="none" w:sz="0" w:space="0" w:color="auto"/>
            <w:bottom w:val="none" w:sz="0" w:space="0" w:color="auto"/>
            <w:right w:val="none" w:sz="0" w:space="0" w:color="auto"/>
          </w:divBdr>
          <w:divsChild>
            <w:div w:id="295765491">
              <w:marLeft w:val="1155"/>
              <w:marRight w:val="0"/>
              <w:marTop w:val="0"/>
              <w:marBottom w:val="0"/>
              <w:divBdr>
                <w:top w:val="none" w:sz="0" w:space="0" w:color="auto"/>
                <w:left w:val="none" w:sz="0" w:space="0" w:color="auto"/>
                <w:bottom w:val="none" w:sz="0" w:space="0" w:color="auto"/>
                <w:right w:val="none" w:sz="0" w:space="0" w:color="auto"/>
              </w:divBdr>
            </w:div>
            <w:div w:id="1035083478">
              <w:marLeft w:val="1155"/>
              <w:marRight w:val="0"/>
              <w:marTop w:val="0"/>
              <w:marBottom w:val="0"/>
              <w:divBdr>
                <w:top w:val="none" w:sz="0" w:space="0" w:color="auto"/>
                <w:left w:val="none" w:sz="0" w:space="0" w:color="auto"/>
                <w:bottom w:val="none" w:sz="0" w:space="0" w:color="auto"/>
                <w:right w:val="none" w:sz="0" w:space="0" w:color="auto"/>
              </w:divBdr>
            </w:div>
            <w:div w:id="1797044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0952111">
      <w:bodyDiv w:val="1"/>
      <w:marLeft w:val="0"/>
      <w:marRight w:val="0"/>
      <w:marTop w:val="0"/>
      <w:marBottom w:val="0"/>
      <w:divBdr>
        <w:top w:val="none" w:sz="0" w:space="0" w:color="auto"/>
        <w:left w:val="none" w:sz="0" w:space="0" w:color="auto"/>
        <w:bottom w:val="none" w:sz="0" w:space="0" w:color="auto"/>
        <w:right w:val="none" w:sz="0" w:space="0" w:color="auto"/>
      </w:divBdr>
      <w:divsChild>
        <w:div w:id="721708730">
          <w:marLeft w:val="0"/>
          <w:marRight w:val="0"/>
          <w:marTop w:val="0"/>
          <w:marBottom w:val="0"/>
          <w:divBdr>
            <w:top w:val="none" w:sz="0" w:space="0" w:color="auto"/>
            <w:left w:val="none" w:sz="0" w:space="0" w:color="auto"/>
            <w:bottom w:val="none" w:sz="0" w:space="0" w:color="auto"/>
            <w:right w:val="none" w:sz="0" w:space="0" w:color="auto"/>
          </w:divBdr>
        </w:div>
        <w:div w:id="1156411671">
          <w:marLeft w:val="0"/>
          <w:marRight w:val="0"/>
          <w:marTop w:val="150"/>
          <w:marBottom w:val="0"/>
          <w:divBdr>
            <w:top w:val="none" w:sz="0" w:space="0" w:color="auto"/>
            <w:left w:val="none" w:sz="0" w:space="0" w:color="auto"/>
            <w:bottom w:val="none" w:sz="0" w:space="0" w:color="auto"/>
            <w:right w:val="none" w:sz="0" w:space="0" w:color="auto"/>
          </w:divBdr>
          <w:divsChild>
            <w:div w:id="1345479781">
              <w:marLeft w:val="1155"/>
              <w:marRight w:val="0"/>
              <w:marTop w:val="0"/>
              <w:marBottom w:val="0"/>
              <w:divBdr>
                <w:top w:val="none" w:sz="0" w:space="0" w:color="auto"/>
                <w:left w:val="none" w:sz="0" w:space="0" w:color="auto"/>
                <w:bottom w:val="none" w:sz="0" w:space="0" w:color="auto"/>
                <w:right w:val="none" w:sz="0" w:space="0" w:color="auto"/>
              </w:divBdr>
            </w:div>
            <w:div w:id="297884620">
              <w:marLeft w:val="1155"/>
              <w:marRight w:val="0"/>
              <w:marTop w:val="0"/>
              <w:marBottom w:val="0"/>
              <w:divBdr>
                <w:top w:val="none" w:sz="0" w:space="0" w:color="auto"/>
                <w:left w:val="none" w:sz="0" w:space="0" w:color="auto"/>
                <w:bottom w:val="none" w:sz="0" w:space="0" w:color="auto"/>
                <w:right w:val="none" w:sz="0" w:space="0" w:color="auto"/>
              </w:divBdr>
            </w:div>
            <w:div w:id="13482864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581605">
      <w:bodyDiv w:val="1"/>
      <w:marLeft w:val="0"/>
      <w:marRight w:val="0"/>
      <w:marTop w:val="0"/>
      <w:marBottom w:val="0"/>
      <w:divBdr>
        <w:top w:val="none" w:sz="0" w:space="0" w:color="auto"/>
        <w:left w:val="none" w:sz="0" w:space="0" w:color="auto"/>
        <w:bottom w:val="none" w:sz="0" w:space="0" w:color="auto"/>
        <w:right w:val="none" w:sz="0" w:space="0" w:color="auto"/>
      </w:divBdr>
      <w:divsChild>
        <w:div w:id="366298754">
          <w:marLeft w:val="0"/>
          <w:marRight w:val="0"/>
          <w:marTop w:val="0"/>
          <w:marBottom w:val="0"/>
          <w:divBdr>
            <w:top w:val="none" w:sz="0" w:space="0" w:color="auto"/>
            <w:left w:val="none" w:sz="0" w:space="0" w:color="auto"/>
            <w:bottom w:val="none" w:sz="0" w:space="0" w:color="auto"/>
            <w:right w:val="none" w:sz="0" w:space="0" w:color="auto"/>
          </w:divBdr>
        </w:div>
        <w:div w:id="944966007">
          <w:marLeft w:val="0"/>
          <w:marRight w:val="0"/>
          <w:marTop w:val="150"/>
          <w:marBottom w:val="0"/>
          <w:divBdr>
            <w:top w:val="none" w:sz="0" w:space="0" w:color="auto"/>
            <w:left w:val="none" w:sz="0" w:space="0" w:color="auto"/>
            <w:bottom w:val="none" w:sz="0" w:space="0" w:color="auto"/>
            <w:right w:val="none" w:sz="0" w:space="0" w:color="auto"/>
          </w:divBdr>
          <w:divsChild>
            <w:div w:id="63726493">
              <w:marLeft w:val="1155"/>
              <w:marRight w:val="0"/>
              <w:marTop w:val="0"/>
              <w:marBottom w:val="0"/>
              <w:divBdr>
                <w:top w:val="none" w:sz="0" w:space="0" w:color="auto"/>
                <w:left w:val="none" w:sz="0" w:space="0" w:color="auto"/>
                <w:bottom w:val="none" w:sz="0" w:space="0" w:color="auto"/>
                <w:right w:val="none" w:sz="0" w:space="0" w:color="auto"/>
              </w:divBdr>
            </w:div>
            <w:div w:id="533810080">
              <w:marLeft w:val="1155"/>
              <w:marRight w:val="0"/>
              <w:marTop w:val="0"/>
              <w:marBottom w:val="0"/>
              <w:divBdr>
                <w:top w:val="none" w:sz="0" w:space="0" w:color="auto"/>
                <w:left w:val="none" w:sz="0" w:space="0" w:color="auto"/>
                <w:bottom w:val="none" w:sz="0" w:space="0" w:color="auto"/>
                <w:right w:val="none" w:sz="0" w:space="0" w:color="auto"/>
              </w:divBdr>
            </w:div>
            <w:div w:id="12377882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4617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47859">
      <w:bodyDiv w:val="1"/>
      <w:marLeft w:val="0"/>
      <w:marRight w:val="0"/>
      <w:marTop w:val="0"/>
      <w:marBottom w:val="0"/>
      <w:divBdr>
        <w:top w:val="none" w:sz="0" w:space="0" w:color="auto"/>
        <w:left w:val="none" w:sz="0" w:space="0" w:color="auto"/>
        <w:bottom w:val="none" w:sz="0" w:space="0" w:color="auto"/>
        <w:right w:val="none" w:sz="0" w:space="0" w:color="auto"/>
      </w:divBdr>
      <w:divsChild>
        <w:div w:id="1948193747">
          <w:marLeft w:val="0"/>
          <w:marRight w:val="0"/>
          <w:marTop w:val="0"/>
          <w:marBottom w:val="0"/>
          <w:divBdr>
            <w:top w:val="none" w:sz="0" w:space="0" w:color="auto"/>
            <w:left w:val="none" w:sz="0" w:space="0" w:color="auto"/>
            <w:bottom w:val="none" w:sz="0" w:space="0" w:color="auto"/>
            <w:right w:val="none" w:sz="0" w:space="0" w:color="auto"/>
          </w:divBdr>
        </w:div>
        <w:div w:id="2056807001">
          <w:marLeft w:val="0"/>
          <w:marRight w:val="0"/>
          <w:marTop w:val="150"/>
          <w:marBottom w:val="0"/>
          <w:divBdr>
            <w:top w:val="none" w:sz="0" w:space="0" w:color="auto"/>
            <w:left w:val="none" w:sz="0" w:space="0" w:color="auto"/>
            <w:bottom w:val="none" w:sz="0" w:space="0" w:color="auto"/>
            <w:right w:val="none" w:sz="0" w:space="0" w:color="auto"/>
          </w:divBdr>
          <w:divsChild>
            <w:div w:id="1559046350">
              <w:marLeft w:val="1155"/>
              <w:marRight w:val="0"/>
              <w:marTop w:val="0"/>
              <w:marBottom w:val="0"/>
              <w:divBdr>
                <w:top w:val="none" w:sz="0" w:space="0" w:color="auto"/>
                <w:left w:val="none" w:sz="0" w:space="0" w:color="auto"/>
                <w:bottom w:val="none" w:sz="0" w:space="0" w:color="auto"/>
                <w:right w:val="none" w:sz="0" w:space="0" w:color="auto"/>
              </w:divBdr>
            </w:div>
            <w:div w:id="1851220488">
              <w:marLeft w:val="1155"/>
              <w:marRight w:val="0"/>
              <w:marTop w:val="0"/>
              <w:marBottom w:val="0"/>
              <w:divBdr>
                <w:top w:val="none" w:sz="0" w:space="0" w:color="auto"/>
                <w:left w:val="none" w:sz="0" w:space="0" w:color="auto"/>
                <w:bottom w:val="none" w:sz="0" w:space="0" w:color="auto"/>
                <w:right w:val="none" w:sz="0" w:space="0" w:color="auto"/>
              </w:divBdr>
            </w:div>
            <w:div w:id="20865624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2653757">
      <w:bodyDiv w:val="1"/>
      <w:marLeft w:val="0"/>
      <w:marRight w:val="0"/>
      <w:marTop w:val="0"/>
      <w:marBottom w:val="0"/>
      <w:divBdr>
        <w:top w:val="none" w:sz="0" w:space="0" w:color="auto"/>
        <w:left w:val="none" w:sz="0" w:space="0" w:color="auto"/>
        <w:bottom w:val="none" w:sz="0" w:space="0" w:color="auto"/>
        <w:right w:val="none" w:sz="0" w:space="0" w:color="auto"/>
      </w:divBdr>
      <w:divsChild>
        <w:div w:id="940992152">
          <w:marLeft w:val="0"/>
          <w:marRight w:val="0"/>
          <w:marTop w:val="0"/>
          <w:marBottom w:val="0"/>
          <w:divBdr>
            <w:top w:val="none" w:sz="0" w:space="0" w:color="auto"/>
            <w:left w:val="none" w:sz="0" w:space="0" w:color="auto"/>
            <w:bottom w:val="none" w:sz="0" w:space="0" w:color="auto"/>
            <w:right w:val="none" w:sz="0" w:space="0" w:color="auto"/>
          </w:divBdr>
        </w:div>
        <w:div w:id="2077627781">
          <w:marLeft w:val="0"/>
          <w:marRight w:val="0"/>
          <w:marTop w:val="150"/>
          <w:marBottom w:val="0"/>
          <w:divBdr>
            <w:top w:val="none" w:sz="0" w:space="0" w:color="auto"/>
            <w:left w:val="none" w:sz="0" w:space="0" w:color="auto"/>
            <w:bottom w:val="none" w:sz="0" w:space="0" w:color="auto"/>
            <w:right w:val="none" w:sz="0" w:space="0" w:color="auto"/>
          </w:divBdr>
          <w:divsChild>
            <w:div w:id="1770857678">
              <w:marLeft w:val="1155"/>
              <w:marRight w:val="0"/>
              <w:marTop w:val="0"/>
              <w:marBottom w:val="0"/>
              <w:divBdr>
                <w:top w:val="none" w:sz="0" w:space="0" w:color="auto"/>
                <w:left w:val="none" w:sz="0" w:space="0" w:color="auto"/>
                <w:bottom w:val="none" w:sz="0" w:space="0" w:color="auto"/>
                <w:right w:val="none" w:sz="0" w:space="0" w:color="auto"/>
              </w:divBdr>
            </w:div>
            <w:div w:id="8217410">
              <w:marLeft w:val="1155"/>
              <w:marRight w:val="0"/>
              <w:marTop w:val="0"/>
              <w:marBottom w:val="0"/>
              <w:divBdr>
                <w:top w:val="none" w:sz="0" w:space="0" w:color="auto"/>
                <w:left w:val="none" w:sz="0" w:space="0" w:color="auto"/>
                <w:bottom w:val="none" w:sz="0" w:space="0" w:color="auto"/>
                <w:right w:val="none" w:sz="0" w:space="0" w:color="auto"/>
              </w:divBdr>
            </w:div>
            <w:div w:id="1229644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381561">
      <w:bodyDiv w:val="1"/>
      <w:marLeft w:val="0"/>
      <w:marRight w:val="0"/>
      <w:marTop w:val="0"/>
      <w:marBottom w:val="0"/>
      <w:divBdr>
        <w:top w:val="none" w:sz="0" w:space="0" w:color="auto"/>
        <w:left w:val="none" w:sz="0" w:space="0" w:color="auto"/>
        <w:bottom w:val="none" w:sz="0" w:space="0" w:color="auto"/>
        <w:right w:val="none" w:sz="0" w:space="0" w:color="auto"/>
      </w:divBdr>
      <w:divsChild>
        <w:div w:id="1222330759">
          <w:marLeft w:val="0"/>
          <w:marRight w:val="0"/>
          <w:marTop w:val="0"/>
          <w:marBottom w:val="0"/>
          <w:divBdr>
            <w:top w:val="none" w:sz="0" w:space="0" w:color="auto"/>
            <w:left w:val="none" w:sz="0" w:space="0" w:color="auto"/>
            <w:bottom w:val="none" w:sz="0" w:space="0" w:color="auto"/>
            <w:right w:val="none" w:sz="0" w:space="0" w:color="auto"/>
          </w:divBdr>
        </w:div>
        <w:div w:id="755323997">
          <w:marLeft w:val="0"/>
          <w:marRight w:val="0"/>
          <w:marTop w:val="150"/>
          <w:marBottom w:val="0"/>
          <w:divBdr>
            <w:top w:val="none" w:sz="0" w:space="0" w:color="auto"/>
            <w:left w:val="none" w:sz="0" w:space="0" w:color="auto"/>
            <w:bottom w:val="none" w:sz="0" w:space="0" w:color="auto"/>
            <w:right w:val="none" w:sz="0" w:space="0" w:color="auto"/>
          </w:divBdr>
          <w:divsChild>
            <w:div w:id="2039773874">
              <w:marLeft w:val="1155"/>
              <w:marRight w:val="0"/>
              <w:marTop w:val="0"/>
              <w:marBottom w:val="0"/>
              <w:divBdr>
                <w:top w:val="none" w:sz="0" w:space="0" w:color="auto"/>
                <w:left w:val="none" w:sz="0" w:space="0" w:color="auto"/>
                <w:bottom w:val="none" w:sz="0" w:space="0" w:color="auto"/>
                <w:right w:val="none" w:sz="0" w:space="0" w:color="auto"/>
              </w:divBdr>
            </w:div>
            <w:div w:id="589504805">
              <w:marLeft w:val="1155"/>
              <w:marRight w:val="0"/>
              <w:marTop w:val="0"/>
              <w:marBottom w:val="0"/>
              <w:divBdr>
                <w:top w:val="none" w:sz="0" w:space="0" w:color="auto"/>
                <w:left w:val="none" w:sz="0" w:space="0" w:color="auto"/>
                <w:bottom w:val="none" w:sz="0" w:space="0" w:color="auto"/>
                <w:right w:val="none" w:sz="0" w:space="0" w:color="auto"/>
              </w:divBdr>
            </w:div>
            <w:div w:id="4510501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2758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3890">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778941">
      <w:bodyDiv w:val="1"/>
      <w:marLeft w:val="0"/>
      <w:marRight w:val="0"/>
      <w:marTop w:val="0"/>
      <w:marBottom w:val="0"/>
      <w:divBdr>
        <w:top w:val="none" w:sz="0" w:space="0" w:color="auto"/>
        <w:left w:val="none" w:sz="0" w:space="0" w:color="auto"/>
        <w:bottom w:val="none" w:sz="0" w:space="0" w:color="auto"/>
        <w:right w:val="none" w:sz="0" w:space="0" w:color="auto"/>
      </w:divBdr>
      <w:divsChild>
        <w:div w:id="365178846">
          <w:marLeft w:val="0"/>
          <w:marRight w:val="0"/>
          <w:marTop w:val="0"/>
          <w:marBottom w:val="0"/>
          <w:divBdr>
            <w:top w:val="none" w:sz="0" w:space="0" w:color="auto"/>
            <w:left w:val="none" w:sz="0" w:space="0" w:color="auto"/>
            <w:bottom w:val="none" w:sz="0" w:space="0" w:color="auto"/>
            <w:right w:val="none" w:sz="0" w:space="0" w:color="auto"/>
          </w:divBdr>
        </w:div>
        <w:div w:id="1818835646">
          <w:marLeft w:val="0"/>
          <w:marRight w:val="0"/>
          <w:marTop w:val="150"/>
          <w:marBottom w:val="0"/>
          <w:divBdr>
            <w:top w:val="none" w:sz="0" w:space="0" w:color="auto"/>
            <w:left w:val="none" w:sz="0" w:space="0" w:color="auto"/>
            <w:bottom w:val="none" w:sz="0" w:space="0" w:color="auto"/>
            <w:right w:val="none" w:sz="0" w:space="0" w:color="auto"/>
          </w:divBdr>
          <w:divsChild>
            <w:div w:id="1888644844">
              <w:marLeft w:val="1155"/>
              <w:marRight w:val="0"/>
              <w:marTop w:val="0"/>
              <w:marBottom w:val="0"/>
              <w:divBdr>
                <w:top w:val="none" w:sz="0" w:space="0" w:color="auto"/>
                <w:left w:val="none" w:sz="0" w:space="0" w:color="auto"/>
                <w:bottom w:val="none" w:sz="0" w:space="0" w:color="auto"/>
                <w:right w:val="none" w:sz="0" w:space="0" w:color="auto"/>
              </w:divBdr>
            </w:div>
            <w:div w:id="162815286">
              <w:marLeft w:val="1155"/>
              <w:marRight w:val="0"/>
              <w:marTop w:val="0"/>
              <w:marBottom w:val="0"/>
              <w:divBdr>
                <w:top w:val="none" w:sz="0" w:space="0" w:color="auto"/>
                <w:left w:val="none" w:sz="0" w:space="0" w:color="auto"/>
                <w:bottom w:val="none" w:sz="0" w:space="0" w:color="auto"/>
                <w:right w:val="none" w:sz="0" w:space="0" w:color="auto"/>
              </w:divBdr>
            </w:div>
            <w:div w:id="19845752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1274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41669">
      <w:bodyDiv w:val="1"/>
      <w:marLeft w:val="0"/>
      <w:marRight w:val="0"/>
      <w:marTop w:val="0"/>
      <w:marBottom w:val="0"/>
      <w:divBdr>
        <w:top w:val="none" w:sz="0" w:space="0" w:color="auto"/>
        <w:left w:val="none" w:sz="0" w:space="0" w:color="auto"/>
        <w:bottom w:val="none" w:sz="0" w:space="0" w:color="auto"/>
        <w:right w:val="none" w:sz="0" w:space="0" w:color="auto"/>
      </w:divBdr>
      <w:divsChild>
        <w:div w:id="2050837808">
          <w:marLeft w:val="0"/>
          <w:marRight w:val="0"/>
          <w:marTop w:val="0"/>
          <w:marBottom w:val="0"/>
          <w:divBdr>
            <w:top w:val="none" w:sz="0" w:space="0" w:color="auto"/>
            <w:left w:val="none" w:sz="0" w:space="0" w:color="auto"/>
            <w:bottom w:val="none" w:sz="0" w:space="0" w:color="auto"/>
            <w:right w:val="none" w:sz="0" w:space="0" w:color="auto"/>
          </w:divBdr>
        </w:div>
        <w:div w:id="2052343727">
          <w:marLeft w:val="0"/>
          <w:marRight w:val="0"/>
          <w:marTop w:val="150"/>
          <w:marBottom w:val="0"/>
          <w:divBdr>
            <w:top w:val="none" w:sz="0" w:space="0" w:color="auto"/>
            <w:left w:val="none" w:sz="0" w:space="0" w:color="auto"/>
            <w:bottom w:val="none" w:sz="0" w:space="0" w:color="auto"/>
            <w:right w:val="none" w:sz="0" w:space="0" w:color="auto"/>
          </w:divBdr>
          <w:divsChild>
            <w:div w:id="1302225618">
              <w:marLeft w:val="1155"/>
              <w:marRight w:val="0"/>
              <w:marTop w:val="0"/>
              <w:marBottom w:val="0"/>
              <w:divBdr>
                <w:top w:val="none" w:sz="0" w:space="0" w:color="auto"/>
                <w:left w:val="none" w:sz="0" w:space="0" w:color="auto"/>
                <w:bottom w:val="none" w:sz="0" w:space="0" w:color="auto"/>
                <w:right w:val="none" w:sz="0" w:space="0" w:color="auto"/>
              </w:divBdr>
            </w:div>
            <w:div w:id="928657131">
              <w:marLeft w:val="1155"/>
              <w:marRight w:val="0"/>
              <w:marTop w:val="0"/>
              <w:marBottom w:val="0"/>
              <w:divBdr>
                <w:top w:val="none" w:sz="0" w:space="0" w:color="auto"/>
                <w:left w:val="none" w:sz="0" w:space="0" w:color="auto"/>
                <w:bottom w:val="none" w:sz="0" w:space="0" w:color="auto"/>
                <w:right w:val="none" w:sz="0" w:space="0" w:color="auto"/>
              </w:divBdr>
            </w:div>
            <w:div w:id="1377233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361549">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37367">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00820">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07584">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17112">
      <w:bodyDiv w:val="1"/>
      <w:marLeft w:val="0"/>
      <w:marRight w:val="0"/>
      <w:marTop w:val="0"/>
      <w:marBottom w:val="0"/>
      <w:divBdr>
        <w:top w:val="none" w:sz="0" w:space="0" w:color="auto"/>
        <w:left w:val="none" w:sz="0" w:space="0" w:color="auto"/>
        <w:bottom w:val="none" w:sz="0" w:space="0" w:color="auto"/>
        <w:right w:val="none" w:sz="0" w:space="0" w:color="auto"/>
      </w:divBdr>
      <w:divsChild>
        <w:div w:id="1773549881">
          <w:marLeft w:val="0"/>
          <w:marRight w:val="0"/>
          <w:marTop w:val="0"/>
          <w:marBottom w:val="0"/>
          <w:divBdr>
            <w:top w:val="none" w:sz="0" w:space="0" w:color="auto"/>
            <w:left w:val="none" w:sz="0" w:space="0" w:color="auto"/>
            <w:bottom w:val="none" w:sz="0" w:space="0" w:color="auto"/>
            <w:right w:val="none" w:sz="0" w:space="0" w:color="auto"/>
          </w:divBdr>
        </w:div>
        <w:div w:id="1696688269">
          <w:marLeft w:val="0"/>
          <w:marRight w:val="0"/>
          <w:marTop w:val="150"/>
          <w:marBottom w:val="0"/>
          <w:divBdr>
            <w:top w:val="none" w:sz="0" w:space="0" w:color="auto"/>
            <w:left w:val="none" w:sz="0" w:space="0" w:color="auto"/>
            <w:bottom w:val="none" w:sz="0" w:space="0" w:color="auto"/>
            <w:right w:val="none" w:sz="0" w:space="0" w:color="auto"/>
          </w:divBdr>
          <w:divsChild>
            <w:div w:id="541787095">
              <w:marLeft w:val="1155"/>
              <w:marRight w:val="0"/>
              <w:marTop w:val="0"/>
              <w:marBottom w:val="0"/>
              <w:divBdr>
                <w:top w:val="none" w:sz="0" w:space="0" w:color="auto"/>
                <w:left w:val="none" w:sz="0" w:space="0" w:color="auto"/>
                <w:bottom w:val="none" w:sz="0" w:space="0" w:color="auto"/>
                <w:right w:val="none" w:sz="0" w:space="0" w:color="auto"/>
              </w:divBdr>
            </w:div>
            <w:div w:id="1423142373">
              <w:marLeft w:val="1155"/>
              <w:marRight w:val="0"/>
              <w:marTop w:val="0"/>
              <w:marBottom w:val="0"/>
              <w:divBdr>
                <w:top w:val="none" w:sz="0" w:space="0" w:color="auto"/>
                <w:left w:val="none" w:sz="0" w:space="0" w:color="auto"/>
                <w:bottom w:val="none" w:sz="0" w:space="0" w:color="auto"/>
                <w:right w:val="none" w:sz="0" w:space="0" w:color="auto"/>
              </w:divBdr>
            </w:div>
            <w:div w:id="5577840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1659">
      <w:bodyDiv w:val="1"/>
      <w:marLeft w:val="0"/>
      <w:marRight w:val="0"/>
      <w:marTop w:val="0"/>
      <w:marBottom w:val="0"/>
      <w:divBdr>
        <w:top w:val="none" w:sz="0" w:space="0" w:color="auto"/>
        <w:left w:val="none" w:sz="0" w:space="0" w:color="auto"/>
        <w:bottom w:val="none" w:sz="0" w:space="0" w:color="auto"/>
        <w:right w:val="none" w:sz="0" w:space="0" w:color="auto"/>
      </w:divBdr>
    </w:div>
    <w:div w:id="450786808">
      <w:bodyDiv w:val="1"/>
      <w:marLeft w:val="0"/>
      <w:marRight w:val="0"/>
      <w:marTop w:val="0"/>
      <w:marBottom w:val="0"/>
      <w:divBdr>
        <w:top w:val="none" w:sz="0" w:space="0" w:color="auto"/>
        <w:left w:val="none" w:sz="0" w:space="0" w:color="auto"/>
        <w:bottom w:val="none" w:sz="0" w:space="0" w:color="auto"/>
        <w:right w:val="none" w:sz="0" w:space="0" w:color="auto"/>
      </w:divBdr>
      <w:divsChild>
        <w:div w:id="1625848987">
          <w:marLeft w:val="0"/>
          <w:marRight w:val="0"/>
          <w:marTop w:val="0"/>
          <w:marBottom w:val="0"/>
          <w:divBdr>
            <w:top w:val="none" w:sz="0" w:space="0" w:color="auto"/>
            <w:left w:val="none" w:sz="0" w:space="0" w:color="auto"/>
            <w:bottom w:val="none" w:sz="0" w:space="0" w:color="auto"/>
            <w:right w:val="none" w:sz="0" w:space="0" w:color="auto"/>
          </w:divBdr>
        </w:div>
        <w:div w:id="1030566526">
          <w:marLeft w:val="0"/>
          <w:marRight w:val="0"/>
          <w:marTop w:val="150"/>
          <w:marBottom w:val="0"/>
          <w:divBdr>
            <w:top w:val="none" w:sz="0" w:space="0" w:color="auto"/>
            <w:left w:val="none" w:sz="0" w:space="0" w:color="auto"/>
            <w:bottom w:val="none" w:sz="0" w:space="0" w:color="auto"/>
            <w:right w:val="none" w:sz="0" w:space="0" w:color="auto"/>
          </w:divBdr>
          <w:divsChild>
            <w:div w:id="944113782">
              <w:marLeft w:val="1155"/>
              <w:marRight w:val="0"/>
              <w:marTop w:val="0"/>
              <w:marBottom w:val="0"/>
              <w:divBdr>
                <w:top w:val="none" w:sz="0" w:space="0" w:color="auto"/>
                <w:left w:val="none" w:sz="0" w:space="0" w:color="auto"/>
                <w:bottom w:val="none" w:sz="0" w:space="0" w:color="auto"/>
                <w:right w:val="none" w:sz="0" w:space="0" w:color="auto"/>
              </w:divBdr>
            </w:div>
            <w:div w:id="746654816">
              <w:marLeft w:val="1155"/>
              <w:marRight w:val="0"/>
              <w:marTop w:val="0"/>
              <w:marBottom w:val="0"/>
              <w:divBdr>
                <w:top w:val="none" w:sz="0" w:space="0" w:color="auto"/>
                <w:left w:val="none" w:sz="0" w:space="0" w:color="auto"/>
                <w:bottom w:val="none" w:sz="0" w:space="0" w:color="auto"/>
                <w:right w:val="none" w:sz="0" w:space="0" w:color="auto"/>
              </w:divBdr>
            </w:div>
            <w:div w:id="11109018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020233">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984909">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329932">
      <w:bodyDiv w:val="1"/>
      <w:marLeft w:val="0"/>
      <w:marRight w:val="0"/>
      <w:marTop w:val="0"/>
      <w:marBottom w:val="0"/>
      <w:divBdr>
        <w:top w:val="none" w:sz="0" w:space="0" w:color="auto"/>
        <w:left w:val="none" w:sz="0" w:space="0" w:color="auto"/>
        <w:bottom w:val="none" w:sz="0" w:space="0" w:color="auto"/>
        <w:right w:val="none" w:sz="0" w:space="0" w:color="auto"/>
      </w:divBdr>
      <w:divsChild>
        <w:div w:id="1172111487">
          <w:marLeft w:val="0"/>
          <w:marRight w:val="0"/>
          <w:marTop w:val="0"/>
          <w:marBottom w:val="0"/>
          <w:divBdr>
            <w:top w:val="none" w:sz="0" w:space="0" w:color="auto"/>
            <w:left w:val="none" w:sz="0" w:space="0" w:color="auto"/>
            <w:bottom w:val="none" w:sz="0" w:space="0" w:color="auto"/>
            <w:right w:val="none" w:sz="0" w:space="0" w:color="auto"/>
          </w:divBdr>
        </w:div>
        <w:div w:id="1315911851">
          <w:marLeft w:val="0"/>
          <w:marRight w:val="0"/>
          <w:marTop w:val="150"/>
          <w:marBottom w:val="0"/>
          <w:divBdr>
            <w:top w:val="none" w:sz="0" w:space="0" w:color="auto"/>
            <w:left w:val="none" w:sz="0" w:space="0" w:color="auto"/>
            <w:bottom w:val="none" w:sz="0" w:space="0" w:color="auto"/>
            <w:right w:val="none" w:sz="0" w:space="0" w:color="auto"/>
          </w:divBdr>
          <w:divsChild>
            <w:div w:id="1956053891">
              <w:marLeft w:val="1155"/>
              <w:marRight w:val="0"/>
              <w:marTop w:val="0"/>
              <w:marBottom w:val="0"/>
              <w:divBdr>
                <w:top w:val="none" w:sz="0" w:space="0" w:color="auto"/>
                <w:left w:val="none" w:sz="0" w:space="0" w:color="auto"/>
                <w:bottom w:val="none" w:sz="0" w:space="0" w:color="auto"/>
                <w:right w:val="none" w:sz="0" w:space="0" w:color="auto"/>
              </w:divBdr>
            </w:div>
            <w:div w:id="806319688">
              <w:marLeft w:val="1155"/>
              <w:marRight w:val="0"/>
              <w:marTop w:val="0"/>
              <w:marBottom w:val="0"/>
              <w:divBdr>
                <w:top w:val="none" w:sz="0" w:space="0" w:color="auto"/>
                <w:left w:val="none" w:sz="0" w:space="0" w:color="auto"/>
                <w:bottom w:val="none" w:sz="0" w:space="0" w:color="auto"/>
                <w:right w:val="none" w:sz="0" w:space="0" w:color="auto"/>
              </w:divBdr>
            </w:div>
            <w:div w:id="12783723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2206">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062773">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101622">
      <w:bodyDiv w:val="1"/>
      <w:marLeft w:val="0"/>
      <w:marRight w:val="0"/>
      <w:marTop w:val="0"/>
      <w:marBottom w:val="0"/>
      <w:divBdr>
        <w:top w:val="none" w:sz="0" w:space="0" w:color="auto"/>
        <w:left w:val="none" w:sz="0" w:space="0" w:color="auto"/>
        <w:bottom w:val="none" w:sz="0" w:space="0" w:color="auto"/>
        <w:right w:val="none" w:sz="0" w:space="0" w:color="auto"/>
      </w:divBdr>
    </w:div>
    <w:div w:id="45521951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8098">
      <w:bodyDiv w:val="1"/>
      <w:marLeft w:val="0"/>
      <w:marRight w:val="0"/>
      <w:marTop w:val="0"/>
      <w:marBottom w:val="0"/>
      <w:divBdr>
        <w:top w:val="none" w:sz="0" w:space="0" w:color="auto"/>
        <w:left w:val="none" w:sz="0" w:space="0" w:color="auto"/>
        <w:bottom w:val="none" w:sz="0" w:space="0" w:color="auto"/>
        <w:right w:val="none" w:sz="0" w:space="0" w:color="auto"/>
      </w:divBdr>
      <w:divsChild>
        <w:div w:id="445392070">
          <w:marLeft w:val="0"/>
          <w:marRight w:val="0"/>
          <w:marTop w:val="0"/>
          <w:marBottom w:val="0"/>
          <w:divBdr>
            <w:top w:val="none" w:sz="0" w:space="0" w:color="auto"/>
            <w:left w:val="none" w:sz="0" w:space="0" w:color="auto"/>
            <w:bottom w:val="none" w:sz="0" w:space="0" w:color="auto"/>
            <w:right w:val="none" w:sz="0" w:space="0" w:color="auto"/>
          </w:divBdr>
        </w:div>
        <w:div w:id="1609459433">
          <w:marLeft w:val="0"/>
          <w:marRight w:val="0"/>
          <w:marTop w:val="150"/>
          <w:marBottom w:val="0"/>
          <w:divBdr>
            <w:top w:val="none" w:sz="0" w:space="0" w:color="auto"/>
            <w:left w:val="none" w:sz="0" w:space="0" w:color="auto"/>
            <w:bottom w:val="none" w:sz="0" w:space="0" w:color="auto"/>
            <w:right w:val="none" w:sz="0" w:space="0" w:color="auto"/>
          </w:divBdr>
          <w:divsChild>
            <w:div w:id="1643347337">
              <w:marLeft w:val="1155"/>
              <w:marRight w:val="0"/>
              <w:marTop w:val="0"/>
              <w:marBottom w:val="0"/>
              <w:divBdr>
                <w:top w:val="none" w:sz="0" w:space="0" w:color="auto"/>
                <w:left w:val="none" w:sz="0" w:space="0" w:color="auto"/>
                <w:bottom w:val="none" w:sz="0" w:space="0" w:color="auto"/>
                <w:right w:val="none" w:sz="0" w:space="0" w:color="auto"/>
              </w:divBdr>
            </w:div>
            <w:div w:id="438910390">
              <w:marLeft w:val="1155"/>
              <w:marRight w:val="0"/>
              <w:marTop w:val="0"/>
              <w:marBottom w:val="0"/>
              <w:divBdr>
                <w:top w:val="none" w:sz="0" w:space="0" w:color="auto"/>
                <w:left w:val="none" w:sz="0" w:space="0" w:color="auto"/>
                <w:bottom w:val="none" w:sz="0" w:space="0" w:color="auto"/>
                <w:right w:val="none" w:sz="0" w:space="0" w:color="auto"/>
              </w:divBdr>
            </w:div>
            <w:div w:id="610240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7852">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6948676">
      <w:bodyDiv w:val="1"/>
      <w:marLeft w:val="0"/>
      <w:marRight w:val="0"/>
      <w:marTop w:val="0"/>
      <w:marBottom w:val="0"/>
      <w:divBdr>
        <w:top w:val="none" w:sz="0" w:space="0" w:color="auto"/>
        <w:left w:val="none" w:sz="0" w:space="0" w:color="auto"/>
        <w:bottom w:val="none" w:sz="0" w:space="0" w:color="auto"/>
        <w:right w:val="none" w:sz="0" w:space="0" w:color="auto"/>
      </w:divBdr>
      <w:divsChild>
        <w:div w:id="128939975">
          <w:marLeft w:val="0"/>
          <w:marRight w:val="0"/>
          <w:marTop w:val="0"/>
          <w:marBottom w:val="0"/>
          <w:divBdr>
            <w:top w:val="none" w:sz="0" w:space="0" w:color="auto"/>
            <w:left w:val="none" w:sz="0" w:space="0" w:color="auto"/>
            <w:bottom w:val="none" w:sz="0" w:space="0" w:color="auto"/>
            <w:right w:val="none" w:sz="0" w:space="0" w:color="auto"/>
          </w:divBdr>
        </w:div>
        <w:div w:id="366806047">
          <w:marLeft w:val="0"/>
          <w:marRight w:val="0"/>
          <w:marTop w:val="150"/>
          <w:marBottom w:val="0"/>
          <w:divBdr>
            <w:top w:val="none" w:sz="0" w:space="0" w:color="auto"/>
            <w:left w:val="none" w:sz="0" w:space="0" w:color="auto"/>
            <w:bottom w:val="none" w:sz="0" w:space="0" w:color="auto"/>
            <w:right w:val="none" w:sz="0" w:space="0" w:color="auto"/>
          </w:divBdr>
          <w:divsChild>
            <w:div w:id="1012991385">
              <w:marLeft w:val="1155"/>
              <w:marRight w:val="0"/>
              <w:marTop w:val="0"/>
              <w:marBottom w:val="0"/>
              <w:divBdr>
                <w:top w:val="none" w:sz="0" w:space="0" w:color="auto"/>
                <w:left w:val="none" w:sz="0" w:space="0" w:color="auto"/>
                <w:bottom w:val="none" w:sz="0" w:space="0" w:color="auto"/>
                <w:right w:val="none" w:sz="0" w:space="0" w:color="auto"/>
              </w:divBdr>
            </w:div>
            <w:div w:id="1227112601">
              <w:marLeft w:val="1155"/>
              <w:marRight w:val="0"/>
              <w:marTop w:val="0"/>
              <w:marBottom w:val="0"/>
              <w:divBdr>
                <w:top w:val="none" w:sz="0" w:space="0" w:color="auto"/>
                <w:left w:val="none" w:sz="0" w:space="0" w:color="auto"/>
                <w:bottom w:val="none" w:sz="0" w:space="0" w:color="auto"/>
                <w:right w:val="none" w:sz="0" w:space="0" w:color="auto"/>
              </w:divBdr>
            </w:div>
            <w:div w:id="13566133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458606">
      <w:bodyDiv w:val="1"/>
      <w:marLeft w:val="0"/>
      <w:marRight w:val="0"/>
      <w:marTop w:val="0"/>
      <w:marBottom w:val="0"/>
      <w:divBdr>
        <w:top w:val="none" w:sz="0" w:space="0" w:color="auto"/>
        <w:left w:val="none" w:sz="0" w:space="0" w:color="auto"/>
        <w:bottom w:val="none" w:sz="0" w:space="0" w:color="auto"/>
        <w:right w:val="none" w:sz="0" w:space="0" w:color="auto"/>
      </w:divBdr>
      <w:divsChild>
        <w:div w:id="1647053883">
          <w:marLeft w:val="0"/>
          <w:marRight w:val="0"/>
          <w:marTop w:val="0"/>
          <w:marBottom w:val="0"/>
          <w:divBdr>
            <w:top w:val="none" w:sz="0" w:space="0" w:color="auto"/>
            <w:left w:val="none" w:sz="0" w:space="0" w:color="auto"/>
            <w:bottom w:val="none" w:sz="0" w:space="0" w:color="auto"/>
            <w:right w:val="none" w:sz="0" w:space="0" w:color="auto"/>
          </w:divBdr>
        </w:div>
        <w:div w:id="746878728">
          <w:marLeft w:val="0"/>
          <w:marRight w:val="0"/>
          <w:marTop w:val="150"/>
          <w:marBottom w:val="0"/>
          <w:divBdr>
            <w:top w:val="none" w:sz="0" w:space="0" w:color="auto"/>
            <w:left w:val="none" w:sz="0" w:space="0" w:color="auto"/>
            <w:bottom w:val="none" w:sz="0" w:space="0" w:color="auto"/>
            <w:right w:val="none" w:sz="0" w:space="0" w:color="auto"/>
          </w:divBdr>
          <w:divsChild>
            <w:div w:id="1753233235">
              <w:marLeft w:val="1155"/>
              <w:marRight w:val="0"/>
              <w:marTop w:val="0"/>
              <w:marBottom w:val="0"/>
              <w:divBdr>
                <w:top w:val="none" w:sz="0" w:space="0" w:color="auto"/>
                <w:left w:val="none" w:sz="0" w:space="0" w:color="auto"/>
                <w:bottom w:val="none" w:sz="0" w:space="0" w:color="auto"/>
                <w:right w:val="none" w:sz="0" w:space="0" w:color="auto"/>
              </w:divBdr>
            </w:div>
            <w:div w:id="1828628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767928">
      <w:bodyDiv w:val="1"/>
      <w:marLeft w:val="0"/>
      <w:marRight w:val="0"/>
      <w:marTop w:val="0"/>
      <w:marBottom w:val="0"/>
      <w:divBdr>
        <w:top w:val="none" w:sz="0" w:space="0" w:color="auto"/>
        <w:left w:val="none" w:sz="0" w:space="0" w:color="auto"/>
        <w:bottom w:val="none" w:sz="0" w:space="0" w:color="auto"/>
        <w:right w:val="none" w:sz="0" w:space="0" w:color="auto"/>
      </w:divBdr>
      <w:divsChild>
        <w:div w:id="2105494231">
          <w:marLeft w:val="0"/>
          <w:marRight w:val="0"/>
          <w:marTop w:val="0"/>
          <w:marBottom w:val="0"/>
          <w:divBdr>
            <w:top w:val="none" w:sz="0" w:space="0" w:color="auto"/>
            <w:left w:val="none" w:sz="0" w:space="0" w:color="auto"/>
            <w:bottom w:val="none" w:sz="0" w:space="0" w:color="auto"/>
            <w:right w:val="none" w:sz="0" w:space="0" w:color="auto"/>
          </w:divBdr>
        </w:div>
        <w:div w:id="606501747">
          <w:marLeft w:val="0"/>
          <w:marRight w:val="0"/>
          <w:marTop w:val="150"/>
          <w:marBottom w:val="0"/>
          <w:divBdr>
            <w:top w:val="none" w:sz="0" w:space="0" w:color="auto"/>
            <w:left w:val="none" w:sz="0" w:space="0" w:color="auto"/>
            <w:bottom w:val="none" w:sz="0" w:space="0" w:color="auto"/>
            <w:right w:val="none" w:sz="0" w:space="0" w:color="auto"/>
          </w:divBdr>
          <w:divsChild>
            <w:div w:id="1441028734">
              <w:marLeft w:val="1155"/>
              <w:marRight w:val="0"/>
              <w:marTop w:val="0"/>
              <w:marBottom w:val="0"/>
              <w:divBdr>
                <w:top w:val="none" w:sz="0" w:space="0" w:color="auto"/>
                <w:left w:val="none" w:sz="0" w:space="0" w:color="auto"/>
                <w:bottom w:val="none" w:sz="0" w:space="0" w:color="auto"/>
                <w:right w:val="none" w:sz="0" w:space="0" w:color="auto"/>
              </w:divBdr>
            </w:div>
            <w:div w:id="705910664">
              <w:marLeft w:val="1155"/>
              <w:marRight w:val="0"/>
              <w:marTop w:val="0"/>
              <w:marBottom w:val="0"/>
              <w:divBdr>
                <w:top w:val="none" w:sz="0" w:space="0" w:color="auto"/>
                <w:left w:val="none" w:sz="0" w:space="0" w:color="auto"/>
                <w:bottom w:val="none" w:sz="0" w:space="0" w:color="auto"/>
                <w:right w:val="none" w:sz="0" w:space="0" w:color="auto"/>
              </w:divBdr>
            </w:div>
            <w:div w:id="8198120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037698">
      <w:bodyDiv w:val="1"/>
      <w:marLeft w:val="0"/>
      <w:marRight w:val="0"/>
      <w:marTop w:val="0"/>
      <w:marBottom w:val="0"/>
      <w:divBdr>
        <w:top w:val="none" w:sz="0" w:space="0" w:color="auto"/>
        <w:left w:val="none" w:sz="0" w:space="0" w:color="auto"/>
        <w:bottom w:val="none" w:sz="0" w:space="0" w:color="auto"/>
        <w:right w:val="none" w:sz="0" w:space="0" w:color="auto"/>
      </w:divBdr>
      <w:divsChild>
        <w:div w:id="99186598">
          <w:marLeft w:val="0"/>
          <w:marRight w:val="0"/>
          <w:marTop w:val="0"/>
          <w:marBottom w:val="0"/>
          <w:divBdr>
            <w:top w:val="none" w:sz="0" w:space="0" w:color="auto"/>
            <w:left w:val="none" w:sz="0" w:space="0" w:color="auto"/>
            <w:bottom w:val="none" w:sz="0" w:space="0" w:color="auto"/>
            <w:right w:val="none" w:sz="0" w:space="0" w:color="auto"/>
          </w:divBdr>
        </w:div>
        <w:div w:id="204608901">
          <w:marLeft w:val="0"/>
          <w:marRight w:val="0"/>
          <w:marTop w:val="150"/>
          <w:marBottom w:val="0"/>
          <w:divBdr>
            <w:top w:val="none" w:sz="0" w:space="0" w:color="auto"/>
            <w:left w:val="none" w:sz="0" w:space="0" w:color="auto"/>
            <w:bottom w:val="none" w:sz="0" w:space="0" w:color="auto"/>
            <w:right w:val="none" w:sz="0" w:space="0" w:color="auto"/>
          </w:divBdr>
          <w:divsChild>
            <w:div w:id="1558855654">
              <w:marLeft w:val="1155"/>
              <w:marRight w:val="0"/>
              <w:marTop w:val="0"/>
              <w:marBottom w:val="0"/>
              <w:divBdr>
                <w:top w:val="none" w:sz="0" w:space="0" w:color="auto"/>
                <w:left w:val="none" w:sz="0" w:space="0" w:color="auto"/>
                <w:bottom w:val="none" w:sz="0" w:space="0" w:color="auto"/>
                <w:right w:val="none" w:sz="0" w:space="0" w:color="auto"/>
              </w:divBdr>
            </w:div>
            <w:div w:id="1691878601">
              <w:marLeft w:val="1155"/>
              <w:marRight w:val="0"/>
              <w:marTop w:val="0"/>
              <w:marBottom w:val="0"/>
              <w:divBdr>
                <w:top w:val="none" w:sz="0" w:space="0" w:color="auto"/>
                <w:left w:val="none" w:sz="0" w:space="0" w:color="auto"/>
                <w:bottom w:val="none" w:sz="0" w:space="0" w:color="auto"/>
                <w:right w:val="none" w:sz="0" w:space="0" w:color="auto"/>
              </w:divBdr>
            </w:div>
            <w:div w:id="4494704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342690">
      <w:bodyDiv w:val="1"/>
      <w:marLeft w:val="0"/>
      <w:marRight w:val="0"/>
      <w:marTop w:val="0"/>
      <w:marBottom w:val="0"/>
      <w:divBdr>
        <w:top w:val="none" w:sz="0" w:space="0" w:color="auto"/>
        <w:left w:val="none" w:sz="0" w:space="0" w:color="auto"/>
        <w:bottom w:val="none" w:sz="0" w:space="0" w:color="auto"/>
        <w:right w:val="none" w:sz="0" w:space="0" w:color="auto"/>
      </w:divBdr>
      <w:divsChild>
        <w:div w:id="2091074947">
          <w:marLeft w:val="0"/>
          <w:marRight w:val="0"/>
          <w:marTop w:val="0"/>
          <w:marBottom w:val="0"/>
          <w:divBdr>
            <w:top w:val="none" w:sz="0" w:space="0" w:color="auto"/>
            <w:left w:val="none" w:sz="0" w:space="0" w:color="auto"/>
            <w:bottom w:val="none" w:sz="0" w:space="0" w:color="auto"/>
            <w:right w:val="none" w:sz="0" w:space="0" w:color="auto"/>
          </w:divBdr>
        </w:div>
        <w:div w:id="764612102">
          <w:marLeft w:val="0"/>
          <w:marRight w:val="0"/>
          <w:marTop w:val="150"/>
          <w:marBottom w:val="0"/>
          <w:divBdr>
            <w:top w:val="none" w:sz="0" w:space="0" w:color="auto"/>
            <w:left w:val="none" w:sz="0" w:space="0" w:color="auto"/>
            <w:bottom w:val="none" w:sz="0" w:space="0" w:color="auto"/>
            <w:right w:val="none" w:sz="0" w:space="0" w:color="auto"/>
          </w:divBdr>
          <w:divsChild>
            <w:div w:id="268197279">
              <w:marLeft w:val="1155"/>
              <w:marRight w:val="0"/>
              <w:marTop w:val="0"/>
              <w:marBottom w:val="0"/>
              <w:divBdr>
                <w:top w:val="none" w:sz="0" w:space="0" w:color="auto"/>
                <w:left w:val="none" w:sz="0" w:space="0" w:color="auto"/>
                <w:bottom w:val="none" w:sz="0" w:space="0" w:color="auto"/>
                <w:right w:val="none" w:sz="0" w:space="0" w:color="auto"/>
              </w:divBdr>
            </w:div>
            <w:div w:id="802574931">
              <w:marLeft w:val="1155"/>
              <w:marRight w:val="0"/>
              <w:marTop w:val="0"/>
              <w:marBottom w:val="0"/>
              <w:divBdr>
                <w:top w:val="none" w:sz="0" w:space="0" w:color="auto"/>
                <w:left w:val="none" w:sz="0" w:space="0" w:color="auto"/>
                <w:bottom w:val="none" w:sz="0" w:space="0" w:color="auto"/>
                <w:right w:val="none" w:sz="0" w:space="0" w:color="auto"/>
              </w:divBdr>
            </w:div>
            <w:div w:id="1758598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9349085">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2704">
      <w:bodyDiv w:val="1"/>
      <w:marLeft w:val="0"/>
      <w:marRight w:val="0"/>
      <w:marTop w:val="0"/>
      <w:marBottom w:val="0"/>
      <w:divBdr>
        <w:top w:val="none" w:sz="0" w:space="0" w:color="auto"/>
        <w:left w:val="none" w:sz="0" w:space="0" w:color="auto"/>
        <w:bottom w:val="none" w:sz="0" w:space="0" w:color="auto"/>
        <w:right w:val="none" w:sz="0" w:space="0" w:color="auto"/>
      </w:divBdr>
      <w:divsChild>
        <w:div w:id="1839998865">
          <w:marLeft w:val="0"/>
          <w:marRight w:val="0"/>
          <w:marTop w:val="0"/>
          <w:marBottom w:val="0"/>
          <w:divBdr>
            <w:top w:val="none" w:sz="0" w:space="0" w:color="auto"/>
            <w:left w:val="none" w:sz="0" w:space="0" w:color="auto"/>
            <w:bottom w:val="none" w:sz="0" w:space="0" w:color="auto"/>
            <w:right w:val="none" w:sz="0" w:space="0" w:color="auto"/>
          </w:divBdr>
        </w:div>
        <w:div w:id="438182481">
          <w:marLeft w:val="0"/>
          <w:marRight w:val="0"/>
          <w:marTop w:val="150"/>
          <w:marBottom w:val="0"/>
          <w:divBdr>
            <w:top w:val="none" w:sz="0" w:space="0" w:color="auto"/>
            <w:left w:val="none" w:sz="0" w:space="0" w:color="auto"/>
            <w:bottom w:val="none" w:sz="0" w:space="0" w:color="auto"/>
            <w:right w:val="none" w:sz="0" w:space="0" w:color="auto"/>
          </w:divBdr>
          <w:divsChild>
            <w:div w:id="1746338910">
              <w:marLeft w:val="1155"/>
              <w:marRight w:val="0"/>
              <w:marTop w:val="0"/>
              <w:marBottom w:val="0"/>
              <w:divBdr>
                <w:top w:val="none" w:sz="0" w:space="0" w:color="auto"/>
                <w:left w:val="none" w:sz="0" w:space="0" w:color="auto"/>
                <w:bottom w:val="none" w:sz="0" w:space="0" w:color="auto"/>
                <w:right w:val="none" w:sz="0" w:space="0" w:color="auto"/>
              </w:divBdr>
            </w:div>
            <w:div w:id="276373598">
              <w:marLeft w:val="1155"/>
              <w:marRight w:val="0"/>
              <w:marTop w:val="0"/>
              <w:marBottom w:val="0"/>
              <w:divBdr>
                <w:top w:val="none" w:sz="0" w:space="0" w:color="auto"/>
                <w:left w:val="none" w:sz="0" w:space="0" w:color="auto"/>
                <w:bottom w:val="none" w:sz="0" w:space="0" w:color="auto"/>
                <w:right w:val="none" w:sz="0" w:space="0" w:color="auto"/>
              </w:divBdr>
            </w:div>
            <w:div w:id="12805319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53621">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692109">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3936238">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767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749">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241649">
      <w:bodyDiv w:val="1"/>
      <w:marLeft w:val="0"/>
      <w:marRight w:val="0"/>
      <w:marTop w:val="0"/>
      <w:marBottom w:val="0"/>
      <w:divBdr>
        <w:top w:val="none" w:sz="0" w:space="0" w:color="auto"/>
        <w:left w:val="none" w:sz="0" w:space="0" w:color="auto"/>
        <w:bottom w:val="none" w:sz="0" w:space="0" w:color="auto"/>
        <w:right w:val="none" w:sz="0" w:space="0" w:color="auto"/>
      </w:divBdr>
      <w:divsChild>
        <w:div w:id="769934698">
          <w:marLeft w:val="0"/>
          <w:marRight w:val="0"/>
          <w:marTop w:val="0"/>
          <w:marBottom w:val="0"/>
          <w:divBdr>
            <w:top w:val="none" w:sz="0" w:space="0" w:color="auto"/>
            <w:left w:val="none" w:sz="0" w:space="0" w:color="auto"/>
            <w:bottom w:val="none" w:sz="0" w:space="0" w:color="auto"/>
            <w:right w:val="none" w:sz="0" w:space="0" w:color="auto"/>
          </w:divBdr>
        </w:div>
        <w:div w:id="1682976442">
          <w:marLeft w:val="0"/>
          <w:marRight w:val="0"/>
          <w:marTop w:val="150"/>
          <w:marBottom w:val="0"/>
          <w:divBdr>
            <w:top w:val="none" w:sz="0" w:space="0" w:color="auto"/>
            <w:left w:val="none" w:sz="0" w:space="0" w:color="auto"/>
            <w:bottom w:val="none" w:sz="0" w:space="0" w:color="auto"/>
            <w:right w:val="none" w:sz="0" w:space="0" w:color="auto"/>
          </w:divBdr>
          <w:divsChild>
            <w:div w:id="788741954">
              <w:marLeft w:val="1155"/>
              <w:marRight w:val="0"/>
              <w:marTop w:val="0"/>
              <w:marBottom w:val="0"/>
              <w:divBdr>
                <w:top w:val="none" w:sz="0" w:space="0" w:color="auto"/>
                <w:left w:val="none" w:sz="0" w:space="0" w:color="auto"/>
                <w:bottom w:val="none" w:sz="0" w:space="0" w:color="auto"/>
                <w:right w:val="none" w:sz="0" w:space="0" w:color="auto"/>
              </w:divBdr>
            </w:div>
            <w:div w:id="1694333335">
              <w:marLeft w:val="1155"/>
              <w:marRight w:val="0"/>
              <w:marTop w:val="0"/>
              <w:marBottom w:val="0"/>
              <w:divBdr>
                <w:top w:val="none" w:sz="0" w:space="0" w:color="auto"/>
                <w:left w:val="none" w:sz="0" w:space="0" w:color="auto"/>
                <w:bottom w:val="none" w:sz="0" w:space="0" w:color="auto"/>
                <w:right w:val="none" w:sz="0" w:space="0" w:color="auto"/>
              </w:divBdr>
            </w:div>
            <w:div w:id="11601480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91080">
      <w:bodyDiv w:val="1"/>
      <w:marLeft w:val="0"/>
      <w:marRight w:val="0"/>
      <w:marTop w:val="0"/>
      <w:marBottom w:val="0"/>
      <w:divBdr>
        <w:top w:val="none" w:sz="0" w:space="0" w:color="auto"/>
        <w:left w:val="none" w:sz="0" w:space="0" w:color="auto"/>
        <w:bottom w:val="none" w:sz="0" w:space="0" w:color="auto"/>
        <w:right w:val="none" w:sz="0" w:space="0" w:color="auto"/>
      </w:divBdr>
      <w:divsChild>
        <w:div w:id="294070030">
          <w:marLeft w:val="0"/>
          <w:marRight w:val="0"/>
          <w:marTop w:val="0"/>
          <w:marBottom w:val="0"/>
          <w:divBdr>
            <w:top w:val="none" w:sz="0" w:space="0" w:color="auto"/>
            <w:left w:val="none" w:sz="0" w:space="0" w:color="auto"/>
            <w:bottom w:val="none" w:sz="0" w:space="0" w:color="auto"/>
            <w:right w:val="none" w:sz="0" w:space="0" w:color="auto"/>
          </w:divBdr>
        </w:div>
        <w:div w:id="709961881">
          <w:marLeft w:val="0"/>
          <w:marRight w:val="0"/>
          <w:marTop w:val="150"/>
          <w:marBottom w:val="0"/>
          <w:divBdr>
            <w:top w:val="none" w:sz="0" w:space="0" w:color="auto"/>
            <w:left w:val="none" w:sz="0" w:space="0" w:color="auto"/>
            <w:bottom w:val="none" w:sz="0" w:space="0" w:color="auto"/>
            <w:right w:val="none" w:sz="0" w:space="0" w:color="auto"/>
          </w:divBdr>
          <w:divsChild>
            <w:div w:id="179054407">
              <w:marLeft w:val="1155"/>
              <w:marRight w:val="0"/>
              <w:marTop w:val="0"/>
              <w:marBottom w:val="0"/>
              <w:divBdr>
                <w:top w:val="none" w:sz="0" w:space="0" w:color="auto"/>
                <w:left w:val="none" w:sz="0" w:space="0" w:color="auto"/>
                <w:bottom w:val="none" w:sz="0" w:space="0" w:color="auto"/>
                <w:right w:val="none" w:sz="0" w:space="0" w:color="auto"/>
              </w:divBdr>
            </w:div>
            <w:div w:id="1524126722">
              <w:marLeft w:val="1155"/>
              <w:marRight w:val="0"/>
              <w:marTop w:val="0"/>
              <w:marBottom w:val="0"/>
              <w:divBdr>
                <w:top w:val="none" w:sz="0" w:space="0" w:color="auto"/>
                <w:left w:val="none" w:sz="0" w:space="0" w:color="auto"/>
                <w:bottom w:val="none" w:sz="0" w:space="0" w:color="auto"/>
                <w:right w:val="none" w:sz="0" w:space="0" w:color="auto"/>
              </w:divBdr>
            </w:div>
            <w:div w:id="20419313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36080">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203819">
      <w:bodyDiv w:val="1"/>
      <w:marLeft w:val="0"/>
      <w:marRight w:val="0"/>
      <w:marTop w:val="0"/>
      <w:marBottom w:val="0"/>
      <w:divBdr>
        <w:top w:val="none" w:sz="0" w:space="0" w:color="auto"/>
        <w:left w:val="none" w:sz="0" w:space="0" w:color="auto"/>
        <w:bottom w:val="none" w:sz="0" w:space="0" w:color="auto"/>
        <w:right w:val="none" w:sz="0" w:space="0" w:color="auto"/>
      </w:divBdr>
      <w:divsChild>
        <w:div w:id="1627270289">
          <w:marLeft w:val="0"/>
          <w:marRight w:val="0"/>
          <w:marTop w:val="0"/>
          <w:marBottom w:val="0"/>
          <w:divBdr>
            <w:top w:val="none" w:sz="0" w:space="0" w:color="auto"/>
            <w:left w:val="none" w:sz="0" w:space="0" w:color="auto"/>
            <w:bottom w:val="none" w:sz="0" w:space="0" w:color="auto"/>
            <w:right w:val="none" w:sz="0" w:space="0" w:color="auto"/>
          </w:divBdr>
        </w:div>
        <w:div w:id="887835157">
          <w:marLeft w:val="0"/>
          <w:marRight w:val="0"/>
          <w:marTop w:val="150"/>
          <w:marBottom w:val="0"/>
          <w:divBdr>
            <w:top w:val="none" w:sz="0" w:space="0" w:color="auto"/>
            <w:left w:val="none" w:sz="0" w:space="0" w:color="auto"/>
            <w:bottom w:val="none" w:sz="0" w:space="0" w:color="auto"/>
            <w:right w:val="none" w:sz="0" w:space="0" w:color="auto"/>
          </w:divBdr>
          <w:divsChild>
            <w:div w:id="1484352512">
              <w:marLeft w:val="1155"/>
              <w:marRight w:val="0"/>
              <w:marTop w:val="0"/>
              <w:marBottom w:val="0"/>
              <w:divBdr>
                <w:top w:val="none" w:sz="0" w:space="0" w:color="auto"/>
                <w:left w:val="none" w:sz="0" w:space="0" w:color="auto"/>
                <w:bottom w:val="none" w:sz="0" w:space="0" w:color="auto"/>
                <w:right w:val="none" w:sz="0" w:space="0" w:color="auto"/>
              </w:divBdr>
            </w:div>
            <w:div w:id="1820415374">
              <w:marLeft w:val="1155"/>
              <w:marRight w:val="0"/>
              <w:marTop w:val="0"/>
              <w:marBottom w:val="0"/>
              <w:divBdr>
                <w:top w:val="none" w:sz="0" w:space="0" w:color="auto"/>
                <w:left w:val="none" w:sz="0" w:space="0" w:color="auto"/>
                <w:bottom w:val="none" w:sz="0" w:space="0" w:color="auto"/>
                <w:right w:val="none" w:sz="0" w:space="0" w:color="auto"/>
              </w:divBdr>
            </w:div>
            <w:div w:id="12626389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292375">
      <w:bodyDiv w:val="1"/>
      <w:marLeft w:val="0"/>
      <w:marRight w:val="0"/>
      <w:marTop w:val="0"/>
      <w:marBottom w:val="0"/>
      <w:divBdr>
        <w:top w:val="none" w:sz="0" w:space="0" w:color="auto"/>
        <w:left w:val="none" w:sz="0" w:space="0" w:color="auto"/>
        <w:bottom w:val="none" w:sz="0" w:space="0" w:color="auto"/>
        <w:right w:val="none" w:sz="0" w:space="0" w:color="auto"/>
      </w:divBdr>
    </w:div>
    <w:div w:id="470293076">
      <w:bodyDiv w:val="1"/>
      <w:marLeft w:val="0"/>
      <w:marRight w:val="0"/>
      <w:marTop w:val="0"/>
      <w:marBottom w:val="0"/>
      <w:divBdr>
        <w:top w:val="none" w:sz="0" w:space="0" w:color="auto"/>
        <w:left w:val="none" w:sz="0" w:space="0" w:color="auto"/>
        <w:bottom w:val="none" w:sz="0" w:space="0" w:color="auto"/>
        <w:right w:val="none" w:sz="0" w:space="0" w:color="auto"/>
      </w:divBdr>
      <w:divsChild>
        <w:div w:id="700983712">
          <w:marLeft w:val="0"/>
          <w:marRight w:val="0"/>
          <w:marTop w:val="0"/>
          <w:marBottom w:val="0"/>
          <w:divBdr>
            <w:top w:val="none" w:sz="0" w:space="0" w:color="auto"/>
            <w:left w:val="none" w:sz="0" w:space="0" w:color="auto"/>
            <w:bottom w:val="none" w:sz="0" w:space="0" w:color="auto"/>
            <w:right w:val="none" w:sz="0" w:space="0" w:color="auto"/>
          </w:divBdr>
        </w:div>
        <w:div w:id="1551456593">
          <w:marLeft w:val="0"/>
          <w:marRight w:val="0"/>
          <w:marTop w:val="150"/>
          <w:marBottom w:val="0"/>
          <w:divBdr>
            <w:top w:val="none" w:sz="0" w:space="0" w:color="auto"/>
            <w:left w:val="none" w:sz="0" w:space="0" w:color="auto"/>
            <w:bottom w:val="none" w:sz="0" w:space="0" w:color="auto"/>
            <w:right w:val="none" w:sz="0" w:space="0" w:color="auto"/>
          </w:divBdr>
          <w:divsChild>
            <w:div w:id="1776705840">
              <w:marLeft w:val="1155"/>
              <w:marRight w:val="0"/>
              <w:marTop w:val="0"/>
              <w:marBottom w:val="0"/>
              <w:divBdr>
                <w:top w:val="none" w:sz="0" w:space="0" w:color="auto"/>
                <w:left w:val="none" w:sz="0" w:space="0" w:color="auto"/>
                <w:bottom w:val="none" w:sz="0" w:space="0" w:color="auto"/>
                <w:right w:val="none" w:sz="0" w:space="0" w:color="auto"/>
              </w:divBdr>
            </w:div>
            <w:div w:id="106044873">
              <w:marLeft w:val="1155"/>
              <w:marRight w:val="0"/>
              <w:marTop w:val="0"/>
              <w:marBottom w:val="0"/>
              <w:divBdr>
                <w:top w:val="none" w:sz="0" w:space="0" w:color="auto"/>
                <w:left w:val="none" w:sz="0" w:space="0" w:color="auto"/>
                <w:bottom w:val="none" w:sz="0" w:space="0" w:color="auto"/>
                <w:right w:val="none" w:sz="0" w:space="0" w:color="auto"/>
              </w:divBdr>
            </w:div>
            <w:div w:id="6603557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0438798">
      <w:bodyDiv w:val="1"/>
      <w:marLeft w:val="0"/>
      <w:marRight w:val="0"/>
      <w:marTop w:val="0"/>
      <w:marBottom w:val="0"/>
      <w:divBdr>
        <w:top w:val="none" w:sz="0" w:space="0" w:color="auto"/>
        <w:left w:val="none" w:sz="0" w:space="0" w:color="auto"/>
        <w:bottom w:val="none" w:sz="0" w:space="0" w:color="auto"/>
        <w:right w:val="none" w:sz="0" w:space="0" w:color="auto"/>
      </w:divBdr>
      <w:divsChild>
        <w:div w:id="1853178588">
          <w:marLeft w:val="0"/>
          <w:marRight w:val="0"/>
          <w:marTop w:val="0"/>
          <w:marBottom w:val="0"/>
          <w:divBdr>
            <w:top w:val="none" w:sz="0" w:space="0" w:color="auto"/>
            <w:left w:val="none" w:sz="0" w:space="0" w:color="auto"/>
            <w:bottom w:val="none" w:sz="0" w:space="0" w:color="auto"/>
            <w:right w:val="none" w:sz="0" w:space="0" w:color="auto"/>
          </w:divBdr>
        </w:div>
        <w:div w:id="1553732563">
          <w:marLeft w:val="0"/>
          <w:marRight w:val="0"/>
          <w:marTop w:val="150"/>
          <w:marBottom w:val="0"/>
          <w:divBdr>
            <w:top w:val="none" w:sz="0" w:space="0" w:color="auto"/>
            <w:left w:val="none" w:sz="0" w:space="0" w:color="auto"/>
            <w:bottom w:val="none" w:sz="0" w:space="0" w:color="auto"/>
            <w:right w:val="none" w:sz="0" w:space="0" w:color="auto"/>
          </w:divBdr>
          <w:divsChild>
            <w:div w:id="331369958">
              <w:marLeft w:val="1155"/>
              <w:marRight w:val="0"/>
              <w:marTop w:val="0"/>
              <w:marBottom w:val="0"/>
              <w:divBdr>
                <w:top w:val="none" w:sz="0" w:space="0" w:color="auto"/>
                <w:left w:val="none" w:sz="0" w:space="0" w:color="auto"/>
                <w:bottom w:val="none" w:sz="0" w:space="0" w:color="auto"/>
                <w:right w:val="none" w:sz="0" w:space="0" w:color="auto"/>
              </w:divBdr>
            </w:div>
            <w:div w:id="16199572">
              <w:marLeft w:val="1155"/>
              <w:marRight w:val="0"/>
              <w:marTop w:val="0"/>
              <w:marBottom w:val="0"/>
              <w:divBdr>
                <w:top w:val="none" w:sz="0" w:space="0" w:color="auto"/>
                <w:left w:val="none" w:sz="0" w:space="0" w:color="auto"/>
                <w:bottom w:val="none" w:sz="0" w:space="0" w:color="auto"/>
                <w:right w:val="none" w:sz="0" w:space="0" w:color="auto"/>
              </w:divBdr>
            </w:div>
            <w:div w:id="16809591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79865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6299">
      <w:bodyDiv w:val="1"/>
      <w:marLeft w:val="0"/>
      <w:marRight w:val="0"/>
      <w:marTop w:val="0"/>
      <w:marBottom w:val="0"/>
      <w:divBdr>
        <w:top w:val="none" w:sz="0" w:space="0" w:color="auto"/>
        <w:left w:val="none" w:sz="0" w:space="0" w:color="auto"/>
        <w:bottom w:val="none" w:sz="0" w:space="0" w:color="auto"/>
        <w:right w:val="none" w:sz="0" w:space="0" w:color="auto"/>
      </w:divBdr>
      <w:divsChild>
        <w:div w:id="1544558362">
          <w:marLeft w:val="0"/>
          <w:marRight w:val="0"/>
          <w:marTop w:val="0"/>
          <w:marBottom w:val="0"/>
          <w:divBdr>
            <w:top w:val="none" w:sz="0" w:space="0" w:color="auto"/>
            <w:left w:val="none" w:sz="0" w:space="0" w:color="auto"/>
            <w:bottom w:val="none" w:sz="0" w:space="0" w:color="auto"/>
            <w:right w:val="none" w:sz="0" w:space="0" w:color="auto"/>
          </w:divBdr>
        </w:div>
        <w:div w:id="1876579958">
          <w:marLeft w:val="0"/>
          <w:marRight w:val="0"/>
          <w:marTop w:val="150"/>
          <w:marBottom w:val="0"/>
          <w:divBdr>
            <w:top w:val="none" w:sz="0" w:space="0" w:color="auto"/>
            <w:left w:val="none" w:sz="0" w:space="0" w:color="auto"/>
            <w:bottom w:val="none" w:sz="0" w:space="0" w:color="auto"/>
            <w:right w:val="none" w:sz="0" w:space="0" w:color="auto"/>
          </w:divBdr>
          <w:divsChild>
            <w:div w:id="1961304975">
              <w:marLeft w:val="1155"/>
              <w:marRight w:val="0"/>
              <w:marTop w:val="0"/>
              <w:marBottom w:val="0"/>
              <w:divBdr>
                <w:top w:val="none" w:sz="0" w:space="0" w:color="auto"/>
                <w:left w:val="none" w:sz="0" w:space="0" w:color="auto"/>
                <w:bottom w:val="none" w:sz="0" w:space="0" w:color="auto"/>
                <w:right w:val="none" w:sz="0" w:space="0" w:color="auto"/>
              </w:divBdr>
            </w:div>
            <w:div w:id="1205872946">
              <w:marLeft w:val="1155"/>
              <w:marRight w:val="0"/>
              <w:marTop w:val="0"/>
              <w:marBottom w:val="0"/>
              <w:divBdr>
                <w:top w:val="none" w:sz="0" w:space="0" w:color="auto"/>
                <w:left w:val="none" w:sz="0" w:space="0" w:color="auto"/>
                <w:bottom w:val="none" w:sz="0" w:space="0" w:color="auto"/>
                <w:right w:val="none" w:sz="0" w:space="0" w:color="auto"/>
              </w:divBdr>
            </w:div>
            <w:div w:id="19675879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83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518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491930">
      <w:bodyDiv w:val="1"/>
      <w:marLeft w:val="0"/>
      <w:marRight w:val="0"/>
      <w:marTop w:val="0"/>
      <w:marBottom w:val="0"/>
      <w:divBdr>
        <w:top w:val="none" w:sz="0" w:space="0" w:color="auto"/>
        <w:left w:val="none" w:sz="0" w:space="0" w:color="auto"/>
        <w:bottom w:val="none" w:sz="0" w:space="0" w:color="auto"/>
        <w:right w:val="none" w:sz="0" w:space="0" w:color="auto"/>
      </w:divBdr>
      <w:divsChild>
        <w:div w:id="392512556">
          <w:marLeft w:val="0"/>
          <w:marRight w:val="0"/>
          <w:marTop w:val="0"/>
          <w:marBottom w:val="0"/>
          <w:divBdr>
            <w:top w:val="none" w:sz="0" w:space="0" w:color="auto"/>
            <w:left w:val="none" w:sz="0" w:space="0" w:color="auto"/>
            <w:bottom w:val="none" w:sz="0" w:space="0" w:color="auto"/>
            <w:right w:val="none" w:sz="0" w:space="0" w:color="auto"/>
          </w:divBdr>
        </w:div>
        <w:div w:id="952786164">
          <w:marLeft w:val="0"/>
          <w:marRight w:val="0"/>
          <w:marTop w:val="150"/>
          <w:marBottom w:val="0"/>
          <w:divBdr>
            <w:top w:val="none" w:sz="0" w:space="0" w:color="auto"/>
            <w:left w:val="none" w:sz="0" w:space="0" w:color="auto"/>
            <w:bottom w:val="none" w:sz="0" w:space="0" w:color="auto"/>
            <w:right w:val="none" w:sz="0" w:space="0" w:color="auto"/>
          </w:divBdr>
          <w:divsChild>
            <w:div w:id="720790641">
              <w:marLeft w:val="1155"/>
              <w:marRight w:val="0"/>
              <w:marTop w:val="0"/>
              <w:marBottom w:val="0"/>
              <w:divBdr>
                <w:top w:val="none" w:sz="0" w:space="0" w:color="auto"/>
                <w:left w:val="none" w:sz="0" w:space="0" w:color="auto"/>
                <w:bottom w:val="none" w:sz="0" w:space="0" w:color="auto"/>
                <w:right w:val="none" w:sz="0" w:space="0" w:color="auto"/>
              </w:divBdr>
            </w:div>
            <w:div w:id="1883132060">
              <w:marLeft w:val="1155"/>
              <w:marRight w:val="0"/>
              <w:marTop w:val="0"/>
              <w:marBottom w:val="0"/>
              <w:divBdr>
                <w:top w:val="none" w:sz="0" w:space="0" w:color="auto"/>
                <w:left w:val="none" w:sz="0" w:space="0" w:color="auto"/>
                <w:bottom w:val="none" w:sz="0" w:space="0" w:color="auto"/>
                <w:right w:val="none" w:sz="0" w:space="0" w:color="auto"/>
              </w:divBdr>
            </w:div>
            <w:div w:id="2350144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954462">
      <w:bodyDiv w:val="1"/>
      <w:marLeft w:val="0"/>
      <w:marRight w:val="0"/>
      <w:marTop w:val="0"/>
      <w:marBottom w:val="0"/>
      <w:divBdr>
        <w:top w:val="none" w:sz="0" w:space="0" w:color="auto"/>
        <w:left w:val="none" w:sz="0" w:space="0" w:color="auto"/>
        <w:bottom w:val="none" w:sz="0" w:space="0" w:color="auto"/>
        <w:right w:val="none" w:sz="0" w:space="0" w:color="auto"/>
      </w:divBdr>
    </w:div>
    <w:div w:id="475991323">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382047">
      <w:bodyDiv w:val="1"/>
      <w:marLeft w:val="0"/>
      <w:marRight w:val="0"/>
      <w:marTop w:val="0"/>
      <w:marBottom w:val="0"/>
      <w:divBdr>
        <w:top w:val="none" w:sz="0" w:space="0" w:color="auto"/>
        <w:left w:val="none" w:sz="0" w:space="0" w:color="auto"/>
        <w:bottom w:val="none" w:sz="0" w:space="0" w:color="auto"/>
        <w:right w:val="none" w:sz="0" w:space="0" w:color="auto"/>
      </w:divBdr>
      <w:divsChild>
        <w:div w:id="770931033">
          <w:marLeft w:val="0"/>
          <w:marRight w:val="0"/>
          <w:marTop w:val="0"/>
          <w:marBottom w:val="0"/>
          <w:divBdr>
            <w:top w:val="none" w:sz="0" w:space="0" w:color="auto"/>
            <w:left w:val="none" w:sz="0" w:space="0" w:color="auto"/>
            <w:bottom w:val="none" w:sz="0" w:space="0" w:color="auto"/>
            <w:right w:val="none" w:sz="0" w:space="0" w:color="auto"/>
          </w:divBdr>
        </w:div>
        <w:div w:id="1115057914">
          <w:marLeft w:val="0"/>
          <w:marRight w:val="0"/>
          <w:marTop w:val="150"/>
          <w:marBottom w:val="0"/>
          <w:divBdr>
            <w:top w:val="none" w:sz="0" w:space="0" w:color="auto"/>
            <w:left w:val="none" w:sz="0" w:space="0" w:color="auto"/>
            <w:bottom w:val="none" w:sz="0" w:space="0" w:color="auto"/>
            <w:right w:val="none" w:sz="0" w:space="0" w:color="auto"/>
          </w:divBdr>
          <w:divsChild>
            <w:div w:id="1670406552">
              <w:marLeft w:val="1155"/>
              <w:marRight w:val="0"/>
              <w:marTop w:val="0"/>
              <w:marBottom w:val="0"/>
              <w:divBdr>
                <w:top w:val="none" w:sz="0" w:space="0" w:color="auto"/>
                <w:left w:val="none" w:sz="0" w:space="0" w:color="auto"/>
                <w:bottom w:val="none" w:sz="0" w:space="0" w:color="auto"/>
                <w:right w:val="none" w:sz="0" w:space="0" w:color="auto"/>
              </w:divBdr>
            </w:div>
            <w:div w:id="6139508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6605058">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5865">
      <w:bodyDiv w:val="1"/>
      <w:marLeft w:val="0"/>
      <w:marRight w:val="0"/>
      <w:marTop w:val="0"/>
      <w:marBottom w:val="0"/>
      <w:divBdr>
        <w:top w:val="none" w:sz="0" w:space="0" w:color="auto"/>
        <w:left w:val="none" w:sz="0" w:space="0" w:color="auto"/>
        <w:bottom w:val="none" w:sz="0" w:space="0" w:color="auto"/>
        <w:right w:val="none" w:sz="0" w:space="0" w:color="auto"/>
      </w:divBdr>
      <w:divsChild>
        <w:div w:id="1949383522">
          <w:marLeft w:val="0"/>
          <w:marRight w:val="0"/>
          <w:marTop w:val="0"/>
          <w:marBottom w:val="0"/>
          <w:divBdr>
            <w:top w:val="none" w:sz="0" w:space="0" w:color="auto"/>
            <w:left w:val="none" w:sz="0" w:space="0" w:color="auto"/>
            <w:bottom w:val="none" w:sz="0" w:space="0" w:color="auto"/>
            <w:right w:val="none" w:sz="0" w:space="0" w:color="auto"/>
          </w:divBdr>
        </w:div>
        <w:div w:id="1832134606">
          <w:marLeft w:val="0"/>
          <w:marRight w:val="0"/>
          <w:marTop w:val="150"/>
          <w:marBottom w:val="0"/>
          <w:divBdr>
            <w:top w:val="none" w:sz="0" w:space="0" w:color="auto"/>
            <w:left w:val="none" w:sz="0" w:space="0" w:color="auto"/>
            <w:bottom w:val="none" w:sz="0" w:space="0" w:color="auto"/>
            <w:right w:val="none" w:sz="0" w:space="0" w:color="auto"/>
          </w:divBdr>
          <w:divsChild>
            <w:div w:id="1840925836">
              <w:marLeft w:val="1155"/>
              <w:marRight w:val="0"/>
              <w:marTop w:val="0"/>
              <w:marBottom w:val="0"/>
              <w:divBdr>
                <w:top w:val="none" w:sz="0" w:space="0" w:color="auto"/>
                <w:left w:val="none" w:sz="0" w:space="0" w:color="auto"/>
                <w:bottom w:val="none" w:sz="0" w:space="0" w:color="auto"/>
                <w:right w:val="none" w:sz="0" w:space="0" w:color="auto"/>
              </w:divBdr>
            </w:div>
            <w:div w:id="1008169069">
              <w:marLeft w:val="1155"/>
              <w:marRight w:val="0"/>
              <w:marTop w:val="0"/>
              <w:marBottom w:val="0"/>
              <w:divBdr>
                <w:top w:val="none" w:sz="0" w:space="0" w:color="auto"/>
                <w:left w:val="none" w:sz="0" w:space="0" w:color="auto"/>
                <w:bottom w:val="none" w:sz="0" w:space="0" w:color="auto"/>
                <w:right w:val="none" w:sz="0" w:space="0" w:color="auto"/>
              </w:divBdr>
            </w:div>
            <w:div w:id="6335661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1943">
      <w:bodyDiv w:val="1"/>
      <w:marLeft w:val="0"/>
      <w:marRight w:val="0"/>
      <w:marTop w:val="0"/>
      <w:marBottom w:val="0"/>
      <w:divBdr>
        <w:top w:val="none" w:sz="0" w:space="0" w:color="auto"/>
        <w:left w:val="none" w:sz="0" w:space="0" w:color="auto"/>
        <w:bottom w:val="none" w:sz="0" w:space="0" w:color="auto"/>
        <w:right w:val="none" w:sz="0" w:space="0" w:color="auto"/>
      </w:divBdr>
      <w:divsChild>
        <w:div w:id="1648169600">
          <w:marLeft w:val="0"/>
          <w:marRight w:val="0"/>
          <w:marTop w:val="0"/>
          <w:marBottom w:val="0"/>
          <w:divBdr>
            <w:top w:val="none" w:sz="0" w:space="0" w:color="auto"/>
            <w:left w:val="none" w:sz="0" w:space="0" w:color="auto"/>
            <w:bottom w:val="none" w:sz="0" w:space="0" w:color="auto"/>
            <w:right w:val="none" w:sz="0" w:space="0" w:color="auto"/>
          </w:divBdr>
        </w:div>
        <w:div w:id="209534217">
          <w:marLeft w:val="0"/>
          <w:marRight w:val="0"/>
          <w:marTop w:val="150"/>
          <w:marBottom w:val="0"/>
          <w:divBdr>
            <w:top w:val="none" w:sz="0" w:space="0" w:color="auto"/>
            <w:left w:val="none" w:sz="0" w:space="0" w:color="auto"/>
            <w:bottom w:val="none" w:sz="0" w:space="0" w:color="auto"/>
            <w:right w:val="none" w:sz="0" w:space="0" w:color="auto"/>
          </w:divBdr>
          <w:divsChild>
            <w:div w:id="1292055509">
              <w:marLeft w:val="1155"/>
              <w:marRight w:val="0"/>
              <w:marTop w:val="0"/>
              <w:marBottom w:val="0"/>
              <w:divBdr>
                <w:top w:val="none" w:sz="0" w:space="0" w:color="auto"/>
                <w:left w:val="none" w:sz="0" w:space="0" w:color="auto"/>
                <w:bottom w:val="none" w:sz="0" w:space="0" w:color="auto"/>
                <w:right w:val="none" w:sz="0" w:space="0" w:color="auto"/>
              </w:divBdr>
            </w:div>
            <w:div w:id="842274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500840">
      <w:bodyDiv w:val="1"/>
      <w:marLeft w:val="0"/>
      <w:marRight w:val="0"/>
      <w:marTop w:val="0"/>
      <w:marBottom w:val="0"/>
      <w:divBdr>
        <w:top w:val="none" w:sz="0" w:space="0" w:color="auto"/>
        <w:left w:val="none" w:sz="0" w:space="0" w:color="auto"/>
        <w:bottom w:val="none" w:sz="0" w:space="0" w:color="auto"/>
        <w:right w:val="none" w:sz="0" w:space="0" w:color="auto"/>
      </w:divBdr>
    </w:div>
    <w:div w:id="477572018">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738417">
      <w:bodyDiv w:val="1"/>
      <w:marLeft w:val="0"/>
      <w:marRight w:val="0"/>
      <w:marTop w:val="0"/>
      <w:marBottom w:val="0"/>
      <w:divBdr>
        <w:top w:val="none" w:sz="0" w:space="0" w:color="auto"/>
        <w:left w:val="none" w:sz="0" w:space="0" w:color="auto"/>
        <w:bottom w:val="none" w:sz="0" w:space="0" w:color="auto"/>
        <w:right w:val="none" w:sz="0" w:space="0" w:color="auto"/>
      </w:divBdr>
      <w:divsChild>
        <w:div w:id="224071815">
          <w:marLeft w:val="0"/>
          <w:marRight w:val="0"/>
          <w:marTop w:val="0"/>
          <w:marBottom w:val="0"/>
          <w:divBdr>
            <w:top w:val="none" w:sz="0" w:space="0" w:color="auto"/>
            <w:left w:val="none" w:sz="0" w:space="0" w:color="auto"/>
            <w:bottom w:val="none" w:sz="0" w:space="0" w:color="auto"/>
            <w:right w:val="none" w:sz="0" w:space="0" w:color="auto"/>
          </w:divBdr>
        </w:div>
        <w:div w:id="913469302">
          <w:marLeft w:val="0"/>
          <w:marRight w:val="0"/>
          <w:marTop w:val="150"/>
          <w:marBottom w:val="0"/>
          <w:divBdr>
            <w:top w:val="none" w:sz="0" w:space="0" w:color="auto"/>
            <w:left w:val="none" w:sz="0" w:space="0" w:color="auto"/>
            <w:bottom w:val="none" w:sz="0" w:space="0" w:color="auto"/>
            <w:right w:val="none" w:sz="0" w:space="0" w:color="auto"/>
          </w:divBdr>
          <w:divsChild>
            <w:div w:id="1420057542">
              <w:marLeft w:val="1155"/>
              <w:marRight w:val="0"/>
              <w:marTop w:val="0"/>
              <w:marBottom w:val="0"/>
              <w:divBdr>
                <w:top w:val="none" w:sz="0" w:space="0" w:color="auto"/>
                <w:left w:val="none" w:sz="0" w:space="0" w:color="auto"/>
                <w:bottom w:val="none" w:sz="0" w:space="0" w:color="auto"/>
                <w:right w:val="none" w:sz="0" w:space="0" w:color="auto"/>
              </w:divBdr>
            </w:div>
            <w:div w:id="1746754985">
              <w:marLeft w:val="1155"/>
              <w:marRight w:val="0"/>
              <w:marTop w:val="0"/>
              <w:marBottom w:val="0"/>
              <w:divBdr>
                <w:top w:val="none" w:sz="0" w:space="0" w:color="auto"/>
                <w:left w:val="none" w:sz="0" w:space="0" w:color="auto"/>
                <w:bottom w:val="none" w:sz="0" w:space="0" w:color="auto"/>
                <w:right w:val="none" w:sz="0" w:space="0" w:color="auto"/>
              </w:divBdr>
            </w:div>
            <w:div w:id="13385392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2053">
      <w:bodyDiv w:val="1"/>
      <w:marLeft w:val="0"/>
      <w:marRight w:val="0"/>
      <w:marTop w:val="0"/>
      <w:marBottom w:val="0"/>
      <w:divBdr>
        <w:top w:val="none" w:sz="0" w:space="0" w:color="auto"/>
        <w:left w:val="none" w:sz="0" w:space="0" w:color="auto"/>
        <w:bottom w:val="none" w:sz="0" w:space="0" w:color="auto"/>
        <w:right w:val="none" w:sz="0" w:space="0" w:color="auto"/>
      </w:divBdr>
      <w:divsChild>
        <w:div w:id="1349016356">
          <w:marLeft w:val="0"/>
          <w:marRight w:val="0"/>
          <w:marTop w:val="0"/>
          <w:marBottom w:val="0"/>
          <w:divBdr>
            <w:top w:val="none" w:sz="0" w:space="0" w:color="auto"/>
            <w:left w:val="none" w:sz="0" w:space="0" w:color="auto"/>
            <w:bottom w:val="none" w:sz="0" w:space="0" w:color="auto"/>
            <w:right w:val="none" w:sz="0" w:space="0" w:color="auto"/>
          </w:divBdr>
        </w:div>
        <w:div w:id="1613397692">
          <w:marLeft w:val="0"/>
          <w:marRight w:val="0"/>
          <w:marTop w:val="150"/>
          <w:marBottom w:val="0"/>
          <w:divBdr>
            <w:top w:val="none" w:sz="0" w:space="0" w:color="auto"/>
            <w:left w:val="none" w:sz="0" w:space="0" w:color="auto"/>
            <w:bottom w:val="none" w:sz="0" w:space="0" w:color="auto"/>
            <w:right w:val="none" w:sz="0" w:space="0" w:color="auto"/>
          </w:divBdr>
          <w:divsChild>
            <w:div w:id="638459867">
              <w:marLeft w:val="1155"/>
              <w:marRight w:val="0"/>
              <w:marTop w:val="0"/>
              <w:marBottom w:val="0"/>
              <w:divBdr>
                <w:top w:val="none" w:sz="0" w:space="0" w:color="auto"/>
                <w:left w:val="none" w:sz="0" w:space="0" w:color="auto"/>
                <w:bottom w:val="none" w:sz="0" w:space="0" w:color="auto"/>
                <w:right w:val="none" w:sz="0" w:space="0" w:color="auto"/>
              </w:divBdr>
            </w:div>
            <w:div w:id="556160016">
              <w:marLeft w:val="1155"/>
              <w:marRight w:val="0"/>
              <w:marTop w:val="0"/>
              <w:marBottom w:val="0"/>
              <w:divBdr>
                <w:top w:val="none" w:sz="0" w:space="0" w:color="auto"/>
                <w:left w:val="none" w:sz="0" w:space="0" w:color="auto"/>
                <w:bottom w:val="none" w:sz="0" w:space="0" w:color="auto"/>
                <w:right w:val="none" w:sz="0" w:space="0" w:color="auto"/>
              </w:divBdr>
            </w:div>
            <w:div w:id="2671544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704926">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621103">
      <w:bodyDiv w:val="1"/>
      <w:marLeft w:val="0"/>
      <w:marRight w:val="0"/>
      <w:marTop w:val="0"/>
      <w:marBottom w:val="0"/>
      <w:divBdr>
        <w:top w:val="none" w:sz="0" w:space="0" w:color="auto"/>
        <w:left w:val="none" w:sz="0" w:space="0" w:color="auto"/>
        <w:bottom w:val="none" w:sz="0" w:space="0" w:color="auto"/>
        <w:right w:val="none" w:sz="0" w:space="0" w:color="auto"/>
      </w:divBdr>
      <w:divsChild>
        <w:div w:id="909969897">
          <w:marLeft w:val="0"/>
          <w:marRight w:val="0"/>
          <w:marTop w:val="0"/>
          <w:marBottom w:val="0"/>
          <w:divBdr>
            <w:top w:val="none" w:sz="0" w:space="0" w:color="auto"/>
            <w:left w:val="none" w:sz="0" w:space="0" w:color="auto"/>
            <w:bottom w:val="none" w:sz="0" w:space="0" w:color="auto"/>
            <w:right w:val="none" w:sz="0" w:space="0" w:color="auto"/>
          </w:divBdr>
        </w:div>
        <w:div w:id="1209491613">
          <w:marLeft w:val="0"/>
          <w:marRight w:val="0"/>
          <w:marTop w:val="150"/>
          <w:marBottom w:val="0"/>
          <w:divBdr>
            <w:top w:val="none" w:sz="0" w:space="0" w:color="auto"/>
            <w:left w:val="none" w:sz="0" w:space="0" w:color="auto"/>
            <w:bottom w:val="none" w:sz="0" w:space="0" w:color="auto"/>
            <w:right w:val="none" w:sz="0" w:space="0" w:color="auto"/>
          </w:divBdr>
          <w:divsChild>
            <w:div w:id="39716120">
              <w:marLeft w:val="1155"/>
              <w:marRight w:val="0"/>
              <w:marTop w:val="0"/>
              <w:marBottom w:val="0"/>
              <w:divBdr>
                <w:top w:val="none" w:sz="0" w:space="0" w:color="auto"/>
                <w:left w:val="none" w:sz="0" w:space="0" w:color="auto"/>
                <w:bottom w:val="none" w:sz="0" w:space="0" w:color="auto"/>
                <w:right w:val="none" w:sz="0" w:space="0" w:color="auto"/>
              </w:divBdr>
            </w:div>
            <w:div w:id="1627587499">
              <w:marLeft w:val="1155"/>
              <w:marRight w:val="0"/>
              <w:marTop w:val="0"/>
              <w:marBottom w:val="0"/>
              <w:divBdr>
                <w:top w:val="none" w:sz="0" w:space="0" w:color="auto"/>
                <w:left w:val="none" w:sz="0" w:space="0" w:color="auto"/>
                <w:bottom w:val="none" w:sz="0" w:space="0" w:color="auto"/>
                <w:right w:val="none" w:sz="0" w:space="0" w:color="auto"/>
              </w:divBdr>
            </w:div>
            <w:div w:id="13275112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398088">
      <w:bodyDiv w:val="1"/>
      <w:marLeft w:val="0"/>
      <w:marRight w:val="0"/>
      <w:marTop w:val="0"/>
      <w:marBottom w:val="0"/>
      <w:divBdr>
        <w:top w:val="none" w:sz="0" w:space="0" w:color="auto"/>
        <w:left w:val="none" w:sz="0" w:space="0" w:color="auto"/>
        <w:bottom w:val="none" w:sz="0" w:space="0" w:color="auto"/>
        <w:right w:val="none" w:sz="0" w:space="0" w:color="auto"/>
      </w:divBdr>
      <w:divsChild>
        <w:div w:id="1422289661">
          <w:marLeft w:val="0"/>
          <w:marRight w:val="0"/>
          <w:marTop w:val="0"/>
          <w:marBottom w:val="0"/>
          <w:divBdr>
            <w:top w:val="none" w:sz="0" w:space="0" w:color="auto"/>
            <w:left w:val="none" w:sz="0" w:space="0" w:color="auto"/>
            <w:bottom w:val="none" w:sz="0" w:space="0" w:color="auto"/>
            <w:right w:val="none" w:sz="0" w:space="0" w:color="auto"/>
          </w:divBdr>
        </w:div>
        <w:div w:id="1645962945">
          <w:marLeft w:val="0"/>
          <w:marRight w:val="0"/>
          <w:marTop w:val="150"/>
          <w:marBottom w:val="0"/>
          <w:divBdr>
            <w:top w:val="none" w:sz="0" w:space="0" w:color="auto"/>
            <w:left w:val="none" w:sz="0" w:space="0" w:color="auto"/>
            <w:bottom w:val="none" w:sz="0" w:space="0" w:color="auto"/>
            <w:right w:val="none" w:sz="0" w:space="0" w:color="auto"/>
          </w:divBdr>
          <w:divsChild>
            <w:div w:id="866211844">
              <w:marLeft w:val="1155"/>
              <w:marRight w:val="0"/>
              <w:marTop w:val="0"/>
              <w:marBottom w:val="0"/>
              <w:divBdr>
                <w:top w:val="none" w:sz="0" w:space="0" w:color="auto"/>
                <w:left w:val="none" w:sz="0" w:space="0" w:color="auto"/>
                <w:bottom w:val="none" w:sz="0" w:space="0" w:color="auto"/>
                <w:right w:val="none" w:sz="0" w:space="0" w:color="auto"/>
              </w:divBdr>
            </w:div>
            <w:div w:id="693112752">
              <w:marLeft w:val="1155"/>
              <w:marRight w:val="0"/>
              <w:marTop w:val="0"/>
              <w:marBottom w:val="0"/>
              <w:divBdr>
                <w:top w:val="none" w:sz="0" w:space="0" w:color="auto"/>
                <w:left w:val="none" w:sz="0" w:space="0" w:color="auto"/>
                <w:bottom w:val="none" w:sz="0" w:space="0" w:color="auto"/>
                <w:right w:val="none" w:sz="0" w:space="0" w:color="auto"/>
              </w:divBdr>
            </w:div>
            <w:div w:id="17103711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1326">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173395">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1496">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49279">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25204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66836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09766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0338">
      <w:bodyDiv w:val="1"/>
      <w:marLeft w:val="0"/>
      <w:marRight w:val="0"/>
      <w:marTop w:val="0"/>
      <w:marBottom w:val="0"/>
      <w:divBdr>
        <w:top w:val="none" w:sz="0" w:space="0" w:color="auto"/>
        <w:left w:val="none" w:sz="0" w:space="0" w:color="auto"/>
        <w:bottom w:val="none" w:sz="0" w:space="0" w:color="auto"/>
        <w:right w:val="none" w:sz="0" w:space="0" w:color="auto"/>
      </w:divBdr>
      <w:divsChild>
        <w:div w:id="1912306804">
          <w:marLeft w:val="0"/>
          <w:marRight w:val="0"/>
          <w:marTop w:val="0"/>
          <w:marBottom w:val="0"/>
          <w:divBdr>
            <w:top w:val="none" w:sz="0" w:space="0" w:color="auto"/>
            <w:left w:val="none" w:sz="0" w:space="0" w:color="auto"/>
            <w:bottom w:val="none" w:sz="0" w:space="0" w:color="auto"/>
            <w:right w:val="none" w:sz="0" w:space="0" w:color="auto"/>
          </w:divBdr>
        </w:div>
        <w:div w:id="1752389278">
          <w:marLeft w:val="0"/>
          <w:marRight w:val="0"/>
          <w:marTop w:val="150"/>
          <w:marBottom w:val="0"/>
          <w:divBdr>
            <w:top w:val="none" w:sz="0" w:space="0" w:color="auto"/>
            <w:left w:val="none" w:sz="0" w:space="0" w:color="auto"/>
            <w:bottom w:val="none" w:sz="0" w:space="0" w:color="auto"/>
            <w:right w:val="none" w:sz="0" w:space="0" w:color="auto"/>
          </w:divBdr>
          <w:divsChild>
            <w:div w:id="1210263544">
              <w:marLeft w:val="1155"/>
              <w:marRight w:val="0"/>
              <w:marTop w:val="0"/>
              <w:marBottom w:val="0"/>
              <w:divBdr>
                <w:top w:val="none" w:sz="0" w:space="0" w:color="auto"/>
                <w:left w:val="none" w:sz="0" w:space="0" w:color="auto"/>
                <w:bottom w:val="none" w:sz="0" w:space="0" w:color="auto"/>
                <w:right w:val="none" w:sz="0" w:space="0" w:color="auto"/>
              </w:divBdr>
            </w:div>
            <w:div w:id="17734778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354">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89947861">
      <w:bodyDiv w:val="1"/>
      <w:marLeft w:val="0"/>
      <w:marRight w:val="0"/>
      <w:marTop w:val="0"/>
      <w:marBottom w:val="0"/>
      <w:divBdr>
        <w:top w:val="none" w:sz="0" w:space="0" w:color="auto"/>
        <w:left w:val="none" w:sz="0" w:space="0" w:color="auto"/>
        <w:bottom w:val="none" w:sz="0" w:space="0" w:color="auto"/>
        <w:right w:val="none" w:sz="0" w:space="0" w:color="auto"/>
      </w:divBdr>
      <w:divsChild>
        <w:div w:id="258561067">
          <w:marLeft w:val="0"/>
          <w:marRight w:val="0"/>
          <w:marTop w:val="0"/>
          <w:marBottom w:val="0"/>
          <w:divBdr>
            <w:top w:val="none" w:sz="0" w:space="0" w:color="auto"/>
            <w:left w:val="none" w:sz="0" w:space="0" w:color="auto"/>
            <w:bottom w:val="none" w:sz="0" w:space="0" w:color="auto"/>
            <w:right w:val="none" w:sz="0" w:space="0" w:color="auto"/>
          </w:divBdr>
        </w:div>
        <w:div w:id="401221806">
          <w:marLeft w:val="0"/>
          <w:marRight w:val="0"/>
          <w:marTop w:val="150"/>
          <w:marBottom w:val="0"/>
          <w:divBdr>
            <w:top w:val="none" w:sz="0" w:space="0" w:color="auto"/>
            <w:left w:val="none" w:sz="0" w:space="0" w:color="auto"/>
            <w:bottom w:val="none" w:sz="0" w:space="0" w:color="auto"/>
            <w:right w:val="none" w:sz="0" w:space="0" w:color="auto"/>
          </w:divBdr>
          <w:divsChild>
            <w:div w:id="2038893693">
              <w:marLeft w:val="1155"/>
              <w:marRight w:val="0"/>
              <w:marTop w:val="0"/>
              <w:marBottom w:val="0"/>
              <w:divBdr>
                <w:top w:val="none" w:sz="0" w:space="0" w:color="auto"/>
                <w:left w:val="none" w:sz="0" w:space="0" w:color="auto"/>
                <w:bottom w:val="none" w:sz="0" w:space="0" w:color="auto"/>
                <w:right w:val="none" w:sz="0" w:space="0" w:color="auto"/>
              </w:divBdr>
            </w:div>
            <w:div w:id="348144629">
              <w:marLeft w:val="1155"/>
              <w:marRight w:val="0"/>
              <w:marTop w:val="0"/>
              <w:marBottom w:val="0"/>
              <w:divBdr>
                <w:top w:val="none" w:sz="0" w:space="0" w:color="auto"/>
                <w:left w:val="none" w:sz="0" w:space="0" w:color="auto"/>
                <w:bottom w:val="none" w:sz="0" w:space="0" w:color="auto"/>
                <w:right w:val="none" w:sz="0" w:space="0" w:color="auto"/>
              </w:divBdr>
            </w:div>
            <w:div w:id="9342159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00510">
      <w:bodyDiv w:val="1"/>
      <w:marLeft w:val="0"/>
      <w:marRight w:val="0"/>
      <w:marTop w:val="0"/>
      <w:marBottom w:val="0"/>
      <w:divBdr>
        <w:top w:val="none" w:sz="0" w:space="0" w:color="auto"/>
        <w:left w:val="none" w:sz="0" w:space="0" w:color="auto"/>
        <w:bottom w:val="none" w:sz="0" w:space="0" w:color="auto"/>
        <w:right w:val="none" w:sz="0" w:space="0" w:color="auto"/>
      </w:divBdr>
      <w:divsChild>
        <w:div w:id="1362508672">
          <w:marLeft w:val="0"/>
          <w:marRight w:val="0"/>
          <w:marTop w:val="0"/>
          <w:marBottom w:val="0"/>
          <w:divBdr>
            <w:top w:val="none" w:sz="0" w:space="0" w:color="auto"/>
            <w:left w:val="none" w:sz="0" w:space="0" w:color="auto"/>
            <w:bottom w:val="none" w:sz="0" w:space="0" w:color="auto"/>
            <w:right w:val="none" w:sz="0" w:space="0" w:color="auto"/>
          </w:divBdr>
        </w:div>
        <w:div w:id="757094096">
          <w:marLeft w:val="0"/>
          <w:marRight w:val="0"/>
          <w:marTop w:val="150"/>
          <w:marBottom w:val="0"/>
          <w:divBdr>
            <w:top w:val="none" w:sz="0" w:space="0" w:color="auto"/>
            <w:left w:val="none" w:sz="0" w:space="0" w:color="auto"/>
            <w:bottom w:val="none" w:sz="0" w:space="0" w:color="auto"/>
            <w:right w:val="none" w:sz="0" w:space="0" w:color="auto"/>
          </w:divBdr>
          <w:divsChild>
            <w:div w:id="1049643969">
              <w:marLeft w:val="1155"/>
              <w:marRight w:val="0"/>
              <w:marTop w:val="0"/>
              <w:marBottom w:val="0"/>
              <w:divBdr>
                <w:top w:val="none" w:sz="0" w:space="0" w:color="auto"/>
                <w:left w:val="none" w:sz="0" w:space="0" w:color="auto"/>
                <w:bottom w:val="none" w:sz="0" w:space="0" w:color="auto"/>
                <w:right w:val="none" w:sz="0" w:space="0" w:color="auto"/>
              </w:divBdr>
            </w:div>
            <w:div w:id="1029717520">
              <w:marLeft w:val="1155"/>
              <w:marRight w:val="0"/>
              <w:marTop w:val="0"/>
              <w:marBottom w:val="0"/>
              <w:divBdr>
                <w:top w:val="none" w:sz="0" w:space="0" w:color="auto"/>
                <w:left w:val="none" w:sz="0" w:space="0" w:color="auto"/>
                <w:bottom w:val="none" w:sz="0" w:space="0" w:color="auto"/>
                <w:right w:val="none" w:sz="0" w:space="0" w:color="auto"/>
              </w:divBdr>
            </w:div>
            <w:div w:id="20607448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218">
      <w:bodyDiv w:val="1"/>
      <w:marLeft w:val="0"/>
      <w:marRight w:val="0"/>
      <w:marTop w:val="0"/>
      <w:marBottom w:val="0"/>
      <w:divBdr>
        <w:top w:val="none" w:sz="0" w:space="0" w:color="auto"/>
        <w:left w:val="none" w:sz="0" w:space="0" w:color="auto"/>
        <w:bottom w:val="none" w:sz="0" w:space="0" w:color="auto"/>
        <w:right w:val="none" w:sz="0" w:space="0" w:color="auto"/>
      </w:divBdr>
      <w:divsChild>
        <w:div w:id="491215010">
          <w:marLeft w:val="0"/>
          <w:marRight w:val="0"/>
          <w:marTop w:val="0"/>
          <w:marBottom w:val="0"/>
          <w:divBdr>
            <w:top w:val="none" w:sz="0" w:space="0" w:color="auto"/>
            <w:left w:val="none" w:sz="0" w:space="0" w:color="auto"/>
            <w:bottom w:val="none" w:sz="0" w:space="0" w:color="auto"/>
            <w:right w:val="none" w:sz="0" w:space="0" w:color="auto"/>
          </w:divBdr>
        </w:div>
        <w:div w:id="96601749">
          <w:marLeft w:val="0"/>
          <w:marRight w:val="0"/>
          <w:marTop w:val="150"/>
          <w:marBottom w:val="0"/>
          <w:divBdr>
            <w:top w:val="none" w:sz="0" w:space="0" w:color="auto"/>
            <w:left w:val="none" w:sz="0" w:space="0" w:color="auto"/>
            <w:bottom w:val="none" w:sz="0" w:space="0" w:color="auto"/>
            <w:right w:val="none" w:sz="0" w:space="0" w:color="auto"/>
          </w:divBdr>
          <w:divsChild>
            <w:div w:id="1897230332">
              <w:marLeft w:val="1155"/>
              <w:marRight w:val="0"/>
              <w:marTop w:val="0"/>
              <w:marBottom w:val="0"/>
              <w:divBdr>
                <w:top w:val="none" w:sz="0" w:space="0" w:color="auto"/>
                <w:left w:val="none" w:sz="0" w:space="0" w:color="auto"/>
                <w:bottom w:val="none" w:sz="0" w:space="0" w:color="auto"/>
                <w:right w:val="none" w:sz="0" w:space="0" w:color="auto"/>
              </w:divBdr>
            </w:div>
            <w:div w:id="1107384950">
              <w:marLeft w:val="1155"/>
              <w:marRight w:val="0"/>
              <w:marTop w:val="0"/>
              <w:marBottom w:val="0"/>
              <w:divBdr>
                <w:top w:val="none" w:sz="0" w:space="0" w:color="auto"/>
                <w:left w:val="none" w:sz="0" w:space="0" w:color="auto"/>
                <w:bottom w:val="none" w:sz="0" w:space="0" w:color="auto"/>
                <w:right w:val="none" w:sz="0" w:space="0" w:color="auto"/>
              </w:divBdr>
            </w:div>
            <w:div w:id="2764486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1406943">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12860">
      <w:bodyDiv w:val="1"/>
      <w:marLeft w:val="0"/>
      <w:marRight w:val="0"/>
      <w:marTop w:val="0"/>
      <w:marBottom w:val="0"/>
      <w:divBdr>
        <w:top w:val="none" w:sz="0" w:space="0" w:color="auto"/>
        <w:left w:val="none" w:sz="0" w:space="0" w:color="auto"/>
        <w:bottom w:val="none" w:sz="0" w:space="0" w:color="auto"/>
        <w:right w:val="none" w:sz="0" w:space="0" w:color="auto"/>
      </w:divBdr>
      <w:divsChild>
        <w:div w:id="313339247">
          <w:marLeft w:val="0"/>
          <w:marRight w:val="0"/>
          <w:marTop w:val="0"/>
          <w:marBottom w:val="0"/>
          <w:divBdr>
            <w:top w:val="none" w:sz="0" w:space="0" w:color="auto"/>
            <w:left w:val="none" w:sz="0" w:space="0" w:color="auto"/>
            <w:bottom w:val="none" w:sz="0" w:space="0" w:color="auto"/>
            <w:right w:val="none" w:sz="0" w:space="0" w:color="auto"/>
          </w:divBdr>
        </w:div>
        <w:div w:id="1970432238">
          <w:marLeft w:val="0"/>
          <w:marRight w:val="0"/>
          <w:marTop w:val="150"/>
          <w:marBottom w:val="0"/>
          <w:divBdr>
            <w:top w:val="none" w:sz="0" w:space="0" w:color="auto"/>
            <w:left w:val="none" w:sz="0" w:space="0" w:color="auto"/>
            <w:bottom w:val="none" w:sz="0" w:space="0" w:color="auto"/>
            <w:right w:val="none" w:sz="0" w:space="0" w:color="auto"/>
          </w:divBdr>
          <w:divsChild>
            <w:div w:id="576213720">
              <w:marLeft w:val="1155"/>
              <w:marRight w:val="0"/>
              <w:marTop w:val="0"/>
              <w:marBottom w:val="0"/>
              <w:divBdr>
                <w:top w:val="none" w:sz="0" w:space="0" w:color="auto"/>
                <w:left w:val="none" w:sz="0" w:space="0" w:color="auto"/>
                <w:bottom w:val="none" w:sz="0" w:space="0" w:color="auto"/>
                <w:right w:val="none" w:sz="0" w:space="0" w:color="auto"/>
              </w:divBdr>
            </w:div>
            <w:div w:id="1160777187">
              <w:marLeft w:val="1155"/>
              <w:marRight w:val="0"/>
              <w:marTop w:val="0"/>
              <w:marBottom w:val="0"/>
              <w:divBdr>
                <w:top w:val="none" w:sz="0" w:space="0" w:color="auto"/>
                <w:left w:val="none" w:sz="0" w:space="0" w:color="auto"/>
                <w:bottom w:val="none" w:sz="0" w:space="0" w:color="auto"/>
                <w:right w:val="none" w:sz="0" w:space="0" w:color="auto"/>
              </w:divBdr>
            </w:div>
            <w:div w:id="14434508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43540">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0574">
      <w:bodyDiv w:val="1"/>
      <w:marLeft w:val="0"/>
      <w:marRight w:val="0"/>
      <w:marTop w:val="0"/>
      <w:marBottom w:val="0"/>
      <w:divBdr>
        <w:top w:val="none" w:sz="0" w:space="0" w:color="auto"/>
        <w:left w:val="none" w:sz="0" w:space="0" w:color="auto"/>
        <w:bottom w:val="none" w:sz="0" w:space="0" w:color="auto"/>
        <w:right w:val="none" w:sz="0" w:space="0" w:color="auto"/>
      </w:divBdr>
      <w:divsChild>
        <w:div w:id="526647337">
          <w:marLeft w:val="0"/>
          <w:marRight w:val="0"/>
          <w:marTop w:val="0"/>
          <w:marBottom w:val="0"/>
          <w:divBdr>
            <w:top w:val="none" w:sz="0" w:space="0" w:color="auto"/>
            <w:left w:val="none" w:sz="0" w:space="0" w:color="auto"/>
            <w:bottom w:val="none" w:sz="0" w:space="0" w:color="auto"/>
            <w:right w:val="none" w:sz="0" w:space="0" w:color="auto"/>
          </w:divBdr>
        </w:div>
        <w:div w:id="1688092587">
          <w:marLeft w:val="0"/>
          <w:marRight w:val="0"/>
          <w:marTop w:val="150"/>
          <w:marBottom w:val="0"/>
          <w:divBdr>
            <w:top w:val="none" w:sz="0" w:space="0" w:color="auto"/>
            <w:left w:val="none" w:sz="0" w:space="0" w:color="auto"/>
            <w:bottom w:val="none" w:sz="0" w:space="0" w:color="auto"/>
            <w:right w:val="none" w:sz="0" w:space="0" w:color="auto"/>
          </w:divBdr>
          <w:divsChild>
            <w:div w:id="1914197602">
              <w:marLeft w:val="1155"/>
              <w:marRight w:val="0"/>
              <w:marTop w:val="0"/>
              <w:marBottom w:val="0"/>
              <w:divBdr>
                <w:top w:val="none" w:sz="0" w:space="0" w:color="auto"/>
                <w:left w:val="none" w:sz="0" w:space="0" w:color="auto"/>
                <w:bottom w:val="none" w:sz="0" w:space="0" w:color="auto"/>
                <w:right w:val="none" w:sz="0" w:space="0" w:color="auto"/>
              </w:divBdr>
            </w:div>
            <w:div w:id="321080305">
              <w:marLeft w:val="1155"/>
              <w:marRight w:val="0"/>
              <w:marTop w:val="0"/>
              <w:marBottom w:val="0"/>
              <w:divBdr>
                <w:top w:val="none" w:sz="0" w:space="0" w:color="auto"/>
                <w:left w:val="none" w:sz="0" w:space="0" w:color="auto"/>
                <w:bottom w:val="none" w:sz="0" w:space="0" w:color="auto"/>
                <w:right w:val="none" w:sz="0" w:space="0" w:color="auto"/>
              </w:divBdr>
            </w:div>
            <w:div w:id="20313734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47943">
      <w:bodyDiv w:val="1"/>
      <w:marLeft w:val="0"/>
      <w:marRight w:val="0"/>
      <w:marTop w:val="0"/>
      <w:marBottom w:val="0"/>
      <w:divBdr>
        <w:top w:val="none" w:sz="0" w:space="0" w:color="auto"/>
        <w:left w:val="none" w:sz="0" w:space="0" w:color="auto"/>
        <w:bottom w:val="none" w:sz="0" w:space="0" w:color="auto"/>
        <w:right w:val="none" w:sz="0" w:space="0" w:color="auto"/>
      </w:divBdr>
      <w:divsChild>
        <w:div w:id="1240286708">
          <w:marLeft w:val="0"/>
          <w:marRight w:val="0"/>
          <w:marTop w:val="0"/>
          <w:marBottom w:val="0"/>
          <w:divBdr>
            <w:top w:val="none" w:sz="0" w:space="0" w:color="auto"/>
            <w:left w:val="none" w:sz="0" w:space="0" w:color="auto"/>
            <w:bottom w:val="none" w:sz="0" w:space="0" w:color="auto"/>
            <w:right w:val="none" w:sz="0" w:space="0" w:color="auto"/>
          </w:divBdr>
        </w:div>
        <w:div w:id="1853759764">
          <w:marLeft w:val="0"/>
          <w:marRight w:val="0"/>
          <w:marTop w:val="150"/>
          <w:marBottom w:val="0"/>
          <w:divBdr>
            <w:top w:val="none" w:sz="0" w:space="0" w:color="auto"/>
            <w:left w:val="none" w:sz="0" w:space="0" w:color="auto"/>
            <w:bottom w:val="none" w:sz="0" w:space="0" w:color="auto"/>
            <w:right w:val="none" w:sz="0" w:space="0" w:color="auto"/>
          </w:divBdr>
          <w:divsChild>
            <w:div w:id="893154945">
              <w:marLeft w:val="1155"/>
              <w:marRight w:val="0"/>
              <w:marTop w:val="0"/>
              <w:marBottom w:val="0"/>
              <w:divBdr>
                <w:top w:val="none" w:sz="0" w:space="0" w:color="auto"/>
                <w:left w:val="none" w:sz="0" w:space="0" w:color="auto"/>
                <w:bottom w:val="none" w:sz="0" w:space="0" w:color="auto"/>
                <w:right w:val="none" w:sz="0" w:space="0" w:color="auto"/>
              </w:divBdr>
            </w:div>
            <w:div w:id="1653831476">
              <w:marLeft w:val="1155"/>
              <w:marRight w:val="0"/>
              <w:marTop w:val="0"/>
              <w:marBottom w:val="0"/>
              <w:divBdr>
                <w:top w:val="none" w:sz="0" w:space="0" w:color="auto"/>
                <w:left w:val="none" w:sz="0" w:space="0" w:color="auto"/>
                <w:bottom w:val="none" w:sz="0" w:space="0" w:color="auto"/>
                <w:right w:val="none" w:sz="0" w:space="0" w:color="auto"/>
              </w:divBdr>
            </w:div>
            <w:div w:id="9100454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34900">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269689">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7201">
      <w:bodyDiv w:val="1"/>
      <w:marLeft w:val="0"/>
      <w:marRight w:val="0"/>
      <w:marTop w:val="0"/>
      <w:marBottom w:val="0"/>
      <w:divBdr>
        <w:top w:val="none" w:sz="0" w:space="0" w:color="auto"/>
        <w:left w:val="none" w:sz="0" w:space="0" w:color="auto"/>
        <w:bottom w:val="none" w:sz="0" w:space="0" w:color="auto"/>
        <w:right w:val="none" w:sz="0" w:space="0" w:color="auto"/>
      </w:divBdr>
      <w:divsChild>
        <w:div w:id="1416173202">
          <w:marLeft w:val="0"/>
          <w:marRight w:val="0"/>
          <w:marTop w:val="0"/>
          <w:marBottom w:val="0"/>
          <w:divBdr>
            <w:top w:val="none" w:sz="0" w:space="0" w:color="auto"/>
            <w:left w:val="none" w:sz="0" w:space="0" w:color="auto"/>
            <w:bottom w:val="none" w:sz="0" w:space="0" w:color="auto"/>
            <w:right w:val="none" w:sz="0" w:space="0" w:color="auto"/>
          </w:divBdr>
        </w:div>
        <w:div w:id="24866130">
          <w:marLeft w:val="0"/>
          <w:marRight w:val="0"/>
          <w:marTop w:val="150"/>
          <w:marBottom w:val="0"/>
          <w:divBdr>
            <w:top w:val="none" w:sz="0" w:space="0" w:color="auto"/>
            <w:left w:val="none" w:sz="0" w:space="0" w:color="auto"/>
            <w:bottom w:val="none" w:sz="0" w:space="0" w:color="auto"/>
            <w:right w:val="none" w:sz="0" w:space="0" w:color="auto"/>
          </w:divBdr>
          <w:divsChild>
            <w:div w:id="1866093144">
              <w:marLeft w:val="1155"/>
              <w:marRight w:val="0"/>
              <w:marTop w:val="0"/>
              <w:marBottom w:val="0"/>
              <w:divBdr>
                <w:top w:val="none" w:sz="0" w:space="0" w:color="auto"/>
                <w:left w:val="none" w:sz="0" w:space="0" w:color="auto"/>
                <w:bottom w:val="none" w:sz="0" w:space="0" w:color="auto"/>
                <w:right w:val="none" w:sz="0" w:space="0" w:color="auto"/>
              </w:divBdr>
            </w:div>
            <w:div w:id="320276113">
              <w:marLeft w:val="1155"/>
              <w:marRight w:val="0"/>
              <w:marTop w:val="0"/>
              <w:marBottom w:val="0"/>
              <w:divBdr>
                <w:top w:val="none" w:sz="0" w:space="0" w:color="auto"/>
                <w:left w:val="none" w:sz="0" w:space="0" w:color="auto"/>
                <w:bottom w:val="none" w:sz="0" w:space="0" w:color="auto"/>
                <w:right w:val="none" w:sz="0" w:space="0" w:color="auto"/>
              </w:divBdr>
            </w:div>
            <w:div w:id="20088284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1965952">
      <w:bodyDiv w:val="1"/>
      <w:marLeft w:val="0"/>
      <w:marRight w:val="0"/>
      <w:marTop w:val="0"/>
      <w:marBottom w:val="0"/>
      <w:divBdr>
        <w:top w:val="none" w:sz="0" w:space="0" w:color="auto"/>
        <w:left w:val="none" w:sz="0" w:space="0" w:color="auto"/>
        <w:bottom w:val="none" w:sz="0" w:space="0" w:color="auto"/>
        <w:right w:val="none" w:sz="0" w:space="0" w:color="auto"/>
      </w:divBdr>
    </w:div>
    <w:div w:id="502010572">
      <w:bodyDiv w:val="1"/>
      <w:marLeft w:val="0"/>
      <w:marRight w:val="0"/>
      <w:marTop w:val="0"/>
      <w:marBottom w:val="0"/>
      <w:divBdr>
        <w:top w:val="none" w:sz="0" w:space="0" w:color="auto"/>
        <w:left w:val="none" w:sz="0" w:space="0" w:color="auto"/>
        <w:bottom w:val="none" w:sz="0" w:space="0" w:color="auto"/>
        <w:right w:val="none" w:sz="0" w:space="0" w:color="auto"/>
      </w:divBdr>
      <w:divsChild>
        <w:div w:id="813254406">
          <w:marLeft w:val="0"/>
          <w:marRight w:val="0"/>
          <w:marTop w:val="0"/>
          <w:marBottom w:val="0"/>
          <w:divBdr>
            <w:top w:val="none" w:sz="0" w:space="0" w:color="auto"/>
            <w:left w:val="none" w:sz="0" w:space="0" w:color="auto"/>
            <w:bottom w:val="none" w:sz="0" w:space="0" w:color="auto"/>
            <w:right w:val="none" w:sz="0" w:space="0" w:color="auto"/>
          </w:divBdr>
        </w:div>
        <w:div w:id="2038040621">
          <w:marLeft w:val="0"/>
          <w:marRight w:val="0"/>
          <w:marTop w:val="150"/>
          <w:marBottom w:val="0"/>
          <w:divBdr>
            <w:top w:val="none" w:sz="0" w:space="0" w:color="auto"/>
            <w:left w:val="none" w:sz="0" w:space="0" w:color="auto"/>
            <w:bottom w:val="none" w:sz="0" w:space="0" w:color="auto"/>
            <w:right w:val="none" w:sz="0" w:space="0" w:color="auto"/>
          </w:divBdr>
          <w:divsChild>
            <w:div w:id="1542522056">
              <w:marLeft w:val="1155"/>
              <w:marRight w:val="0"/>
              <w:marTop w:val="0"/>
              <w:marBottom w:val="0"/>
              <w:divBdr>
                <w:top w:val="none" w:sz="0" w:space="0" w:color="auto"/>
                <w:left w:val="none" w:sz="0" w:space="0" w:color="auto"/>
                <w:bottom w:val="none" w:sz="0" w:space="0" w:color="auto"/>
                <w:right w:val="none" w:sz="0" w:space="0" w:color="auto"/>
              </w:divBdr>
            </w:div>
            <w:div w:id="2129808340">
              <w:marLeft w:val="1155"/>
              <w:marRight w:val="0"/>
              <w:marTop w:val="0"/>
              <w:marBottom w:val="0"/>
              <w:divBdr>
                <w:top w:val="none" w:sz="0" w:space="0" w:color="auto"/>
                <w:left w:val="none" w:sz="0" w:space="0" w:color="auto"/>
                <w:bottom w:val="none" w:sz="0" w:space="0" w:color="auto"/>
                <w:right w:val="none" w:sz="0" w:space="0" w:color="auto"/>
              </w:divBdr>
            </w:div>
            <w:div w:id="696123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1847">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15692">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476986">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1350">
      <w:bodyDiv w:val="1"/>
      <w:marLeft w:val="0"/>
      <w:marRight w:val="0"/>
      <w:marTop w:val="0"/>
      <w:marBottom w:val="0"/>
      <w:divBdr>
        <w:top w:val="none" w:sz="0" w:space="0" w:color="auto"/>
        <w:left w:val="none" w:sz="0" w:space="0" w:color="auto"/>
        <w:bottom w:val="none" w:sz="0" w:space="0" w:color="auto"/>
        <w:right w:val="none" w:sz="0" w:space="0" w:color="auto"/>
      </w:divBdr>
      <w:divsChild>
        <w:div w:id="950206962">
          <w:marLeft w:val="0"/>
          <w:marRight w:val="0"/>
          <w:marTop w:val="0"/>
          <w:marBottom w:val="0"/>
          <w:divBdr>
            <w:top w:val="none" w:sz="0" w:space="0" w:color="auto"/>
            <w:left w:val="none" w:sz="0" w:space="0" w:color="auto"/>
            <w:bottom w:val="none" w:sz="0" w:space="0" w:color="auto"/>
            <w:right w:val="none" w:sz="0" w:space="0" w:color="auto"/>
          </w:divBdr>
        </w:div>
        <w:div w:id="272521903">
          <w:marLeft w:val="0"/>
          <w:marRight w:val="0"/>
          <w:marTop w:val="150"/>
          <w:marBottom w:val="0"/>
          <w:divBdr>
            <w:top w:val="none" w:sz="0" w:space="0" w:color="auto"/>
            <w:left w:val="none" w:sz="0" w:space="0" w:color="auto"/>
            <w:bottom w:val="none" w:sz="0" w:space="0" w:color="auto"/>
            <w:right w:val="none" w:sz="0" w:space="0" w:color="auto"/>
          </w:divBdr>
          <w:divsChild>
            <w:div w:id="694844571">
              <w:marLeft w:val="1155"/>
              <w:marRight w:val="0"/>
              <w:marTop w:val="0"/>
              <w:marBottom w:val="0"/>
              <w:divBdr>
                <w:top w:val="none" w:sz="0" w:space="0" w:color="auto"/>
                <w:left w:val="none" w:sz="0" w:space="0" w:color="auto"/>
                <w:bottom w:val="none" w:sz="0" w:space="0" w:color="auto"/>
                <w:right w:val="none" w:sz="0" w:space="0" w:color="auto"/>
              </w:divBdr>
            </w:div>
            <w:div w:id="1729915339">
              <w:marLeft w:val="1155"/>
              <w:marRight w:val="0"/>
              <w:marTop w:val="0"/>
              <w:marBottom w:val="0"/>
              <w:divBdr>
                <w:top w:val="none" w:sz="0" w:space="0" w:color="auto"/>
                <w:left w:val="none" w:sz="0" w:space="0" w:color="auto"/>
                <w:bottom w:val="none" w:sz="0" w:space="0" w:color="auto"/>
                <w:right w:val="none" w:sz="0" w:space="0" w:color="auto"/>
              </w:divBdr>
            </w:div>
            <w:div w:id="11966962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3908470">
      <w:bodyDiv w:val="1"/>
      <w:marLeft w:val="0"/>
      <w:marRight w:val="0"/>
      <w:marTop w:val="0"/>
      <w:marBottom w:val="0"/>
      <w:divBdr>
        <w:top w:val="none" w:sz="0" w:space="0" w:color="auto"/>
        <w:left w:val="none" w:sz="0" w:space="0" w:color="auto"/>
        <w:bottom w:val="none" w:sz="0" w:space="0" w:color="auto"/>
        <w:right w:val="none" w:sz="0" w:space="0" w:color="auto"/>
      </w:divBdr>
      <w:divsChild>
        <w:div w:id="1366708501">
          <w:marLeft w:val="0"/>
          <w:marRight w:val="0"/>
          <w:marTop w:val="0"/>
          <w:marBottom w:val="0"/>
          <w:divBdr>
            <w:top w:val="none" w:sz="0" w:space="0" w:color="auto"/>
            <w:left w:val="none" w:sz="0" w:space="0" w:color="auto"/>
            <w:bottom w:val="none" w:sz="0" w:space="0" w:color="auto"/>
            <w:right w:val="none" w:sz="0" w:space="0" w:color="auto"/>
          </w:divBdr>
        </w:div>
        <w:div w:id="541598920">
          <w:marLeft w:val="0"/>
          <w:marRight w:val="0"/>
          <w:marTop w:val="150"/>
          <w:marBottom w:val="0"/>
          <w:divBdr>
            <w:top w:val="none" w:sz="0" w:space="0" w:color="auto"/>
            <w:left w:val="none" w:sz="0" w:space="0" w:color="auto"/>
            <w:bottom w:val="none" w:sz="0" w:space="0" w:color="auto"/>
            <w:right w:val="none" w:sz="0" w:space="0" w:color="auto"/>
          </w:divBdr>
          <w:divsChild>
            <w:div w:id="1984775575">
              <w:marLeft w:val="1155"/>
              <w:marRight w:val="0"/>
              <w:marTop w:val="0"/>
              <w:marBottom w:val="0"/>
              <w:divBdr>
                <w:top w:val="none" w:sz="0" w:space="0" w:color="auto"/>
                <w:left w:val="none" w:sz="0" w:space="0" w:color="auto"/>
                <w:bottom w:val="none" w:sz="0" w:space="0" w:color="auto"/>
                <w:right w:val="none" w:sz="0" w:space="0" w:color="auto"/>
              </w:divBdr>
            </w:div>
            <w:div w:id="15208479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405362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5266">
      <w:bodyDiv w:val="1"/>
      <w:marLeft w:val="0"/>
      <w:marRight w:val="0"/>
      <w:marTop w:val="0"/>
      <w:marBottom w:val="0"/>
      <w:divBdr>
        <w:top w:val="none" w:sz="0" w:space="0" w:color="auto"/>
        <w:left w:val="none" w:sz="0" w:space="0" w:color="auto"/>
        <w:bottom w:val="none" w:sz="0" w:space="0" w:color="auto"/>
        <w:right w:val="none" w:sz="0" w:space="0" w:color="auto"/>
      </w:divBdr>
      <w:divsChild>
        <w:div w:id="535895660">
          <w:marLeft w:val="0"/>
          <w:marRight w:val="0"/>
          <w:marTop w:val="0"/>
          <w:marBottom w:val="0"/>
          <w:divBdr>
            <w:top w:val="none" w:sz="0" w:space="0" w:color="auto"/>
            <w:left w:val="none" w:sz="0" w:space="0" w:color="auto"/>
            <w:bottom w:val="none" w:sz="0" w:space="0" w:color="auto"/>
            <w:right w:val="none" w:sz="0" w:space="0" w:color="auto"/>
          </w:divBdr>
        </w:div>
        <w:div w:id="671883564">
          <w:marLeft w:val="0"/>
          <w:marRight w:val="0"/>
          <w:marTop w:val="150"/>
          <w:marBottom w:val="0"/>
          <w:divBdr>
            <w:top w:val="none" w:sz="0" w:space="0" w:color="auto"/>
            <w:left w:val="none" w:sz="0" w:space="0" w:color="auto"/>
            <w:bottom w:val="none" w:sz="0" w:space="0" w:color="auto"/>
            <w:right w:val="none" w:sz="0" w:space="0" w:color="auto"/>
          </w:divBdr>
          <w:divsChild>
            <w:div w:id="396126097">
              <w:marLeft w:val="1155"/>
              <w:marRight w:val="0"/>
              <w:marTop w:val="0"/>
              <w:marBottom w:val="0"/>
              <w:divBdr>
                <w:top w:val="none" w:sz="0" w:space="0" w:color="auto"/>
                <w:left w:val="none" w:sz="0" w:space="0" w:color="auto"/>
                <w:bottom w:val="none" w:sz="0" w:space="0" w:color="auto"/>
                <w:right w:val="none" w:sz="0" w:space="0" w:color="auto"/>
              </w:divBdr>
            </w:div>
            <w:div w:id="1079063494">
              <w:marLeft w:val="1155"/>
              <w:marRight w:val="0"/>
              <w:marTop w:val="0"/>
              <w:marBottom w:val="0"/>
              <w:divBdr>
                <w:top w:val="none" w:sz="0" w:space="0" w:color="auto"/>
                <w:left w:val="none" w:sz="0" w:space="0" w:color="auto"/>
                <w:bottom w:val="none" w:sz="0" w:space="0" w:color="auto"/>
                <w:right w:val="none" w:sz="0" w:space="0" w:color="auto"/>
              </w:divBdr>
            </w:div>
            <w:div w:id="1513840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563931">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293928">
      <w:bodyDiv w:val="1"/>
      <w:marLeft w:val="0"/>
      <w:marRight w:val="0"/>
      <w:marTop w:val="0"/>
      <w:marBottom w:val="0"/>
      <w:divBdr>
        <w:top w:val="none" w:sz="0" w:space="0" w:color="auto"/>
        <w:left w:val="none" w:sz="0" w:space="0" w:color="auto"/>
        <w:bottom w:val="none" w:sz="0" w:space="0" w:color="auto"/>
        <w:right w:val="none" w:sz="0" w:space="0" w:color="auto"/>
      </w:divBdr>
    </w:div>
    <w:div w:id="505368138">
      <w:bodyDiv w:val="1"/>
      <w:marLeft w:val="0"/>
      <w:marRight w:val="0"/>
      <w:marTop w:val="0"/>
      <w:marBottom w:val="0"/>
      <w:divBdr>
        <w:top w:val="none" w:sz="0" w:space="0" w:color="auto"/>
        <w:left w:val="none" w:sz="0" w:space="0" w:color="auto"/>
        <w:bottom w:val="none" w:sz="0" w:space="0" w:color="auto"/>
        <w:right w:val="none" w:sz="0" w:space="0" w:color="auto"/>
      </w:divBdr>
      <w:divsChild>
        <w:div w:id="1022241166">
          <w:marLeft w:val="0"/>
          <w:marRight w:val="0"/>
          <w:marTop w:val="0"/>
          <w:marBottom w:val="0"/>
          <w:divBdr>
            <w:top w:val="none" w:sz="0" w:space="0" w:color="auto"/>
            <w:left w:val="none" w:sz="0" w:space="0" w:color="auto"/>
            <w:bottom w:val="none" w:sz="0" w:space="0" w:color="auto"/>
            <w:right w:val="none" w:sz="0" w:space="0" w:color="auto"/>
          </w:divBdr>
        </w:div>
        <w:div w:id="282347636">
          <w:marLeft w:val="0"/>
          <w:marRight w:val="0"/>
          <w:marTop w:val="150"/>
          <w:marBottom w:val="0"/>
          <w:divBdr>
            <w:top w:val="none" w:sz="0" w:space="0" w:color="auto"/>
            <w:left w:val="none" w:sz="0" w:space="0" w:color="auto"/>
            <w:bottom w:val="none" w:sz="0" w:space="0" w:color="auto"/>
            <w:right w:val="none" w:sz="0" w:space="0" w:color="auto"/>
          </w:divBdr>
          <w:divsChild>
            <w:div w:id="1195540193">
              <w:marLeft w:val="1155"/>
              <w:marRight w:val="0"/>
              <w:marTop w:val="0"/>
              <w:marBottom w:val="0"/>
              <w:divBdr>
                <w:top w:val="none" w:sz="0" w:space="0" w:color="auto"/>
                <w:left w:val="none" w:sz="0" w:space="0" w:color="auto"/>
                <w:bottom w:val="none" w:sz="0" w:space="0" w:color="auto"/>
                <w:right w:val="none" w:sz="0" w:space="0" w:color="auto"/>
              </w:divBdr>
            </w:div>
            <w:div w:id="448277444">
              <w:marLeft w:val="1155"/>
              <w:marRight w:val="0"/>
              <w:marTop w:val="0"/>
              <w:marBottom w:val="0"/>
              <w:divBdr>
                <w:top w:val="none" w:sz="0" w:space="0" w:color="auto"/>
                <w:left w:val="none" w:sz="0" w:space="0" w:color="auto"/>
                <w:bottom w:val="none" w:sz="0" w:space="0" w:color="auto"/>
                <w:right w:val="none" w:sz="0" w:space="0" w:color="auto"/>
              </w:divBdr>
            </w:div>
            <w:div w:id="1423084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705707">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288156">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332929">
      <w:bodyDiv w:val="1"/>
      <w:marLeft w:val="0"/>
      <w:marRight w:val="0"/>
      <w:marTop w:val="0"/>
      <w:marBottom w:val="0"/>
      <w:divBdr>
        <w:top w:val="none" w:sz="0" w:space="0" w:color="auto"/>
        <w:left w:val="none" w:sz="0" w:space="0" w:color="auto"/>
        <w:bottom w:val="none" w:sz="0" w:space="0" w:color="auto"/>
        <w:right w:val="none" w:sz="0" w:space="0" w:color="auto"/>
      </w:divBdr>
      <w:divsChild>
        <w:div w:id="1008600993">
          <w:marLeft w:val="0"/>
          <w:marRight w:val="0"/>
          <w:marTop w:val="0"/>
          <w:marBottom w:val="0"/>
          <w:divBdr>
            <w:top w:val="none" w:sz="0" w:space="0" w:color="auto"/>
            <w:left w:val="none" w:sz="0" w:space="0" w:color="auto"/>
            <w:bottom w:val="none" w:sz="0" w:space="0" w:color="auto"/>
            <w:right w:val="none" w:sz="0" w:space="0" w:color="auto"/>
          </w:divBdr>
        </w:div>
        <w:div w:id="1263684714">
          <w:marLeft w:val="0"/>
          <w:marRight w:val="0"/>
          <w:marTop w:val="150"/>
          <w:marBottom w:val="0"/>
          <w:divBdr>
            <w:top w:val="none" w:sz="0" w:space="0" w:color="auto"/>
            <w:left w:val="none" w:sz="0" w:space="0" w:color="auto"/>
            <w:bottom w:val="none" w:sz="0" w:space="0" w:color="auto"/>
            <w:right w:val="none" w:sz="0" w:space="0" w:color="auto"/>
          </w:divBdr>
          <w:divsChild>
            <w:div w:id="1239946629">
              <w:marLeft w:val="1155"/>
              <w:marRight w:val="0"/>
              <w:marTop w:val="0"/>
              <w:marBottom w:val="0"/>
              <w:divBdr>
                <w:top w:val="none" w:sz="0" w:space="0" w:color="auto"/>
                <w:left w:val="none" w:sz="0" w:space="0" w:color="auto"/>
                <w:bottom w:val="none" w:sz="0" w:space="0" w:color="auto"/>
                <w:right w:val="none" w:sz="0" w:space="0" w:color="auto"/>
              </w:divBdr>
            </w:div>
            <w:div w:id="182718465">
              <w:marLeft w:val="1155"/>
              <w:marRight w:val="0"/>
              <w:marTop w:val="0"/>
              <w:marBottom w:val="0"/>
              <w:divBdr>
                <w:top w:val="none" w:sz="0" w:space="0" w:color="auto"/>
                <w:left w:val="none" w:sz="0" w:space="0" w:color="auto"/>
                <w:bottom w:val="none" w:sz="0" w:space="0" w:color="auto"/>
                <w:right w:val="none" w:sz="0" w:space="0" w:color="auto"/>
              </w:divBdr>
            </w:div>
            <w:div w:id="19588261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948492">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7988980">
      <w:bodyDiv w:val="1"/>
      <w:marLeft w:val="0"/>
      <w:marRight w:val="0"/>
      <w:marTop w:val="0"/>
      <w:marBottom w:val="0"/>
      <w:divBdr>
        <w:top w:val="none" w:sz="0" w:space="0" w:color="auto"/>
        <w:left w:val="none" w:sz="0" w:space="0" w:color="auto"/>
        <w:bottom w:val="none" w:sz="0" w:space="0" w:color="auto"/>
        <w:right w:val="none" w:sz="0" w:space="0" w:color="auto"/>
      </w:divBdr>
      <w:divsChild>
        <w:div w:id="469710758">
          <w:marLeft w:val="0"/>
          <w:marRight w:val="0"/>
          <w:marTop w:val="0"/>
          <w:marBottom w:val="0"/>
          <w:divBdr>
            <w:top w:val="none" w:sz="0" w:space="0" w:color="auto"/>
            <w:left w:val="none" w:sz="0" w:space="0" w:color="auto"/>
            <w:bottom w:val="none" w:sz="0" w:space="0" w:color="auto"/>
            <w:right w:val="none" w:sz="0" w:space="0" w:color="auto"/>
          </w:divBdr>
        </w:div>
        <w:div w:id="1560555487">
          <w:marLeft w:val="0"/>
          <w:marRight w:val="0"/>
          <w:marTop w:val="150"/>
          <w:marBottom w:val="0"/>
          <w:divBdr>
            <w:top w:val="none" w:sz="0" w:space="0" w:color="auto"/>
            <w:left w:val="none" w:sz="0" w:space="0" w:color="auto"/>
            <w:bottom w:val="none" w:sz="0" w:space="0" w:color="auto"/>
            <w:right w:val="none" w:sz="0" w:space="0" w:color="auto"/>
          </w:divBdr>
          <w:divsChild>
            <w:div w:id="1290360614">
              <w:marLeft w:val="1155"/>
              <w:marRight w:val="0"/>
              <w:marTop w:val="0"/>
              <w:marBottom w:val="0"/>
              <w:divBdr>
                <w:top w:val="none" w:sz="0" w:space="0" w:color="auto"/>
                <w:left w:val="none" w:sz="0" w:space="0" w:color="auto"/>
                <w:bottom w:val="none" w:sz="0" w:space="0" w:color="auto"/>
                <w:right w:val="none" w:sz="0" w:space="0" w:color="auto"/>
              </w:divBdr>
            </w:div>
            <w:div w:id="1761415603">
              <w:marLeft w:val="1155"/>
              <w:marRight w:val="0"/>
              <w:marTop w:val="0"/>
              <w:marBottom w:val="0"/>
              <w:divBdr>
                <w:top w:val="none" w:sz="0" w:space="0" w:color="auto"/>
                <w:left w:val="none" w:sz="0" w:space="0" w:color="auto"/>
                <w:bottom w:val="none" w:sz="0" w:space="0" w:color="auto"/>
                <w:right w:val="none" w:sz="0" w:space="0" w:color="auto"/>
              </w:divBdr>
            </w:div>
            <w:div w:id="402554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8981323">
      <w:bodyDiv w:val="1"/>
      <w:marLeft w:val="0"/>
      <w:marRight w:val="0"/>
      <w:marTop w:val="0"/>
      <w:marBottom w:val="0"/>
      <w:divBdr>
        <w:top w:val="none" w:sz="0" w:space="0" w:color="auto"/>
        <w:left w:val="none" w:sz="0" w:space="0" w:color="auto"/>
        <w:bottom w:val="none" w:sz="0" w:space="0" w:color="auto"/>
        <w:right w:val="none" w:sz="0" w:space="0" w:color="auto"/>
      </w:divBdr>
      <w:divsChild>
        <w:div w:id="286935983">
          <w:marLeft w:val="0"/>
          <w:marRight w:val="0"/>
          <w:marTop w:val="0"/>
          <w:marBottom w:val="0"/>
          <w:divBdr>
            <w:top w:val="none" w:sz="0" w:space="0" w:color="auto"/>
            <w:left w:val="none" w:sz="0" w:space="0" w:color="auto"/>
            <w:bottom w:val="none" w:sz="0" w:space="0" w:color="auto"/>
            <w:right w:val="none" w:sz="0" w:space="0" w:color="auto"/>
          </w:divBdr>
        </w:div>
        <w:div w:id="1882396935">
          <w:marLeft w:val="0"/>
          <w:marRight w:val="0"/>
          <w:marTop w:val="150"/>
          <w:marBottom w:val="0"/>
          <w:divBdr>
            <w:top w:val="none" w:sz="0" w:space="0" w:color="auto"/>
            <w:left w:val="none" w:sz="0" w:space="0" w:color="auto"/>
            <w:bottom w:val="none" w:sz="0" w:space="0" w:color="auto"/>
            <w:right w:val="none" w:sz="0" w:space="0" w:color="auto"/>
          </w:divBdr>
          <w:divsChild>
            <w:div w:id="1112552735">
              <w:marLeft w:val="1155"/>
              <w:marRight w:val="0"/>
              <w:marTop w:val="0"/>
              <w:marBottom w:val="0"/>
              <w:divBdr>
                <w:top w:val="none" w:sz="0" w:space="0" w:color="auto"/>
                <w:left w:val="none" w:sz="0" w:space="0" w:color="auto"/>
                <w:bottom w:val="none" w:sz="0" w:space="0" w:color="auto"/>
                <w:right w:val="none" w:sz="0" w:space="0" w:color="auto"/>
              </w:divBdr>
            </w:div>
            <w:div w:id="1807045118">
              <w:marLeft w:val="1155"/>
              <w:marRight w:val="0"/>
              <w:marTop w:val="0"/>
              <w:marBottom w:val="0"/>
              <w:divBdr>
                <w:top w:val="none" w:sz="0" w:space="0" w:color="auto"/>
                <w:left w:val="none" w:sz="0" w:space="0" w:color="auto"/>
                <w:bottom w:val="none" w:sz="0" w:space="0" w:color="auto"/>
                <w:right w:val="none" w:sz="0" w:space="0" w:color="auto"/>
              </w:divBdr>
            </w:div>
            <w:div w:id="6912287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368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384894">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767752">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15928">
      <w:bodyDiv w:val="1"/>
      <w:marLeft w:val="0"/>
      <w:marRight w:val="0"/>
      <w:marTop w:val="0"/>
      <w:marBottom w:val="0"/>
      <w:divBdr>
        <w:top w:val="none" w:sz="0" w:space="0" w:color="auto"/>
        <w:left w:val="none" w:sz="0" w:space="0" w:color="auto"/>
        <w:bottom w:val="none" w:sz="0" w:space="0" w:color="auto"/>
        <w:right w:val="none" w:sz="0" w:space="0" w:color="auto"/>
      </w:divBdr>
      <w:divsChild>
        <w:div w:id="563177217">
          <w:marLeft w:val="0"/>
          <w:marRight w:val="0"/>
          <w:marTop w:val="0"/>
          <w:marBottom w:val="0"/>
          <w:divBdr>
            <w:top w:val="none" w:sz="0" w:space="0" w:color="auto"/>
            <w:left w:val="none" w:sz="0" w:space="0" w:color="auto"/>
            <w:bottom w:val="none" w:sz="0" w:space="0" w:color="auto"/>
            <w:right w:val="none" w:sz="0" w:space="0" w:color="auto"/>
          </w:divBdr>
        </w:div>
        <w:div w:id="119617958">
          <w:marLeft w:val="0"/>
          <w:marRight w:val="0"/>
          <w:marTop w:val="150"/>
          <w:marBottom w:val="0"/>
          <w:divBdr>
            <w:top w:val="none" w:sz="0" w:space="0" w:color="auto"/>
            <w:left w:val="none" w:sz="0" w:space="0" w:color="auto"/>
            <w:bottom w:val="none" w:sz="0" w:space="0" w:color="auto"/>
            <w:right w:val="none" w:sz="0" w:space="0" w:color="auto"/>
          </w:divBdr>
          <w:divsChild>
            <w:div w:id="2041584225">
              <w:marLeft w:val="1155"/>
              <w:marRight w:val="0"/>
              <w:marTop w:val="0"/>
              <w:marBottom w:val="0"/>
              <w:divBdr>
                <w:top w:val="none" w:sz="0" w:space="0" w:color="auto"/>
                <w:left w:val="none" w:sz="0" w:space="0" w:color="auto"/>
                <w:bottom w:val="none" w:sz="0" w:space="0" w:color="auto"/>
                <w:right w:val="none" w:sz="0" w:space="0" w:color="auto"/>
              </w:divBdr>
            </w:div>
            <w:div w:id="424153427">
              <w:marLeft w:val="1155"/>
              <w:marRight w:val="0"/>
              <w:marTop w:val="0"/>
              <w:marBottom w:val="0"/>
              <w:divBdr>
                <w:top w:val="none" w:sz="0" w:space="0" w:color="auto"/>
                <w:left w:val="none" w:sz="0" w:space="0" w:color="auto"/>
                <w:bottom w:val="none" w:sz="0" w:space="0" w:color="auto"/>
                <w:right w:val="none" w:sz="0" w:space="0" w:color="auto"/>
              </w:divBdr>
            </w:div>
            <w:div w:id="9173730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1046">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272813">
      <w:bodyDiv w:val="1"/>
      <w:marLeft w:val="0"/>
      <w:marRight w:val="0"/>
      <w:marTop w:val="0"/>
      <w:marBottom w:val="0"/>
      <w:divBdr>
        <w:top w:val="none" w:sz="0" w:space="0" w:color="auto"/>
        <w:left w:val="none" w:sz="0" w:space="0" w:color="auto"/>
        <w:bottom w:val="none" w:sz="0" w:space="0" w:color="auto"/>
        <w:right w:val="none" w:sz="0" w:space="0" w:color="auto"/>
      </w:divBdr>
      <w:divsChild>
        <w:div w:id="718360851">
          <w:marLeft w:val="0"/>
          <w:marRight w:val="0"/>
          <w:marTop w:val="0"/>
          <w:marBottom w:val="0"/>
          <w:divBdr>
            <w:top w:val="none" w:sz="0" w:space="0" w:color="auto"/>
            <w:left w:val="none" w:sz="0" w:space="0" w:color="auto"/>
            <w:bottom w:val="none" w:sz="0" w:space="0" w:color="auto"/>
            <w:right w:val="none" w:sz="0" w:space="0" w:color="auto"/>
          </w:divBdr>
        </w:div>
        <w:div w:id="230233300">
          <w:marLeft w:val="0"/>
          <w:marRight w:val="0"/>
          <w:marTop w:val="150"/>
          <w:marBottom w:val="0"/>
          <w:divBdr>
            <w:top w:val="none" w:sz="0" w:space="0" w:color="auto"/>
            <w:left w:val="none" w:sz="0" w:space="0" w:color="auto"/>
            <w:bottom w:val="none" w:sz="0" w:space="0" w:color="auto"/>
            <w:right w:val="none" w:sz="0" w:space="0" w:color="auto"/>
          </w:divBdr>
          <w:divsChild>
            <w:div w:id="434205786">
              <w:marLeft w:val="1155"/>
              <w:marRight w:val="0"/>
              <w:marTop w:val="0"/>
              <w:marBottom w:val="0"/>
              <w:divBdr>
                <w:top w:val="none" w:sz="0" w:space="0" w:color="auto"/>
                <w:left w:val="none" w:sz="0" w:space="0" w:color="auto"/>
                <w:bottom w:val="none" w:sz="0" w:space="0" w:color="auto"/>
                <w:right w:val="none" w:sz="0" w:space="0" w:color="auto"/>
              </w:divBdr>
            </w:div>
            <w:div w:id="1132865238">
              <w:marLeft w:val="1155"/>
              <w:marRight w:val="0"/>
              <w:marTop w:val="0"/>
              <w:marBottom w:val="0"/>
              <w:divBdr>
                <w:top w:val="none" w:sz="0" w:space="0" w:color="auto"/>
                <w:left w:val="none" w:sz="0" w:space="0" w:color="auto"/>
                <w:bottom w:val="none" w:sz="0" w:space="0" w:color="auto"/>
                <w:right w:val="none" w:sz="0" w:space="0" w:color="auto"/>
              </w:divBdr>
            </w:div>
            <w:div w:id="491121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19532">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185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194990">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5862">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484">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7962740">
      <w:bodyDiv w:val="1"/>
      <w:marLeft w:val="0"/>
      <w:marRight w:val="0"/>
      <w:marTop w:val="0"/>
      <w:marBottom w:val="0"/>
      <w:divBdr>
        <w:top w:val="none" w:sz="0" w:space="0" w:color="auto"/>
        <w:left w:val="none" w:sz="0" w:space="0" w:color="auto"/>
        <w:bottom w:val="none" w:sz="0" w:space="0" w:color="auto"/>
        <w:right w:val="none" w:sz="0" w:space="0" w:color="auto"/>
      </w:divBdr>
      <w:divsChild>
        <w:div w:id="34814965">
          <w:marLeft w:val="0"/>
          <w:marRight w:val="0"/>
          <w:marTop w:val="0"/>
          <w:marBottom w:val="0"/>
          <w:divBdr>
            <w:top w:val="none" w:sz="0" w:space="0" w:color="auto"/>
            <w:left w:val="none" w:sz="0" w:space="0" w:color="auto"/>
            <w:bottom w:val="none" w:sz="0" w:space="0" w:color="auto"/>
            <w:right w:val="none" w:sz="0" w:space="0" w:color="auto"/>
          </w:divBdr>
        </w:div>
        <w:div w:id="1988363999">
          <w:marLeft w:val="0"/>
          <w:marRight w:val="0"/>
          <w:marTop w:val="150"/>
          <w:marBottom w:val="0"/>
          <w:divBdr>
            <w:top w:val="none" w:sz="0" w:space="0" w:color="auto"/>
            <w:left w:val="none" w:sz="0" w:space="0" w:color="auto"/>
            <w:bottom w:val="none" w:sz="0" w:space="0" w:color="auto"/>
            <w:right w:val="none" w:sz="0" w:space="0" w:color="auto"/>
          </w:divBdr>
          <w:divsChild>
            <w:div w:id="2095516417">
              <w:marLeft w:val="1155"/>
              <w:marRight w:val="0"/>
              <w:marTop w:val="0"/>
              <w:marBottom w:val="0"/>
              <w:divBdr>
                <w:top w:val="none" w:sz="0" w:space="0" w:color="auto"/>
                <w:left w:val="none" w:sz="0" w:space="0" w:color="auto"/>
                <w:bottom w:val="none" w:sz="0" w:space="0" w:color="auto"/>
                <w:right w:val="none" w:sz="0" w:space="0" w:color="auto"/>
              </w:divBdr>
            </w:div>
            <w:div w:id="628167021">
              <w:marLeft w:val="1155"/>
              <w:marRight w:val="0"/>
              <w:marTop w:val="0"/>
              <w:marBottom w:val="0"/>
              <w:divBdr>
                <w:top w:val="none" w:sz="0" w:space="0" w:color="auto"/>
                <w:left w:val="none" w:sz="0" w:space="0" w:color="auto"/>
                <w:bottom w:val="none" w:sz="0" w:space="0" w:color="auto"/>
                <w:right w:val="none" w:sz="0" w:space="0" w:color="auto"/>
              </w:divBdr>
            </w:div>
            <w:div w:id="2439577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11938">
      <w:bodyDiv w:val="1"/>
      <w:marLeft w:val="0"/>
      <w:marRight w:val="0"/>
      <w:marTop w:val="0"/>
      <w:marBottom w:val="0"/>
      <w:divBdr>
        <w:top w:val="none" w:sz="0" w:space="0" w:color="auto"/>
        <w:left w:val="none" w:sz="0" w:space="0" w:color="auto"/>
        <w:bottom w:val="none" w:sz="0" w:space="0" w:color="auto"/>
        <w:right w:val="none" w:sz="0" w:space="0" w:color="auto"/>
      </w:divBdr>
      <w:divsChild>
        <w:div w:id="128132325">
          <w:marLeft w:val="0"/>
          <w:marRight w:val="0"/>
          <w:marTop w:val="0"/>
          <w:marBottom w:val="0"/>
          <w:divBdr>
            <w:top w:val="none" w:sz="0" w:space="0" w:color="auto"/>
            <w:left w:val="none" w:sz="0" w:space="0" w:color="auto"/>
            <w:bottom w:val="none" w:sz="0" w:space="0" w:color="auto"/>
            <w:right w:val="none" w:sz="0" w:space="0" w:color="auto"/>
          </w:divBdr>
        </w:div>
        <w:div w:id="177432497">
          <w:marLeft w:val="0"/>
          <w:marRight w:val="0"/>
          <w:marTop w:val="150"/>
          <w:marBottom w:val="0"/>
          <w:divBdr>
            <w:top w:val="none" w:sz="0" w:space="0" w:color="auto"/>
            <w:left w:val="none" w:sz="0" w:space="0" w:color="auto"/>
            <w:bottom w:val="none" w:sz="0" w:space="0" w:color="auto"/>
            <w:right w:val="none" w:sz="0" w:space="0" w:color="auto"/>
          </w:divBdr>
          <w:divsChild>
            <w:div w:id="2093502277">
              <w:marLeft w:val="1155"/>
              <w:marRight w:val="0"/>
              <w:marTop w:val="0"/>
              <w:marBottom w:val="0"/>
              <w:divBdr>
                <w:top w:val="none" w:sz="0" w:space="0" w:color="auto"/>
                <w:left w:val="none" w:sz="0" w:space="0" w:color="auto"/>
                <w:bottom w:val="none" w:sz="0" w:space="0" w:color="auto"/>
                <w:right w:val="none" w:sz="0" w:space="0" w:color="auto"/>
              </w:divBdr>
            </w:div>
            <w:div w:id="725302378">
              <w:marLeft w:val="1155"/>
              <w:marRight w:val="0"/>
              <w:marTop w:val="0"/>
              <w:marBottom w:val="0"/>
              <w:divBdr>
                <w:top w:val="none" w:sz="0" w:space="0" w:color="auto"/>
                <w:left w:val="none" w:sz="0" w:space="0" w:color="auto"/>
                <w:bottom w:val="none" w:sz="0" w:space="0" w:color="auto"/>
                <w:right w:val="none" w:sz="0" w:space="0" w:color="auto"/>
              </w:divBdr>
            </w:div>
            <w:div w:id="9114761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867662">
      <w:bodyDiv w:val="1"/>
      <w:marLeft w:val="0"/>
      <w:marRight w:val="0"/>
      <w:marTop w:val="0"/>
      <w:marBottom w:val="0"/>
      <w:divBdr>
        <w:top w:val="none" w:sz="0" w:space="0" w:color="auto"/>
        <w:left w:val="none" w:sz="0" w:space="0" w:color="auto"/>
        <w:bottom w:val="none" w:sz="0" w:space="0" w:color="auto"/>
        <w:right w:val="none" w:sz="0" w:space="0" w:color="auto"/>
      </w:divBdr>
      <w:divsChild>
        <w:div w:id="568618818">
          <w:marLeft w:val="0"/>
          <w:marRight w:val="0"/>
          <w:marTop w:val="0"/>
          <w:marBottom w:val="0"/>
          <w:divBdr>
            <w:top w:val="none" w:sz="0" w:space="0" w:color="auto"/>
            <w:left w:val="none" w:sz="0" w:space="0" w:color="auto"/>
            <w:bottom w:val="none" w:sz="0" w:space="0" w:color="auto"/>
            <w:right w:val="none" w:sz="0" w:space="0" w:color="auto"/>
          </w:divBdr>
        </w:div>
        <w:div w:id="1335182455">
          <w:marLeft w:val="0"/>
          <w:marRight w:val="0"/>
          <w:marTop w:val="150"/>
          <w:marBottom w:val="0"/>
          <w:divBdr>
            <w:top w:val="none" w:sz="0" w:space="0" w:color="auto"/>
            <w:left w:val="none" w:sz="0" w:space="0" w:color="auto"/>
            <w:bottom w:val="none" w:sz="0" w:space="0" w:color="auto"/>
            <w:right w:val="none" w:sz="0" w:space="0" w:color="auto"/>
          </w:divBdr>
          <w:divsChild>
            <w:div w:id="541288191">
              <w:marLeft w:val="1155"/>
              <w:marRight w:val="0"/>
              <w:marTop w:val="0"/>
              <w:marBottom w:val="0"/>
              <w:divBdr>
                <w:top w:val="none" w:sz="0" w:space="0" w:color="auto"/>
                <w:left w:val="none" w:sz="0" w:space="0" w:color="auto"/>
                <w:bottom w:val="none" w:sz="0" w:space="0" w:color="auto"/>
                <w:right w:val="none" w:sz="0" w:space="0" w:color="auto"/>
              </w:divBdr>
            </w:div>
            <w:div w:id="1908761785">
              <w:marLeft w:val="1155"/>
              <w:marRight w:val="0"/>
              <w:marTop w:val="0"/>
              <w:marBottom w:val="0"/>
              <w:divBdr>
                <w:top w:val="none" w:sz="0" w:space="0" w:color="auto"/>
                <w:left w:val="none" w:sz="0" w:space="0" w:color="auto"/>
                <w:bottom w:val="none" w:sz="0" w:space="0" w:color="auto"/>
                <w:right w:val="none" w:sz="0" w:space="0" w:color="auto"/>
              </w:divBdr>
            </w:div>
            <w:div w:id="676232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87567">
      <w:bodyDiv w:val="1"/>
      <w:marLeft w:val="0"/>
      <w:marRight w:val="0"/>
      <w:marTop w:val="0"/>
      <w:marBottom w:val="0"/>
      <w:divBdr>
        <w:top w:val="none" w:sz="0" w:space="0" w:color="auto"/>
        <w:left w:val="none" w:sz="0" w:space="0" w:color="auto"/>
        <w:bottom w:val="none" w:sz="0" w:space="0" w:color="auto"/>
        <w:right w:val="none" w:sz="0" w:space="0" w:color="auto"/>
      </w:divBdr>
      <w:divsChild>
        <w:div w:id="916019759">
          <w:marLeft w:val="0"/>
          <w:marRight w:val="0"/>
          <w:marTop w:val="0"/>
          <w:marBottom w:val="0"/>
          <w:divBdr>
            <w:top w:val="none" w:sz="0" w:space="0" w:color="auto"/>
            <w:left w:val="none" w:sz="0" w:space="0" w:color="auto"/>
            <w:bottom w:val="none" w:sz="0" w:space="0" w:color="auto"/>
            <w:right w:val="none" w:sz="0" w:space="0" w:color="auto"/>
          </w:divBdr>
        </w:div>
        <w:div w:id="1736124586">
          <w:marLeft w:val="0"/>
          <w:marRight w:val="0"/>
          <w:marTop w:val="150"/>
          <w:marBottom w:val="0"/>
          <w:divBdr>
            <w:top w:val="none" w:sz="0" w:space="0" w:color="auto"/>
            <w:left w:val="none" w:sz="0" w:space="0" w:color="auto"/>
            <w:bottom w:val="none" w:sz="0" w:space="0" w:color="auto"/>
            <w:right w:val="none" w:sz="0" w:space="0" w:color="auto"/>
          </w:divBdr>
          <w:divsChild>
            <w:div w:id="382756438">
              <w:marLeft w:val="1155"/>
              <w:marRight w:val="0"/>
              <w:marTop w:val="0"/>
              <w:marBottom w:val="0"/>
              <w:divBdr>
                <w:top w:val="none" w:sz="0" w:space="0" w:color="auto"/>
                <w:left w:val="none" w:sz="0" w:space="0" w:color="auto"/>
                <w:bottom w:val="none" w:sz="0" w:space="0" w:color="auto"/>
                <w:right w:val="none" w:sz="0" w:space="0" w:color="auto"/>
              </w:divBdr>
            </w:div>
            <w:div w:id="581834044">
              <w:marLeft w:val="1155"/>
              <w:marRight w:val="0"/>
              <w:marTop w:val="0"/>
              <w:marBottom w:val="0"/>
              <w:divBdr>
                <w:top w:val="none" w:sz="0" w:space="0" w:color="auto"/>
                <w:left w:val="none" w:sz="0" w:space="0" w:color="auto"/>
                <w:bottom w:val="none" w:sz="0" w:space="0" w:color="auto"/>
                <w:right w:val="none" w:sz="0" w:space="0" w:color="auto"/>
              </w:divBdr>
            </w:div>
            <w:div w:id="4717976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4493">
      <w:bodyDiv w:val="1"/>
      <w:marLeft w:val="0"/>
      <w:marRight w:val="0"/>
      <w:marTop w:val="0"/>
      <w:marBottom w:val="0"/>
      <w:divBdr>
        <w:top w:val="none" w:sz="0" w:space="0" w:color="auto"/>
        <w:left w:val="none" w:sz="0" w:space="0" w:color="auto"/>
        <w:bottom w:val="none" w:sz="0" w:space="0" w:color="auto"/>
        <w:right w:val="none" w:sz="0" w:space="0" w:color="auto"/>
      </w:divBdr>
      <w:divsChild>
        <w:div w:id="176190195">
          <w:marLeft w:val="0"/>
          <w:marRight w:val="0"/>
          <w:marTop w:val="0"/>
          <w:marBottom w:val="0"/>
          <w:divBdr>
            <w:top w:val="none" w:sz="0" w:space="0" w:color="auto"/>
            <w:left w:val="none" w:sz="0" w:space="0" w:color="auto"/>
            <w:bottom w:val="none" w:sz="0" w:space="0" w:color="auto"/>
            <w:right w:val="none" w:sz="0" w:space="0" w:color="auto"/>
          </w:divBdr>
        </w:div>
        <w:div w:id="1468203306">
          <w:marLeft w:val="0"/>
          <w:marRight w:val="0"/>
          <w:marTop w:val="150"/>
          <w:marBottom w:val="0"/>
          <w:divBdr>
            <w:top w:val="none" w:sz="0" w:space="0" w:color="auto"/>
            <w:left w:val="none" w:sz="0" w:space="0" w:color="auto"/>
            <w:bottom w:val="none" w:sz="0" w:space="0" w:color="auto"/>
            <w:right w:val="none" w:sz="0" w:space="0" w:color="auto"/>
          </w:divBdr>
          <w:divsChild>
            <w:div w:id="689918383">
              <w:marLeft w:val="1155"/>
              <w:marRight w:val="0"/>
              <w:marTop w:val="0"/>
              <w:marBottom w:val="0"/>
              <w:divBdr>
                <w:top w:val="none" w:sz="0" w:space="0" w:color="auto"/>
                <w:left w:val="none" w:sz="0" w:space="0" w:color="auto"/>
                <w:bottom w:val="none" w:sz="0" w:space="0" w:color="auto"/>
                <w:right w:val="none" w:sz="0" w:space="0" w:color="auto"/>
              </w:divBdr>
            </w:div>
            <w:div w:id="890579900">
              <w:marLeft w:val="1155"/>
              <w:marRight w:val="0"/>
              <w:marTop w:val="0"/>
              <w:marBottom w:val="0"/>
              <w:divBdr>
                <w:top w:val="none" w:sz="0" w:space="0" w:color="auto"/>
                <w:left w:val="none" w:sz="0" w:space="0" w:color="auto"/>
                <w:bottom w:val="none" w:sz="0" w:space="0" w:color="auto"/>
                <w:right w:val="none" w:sz="0" w:space="0" w:color="auto"/>
              </w:divBdr>
            </w:div>
            <w:div w:id="17278035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4957">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66186">
      <w:bodyDiv w:val="1"/>
      <w:marLeft w:val="0"/>
      <w:marRight w:val="0"/>
      <w:marTop w:val="0"/>
      <w:marBottom w:val="0"/>
      <w:divBdr>
        <w:top w:val="none" w:sz="0" w:space="0" w:color="auto"/>
        <w:left w:val="none" w:sz="0" w:space="0" w:color="auto"/>
        <w:bottom w:val="none" w:sz="0" w:space="0" w:color="auto"/>
        <w:right w:val="none" w:sz="0" w:space="0" w:color="auto"/>
      </w:divBdr>
      <w:divsChild>
        <w:div w:id="1094090622">
          <w:marLeft w:val="0"/>
          <w:marRight w:val="0"/>
          <w:marTop w:val="0"/>
          <w:marBottom w:val="0"/>
          <w:divBdr>
            <w:top w:val="none" w:sz="0" w:space="0" w:color="auto"/>
            <w:left w:val="none" w:sz="0" w:space="0" w:color="auto"/>
            <w:bottom w:val="none" w:sz="0" w:space="0" w:color="auto"/>
            <w:right w:val="none" w:sz="0" w:space="0" w:color="auto"/>
          </w:divBdr>
        </w:div>
        <w:div w:id="67195026">
          <w:marLeft w:val="0"/>
          <w:marRight w:val="0"/>
          <w:marTop w:val="150"/>
          <w:marBottom w:val="0"/>
          <w:divBdr>
            <w:top w:val="none" w:sz="0" w:space="0" w:color="auto"/>
            <w:left w:val="none" w:sz="0" w:space="0" w:color="auto"/>
            <w:bottom w:val="none" w:sz="0" w:space="0" w:color="auto"/>
            <w:right w:val="none" w:sz="0" w:space="0" w:color="auto"/>
          </w:divBdr>
          <w:divsChild>
            <w:div w:id="1191718793">
              <w:marLeft w:val="1155"/>
              <w:marRight w:val="0"/>
              <w:marTop w:val="0"/>
              <w:marBottom w:val="0"/>
              <w:divBdr>
                <w:top w:val="none" w:sz="0" w:space="0" w:color="auto"/>
                <w:left w:val="none" w:sz="0" w:space="0" w:color="auto"/>
                <w:bottom w:val="none" w:sz="0" w:space="0" w:color="auto"/>
                <w:right w:val="none" w:sz="0" w:space="0" w:color="auto"/>
              </w:divBdr>
            </w:div>
            <w:div w:id="1040936197">
              <w:marLeft w:val="1155"/>
              <w:marRight w:val="0"/>
              <w:marTop w:val="0"/>
              <w:marBottom w:val="0"/>
              <w:divBdr>
                <w:top w:val="none" w:sz="0" w:space="0" w:color="auto"/>
                <w:left w:val="none" w:sz="0" w:space="0" w:color="auto"/>
                <w:bottom w:val="none" w:sz="0" w:space="0" w:color="auto"/>
                <w:right w:val="none" w:sz="0" w:space="0" w:color="auto"/>
              </w:divBdr>
            </w:div>
            <w:div w:id="21429177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48913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4235">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3296">
      <w:bodyDiv w:val="1"/>
      <w:marLeft w:val="0"/>
      <w:marRight w:val="0"/>
      <w:marTop w:val="0"/>
      <w:marBottom w:val="0"/>
      <w:divBdr>
        <w:top w:val="none" w:sz="0" w:space="0" w:color="auto"/>
        <w:left w:val="none" w:sz="0" w:space="0" w:color="auto"/>
        <w:bottom w:val="none" w:sz="0" w:space="0" w:color="auto"/>
        <w:right w:val="none" w:sz="0" w:space="0" w:color="auto"/>
      </w:divBdr>
      <w:divsChild>
        <w:div w:id="443614959">
          <w:marLeft w:val="0"/>
          <w:marRight w:val="0"/>
          <w:marTop w:val="0"/>
          <w:marBottom w:val="0"/>
          <w:divBdr>
            <w:top w:val="none" w:sz="0" w:space="0" w:color="auto"/>
            <w:left w:val="none" w:sz="0" w:space="0" w:color="auto"/>
            <w:bottom w:val="none" w:sz="0" w:space="0" w:color="auto"/>
            <w:right w:val="none" w:sz="0" w:space="0" w:color="auto"/>
          </w:divBdr>
        </w:div>
        <w:div w:id="1171682229">
          <w:marLeft w:val="0"/>
          <w:marRight w:val="0"/>
          <w:marTop w:val="150"/>
          <w:marBottom w:val="0"/>
          <w:divBdr>
            <w:top w:val="none" w:sz="0" w:space="0" w:color="auto"/>
            <w:left w:val="none" w:sz="0" w:space="0" w:color="auto"/>
            <w:bottom w:val="none" w:sz="0" w:space="0" w:color="auto"/>
            <w:right w:val="none" w:sz="0" w:space="0" w:color="auto"/>
          </w:divBdr>
          <w:divsChild>
            <w:div w:id="2070955943">
              <w:marLeft w:val="1155"/>
              <w:marRight w:val="0"/>
              <w:marTop w:val="0"/>
              <w:marBottom w:val="0"/>
              <w:divBdr>
                <w:top w:val="none" w:sz="0" w:space="0" w:color="auto"/>
                <w:left w:val="none" w:sz="0" w:space="0" w:color="auto"/>
                <w:bottom w:val="none" w:sz="0" w:space="0" w:color="auto"/>
                <w:right w:val="none" w:sz="0" w:space="0" w:color="auto"/>
              </w:divBdr>
            </w:div>
            <w:div w:id="20882670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26320">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3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47870">
      <w:bodyDiv w:val="1"/>
      <w:marLeft w:val="0"/>
      <w:marRight w:val="0"/>
      <w:marTop w:val="0"/>
      <w:marBottom w:val="0"/>
      <w:divBdr>
        <w:top w:val="none" w:sz="0" w:space="0" w:color="auto"/>
        <w:left w:val="none" w:sz="0" w:space="0" w:color="auto"/>
        <w:bottom w:val="none" w:sz="0" w:space="0" w:color="auto"/>
        <w:right w:val="none" w:sz="0" w:space="0" w:color="auto"/>
      </w:divBdr>
      <w:divsChild>
        <w:div w:id="57019202">
          <w:marLeft w:val="0"/>
          <w:marRight w:val="0"/>
          <w:marTop w:val="0"/>
          <w:marBottom w:val="0"/>
          <w:divBdr>
            <w:top w:val="none" w:sz="0" w:space="0" w:color="auto"/>
            <w:left w:val="none" w:sz="0" w:space="0" w:color="auto"/>
            <w:bottom w:val="none" w:sz="0" w:space="0" w:color="auto"/>
            <w:right w:val="none" w:sz="0" w:space="0" w:color="auto"/>
          </w:divBdr>
        </w:div>
        <w:div w:id="1983348335">
          <w:marLeft w:val="0"/>
          <w:marRight w:val="0"/>
          <w:marTop w:val="150"/>
          <w:marBottom w:val="0"/>
          <w:divBdr>
            <w:top w:val="none" w:sz="0" w:space="0" w:color="auto"/>
            <w:left w:val="none" w:sz="0" w:space="0" w:color="auto"/>
            <w:bottom w:val="none" w:sz="0" w:space="0" w:color="auto"/>
            <w:right w:val="none" w:sz="0" w:space="0" w:color="auto"/>
          </w:divBdr>
          <w:divsChild>
            <w:div w:id="405497576">
              <w:marLeft w:val="1155"/>
              <w:marRight w:val="0"/>
              <w:marTop w:val="0"/>
              <w:marBottom w:val="0"/>
              <w:divBdr>
                <w:top w:val="none" w:sz="0" w:space="0" w:color="auto"/>
                <w:left w:val="none" w:sz="0" w:space="0" w:color="auto"/>
                <w:bottom w:val="none" w:sz="0" w:space="0" w:color="auto"/>
                <w:right w:val="none" w:sz="0" w:space="0" w:color="auto"/>
              </w:divBdr>
            </w:div>
            <w:div w:id="183788059">
              <w:marLeft w:val="1155"/>
              <w:marRight w:val="0"/>
              <w:marTop w:val="0"/>
              <w:marBottom w:val="0"/>
              <w:divBdr>
                <w:top w:val="none" w:sz="0" w:space="0" w:color="auto"/>
                <w:left w:val="none" w:sz="0" w:space="0" w:color="auto"/>
                <w:bottom w:val="none" w:sz="0" w:space="0" w:color="auto"/>
                <w:right w:val="none" w:sz="0" w:space="0" w:color="auto"/>
              </w:divBdr>
            </w:div>
            <w:div w:id="13918086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585613">
      <w:bodyDiv w:val="1"/>
      <w:marLeft w:val="0"/>
      <w:marRight w:val="0"/>
      <w:marTop w:val="0"/>
      <w:marBottom w:val="0"/>
      <w:divBdr>
        <w:top w:val="none" w:sz="0" w:space="0" w:color="auto"/>
        <w:left w:val="none" w:sz="0" w:space="0" w:color="auto"/>
        <w:bottom w:val="none" w:sz="0" w:space="0" w:color="auto"/>
        <w:right w:val="none" w:sz="0" w:space="0" w:color="auto"/>
      </w:divBdr>
      <w:divsChild>
        <w:div w:id="2121214448">
          <w:marLeft w:val="0"/>
          <w:marRight w:val="0"/>
          <w:marTop w:val="0"/>
          <w:marBottom w:val="0"/>
          <w:divBdr>
            <w:top w:val="none" w:sz="0" w:space="0" w:color="auto"/>
            <w:left w:val="none" w:sz="0" w:space="0" w:color="auto"/>
            <w:bottom w:val="none" w:sz="0" w:space="0" w:color="auto"/>
            <w:right w:val="none" w:sz="0" w:space="0" w:color="auto"/>
          </w:divBdr>
        </w:div>
        <w:div w:id="1709259334">
          <w:marLeft w:val="0"/>
          <w:marRight w:val="0"/>
          <w:marTop w:val="150"/>
          <w:marBottom w:val="0"/>
          <w:divBdr>
            <w:top w:val="none" w:sz="0" w:space="0" w:color="auto"/>
            <w:left w:val="none" w:sz="0" w:space="0" w:color="auto"/>
            <w:bottom w:val="none" w:sz="0" w:space="0" w:color="auto"/>
            <w:right w:val="none" w:sz="0" w:space="0" w:color="auto"/>
          </w:divBdr>
          <w:divsChild>
            <w:div w:id="1824349181">
              <w:marLeft w:val="1155"/>
              <w:marRight w:val="0"/>
              <w:marTop w:val="0"/>
              <w:marBottom w:val="0"/>
              <w:divBdr>
                <w:top w:val="none" w:sz="0" w:space="0" w:color="auto"/>
                <w:left w:val="none" w:sz="0" w:space="0" w:color="auto"/>
                <w:bottom w:val="none" w:sz="0" w:space="0" w:color="auto"/>
                <w:right w:val="none" w:sz="0" w:space="0" w:color="auto"/>
              </w:divBdr>
            </w:div>
            <w:div w:id="774253090">
              <w:marLeft w:val="1155"/>
              <w:marRight w:val="0"/>
              <w:marTop w:val="0"/>
              <w:marBottom w:val="0"/>
              <w:divBdr>
                <w:top w:val="none" w:sz="0" w:space="0" w:color="auto"/>
                <w:left w:val="none" w:sz="0" w:space="0" w:color="auto"/>
                <w:bottom w:val="none" w:sz="0" w:space="0" w:color="auto"/>
                <w:right w:val="none" w:sz="0" w:space="0" w:color="auto"/>
              </w:divBdr>
            </w:div>
            <w:div w:id="18236228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5897102">
      <w:bodyDiv w:val="1"/>
      <w:marLeft w:val="0"/>
      <w:marRight w:val="0"/>
      <w:marTop w:val="0"/>
      <w:marBottom w:val="0"/>
      <w:divBdr>
        <w:top w:val="none" w:sz="0" w:space="0" w:color="auto"/>
        <w:left w:val="none" w:sz="0" w:space="0" w:color="auto"/>
        <w:bottom w:val="none" w:sz="0" w:space="0" w:color="auto"/>
        <w:right w:val="none" w:sz="0" w:space="0" w:color="auto"/>
      </w:divBdr>
      <w:divsChild>
        <w:div w:id="1378431142">
          <w:marLeft w:val="0"/>
          <w:marRight w:val="0"/>
          <w:marTop w:val="0"/>
          <w:marBottom w:val="0"/>
          <w:divBdr>
            <w:top w:val="none" w:sz="0" w:space="0" w:color="auto"/>
            <w:left w:val="none" w:sz="0" w:space="0" w:color="auto"/>
            <w:bottom w:val="none" w:sz="0" w:space="0" w:color="auto"/>
            <w:right w:val="none" w:sz="0" w:space="0" w:color="auto"/>
          </w:divBdr>
        </w:div>
        <w:div w:id="506560148">
          <w:marLeft w:val="0"/>
          <w:marRight w:val="0"/>
          <w:marTop w:val="150"/>
          <w:marBottom w:val="0"/>
          <w:divBdr>
            <w:top w:val="none" w:sz="0" w:space="0" w:color="auto"/>
            <w:left w:val="none" w:sz="0" w:space="0" w:color="auto"/>
            <w:bottom w:val="none" w:sz="0" w:space="0" w:color="auto"/>
            <w:right w:val="none" w:sz="0" w:space="0" w:color="auto"/>
          </w:divBdr>
          <w:divsChild>
            <w:div w:id="1276451176">
              <w:marLeft w:val="1155"/>
              <w:marRight w:val="0"/>
              <w:marTop w:val="0"/>
              <w:marBottom w:val="0"/>
              <w:divBdr>
                <w:top w:val="none" w:sz="0" w:space="0" w:color="auto"/>
                <w:left w:val="none" w:sz="0" w:space="0" w:color="auto"/>
                <w:bottom w:val="none" w:sz="0" w:space="0" w:color="auto"/>
                <w:right w:val="none" w:sz="0" w:space="0" w:color="auto"/>
              </w:divBdr>
            </w:div>
            <w:div w:id="1292177640">
              <w:marLeft w:val="1155"/>
              <w:marRight w:val="0"/>
              <w:marTop w:val="0"/>
              <w:marBottom w:val="0"/>
              <w:divBdr>
                <w:top w:val="none" w:sz="0" w:space="0" w:color="auto"/>
                <w:left w:val="none" w:sz="0" w:space="0" w:color="auto"/>
                <w:bottom w:val="none" w:sz="0" w:space="0" w:color="auto"/>
                <w:right w:val="none" w:sz="0" w:space="0" w:color="auto"/>
              </w:divBdr>
            </w:div>
            <w:div w:id="6558851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162826">
      <w:bodyDiv w:val="1"/>
      <w:marLeft w:val="0"/>
      <w:marRight w:val="0"/>
      <w:marTop w:val="0"/>
      <w:marBottom w:val="0"/>
      <w:divBdr>
        <w:top w:val="none" w:sz="0" w:space="0" w:color="auto"/>
        <w:left w:val="none" w:sz="0" w:space="0" w:color="auto"/>
        <w:bottom w:val="none" w:sz="0" w:space="0" w:color="auto"/>
        <w:right w:val="none" w:sz="0" w:space="0" w:color="auto"/>
      </w:divBdr>
    </w:div>
    <w:div w:id="536234806">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621172">
      <w:bodyDiv w:val="1"/>
      <w:marLeft w:val="0"/>
      <w:marRight w:val="0"/>
      <w:marTop w:val="0"/>
      <w:marBottom w:val="0"/>
      <w:divBdr>
        <w:top w:val="none" w:sz="0" w:space="0" w:color="auto"/>
        <w:left w:val="none" w:sz="0" w:space="0" w:color="auto"/>
        <w:bottom w:val="none" w:sz="0" w:space="0" w:color="auto"/>
        <w:right w:val="none" w:sz="0" w:space="0" w:color="auto"/>
      </w:divBdr>
      <w:divsChild>
        <w:div w:id="1429807734">
          <w:marLeft w:val="0"/>
          <w:marRight w:val="0"/>
          <w:marTop w:val="0"/>
          <w:marBottom w:val="0"/>
          <w:divBdr>
            <w:top w:val="none" w:sz="0" w:space="0" w:color="auto"/>
            <w:left w:val="none" w:sz="0" w:space="0" w:color="auto"/>
            <w:bottom w:val="none" w:sz="0" w:space="0" w:color="auto"/>
            <w:right w:val="none" w:sz="0" w:space="0" w:color="auto"/>
          </w:divBdr>
        </w:div>
        <w:div w:id="1746296422">
          <w:marLeft w:val="0"/>
          <w:marRight w:val="0"/>
          <w:marTop w:val="150"/>
          <w:marBottom w:val="0"/>
          <w:divBdr>
            <w:top w:val="none" w:sz="0" w:space="0" w:color="auto"/>
            <w:left w:val="none" w:sz="0" w:space="0" w:color="auto"/>
            <w:bottom w:val="none" w:sz="0" w:space="0" w:color="auto"/>
            <w:right w:val="none" w:sz="0" w:space="0" w:color="auto"/>
          </w:divBdr>
          <w:divsChild>
            <w:div w:id="442186401">
              <w:marLeft w:val="1155"/>
              <w:marRight w:val="0"/>
              <w:marTop w:val="0"/>
              <w:marBottom w:val="0"/>
              <w:divBdr>
                <w:top w:val="none" w:sz="0" w:space="0" w:color="auto"/>
                <w:left w:val="none" w:sz="0" w:space="0" w:color="auto"/>
                <w:bottom w:val="none" w:sz="0" w:space="0" w:color="auto"/>
                <w:right w:val="none" w:sz="0" w:space="0" w:color="auto"/>
              </w:divBdr>
            </w:div>
            <w:div w:id="1432699243">
              <w:marLeft w:val="1155"/>
              <w:marRight w:val="0"/>
              <w:marTop w:val="0"/>
              <w:marBottom w:val="0"/>
              <w:divBdr>
                <w:top w:val="none" w:sz="0" w:space="0" w:color="auto"/>
                <w:left w:val="none" w:sz="0" w:space="0" w:color="auto"/>
                <w:bottom w:val="none" w:sz="0" w:space="0" w:color="auto"/>
                <w:right w:val="none" w:sz="0" w:space="0" w:color="auto"/>
              </w:divBdr>
            </w:div>
            <w:div w:id="13795450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6701220">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341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05739">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79377">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39972496">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36589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477148">
      <w:bodyDiv w:val="1"/>
      <w:marLeft w:val="0"/>
      <w:marRight w:val="0"/>
      <w:marTop w:val="0"/>
      <w:marBottom w:val="0"/>
      <w:divBdr>
        <w:top w:val="none" w:sz="0" w:space="0" w:color="auto"/>
        <w:left w:val="none" w:sz="0" w:space="0" w:color="auto"/>
        <w:bottom w:val="none" w:sz="0" w:space="0" w:color="auto"/>
        <w:right w:val="none" w:sz="0" w:space="0" w:color="auto"/>
      </w:divBdr>
    </w:div>
    <w:div w:id="540704263">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257730">
      <w:bodyDiv w:val="1"/>
      <w:marLeft w:val="0"/>
      <w:marRight w:val="0"/>
      <w:marTop w:val="0"/>
      <w:marBottom w:val="0"/>
      <w:divBdr>
        <w:top w:val="none" w:sz="0" w:space="0" w:color="auto"/>
        <w:left w:val="none" w:sz="0" w:space="0" w:color="auto"/>
        <w:bottom w:val="none" w:sz="0" w:space="0" w:color="auto"/>
        <w:right w:val="none" w:sz="0" w:space="0" w:color="auto"/>
      </w:divBdr>
      <w:divsChild>
        <w:div w:id="1883901064">
          <w:marLeft w:val="0"/>
          <w:marRight w:val="0"/>
          <w:marTop w:val="0"/>
          <w:marBottom w:val="0"/>
          <w:divBdr>
            <w:top w:val="none" w:sz="0" w:space="0" w:color="auto"/>
            <w:left w:val="none" w:sz="0" w:space="0" w:color="auto"/>
            <w:bottom w:val="none" w:sz="0" w:space="0" w:color="auto"/>
            <w:right w:val="none" w:sz="0" w:space="0" w:color="auto"/>
          </w:divBdr>
        </w:div>
        <w:div w:id="321466412">
          <w:marLeft w:val="0"/>
          <w:marRight w:val="0"/>
          <w:marTop w:val="150"/>
          <w:marBottom w:val="0"/>
          <w:divBdr>
            <w:top w:val="none" w:sz="0" w:space="0" w:color="auto"/>
            <w:left w:val="none" w:sz="0" w:space="0" w:color="auto"/>
            <w:bottom w:val="none" w:sz="0" w:space="0" w:color="auto"/>
            <w:right w:val="none" w:sz="0" w:space="0" w:color="auto"/>
          </w:divBdr>
          <w:divsChild>
            <w:div w:id="509954515">
              <w:marLeft w:val="1155"/>
              <w:marRight w:val="0"/>
              <w:marTop w:val="0"/>
              <w:marBottom w:val="0"/>
              <w:divBdr>
                <w:top w:val="none" w:sz="0" w:space="0" w:color="auto"/>
                <w:left w:val="none" w:sz="0" w:space="0" w:color="auto"/>
                <w:bottom w:val="none" w:sz="0" w:space="0" w:color="auto"/>
                <w:right w:val="none" w:sz="0" w:space="0" w:color="auto"/>
              </w:divBdr>
            </w:div>
            <w:div w:id="1301499615">
              <w:marLeft w:val="1155"/>
              <w:marRight w:val="0"/>
              <w:marTop w:val="0"/>
              <w:marBottom w:val="0"/>
              <w:divBdr>
                <w:top w:val="none" w:sz="0" w:space="0" w:color="auto"/>
                <w:left w:val="none" w:sz="0" w:space="0" w:color="auto"/>
                <w:bottom w:val="none" w:sz="0" w:space="0" w:color="auto"/>
                <w:right w:val="none" w:sz="0" w:space="0" w:color="auto"/>
              </w:divBdr>
            </w:div>
            <w:div w:id="13420777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171834">
      <w:bodyDiv w:val="1"/>
      <w:marLeft w:val="0"/>
      <w:marRight w:val="0"/>
      <w:marTop w:val="0"/>
      <w:marBottom w:val="0"/>
      <w:divBdr>
        <w:top w:val="none" w:sz="0" w:space="0" w:color="auto"/>
        <w:left w:val="none" w:sz="0" w:space="0" w:color="auto"/>
        <w:bottom w:val="none" w:sz="0" w:space="0" w:color="auto"/>
        <w:right w:val="none" w:sz="0" w:space="0" w:color="auto"/>
      </w:divBdr>
      <w:divsChild>
        <w:div w:id="1711371340">
          <w:marLeft w:val="0"/>
          <w:marRight w:val="0"/>
          <w:marTop w:val="0"/>
          <w:marBottom w:val="0"/>
          <w:divBdr>
            <w:top w:val="none" w:sz="0" w:space="0" w:color="auto"/>
            <w:left w:val="none" w:sz="0" w:space="0" w:color="auto"/>
            <w:bottom w:val="none" w:sz="0" w:space="0" w:color="auto"/>
            <w:right w:val="none" w:sz="0" w:space="0" w:color="auto"/>
          </w:divBdr>
        </w:div>
        <w:div w:id="778527785">
          <w:marLeft w:val="0"/>
          <w:marRight w:val="0"/>
          <w:marTop w:val="150"/>
          <w:marBottom w:val="0"/>
          <w:divBdr>
            <w:top w:val="none" w:sz="0" w:space="0" w:color="auto"/>
            <w:left w:val="none" w:sz="0" w:space="0" w:color="auto"/>
            <w:bottom w:val="none" w:sz="0" w:space="0" w:color="auto"/>
            <w:right w:val="none" w:sz="0" w:space="0" w:color="auto"/>
          </w:divBdr>
          <w:divsChild>
            <w:div w:id="2081825470">
              <w:marLeft w:val="1155"/>
              <w:marRight w:val="0"/>
              <w:marTop w:val="0"/>
              <w:marBottom w:val="0"/>
              <w:divBdr>
                <w:top w:val="none" w:sz="0" w:space="0" w:color="auto"/>
                <w:left w:val="none" w:sz="0" w:space="0" w:color="auto"/>
                <w:bottom w:val="none" w:sz="0" w:space="0" w:color="auto"/>
                <w:right w:val="none" w:sz="0" w:space="0" w:color="auto"/>
              </w:divBdr>
            </w:div>
            <w:div w:id="1540704125">
              <w:marLeft w:val="1155"/>
              <w:marRight w:val="0"/>
              <w:marTop w:val="0"/>
              <w:marBottom w:val="0"/>
              <w:divBdr>
                <w:top w:val="none" w:sz="0" w:space="0" w:color="auto"/>
                <w:left w:val="none" w:sz="0" w:space="0" w:color="auto"/>
                <w:bottom w:val="none" w:sz="0" w:space="0" w:color="auto"/>
                <w:right w:val="none" w:sz="0" w:space="0" w:color="auto"/>
              </w:divBdr>
            </w:div>
            <w:div w:id="7279189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373364">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486190">
      <w:bodyDiv w:val="1"/>
      <w:marLeft w:val="0"/>
      <w:marRight w:val="0"/>
      <w:marTop w:val="0"/>
      <w:marBottom w:val="0"/>
      <w:divBdr>
        <w:top w:val="none" w:sz="0" w:space="0" w:color="auto"/>
        <w:left w:val="none" w:sz="0" w:space="0" w:color="auto"/>
        <w:bottom w:val="none" w:sz="0" w:space="0" w:color="auto"/>
        <w:right w:val="none" w:sz="0" w:space="0" w:color="auto"/>
      </w:divBdr>
      <w:divsChild>
        <w:div w:id="1142163148">
          <w:marLeft w:val="0"/>
          <w:marRight w:val="0"/>
          <w:marTop w:val="0"/>
          <w:marBottom w:val="0"/>
          <w:divBdr>
            <w:top w:val="none" w:sz="0" w:space="0" w:color="auto"/>
            <w:left w:val="none" w:sz="0" w:space="0" w:color="auto"/>
            <w:bottom w:val="none" w:sz="0" w:space="0" w:color="auto"/>
            <w:right w:val="none" w:sz="0" w:space="0" w:color="auto"/>
          </w:divBdr>
        </w:div>
        <w:div w:id="961838760">
          <w:marLeft w:val="0"/>
          <w:marRight w:val="0"/>
          <w:marTop w:val="150"/>
          <w:marBottom w:val="0"/>
          <w:divBdr>
            <w:top w:val="none" w:sz="0" w:space="0" w:color="auto"/>
            <w:left w:val="none" w:sz="0" w:space="0" w:color="auto"/>
            <w:bottom w:val="none" w:sz="0" w:space="0" w:color="auto"/>
            <w:right w:val="none" w:sz="0" w:space="0" w:color="auto"/>
          </w:divBdr>
          <w:divsChild>
            <w:div w:id="2093768629">
              <w:marLeft w:val="1155"/>
              <w:marRight w:val="0"/>
              <w:marTop w:val="0"/>
              <w:marBottom w:val="0"/>
              <w:divBdr>
                <w:top w:val="none" w:sz="0" w:space="0" w:color="auto"/>
                <w:left w:val="none" w:sz="0" w:space="0" w:color="auto"/>
                <w:bottom w:val="none" w:sz="0" w:space="0" w:color="auto"/>
                <w:right w:val="none" w:sz="0" w:space="0" w:color="auto"/>
              </w:divBdr>
            </w:div>
            <w:div w:id="1199125846">
              <w:marLeft w:val="1155"/>
              <w:marRight w:val="0"/>
              <w:marTop w:val="0"/>
              <w:marBottom w:val="0"/>
              <w:divBdr>
                <w:top w:val="none" w:sz="0" w:space="0" w:color="auto"/>
                <w:left w:val="none" w:sz="0" w:space="0" w:color="auto"/>
                <w:bottom w:val="none" w:sz="0" w:space="0" w:color="auto"/>
                <w:right w:val="none" w:sz="0" w:space="0" w:color="auto"/>
              </w:divBdr>
            </w:div>
            <w:div w:id="8913873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482914">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53653">
      <w:bodyDiv w:val="1"/>
      <w:marLeft w:val="0"/>
      <w:marRight w:val="0"/>
      <w:marTop w:val="0"/>
      <w:marBottom w:val="0"/>
      <w:divBdr>
        <w:top w:val="none" w:sz="0" w:space="0" w:color="auto"/>
        <w:left w:val="none" w:sz="0" w:space="0" w:color="auto"/>
        <w:bottom w:val="none" w:sz="0" w:space="0" w:color="auto"/>
        <w:right w:val="none" w:sz="0" w:space="0" w:color="auto"/>
      </w:divBdr>
      <w:divsChild>
        <w:div w:id="67577645">
          <w:marLeft w:val="0"/>
          <w:marRight w:val="0"/>
          <w:marTop w:val="0"/>
          <w:marBottom w:val="0"/>
          <w:divBdr>
            <w:top w:val="none" w:sz="0" w:space="0" w:color="auto"/>
            <w:left w:val="none" w:sz="0" w:space="0" w:color="auto"/>
            <w:bottom w:val="none" w:sz="0" w:space="0" w:color="auto"/>
            <w:right w:val="none" w:sz="0" w:space="0" w:color="auto"/>
          </w:divBdr>
        </w:div>
        <w:div w:id="542332114">
          <w:marLeft w:val="0"/>
          <w:marRight w:val="0"/>
          <w:marTop w:val="150"/>
          <w:marBottom w:val="0"/>
          <w:divBdr>
            <w:top w:val="none" w:sz="0" w:space="0" w:color="auto"/>
            <w:left w:val="none" w:sz="0" w:space="0" w:color="auto"/>
            <w:bottom w:val="none" w:sz="0" w:space="0" w:color="auto"/>
            <w:right w:val="none" w:sz="0" w:space="0" w:color="auto"/>
          </w:divBdr>
          <w:divsChild>
            <w:div w:id="280191513">
              <w:marLeft w:val="1155"/>
              <w:marRight w:val="0"/>
              <w:marTop w:val="0"/>
              <w:marBottom w:val="0"/>
              <w:divBdr>
                <w:top w:val="none" w:sz="0" w:space="0" w:color="auto"/>
                <w:left w:val="none" w:sz="0" w:space="0" w:color="auto"/>
                <w:bottom w:val="none" w:sz="0" w:space="0" w:color="auto"/>
                <w:right w:val="none" w:sz="0" w:space="0" w:color="auto"/>
              </w:divBdr>
            </w:div>
            <w:div w:id="278924691">
              <w:marLeft w:val="1155"/>
              <w:marRight w:val="0"/>
              <w:marTop w:val="0"/>
              <w:marBottom w:val="0"/>
              <w:divBdr>
                <w:top w:val="none" w:sz="0" w:space="0" w:color="auto"/>
                <w:left w:val="none" w:sz="0" w:space="0" w:color="auto"/>
                <w:bottom w:val="none" w:sz="0" w:space="0" w:color="auto"/>
                <w:right w:val="none" w:sz="0" w:space="0" w:color="auto"/>
              </w:divBdr>
            </w:div>
            <w:div w:id="12997225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776667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037275">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831">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498528">
      <w:bodyDiv w:val="1"/>
      <w:marLeft w:val="0"/>
      <w:marRight w:val="0"/>
      <w:marTop w:val="0"/>
      <w:marBottom w:val="0"/>
      <w:divBdr>
        <w:top w:val="none" w:sz="0" w:space="0" w:color="auto"/>
        <w:left w:val="none" w:sz="0" w:space="0" w:color="auto"/>
        <w:bottom w:val="none" w:sz="0" w:space="0" w:color="auto"/>
        <w:right w:val="none" w:sz="0" w:space="0" w:color="auto"/>
      </w:divBdr>
      <w:divsChild>
        <w:div w:id="1019550120">
          <w:marLeft w:val="0"/>
          <w:marRight w:val="0"/>
          <w:marTop w:val="0"/>
          <w:marBottom w:val="0"/>
          <w:divBdr>
            <w:top w:val="none" w:sz="0" w:space="0" w:color="auto"/>
            <w:left w:val="none" w:sz="0" w:space="0" w:color="auto"/>
            <w:bottom w:val="none" w:sz="0" w:space="0" w:color="auto"/>
            <w:right w:val="none" w:sz="0" w:space="0" w:color="auto"/>
          </w:divBdr>
        </w:div>
        <w:div w:id="816609730">
          <w:marLeft w:val="0"/>
          <w:marRight w:val="0"/>
          <w:marTop w:val="150"/>
          <w:marBottom w:val="0"/>
          <w:divBdr>
            <w:top w:val="none" w:sz="0" w:space="0" w:color="auto"/>
            <w:left w:val="none" w:sz="0" w:space="0" w:color="auto"/>
            <w:bottom w:val="none" w:sz="0" w:space="0" w:color="auto"/>
            <w:right w:val="none" w:sz="0" w:space="0" w:color="auto"/>
          </w:divBdr>
          <w:divsChild>
            <w:div w:id="784691446">
              <w:marLeft w:val="1155"/>
              <w:marRight w:val="0"/>
              <w:marTop w:val="0"/>
              <w:marBottom w:val="0"/>
              <w:divBdr>
                <w:top w:val="none" w:sz="0" w:space="0" w:color="auto"/>
                <w:left w:val="none" w:sz="0" w:space="0" w:color="auto"/>
                <w:bottom w:val="none" w:sz="0" w:space="0" w:color="auto"/>
                <w:right w:val="none" w:sz="0" w:space="0" w:color="auto"/>
              </w:divBdr>
            </w:div>
            <w:div w:id="957220347">
              <w:marLeft w:val="1155"/>
              <w:marRight w:val="0"/>
              <w:marTop w:val="0"/>
              <w:marBottom w:val="0"/>
              <w:divBdr>
                <w:top w:val="none" w:sz="0" w:space="0" w:color="auto"/>
                <w:left w:val="none" w:sz="0" w:space="0" w:color="auto"/>
                <w:bottom w:val="none" w:sz="0" w:space="0" w:color="auto"/>
                <w:right w:val="none" w:sz="0" w:space="0" w:color="auto"/>
              </w:divBdr>
            </w:div>
            <w:div w:id="1077440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49925692">
      <w:bodyDiv w:val="1"/>
      <w:marLeft w:val="0"/>
      <w:marRight w:val="0"/>
      <w:marTop w:val="0"/>
      <w:marBottom w:val="0"/>
      <w:divBdr>
        <w:top w:val="none" w:sz="0" w:space="0" w:color="auto"/>
        <w:left w:val="none" w:sz="0" w:space="0" w:color="auto"/>
        <w:bottom w:val="none" w:sz="0" w:space="0" w:color="auto"/>
        <w:right w:val="none" w:sz="0" w:space="0" w:color="auto"/>
      </w:divBdr>
    </w:div>
    <w:div w:id="549997020">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6196">
      <w:bodyDiv w:val="1"/>
      <w:marLeft w:val="0"/>
      <w:marRight w:val="0"/>
      <w:marTop w:val="0"/>
      <w:marBottom w:val="0"/>
      <w:divBdr>
        <w:top w:val="none" w:sz="0" w:space="0" w:color="auto"/>
        <w:left w:val="none" w:sz="0" w:space="0" w:color="auto"/>
        <w:bottom w:val="none" w:sz="0" w:space="0" w:color="auto"/>
        <w:right w:val="none" w:sz="0" w:space="0" w:color="auto"/>
      </w:divBdr>
      <w:divsChild>
        <w:div w:id="42408705">
          <w:marLeft w:val="0"/>
          <w:marRight w:val="0"/>
          <w:marTop w:val="0"/>
          <w:marBottom w:val="0"/>
          <w:divBdr>
            <w:top w:val="none" w:sz="0" w:space="0" w:color="auto"/>
            <w:left w:val="none" w:sz="0" w:space="0" w:color="auto"/>
            <w:bottom w:val="none" w:sz="0" w:space="0" w:color="auto"/>
            <w:right w:val="none" w:sz="0" w:space="0" w:color="auto"/>
          </w:divBdr>
        </w:div>
        <w:div w:id="712775772">
          <w:marLeft w:val="0"/>
          <w:marRight w:val="0"/>
          <w:marTop w:val="150"/>
          <w:marBottom w:val="0"/>
          <w:divBdr>
            <w:top w:val="none" w:sz="0" w:space="0" w:color="auto"/>
            <w:left w:val="none" w:sz="0" w:space="0" w:color="auto"/>
            <w:bottom w:val="none" w:sz="0" w:space="0" w:color="auto"/>
            <w:right w:val="none" w:sz="0" w:space="0" w:color="auto"/>
          </w:divBdr>
          <w:divsChild>
            <w:div w:id="1794052589">
              <w:marLeft w:val="1155"/>
              <w:marRight w:val="0"/>
              <w:marTop w:val="0"/>
              <w:marBottom w:val="0"/>
              <w:divBdr>
                <w:top w:val="none" w:sz="0" w:space="0" w:color="auto"/>
                <w:left w:val="none" w:sz="0" w:space="0" w:color="auto"/>
                <w:bottom w:val="none" w:sz="0" w:space="0" w:color="auto"/>
                <w:right w:val="none" w:sz="0" w:space="0" w:color="auto"/>
              </w:divBdr>
            </w:div>
            <w:div w:id="1093473271">
              <w:marLeft w:val="1155"/>
              <w:marRight w:val="0"/>
              <w:marTop w:val="0"/>
              <w:marBottom w:val="0"/>
              <w:divBdr>
                <w:top w:val="none" w:sz="0" w:space="0" w:color="auto"/>
                <w:left w:val="none" w:sz="0" w:space="0" w:color="auto"/>
                <w:bottom w:val="none" w:sz="0" w:space="0" w:color="auto"/>
                <w:right w:val="none" w:sz="0" w:space="0" w:color="auto"/>
              </w:divBdr>
            </w:div>
            <w:div w:id="19892457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657194">
      <w:bodyDiv w:val="1"/>
      <w:marLeft w:val="0"/>
      <w:marRight w:val="0"/>
      <w:marTop w:val="0"/>
      <w:marBottom w:val="0"/>
      <w:divBdr>
        <w:top w:val="none" w:sz="0" w:space="0" w:color="auto"/>
        <w:left w:val="none" w:sz="0" w:space="0" w:color="auto"/>
        <w:bottom w:val="none" w:sz="0" w:space="0" w:color="auto"/>
        <w:right w:val="none" w:sz="0" w:space="0" w:color="auto"/>
      </w:divBdr>
    </w:div>
    <w:div w:id="550700495">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3892">
      <w:bodyDiv w:val="1"/>
      <w:marLeft w:val="0"/>
      <w:marRight w:val="0"/>
      <w:marTop w:val="0"/>
      <w:marBottom w:val="0"/>
      <w:divBdr>
        <w:top w:val="none" w:sz="0" w:space="0" w:color="auto"/>
        <w:left w:val="none" w:sz="0" w:space="0" w:color="auto"/>
        <w:bottom w:val="none" w:sz="0" w:space="0" w:color="auto"/>
        <w:right w:val="none" w:sz="0" w:space="0" w:color="auto"/>
      </w:divBdr>
      <w:divsChild>
        <w:div w:id="1031492112">
          <w:marLeft w:val="0"/>
          <w:marRight w:val="0"/>
          <w:marTop w:val="0"/>
          <w:marBottom w:val="0"/>
          <w:divBdr>
            <w:top w:val="none" w:sz="0" w:space="0" w:color="auto"/>
            <w:left w:val="none" w:sz="0" w:space="0" w:color="auto"/>
            <w:bottom w:val="none" w:sz="0" w:space="0" w:color="auto"/>
            <w:right w:val="none" w:sz="0" w:space="0" w:color="auto"/>
          </w:divBdr>
        </w:div>
        <w:div w:id="629820662">
          <w:marLeft w:val="0"/>
          <w:marRight w:val="0"/>
          <w:marTop w:val="150"/>
          <w:marBottom w:val="0"/>
          <w:divBdr>
            <w:top w:val="none" w:sz="0" w:space="0" w:color="auto"/>
            <w:left w:val="none" w:sz="0" w:space="0" w:color="auto"/>
            <w:bottom w:val="none" w:sz="0" w:space="0" w:color="auto"/>
            <w:right w:val="none" w:sz="0" w:space="0" w:color="auto"/>
          </w:divBdr>
          <w:divsChild>
            <w:div w:id="1923754313">
              <w:marLeft w:val="1155"/>
              <w:marRight w:val="0"/>
              <w:marTop w:val="0"/>
              <w:marBottom w:val="0"/>
              <w:divBdr>
                <w:top w:val="none" w:sz="0" w:space="0" w:color="auto"/>
                <w:left w:val="none" w:sz="0" w:space="0" w:color="auto"/>
                <w:bottom w:val="none" w:sz="0" w:space="0" w:color="auto"/>
                <w:right w:val="none" w:sz="0" w:space="0" w:color="auto"/>
              </w:divBdr>
            </w:div>
            <w:div w:id="1806120176">
              <w:marLeft w:val="1155"/>
              <w:marRight w:val="0"/>
              <w:marTop w:val="0"/>
              <w:marBottom w:val="0"/>
              <w:divBdr>
                <w:top w:val="none" w:sz="0" w:space="0" w:color="auto"/>
                <w:left w:val="none" w:sz="0" w:space="0" w:color="auto"/>
                <w:bottom w:val="none" w:sz="0" w:space="0" w:color="auto"/>
                <w:right w:val="none" w:sz="0" w:space="0" w:color="auto"/>
              </w:divBdr>
            </w:div>
            <w:div w:id="18495574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8439">
      <w:bodyDiv w:val="1"/>
      <w:marLeft w:val="0"/>
      <w:marRight w:val="0"/>
      <w:marTop w:val="0"/>
      <w:marBottom w:val="0"/>
      <w:divBdr>
        <w:top w:val="none" w:sz="0" w:space="0" w:color="auto"/>
        <w:left w:val="none" w:sz="0" w:space="0" w:color="auto"/>
        <w:bottom w:val="none" w:sz="0" w:space="0" w:color="auto"/>
        <w:right w:val="none" w:sz="0" w:space="0" w:color="auto"/>
      </w:divBdr>
      <w:divsChild>
        <w:div w:id="1618364815">
          <w:marLeft w:val="0"/>
          <w:marRight w:val="0"/>
          <w:marTop w:val="0"/>
          <w:marBottom w:val="0"/>
          <w:divBdr>
            <w:top w:val="none" w:sz="0" w:space="0" w:color="auto"/>
            <w:left w:val="none" w:sz="0" w:space="0" w:color="auto"/>
            <w:bottom w:val="none" w:sz="0" w:space="0" w:color="auto"/>
            <w:right w:val="none" w:sz="0" w:space="0" w:color="auto"/>
          </w:divBdr>
        </w:div>
        <w:div w:id="1960527794">
          <w:marLeft w:val="0"/>
          <w:marRight w:val="0"/>
          <w:marTop w:val="150"/>
          <w:marBottom w:val="0"/>
          <w:divBdr>
            <w:top w:val="none" w:sz="0" w:space="0" w:color="auto"/>
            <w:left w:val="none" w:sz="0" w:space="0" w:color="auto"/>
            <w:bottom w:val="none" w:sz="0" w:space="0" w:color="auto"/>
            <w:right w:val="none" w:sz="0" w:space="0" w:color="auto"/>
          </w:divBdr>
          <w:divsChild>
            <w:div w:id="1456564252">
              <w:marLeft w:val="1155"/>
              <w:marRight w:val="0"/>
              <w:marTop w:val="0"/>
              <w:marBottom w:val="0"/>
              <w:divBdr>
                <w:top w:val="none" w:sz="0" w:space="0" w:color="auto"/>
                <w:left w:val="none" w:sz="0" w:space="0" w:color="auto"/>
                <w:bottom w:val="none" w:sz="0" w:space="0" w:color="auto"/>
                <w:right w:val="none" w:sz="0" w:space="0" w:color="auto"/>
              </w:divBdr>
            </w:div>
            <w:div w:id="359824798">
              <w:marLeft w:val="1155"/>
              <w:marRight w:val="0"/>
              <w:marTop w:val="0"/>
              <w:marBottom w:val="0"/>
              <w:divBdr>
                <w:top w:val="none" w:sz="0" w:space="0" w:color="auto"/>
                <w:left w:val="none" w:sz="0" w:space="0" w:color="auto"/>
                <w:bottom w:val="none" w:sz="0" w:space="0" w:color="auto"/>
                <w:right w:val="none" w:sz="0" w:space="0" w:color="auto"/>
              </w:divBdr>
            </w:div>
            <w:div w:id="13087847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0401">
      <w:bodyDiv w:val="1"/>
      <w:marLeft w:val="0"/>
      <w:marRight w:val="0"/>
      <w:marTop w:val="0"/>
      <w:marBottom w:val="0"/>
      <w:divBdr>
        <w:top w:val="none" w:sz="0" w:space="0" w:color="auto"/>
        <w:left w:val="none" w:sz="0" w:space="0" w:color="auto"/>
        <w:bottom w:val="none" w:sz="0" w:space="0" w:color="auto"/>
        <w:right w:val="none" w:sz="0" w:space="0" w:color="auto"/>
      </w:divBdr>
      <w:divsChild>
        <w:div w:id="1509101010">
          <w:marLeft w:val="0"/>
          <w:marRight w:val="0"/>
          <w:marTop w:val="0"/>
          <w:marBottom w:val="0"/>
          <w:divBdr>
            <w:top w:val="none" w:sz="0" w:space="0" w:color="auto"/>
            <w:left w:val="none" w:sz="0" w:space="0" w:color="auto"/>
            <w:bottom w:val="none" w:sz="0" w:space="0" w:color="auto"/>
            <w:right w:val="none" w:sz="0" w:space="0" w:color="auto"/>
          </w:divBdr>
        </w:div>
        <w:div w:id="1221211444">
          <w:marLeft w:val="0"/>
          <w:marRight w:val="0"/>
          <w:marTop w:val="150"/>
          <w:marBottom w:val="0"/>
          <w:divBdr>
            <w:top w:val="none" w:sz="0" w:space="0" w:color="auto"/>
            <w:left w:val="none" w:sz="0" w:space="0" w:color="auto"/>
            <w:bottom w:val="none" w:sz="0" w:space="0" w:color="auto"/>
            <w:right w:val="none" w:sz="0" w:space="0" w:color="auto"/>
          </w:divBdr>
          <w:divsChild>
            <w:div w:id="1816682753">
              <w:marLeft w:val="1155"/>
              <w:marRight w:val="0"/>
              <w:marTop w:val="0"/>
              <w:marBottom w:val="0"/>
              <w:divBdr>
                <w:top w:val="none" w:sz="0" w:space="0" w:color="auto"/>
                <w:left w:val="none" w:sz="0" w:space="0" w:color="auto"/>
                <w:bottom w:val="none" w:sz="0" w:space="0" w:color="auto"/>
                <w:right w:val="none" w:sz="0" w:space="0" w:color="auto"/>
              </w:divBdr>
            </w:div>
            <w:div w:id="2085686702">
              <w:marLeft w:val="1155"/>
              <w:marRight w:val="0"/>
              <w:marTop w:val="0"/>
              <w:marBottom w:val="0"/>
              <w:divBdr>
                <w:top w:val="none" w:sz="0" w:space="0" w:color="auto"/>
                <w:left w:val="none" w:sz="0" w:space="0" w:color="auto"/>
                <w:bottom w:val="none" w:sz="0" w:space="0" w:color="auto"/>
                <w:right w:val="none" w:sz="0" w:space="0" w:color="auto"/>
              </w:divBdr>
            </w:div>
            <w:div w:id="16994996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3977115">
      <w:bodyDiv w:val="1"/>
      <w:marLeft w:val="0"/>
      <w:marRight w:val="0"/>
      <w:marTop w:val="0"/>
      <w:marBottom w:val="0"/>
      <w:divBdr>
        <w:top w:val="none" w:sz="0" w:space="0" w:color="auto"/>
        <w:left w:val="none" w:sz="0" w:space="0" w:color="auto"/>
        <w:bottom w:val="none" w:sz="0" w:space="0" w:color="auto"/>
        <w:right w:val="none" w:sz="0" w:space="0" w:color="auto"/>
      </w:divBdr>
      <w:divsChild>
        <w:div w:id="788206195">
          <w:marLeft w:val="0"/>
          <w:marRight w:val="0"/>
          <w:marTop w:val="0"/>
          <w:marBottom w:val="0"/>
          <w:divBdr>
            <w:top w:val="none" w:sz="0" w:space="0" w:color="auto"/>
            <w:left w:val="none" w:sz="0" w:space="0" w:color="auto"/>
            <w:bottom w:val="none" w:sz="0" w:space="0" w:color="auto"/>
            <w:right w:val="none" w:sz="0" w:space="0" w:color="auto"/>
          </w:divBdr>
        </w:div>
        <w:div w:id="1002120689">
          <w:marLeft w:val="0"/>
          <w:marRight w:val="0"/>
          <w:marTop w:val="150"/>
          <w:marBottom w:val="0"/>
          <w:divBdr>
            <w:top w:val="none" w:sz="0" w:space="0" w:color="auto"/>
            <w:left w:val="none" w:sz="0" w:space="0" w:color="auto"/>
            <w:bottom w:val="none" w:sz="0" w:space="0" w:color="auto"/>
            <w:right w:val="none" w:sz="0" w:space="0" w:color="auto"/>
          </w:divBdr>
          <w:divsChild>
            <w:div w:id="140276631">
              <w:marLeft w:val="1155"/>
              <w:marRight w:val="0"/>
              <w:marTop w:val="0"/>
              <w:marBottom w:val="0"/>
              <w:divBdr>
                <w:top w:val="none" w:sz="0" w:space="0" w:color="auto"/>
                <w:left w:val="none" w:sz="0" w:space="0" w:color="auto"/>
                <w:bottom w:val="none" w:sz="0" w:space="0" w:color="auto"/>
                <w:right w:val="none" w:sz="0" w:space="0" w:color="auto"/>
              </w:divBdr>
            </w:div>
            <w:div w:id="88082608">
              <w:marLeft w:val="1155"/>
              <w:marRight w:val="0"/>
              <w:marTop w:val="0"/>
              <w:marBottom w:val="0"/>
              <w:divBdr>
                <w:top w:val="none" w:sz="0" w:space="0" w:color="auto"/>
                <w:left w:val="none" w:sz="0" w:space="0" w:color="auto"/>
                <w:bottom w:val="none" w:sz="0" w:space="0" w:color="auto"/>
                <w:right w:val="none" w:sz="0" w:space="0" w:color="auto"/>
              </w:divBdr>
            </w:div>
            <w:div w:id="11126332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23493">
      <w:bodyDiv w:val="1"/>
      <w:marLeft w:val="0"/>
      <w:marRight w:val="0"/>
      <w:marTop w:val="0"/>
      <w:marBottom w:val="0"/>
      <w:divBdr>
        <w:top w:val="none" w:sz="0" w:space="0" w:color="auto"/>
        <w:left w:val="none" w:sz="0" w:space="0" w:color="auto"/>
        <w:bottom w:val="none" w:sz="0" w:space="0" w:color="auto"/>
        <w:right w:val="none" w:sz="0" w:space="0" w:color="auto"/>
      </w:divBdr>
      <w:divsChild>
        <w:div w:id="1057705042">
          <w:marLeft w:val="0"/>
          <w:marRight w:val="0"/>
          <w:marTop w:val="0"/>
          <w:marBottom w:val="0"/>
          <w:divBdr>
            <w:top w:val="none" w:sz="0" w:space="0" w:color="auto"/>
            <w:left w:val="none" w:sz="0" w:space="0" w:color="auto"/>
            <w:bottom w:val="none" w:sz="0" w:space="0" w:color="auto"/>
            <w:right w:val="none" w:sz="0" w:space="0" w:color="auto"/>
          </w:divBdr>
        </w:div>
        <w:div w:id="836534242">
          <w:marLeft w:val="0"/>
          <w:marRight w:val="0"/>
          <w:marTop w:val="150"/>
          <w:marBottom w:val="0"/>
          <w:divBdr>
            <w:top w:val="none" w:sz="0" w:space="0" w:color="auto"/>
            <w:left w:val="none" w:sz="0" w:space="0" w:color="auto"/>
            <w:bottom w:val="none" w:sz="0" w:space="0" w:color="auto"/>
            <w:right w:val="none" w:sz="0" w:space="0" w:color="auto"/>
          </w:divBdr>
          <w:divsChild>
            <w:div w:id="1718892004">
              <w:marLeft w:val="1155"/>
              <w:marRight w:val="0"/>
              <w:marTop w:val="0"/>
              <w:marBottom w:val="0"/>
              <w:divBdr>
                <w:top w:val="none" w:sz="0" w:space="0" w:color="auto"/>
                <w:left w:val="none" w:sz="0" w:space="0" w:color="auto"/>
                <w:bottom w:val="none" w:sz="0" w:space="0" w:color="auto"/>
                <w:right w:val="none" w:sz="0" w:space="0" w:color="auto"/>
              </w:divBdr>
            </w:div>
            <w:div w:id="364868105">
              <w:marLeft w:val="1155"/>
              <w:marRight w:val="0"/>
              <w:marTop w:val="0"/>
              <w:marBottom w:val="0"/>
              <w:divBdr>
                <w:top w:val="none" w:sz="0" w:space="0" w:color="auto"/>
                <w:left w:val="none" w:sz="0" w:space="0" w:color="auto"/>
                <w:bottom w:val="none" w:sz="0" w:space="0" w:color="auto"/>
                <w:right w:val="none" w:sz="0" w:space="0" w:color="auto"/>
              </w:divBdr>
            </w:div>
            <w:div w:id="1957590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312826">
      <w:bodyDiv w:val="1"/>
      <w:marLeft w:val="0"/>
      <w:marRight w:val="0"/>
      <w:marTop w:val="0"/>
      <w:marBottom w:val="0"/>
      <w:divBdr>
        <w:top w:val="none" w:sz="0" w:space="0" w:color="auto"/>
        <w:left w:val="none" w:sz="0" w:space="0" w:color="auto"/>
        <w:bottom w:val="none" w:sz="0" w:space="0" w:color="auto"/>
        <w:right w:val="none" w:sz="0" w:space="0" w:color="auto"/>
      </w:divBdr>
    </w:div>
    <w:div w:id="554508824">
      <w:bodyDiv w:val="1"/>
      <w:marLeft w:val="0"/>
      <w:marRight w:val="0"/>
      <w:marTop w:val="0"/>
      <w:marBottom w:val="0"/>
      <w:divBdr>
        <w:top w:val="none" w:sz="0" w:space="0" w:color="auto"/>
        <w:left w:val="none" w:sz="0" w:space="0" w:color="auto"/>
        <w:bottom w:val="none" w:sz="0" w:space="0" w:color="auto"/>
        <w:right w:val="none" w:sz="0" w:space="0" w:color="auto"/>
      </w:divBdr>
      <w:divsChild>
        <w:div w:id="1226188683">
          <w:marLeft w:val="0"/>
          <w:marRight w:val="0"/>
          <w:marTop w:val="0"/>
          <w:marBottom w:val="0"/>
          <w:divBdr>
            <w:top w:val="none" w:sz="0" w:space="0" w:color="auto"/>
            <w:left w:val="none" w:sz="0" w:space="0" w:color="auto"/>
            <w:bottom w:val="none" w:sz="0" w:space="0" w:color="auto"/>
            <w:right w:val="none" w:sz="0" w:space="0" w:color="auto"/>
          </w:divBdr>
        </w:div>
        <w:div w:id="1429890426">
          <w:marLeft w:val="0"/>
          <w:marRight w:val="0"/>
          <w:marTop w:val="150"/>
          <w:marBottom w:val="0"/>
          <w:divBdr>
            <w:top w:val="none" w:sz="0" w:space="0" w:color="auto"/>
            <w:left w:val="none" w:sz="0" w:space="0" w:color="auto"/>
            <w:bottom w:val="none" w:sz="0" w:space="0" w:color="auto"/>
            <w:right w:val="none" w:sz="0" w:space="0" w:color="auto"/>
          </w:divBdr>
          <w:divsChild>
            <w:div w:id="713193556">
              <w:marLeft w:val="1155"/>
              <w:marRight w:val="0"/>
              <w:marTop w:val="0"/>
              <w:marBottom w:val="0"/>
              <w:divBdr>
                <w:top w:val="none" w:sz="0" w:space="0" w:color="auto"/>
                <w:left w:val="none" w:sz="0" w:space="0" w:color="auto"/>
                <w:bottom w:val="none" w:sz="0" w:space="0" w:color="auto"/>
                <w:right w:val="none" w:sz="0" w:space="0" w:color="auto"/>
              </w:divBdr>
            </w:div>
            <w:div w:id="1810589479">
              <w:marLeft w:val="1155"/>
              <w:marRight w:val="0"/>
              <w:marTop w:val="0"/>
              <w:marBottom w:val="0"/>
              <w:divBdr>
                <w:top w:val="none" w:sz="0" w:space="0" w:color="auto"/>
                <w:left w:val="none" w:sz="0" w:space="0" w:color="auto"/>
                <w:bottom w:val="none" w:sz="0" w:space="0" w:color="auto"/>
                <w:right w:val="none" w:sz="0" w:space="0" w:color="auto"/>
              </w:divBdr>
            </w:div>
            <w:div w:id="16083464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311865">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16850">
      <w:bodyDiv w:val="1"/>
      <w:marLeft w:val="0"/>
      <w:marRight w:val="0"/>
      <w:marTop w:val="0"/>
      <w:marBottom w:val="0"/>
      <w:divBdr>
        <w:top w:val="none" w:sz="0" w:space="0" w:color="auto"/>
        <w:left w:val="none" w:sz="0" w:space="0" w:color="auto"/>
        <w:bottom w:val="none" w:sz="0" w:space="0" w:color="auto"/>
        <w:right w:val="none" w:sz="0" w:space="0" w:color="auto"/>
      </w:divBdr>
      <w:divsChild>
        <w:div w:id="90199829">
          <w:marLeft w:val="0"/>
          <w:marRight w:val="0"/>
          <w:marTop w:val="0"/>
          <w:marBottom w:val="0"/>
          <w:divBdr>
            <w:top w:val="none" w:sz="0" w:space="0" w:color="auto"/>
            <w:left w:val="none" w:sz="0" w:space="0" w:color="auto"/>
            <w:bottom w:val="none" w:sz="0" w:space="0" w:color="auto"/>
            <w:right w:val="none" w:sz="0" w:space="0" w:color="auto"/>
          </w:divBdr>
        </w:div>
        <w:div w:id="287708646">
          <w:marLeft w:val="0"/>
          <w:marRight w:val="0"/>
          <w:marTop w:val="150"/>
          <w:marBottom w:val="0"/>
          <w:divBdr>
            <w:top w:val="none" w:sz="0" w:space="0" w:color="auto"/>
            <w:left w:val="none" w:sz="0" w:space="0" w:color="auto"/>
            <w:bottom w:val="none" w:sz="0" w:space="0" w:color="auto"/>
            <w:right w:val="none" w:sz="0" w:space="0" w:color="auto"/>
          </w:divBdr>
          <w:divsChild>
            <w:div w:id="1130709367">
              <w:marLeft w:val="1155"/>
              <w:marRight w:val="0"/>
              <w:marTop w:val="0"/>
              <w:marBottom w:val="0"/>
              <w:divBdr>
                <w:top w:val="none" w:sz="0" w:space="0" w:color="auto"/>
                <w:left w:val="none" w:sz="0" w:space="0" w:color="auto"/>
                <w:bottom w:val="none" w:sz="0" w:space="0" w:color="auto"/>
                <w:right w:val="none" w:sz="0" w:space="0" w:color="auto"/>
              </w:divBdr>
            </w:div>
            <w:div w:id="382952284">
              <w:marLeft w:val="1155"/>
              <w:marRight w:val="0"/>
              <w:marTop w:val="0"/>
              <w:marBottom w:val="0"/>
              <w:divBdr>
                <w:top w:val="none" w:sz="0" w:space="0" w:color="auto"/>
                <w:left w:val="none" w:sz="0" w:space="0" w:color="auto"/>
                <w:bottom w:val="none" w:sz="0" w:space="0" w:color="auto"/>
                <w:right w:val="none" w:sz="0" w:space="0" w:color="auto"/>
              </w:divBdr>
            </w:div>
            <w:div w:id="15617493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0593">
      <w:bodyDiv w:val="1"/>
      <w:marLeft w:val="0"/>
      <w:marRight w:val="0"/>
      <w:marTop w:val="0"/>
      <w:marBottom w:val="0"/>
      <w:divBdr>
        <w:top w:val="none" w:sz="0" w:space="0" w:color="auto"/>
        <w:left w:val="none" w:sz="0" w:space="0" w:color="auto"/>
        <w:bottom w:val="none" w:sz="0" w:space="0" w:color="auto"/>
        <w:right w:val="none" w:sz="0" w:space="0" w:color="auto"/>
      </w:divBdr>
      <w:divsChild>
        <w:div w:id="638075606">
          <w:marLeft w:val="0"/>
          <w:marRight w:val="0"/>
          <w:marTop w:val="0"/>
          <w:marBottom w:val="0"/>
          <w:divBdr>
            <w:top w:val="none" w:sz="0" w:space="0" w:color="auto"/>
            <w:left w:val="none" w:sz="0" w:space="0" w:color="auto"/>
            <w:bottom w:val="none" w:sz="0" w:space="0" w:color="auto"/>
            <w:right w:val="none" w:sz="0" w:space="0" w:color="auto"/>
          </w:divBdr>
        </w:div>
        <w:div w:id="61560465">
          <w:marLeft w:val="0"/>
          <w:marRight w:val="0"/>
          <w:marTop w:val="150"/>
          <w:marBottom w:val="0"/>
          <w:divBdr>
            <w:top w:val="none" w:sz="0" w:space="0" w:color="auto"/>
            <w:left w:val="none" w:sz="0" w:space="0" w:color="auto"/>
            <w:bottom w:val="none" w:sz="0" w:space="0" w:color="auto"/>
            <w:right w:val="none" w:sz="0" w:space="0" w:color="auto"/>
          </w:divBdr>
          <w:divsChild>
            <w:div w:id="901673894">
              <w:marLeft w:val="1155"/>
              <w:marRight w:val="0"/>
              <w:marTop w:val="0"/>
              <w:marBottom w:val="0"/>
              <w:divBdr>
                <w:top w:val="none" w:sz="0" w:space="0" w:color="auto"/>
                <w:left w:val="none" w:sz="0" w:space="0" w:color="auto"/>
                <w:bottom w:val="none" w:sz="0" w:space="0" w:color="auto"/>
                <w:right w:val="none" w:sz="0" w:space="0" w:color="auto"/>
              </w:divBdr>
            </w:div>
            <w:div w:id="1549226495">
              <w:marLeft w:val="1155"/>
              <w:marRight w:val="0"/>
              <w:marTop w:val="0"/>
              <w:marBottom w:val="0"/>
              <w:divBdr>
                <w:top w:val="none" w:sz="0" w:space="0" w:color="auto"/>
                <w:left w:val="none" w:sz="0" w:space="0" w:color="auto"/>
                <w:bottom w:val="none" w:sz="0" w:space="0" w:color="auto"/>
                <w:right w:val="none" w:sz="0" w:space="0" w:color="auto"/>
              </w:divBdr>
            </w:div>
            <w:div w:id="1117719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2983516">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66963">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609861">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5879">
      <w:bodyDiv w:val="1"/>
      <w:marLeft w:val="0"/>
      <w:marRight w:val="0"/>
      <w:marTop w:val="0"/>
      <w:marBottom w:val="0"/>
      <w:divBdr>
        <w:top w:val="none" w:sz="0" w:space="0" w:color="auto"/>
        <w:left w:val="none" w:sz="0" w:space="0" w:color="auto"/>
        <w:bottom w:val="none" w:sz="0" w:space="0" w:color="auto"/>
        <w:right w:val="none" w:sz="0" w:space="0" w:color="auto"/>
      </w:divBdr>
      <w:divsChild>
        <w:div w:id="1814524574">
          <w:marLeft w:val="0"/>
          <w:marRight w:val="0"/>
          <w:marTop w:val="0"/>
          <w:marBottom w:val="0"/>
          <w:divBdr>
            <w:top w:val="none" w:sz="0" w:space="0" w:color="auto"/>
            <w:left w:val="none" w:sz="0" w:space="0" w:color="auto"/>
            <w:bottom w:val="none" w:sz="0" w:space="0" w:color="auto"/>
            <w:right w:val="none" w:sz="0" w:space="0" w:color="auto"/>
          </w:divBdr>
        </w:div>
        <w:div w:id="629552863">
          <w:marLeft w:val="0"/>
          <w:marRight w:val="0"/>
          <w:marTop w:val="150"/>
          <w:marBottom w:val="0"/>
          <w:divBdr>
            <w:top w:val="none" w:sz="0" w:space="0" w:color="auto"/>
            <w:left w:val="none" w:sz="0" w:space="0" w:color="auto"/>
            <w:bottom w:val="none" w:sz="0" w:space="0" w:color="auto"/>
            <w:right w:val="none" w:sz="0" w:space="0" w:color="auto"/>
          </w:divBdr>
          <w:divsChild>
            <w:div w:id="1843858435">
              <w:marLeft w:val="1155"/>
              <w:marRight w:val="0"/>
              <w:marTop w:val="0"/>
              <w:marBottom w:val="0"/>
              <w:divBdr>
                <w:top w:val="none" w:sz="0" w:space="0" w:color="auto"/>
                <w:left w:val="none" w:sz="0" w:space="0" w:color="auto"/>
                <w:bottom w:val="none" w:sz="0" w:space="0" w:color="auto"/>
                <w:right w:val="none" w:sz="0" w:space="0" w:color="auto"/>
              </w:divBdr>
            </w:div>
            <w:div w:id="1496610511">
              <w:marLeft w:val="1155"/>
              <w:marRight w:val="0"/>
              <w:marTop w:val="0"/>
              <w:marBottom w:val="0"/>
              <w:divBdr>
                <w:top w:val="none" w:sz="0" w:space="0" w:color="auto"/>
                <w:left w:val="none" w:sz="0" w:space="0" w:color="auto"/>
                <w:bottom w:val="none" w:sz="0" w:space="0" w:color="auto"/>
                <w:right w:val="none" w:sz="0" w:space="0" w:color="auto"/>
              </w:divBdr>
            </w:div>
            <w:div w:id="253762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03786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7027">
      <w:bodyDiv w:val="1"/>
      <w:marLeft w:val="0"/>
      <w:marRight w:val="0"/>
      <w:marTop w:val="0"/>
      <w:marBottom w:val="0"/>
      <w:divBdr>
        <w:top w:val="none" w:sz="0" w:space="0" w:color="auto"/>
        <w:left w:val="none" w:sz="0" w:space="0" w:color="auto"/>
        <w:bottom w:val="none" w:sz="0" w:space="0" w:color="auto"/>
        <w:right w:val="none" w:sz="0" w:space="0" w:color="auto"/>
      </w:divBdr>
      <w:divsChild>
        <w:div w:id="1822580206">
          <w:marLeft w:val="0"/>
          <w:marRight w:val="0"/>
          <w:marTop w:val="0"/>
          <w:marBottom w:val="0"/>
          <w:divBdr>
            <w:top w:val="none" w:sz="0" w:space="0" w:color="auto"/>
            <w:left w:val="none" w:sz="0" w:space="0" w:color="auto"/>
            <w:bottom w:val="none" w:sz="0" w:space="0" w:color="auto"/>
            <w:right w:val="none" w:sz="0" w:space="0" w:color="auto"/>
          </w:divBdr>
        </w:div>
        <w:div w:id="650450019">
          <w:marLeft w:val="0"/>
          <w:marRight w:val="0"/>
          <w:marTop w:val="150"/>
          <w:marBottom w:val="0"/>
          <w:divBdr>
            <w:top w:val="none" w:sz="0" w:space="0" w:color="auto"/>
            <w:left w:val="none" w:sz="0" w:space="0" w:color="auto"/>
            <w:bottom w:val="none" w:sz="0" w:space="0" w:color="auto"/>
            <w:right w:val="none" w:sz="0" w:space="0" w:color="auto"/>
          </w:divBdr>
          <w:divsChild>
            <w:div w:id="1985625230">
              <w:marLeft w:val="1155"/>
              <w:marRight w:val="0"/>
              <w:marTop w:val="0"/>
              <w:marBottom w:val="0"/>
              <w:divBdr>
                <w:top w:val="none" w:sz="0" w:space="0" w:color="auto"/>
                <w:left w:val="none" w:sz="0" w:space="0" w:color="auto"/>
                <w:bottom w:val="none" w:sz="0" w:space="0" w:color="auto"/>
                <w:right w:val="none" w:sz="0" w:space="0" w:color="auto"/>
              </w:divBdr>
            </w:div>
            <w:div w:id="608900604">
              <w:marLeft w:val="1155"/>
              <w:marRight w:val="0"/>
              <w:marTop w:val="0"/>
              <w:marBottom w:val="0"/>
              <w:divBdr>
                <w:top w:val="none" w:sz="0" w:space="0" w:color="auto"/>
                <w:left w:val="none" w:sz="0" w:space="0" w:color="auto"/>
                <w:bottom w:val="none" w:sz="0" w:space="0" w:color="auto"/>
                <w:right w:val="none" w:sz="0" w:space="0" w:color="auto"/>
              </w:divBdr>
            </w:div>
            <w:div w:id="16084606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381523">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0594">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611717">
      <w:bodyDiv w:val="1"/>
      <w:marLeft w:val="0"/>
      <w:marRight w:val="0"/>
      <w:marTop w:val="0"/>
      <w:marBottom w:val="0"/>
      <w:divBdr>
        <w:top w:val="none" w:sz="0" w:space="0" w:color="auto"/>
        <w:left w:val="none" w:sz="0" w:space="0" w:color="auto"/>
        <w:bottom w:val="none" w:sz="0" w:space="0" w:color="auto"/>
        <w:right w:val="none" w:sz="0" w:space="0" w:color="auto"/>
      </w:divBdr>
      <w:divsChild>
        <w:div w:id="1503817229">
          <w:marLeft w:val="0"/>
          <w:marRight w:val="0"/>
          <w:marTop w:val="0"/>
          <w:marBottom w:val="0"/>
          <w:divBdr>
            <w:top w:val="none" w:sz="0" w:space="0" w:color="auto"/>
            <w:left w:val="none" w:sz="0" w:space="0" w:color="auto"/>
            <w:bottom w:val="none" w:sz="0" w:space="0" w:color="auto"/>
            <w:right w:val="none" w:sz="0" w:space="0" w:color="auto"/>
          </w:divBdr>
        </w:div>
        <w:div w:id="452746351">
          <w:marLeft w:val="0"/>
          <w:marRight w:val="0"/>
          <w:marTop w:val="150"/>
          <w:marBottom w:val="0"/>
          <w:divBdr>
            <w:top w:val="none" w:sz="0" w:space="0" w:color="auto"/>
            <w:left w:val="none" w:sz="0" w:space="0" w:color="auto"/>
            <w:bottom w:val="none" w:sz="0" w:space="0" w:color="auto"/>
            <w:right w:val="none" w:sz="0" w:space="0" w:color="auto"/>
          </w:divBdr>
          <w:divsChild>
            <w:div w:id="978345285">
              <w:marLeft w:val="1155"/>
              <w:marRight w:val="0"/>
              <w:marTop w:val="0"/>
              <w:marBottom w:val="0"/>
              <w:divBdr>
                <w:top w:val="none" w:sz="0" w:space="0" w:color="auto"/>
                <w:left w:val="none" w:sz="0" w:space="0" w:color="auto"/>
                <w:bottom w:val="none" w:sz="0" w:space="0" w:color="auto"/>
                <w:right w:val="none" w:sz="0" w:space="0" w:color="auto"/>
              </w:divBdr>
            </w:div>
            <w:div w:id="1123764784">
              <w:marLeft w:val="1155"/>
              <w:marRight w:val="0"/>
              <w:marTop w:val="0"/>
              <w:marBottom w:val="0"/>
              <w:divBdr>
                <w:top w:val="none" w:sz="0" w:space="0" w:color="auto"/>
                <w:left w:val="none" w:sz="0" w:space="0" w:color="auto"/>
                <w:bottom w:val="none" w:sz="0" w:space="0" w:color="auto"/>
                <w:right w:val="none" w:sz="0" w:space="0" w:color="auto"/>
              </w:divBdr>
            </w:div>
            <w:div w:id="6072028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12434">
      <w:bodyDiv w:val="1"/>
      <w:marLeft w:val="0"/>
      <w:marRight w:val="0"/>
      <w:marTop w:val="0"/>
      <w:marBottom w:val="0"/>
      <w:divBdr>
        <w:top w:val="none" w:sz="0" w:space="0" w:color="auto"/>
        <w:left w:val="none" w:sz="0" w:space="0" w:color="auto"/>
        <w:bottom w:val="none" w:sz="0" w:space="0" w:color="auto"/>
        <w:right w:val="none" w:sz="0" w:space="0" w:color="auto"/>
      </w:divBdr>
    </w:div>
    <w:div w:id="569735523">
      <w:bodyDiv w:val="1"/>
      <w:marLeft w:val="0"/>
      <w:marRight w:val="0"/>
      <w:marTop w:val="0"/>
      <w:marBottom w:val="0"/>
      <w:divBdr>
        <w:top w:val="none" w:sz="0" w:space="0" w:color="auto"/>
        <w:left w:val="none" w:sz="0" w:space="0" w:color="auto"/>
        <w:bottom w:val="none" w:sz="0" w:space="0" w:color="auto"/>
        <w:right w:val="none" w:sz="0" w:space="0" w:color="auto"/>
      </w:divBdr>
    </w:div>
    <w:div w:id="569775208">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4669">
      <w:bodyDiv w:val="1"/>
      <w:marLeft w:val="0"/>
      <w:marRight w:val="0"/>
      <w:marTop w:val="0"/>
      <w:marBottom w:val="0"/>
      <w:divBdr>
        <w:top w:val="none" w:sz="0" w:space="0" w:color="auto"/>
        <w:left w:val="none" w:sz="0" w:space="0" w:color="auto"/>
        <w:bottom w:val="none" w:sz="0" w:space="0" w:color="auto"/>
        <w:right w:val="none" w:sz="0" w:space="0" w:color="auto"/>
      </w:divBdr>
      <w:divsChild>
        <w:div w:id="360858892">
          <w:marLeft w:val="0"/>
          <w:marRight w:val="0"/>
          <w:marTop w:val="0"/>
          <w:marBottom w:val="0"/>
          <w:divBdr>
            <w:top w:val="none" w:sz="0" w:space="0" w:color="auto"/>
            <w:left w:val="none" w:sz="0" w:space="0" w:color="auto"/>
            <w:bottom w:val="none" w:sz="0" w:space="0" w:color="auto"/>
            <w:right w:val="none" w:sz="0" w:space="0" w:color="auto"/>
          </w:divBdr>
        </w:div>
        <w:div w:id="888420543">
          <w:marLeft w:val="0"/>
          <w:marRight w:val="0"/>
          <w:marTop w:val="150"/>
          <w:marBottom w:val="0"/>
          <w:divBdr>
            <w:top w:val="none" w:sz="0" w:space="0" w:color="auto"/>
            <w:left w:val="none" w:sz="0" w:space="0" w:color="auto"/>
            <w:bottom w:val="none" w:sz="0" w:space="0" w:color="auto"/>
            <w:right w:val="none" w:sz="0" w:space="0" w:color="auto"/>
          </w:divBdr>
          <w:divsChild>
            <w:div w:id="2142451694">
              <w:marLeft w:val="1155"/>
              <w:marRight w:val="0"/>
              <w:marTop w:val="0"/>
              <w:marBottom w:val="0"/>
              <w:divBdr>
                <w:top w:val="none" w:sz="0" w:space="0" w:color="auto"/>
                <w:left w:val="none" w:sz="0" w:space="0" w:color="auto"/>
                <w:bottom w:val="none" w:sz="0" w:space="0" w:color="auto"/>
                <w:right w:val="none" w:sz="0" w:space="0" w:color="auto"/>
              </w:divBdr>
            </w:div>
            <w:div w:id="1294869909">
              <w:marLeft w:val="1155"/>
              <w:marRight w:val="0"/>
              <w:marTop w:val="0"/>
              <w:marBottom w:val="0"/>
              <w:divBdr>
                <w:top w:val="none" w:sz="0" w:space="0" w:color="auto"/>
                <w:left w:val="none" w:sz="0" w:space="0" w:color="auto"/>
                <w:bottom w:val="none" w:sz="0" w:space="0" w:color="auto"/>
                <w:right w:val="none" w:sz="0" w:space="0" w:color="auto"/>
              </w:divBdr>
            </w:div>
            <w:div w:id="17381606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069">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088970">
      <w:bodyDiv w:val="1"/>
      <w:marLeft w:val="0"/>
      <w:marRight w:val="0"/>
      <w:marTop w:val="0"/>
      <w:marBottom w:val="0"/>
      <w:divBdr>
        <w:top w:val="none" w:sz="0" w:space="0" w:color="auto"/>
        <w:left w:val="none" w:sz="0" w:space="0" w:color="auto"/>
        <w:bottom w:val="none" w:sz="0" w:space="0" w:color="auto"/>
        <w:right w:val="none" w:sz="0" w:space="0" w:color="auto"/>
      </w:divBdr>
    </w:div>
    <w:div w:id="57528790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0634">
      <w:bodyDiv w:val="1"/>
      <w:marLeft w:val="0"/>
      <w:marRight w:val="0"/>
      <w:marTop w:val="0"/>
      <w:marBottom w:val="0"/>
      <w:divBdr>
        <w:top w:val="none" w:sz="0" w:space="0" w:color="auto"/>
        <w:left w:val="none" w:sz="0" w:space="0" w:color="auto"/>
        <w:bottom w:val="none" w:sz="0" w:space="0" w:color="auto"/>
        <w:right w:val="none" w:sz="0" w:space="0" w:color="auto"/>
      </w:divBdr>
      <w:divsChild>
        <w:div w:id="1326394188">
          <w:marLeft w:val="0"/>
          <w:marRight w:val="0"/>
          <w:marTop w:val="0"/>
          <w:marBottom w:val="0"/>
          <w:divBdr>
            <w:top w:val="none" w:sz="0" w:space="0" w:color="auto"/>
            <w:left w:val="none" w:sz="0" w:space="0" w:color="auto"/>
            <w:bottom w:val="none" w:sz="0" w:space="0" w:color="auto"/>
            <w:right w:val="none" w:sz="0" w:space="0" w:color="auto"/>
          </w:divBdr>
        </w:div>
        <w:div w:id="1743335685">
          <w:marLeft w:val="0"/>
          <w:marRight w:val="0"/>
          <w:marTop w:val="150"/>
          <w:marBottom w:val="0"/>
          <w:divBdr>
            <w:top w:val="none" w:sz="0" w:space="0" w:color="auto"/>
            <w:left w:val="none" w:sz="0" w:space="0" w:color="auto"/>
            <w:bottom w:val="none" w:sz="0" w:space="0" w:color="auto"/>
            <w:right w:val="none" w:sz="0" w:space="0" w:color="auto"/>
          </w:divBdr>
          <w:divsChild>
            <w:div w:id="1634092780">
              <w:marLeft w:val="1155"/>
              <w:marRight w:val="0"/>
              <w:marTop w:val="0"/>
              <w:marBottom w:val="0"/>
              <w:divBdr>
                <w:top w:val="none" w:sz="0" w:space="0" w:color="auto"/>
                <w:left w:val="none" w:sz="0" w:space="0" w:color="auto"/>
                <w:bottom w:val="none" w:sz="0" w:space="0" w:color="auto"/>
                <w:right w:val="none" w:sz="0" w:space="0" w:color="auto"/>
              </w:divBdr>
            </w:div>
            <w:div w:id="1615281495">
              <w:marLeft w:val="1155"/>
              <w:marRight w:val="0"/>
              <w:marTop w:val="0"/>
              <w:marBottom w:val="0"/>
              <w:divBdr>
                <w:top w:val="none" w:sz="0" w:space="0" w:color="auto"/>
                <w:left w:val="none" w:sz="0" w:space="0" w:color="auto"/>
                <w:bottom w:val="none" w:sz="0" w:space="0" w:color="auto"/>
                <w:right w:val="none" w:sz="0" w:space="0" w:color="auto"/>
              </w:divBdr>
            </w:div>
            <w:div w:id="10608342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70081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15762">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145282">
      <w:bodyDiv w:val="1"/>
      <w:marLeft w:val="0"/>
      <w:marRight w:val="0"/>
      <w:marTop w:val="0"/>
      <w:marBottom w:val="0"/>
      <w:divBdr>
        <w:top w:val="none" w:sz="0" w:space="0" w:color="auto"/>
        <w:left w:val="none" w:sz="0" w:space="0" w:color="auto"/>
        <w:bottom w:val="none" w:sz="0" w:space="0" w:color="auto"/>
        <w:right w:val="none" w:sz="0" w:space="0" w:color="auto"/>
      </w:divBdr>
      <w:divsChild>
        <w:div w:id="2000378163">
          <w:marLeft w:val="0"/>
          <w:marRight w:val="0"/>
          <w:marTop w:val="0"/>
          <w:marBottom w:val="0"/>
          <w:divBdr>
            <w:top w:val="none" w:sz="0" w:space="0" w:color="auto"/>
            <w:left w:val="none" w:sz="0" w:space="0" w:color="auto"/>
            <w:bottom w:val="none" w:sz="0" w:space="0" w:color="auto"/>
            <w:right w:val="none" w:sz="0" w:space="0" w:color="auto"/>
          </w:divBdr>
        </w:div>
        <w:div w:id="623073801">
          <w:marLeft w:val="0"/>
          <w:marRight w:val="0"/>
          <w:marTop w:val="150"/>
          <w:marBottom w:val="0"/>
          <w:divBdr>
            <w:top w:val="none" w:sz="0" w:space="0" w:color="auto"/>
            <w:left w:val="none" w:sz="0" w:space="0" w:color="auto"/>
            <w:bottom w:val="none" w:sz="0" w:space="0" w:color="auto"/>
            <w:right w:val="none" w:sz="0" w:space="0" w:color="auto"/>
          </w:divBdr>
          <w:divsChild>
            <w:div w:id="593174312">
              <w:marLeft w:val="1155"/>
              <w:marRight w:val="0"/>
              <w:marTop w:val="0"/>
              <w:marBottom w:val="0"/>
              <w:divBdr>
                <w:top w:val="none" w:sz="0" w:space="0" w:color="auto"/>
                <w:left w:val="none" w:sz="0" w:space="0" w:color="auto"/>
                <w:bottom w:val="none" w:sz="0" w:space="0" w:color="auto"/>
                <w:right w:val="none" w:sz="0" w:space="0" w:color="auto"/>
              </w:divBdr>
            </w:div>
            <w:div w:id="1357804334">
              <w:marLeft w:val="1155"/>
              <w:marRight w:val="0"/>
              <w:marTop w:val="0"/>
              <w:marBottom w:val="0"/>
              <w:divBdr>
                <w:top w:val="none" w:sz="0" w:space="0" w:color="auto"/>
                <w:left w:val="none" w:sz="0" w:space="0" w:color="auto"/>
                <w:bottom w:val="none" w:sz="0" w:space="0" w:color="auto"/>
                <w:right w:val="none" w:sz="0" w:space="0" w:color="auto"/>
              </w:divBdr>
            </w:div>
            <w:div w:id="17000844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604803">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98335">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37196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027895">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690595">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883634">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4095">
      <w:bodyDiv w:val="1"/>
      <w:marLeft w:val="0"/>
      <w:marRight w:val="0"/>
      <w:marTop w:val="0"/>
      <w:marBottom w:val="0"/>
      <w:divBdr>
        <w:top w:val="none" w:sz="0" w:space="0" w:color="auto"/>
        <w:left w:val="none" w:sz="0" w:space="0" w:color="auto"/>
        <w:bottom w:val="none" w:sz="0" w:space="0" w:color="auto"/>
        <w:right w:val="none" w:sz="0" w:space="0" w:color="auto"/>
      </w:divBdr>
      <w:divsChild>
        <w:div w:id="933906067">
          <w:marLeft w:val="0"/>
          <w:marRight w:val="0"/>
          <w:marTop w:val="0"/>
          <w:marBottom w:val="0"/>
          <w:divBdr>
            <w:top w:val="none" w:sz="0" w:space="0" w:color="auto"/>
            <w:left w:val="none" w:sz="0" w:space="0" w:color="auto"/>
            <w:bottom w:val="none" w:sz="0" w:space="0" w:color="auto"/>
            <w:right w:val="none" w:sz="0" w:space="0" w:color="auto"/>
          </w:divBdr>
        </w:div>
        <w:div w:id="43674132">
          <w:marLeft w:val="0"/>
          <w:marRight w:val="0"/>
          <w:marTop w:val="150"/>
          <w:marBottom w:val="0"/>
          <w:divBdr>
            <w:top w:val="none" w:sz="0" w:space="0" w:color="auto"/>
            <w:left w:val="none" w:sz="0" w:space="0" w:color="auto"/>
            <w:bottom w:val="none" w:sz="0" w:space="0" w:color="auto"/>
            <w:right w:val="none" w:sz="0" w:space="0" w:color="auto"/>
          </w:divBdr>
          <w:divsChild>
            <w:div w:id="1732070480">
              <w:marLeft w:val="1155"/>
              <w:marRight w:val="0"/>
              <w:marTop w:val="0"/>
              <w:marBottom w:val="0"/>
              <w:divBdr>
                <w:top w:val="none" w:sz="0" w:space="0" w:color="auto"/>
                <w:left w:val="none" w:sz="0" w:space="0" w:color="auto"/>
                <w:bottom w:val="none" w:sz="0" w:space="0" w:color="auto"/>
                <w:right w:val="none" w:sz="0" w:space="0" w:color="auto"/>
              </w:divBdr>
            </w:div>
            <w:div w:id="985739555">
              <w:marLeft w:val="1155"/>
              <w:marRight w:val="0"/>
              <w:marTop w:val="0"/>
              <w:marBottom w:val="0"/>
              <w:divBdr>
                <w:top w:val="none" w:sz="0" w:space="0" w:color="auto"/>
                <w:left w:val="none" w:sz="0" w:space="0" w:color="auto"/>
                <w:bottom w:val="none" w:sz="0" w:space="0" w:color="auto"/>
                <w:right w:val="none" w:sz="0" w:space="0" w:color="auto"/>
              </w:divBdr>
            </w:div>
            <w:div w:id="7901706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529594">
      <w:bodyDiv w:val="1"/>
      <w:marLeft w:val="0"/>
      <w:marRight w:val="0"/>
      <w:marTop w:val="0"/>
      <w:marBottom w:val="0"/>
      <w:divBdr>
        <w:top w:val="none" w:sz="0" w:space="0" w:color="auto"/>
        <w:left w:val="none" w:sz="0" w:space="0" w:color="auto"/>
        <w:bottom w:val="none" w:sz="0" w:space="0" w:color="auto"/>
        <w:right w:val="none" w:sz="0" w:space="0" w:color="auto"/>
      </w:divBdr>
    </w:div>
    <w:div w:id="585573690">
      <w:bodyDiv w:val="1"/>
      <w:marLeft w:val="0"/>
      <w:marRight w:val="0"/>
      <w:marTop w:val="0"/>
      <w:marBottom w:val="0"/>
      <w:divBdr>
        <w:top w:val="none" w:sz="0" w:space="0" w:color="auto"/>
        <w:left w:val="none" w:sz="0" w:space="0" w:color="auto"/>
        <w:bottom w:val="none" w:sz="0" w:space="0" w:color="auto"/>
        <w:right w:val="none" w:sz="0" w:space="0" w:color="auto"/>
      </w:divBdr>
      <w:divsChild>
        <w:div w:id="170607935">
          <w:marLeft w:val="0"/>
          <w:marRight w:val="0"/>
          <w:marTop w:val="0"/>
          <w:marBottom w:val="0"/>
          <w:divBdr>
            <w:top w:val="none" w:sz="0" w:space="0" w:color="auto"/>
            <w:left w:val="none" w:sz="0" w:space="0" w:color="auto"/>
            <w:bottom w:val="none" w:sz="0" w:space="0" w:color="auto"/>
            <w:right w:val="none" w:sz="0" w:space="0" w:color="auto"/>
          </w:divBdr>
        </w:div>
        <w:div w:id="264458517">
          <w:marLeft w:val="0"/>
          <w:marRight w:val="0"/>
          <w:marTop w:val="150"/>
          <w:marBottom w:val="0"/>
          <w:divBdr>
            <w:top w:val="none" w:sz="0" w:space="0" w:color="auto"/>
            <w:left w:val="none" w:sz="0" w:space="0" w:color="auto"/>
            <w:bottom w:val="none" w:sz="0" w:space="0" w:color="auto"/>
            <w:right w:val="none" w:sz="0" w:space="0" w:color="auto"/>
          </w:divBdr>
          <w:divsChild>
            <w:div w:id="2055305892">
              <w:marLeft w:val="1155"/>
              <w:marRight w:val="0"/>
              <w:marTop w:val="0"/>
              <w:marBottom w:val="0"/>
              <w:divBdr>
                <w:top w:val="none" w:sz="0" w:space="0" w:color="auto"/>
                <w:left w:val="none" w:sz="0" w:space="0" w:color="auto"/>
                <w:bottom w:val="none" w:sz="0" w:space="0" w:color="auto"/>
                <w:right w:val="none" w:sz="0" w:space="0" w:color="auto"/>
              </w:divBdr>
            </w:div>
            <w:div w:id="116682441">
              <w:marLeft w:val="1155"/>
              <w:marRight w:val="0"/>
              <w:marTop w:val="0"/>
              <w:marBottom w:val="0"/>
              <w:divBdr>
                <w:top w:val="none" w:sz="0" w:space="0" w:color="auto"/>
                <w:left w:val="none" w:sz="0" w:space="0" w:color="auto"/>
                <w:bottom w:val="none" w:sz="0" w:space="0" w:color="auto"/>
                <w:right w:val="none" w:sz="0" w:space="0" w:color="auto"/>
              </w:divBdr>
            </w:div>
            <w:div w:id="9851658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53590">
      <w:bodyDiv w:val="1"/>
      <w:marLeft w:val="0"/>
      <w:marRight w:val="0"/>
      <w:marTop w:val="0"/>
      <w:marBottom w:val="0"/>
      <w:divBdr>
        <w:top w:val="none" w:sz="0" w:space="0" w:color="auto"/>
        <w:left w:val="none" w:sz="0" w:space="0" w:color="auto"/>
        <w:bottom w:val="none" w:sz="0" w:space="0" w:color="auto"/>
        <w:right w:val="none" w:sz="0" w:space="0" w:color="auto"/>
      </w:divBdr>
      <w:divsChild>
        <w:div w:id="1271664216">
          <w:marLeft w:val="0"/>
          <w:marRight w:val="0"/>
          <w:marTop w:val="0"/>
          <w:marBottom w:val="0"/>
          <w:divBdr>
            <w:top w:val="none" w:sz="0" w:space="0" w:color="auto"/>
            <w:left w:val="none" w:sz="0" w:space="0" w:color="auto"/>
            <w:bottom w:val="none" w:sz="0" w:space="0" w:color="auto"/>
            <w:right w:val="none" w:sz="0" w:space="0" w:color="auto"/>
          </w:divBdr>
        </w:div>
        <w:div w:id="733505664">
          <w:marLeft w:val="0"/>
          <w:marRight w:val="0"/>
          <w:marTop w:val="150"/>
          <w:marBottom w:val="0"/>
          <w:divBdr>
            <w:top w:val="none" w:sz="0" w:space="0" w:color="auto"/>
            <w:left w:val="none" w:sz="0" w:space="0" w:color="auto"/>
            <w:bottom w:val="none" w:sz="0" w:space="0" w:color="auto"/>
            <w:right w:val="none" w:sz="0" w:space="0" w:color="auto"/>
          </w:divBdr>
          <w:divsChild>
            <w:div w:id="515001937">
              <w:marLeft w:val="1155"/>
              <w:marRight w:val="0"/>
              <w:marTop w:val="0"/>
              <w:marBottom w:val="0"/>
              <w:divBdr>
                <w:top w:val="none" w:sz="0" w:space="0" w:color="auto"/>
                <w:left w:val="none" w:sz="0" w:space="0" w:color="auto"/>
                <w:bottom w:val="none" w:sz="0" w:space="0" w:color="auto"/>
                <w:right w:val="none" w:sz="0" w:space="0" w:color="auto"/>
              </w:divBdr>
            </w:div>
            <w:div w:id="573391840">
              <w:marLeft w:val="1155"/>
              <w:marRight w:val="0"/>
              <w:marTop w:val="0"/>
              <w:marBottom w:val="0"/>
              <w:divBdr>
                <w:top w:val="none" w:sz="0" w:space="0" w:color="auto"/>
                <w:left w:val="none" w:sz="0" w:space="0" w:color="auto"/>
                <w:bottom w:val="none" w:sz="0" w:space="0" w:color="auto"/>
                <w:right w:val="none" w:sz="0" w:space="0" w:color="auto"/>
              </w:divBdr>
            </w:div>
            <w:div w:id="19191713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329">
      <w:bodyDiv w:val="1"/>
      <w:marLeft w:val="0"/>
      <w:marRight w:val="0"/>
      <w:marTop w:val="0"/>
      <w:marBottom w:val="0"/>
      <w:divBdr>
        <w:top w:val="none" w:sz="0" w:space="0" w:color="auto"/>
        <w:left w:val="none" w:sz="0" w:space="0" w:color="auto"/>
        <w:bottom w:val="none" w:sz="0" w:space="0" w:color="auto"/>
        <w:right w:val="none" w:sz="0" w:space="0" w:color="auto"/>
      </w:divBdr>
      <w:divsChild>
        <w:div w:id="191846405">
          <w:marLeft w:val="0"/>
          <w:marRight w:val="0"/>
          <w:marTop w:val="0"/>
          <w:marBottom w:val="0"/>
          <w:divBdr>
            <w:top w:val="none" w:sz="0" w:space="0" w:color="auto"/>
            <w:left w:val="none" w:sz="0" w:space="0" w:color="auto"/>
            <w:bottom w:val="none" w:sz="0" w:space="0" w:color="auto"/>
            <w:right w:val="none" w:sz="0" w:space="0" w:color="auto"/>
          </w:divBdr>
        </w:div>
        <w:div w:id="519469062">
          <w:marLeft w:val="0"/>
          <w:marRight w:val="0"/>
          <w:marTop w:val="150"/>
          <w:marBottom w:val="0"/>
          <w:divBdr>
            <w:top w:val="none" w:sz="0" w:space="0" w:color="auto"/>
            <w:left w:val="none" w:sz="0" w:space="0" w:color="auto"/>
            <w:bottom w:val="none" w:sz="0" w:space="0" w:color="auto"/>
            <w:right w:val="none" w:sz="0" w:space="0" w:color="auto"/>
          </w:divBdr>
          <w:divsChild>
            <w:div w:id="766388432">
              <w:marLeft w:val="1155"/>
              <w:marRight w:val="0"/>
              <w:marTop w:val="0"/>
              <w:marBottom w:val="0"/>
              <w:divBdr>
                <w:top w:val="none" w:sz="0" w:space="0" w:color="auto"/>
                <w:left w:val="none" w:sz="0" w:space="0" w:color="auto"/>
                <w:bottom w:val="none" w:sz="0" w:space="0" w:color="auto"/>
                <w:right w:val="none" w:sz="0" w:space="0" w:color="auto"/>
              </w:divBdr>
            </w:div>
            <w:div w:id="9525169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130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697844">
      <w:bodyDiv w:val="1"/>
      <w:marLeft w:val="0"/>
      <w:marRight w:val="0"/>
      <w:marTop w:val="0"/>
      <w:marBottom w:val="0"/>
      <w:divBdr>
        <w:top w:val="none" w:sz="0" w:space="0" w:color="auto"/>
        <w:left w:val="none" w:sz="0" w:space="0" w:color="auto"/>
        <w:bottom w:val="none" w:sz="0" w:space="0" w:color="auto"/>
        <w:right w:val="none" w:sz="0" w:space="0" w:color="auto"/>
      </w:divBdr>
      <w:divsChild>
        <w:div w:id="1372146599">
          <w:marLeft w:val="0"/>
          <w:marRight w:val="0"/>
          <w:marTop w:val="0"/>
          <w:marBottom w:val="0"/>
          <w:divBdr>
            <w:top w:val="none" w:sz="0" w:space="0" w:color="auto"/>
            <w:left w:val="none" w:sz="0" w:space="0" w:color="auto"/>
            <w:bottom w:val="none" w:sz="0" w:space="0" w:color="auto"/>
            <w:right w:val="none" w:sz="0" w:space="0" w:color="auto"/>
          </w:divBdr>
        </w:div>
        <w:div w:id="480851579">
          <w:marLeft w:val="0"/>
          <w:marRight w:val="0"/>
          <w:marTop w:val="150"/>
          <w:marBottom w:val="0"/>
          <w:divBdr>
            <w:top w:val="none" w:sz="0" w:space="0" w:color="auto"/>
            <w:left w:val="none" w:sz="0" w:space="0" w:color="auto"/>
            <w:bottom w:val="none" w:sz="0" w:space="0" w:color="auto"/>
            <w:right w:val="none" w:sz="0" w:space="0" w:color="auto"/>
          </w:divBdr>
          <w:divsChild>
            <w:div w:id="1677999941">
              <w:marLeft w:val="1155"/>
              <w:marRight w:val="0"/>
              <w:marTop w:val="0"/>
              <w:marBottom w:val="0"/>
              <w:divBdr>
                <w:top w:val="none" w:sz="0" w:space="0" w:color="auto"/>
                <w:left w:val="none" w:sz="0" w:space="0" w:color="auto"/>
                <w:bottom w:val="none" w:sz="0" w:space="0" w:color="auto"/>
                <w:right w:val="none" w:sz="0" w:space="0" w:color="auto"/>
              </w:divBdr>
            </w:div>
            <w:div w:id="1121070644">
              <w:marLeft w:val="1155"/>
              <w:marRight w:val="0"/>
              <w:marTop w:val="0"/>
              <w:marBottom w:val="0"/>
              <w:divBdr>
                <w:top w:val="none" w:sz="0" w:space="0" w:color="auto"/>
                <w:left w:val="none" w:sz="0" w:space="0" w:color="auto"/>
                <w:bottom w:val="none" w:sz="0" w:space="0" w:color="auto"/>
                <w:right w:val="none" w:sz="0" w:space="0" w:color="auto"/>
              </w:divBdr>
            </w:div>
            <w:div w:id="2733704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28973">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625728">
      <w:bodyDiv w:val="1"/>
      <w:marLeft w:val="0"/>
      <w:marRight w:val="0"/>
      <w:marTop w:val="0"/>
      <w:marBottom w:val="0"/>
      <w:divBdr>
        <w:top w:val="none" w:sz="0" w:space="0" w:color="auto"/>
        <w:left w:val="none" w:sz="0" w:space="0" w:color="auto"/>
        <w:bottom w:val="none" w:sz="0" w:space="0" w:color="auto"/>
        <w:right w:val="none" w:sz="0" w:space="0" w:color="auto"/>
      </w:divBdr>
      <w:divsChild>
        <w:div w:id="454639502">
          <w:marLeft w:val="0"/>
          <w:marRight w:val="0"/>
          <w:marTop w:val="0"/>
          <w:marBottom w:val="0"/>
          <w:divBdr>
            <w:top w:val="none" w:sz="0" w:space="0" w:color="auto"/>
            <w:left w:val="none" w:sz="0" w:space="0" w:color="auto"/>
            <w:bottom w:val="none" w:sz="0" w:space="0" w:color="auto"/>
            <w:right w:val="none" w:sz="0" w:space="0" w:color="auto"/>
          </w:divBdr>
        </w:div>
        <w:div w:id="55129880">
          <w:marLeft w:val="0"/>
          <w:marRight w:val="0"/>
          <w:marTop w:val="150"/>
          <w:marBottom w:val="0"/>
          <w:divBdr>
            <w:top w:val="none" w:sz="0" w:space="0" w:color="auto"/>
            <w:left w:val="none" w:sz="0" w:space="0" w:color="auto"/>
            <w:bottom w:val="none" w:sz="0" w:space="0" w:color="auto"/>
            <w:right w:val="none" w:sz="0" w:space="0" w:color="auto"/>
          </w:divBdr>
          <w:divsChild>
            <w:div w:id="68816234">
              <w:marLeft w:val="1155"/>
              <w:marRight w:val="0"/>
              <w:marTop w:val="0"/>
              <w:marBottom w:val="0"/>
              <w:divBdr>
                <w:top w:val="none" w:sz="0" w:space="0" w:color="auto"/>
                <w:left w:val="none" w:sz="0" w:space="0" w:color="auto"/>
                <w:bottom w:val="none" w:sz="0" w:space="0" w:color="auto"/>
                <w:right w:val="none" w:sz="0" w:space="0" w:color="auto"/>
              </w:divBdr>
            </w:div>
            <w:div w:id="598417594">
              <w:marLeft w:val="1155"/>
              <w:marRight w:val="0"/>
              <w:marTop w:val="0"/>
              <w:marBottom w:val="0"/>
              <w:divBdr>
                <w:top w:val="none" w:sz="0" w:space="0" w:color="auto"/>
                <w:left w:val="none" w:sz="0" w:space="0" w:color="auto"/>
                <w:bottom w:val="none" w:sz="0" w:space="0" w:color="auto"/>
                <w:right w:val="none" w:sz="0" w:space="0" w:color="auto"/>
              </w:divBdr>
            </w:div>
            <w:div w:id="808812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2712295">
      <w:bodyDiv w:val="1"/>
      <w:marLeft w:val="0"/>
      <w:marRight w:val="0"/>
      <w:marTop w:val="0"/>
      <w:marBottom w:val="0"/>
      <w:divBdr>
        <w:top w:val="none" w:sz="0" w:space="0" w:color="auto"/>
        <w:left w:val="none" w:sz="0" w:space="0" w:color="auto"/>
        <w:bottom w:val="none" w:sz="0" w:space="0" w:color="auto"/>
        <w:right w:val="none" w:sz="0" w:space="0" w:color="auto"/>
      </w:divBdr>
    </w:div>
    <w:div w:id="592785483">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021102">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400852">
      <w:bodyDiv w:val="1"/>
      <w:marLeft w:val="0"/>
      <w:marRight w:val="0"/>
      <w:marTop w:val="0"/>
      <w:marBottom w:val="0"/>
      <w:divBdr>
        <w:top w:val="none" w:sz="0" w:space="0" w:color="auto"/>
        <w:left w:val="none" w:sz="0" w:space="0" w:color="auto"/>
        <w:bottom w:val="none" w:sz="0" w:space="0" w:color="auto"/>
        <w:right w:val="none" w:sz="0" w:space="0" w:color="auto"/>
      </w:divBdr>
    </w:div>
    <w:div w:id="595403078">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452213">
      <w:bodyDiv w:val="1"/>
      <w:marLeft w:val="0"/>
      <w:marRight w:val="0"/>
      <w:marTop w:val="0"/>
      <w:marBottom w:val="0"/>
      <w:divBdr>
        <w:top w:val="none" w:sz="0" w:space="0" w:color="auto"/>
        <w:left w:val="none" w:sz="0" w:space="0" w:color="auto"/>
        <w:bottom w:val="none" w:sz="0" w:space="0" w:color="auto"/>
        <w:right w:val="none" w:sz="0" w:space="0" w:color="auto"/>
      </w:divBdr>
    </w:div>
    <w:div w:id="596524583">
      <w:bodyDiv w:val="1"/>
      <w:marLeft w:val="0"/>
      <w:marRight w:val="0"/>
      <w:marTop w:val="0"/>
      <w:marBottom w:val="0"/>
      <w:divBdr>
        <w:top w:val="none" w:sz="0" w:space="0" w:color="auto"/>
        <w:left w:val="none" w:sz="0" w:space="0" w:color="auto"/>
        <w:bottom w:val="none" w:sz="0" w:space="0" w:color="auto"/>
        <w:right w:val="none" w:sz="0" w:space="0" w:color="auto"/>
      </w:divBdr>
      <w:divsChild>
        <w:div w:id="1699773784">
          <w:marLeft w:val="0"/>
          <w:marRight w:val="0"/>
          <w:marTop w:val="0"/>
          <w:marBottom w:val="0"/>
          <w:divBdr>
            <w:top w:val="none" w:sz="0" w:space="0" w:color="auto"/>
            <w:left w:val="none" w:sz="0" w:space="0" w:color="auto"/>
            <w:bottom w:val="none" w:sz="0" w:space="0" w:color="auto"/>
            <w:right w:val="none" w:sz="0" w:space="0" w:color="auto"/>
          </w:divBdr>
        </w:div>
        <w:div w:id="315384539">
          <w:marLeft w:val="0"/>
          <w:marRight w:val="0"/>
          <w:marTop w:val="150"/>
          <w:marBottom w:val="0"/>
          <w:divBdr>
            <w:top w:val="none" w:sz="0" w:space="0" w:color="auto"/>
            <w:left w:val="none" w:sz="0" w:space="0" w:color="auto"/>
            <w:bottom w:val="none" w:sz="0" w:space="0" w:color="auto"/>
            <w:right w:val="none" w:sz="0" w:space="0" w:color="auto"/>
          </w:divBdr>
          <w:divsChild>
            <w:div w:id="265499612">
              <w:marLeft w:val="1155"/>
              <w:marRight w:val="0"/>
              <w:marTop w:val="0"/>
              <w:marBottom w:val="0"/>
              <w:divBdr>
                <w:top w:val="none" w:sz="0" w:space="0" w:color="auto"/>
                <w:left w:val="none" w:sz="0" w:space="0" w:color="auto"/>
                <w:bottom w:val="none" w:sz="0" w:space="0" w:color="auto"/>
                <w:right w:val="none" w:sz="0" w:space="0" w:color="auto"/>
              </w:divBdr>
            </w:div>
            <w:div w:id="427039569">
              <w:marLeft w:val="1155"/>
              <w:marRight w:val="0"/>
              <w:marTop w:val="0"/>
              <w:marBottom w:val="0"/>
              <w:divBdr>
                <w:top w:val="none" w:sz="0" w:space="0" w:color="auto"/>
                <w:left w:val="none" w:sz="0" w:space="0" w:color="auto"/>
                <w:bottom w:val="none" w:sz="0" w:space="0" w:color="auto"/>
                <w:right w:val="none" w:sz="0" w:space="0" w:color="auto"/>
              </w:divBdr>
            </w:div>
            <w:div w:id="20579737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29612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760707">
      <w:bodyDiv w:val="1"/>
      <w:marLeft w:val="0"/>
      <w:marRight w:val="0"/>
      <w:marTop w:val="0"/>
      <w:marBottom w:val="0"/>
      <w:divBdr>
        <w:top w:val="none" w:sz="0" w:space="0" w:color="auto"/>
        <w:left w:val="none" w:sz="0" w:space="0" w:color="auto"/>
        <w:bottom w:val="none" w:sz="0" w:space="0" w:color="auto"/>
        <w:right w:val="none" w:sz="0" w:space="0" w:color="auto"/>
      </w:divBdr>
      <w:divsChild>
        <w:div w:id="516576627">
          <w:marLeft w:val="0"/>
          <w:marRight w:val="0"/>
          <w:marTop w:val="0"/>
          <w:marBottom w:val="0"/>
          <w:divBdr>
            <w:top w:val="none" w:sz="0" w:space="0" w:color="auto"/>
            <w:left w:val="none" w:sz="0" w:space="0" w:color="auto"/>
            <w:bottom w:val="none" w:sz="0" w:space="0" w:color="auto"/>
            <w:right w:val="none" w:sz="0" w:space="0" w:color="auto"/>
          </w:divBdr>
        </w:div>
        <w:div w:id="1053626006">
          <w:marLeft w:val="0"/>
          <w:marRight w:val="0"/>
          <w:marTop w:val="150"/>
          <w:marBottom w:val="0"/>
          <w:divBdr>
            <w:top w:val="none" w:sz="0" w:space="0" w:color="auto"/>
            <w:left w:val="none" w:sz="0" w:space="0" w:color="auto"/>
            <w:bottom w:val="none" w:sz="0" w:space="0" w:color="auto"/>
            <w:right w:val="none" w:sz="0" w:space="0" w:color="auto"/>
          </w:divBdr>
          <w:divsChild>
            <w:div w:id="1741058936">
              <w:marLeft w:val="1155"/>
              <w:marRight w:val="0"/>
              <w:marTop w:val="0"/>
              <w:marBottom w:val="0"/>
              <w:divBdr>
                <w:top w:val="none" w:sz="0" w:space="0" w:color="auto"/>
                <w:left w:val="none" w:sz="0" w:space="0" w:color="auto"/>
                <w:bottom w:val="none" w:sz="0" w:space="0" w:color="auto"/>
                <w:right w:val="none" w:sz="0" w:space="0" w:color="auto"/>
              </w:divBdr>
            </w:div>
            <w:div w:id="1741832258">
              <w:marLeft w:val="1155"/>
              <w:marRight w:val="0"/>
              <w:marTop w:val="0"/>
              <w:marBottom w:val="0"/>
              <w:divBdr>
                <w:top w:val="none" w:sz="0" w:space="0" w:color="auto"/>
                <w:left w:val="none" w:sz="0" w:space="0" w:color="auto"/>
                <w:bottom w:val="none" w:sz="0" w:space="0" w:color="auto"/>
                <w:right w:val="none" w:sz="0" w:space="0" w:color="auto"/>
              </w:divBdr>
            </w:div>
            <w:div w:id="1333874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7835638">
      <w:bodyDiv w:val="1"/>
      <w:marLeft w:val="0"/>
      <w:marRight w:val="0"/>
      <w:marTop w:val="0"/>
      <w:marBottom w:val="0"/>
      <w:divBdr>
        <w:top w:val="none" w:sz="0" w:space="0" w:color="auto"/>
        <w:left w:val="none" w:sz="0" w:space="0" w:color="auto"/>
        <w:bottom w:val="none" w:sz="0" w:space="0" w:color="auto"/>
        <w:right w:val="none" w:sz="0" w:space="0" w:color="auto"/>
      </w:divBdr>
      <w:divsChild>
        <w:div w:id="2074959189">
          <w:marLeft w:val="0"/>
          <w:marRight w:val="0"/>
          <w:marTop w:val="0"/>
          <w:marBottom w:val="0"/>
          <w:divBdr>
            <w:top w:val="none" w:sz="0" w:space="0" w:color="auto"/>
            <w:left w:val="none" w:sz="0" w:space="0" w:color="auto"/>
            <w:bottom w:val="none" w:sz="0" w:space="0" w:color="auto"/>
            <w:right w:val="none" w:sz="0" w:space="0" w:color="auto"/>
          </w:divBdr>
        </w:div>
        <w:div w:id="460921185">
          <w:marLeft w:val="0"/>
          <w:marRight w:val="0"/>
          <w:marTop w:val="150"/>
          <w:marBottom w:val="0"/>
          <w:divBdr>
            <w:top w:val="none" w:sz="0" w:space="0" w:color="auto"/>
            <w:left w:val="none" w:sz="0" w:space="0" w:color="auto"/>
            <w:bottom w:val="none" w:sz="0" w:space="0" w:color="auto"/>
            <w:right w:val="none" w:sz="0" w:space="0" w:color="auto"/>
          </w:divBdr>
          <w:divsChild>
            <w:div w:id="744843243">
              <w:marLeft w:val="1155"/>
              <w:marRight w:val="0"/>
              <w:marTop w:val="0"/>
              <w:marBottom w:val="0"/>
              <w:divBdr>
                <w:top w:val="none" w:sz="0" w:space="0" w:color="auto"/>
                <w:left w:val="none" w:sz="0" w:space="0" w:color="auto"/>
                <w:bottom w:val="none" w:sz="0" w:space="0" w:color="auto"/>
                <w:right w:val="none" w:sz="0" w:space="0" w:color="auto"/>
              </w:divBdr>
            </w:div>
            <w:div w:id="13923401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8025493">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308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376077">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797619">
      <w:bodyDiv w:val="1"/>
      <w:marLeft w:val="0"/>
      <w:marRight w:val="0"/>
      <w:marTop w:val="0"/>
      <w:marBottom w:val="0"/>
      <w:divBdr>
        <w:top w:val="none" w:sz="0" w:space="0" w:color="auto"/>
        <w:left w:val="none" w:sz="0" w:space="0" w:color="auto"/>
        <w:bottom w:val="none" w:sz="0" w:space="0" w:color="auto"/>
        <w:right w:val="none" w:sz="0" w:space="0" w:color="auto"/>
      </w:divBdr>
      <w:divsChild>
        <w:div w:id="1998800934">
          <w:marLeft w:val="0"/>
          <w:marRight w:val="0"/>
          <w:marTop w:val="0"/>
          <w:marBottom w:val="0"/>
          <w:divBdr>
            <w:top w:val="none" w:sz="0" w:space="0" w:color="auto"/>
            <w:left w:val="none" w:sz="0" w:space="0" w:color="auto"/>
            <w:bottom w:val="none" w:sz="0" w:space="0" w:color="auto"/>
            <w:right w:val="none" w:sz="0" w:space="0" w:color="auto"/>
          </w:divBdr>
        </w:div>
        <w:div w:id="1722170950">
          <w:marLeft w:val="0"/>
          <w:marRight w:val="0"/>
          <w:marTop w:val="150"/>
          <w:marBottom w:val="0"/>
          <w:divBdr>
            <w:top w:val="none" w:sz="0" w:space="0" w:color="auto"/>
            <w:left w:val="none" w:sz="0" w:space="0" w:color="auto"/>
            <w:bottom w:val="none" w:sz="0" w:space="0" w:color="auto"/>
            <w:right w:val="none" w:sz="0" w:space="0" w:color="auto"/>
          </w:divBdr>
          <w:divsChild>
            <w:div w:id="565531814">
              <w:marLeft w:val="1155"/>
              <w:marRight w:val="0"/>
              <w:marTop w:val="0"/>
              <w:marBottom w:val="0"/>
              <w:divBdr>
                <w:top w:val="none" w:sz="0" w:space="0" w:color="auto"/>
                <w:left w:val="none" w:sz="0" w:space="0" w:color="auto"/>
                <w:bottom w:val="none" w:sz="0" w:space="0" w:color="auto"/>
                <w:right w:val="none" w:sz="0" w:space="0" w:color="auto"/>
              </w:divBdr>
            </w:div>
            <w:div w:id="2028755398">
              <w:marLeft w:val="1155"/>
              <w:marRight w:val="0"/>
              <w:marTop w:val="0"/>
              <w:marBottom w:val="0"/>
              <w:divBdr>
                <w:top w:val="none" w:sz="0" w:space="0" w:color="auto"/>
                <w:left w:val="none" w:sz="0" w:space="0" w:color="auto"/>
                <w:bottom w:val="none" w:sz="0" w:space="0" w:color="auto"/>
                <w:right w:val="none" w:sz="0" w:space="0" w:color="auto"/>
              </w:divBdr>
            </w:div>
            <w:div w:id="7386014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71">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452839">
      <w:bodyDiv w:val="1"/>
      <w:marLeft w:val="0"/>
      <w:marRight w:val="0"/>
      <w:marTop w:val="0"/>
      <w:marBottom w:val="0"/>
      <w:divBdr>
        <w:top w:val="none" w:sz="0" w:space="0" w:color="auto"/>
        <w:left w:val="none" w:sz="0" w:space="0" w:color="auto"/>
        <w:bottom w:val="none" w:sz="0" w:space="0" w:color="auto"/>
        <w:right w:val="none" w:sz="0" w:space="0" w:color="auto"/>
      </w:divBdr>
      <w:divsChild>
        <w:div w:id="432358044">
          <w:marLeft w:val="0"/>
          <w:marRight w:val="0"/>
          <w:marTop w:val="0"/>
          <w:marBottom w:val="0"/>
          <w:divBdr>
            <w:top w:val="none" w:sz="0" w:space="0" w:color="auto"/>
            <w:left w:val="none" w:sz="0" w:space="0" w:color="auto"/>
            <w:bottom w:val="none" w:sz="0" w:space="0" w:color="auto"/>
            <w:right w:val="none" w:sz="0" w:space="0" w:color="auto"/>
          </w:divBdr>
        </w:div>
        <w:div w:id="624043485">
          <w:marLeft w:val="0"/>
          <w:marRight w:val="0"/>
          <w:marTop w:val="150"/>
          <w:marBottom w:val="0"/>
          <w:divBdr>
            <w:top w:val="none" w:sz="0" w:space="0" w:color="auto"/>
            <w:left w:val="none" w:sz="0" w:space="0" w:color="auto"/>
            <w:bottom w:val="none" w:sz="0" w:space="0" w:color="auto"/>
            <w:right w:val="none" w:sz="0" w:space="0" w:color="auto"/>
          </w:divBdr>
          <w:divsChild>
            <w:div w:id="1143111255">
              <w:marLeft w:val="1155"/>
              <w:marRight w:val="0"/>
              <w:marTop w:val="0"/>
              <w:marBottom w:val="0"/>
              <w:divBdr>
                <w:top w:val="none" w:sz="0" w:space="0" w:color="auto"/>
                <w:left w:val="none" w:sz="0" w:space="0" w:color="auto"/>
                <w:bottom w:val="none" w:sz="0" w:space="0" w:color="auto"/>
                <w:right w:val="none" w:sz="0" w:space="0" w:color="auto"/>
              </w:divBdr>
            </w:div>
            <w:div w:id="1817646366">
              <w:marLeft w:val="1155"/>
              <w:marRight w:val="0"/>
              <w:marTop w:val="0"/>
              <w:marBottom w:val="0"/>
              <w:divBdr>
                <w:top w:val="none" w:sz="0" w:space="0" w:color="auto"/>
                <w:left w:val="none" w:sz="0" w:space="0" w:color="auto"/>
                <w:bottom w:val="none" w:sz="0" w:space="0" w:color="auto"/>
                <w:right w:val="none" w:sz="0" w:space="0" w:color="auto"/>
              </w:divBdr>
            </w:div>
            <w:div w:id="5699715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566111">
      <w:bodyDiv w:val="1"/>
      <w:marLeft w:val="0"/>
      <w:marRight w:val="0"/>
      <w:marTop w:val="0"/>
      <w:marBottom w:val="0"/>
      <w:divBdr>
        <w:top w:val="none" w:sz="0" w:space="0" w:color="auto"/>
        <w:left w:val="none" w:sz="0" w:space="0" w:color="auto"/>
        <w:bottom w:val="none" w:sz="0" w:space="0" w:color="auto"/>
        <w:right w:val="none" w:sz="0" w:space="0" w:color="auto"/>
      </w:divBdr>
    </w:div>
    <w:div w:id="602569654">
      <w:bodyDiv w:val="1"/>
      <w:marLeft w:val="0"/>
      <w:marRight w:val="0"/>
      <w:marTop w:val="0"/>
      <w:marBottom w:val="0"/>
      <w:divBdr>
        <w:top w:val="none" w:sz="0" w:space="0" w:color="auto"/>
        <w:left w:val="none" w:sz="0" w:space="0" w:color="auto"/>
        <w:bottom w:val="none" w:sz="0" w:space="0" w:color="auto"/>
        <w:right w:val="none" w:sz="0" w:space="0" w:color="auto"/>
      </w:divBdr>
      <w:divsChild>
        <w:div w:id="1431588570">
          <w:marLeft w:val="0"/>
          <w:marRight w:val="0"/>
          <w:marTop w:val="0"/>
          <w:marBottom w:val="0"/>
          <w:divBdr>
            <w:top w:val="none" w:sz="0" w:space="0" w:color="auto"/>
            <w:left w:val="none" w:sz="0" w:space="0" w:color="auto"/>
            <w:bottom w:val="none" w:sz="0" w:space="0" w:color="auto"/>
            <w:right w:val="none" w:sz="0" w:space="0" w:color="auto"/>
          </w:divBdr>
        </w:div>
        <w:div w:id="2142535002">
          <w:marLeft w:val="0"/>
          <w:marRight w:val="0"/>
          <w:marTop w:val="150"/>
          <w:marBottom w:val="0"/>
          <w:divBdr>
            <w:top w:val="none" w:sz="0" w:space="0" w:color="auto"/>
            <w:left w:val="none" w:sz="0" w:space="0" w:color="auto"/>
            <w:bottom w:val="none" w:sz="0" w:space="0" w:color="auto"/>
            <w:right w:val="none" w:sz="0" w:space="0" w:color="auto"/>
          </w:divBdr>
          <w:divsChild>
            <w:div w:id="1756634176">
              <w:marLeft w:val="1155"/>
              <w:marRight w:val="0"/>
              <w:marTop w:val="0"/>
              <w:marBottom w:val="0"/>
              <w:divBdr>
                <w:top w:val="none" w:sz="0" w:space="0" w:color="auto"/>
                <w:left w:val="none" w:sz="0" w:space="0" w:color="auto"/>
                <w:bottom w:val="none" w:sz="0" w:space="0" w:color="auto"/>
                <w:right w:val="none" w:sz="0" w:space="0" w:color="auto"/>
              </w:divBdr>
            </w:div>
            <w:div w:id="1164589239">
              <w:marLeft w:val="1155"/>
              <w:marRight w:val="0"/>
              <w:marTop w:val="0"/>
              <w:marBottom w:val="0"/>
              <w:divBdr>
                <w:top w:val="none" w:sz="0" w:space="0" w:color="auto"/>
                <w:left w:val="none" w:sz="0" w:space="0" w:color="auto"/>
                <w:bottom w:val="none" w:sz="0" w:space="0" w:color="auto"/>
                <w:right w:val="none" w:sz="0" w:space="0" w:color="auto"/>
              </w:divBdr>
            </w:div>
            <w:div w:id="17039441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2610052">
      <w:bodyDiv w:val="1"/>
      <w:marLeft w:val="0"/>
      <w:marRight w:val="0"/>
      <w:marTop w:val="0"/>
      <w:marBottom w:val="0"/>
      <w:divBdr>
        <w:top w:val="none" w:sz="0" w:space="0" w:color="auto"/>
        <w:left w:val="none" w:sz="0" w:space="0" w:color="auto"/>
        <w:bottom w:val="none" w:sz="0" w:space="0" w:color="auto"/>
        <w:right w:val="none" w:sz="0" w:space="0" w:color="auto"/>
      </w:divBdr>
      <w:divsChild>
        <w:div w:id="828209999">
          <w:marLeft w:val="0"/>
          <w:marRight w:val="0"/>
          <w:marTop w:val="0"/>
          <w:marBottom w:val="0"/>
          <w:divBdr>
            <w:top w:val="none" w:sz="0" w:space="0" w:color="auto"/>
            <w:left w:val="none" w:sz="0" w:space="0" w:color="auto"/>
            <w:bottom w:val="none" w:sz="0" w:space="0" w:color="auto"/>
            <w:right w:val="none" w:sz="0" w:space="0" w:color="auto"/>
          </w:divBdr>
        </w:div>
        <w:div w:id="960844436">
          <w:marLeft w:val="0"/>
          <w:marRight w:val="0"/>
          <w:marTop w:val="150"/>
          <w:marBottom w:val="0"/>
          <w:divBdr>
            <w:top w:val="none" w:sz="0" w:space="0" w:color="auto"/>
            <w:left w:val="none" w:sz="0" w:space="0" w:color="auto"/>
            <w:bottom w:val="none" w:sz="0" w:space="0" w:color="auto"/>
            <w:right w:val="none" w:sz="0" w:space="0" w:color="auto"/>
          </w:divBdr>
          <w:divsChild>
            <w:div w:id="1836647086">
              <w:marLeft w:val="1155"/>
              <w:marRight w:val="0"/>
              <w:marTop w:val="0"/>
              <w:marBottom w:val="0"/>
              <w:divBdr>
                <w:top w:val="none" w:sz="0" w:space="0" w:color="auto"/>
                <w:left w:val="none" w:sz="0" w:space="0" w:color="auto"/>
                <w:bottom w:val="none" w:sz="0" w:space="0" w:color="auto"/>
                <w:right w:val="none" w:sz="0" w:space="0" w:color="auto"/>
              </w:divBdr>
            </w:div>
            <w:div w:id="1486167869">
              <w:marLeft w:val="1155"/>
              <w:marRight w:val="0"/>
              <w:marTop w:val="0"/>
              <w:marBottom w:val="0"/>
              <w:divBdr>
                <w:top w:val="none" w:sz="0" w:space="0" w:color="auto"/>
                <w:left w:val="none" w:sz="0" w:space="0" w:color="auto"/>
                <w:bottom w:val="none" w:sz="0" w:space="0" w:color="auto"/>
                <w:right w:val="none" w:sz="0" w:space="0" w:color="auto"/>
              </w:divBdr>
            </w:div>
            <w:div w:id="20146044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39900">
      <w:bodyDiv w:val="1"/>
      <w:marLeft w:val="0"/>
      <w:marRight w:val="0"/>
      <w:marTop w:val="0"/>
      <w:marBottom w:val="0"/>
      <w:divBdr>
        <w:top w:val="none" w:sz="0" w:space="0" w:color="auto"/>
        <w:left w:val="none" w:sz="0" w:space="0" w:color="auto"/>
        <w:bottom w:val="none" w:sz="0" w:space="0" w:color="auto"/>
        <w:right w:val="none" w:sz="0" w:space="0" w:color="auto"/>
      </w:divBdr>
      <w:divsChild>
        <w:div w:id="719741460">
          <w:marLeft w:val="0"/>
          <w:marRight w:val="0"/>
          <w:marTop w:val="0"/>
          <w:marBottom w:val="0"/>
          <w:divBdr>
            <w:top w:val="none" w:sz="0" w:space="0" w:color="auto"/>
            <w:left w:val="none" w:sz="0" w:space="0" w:color="auto"/>
            <w:bottom w:val="none" w:sz="0" w:space="0" w:color="auto"/>
            <w:right w:val="none" w:sz="0" w:space="0" w:color="auto"/>
          </w:divBdr>
        </w:div>
        <w:div w:id="313528702">
          <w:marLeft w:val="0"/>
          <w:marRight w:val="0"/>
          <w:marTop w:val="150"/>
          <w:marBottom w:val="0"/>
          <w:divBdr>
            <w:top w:val="none" w:sz="0" w:space="0" w:color="auto"/>
            <w:left w:val="none" w:sz="0" w:space="0" w:color="auto"/>
            <w:bottom w:val="none" w:sz="0" w:space="0" w:color="auto"/>
            <w:right w:val="none" w:sz="0" w:space="0" w:color="auto"/>
          </w:divBdr>
          <w:divsChild>
            <w:div w:id="1697728216">
              <w:marLeft w:val="1155"/>
              <w:marRight w:val="0"/>
              <w:marTop w:val="0"/>
              <w:marBottom w:val="0"/>
              <w:divBdr>
                <w:top w:val="none" w:sz="0" w:space="0" w:color="auto"/>
                <w:left w:val="none" w:sz="0" w:space="0" w:color="auto"/>
                <w:bottom w:val="none" w:sz="0" w:space="0" w:color="auto"/>
                <w:right w:val="none" w:sz="0" w:space="0" w:color="auto"/>
              </w:divBdr>
            </w:div>
            <w:div w:id="1961761569">
              <w:marLeft w:val="1155"/>
              <w:marRight w:val="0"/>
              <w:marTop w:val="0"/>
              <w:marBottom w:val="0"/>
              <w:divBdr>
                <w:top w:val="none" w:sz="0" w:space="0" w:color="auto"/>
                <w:left w:val="none" w:sz="0" w:space="0" w:color="auto"/>
                <w:bottom w:val="none" w:sz="0" w:space="0" w:color="auto"/>
                <w:right w:val="none" w:sz="0" w:space="0" w:color="auto"/>
              </w:divBdr>
            </w:div>
            <w:div w:id="11667525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4749">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697">
      <w:bodyDiv w:val="1"/>
      <w:marLeft w:val="0"/>
      <w:marRight w:val="0"/>
      <w:marTop w:val="0"/>
      <w:marBottom w:val="0"/>
      <w:divBdr>
        <w:top w:val="none" w:sz="0" w:space="0" w:color="auto"/>
        <w:left w:val="none" w:sz="0" w:space="0" w:color="auto"/>
        <w:bottom w:val="none" w:sz="0" w:space="0" w:color="auto"/>
        <w:right w:val="none" w:sz="0" w:space="0" w:color="auto"/>
      </w:divBdr>
      <w:divsChild>
        <w:div w:id="681585847">
          <w:marLeft w:val="0"/>
          <w:marRight w:val="0"/>
          <w:marTop w:val="0"/>
          <w:marBottom w:val="0"/>
          <w:divBdr>
            <w:top w:val="none" w:sz="0" w:space="0" w:color="auto"/>
            <w:left w:val="none" w:sz="0" w:space="0" w:color="auto"/>
            <w:bottom w:val="none" w:sz="0" w:space="0" w:color="auto"/>
            <w:right w:val="none" w:sz="0" w:space="0" w:color="auto"/>
          </w:divBdr>
        </w:div>
        <w:div w:id="1409107483">
          <w:marLeft w:val="0"/>
          <w:marRight w:val="0"/>
          <w:marTop w:val="150"/>
          <w:marBottom w:val="0"/>
          <w:divBdr>
            <w:top w:val="none" w:sz="0" w:space="0" w:color="auto"/>
            <w:left w:val="none" w:sz="0" w:space="0" w:color="auto"/>
            <w:bottom w:val="none" w:sz="0" w:space="0" w:color="auto"/>
            <w:right w:val="none" w:sz="0" w:space="0" w:color="auto"/>
          </w:divBdr>
          <w:divsChild>
            <w:div w:id="1076777733">
              <w:marLeft w:val="1155"/>
              <w:marRight w:val="0"/>
              <w:marTop w:val="0"/>
              <w:marBottom w:val="0"/>
              <w:divBdr>
                <w:top w:val="none" w:sz="0" w:space="0" w:color="auto"/>
                <w:left w:val="none" w:sz="0" w:space="0" w:color="auto"/>
                <w:bottom w:val="none" w:sz="0" w:space="0" w:color="auto"/>
                <w:right w:val="none" w:sz="0" w:space="0" w:color="auto"/>
              </w:divBdr>
            </w:div>
            <w:div w:id="155456890">
              <w:marLeft w:val="1155"/>
              <w:marRight w:val="0"/>
              <w:marTop w:val="0"/>
              <w:marBottom w:val="0"/>
              <w:divBdr>
                <w:top w:val="none" w:sz="0" w:space="0" w:color="auto"/>
                <w:left w:val="none" w:sz="0" w:space="0" w:color="auto"/>
                <w:bottom w:val="none" w:sz="0" w:space="0" w:color="auto"/>
                <w:right w:val="none" w:sz="0" w:space="0" w:color="auto"/>
              </w:divBdr>
            </w:div>
            <w:div w:id="67043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4920868">
      <w:bodyDiv w:val="1"/>
      <w:marLeft w:val="0"/>
      <w:marRight w:val="0"/>
      <w:marTop w:val="0"/>
      <w:marBottom w:val="0"/>
      <w:divBdr>
        <w:top w:val="none" w:sz="0" w:space="0" w:color="auto"/>
        <w:left w:val="none" w:sz="0" w:space="0" w:color="auto"/>
        <w:bottom w:val="none" w:sz="0" w:space="0" w:color="auto"/>
        <w:right w:val="none" w:sz="0" w:space="0" w:color="auto"/>
      </w:divBdr>
    </w:div>
    <w:div w:id="604925741">
      <w:bodyDiv w:val="1"/>
      <w:marLeft w:val="0"/>
      <w:marRight w:val="0"/>
      <w:marTop w:val="0"/>
      <w:marBottom w:val="0"/>
      <w:divBdr>
        <w:top w:val="none" w:sz="0" w:space="0" w:color="auto"/>
        <w:left w:val="none" w:sz="0" w:space="0" w:color="auto"/>
        <w:bottom w:val="none" w:sz="0" w:space="0" w:color="auto"/>
        <w:right w:val="none" w:sz="0" w:space="0" w:color="auto"/>
      </w:divBdr>
    </w:div>
    <w:div w:id="605159961">
      <w:bodyDiv w:val="1"/>
      <w:marLeft w:val="0"/>
      <w:marRight w:val="0"/>
      <w:marTop w:val="0"/>
      <w:marBottom w:val="0"/>
      <w:divBdr>
        <w:top w:val="none" w:sz="0" w:space="0" w:color="auto"/>
        <w:left w:val="none" w:sz="0" w:space="0" w:color="auto"/>
        <w:bottom w:val="none" w:sz="0" w:space="0" w:color="auto"/>
        <w:right w:val="none" w:sz="0" w:space="0" w:color="auto"/>
      </w:divBdr>
    </w:div>
    <w:div w:id="605189339">
      <w:bodyDiv w:val="1"/>
      <w:marLeft w:val="0"/>
      <w:marRight w:val="0"/>
      <w:marTop w:val="0"/>
      <w:marBottom w:val="0"/>
      <w:divBdr>
        <w:top w:val="none" w:sz="0" w:space="0" w:color="auto"/>
        <w:left w:val="none" w:sz="0" w:space="0" w:color="auto"/>
        <w:bottom w:val="none" w:sz="0" w:space="0" w:color="auto"/>
        <w:right w:val="none" w:sz="0" w:space="0" w:color="auto"/>
      </w:divBdr>
      <w:divsChild>
        <w:div w:id="1171486698">
          <w:marLeft w:val="0"/>
          <w:marRight w:val="0"/>
          <w:marTop w:val="0"/>
          <w:marBottom w:val="0"/>
          <w:divBdr>
            <w:top w:val="none" w:sz="0" w:space="0" w:color="auto"/>
            <w:left w:val="none" w:sz="0" w:space="0" w:color="auto"/>
            <w:bottom w:val="none" w:sz="0" w:space="0" w:color="auto"/>
            <w:right w:val="none" w:sz="0" w:space="0" w:color="auto"/>
          </w:divBdr>
        </w:div>
        <w:div w:id="1525243364">
          <w:marLeft w:val="0"/>
          <w:marRight w:val="0"/>
          <w:marTop w:val="150"/>
          <w:marBottom w:val="0"/>
          <w:divBdr>
            <w:top w:val="none" w:sz="0" w:space="0" w:color="auto"/>
            <w:left w:val="none" w:sz="0" w:space="0" w:color="auto"/>
            <w:bottom w:val="none" w:sz="0" w:space="0" w:color="auto"/>
            <w:right w:val="none" w:sz="0" w:space="0" w:color="auto"/>
          </w:divBdr>
          <w:divsChild>
            <w:div w:id="331299476">
              <w:marLeft w:val="1155"/>
              <w:marRight w:val="0"/>
              <w:marTop w:val="0"/>
              <w:marBottom w:val="0"/>
              <w:divBdr>
                <w:top w:val="none" w:sz="0" w:space="0" w:color="auto"/>
                <w:left w:val="none" w:sz="0" w:space="0" w:color="auto"/>
                <w:bottom w:val="none" w:sz="0" w:space="0" w:color="auto"/>
                <w:right w:val="none" w:sz="0" w:space="0" w:color="auto"/>
              </w:divBdr>
            </w:div>
            <w:div w:id="1629046052">
              <w:marLeft w:val="1155"/>
              <w:marRight w:val="0"/>
              <w:marTop w:val="0"/>
              <w:marBottom w:val="0"/>
              <w:divBdr>
                <w:top w:val="none" w:sz="0" w:space="0" w:color="auto"/>
                <w:left w:val="none" w:sz="0" w:space="0" w:color="auto"/>
                <w:bottom w:val="none" w:sz="0" w:space="0" w:color="auto"/>
                <w:right w:val="none" w:sz="0" w:space="0" w:color="auto"/>
              </w:divBdr>
            </w:div>
            <w:div w:id="572894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9080">
      <w:bodyDiv w:val="1"/>
      <w:marLeft w:val="0"/>
      <w:marRight w:val="0"/>
      <w:marTop w:val="0"/>
      <w:marBottom w:val="0"/>
      <w:divBdr>
        <w:top w:val="none" w:sz="0" w:space="0" w:color="auto"/>
        <w:left w:val="none" w:sz="0" w:space="0" w:color="auto"/>
        <w:bottom w:val="none" w:sz="0" w:space="0" w:color="auto"/>
        <w:right w:val="none" w:sz="0" w:space="0" w:color="auto"/>
      </w:divBdr>
      <w:divsChild>
        <w:div w:id="1480031389">
          <w:marLeft w:val="0"/>
          <w:marRight w:val="0"/>
          <w:marTop w:val="0"/>
          <w:marBottom w:val="0"/>
          <w:divBdr>
            <w:top w:val="none" w:sz="0" w:space="0" w:color="auto"/>
            <w:left w:val="none" w:sz="0" w:space="0" w:color="auto"/>
            <w:bottom w:val="none" w:sz="0" w:space="0" w:color="auto"/>
            <w:right w:val="none" w:sz="0" w:space="0" w:color="auto"/>
          </w:divBdr>
        </w:div>
        <w:div w:id="1469545175">
          <w:marLeft w:val="0"/>
          <w:marRight w:val="0"/>
          <w:marTop w:val="150"/>
          <w:marBottom w:val="0"/>
          <w:divBdr>
            <w:top w:val="none" w:sz="0" w:space="0" w:color="auto"/>
            <w:left w:val="none" w:sz="0" w:space="0" w:color="auto"/>
            <w:bottom w:val="none" w:sz="0" w:space="0" w:color="auto"/>
            <w:right w:val="none" w:sz="0" w:space="0" w:color="auto"/>
          </w:divBdr>
          <w:divsChild>
            <w:div w:id="730691283">
              <w:marLeft w:val="1155"/>
              <w:marRight w:val="0"/>
              <w:marTop w:val="0"/>
              <w:marBottom w:val="0"/>
              <w:divBdr>
                <w:top w:val="none" w:sz="0" w:space="0" w:color="auto"/>
                <w:left w:val="none" w:sz="0" w:space="0" w:color="auto"/>
                <w:bottom w:val="none" w:sz="0" w:space="0" w:color="auto"/>
                <w:right w:val="none" w:sz="0" w:space="0" w:color="auto"/>
              </w:divBdr>
            </w:div>
            <w:div w:id="691607891">
              <w:marLeft w:val="1155"/>
              <w:marRight w:val="0"/>
              <w:marTop w:val="0"/>
              <w:marBottom w:val="0"/>
              <w:divBdr>
                <w:top w:val="none" w:sz="0" w:space="0" w:color="auto"/>
                <w:left w:val="none" w:sz="0" w:space="0" w:color="auto"/>
                <w:bottom w:val="none" w:sz="0" w:space="0" w:color="auto"/>
                <w:right w:val="none" w:sz="0" w:space="0" w:color="auto"/>
              </w:divBdr>
            </w:div>
            <w:div w:id="2147056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086410">
      <w:bodyDiv w:val="1"/>
      <w:marLeft w:val="0"/>
      <w:marRight w:val="0"/>
      <w:marTop w:val="0"/>
      <w:marBottom w:val="0"/>
      <w:divBdr>
        <w:top w:val="none" w:sz="0" w:space="0" w:color="auto"/>
        <w:left w:val="none" w:sz="0" w:space="0" w:color="auto"/>
        <w:bottom w:val="none" w:sz="0" w:space="0" w:color="auto"/>
        <w:right w:val="none" w:sz="0" w:space="0" w:color="auto"/>
      </w:divBdr>
      <w:divsChild>
        <w:div w:id="936014392">
          <w:marLeft w:val="0"/>
          <w:marRight w:val="0"/>
          <w:marTop w:val="0"/>
          <w:marBottom w:val="0"/>
          <w:divBdr>
            <w:top w:val="none" w:sz="0" w:space="0" w:color="auto"/>
            <w:left w:val="none" w:sz="0" w:space="0" w:color="auto"/>
            <w:bottom w:val="none" w:sz="0" w:space="0" w:color="auto"/>
            <w:right w:val="none" w:sz="0" w:space="0" w:color="auto"/>
          </w:divBdr>
        </w:div>
        <w:div w:id="1419910340">
          <w:marLeft w:val="0"/>
          <w:marRight w:val="0"/>
          <w:marTop w:val="150"/>
          <w:marBottom w:val="0"/>
          <w:divBdr>
            <w:top w:val="none" w:sz="0" w:space="0" w:color="auto"/>
            <w:left w:val="none" w:sz="0" w:space="0" w:color="auto"/>
            <w:bottom w:val="none" w:sz="0" w:space="0" w:color="auto"/>
            <w:right w:val="none" w:sz="0" w:space="0" w:color="auto"/>
          </w:divBdr>
          <w:divsChild>
            <w:div w:id="11307881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349902">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4949">
      <w:bodyDiv w:val="1"/>
      <w:marLeft w:val="0"/>
      <w:marRight w:val="0"/>
      <w:marTop w:val="0"/>
      <w:marBottom w:val="0"/>
      <w:divBdr>
        <w:top w:val="none" w:sz="0" w:space="0" w:color="auto"/>
        <w:left w:val="none" w:sz="0" w:space="0" w:color="auto"/>
        <w:bottom w:val="none" w:sz="0" w:space="0" w:color="auto"/>
        <w:right w:val="none" w:sz="0" w:space="0" w:color="auto"/>
      </w:divBdr>
      <w:divsChild>
        <w:div w:id="1462575623">
          <w:marLeft w:val="0"/>
          <w:marRight w:val="0"/>
          <w:marTop w:val="0"/>
          <w:marBottom w:val="0"/>
          <w:divBdr>
            <w:top w:val="none" w:sz="0" w:space="0" w:color="auto"/>
            <w:left w:val="none" w:sz="0" w:space="0" w:color="auto"/>
            <w:bottom w:val="none" w:sz="0" w:space="0" w:color="auto"/>
            <w:right w:val="none" w:sz="0" w:space="0" w:color="auto"/>
          </w:divBdr>
        </w:div>
        <w:div w:id="1723794336">
          <w:marLeft w:val="0"/>
          <w:marRight w:val="0"/>
          <w:marTop w:val="150"/>
          <w:marBottom w:val="0"/>
          <w:divBdr>
            <w:top w:val="none" w:sz="0" w:space="0" w:color="auto"/>
            <w:left w:val="none" w:sz="0" w:space="0" w:color="auto"/>
            <w:bottom w:val="none" w:sz="0" w:space="0" w:color="auto"/>
            <w:right w:val="none" w:sz="0" w:space="0" w:color="auto"/>
          </w:divBdr>
          <w:divsChild>
            <w:div w:id="1671758722">
              <w:marLeft w:val="1155"/>
              <w:marRight w:val="0"/>
              <w:marTop w:val="0"/>
              <w:marBottom w:val="0"/>
              <w:divBdr>
                <w:top w:val="none" w:sz="0" w:space="0" w:color="auto"/>
                <w:left w:val="none" w:sz="0" w:space="0" w:color="auto"/>
                <w:bottom w:val="none" w:sz="0" w:space="0" w:color="auto"/>
                <w:right w:val="none" w:sz="0" w:space="0" w:color="auto"/>
              </w:divBdr>
            </w:div>
            <w:div w:id="646859595">
              <w:marLeft w:val="1155"/>
              <w:marRight w:val="0"/>
              <w:marTop w:val="0"/>
              <w:marBottom w:val="0"/>
              <w:divBdr>
                <w:top w:val="none" w:sz="0" w:space="0" w:color="auto"/>
                <w:left w:val="none" w:sz="0" w:space="0" w:color="auto"/>
                <w:bottom w:val="none" w:sz="0" w:space="0" w:color="auto"/>
                <w:right w:val="none" w:sz="0" w:space="0" w:color="auto"/>
              </w:divBdr>
            </w:div>
            <w:div w:id="1344165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7931598">
      <w:bodyDiv w:val="1"/>
      <w:marLeft w:val="0"/>
      <w:marRight w:val="0"/>
      <w:marTop w:val="0"/>
      <w:marBottom w:val="0"/>
      <w:divBdr>
        <w:top w:val="none" w:sz="0" w:space="0" w:color="auto"/>
        <w:left w:val="none" w:sz="0" w:space="0" w:color="auto"/>
        <w:bottom w:val="none" w:sz="0" w:space="0" w:color="auto"/>
        <w:right w:val="none" w:sz="0" w:space="0" w:color="auto"/>
      </w:divBdr>
      <w:divsChild>
        <w:div w:id="2006394162">
          <w:marLeft w:val="0"/>
          <w:marRight w:val="0"/>
          <w:marTop w:val="0"/>
          <w:marBottom w:val="0"/>
          <w:divBdr>
            <w:top w:val="none" w:sz="0" w:space="0" w:color="auto"/>
            <w:left w:val="none" w:sz="0" w:space="0" w:color="auto"/>
            <w:bottom w:val="none" w:sz="0" w:space="0" w:color="auto"/>
            <w:right w:val="none" w:sz="0" w:space="0" w:color="auto"/>
          </w:divBdr>
        </w:div>
        <w:div w:id="1631742641">
          <w:marLeft w:val="0"/>
          <w:marRight w:val="0"/>
          <w:marTop w:val="150"/>
          <w:marBottom w:val="0"/>
          <w:divBdr>
            <w:top w:val="none" w:sz="0" w:space="0" w:color="auto"/>
            <w:left w:val="none" w:sz="0" w:space="0" w:color="auto"/>
            <w:bottom w:val="none" w:sz="0" w:space="0" w:color="auto"/>
            <w:right w:val="none" w:sz="0" w:space="0" w:color="auto"/>
          </w:divBdr>
          <w:divsChild>
            <w:div w:id="705787810">
              <w:marLeft w:val="1155"/>
              <w:marRight w:val="0"/>
              <w:marTop w:val="0"/>
              <w:marBottom w:val="0"/>
              <w:divBdr>
                <w:top w:val="none" w:sz="0" w:space="0" w:color="auto"/>
                <w:left w:val="none" w:sz="0" w:space="0" w:color="auto"/>
                <w:bottom w:val="none" w:sz="0" w:space="0" w:color="auto"/>
                <w:right w:val="none" w:sz="0" w:space="0" w:color="auto"/>
              </w:divBdr>
            </w:div>
            <w:div w:id="984548710">
              <w:marLeft w:val="1155"/>
              <w:marRight w:val="0"/>
              <w:marTop w:val="0"/>
              <w:marBottom w:val="0"/>
              <w:divBdr>
                <w:top w:val="none" w:sz="0" w:space="0" w:color="auto"/>
                <w:left w:val="none" w:sz="0" w:space="0" w:color="auto"/>
                <w:bottom w:val="none" w:sz="0" w:space="0" w:color="auto"/>
                <w:right w:val="none" w:sz="0" w:space="0" w:color="auto"/>
              </w:divBdr>
            </w:div>
            <w:div w:id="804469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8050352">
      <w:bodyDiv w:val="1"/>
      <w:marLeft w:val="0"/>
      <w:marRight w:val="0"/>
      <w:marTop w:val="0"/>
      <w:marBottom w:val="0"/>
      <w:divBdr>
        <w:top w:val="none" w:sz="0" w:space="0" w:color="auto"/>
        <w:left w:val="none" w:sz="0" w:space="0" w:color="auto"/>
        <w:bottom w:val="none" w:sz="0" w:space="0" w:color="auto"/>
        <w:right w:val="none" w:sz="0" w:space="0" w:color="auto"/>
      </w:divBdr>
      <w:divsChild>
        <w:div w:id="409889097">
          <w:marLeft w:val="0"/>
          <w:marRight w:val="0"/>
          <w:marTop w:val="0"/>
          <w:marBottom w:val="0"/>
          <w:divBdr>
            <w:top w:val="none" w:sz="0" w:space="0" w:color="auto"/>
            <w:left w:val="none" w:sz="0" w:space="0" w:color="auto"/>
            <w:bottom w:val="none" w:sz="0" w:space="0" w:color="auto"/>
            <w:right w:val="none" w:sz="0" w:space="0" w:color="auto"/>
          </w:divBdr>
        </w:div>
        <w:div w:id="1292203004">
          <w:marLeft w:val="0"/>
          <w:marRight w:val="0"/>
          <w:marTop w:val="150"/>
          <w:marBottom w:val="0"/>
          <w:divBdr>
            <w:top w:val="none" w:sz="0" w:space="0" w:color="auto"/>
            <w:left w:val="none" w:sz="0" w:space="0" w:color="auto"/>
            <w:bottom w:val="none" w:sz="0" w:space="0" w:color="auto"/>
            <w:right w:val="none" w:sz="0" w:space="0" w:color="auto"/>
          </w:divBdr>
          <w:divsChild>
            <w:div w:id="598677404">
              <w:marLeft w:val="1155"/>
              <w:marRight w:val="0"/>
              <w:marTop w:val="0"/>
              <w:marBottom w:val="0"/>
              <w:divBdr>
                <w:top w:val="none" w:sz="0" w:space="0" w:color="auto"/>
                <w:left w:val="none" w:sz="0" w:space="0" w:color="auto"/>
                <w:bottom w:val="none" w:sz="0" w:space="0" w:color="auto"/>
                <w:right w:val="none" w:sz="0" w:space="0" w:color="auto"/>
              </w:divBdr>
            </w:div>
            <w:div w:id="11523309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590570">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63303">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705874">
      <w:bodyDiv w:val="1"/>
      <w:marLeft w:val="0"/>
      <w:marRight w:val="0"/>
      <w:marTop w:val="0"/>
      <w:marBottom w:val="0"/>
      <w:divBdr>
        <w:top w:val="none" w:sz="0" w:space="0" w:color="auto"/>
        <w:left w:val="none" w:sz="0" w:space="0" w:color="auto"/>
        <w:bottom w:val="none" w:sz="0" w:space="0" w:color="auto"/>
        <w:right w:val="none" w:sz="0" w:space="0" w:color="auto"/>
      </w:divBdr>
    </w:div>
    <w:div w:id="609825548">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0163">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789268">
      <w:bodyDiv w:val="1"/>
      <w:marLeft w:val="0"/>
      <w:marRight w:val="0"/>
      <w:marTop w:val="0"/>
      <w:marBottom w:val="0"/>
      <w:divBdr>
        <w:top w:val="none" w:sz="0" w:space="0" w:color="auto"/>
        <w:left w:val="none" w:sz="0" w:space="0" w:color="auto"/>
        <w:bottom w:val="none" w:sz="0" w:space="0" w:color="auto"/>
        <w:right w:val="none" w:sz="0" w:space="0" w:color="auto"/>
      </w:divBdr>
      <w:divsChild>
        <w:div w:id="507599119">
          <w:marLeft w:val="0"/>
          <w:marRight w:val="0"/>
          <w:marTop w:val="0"/>
          <w:marBottom w:val="0"/>
          <w:divBdr>
            <w:top w:val="none" w:sz="0" w:space="0" w:color="auto"/>
            <w:left w:val="none" w:sz="0" w:space="0" w:color="auto"/>
            <w:bottom w:val="none" w:sz="0" w:space="0" w:color="auto"/>
            <w:right w:val="none" w:sz="0" w:space="0" w:color="auto"/>
          </w:divBdr>
        </w:div>
        <w:div w:id="942803002">
          <w:marLeft w:val="0"/>
          <w:marRight w:val="0"/>
          <w:marTop w:val="150"/>
          <w:marBottom w:val="0"/>
          <w:divBdr>
            <w:top w:val="none" w:sz="0" w:space="0" w:color="auto"/>
            <w:left w:val="none" w:sz="0" w:space="0" w:color="auto"/>
            <w:bottom w:val="none" w:sz="0" w:space="0" w:color="auto"/>
            <w:right w:val="none" w:sz="0" w:space="0" w:color="auto"/>
          </w:divBdr>
          <w:divsChild>
            <w:div w:id="1249457830">
              <w:marLeft w:val="1155"/>
              <w:marRight w:val="0"/>
              <w:marTop w:val="0"/>
              <w:marBottom w:val="0"/>
              <w:divBdr>
                <w:top w:val="none" w:sz="0" w:space="0" w:color="auto"/>
                <w:left w:val="none" w:sz="0" w:space="0" w:color="auto"/>
                <w:bottom w:val="none" w:sz="0" w:space="0" w:color="auto"/>
                <w:right w:val="none" w:sz="0" w:space="0" w:color="auto"/>
              </w:divBdr>
            </w:div>
            <w:div w:id="332953846">
              <w:marLeft w:val="1155"/>
              <w:marRight w:val="0"/>
              <w:marTop w:val="0"/>
              <w:marBottom w:val="0"/>
              <w:divBdr>
                <w:top w:val="none" w:sz="0" w:space="0" w:color="auto"/>
                <w:left w:val="none" w:sz="0" w:space="0" w:color="auto"/>
                <w:bottom w:val="none" w:sz="0" w:space="0" w:color="auto"/>
                <w:right w:val="none" w:sz="0" w:space="0" w:color="auto"/>
              </w:divBdr>
            </w:div>
            <w:div w:id="286813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0255">
      <w:bodyDiv w:val="1"/>
      <w:marLeft w:val="0"/>
      <w:marRight w:val="0"/>
      <w:marTop w:val="0"/>
      <w:marBottom w:val="0"/>
      <w:divBdr>
        <w:top w:val="none" w:sz="0" w:space="0" w:color="auto"/>
        <w:left w:val="none" w:sz="0" w:space="0" w:color="auto"/>
        <w:bottom w:val="none" w:sz="0" w:space="0" w:color="auto"/>
        <w:right w:val="none" w:sz="0" w:space="0" w:color="auto"/>
      </w:divBdr>
    </w:div>
    <w:div w:id="612327180">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56203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3948141">
      <w:bodyDiv w:val="1"/>
      <w:marLeft w:val="0"/>
      <w:marRight w:val="0"/>
      <w:marTop w:val="0"/>
      <w:marBottom w:val="0"/>
      <w:divBdr>
        <w:top w:val="none" w:sz="0" w:space="0" w:color="auto"/>
        <w:left w:val="none" w:sz="0" w:space="0" w:color="auto"/>
        <w:bottom w:val="none" w:sz="0" w:space="0" w:color="auto"/>
        <w:right w:val="none" w:sz="0" w:space="0" w:color="auto"/>
      </w:divBdr>
      <w:divsChild>
        <w:div w:id="796609642">
          <w:marLeft w:val="0"/>
          <w:marRight w:val="0"/>
          <w:marTop w:val="0"/>
          <w:marBottom w:val="0"/>
          <w:divBdr>
            <w:top w:val="none" w:sz="0" w:space="0" w:color="auto"/>
            <w:left w:val="none" w:sz="0" w:space="0" w:color="auto"/>
            <w:bottom w:val="none" w:sz="0" w:space="0" w:color="auto"/>
            <w:right w:val="none" w:sz="0" w:space="0" w:color="auto"/>
          </w:divBdr>
        </w:div>
        <w:div w:id="1076853549">
          <w:marLeft w:val="0"/>
          <w:marRight w:val="0"/>
          <w:marTop w:val="150"/>
          <w:marBottom w:val="0"/>
          <w:divBdr>
            <w:top w:val="none" w:sz="0" w:space="0" w:color="auto"/>
            <w:left w:val="none" w:sz="0" w:space="0" w:color="auto"/>
            <w:bottom w:val="none" w:sz="0" w:space="0" w:color="auto"/>
            <w:right w:val="none" w:sz="0" w:space="0" w:color="auto"/>
          </w:divBdr>
          <w:divsChild>
            <w:div w:id="254098541">
              <w:marLeft w:val="1155"/>
              <w:marRight w:val="0"/>
              <w:marTop w:val="0"/>
              <w:marBottom w:val="0"/>
              <w:divBdr>
                <w:top w:val="none" w:sz="0" w:space="0" w:color="auto"/>
                <w:left w:val="none" w:sz="0" w:space="0" w:color="auto"/>
                <w:bottom w:val="none" w:sz="0" w:space="0" w:color="auto"/>
                <w:right w:val="none" w:sz="0" w:space="0" w:color="auto"/>
              </w:divBdr>
            </w:div>
            <w:div w:id="968436860">
              <w:marLeft w:val="1155"/>
              <w:marRight w:val="0"/>
              <w:marTop w:val="0"/>
              <w:marBottom w:val="0"/>
              <w:divBdr>
                <w:top w:val="none" w:sz="0" w:space="0" w:color="auto"/>
                <w:left w:val="none" w:sz="0" w:space="0" w:color="auto"/>
                <w:bottom w:val="none" w:sz="0" w:space="0" w:color="auto"/>
                <w:right w:val="none" w:sz="0" w:space="0" w:color="auto"/>
              </w:divBdr>
            </w:div>
            <w:div w:id="8514542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53613">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23508">
      <w:bodyDiv w:val="1"/>
      <w:marLeft w:val="0"/>
      <w:marRight w:val="0"/>
      <w:marTop w:val="0"/>
      <w:marBottom w:val="0"/>
      <w:divBdr>
        <w:top w:val="none" w:sz="0" w:space="0" w:color="auto"/>
        <w:left w:val="none" w:sz="0" w:space="0" w:color="auto"/>
        <w:bottom w:val="none" w:sz="0" w:space="0" w:color="auto"/>
        <w:right w:val="none" w:sz="0" w:space="0" w:color="auto"/>
      </w:divBdr>
      <w:divsChild>
        <w:div w:id="2112317708">
          <w:marLeft w:val="0"/>
          <w:marRight w:val="0"/>
          <w:marTop w:val="0"/>
          <w:marBottom w:val="0"/>
          <w:divBdr>
            <w:top w:val="none" w:sz="0" w:space="0" w:color="auto"/>
            <w:left w:val="none" w:sz="0" w:space="0" w:color="auto"/>
            <w:bottom w:val="none" w:sz="0" w:space="0" w:color="auto"/>
            <w:right w:val="none" w:sz="0" w:space="0" w:color="auto"/>
          </w:divBdr>
        </w:div>
        <w:div w:id="954482563">
          <w:marLeft w:val="0"/>
          <w:marRight w:val="0"/>
          <w:marTop w:val="150"/>
          <w:marBottom w:val="0"/>
          <w:divBdr>
            <w:top w:val="none" w:sz="0" w:space="0" w:color="auto"/>
            <w:left w:val="none" w:sz="0" w:space="0" w:color="auto"/>
            <w:bottom w:val="none" w:sz="0" w:space="0" w:color="auto"/>
            <w:right w:val="none" w:sz="0" w:space="0" w:color="auto"/>
          </w:divBdr>
          <w:divsChild>
            <w:div w:id="1482190570">
              <w:marLeft w:val="1155"/>
              <w:marRight w:val="0"/>
              <w:marTop w:val="0"/>
              <w:marBottom w:val="0"/>
              <w:divBdr>
                <w:top w:val="none" w:sz="0" w:space="0" w:color="auto"/>
                <w:left w:val="none" w:sz="0" w:space="0" w:color="auto"/>
                <w:bottom w:val="none" w:sz="0" w:space="0" w:color="auto"/>
                <w:right w:val="none" w:sz="0" w:space="0" w:color="auto"/>
              </w:divBdr>
            </w:div>
            <w:div w:id="859926812">
              <w:marLeft w:val="1155"/>
              <w:marRight w:val="0"/>
              <w:marTop w:val="0"/>
              <w:marBottom w:val="0"/>
              <w:divBdr>
                <w:top w:val="none" w:sz="0" w:space="0" w:color="auto"/>
                <w:left w:val="none" w:sz="0" w:space="0" w:color="auto"/>
                <w:bottom w:val="none" w:sz="0" w:space="0" w:color="auto"/>
                <w:right w:val="none" w:sz="0" w:space="0" w:color="auto"/>
              </w:divBdr>
            </w:div>
            <w:div w:id="19942888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257087">
      <w:bodyDiv w:val="1"/>
      <w:marLeft w:val="0"/>
      <w:marRight w:val="0"/>
      <w:marTop w:val="0"/>
      <w:marBottom w:val="0"/>
      <w:divBdr>
        <w:top w:val="none" w:sz="0" w:space="0" w:color="auto"/>
        <w:left w:val="none" w:sz="0" w:space="0" w:color="auto"/>
        <w:bottom w:val="none" w:sz="0" w:space="0" w:color="auto"/>
        <w:right w:val="none" w:sz="0" w:space="0" w:color="auto"/>
      </w:divBdr>
      <w:divsChild>
        <w:div w:id="228078821">
          <w:marLeft w:val="0"/>
          <w:marRight w:val="0"/>
          <w:marTop w:val="0"/>
          <w:marBottom w:val="0"/>
          <w:divBdr>
            <w:top w:val="none" w:sz="0" w:space="0" w:color="auto"/>
            <w:left w:val="none" w:sz="0" w:space="0" w:color="auto"/>
            <w:bottom w:val="none" w:sz="0" w:space="0" w:color="auto"/>
            <w:right w:val="none" w:sz="0" w:space="0" w:color="auto"/>
          </w:divBdr>
        </w:div>
        <w:div w:id="502861909">
          <w:marLeft w:val="0"/>
          <w:marRight w:val="0"/>
          <w:marTop w:val="150"/>
          <w:marBottom w:val="0"/>
          <w:divBdr>
            <w:top w:val="none" w:sz="0" w:space="0" w:color="auto"/>
            <w:left w:val="none" w:sz="0" w:space="0" w:color="auto"/>
            <w:bottom w:val="none" w:sz="0" w:space="0" w:color="auto"/>
            <w:right w:val="none" w:sz="0" w:space="0" w:color="auto"/>
          </w:divBdr>
          <w:divsChild>
            <w:div w:id="606160126">
              <w:marLeft w:val="1155"/>
              <w:marRight w:val="0"/>
              <w:marTop w:val="0"/>
              <w:marBottom w:val="0"/>
              <w:divBdr>
                <w:top w:val="none" w:sz="0" w:space="0" w:color="auto"/>
                <w:left w:val="none" w:sz="0" w:space="0" w:color="auto"/>
                <w:bottom w:val="none" w:sz="0" w:space="0" w:color="auto"/>
                <w:right w:val="none" w:sz="0" w:space="0" w:color="auto"/>
              </w:divBdr>
            </w:div>
            <w:div w:id="1364866772">
              <w:marLeft w:val="1155"/>
              <w:marRight w:val="0"/>
              <w:marTop w:val="0"/>
              <w:marBottom w:val="0"/>
              <w:divBdr>
                <w:top w:val="none" w:sz="0" w:space="0" w:color="auto"/>
                <w:left w:val="none" w:sz="0" w:space="0" w:color="auto"/>
                <w:bottom w:val="none" w:sz="0" w:space="0" w:color="auto"/>
                <w:right w:val="none" w:sz="0" w:space="0" w:color="auto"/>
              </w:divBdr>
            </w:div>
            <w:div w:id="17899319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45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08336">
      <w:bodyDiv w:val="1"/>
      <w:marLeft w:val="0"/>
      <w:marRight w:val="0"/>
      <w:marTop w:val="0"/>
      <w:marBottom w:val="0"/>
      <w:divBdr>
        <w:top w:val="none" w:sz="0" w:space="0" w:color="auto"/>
        <w:left w:val="none" w:sz="0" w:space="0" w:color="auto"/>
        <w:bottom w:val="none" w:sz="0" w:space="0" w:color="auto"/>
        <w:right w:val="none" w:sz="0" w:space="0" w:color="auto"/>
      </w:divBdr>
      <w:divsChild>
        <w:div w:id="2065331107">
          <w:marLeft w:val="0"/>
          <w:marRight w:val="0"/>
          <w:marTop w:val="0"/>
          <w:marBottom w:val="0"/>
          <w:divBdr>
            <w:top w:val="none" w:sz="0" w:space="0" w:color="auto"/>
            <w:left w:val="none" w:sz="0" w:space="0" w:color="auto"/>
            <w:bottom w:val="none" w:sz="0" w:space="0" w:color="auto"/>
            <w:right w:val="none" w:sz="0" w:space="0" w:color="auto"/>
          </w:divBdr>
        </w:div>
        <w:div w:id="1712143502">
          <w:marLeft w:val="0"/>
          <w:marRight w:val="0"/>
          <w:marTop w:val="150"/>
          <w:marBottom w:val="0"/>
          <w:divBdr>
            <w:top w:val="none" w:sz="0" w:space="0" w:color="auto"/>
            <w:left w:val="none" w:sz="0" w:space="0" w:color="auto"/>
            <w:bottom w:val="none" w:sz="0" w:space="0" w:color="auto"/>
            <w:right w:val="none" w:sz="0" w:space="0" w:color="auto"/>
          </w:divBdr>
          <w:divsChild>
            <w:div w:id="1951818697">
              <w:marLeft w:val="1155"/>
              <w:marRight w:val="0"/>
              <w:marTop w:val="0"/>
              <w:marBottom w:val="0"/>
              <w:divBdr>
                <w:top w:val="none" w:sz="0" w:space="0" w:color="auto"/>
                <w:left w:val="none" w:sz="0" w:space="0" w:color="auto"/>
                <w:bottom w:val="none" w:sz="0" w:space="0" w:color="auto"/>
                <w:right w:val="none" w:sz="0" w:space="0" w:color="auto"/>
              </w:divBdr>
            </w:div>
            <w:div w:id="768082512">
              <w:marLeft w:val="1155"/>
              <w:marRight w:val="0"/>
              <w:marTop w:val="0"/>
              <w:marBottom w:val="0"/>
              <w:divBdr>
                <w:top w:val="none" w:sz="0" w:space="0" w:color="auto"/>
                <w:left w:val="none" w:sz="0" w:space="0" w:color="auto"/>
                <w:bottom w:val="none" w:sz="0" w:space="0" w:color="auto"/>
                <w:right w:val="none" w:sz="0" w:space="0" w:color="auto"/>
              </w:divBdr>
            </w:div>
            <w:div w:id="13318306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340771">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45450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39435">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30651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576540">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64089">
      <w:bodyDiv w:val="1"/>
      <w:marLeft w:val="0"/>
      <w:marRight w:val="0"/>
      <w:marTop w:val="0"/>
      <w:marBottom w:val="0"/>
      <w:divBdr>
        <w:top w:val="none" w:sz="0" w:space="0" w:color="auto"/>
        <w:left w:val="none" w:sz="0" w:space="0" w:color="auto"/>
        <w:bottom w:val="none" w:sz="0" w:space="0" w:color="auto"/>
        <w:right w:val="none" w:sz="0" w:space="0" w:color="auto"/>
      </w:divBdr>
    </w:div>
    <w:div w:id="620844415">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23411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3999452">
      <w:bodyDiv w:val="1"/>
      <w:marLeft w:val="0"/>
      <w:marRight w:val="0"/>
      <w:marTop w:val="0"/>
      <w:marBottom w:val="0"/>
      <w:divBdr>
        <w:top w:val="none" w:sz="0" w:space="0" w:color="auto"/>
        <w:left w:val="none" w:sz="0" w:space="0" w:color="auto"/>
        <w:bottom w:val="none" w:sz="0" w:space="0" w:color="auto"/>
        <w:right w:val="none" w:sz="0" w:space="0" w:color="auto"/>
      </w:divBdr>
      <w:divsChild>
        <w:div w:id="2131362671">
          <w:marLeft w:val="0"/>
          <w:marRight w:val="0"/>
          <w:marTop w:val="0"/>
          <w:marBottom w:val="0"/>
          <w:divBdr>
            <w:top w:val="none" w:sz="0" w:space="0" w:color="auto"/>
            <w:left w:val="none" w:sz="0" w:space="0" w:color="auto"/>
            <w:bottom w:val="none" w:sz="0" w:space="0" w:color="auto"/>
            <w:right w:val="none" w:sz="0" w:space="0" w:color="auto"/>
          </w:divBdr>
        </w:div>
        <w:div w:id="1909457170">
          <w:marLeft w:val="0"/>
          <w:marRight w:val="0"/>
          <w:marTop w:val="150"/>
          <w:marBottom w:val="0"/>
          <w:divBdr>
            <w:top w:val="none" w:sz="0" w:space="0" w:color="auto"/>
            <w:left w:val="none" w:sz="0" w:space="0" w:color="auto"/>
            <w:bottom w:val="none" w:sz="0" w:space="0" w:color="auto"/>
            <w:right w:val="none" w:sz="0" w:space="0" w:color="auto"/>
          </w:divBdr>
          <w:divsChild>
            <w:div w:id="764497257">
              <w:marLeft w:val="1155"/>
              <w:marRight w:val="0"/>
              <w:marTop w:val="0"/>
              <w:marBottom w:val="0"/>
              <w:divBdr>
                <w:top w:val="none" w:sz="0" w:space="0" w:color="auto"/>
                <w:left w:val="none" w:sz="0" w:space="0" w:color="auto"/>
                <w:bottom w:val="none" w:sz="0" w:space="0" w:color="auto"/>
                <w:right w:val="none" w:sz="0" w:space="0" w:color="auto"/>
              </w:divBdr>
            </w:div>
            <w:div w:id="11453176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4049047">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238016">
      <w:bodyDiv w:val="1"/>
      <w:marLeft w:val="0"/>
      <w:marRight w:val="0"/>
      <w:marTop w:val="0"/>
      <w:marBottom w:val="0"/>
      <w:divBdr>
        <w:top w:val="none" w:sz="0" w:space="0" w:color="auto"/>
        <w:left w:val="none" w:sz="0" w:space="0" w:color="auto"/>
        <w:bottom w:val="none" w:sz="0" w:space="0" w:color="auto"/>
        <w:right w:val="none" w:sz="0" w:space="0" w:color="auto"/>
      </w:divBdr>
      <w:divsChild>
        <w:div w:id="2145610678">
          <w:marLeft w:val="0"/>
          <w:marRight w:val="0"/>
          <w:marTop w:val="0"/>
          <w:marBottom w:val="0"/>
          <w:divBdr>
            <w:top w:val="none" w:sz="0" w:space="0" w:color="auto"/>
            <w:left w:val="none" w:sz="0" w:space="0" w:color="auto"/>
            <w:bottom w:val="none" w:sz="0" w:space="0" w:color="auto"/>
            <w:right w:val="none" w:sz="0" w:space="0" w:color="auto"/>
          </w:divBdr>
        </w:div>
        <w:div w:id="275525172">
          <w:marLeft w:val="0"/>
          <w:marRight w:val="0"/>
          <w:marTop w:val="150"/>
          <w:marBottom w:val="0"/>
          <w:divBdr>
            <w:top w:val="none" w:sz="0" w:space="0" w:color="auto"/>
            <w:left w:val="none" w:sz="0" w:space="0" w:color="auto"/>
            <w:bottom w:val="none" w:sz="0" w:space="0" w:color="auto"/>
            <w:right w:val="none" w:sz="0" w:space="0" w:color="auto"/>
          </w:divBdr>
          <w:divsChild>
            <w:div w:id="1417702776">
              <w:marLeft w:val="1155"/>
              <w:marRight w:val="0"/>
              <w:marTop w:val="0"/>
              <w:marBottom w:val="0"/>
              <w:divBdr>
                <w:top w:val="none" w:sz="0" w:space="0" w:color="auto"/>
                <w:left w:val="none" w:sz="0" w:space="0" w:color="auto"/>
                <w:bottom w:val="none" w:sz="0" w:space="0" w:color="auto"/>
                <w:right w:val="none" w:sz="0" w:space="0" w:color="auto"/>
              </w:divBdr>
            </w:div>
            <w:div w:id="1288581242">
              <w:marLeft w:val="1155"/>
              <w:marRight w:val="0"/>
              <w:marTop w:val="0"/>
              <w:marBottom w:val="0"/>
              <w:divBdr>
                <w:top w:val="none" w:sz="0" w:space="0" w:color="auto"/>
                <w:left w:val="none" w:sz="0" w:space="0" w:color="auto"/>
                <w:bottom w:val="none" w:sz="0" w:space="0" w:color="auto"/>
                <w:right w:val="none" w:sz="0" w:space="0" w:color="auto"/>
              </w:divBdr>
            </w:div>
            <w:div w:id="13904170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0513">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055">
      <w:bodyDiv w:val="1"/>
      <w:marLeft w:val="0"/>
      <w:marRight w:val="0"/>
      <w:marTop w:val="0"/>
      <w:marBottom w:val="0"/>
      <w:divBdr>
        <w:top w:val="none" w:sz="0" w:space="0" w:color="auto"/>
        <w:left w:val="none" w:sz="0" w:space="0" w:color="auto"/>
        <w:bottom w:val="none" w:sz="0" w:space="0" w:color="auto"/>
        <w:right w:val="none" w:sz="0" w:space="0" w:color="auto"/>
      </w:divBdr>
      <w:divsChild>
        <w:div w:id="1147546922">
          <w:marLeft w:val="0"/>
          <w:marRight w:val="0"/>
          <w:marTop w:val="0"/>
          <w:marBottom w:val="0"/>
          <w:divBdr>
            <w:top w:val="none" w:sz="0" w:space="0" w:color="auto"/>
            <w:left w:val="none" w:sz="0" w:space="0" w:color="auto"/>
            <w:bottom w:val="none" w:sz="0" w:space="0" w:color="auto"/>
            <w:right w:val="none" w:sz="0" w:space="0" w:color="auto"/>
          </w:divBdr>
        </w:div>
        <w:div w:id="921841058">
          <w:marLeft w:val="0"/>
          <w:marRight w:val="0"/>
          <w:marTop w:val="150"/>
          <w:marBottom w:val="0"/>
          <w:divBdr>
            <w:top w:val="none" w:sz="0" w:space="0" w:color="auto"/>
            <w:left w:val="none" w:sz="0" w:space="0" w:color="auto"/>
            <w:bottom w:val="none" w:sz="0" w:space="0" w:color="auto"/>
            <w:right w:val="none" w:sz="0" w:space="0" w:color="auto"/>
          </w:divBdr>
          <w:divsChild>
            <w:div w:id="1818103571">
              <w:marLeft w:val="1155"/>
              <w:marRight w:val="0"/>
              <w:marTop w:val="0"/>
              <w:marBottom w:val="0"/>
              <w:divBdr>
                <w:top w:val="none" w:sz="0" w:space="0" w:color="auto"/>
                <w:left w:val="none" w:sz="0" w:space="0" w:color="auto"/>
                <w:bottom w:val="none" w:sz="0" w:space="0" w:color="auto"/>
                <w:right w:val="none" w:sz="0" w:space="0" w:color="auto"/>
              </w:divBdr>
            </w:div>
            <w:div w:id="13942345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355520">
      <w:bodyDiv w:val="1"/>
      <w:marLeft w:val="0"/>
      <w:marRight w:val="0"/>
      <w:marTop w:val="0"/>
      <w:marBottom w:val="0"/>
      <w:divBdr>
        <w:top w:val="none" w:sz="0" w:space="0" w:color="auto"/>
        <w:left w:val="none" w:sz="0" w:space="0" w:color="auto"/>
        <w:bottom w:val="none" w:sz="0" w:space="0" w:color="auto"/>
        <w:right w:val="none" w:sz="0" w:space="0" w:color="auto"/>
      </w:divBdr>
      <w:divsChild>
        <w:div w:id="48459418">
          <w:marLeft w:val="0"/>
          <w:marRight w:val="0"/>
          <w:marTop w:val="0"/>
          <w:marBottom w:val="0"/>
          <w:divBdr>
            <w:top w:val="none" w:sz="0" w:space="0" w:color="auto"/>
            <w:left w:val="none" w:sz="0" w:space="0" w:color="auto"/>
            <w:bottom w:val="none" w:sz="0" w:space="0" w:color="auto"/>
            <w:right w:val="none" w:sz="0" w:space="0" w:color="auto"/>
          </w:divBdr>
        </w:div>
        <w:div w:id="410546048">
          <w:marLeft w:val="0"/>
          <w:marRight w:val="0"/>
          <w:marTop w:val="150"/>
          <w:marBottom w:val="0"/>
          <w:divBdr>
            <w:top w:val="none" w:sz="0" w:space="0" w:color="auto"/>
            <w:left w:val="none" w:sz="0" w:space="0" w:color="auto"/>
            <w:bottom w:val="none" w:sz="0" w:space="0" w:color="auto"/>
            <w:right w:val="none" w:sz="0" w:space="0" w:color="auto"/>
          </w:divBdr>
          <w:divsChild>
            <w:div w:id="2111274160">
              <w:marLeft w:val="1155"/>
              <w:marRight w:val="0"/>
              <w:marTop w:val="0"/>
              <w:marBottom w:val="0"/>
              <w:divBdr>
                <w:top w:val="none" w:sz="0" w:space="0" w:color="auto"/>
                <w:left w:val="none" w:sz="0" w:space="0" w:color="auto"/>
                <w:bottom w:val="none" w:sz="0" w:space="0" w:color="auto"/>
                <w:right w:val="none" w:sz="0" w:space="0" w:color="auto"/>
              </w:divBdr>
            </w:div>
            <w:div w:id="277176995">
              <w:marLeft w:val="1155"/>
              <w:marRight w:val="0"/>
              <w:marTop w:val="0"/>
              <w:marBottom w:val="0"/>
              <w:divBdr>
                <w:top w:val="none" w:sz="0" w:space="0" w:color="auto"/>
                <w:left w:val="none" w:sz="0" w:space="0" w:color="auto"/>
                <w:bottom w:val="none" w:sz="0" w:space="0" w:color="auto"/>
                <w:right w:val="none" w:sz="0" w:space="0" w:color="auto"/>
              </w:divBdr>
            </w:div>
            <w:div w:id="10687687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0734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39420">
      <w:bodyDiv w:val="1"/>
      <w:marLeft w:val="0"/>
      <w:marRight w:val="0"/>
      <w:marTop w:val="0"/>
      <w:marBottom w:val="0"/>
      <w:divBdr>
        <w:top w:val="none" w:sz="0" w:space="0" w:color="auto"/>
        <w:left w:val="none" w:sz="0" w:space="0" w:color="auto"/>
        <w:bottom w:val="none" w:sz="0" w:space="0" w:color="auto"/>
        <w:right w:val="none" w:sz="0" w:space="0" w:color="auto"/>
      </w:divBdr>
      <w:divsChild>
        <w:div w:id="1516849618">
          <w:marLeft w:val="0"/>
          <w:marRight w:val="0"/>
          <w:marTop w:val="0"/>
          <w:marBottom w:val="0"/>
          <w:divBdr>
            <w:top w:val="none" w:sz="0" w:space="0" w:color="auto"/>
            <w:left w:val="none" w:sz="0" w:space="0" w:color="auto"/>
            <w:bottom w:val="none" w:sz="0" w:space="0" w:color="auto"/>
            <w:right w:val="none" w:sz="0" w:space="0" w:color="auto"/>
          </w:divBdr>
        </w:div>
        <w:div w:id="1247109501">
          <w:marLeft w:val="0"/>
          <w:marRight w:val="0"/>
          <w:marTop w:val="150"/>
          <w:marBottom w:val="0"/>
          <w:divBdr>
            <w:top w:val="none" w:sz="0" w:space="0" w:color="auto"/>
            <w:left w:val="none" w:sz="0" w:space="0" w:color="auto"/>
            <w:bottom w:val="none" w:sz="0" w:space="0" w:color="auto"/>
            <w:right w:val="none" w:sz="0" w:space="0" w:color="auto"/>
          </w:divBdr>
          <w:divsChild>
            <w:div w:id="165901018">
              <w:marLeft w:val="1155"/>
              <w:marRight w:val="0"/>
              <w:marTop w:val="0"/>
              <w:marBottom w:val="0"/>
              <w:divBdr>
                <w:top w:val="none" w:sz="0" w:space="0" w:color="auto"/>
                <w:left w:val="none" w:sz="0" w:space="0" w:color="auto"/>
                <w:bottom w:val="none" w:sz="0" w:space="0" w:color="auto"/>
                <w:right w:val="none" w:sz="0" w:space="0" w:color="auto"/>
              </w:divBdr>
            </w:div>
            <w:div w:id="948665042">
              <w:marLeft w:val="1155"/>
              <w:marRight w:val="0"/>
              <w:marTop w:val="0"/>
              <w:marBottom w:val="0"/>
              <w:divBdr>
                <w:top w:val="none" w:sz="0" w:space="0" w:color="auto"/>
                <w:left w:val="none" w:sz="0" w:space="0" w:color="auto"/>
                <w:bottom w:val="none" w:sz="0" w:space="0" w:color="auto"/>
                <w:right w:val="none" w:sz="0" w:space="0" w:color="auto"/>
              </w:divBdr>
            </w:div>
            <w:div w:id="19688533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665508">
      <w:bodyDiv w:val="1"/>
      <w:marLeft w:val="0"/>
      <w:marRight w:val="0"/>
      <w:marTop w:val="0"/>
      <w:marBottom w:val="0"/>
      <w:divBdr>
        <w:top w:val="none" w:sz="0" w:space="0" w:color="auto"/>
        <w:left w:val="none" w:sz="0" w:space="0" w:color="auto"/>
        <w:bottom w:val="none" w:sz="0" w:space="0" w:color="auto"/>
        <w:right w:val="none" w:sz="0" w:space="0" w:color="auto"/>
      </w:divBdr>
      <w:divsChild>
        <w:div w:id="968441279">
          <w:marLeft w:val="0"/>
          <w:marRight w:val="0"/>
          <w:marTop w:val="0"/>
          <w:marBottom w:val="0"/>
          <w:divBdr>
            <w:top w:val="none" w:sz="0" w:space="0" w:color="auto"/>
            <w:left w:val="none" w:sz="0" w:space="0" w:color="auto"/>
            <w:bottom w:val="none" w:sz="0" w:space="0" w:color="auto"/>
            <w:right w:val="none" w:sz="0" w:space="0" w:color="auto"/>
          </w:divBdr>
        </w:div>
        <w:div w:id="862524285">
          <w:marLeft w:val="0"/>
          <w:marRight w:val="0"/>
          <w:marTop w:val="150"/>
          <w:marBottom w:val="0"/>
          <w:divBdr>
            <w:top w:val="none" w:sz="0" w:space="0" w:color="auto"/>
            <w:left w:val="none" w:sz="0" w:space="0" w:color="auto"/>
            <w:bottom w:val="none" w:sz="0" w:space="0" w:color="auto"/>
            <w:right w:val="none" w:sz="0" w:space="0" w:color="auto"/>
          </w:divBdr>
          <w:divsChild>
            <w:div w:id="941425265">
              <w:marLeft w:val="1155"/>
              <w:marRight w:val="0"/>
              <w:marTop w:val="0"/>
              <w:marBottom w:val="0"/>
              <w:divBdr>
                <w:top w:val="none" w:sz="0" w:space="0" w:color="auto"/>
                <w:left w:val="none" w:sz="0" w:space="0" w:color="auto"/>
                <w:bottom w:val="none" w:sz="0" w:space="0" w:color="auto"/>
                <w:right w:val="none" w:sz="0" w:space="0" w:color="auto"/>
              </w:divBdr>
            </w:div>
            <w:div w:id="686445333">
              <w:marLeft w:val="1155"/>
              <w:marRight w:val="0"/>
              <w:marTop w:val="0"/>
              <w:marBottom w:val="0"/>
              <w:divBdr>
                <w:top w:val="none" w:sz="0" w:space="0" w:color="auto"/>
                <w:left w:val="none" w:sz="0" w:space="0" w:color="auto"/>
                <w:bottom w:val="none" w:sz="0" w:space="0" w:color="auto"/>
                <w:right w:val="none" w:sz="0" w:space="0" w:color="auto"/>
              </w:divBdr>
            </w:div>
            <w:div w:id="19932872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6813581">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41990">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1703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054280">
      <w:bodyDiv w:val="1"/>
      <w:marLeft w:val="0"/>
      <w:marRight w:val="0"/>
      <w:marTop w:val="0"/>
      <w:marBottom w:val="0"/>
      <w:divBdr>
        <w:top w:val="none" w:sz="0" w:space="0" w:color="auto"/>
        <w:left w:val="none" w:sz="0" w:space="0" w:color="auto"/>
        <w:bottom w:val="none" w:sz="0" w:space="0" w:color="auto"/>
        <w:right w:val="none" w:sz="0" w:space="0" w:color="auto"/>
      </w:divBdr>
      <w:divsChild>
        <w:div w:id="1973946151">
          <w:marLeft w:val="0"/>
          <w:marRight w:val="0"/>
          <w:marTop w:val="0"/>
          <w:marBottom w:val="0"/>
          <w:divBdr>
            <w:top w:val="none" w:sz="0" w:space="0" w:color="auto"/>
            <w:left w:val="none" w:sz="0" w:space="0" w:color="auto"/>
            <w:bottom w:val="none" w:sz="0" w:space="0" w:color="auto"/>
            <w:right w:val="none" w:sz="0" w:space="0" w:color="auto"/>
          </w:divBdr>
        </w:div>
        <w:div w:id="312106312">
          <w:marLeft w:val="0"/>
          <w:marRight w:val="0"/>
          <w:marTop w:val="150"/>
          <w:marBottom w:val="0"/>
          <w:divBdr>
            <w:top w:val="none" w:sz="0" w:space="0" w:color="auto"/>
            <w:left w:val="none" w:sz="0" w:space="0" w:color="auto"/>
            <w:bottom w:val="none" w:sz="0" w:space="0" w:color="auto"/>
            <w:right w:val="none" w:sz="0" w:space="0" w:color="auto"/>
          </w:divBdr>
          <w:divsChild>
            <w:div w:id="202209148">
              <w:marLeft w:val="1155"/>
              <w:marRight w:val="0"/>
              <w:marTop w:val="0"/>
              <w:marBottom w:val="0"/>
              <w:divBdr>
                <w:top w:val="none" w:sz="0" w:space="0" w:color="auto"/>
                <w:left w:val="none" w:sz="0" w:space="0" w:color="auto"/>
                <w:bottom w:val="none" w:sz="0" w:space="0" w:color="auto"/>
                <w:right w:val="none" w:sz="0" w:space="0" w:color="auto"/>
              </w:divBdr>
            </w:div>
            <w:div w:id="1814104619">
              <w:marLeft w:val="1155"/>
              <w:marRight w:val="0"/>
              <w:marTop w:val="0"/>
              <w:marBottom w:val="0"/>
              <w:divBdr>
                <w:top w:val="none" w:sz="0" w:space="0" w:color="auto"/>
                <w:left w:val="none" w:sz="0" w:space="0" w:color="auto"/>
                <w:bottom w:val="none" w:sz="0" w:space="0" w:color="auto"/>
                <w:right w:val="none" w:sz="0" w:space="0" w:color="auto"/>
              </w:divBdr>
            </w:div>
            <w:div w:id="4742254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8244319">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541">
      <w:bodyDiv w:val="1"/>
      <w:marLeft w:val="0"/>
      <w:marRight w:val="0"/>
      <w:marTop w:val="0"/>
      <w:marBottom w:val="0"/>
      <w:divBdr>
        <w:top w:val="none" w:sz="0" w:space="0" w:color="auto"/>
        <w:left w:val="none" w:sz="0" w:space="0" w:color="auto"/>
        <w:bottom w:val="none" w:sz="0" w:space="0" w:color="auto"/>
        <w:right w:val="none" w:sz="0" w:space="0" w:color="auto"/>
      </w:divBdr>
      <w:divsChild>
        <w:div w:id="1435595875">
          <w:marLeft w:val="0"/>
          <w:marRight w:val="0"/>
          <w:marTop w:val="0"/>
          <w:marBottom w:val="0"/>
          <w:divBdr>
            <w:top w:val="none" w:sz="0" w:space="0" w:color="auto"/>
            <w:left w:val="none" w:sz="0" w:space="0" w:color="auto"/>
            <w:bottom w:val="none" w:sz="0" w:space="0" w:color="auto"/>
            <w:right w:val="none" w:sz="0" w:space="0" w:color="auto"/>
          </w:divBdr>
        </w:div>
        <w:div w:id="594871471">
          <w:marLeft w:val="0"/>
          <w:marRight w:val="0"/>
          <w:marTop w:val="150"/>
          <w:marBottom w:val="0"/>
          <w:divBdr>
            <w:top w:val="none" w:sz="0" w:space="0" w:color="auto"/>
            <w:left w:val="none" w:sz="0" w:space="0" w:color="auto"/>
            <w:bottom w:val="none" w:sz="0" w:space="0" w:color="auto"/>
            <w:right w:val="none" w:sz="0" w:space="0" w:color="auto"/>
          </w:divBdr>
          <w:divsChild>
            <w:div w:id="118954710">
              <w:marLeft w:val="1155"/>
              <w:marRight w:val="0"/>
              <w:marTop w:val="0"/>
              <w:marBottom w:val="0"/>
              <w:divBdr>
                <w:top w:val="none" w:sz="0" w:space="0" w:color="auto"/>
                <w:left w:val="none" w:sz="0" w:space="0" w:color="auto"/>
                <w:bottom w:val="none" w:sz="0" w:space="0" w:color="auto"/>
                <w:right w:val="none" w:sz="0" w:space="0" w:color="auto"/>
              </w:divBdr>
            </w:div>
            <w:div w:id="639267714">
              <w:marLeft w:val="1155"/>
              <w:marRight w:val="0"/>
              <w:marTop w:val="0"/>
              <w:marBottom w:val="0"/>
              <w:divBdr>
                <w:top w:val="none" w:sz="0" w:space="0" w:color="auto"/>
                <w:left w:val="none" w:sz="0" w:space="0" w:color="auto"/>
                <w:bottom w:val="none" w:sz="0" w:space="0" w:color="auto"/>
                <w:right w:val="none" w:sz="0" w:space="0" w:color="auto"/>
              </w:divBdr>
            </w:div>
            <w:div w:id="18773044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866586">
      <w:bodyDiv w:val="1"/>
      <w:marLeft w:val="0"/>
      <w:marRight w:val="0"/>
      <w:marTop w:val="0"/>
      <w:marBottom w:val="0"/>
      <w:divBdr>
        <w:top w:val="none" w:sz="0" w:space="0" w:color="auto"/>
        <w:left w:val="none" w:sz="0" w:space="0" w:color="auto"/>
        <w:bottom w:val="none" w:sz="0" w:space="0" w:color="auto"/>
        <w:right w:val="none" w:sz="0" w:space="0" w:color="auto"/>
      </w:divBdr>
      <w:divsChild>
        <w:div w:id="1262177204">
          <w:marLeft w:val="0"/>
          <w:marRight w:val="0"/>
          <w:marTop w:val="0"/>
          <w:marBottom w:val="0"/>
          <w:divBdr>
            <w:top w:val="none" w:sz="0" w:space="0" w:color="auto"/>
            <w:left w:val="none" w:sz="0" w:space="0" w:color="auto"/>
            <w:bottom w:val="none" w:sz="0" w:space="0" w:color="auto"/>
            <w:right w:val="none" w:sz="0" w:space="0" w:color="auto"/>
          </w:divBdr>
        </w:div>
        <w:div w:id="955060810">
          <w:marLeft w:val="0"/>
          <w:marRight w:val="0"/>
          <w:marTop w:val="150"/>
          <w:marBottom w:val="0"/>
          <w:divBdr>
            <w:top w:val="none" w:sz="0" w:space="0" w:color="auto"/>
            <w:left w:val="none" w:sz="0" w:space="0" w:color="auto"/>
            <w:bottom w:val="none" w:sz="0" w:space="0" w:color="auto"/>
            <w:right w:val="none" w:sz="0" w:space="0" w:color="auto"/>
          </w:divBdr>
          <w:divsChild>
            <w:div w:id="233466283">
              <w:marLeft w:val="1155"/>
              <w:marRight w:val="0"/>
              <w:marTop w:val="0"/>
              <w:marBottom w:val="0"/>
              <w:divBdr>
                <w:top w:val="none" w:sz="0" w:space="0" w:color="auto"/>
                <w:left w:val="none" w:sz="0" w:space="0" w:color="auto"/>
                <w:bottom w:val="none" w:sz="0" w:space="0" w:color="auto"/>
                <w:right w:val="none" w:sz="0" w:space="0" w:color="auto"/>
              </w:divBdr>
            </w:div>
            <w:div w:id="1665470811">
              <w:marLeft w:val="1155"/>
              <w:marRight w:val="0"/>
              <w:marTop w:val="0"/>
              <w:marBottom w:val="0"/>
              <w:divBdr>
                <w:top w:val="none" w:sz="0" w:space="0" w:color="auto"/>
                <w:left w:val="none" w:sz="0" w:space="0" w:color="auto"/>
                <w:bottom w:val="none" w:sz="0" w:space="0" w:color="auto"/>
                <w:right w:val="none" w:sz="0" w:space="0" w:color="auto"/>
              </w:divBdr>
            </w:div>
            <w:div w:id="17732799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833563">
      <w:bodyDiv w:val="1"/>
      <w:marLeft w:val="0"/>
      <w:marRight w:val="0"/>
      <w:marTop w:val="0"/>
      <w:marBottom w:val="0"/>
      <w:divBdr>
        <w:top w:val="none" w:sz="0" w:space="0" w:color="auto"/>
        <w:left w:val="none" w:sz="0" w:space="0" w:color="auto"/>
        <w:bottom w:val="none" w:sz="0" w:space="0" w:color="auto"/>
        <w:right w:val="none" w:sz="0" w:space="0" w:color="auto"/>
      </w:divBdr>
      <w:divsChild>
        <w:div w:id="1519929490">
          <w:marLeft w:val="0"/>
          <w:marRight w:val="0"/>
          <w:marTop w:val="0"/>
          <w:marBottom w:val="0"/>
          <w:divBdr>
            <w:top w:val="none" w:sz="0" w:space="0" w:color="auto"/>
            <w:left w:val="none" w:sz="0" w:space="0" w:color="auto"/>
            <w:bottom w:val="none" w:sz="0" w:space="0" w:color="auto"/>
            <w:right w:val="none" w:sz="0" w:space="0" w:color="auto"/>
          </w:divBdr>
        </w:div>
        <w:div w:id="517472824">
          <w:marLeft w:val="0"/>
          <w:marRight w:val="0"/>
          <w:marTop w:val="150"/>
          <w:marBottom w:val="0"/>
          <w:divBdr>
            <w:top w:val="none" w:sz="0" w:space="0" w:color="auto"/>
            <w:left w:val="none" w:sz="0" w:space="0" w:color="auto"/>
            <w:bottom w:val="none" w:sz="0" w:space="0" w:color="auto"/>
            <w:right w:val="none" w:sz="0" w:space="0" w:color="auto"/>
          </w:divBdr>
          <w:divsChild>
            <w:div w:id="1397972092">
              <w:marLeft w:val="1155"/>
              <w:marRight w:val="0"/>
              <w:marTop w:val="0"/>
              <w:marBottom w:val="0"/>
              <w:divBdr>
                <w:top w:val="none" w:sz="0" w:space="0" w:color="auto"/>
                <w:left w:val="none" w:sz="0" w:space="0" w:color="auto"/>
                <w:bottom w:val="none" w:sz="0" w:space="0" w:color="auto"/>
                <w:right w:val="none" w:sz="0" w:space="0" w:color="auto"/>
              </w:divBdr>
            </w:div>
            <w:div w:id="854616271">
              <w:marLeft w:val="1155"/>
              <w:marRight w:val="0"/>
              <w:marTop w:val="0"/>
              <w:marBottom w:val="0"/>
              <w:divBdr>
                <w:top w:val="none" w:sz="0" w:space="0" w:color="auto"/>
                <w:left w:val="none" w:sz="0" w:space="0" w:color="auto"/>
                <w:bottom w:val="none" w:sz="0" w:space="0" w:color="auto"/>
                <w:right w:val="none" w:sz="0" w:space="0" w:color="auto"/>
              </w:divBdr>
            </w:div>
            <w:div w:id="18055827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567190">
      <w:bodyDiv w:val="1"/>
      <w:marLeft w:val="0"/>
      <w:marRight w:val="0"/>
      <w:marTop w:val="0"/>
      <w:marBottom w:val="0"/>
      <w:divBdr>
        <w:top w:val="none" w:sz="0" w:space="0" w:color="auto"/>
        <w:left w:val="none" w:sz="0" w:space="0" w:color="auto"/>
        <w:bottom w:val="none" w:sz="0" w:space="0" w:color="auto"/>
        <w:right w:val="none" w:sz="0" w:space="0" w:color="auto"/>
      </w:divBdr>
      <w:divsChild>
        <w:div w:id="1836140844">
          <w:marLeft w:val="0"/>
          <w:marRight w:val="0"/>
          <w:marTop w:val="0"/>
          <w:marBottom w:val="0"/>
          <w:divBdr>
            <w:top w:val="none" w:sz="0" w:space="0" w:color="auto"/>
            <w:left w:val="none" w:sz="0" w:space="0" w:color="auto"/>
            <w:bottom w:val="none" w:sz="0" w:space="0" w:color="auto"/>
            <w:right w:val="none" w:sz="0" w:space="0" w:color="auto"/>
          </w:divBdr>
        </w:div>
        <w:div w:id="1088190794">
          <w:marLeft w:val="0"/>
          <w:marRight w:val="0"/>
          <w:marTop w:val="150"/>
          <w:marBottom w:val="0"/>
          <w:divBdr>
            <w:top w:val="none" w:sz="0" w:space="0" w:color="auto"/>
            <w:left w:val="none" w:sz="0" w:space="0" w:color="auto"/>
            <w:bottom w:val="none" w:sz="0" w:space="0" w:color="auto"/>
            <w:right w:val="none" w:sz="0" w:space="0" w:color="auto"/>
          </w:divBdr>
          <w:divsChild>
            <w:div w:id="41946239">
              <w:marLeft w:val="1155"/>
              <w:marRight w:val="0"/>
              <w:marTop w:val="0"/>
              <w:marBottom w:val="0"/>
              <w:divBdr>
                <w:top w:val="none" w:sz="0" w:space="0" w:color="auto"/>
                <w:left w:val="none" w:sz="0" w:space="0" w:color="auto"/>
                <w:bottom w:val="none" w:sz="0" w:space="0" w:color="auto"/>
                <w:right w:val="none" w:sz="0" w:space="0" w:color="auto"/>
              </w:divBdr>
            </w:div>
            <w:div w:id="2117747235">
              <w:marLeft w:val="1155"/>
              <w:marRight w:val="0"/>
              <w:marTop w:val="0"/>
              <w:marBottom w:val="0"/>
              <w:divBdr>
                <w:top w:val="none" w:sz="0" w:space="0" w:color="auto"/>
                <w:left w:val="none" w:sz="0" w:space="0" w:color="auto"/>
                <w:bottom w:val="none" w:sz="0" w:space="0" w:color="auto"/>
                <w:right w:val="none" w:sz="0" w:space="0" w:color="auto"/>
              </w:divBdr>
            </w:div>
            <w:div w:id="16545255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023217">
      <w:bodyDiv w:val="1"/>
      <w:marLeft w:val="0"/>
      <w:marRight w:val="0"/>
      <w:marTop w:val="0"/>
      <w:marBottom w:val="0"/>
      <w:divBdr>
        <w:top w:val="none" w:sz="0" w:space="0" w:color="auto"/>
        <w:left w:val="none" w:sz="0" w:space="0" w:color="auto"/>
        <w:bottom w:val="none" w:sz="0" w:space="0" w:color="auto"/>
        <w:right w:val="none" w:sz="0" w:space="0" w:color="auto"/>
      </w:divBdr>
      <w:divsChild>
        <w:div w:id="446043691">
          <w:marLeft w:val="0"/>
          <w:marRight w:val="0"/>
          <w:marTop w:val="0"/>
          <w:marBottom w:val="0"/>
          <w:divBdr>
            <w:top w:val="none" w:sz="0" w:space="0" w:color="auto"/>
            <w:left w:val="none" w:sz="0" w:space="0" w:color="auto"/>
            <w:bottom w:val="none" w:sz="0" w:space="0" w:color="auto"/>
            <w:right w:val="none" w:sz="0" w:space="0" w:color="auto"/>
          </w:divBdr>
        </w:div>
        <w:div w:id="1733044388">
          <w:marLeft w:val="0"/>
          <w:marRight w:val="0"/>
          <w:marTop w:val="150"/>
          <w:marBottom w:val="0"/>
          <w:divBdr>
            <w:top w:val="none" w:sz="0" w:space="0" w:color="auto"/>
            <w:left w:val="none" w:sz="0" w:space="0" w:color="auto"/>
            <w:bottom w:val="none" w:sz="0" w:space="0" w:color="auto"/>
            <w:right w:val="none" w:sz="0" w:space="0" w:color="auto"/>
          </w:divBdr>
          <w:divsChild>
            <w:div w:id="497578328">
              <w:marLeft w:val="1155"/>
              <w:marRight w:val="0"/>
              <w:marTop w:val="0"/>
              <w:marBottom w:val="0"/>
              <w:divBdr>
                <w:top w:val="none" w:sz="0" w:space="0" w:color="auto"/>
                <w:left w:val="none" w:sz="0" w:space="0" w:color="auto"/>
                <w:bottom w:val="none" w:sz="0" w:space="0" w:color="auto"/>
                <w:right w:val="none" w:sz="0" w:space="0" w:color="auto"/>
              </w:divBdr>
            </w:div>
            <w:div w:id="1919820969">
              <w:marLeft w:val="1155"/>
              <w:marRight w:val="0"/>
              <w:marTop w:val="0"/>
              <w:marBottom w:val="0"/>
              <w:divBdr>
                <w:top w:val="none" w:sz="0" w:space="0" w:color="auto"/>
                <w:left w:val="none" w:sz="0" w:space="0" w:color="auto"/>
                <w:bottom w:val="none" w:sz="0" w:space="0" w:color="auto"/>
                <w:right w:val="none" w:sz="0" w:space="0" w:color="auto"/>
              </w:divBdr>
            </w:div>
            <w:div w:id="1982691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62593">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457003">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23705">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613312">
      <w:bodyDiv w:val="1"/>
      <w:marLeft w:val="0"/>
      <w:marRight w:val="0"/>
      <w:marTop w:val="0"/>
      <w:marBottom w:val="0"/>
      <w:divBdr>
        <w:top w:val="none" w:sz="0" w:space="0" w:color="auto"/>
        <w:left w:val="none" w:sz="0" w:space="0" w:color="auto"/>
        <w:bottom w:val="none" w:sz="0" w:space="0" w:color="auto"/>
        <w:right w:val="none" w:sz="0" w:space="0" w:color="auto"/>
      </w:divBdr>
      <w:divsChild>
        <w:div w:id="427502283">
          <w:marLeft w:val="0"/>
          <w:marRight w:val="0"/>
          <w:marTop w:val="0"/>
          <w:marBottom w:val="0"/>
          <w:divBdr>
            <w:top w:val="none" w:sz="0" w:space="0" w:color="auto"/>
            <w:left w:val="none" w:sz="0" w:space="0" w:color="auto"/>
            <w:bottom w:val="none" w:sz="0" w:space="0" w:color="auto"/>
            <w:right w:val="none" w:sz="0" w:space="0" w:color="auto"/>
          </w:divBdr>
        </w:div>
        <w:div w:id="1886796665">
          <w:marLeft w:val="0"/>
          <w:marRight w:val="0"/>
          <w:marTop w:val="150"/>
          <w:marBottom w:val="0"/>
          <w:divBdr>
            <w:top w:val="none" w:sz="0" w:space="0" w:color="auto"/>
            <w:left w:val="none" w:sz="0" w:space="0" w:color="auto"/>
            <w:bottom w:val="none" w:sz="0" w:space="0" w:color="auto"/>
            <w:right w:val="none" w:sz="0" w:space="0" w:color="auto"/>
          </w:divBdr>
          <w:divsChild>
            <w:div w:id="141579429">
              <w:marLeft w:val="1155"/>
              <w:marRight w:val="0"/>
              <w:marTop w:val="0"/>
              <w:marBottom w:val="0"/>
              <w:divBdr>
                <w:top w:val="none" w:sz="0" w:space="0" w:color="auto"/>
                <w:left w:val="none" w:sz="0" w:space="0" w:color="auto"/>
                <w:bottom w:val="none" w:sz="0" w:space="0" w:color="auto"/>
                <w:right w:val="none" w:sz="0" w:space="0" w:color="auto"/>
              </w:divBdr>
            </w:div>
            <w:div w:id="16059619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2669">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531215">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114991">
      <w:bodyDiv w:val="1"/>
      <w:marLeft w:val="0"/>
      <w:marRight w:val="0"/>
      <w:marTop w:val="0"/>
      <w:marBottom w:val="0"/>
      <w:divBdr>
        <w:top w:val="none" w:sz="0" w:space="0" w:color="auto"/>
        <w:left w:val="none" w:sz="0" w:space="0" w:color="auto"/>
        <w:bottom w:val="none" w:sz="0" w:space="0" w:color="auto"/>
        <w:right w:val="none" w:sz="0" w:space="0" w:color="auto"/>
      </w:divBdr>
      <w:divsChild>
        <w:div w:id="569508701">
          <w:marLeft w:val="0"/>
          <w:marRight w:val="0"/>
          <w:marTop w:val="0"/>
          <w:marBottom w:val="0"/>
          <w:divBdr>
            <w:top w:val="none" w:sz="0" w:space="0" w:color="auto"/>
            <w:left w:val="none" w:sz="0" w:space="0" w:color="auto"/>
            <w:bottom w:val="none" w:sz="0" w:space="0" w:color="auto"/>
            <w:right w:val="none" w:sz="0" w:space="0" w:color="auto"/>
          </w:divBdr>
        </w:div>
        <w:div w:id="1252081806">
          <w:marLeft w:val="0"/>
          <w:marRight w:val="0"/>
          <w:marTop w:val="150"/>
          <w:marBottom w:val="0"/>
          <w:divBdr>
            <w:top w:val="none" w:sz="0" w:space="0" w:color="auto"/>
            <w:left w:val="none" w:sz="0" w:space="0" w:color="auto"/>
            <w:bottom w:val="none" w:sz="0" w:space="0" w:color="auto"/>
            <w:right w:val="none" w:sz="0" w:space="0" w:color="auto"/>
          </w:divBdr>
          <w:divsChild>
            <w:div w:id="1388458143">
              <w:marLeft w:val="1155"/>
              <w:marRight w:val="0"/>
              <w:marTop w:val="0"/>
              <w:marBottom w:val="0"/>
              <w:divBdr>
                <w:top w:val="none" w:sz="0" w:space="0" w:color="auto"/>
                <w:left w:val="none" w:sz="0" w:space="0" w:color="auto"/>
                <w:bottom w:val="none" w:sz="0" w:space="0" w:color="auto"/>
                <w:right w:val="none" w:sz="0" w:space="0" w:color="auto"/>
              </w:divBdr>
            </w:div>
            <w:div w:id="1475492154">
              <w:marLeft w:val="1155"/>
              <w:marRight w:val="0"/>
              <w:marTop w:val="0"/>
              <w:marBottom w:val="0"/>
              <w:divBdr>
                <w:top w:val="none" w:sz="0" w:space="0" w:color="auto"/>
                <w:left w:val="none" w:sz="0" w:space="0" w:color="auto"/>
                <w:bottom w:val="none" w:sz="0" w:space="0" w:color="auto"/>
                <w:right w:val="none" w:sz="0" w:space="0" w:color="auto"/>
              </w:divBdr>
            </w:div>
            <w:div w:id="615655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9190868">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093">
      <w:bodyDiv w:val="1"/>
      <w:marLeft w:val="0"/>
      <w:marRight w:val="0"/>
      <w:marTop w:val="0"/>
      <w:marBottom w:val="0"/>
      <w:divBdr>
        <w:top w:val="none" w:sz="0" w:space="0" w:color="auto"/>
        <w:left w:val="none" w:sz="0" w:space="0" w:color="auto"/>
        <w:bottom w:val="none" w:sz="0" w:space="0" w:color="auto"/>
        <w:right w:val="none" w:sz="0" w:space="0" w:color="auto"/>
      </w:divBdr>
      <w:divsChild>
        <w:div w:id="739904911">
          <w:marLeft w:val="0"/>
          <w:marRight w:val="0"/>
          <w:marTop w:val="0"/>
          <w:marBottom w:val="0"/>
          <w:divBdr>
            <w:top w:val="none" w:sz="0" w:space="0" w:color="auto"/>
            <w:left w:val="none" w:sz="0" w:space="0" w:color="auto"/>
            <w:bottom w:val="none" w:sz="0" w:space="0" w:color="auto"/>
            <w:right w:val="none" w:sz="0" w:space="0" w:color="auto"/>
          </w:divBdr>
        </w:div>
        <w:div w:id="111828556">
          <w:marLeft w:val="0"/>
          <w:marRight w:val="0"/>
          <w:marTop w:val="150"/>
          <w:marBottom w:val="0"/>
          <w:divBdr>
            <w:top w:val="none" w:sz="0" w:space="0" w:color="auto"/>
            <w:left w:val="none" w:sz="0" w:space="0" w:color="auto"/>
            <w:bottom w:val="none" w:sz="0" w:space="0" w:color="auto"/>
            <w:right w:val="none" w:sz="0" w:space="0" w:color="auto"/>
          </w:divBdr>
          <w:divsChild>
            <w:div w:id="2069957019">
              <w:marLeft w:val="1155"/>
              <w:marRight w:val="0"/>
              <w:marTop w:val="0"/>
              <w:marBottom w:val="0"/>
              <w:divBdr>
                <w:top w:val="none" w:sz="0" w:space="0" w:color="auto"/>
                <w:left w:val="none" w:sz="0" w:space="0" w:color="auto"/>
                <w:bottom w:val="none" w:sz="0" w:space="0" w:color="auto"/>
                <w:right w:val="none" w:sz="0" w:space="0" w:color="auto"/>
              </w:divBdr>
            </w:div>
            <w:div w:id="47918721">
              <w:marLeft w:val="1155"/>
              <w:marRight w:val="0"/>
              <w:marTop w:val="0"/>
              <w:marBottom w:val="0"/>
              <w:divBdr>
                <w:top w:val="none" w:sz="0" w:space="0" w:color="auto"/>
                <w:left w:val="none" w:sz="0" w:space="0" w:color="auto"/>
                <w:bottom w:val="none" w:sz="0" w:space="0" w:color="auto"/>
                <w:right w:val="none" w:sz="0" w:space="0" w:color="auto"/>
              </w:divBdr>
            </w:div>
            <w:div w:id="3603253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138">
      <w:bodyDiv w:val="1"/>
      <w:marLeft w:val="0"/>
      <w:marRight w:val="0"/>
      <w:marTop w:val="0"/>
      <w:marBottom w:val="0"/>
      <w:divBdr>
        <w:top w:val="none" w:sz="0" w:space="0" w:color="auto"/>
        <w:left w:val="none" w:sz="0" w:space="0" w:color="auto"/>
        <w:bottom w:val="none" w:sz="0" w:space="0" w:color="auto"/>
        <w:right w:val="none" w:sz="0" w:space="0" w:color="auto"/>
      </w:divBdr>
      <w:divsChild>
        <w:div w:id="229735012">
          <w:marLeft w:val="0"/>
          <w:marRight w:val="0"/>
          <w:marTop w:val="0"/>
          <w:marBottom w:val="0"/>
          <w:divBdr>
            <w:top w:val="none" w:sz="0" w:space="0" w:color="auto"/>
            <w:left w:val="none" w:sz="0" w:space="0" w:color="auto"/>
            <w:bottom w:val="none" w:sz="0" w:space="0" w:color="auto"/>
            <w:right w:val="none" w:sz="0" w:space="0" w:color="auto"/>
          </w:divBdr>
        </w:div>
        <w:div w:id="1430852930">
          <w:marLeft w:val="0"/>
          <w:marRight w:val="0"/>
          <w:marTop w:val="150"/>
          <w:marBottom w:val="0"/>
          <w:divBdr>
            <w:top w:val="none" w:sz="0" w:space="0" w:color="auto"/>
            <w:left w:val="none" w:sz="0" w:space="0" w:color="auto"/>
            <w:bottom w:val="none" w:sz="0" w:space="0" w:color="auto"/>
            <w:right w:val="none" w:sz="0" w:space="0" w:color="auto"/>
          </w:divBdr>
          <w:divsChild>
            <w:div w:id="306589818">
              <w:marLeft w:val="1155"/>
              <w:marRight w:val="0"/>
              <w:marTop w:val="0"/>
              <w:marBottom w:val="0"/>
              <w:divBdr>
                <w:top w:val="none" w:sz="0" w:space="0" w:color="auto"/>
                <w:left w:val="none" w:sz="0" w:space="0" w:color="auto"/>
                <w:bottom w:val="none" w:sz="0" w:space="0" w:color="auto"/>
                <w:right w:val="none" w:sz="0" w:space="0" w:color="auto"/>
              </w:divBdr>
            </w:div>
            <w:div w:id="1357123270">
              <w:marLeft w:val="1155"/>
              <w:marRight w:val="0"/>
              <w:marTop w:val="0"/>
              <w:marBottom w:val="0"/>
              <w:divBdr>
                <w:top w:val="none" w:sz="0" w:space="0" w:color="auto"/>
                <w:left w:val="none" w:sz="0" w:space="0" w:color="auto"/>
                <w:bottom w:val="none" w:sz="0" w:space="0" w:color="auto"/>
                <w:right w:val="none" w:sz="0" w:space="0" w:color="auto"/>
              </w:divBdr>
            </w:div>
            <w:div w:id="13573424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1513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007133">
      <w:bodyDiv w:val="1"/>
      <w:marLeft w:val="0"/>
      <w:marRight w:val="0"/>
      <w:marTop w:val="0"/>
      <w:marBottom w:val="0"/>
      <w:divBdr>
        <w:top w:val="none" w:sz="0" w:space="0" w:color="auto"/>
        <w:left w:val="none" w:sz="0" w:space="0" w:color="auto"/>
        <w:bottom w:val="none" w:sz="0" w:space="0" w:color="auto"/>
        <w:right w:val="none" w:sz="0" w:space="0" w:color="auto"/>
      </w:divBdr>
      <w:divsChild>
        <w:div w:id="175073928">
          <w:marLeft w:val="0"/>
          <w:marRight w:val="0"/>
          <w:marTop w:val="0"/>
          <w:marBottom w:val="0"/>
          <w:divBdr>
            <w:top w:val="none" w:sz="0" w:space="0" w:color="auto"/>
            <w:left w:val="none" w:sz="0" w:space="0" w:color="auto"/>
            <w:bottom w:val="none" w:sz="0" w:space="0" w:color="auto"/>
            <w:right w:val="none" w:sz="0" w:space="0" w:color="auto"/>
          </w:divBdr>
        </w:div>
        <w:div w:id="840506367">
          <w:marLeft w:val="0"/>
          <w:marRight w:val="0"/>
          <w:marTop w:val="150"/>
          <w:marBottom w:val="0"/>
          <w:divBdr>
            <w:top w:val="none" w:sz="0" w:space="0" w:color="auto"/>
            <w:left w:val="none" w:sz="0" w:space="0" w:color="auto"/>
            <w:bottom w:val="none" w:sz="0" w:space="0" w:color="auto"/>
            <w:right w:val="none" w:sz="0" w:space="0" w:color="auto"/>
          </w:divBdr>
          <w:divsChild>
            <w:div w:id="618415374">
              <w:marLeft w:val="1155"/>
              <w:marRight w:val="0"/>
              <w:marTop w:val="0"/>
              <w:marBottom w:val="0"/>
              <w:divBdr>
                <w:top w:val="none" w:sz="0" w:space="0" w:color="auto"/>
                <w:left w:val="none" w:sz="0" w:space="0" w:color="auto"/>
                <w:bottom w:val="none" w:sz="0" w:space="0" w:color="auto"/>
                <w:right w:val="none" w:sz="0" w:space="0" w:color="auto"/>
              </w:divBdr>
            </w:div>
            <w:div w:id="956137285">
              <w:marLeft w:val="1155"/>
              <w:marRight w:val="0"/>
              <w:marTop w:val="0"/>
              <w:marBottom w:val="0"/>
              <w:divBdr>
                <w:top w:val="none" w:sz="0" w:space="0" w:color="auto"/>
                <w:left w:val="none" w:sz="0" w:space="0" w:color="auto"/>
                <w:bottom w:val="none" w:sz="0" w:space="0" w:color="auto"/>
                <w:right w:val="none" w:sz="0" w:space="0" w:color="auto"/>
              </w:divBdr>
            </w:div>
            <w:div w:id="7820678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656251">
      <w:bodyDiv w:val="1"/>
      <w:marLeft w:val="0"/>
      <w:marRight w:val="0"/>
      <w:marTop w:val="0"/>
      <w:marBottom w:val="0"/>
      <w:divBdr>
        <w:top w:val="none" w:sz="0" w:space="0" w:color="auto"/>
        <w:left w:val="none" w:sz="0" w:space="0" w:color="auto"/>
        <w:bottom w:val="none" w:sz="0" w:space="0" w:color="auto"/>
        <w:right w:val="none" w:sz="0" w:space="0" w:color="auto"/>
      </w:divBdr>
      <w:divsChild>
        <w:div w:id="1037126516">
          <w:marLeft w:val="0"/>
          <w:marRight w:val="0"/>
          <w:marTop w:val="0"/>
          <w:marBottom w:val="0"/>
          <w:divBdr>
            <w:top w:val="none" w:sz="0" w:space="0" w:color="auto"/>
            <w:left w:val="none" w:sz="0" w:space="0" w:color="auto"/>
            <w:bottom w:val="none" w:sz="0" w:space="0" w:color="auto"/>
            <w:right w:val="none" w:sz="0" w:space="0" w:color="auto"/>
          </w:divBdr>
        </w:div>
        <w:div w:id="1217280689">
          <w:marLeft w:val="0"/>
          <w:marRight w:val="0"/>
          <w:marTop w:val="150"/>
          <w:marBottom w:val="0"/>
          <w:divBdr>
            <w:top w:val="none" w:sz="0" w:space="0" w:color="auto"/>
            <w:left w:val="none" w:sz="0" w:space="0" w:color="auto"/>
            <w:bottom w:val="none" w:sz="0" w:space="0" w:color="auto"/>
            <w:right w:val="none" w:sz="0" w:space="0" w:color="auto"/>
          </w:divBdr>
          <w:divsChild>
            <w:div w:id="958334742">
              <w:marLeft w:val="1155"/>
              <w:marRight w:val="0"/>
              <w:marTop w:val="0"/>
              <w:marBottom w:val="0"/>
              <w:divBdr>
                <w:top w:val="none" w:sz="0" w:space="0" w:color="auto"/>
                <w:left w:val="none" w:sz="0" w:space="0" w:color="auto"/>
                <w:bottom w:val="none" w:sz="0" w:space="0" w:color="auto"/>
                <w:right w:val="none" w:sz="0" w:space="0" w:color="auto"/>
              </w:divBdr>
            </w:div>
            <w:div w:id="1521048169">
              <w:marLeft w:val="1155"/>
              <w:marRight w:val="0"/>
              <w:marTop w:val="0"/>
              <w:marBottom w:val="0"/>
              <w:divBdr>
                <w:top w:val="none" w:sz="0" w:space="0" w:color="auto"/>
                <w:left w:val="none" w:sz="0" w:space="0" w:color="auto"/>
                <w:bottom w:val="none" w:sz="0" w:space="0" w:color="auto"/>
                <w:right w:val="none" w:sz="0" w:space="0" w:color="auto"/>
              </w:divBdr>
            </w:div>
            <w:div w:id="1947749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2306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6426">
      <w:bodyDiv w:val="1"/>
      <w:marLeft w:val="0"/>
      <w:marRight w:val="0"/>
      <w:marTop w:val="0"/>
      <w:marBottom w:val="0"/>
      <w:divBdr>
        <w:top w:val="none" w:sz="0" w:space="0" w:color="auto"/>
        <w:left w:val="none" w:sz="0" w:space="0" w:color="auto"/>
        <w:bottom w:val="none" w:sz="0" w:space="0" w:color="auto"/>
        <w:right w:val="none" w:sz="0" w:space="0" w:color="auto"/>
      </w:divBdr>
      <w:divsChild>
        <w:div w:id="1786995491">
          <w:marLeft w:val="0"/>
          <w:marRight w:val="0"/>
          <w:marTop w:val="0"/>
          <w:marBottom w:val="0"/>
          <w:divBdr>
            <w:top w:val="none" w:sz="0" w:space="0" w:color="auto"/>
            <w:left w:val="none" w:sz="0" w:space="0" w:color="auto"/>
            <w:bottom w:val="none" w:sz="0" w:space="0" w:color="auto"/>
            <w:right w:val="none" w:sz="0" w:space="0" w:color="auto"/>
          </w:divBdr>
        </w:div>
        <w:div w:id="1087532911">
          <w:marLeft w:val="0"/>
          <w:marRight w:val="0"/>
          <w:marTop w:val="150"/>
          <w:marBottom w:val="0"/>
          <w:divBdr>
            <w:top w:val="none" w:sz="0" w:space="0" w:color="auto"/>
            <w:left w:val="none" w:sz="0" w:space="0" w:color="auto"/>
            <w:bottom w:val="none" w:sz="0" w:space="0" w:color="auto"/>
            <w:right w:val="none" w:sz="0" w:space="0" w:color="auto"/>
          </w:divBdr>
          <w:divsChild>
            <w:div w:id="1479491310">
              <w:marLeft w:val="1155"/>
              <w:marRight w:val="0"/>
              <w:marTop w:val="0"/>
              <w:marBottom w:val="0"/>
              <w:divBdr>
                <w:top w:val="none" w:sz="0" w:space="0" w:color="auto"/>
                <w:left w:val="none" w:sz="0" w:space="0" w:color="auto"/>
                <w:bottom w:val="none" w:sz="0" w:space="0" w:color="auto"/>
                <w:right w:val="none" w:sz="0" w:space="0" w:color="auto"/>
              </w:divBdr>
            </w:div>
            <w:div w:id="1471942744">
              <w:marLeft w:val="1155"/>
              <w:marRight w:val="0"/>
              <w:marTop w:val="0"/>
              <w:marBottom w:val="0"/>
              <w:divBdr>
                <w:top w:val="none" w:sz="0" w:space="0" w:color="auto"/>
                <w:left w:val="none" w:sz="0" w:space="0" w:color="auto"/>
                <w:bottom w:val="none" w:sz="0" w:space="0" w:color="auto"/>
                <w:right w:val="none" w:sz="0" w:space="0" w:color="auto"/>
              </w:divBdr>
            </w:div>
            <w:div w:id="698861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50217">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356334">
      <w:bodyDiv w:val="1"/>
      <w:marLeft w:val="0"/>
      <w:marRight w:val="0"/>
      <w:marTop w:val="0"/>
      <w:marBottom w:val="0"/>
      <w:divBdr>
        <w:top w:val="none" w:sz="0" w:space="0" w:color="auto"/>
        <w:left w:val="none" w:sz="0" w:space="0" w:color="auto"/>
        <w:bottom w:val="none" w:sz="0" w:space="0" w:color="auto"/>
        <w:right w:val="none" w:sz="0" w:space="0" w:color="auto"/>
      </w:divBdr>
      <w:divsChild>
        <w:div w:id="334843162">
          <w:marLeft w:val="0"/>
          <w:marRight w:val="0"/>
          <w:marTop w:val="0"/>
          <w:marBottom w:val="0"/>
          <w:divBdr>
            <w:top w:val="none" w:sz="0" w:space="0" w:color="auto"/>
            <w:left w:val="none" w:sz="0" w:space="0" w:color="auto"/>
            <w:bottom w:val="none" w:sz="0" w:space="0" w:color="auto"/>
            <w:right w:val="none" w:sz="0" w:space="0" w:color="auto"/>
          </w:divBdr>
        </w:div>
        <w:div w:id="396394085">
          <w:marLeft w:val="0"/>
          <w:marRight w:val="0"/>
          <w:marTop w:val="150"/>
          <w:marBottom w:val="0"/>
          <w:divBdr>
            <w:top w:val="none" w:sz="0" w:space="0" w:color="auto"/>
            <w:left w:val="none" w:sz="0" w:space="0" w:color="auto"/>
            <w:bottom w:val="none" w:sz="0" w:space="0" w:color="auto"/>
            <w:right w:val="none" w:sz="0" w:space="0" w:color="auto"/>
          </w:divBdr>
          <w:divsChild>
            <w:div w:id="131489748">
              <w:marLeft w:val="1155"/>
              <w:marRight w:val="0"/>
              <w:marTop w:val="0"/>
              <w:marBottom w:val="0"/>
              <w:divBdr>
                <w:top w:val="none" w:sz="0" w:space="0" w:color="auto"/>
                <w:left w:val="none" w:sz="0" w:space="0" w:color="auto"/>
                <w:bottom w:val="none" w:sz="0" w:space="0" w:color="auto"/>
                <w:right w:val="none" w:sz="0" w:space="0" w:color="auto"/>
              </w:divBdr>
            </w:div>
            <w:div w:id="1763261722">
              <w:marLeft w:val="1155"/>
              <w:marRight w:val="0"/>
              <w:marTop w:val="0"/>
              <w:marBottom w:val="0"/>
              <w:divBdr>
                <w:top w:val="none" w:sz="0" w:space="0" w:color="auto"/>
                <w:left w:val="none" w:sz="0" w:space="0" w:color="auto"/>
                <w:bottom w:val="none" w:sz="0" w:space="0" w:color="auto"/>
                <w:right w:val="none" w:sz="0" w:space="0" w:color="auto"/>
              </w:divBdr>
            </w:div>
            <w:div w:id="3828003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09271">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361057">
      <w:bodyDiv w:val="1"/>
      <w:marLeft w:val="0"/>
      <w:marRight w:val="0"/>
      <w:marTop w:val="0"/>
      <w:marBottom w:val="0"/>
      <w:divBdr>
        <w:top w:val="none" w:sz="0" w:space="0" w:color="auto"/>
        <w:left w:val="none" w:sz="0" w:space="0" w:color="auto"/>
        <w:bottom w:val="none" w:sz="0" w:space="0" w:color="auto"/>
        <w:right w:val="none" w:sz="0" w:space="0" w:color="auto"/>
      </w:divBdr>
      <w:divsChild>
        <w:div w:id="1020933427">
          <w:marLeft w:val="0"/>
          <w:marRight w:val="0"/>
          <w:marTop w:val="0"/>
          <w:marBottom w:val="0"/>
          <w:divBdr>
            <w:top w:val="none" w:sz="0" w:space="0" w:color="auto"/>
            <w:left w:val="none" w:sz="0" w:space="0" w:color="auto"/>
            <w:bottom w:val="none" w:sz="0" w:space="0" w:color="auto"/>
            <w:right w:val="none" w:sz="0" w:space="0" w:color="auto"/>
          </w:divBdr>
        </w:div>
        <w:div w:id="156267709">
          <w:marLeft w:val="0"/>
          <w:marRight w:val="0"/>
          <w:marTop w:val="150"/>
          <w:marBottom w:val="0"/>
          <w:divBdr>
            <w:top w:val="none" w:sz="0" w:space="0" w:color="auto"/>
            <w:left w:val="none" w:sz="0" w:space="0" w:color="auto"/>
            <w:bottom w:val="none" w:sz="0" w:space="0" w:color="auto"/>
            <w:right w:val="none" w:sz="0" w:space="0" w:color="auto"/>
          </w:divBdr>
          <w:divsChild>
            <w:div w:id="226843027">
              <w:marLeft w:val="1155"/>
              <w:marRight w:val="0"/>
              <w:marTop w:val="0"/>
              <w:marBottom w:val="0"/>
              <w:divBdr>
                <w:top w:val="none" w:sz="0" w:space="0" w:color="auto"/>
                <w:left w:val="none" w:sz="0" w:space="0" w:color="auto"/>
                <w:bottom w:val="none" w:sz="0" w:space="0" w:color="auto"/>
                <w:right w:val="none" w:sz="0" w:space="0" w:color="auto"/>
              </w:divBdr>
            </w:div>
            <w:div w:id="198319659">
              <w:marLeft w:val="1155"/>
              <w:marRight w:val="0"/>
              <w:marTop w:val="0"/>
              <w:marBottom w:val="0"/>
              <w:divBdr>
                <w:top w:val="none" w:sz="0" w:space="0" w:color="auto"/>
                <w:left w:val="none" w:sz="0" w:space="0" w:color="auto"/>
                <w:bottom w:val="none" w:sz="0" w:space="0" w:color="auto"/>
                <w:right w:val="none" w:sz="0" w:space="0" w:color="auto"/>
              </w:divBdr>
            </w:div>
            <w:div w:id="19985348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01000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26790">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4334">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58901">
      <w:bodyDiv w:val="1"/>
      <w:marLeft w:val="0"/>
      <w:marRight w:val="0"/>
      <w:marTop w:val="0"/>
      <w:marBottom w:val="0"/>
      <w:divBdr>
        <w:top w:val="none" w:sz="0" w:space="0" w:color="auto"/>
        <w:left w:val="none" w:sz="0" w:space="0" w:color="auto"/>
        <w:bottom w:val="none" w:sz="0" w:space="0" w:color="auto"/>
        <w:right w:val="none" w:sz="0" w:space="0" w:color="auto"/>
      </w:divBdr>
      <w:divsChild>
        <w:div w:id="1311058103">
          <w:marLeft w:val="0"/>
          <w:marRight w:val="0"/>
          <w:marTop w:val="0"/>
          <w:marBottom w:val="0"/>
          <w:divBdr>
            <w:top w:val="none" w:sz="0" w:space="0" w:color="auto"/>
            <w:left w:val="none" w:sz="0" w:space="0" w:color="auto"/>
            <w:bottom w:val="none" w:sz="0" w:space="0" w:color="auto"/>
            <w:right w:val="none" w:sz="0" w:space="0" w:color="auto"/>
          </w:divBdr>
        </w:div>
        <w:div w:id="416371078">
          <w:marLeft w:val="0"/>
          <w:marRight w:val="0"/>
          <w:marTop w:val="150"/>
          <w:marBottom w:val="0"/>
          <w:divBdr>
            <w:top w:val="none" w:sz="0" w:space="0" w:color="auto"/>
            <w:left w:val="none" w:sz="0" w:space="0" w:color="auto"/>
            <w:bottom w:val="none" w:sz="0" w:space="0" w:color="auto"/>
            <w:right w:val="none" w:sz="0" w:space="0" w:color="auto"/>
          </w:divBdr>
          <w:divsChild>
            <w:div w:id="1990554861">
              <w:marLeft w:val="1155"/>
              <w:marRight w:val="0"/>
              <w:marTop w:val="0"/>
              <w:marBottom w:val="0"/>
              <w:divBdr>
                <w:top w:val="none" w:sz="0" w:space="0" w:color="auto"/>
                <w:left w:val="none" w:sz="0" w:space="0" w:color="auto"/>
                <w:bottom w:val="none" w:sz="0" w:space="0" w:color="auto"/>
                <w:right w:val="none" w:sz="0" w:space="0" w:color="auto"/>
              </w:divBdr>
            </w:div>
            <w:div w:id="1442652673">
              <w:marLeft w:val="1155"/>
              <w:marRight w:val="0"/>
              <w:marTop w:val="0"/>
              <w:marBottom w:val="0"/>
              <w:divBdr>
                <w:top w:val="none" w:sz="0" w:space="0" w:color="auto"/>
                <w:left w:val="none" w:sz="0" w:space="0" w:color="auto"/>
                <w:bottom w:val="none" w:sz="0" w:space="0" w:color="auto"/>
                <w:right w:val="none" w:sz="0" w:space="0" w:color="auto"/>
              </w:divBdr>
            </w:div>
            <w:div w:id="972203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1621">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405013">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760103">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1956350">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534448">
      <w:bodyDiv w:val="1"/>
      <w:marLeft w:val="0"/>
      <w:marRight w:val="0"/>
      <w:marTop w:val="0"/>
      <w:marBottom w:val="0"/>
      <w:divBdr>
        <w:top w:val="none" w:sz="0" w:space="0" w:color="auto"/>
        <w:left w:val="none" w:sz="0" w:space="0" w:color="auto"/>
        <w:bottom w:val="none" w:sz="0" w:space="0" w:color="auto"/>
        <w:right w:val="none" w:sz="0" w:space="0" w:color="auto"/>
      </w:divBdr>
      <w:divsChild>
        <w:div w:id="418254548">
          <w:marLeft w:val="0"/>
          <w:marRight w:val="0"/>
          <w:marTop w:val="0"/>
          <w:marBottom w:val="0"/>
          <w:divBdr>
            <w:top w:val="none" w:sz="0" w:space="0" w:color="auto"/>
            <w:left w:val="none" w:sz="0" w:space="0" w:color="auto"/>
            <w:bottom w:val="none" w:sz="0" w:space="0" w:color="auto"/>
            <w:right w:val="none" w:sz="0" w:space="0" w:color="auto"/>
          </w:divBdr>
        </w:div>
        <w:div w:id="1047493428">
          <w:marLeft w:val="0"/>
          <w:marRight w:val="0"/>
          <w:marTop w:val="150"/>
          <w:marBottom w:val="0"/>
          <w:divBdr>
            <w:top w:val="none" w:sz="0" w:space="0" w:color="auto"/>
            <w:left w:val="none" w:sz="0" w:space="0" w:color="auto"/>
            <w:bottom w:val="none" w:sz="0" w:space="0" w:color="auto"/>
            <w:right w:val="none" w:sz="0" w:space="0" w:color="auto"/>
          </w:divBdr>
          <w:divsChild>
            <w:div w:id="1075393130">
              <w:marLeft w:val="1155"/>
              <w:marRight w:val="0"/>
              <w:marTop w:val="0"/>
              <w:marBottom w:val="0"/>
              <w:divBdr>
                <w:top w:val="none" w:sz="0" w:space="0" w:color="auto"/>
                <w:left w:val="none" w:sz="0" w:space="0" w:color="auto"/>
                <w:bottom w:val="none" w:sz="0" w:space="0" w:color="auto"/>
                <w:right w:val="none" w:sz="0" w:space="0" w:color="auto"/>
              </w:divBdr>
            </w:div>
            <w:div w:id="616527812">
              <w:marLeft w:val="1155"/>
              <w:marRight w:val="0"/>
              <w:marTop w:val="0"/>
              <w:marBottom w:val="0"/>
              <w:divBdr>
                <w:top w:val="none" w:sz="0" w:space="0" w:color="auto"/>
                <w:left w:val="none" w:sz="0" w:space="0" w:color="auto"/>
                <w:bottom w:val="none" w:sz="0" w:space="0" w:color="auto"/>
                <w:right w:val="none" w:sz="0" w:space="0" w:color="auto"/>
              </w:divBdr>
            </w:div>
            <w:div w:id="13568093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3990189">
      <w:bodyDiv w:val="1"/>
      <w:marLeft w:val="0"/>
      <w:marRight w:val="0"/>
      <w:marTop w:val="0"/>
      <w:marBottom w:val="0"/>
      <w:divBdr>
        <w:top w:val="none" w:sz="0" w:space="0" w:color="auto"/>
        <w:left w:val="none" w:sz="0" w:space="0" w:color="auto"/>
        <w:bottom w:val="none" w:sz="0" w:space="0" w:color="auto"/>
        <w:right w:val="none" w:sz="0" w:space="0" w:color="auto"/>
      </w:divBdr>
      <w:divsChild>
        <w:div w:id="1421290514">
          <w:marLeft w:val="0"/>
          <w:marRight w:val="0"/>
          <w:marTop w:val="0"/>
          <w:marBottom w:val="0"/>
          <w:divBdr>
            <w:top w:val="none" w:sz="0" w:space="0" w:color="auto"/>
            <w:left w:val="none" w:sz="0" w:space="0" w:color="auto"/>
            <w:bottom w:val="none" w:sz="0" w:space="0" w:color="auto"/>
            <w:right w:val="none" w:sz="0" w:space="0" w:color="auto"/>
          </w:divBdr>
        </w:div>
        <w:div w:id="1404060030">
          <w:marLeft w:val="0"/>
          <w:marRight w:val="0"/>
          <w:marTop w:val="150"/>
          <w:marBottom w:val="0"/>
          <w:divBdr>
            <w:top w:val="none" w:sz="0" w:space="0" w:color="auto"/>
            <w:left w:val="none" w:sz="0" w:space="0" w:color="auto"/>
            <w:bottom w:val="none" w:sz="0" w:space="0" w:color="auto"/>
            <w:right w:val="none" w:sz="0" w:space="0" w:color="auto"/>
          </w:divBdr>
          <w:divsChild>
            <w:div w:id="1964193275">
              <w:marLeft w:val="1155"/>
              <w:marRight w:val="0"/>
              <w:marTop w:val="0"/>
              <w:marBottom w:val="0"/>
              <w:divBdr>
                <w:top w:val="none" w:sz="0" w:space="0" w:color="auto"/>
                <w:left w:val="none" w:sz="0" w:space="0" w:color="auto"/>
                <w:bottom w:val="none" w:sz="0" w:space="0" w:color="auto"/>
                <w:right w:val="none" w:sz="0" w:space="0" w:color="auto"/>
              </w:divBdr>
            </w:div>
            <w:div w:id="96099132">
              <w:marLeft w:val="1155"/>
              <w:marRight w:val="0"/>
              <w:marTop w:val="0"/>
              <w:marBottom w:val="0"/>
              <w:divBdr>
                <w:top w:val="none" w:sz="0" w:space="0" w:color="auto"/>
                <w:left w:val="none" w:sz="0" w:space="0" w:color="auto"/>
                <w:bottom w:val="none" w:sz="0" w:space="0" w:color="auto"/>
                <w:right w:val="none" w:sz="0" w:space="0" w:color="auto"/>
              </w:divBdr>
            </w:div>
            <w:div w:id="11044194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425435">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55376">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19234">
      <w:bodyDiv w:val="1"/>
      <w:marLeft w:val="0"/>
      <w:marRight w:val="0"/>
      <w:marTop w:val="0"/>
      <w:marBottom w:val="0"/>
      <w:divBdr>
        <w:top w:val="none" w:sz="0" w:space="0" w:color="auto"/>
        <w:left w:val="none" w:sz="0" w:space="0" w:color="auto"/>
        <w:bottom w:val="none" w:sz="0" w:space="0" w:color="auto"/>
        <w:right w:val="none" w:sz="0" w:space="0" w:color="auto"/>
      </w:divBdr>
      <w:divsChild>
        <w:div w:id="1449465294">
          <w:marLeft w:val="0"/>
          <w:marRight w:val="0"/>
          <w:marTop w:val="0"/>
          <w:marBottom w:val="0"/>
          <w:divBdr>
            <w:top w:val="none" w:sz="0" w:space="0" w:color="auto"/>
            <w:left w:val="none" w:sz="0" w:space="0" w:color="auto"/>
            <w:bottom w:val="none" w:sz="0" w:space="0" w:color="auto"/>
            <w:right w:val="none" w:sz="0" w:space="0" w:color="auto"/>
          </w:divBdr>
        </w:div>
        <w:div w:id="1444416680">
          <w:marLeft w:val="0"/>
          <w:marRight w:val="0"/>
          <w:marTop w:val="150"/>
          <w:marBottom w:val="0"/>
          <w:divBdr>
            <w:top w:val="none" w:sz="0" w:space="0" w:color="auto"/>
            <w:left w:val="none" w:sz="0" w:space="0" w:color="auto"/>
            <w:bottom w:val="none" w:sz="0" w:space="0" w:color="auto"/>
            <w:right w:val="none" w:sz="0" w:space="0" w:color="auto"/>
          </w:divBdr>
          <w:divsChild>
            <w:div w:id="1415513898">
              <w:marLeft w:val="1155"/>
              <w:marRight w:val="0"/>
              <w:marTop w:val="0"/>
              <w:marBottom w:val="0"/>
              <w:divBdr>
                <w:top w:val="none" w:sz="0" w:space="0" w:color="auto"/>
                <w:left w:val="none" w:sz="0" w:space="0" w:color="auto"/>
                <w:bottom w:val="none" w:sz="0" w:space="0" w:color="auto"/>
                <w:right w:val="none" w:sz="0" w:space="0" w:color="auto"/>
              </w:divBdr>
            </w:div>
            <w:div w:id="1832481536">
              <w:marLeft w:val="1155"/>
              <w:marRight w:val="0"/>
              <w:marTop w:val="0"/>
              <w:marBottom w:val="0"/>
              <w:divBdr>
                <w:top w:val="none" w:sz="0" w:space="0" w:color="auto"/>
                <w:left w:val="none" w:sz="0" w:space="0" w:color="auto"/>
                <w:bottom w:val="none" w:sz="0" w:space="0" w:color="auto"/>
                <w:right w:val="none" w:sz="0" w:space="0" w:color="auto"/>
              </w:divBdr>
            </w:div>
            <w:div w:id="15829087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811112">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2759">
      <w:bodyDiv w:val="1"/>
      <w:marLeft w:val="0"/>
      <w:marRight w:val="0"/>
      <w:marTop w:val="0"/>
      <w:marBottom w:val="0"/>
      <w:divBdr>
        <w:top w:val="none" w:sz="0" w:space="0" w:color="auto"/>
        <w:left w:val="none" w:sz="0" w:space="0" w:color="auto"/>
        <w:bottom w:val="none" w:sz="0" w:space="0" w:color="auto"/>
        <w:right w:val="none" w:sz="0" w:space="0" w:color="auto"/>
      </w:divBdr>
      <w:divsChild>
        <w:div w:id="2009864135">
          <w:marLeft w:val="0"/>
          <w:marRight w:val="0"/>
          <w:marTop w:val="0"/>
          <w:marBottom w:val="0"/>
          <w:divBdr>
            <w:top w:val="none" w:sz="0" w:space="0" w:color="auto"/>
            <w:left w:val="none" w:sz="0" w:space="0" w:color="auto"/>
            <w:bottom w:val="none" w:sz="0" w:space="0" w:color="auto"/>
            <w:right w:val="none" w:sz="0" w:space="0" w:color="auto"/>
          </w:divBdr>
        </w:div>
        <w:div w:id="222372457">
          <w:marLeft w:val="0"/>
          <w:marRight w:val="0"/>
          <w:marTop w:val="150"/>
          <w:marBottom w:val="0"/>
          <w:divBdr>
            <w:top w:val="none" w:sz="0" w:space="0" w:color="auto"/>
            <w:left w:val="none" w:sz="0" w:space="0" w:color="auto"/>
            <w:bottom w:val="none" w:sz="0" w:space="0" w:color="auto"/>
            <w:right w:val="none" w:sz="0" w:space="0" w:color="auto"/>
          </w:divBdr>
          <w:divsChild>
            <w:div w:id="316422166">
              <w:marLeft w:val="1155"/>
              <w:marRight w:val="0"/>
              <w:marTop w:val="0"/>
              <w:marBottom w:val="0"/>
              <w:divBdr>
                <w:top w:val="none" w:sz="0" w:space="0" w:color="auto"/>
                <w:left w:val="none" w:sz="0" w:space="0" w:color="auto"/>
                <w:bottom w:val="none" w:sz="0" w:space="0" w:color="auto"/>
                <w:right w:val="none" w:sz="0" w:space="0" w:color="auto"/>
              </w:divBdr>
            </w:div>
            <w:div w:id="830021795">
              <w:marLeft w:val="1155"/>
              <w:marRight w:val="0"/>
              <w:marTop w:val="0"/>
              <w:marBottom w:val="0"/>
              <w:divBdr>
                <w:top w:val="none" w:sz="0" w:space="0" w:color="auto"/>
                <w:left w:val="none" w:sz="0" w:space="0" w:color="auto"/>
                <w:bottom w:val="none" w:sz="0" w:space="0" w:color="auto"/>
                <w:right w:val="none" w:sz="0" w:space="0" w:color="auto"/>
              </w:divBdr>
            </w:div>
            <w:div w:id="5645297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068">
      <w:bodyDiv w:val="1"/>
      <w:marLeft w:val="0"/>
      <w:marRight w:val="0"/>
      <w:marTop w:val="0"/>
      <w:marBottom w:val="0"/>
      <w:divBdr>
        <w:top w:val="none" w:sz="0" w:space="0" w:color="auto"/>
        <w:left w:val="none" w:sz="0" w:space="0" w:color="auto"/>
        <w:bottom w:val="none" w:sz="0" w:space="0" w:color="auto"/>
        <w:right w:val="none" w:sz="0" w:space="0" w:color="auto"/>
      </w:divBdr>
      <w:divsChild>
        <w:div w:id="674655439">
          <w:marLeft w:val="0"/>
          <w:marRight w:val="0"/>
          <w:marTop w:val="0"/>
          <w:marBottom w:val="0"/>
          <w:divBdr>
            <w:top w:val="none" w:sz="0" w:space="0" w:color="auto"/>
            <w:left w:val="none" w:sz="0" w:space="0" w:color="auto"/>
            <w:bottom w:val="none" w:sz="0" w:space="0" w:color="auto"/>
            <w:right w:val="none" w:sz="0" w:space="0" w:color="auto"/>
          </w:divBdr>
        </w:div>
        <w:div w:id="1760978508">
          <w:marLeft w:val="0"/>
          <w:marRight w:val="0"/>
          <w:marTop w:val="150"/>
          <w:marBottom w:val="0"/>
          <w:divBdr>
            <w:top w:val="none" w:sz="0" w:space="0" w:color="auto"/>
            <w:left w:val="none" w:sz="0" w:space="0" w:color="auto"/>
            <w:bottom w:val="none" w:sz="0" w:space="0" w:color="auto"/>
            <w:right w:val="none" w:sz="0" w:space="0" w:color="auto"/>
          </w:divBdr>
          <w:divsChild>
            <w:div w:id="914822500">
              <w:marLeft w:val="1155"/>
              <w:marRight w:val="0"/>
              <w:marTop w:val="0"/>
              <w:marBottom w:val="0"/>
              <w:divBdr>
                <w:top w:val="none" w:sz="0" w:space="0" w:color="auto"/>
                <w:left w:val="none" w:sz="0" w:space="0" w:color="auto"/>
                <w:bottom w:val="none" w:sz="0" w:space="0" w:color="auto"/>
                <w:right w:val="none" w:sz="0" w:space="0" w:color="auto"/>
              </w:divBdr>
            </w:div>
            <w:div w:id="8842939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428952">
      <w:bodyDiv w:val="1"/>
      <w:marLeft w:val="0"/>
      <w:marRight w:val="0"/>
      <w:marTop w:val="0"/>
      <w:marBottom w:val="0"/>
      <w:divBdr>
        <w:top w:val="none" w:sz="0" w:space="0" w:color="auto"/>
        <w:left w:val="none" w:sz="0" w:space="0" w:color="auto"/>
        <w:bottom w:val="none" w:sz="0" w:space="0" w:color="auto"/>
        <w:right w:val="none" w:sz="0" w:space="0" w:color="auto"/>
      </w:divBdr>
    </w:div>
    <w:div w:id="660473575">
      <w:bodyDiv w:val="1"/>
      <w:marLeft w:val="0"/>
      <w:marRight w:val="0"/>
      <w:marTop w:val="0"/>
      <w:marBottom w:val="0"/>
      <w:divBdr>
        <w:top w:val="none" w:sz="0" w:space="0" w:color="auto"/>
        <w:left w:val="none" w:sz="0" w:space="0" w:color="auto"/>
        <w:bottom w:val="none" w:sz="0" w:space="0" w:color="auto"/>
        <w:right w:val="none" w:sz="0" w:space="0" w:color="auto"/>
      </w:divBdr>
      <w:divsChild>
        <w:div w:id="1013070127">
          <w:marLeft w:val="0"/>
          <w:marRight w:val="0"/>
          <w:marTop w:val="0"/>
          <w:marBottom w:val="0"/>
          <w:divBdr>
            <w:top w:val="none" w:sz="0" w:space="0" w:color="auto"/>
            <w:left w:val="none" w:sz="0" w:space="0" w:color="auto"/>
            <w:bottom w:val="none" w:sz="0" w:space="0" w:color="auto"/>
            <w:right w:val="none" w:sz="0" w:space="0" w:color="auto"/>
          </w:divBdr>
        </w:div>
        <w:div w:id="1135293892">
          <w:marLeft w:val="0"/>
          <w:marRight w:val="0"/>
          <w:marTop w:val="150"/>
          <w:marBottom w:val="0"/>
          <w:divBdr>
            <w:top w:val="none" w:sz="0" w:space="0" w:color="auto"/>
            <w:left w:val="none" w:sz="0" w:space="0" w:color="auto"/>
            <w:bottom w:val="none" w:sz="0" w:space="0" w:color="auto"/>
            <w:right w:val="none" w:sz="0" w:space="0" w:color="auto"/>
          </w:divBdr>
          <w:divsChild>
            <w:div w:id="981274922">
              <w:marLeft w:val="1155"/>
              <w:marRight w:val="0"/>
              <w:marTop w:val="0"/>
              <w:marBottom w:val="0"/>
              <w:divBdr>
                <w:top w:val="none" w:sz="0" w:space="0" w:color="auto"/>
                <w:left w:val="none" w:sz="0" w:space="0" w:color="auto"/>
                <w:bottom w:val="none" w:sz="0" w:space="0" w:color="auto"/>
                <w:right w:val="none" w:sz="0" w:space="0" w:color="auto"/>
              </w:divBdr>
            </w:div>
            <w:div w:id="371803927">
              <w:marLeft w:val="1155"/>
              <w:marRight w:val="0"/>
              <w:marTop w:val="0"/>
              <w:marBottom w:val="0"/>
              <w:divBdr>
                <w:top w:val="none" w:sz="0" w:space="0" w:color="auto"/>
                <w:left w:val="none" w:sz="0" w:space="0" w:color="auto"/>
                <w:bottom w:val="none" w:sz="0" w:space="0" w:color="auto"/>
                <w:right w:val="none" w:sz="0" w:space="0" w:color="auto"/>
              </w:divBdr>
            </w:div>
            <w:div w:id="14669719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19190">
      <w:bodyDiv w:val="1"/>
      <w:marLeft w:val="0"/>
      <w:marRight w:val="0"/>
      <w:marTop w:val="0"/>
      <w:marBottom w:val="0"/>
      <w:divBdr>
        <w:top w:val="none" w:sz="0" w:space="0" w:color="auto"/>
        <w:left w:val="none" w:sz="0" w:space="0" w:color="auto"/>
        <w:bottom w:val="none" w:sz="0" w:space="0" w:color="auto"/>
        <w:right w:val="none" w:sz="0" w:space="0" w:color="auto"/>
      </w:divBdr>
      <w:divsChild>
        <w:div w:id="1918128239">
          <w:marLeft w:val="0"/>
          <w:marRight w:val="0"/>
          <w:marTop w:val="0"/>
          <w:marBottom w:val="0"/>
          <w:divBdr>
            <w:top w:val="none" w:sz="0" w:space="0" w:color="auto"/>
            <w:left w:val="none" w:sz="0" w:space="0" w:color="auto"/>
            <w:bottom w:val="none" w:sz="0" w:space="0" w:color="auto"/>
            <w:right w:val="none" w:sz="0" w:space="0" w:color="auto"/>
          </w:divBdr>
        </w:div>
        <w:div w:id="924611223">
          <w:marLeft w:val="0"/>
          <w:marRight w:val="0"/>
          <w:marTop w:val="150"/>
          <w:marBottom w:val="0"/>
          <w:divBdr>
            <w:top w:val="none" w:sz="0" w:space="0" w:color="auto"/>
            <w:left w:val="none" w:sz="0" w:space="0" w:color="auto"/>
            <w:bottom w:val="none" w:sz="0" w:space="0" w:color="auto"/>
            <w:right w:val="none" w:sz="0" w:space="0" w:color="auto"/>
          </w:divBdr>
          <w:divsChild>
            <w:div w:id="1442146360">
              <w:marLeft w:val="1155"/>
              <w:marRight w:val="0"/>
              <w:marTop w:val="0"/>
              <w:marBottom w:val="0"/>
              <w:divBdr>
                <w:top w:val="none" w:sz="0" w:space="0" w:color="auto"/>
                <w:left w:val="none" w:sz="0" w:space="0" w:color="auto"/>
                <w:bottom w:val="none" w:sz="0" w:space="0" w:color="auto"/>
                <w:right w:val="none" w:sz="0" w:space="0" w:color="auto"/>
              </w:divBdr>
            </w:div>
            <w:div w:id="1150092831">
              <w:marLeft w:val="1155"/>
              <w:marRight w:val="0"/>
              <w:marTop w:val="0"/>
              <w:marBottom w:val="0"/>
              <w:divBdr>
                <w:top w:val="none" w:sz="0" w:space="0" w:color="auto"/>
                <w:left w:val="none" w:sz="0" w:space="0" w:color="auto"/>
                <w:bottom w:val="none" w:sz="0" w:space="0" w:color="auto"/>
                <w:right w:val="none" w:sz="0" w:space="0" w:color="auto"/>
              </w:divBdr>
            </w:div>
            <w:div w:id="17892041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78895">
      <w:bodyDiv w:val="1"/>
      <w:marLeft w:val="0"/>
      <w:marRight w:val="0"/>
      <w:marTop w:val="0"/>
      <w:marBottom w:val="0"/>
      <w:divBdr>
        <w:top w:val="none" w:sz="0" w:space="0" w:color="auto"/>
        <w:left w:val="none" w:sz="0" w:space="0" w:color="auto"/>
        <w:bottom w:val="none" w:sz="0" w:space="0" w:color="auto"/>
        <w:right w:val="none" w:sz="0" w:space="0" w:color="auto"/>
      </w:divBdr>
      <w:divsChild>
        <w:div w:id="2094662043">
          <w:marLeft w:val="0"/>
          <w:marRight w:val="0"/>
          <w:marTop w:val="0"/>
          <w:marBottom w:val="0"/>
          <w:divBdr>
            <w:top w:val="none" w:sz="0" w:space="0" w:color="auto"/>
            <w:left w:val="none" w:sz="0" w:space="0" w:color="auto"/>
            <w:bottom w:val="none" w:sz="0" w:space="0" w:color="auto"/>
            <w:right w:val="none" w:sz="0" w:space="0" w:color="auto"/>
          </w:divBdr>
        </w:div>
        <w:div w:id="477184743">
          <w:marLeft w:val="0"/>
          <w:marRight w:val="0"/>
          <w:marTop w:val="150"/>
          <w:marBottom w:val="0"/>
          <w:divBdr>
            <w:top w:val="none" w:sz="0" w:space="0" w:color="auto"/>
            <w:left w:val="none" w:sz="0" w:space="0" w:color="auto"/>
            <w:bottom w:val="none" w:sz="0" w:space="0" w:color="auto"/>
            <w:right w:val="none" w:sz="0" w:space="0" w:color="auto"/>
          </w:divBdr>
          <w:divsChild>
            <w:div w:id="733312860">
              <w:marLeft w:val="1155"/>
              <w:marRight w:val="0"/>
              <w:marTop w:val="0"/>
              <w:marBottom w:val="0"/>
              <w:divBdr>
                <w:top w:val="none" w:sz="0" w:space="0" w:color="auto"/>
                <w:left w:val="none" w:sz="0" w:space="0" w:color="auto"/>
                <w:bottom w:val="none" w:sz="0" w:space="0" w:color="auto"/>
                <w:right w:val="none" w:sz="0" w:space="0" w:color="auto"/>
              </w:divBdr>
            </w:div>
            <w:div w:id="893541601">
              <w:marLeft w:val="1155"/>
              <w:marRight w:val="0"/>
              <w:marTop w:val="0"/>
              <w:marBottom w:val="0"/>
              <w:divBdr>
                <w:top w:val="none" w:sz="0" w:space="0" w:color="auto"/>
                <w:left w:val="none" w:sz="0" w:space="0" w:color="auto"/>
                <w:bottom w:val="none" w:sz="0" w:space="0" w:color="auto"/>
                <w:right w:val="none" w:sz="0" w:space="0" w:color="auto"/>
              </w:divBdr>
            </w:div>
            <w:div w:id="10949348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664849">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195854">
      <w:bodyDiv w:val="1"/>
      <w:marLeft w:val="0"/>
      <w:marRight w:val="0"/>
      <w:marTop w:val="0"/>
      <w:marBottom w:val="0"/>
      <w:divBdr>
        <w:top w:val="none" w:sz="0" w:space="0" w:color="auto"/>
        <w:left w:val="none" w:sz="0" w:space="0" w:color="auto"/>
        <w:bottom w:val="none" w:sz="0" w:space="0" w:color="auto"/>
        <w:right w:val="none" w:sz="0" w:space="0" w:color="auto"/>
      </w:divBdr>
      <w:divsChild>
        <w:div w:id="325717563">
          <w:marLeft w:val="0"/>
          <w:marRight w:val="0"/>
          <w:marTop w:val="0"/>
          <w:marBottom w:val="0"/>
          <w:divBdr>
            <w:top w:val="none" w:sz="0" w:space="0" w:color="auto"/>
            <w:left w:val="none" w:sz="0" w:space="0" w:color="auto"/>
            <w:bottom w:val="none" w:sz="0" w:space="0" w:color="auto"/>
            <w:right w:val="none" w:sz="0" w:space="0" w:color="auto"/>
          </w:divBdr>
        </w:div>
        <w:div w:id="1482190673">
          <w:marLeft w:val="0"/>
          <w:marRight w:val="0"/>
          <w:marTop w:val="150"/>
          <w:marBottom w:val="0"/>
          <w:divBdr>
            <w:top w:val="none" w:sz="0" w:space="0" w:color="auto"/>
            <w:left w:val="none" w:sz="0" w:space="0" w:color="auto"/>
            <w:bottom w:val="none" w:sz="0" w:space="0" w:color="auto"/>
            <w:right w:val="none" w:sz="0" w:space="0" w:color="auto"/>
          </w:divBdr>
          <w:divsChild>
            <w:div w:id="150491446">
              <w:marLeft w:val="1155"/>
              <w:marRight w:val="0"/>
              <w:marTop w:val="0"/>
              <w:marBottom w:val="0"/>
              <w:divBdr>
                <w:top w:val="none" w:sz="0" w:space="0" w:color="auto"/>
                <w:left w:val="none" w:sz="0" w:space="0" w:color="auto"/>
                <w:bottom w:val="none" w:sz="0" w:space="0" w:color="auto"/>
                <w:right w:val="none" w:sz="0" w:space="0" w:color="auto"/>
              </w:divBdr>
            </w:div>
            <w:div w:id="492378902">
              <w:marLeft w:val="1155"/>
              <w:marRight w:val="0"/>
              <w:marTop w:val="0"/>
              <w:marBottom w:val="0"/>
              <w:divBdr>
                <w:top w:val="none" w:sz="0" w:space="0" w:color="auto"/>
                <w:left w:val="none" w:sz="0" w:space="0" w:color="auto"/>
                <w:bottom w:val="none" w:sz="0" w:space="0" w:color="auto"/>
                <w:right w:val="none" w:sz="0" w:space="0" w:color="auto"/>
              </w:divBdr>
            </w:div>
            <w:div w:id="4290114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120383">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3058">
      <w:bodyDiv w:val="1"/>
      <w:marLeft w:val="0"/>
      <w:marRight w:val="0"/>
      <w:marTop w:val="0"/>
      <w:marBottom w:val="0"/>
      <w:divBdr>
        <w:top w:val="none" w:sz="0" w:space="0" w:color="auto"/>
        <w:left w:val="none" w:sz="0" w:space="0" w:color="auto"/>
        <w:bottom w:val="none" w:sz="0" w:space="0" w:color="auto"/>
        <w:right w:val="none" w:sz="0" w:space="0" w:color="auto"/>
      </w:divBdr>
      <w:divsChild>
        <w:div w:id="596838097">
          <w:marLeft w:val="0"/>
          <w:marRight w:val="0"/>
          <w:marTop w:val="0"/>
          <w:marBottom w:val="0"/>
          <w:divBdr>
            <w:top w:val="none" w:sz="0" w:space="0" w:color="auto"/>
            <w:left w:val="none" w:sz="0" w:space="0" w:color="auto"/>
            <w:bottom w:val="none" w:sz="0" w:space="0" w:color="auto"/>
            <w:right w:val="none" w:sz="0" w:space="0" w:color="auto"/>
          </w:divBdr>
        </w:div>
        <w:div w:id="1139610453">
          <w:marLeft w:val="0"/>
          <w:marRight w:val="0"/>
          <w:marTop w:val="150"/>
          <w:marBottom w:val="0"/>
          <w:divBdr>
            <w:top w:val="none" w:sz="0" w:space="0" w:color="auto"/>
            <w:left w:val="none" w:sz="0" w:space="0" w:color="auto"/>
            <w:bottom w:val="none" w:sz="0" w:space="0" w:color="auto"/>
            <w:right w:val="none" w:sz="0" w:space="0" w:color="auto"/>
          </w:divBdr>
          <w:divsChild>
            <w:div w:id="1050613968">
              <w:marLeft w:val="1155"/>
              <w:marRight w:val="0"/>
              <w:marTop w:val="0"/>
              <w:marBottom w:val="0"/>
              <w:divBdr>
                <w:top w:val="none" w:sz="0" w:space="0" w:color="auto"/>
                <w:left w:val="none" w:sz="0" w:space="0" w:color="auto"/>
                <w:bottom w:val="none" w:sz="0" w:space="0" w:color="auto"/>
                <w:right w:val="none" w:sz="0" w:space="0" w:color="auto"/>
              </w:divBdr>
            </w:div>
            <w:div w:id="1692418322">
              <w:marLeft w:val="1155"/>
              <w:marRight w:val="0"/>
              <w:marTop w:val="0"/>
              <w:marBottom w:val="0"/>
              <w:divBdr>
                <w:top w:val="none" w:sz="0" w:space="0" w:color="auto"/>
                <w:left w:val="none" w:sz="0" w:space="0" w:color="auto"/>
                <w:bottom w:val="none" w:sz="0" w:space="0" w:color="auto"/>
                <w:right w:val="none" w:sz="0" w:space="0" w:color="auto"/>
              </w:divBdr>
            </w:div>
            <w:div w:id="20537284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50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824668">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481551">
      <w:bodyDiv w:val="1"/>
      <w:marLeft w:val="0"/>
      <w:marRight w:val="0"/>
      <w:marTop w:val="0"/>
      <w:marBottom w:val="0"/>
      <w:divBdr>
        <w:top w:val="none" w:sz="0" w:space="0" w:color="auto"/>
        <w:left w:val="none" w:sz="0" w:space="0" w:color="auto"/>
        <w:bottom w:val="none" w:sz="0" w:space="0" w:color="auto"/>
        <w:right w:val="none" w:sz="0" w:space="0" w:color="auto"/>
      </w:divBdr>
      <w:divsChild>
        <w:div w:id="1809012801">
          <w:marLeft w:val="0"/>
          <w:marRight w:val="0"/>
          <w:marTop w:val="0"/>
          <w:marBottom w:val="0"/>
          <w:divBdr>
            <w:top w:val="none" w:sz="0" w:space="0" w:color="auto"/>
            <w:left w:val="none" w:sz="0" w:space="0" w:color="auto"/>
            <w:bottom w:val="none" w:sz="0" w:space="0" w:color="auto"/>
            <w:right w:val="none" w:sz="0" w:space="0" w:color="auto"/>
          </w:divBdr>
        </w:div>
        <w:div w:id="1151945681">
          <w:marLeft w:val="0"/>
          <w:marRight w:val="0"/>
          <w:marTop w:val="150"/>
          <w:marBottom w:val="0"/>
          <w:divBdr>
            <w:top w:val="none" w:sz="0" w:space="0" w:color="auto"/>
            <w:left w:val="none" w:sz="0" w:space="0" w:color="auto"/>
            <w:bottom w:val="none" w:sz="0" w:space="0" w:color="auto"/>
            <w:right w:val="none" w:sz="0" w:space="0" w:color="auto"/>
          </w:divBdr>
          <w:divsChild>
            <w:div w:id="893465823">
              <w:marLeft w:val="1155"/>
              <w:marRight w:val="0"/>
              <w:marTop w:val="0"/>
              <w:marBottom w:val="0"/>
              <w:divBdr>
                <w:top w:val="none" w:sz="0" w:space="0" w:color="auto"/>
                <w:left w:val="none" w:sz="0" w:space="0" w:color="auto"/>
                <w:bottom w:val="none" w:sz="0" w:space="0" w:color="auto"/>
                <w:right w:val="none" w:sz="0" w:space="0" w:color="auto"/>
              </w:divBdr>
            </w:div>
            <w:div w:id="1710453835">
              <w:marLeft w:val="1155"/>
              <w:marRight w:val="0"/>
              <w:marTop w:val="0"/>
              <w:marBottom w:val="0"/>
              <w:divBdr>
                <w:top w:val="none" w:sz="0" w:space="0" w:color="auto"/>
                <w:left w:val="none" w:sz="0" w:space="0" w:color="auto"/>
                <w:bottom w:val="none" w:sz="0" w:space="0" w:color="auto"/>
                <w:right w:val="none" w:sz="0" w:space="0" w:color="auto"/>
              </w:divBdr>
            </w:div>
            <w:div w:id="451441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3437">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097352">
      <w:bodyDiv w:val="1"/>
      <w:marLeft w:val="0"/>
      <w:marRight w:val="0"/>
      <w:marTop w:val="0"/>
      <w:marBottom w:val="0"/>
      <w:divBdr>
        <w:top w:val="none" w:sz="0" w:space="0" w:color="auto"/>
        <w:left w:val="none" w:sz="0" w:space="0" w:color="auto"/>
        <w:bottom w:val="none" w:sz="0" w:space="0" w:color="auto"/>
        <w:right w:val="none" w:sz="0" w:space="0" w:color="auto"/>
      </w:divBdr>
      <w:divsChild>
        <w:div w:id="2129885225">
          <w:marLeft w:val="0"/>
          <w:marRight w:val="0"/>
          <w:marTop w:val="0"/>
          <w:marBottom w:val="0"/>
          <w:divBdr>
            <w:top w:val="none" w:sz="0" w:space="0" w:color="auto"/>
            <w:left w:val="none" w:sz="0" w:space="0" w:color="auto"/>
            <w:bottom w:val="none" w:sz="0" w:space="0" w:color="auto"/>
            <w:right w:val="none" w:sz="0" w:space="0" w:color="auto"/>
          </w:divBdr>
        </w:div>
        <w:div w:id="780338714">
          <w:marLeft w:val="0"/>
          <w:marRight w:val="0"/>
          <w:marTop w:val="150"/>
          <w:marBottom w:val="0"/>
          <w:divBdr>
            <w:top w:val="none" w:sz="0" w:space="0" w:color="auto"/>
            <w:left w:val="none" w:sz="0" w:space="0" w:color="auto"/>
            <w:bottom w:val="none" w:sz="0" w:space="0" w:color="auto"/>
            <w:right w:val="none" w:sz="0" w:space="0" w:color="auto"/>
          </w:divBdr>
          <w:divsChild>
            <w:div w:id="1119451024">
              <w:marLeft w:val="1155"/>
              <w:marRight w:val="0"/>
              <w:marTop w:val="0"/>
              <w:marBottom w:val="0"/>
              <w:divBdr>
                <w:top w:val="none" w:sz="0" w:space="0" w:color="auto"/>
                <w:left w:val="none" w:sz="0" w:space="0" w:color="auto"/>
                <w:bottom w:val="none" w:sz="0" w:space="0" w:color="auto"/>
                <w:right w:val="none" w:sz="0" w:space="0" w:color="auto"/>
              </w:divBdr>
            </w:div>
            <w:div w:id="1876844640">
              <w:marLeft w:val="1155"/>
              <w:marRight w:val="0"/>
              <w:marTop w:val="0"/>
              <w:marBottom w:val="0"/>
              <w:divBdr>
                <w:top w:val="none" w:sz="0" w:space="0" w:color="auto"/>
                <w:left w:val="none" w:sz="0" w:space="0" w:color="auto"/>
                <w:bottom w:val="none" w:sz="0" w:space="0" w:color="auto"/>
                <w:right w:val="none" w:sz="0" w:space="0" w:color="auto"/>
              </w:divBdr>
            </w:div>
            <w:div w:id="14188213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46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1875598">
      <w:bodyDiv w:val="1"/>
      <w:marLeft w:val="0"/>
      <w:marRight w:val="0"/>
      <w:marTop w:val="0"/>
      <w:marBottom w:val="0"/>
      <w:divBdr>
        <w:top w:val="none" w:sz="0" w:space="0" w:color="auto"/>
        <w:left w:val="none" w:sz="0" w:space="0" w:color="auto"/>
        <w:bottom w:val="none" w:sz="0" w:space="0" w:color="auto"/>
        <w:right w:val="none" w:sz="0" w:space="0" w:color="auto"/>
      </w:divBdr>
      <w:divsChild>
        <w:div w:id="374548123">
          <w:marLeft w:val="0"/>
          <w:marRight w:val="0"/>
          <w:marTop w:val="0"/>
          <w:marBottom w:val="0"/>
          <w:divBdr>
            <w:top w:val="none" w:sz="0" w:space="0" w:color="auto"/>
            <w:left w:val="none" w:sz="0" w:space="0" w:color="auto"/>
            <w:bottom w:val="none" w:sz="0" w:space="0" w:color="auto"/>
            <w:right w:val="none" w:sz="0" w:space="0" w:color="auto"/>
          </w:divBdr>
        </w:div>
        <w:div w:id="435951262">
          <w:marLeft w:val="0"/>
          <w:marRight w:val="0"/>
          <w:marTop w:val="150"/>
          <w:marBottom w:val="0"/>
          <w:divBdr>
            <w:top w:val="none" w:sz="0" w:space="0" w:color="auto"/>
            <w:left w:val="none" w:sz="0" w:space="0" w:color="auto"/>
            <w:bottom w:val="none" w:sz="0" w:space="0" w:color="auto"/>
            <w:right w:val="none" w:sz="0" w:space="0" w:color="auto"/>
          </w:divBdr>
          <w:divsChild>
            <w:div w:id="1281915464">
              <w:marLeft w:val="1155"/>
              <w:marRight w:val="0"/>
              <w:marTop w:val="0"/>
              <w:marBottom w:val="0"/>
              <w:divBdr>
                <w:top w:val="none" w:sz="0" w:space="0" w:color="auto"/>
                <w:left w:val="none" w:sz="0" w:space="0" w:color="auto"/>
                <w:bottom w:val="none" w:sz="0" w:space="0" w:color="auto"/>
                <w:right w:val="none" w:sz="0" w:space="0" w:color="auto"/>
              </w:divBdr>
            </w:div>
            <w:div w:id="1219048219">
              <w:marLeft w:val="1155"/>
              <w:marRight w:val="0"/>
              <w:marTop w:val="0"/>
              <w:marBottom w:val="0"/>
              <w:divBdr>
                <w:top w:val="none" w:sz="0" w:space="0" w:color="auto"/>
                <w:left w:val="none" w:sz="0" w:space="0" w:color="auto"/>
                <w:bottom w:val="none" w:sz="0" w:space="0" w:color="auto"/>
                <w:right w:val="none" w:sz="0" w:space="0" w:color="auto"/>
              </w:divBdr>
            </w:div>
            <w:div w:id="4968939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069138">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79183">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872613">
      <w:bodyDiv w:val="1"/>
      <w:marLeft w:val="0"/>
      <w:marRight w:val="0"/>
      <w:marTop w:val="0"/>
      <w:marBottom w:val="0"/>
      <w:divBdr>
        <w:top w:val="none" w:sz="0" w:space="0" w:color="auto"/>
        <w:left w:val="none" w:sz="0" w:space="0" w:color="auto"/>
        <w:bottom w:val="none" w:sz="0" w:space="0" w:color="auto"/>
        <w:right w:val="none" w:sz="0" w:space="0" w:color="auto"/>
      </w:divBdr>
    </w:div>
    <w:div w:id="673921688">
      <w:bodyDiv w:val="1"/>
      <w:marLeft w:val="0"/>
      <w:marRight w:val="0"/>
      <w:marTop w:val="0"/>
      <w:marBottom w:val="0"/>
      <w:divBdr>
        <w:top w:val="none" w:sz="0" w:space="0" w:color="auto"/>
        <w:left w:val="none" w:sz="0" w:space="0" w:color="auto"/>
        <w:bottom w:val="none" w:sz="0" w:space="0" w:color="auto"/>
        <w:right w:val="none" w:sz="0" w:space="0" w:color="auto"/>
      </w:divBdr>
      <w:divsChild>
        <w:div w:id="1064596325">
          <w:marLeft w:val="0"/>
          <w:marRight w:val="0"/>
          <w:marTop w:val="0"/>
          <w:marBottom w:val="0"/>
          <w:divBdr>
            <w:top w:val="none" w:sz="0" w:space="0" w:color="auto"/>
            <w:left w:val="none" w:sz="0" w:space="0" w:color="auto"/>
            <w:bottom w:val="none" w:sz="0" w:space="0" w:color="auto"/>
            <w:right w:val="none" w:sz="0" w:space="0" w:color="auto"/>
          </w:divBdr>
        </w:div>
        <w:div w:id="662044913">
          <w:marLeft w:val="0"/>
          <w:marRight w:val="0"/>
          <w:marTop w:val="150"/>
          <w:marBottom w:val="0"/>
          <w:divBdr>
            <w:top w:val="none" w:sz="0" w:space="0" w:color="auto"/>
            <w:left w:val="none" w:sz="0" w:space="0" w:color="auto"/>
            <w:bottom w:val="none" w:sz="0" w:space="0" w:color="auto"/>
            <w:right w:val="none" w:sz="0" w:space="0" w:color="auto"/>
          </w:divBdr>
          <w:divsChild>
            <w:div w:id="1072198676">
              <w:marLeft w:val="1155"/>
              <w:marRight w:val="0"/>
              <w:marTop w:val="0"/>
              <w:marBottom w:val="0"/>
              <w:divBdr>
                <w:top w:val="none" w:sz="0" w:space="0" w:color="auto"/>
                <w:left w:val="none" w:sz="0" w:space="0" w:color="auto"/>
                <w:bottom w:val="none" w:sz="0" w:space="0" w:color="auto"/>
                <w:right w:val="none" w:sz="0" w:space="0" w:color="auto"/>
              </w:divBdr>
            </w:div>
            <w:div w:id="1127624390">
              <w:marLeft w:val="1155"/>
              <w:marRight w:val="0"/>
              <w:marTop w:val="0"/>
              <w:marBottom w:val="0"/>
              <w:divBdr>
                <w:top w:val="none" w:sz="0" w:space="0" w:color="auto"/>
                <w:left w:val="none" w:sz="0" w:space="0" w:color="auto"/>
                <w:bottom w:val="none" w:sz="0" w:space="0" w:color="auto"/>
                <w:right w:val="none" w:sz="0" w:space="0" w:color="auto"/>
              </w:divBdr>
            </w:div>
            <w:div w:id="17889613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28682">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227835">
      <w:bodyDiv w:val="1"/>
      <w:marLeft w:val="0"/>
      <w:marRight w:val="0"/>
      <w:marTop w:val="0"/>
      <w:marBottom w:val="0"/>
      <w:divBdr>
        <w:top w:val="none" w:sz="0" w:space="0" w:color="auto"/>
        <w:left w:val="none" w:sz="0" w:space="0" w:color="auto"/>
        <w:bottom w:val="none" w:sz="0" w:space="0" w:color="auto"/>
        <w:right w:val="none" w:sz="0" w:space="0" w:color="auto"/>
      </w:divBdr>
      <w:divsChild>
        <w:div w:id="1870101399">
          <w:marLeft w:val="0"/>
          <w:marRight w:val="0"/>
          <w:marTop w:val="0"/>
          <w:marBottom w:val="0"/>
          <w:divBdr>
            <w:top w:val="none" w:sz="0" w:space="0" w:color="auto"/>
            <w:left w:val="none" w:sz="0" w:space="0" w:color="auto"/>
            <w:bottom w:val="none" w:sz="0" w:space="0" w:color="auto"/>
            <w:right w:val="none" w:sz="0" w:space="0" w:color="auto"/>
          </w:divBdr>
        </w:div>
        <w:div w:id="173998615">
          <w:marLeft w:val="0"/>
          <w:marRight w:val="0"/>
          <w:marTop w:val="150"/>
          <w:marBottom w:val="0"/>
          <w:divBdr>
            <w:top w:val="none" w:sz="0" w:space="0" w:color="auto"/>
            <w:left w:val="none" w:sz="0" w:space="0" w:color="auto"/>
            <w:bottom w:val="none" w:sz="0" w:space="0" w:color="auto"/>
            <w:right w:val="none" w:sz="0" w:space="0" w:color="auto"/>
          </w:divBdr>
          <w:divsChild>
            <w:div w:id="1305086059">
              <w:marLeft w:val="1155"/>
              <w:marRight w:val="0"/>
              <w:marTop w:val="0"/>
              <w:marBottom w:val="0"/>
              <w:divBdr>
                <w:top w:val="none" w:sz="0" w:space="0" w:color="auto"/>
                <w:left w:val="none" w:sz="0" w:space="0" w:color="auto"/>
                <w:bottom w:val="none" w:sz="0" w:space="0" w:color="auto"/>
                <w:right w:val="none" w:sz="0" w:space="0" w:color="auto"/>
              </w:divBdr>
            </w:div>
            <w:div w:id="8531321">
              <w:marLeft w:val="1155"/>
              <w:marRight w:val="0"/>
              <w:marTop w:val="0"/>
              <w:marBottom w:val="0"/>
              <w:divBdr>
                <w:top w:val="none" w:sz="0" w:space="0" w:color="auto"/>
                <w:left w:val="none" w:sz="0" w:space="0" w:color="auto"/>
                <w:bottom w:val="none" w:sz="0" w:space="0" w:color="auto"/>
                <w:right w:val="none" w:sz="0" w:space="0" w:color="auto"/>
              </w:divBdr>
            </w:div>
            <w:div w:id="5639514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15555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06933">
      <w:bodyDiv w:val="1"/>
      <w:marLeft w:val="0"/>
      <w:marRight w:val="0"/>
      <w:marTop w:val="0"/>
      <w:marBottom w:val="0"/>
      <w:divBdr>
        <w:top w:val="none" w:sz="0" w:space="0" w:color="auto"/>
        <w:left w:val="none" w:sz="0" w:space="0" w:color="auto"/>
        <w:bottom w:val="none" w:sz="0" w:space="0" w:color="auto"/>
        <w:right w:val="none" w:sz="0" w:space="0" w:color="auto"/>
      </w:divBdr>
      <w:divsChild>
        <w:div w:id="41368150">
          <w:marLeft w:val="0"/>
          <w:marRight w:val="0"/>
          <w:marTop w:val="0"/>
          <w:marBottom w:val="0"/>
          <w:divBdr>
            <w:top w:val="none" w:sz="0" w:space="0" w:color="auto"/>
            <w:left w:val="none" w:sz="0" w:space="0" w:color="auto"/>
            <w:bottom w:val="none" w:sz="0" w:space="0" w:color="auto"/>
            <w:right w:val="none" w:sz="0" w:space="0" w:color="auto"/>
          </w:divBdr>
        </w:div>
        <w:div w:id="1419641550">
          <w:marLeft w:val="0"/>
          <w:marRight w:val="0"/>
          <w:marTop w:val="150"/>
          <w:marBottom w:val="0"/>
          <w:divBdr>
            <w:top w:val="none" w:sz="0" w:space="0" w:color="auto"/>
            <w:left w:val="none" w:sz="0" w:space="0" w:color="auto"/>
            <w:bottom w:val="none" w:sz="0" w:space="0" w:color="auto"/>
            <w:right w:val="none" w:sz="0" w:space="0" w:color="auto"/>
          </w:divBdr>
          <w:divsChild>
            <w:div w:id="600451130">
              <w:marLeft w:val="1155"/>
              <w:marRight w:val="0"/>
              <w:marTop w:val="0"/>
              <w:marBottom w:val="0"/>
              <w:divBdr>
                <w:top w:val="none" w:sz="0" w:space="0" w:color="auto"/>
                <w:left w:val="none" w:sz="0" w:space="0" w:color="auto"/>
                <w:bottom w:val="none" w:sz="0" w:space="0" w:color="auto"/>
                <w:right w:val="none" w:sz="0" w:space="0" w:color="auto"/>
              </w:divBdr>
            </w:div>
            <w:div w:id="1008097444">
              <w:marLeft w:val="1155"/>
              <w:marRight w:val="0"/>
              <w:marTop w:val="0"/>
              <w:marBottom w:val="0"/>
              <w:divBdr>
                <w:top w:val="none" w:sz="0" w:space="0" w:color="auto"/>
                <w:left w:val="none" w:sz="0" w:space="0" w:color="auto"/>
                <w:bottom w:val="none" w:sz="0" w:space="0" w:color="auto"/>
                <w:right w:val="none" w:sz="0" w:space="0" w:color="auto"/>
              </w:divBdr>
            </w:div>
            <w:div w:id="9508230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46550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192631">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863792">
      <w:bodyDiv w:val="1"/>
      <w:marLeft w:val="0"/>
      <w:marRight w:val="0"/>
      <w:marTop w:val="0"/>
      <w:marBottom w:val="0"/>
      <w:divBdr>
        <w:top w:val="none" w:sz="0" w:space="0" w:color="auto"/>
        <w:left w:val="none" w:sz="0" w:space="0" w:color="auto"/>
        <w:bottom w:val="none" w:sz="0" w:space="0" w:color="auto"/>
        <w:right w:val="none" w:sz="0" w:space="0" w:color="auto"/>
      </w:divBdr>
      <w:divsChild>
        <w:div w:id="799111806">
          <w:marLeft w:val="0"/>
          <w:marRight w:val="0"/>
          <w:marTop w:val="0"/>
          <w:marBottom w:val="0"/>
          <w:divBdr>
            <w:top w:val="none" w:sz="0" w:space="0" w:color="auto"/>
            <w:left w:val="none" w:sz="0" w:space="0" w:color="auto"/>
            <w:bottom w:val="none" w:sz="0" w:space="0" w:color="auto"/>
            <w:right w:val="none" w:sz="0" w:space="0" w:color="auto"/>
          </w:divBdr>
        </w:div>
        <w:div w:id="1858613419">
          <w:marLeft w:val="0"/>
          <w:marRight w:val="0"/>
          <w:marTop w:val="150"/>
          <w:marBottom w:val="0"/>
          <w:divBdr>
            <w:top w:val="none" w:sz="0" w:space="0" w:color="auto"/>
            <w:left w:val="none" w:sz="0" w:space="0" w:color="auto"/>
            <w:bottom w:val="none" w:sz="0" w:space="0" w:color="auto"/>
            <w:right w:val="none" w:sz="0" w:space="0" w:color="auto"/>
          </w:divBdr>
          <w:divsChild>
            <w:div w:id="1477457790">
              <w:marLeft w:val="1155"/>
              <w:marRight w:val="0"/>
              <w:marTop w:val="0"/>
              <w:marBottom w:val="0"/>
              <w:divBdr>
                <w:top w:val="none" w:sz="0" w:space="0" w:color="auto"/>
                <w:left w:val="none" w:sz="0" w:space="0" w:color="auto"/>
                <w:bottom w:val="none" w:sz="0" w:space="0" w:color="auto"/>
                <w:right w:val="none" w:sz="0" w:space="0" w:color="auto"/>
              </w:divBdr>
            </w:div>
            <w:div w:id="1776484905">
              <w:marLeft w:val="1155"/>
              <w:marRight w:val="0"/>
              <w:marTop w:val="0"/>
              <w:marBottom w:val="0"/>
              <w:divBdr>
                <w:top w:val="none" w:sz="0" w:space="0" w:color="auto"/>
                <w:left w:val="none" w:sz="0" w:space="0" w:color="auto"/>
                <w:bottom w:val="none" w:sz="0" w:space="0" w:color="auto"/>
                <w:right w:val="none" w:sz="0" w:space="0" w:color="auto"/>
              </w:divBdr>
            </w:div>
            <w:div w:id="14446157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1980648">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47093">
      <w:bodyDiv w:val="1"/>
      <w:marLeft w:val="0"/>
      <w:marRight w:val="0"/>
      <w:marTop w:val="0"/>
      <w:marBottom w:val="0"/>
      <w:divBdr>
        <w:top w:val="none" w:sz="0" w:space="0" w:color="auto"/>
        <w:left w:val="none" w:sz="0" w:space="0" w:color="auto"/>
        <w:bottom w:val="none" w:sz="0" w:space="0" w:color="auto"/>
        <w:right w:val="none" w:sz="0" w:space="0" w:color="auto"/>
      </w:divBdr>
      <w:divsChild>
        <w:div w:id="1144202272">
          <w:marLeft w:val="0"/>
          <w:marRight w:val="0"/>
          <w:marTop w:val="0"/>
          <w:marBottom w:val="0"/>
          <w:divBdr>
            <w:top w:val="none" w:sz="0" w:space="0" w:color="auto"/>
            <w:left w:val="none" w:sz="0" w:space="0" w:color="auto"/>
            <w:bottom w:val="none" w:sz="0" w:space="0" w:color="auto"/>
            <w:right w:val="none" w:sz="0" w:space="0" w:color="auto"/>
          </w:divBdr>
        </w:div>
        <w:div w:id="1856529232">
          <w:marLeft w:val="0"/>
          <w:marRight w:val="0"/>
          <w:marTop w:val="150"/>
          <w:marBottom w:val="0"/>
          <w:divBdr>
            <w:top w:val="none" w:sz="0" w:space="0" w:color="auto"/>
            <w:left w:val="none" w:sz="0" w:space="0" w:color="auto"/>
            <w:bottom w:val="none" w:sz="0" w:space="0" w:color="auto"/>
            <w:right w:val="none" w:sz="0" w:space="0" w:color="auto"/>
          </w:divBdr>
          <w:divsChild>
            <w:div w:id="683480071">
              <w:marLeft w:val="1155"/>
              <w:marRight w:val="0"/>
              <w:marTop w:val="0"/>
              <w:marBottom w:val="0"/>
              <w:divBdr>
                <w:top w:val="none" w:sz="0" w:space="0" w:color="auto"/>
                <w:left w:val="none" w:sz="0" w:space="0" w:color="auto"/>
                <w:bottom w:val="none" w:sz="0" w:space="0" w:color="auto"/>
                <w:right w:val="none" w:sz="0" w:space="0" w:color="auto"/>
              </w:divBdr>
            </w:div>
            <w:div w:id="1524053687">
              <w:marLeft w:val="1155"/>
              <w:marRight w:val="0"/>
              <w:marTop w:val="0"/>
              <w:marBottom w:val="0"/>
              <w:divBdr>
                <w:top w:val="none" w:sz="0" w:space="0" w:color="auto"/>
                <w:left w:val="none" w:sz="0" w:space="0" w:color="auto"/>
                <w:bottom w:val="none" w:sz="0" w:space="0" w:color="auto"/>
                <w:right w:val="none" w:sz="0" w:space="0" w:color="auto"/>
              </w:divBdr>
            </w:div>
            <w:div w:id="4218762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83747824">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3745">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21695">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10529">
      <w:bodyDiv w:val="1"/>
      <w:marLeft w:val="0"/>
      <w:marRight w:val="0"/>
      <w:marTop w:val="0"/>
      <w:marBottom w:val="0"/>
      <w:divBdr>
        <w:top w:val="none" w:sz="0" w:space="0" w:color="auto"/>
        <w:left w:val="none" w:sz="0" w:space="0" w:color="auto"/>
        <w:bottom w:val="none" w:sz="0" w:space="0" w:color="auto"/>
        <w:right w:val="none" w:sz="0" w:space="0" w:color="auto"/>
      </w:divBdr>
      <w:divsChild>
        <w:div w:id="477385102">
          <w:marLeft w:val="0"/>
          <w:marRight w:val="0"/>
          <w:marTop w:val="0"/>
          <w:marBottom w:val="0"/>
          <w:divBdr>
            <w:top w:val="none" w:sz="0" w:space="0" w:color="auto"/>
            <w:left w:val="none" w:sz="0" w:space="0" w:color="auto"/>
            <w:bottom w:val="none" w:sz="0" w:space="0" w:color="auto"/>
            <w:right w:val="none" w:sz="0" w:space="0" w:color="auto"/>
          </w:divBdr>
        </w:div>
        <w:div w:id="247926612">
          <w:marLeft w:val="0"/>
          <w:marRight w:val="0"/>
          <w:marTop w:val="150"/>
          <w:marBottom w:val="0"/>
          <w:divBdr>
            <w:top w:val="none" w:sz="0" w:space="0" w:color="auto"/>
            <w:left w:val="none" w:sz="0" w:space="0" w:color="auto"/>
            <w:bottom w:val="none" w:sz="0" w:space="0" w:color="auto"/>
            <w:right w:val="none" w:sz="0" w:space="0" w:color="auto"/>
          </w:divBdr>
          <w:divsChild>
            <w:div w:id="1584992338">
              <w:marLeft w:val="1155"/>
              <w:marRight w:val="0"/>
              <w:marTop w:val="0"/>
              <w:marBottom w:val="0"/>
              <w:divBdr>
                <w:top w:val="none" w:sz="0" w:space="0" w:color="auto"/>
                <w:left w:val="none" w:sz="0" w:space="0" w:color="auto"/>
                <w:bottom w:val="none" w:sz="0" w:space="0" w:color="auto"/>
                <w:right w:val="none" w:sz="0" w:space="0" w:color="auto"/>
              </w:divBdr>
            </w:div>
            <w:div w:id="600259271">
              <w:marLeft w:val="1155"/>
              <w:marRight w:val="0"/>
              <w:marTop w:val="0"/>
              <w:marBottom w:val="0"/>
              <w:divBdr>
                <w:top w:val="none" w:sz="0" w:space="0" w:color="auto"/>
                <w:left w:val="none" w:sz="0" w:space="0" w:color="auto"/>
                <w:bottom w:val="none" w:sz="0" w:space="0" w:color="auto"/>
                <w:right w:val="none" w:sz="0" w:space="0" w:color="auto"/>
              </w:divBdr>
            </w:div>
            <w:div w:id="701253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522124">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69841">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599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600194">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11253">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18695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599642">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60913">
      <w:bodyDiv w:val="1"/>
      <w:marLeft w:val="0"/>
      <w:marRight w:val="0"/>
      <w:marTop w:val="0"/>
      <w:marBottom w:val="0"/>
      <w:divBdr>
        <w:top w:val="none" w:sz="0" w:space="0" w:color="auto"/>
        <w:left w:val="none" w:sz="0" w:space="0" w:color="auto"/>
        <w:bottom w:val="none" w:sz="0" w:space="0" w:color="auto"/>
        <w:right w:val="none" w:sz="0" w:space="0" w:color="auto"/>
      </w:divBdr>
      <w:divsChild>
        <w:div w:id="2110881523">
          <w:marLeft w:val="0"/>
          <w:marRight w:val="0"/>
          <w:marTop w:val="0"/>
          <w:marBottom w:val="0"/>
          <w:divBdr>
            <w:top w:val="none" w:sz="0" w:space="0" w:color="auto"/>
            <w:left w:val="none" w:sz="0" w:space="0" w:color="auto"/>
            <w:bottom w:val="none" w:sz="0" w:space="0" w:color="auto"/>
            <w:right w:val="none" w:sz="0" w:space="0" w:color="auto"/>
          </w:divBdr>
        </w:div>
        <w:div w:id="1481463088">
          <w:marLeft w:val="0"/>
          <w:marRight w:val="0"/>
          <w:marTop w:val="150"/>
          <w:marBottom w:val="0"/>
          <w:divBdr>
            <w:top w:val="none" w:sz="0" w:space="0" w:color="auto"/>
            <w:left w:val="none" w:sz="0" w:space="0" w:color="auto"/>
            <w:bottom w:val="none" w:sz="0" w:space="0" w:color="auto"/>
            <w:right w:val="none" w:sz="0" w:space="0" w:color="auto"/>
          </w:divBdr>
          <w:divsChild>
            <w:div w:id="1198196252">
              <w:marLeft w:val="1155"/>
              <w:marRight w:val="0"/>
              <w:marTop w:val="0"/>
              <w:marBottom w:val="0"/>
              <w:divBdr>
                <w:top w:val="none" w:sz="0" w:space="0" w:color="auto"/>
                <w:left w:val="none" w:sz="0" w:space="0" w:color="auto"/>
                <w:bottom w:val="none" w:sz="0" w:space="0" w:color="auto"/>
                <w:right w:val="none" w:sz="0" w:space="0" w:color="auto"/>
              </w:divBdr>
            </w:div>
            <w:div w:id="1851211390">
              <w:marLeft w:val="1155"/>
              <w:marRight w:val="0"/>
              <w:marTop w:val="0"/>
              <w:marBottom w:val="0"/>
              <w:divBdr>
                <w:top w:val="none" w:sz="0" w:space="0" w:color="auto"/>
                <w:left w:val="none" w:sz="0" w:space="0" w:color="auto"/>
                <w:bottom w:val="none" w:sz="0" w:space="0" w:color="auto"/>
                <w:right w:val="none" w:sz="0" w:space="0" w:color="auto"/>
              </w:divBdr>
            </w:div>
            <w:div w:id="1812892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106371">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04290">
      <w:bodyDiv w:val="1"/>
      <w:marLeft w:val="0"/>
      <w:marRight w:val="0"/>
      <w:marTop w:val="0"/>
      <w:marBottom w:val="0"/>
      <w:divBdr>
        <w:top w:val="none" w:sz="0" w:space="0" w:color="auto"/>
        <w:left w:val="none" w:sz="0" w:space="0" w:color="auto"/>
        <w:bottom w:val="none" w:sz="0" w:space="0" w:color="auto"/>
        <w:right w:val="none" w:sz="0" w:space="0" w:color="auto"/>
      </w:divBdr>
      <w:divsChild>
        <w:div w:id="927810665">
          <w:marLeft w:val="0"/>
          <w:marRight w:val="0"/>
          <w:marTop w:val="0"/>
          <w:marBottom w:val="0"/>
          <w:divBdr>
            <w:top w:val="none" w:sz="0" w:space="0" w:color="auto"/>
            <w:left w:val="none" w:sz="0" w:space="0" w:color="auto"/>
            <w:bottom w:val="none" w:sz="0" w:space="0" w:color="auto"/>
            <w:right w:val="none" w:sz="0" w:space="0" w:color="auto"/>
          </w:divBdr>
        </w:div>
        <w:div w:id="2023701516">
          <w:marLeft w:val="0"/>
          <w:marRight w:val="0"/>
          <w:marTop w:val="150"/>
          <w:marBottom w:val="0"/>
          <w:divBdr>
            <w:top w:val="none" w:sz="0" w:space="0" w:color="auto"/>
            <w:left w:val="none" w:sz="0" w:space="0" w:color="auto"/>
            <w:bottom w:val="none" w:sz="0" w:space="0" w:color="auto"/>
            <w:right w:val="none" w:sz="0" w:space="0" w:color="auto"/>
          </w:divBdr>
          <w:divsChild>
            <w:div w:id="607200626">
              <w:marLeft w:val="1155"/>
              <w:marRight w:val="0"/>
              <w:marTop w:val="0"/>
              <w:marBottom w:val="0"/>
              <w:divBdr>
                <w:top w:val="none" w:sz="0" w:space="0" w:color="auto"/>
                <w:left w:val="none" w:sz="0" w:space="0" w:color="auto"/>
                <w:bottom w:val="none" w:sz="0" w:space="0" w:color="auto"/>
                <w:right w:val="none" w:sz="0" w:space="0" w:color="auto"/>
              </w:divBdr>
            </w:div>
            <w:div w:id="344331103">
              <w:marLeft w:val="1155"/>
              <w:marRight w:val="0"/>
              <w:marTop w:val="0"/>
              <w:marBottom w:val="0"/>
              <w:divBdr>
                <w:top w:val="none" w:sz="0" w:space="0" w:color="auto"/>
                <w:left w:val="none" w:sz="0" w:space="0" w:color="auto"/>
                <w:bottom w:val="none" w:sz="0" w:space="0" w:color="auto"/>
                <w:right w:val="none" w:sz="0" w:space="0" w:color="auto"/>
              </w:divBdr>
            </w:div>
            <w:div w:id="5102219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579">
      <w:bodyDiv w:val="1"/>
      <w:marLeft w:val="0"/>
      <w:marRight w:val="0"/>
      <w:marTop w:val="0"/>
      <w:marBottom w:val="0"/>
      <w:divBdr>
        <w:top w:val="none" w:sz="0" w:space="0" w:color="auto"/>
        <w:left w:val="none" w:sz="0" w:space="0" w:color="auto"/>
        <w:bottom w:val="none" w:sz="0" w:space="0" w:color="auto"/>
        <w:right w:val="none" w:sz="0" w:space="0" w:color="auto"/>
      </w:divBdr>
      <w:divsChild>
        <w:div w:id="1237397393">
          <w:marLeft w:val="0"/>
          <w:marRight w:val="0"/>
          <w:marTop w:val="0"/>
          <w:marBottom w:val="0"/>
          <w:divBdr>
            <w:top w:val="none" w:sz="0" w:space="0" w:color="auto"/>
            <w:left w:val="none" w:sz="0" w:space="0" w:color="auto"/>
            <w:bottom w:val="none" w:sz="0" w:space="0" w:color="auto"/>
            <w:right w:val="none" w:sz="0" w:space="0" w:color="auto"/>
          </w:divBdr>
        </w:div>
        <w:div w:id="1541480781">
          <w:marLeft w:val="0"/>
          <w:marRight w:val="0"/>
          <w:marTop w:val="150"/>
          <w:marBottom w:val="0"/>
          <w:divBdr>
            <w:top w:val="none" w:sz="0" w:space="0" w:color="auto"/>
            <w:left w:val="none" w:sz="0" w:space="0" w:color="auto"/>
            <w:bottom w:val="none" w:sz="0" w:space="0" w:color="auto"/>
            <w:right w:val="none" w:sz="0" w:space="0" w:color="auto"/>
          </w:divBdr>
          <w:divsChild>
            <w:div w:id="1750033561">
              <w:marLeft w:val="1155"/>
              <w:marRight w:val="0"/>
              <w:marTop w:val="0"/>
              <w:marBottom w:val="0"/>
              <w:divBdr>
                <w:top w:val="none" w:sz="0" w:space="0" w:color="auto"/>
                <w:left w:val="none" w:sz="0" w:space="0" w:color="auto"/>
                <w:bottom w:val="none" w:sz="0" w:space="0" w:color="auto"/>
                <w:right w:val="none" w:sz="0" w:space="0" w:color="auto"/>
              </w:divBdr>
            </w:div>
            <w:div w:id="1920169987">
              <w:marLeft w:val="1155"/>
              <w:marRight w:val="0"/>
              <w:marTop w:val="0"/>
              <w:marBottom w:val="0"/>
              <w:divBdr>
                <w:top w:val="none" w:sz="0" w:space="0" w:color="auto"/>
                <w:left w:val="none" w:sz="0" w:space="0" w:color="auto"/>
                <w:bottom w:val="none" w:sz="0" w:space="0" w:color="auto"/>
                <w:right w:val="none" w:sz="0" w:space="0" w:color="auto"/>
              </w:divBdr>
            </w:div>
            <w:div w:id="846600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37128">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153461">
      <w:bodyDiv w:val="1"/>
      <w:marLeft w:val="0"/>
      <w:marRight w:val="0"/>
      <w:marTop w:val="0"/>
      <w:marBottom w:val="0"/>
      <w:divBdr>
        <w:top w:val="none" w:sz="0" w:space="0" w:color="auto"/>
        <w:left w:val="none" w:sz="0" w:space="0" w:color="auto"/>
        <w:bottom w:val="none" w:sz="0" w:space="0" w:color="auto"/>
        <w:right w:val="none" w:sz="0" w:space="0" w:color="auto"/>
      </w:divBdr>
    </w:div>
    <w:div w:id="691341211">
      <w:bodyDiv w:val="1"/>
      <w:marLeft w:val="0"/>
      <w:marRight w:val="0"/>
      <w:marTop w:val="0"/>
      <w:marBottom w:val="0"/>
      <w:divBdr>
        <w:top w:val="none" w:sz="0" w:space="0" w:color="auto"/>
        <w:left w:val="none" w:sz="0" w:space="0" w:color="auto"/>
        <w:bottom w:val="none" w:sz="0" w:space="0" w:color="auto"/>
        <w:right w:val="none" w:sz="0" w:space="0" w:color="auto"/>
      </w:divBdr>
      <w:divsChild>
        <w:div w:id="1446804402">
          <w:marLeft w:val="0"/>
          <w:marRight w:val="0"/>
          <w:marTop w:val="0"/>
          <w:marBottom w:val="0"/>
          <w:divBdr>
            <w:top w:val="none" w:sz="0" w:space="0" w:color="auto"/>
            <w:left w:val="none" w:sz="0" w:space="0" w:color="auto"/>
            <w:bottom w:val="none" w:sz="0" w:space="0" w:color="auto"/>
            <w:right w:val="none" w:sz="0" w:space="0" w:color="auto"/>
          </w:divBdr>
        </w:div>
        <w:div w:id="852839454">
          <w:marLeft w:val="0"/>
          <w:marRight w:val="0"/>
          <w:marTop w:val="150"/>
          <w:marBottom w:val="0"/>
          <w:divBdr>
            <w:top w:val="none" w:sz="0" w:space="0" w:color="auto"/>
            <w:left w:val="none" w:sz="0" w:space="0" w:color="auto"/>
            <w:bottom w:val="none" w:sz="0" w:space="0" w:color="auto"/>
            <w:right w:val="none" w:sz="0" w:space="0" w:color="auto"/>
          </w:divBdr>
          <w:divsChild>
            <w:div w:id="111288811">
              <w:marLeft w:val="1155"/>
              <w:marRight w:val="0"/>
              <w:marTop w:val="0"/>
              <w:marBottom w:val="0"/>
              <w:divBdr>
                <w:top w:val="none" w:sz="0" w:space="0" w:color="auto"/>
                <w:left w:val="none" w:sz="0" w:space="0" w:color="auto"/>
                <w:bottom w:val="none" w:sz="0" w:space="0" w:color="auto"/>
                <w:right w:val="none" w:sz="0" w:space="0" w:color="auto"/>
              </w:divBdr>
            </w:div>
            <w:div w:id="1498377525">
              <w:marLeft w:val="1155"/>
              <w:marRight w:val="0"/>
              <w:marTop w:val="0"/>
              <w:marBottom w:val="0"/>
              <w:divBdr>
                <w:top w:val="none" w:sz="0" w:space="0" w:color="auto"/>
                <w:left w:val="none" w:sz="0" w:space="0" w:color="auto"/>
                <w:bottom w:val="none" w:sz="0" w:space="0" w:color="auto"/>
                <w:right w:val="none" w:sz="0" w:space="0" w:color="auto"/>
              </w:divBdr>
            </w:div>
            <w:div w:id="10367356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885481">
      <w:bodyDiv w:val="1"/>
      <w:marLeft w:val="0"/>
      <w:marRight w:val="0"/>
      <w:marTop w:val="0"/>
      <w:marBottom w:val="0"/>
      <w:divBdr>
        <w:top w:val="none" w:sz="0" w:space="0" w:color="auto"/>
        <w:left w:val="none" w:sz="0" w:space="0" w:color="auto"/>
        <w:bottom w:val="none" w:sz="0" w:space="0" w:color="auto"/>
        <w:right w:val="none" w:sz="0" w:space="0" w:color="auto"/>
      </w:divBdr>
      <w:divsChild>
        <w:div w:id="1754157157">
          <w:marLeft w:val="0"/>
          <w:marRight w:val="0"/>
          <w:marTop w:val="0"/>
          <w:marBottom w:val="0"/>
          <w:divBdr>
            <w:top w:val="none" w:sz="0" w:space="0" w:color="auto"/>
            <w:left w:val="none" w:sz="0" w:space="0" w:color="auto"/>
            <w:bottom w:val="none" w:sz="0" w:space="0" w:color="auto"/>
            <w:right w:val="none" w:sz="0" w:space="0" w:color="auto"/>
          </w:divBdr>
        </w:div>
        <w:div w:id="332219064">
          <w:marLeft w:val="0"/>
          <w:marRight w:val="0"/>
          <w:marTop w:val="150"/>
          <w:marBottom w:val="0"/>
          <w:divBdr>
            <w:top w:val="none" w:sz="0" w:space="0" w:color="auto"/>
            <w:left w:val="none" w:sz="0" w:space="0" w:color="auto"/>
            <w:bottom w:val="none" w:sz="0" w:space="0" w:color="auto"/>
            <w:right w:val="none" w:sz="0" w:space="0" w:color="auto"/>
          </w:divBdr>
          <w:divsChild>
            <w:div w:id="222176838">
              <w:marLeft w:val="1155"/>
              <w:marRight w:val="0"/>
              <w:marTop w:val="0"/>
              <w:marBottom w:val="0"/>
              <w:divBdr>
                <w:top w:val="none" w:sz="0" w:space="0" w:color="auto"/>
                <w:left w:val="none" w:sz="0" w:space="0" w:color="auto"/>
                <w:bottom w:val="none" w:sz="0" w:space="0" w:color="auto"/>
                <w:right w:val="none" w:sz="0" w:space="0" w:color="auto"/>
              </w:divBdr>
            </w:div>
            <w:div w:id="1865165042">
              <w:marLeft w:val="1155"/>
              <w:marRight w:val="0"/>
              <w:marTop w:val="0"/>
              <w:marBottom w:val="0"/>
              <w:divBdr>
                <w:top w:val="none" w:sz="0" w:space="0" w:color="auto"/>
                <w:left w:val="none" w:sz="0" w:space="0" w:color="auto"/>
                <w:bottom w:val="none" w:sz="0" w:space="0" w:color="auto"/>
                <w:right w:val="none" w:sz="0" w:space="0" w:color="auto"/>
              </w:divBdr>
            </w:div>
            <w:div w:id="13752272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2518">
      <w:bodyDiv w:val="1"/>
      <w:marLeft w:val="0"/>
      <w:marRight w:val="0"/>
      <w:marTop w:val="0"/>
      <w:marBottom w:val="0"/>
      <w:divBdr>
        <w:top w:val="none" w:sz="0" w:space="0" w:color="auto"/>
        <w:left w:val="none" w:sz="0" w:space="0" w:color="auto"/>
        <w:bottom w:val="none" w:sz="0" w:space="0" w:color="auto"/>
        <w:right w:val="none" w:sz="0" w:space="0" w:color="auto"/>
      </w:divBdr>
      <w:divsChild>
        <w:div w:id="1161194601">
          <w:marLeft w:val="0"/>
          <w:marRight w:val="0"/>
          <w:marTop w:val="0"/>
          <w:marBottom w:val="0"/>
          <w:divBdr>
            <w:top w:val="none" w:sz="0" w:space="0" w:color="auto"/>
            <w:left w:val="none" w:sz="0" w:space="0" w:color="auto"/>
            <w:bottom w:val="none" w:sz="0" w:space="0" w:color="auto"/>
            <w:right w:val="none" w:sz="0" w:space="0" w:color="auto"/>
          </w:divBdr>
        </w:div>
        <w:div w:id="1019821245">
          <w:marLeft w:val="0"/>
          <w:marRight w:val="0"/>
          <w:marTop w:val="150"/>
          <w:marBottom w:val="0"/>
          <w:divBdr>
            <w:top w:val="none" w:sz="0" w:space="0" w:color="auto"/>
            <w:left w:val="none" w:sz="0" w:space="0" w:color="auto"/>
            <w:bottom w:val="none" w:sz="0" w:space="0" w:color="auto"/>
            <w:right w:val="none" w:sz="0" w:space="0" w:color="auto"/>
          </w:divBdr>
          <w:divsChild>
            <w:div w:id="2010280986">
              <w:marLeft w:val="1155"/>
              <w:marRight w:val="0"/>
              <w:marTop w:val="0"/>
              <w:marBottom w:val="0"/>
              <w:divBdr>
                <w:top w:val="none" w:sz="0" w:space="0" w:color="auto"/>
                <w:left w:val="none" w:sz="0" w:space="0" w:color="auto"/>
                <w:bottom w:val="none" w:sz="0" w:space="0" w:color="auto"/>
                <w:right w:val="none" w:sz="0" w:space="0" w:color="auto"/>
              </w:divBdr>
            </w:div>
            <w:div w:id="1173454784">
              <w:marLeft w:val="1155"/>
              <w:marRight w:val="0"/>
              <w:marTop w:val="0"/>
              <w:marBottom w:val="0"/>
              <w:divBdr>
                <w:top w:val="none" w:sz="0" w:space="0" w:color="auto"/>
                <w:left w:val="none" w:sz="0" w:space="0" w:color="auto"/>
                <w:bottom w:val="none" w:sz="0" w:space="0" w:color="auto"/>
                <w:right w:val="none" w:sz="0" w:space="0" w:color="auto"/>
              </w:divBdr>
            </w:div>
            <w:div w:id="1957055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2922558">
      <w:bodyDiv w:val="1"/>
      <w:marLeft w:val="0"/>
      <w:marRight w:val="0"/>
      <w:marTop w:val="0"/>
      <w:marBottom w:val="0"/>
      <w:divBdr>
        <w:top w:val="none" w:sz="0" w:space="0" w:color="auto"/>
        <w:left w:val="none" w:sz="0" w:space="0" w:color="auto"/>
        <w:bottom w:val="none" w:sz="0" w:space="0" w:color="auto"/>
        <w:right w:val="none" w:sz="0" w:space="0" w:color="auto"/>
      </w:divBdr>
      <w:divsChild>
        <w:div w:id="904145537">
          <w:marLeft w:val="0"/>
          <w:marRight w:val="0"/>
          <w:marTop w:val="0"/>
          <w:marBottom w:val="0"/>
          <w:divBdr>
            <w:top w:val="none" w:sz="0" w:space="0" w:color="auto"/>
            <w:left w:val="none" w:sz="0" w:space="0" w:color="auto"/>
            <w:bottom w:val="none" w:sz="0" w:space="0" w:color="auto"/>
            <w:right w:val="none" w:sz="0" w:space="0" w:color="auto"/>
          </w:divBdr>
        </w:div>
        <w:div w:id="2131849765">
          <w:marLeft w:val="0"/>
          <w:marRight w:val="0"/>
          <w:marTop w:val="150"/>
          <w:marBottom w:val="0"/>
          <w:divBdr>
            <w:top w:val="none" w:sz="0" w:space="0" w:color="auto"/>
            <w:left w:val="none" w:sz="0" w:space="0" w:color="auto"/>
            <w:bottom w:val="none" w:sz="0" w:space="0" w:color="auto"/>
            <w:right w:val="none" w:sz="0" w:space="0" w:color="auto"/>
          </w:divBdr>
          <w:divsChild>
            <w:div w:id="842428139">
              <w:marLeft w:val="1155"/>
              <w:marRight w:val="0"/>
              <w:marTop w:val="0"/>
              <w:marBottom w:val="0"/>
              <w:divBdr>
                <w:top w:val="none" w:sz="0" w:space="0" w:color="auto"/>
                <w:left w:val="none" w:sz="0" w:space="0" w:color="auto"/>
                <w:bottom w:val="none" w:sz="0" w:space="0" w:color="auto"/>
                <w:right w:val="none" w:sz="0" w:space="0" w:color="auto"/>
              </w:divBdr>
            </w:div>
            <w:div w:id="1339431785">
              <w:marLeft w:val="1155"/>
              <w:marRight w:val="0"/>
              <w:marTop w:val="0"/>
              <w:marBottom w:val="0"/>
              <w:divBdr>
                <w:top w:val="none" w:sz="0" w:space="0" w:color="auto"/>
                <w:left w:val="none" w:sz="0" w:space="0" w:color="auto"/>
                <w:bottom w:val="none" w:sz="0" w:space="0" w:color="auto"/>
                <w:right w:val="none" w:sz="0" w:space="0" w:color="auto"/>
              </w:divBdr>
            </w:div>
            <w:div w:id="1529151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1993">
      <w:bodyDiv w:val="1"/>
      <w:marLeft w:val="0"/>
      <w:marRight w:val="0"/>
      <w:marTop w:val="0"/>
      <w:marBottom w:val="0"/>
      <w:divBdr>
        <w:top w:val="none" w:sz="0" w:space="0" w:color="auto"/>
        <w:left w:val="none" w:sz="0" w:space="0" w:color="auto"/>
        <w:bottom w:val="none" w:sz="0" w:space="0" w:color="auto"/>
        <w:right w:val="none" w:sz="0" w:space="0" w:color="auto"/>
      </w:divBdr>
      <w:divsChild>
        <w:div w:id="1499466207">
          <w:marLeft w:val="0"/>
          <w:marRight w:val="0"/>
          <w:marTop w:val="0"/>
          <w:marBottom w:val="0"/>
          <w:divBdr>
            <w:top w:val="none" w:sz="0" w:space="0" w:color="auto"/>
            <w:left w:val="none" w:sz="0" w:space="0" w:color="auto"/>
            <w:bottom w:val="none" w:sz="0" w:space="0" w:color="auto"/>
            <w:right w:val="none" w:sz="0" w:space="0" w:color="auto"/>
          </w:divBdr>
        </w:div>
        <w:div w:id="1488285985">
          <w:marLeft w:val="0"/>
          <w:marRight w:val="0"/>
          <w:marTop w:val="150"/>
          <w:marBottom w:val="0"/>
          <w:divBdr>
            <w:top w:val="none" w:sz="0" w:space="0" w:color="auto"/>
            <w:left w:val="none" w:sz="0" w:space="0" w:color="auto"/>
            <w:bottom w:val="none" w:sz="0" w:space="0" w:color="auto"/>
            <w:right w:val="none" w:sz="0" w:space="0" w:color="auto"/>
          </w:divBdr>
          <w:divsChild>
            <w:div w:id="298730141">
              <w:marLeft w:val="1155"/>
              <w:marRight w:val="0"/>
              <w:marTop w:val="0"/>
              <w:marBottom w:val="0"/>
              <w:divBdr>
                <w:top w:val="none" w:sz="0" w:space="0" w:color="auto"/>
                <w:left w:val="none" w:sz="0" w:space="0" w:color="auto"/>
                <w:bottom w:val="none" w:sz="0" w:space="0" w:color="auto"/>
                <w:right w:val="none" w:sz="0" w:space="0" w:color="auto"/>
              </w:divBdr>
            </w:div>
            <w:div w:id="404762376">
              <w:marLeft w:val="1155"/>
              <w:marRight w:val="0"/>
              <w:marTop w:val="0"/>
              <w:marBottom w:val="0"/>
              <w:divBdr>
                <w:top w:val="none" w:sz="0" w:space="0" w:color="auto"/>
                <w:left w:val="none" w:sz="0" w:space="0" w:color="auto"/>
                <w:bottom w:val="none" w:sz="0" w:space="0" w:color="auto"/>
                <w:right w:val="none" w:sz="0" w:space="0" w:color="auto"/>
              </w:divBdr>
            </w:div>
            <w:div w:id="12477682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19114">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502708">
      <w:bodyDiv w:val="1"/>
      <w:marLeft w:val="0"/>
      <w:marRight w:val="0"/>
      <w:marTop w:val="0"/>
      <w:marBottom w:val="0"/>
      <w:divBdr>
        <w:top w:val="none" w:sz="0" w:space="0" w:color="auto"/>
        <w:left w:val="none" w:sz="0" w:space="0" w:color="auto"/>
        <w:bottom w:val="none" w:sz="0" w:space="0" w:color="auto"/>
        <w:right w:val="none" w:sz="0" w:space="0" w:color="auto"/>
      </w:divBdr>
    </w:div>
    <w:div w:id="694578221">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477058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669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8057">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703943">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277291">
      <w:bodyDiv w:val="1"/>
      <w:marLeft w:val="0"/>
      <w:marRight w:val="0"/>
      <w:marTop w:val="0"/>
      <w:marBottom w:val="0"/>
      <w:divBdr>
        <w:top w:val="none" w:sz="0" w:space="0" w:color="auto"/>
        <w:left w:val="none" w:sz="0" w:space="0" w:color="auto"/>
        <w:bottom w:val="none" w:sz="0" w:space="0" w:color="auto"/>
        <w:right w:val="none" w:sz="0" w:space="0" w:color="auto"/>
      </w:divBdr>
      <w:divsChild>
        <w:div w:id="47148239">
          <w:marLeft w:val="0"/>
          <w:marRight w:val="0"/>
          <w:marTop w:val="0"/>
          <w:marBottom w:val="0"/>
          <w:divBdr>
            <w:top w:val="none" w:sz="0" w:space="0" w:color="auto"/>
            <w:left w:val="none" w:sz="0" w:space="0" w:color="auto"/>
            <w:bottom w:val="none" w:sz="0" w:space="0" w:color="auto"/>
            <w:right w:val="none" w:sz="0" w:space="0" w:color="auto"/>
          </w:divBdr>
        </w:div>
        <w:div w:id="159277027">
          <w:marLeft w:val="0"/>
          <w:marRight w:val="0"/>
          <w:marTop w:val="150"/>
          <w:marBottom w:val="0"/>
          <w:divBdr>
            <w:top w:val="none" w:sz="0" w:space="0" w:color="auto"/>
            <w:left w:val="none" w:sz="0" w:space="0" w:color="auto"/>
            <w:bottom w:val="none" w:sz="0" w:space="0" w:color="auto"/>
            <w:right w:val="none" w:sz="0" w:space="0" w:color="auto"/>
          </w:divBdr>
          <w:divsChild>
            <w:div w:id="502092304">
              <w:marLeft w:val="1155"/>
              <w:marRight w:val="0"/>
              <w:marTop w:val="0"/>
              <w:marBottom w:val="0"/>
              <w:divBdr>
                <w:top w:val="none" w:sz="0" w:space="0" w:color="auto"/>
                <w:left w:val="none" w:sz="0" w:space="0" w:color="auto"/>
                <w:bottom w:val="none" w:sz="0" w:space="0" w:color="auto"/>
                <w:right w:val="none" w:sz="0" w:space="0" w:color="auto"/>
              </w:divBdr>
            </w:div>
            <w:div w:id="1475022302">
              <w:marLeft w:val="1155"/>
              <w:marRight w:val="0"/>
              <w:marTop w:val="0"/>
              <w:marBottom w:val="0"/>
              <w:divBdr>
                <w:top w:val="none" w:sz="0" w:space="0" w:color="auto"/>
                <w:left w:val="none" w:sz="0" w:space="0" w:color="auto"/>
                <w:bottom w:val="none" w:sz="0" w:space="0" w:color="auto"/>
                <w:right w:val="none" w:sz="0" w:space="0" w:color="auto"/>
              </w:divBdr>
            </w:div>
            <w:div w:id="20803220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58265">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442638">
      <w:bodyDiv w:val="1"/>
      <w:marLeft w:val="0"/>
      <w:marRight w:val="0"/>
      <w:marTop w:val="0"/>
      <w:marBottom w:val="0"/>
      <w:divBdr>
        <w:top w:val="none" w:sz="0" w:space="0" w:color="auto"/>
        <w:left w:val="none" w:sz="0" w:space="0" w:color="auto"/>
        <w:bottom w:val="none" w:sz="0" w:space="0" w:color="auto"/>
        <w:right w:val="none" w:sz="0" w:space="0" w:color="auto"/>
      </w:divBdr>
    </w:div>
    <w:div w:id="701517609">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51150">
      <w:bodyDiv w:val="1"/>
      <w:marLeft w:val="0"/>
      <w:marRight w:val="0"/>
      <w:marTop w:val="0"/>
      <w:marBottom w:val="0"/>
      <w:divBdr>
        <w:top w:val="none" w:sz="0" w:space="0" w:color="auto"/>
        <w:left w:val="none" w:sz="0" w:space="0" w:color="auto"/>
        <w:bottom w:val="none" w:sz="0" w:space="0" w:color="auto"/>
        <w:right w:val="none" w:sz="0" w:space="0" w:color="auto"/>
      </w:divBdr>
      <w:divsChild>
        <w:div w:id="481773910">
          <w:marLeft w:val="0"/>
          <w:marRight w:val="0"/>
          <w:marTop w:val="0"/>
          <w:marBottom w:val="0"/>
          <w:divBdr>
            <w:top w:val="none" w:sz="0" w:space="0" w:color="auto"/>
            <w:left w:val="none" w:sz="0" w:space="0" w:color="auto"/>
            <w:bottom w:val="none" w:sz="0" w:space="0" w:color="auto"/>
            <w:right w:val="none" w:sz="0" w:space="0" w:color="auto"/>
          </w:divBdr>
        </w:div>
        <w:div w:id="2068602444">
          <w:marLeft w:val="0"/>
          <w:marRight w:val="0"/>
          <w:marTop w:val="150"/>
          <w:marBottom w:val="0"/>
          <w:divBdr>
            <w:top w:val="none" w:sz="0" w:space="0" w:color="auto"/>
            <w:left w:val="none" w:sz="0" w:space="0" w:color="auto"/>
            <w:bottom w:val="none" w:sz="0" w:space="0" w:color="auto"/>
            <w:right w:val="none" w:sz="0" w:space="0" w:color="auto"/>
          </w:divBdr>
          <w:divsChild>
            <w:div w:id="104664752">
              <w:marLeft w:val="1155"/>
              <w:marRight w:val="0"/>
              <w:marTop w:val="0"/>
              <w:marBottom w:val="0"/>
              <w:divBdr>
                <w:top w:val="none" w:sz="0" w:space="0" w:color="auto"/>
                <w:left w:val="none" w:sz="0" w:space="0" w:color="auto"/>
                <w:bottom w:val="none" w:sz="0" w:space="0" w:color="auto"/>
                <w:right w:val="none" w:sz="0" w:space="0" w:color="auto"/>
              </w:divBdr>
            </w:div>
            <w:div w:id="7098902">
              <w:marLeft w:val="1155"/>
              <w:marRight w:val="0"/>
              <w:marTop w:val="0"/>
              <w:marBottom w:val="0"/>
              <w:divBdr>
                <w:top w:val="none" w:sz="0" w:space="0" w:color="auto"/>
                <w:left w:val="none" w:sz="0" w:space="0" w:color="auto"/>
                <w:bottom w:val="none" w:sz="0" w:space="0" w:color="auto"/>
                <w:right w:val="none" w:sz="0" w:space="0" w:color="auto"/>
              </w:divBdr>
            </w:div>
            <w:div w:id="7957611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3988742">
      <w:bodyDiv w:val="1"/>
      <w:marLeft w:val="0"/>
      <w:marRight w:val="0"/>
      <w:marTop w:val="0"/>
      <w:marBottom w:val="0"/>
      <w:divBdr>
        <w:top w:val="none" w:sz="0" w:space="0" w:color="auto"/>
        <w:left w:val="none" w:sz="0" w:space="0" w:color="auto"/>
        <w:bottom w:val="none" w:sz="0" w:space="0" w:color="auto"/>
        <w:right w:val="none" w:sz="0" w:space="0" w:color="auto"/>
      </w:divBdr>
      <w:divsChild>
        <w:div w:id="965542790">
          <w:marLeft w:val="0"/>
          <w:marRight w:val="0"/>
          <w:marTop w:val="0"/>
          <w:marBottom w:val="0"/>
          <w:divBdr>
            <w:top w:val="none" w:sz="0" w:space="0" w:color="auto"/>
            <w:left w:val="none" w:sz="0" w:space="0" w:color="auto"/>
            <w:bottom w:val="none" w:sz="0" w:space="0" w:color="auto"/>
            <w:right w:val="none" w:sz="0" w:space="0" w:color="auto"/>
          </w:divBdr>
        </w:div>
        <w:div w:id="1134298667">
          <w:marLeft w:val="0"/>
          <w:marRight w:val="0"/>
          <w:marTop w:val="150"/>
          <w:marBottom w:val="0"/>
          <w:divBdr>
            <w:top w:val="none" w:sz="0" w:space="0" w:color="auto"/>
            <w:left w:val="none" w:sz="0" w:space="0" w:color="auto"/>
            <w:bottom w:val="none" w:sz="0" w:space="0" w:color="auto"/>
            <w:right w:val="none" w:sz="0" w:space="0" w:color="auto"/>
          </w:divBdr>
          <w:divsChild>
            <w:div w:id="1565683337">
              <w:marLeft w:val="1155"/>
              <w:marRight w:val="0"/>
              <w:marTop w:val="0"/>
              <w:marBottom w:val="0"/>
              <w:divBdr>
                <w:top w:val="none" w:sz="0" w:space="0" w:color="auto"/>
                <w:left w:val="none" w:sz="0" w:space="0" w:color="auto"/>
                <w:bottom w:val="none" w:sz="0" w:space="0" w:color="auto"/>
                <w:right w:val="none" w:sz="0" w:space="0" w:color="auto"/>
              </w:divBdr>
            </w:div>
            <w:div w:id="376780305">
              <w:marLeft w:val="1155"/>
              <w:marRight w:val="0"/>
              <w:marTop w:val="0"/>
              <w:marBottom w:val="0"/>
              <w:divBdr>
                <w:top w:val="none" w:sz="0" w:space="0" w:color="auto"/>
                <w:left w:val="none" w:sz="0" w:space="0" w:color="auto"/>
                <w:bottom w:val="none" w:sz="0" w:space="0" w:color="auto"/>
                <w:right w:val="none" w:sz="0" w:space="0" w:color="auto"/>
              </w:divBdr>
            </w:div>
            <w:div w:id="13494100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379">
      <w:bodyDiv w:val="1"/>
      <w:marLeft w:val="0"/>
      <w:marRight w:val="0"/>
      <w:marTop w:val="0"/>
      <w:marBottom w:val="0"/>
      <w:divBdr>
        <w:top w:val="none" w:sz="0" w:space="0" w:color="auto"/>
        <w:left w:val="none" w:sz="0" w:space="0" w:color="auto"/>
        <w:bottom w:val="none" w:sz="0" w:space="0" w:color="auto"/>
        <w:right w:val="none" w:sz="0" w:space="0" w:color="auto"/>
      </w:divBdr>
      <w:divsChild>
        <w:div w:id="1125736253">
          <w:marLeft w:val="0"/>
          <w:marRight w:val="0"/>
          <w:marTop w:val="0"/>
          <w:marBottom w:val="0"/>
          <w:divBdr>
            <w:top w:val="none" w:sz="0" w:space="0" w:color="auto"/>
            <w:left w:val="none" w:sz="0" w:space="0" w:color="auto"/>
            <w:bottom w:val="none" w:sz="0" w:space="0" w:color="auto"/>
            <w:right w:val="none" w:sz="0" w:space="0" w:color="auto"/>
          </w:divBdr>
        </w:div>
        <w:div w:id="654920944">
          <w:marLeft w:val="0"/>
          <w:marRight w:val="0"/>
          <w:marTop w:val="150"/>
          <w:marBottom w:val="0"/>
          <w:divBdr>
            <w:top w:val="none" w:sz="0" w:space="0" w:color="auto"/>
            <w:left w:val="none" w:sz="0" w:space="0" w:color="auto"/>
            <w:bottom w:val="none" w:sz="0" w:space="0" w:color="auto"/>
            <w:right w:val="none" w:sz="0" w:space="0" w:color="auto"/>
          </w:divBdr>
          <w:divsChild>
            <w:div w:id="850921868">
              <w:marLeft w:val="1155"/>
              <w:marRight w:val="0"/>
              <w:marTop w:val="0"/>
              <w:marBottom w:val="0"/>
              <w:divBdr>
                <w:top w:val="none" w:sz="0" w:space="0" w:color="auto"/>
                <w:left w:val="none" w:sz="0" w:space="0" w:color="auto"/>
                <w:bottom w:val="none" w:sz="0" w:space="0" w:color="auto"/>
                <w:right w:val="none" w:sz="0" w:space="0" w:color="auto"/>
              </w:divBdr>
            </w:div>
            <w:div w:id="1414669219">
              <w:marLeft w:val="1155"/>
              <w:marRight w:val="0"/>
              <w:marTop w:val="0"/>
              <w:marBottom w:val="0"/>
              <w:divBdr>
                <w:top w:val="none" w:sz="0" w:space="0" w:color="auto"/>
                <w:left w:val="none" w:sz="0" w:space="0" w:color="auto"/>
                <w:bottom w:val="none" w:sz="0" w:space="0" w:color="auto"/>
                <w:right w:val="none" w:sz="0" w:space="0" w:color="auto"/>
              </w:divBdr>
            </w:div>
            <w:div w:id="1123577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09508">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028673">
      <w:bodyDiv w:val="1"/>
      <w:marLeft w:val="0"/>
      <w:marRight w:val="0"/>
      <w:marTop w:val="0"/>
      <w:marBottom w:val="0"/>
      <w:divBdr>
        <w:top w:val="none" w:sz="0" w:space="0" w:color="auto"/>
        <w:left w:val="none" w:sz="0" w:space="0" w:color="auto"/>
        <w:bottom w:val="none" w:sz="0" w:space="0" w:color="auto"/>
        <w:right w:val="none" w:sz="0" w:space="0" w:color="auto"/>
      </w:divBdr>
      <w:divsChild>
        <w:div w:id="1850944462">
          <w:marLeft w:val="0"/>
          <w:marRight w:val="0"/>
          <w:marTop w:val="0"/>
          <w:marBottom w:val="0"/>
          <w:divBdr>
            <w:top w:val="none" w:sz="0" w:space="0" w:color="auto"/>
            <w:left w:val="none" w:sz="0" w:space="0" w:color="auto"/>
            <w:bottom w:val="none" w:sz="0" w:space="0" w:color="auto"/>
            <w:right w:val="none" w:sz="0" w:space="0" w:color="auto"/>
          </w:divBdr>
        </w:div>
        <w:div w:id="2042586617">
          <w:marLeft w:val="0"/>
          <w:marRight w:val="0"/>
          <w:marTop w:val="150"/>
          <w:marBottom w:val="0"/>
          <w:divBdr>
            <w:top w:val="none" w:sz="0" w:space="0" w:color="auto"/>
            <w:left w:val="none" w:sz="0" w:space="0" w:color="auto"/>
            <w:bottom w:val="none" w:sz="0" w:space="0" w:color="auto"/>
            <w:right w:val="none" w:sz="0" w:space="0" w:color="auto"/>
          </w:divBdr>
          <w:divsChild>
            <w:div w:id="130172216">
              <w:marLeft w:val="1155"/>
              <w:marRight w:val="0"/>
              <w:marTop w:val="0"/>
              <w:marBottom w:val="0"/>
              <w:divBdr>
                <w:top w:val="none" w:sz="0" w:space="0" w:color="auto"/>
                <w:left w:val="none" w:sz="0" w:space="0" w:color="auto"/>
                <w:bottom w:val="none" w:sz="0" w:space="0" w:color="auto"/>
                <w:right w:val="none" w:sz="0" w:space="0" w:color="auto"/>
              </w:divBdr>
            </w:div>
            <w:div w:id="608439852">
              <w:marLeft w:val="1155"/>
              <w:marRight w:val="0"/>
              <w:marTop w:val="0"/>
              <w:marBottom w:val="0"/>
              <w:divBdr>
                <w:top w:val="none" w:sz="0" w:space="0" w:color="auto"/>
                <w:left w:val="none" w:sz="0" w:space="0" w:color="auto"/>
                <w:bottom w:val="none" w:sz="0" w:space="0" w:color="auto"/>
                <w:right w:val="none" w:sz="0" w:space="0" w:color="auto"/>
              </w:divBdr>
            </w:div>
            <w:div w:id="7499315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414035">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680810">
      <w:bodyDiv w:val="1"/>
      <w:marLeft w:val="0"/>
      <w:marRight w:val="0"/>
      <w:marTop w:val="0"/>
      <w:marBottom w:val="0"/>
      <w:divBdr>
        <w:top w:val="none" w:sz="0" w:space="0" w:color="auto"/>
        <w:left w:val="none" w:sz="0" w:space="0" w:color="auto"/>
        <w:bottom w:val="none" w:sz="0" w:space="0" w:color="auto"/>
        <w:right w:val="none" w:sz="0" w:space="0" w:color="auto"/>
      </w:divBdr>
      <w:divsChild>
        <w:div w:id="567883156">
          <w:marLeft w:val="0"/>
          <w:marRight w:val="0"/>
          <w:marTop w:val="0"/>
          <w:marBottom w:val="0"/>
          <w:divBdr>
            <w:top w:val="none" w:sz="0" w:space="0" w:color="auto"/>
            <w:left w:val="none" w:sz="0" w:space="0" w:color="auto"/>
            <w:bottom w:val="none" w:sz="0" w:space="0" w:color="auto"/>
            <w:right w:val="none" w:sz="0" w:space="0" w:color="auto"/>
          </w:divBdr>
        </w:div>
        <w:div w:id="397824600">
          <w:marLeft w:val="0"/>
          <w:marRight w:val="0"/>
          <w:marTop w:val="150"/>
          <w:marBottom w:val="0"/>
          <w:divBdr>
            <w:top w:val="none" w:sz="0" w:space="0" w:color="auto"/>
            <w:left w:val="none" w:sz="0" w:space="0" w:color="auto"/>
            <w:bottom w:val="none" w:sz="0" w:space="0" w:color="auto"/>
            <w:right w:val="none" w:sz="0" w:space="0" w:color="auto"/>
          </w:divBdr>
          <w:divsChild>
            <w:div w:id="1645617131">
              <w:marLeft w:val="1155"/>
              <w:marRight w:val="0"/>
              <w:marTop w:val="0"/>
              <w:marBottom w:val="0"/>
              <w:divBdr>
                <w:top w:val="none" w:sz="0" w:space="0" w:color="auto"/>
                <w:left w:val="none" w:sz="0" w:space="0" w:color="auto"/>
                <w:bottom w:val="none" w:sz="0" w:space="0" w:color="auto"/>
                <w:right w:val="none" w:sz="0" w:space="0" w:color="auto"/>
              </w:divBdr>
            </w:div>
            <w:div w:id="36397565">
              <w:marLeft w:val="1155"/>
              <w:marRight w:val="0"/>
              <w:marTop w:val="0"/>
              <w:marBottom w:val="0"/>
              <w:divBdr>
                <w:top w:val="none" w:sz="0" w:space="0" w:color="auto"/>
                <w:left w:val="none" w:sz="0" w:space="0" w:color="auto"/>
                <w:bottom w:val="none" w:sz="0" w:space="0" w:color="auto"/>
                <w:right w:val="none" w:sz="0" w:space="0" w:color="auto"/>
              </w:divBdr>
            </w:div>
            <w:div w:id="10678455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334526">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148775">
      <w:bodyDiv w:val="1"/>
      <w:marLeft w:val="0"/>
      <w:marRight w:val="0"/>
      <w:marTop w:val="0"/>
      <w:marBottom w:val="0"/>
      <w:divBdr>
        <w:top w:val="none" w:sz="0" w:space="0" w:color="auto"/>
        <w:left w:val="none" w:sz="0" w:space="0" w:color="auto"/>
        <w:bottom w:val="none" w:sz="0" w:space="0" w:color="auto"/>
        <w:right w:val="none" w:sz="0" w:space="0" w:color="auto"/>
      </w:divBdr>
      <w:divsChild>
        <w:div w:id="1094937074">
          <w:marLeft w:val="0"/>
          <w:marRight w:val="0"/>
          <w:marTop w:val="0"/>
          <w:marBottom w:val="0"/>
          <w:divBdr>
            <w:top w:val="none" w:sz="0" w:space="0" w:color="auto"/>
            <w:left w:val="none" w:sz="0" w:space="0" w:color="auto"/>
            <w:bottom w:val="none" w:sz="0" w:space="0" w:color="auto"/>
            <w:right w:val="none" w:sz="0" w:space="0" w:color="auto"/>
          </w:divBdr>
        </w:div>
        <w:div w:id="2129157775">
          <w:marLeft w:val="0"/>
          <w:marRight w:val="0"/>
          <w:marTop w:val="150"/>
          <w:marBottom w:val="0"/>
          <w:divBdr>
            <w:top w:val="none" w:sz="0" w:space="0" w:color="auto"/>
            <w:left w:val="none" w:sz="0" w:space="0" w:color="auto"/>
            <w:bottom w:val="none" w:sz="0" w:space="0" w:color="auto"/>
            <w:right w:val="none" w:sz="0" w:space="0" w:color="auto"/>
          </w:divBdr>
          <w:divsChild>
            <w:div w:id="1413088306">
              <w:marLeft w:val="1155"/>
              <w:marRight w:val="0"/>
              <w:marTop w:val="0"/>
              <w:marBottom w:val="0"/>
              <w:divBdr>
                <w:top w:val="none" w:sz="0" w:space="0" w:color="auto"/>
                <w:left w:val="none" w:sz="0" w:space="0" w:color="auto"/>
                <w:bottom w:val="none" w:sz="0" w:space="0" w:color="auto"/>
                <w:right w:val="none" w:sz="0" w:space="0" w:color="auto"/>
              </w:divBdr>
            </w:div>
            <w:div w:id="1764716829">
              <w:marLeft w:val="1155"/>
              <w:marRight w:val="0"/>
              <w:marTop w:val="0"/>
              <w:marBottom w:val="0"/>
              <w:divBdr>
                <w:top w:val="none" w:sz="0" w:space="0" w:color="auto"/>
                <w:left w:val="none" w:sz="0" w:space="0" w:color="auto"/>
                <w:bottom w:val="none" w:sz="0" w:space="0" w:color="auto"/>
                <w:right w:val="none" w:sz="0" w:space="0" w:color="auto"/>
              </w:divBdr>
            </w:div>
            <w:div w:id="803019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8187328">
      <w:bodyDiv w:val="1"/>
      <w:marLeft w:val="0"/>
      <w:marRight w:val="0"/>
      <w:marTop w:val="0"/>
      <w:marBottom w:val="0"/>
      <w:divBdr>
        <w:top w:val="none" w:sz="0" w:space="0" w:color="auto"/>
        <w:left w:val="none" w:sz="0" w:space="0" w:color="auto"/>
        <w:bottom w:val="none" w:sz="0" w:space="0" w:color="auto"/>
        <w:right w:val="none" w:sz="0" w:space="0" w:color="auto"/>
      </w:divBdr>
      <w:divsChild>
        <w:div w:id="1818649987">
          <w:marLeft w:val="0"/>
          <w:marRight w:val="0"/>
          <w:marTop w:val="0"/>
          <w:marBottom w:val="0"/>
          <w:divBdr>
            <w:top w:val="none" w:sz="0" w:space="0" w:color="auto"/>
            <w:left w:val="none" w:sz="0" w:space="0" w:color="auto"/>
            <w:bottom w:val="none" w:sz="0" w:space="0" w:color="auto"/>
            <w:right w:val="none" w:sz="0" w:space="0" w:color="auto"/>
          </w:divBdr>
        </w:div>
        <w:div w:id="306278666">
          <w:marLeft w:val="0"/>
          <w:marRight w:val="0"/>
          <w:marTop w:val="150"/>
          <w:marBottom w:val="0"/>
          <w:divBdr>
            <w:top w:val="none" w:sz="0" w:space="0" w:color="auto"/>
            <w:left w:val="none" w:sz="0" w:space="0" w:color="auto"/>
            <w:bottom w:val="none" w:sz="0" w:space="0" w:color="auto"/>
            <w:right w:val="none" w:sz="0" w:space="0" w:color="auto"/>
          </w:divBdr>
          <w:divsChild>
            <w:div w:id="1649285188">
              <w:marLeft w:val="1155"/>
              <w:marRight w:val="0"/>
              <w:marTop w:val="0"/>
              <w:marBottom w:val="0"/>
              <w:divBdr>
                <w:top w:val="none" w:sz="0" w:space="0" w:color="auto"/>
                <w:left w:val="none" w:sz="0" w:space="0" w:color="auto"/>
                <w:bottom w:val="none" w:sz="0" w:space="0" w:color="auto"/>
                <w:right w:val="none" w:sz="0" w:space="0" w:color="auto"/>
              </w:divBdr>
            </w:div>
            <w:div w:id="1755472694">
              <w:marLeft w:val="1155"/>
              <w:marRight w:val="0"/>
              <w:marTop w:val="0"/>
              <w:marBottom w:val="0"/>
              <w:divBdr>
                <w:top w:val="none" w:sz="0" w:space="0" w:color="auto"/>
                <w:left w:val="none" w:sz="0" w:space="0" w:color="auto"/>
                <w:bottom w:val="none" w:sz="0" w:space="0" w:color="auto"/>
                <w:right w:val="none" w:sz="0" w:space="0" w:color="auto"/>
              </w:divBdr>
            </w:div>
            <w:div w:id="6958146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826046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723776">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573511">
      <w:bodyDiv w:val="1"/>
      <w:marLeft w:val="0"/>
      <w:marRight w:val="0"/>
      <w:marTop w:val="0"/>
      <w:marBottom w:val="0"/>
      <w:divBdr>
        <w:top w:val="none" w:sz="0" w:space="0" w:color="auto"/>
        <w:left w:val="none" w:sz="0" w:space="0" w:color="auto"/>
        <w:bottom w:val="none" w:sz="0" w:space="0" w:color="auto"/>
        <w:right w:val="none" w:sz="0" w:space="0" w:color="auto"/>
      </w:divBdr>
    </w:div>
    <w:div w:id="709576923">
      <w:bodyDiv w:val="1"/>
      <w:marLeft w:val="0"/>
      <w:marRight w:val="0"/>
      <w:marTop w:val="0"/>
      <w:marBottom w:val="0"/>
      <w:divBdr>
        <w:top w:val="none" w:sz="0" w:space="0" w:color="auto"/>
        <w:left w:val="none" w:sz="0" w:space="0" w:color="auto"/>
        <w:bottom w:val="none" w:sz="0" w:space="0" w:color="auto"/>
        <w:right w:val="none" w:sz="0" w:space="0" w:color="auto"/>
      </w:divBdr>
    </w:div>
    <w:div w:id="709652289">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58579">
      <w:bodyDiv w:val="1"/>
      <w:marLeft w:val="0"/>
      <w:marRight w:val="0"/>
      <w:marTop w:val="0"/>
      <w:marBottom w:val="0"/>
      <w:divBdr>
        <w:top w:val="none" w:sz="0" w:space="0" w:color="auto"/>
        <w:left w:val="none" w:sz="0" w:space="0" w:color="auto"/>
        <w:bottom w:val="none" w:sz="0" w:space="0" w:color="auto"/>
        <w:right w:val="none" w:sz="0" w:space="0" w:color="auto"/>
      </w:divBdr>
    </w:div>
    <w:div w:id="709959414">
      <w:bodyDiv w:val="1"/>
      <w:marLeft w:val="0"/>
      <w:marRight w:val="0"/>
      <w:marTop w:val="0"/>
      <w:marBottom w:val="0"/>
      <w:divBdr>
        <w:top w:val="none" w:sz="0" w:space="0" w:color="auto"/>
        <w:left w:val="none" w:sz="0" w:space="0" w:color="auto"/>
        <w:bottom w:val="none" w:sz="0" w:space="0" w:color="auto"/>
        <w:right w:val="none" w:sz="0" w:space="0" w:color="auto"/>
      </w:divBdr>
      <w:divsChild>
        <w:div w:id="574820987">
          <w:marLeft w:val="0"/>
          <w:marRight w:val="0"/>
          <w:marTop w:val="0"/>
          <w:marBottom w:val="0"/>
          <w:divBdr>
            <w:top w:val="none" w:sz="0" w:space="0" w:color="auto"/>
            <w:left w:val="none" w:sz="0" w:space="0" w:color="auto"/>
            <w:bottom w:val="none" w:sz="0" w:space="0" w:color="auto"/>
            <w:right w:val="none" w:sz="0" w:space="0" w:color="auto"/>
          </w:divBdr>
        </w:div>
        <w:div w:id="1012755318">
          <w:marLeft w:val="0"/>
          <w:marRight w:val="0"/>
          <w:marTop w:val="150"/>
          <w:marBottom w:val="0"/>
          <w:divBdr>
            <w:top w:val="none" w:sz="0" w:space="0" w:color="auto"/>
            <w:left w:val="none" w:sz="0" w:space="0" w:color="auto"/>
            <w:bottom w:val="none" w:sz="0" w:space="0" w:color="auto"/>
            <w:right w:val="none" w:sz="0" w:space="0" w:color="auto"/>
          </w:divBdr>
          <w:divsChild>
            <w:div w:id="1390155746">
              <w:marLeft w:val="1155"/>
              <w:marRight w:val="0"/>
              <w:marTop w:val="0"/>
              <w:marBottom w:val="0"/>
              <w:divBdr>
                <w:top w:val="none" w:sz="0" w:space="0" w:color="auto"/>
                <w:left w:val="none" w:sz="0" w:space="0" w:color="auto"/>
                <w:bottom w:val="none" w:sz="0" w:space="0" w:color="auto"/>
                <w:right w:val="none" w:sz="0" w:space="0" w:color="auto"/>
              </w:divBdr>
            </w:div>
            <w:div w:id="1430615972">
              <w:marLeft w:val="1155"/>
              <w:marRight w:val="0"/>
              <w:marTop w:val="0"/>
              <w:marBottom w:val="0"/>
              <w:divBdr>
                <w:top w:val="none" w:sz="0" w:space="0" w:color="auto"/>
                <w:left w:val="none" w:sz="0" w:space="0" w:color="auto"/>
                <w:bottom w:val="none" w:sz="0" w:space="0" w:color="auto"/>
                <w:right w:val="none" w:sz="0" w:space="0" w:color="auto"/>
              </w:divBdr>
            </w:div>
            <w:div w:id="11283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05204">
      <w:bodyDiv w:val="1"/>
      <w:marLeft w:val="0"/>
      <w:marRight w:val="0"/>
      <w:marTop w:val="0"/>
      <w:marBottom w:val="0"/>
      <w:divBdr>
        <w:top w:val="none" w:sz="0" w:space="0" w:color="auto"/>
        <w:left w:val="none" w:sz="0" w:space="0" w:color="auto"/>
        <w:bottom w:val="none" w:sz="0" w:space="0" w:color="auto"/>
        <w:right w:val="none" w:sz="0" w:space="0" w:color="auto"/>
      </w:divBdr>
      <w:divsChild>
        <w:div w:id="360714764">
          <w:marLeft w:val="0"/>
          <w:marRight w:val="0"/>
          <w:marTop w:val="0"/>
          <w:marBottom w:val="0"/>
          <w:divBdr>
            <w:top w:val="none" w:sz="0" w:space="0" w:color="auto"/>
            <w:left w:val="none" w:sz="0" w:space="0" w:color="auto"/>
            <w:bottom w:val="none" w:sz="0" w:space="0" w:color="auto"/>
            <w:right w:val="none" w:sz="0" w:space="0" w:color="auto"/>
          </w:divBdr>
        </w:div>
        <w:div w:id="1628970888">
          <w:marLeft w:val="0"/>
          <w:marRight w:val="0"/>
          <w:marTop w:val="150"/>
          <w:marBottom w:val="0"/>
          <w:divBdr>
            <w:top w:val="none" w:sz="0" w:space="0" w:color="auto"/>
            <w:left w:val="none" w:sz="0" w:space="0" w:color="auto"/>
            <w:bottom w:val="none" w:sz="0" w:space="0" w:color="auto"/>
            <w:right w:val="none" w:sz="0" w:space="0" w:color="auto"/>
          </w:divBdr>
          <w:divsChild>
            <w:div w:id="1023556505">
              <w:marLeft w:val="1155"/>
              <w:marRight w:val="0"/>
              <w:marTop w:val="0"/>
              <w:marBottom w:val="0"/>
              <w:divBdr>
                <w:top w:val="none" w:sz="0" w:space="0" w:color="auto"/>
                <w:left w:val="none" w:sz="0" w:space="0" w:color="auto"/>
                <w:bottom w:val="none" w:sz="0" w:space="0" w:color="auto"/>
                <w:right w:val="none" w:sz="0" w:space="0" w:color="auto"/>
              </w:divBdr>
            </w:div>
            <w:div w:id="1724020096">
              <w:marLeft w:val="1155"/>
              <w:marRight w:val="0"/>
              <w:marTop w:val="0"/>
              <w:marBottom w:val="0"/>
              <w:divBdr>
                <w:top w:val="none" w:sz="0" w:space="0" w:color="auto"/>
                <w:left w:val="none" w:sz="0" w:space="0" w:color="auto"/>
                <w:bottom w:val="none" w:sz="0" w:space="0" w:color="auto"/>
                <w:right w:val="none" w:sz="0" w:space="0" w:color="auto"/>
              </w:divBdr>
            </w:div>
            <w:div w:id="15269892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5973">
      <w:bodyDiv w:val="1"/>
      <w:marLeft w:val="0"/>
      <w:marRight w:val="0"/>
      <w:marTop w:val="0"/>
      <w:marBottom w:val="0"/>
      <w:divBdr>
        <w:top w:val="none" w:sz="0" w:space="0" w:color="auto"/>
        <w:left w:val="none" w:sz="0" w:space="0" w:color="auto"/>
        <w:bottom w:val="none" w:sz="0" w:space="0" w:color="auto"/>
        <w:right w:val="none" w:sz="0" w:space="0" w:color="auto"/>
      </w:divBdr>
    </w:div>
    <w:div w:id="710956300">
      <w:bodyDiv w:val="1"/>
      <w:marLeft w:val="0"/>
      <w:marRight w:val="0"/>
      <w:marTop w:val="0"/>
      <w:marBottom w:val="0"/>
      <w:divBdr>
        <w:top w:val="none" w:sz="0" w:space="0" w:color="auto"/>
        <w:left w:val="none" w:sz="0" w:space="0" w:color="auto"/>
        <w:bottom w:val="none" w:sz="0" w:space="0" w:color="auto"/>
        <w:right w:val="none" w:sz="0" w:space="0" w:color="auto"/>
      </w:divBdr>
      <w:divsChild>
        <w:div w:id="1301762974">
          <w:marLeft w:val="0"/>
          <w:marRight w:val="0"/>
          <w:marTop w:val="0"/>
          <w:marBottom w:val="0"/>
          <w:divBdr>
            <w:top w:val="none" w:sz="0" w:space="0" w:color="auto"/>
            <w:left w:val="none" w:sz="0" w:space="0" w:color="auto"/>
            <w:bottom w:val="none" w:sz="0" w:space="0" w:color="auto"/>
            <w:right w:val="none" w:sz="0" w:space="0" w:color="auto"/>
          </w:divBdr>
        </w:div>
        <w:div w:id="435488816">
          <w:marLeft w:val="0"/>
          <w:marRight w:val="0"/>
          <w:marTop w:val="150"/>
          <w:marBottom w:val="0"/>
          <w:divBdr>
            <w:top w:val="none" w:sz="0" w:space="0" w:color="auto"/>
            <w:left w:val="none" w:sz="0" w:space="0" w:color="auto"/>
            <w:bottom w:val="none" w:sz="0" w:space="0" w:color="auto"/>
            <w:right w:val="none" w:sz="0" w:space="0" w:color="auto"/>
          </w:divBdr>
          <w:divsChild>
            <w:div w:id="1046760856">
              <w:marLeft w:val="1155"/>
              <w:marRight w:val="0"/>
              <w:marTop w:val="0"/>
              <w:marBottom w:val="0"/>
              <w:divBdr>
                <w:top w:val="none" w:sz="0" w:space="0" w:color="auto"/>
                <w:left w:val="none" w:sz="0" w:space="0" w:color="auto"/>
                <w:bottom w:val="none" w:sz="0" w:space="0" w:color="auto"/>
                <w:right w:val="none" w:sz="0" w:space="0" w:color="auto"/>
              </w:divBdr>
            </w:div>
            <w:div w:id="1636568132">
              <w:marLeft w:val="1155"/>
              <w:marRight w:val="0"/>
              <w:marTop w:val="0"/>
              <w:marBottom w:val="0"/>
              <w:divBdr>
                <w:top w:val="none" w:sz="0" w:space="0" w:color="auto"/>
                <w:left w:val="none" w:sz="0" w:space="0" w:color="auto"/>
                <w:bottom w:val="none" w:sz="0" w:space="0" w:color="auto"/>
                <w:right w:val="none" w:sz="0" w:space="0" w:color="auto"/>
              </w:divBdr>
            </w:div>
            <w:div w:id="4146662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151356">
      <w:bodyDiv w:val="1"/>
      <w:marLeft w:val="0"/>
      <w:marRight w:val="0"/>
      <w:marTop w:val="0"/>
      <w:marBottom w:val="0"/>
      <w:divBdr>
        <w:top w:val="none" w:sz="0" w:space="0" w:color="auto"/>
        <w:left w:val="none" w:sz="0" w:space="0" w:color="auto"/>
        <w:bottom w:val="none" w:sz="0" w:space="0" w:color="auto"/>
        <w:right w:val="none" w:sz="0" w:space="0" w:color="auto"/>
      </w:divBdr>
      <w:divsChild>
        <w:div w:id="464932227">
          <w:marLeft w:val="0"/>
          <w:marRight w:val="0"/>
          <w:marTop w:val="0"/>
          <w:marBottom w:val="0"/>
          <w:divBdr>
            <w:top w:val="none" w:sz="0" w:space="0" w:color="auto"/>
            <w:left w:val="none" w:sz="0" w:space="0" w:color="auto"/>
            <w:bottom w:val="none" w:sz="0" w:space="0" w:color="auto"/>
            <w:right w:val="none" w:sz="0" w:space="0" w:color="auto"/>
          </w:divBdr>
        </w:div>
        <w:div w:id="999652535">
          <w:marLeft w:val="0"/>
          <w:marRight w:val="0"/>
          <w:marTop w:val="150"/>
          <w:marBottom w:val="0"/>
          <w:divBdr>
            <w:top w:val="none" w:sz="0" w:space="0" w:color="auto"/>
            <w:left w:val="none" w:sz="0" w:space="0" w:color="auto"/>
            <w:bottom w:val="none" w:sz="0" w:space="0" w:color="auto"/>
            <w:right w:val="none" w:sz="0" w:space="0" w:color="auto"/>
          </w:divBdr>
          <w:divsChild>
            <w:div w:id="1361126864">
              <w:marLeft w:val="1155"/>
              <w:marRight w:val="0"/>
              <w:marTop w:val="0"/>
              <w:marBottom w:val="0"/>
              <w:divBdr>
                <w:top w:val="none" w:sz="0" w:space="0" w:color="auto"/>
                <w:left w:val="none" w:sz="0" w:space="0" w:color="auto"/>
                <w:bottom w:val="none" w:sz="0" w:space="0" w:color="auto"/>
                <w:right w:val="none" w:sz="0" w:space="0" w:color="auto"/>
              </w:divBdr>
            </w:div>
            <w:div w:id="1013456669">
              <w:marLeft w:val="1155"/>
              <w:marRight w:val="0"/>
              <w:marTop w:val="0"/>
              <w:marBottom w:val="0"/>
              <w:divBdr>
                <w:top w:val="none" w:sz="0" w:space="0" w:color="auto"/>
                <w:left w:val="none" w:sz="0" w:space="0" w:color="auto"/>
                <w:bottom w:val="none" w:sz="0" w:space="0" w:color="auto"/>
                <w:right w:val="none" w:sz="0" w:space="0" w:color="auto"/>
              </w:divBdr>
            </w:div>
            <w:div w:id="8509209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1157234">
      <w:bodyDiv w:val="1"/>
      <w:marLeft w:val="0"/>
      <w:marRight w:val="0"/>
      <w:marTop w:val="0"/>
      <w:marBottom w:val="0"/>
      <w:divBdr>
        <w:top w:val="none" w:sz="0" w:space="0" w:color="auto"/>
        <w:left w:val="none" w:sz="0" w:space="0" w:color="auto"/>
        <w:bottom w:val="none" w:sz="0" w:space="0" w:color="auto"/>
        <w:right w:val="none" w:sz="0" w:space="0" w:color="auto"/>
      </w:divBdr>
      <w:divsChild>
        <w:div w:id="1675719098">
          <w:marLeft w:val="0"/>
          <w:marRight w:val="0"/>
          <w:marTop w:val="0"/>
          <w:marBottom w:val="0"/>
          <w:divBdr>
            <w:top w:val="none" w:sz="0" w:space="0" w:color="auto"/>
            <w:left w:val="none" w:sz="0" w:space="0" w:color="auto"/>
            <w:bottom w:val="none" w:sz="0" w:space="0" w:color="auto"/>
            <w:right w:val="none" w:sz="0" w:space="0" w:color="auto"/>
          </w:divBdr>
        </w:div>
        <w:div w:id="776682681">
          <w:marLeft w:val="0"/>
          <w:marRight w:val="0"/>
          <w:marTop w:val="150"/>
          <w:marBottom w:val="0"/>
          <w:divBdr>
            <w:top w:val="none" w:sz="0" w:space="0" w:color="auto"/>
            <w:left w:val="none" w:sz="0" w:space="0" w:color="auto"/>
            <w:bottom w:val="none" w:sz="0" w:space="0" w:color="auto"/>
            <w:right w:val="none" w:sz="0" w:space="0" w:color="auto"/>
          </w:divBdr>
          <w:divsChild>
            <w:div w:id="726034215">
              <w:marLeft w:val="1155"/>
              <w:marRight w:val="0"/>
              <w:marTop w:val="0"/>
              <w:marBottom w:val="0"/>
              <w:divBdr>
                <w:top w:val="none" w:sz="0" w:space="0" w:color="auto"/>
                <w:left w:val="none" w:sz="0" w:space="0" w:color="auto"/>
                <w:bottom w:val="none" w:sz="0" w:space="0" w:color="auto"/>
                <w:right w:val="none" w:sz="0" w:space="0" w:color="auto"/>
              </w:divBdr>
            </w:div>
            <w:div w:id="19359382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4199">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430119">
      <w:bodyDiv w:val="1"/>
      <w:marLeft w:val="0"/>
      <w:marRight w:val="0"/>
      <w:marTop w:val="0"/>
      <w:marBottom w:val="0"/>
      <w:divBdr>
        <w:top w:val="none" w:sz="0" w:space="0" w:color="auto"/>
        <w:left w:val="none" w:sz="0" w:space="0" w:color="auto"/>
        <w:bottom w:val="none" w:sz="0" w:space="0" w:color="auto"/>
        <w:right w:val="none" w:sz="0" w:space="0" w:color="auto"/>
      </w:divBdr>
      <w:divsChild>
        <w:div w:id="208492812">
          <w:marLeft w:val="0"/>
          <w:marRight w:val="0"/>
          <w:marTop w:val="0"/>
          <w:marBottom w:val="0"/>
          <w:divBdr>
            <w:top w:val="none" w:sz="0" w:space="0" w:color="auto"/>
            <w:left w:val="none" w:sz="0" w:space="0" w:color="auto"/>
            <w:bottom w:val="none" w:sz="0" w:space="0" w:color="auto"/>
            <w:right w:val="none" w:sz="0" w:space="0" w:color="auto"/>
          </w:divBdr>
        </w:div>
        <w:div w:id="2112239277">
          <w:marLeft w:val="0"/>
          <w:marRight w:val="0"/>
          <w:marTop w:val="150"/>
          <w:marBottom w:val="0"/>
          <w:divBdr>
            <w:top w:val="none" w:sz="0" w:space="0" w:color="auto"/>
            <w:left w:val="none" w:sz="0" w:space="0" w:color="auto"/>
            <w:bottom w:val="none" w:sz="0" w:space="0" w:color="auto"/>
            <w:right w:val="none" w:sz="0" w:space="0" w:color="auto"/>
          </w:divBdr>
          <w:divsChild>
            <w:div w:id="322004764">
              <w:marLeft w:val="1155"/>
              <w:marRight w:val="0"/>
              <w:marTop w:val="0"/>
              <w:marBottom w:val="0"/>
              <w:divBdr>
                <w:top w:val="none" w:sz="0" w:space="0" w:color="auto"/>
                <w:left w:val="none" w:sz="0" w:space="0" w:color="auto"/>
                <w:bottom w:val="none" w:sz="0" w:space="0" w:color="auto"/>
                <w:right w:val="none" w:sz="0" w:space="0" w:color="auto"/>
              </w:divBdr>
            </w:div>
            <w:div w:id="921917625">
              <w:marLeft w:val="1155"/>
              <w:marRight w:val="0"/>
              <w:marTop w:val="0"/>
              <w:marBottom w:val="0"/>
              <w:divBdr>
                <w:top w:val="none" w:sz="0" w:space="0" w:color="auto"/>
                <w:left w:val="none" w:sz="0" w:space="0" w:color="auto"/>
                <w:bottom w:val="none" w:sz="0" w:space="0" w:color="auto"/>
                <w:right w:val="none" w:sz="0" w:space="0" w:color="auto"/>
              </w:divBdr>
            </w:div>
            <w:div w:id="14467297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163791">
      <w:bodyDiv w:val="1"/>
      <w:marLeft w:val="0"/>
      <w:marRight w:val="0"/>
      <w:marTop w:val="0"/>
      <w:marBottom w:val="0"/>
      <w:divBdr>
        <w:top w:val="none" w:sz="0" w:space="0" w:color="auto"/>
        <w:left w:val="none" w:sz="0" w:space="0" w:color="auto"/>
        <w:bottom w:val="none" w:sz="0" w:space="0" w:color="auto"/>
        <w:right w:val="none" w:sz="0" w:space="0" w:color="auto"/>
      </w:divBdr>
    </w:div>
    <w:div w:id="714307045">
      <w:bodyDiv w:val="1"/>
      <w:marLeft w:val="0"/>
      <w:marRight w:val="0"/>
      <w:marTop w:val="0"/>
      <w:marBottom w:val="0"/>
      <w:divBdr>
        <w:top w:val="none" w:sz="0" w:space="0" w:color="auto"/>
        <w:left w:val="none" w:sz="0" w:space="0" w:color="auto"/>
        <w:bottom w:val="none" w:sz="0" w:space="0" w:color="auto"/>
        <w:right w:val="none" w:sz="0" w:space="0" w:color="auto"/>
      </w:divBdr>
      <w:divsChild>
        <w:div w:id="1820071819">
          <w:marLeft w:val="0"/>
          <w:marRight w:val="0"/>
          <w:marTop w:val="0"/>
          <w:marBottom w:val="0"/>
          <w:divBdr>
            <w:top w:val="none" w:sz="0" w:space="0" w:color="auto"/>
            <w:left w:val="none" w:sz="0" w:space="0" w:color="auto"/>
            <w:bottom w:val="none" w:sz="0" w:space="0" w:color="auto"/>
            <w:right w:val="none" w:sz="0" w:space="0" w:color="auto"/>
          </w:divBdr>
        </w:div>
        <w:div w:id="355232787">
          <w:marLeft w:val="0"/>
          <w:marRight w:val="0"/>
          <w:marTop w:val="150"/>
          <w:marBottom w:val="0"/>
          <w:divBdr>
            <w:top w:val="none" w:sz="0" w:space="0" w:color="auto"/>
            <w:left w:val="none" w:sz="0" w:space="0" w:color="auto"/>
            <w:bottom w:val="none" w:sz="0" w:space="0" w:color="auto"/>
            <w:right w:val="none" w:sz="0" w:space="0" w:color="auto"/>
          </w:divBdr>
          <w:divsChild>
            <w:div w:id="169486025">
              <w:marLeft w:val="1155"/>
              <w:marRight w:val="0"/>
              <w:marTop w:val="0"/>
              <w:marBottom w:val="0"/>
              <w:divBdr>
                <w:top w:val="none" w:sz="0" w:space="0" w:color="auto"/>
                <w:left w:val="none" w:sz="0" w:space="0" w:color="auto"/>
                <w:bottom w:val="none" w:sz="0" w:space="0" w:color="auto"/>
                <w:right w:val="none" w:sz="0" w:space="0" w:color="auto"/>
              </w:divBdr>
            </w:div>
            <w:div w:id="2073580953">
              <w:marLeft w:val="1155"/>
              <w:marRight w:val="0"/>
              <w:marTop w:val="0"/>
              <w:marBottom w:val="0"/>
              <w:divBdr>
                <w:top w:val="none" w:sz="0" w:space="0" w:color="auto"/>
                <w:left w:val="none" w:sz="0" w:space="0" w:color="auto"/>
                <w:bottom w:val="none" w:sz="0" w:space="0" w:color="auto"/>
                <w:right w:val="none" w:sz="0" w:space="0" w:color="auto"/>
              </w:divBdr>
            </w:div>
            <w:div w:id="1606618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14787">
      <w:bodyDiv w:val="1"/>
      <w:marLeft w:val="0"/>
      <w:marRight w:val="0"/>
      <w:marTop w:val="0"/>
      <w:marBottom w:val="0"/>
      <w:divBdr>
        <w:top w:val="none" w:sz="0" w:space="0" w:color="auto"/>
        <w:left w:val="none" w:sz="0" w:space="0" w:color="auto"/>
        <w:bottom w:val="none" w:sz="0" w:space="0" w:color="auto"/>
        <w:right w:val="none" w:sz="0" w:space="0" w:color="auto"/>
      </w:divBdr>
      <w:divsChild>
        <w:div w:id="1988895913">
          <w:marLeft w:val="0"/>
          <w:marRight w:val="0"/>
          <w:marTop w:val="0"/>
          <w:marBottom w:val="0"/>
          <w:divBdr>
            <w:top w:val="none" w:sz="0" w:space="0" w:color="auto"/>
            <w:left w:val="none" w:sz="0" w:space="0" w:color="auto"/>
            <w:bottom w:val="none" w:sz="0" w:space="0" w:color="auto"/>
            <w:right w:val="none" w:sz="0" w:space="0" w:color="auto"/>
          </w:divBdr>
        </w:div>
        <w:div w:id="647053314">
          <w:marLeft w:val="0"/>
          <w:marRight w:val="0"/>
          <w:marTop w:val="150"/>
          <w:marBottom w:val="0"/>
          <w:divBdr>
            <w:top w:val="none" w:sz="0" w:space="0" w:color="auto"/>
            <w:left w:val="none" w:sz="0" w:space="0" w:color="auto"/>
            <w:bottom w:val="none" w:sz="0" w:space="0" w:color="auto"/>
            <w:right w:val="none" w:sz="0" w:space="0" w:color="auto"/>
          </w:divBdr>
          <w:divsChild>
            <w:div w:id="776830962">
              <w:marLeft w:val="1155"/>
              <w:marRight w:val="0"/>
              <w:marTop w:val="0"/>
              <w:marBottom w:val="0"/>
              <w:divBdr>
                <w:top w:val="none" w:sz="0" w:space="0" w:color="auto"/>
                <w:left w:val="none" w:sz="0" w:space="0" w:color="auto"/>
                <w:bottom w:val="none" w:sz="0" w:space="0" w:color="auto"/>
                <w:right w:val="none" w:sz="0" w:space="0" w:color="auto"/>
              </w:divBdr>
            </w:div>
            <w:div w:id="635380423">
              <w:marLeft w:val="1155"/>
              <w:marRight w:val="0"/>
              <w:marTop w:val="0"/>
              <w:marBottom w:val="0"/>
              <w:divBdr>
                <w:top w:val="none" w:sz="0" w:space="0" w:color="auto"/>
                <w:left w:val="none" w:sz="0" w:space="0" w:color="auto"/>
                <w:bottom w:val="none" w:sz="0" w:space="0" w:color="auto"/>
                <w:right w:val="none" w:sz="0" w:space="0" w:color="auto"/>
              </w:divBdr>
            </w:div>
            <w:div w:id="13077347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4891">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199971">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423508">
      <w:bodyDiv w:val="1"/>
      <w:marLeft w:val="0"/>
      <w:marRight w:val="0"/>
      <w:marTop w:val="0"/>
      <w:marBottom w:val="0"/>
      <w:divBdr>
        <w:top w:val="none" w:sz="0" w:space="0" w:color="auto"/>
        <w:left w:val="none" w:sz="0" w:space="0" w:color="auto"/>
        <w:bottom w:val="none" w:sz="0" w:space="0" w:color="auto"/>
        <w:right w:val="none" w:sz="0" w:space="0" w:color="auto"/>
      </w:divBdr>
      <w:divsChild>
        <w:div w:id="1521162888">
          <w:marLeft w:val="0"/>
          <w:marRight w:val="0"/>
          <w:marTop w:val="0"/>
          <w:marBottom w:val="0"/>
          <w:divBdr>
            <w:top w:val="none" w:sz="0" w:space="0" w:color="auto"/>
            <w:left w:val="none" w:sz="0" w:space="0" w:color="auto"/>
            <w:bottom w:val="none" w:sz="0" w:space="0" w:color="auto"/>
            <w:right w:val="none" w:sz="0" w:space="0" w:color="auto"/>
          </w:divBdr>
        </w:div>
        <w:div w:id="909851927">
          <w:marLeft w:val="0"/>
          <w:marRight w:val="0"/>
          <w:marTop w:val="150"/>
          <w:marBottom w:val="0"/>
          <w:divBdr>
            <w:top w:val="none" w:sz="0" w:space="0" w:color="auto"/>
            <w:left w:val="none" w:sz="0" w:space="0" w:color="auto"/>
            <w:bottom w:val="none" w:sz="0" w:space="0" w:color="auto"/>
            <w:right w:val="none" w:sz="0" w:space="0" w:color="auto"/>
          </w:divBdr>
          <w:divsChild>
            <w:div w:id="1863014615">
              <w:marLeft w:val="1155"/>
              <w:marRight w:val="0"/>
              <w:marTop w:val="0"/>
              <w:marBottom w:val="0"/>
              <w:divBdr>
                <w:top w:val="none" w:sz="0" w:space="0" w:color="auto"/>
                <w:left w:val="none" w:sz="0" w:space="0" w:color="auto"/>
                <w:bottom w:val="none" w:sz="0" w:space="0" w:color="auto"/>
                <w:right w:val="none" w:sz="0" w:space="0" w:color="auto"/>
              </w:divBdr>
            </w:div>
            <w:div w:id="1364794120">
              <w:marLeft w:val="1155"/>
              <w:marRight w:val="0"/>
              <w:marTop w:val="0"/>
              <w:marBottom w:val="0"/>
              <w:divBdr>
                <w:top w:val="none" w:sz="0" w:space="0" w:color="auto"/>
                <w:left w:val="none" w:sz="0" w:space="0" w:color="auto"/>
                <w:bottom w:val="none" w:sz="0" w:space="0" w:color="auto"/>
                <w:right w:val="none" w:sz="0" w:space="0" w:color="auto"/>
              </w:divBdr>
            </w:div>
            <w:div w:id="1200778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28318">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247179">
      <w:bodyDiv w:val="1"/>
      <w:marLeft w:val="0"/>
      <w:marRight w:val="0"/>
      <w:marTop w:val="0"/>
      <w:marBottom w:val="0"/>
      <w:divBdr>
        <w:top w:val="none" w:sz="0" w:space="0" w:color="auto"/>
        <w:left w:val="none" w:sz="0" w:space="0" w:color="auto"/>
        <w:bottom w:val="none" w:sz="0" w:space="0" w:color="auto"/>
        <w:right w:val="none" w:sz="0" w:space="0" w:color="auto"/>
      </w:divBdr>
      <w:divsChild>
        <w:div w:id="157112898">
          <w:marLeft w:val="0"/>
          <w:marRight w:val="0"/>
          <w:marTop w:val="0"/>
          <w:marBottom w:val="0"/>
          <w:divBdr>
            <w:top w:val="none" w:sz="0" w:space="0" w:color="auto"/>
            <w:left w:val="none" w:sz="0" w:space="0" w:color="auto"/>
            <w:bottom w:val="none" w:sz="0" w:space="0" w:color="auto"/>
            <w:right w:val="none" w:sz="0" w:space="0" w:color="auto"/>
          </w:divBdr>
        </w:div>
        <w:div w:id="137722382">
          <w:marLeft w:val="0"/>
          <w:marRight w:val="0"/>
          <w:marTop w:val="150"/>
          <w:marBottom w:val="0"/>
          <w:divBdr>
            <w:top w:val="none" w:sz="0" w:space="0" w:color="auto"/>
            <w:left w:val="none" w:sz="0" w:space="0" w:color="auto"/>
            <w:bottom w:val="none" w:sz="0" w:space="0" w:color="auto"/>
            <w:right w:val="none" w:sz="0" w:space="0" w:color="auto"/>
          </w:divBdr>
          <w:divsChild>
            <w:div w:id="1985815192">
              <w:marLeft w:val="1155"/>
              <w:marRight w:val="0"/>
              <w:marTop w:val="0"/>
              <w:marBottom w:val="0"/>
              <w:divBdr>
                <w:top w:val="none" w:sz="0" w:space="0" w:color="auto"/>
                <w:left w:val="none" w:sz="0" w:space="0" w:color="auto"/>
                <w:bottom w:val="none" w:sz="0" w:space="0" w:color="auto"/>
                <w:right w:val="none" w:sz="0" w:space="0" w:color="auto"/>
              </w:divBdr>
            </w:div>
            <w:div w:id="695353682">
              <w:marLeft w:val="1155"/>
              <w:marRight w:val="0"/>
              <w:marTop w:val="0"/>
              <w:marBottom w:val="0"/>
              <w:divBdr>
                <w:top w:val="none" w:sz="0" w:space="0" w:color="auto"/>
                <w:left w:val="none" w:sz="0" w:space="0" w:color="auto"/>
                <w:bottom w:val="none" w:sz="0" w:space="0" w:color="auto"/>
                <w:right w:val="none" w:sz="0" w:space="0" w:color="auto"/>
              </w:divBdr>
            </w:div>
            <w:div w:id="59073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6247627">
      <w:bodyDiv w:val="1"/>
      <w:marLeft w:val="0"/>
      <w:marRight w:val="0"/>
      <w:marTop w:val="0"/>
      <w:marBottom w:val="0"/>
      <w:divBdr>
        <w:top w:val="none" w:sz="0" w:space="0" w:color="auto"/>
        <w:left w:val="none" w:sz="0" w:space="0" w:color="auto"/>
        <w:bottom w:val="none" w:sz="0" w:space="0" w:color="auto"/>
        <w:right w:val="none" w:sz="0" w:space="0" w:color="auto"/>
      </w:divBdr>
      <w:divsChild>
        <w:div w:id="1841462565">
          <w:marLeft w:val="0"/>
          <w:marRight w:val="0"/>
          <w:marTop w:val="0"/>
          <w:marBottom w:val="0"/>
          <w:divBdr>
            <w:top w:val="none" w:sz="0" w:space="0" w:color="auto"/>
            <w:left w:val="none" w:sz="0" w:space="0" w:color="auto"/>
            <w:bottom w:val="none" w:sz="0" w:space="0" w:color="auto"/>
            <w:right w:val="none" w:sz="0" w:space="0" w:color="auto"/>
          </w:divBdr>
        </w:div>
        <w:div w:id="370811027">
          <w:marLeft w:val="0"/>
          <w:marRight w:val="0"/>
          <w:marTop w:val="150"/>
          <w:marBottom w:val="0"/>
          <w:divBdr>
            <w:top w:val="none" w:sz="0" w:space="0" w:color="auto"/>
            <w:left w:val="none" w:sz="0" w:space="0" w:color="auto"/>
            <w:bottom w:val="none" w:sz="0" w:space="0" w:color="auto"/>
            <w:right w:val="none" w:sz="0" w:space="0" w:color="auto"/>
          </w:divBdr>
          <w:divsChild>
            <w:div w:id="521667791">
              <w:marLeft w:val="1155"/>
              <w:marRight w:val="0"/>
              <w:marTop w:val="0"/>
              <w:marBottom w:val="0"/>
              <w:divBdr>
                <w:top w:val="none" w:sz="0" w:space="0" w:color="auto"/>
                <w:left w:val="none" w:sz="0" w:space="0" w:color="auto"/>
                <w:bottom w:val="none" w:sz="0" w:space="0" w:color="auto"/>
                <w:right w:val="none" w:sz="0" w:space="0" w:color="auto"/>
              </w:divBdr>
            </w:div>
            <w:div w:id="1893540357">
              <w:marLeft w:val="1155"/>
              <w:marRight w:val="0"/>
              <w:marTop w:val="0"/>
              <w:marBottom w:val="0"/>
              <w:divBdr>
                <w:top w:val="none" w:sz="0" w:space="0" w:color="auto"/>
                <w:left w:val="none" w:sz="0" w:space="0" w:color="auto"/>
                <w:bottom w:val="none" w:sz="0" w:space="0" w:color="auto"/>
                <w:right w:val="none" w:sz="0" w:space="0" w:color="auto"/>
              </w:divBdr>
            </w:div>
            <w:div w:id="8735418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591232">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633276">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4774">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3446">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399626">
      <w:bodyDiv w:val="1"/>
      <w:marLeft w:val="0"/>
      <w:marRight w:val="0"/>
      <w:marTop w:val="0"/>
      <w:marBottom w:val="0"/>
      <w:divBdr>
        <w:top w:val="none" w:sz="0" w:space="0" w:color="auto"/>
        <w:left w:val="none" w:sz="0" w:space="0" w:color="auto"/>
        <w:bottom w:val="none" w:sz="0" w:space="0" w:color="auto"/>
        <w:right w:val="none" w:sz="0" w:space="0" w:color="auto"/>
      </w:divBdr>
      <w:divsChild>
        <w:div w:id="512064787">
          <w:marLeft w:val="0"/>
          <w:marRight w:val="0"/>
          <w:marTop w:val="0"/>
          <w:marBottom w:val="0"/>
          <w:divBdr>
            <w:top w:val="none" w:sz="0" w:space="0" w:color="auto"/>
            <w:left w:val="none" w:sz="0" w:space="0" w:color="auto"/>
            <w:bottom w:val="none" w:sz="0" w:space="0" w:color="auto"/>
            <w:right w:val="none" w:sz="0" w:space="0" w:color="auto"/>
          </w:divBdr>
        </w:div>
        <w:div w:id="1890805288">
          <w:marLeft w:val="0"/>
          <w:marRight w:val="0"/>
          <w:marTop w:val="150"/>
          <w:marBottom w:val="0"/>
          <w:divBdr>
            <w:top w:val="none" w:sz="0" w:space="0" w:color="auto"/>
            <w:left w:val="none" w:sz="0" w:space="0" w:color="auto"/>
            <w:bottom w:val="none" w:sz="0" w:space="0" w:color="auto"/>
            <w:right w:val="none" w:sz="0" w:space="0" w:color="auto"/>
          </w:divBdr>
          <w:divsChild>
            <w:div w:id="1764103856">
              <w:marLeft w:val="1155"/>
              <w:marRight w:val="0"/>
              <w:marTop w:val="0"/>
              <w:marBottom w:val="0"/>
              <w:divBdr>
                <w:top w:val="none" w:sz="0" w:space="0" w:color="auto"/>
                <w:left w:val="none" w:sz="0" w:space="0" w:color="auto"/>
                <w:bottom w:val="none" w:sz="0" w:space="0" w:color="auto"/>
                <w:right w:val="none" w:sz="0" w:space="0" w:color="auto"/>
              </w:divBdr>
            </w:div>
            <w:div w:id="17207890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0094">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1316">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290263">
      <w:bodyDiv w:val="1"/>
      <w:marLeft w:val="0"/>
      <w:marRight w:val="0"/>
      <w:marTop w:val="0"/>
      <w:marBottom w:val="0"/>
      <w:divBdr>
        <w:top w:val="none" w:sz="0" w:space="0" w:color="auto"/>
        <w:left w:val="none" w:sz="0" w:space="0" w:color="auto"/>
        <w:bottom w:val="none" w:sz="0" w:space="0" w:color="auto"/>
        <w:right w:val="none" w:sz="0" w:space="0" w:color="auto"/>
      </w:divBdr>
      <w:divsChild>
        <w:div w:id="344600178">
          <w:marLeft w:val="0"/>
          <w:marRight w:val="0"/>
          <w:marTop w:val="0"/>
          <w:marBottom w:val="0"/>
          <w:divBdr>
            <w:top w:val="none" w:sz="0" w:space="0" w:color="auto"/>
            <w:left w:val="none" w:sz="0" w:space="0" w:color="auto"/>
            <w:bottom w:val="none" w:sz="0" w:space="0" w:color="auto"/>
            <w:right w:val="none" w:sz="0" w:space="0" w:color="auto"/>
          </w:divBdr>
        </w:div>
        <w:div w:id="526718832">
          <w:marLeft w:val="0"/>
          <w:marRight w:val="0"/>
          <w:marTop w:val="150"/>
          <w:marBottom w:val="0"/>
          <w:divBdr>
            <w:top w:val="none" w:sz="0" w:space="0" w:color="auto"/>
            <w:left w:val="none" w:sz="0" w:space="0" w:color="auto"/>
            <w:bottom w:val="none" w:sz="0" w:space="0" w:color="auto"/>
            <w:right w:val="none" w:sz="0" w:space="0" w:color="auto"/>
          </w:divBdr>
          <w:divsChild>
            <w:div w:id="259721617">
              <w:marLeft w:val="1155"/>
              <w:marRight w:val="0"/>
              <w:marTop w:val="0"/>
              <w:marBottom w:val="0"/>
              <w:divBdr>
                <w:top w:val="none" w:sz="0" w:space="0" w:color="auto"/>
                <w:left w:val="none" w:sz="0" w:space="0" w:color="auto"/>
                <w:bottom w:val="none" w:sz="0" w:space="0" w:color="auto"/>
                <w:right w:val="none" w:sz="0" w:space="0" w:color="auto"/>
              </w:divBdr>
            </w:div>
            <w:div w:id="366878680">
              <w:marLeft w:val="1155"/>
              <w:marRight w:val="0"/>
              <w:marTop w:val="0"/>
              <w:marBottom w:val="0"/>
              <w:divBdr>
                <w:top w:val="none" w:sz="0" w:space="0" w:color="auto"/>
                <w:left w:val="none" w:sz="0" w:space="0" w:color="auto"/>
                <w:bottom w:val="none" w:sz="0" w:space="0" w:color="auto"/>
                <w:right w:val="none" w:sz="0" w:space="0" w:color="auto"/>
              </w:divBdr>
            </w:div>
            <w:div w:id="5969116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1976330">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097329">
      <w:bodyDiv w:val="1"/>
      <w:marLeft w:val="0"/>
      <w:marRight w:val="0"/>
      <w:marTop w:val="0"/>
      <w:marBottom w:val="0"/>
      <w:divBdr>
        <w:top w:val="none" w:sz="0" w:space="0" w:color="auto"/>
        <w:left w:val="none" w:sz="0" w:space="0" w:color="auto"/>
        <w:bottom w:val="none" w:sz="0" w:space="0" w:color="auto"/>
        <w:right w:val="none" w:sz="0" w:space="0" w:color="auto"/>
      </w:divBdr>
      <w:divsChild>
        <w:div w:id="1371228874">
          <w:marLeft w:val="0"/>
          <w:marRight w:val="0"/>
          <w:marTop w:val="0"/>
          <w:marBottom w:val="0"/>
          <w:divBdr>
            <w:top w:val="none" w:sz="0" w:space="0" w:color="auto"/>
            <w:left w:val="none" w:sz="0" w:space="0" w:color="auto"/>
            <w:bottom w:val="none" w:sz="0" w:space="0" w:color="auto"/>
            <w:right w:val="none" w:sz="0" w:space="0" w:color="auto"/>
          </w:divBdr>
        </w:div>
        <w:div w:id="1059792309">
          <w:marLeft w:val="0"/>
          <w:marRight w:val="0"/>
          <w:marTop w:val="150"/>
          <w:marBottom w:val="0"/>
          <w:divBdr>
            <w:top w:val="none" w:sz="0" w:space="0" w:color="auto"/>
            <w:left w:val="none" w:sz="0" w:space="0" w:color="auto"/>
            <w:bottom w:val="none" w:sz="0" w:space="0" w:color="auto"/>
            <w:right w:val="none" w:sz="0" w:space="0" w:color="auto"/>
          </w:divBdr>
          <w:divsChild>
            <w:div w:id="517816447">
              <w:marLeft w:val="1155"/>
              <w:marRight w:val="0"/>
              <w:marTop w:val="0"/>
              <w:marBottom w:val="0"/>
              <w:divBdr>
                <w:top w:val="none" w:sz="0" w:space="0" w:color="auto"/>
                <w:left w:val="none" w:sz="0" w:space="0" w:color="auto"/>
                <w:bottom w:val="none" w:sz="0" w:space="0" w:color="auto"/>
                <w:right w:val="none" w:sz="0" w:space="0" w:color="auto"/>
              </w:divBdr>
            </w:div>
            <w:div w:id="1496384711">
              <w:marLeft w:val="1155"/>
              <w:marRight w:val="0"/>
              <w:marTop w:val="0"/>
              <w:marBottom w:val="0"/>
              <w:divBdr>
                <w:top w:val="none" w:sz="0" w:space="0" w:color="auto"/>
                <w:left w:val="none" w:sz="0" w:space="0" w:color="auto"/>
                <w:bottom w:val="none" w:sz="0" w:space="0" w:color="auto"/>
                <w:right w:val="none" w:sz="0" w:space="0" w:color="auto"/>
              </w:divBdr>
            </w:div>
            <w:div w:id="1516529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24844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605715">
      <w:bodyDiv w:val="1"/>
      <w:marLeft w:val="0"/>
      <w:marRight w:val="0"/>
      <w:marTop w:val="0"/>
      <w:marBottom w:val="0"/>
      <w:divBdr>
        <w:top w:val="none" w:sz="0" w:space="0" w:color="auto"/>
        <w:left w:val="none" w:sz="0" w:space="0" w:color="auto"/>
        <w:bottom w:val="none" w:sz="0" w:space="0" w:color="auto"/>
        <w:right w:val="none" w:sz="0" w:space="0" w:color="auto"/>
      </w:divBdr>
    </w:div>
    <w:div w:id="722678744">
      <w:bodyDiv w:val="1"/>
      <w:marLeft w:val="0"/>
      <w:marRight w:val="0"/>
      <w:marTop w:val="0"/>
      <w:marBottom w:val="0"/>
      <w:divBdr>
        <w:top w:val="none" w:sz="0" w:space="0" w:color="auto"/>
        <w:left w:val="none" w:sz="0" w:space="0" w:color="auto"/>
        <w:bottom w:val="none" w:sz="0" w:space="0" w:color="auto"/>
        <w:right w:val="none" w:sz="0" w:space="0" w:color="auto"/>
      </w:divBdr>
      <w:divsChild>
        <w:div w:id="708381200">
          <w:marLeft w:val="0"/>
          <w:marRight w:val="0"/>
          <w:marTop w:val="0"/>
          <w:marBottom w:val="0"/>
          <w:divBdr>
            <w:top w:val="none" w:sz="0" w:space="0" w:color="auto"/>
            <w:left w:val="none" w:sz="0" w:space="0" w:color="auto"/>
            <w:bottom w:val="none" w:sz="0" w:space="0" w:color="auto"/>
            <w:right w:val="none" w:sz="0" w:space="0" w:color="auto"/>
          </w:divBdr>
        </w:div>
        <w:div w:id="1901594032">
          <w:marLeft w:val="0"/>
          <w:marRight w:val="0"/>
          <w:marTop w:val="150"/>
          <w:marBottom w:val="0"/>
          <w:divBdr>
            <w:top w:val="none" w:sz="0" w:space="0" w:color="auto"/>
            <w:left w:val="none" w:sz="0" w:space="0" w:color="auto"/>
            <w:bottom w:val="none" w:sz="0" w:space="0" w:color="auto"/>
            <w:right w:val="none" w:sz="0" w:space="0" w:color="auto"/>
          </w:divBdr>
          <w:divsChild>
            <w:div w:id="1030372111">
              <w:marLeft w:val="1155"/>
              <w:marRight w:val="0"/>
              <w:marTop w:val="0"/>
              <w:marBottom w:val="0"/>
              <w:divBdr>
                <w:top w:val="none" w:sz="0" w:space="0" w:color="auto"/>
                <w:left w:val="none" w:sz="0" w:space="0" w:color="auto"/>
                <w:bottom w:val="none" w:sz="0" w:space="0" w:color="auto"/>
                <w:right w:val="none" w:sz="0" w:space="0" w:color="auto"/>
              </w:divBdr>
            </w:div>
            <w:div w:id="1036201101">
              <w:marLeft w:val="1155"/>
              <w:marRight w:val="0"/>
              <w:marTop w:val="0"/>
              <w:marBottom w:val="0"/>
              <w:divBdr>
                <w:top w:val="none" w:sz="0" w:space="0" w:color="auto"/>
                <w:left w:val="none" w:sz="0" w:space="0" w:color="auto"/>
                <w:bottom w:val="none" w:sz="0" w:space="0" w:color="auto"/>
                <w:right w:val="none" w:sz="0" w:space="0" w:color="auto"/>
              </w:divBdr>
            </w:div>
            <w:div w:id="11593465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28522">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94133">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301">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6696">
      <w:bodyDiv w:val="1"/>
      <w:marLeft w:val="0"/>
      <w:marRight w:val="0"/>
      <w:marTop w:val="0"/>
      <w:marBottom w:val="0"/>
      <w:divBdr>
        <w:top w:val="none" w:sz="0" w:space="0" w:color="auto"/>
        <w:left w:val="none" w:sz="0" w:space="0" w:color="auto"/>
        <w:bottom w:val="none" w:sz="0" w:space="0" w:color="auto"/>
        <w:right w:val="none" w:sz="0" w:space="0" w:color="auto"/>
      </w:divBdr>
    </w:div>
    <w:div w:id="723452042">
      <w:bodyDiv w:val="1"/>
      <w:marLeft w:val="0"/>
      <w:marRight w:val="0"/>
      <w:marTop w:val="0"/>
      <w:marBottom w:val="0"/>
      <w:divBdr>
        <w:top w:val="none" w:sz="0" w:space="0" w:color="auto"/>
        <w:left w:val="none" w:sz="0" w:space="0" w:color="auto"/>
        <w:bottom w:val="none" w:sz="0" w:space="0" w:color="auto"/>
        <w:right w:val="none" w:sz="0" w:space="0" w:color="auto"/>
      </w:divBdr>
      <w:divsChild>
        <w:div w:id="90250214">
          <w:marLeft w:val="0"/>
          <w:marRight w:val="0"/>
          <w:marTop w:val="0"/>
          <w:marBottom w:val="0"/>
          <w:divBdr>
            <w:top w:val="none" w:sz="0" w:space="0" w:color="auto"/>
            <w:left w:val="none" w:sz="0" w:space="0" w:color="auto"/>
            <w:bottom w:val="none" w:sz="0" w:space="0" w:color="auto"/>
            <w:right w:val="none" w:sz="0" w:space="0" w:color="auto"/>
          </w:divBdr>
        </w:div>
        <w:div w:id="781385936">
          <w:marLeft w:val="0"/>
          <w:marRight w:val="0"/>
          <w:marTop w:val="150"/>
          <w:marBottom w:val="0"/>
          <w:divBdr>
            <w:top w:val="none" w:sz="0" w:space="0" w:color="auto"/>
            <w:left w:val="none" w:sz="0" w:space="0" w:color="auto"/>
            <w:bottom w:val="none" w:sz="0" w:space="0" w:color="auto"/>
            <w:right w:val="none" w:sz="0" w:space="0" w:color="auto"/>
          </w:divBdr>
          <w:divsChild>
            <w:div w:id="1997176245">
              <w:marLeft w:val="1155"/>
              <w:marRight w:val="0"/>
              <w:marTop w:val="0"/>
              <w:marBottom w:val="0"/>
              <w:divBdr>
                <w:top w:val="none" w:sz="0" w:space="0" w:color="auto"/>
                <w:left w:val="none" w:sz="0" w:space="0" w:color="auto"/>
                <w:bottom w:val="none" w:sz="0" w:space="0" w:color="auto"/>
                <w:right w:val="none" w:sz="0" w:space="0" w:color="auto"/>
              </w:divBdr>
            </w:div>
            <w:div w:id="693458801">
              <w:marLeft w:val="1155"/>
              <w:marRight w:val="0"/>
              <w:marTop w:val="0"/>
              <w:marBottom w:val="0"/>
              <w:divBdr>
                <w:top w:val="none" w:sz="0" w:space="0" w:color="auto"/>
                <w:left w:val="none" w:sz="0" w:space="0" w:color="auto"/>
                <w:bottom w:val="none" w:sz="0" w:space="0" w:color="auto"/>
                <w:right w:val="none" w:sz="0" w:space="0" w:color="auto"/>
              </w:divBdr>
            </w:div>
            <w:div w:id="7106122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334970">
      <w:bodyDiv w:val="1"/>
      <w:marLeft w:val="0"/>
      <w:marRight w:val="0"/>
      <w:marTop w:val="0"/>
      <w:marBottom w:val="0"/>
      <w:divBdr>
        <w:top w:val="none" w:sz="0" w:space="0" w:color="auto"/>
        <w:left w:val="none" w:sz="0" w:space="0" w:color="auto"/>
        <w:bottom w:val="none" w:sz="0" w:space="0" w:color="auto"/>
        <w:right w:val="none" w:sz="0" w:space="0" w:color="auto"/>
      </w:divBdr>
      <w:divsChild>
        <w:div w:id="1018504553">
          <w:marLeft w:val="0"/>
          <w:marRight w:val="0"/>
          <w:marTop w:val="0"/>
          <w:marBottom w:val="0"/>
          <w:divBdr>
            <w:top w:val="none" w:sz="0" w:space="0" w:color="auto"/>
            <w:left w:val="none" w:sz="0" w:space="0" w:color="auto"/>
            <w:bottom w:val="none" w:sz="0" w:space="0" w:color="auto"/>
            <w:right w:val="none" w:sz="0" w:space="0" w:color="auto"/>
          </w:divBdr>
        </w:div>
        <w:div w:id="730495546">
          <w:marLeft w:val="0"/>
          <w:marRight w:val="0"/>
          <w:marTop w:val="150"/>
          <w:marBottom w:val="0"/>
          <w:divBdr>
            <w:top w:val="none" w:sz="0" w:space="0" w:color="auto"/>
            <w:left w:val="none" w:sz="0" w:space="0" w:color="auto"/>
            <w:bottom w:val="none" w:sz="0" w:space="0" w:color="auto"/>
            <w:right w:val="none" w:sz="0" w:space="0" w:color="auto"/>
          </w:divBdr>
          <w:divsChild>
            <w:div w:id="515192402">
              <w:marLeft w:val="1155"/>
              <w:marRight w:val="0"/>
              <w:marTop w:val="0"/>
              <w:marBottom w:val="0"/>
              <w:divBdr>
                <w:top w:val="none" w:sz="0" w:space="0" w:color="auto"/>
                <w:left w:val="none" w:sz="0" w:space="0" w:color="auto"/>
                <w:bottom w:val="none" w:sz="0" w:space="0" w:color="auto"/>
                <w:right w:val="none" w:sz="0" w:space="0" w:color="auto"/>
              </w:divBdr>
            </w:div>
            <w:div w:id="1895505236">
              <w:marLeft w:val="1155"/>
              <w:marRight w:val="0"/>
              <w:marTop w:val="0"/>
              <w:marBottom w:val="0"/>
              <w:divBdr>
                <w:top w:val="none" w:sz="0" w:space="0" w:color="auto"/>
                <w:left w:val="none" w:sz="0" w:space="0" w:color="auto"/>
                <w:bottom w:val="none" w:sz="0" w:space="0" w:color="auto"/>
                <w:right w:val="none" w:sz="0" w:space="0" w:color="auto"/>
              </w:divBdr>
            </w:div>
            <w:div w:id="8858706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31961">
      <w:bodyDiv w:val="1"/>
      <w:marLeft w:val="0"/>
      <w:marRight w:val="0"/>
      <w:marTop w:val="0"/>
      <w:marBottom w:val="0"/>
      <w:divBdr>
        <w:top w:val="none" w:sz="0" w:space="0" w:color="auto"/>
        <w:left w:val="none" w:sz="0" w:space="0" w:color="auto"/>
        <w:bottom w:val="none" w:sz="0" w:space="0" w:color="auto"/>
        <w:right w:val="none" w:sz="0" w:space="0" w:color="auto"/>
      </w:divBdr>
      <w:divsChild>
        <w:div w:id="707028797">
          <w:marLeft w:val="0"/>
          <w:marRight w:val="0"/>
          <w:marTop w:val="0"/>
          <w:marBottom w:val="0"/>
          <w:divBdr>
            <w:top w:val="none" w:sz="0" w:space="0" w:color="auto"/>
            <w:left w:val="none" w:sz="0" w:space="0" w:color="auto"/>
            <w:bottom w:val="none" w:sz="0" w:space="0" w:color="auto"/>
            <w:right w:val="none" w:sz="0" w:space="0" w:color="auto"/>
          </w:divBdr>
        </w:div>
        <w:div w:id="1059784248">
          <w:marLeft w:val="0"/>
          <w:marRight w:val="0"/>
          <w:marTop w:val="150"/>
          <w:marBottom w:val="0"/>
          <w:divBdr>
            <w:top w:val="none" w:sz="0" w:space="0" w:color="auto"/>
            <w:left w:val="none" w:sz="0" w:space="0" w:color="auto"/>
            <w:bottom w:val="none" w:sz="0" w:space="0" w:color="auto"/>
            <w:right w:val="none" w:sz="0" w:space="0" w:color="auto"/>
          </w:divBdr>
          <w:divsChild>
            <w:div w:id="1681617572">
              <w:marLeft w:val="1155"/>
              <w:marRight w:val="0"/>
              <w:marTop w:val="0"/>
              <w:marBottom w:val="0"/>
              <w:divBdr>
                <w:top w:val="none" w:sz="0" w:space="0" w:color="auto"/>
                <w:left w:val="none" w:sz="0" w:space="0" w:color="auto"/>
                <w:bottom w:val="none" w:sz="0" w:space="0" w:color="auto"/>
                <w:right w:val="none" w:sz="0" w:space="0" w:color="auto"/>
              </w:divBdr>
            </w:div>
            <w:div w:id="880946532">
              <w:marLeft w:val="1155"/>
              <w:marRight w:val="0"/>
              <w:marTop w:val="0"/>
              <w:marBottom w:val="0"/>
              <w:divBdr>
                <w:top w:val="none" w:sz="0" w:space="0" w:color="auto"/>
                <w:left w:val="none" w:sz="0" w:space="0" w:color="auto"/>
                <w:bottom w:val="none" w:sz="0" w:space="0" w:color="auto"/>
                <w:right w:val="none" w:sz="0" w:space="0" w:color="auto"/>
              </w:divBdr>
            </w:div>
            <w:div w:id="16504730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7589">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876743">
      <w:bodyDiv w:val="1"/>
      <w:marLeft w:val="0"/>
      <w:marRight w:val="0"/>
      <w:marTop w:val="0"/>
      <w:marBottom w:val="0"/>
      <w:divBdr>
        <w:top w:val="none" w:sz="0" w:space="0" w:color="auto"/>
        <w:left w:val="none" w:sz="0" w:space="0" w:color="auto"/>
        <w:bottom w:val="none" w:sz="0" w:space="0" w:color="auto"/>
        <w:right w:val="none" w:sz="0" w:space="0" w:color="auto"/>
      </w:divBdr>
    </w:div>
    <w:div w:id="726882743">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5707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4479">
      <w:bodyDiv w:val="1"/>
      <w:marLeft w:val="0"/>
      <w:marRight w:val="0"/>
      <w:marTop w:val="0"/>
      <w:marBottom w:val="0"/>
      <w:divBdr>
        <w:top w:val="none" w:sz="0" w:space="0" w:color="auto"/>
        <w:left w:val="none" w:sz="0" w:space="0" w:color="auto"/>
        <w:bottom w:val="none" w:sz="0" w:space="0" w:color="auto"/>
        <w:right w:val="none" w:sz="0" w:space="0" w:color="auto"/>
      </w:divBdr>
      <w:divsChild>
        <w:div w:id="1814324961">
          <w:marLeft w:val="0"/>
          <w:marRight w:val="0"/>
          <w:marTop w:val="0"/>
          <w:marBottom w:val="0"/>
          <w:divBdr>
            <w:top w:val="none" w:sz="0" w:space="0" w:color="auto"/>
            <w:left w:val="none" w:sz="0" w:space="0" w:color="auto"/>
            <w:bottom w:val="none" w:sz="0" w:space="0" w:color="auto"/>
            <w:right w:val="none" w:sz="0" w:space="0" w:color="auto"/>
          </w:divBdr>
        </w:div>
        <w:div w:id="740903916">
          <w:marLeft w:val="0"/>
          <w:marRight w:val="0"/>
          <w:marTop w:val="150"/>
          <w:marBottom w:val="0"/>
          <w:divBdr>
            <w:top w:val="none" w:sz="0" w:space="0" w:color="auto"/>
            <w:left w:val="none" w:sz="0" w:space="0" w:color="auto"/>
            <w:bottom w:val="none" w:sz="0" w:space="0" w:color="auto"/>
            <w:right w:val="none" w:sz="0" w:space="0" w:color="auto"/>
          </w:divBdr>
          <w:divsChild>
            <w:div w:id="1985037191">
              <w:marLeft w:val="1155"/>
              <w:marRight w:val="0"/>
              <w:marTop w:val="0"/>
              <w:marBottom w:val="0"/>
              <w:divBdr>
                <w:top w:val="none" w:sz="0" w:space="0" w:color="auto"/>
                <w:left w:val="none" w:sz="0" w:space="0" w:color="auto"/>
                <w:bottom w:val="none" w:sz="0" w:space="0" w:color="auto"/>
                <w:right w:val="none" w:sz="0" w:space="0" w:color="auto"/>
              </w:divBdr>
            </w:div>
            <w:div w:id="922647023">
              <w:marLeft w:val="1155"/>
              <w:marRight w:val="0"/>
              <w:marTop w:val="0"/>
              <w:marBottom w:val="0"/>
              <w:divBdr>
                <w:top w:val="none" w:sz="0" w:space="0" w:color="auto"/>
                <w:left w:val="none" w:sz="0" w:space="0" w:color="auto"/>
                <w:bottom w:val="none" w:sz="0" w:space="0" w:color="auto"/>
                <w:right w:val="none" w:sz="0" w:space="0" w:color="auto"/>
              </w:divBdr>
            </w:div>
            <w:div w:id="21102745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695315">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847697">
      <w:bodyDiv w:val="1"/>
      <w:marLeft w:val="0"/>
      <w:marRight w:val="0"/>
      <w:marTop w:val="0"/>
      <w:marBottom w:val="0"/>
      <w:divBdr>
        <w:top w:val="none" w:sz="0" w:space="0" w:color="auto"/>
        <w:left w:val="none" w:sz="0" w:space="0" w:color="auto"/>
        <w:bottom w:val="none" w:sz="0" w:space="0" w:color="auto"/>
        <w:right w:val="none" w:sz="0" w:space="0" w:color="auto"/>
      </w:divBdr>
    </w:div>
    <w:div w:id="728915292">
      <w:bodyDiv w:val="1"/>
      <w:marLeft w:val="0"/>
      <w:marRight w:val="0"/>
      <w:marTop w:val="0"/>
      <w:marBottom w:val="0"/>
      <w:divBdr>
        <w:top w:val="none" w:sz="0" w:space="0" w:color="auto"/>
        <w:left w:val="none" w:sz="0" w:space="0" w:color="auto"/>
        <w:bottom w:val="none" w:sz="0" w:space="0" w:color="auto"/>
        <w:right w:val="none" w:sz="0" w:space="0" w:color="auto"/>
      </w:divBdr>
      <w:divsChild>
        <w:div w:id="512185375">
          <w:marLeft w:val="0"/>
          <w:marRight w:val="0"/>
          <w:marTop w:val="0"/>
          <w:marBottom w:val="0"/>
          <w:divBdr>
            <w:top w:val="none" w:sz="0" w:space="0" w:color="auto"/>
            <w:left w:val="none" w:sz="0" w:space="0" w:color="auto"/>
            <w:bottom w:val="none" w:sz="0" w:space="0" w:color="auto"/>
            <w:right w:val="none" w:sz="0" w:space="0" w:color="auto"/>
          </w:divBdr>
        </w:div>
        <w:div w:id="277179944">
          <w:marLeft w:val="0"/>
          <w:marRight w:val="0"/>
          <w:marTop w:val="150"/>
          <w:marBottom w:val="0"/>
          <w:divBdr>
            <w:top w:val="none" w:sz="0" w:space="0" w:color="auto"/>
            <w:left w:val="none" w:sz="0" w:space="0" w:color="auto"/>
            <w:bottom w:val="none" w:sz="0" w:space="0" w:color="auto"/>
            <w:right w:val="none" w:sz="0" w:space="0" w:color="auto"/>
          </w:divBdr>
          <w:divsChild>
            <w:div w:id="1567911399">
              <w:marLeft w:val="1155"/>
              <w:marRight w:val="0"/>
              <w:marTop w:val="0"/>
              <w:marBottom w:val="0"/>
              <w:divBdr>
                <w:top w:val="none" w:sz="0" w:space="0" w:color="auto"/>
                <w:left w:val="none" w:sz="0" w:space="0" w:color="auto"/>
                <w:bottom w:val="none" w:sz="0" w:space="0" w:color="auto"/>
                <w:right w:val="none" w:sz="0" w:space="0" w:color="auto"/>
              </w:divBdr>
            </w:div>
            <w:div w:id="1821533703">
              <w:marLeft w:val="1155"/>
              <w:marRight w:val="0"/>
              <w:marTop w:val="0"/>
              <w:marBottom w:val="0"/>
              <w:divBdr>
                <w:top w:val="none" w:sz="0" w:space="0" w:color="auto"/>
                <w:left w:val="none" w:sz="0" w:space="0" w:color="auto"/>
                <w:bottom w:val="none" w:sz="0" w:space="0" w:color="auto"/>
                <w:right w:val="none" w:sz="0" w:space="0" w:color="auto"/>
              </w:divBdr>
            </w:div>
            <w:div w:id="11520225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348505">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16406">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4398">
      <w:bodyDiv w:val="1"/>
      <w:marLeft w:val="0"/>
      <w:marRight w:val="0"/>
      <w:marTop w:val="0"/>
      <w:marBottom w:val="0"/>
      <w:divBdr>
        <w:top w:val="none" w:sz="0" w:space="0" w:color="auto"/>
        <w:left w:val="none" w:sz="0" w:space="0" w:color="auto"/>
        <w:bottom w:val="none" w:sz="0" w:space="0" w:color="auto"/>
        <w:right w:val="none" w:sz="0" w:space="0" w:color="auto"/>
      </w:divBdr>
      <w:divsChild>
        <w:div w:id="2058972125">
          <w:marLeft w:val="0"/>
          <w:marRight w:val="0"/>
          <w:marTop w:val="0"/>
          <w:marBottom w:val="0"/>
          <w:divBdr>
            <w:top w:val="none" w:sz="0" w:space="0" w:color="auto"/>
            <w:left w:val="none" w:sz="0" w:space="0" w:color="auto"/>
            <w:bottom w:val="none" w:sz="0" w:space="0" w:color="auto"/>
            <w:right w:val="none" w:sz="0" w:space="0" w:color="auto"/>
          </w:divBdr>
        </w:div>
        <w:div w:id="753284801">
          <w:marLeft w:val="0"/>
          <w:marRight w:val="0"/>
          <w:marTop w:val="150"/>
          <w:marBottom w:val="0"/>
          <w:divBdr>
            <w:top w:val="none" w:sz="0" w:space="0" w:color="auto"/>
            <w:left w:val="none" w:sz="0" w:space="0" w:color="auto"/>
            <w:bottom w:val="none" w:sz="0" w:space="0" w:color="auto"/>
            <w:right w:val="none" w:sz="0" w:space="0" w:color="auto"/>
          </w:divBdr>
          <w:divsChild>
            <w:div w:id="293680757">
              <w:marLeft w:val="1155"/>
              <w:marRight w:val="0"/>
              <w:marTop w:val="0"/>
              <w:marBottom w:val="0"/>
              <w:divBdr>
                <w:top w:val="none" w:sz="0" w:space="0" w:color="auto"/>
                <w:left w:val="none" w:sz="0" w:space="0" w:color="auto"/>
                <w:bottom w:val="none" w:sz="0" w:space="0" w:color="auto"/>
                <w:right w:val="none" w:sz="0" w:space="0" w:color="auto"/>
              </w:divBdr>
            </w:div>
            <w:div w:id="984889884">
              <w:marLeft w:val="1155"/>
              <w:marRight w:val="0"/>
              <w:marTop w:val="0"/>
              <w:marBottom w:val="0"/>
              <w:divBdr>
                <w:top w:val="none" w:sz="0" w:space="0" w:color="auto"/>
                <w:left w:val="none" w:sz="0" w:space="0" w:color="auto"/>
                <w:bottom w:val="none" w:sz="0" w:space="0" w:color="auto"/>
                <w:right w:val="none" w:sz="0" w:space="0" w:color="auto"/>
              </w:divBdr>
            </w:div>
            <w:div w:id="16771534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62907">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5982005">
      <w:bodyDiv w:val="1"/>
      <w:marLeft w:val="0"/>
      <w:marRight w:val="0"/>
      <w:marTop w:val="0"/>
      <w:marBottom w:val="0"/>
      <w:divBdr>
        <w:top w:val="none" w:sz="0" w:space="0" w:color="auto"/>
        <w:left w:val="none" w:sz="0" w:space="0" w:color="auto"/>
        <w:bottom w:val="none" w:sz="0" w:space="0" w:color="auto"/>
        <w:right w:val="none" w:sz="0" w:space="0" w:color="auto"/>
      </w:divBdr>
      <w:divsChild>
        <w:div w:id="1801651368">
          <w:marLeft w:val="0"/>
          <w:marRight w:val="0"/>
          <w:marTop w:val="0"/>
          <w:marBottom w:val="0"/>
          <w:divBdr>
            <w:top w:val="none" w:sz="0" w:space="0" w:color="auto"/>
            <w:left w:val="none" w:sz="0" w:space="0" w:color="auto"/>
            <w:bottom w:val="none" w:sz="0" w:space="0" w:color="auto"/>
            <w:right w:val="none" w:sz="0" w:space="0" w:color="auto"/>
          </w:divBdr>
        </w:div>
      </w:divsChild>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242701">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514732">
      <w:bodyDiv w:val="1"/>
      <w:marLeft w:val="0"/>
      <w:marRight w:val="0"/>
      <w:marTop w:val="0"/>
      <w:marBottom w:val="0"/>
      <w:divBdr>
        <w:top w:val="none" w:sz="0" w:space="0" w:color="auto"/>
        <w:left w:val="none" w:sz="0" w:space="0" w:color="auto"/>
        <w:bottom w:val="none" w:sz="0" w:space="0" w:color="auto"/>
        <w:right w:val="none" w:sz="0" w:space="0" w:color="auto"/>
      </w:divBdr>
      <w:divsChild>
        <w:div w:id="1813018733">
          <w:marLeft w:val="0"/>
          <w:marRight w:val="0"/>
          <w:marTop w:val="0"/>
          <w:marBottom w:val="0"/>
          <w:divBdr>
            <w:top w:val="none" w:sz="0" w:space="0" w:color="auto"/>
            <w:left w:val="none" w:sz="0" w:space="0" w:color="auto"/>
            <w:bottom w:val="none" w:sz="0" w:space="0" w:color="auto"/>
            <w:right w:val="none" w:sz="0" w:space="0" w:color="auto"/>
          </w:divBdr>
        </w:div>
        <w:div w:id="1431968811">
          <w:marLeft w:val="0"/>
          <w:marRight w:val="0"/>
          <w:marTop w:val="150"/>
          <w:marBottom w:val="0"/>
          <w:divBdr>
            <w:top w:val="none" w:sz="0" w:space="0" w:color="auto"/>
            <w:left w:val="none" w:sz="0" w:space="0" w:color="auto"/>
            <w:bottom w:val="none" w:sz="0" w:space="0" w:color="auto"/>
            <w:right w:val="none" w:sz="0" w:space="0" w:color="auto"/>
          </w:divBdr>
          <w:divsChild>
            <w:div w:id="1045982018">
              <w:marLeft w:val="1155"/>
              <w:marRight w:val="0"/>
              <w:marTop w:val="0"/>
              <w:marBottom w:val="0"/>
              <w:divBdr>
                <w:top w:val="none" w:sz="0" w:space="0" w:color="auto"/>
                <w:left w:val="none" w:sz="0" w:space="0" w:color="auto"/>
                <w:bottom w:val="none" w:sz="0" w:space="0" w:color="auto"/>
                <w:right w:val="none" w:sz="0" w:space="0" w:color="auto"/>
              </w:divBdr>
            </w:div>
            <w:div w:id="1660764335">
              <w:marLeft w:val="1155"/>
              <w:marRight w:val="0"/>
              <w:marTop w:val="0"/>
              <w:marBottom w:val="0"/>
              <w:divBdr>
                <w:top w:val="none" w:sz="0" w:space="0" w:color="auto"/>
                <w:left w:val="none" w:sz="0" w:space="0" w:color="auto"/>
                <w:bottom w:val="none" w:sz="0" w:space="0" w:color="auto"/>
                <w:right w:val="none" w:sz="0" w:space="0" w:color="auto"/>
              </w:divBdr>
            </w:div>
            <w:div w:id="1576157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36588455">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783206">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8558">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1698">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673871">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3012">
      <w:bodyDiv w:val="1"/>
      <w:marLeft w:val="0"/>
      <w:marRight w:val="0"/>
      <w:marTop w:val="0"/>
      <w:marBottom w:val="0"/>
      <w:divBdr>
        <w:top w:val="none" w:sz="0" w:space="0" w:color="auto"/>
        <w:left w:val="none" w:sz="0" w:space="0" w:color="auto"/>
        <w:bottom w:val="none" w:sz="0" w:space="0" w:color="auto"/>
        <w:right w:val="none" w:sz="0" w:space="0" w:color="auto"/>
      </w:divBdr>
      <w:divsChild>
        <w:div w:id="1465201273">
          <w:marLeft w:val="0"/>
          <w:marRight w:val="0"/>
          <w:marTop w:val="0"/>
          <w:marBottom w:val="0"/>
          <w:divBdr>
            <w:top w:val="none" w:sz="0" w:space="0" w:color="auto"/>
            <w:left w:val="none" w:sz="0" w:space="0" w:color="auto"/>
            <w:bottom w:val="none" w:sz="0" w:space="0" w:color="auto"/>
            <w:right w:val="none" w:sz="0" w:space="0" w:color="auto"/>
          </w:divBdr>
        </w:div>
        <w:div w:id="16197229">
          <w:marLeft w:val="0"/>
          <w:marRight w:val="0"/>
          <w:marTop w:val="150"/>
          <w:marBottom w:val="0"/>
          <w:divBdr>
            <w:top w:val="none" w:sz="0" w:space="0" w:color="auto"/>
            <w:left w:val="none" w:sz="0" w:space="0" w:color="auto"/>
            <w:bottom w:val="none" w:sz="0" w:space="0" w:color="auto"/>
            <w:right w:val="none" w:sz="0" w:space="0" w:color="auto"/>
          </w:divBdr>
          <w:divsChild>
            <w:div w:id="1862356462">
              <w:marLeft w:val="1155"/>
              <w:marRight w:val="0"/>
              <w:marTop w:val="0"/>
              <w:marBottom w:val="0"/>
              <w:divBdr>
                <w:top w:val="none" w:sz="0" w:space="0" w:color="auto"/>
                <w:left w:val="none" w:sz="0" w:space="0" w:color="auto"/>
                <w:bottom w:val="none" w:sz="0" w:space="0" w:color="auto"/>
                <w:right w:val="none" w:sz="0" w:space="0" w:color="auto"/>
              </w:divBdr>
            </w:div>
            <w:div w:id="865799726">
              <w:marLeft w:val="1155"/>
              <w:marRight w:val="0"/>
              <w:marTop w:val="0"/>
              <w:marBottom w:val="0"/>
              <w:divBdr>
                <w:top w:val="none" w:sz="0" w:space="0" w:color="auto"/>
                <w:left w:val="none" w:sz="0" w:space="0" w:color="auto"/>
                <w:bottom w:val="none" w:sz="0" w:space="0" w:color="auto"/>
                <w:right w:val="none" w:sz="0" w:space="0" w:color="auto"/>
              </w:divBdr>
            </w:div>
            <w:div w:id="1078981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5357">
      <w:bodyDiv w:val="1"/>
      <w:marLeft w:val="0"/>
      <w:marRight w:val="0"/>
      <w:marTop w:val="0"/>
      <w:marBottom w:val="0"/>
      <w:divBdr>
        <w:top w:val="none" w:sz="0" w:space="0" w:color="auto"/>
        <w:left w:val="none" w:sz="0" w:space="0" w:color="auto"/>
        <w:bottom w:val="none" w:sz="0" w:space="0" w:color="auto"/>
        <w:right w:val="none" w:sz="0" w:space="0" w:color="auto"/>
      </w:divBdr>
      <w:divsChild>
        <w:div w:id="1098134831">
          <w:marLeft w:val="0"/>
          <w:marRight w:val="0"/>
          <w:marTop w:val="0"/>
          <w:marBottom w:val="0"/>
          <w:divBdr>
            <w:top w:val="none" w:sz="0" w:space="0" w:color="auto"/>
            <w:left w:val="none" w:sz="0" w:space="0" w:color="auto"/>
            <w:bottom w:val="none" w:sz="0" w:space="0" w:color="auto"/>
            <w:right w:val="none" w:sz="0" w:space="0" w:color="auto"/>
          </w:divBdr>
        </w:div>
        <w:div w:id="1510565346">
          <w:marLeft w:val="0"/>
          <w:marRight w:val="0"/>
          <w:marTop w:val="150"/>
          <w:marBottom w:val="0"/>
          <w:divBdr>
            <w:top w:val="none" w:sz="0" w:space="0" w:color="auto"/>
            <w:left w:val="none" w:sz="0" w:space="0" w:color="auto"/>
            <w:bottom w:val="none" w:sz="0" w:space="0" w:color="auto"/>
            <w:right w:val="none" w:sz="0" w:space="0" w:color="auto"/>
          </w:divBdr>
          <w:divsChild>
            <w:div w:id="1149520050">
              <w:marLeft w:val="1155"/>
              <w:marRight w:val="0"/>
              <w:marTop w:val="0"/>
              <w:marBottom w:val="0"/>
              <w:divBdr>
                <w:top w:val="none" w:sz="0" w:space="0" w:color="auto"/>
                <w:left w:val="none" w:sz="0" w:space="0" w:color="auto"/>
                <w:bottom w:val="none" w:sz="0" w:space="0" w:color="auto"/>
                <w:right w:val="none" w:sz="0" w:space="0" w:color="auto"/>
              </w:divBdr>
            </w:div>
            <w:div w:id="10766861">
              <w:marLeft w:val="1155"/>
              <w:marRight w:val="0"/>
              <w:marTop w:val="0"/>
              <w:marBottom w:val="0"/>
              <w:divBdr>
                <w:top w:val="none" w:sz="0" w:space="0" w:color="auto"/>
                <w:left w:val="none" w:sz="0" w:space="0" w:color="auto"/>
                <w:bottom w:val="none" w:sz="0" w:space="0" w:color="auto"/>
                <w:right w:val="none" w:sz="0" w:space="0" w:color="auto"/>
              </w:divBdr>
            </w:div>
            <w:div w:id="601003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872909">
      <w:bodyDiv w:val="1"/>
      <w:marLeft w:val="0"/>
      <w:marRight w:val="0"/>
      <w:marTop w:val="0"/>
      <w:marBottom w:val="0"/>
      <w:divBdr>
        <w:top w:val="none" w:sz="0" w:space="0" w:color="auto"/>
        <w:left w:val="none" w:sz="0" w:space="0" w:color="auto"/>
        <w:bottom w:val="none" w:sz="0" w:space="0" w:color="auto"/>
        <w:right w:val="none" w:sz="0" w:space="0" w:color="auto"/>
      </w:divBdr>
      <w:divsChild>
        <w:div w:id="313343257">
          <w:marLeft w:val="0"/>
          <w:marRight w:val="0"/>
          <w:marTop w:val="0"/>
          <w:marBottom w:val="0"/>
          <w:divBdr>
            <w:top w:val="none" w:sz="0" w:space="0" w:color="auto"/>
            <w:left w:val="none" w:sz="0" w:space="0" w:color="auto"/>
            <w:bottom w:val="none" w:sz="0" w:space="0" w:color="auto"/>
            <w:right w:val="none" w:sz="0" w:space="0" w:color="auto"/>
          </w:divBdr>
        </w:div>
        <w:div w:id="1222060800">
          <w:marLeft w:val="0"/>
          <w:marRight w:val="0"/>
          <w:marTop w:val="150"/>
          <w:marBottom w:val="0"/>
          <w:divBdr>
            <w:top w:val="none" w:sz="0" w:space="0" w:color="auto"/>
            <w:left w:val="none" w:sz="0" w:space="0" w:color="auto"/>
            <w:bottom w:val="none" w:sz="0" w:space="0" w:color="auto"/>
            <w:right w:val="none" w:sz="0" w:space="0" w:color="auto"/>
          </w:divBdr>
          <w:divsChild>
            <w:div w:id="736324054">
              <w:marLeft w:val="1155"/>
              <w:marRight w:val="0"/>
              <w:marTop w:val="0"/>
              <w:marBottom w:val="0"/>
              <w:divBdr>
                <w:top w:val="none" w:sz="0" w:space="0" w:color="auto"/>
                <w:left w:val="none" w:sz="0" w:space="0" w:color="auto"/>
                <w:bottom w:val="none" w:sz="0" w:space="0" w:color="auto"/>
                <w:right w:val="none" w:sz="0" w:space="0" w:color="auto"/>
              </w:divBdr>
            </w:div>
            <w:div w:id="1714842884">
              <w:marLeft w:val="1155"/>
              <w:marRight w:val="0"/>
              <w:marTop w:val="0"/>
              <w:marBottom w:val="0"/>
              <w:divBdr>
                <w:top w:val="none" w:sz="0" w:space="0" w:color="auto"/>
                <w:left w:val="none" w:sz="0" w:space="0" w:color="auto"/>
                <w:bottom w:val="none" w:sz="0" w:space="0" w:color="auto"/>
                <w:right w:val="none" w:sz="0" w:space="0" w:color="auto"/>
              </w:divBdr>
            </w:div>
            <w:div w:id="14386780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450297">
      <w:bodyDiv w:val="1"/>
      <w:marLeft w:val="0"/>
      <w:marRight w:val="0"/>
      <w:marTop w:val="0"/>
      <w:marBottom w:val="0"/>
      <w:divBdr>
        <w:top w:val="none" w:sz="0" w:space="0" w:color="auto"/>
        <w:left w:val="none" w:sz="0" w:space="0" w:color="auto"/>
        <w:bottom w:val="none" w:sz="0" w:space="0" w:color="auto"/>
        <w:right w:val="none" w:sz="0" w:space="0" w:color="auto"/>
      </w:divBdr>
      <w:divsChild>
        <w:div w:id="1814521602">
          <w:marLeft w:val="0"/>
          <w:marRight w:val="0"/>
          <w:marTop w:val="0"/>
          <w:marBottom w:val="0"/>
          <w:divBdr>
            <w:top w:val="none" w:sz="0" w:space="0" w:color="auto"/>
            <w:left w:val="none" w:sz="0" w:space="0" w:color="auto"/>
            <w:bottom w:val="none" w:sz="0" w:space="0" w:color="auto"/>
            <w:right w:val="none" w:sz="0" w:space="0" w:color="auto"/>
          </w:divBdr>
        </w:div>
        <w:div w:id="569464786">
          <w:marLeft w:val="0"/>
          <w:marRight w:val="0"/>
          <w:marTop w:val="150"/>
          <w:marBottom w:val="0"/>
          <w:divBdr>
            <w:top w:val="none" w:sz="0" w:space="0" w:color="auto"/>
            <w:left w:val="none" w:sz="0" w:space="0" w:color="auto"/>
            <w:bottom w:val="none" w:sz="0" w:space="0" w:color="auto"/>
            <w:right w:val="none" w:sz="0" w:space="0" w:color="auto"/>
          </w:divBdr>
          <w:divsChild>
            <w:div w:id="1268343098">
              <w:marLeft w:val="1155"/>
              <w:marRight w:val="0"/>
              <w:marTop w:val="0"/>
              <w:marBottom w:val="0"/>
              <w:divBdr>
                <w:top w:val="none" w:sz="0" w:space="0" w:color="auto"/>
                <w:left w:val="none" w:sz="0" w:space="0" w:color="auto"/>
                <w:bottom w:val="none" w:sz="0" w:space="0" w:color="auto"/>
                <w:right w:val="none" w:sz="0" w:space="0" w:color="auto"/>
              </w:divBdr>
            </w:div>
            <w:div w:id="58097280">
              <w:marLeft w:val="1155"/>
              <w:marRight w:val="0"/>
              <w:marTop w:val="0"/>
              <w:marBottom w:val="0"/>
              <w:divBdr>
                <w:top w:val="none" w:sz="0" w:space="0" w:color="auto"/>
                <w:left w:val="none" w:sz="0" w:space="0" w:color="auto"/>
                <w:bottom w:val="none" w:sz="0" w:space="0" w:color="auto"/>
                <w:right w:val="none" w:sz="0" w:space="0" w:color="auto"/>
              </w:divBdr>
            </w:div>
            <w:div w:id="2603410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04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452546">
      <w:bodyDiv w:val="1"/>
      <w:marLeft w:val="0"/>
      <w:marRight w:val="0"/>
      <w:marTop w:val="0"/>
      <w:marBottom w:val="0"/>
      <w:divBdr>
        <w:top w:val="none" w:sz="0" w:space="0" w:color="auto"/>
        <w:left w:val="none" w:sz="0" w:space="0" w:color="auto"/>
        <w:bottom w:val="none" w:sz="0" w:space="0" w:color="auto"/>
        <w:right w:val="none" w:sz="0" w:space="0" w:color="auto"/>
      </w:divBdr>
      <w:divsChild>
        <w:div w:id="314603747">
          <w:marLeft w:val="0"/>
          <w:marRight w:val="0"/>
          <w:marTop w:val="0"/>
          <w:marBottom w:val="0"/>
          <w:divBdr>
            <w:top w:val="none" w:sz="0" w:space="0" w:color="auto"/>
            <w:left w:val="none" w:sz="0" w:space="0" w:color="auto"/>
            <w:bottom w:val="none" w:sz="0" w:space="0" w:color="auto"/>
            <w:right w:val="none" w:sz="0" w:space="0" w:color="auto"/>
          </w:divBdr>
        </w:div>
        <w:div w:id="827205766">
          <w:marLeft w:val="0"/>
          <w:marRight w:val="0"/>
          <w:marTop w:val="150"/>
          <w:marBottom w:val="0"/>
          <w:divBdr>
            <w:top w:val="none" w:sz="0" w:space="0" w:color="auto"/>
            <w:left w:val="none" w:sz="0" w:space="0" w:color="auto"/>
            <w:bottom w:val="none" w:sz="0" w:space="0" w:color="auto"/>
            <w:right w:val="none" w:sz="0" w:space="0" w:color="auto"/>
          </w:divBdr>
          <w:divsChild>
            <w:div w:id="356123897">
              <w:marLeft w:val="1155"/>
              <w:marRight w:val="0"/>
              <w:marTop w:val="0"/>
              <w:marBottom w:val="0"/>
              <w:divBdr>
                <w:top w:val="none" w:sz="0" w:space="0" w:color="auto"/>
                <w:left w:val="none" w:sz="0" w:space="0" w:color="auto"/>
                <w:bottom w:val="none" w:sz="0" w:space="0" w:color="auto"/>
                <w:right w:val="none" w:sz="0" w:space="0" w:color="auto"/>
              </w:divBdr>
            </w:div>
            <w:div w:id="1446466698">
              <w:marLeft w:val="1155"/>
              <w:marRight w:val="0"/>
              <w:marTop w:val="0"/>
              <w:marBottom w:val="0"/>
              <w:divBdr>
                <w:top w:val="none" w:sz="0" w:space="0" w:color="auto"/>
                <w:left w:val="none" w:sz="0" w:space="0" w:color="auto"/>
                <w:bottom w:val="none" w:sz="0" w:space="0" w:color="auto"/>
                <w:right w:val="none" w:sz="0" w:space="0" w:color="auto"/>
              </w:divBdr>
            </w:div>
            <w:div w:id="13678728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666">
      <w:bodyDiv w:val="1"/>
      <w:marLeft w:val="0"/>
      <w:marRight w:val="0"/>
      <w:marTop w:val="0"/>
      <w:marBottom w:val="0"/>
      <w:divBdr>
        <w:top w:val="none" w:sz="0" w:space="0" w:color="auto"/>
        <w:left w:val="none" w:sz="0" w:space="0" w:color="auto"/>
        <w:bottom w:val="none" w:sz="0" w:space="0" w:color="auto"/>
        <w:right w:val="none" w:sz="0" w:space="0" w:color="auto"/>
      </w:divBdr>
      <w:divsChild>
        <w:div w:id="283465593">
          <w:marLeft w:val="0"/>
          <w:marRight w:val="0"/>
          <w:marTop w:val="0"/>
          <w:marBottom w:val="0"/>
          <w:divBdr>
            <w:top w:val="none" w:sz="0" w:space="0" w:color="auto"/>
            <w:left w:val="none" w:sz="0" w:space="0" w:color="auto"/>
            <w:bottom w:val="none" w:sz="0" w:space="0" w:color="auto"/>
            <w:right w:val="none" w:sz="0" w:space="0" w:color="auto"/>
          </w:divBdr>
        </w:div>
        <w:div w:id="668211696">
          <w:marLeft w:val="0"/>
          <w:marRight w:val="0"/>
          <w:marTop w:val="150"/>
          <w:marBottom w:val="0"/>
          <w:divBdr>
            <w:top w:val="none" w:sz="0" w:space="0" w:color="auto"/>
            <w:left w:val="none" w:sz="0" w:space="0" w:color="auto"/>
            <w:bottom w:val="none" w:sz="0" w:space="0" w:color="auto"/>
            <w:right w:val="none" w:sz="0" w:space="0" w:color="auto"/>
          </w:divBdr>
          <w:divsChild>
            <w:div w:id="921648005">
              <w:marLeft w:val="1155"/>
              <w:marRight w:val="0"/>
              <w:marTop w:val="0"/>
              <w:marBottom w:val="0"/>
              <w:divBdr>
                <w:top w:val="none" w:sz="0" w:space="0" w:color="auto"/>
                <w:left w:val="none" w:sz="0" w:space="0" w:color="auto"/>
                <w:bottom w:val="none" w:sz="0" w:space="0" w:color="auto"/>
                <w:right w:val="none" w:sz="0" w:space="0" w:color="auto"/>
              </w:divBdr>
            </w:div>
            <w:div w:id="1867866959">
              <w:marLeft w:val="1155"/>
              <w:marRight w:val="0"/>
              <w:marTop w:val="0"/>
              <w:marBottom w:val="0"/>
              <w:divBdr>
                <w:top w:val="none" w:sz="0" w:space="0" w:color="auto"/>
                <w:left w:val="none" w:sz="0" w:space="0" w:color="auto"/>
                <w:bottom w:val="none" w:sz="0" w:space="0" w:color="auto"/>
                <w:right w:val="none" w:sz="0" w:space="0" w:color="auto"/>
              </w:divBdr>
            </w:div>
            <w:div w:id="21135468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16399">
      <w:bodyDiv w:val="1"/>
      <w:marLeft w:val="0"/>
      <w:marRight w:val="0"/>
      <w:marTop w:val="0"/>
      <w:marBottom w:val="0"/>
      <w:divBdr>
        <w:top w:val="none" w:sz="0" w:space="0" w:color="auto"/>
        <w:left w:val="none" w:sz="0" w:space="0" w:color="auto"/>
        <w:bottom w:val="none" w:sz="0" w:space="0" w:color="auto"/>
        <w:right w:val="none" w:sz="0" w:space="0" w:color="auto"/>
      </w:divBdr>
      <w:divsChild>
        <w:div w:id="686828469">
          <w:marLeft w:val="0"/>
          <w:marRight w:val="0"/>
          <w:marTop w:val="0"/>
          <w:marBottom w:val="0"/>
          <w:divBdr>
            <w:top w:val="none" w:sz="0" w:space="0" w:color="auto"/>
            <w:left w:val="none" w:sz="0" w:space="0" w:color="auto"/>
            <w:bottom w:val="none" w:sz="0" w:space="0" w:color="auto"/>
            <w:right w:val="none" w:sz="0" w:space="0" w:color="auto"/>
          </w:divBdr>
        </w:div>
        <w:div w:id="1902791730">
          <w:marLeft w:val="0"/>
          <w:marRight w:val="0"/>
          <w:marTop w:val="150"/>
          <w:marBottom w:val="0"/>
          <w:divBdr>
            <w:top w:val="none" w:sz="0" w:space="0" w:color="auto"/>
            <w:left w:val="none" w:sz="0" w:space="0" w:color="auto"/>
            <w:bottom w:val="none" w:sz="0" w:space="0" w:color="auto"/>
            <w:right w:val="none" w:sz="0" w:space="0" w:color="auto"/>
          </w:divBdr>
          <w:divsChild>
            <w:div w:id="119735640">
              <w:marLeft w:val="1155"/>
              <w:marRight w:val="0"/>
              <w:marTop w:val="0"/>
              <w:marBottom w:val="0"/>
              <w:divBdr>
                <w:top w:val="none" w:sz="0" w:space="0" w:color="auto"/>
                <w:left w:val="none" w:sz="0" w:space="0" w:color="auto"/>
                <w:bottom w:val="none" w:sz="0" w:space="0" w:color="auto"/>
                <w:right w:val="none" w:sz="0" w:space="0" w:color="auto"/>
              </w:divBdr>
            </w:div>
            <w:div w:id="127552622">
              <w:marLeft w:val="1155"/>
              <w:marRight w:val="0"/>
              <w:marTop w:val="0"/>
              <w:marBottom w:val="0"/>
              <w:divBdr>
                <w:top w:val="none" w:sz="0" w:space="0" w:color="auto"/>
                <w:left w:val="none" w:sz="0" w:space="0" w:color="auto"/>
                <w:bottom w:val="none" w:sz="0" w:space="0" w:color="auto"/>
                <w:right w:val="none" w:sz="0" w:space="0" w:color="auto"/>
              </w:divBdr>
            </w:div>
            <w:div w:id="8146131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002573">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61191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08309">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6417">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313550">
      <w:bodyDiv w:val="1"/>
      <w:marLeft w:val="0"/>
      <w:marRight w:val="0"/>
      <w:marTop w:val="0"/>
      <w:marBottom w:val="0"/>
      <w:divBdr>
        <w:top w:val="none" w:sz="0" w:space="0" w:color="auto"/>
        <w:left w:val="none" w:sz="0" w:space="0" w:color="auto"/>
        <w:bottom w:val="none" w:sz="0" w:space="0" w:color="auto"/>
        <w:right w:val="none" w:sz="0" w:space="0" w:color="auto"/>
      </w:divBdr>
      <w:divsChild>
        <w:div w:id="980891367">
          <w:marLeft w:val="0"/>
          <w:marRight w:val="0"/>
          <w:marTop w:val="0"/>
          <w:marBottom w:val="0"/>
          <w:divBdr>
            <w:top w:val="none" w:sz="0" w:space="0" w:color="auto"/>
            <w:left w:val="none" w:sz="0" w:space="0" w:color="auto"/>
            <w:bottom w:val="none" w:sz="0" w:space="0" w:color="auto"/>
            <w:right w:val="none" w:sz="0" w:space="0" w:color="auto"/>
          </w:divBdr>
        </w:div>
        <w:div w:id="1850439436">
          <w:marLeft w:val="0"/>
          <w:marRight w:val="0"/>
          <w:marTop w:val="150"/>
          <w:marBottom w:val="0"/>
          <w:divBdr>
            <w:top w:val="none" w:sz="0" w:space="0" w:color="auto"/>
            <w:left w:val="none" w:sz="0" w:space="0" w:color="auto"/>
            <w:bottom w:val="none" w:sz="0" w:space="0" w:color="auto"/>
            <w:right w:val="none" w:sz="0" w:space="0" w:color="auto"/>
          </w:divBdr>
          <w:divsChild>
            <w:div w:id="664284753">
              <w:marLeft w:val="1155"/>
              <w:marRight w:val="0"/>
              <w:marTop w:val="0"/>
              <w:marBottom w:val="0"/>
              <w:divBdr>
                <w:top w:val="none" w:sz="0" w:space="0" w:color="auto"/>
                <w:left w:val="none" w:sz="0" w:space="0" w:color="auto"/>
                <w:bottom w:val="none" w:sz="0" w:space="0" w:color="auto"/>
                <w:right w:val="none" w:sz="0" w:space="0" w:color="auto"/>
              </w:divBdr>
            </w:div>
            <w:div w:id="2021081681">
              <w:marLeft w:val="1155"/>
              <w:marRight w:val="0"/>
              <w:marTop w:val="0"/>
              <w:marBottom w:val="0"/>
              <w:divBdr>
                <w:top w:val="none" w:sz="0" w:space="0" w:color="auto"/>
                <w:left w:val="none" w:sz="0" w:space="0" w:color="auto"/>
                <w:bottom w:val="none" w:sz="0" w:space="0" w:color="auto"/>
                <w:right w:val="none" w:sz="0" w:space="0" w:color="auto"/>
              </w:divBdr>
            </w:div>
            <w:div w:id="11956503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385275">
      <w:bodyDiv w:val="1"/>
      <w:marLeft w:val="0"/>
      <w:marRight w:val="0"/>
      <w:marTop w:val="0"/>
      <w:marBottom w:val="0"/>
      <w:divBdr>
        <w:top w:val="none" w:sz="0" w:space="0" w:color="auto"/>
        <w:left w:val="none" w:sz="0" w:space="0" w:color="auto"/>
        <w:bottom w:val="none" w:sz="0" w:space="0" w:color="auto"/>
        <w:right w:val="none" w:sz="0" w:space="0" w:color="auto"/>
      </w:divBdr>
      <w:divsChild>
        <w:div w:id="1597707924">
          <w:marLeft w:val="0"/>
          <w:marRight w:val="0"/>
          <w:marTop w:val="0"/>
          <w:marBottom w:val="0"/>
          <w:divBdr>
            <w:top w:val="none" w:sz="0" w:space="0" w:color="auto"/>
            <w:left w:val="none" w:sz="0" w:space="0" w:color="auto"/>
            <w:bottom w:val="none" w:sz="0" w:space="0" w:color="auto"/>
            <w:right w:val="none" w:sz="0" w:space="0" w:color="auto"/>
          </w:divBdr>
        </w:div>
        <w:div w:id="47918201">
          <w:marLeft w:val="0"/>
          <w:marRight w:val="0"/>
          <w:marTop w:val="150"/>
          <w:marBottom w:val="0"/>
          <w:divBdr>
            <w:top w:val="none" w:sz="0" w:space="0" w:color="auto"/>
            <w:left w:val="none" w:sz="0" w:space="0" w:color="auto"/>
            <w:bottom w:val="none" w:sz="0" w:space="0" w:color="auto"/>
            <w:right w:val="none" w:sz="0" w:space="0" w:color="auto"/>
          </w:divBdr>
          <w:divsChild>
            <w:div w:id="567152635">
              <w:marLeft w:val="1155"/>
              <w:marRight w:val="0"/>
              <w:marTop w:val="0"/>
              <w:marBottom w:val="0"/>
              <w:divBdr>
                <w:top w:val="none" w:sz="0" w:space="0" w:color="auto"/>
                <w:left w:val="none" w:sz="0" w:space="0" w:color="auto"/>
                <w:bottom w:val="none" w:sz="0" w:space="0" w:color="auto"/>
                <w:right w:val="none" w:sz="0" w:space="0" w:color="auto"/>
              </w:divBdr>
            </w:div>
            <w:div w:id="318584487">
              <w:marLeft w:val="1155"/>
              <w:marRight w:val="0"/>
              <w:marTop w:val="0"/>
              <w:marBottom w:val="0"/>
              <w:divBdr>
                <w:top w:val="none" w:sz="0" w:space="0" w:color="auto"/>
                <w:left w:val="none" w:sz="0" w:space="0" w:color="auto"/>
                <w:bottom w:val="none" w:sz="0" w:space="0" w:color="auto"/>
                <w:right w:val="none" w:sz="0" w:space="0" w:color="auto"/>
              </w:divBdr>
            </w:div>
            <w:div w:id="1281377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2992">
      <w:bodyDiv w:val="1"/>
      <w:marLeft w:val="0"/>
      <w:marRight w:val="0"/>
      <w:marTop w:val="0"/>
      <w:marBottom w:val="0"/>
      <w:divBdr>
        <w:top w:val="none" w:sz="0" w:space="0" w:color="auto"/>
        <w:left w:val="none" w:sz="0" w:space="0" w:color="auto"/>
        <w:bottom w:val="none" w:sz="0" w:space="0" w:color="auto"/>
        <w:right w:val="none" w:sz="0" w:space="0" w:color="auto"/>
      </w:divBdr>
      <w:divsChild>
        <w:div w:id="2004769931">
          <w:marLeft w:val="0"/>
          <w:marRight w:val="0"/>
          <w:marTop w:val="0"/>
          <w:marBottom w:val="0"/>
          <w:divBdr>
            <w:top w:val="none" w:sz="0" w:space="0" w:color="auto"/>
            <w:left w:val="none" w:sz="0" w:space="0" w:color="auto"/>
            <w:bottom w:val="none" w:sz="0" w:space="0" w:color="auto"/>
            <w:right w:val="none" w:sz="0" w:space="0" w:color="auto"/>
          </w:divBdr>
        </w:div>
        <w:div w:id="1683361751">
          <w:marLeft w:val="0"/>
          <w:marRight w:val="0"/>
          <w:marTop w:val="150"/>
          <w:marBottom w:val="0"/>
          <w:divBdr>
            <w:top w:val="none" w:sz="0" w:space="0" w:color="auto"/>
            <w:left w:val="none" w:sz="0" w:space="0" w:color="auto"/>
            <w:bottom w:val="none" w:sz="0" w:space="0" w:color="auto"/>
            <w:right w:val="none" w:sz="0" w:space="0" w:color="auto"/>
          </w:divBdr>
          <w:divsChild>
            <w:div w:id="337269618">
              <w:marLeft w:val="1155"/>
              <w:marRight w:val="0"/>
              <w:marTop w:val="0"/>
              <w:marBottom w:val="0"/>
              <w:divBdr>
                <w:top w:val="none" w:sz="0" w:space="0" w:color="auto"/>
                <w:left w:val="none" w:sz="0" w:space="0" w:color="auto"/>
                <w:bottom w:val="none" w:sz="0" w:space="0" w:color="auto"/>
                <w:right w:val="none" w:sz="0" w:space="0" w:color="auto"/>
              </w:divBdr>
            </w:div>
            <w:div w:id="1743141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16285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235862">
      <w:bodyDiv w:val="1"/>
      <w:marLeft w:val="0"/>
      <w:marRight w:val="0"/>
      <w:marTop w:val="0"/>
      <w:marBottom w:val="0"/>
      <w:divBdr>
        <w:top w:val="none" w:sz="0" w:space="0" w:color="auto"/>
        <w:left w:val="none" w:sz="0" w:space="0" w:color="auto"/>
        <w:bottom w:val="none" w:sz="0" w:space="0" w:color="auto"/>
        <w:right w:val="none" w:sz="0" w:space="0" w:color="auto"/>
      </w:divBdr>
      <w:divsChild>
        <w:div w:id="1936018086">
          <w:marLeft w:val="0"/>
          <w:marRight w:val="0"/>
          <w:marTop w:val="0"/>
          <w:marBottom w:val="0"/>
          <w:divBdr>
            <w:top w:val="none" w:sz="0" w:space="0" w:color="auto"/>
            <w:left w:val="none" w:sz="0" w:space="0" w:color="auto"/>
            <w:bottom w:val="none" w:sz="0" w:space="0" w:color="auto"/>
            <w:right w:val="none" w:sz="0" w:space="0" w:color="auto"/>
          </w:divBdr>
        </w:div>
        <w:div w:id="330715726">
          <w:marLeft w:val="0"/>
          <w:marRight w:val="0"/>
          <w:marTop w:val="150"/>
          <w:marBottom w:val="0"/>
          <w:divBdr>
            <w:top w:val="none" w:sz="0" w:space="0" w:color="auto"/>
            <w:left w:val="none" w:sz="0" w:space="0" w:color="auto"/>
            <w:bottom w:val="none" w:sz="0" w:space="0" w:color="auto"/>
            <w:right w:val="none" w:sz="0" w:space="0" w:color="auto"/>
          </w:divBdr>
          <w:divsChild>
            <w:div w:id="1903976993">
              <w:marLeft w:val="1155"/>
              <w:marRight w:val="0"/>
              <w:marTop w:val="0"/>
              <w:marBottom w:val="0"/>
              <w:divBdr>
                <w:top w:val="none" w:sz="0" w:space="0" w:color="auto"/>
                <w:left w:val="none" w:sz="0" w:space="0" w:color="auto"/>
                <w:bottom w:val="none" w:sz="0" w:space="0" w:color="auto"/>
                <w:right w:val="none" w:sz="0" w:space="0" w:color="auto"/>
              </w:divBdr>
            </w:div>
            <w:div w:id="1144617707">
              <w:marLeft w:val="1155"/>
              <w:marRight w:val="0"/>
              <w:marTop w:val="0"/>
              <w:marBottom w:val="0"/>
              <w:divBdr>
                <w:top w:val="none" w:sz="0" w:space="0" w:color="auto"/>
                <w:left w:val="none" w:sz="0" w:space="0" w:color="auto"/>
                <w:bottom w:val="none" w:sz="0" w:space="0" w:color="auto"/>
                <w:right w:val="none" w:sz="0" w:space="0" w:color="auto"/>
              </w:divBdr>
            </w:div>
            <w:div w:id="10679156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49697499">
      <w:bodyDiv w:val="1"/>
      <w:marLeft w:val="0"/>
      <w:marRight w:val="0"/>
      <w:marTop w:val="0"/>
      <w:marBottom w:val="0"/>
      <w:divBdr>
        <w:top w:val="none" w:sz="0" w:space="0" w:color="auto"/>
        <w:left w:val="none" w:sz="0" w:space="0" w:color="auto"/>
        <w:bottom w:val="none" w:sz="0" w:space="0" w:color="auto"/>
        <w:right w:val="none" w:sz="0" w:space="0" w:color="auto"/>
      </w:divBdr>
    </w:div>
    <w:div w:id="749959603">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11646">
      <w:bodyDiv w:val="1"/>
      <w:marLeft w:val="0"/>
      <w:marRight w:val="0"/>
      <w:marTop w:val="0"/>
      <w:marBottom w:val="0"/>
      <w:divBdr>
        <w:top w:val="none" w:sz="0" w:space="0" w:color="auto"/>
        <w:left w:val="none" w:sz="0" w:space="0" w:color="auto"/>
        <w:bottom w:val="none" w:sz="0" w:space="0" w:color="auto"/>
        <w:right w:val="none" w:sz="0" w:space="0" w:color="auto"/>
      </w:divBdr>
      <w:divsChild>
        <w:div w:id="1728142024">
          <w:marLeft w:val="0"/>
          <w:marRight w:val="0"/>
          <w:marTop w:val="0"/>
          <w:marBottom w:val="0"/>
          <w:divBdr>
            <w:top w:val="none" w:sz="0" w:space="0" w:color="auto"/>
            <w:left w:val="none" w:sz="0" w:space="0" w:color="auto"/>
            <w:bottom w:val="none" w:sz="0" w:space="0" w:color="auto"/>
            <w:right w:val="none" w:sz="0" w:space="0" w:color="auto"/>
          </w:divBdr>
        </w:div>
        <w:div w:id="746079588">
          <w:marLeft w:val="0"/>
          <w:marRight w:val="0"/>
          <w:marTop w:val="150"/>
          <w:marBottom w:val="0"/>
          <w:divBdr>
            <w:top w:val="none" w:sz="0" w:space="0" w:color="auto"/>
            <w:left w:val="none" w:sz="0" w:space="0" w:color="auto"/>
            <w:bottom w:val="none" w:sz="0" w:space="0" w:color="auto"/>
            <w:right w:val="none" w:sz="0" w:space="0" w:color="auto"/>
          </w:divBdr>
          <w:divsChild>
            <w:div w:id="159975618">
              <w:marLeft w:val="1155"/>
              <w:marRight w:val="0"/>
              <w:marTop w:val="0"/>
              <w:marBottom w:val="0"/>
              <w:divBdr>
                <w:top w:val="none" w:sz="0" w:space="0" w:color="auto"/>
                <w:left w:val="none" w:sz="0" w:space="0" w:color="auto"/>
                <w:bottom w:val="none" w:sz="0" w:space="0" w:color="auto"/>
                <w:right w:val="none" w:sz="0" w:space="0" w:color="auto"/>
              </w:divBdr>
            </w:div>
            <w:div w:id="391388524">
              <w:marLeft w:val="1155"/>
              <w:marRight w:val="0"/>
              <w:marTop w:val="0"/>
              <w:marBottom w:val="0"/>
              <w:divBdr>
                <w:top w:val="none" w:sz="0" w:space="0" w:color="auto"/>
                <w:left w:val="none" w:sz="0" w:space="0" w:color="auto"/>
                <w:bottom w:val="none" w:sz="0" w:space="0" w:color="auto"/>
                <w:right w:val="none" w:sz="0" w:space="0" w:color="auto"/>
              </w:divBdr>
            </w:div>
            <w:div w:id="9440035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19565">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196883">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537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160781">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5669">
      <w:bodyDiv w:val="1"/>
      <w:marLeft w:val="0"/>
      <w:marRight w:val="0"/>
      <w:marTop w:val="0"/>
      <w:marBottom w:val="0"/>
      <w:divBdr>
        <w:top w:val="none" w:sz="0" w:space="0" w:color="auto"/>
        <w:left w:val="none" w:sz="0" w:space="0" w:color="auto"/>
        <w:bottom w:val="none" w:sz="0" w:space="0" w:color="auto"/>
        <w:right w:val="none" w:sz="0" w:space="0" w:color="auto"/>
      </w:divBdr>
      <w:divsChild>
        <w:div w:id="1534803274">
          <w:marLeft w:val="0"/>
          <w:marRight w:val="0"/>
          <w:marTop w:val="0"/>
          <w:marBottom w:val="0"/>
          <w:divBdr>
            <w:top w:val="none" w:sz="0" w:space="0" w:color="auto"/>
            <w:left w:val="none" w:sz="0" w:space="0" w:color="auto"/>
            <w:bottom w:val="none" w:sz="0" w:space="0" w:color="auto"/>
            <w:right w:val="none" w:sz="0" w:space="0" w:color="auto"/>
          </w:divBdr>
        </w:div>
        <w:div w:id="1359700883">
          <w:marLeft w:val="0"/>
          <w:marRight w:val="0"/>
          <w:marTop w:val="150"/>
          <w:marBottom w:val="0"/>
          <w:divBdr>
            <w:top w:val="none" w:sz="0" w:space="0" w:color="auto"/>
            <w:left w:val="none" w:sz="0" w:space="0" w:color="auto"/>
            <w:bottom w:val="none" w:sz="0" w:space="0" w:color="auto"/>
            <w:right w:val="none" w:sz="0" w:space="0" w:color="auto"/>
          </w:divBdr>
          <w:divsChild>
            <w:div w:id="1303391468">
              <w:marLeft w:val="1155"/>
              <w:marRight w:val="0"/>
              <w:marTop w:val="0"/>
              <w:marBottom w:val="0"/>
              <w:divBdr>
                <w:top w:val="none" w:sz="0" w:space="0" w:color="auto"/>
                <w:left w:val="none" w:sz="0" w:space="0" w:color="auto"/>
                <w:bottom w:val="none" w:sz="0" w:space="0" w:color="auto"/>
                <w:right w:val="none" w:sz="0" w:space="0" w:color="auto"/>
              </w:divBdr>
            </w:div>
            <w:div w:id="1667588202">
              <w:marLeft w:val="1155"/>
              <w:marRight w:val="0"/>
              <w:marTop w:val="0"/>
              <w:marBottom w:val="0"/>
              <w:divBdr>
                <w:top w:val="none" w:sz="0" w:space="0" w:color="auto"/>
                <w:left w:val="none" w:sz="0" w:space="0" w:color="auto"/>
                <w:bottom w:val="none" w:sz="0" w:space="0" w:color="auto"/>
                <w:right w:val="none" w:sz="0" w:space="0" w:color="auto"/>
              </w:divBdr>
            </w:div>
            <w:div w:id="15884157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75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6723">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176152">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5709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18989">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33819">
      <w:bodyDiv w:val="1"/>
      <w:marLeft w:val="0"/>
      <w:marRight w:val="0"/>
      <w:marTop w:val="0"/>
      <w:marBottom w:val="0"/>
      <w:divBdr>
        <w:top w:val="none" w:sz="0" w:space="0" w:color="auto"/>
        <w:left w:val="none" w:sz="0" w:space="0" w:color="auto"/>
        <w:bottom w:val="none" w:sz="0" w:space="0" w:color="auto"/>
        <w:right w:val="none" w:sz="0" w:space="0" w:color="auto"/>
      </w:divBdr>
      <w:divsChild>
        <w:div w:id="715129384">
          <w:marLeft w:val="0"/>
          <w:marRight w:val="0"/>
          <w:marTop w:val="0"/>
          <w:marBottom w:val="0"/>
          <w:divBdr>
            <w:top w:val="none" w:sz="0" w:space="0" w:color="auto"/>
            <w:left w:val="none" w:sz="0" w:space="0" w:color="auto"/>
            <w:bottom w:val="none" w:sz="0" w:space="0" w:color="auto"/>
            <w:right w:val="none" w:sz="0" w:space="0" w:color="auto"/>
          </w:divBdr>
        </w:div>
        <w:div w:id="151065442">
          <w:marLeft w:val="0"/>
          <w:marRight w:val="0"/>
          <w:marTop w:val="150"/>
          <w:marBottom w:val="0"/>
          <w:divBdr>
            <w:top w:val="none" w:sz="0" w:space="0" w:color="auto"/>
            <w:left w:val="none" w:sz="0" w:space="0" w:color="auto"/>
            <w:bottom w:val="none" w:sz="0" w:space="0" w:color="auto"/>
            <w:right w:val="none" w:sz="0" w:space="0" w:color="auto"/>
          </w:divBdr>
          <w:divsChild>
            <w:div w:id="141427400">
              <w:marLeft w:val="1155"/>
              <w:marRight w:val="0"/>
              <w:marTop w:val="0"/>
              <w:marBottom w:val="0"/>
              <w:divBdr>
                <w:top w:val="none" w:sz="0" w:space="0" w:color="auto"/>
                <w:left w:val="none" w:sz="0" w:space="0" w:color="auto"/>
                <w:bottom w:val="none" w:sz="0" w:space="0" w:color="auto"/>
                <w:right w:val="none" w:sz="0" w:space="0" w:color="auto"/>
              </w:divBdr>
            </w:div>
            <w:div w:id="1039015416">
              <w:marLeft w:val="1155"/>
              <w:marRight w:val="0"/>
              <w:marTop w:val="0"/>
              <w:marBottom w:val="0"/>
              <w:divBdr>
                <w:top w:val="none" w:sz="0" w:space="0" w:color="auto"/>
                <w:left w:val="none" w:sz="0" w:space="0" w:color="auto"/>
                <w:bottom w:val="none" w:sz="0" w:space="0" w:color="auto"/>
                <w:right w:val="none" w:sz="0" w:space="0" w:color="auto"/>
              </w:divBdr>
            </w:div>
            <w:div w:id="12452614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8984444">
      <w:bodyDiv w:val="1"/>
      <w:marLeft w:val="0"/>
      <w:marRight w:val="0"/>
      <w:marTop w:val="0"/>
      <w:marBottom w:val="0"/>
      <w:divBdr>
        <w:top w:val="none" w:sz="0" w:space="0" w:color="auto"/>
        <w:left w:val="none" w:sz="0" w:space="0" w:color="auto"/>
        <w:bottom w:val="none" w:sz="0" w:space="0" w:color="auto"/>
        <w:right w:val="none" w:sz="0" w:space="0" w:color="auto"/>
      </w:divBdr>
      <w:divsChild>
        <w:div w:id="1460219972">
          <w:marLeft w:val="0"/>
          <w:marRight w:val="0"/>
          <w:marTop w:val="0"/>
          <w:marBottom w:val="0"/>
          <w:divBdr>
            <w:top w:val="none" w:sz="0" w:space="0" w:color="auto"/>
            <w:left w:val="none" w:sz="0" w:space="0" w:color="auto"/>
            <w:bottom w:val="none" w:sz="0" w:space="0" w:color="auto"/>
            <w:right w:val="none" w:sz="0" w:space="0" w:color="auto"/>
          </w:divBdr>
        </w:div>
        <w:div w:id="622151883">
          <w:marLeft w:val="0"/>
          <w:marRight w:val="0"/>
          <w:marTop w:val="150"/>
          <w:marBottom w:val="0"/>
          <w:divBdr>
            <w:top w:val="none" w:sz="0" w:space="0" w:color="auto"/>
            <w:left w:val="none" w:sz="0" w:space="0" w:color="auto"/>
            <w:bottom w:val="none" w:sz="0" w:space="0" w:color="auto"/>
            <w:right w:val="none" w:sz="0" w:space="0" w:color="auto"/>
          </w:divBdr>
          <w:divsChild>
            <w:div w:id="1466655675">
              <w:marLeft w:val="1155"/>
              <w:marRight w:val="0"/>
              <w:marTop w:val="0"/>
              <w:marBottom w:val="0"/>
              <w:divBdr>
                <w:top w:val="none" w:sz="0" w:space="0" w:color="auto"/>
                <w:left w:val="none" w:sz="0" w:space="0" w:color="auto"/>
                <w:bottom w:val="none" w:sz="0" w:space="0" w:color="auto"/>
                <w:right w:val="none" w:sz="0" w:space="0" w:color="auto"/>
              </w:divBdr>
            </w:div>
            <w:div w:id="822547344">
              <w:marLeft w:val="1155"/>
              <w:marRight w:val="0"/>
              <w:marTop w:val="0"/>
              <w:marBottom w:val="0"/>
              <w:divBdr>
                <w:top w:val="none" w:sz="0" w:space="0" w:color="auto"/>
                <w:left w:val="none" w:sz="0" w:space="0" w:color="auto"/>
                <w:bottom w:val="none" w:sz="0" w:space="0" w:color="auto"/>
                <w:right w:val="none" w:sz="0" w:space="0" w:color="auto"/>
              </w:divBdr>
            </w:div>
            <w:div w:id="21130839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0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834629">
      <w:bodyDiv w:val="1"/>
      <w:marLeft w:val="0"/>
      <w:marRight w:val="0"/>
      <w:marTop w:val="0"/>
      <w:marBottom w:val="0"/>
      <w:divBdr>
        <w:top w:val="none" w:sz="0" w:space="0" w:color="auto"/>
        <w:left w:val="none" w:sz="0" w:space="0" w:color="auto"/>
        <w:bottom w:val="none" w:sz="0" w:space="0" w:color="auto"/>
        <w:right w:val="none" w:sz="0" w:space="0" w:color="auto"/>
      </w:divBdr>
      <w:divsChild>
        <w:div w:id="2127499631">
          <w:marLeft w:val="0"/>
          <w:marRight w:val="0"/>
          <w:marTop w:val="0"/>
          <w:marBottom w:val="0"/>
          <w:divBdr>
            <w:top w:val="none" w:sz="0" w:space="0" w:color="auto"/>
            <w:left w:val="none" w:sz="0" w:space="0" w:color="auto"/>
            <w:bottom w:val="none" w:sz="0" w:space="0" w:color="auto"/>
            <w:right w:val="none" w:sz="0" w:space="0" w:color="auto"/>
          </w:divBdr>
        </w:div>
        <w:div w:id="2060782641">
          <w:marLeft w:val="0"/>
          <w:marRight w:val="0"/>
          <w:marTop w:val="150"/>
          <w:marBottom w:val="0"/>
          <w:divBdr>
            <w:top w:val="none" w:sz="0" w:space="0" w:color="auto"/>
            <w:left w:val="none" w:sz="0" w:space="0" w:color="auto"/>
            <w:bottom w:val="none" w:sz="0" w:space="0" w:color="auto"/>
            <w:right w:val="none" w:sz="0" w:space="0" w:color="auto"/>
          </w:divBdr>
          <w:divsChild>
            <w:div w:id="1508980594">
              <w:marLeft w:val="1155"/>
              <w:marRight w:val="0"/>
              <w:marTop w:val="0"/>
              <w:marBottom w:val="0"/>
              <w:divBdr>
                <w:top w:val="none" w:sz="0" w:space="0" w:color="auto"/>
                <w:left w:val="none" w:sz="0" w:space="0" w:color="auto"/>
                <w:bottom w:val="none" w:sz="0" w:space="0" w:color="auto"/>
                <w:right w:val="none" w:sz="0" w:space="0" w:color="auto"/>
              </w:divBdr>
            </w:div>
            <w:div w:id="376316258">
              <w:marLeft w:val="1155"/>
              <w:marRight w:val="0"/>
              <w:marTop w:val="0"/>
              <w:marBottom w:val="0"/>
              <w:divBdr>
                <w:top w:val="none" w:sz="0" w:space="0" w:color="auto"/>
                <w:left w:val="none" w:sz="0" w:space="0" w:color="auto"/>
                <w:bottom w:val="none" w:sz="0" w:space="0" w:color="auto"/>
                <w:right w:val="none" w:sz="0" w:space="0" w:color="auto"/>
              </w:divBdr>
            </w:div>
            <w:div w:id="7458829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075570">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64901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5032">
      <w:bodyDiv w:val="1"/>
      <w:marLeft w:val="0"/>
      <w:marRight w:val="0"/>
      <w:marTop w:val="0"/>
      <w:marBottom w:val="0"/>
      <w:divBdr>
        <w:top w:val="none" w:sz="0" w:space="0" w:color="auto"/>
        <w:left w:val="none" w:sz="0" w:space="0" w:color="auto"/>
        <w:bottom w:val="none" w:sz="0" w:space="0" w:color="auto"/>
        <w:right w:val="none" w:sz="0" w:space="0" w:color="auto"/>
      </w:divBdr>
      <w:divsChild>
        <w:div w:id="594244495">
          <w:marLeft w:val="0"/>
          <w:marRight w:val="0"/>
          <w:marTop w:val="0"/>
          <w:marBottom w:val="0"/>
          <w:divBdr>
            <w:top w:val="none" w:sz="0" w:space="0" w:color="auto"/>
            <w:left w:val="none" w:sz="0" w:space="0" w:color="auto"/>
            <w:bottom w:val="none" w:sz="0" w:space="0" w:color="auto"/>
            <w:right w:val="none" w:sz="0" w:space="0" w:color="auto"/>
          </w:divBdr>
        </w:div>
        <w:div w:id="414285213">
          <w:marLeft w:val="0"/>
          <w:marRight w:val="0"/>
          <w:marTop w:val="150"/>
          <w:marBottom w:val="0"/>
          <w:divBdr>
            <w:top w:val="none" w:sz="0" w:space="0" w:color="auto"/>
            <w:left w:val="none" w:sz="0" w:space="0" w:color="auto"/>
            <w:bottom w:val="none" w:sz="0" w:space="0" w:color="auto"/>
            <w:right w:val="none" w:sz="0" w:space="0" w:color="auto"/>
          </w:divBdr>
          <w:divsChild>
            <w:div w:id="2101484397">
              <w:marLeft w:val="1155"/>
              <w:marRight w:val="0"/>
              <w:marTop w:val="0"/>
              <w:marBottom w:val="0"/>
              <w:divBdr>
                <w:top w:val="none" w:sz="0" w:space="0" w:color="auto"/>
                <w:left w:val="none" w:sz="0" w:space="0" w:color="auto"/>
                <w:bottom w:val="none" w:sz="0" w:space="0" w:color="auto"/>
                <w:right w:val="none" w:sz="0" w:space="0" w:color="auto"/>
              </w:divBdr>
            </w:div>
            <w:div w:id="583148783">
              <w:marLeft w:val="1155"/>
              <w:marRight w:val="0"/>
              <w:marTop w:val="0"/>
              <w:marBottom w:val="0"/>
              <w:divBdr>
                <w:top w:val="none" w:sz="0" w:space="0" w:color="auto"/>
                <w:left w:val="none" w:sz="0" w:space="0" w:color="auto"/>
                <w:bottom w:val="none" w:sz="0" w:space="0" w:color="auto"/>
                <w:right w:val="none" w:sz="0" w:space="0" w:color="auto"/>
              </w:divBdr>
            </w:div>
            <w:div w:id="19852339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18363">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127108">
      <w:bodyDiv w:val="1"/>
      <w:marLeft w:val="0"/>
      <w:marRight w:val="0"/>
      <w:marTop w:val="0"/>
      <w:marBottom w:val="0"/>
      <w:divBdr>
        <w:top w:val="none" w:sz="0" w:space="0" w:color="auto"/>
        <w:left w:val="none" w:sz="0" w:space="0" w:color="auto"/>
        <w:bottom w:val="none" w:sz="0" w:space="0" w:color="auto"/>
        <w:right w:val="none" w:sz="0" w:space="0" w:color="auto"/>
      </w:divBdr>
      <w:divsChild>
        <w:div w:id="810636822">
          <w:marLeft w:val="0"/>
          <w:marRight w:val="0"/>
          <w:marTop w:val="0"/>
          <w:marBottom w:val="0"/>
          <w:divBdr>
            <w:top w:val="none" w:sz="0" w:space="0" w:color="auto"/>
            <w:left w:val="none" w:sz="0" w:space="0" w:color="auto"/>
            <w:bottom w:val="none" w:sz="0" w:space="0" w:color="auto"/>
            <w:right w:val="none" w:sz="0" w:space="0" w:color="auto"/>
          </w:divBdr>
        </w:div>
        <w:div w:id="237985082">
          <w:marLeft w:val="0"/>
          <w:marRight w:val="0"/>
          <w:marTop w:val="150"/>
          <w:marBottom w:val="0"/>
          <w:divBdr>
            <w:top w:val="none" w:sz="0" w:space="0" w:color="auto"/>
            <w:left w:val="none" w:sz="0" w:space="0" w:color="auto"/>
            <w:bottom w:val="none" w:sz="0" w:space="0" w:color="auto"/>
            <w:right w:val="none" w:sz="0" w:space="0" w:color="auto"/>
          </w:divBdr>
          <w:divsChild>
            <w:div w:id="1215896315">
              <w:marLeft w:val="1155"/>
              <w:marRight w:val="0"/>
              <w:marTop w:val="0"/>
              <w:marBottom w:val="0"/>
              <w:divBdr>
                <w:top w:val="none" w:sz="0" w:space="0" w:color="auto"/>
                <w:left w:val="none" w:sz="0" w:space="0" w:color="auto"/>
                <w:bottom w:val="none" w:sz="0" w:space="0" w:color="auto"/>
                <w:right w:val="none" w:sz="0" w:space="0" w:color="auto"/>
              </w:divBdr>
            </w:div>
            <w:div w:id="238642144">
              <w:marLeft w:val="1155"/>
              <w:marRight w:val="0"/>
              <w:marTop w:val="0"/>
              <w:marBottom w:val="0"/>
              <w:divBdr>
                <w:top w:val="none" w:sz="0" w:space="0" w:color="auto"/>
                <w:left w:val="none" w:sz="0" w:space="0" w:color="auto"/>
                <w:bottom w:val="none" w:sz="0" w:space="0" w:color="auto"/>
                <w:right w:val="none" w:sz="0" w:space="0" w:color="auto"/>
              </w:divBdr>
            </w:div>
            <w:div w:id="4626246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19890">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06922">
      <w:bodyDiv w:val="1"/>
      <w:marLeft w:val="0"/>
      <w:marRight w:val="0"/>
      <w:marTop w:val="0"/>
      <w:marBottom w:val="0"/>
      <w:divBdr>
        <w:top w:val="none" w:sz="0" w:space="0" w:color="auto"/>
        <w:left w:val="none" w:sz="0" w:space="0" w:color="auto"/>
        <w:bottom w:val="none" w:sz="0" w:space="0" w:color="auto"/>
        <w:right w:val="none" w:sz="0" w:space="0" w:color="auto"/>
      </w:divBdr>
      <w:divsChild>
        <w:div w:id="765882876">
          <w:marLeft w:val="0"/>
          <w:marRight w:val="0"/>
          <w:marTop w:val="0"/>
          <w:marBottom w:val="0"/>
          <w:divBdr>
            <w:top w:val="none" w:sz="0" w:space="0" w:color="auto"/>
            <w:left w:val="none" w:sz="0" w:space="0" w:color="auto"/>
            <w:bottom w:val="none" w:sz="0" w:space="0" w:color="auto"/>
            <w:right w:val="none" w:sz="0" w:space="0" w:color="auto"/>
          </w:divBdr>
        </w:div>
        <w:div w:id="542983531">
          <w:marLeft w:val="0"/>
          <w:marRight w:val="0"/>
          <w:marTop w:val="150"/>
          <w:marBottom w:val="0"/>
          <w:divBdr>
            <w:top w:val="none" w:sz="0" w:space="0" w:color="auto"/>
            <w:left w:val="none" w:sz="0" w:space="0" w:color="auto"/>
            <w:bottom w:val="none" w:sz="0" w:space="0" w:color="auto"/>
            <w:right w:val="none" w:sz="0" w:space="0" w:color="auto"/>
          </w:divBdr>
          <w:divsChild>
            <w:div w:id="1428038110">
              <w:marLeft w:val="1155"/>
              <w:marRight w:val="0"/>
              <w:marTop w:val="0"/>
              <w:marBottom w:val="0"/>
              <w:divBdr>
                <w:top w:val="none" w:sz="0" w:space="0" w:color="auto"/>
                <w:left w:val="none" w:sz="0" w:space="0" w:color="auto"/>
                <w:bottom w:val="none" w:sz="0" w:space="0" w:color="auto"/>
                <w:right w:val="none" w:sz="0" w:space="0" w:color="auto"/>
              </w:divBdr>
            </w:div>
            <w:div w:id="1414352977">
              <w:marLeft w:val="1155"/>
              <w:marRight w:val="0"/>
              <w:marTop w:val="0"/>
              <w:marBottom w:val="0"/>
              <w:divBdr>
                <w:top w:val="none" w:sz="0" w:space="0" w:color="auto"/>
                <w:left w:val="none" w:sz="0" w:space="0" w:color="auto"/>
                <w:bottom w:val="none" w:sz="0" w:space="0" w:color="auto"/>
                <w:right w:val="none" w:sz="0" w:space="0" w:color="auto"/>
              </w:divBdr>
            </w:div>
            <w:div w:id="13069290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73579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091264">
      <w:bodyDiv w:val="1"/>
      <w:marLeft w:val="0"/>
      <w:marRight w:val="0"/>
      <w:marTop w:val="0"/>
      <w:marBottom w:val="0"/>
      <w:divBdr>
        <w:top w:val="none" w:sz="0" w:space="0" w:color="auto"/>
        <w:left w:val="none" w:sz="0" w:space="0" w:color="auto"/>
        <w:bottom w:val="none" w:sz="0" w:space="0" w:color="auto"/>
        <w:right w:val="none" w:sz="0" w:space="0" w:color="auto"/>
      </w:divBdr>
      <w:divsChild>
        <w:div w:id="1585063892">
          <w:marLeft w:val="0"/>
          <w:marRight w:val="0"/>
          <w:marTop w:val="0"/>
          <w:marBottom w:val="0"/>
          <w:divBdr>
            <w:top w:val="none" w:sz="0" w:space="0" w:color="auto"/>
            <w:left w:val="none" w:sz="0" w:space="0" w:color="auto"/>
            <w:bottom w:val="none" w:sz="0" w:space="0" w:color="auto"/>
            <w:right w:val="none" w:sz="0" w:space="0" w:color="auto"/>
          </w:divBdr>
        </w:div>
        <w:div w:id="597953988">
          <w:marLeft w:val="0"/>
          <w:marRight w:val="0"/>
          <w:marTop w:val="150"/>
          <w:marBottom w:val="0"/>
          <w:divBdr>
            <w:top w:val="none" w:sz="0" w:space="0" w:color="auto"/>
            <w:left w:val="none" w:sz="0" w:space="0" w:color="auto"/>
            <w:bottom w:val="none" w:sz="0" w:space="0" w:color="auto"/>
            <w:right w:val="none" w:sz="0" w:space="0" w:color="auto"/>
          </w:divBdr>
          <w:divsChild>
            <w:div w:id="1795446347">
              <w:marLeft w:val="1155"/>
              <w:marRight w:val="0"/>
              <w:marTop w:val="0"/>
              <w:marBottom w:val="0"/>
              <w:divBdr>
                <w:top w:val="none" w:sz="0" w:space="0" w:color="auto"/>
                <w:left w:val="none" w:sz="0" w:space="0" w:color="auto"/>
                <w:bottom w:val="none" w:sz="0" w:space="0" w:color="auto"/>
                <w:right w:val="none" w:sz="0" w:space="0" w:color="auto"/>
              </w:divBdr>
            </w:div>
            <w:div w:id="248807394">
              <w:marLeft w:val="1155"/>
              <w:marRight w:val="0"/>
              <w:marTop w:val="0"/>
              <w:marBottom w:val="0"/>
              <w:divBdr>
                <w:top w:val="none" w:sz="0" w:space="0" w:color="auto"/>
                <w:left w:val="none" w:sz="0" w:space="0" w:color="auto"/>
                <w:bottom w:val="none" w:sz="0" w:space="0" w:color="auto"/>
                <w:right w:val="none" w:sz="0" w:space="0" w:color="auto"/>
              </w:divBdr>
            </w:div>
            <w:div w:id="9705539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69592">
      <w:bodyDiv w:val="1"/>
      <w:marLeft w:val="0"/>
      <w:marRight w:val="0"/>
      <w:marTop w:val="0"/>
      <w:marBottom w:val="0"/>
      <w:divBdr>
        <w:top w:val="none" w:sz="0" w:space="0" w:color="auto"/>
        <w:left w:val="none" w:sz="0" w:space="0" w:color="auto"/>
        <w:bottom w:val="none" w:sz="0" w:space="0" w:color="auto"/>
        <w:right w:val="none" w:sz="0" w:space="0" w:color="auto"/>
      </w:divBdr>
      <w:divsChild>
        <w:div w:id="1741907633">
          <w:marLeft w:val="0"/>
          <w:marRight w:val="0"/>
          <w:marTop w:val="0"/>
          <w:marBottom w:val="0"/>
          <w:divBdr>
            <w:top w:val="none" w:sz="0" w:space="0" w:color="auto"/>
            <w:left w:val="none" w:sz="0" w:space="0" w:color="auto"/>
            <w:bottom w:val="none" w:sz="0" w:space="0" w:color="auto"/>
            <w:right w:val="none" w:sz="0" w:space="0" w:color="auto"/>
          </w:divBdr>
        </w:div>
        <w:div w:id="1159423855">
          <w:marLeft w:val="0"/>
          <w:marRight w:val="0"/>
          <w:marTop w:val="150"/>
          <w:marBottom w:val="0"/>
          <w:divBdr>
            <w:top w:val="none" w:sz="0" w:space="0" w:color="auto"/>
            <w:left w:val="none" w:sz="0" w:space="0" w:color="auto"/>
            <w:bottom w:val="none" w:sz="0" w:space="0" w:color="auto"/>
            <w:right w:val="none" w:sz="0" w:space="0" w:color="auto"/>
          </w:divBdr>
          <w:divsChild>
            <w:div w:id="1005474613">
              <w:marLeft w:val="1155"/>
              <w:marRight w:val="0"/>
              <w:marTop w:val="0"/>
              <w:marBottom w:val="0"/>
              <w:divBdr>
                <w:top w:val="none" w:sz="0" w:space="0" w:color="auto"/>
                <w:left w:val="none" w:sz="0" w:space="0" w:color="auto"/>
                <w:bottom w:val="none" w:sz="0" w:space="0" w:color="auto"/>
                <w:right w:val="none" w:sz="0" w:space="0" w:color="auto"/>
              </w:divBdr>
            </w:div>
            <w:div w:id="665590655">
              <w:marLeft w:val="1155"/>
              <w:marRight w:val="0"/>
              <w:marTop w:val="0"/>
              <w:marBottom w:val="0"/>
              <w:divBdr>
                <w:top w:val="none" w:sz="0" w:space="0" w:color="auto"/>
                <w:left w:val="none" w:sz="0" w:space="0" w:color="auto"/>
                <w:bottom w:val="none" w:sz="0" w:space="0" w:color="auto"/>
                <w:right w:val="none" w:sz="0" w:space="0" w:color="auto"/>
              </w:divBdr>
            </w:div>
            <w:div w:id="20468309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45267">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37355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3243">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3505">
      <w:bodyDiv w:val="1"/>
      <w:marLeft w:val="0"/>
      <w:marRight w:val="0"/>
      <w:marTop w:val="0"/>
      <w:marBottom w:val="0"/>
      <w:divBdr>
        <w:top w:val="none" w:sz="0" w:space="0" w:color="auto"/>
        <w:left w:val="none" w:sz="0" w:space="0" w:color="auto"/>
        <w:bottom w:val="none" w:sz="0" w:space="0" w:color="auto"/>
        <w:right w:val="none" w:sz="0" w:space="0" w:color="auto"/>
      </w:divBdr>
      <w:divsChild>
        <w:div w:id="1700273191">
          <w:marLeft w:val="0"/>
          <w:marRight w:val="0"/>
          <w:marTop w:val="0"/>
          <w:marBottom w:val="0"/>
          <w:divBdr>
            <w:top w:val="none" w:sz="0" w:space="0" w:color="auto"/>
            <w:left w:val="none" w:sz="0" w:space="0" w:color="auto"/>
            <w:bottom w:val="none" w:sz="0" w:space="0" w:color="auto"/>
            <w:right w:val="none" w:sz="0" w:space="0" w:color="auto"/>
          </w:divBdr>
        </w:div>
        <w:div w:id="1359356498">
          <w:marLeft w:val="0"/>
          <w:marRight w:val="0"/>
          <w:marTop w:val="150"/>
          <w:marBottom w:val="0"/>
          <w:divBdr>
            <w:top w:val="none" w:sz="0" w:space="0" w:color="auto"/>
            <w:left w:val="none" w:sz="0" w:space="0" w:color="auto"/>
            <w:bottom w:val="none" w:sz="0" w:space="0" w:color="auto"/>
            <w:right w:val="none" w:sz="0" w:space="0" w:color="auto"/>
          </w:divBdr>
          <w:divsChild>
            <w:div w:id="2062896656">
              <w:marLeft w:val="1155"/>
              <w:marRight w:val="0"/>
              <w:marTop w:val="0"/>
              <w:marBottom w:val="0"/>
              <w:divBdr>
                <w:top w:val="none" w:sz="0" w:space="0" w:color="auto"/>
                <w:left w:val="none" w:sz="0" w:space="0" w:color="auto"/>
                <w:bottom w:val="none" w:sz="0" w:space="0" w:color="auto"/>
                <w:right w:val="none" w:sz="0" w:space="0" w:color="auto"/>
              </w:divBdr>
            </w:div>
            <w:div w:id="1838616050">
              <w:marLeft w:val="1155"/>
              <w:marRight w:val="0"/>
              <w:marTop w:val="0"/>
              <w:marBottom w:val="0"/>
              <w:divBdr>
                <w:top w:val="none" w:sz="0" w:space="0" w:color="auto"/>
                <w:left w:val="none" w:sz="0" w:space="0" w:color="auto"/>
                <w:bottom w:val="none" w:sz="0" w:space="0" w:color="auto"/>
                <w:right w:val="none" w:sz="0" w:space="0" w:color="auto"/>
              </w:divBdr>
            </w:div>
            <w:div w:id="3736272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02796">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6869313">
      <w:bodyDiv w:val="1"/>
      <w:marLeft w:val="0"/>
      <w:marRight w:val="0"/>
      <w:marTop w:val="0"/>
      <w:marBottom w:val="0"/>
      <w:divBdr>
        <w:top w:val="none" w:sz="0" w:space="0" w:color="auto"/>
        <w:left w:val="none" w:sz="0" w:space="0" w:color="auto"/>
        <w:bottom w:val="none" w:sz="0" w:space="0" w:color="auto"/>
        <w:right w:val="none" w:sz="0" w:space="0" w:color="auto"/>
      </w:divBdr>
      <w:divsChild>
        <w:div w:id="557327171">
          <w:marLeft w:val="0"/>
          <w:marRight w:val="0"/>
          <w:marTop w:val="0"/>
          <w:marBottom w:val="0"/>
          <w:divBdr>
            <w:top w:val="none" w:sz="0" w:space="0" w:color="auto"/>
            <w:left w:val="none" w:sz="0" w:space="0" w:color="auto"/>
            <w:bottom w:val="none" w:sz="0" w:space="0" w:color="auto"/>
            <w:right w:val="none" w:sz="0" w:space="0" w:color="auto"/>
          </w:divBdr>
        </w:div>
        <w:div w:id="1957982224">
          <w:marLeft w:val="0"/>
          <w:marRight w:val="0"/>
          <w:marTop w:val="150"/>
          <w:marBottom w:val="0"/>
          <w:divBdr>
            <w:top w:val="none" w:sz="0" w:space="0" w:color="auto"/>
            <w:left w:val="none" w:sz="0" w:space="0" w:color="auto"/>
            <w:bottom w:val="none" w:sz="0" w:space="0" w:color="auto"/>
            <w:right w:val="none" w:sz="0" w:space="0" w:color="auto"/>
          </w:divBdr>
          <w:divsChild>
            <w:div w:id="36861257">
              <w:marLeft w:val="1155"/>
              <w:marRight w:val="0"/>
              <w:marTop w:val="0"/>
              <w:marBottom w:val="0"/>
              <w:divBdr>
                <w:top w:val="none" w:sz="0" w:space="0" w:color="auto"/>
                <w:left w:val="none" w:sz="0" w:space="0" w:color="auto"/>
                <w:bottom w:val="none" w:sz="0" w:space="0" w:color="auto"/>
                <w:right w:val="none" w:sz="0" w:space="0" w:color="auto"/>
              </w:divBdr>
            </w:div>
            <w:div w:id="447774483">
              <w:marLeft w:val="1155"/>
              <w:marRight w:val="0"/>
              <w:marTop w:val="0"/>
              <w:marBottom w:val="0"/>
              <w:divBdr>
                <w:top w:val="none" w:sz="0" w:space="0" w:color="auto"/>
                <w:left w:val="none" w:sz="0" w:space="0" w:color="auto"/>
                <w:bottom w:val="none" w:sz="0" w:space="0" w:color="auto"/>
                <w:right w:val="none" w:sz="0" w:space="0" w:color="auto"/>
              </w:divBdr>
            </w:div>
            <w:div w:id="9590678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4527">
      <w:bodyDiv w:val="1"/>
      <w:marLeft w:val="0"/>
      <w:marRight w:val="0"/>
      <w:marTop w:val="0"/>
      <w:marBottom w:val="0"/>
      <w:divBdr>
        <w:top w:val="none" w:sz="0" w:space="0" w:color="auto"/>
        <w:left w:val="none" w:sz="0" w:space="0" w:color="auto"/>
        <w:bottom w:val="none" w:sz="0" w:space="0" w:color="auto"/>
        <w:right w:val="none" w:sz="0" w:space="0" w:color="auto"/>
      </w:divBdr>
      <w:divsChild>
        <w:div w:id="937716024">
          <w:marLeft w:val="0"/>
          <w:marRight w:val="0"/>
          <w:marTop w:val="0"/>
          <w:marBottom w:val="0"/>
          <w:divBdr>
            <w:top w:val="none" w:sz="0" w:space="0" w:color="auto"/>
            <w:left w:val="none" w:sz="0" w:space="0" w:color="auto"/>
            <w:bottom w:val="none" w:sz="0" w:space="0" w:color="auto"/>
            <w:right w:val="none" w:sz="0" w:space="0" w:color="auto"/>
          </w:divBdr>
        </w:div>
        <w:div w:id="1366835282">
          <w:marLeft w:val="0"/>
          <w:marRight w:val="0"/>
          <w:marTop w:val="150"/>
          <w:marBottom w:val="0"/>
          <w:divBdr>
            <w:top w:val="none" w:sz="0" w:space="0" w:color="auto"/>
            <w:left w:val="none" w:sz="0" w:space="0" w:color="auto"/>
            <w:bottom w:val="none" w:sz="0" w:space="0" w:color="auto"/>
            <w:right w:val="none" w:sz="0" w:space="0" w:color="auto"/>
          </w:divBdr>
          <w:divsChild>
            <w:div w:id="1958177093">
              <w:marLeft w:val="1155"/>
              <w:marRight w:val="0"/>
              <w:marTop w:val="0"/>
              <w:marBottom w:val="0"/>
              <w:divBdr>
                <w:top w:val="none" w:sz="0" w:space="0" w:color="auto"/>
                <w:left w:val="none" w:sz="0" w:space="0" w:color="auto"/>
                <w:bottom w:val="none" w:sz="0" w:space="0" w:color="auto"/>
                <w:right w:val="none" w:sz="0" w:space="0" w:color="auto"/>
              </w:divBdr>
            </w:div>
            <w:div w:id="344552740">
              <w:marLeft w:val="1155"/>
              <w:marRight w:val="0"/>
              <w:marTop w:val="0"/>
              <w:marBottom w:val="0"/>
              <w:divBdr>
                <w:top w:val="none" w:sz="0" w:space="0" w:color="auto"/>
                <w:left w:val="none" w:sz="0" w:space="0" w:color="auto"/>
                <w:bottom w:val="none" w:sz="0" w:space="0" w:color="auto"/>
                <w:right w:val="none" w:sz="0" w:space="0" w:color="auto"/>
              </w:divBdr>
            </w:div>
            <w:div w:id="2451153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04158">
      <w:bodyDiv w:val="1"/>
      <w:marLeft w:val="0"/>
      <w:marRight w:val="0"/>
      <w:marTop w:val="0"/>
      <w:marBottom w:val="0"/>
      <w:divBdr>
        <w:top w:val="none" w:sz="0" w:space="0" w:color="auto"/>
        <w:left w:val="none" w:sz="0" w:space="0" w:color="auto"/>
        <w:bottom w:val="none" w:sz="0" w:space="0" w:color="auto"/>
        <w:right w:val="none" w:sz="0" w:space="0" w:color="auto"/>
      </w:divBdr>
    </w:div>
    <w:div w:id="779377699">
      <w:bodyDiv w:val="1"/>
      <w:marLeft w:val="0"/>
      <w:marRight w:val="0"/>
      <w:marTop w:val="0"/>
      <w:marBottom w:val="0"/>
      <w:divBdr>
        <w:top w:val="none" w:sz="0" w:space="0" w:color="auto"/>
        <w:left w:val="none" w:sz="0" w:space="0" w:color="auto"/>
        <w:bottom w:val="none" w:sz="0" w:space="0" w:color="auto"/>
        <w:right w:val="none" w:sz="0" w:space="0" w:color="auto"/>
      </w:divBdr>
      <w:divsChild>
        <w:div w:id="1454327185">
          <w:marLeft w:val="0"/>
          <w:marRight w:val="0"/>
          <w:marTop w:val="0"/>
          <w:marBottom w:val="0"/>
          <w:divBdr>
            <w:top w:val="none" w:sz="0" w:space="0" w:color="auto"/>
            <w:left w:val="none" w:sz="0" w:space="0" w:color="auto"/>
            <w:bottom w:val="none" w:sz="0" w:space="0" w:color="auto"/>
            <w:right w:val="none" w:sz="0" w:space="0" w:color="auto"/>
          </w:divBdr>
        </w:div>
        <w:div w:id="1410274303">
          <w:marLeft w:val="0"/>
          <w:marRight w:val="0"/>
          <w:marTop w:val="150"/>
          <w:marBottom w:val="0"/>
          <w:divBdr>
            <w:top w:val="none" w:sz="0" w:space="0" w:color="auto"/>
            <w:left w:val="none" w:sz="0" w:space="0" w:color="auto"/>
            <w:bottom w:val="none" w:sz="0" w:space="0" w:color="auto"/>
            <w:right w:val="none" w:sz="0" w:space="0" w:color="auto"/>
          </w:divBdr>
          <w:divsChild>
            <w:div w:id="1733966165">
              <w:marLeft w:val="1155"/>
              <w:marRight w:val="0"/>
              <w:marTop w:val="0"/>
              <w:marBottom w:val="0"/>
              <w:divBdr>
                <w:top w:val="none" w:sz="0" w:space="0" w:color="auto"/>
                <w:left w:val="none" w:sz="0" w:space="0" w:color="auto"/>
                <w:bottom w:val="none" w:sz="0" w:space="0" w:color="auto"/>
                <w:right w:val="none" w:sz="0" w:space="0" w:color="auto"/>
              </w:divBdr>
            </w:div>
            <w:div w:id="4394213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4836">
      <w:bodyDiv w:val="1"/>
      <w:marLeft w:val="0"/>
      <w:marRight w:val="0"/>
      <w:marTop w:val="0"/>
      <w:marBottom w:val="0"/>
      <w:divBdr>
        <w:top w:val="none" w:sz="0" w:space="0" w:color="auto"/>
        <w:left w:val="none" w:sz="0" w:space="0" w:color="auto"/>
        <w:bottom w:val="none" w:sz="0" w:space="0" w:color="auto"/>
        <w:right w:val="none" w:sz="0" w:space="0" w:color="auto"/>
      </w:divBdr>
      <w:divsChild>
        <w:div w:id="1021663299">
          <w:marLeft w:val="0"/>
          <w:marRight w:val="0"/>
          <w:marTop w:val="0"/>
          <w:marBottom w:val="0"/>
          <w:divBdr>
            <w:top w:val="none" w:sz="0" w:space="0" w:color="auto"/>
            <w:left w:val="none" w:sz="0" w:space="0" w:color="auto"/>
            <w:bottom w:val="none" w:sz="0" w:space="0" w:color="auto"/>
            <w:right w:val="none" w:sz="0" w:space="0" w:color="auto"/>
          </w:divBdr>
        </w:div>
        <w:div w:id="1012533420">
          <w:marLeft w:val="0"/>
          <w:marRight w:val="0"/>
          <w:marTop w:val="150"/>
          <w:marBottom w:val="0"/>
          <w:divBdr>
            <w:top w:val="none" w:sz="0" w:space="0" w:color="auto"/>
            <w:left w:val="none" w:sz="0" w:space="0" w:color="auto"/>
            <w:bottom w:val="none" w:sz="0" w:space="0" w:color="auto"/>
            <w:right w:val="none" w:sz="0" w:space="0" w:color="auto"/>
          </w:divBdr>
          <w:divsChild>
            <w:div w:id="1754664089">
              <w:marLeft w:val="1155"/>
              <w:marRight w:val="0"/>
              <w:marTop w:val="0"/>
              <w:marBottom w:val="0"/>
              <w:divBdr>
                <w:top w:val="none" w:sz="0" w:space="0" w:color="auto"/>
                <w:left w:val="none" w:sz="0" w:space="0" w:color="auto"/>
                <w:bottom w:val="none" w:sz="0" w:space="0" w:color="auto"/>
                <w:right w:val="none" w:sz="0" w:space="0" w:color="auto"/>
              </w:divBdr>
            </w:div>
            <w:div w:id="1534343602">
              <w:marLeft w:val="1155"/>
              <w:marRight w:val="0"/>
              <w:marTop w:val="0"/>
              <w:marBottom w:val="0"/>
              <w:divBdr>
                <w:top w:val="none" w:sz="0" w:space="0" w:color="auto"/>
                <w:left w:val="none" w:sz="0" w:space="0" w:color="auto"/>
                <w:bottom w:val="none" w:sz="0" w:space="0" w:color="auto"/>
                <w:right w:val="none" w:sz="0" w:space="0" w:color="auto"/>
              </w:divBdr>
            </w:div>
            <w:div w:id="19505024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345934">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38803">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14714">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690407">
      <w:bodyDiv w:val="1"/>
      <w:marLeft w:val="0"/>
      <w:marRight w:val="0"/>
      <w:marTop w:val="0"/>
      <w:marBottom w:val="0"/>
      <w:divBdr>
        <w:top w:val="none" w:sz="0" w:space="0" w:color="auto"/>
        <w:left w:val="none" w:sz="0" w:space="0" w:color="auto"/>
        <w:bottom w:val="none" w:sz="0" w:space="0" w:color="auto"/>
        <w:right w:val="none" w:sz="0" w:space="0" w:color="auto"/>
      </w:divBdr>
      <w:divsChild>
        <w:div w:id="401997916">
          <w:marLeft w:val="0"/>
          <w:marRight w:val="0"/>
          <w:marTop w:val="0"/>
          <w:marBottom w:val="0"/>
          <w:divBdr>
            <w:top w:val="none" w:sz="0" w:space="0" w:color="auto"/>
            <w:left w:val="none" w:sz="0" w:space="0" w:color="auto"/>
            <w:bottom w:val="none" w:sz="0" w:space="0" w:color="auto"/>
            <w:right w:val="none" w:sz="0" w:space="0" w:color="auto"/>
          </w:divBdr>
        </w:div>
        <w:div w:id="7879272">
          <w:marLeft w:val="0"/>
          <w:marRight w:val="0"/>
          <w:marTop w:val="150"/>
          <w:marBottom w:val="0"/>
          <w:divBdr>
            <w:top w:val="none" w:sz="0" w:space="0" w:color="auto"/>
            <w:left w:val="none" w:sz="0" w:space="0" w:color="auto"/>
            <w:bottom w:val="none" w:sz="0" w:space="0" w:color="auto"/>
            <w:right w:val="none" w:sz="0" w:space="0" w:color="auto"/>
          </w:divBdr>
          <w:divsChild>
            <w:div w:id="1397707694">
              <w:marLeft w:val="1155"/>
              <w:marRight w:val="0"/>
              <w:marTop w:val="0"/>
              <w:marBottom w:val="0"/>
              <w:divBdr>
                <w:top w:val="none" w:sz="0" w:space="0" w:color="auto"/>
                <w:left w:val="none" w:sz="0" w:space="0" w:color="auto"/>
                <w:bottom w:val="none" w:sz="0" w:space="0" w:color="auto"/>
                <w:right w:val="none" w:sz="0" w:space="0" w:color="auto"/>
              </w:divBdr>
            </w:div>
            <w:div w:id="1400595369">
              <w:marLeft w:val="1155"/>
              <w:marRight w:val="0"/>
              <w:marTop w:val="0"/>
              <w:marBottom w:val="0"/>
              <w:divBdr>
                <w:top w:val="none" w:sz="0" w:space="0" w:color="auto"/>
                <w:left w:val="none" w:sz="0" w:space="0" w:color="auto"/>
                <w:bottom w:val="none" w:sz="0" w:space="0" w:color="auto"/>
                <w:right w:val="none" w:sz="0" w:space="0" w:color="auto"/>
              </w:divBdr>
            </w:div>
            <w:div w:id="17022460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733506">
      <w:bodyDiv w:val="1"/>
      <w:marLeft w:val="0"/>
      <w:marRight w:val="0"/>
      <w:marTop w:val="0"/>
      <w:marBottom w:val="0"/>
      <w:divBdr>
        <w:top w:val="none" w:sz="0" w:space="0" w:color="auto"/>
        <w:left w:val="none" w:sz="0" w:space="0" w:color="auto"/>
        <w:bottom w:val="none" w:sz="0" w:space="0" w:color="auto"/>
        <w:right w:val="none" w:sz="0" w:space="0" w:color="auto"/>
      </w:divBdr>
    </w:div>
    <w:div w:id="780803044">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657612">
      <w:bodyDiv w:val="1"/>
      <w:marLeft w:val="0"/>
      <w:marRight w:val="0"/>
      <w:marTop w:val="0"/>
      <w:marBottom w:val="0"/>
      <w:divBdr>
        <w:top w:val="none" w:sz="0" w:space="0" w:color="auto"/>
        <w:left w:val="none" w:sz="0" w:space="0" w:color="auto"/>
        <w:bottom w:val="none" w:sz="0" w:space="0" w:color="auto"/>
        <w:right w:val="none" w:sz="0" w:space="0" w:color="auto"/>
      </w:divBdr>
      <w:divsChild>
        <w:div w:id="1245140047">
          <w:marLeft w:val="0"/>
          <w:marRight w:val="0"/>
          <w:marTop w:val="0"/>
          <w:marBottom w:val="0"/>
          <w:divBdr>
            <w:top w:val="none" w:sz="0" w:space="0" w:color="auto"/>
            <w:left w:val="none" w:sz="0" w:space="0" w:color="auto"/>
            <w:bottom w:val="none" w:sz="0" w:space="0" w:color="auto"/>
            <w:right w:val="none" w:sz="0" w:space="0" w:color="auto"/>
          </w:divBdr>
        </w:div>
        <w:div w:id="1532718325">
          <w:marLeft w:val="0"/>
          <w:marRight w:val="0"/>
          <w:marTop w:val="150"/>
          <w:marBottom w:val="0"/>
          <w:divBdr>
            <w:top w:val="none" w:sz="0" w:space="0" w:color="auto"/>
            <w:left w:val="none" w:sz="0" w:space="0" w:color="auto"/>
            <w:bottom w:val="none" w:sz="0" w:space="0" w:color="auto"/>
            <w:right w:val="none" w:sz="0" w:space="0" w:color="auto"/>
          </w:divBdr>
          <w:divsChild>
            <w:div w:id="1179540893">
              <w:marLeft w:val="1155"/>
              <w:marRight w:val="0"/>
              <w:marTop w:val="0"/>
              <w:marBottom w:val="0"/>
              <w:divBdr>
                <w:top w:val="none" w:sz="0" w:space="0" w:color="auto"/>
                <w:left w:val="none" w:sz="0" w:space="0" w:color="auto"/>
                <w:bottom w:val="none" w:sz="0" w:space="0" w:color="auto"/>
                <w:right w:val="none" w:sz="0" w:space="0" w:color="auto"/>
              </w:divBdr>
            </w:div>
            <w:div w:id="1943104550">
              <w:marLeft w:val="1155"/>
              <w:marRight w:val="0"/>
              <w:marTop w:val="0"/>
              <w:marBottom w:val="0"/>
              <w:divBdr>
                <w:top w:val="none" w:sz="0" w:space="0" w:color="auto"/>
                <w:left w:val="none" w:sz="0" w:space="0" w:color="auto"/>
                <w:bottom w:val="none" w:sz="0" w:space="0" w:color="auto"/>
                <w:right w:val="none" w:sz="0" w:space="0" w:color="auto"/>
              </w:divBdr>
            </w:div>
            <w:div w:id="6222678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60638">
      <w:bodyDiv w:val="1"/>
      <w:marLeft w:val="0"/>
      <w:marRight w:val="0"/>
      <w:marTop w:val="0"/>
      <w:marBottom w:val="0"/>
      <w:divBdr>
        <w:top w:val="none" w:sz="0" w:space="0" w:color="auto"/>
        <w:left w:val="none" w:sz="0" w:space="0" w:color="auto"/>
        <w:bottom w:val="none" w:sz="0" w:space="0" w:color="auto"/>
        <w:right w:val="none" w:sz="0" w:space="0" w:color="auto"/>
      </w:divBdr>
      <w:divsChild>
        <w:div w:id="869100063">
          <w:marLeft w:val="0"/>
          <w:marRight w:val="0"/>
          <w:marTop w:val="0"/>
          <w:marBottom w:val="0"/>
          <w:divBdr>
            <w:top w:val="none" w:sz="0" w:space="0" w:color="auto"/>
            <w:left w:val="none" w:sz="0" w:space="0" w:color="auto"/>
            <w:bottom w:val="none" w:sz="0" w:space="0" w:color="auto"/>
            <w:right w:val="none" w:sz="0" w:space="0" w:color="auto"/>
          </w:divBdr>
        </w:div>
        <w:div w:id="1410074118">
          <w:marLeft w:val="0"/>
          <w:marRight w:val="0"/>
          <w:marTop w:val="150"/>
          <w:marBottom w:val="0"/>
          <w:divBdr>
            <w:top w:val="none" w:sz="0" w:space="0" w:color="auto"/>
            <w:left w:val="none" w:sz="0" w:space="0" w:color="auto"/>
            <w:bottom w:val="none" w:sz="0" w:space="0" w:color="auto"/>
            <w:right w:val="none" w:sz="0" w:space="0" w:color="auto"/>
          </w:divBdr>
          <w:divsChild>
            <w:div w:id="542601106">
              <w:marLeft w:val="1155"/>
              <w:marRight w:val="0"/>
              <w:marTop w:val="0"/>
              <w:marBottom w:val="0"/>
              <w:divBdr>
                <w:top w:val="none" w:sz="0" w:space="0" w:color="auto"/>
                <w:left w:val="none" w:sz="0" w:space="0" w:color="auto"/>
                <w:bottom w:val="none" w:sz="0" w:space="0" w:color="auto"/>
                <w:right w:val="none" w:sz="0" w:space="0" w:color="auto"/>
              </w:divBdr>
            </w:div>
            <w:div w:id="1474564871">
              <w:marLeft w:val="1155"/>
              <w:marRight w:val="0"/>
              <w:marTop w:val="0"/>
              <w:marBottom w:val="0"/>
              <w:divBdr>
                <w:top w:val="none" w:sz="0" w:space="0" w:color="auto"/>
                <w:left w:val="none" w:sz="0" w:space="0" w:color="auto"/>
                <w:bottom w:val="none" w:sz="0" w:space="0" w:color="auto"/>
                <w:right w:val="none" w:sz="0" w:space="0" w:color="auto"/>
              </w:divBdr>
            </w:div>
            <w:div w:id="450301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652968">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041632">
      <w:bodyDiv w:val="1"/>
      <w:marLeft w:val="0"/>
      <w:marRight w:val="0"/>
      <w:marTop w:val="0"/>
      <w:marBottom w:val="0"/>
      <w:divBdr>
        <w:top w:val="none" w:sz="0" w:space="0" w:color="auto"/>
        <w:left w:val="none" w:sz="0" w:space="0" w:color="auto"/>
        <w:bottom w:val="none" w:sz="0" w:space="0" w:color="auto"/>
        <w:right w:val="none" w:sz="0" w:space="0" w:color="auto"/>
      </w:divBdr>
      <w:divsChild>
        <w:div w:id="1937051900">
          <w:marLeft w:val="0"/>
          <w:marRight w:val="0"/>
          <w:marTop w:val="0"/>
          <w:marBottom w:val="0"/>
          <w:divBdr>
            <w:top w:val="none" w:sz="0" w:space="0" w:color="auto"/>
            <w:left w:val="none" w:sz="0" w:space="0" w:color="auto"/>
            <w:bottom w:val="none" w:sz="0" w:space="0" w:color="auto"/>
            <w:right w:val="none" w:sz="0" w:space="0" w:color="auto"/>
          </w:divBdr>
        </w:div>
        <w:div w:id="1207067496">
          <w:marLeft w:val="0"/>
          <w:marRight w:val="0"/>
          <w:marTop w:val="150"/>
          <w:marBottom w:val="0"/>
          <w:divBdr>
            <w:top w:val="none" w:sz="0" w:space="0" w:color="auto"/>
            <w:left w:val="none" w:sz="0" w:space="0" w:color="auto"/>
            <w:bottom w:val="none" w:sz="0" w:space="0" w:color="auto"/>
            <w:right w:val="none" w:sz="0" w:space="0" w:color="auto"/>
          </w:divBdr>
          <w:divsChild>
            <w:div w:id="2003577855">
              <w:marLeft w:val="1155"/>
              <w:marRight w:val="0"/>
              <w:marTop w:val="0"/>
              <w:marBottom w:val="0"/>
              <w:divBdr>
                <w:top w:val="none" w:sz="0" w:space="0" w:color="auto"/>
                <w:left w:val="none" w:sz="0" w:space="0" w:color="auto"/>
                <w:bottom w:val="none" w:sz="0" w:space="0" w:color="auto"/>
                <w:right w:val="none" w:sz="0" w:space="0" w:color="auto"/>
              </w:divBdr>
            </w:div>
            <w:div w:id="1785423220">
              <w:marLeft w:val="1155"/>
              <w:marRight w:val="0"/>
              <w:marTop w:val="0"/>
              <w:marBottom w:val="0"/>
              <w:divBdr>
                <w:top w:val="none" w:sz="0" w:space="0" w:color="auto"/>
                <w:left w:val="none" w:sz="0" w:space="0" w:color="auto"/>
                <w:bottom w:val="none" w:sz="0" w:space="0" w:color="auto"/>
                <w:right w:val="none" w:sz="0" w:space="0" w:color="auto"/>
              </w:divBdr>
            </w:div>
            <w:div w:id="10818772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382617">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692292">
      <w:bodyDiv w:val="1"/>
      <w:marLeft w:val="0"/>
      <w:marRight w:val="0"/>
      <w:marTop w:val="0"/>
      <w:marBottom w:val="0"/>
      <w:divBdr>
        <w:top w:val="none" w:sz="0" w:space="0" w:color="auto"/>
        <w:left w:val="none" w:sz="0" w:space="0" w:color="auto"/>
        <w:bottom w:val="none" w:sz="0" w:space="0" w:color="auto"/>
        <w:right w:val="none" w:sz="0" w:space="0" w:color="auto"/>
      </w:divBdr>
      <w:divsChild>
        <w:div w:id="647561561">
          <w:marLeft w:val="0"/>
          <w:marRight w:val="0"/>
          <w:marTop w:val="0"/>
          <w:marBottom w:val="0"/>
          <w:divBdr>
            <w:top w:val="none" w:sz="0" w:space="0" w:color="auto"/>
            <w:left w:val="none" w:sz="0" w:space="0" w:color="auto"/>
            <w:bottom w:val="none" w:sz="0" w:space="0" w:color="auto"/>
            <w:right w:val="none" w:sz="0" w:space="0" w:color="auto"/>
          </w:divBdr>
        </w:div>
        <w:div w:id="613220473">
          <w:marLeft w:val="0"/>
          <w:marRight w:val="0"/>
          <w:marTop w:val="150"/>
          <w:marBottom w:val="0"/>
          <w:divBdr>
            <w:top w:val="none" w:sz="0" w:space="0" w:color="auto"/>
            <w:left w:val="none" w:sz="0" w:space="0" w:color="auto"/>
            <w:bottom w:val="none" w:sz="0" w:space="0" w:color="auto"/>
            <w:right w:val="none" w:sz="0" w:space="0" w:color="auto"/>
          </w:divBdr>
          <w:divsChild>
            <w:div w:id="2019885922">
              <w:marLeft w:val="1155"/>
              <w:marRight w:val="0"/>
              <w:marTop w:val="0"/>
              <w:marBottom w:val="0"/>
              <w:divBdr>
                <w:top w:val="none" w:sz="0" w:space="0" w:color="auto"/>
                <w:left w:val="none" w:sz="0" w:space="0" w:color="auto"/>
                <w:bottom w:val="none" w:sz="0" w:space="0" w:color="auto"/>
                <w:right w:val="none" w:sz="0" w:space="0" w:color="auto"/>
              </w:divBdr>
            </w:div>
            <w:div w:id="1249341220">
              <w:marLeft w:val="1155"/>
              <w:marRight w:val="0"/>
              <w:marTop w:val="0"/>
              <w:marBottom w:val="0"/>
              <w:divBdr>
                <w:top w:val="none" w:sz="0" w:space="0" w:color="auto"/>
                <w:left w:val="none" w:sz="0" w:space="0" w:color="auto"/>
                <w:bottom w:val="none" w:sz="0" w:space="0" w:color="auto"/>
                <w:right w:val="none" w:sz="0" w:space="0" w:color="auto"/>
              </w:divBdr>
            </w:div>
            <w:div w:id="16022259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4925426">
      <w:bodyDiv w:val="1"/>
      <w:marLeft w:val="0"/>
      <w:marRight w:val="0"/>
      <w:marTop w:val="0"/>
      <w:marBottom w:val="0"/>
      <w:divBdr>
        <w:top w:val="none" w:sz="0" w:space="0" w:color="auto"/>
        <w:left w:val="none" w:sz="0" w:space="0" w:color="auto"/>
        <w:bottom w:val="none" w:sz="0" w:space="0" w:color="auto"/>
        <w:right w:val="none" w:sz="0" w:space="0" w:color="auto"/>
      </w:divBdr>
      <w:divsChild>
        <w:div w:id="2084836909">
          <w:marLeft w:val="0"/>
          <w:marRight w:val="0"/>
          <w:marTop w:val="0"/>
          <w:marBottom w:val="0"/>
          <w:divBdr>
            <w:top w:val="none" w:sz="0" w:space="0" w:color="auto"/>
            <w:left w:val="none" w:sz="0" w:space="0" w:color="auto"/>
            <w:bottom w:val="none" w:sz="0" w:space="0" w:color="auto"/>
            <w:right w:val="none" w:sz="0" w:space="0" w:color="auto"/>
          </w:divBdr>
        </w:div>
        <w:div w:id="2018925549">
          <w:marLeft w:val="0"/>
          <w:marRight w:val="0"/>
          <w:marTop w:val="150"/>
          <w:marBottom w:val="0"/>
          <w:divBdr>
            <w:top w:val="none" w:sz="0" w:space="0" w:color="auto"/>
            <w:left w:val="none" w:sz="0" w:space="0" w:color="auto"/>
            <w:bottom w:val="none" w:sz="0" w:space="0" w:color="auto"/>
            <w:right w:val="none" w:sz="0" w:space="0" w:color="auto"/>
          </w:divBdr>
          <w:divsChild>
            <w:div w:id="1258056659">
              <w:marLeft w:val="1155"/>
              <w:marRight w:val="0"/>
              <w:marTop w:val="0"/>
              <w:marBottom w:val="0"/>
              <w:divBdr>
                <w:top w:val="none" w:sz="0" w:space="0" w:color="auto"/>
                <w:left w:val="none" w:sz="0" w:space="0" w:color="auto"/>
                <w:bottom w:val="none" w:sz="0" w:space="0" w:color="auto"/>
                <w:right w:val="none" w:sz="0" w:space="0" w:color="auto"/>
              </w:divBdr>
            </w:div>
            <w:div w:id="627704762">
              <w:marLeft w:val="1155"/>
              <w:marRight w:val="0"/>
              <w:marTop w:val="0"/>
              <w:marBottom w:val="0"/>
              <w:divBdr>
                <w:top w:val="none" w:sz="0" w:space="0" w:color="auto"/>
                <w:left w:val="none" w:sz="0" w:space="0" w:color="auto"/>
                <w:bottom w:val="none" w:sz="0" w:space="0" w:color="auto"/>
                <w:right w:val="none" w:sz="0" w:space="0" w:color="auto"/>
              </w:divBdr>
            </w:div>
            <w:div w:id="1489112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8278">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08040">
      <w:bodyDiv w:val="1"/>
      <w:marLeft w:val="0"/>
      <w:marRight w:val="0"/>
      <w:marTop w:val="0"/>
      <w:marBottom w:val="0"/>
      <w:divBdr>
        <w:top w:val="none" w:sz="0" w:space="0" w:color="auto"/>
        <w:left w:val="none" w:sz="0" w:space="0" w:color="auto"/>
        <w:bottom w:val="none" w:sz="0" w:space="0" w:color="auto"/>
        <w:right w:val="none" w:sz="0" w:space="0" w:color="auto"/>
      </w:divBdr>
      <w:divsChild>
        <w:div w:id="2117016872">
          <w:marLeft w:val="0"/>
          <w:marRight w:val="0"/>
          <w:marTop w:val="0"/>
          <w:marBottom w:val="0"/>
          <w:divBdr>
            <w:top w:val="none" w:sz="0" w:space="0" w:color="auto"/>
            <w:left w:val="none" w:sz="0" w:space="0" w:color="auto"/>
            <w:bottom w:val="none" w:sz="0" w:space="0" w:color="auto"/>
            <w:right w:val="none" w:sz="0" w:space="0" w:color="auto"/>
          </w:divBdr>
        </w:div>
        <w:div w:id="1445810196">
          <w:marLeft w:val="0"/>
          <w:marRight w:val="0"/>
          <w:marTop w:val="150"/>
          <w:marBottom w:val="0"/>
          <w:divBdr>
            <w:top w:val="none" w:sz="0" w:space="0" w:color="auto"/>
            <w:left w:val="none" w:sz="0" w:space="0" w:color="auto"/>
            <w:bottom w:val="none" w:sz="0" w:space="0" w:color="auto"/>
            <w:right w:val="none" w:sz="0" w:space="0" w:color="auto"/>
          </w:divBdr>
          <w:divsChild>
            <w:div w:id="607470428">
              <w:marLeft w:val="1155"/>
              <w:marRight w:val="0"/>
              <w:marTop w:val="0"/>
              <w:marBottom w:val="0"/>
              <w:divBdr>
                <w:top w:val="none" w:sz="0" w:space="0" w:color="auto"/>
                <w:left w:val="none" w:sz="0" w:space="0" w:color="auto"/>
                <w:bottom w:val="none" w:sz="0" w:space="0" w:color="auto"/>
                <w:right w:val="none" w:sz="0" w:space="0" w:color="auto"/>
              </w:divBdr>
            </w:div>
            <w:div w:id="11239648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780855">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243356">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201">
      <w:bodyDiv w:val="1"/>
      <w:marLeft w:val="0"/>
      <w:marRight w:val="0"/>
      <w:marTop w:val="0"/>
      <w:marBottom w:val="0"/>
      <w:divBdr>
        <w:top w:val="none" w:sz="0" w:space="0" w:color="auto"/>
        <w:left w:val="none" w:sz="0" w:space="0" w:color="auto"/>
        <w:bottom w:val="none" w:sz="0" w:space="0" w:color="auto"/>
        <w:right w:val="none" w:sz="0" w:space="0" w:color="auto"/>
      </w:divBdr>
      <w:divsChild>
        <w:div w:id="943613435">
          <w:marLeft w:val="0"/>
          <w:marRight w:val="0"/>
          <w:marTop w:val="0"/>
          <w:marBottom w:val="0"/>
          <w:divBdr>
            <w:top w:val="none" w:sz="0" w:space="0" w:color="auto"/>
            <w:left w:val="none" w:sz="0" w:space="0" w:color="auto"/>
            <w:bottom w:val="none" w:sz="0" w:space="0" w:color="auto"/>
            <w:right w:val="none" w:sz="0" w:space="0" w:color="auto"/>
          </w:divBdr>
        </w:div>
        <w:div w:id="1061634401">
          <w:marLeft w:val="0"/>
          <w:marRight w:val="0"/>
          <w:marTop w:val="150"/>
          <w:marBottom w:val="0"/>
          <w:divBdr>
            <w:top w:val="none" w:sz="0" w:space="0" w:color="auto"/>
            <w:left w:val="none" w:sz="0" w:space="0" w:color="auto"/>
            <w:bottom w:val="none" w:sz="0" w:space="0" w:color="auto"/>
            <w:right w:val="none" w:sz="0" w:space="0" w:color="auto"/>
          </w:divBdr>
          <w:divsChild>
            <w:div w:id="1190296421">
              <w:marLeft w:val="1155"/>
              <w:marRight w:val="0"/>
              <w:marTop w:val="0"/>
              <w:marBottom w:val="0"/>
              <w:divBdr>
                <w:top w:val="none" w:sz="0" w:space="0" w:color="auto"/>
                <w:left w:val="none" w:sz="0" w:space="0" w:color="auto"/>
                <w:bottom w:val="none" w:sz="0" w:space="0" w:color="auto"/>
                <w:right w:val="none" w:sz="0" w:space="0" w:color="auto"/>
              </w:divBdr>
            </w:div>
            <w:div w:id="242380831">
              <w:marLeft w:val="1155"/>
              <w:marRight w:val="0"/>
              <w:marTop w:val="0"/>
              <w:marBottom w:val="0"/>
              <w:divBdr>
                <w:top w:val="none" w:sz="0" w:space="0" w:color="auto"/>
                <w:left w:val="none" w:sz="0" w:space="0" w:color="auto"/>
                <w:bottom w:val="none" w:sz="0" w:space="0" w:color="auto"/>
                <w:right w:val="none" w:sz="0" w:space="0" w:color="auto"/>
              </w:divBdr>
            </w:div>
            <w:div w:id="18692217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6508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5972">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24676">
      <w:bodyDiv w:val="1"/>
      <w:marLeft w:val="0"/>
      <w:marRight w:val="0"/>
      <w:marTop w:val="0"/>
      <w:marBottom w:val="0"/>
      <w:divBdr>
        <w:top w:val="none" w:sz="0" w:space="0" w:color="auto"/>
        <w:left w:val="none" w:sz="0" w:space="0" w:color="auto"/>
        <w:bottom w:val="none" w:sz="0" w:space="0" w:color="auto"/>
        <w:right w:val="none" w:sz="0" w:space="0" w:color="auto"/>
      </w:divBdr>
      <w:divsChild>
        <w:div w:id="678629341">
          <w:marLeft w:val="0"/>
          <w:marRight w:val="0"/>
          <w:marTop w:val="0"/>
          <w:marBottom w:val="0"/>
          <w:divBdr>
            <w:top w:val="none" w:sz="0" w:space="0" w:color="auto"/>
            <w:left w:val="none" w:sz="0" w:space="0" w:color="auto"/>
            <w:bottom w:val="none" w:sz="0" w:space="0" w:color="auto"/>
            <w:right w:val="none" w:sz="0" w:space="0" w:color="auto"/>
          </w:divBdr>
        </w:div>
        <w:div w:id="1943997285">
          <w:marLeft w:val="0"/>
          <w:marRight w:val="0"/>
          <w:marTop w:val="150"/>
          <w:marBottom w:val="0"/>
          <w:divBdr>
            <w:top w:val="none" w:sz="0" w:space="0" w:color="auto"/>
            <w:left w:val="none" w:sz="0" w:space="0" w:color="auto"/>
            <w:bottom w:val="none" w:sz="0" w:space="0" w:color="auto"/>
            <w:right w:val="none" w:sz="0" w:space="0" w:color="auto"/>
          </w:divBdr>
          <w:divsChild>
            <w:div w:id="1161848673">
              <w:marLeft w:val="1155"/>
              <w:marRight w:val="0"/>
              <w:marTop w:val="0"/>
              <w:marBottom w:val="0"/>
              <w:divBdr>
                <w:top w:val="none" w:sz="0" w:space="0" w:color="auto"/>
                <w:left w:val="none" w:sz="0" w:space="0" w:color="auto"/>
                <w:bottom w:val="none" w:sz="0" w:space="0" w:color="auto"/>
                <w:right w:val="none" w:sz="0" w:space="0" w:color="auto"/>
              </w:divBdr>
            </w:div>
            <w:div w:id="482700489">
              <w:marLeft w:val="1155"/>
              <w:marRight w:val="0"/>
              <w:marTop w:val="0"/>
              <w:marBottom w:val="0"/>
              <w:divBdr>
                <w:top w:val="none" w:sz="0" w:space="0" w:color="auto"/>
                <w:left w:val="none" w:sz="0" w:space="0" w:color="auto"/>
                <w:bottom w:val="none" w:sz="0" w:space="0" w:color="auto"/>
                <w:right w:val="none" w:sz="0" w:space="0" w:color="auto"/>
              </w:divBdr>
            </w:div>
            <w:div w:id="1984508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88700">
      <w:bodyDiv w:val="1"/>
      <w:marLeft w:val="0"/>
      <w:marRight w:val="0"/>
      <w:marTop w:val="0"/>
      <w:marBottom w:val="0"/>
      <w:divBdr>
        <w:top w:val="none" w:sz="0" w:space="0" w:color="auto"/>
        <w:left w:val="none" w:sz="0" w:space="0" w:color="auto"/>
        <w:bottom w:val="none" w:sz="0" w:space="0" w:color="auto"/>
        <w:right w:val="none" w:sz="0" w:space="0" w:color="auto"/>
      </w:divBdr>
      <w:divsChild>
        <w:div w:id="1003240730">
          <w:marLeft w:val="0"/>
          <w:marRight w:val="0"/>
          <w:marTop w:val="0"/>
          <w:marBottom w:val="0"/>
          <w:divBdr>
            <w:top w:val="none" w:sz="0" w:space="0" w:color="auto"/>
            <w:left w:val="none" w:sz="0" w:space="0" w:color="auto"/>
            <w:bottom w:val="none" w:sz="0" w:space="0" w:color="auto"/>
            <w:right w:val="none" w:sz="0" w:space="0" w:color="auto"/>
          </w:divBdr>
        </w:div>
        <w:div w:id="1852135385">
          <w:marLeft w:val="0"/>
          <w:marRight w:val="0"/>
          <w:marTop w:val="150"/>
          <w:marBottom w:val="0"/>
          <w:divBdr>
            <w:top w:val="none" w:sz="0" w:space="0" w:color="auto"/>
            <w:left w:val="none" w:sz="0" w:space="0" w:color="auto"/>
            <w:bottom w:val="none" w:sz="0" w:space="0" w:color="auto"/>
            <w:right w:val="none" w:sz="0" w:space="0" w:color="auto"/>
          </w:divBdr>
          <w:divsChild>
            <w:div w:id="1768193926">
              <w:marLeft w:val="1155"/>
              <w:marRight w:val="0"/>
              <w:marTop w:val="0"/>
              <w:marBottom w:val="0"/>
              <w:divBdr>
                <w:top w:val="none" w:sz="0" w:space="0" w:color="auto"/>
                <w:left w:val="none" w:sz="0" w:space="0" w:color="auto"/>
                <w:bottom w:val="none" w:sz="0" w:space="0" w:color="auto"/>
                <w:right w:val="none" w:sz="0" w:space="0" w:color="auto"/>
              </w:divBdr>
            </w:div>
            <w:div w:id="1887914431">
              <w:marLeft w:val="1155"/>
              <w:marRight w:val="0"/>
              <w:marTop w:val="0"/>
              <w:marBottom w:val="0"/>
              <w:divBdr>
                <w:top w:val="none" w:sz="0" w:space="0" w:color="auto"/>
                <w:left w:val="none" w:sz="0" w:space="0" w:color="auto"/>
                <w:bottom w:val="none" w:sz="0" w:space="0" w:color="auto"/>
                <w:right w:val="none" w:sz="0" w:space="0" w:color="auto"/>
              </w:divBdr>
            </w:div>
            <w:div w:id="13391211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51010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015523">
      <w:bodyDiv w:val="1"/>
      <w:marLeft w:val="0"/>
      <w:marRight w:val="0"/>
      <w:marTop w:val="0"/>
      <w:marBottom w:val="0"/>
      <w:divBdr>
        <w:top w:val="none" w:sz="0" w:space="0" w:color="auto"/>
        <w:left w:val="none" w:sz="0" w:space="0" w:color="auto"/>
        <w:bottom w:val="none" w:sz="0" w:space="0" w:color="auto"/>
        <w:right w:val="none" w:sz="0" w:space="0" w:color="auto"/>
      </w:divBdr>
      <w:divsChild>
        <w:div w:id="12153207">
          <w:marLeft w:val="0"/>
          <w:marRight w:val="0"/>
          <w:marTop w:val="0"/>
          <w:marBottom w:val="0"/>
          <w:divBdr>
            <w:top w:val="none" w:sz="0" w:space="0" w:color="auto"/>
            <w:left w:val="none" w:sz="0" w:space="0" w:color="auto"/>
            <w:bottom w:val="none" w:sz="0" w:space="0" w:color="auto"/>
            <w:right w:val="none" w:sz="0" w:space="0" w:color="auto"/>
          </w:divBdr>
        </w:div>
        <w:div w:id="830484404">
          <w:marLeft w:val="0"/>
          <w:marRight w:val="0"/>
          <w:marTop w:val="150"/>
          <w:marBottom w:val="0"/>
          <w:divBdr>
            <w:top w:val="none" w:sz="0" w:space="0" w:color="auto"/>
            <w:left w:val="none" w:sz="0" w:space="0" w:color="auto"/>
            <w:bottom w:val="none" w:sz="0" w:space="0" w:color="auto"/>
            <w:right w:val="none" w:sz="0" w:space="0" w:color="auto"/>
          </w:divBdr>
          <w:divsChild>
            <w:div w:id="529299038">
              <w:marLeft w:val="1155"/>
              <w:marRight w:val="0"/>
              <w:marTop w:val="0"/>
              <w:marBottom w:val="0"/>
              <w:divBdr>
                <w:top w:val="none" w:sz="0" w:space="0" w:color="auto"/>
                <w:left w:val="none" w:sz="0" w:space="0" w:color="auto"/>
                <w:bottom w:val="none" w:sz="0" w:space="0" w:color="auto"/>
                <w:right w:val="none" w:sz="0" w:space="0" w:color="auto"/>
              </w:divBdr>
            </w:div>
            <w:div w:id="690029542">
              <w:marLeft w:val="1155"/>
              <w:marRight w:val="0"/>
              <w:marTop w:val="0"/>
              <w:marBottom w:val="0"/>
              <w:divBdr>
                <w:top w:val="none" w:sz="0" w:space="0" w:color="auto"/>
                <w:left w:val="none" w:sz="0" w:space="0" w:color="auto"/>
                <w:bottom w:val="none" w:sz="0" w:space="0" w:color="auto"/>
                <w:right w:val="none" w:sz="0" w:space="0" w:color="auto"/>
              </w:divBdr>
            </w:div>
            <w:div w:id="7156637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328603">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594128">
      <w:bodyDiv w:val="1"/>
      <w:marLeft w:val="0"/>
      <w:marRight w:val="0"/>
      <w:marTop w:val="0"/>
      <w:marBottom w:val="0"/>
      <w:divBdr>
        <w:top w:val="none" w:sz="0" w:space="0" w:color="auto"/>
        <w:left w:val="none" w:sz="0" w:space="0" w:color="auto"/>
        <w:bottom w:val="none" w:sz="0" w:space="0" w:color="auto"/>
        <w:right w:val="none" w:sz="0" w:space="0" w:color="auto"/>
      </w:divBdr>
      <w:divsChild>
        <w:div w:id="1758670157">
          <w:marLeft w:val="0"/>
          <w:marRight w:val="0"/>
          <w:marTop w:val="0"/>
          <w:marBottom w:val="0"/>
          <w:divBdr>
            <w:top w:val="none" w:sz="0" w:space="0" w:color="auto"/>
            <w:left w:val="none" w:sz="0" w:space="0" w:color="auto"/>
            <w:bottom w:val="none" w:sz="0" w:space="0" w:color="auto"/>
            <w:right w:val="none" w:sz="0" w:space="0" w:color="auto"/>
          </w:divBdr>
        </w:div>
        <w:div w:id="130441584">
          <w:marLeft w:val="0"/>
          <w:marRight w:val="0"/>
          <w:marTop w:val="150"/>
          <w:marBottom w:val="0"/>
          <w:divBdr>
            <w:top w:val="none" w:sz="0" w:space="0" w:color="auto"/>
            <w:left w:val="none" w:sz="0" w:space="0" w:color="auto"/>
            <w:bottom w:val="none" w:sz="0" w:space="0" w:color="auto"/>
            <w:right w:val="none" w:sz="0" w:space="0" w:color="auto"/>
          </w:divBdr>
          <w:divsChild>
            <w:div w:id="1033459494">
              <w:marLeft w:val="1155"/>
              <w:marRight w:val="0"/>
              <w:marTop w:val="0"/>
              <w:marBottom w:val="0"/>
              <w:divBdr>
                <w:top w:val="none" w:sz="0" w:space="0" w:color="auto"/>
                <w:left w:val="none" w:sz="0" w:space="0" w:color="auto"/>
                <w:bottom w:val="none" w:sz="0" w:space="0" w:color="auto"/>
                <w:right w:val="none" w:sz="0" w:space="0" w:color="auto"/>
              </w:divBdr>
            </w:div>
            <w:div w:id="16592629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056826">
      <w:bodyDiv w:val="1"/>
      <w:marLeft w:val="0"/>
      <w:marRight w:val="0"/>
      <w:marTop w:val="0"/>
      <w:marBottom w:val="0"/>
      <w:divBdr>
        <w:top w:val="none" w:sz="0" w:space="0" w:color="auto"/>
        <w:left w:val="none" w:sz="0" w:space="0" w:color="auto"/>
        <w:bottom w:val="none" w:sz="0" w:space="0" w:color="auto"/>
        <w:right w:val="none" w:sz="0" w:space="0" w:color="auto"/>
      </w:divBdr>
      <w:divsChild>
        <w:div w:id="1371874939">
          <w:marLeft w:val="0"/>
          <w:marRight w:val="0"/>
          <w:marTop w:val="0"/>
          <w:marBottom w:val="0"/>
          <w:divBdr>
            <w:top w:val="none" w:sz="0" w:space="0" w:color="auto"/>
            <w:left w:val="none" w:sz="0" w:space="0" w:color="auto"/>
            <w:bottom w:val="none" w:sz="0" w:space="0" w:color="auto"/>
            <w:right w:val="none" w:sz="0" w:space="0" w:color="auto"/>
          </w:divBdr>
        </w:div>
        <w:div w:id="1530416088">
          <w:marLeft w:val="0"/>
          <w:marRight w:val="0"/>
          <w:marTop w:val="150"/>
          <w:marBottom w:val="0"/>
          <w:divBdr>
            <w:top w:val="none" w:sz="0" w:space="0" w:color="auto"/>
            <w:left w:val="none" w:sz="0" w:space="0" w:color="auto"/>
            <w:bottom w:val="none" w:sz="0" w:space="0" w:color="auto"/>
            <w:right w:val="none" w:sz="0" w:space="0" w:color="auto"/>
          </w:divBdr>
          <w:divsChild>
            <w:div w:id="1771706164">
              <w:marLeft w:val="1155"/>
              <w:marRight w:val="0"/>
              <w:marTop w:val="0"/>
              <w:marBottom w:val="0"/>
              <w:divBdr>
                <w:top w:val="none" w:sz="0" w:space="0" w:color="auto"/>
                <w:left w:val="none" w:sz="0" w:space="0" w:color="auto"/>
                <w:bottom w:val="none" w:sz="0" w:space="0" w:color="auto"/>
                <w:right w:val="none" w:sz="0" w:space="0" w:color="auto"/>
              </w:divBdr>
            </w:div>
            <w:div w:id="1195465588">
              <w:marLeft w:val="1155"/>
              <w:marRight w:val="0"/>
              <w:marTop w:val="0"/>
              <w:marBottom w:val="0"/>
              <w:divBdr>
                <w:top w:val="none" w:sz="0" w:space="0" w:color="auto"/>
                <w:left w:val="none" w:sz="0" w:space="0" w:color="auto"/>
                <w:bottom w:val="none" w:sz="0" w:space="0" w:color="auto"/>
                <w:right w:val="none" w:sz="0" w:space="0" w:color="auto"/>
              </w:divBdr>
            </w:div>
            <w:div w:id="1365783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4254677">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2706">
      <w:bodyDiv w:val="1"/>
      <w:marLeft w:val="0"/>
      <w:marRight w:val="0"/>
      <w:marTop w:val="0"/>
      <w:marBottom w:val="0"/>
      <w:divBdr>
        <w:top w:val="none" w:sz="0" w:space="0" w:color="auto"/>
        <w:left w:val="none" w:sz="0" w:space="0" w:color="auto"/>
        <w:bottom w:val="none" w:sz="0" w:space="0" w:color="auto"/>
        <w:right w:val="none" w:sz="0" w:space="0" w:color="auto"/>
      </w:divBdr>
      <w:divsChild>
        <w:div w:id="391929031">
          <w:marLeft w:val="0"/>
          <w:marRight w:val="0"/>
          <w:marTop w:val="0"/>
          <w:marBottom w:val="0"/>
          <w:divBdr>
            <w:top w:val="none" w:sz="0" w:space="0" w:color="auto"/>
            <w:left w:val="none" w:sz="0" w:space="0" w:color="auto"/>
            <w:bottom w:val="none" w:sz="0" w:space="0" w:color="auto"/>
            <w:right w:val="none" w:sz="0" w:space="0" w:color="auto"/>
          </w:divBdr>
        </w:div>
        <w:div w:id="959650038">
          <w:marLeft w:val="0"/>
          <w:marRight w:val="0"/>
          <w:marTop w:val="150"/>
          <w:marBottom w:val="0"/>
          <w:divBdr>
            <w:top w:val="none" w:sz="0" w:space="0" w:color="auto"/>
            <w:left w:val="none" w:sz="0" w:space="0" w:color="auto"/>
            <w:bottom w:val="none" w:sz="0" w:space="0" w:color="auto"/>
            <w:right w:val="none" w:sz="0" w:space="0" w:color="auto"/>
          </w:divBdr>
          <w:divsChild>
            <w:div w:id="192034703">
              <w:marLeft w:val="1155"/>
              <w:marRight w:val="0"/>
              <w:marTop w:val="0"/>
              <w:marBottom w:val="0"/>
              <w:divBdr>
                <w:top w:val="none" w:sz="0" w:space="0" w:color="auto"/>
                <w:left w:val="none" w:sz="0" w:space="0" w:color="auto"/>
                <w:bottom w:val="none" w:sz="0" w:space="0" w:color="auto"/>
                <w:right w:val="none" w:sz="0" w:space="0" w:color="auto"/>
              </w:divBdr>
            </w:div>
            <w:div w:id="208499177">
              <w:marLeft w:val="1155"/>
              <w:marRight w:val="0"/>
              <w:marTop w:val="0"/>
              <w:marBottom w:val="0"/>
              <w:divBdr>
                <w:top w:val="none" w:sz="0" w:space="0" w:color="auto"/>
                <w:left w:val="none" w:sz="0" w:space="0" w:color="auto"/>
                <w:bottom w:val="none" w:sz="0" w:space="0" w:color="auto"/>
                <w:right w:val="none" w:sz="0" w:space="0" w:color="auto"/>
              </w:divBdr>
            </w:div>
            <w:div w:id="6930006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445363">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416146">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5281">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141063">
      <w:bodyDiv w:val="1"/>
      <w:marLeft w:val="0"/>
      <w:marRight w:val="0"/>
      <w:marTop w:val="0"/>
      <w:marBottom w:val="0"/>
      <w:divBdr>
        <w:top w:val="none" w:sz="0" w:space="0" w:color="auto"/>
        <w:left w:val="none" w:sz="0" w:space="0" w:color="auto"/>
        <w:bottom w:val="none" w:sz="0" w:space="0" w:color="auto"/>
        <w:right w:val="none" w:sz="0" w:space="0" w:color="auto"/>
      </w:divBdr>
    </w:div>
    <w:div w:id="796294556">
      <w:bodyDiv w:val="1"/>
      <w:marLeft w:val="0"/>
      <w:marRight w:val="0"/>
      <w:marTop w:val="0"/>
      <w:marBottom w:val="0"/>
      <w:divBdr>
        <w:top w:val="none" w:sz="0" w:space="0" w:color="auto"/>
        <w:left w:val="none" w:sz="0" w:space="0" w:color="auto"/>
        <w:bottom w:val="none" w:sz="0" w:space="0" w:color="auto"/>
        <w:right w:val="none" w:sz="0" w:space="0" w:color="auto"/>
      </w:divBdr>
      <w:divsChild>
        <w:div w:id="1968319517">
          <w:marLeft w:val="0"/>
          <w:marRight w:val="0"/>
          <w:marTop w:val="0"/>
          <w:marBottom w:val="0"/>
          <w:divBdr>
            <w:top w:val="none" w:sz="0" w:space="0" w:color="auto"/>
            <w:left w:val="none" w:sz="0" w:space="0" w:color="auto"/>
            <w:bottom w:val="none" w:sz="0" w:space="0" w:color="auto"/>
            <w:right w:val="none" w:sz="0" w:space="0" w:color="auto"/>
          </w:divBdr>
        </w:div>
        <w:div w:id="1642538074">
          <w:marLeft w:val="0"/>
          <w:marRight w:val="0"/>
          <w:marTop w:val="150"/>
          <w:marBottom w:val="0"/>
          <w:divBdr>
            <w:top w:val="none" w:sz="0" w:space="0" w:color="auto"/>
            <w:left w:val="none" w:sz="0" w:space="0" w:color="auto"/>
            <w:bottom w:val="none" w:sz="0" w:space="0" w:color="auto"/>
            <w:right w:val="none" w:sz="0" w:space="0" w:color="auto"/>
          </w:divBdr>
          <w:divsChild>
            <w:div w:id="94983003">
              <w:marLeft w:val="1155"/>
              <w:marRight w:val="0"/>
              <w:marTop w:val="0"/>
              <w:marBottom w:val="0"/>
              <w:divBdr>
                <w:top w:val="none" w:sz="0" w:space="0" w:color="auto"/>
                <w:left w:val="none" w:sz="0" w:space="0" w:color="auto"/>
                <w:bottom w:val="none" w:sz="0" w:space="0" w:color="auto"/>
                <w:right w:val="none" w:sz="0" w:space="0" w:color="auto"/>
              </w:divBdr>
            </w:div>
            <w:div w:id="1569996550">
              <w:marLeft w:val="1155"/>
              <w:marRight w:val="0"/>
              <w:marTop w:val="0"/>
              <w:marBottom w:val="0"/>
              <w:divBdr>
                <w:top w:val="none" w:sz="0" w:space="0" w:color="auto"/>
                <w:left w:val="none" w:sz="0" w:space="0" w:color="auto"/>
                <w:bottom w:val="none" w:sz="0" w:space="0" w:color="auto"/>
                <w:right w:val="none" w:sz="0" w:space="0" w:color="auto"/>
              </w:divBdr>
            </w:div>
            <w:div w:id="17124132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1376">
      <w:bodyDiv w:val="1"/>
      <w:marLeft w:val="0"/>
      <w:marRight w:val="0"/>
      <w:marTop w:val="0"/>
      <w:marBottom w:val="0"/>
      <w:divBdr>
        <w:top w:val="none" w:sz="0" w:space="0" w:color="auto"/>
        <w:left w:val="none" w:sz="0" w:space="0" w:color="auto"/>
        <w:bottom w:val="none" w:sz="0" w:space="0" w:color="auto"/>
        <w:right w:val="none" w:sz="0" w:space="0" w:color="auto"/>
      </w:divBdr>
      <w:divsChild>
        <w:div w:id="773744707">
          <w:marLeft w:val="0"/>
          <w:marRight w:val="0"/>
          <w:marTop w:val="0"/>
          <w:marBottom w:val="0"/>
          <w:divBdr>
            <w:top w:val="none" w:sz="0" w:space="0" w:color="auto"/>
            <w:left w:val="none" w:sz="0" w:space="0" w:color="auto"/>
            <w:bottom w:val="none" w:sz="0" w:space="0" w:color="auto"/>
            <w:right w:val="none" w:sz="0" w:space="0" w:color="auto"/>
          </w:divBdr>
        </w:div>
        <w:div w:id="51540197">
          <w:marLeft w:val="0"/>
          <w:marRight w:val="0"/>
          <w:marTop w:val="150"/>
          <w:marBottom w:val="0"/>
          <w:divBdr>
            <w:top w:val="none" w:sz="0" w:space="0" w:color="auto"/>
            <w:left w:val="none" w:sz="0" w:space="0" w:color="auto"/>
            <w:bottom w:val="none" w:sz="0" w:space="0" w:color="auto"/>
            <w:right w:val="none" w:sz="0" w:space="0" w:color="auto"/>
          </w:divBdr>
          <w:divsChild>
            <w:div w:id="259530127">
              <w:marLeft w:val="1155"/>
              <w:marRight w:val="0"/>
              <w:marTop w:val="0"/>
              <w:marBottom w:val="0"/>
              <w:divBdr>
                <w:top w:val="none" w:sz="0" w:space="0" w:color="auto"/>
                <w:left w:val="none" w:sz="0" w:space="0" w:color="auto"/>
                <w:bottom w:val="none" w:sz="0" w:space="0" w:color="auto"/>
                <w:right w:val="none" w:sz="0" w:space="0" w:color="auto"/>
              </w:divBdr>
            </w:div>
            <w:div w:id="52967063">
              <w:marLeft w:val="1155"/>
              <w:marRight w:val="0"/>
              <w:marTop w:val="0"/>
              <w:marBottom w:val="0"/>
              <w:divBdr>
                <w:top w:val="none" w:sz="0" w:space="0" w:color="auto"/>
                <w:left w:val="none" w:sz="0" w:space="0" w:color="auto"/>
                <w:bottom w:val="none" w:sz="0" w:space="0" w:color="auto"/>
                <w:right w:val="none" w:sz="0" w:space="0" w:color="auto"/>
              </w:divBdr>
            </w:div>
            <w:div w:id="13472916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20495">
      <w:bodyDiv w:val="1"/>
      <w:marLeft w:val="0"/>
      <w:marRight w:val="0"/>
      <w:marTop w:val="0"/>
      <w:marBottom w:val="0"/>
      <w:divBdr>
        <w:top w:val="none" w:sz="0" w:space="0" w:color="auto"/>
        <w:left w:val="none" w:sz="0" w:space="0" w:color="auto"/>
        <w:bottom w:val="none" w:sz="0" w:space="0" w:color="auto"/>
        <w:right w:val="none" w:sz="0" w:space="0" w:color="auto"/>
      </w:divBdr>
      <w:divsChild>
        <w:div w:id="1448617164">
          <w:marLeft w:val="0"/>
          <w:marRight w:val="0"/>
          <w:marTop w:val="0"/>
          <w:marBottom w:val="0"/>
          <w:divBdr>
            <w:top w:val="none" w:sz="0" w:space="0" w:color="auto"/>
            <w:left w:val="none" w:sz="0" w:space="0" w:color="auto"/>
            <w:bottom w:val="none" w:sz="0" w:space="0" w:color="auto"/>
            <w:right w:val="none" w:sz="0" w:space="0" w:color="auto"/>
          </w:divBdr>
        </w:div>
        <w:div w:id="2022272059">
          <w:marLeft w:val="0"/>
          <w:marRight w:val="0"/>
          <w:marTop w:val="150"/>
          <w:marBottom w:val="0"/>
          <w:divBdr>
            <w:top w:val="none" w:sz="0" w:space="0" w:color="auto"/>
            <w:left w:val="none" w:sz="0" w:space="0" w:color="auto"/>
            <w:bottom w:val="none" w:sz="0" w:space="0" w:color="auto"/>
            <w:right w:val="none" w:sz="0" w:space="0" w:color="auto"/>
          </w:divBdr>
          <w:divsChild>
            <w:div w:id="1812595530">
              <w:marLeft w:val="1155"/>
              <w:marRight w:val="0"/>
              <w:marTop w:val="0"/>
              <w:marBottom w:val="0"/>
              <w:divBdr>
                <w:top w:val="none" w:sz="0" w:space="0" w:color="auto"/>
                <w:left w:val="none" w:sz="0" w:space="0" w:color="auto"/>
                <w:bottom w:val="none" w:sz="0" w:space="0" w:color="auto"/>
                <w:right w:val="none" w:sz="0" w:space="0" w:color="auto"/>
              </w:divBdr>
            </w:div>
            <w:div w:id="804279329">
              <w:marLeft w:val="1155"/>
              <w:marRight w:val="0"/>
              <w:marTop w:val="0"/>
              <w:marBottom w:val="0"/>
              <w:divBdr>
                <w:top w:val="none" w:sz="0" w:space="0" w:color="auto"/>
                <w:left w:val="none" w:sz="0" w:space="0" w:color="auto"/>
                <w:bottom w:val="none" w:sz="0" w:space="0" w:color="auto"/>
                <w:right w:val="none" w:sz="0" w:space="0" w:color="auto"/>
              </w:divBdr>
            </w:div>
            <w:div w:id="7023655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72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05609">
      <w:bodyDiv w:val="1"/>
      <w:marLeft w:val="0"/>
      <w:marRight w:val="0"/>
      <w:marTop w:val="0"/>
      <w:marBottom w:val="0"/>
      <w:divBdr>
        <w:top w:val="none" w:sz="0" w:space="0" w:color="auto"/>
        <w:left w:val="none" w:sz="0" w:space="0" w:color="auto"/>
        <w:bottom w:val="none" w:sz="0" w:space="0" w:color="auto"/>
        <w:right w:val="none" w:sz="0" w:space="0" w:color="auto"/>
      </w:divBdr>
      <w:divsChild>
        <w:div w:id="713192217">
          <w:marLeft w:val="0"/>
          <w:marRight w:val="0"/>
          <w:marTop w:val="0"/>
          <w:marBottom w:val="0"/>
          <w:divBdr>
            <w:top w:val="none" w:sz="0" w:space="0" w:color="auto"/>
            <w:left w:val="none" w:sz="0" w:space="0" w:color="auto"/>
            <w:bottom w:val="none" w:sz="0" w:space="0" w:color="auto"/>
            <w:right w:val="none" w:sz="0" w:space="0" w:color="auto"/>
          </w:divBdr>
        </w:div>
        <w:div w:id="325859613">
          <w:marLeft w:val="0"/>
          <w:marRight w:val="0"/>
          <w:marTop w:val="150"/>
          <w:marBottom w:val="0"/>
          <w:divBdr>
            <w:top w:val="none" w:sz="0" w:space="0" w:color="auto"/>
            <w:left w:val="none" w:sz="0" w:space="0" w:color="auto"/>
            <w:bottom w:val="none" w:sz="0" w:space="0" w:color="auto"/>
            <w:right w:val="none" w:sz="0" w:space="0" w:color="auto"/>
          </w:divBdr>
          <w:divsChild>
            <w:div w:id="26375953">
              <w:marLeft w:val="1155"/>
              <w:marRight w:val="0"/>
              <w:marTop w:val="0"/>
              <w:marBottom w:val="0"/>
              <w:divBdr>
                <w:top w:val="none" w:sz="0" w:space="0" w:color="auto"/>
                <w:left w:val="none" w:sz="0" w:space="0" w:color="auto"/>
                <w:bottom w:val="none" w:sz="0" w:space="0" w:color="auto"/>
                <w:right w:val="none" w:sz="0" w:space="0" w:color="auto"/>
              </w:divBdr>
            </w:div>
            <w:div w:id="2064135402">
              <w:marLeft w:val="1155"/>
              <w:marRight w:val="0"/>
              <w:marTop w:val="0"/>
              <w:marBottom w:val="0"/>
              <w:divBdr>
                <w:top w:val="none" w:sz="0" w:space="0" w:color="auto"/>
                <w:left w:val="none" w:sz="0" w:space="0" w:color="auto"/>
                <w:bottom w:val="none" w:sz="0" w:space="0" w:color="auto"/>
                <w:right w:val="none" w:sz="0" w:space="0" w:color="auto"/>
              </w:divBdr>
            </w:div>
            <w:div w:id="2341260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689980">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297558">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4920">
      <w:bodyDiv w:val="1"/>
      <w:marLeft w:val="0"/>
      <w:marRight w:val="0"/>
      <w:marTop w:val="0"/>
      <w:marBottom w:val="0"/>
      <w:divBdr>
        <w:top w:val="none" w:sz="0" w:space="0" w:color="auto"/>
        <w:left w:val="none" w:sz="0" w:space="0" w:color="auto"/>
        <w:bottom w:val="none" w:sz="0" w:space="0" w:color="auto"/>
        <w:right w:val="none" w:sz="0" w:space="0" w:color="auto"/>
      </w:divBdr>
      <w:divsChild>
        <w:div w:id="680936194">
          <w:marLeft w:val="0"/>
          <w:marRight w:val="0"/>
          <w:marTop w:val="0"/>
          <w:marBottom w:val="0"/>
          <w:divBdr>
            <w:top w:val="none" w:sz="0" w:space="0" w:color="auto"/>
            <w:left w:val="none" w:sz="0" w:space="0" w:color="auto"/>
            <w:bottom w:val="none" w:sz="0" w:space="0" w:color="auto"/>
            <w:right w:val="none" w:sz="0" w:space="0" w:color="auto"/>
          </w:divBdr>
        </w:div>
        <w:div w:id="1552226710">
          <w:marLeft w:val="0"/>
          <w:marRight w:val="0"/>
          <w:marTop w:val="150"/>
          <w:marBottom w:val="0"/>
          <w:divBdr>
            <w:top w:val="none" w:sz="0" w:space="0" w:color="auto"/>
            <w:left w:val="none" w:sz="0" w:space="0" w:color="auto"/>
            <w:bottom w:val="none" w:sz="0" w:space="0" w:color="auto"/>
            <w:right w:val="none" w:sz="0" w:space="0" w:color="auto"/>
          </w:divBdr>
          <w:divsChild>
            <w:div w:id="108428301">
              <w:marLeft w:val="1155"/>
              <w:marRight w:val="0"/>
              <w:marTop w:val="0"/>
              <w:marBottom w:val="0"/>
              <w:divBdr>
                <w:top w:val="none" w:sz="0" w:space="0" w:color="auto"/>
                <w:left w:val="none" w:sz="0" w:space="0" w:color="auto"/>
                <w:bottom w:val="none" w:sz="0" w:space="0" w:color="auto"/>
                <w:right w:val="none" w:sz="0" w:space="0" w:color="auto"/>
              </w:divBdr>
            </w:div>
            <w:div w:id="491798974">
              <w:marLeft w:val="1155"/>
              <w:marRight w:val="0"/>
              <w:marTop w:val="0"/>
              <w:marBottom w:val="0"/>
              <w:divBdr>
                <w:top w:val="none" w:sz="0" w:space="0" w:color="auto"/>
                <w:left w:val="none" w:sz="0" w:space="0" w:color="auto"/>
                <w:bottom w:val="none" w:sz="0" w:space="0" w:color="auto"/>
                <w:right w:val="none" w:sz="0" w:space="0" w:color="auto"/>
              </w:divBdr>
            </w:div>
            <w:div w:id="513544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740">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15571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08739">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691948">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06760">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57187">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779109">
      <w:bodyDiv w:val="1"/>
      <w:marLeft w:val="0"/>
      <w:marRight w:val="0"/>
      <w:marTop w:val="0"/>
      <w:marBottom w:val="0"/>
      <w:divBdr>
        <w:top w:val="none" w:sz="0" w:space="0" w:color="auto"/>
        <w:left w:val="none" w:sz="0" w:space="0" w:color="auto"/>
        <w:bottom w:val="none" w:sz="0" w:space="0" w:color="auto"/>
        <w:right w:val="none" w:sz="0" w:space="0" w:color="auto"/>
      </w:divBdr>
      <w:divsChild>
        <w:div w:id="277297371">
          <w:marLeft w:val="0"/>
          <w:marRight w:val="0"/>
          <w:marTop w:val="0"/>
          <w:marBottom w:val="0"/>
          <w:divBdr>
            <w:top w:val="none" w:sz="0" w:space="0" w:color="auto"/>
            <w:left w:val="none" w:sz="0" w:space="0" w:color="auto"/>
            <w:bottom w:val="none" w:sz="0" w:space="0" w:color="auto"/>
            <w:right w:val="none" w:sz="0" w:space="0" w:color="auto"/>
          </w:divBdr>
        </w:div>
        <w:div w:id="518155786">
          <w:marLeft w:val="0"/>
          <w:marRight w:val="0"/>
          <w:marTop w:val="150"/>
          <w:marBottom w:val="0"/>
          <w:divBdr>
            <w:top w:val="none" w:sz="0" w:space="0" w:color="auto"/>
            <w:left w:val="none" w:sz="0" w:space="0" w:color="auto"/>
            <w:bottom w:val="none" w:sz="0" w:space="0" w:color="auto"/>
            <w:right w:val="none" w:sz="0" w:space="0" w:color="auto"/>
          </w:divBdr>
          <w:divsChild>
            <w:div w:id="957836163">
              <w:marLeft w:val="1155"/>
              <w:marRight w:val="0"/>
              <w:marTop w:val="0"/>
              <w:marBottom w:val="0"/>
              <w:divBdr>
                <w:top w:val="none" w:sz="0" w:space="0" w:color="auto"/>
                <w:left w:val="none" w:sz="0" w:space="0" w:color="auto"/>
                <w:bottom w:val="none" w:sz="0" w:space="0" w:color="auto"/>
                <w:right w:val="none" w:sz="0" w:space="0" w:color="auto"/>
              </w:divBdr>
            </w:div>
            <w:div w:id="731394324">
              <w:marLeft w:val="1155"/>
              <w:marRight w:val="0"/>
              <w:marTop w:val="0"/>
              <w:marBottom w:val="0"/>
              <w:divBdr>
                <w:top w:val="none" w:sz="0" w:space="0" w:color="auto"/>
                <w:left w:val="none" w:sz="0" w:space="0" w:color="auto"/>
                <w:bottom w:val="none" w:sz="0" w:space="0" w:color="auto"/>
                <w:right w:val="none" w:sz="0" w:space="0" w:color="auto"/>
              </w:divBdr>
            </w:div>
            <w:div w:id="18122116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5855186">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169125">
      <w:bodyDiv w:val="1"/>
      <w:marLeft w:val="0"/>
      <w:marRight w:val="0"/>
      <w:marTop w:val="0"/>
      <w:marBottom w:val="0"/>
      <w:divBdr>
        <w:top w:val="none" w:sz="0" w:space="0" w:color="auto"/>
        <w:left w:val="none" w:sz="0" w:space="0" w:color="auto"/>
        <w:bottom w:val="none" w:sz="0" w:space="0" w:color="auto"/>
        <w:right w:val="none" w:sz="0" w:space="0" w:color="auto"/>
      </w:divBdr>
      <w:divsChild>
        <w:div w:id="429474658">
          <w:marLeft w:val="0"/>
          <w:marRight w:val="0"/>
          <w:marTop w:val="0"/>
          <w:marBottom w:val="0"/>
          <w:divBdr>
            <w:top w:val="none" w:sz="0" w:space="0" w:color="auto"/>
            <w:left w:val="none" w:sz="0" w:space="0" w:color="auto"/>
            <w:bottom w:val="none" w:sz="0" w:space="0" w:color="auto"/>
            <w:right w:val="none" w:sz="0" w:space="0" w:color="auto"/>
          </w:divBdr>
        </w:div>
        <w:div w:id="876813132">
          <w:marLeft w:val="0"/>
          <w:marRight w:val="0"/>
          <w:marTop w:val="150"/>
          <w:marBottom w:val="0"/>
          <w:divBdr>
            <w:top w:val="none" w:sz="0" w:space="0" w:color="auto"/>
            <w:left w:val="none" w:sz="0" w:space="0" w:color="auto"/>
            <w:bottom w:val="none" w:sz="0" w:space="0" w:color="auto"/>
            <w:right w:val="none" w:sz="0" w:space="0" w:color="auto"/>
          </w:divBdr>
          <w:divsChild>
            <w:div w:id="1479571978">
              <w:marLeft w:val="1155"/>
              <w:marRight w:val="0"/>
              <w:marTop w:val="0"/>
              <w:marBottom w:val="0"/>
              <w:divBdr>
                <w:top w:val="none" w:sz="0" w:space="0" w:color="auto"/>
                <w:left w:val="none" w:sz="0" w:space="0" w:color="auto"/>
                <w:bottom w:val="none" w:sz="0" w:space="0" w:color="auto"/>
                <w:right w:val="none" w:sz="0" w:space="0" w:color="auto"/>
              </w:divBdr>
            </w:div>
            <w:div w:id="2434161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247921">
      <w:bodyDiv w:val="1"/>
      <w:marLeft w:val="0"/>
      <w:marRight w:val="0"/>
      <w:marTop w:val="0"/>
      <w:marBottom w:val="0"/>
      <w:divBdr>
        <w:top w:val="none" w:sz="0" w:space="0" w:color="auto"/>
        <w:left w:val="none" w:sz="0" w:space="0" w:color="auto"/>
        <w:bottom w:val="none" w:sz="0" w:space="0" w:color="auto"/>
        <w:right w:val="none" w:sz="0" w:space="0" w:color="auto"/>
      </w:divBdr>
    </w:div>
    <w:div w:id="809249323">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06846">
      <w:bodyDiv w:val="1"/>
      <w:marLeft w:val="0"/>
      <w:marRight w:val="0"/>
      <w:marTop w:val="0"/>
      <w:marBottom w:val="0"/>
      <w:divBdr>
        <w:top w:val="none" w:sz="0" w:space="0" w:color="auto"/>
        <w:left w:val="none" w:sz="0" w:space="0" w:color="auto"/>
        <w:bottom w:val="none" w:sz="0" w:space="0" w:color="auto"/>
        <w:right w:val="none" w:sz="0" w:space="0" w:color="auto"/>
      </w:divBdr>
      <w:divsChild>
        <w:div w:id="1263798059">
          <w:marLeft w:val="0"/>
          <w:marRight w:val="0"/>
          <w:marTop w:val="0"/>
          <w:marBottom w:val="0"/>
          <w:divBdr>
            <w:top w:val="none" w:sz="0" w:space="0" w:color="auto"/>
            <w:left w:val="none" w:sz="0" w:space="0" w:color="auto"/>
            <w:bottom w:val="none" w:sz="0" w:space="0" w:color="auto"/>
            <w:right w:val="none" w:sz="0" w:space="0" w:color="auto"/>
          </w:divBdr>
        </w:div>
        <w:div w:id="900291401">
          <w:marLeft w:val="0"/>
          <w:marRight w:val="0"/>
          <w:marTop w:val="150"/>
          <w:marBottom w:val="0"/>
          <w:divBdr>
            <w:top w:val="none" w:sz="0" w:space="0" w:color="auto"/>
            <w:left w:val="none" w:sz="0" w:space="0" w:color="auto"/>
            <w:bottom w:val="none" w:sz="0" w:space="0" w:color="auto"/>
            <w:right w:val="none" w:sz="0" w:space="0" w:color="auto"/>
          </w:divBdr>
          <w:divsChild>
            <w:div w:id="1200507373">
              <w:marLeft w:val="1155"/>
              <w:marRight w:val="0"/>
              <w:marTop w:val="0"/>
              <w:marBottom w:val="0"/>
              <w:divBdr>
                <w:top w:val="none" w:sz="0" w:space="0" w:color="auto"/>
                <w:left w:val="none" w:sz="0" w:space="0" w:color="auto"/>
                <w:bottom w:val="none" w:sz="0" w:space="0" w:color="auto"/>
                <w:right w:val="none" w:sz="0" w:space="0" w:color="auto"/>
              </w:divBdr>
            </w:div>
            <w:div w:id="798187093">
              <w:marLeft w:val="1155"/>
              <w:marRight w:val="0"/>
              <w:marTop w:val="0"/>
              <w:marBottom w:val="0"/>
              <w:divBdr>
                <w:top w:val="none" w:sz="0" w:space="0" w:color="auto"/>
                <w:left w:val="none" w:sz="0" w:space="0" w:color="auto"/>
                <w:bottom w:val="none" w:sz="0" w:space="0" w:color="auto"/>
                <w:right w:val="none" w:sz="0" w:space="0" w:color="auto"/>
              </w:divBdr>
            </w:div>
            <w:div w:id="21045686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095497">
      <w:bodyDiv w:val="1"/>
      <w:marLeft w:val="0"/>
      <w:marRight w:val="0"/>
      <w:marTop w:val="0"/>
      <w:marBottom w:val="0"/>
      <w:divBdr>
        <w:top w:val="none" w:sz="0" w:space="0" w:color="auto"/>
        <w:left w:val="none" w:sz="0" w:space="0" w:color="auto"/>
        <w:bottom w:val="none" w:sz="0" w:space="0" w:color="auto"/>
        <w:right w:val="none" w:sz="0" w:space="0" w:color="auto"/>
      </w:divBdr>
      <w:divsChild>
        <w:div w:id="1467508073">
          <w:marLeft w:val="0"/>
          <w:marRight w:val="0"/>
          <w:marTop w:val="0"/>
          <w:marBottom w:val="0"/>
          <w:divBdr>
            <w:top w:val="none" w:sz="0" w:space="0" w:color="auto"/>
            <w:left w:val="none" w:sz="0" w:space="0" w:color="auto"/>
            <w:bottom w:val="none" w:sz="0" w:space="0" w:color="auto"/>
            <w:right w:val="none" w:sz="0" w:space="0" w:color="auto"/>
          </w:divBdr>
        </w:div>
        <w:div w:id="1641423542">
          <w:marLeft w:val="0"/>
          <w:marRight w:val="0"/>
          <w:marTop w:val="150"/>
          <w:marBottom w:val="0"/>
          <w:divBdr>
            <w:top w:val="none" w:sz="0" w:space="0" w:color="auto"/>
            <w:left w:val="none" w:sz="0" w:space="0" w:color="auto"/>
            <w:bottom w:val="none" w:sz="0" w:space="0" w:color="auto"/>
            <w:right w:val="none" w:sz="0" w:space="0" w:color="auto"/>
          </w:divBdr>
          <w:divsChild>
            <w:div w:id="1075516692">
              <w:marLeft w:val="1155"/>
              <w:marRight w:val="0"/>
              <w:marTop w:val="0"/>
              <w:marBottom w:val="0"/>
              <w:divBdr>
                <w:top w:val="none" w:sz="0" w:space="0" w:color="auto"/>
                <w:left w:val="none" w:sz="0" w:space="0" w:color="auto"/>
                <w:bottom w:val="none" w:sz="0" w:space="0" w:color="auto"/>
                <w:right w:val="none" w:sz="0" w:space="0" w:color="auto"/>
              </w:divBdr>
            </w:div>
            <w:div w:id="457535299">
              <w:marLeft w:val="1155"/>
              <w:marRight w:val="0"/>
              <w:marTop w:val="0"/>
              <w:marBottom w:val="0"/>
              <w:divBdr>
                <w:top w:val="none" w:sz="0" w:space="0" w:color="auto"/>
                <w:left w:val="none" w:sz="0" w:space="0" w:color="auto"/>
                <w:bottom w:val="none" w:sz="0" w:space="0" w:color="auto"/>
                <w:right w:val="none" w:sz="0" w:space="0" w:color="auto"/>
              </w:divBdr>
            </w:div>
            <w:div w:id="420836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58895">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2990428">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03246">
      <w:bodyDiv w:val="1"/>
      <w:marLeft w:val="0"/>
      <w:marRight w:val="0"/>
      <w:marTop w:val="0"/>
      <w:marBottom w:val="0"/>
      <w:divBdr>
        <w:top w:val="none" w:sz="0" w:space="0" w:color="auto"/>
        <w:left w:val="none" w:sz="0" w:space="0" w:color="auto"/>
        <w:bottom w:val="none" w:sz="0" w:space="0" w:color="auto"/>
        <w:right w:val="none" w:sz="0" w:space="0" w:color="auto"/>
      </w:divBdr>
      <w:divsChild>
        <w:div w:id="831332116">
          <w:marLeft w:val="0"/>
          <w:marRight w:val="0"/>
          <w:marTop w:val="0"/>
          <w:marBottom w:val="0"/>
          <w:divBdr>
            <w:top w:val="none" w:sz="0" w:space="0" w:color="auto"/>
            <w:left w:val="none" w:sz="0" w:space="0" w:color="auto"/>
            <w:bottom w:val="none" w:sz="0" w:space="0" w:color="auto"/>
            <w:right w:val="none" w:sz="0" w:space="0" w:color="auto"/>
          </w:divBdr>
        </w:div>
        <w:div w:id="387072216">
          <w:marLeft w:val="0"/>
          <w:marRight w:val="0"/>
          <w:marTop w:val="150"/>
          <w:marBottom w:val="0"/>
          <w:divBdr>
            <w:top w:val="none" w:sz="0" w:space="0" w:color="auto"/>
            <w:left w:val="none" w:sz="0" w:space="0" w:color="auto"/>
            <w:bottom w:val="none" w:sz="0" w:space="0" w:color="auto"/>
            <w:right w:val="none" w:sz="0" w:space="0" w:color="auto"/>
          </w:divBdr>
          <w:divsChild>
            <w:div w:id="691221680">
              <w:marLeft w:val="1155"/>
              <w:marRight w:val="0"/>
              <w:marTop w:val="0"/>
              <w:marBottom w:val="0"/>
              <w:divBdr>
                <w:top w:val="none" w:sz="0" w:space="0" w:color="auto"/>
                <w:left w:val="none" w:sz="0" w:space="0" w:color="auto"/>
                <w:bottom w:val="none" w:sz="0" w:space="0" w:color="auto"/>
                <w:right w:val="none" w:sz="0" w:space="0" w:color="auto"/>
              </w:divBdr>
            </w:div>
            <w:div w:id="1516848433">
              <w:marLeft w:val="1155"/>
              <w:marRight w:val="0"/>
              <w:marTop w:val="0"/>
              <w:marBottom w:val="0"/>
              <w:divBdr>
                <w:top w:val="none" w:sz="0" w:space="0" w:color="auto"/>
                <w:left w:val="none" w:sz="0" w:space="0" w:color="auto"/>
                <w:bottom w:val="none" w:sz="0" w:space="0" w:color="auto"/>
                <w:right w:val="none" w:sz="0" w:space="0" w:color="auto"/>
              </w:divBdr>
            </w:div>
            <w:div w:id="1644388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0893">
      <w:bodyDiv w:val="1"/>
      <w:marLeft w:val="0"/>
      <w:marRight w:val="0"/>
      <w:marTop w:val="0"/>
      <w:marBottom w:val="0"/>
      <w:divBdr>
        <w:top w:val="none" w:sz="0" w:space="0" w:color="auto"/>
        <w:left w:val="none" w:sz="0" w:space="0" w:color="auto"/>
        <w:bottom w:val="none" w:sz="0" w:space="0" w:color="auto"/>
        <w:right w:val="none" w:sz="0" w:space="0" w:color="auto"/>
      </w:divBdr>
      <w:divsChild>
        <w:div w:id="1875145951">
          <w:marLeft w:val="0"/>
          <w:marRight w:val="0"/>
          <w:marTop w:val="0"/>
          <w:marBottom w:val="0"/>
          <w:divBdr>
            <w:top w:val="none" w:sz="0" w:space="0" w:color="auto"/>
            <w:left w:val="none" w:sz="0" w:space="0" w:color="auto"/>
            <w:bottom w:val="none" w:sz="0" w:space="0" w:color="auto"/>
            <w:right w:val="none" w:sz="0" w:space="0" w:color="auto"/>
          </w:divBdr>
        </w:div>
        <w:div w:id="1694653574">
          <w:marLeft w:val="0"/>
          <w:marRight w:val="0"/>
          <w:marTop w:val="150"/>
          <w:marBottom w:val="0"/>
          <w:divBdr>
            <w:top w:val="none" w:sz="0" w:space="0" w:color="auto"/>
            <w:left w:val="none" w:sz="0" w:space="0" w:color="auto"/>
            <w:bottom w:val="none" w:sz="0" w:space="0" w:color="auto"/>
            <w:right w:val="none" w:sz="0" w:space="0" w:color="auto"/>
          </w:divBdr>
          <w:divsChild>
            <w:div w:id="1339194172">
              <w:marLeft w:val="1155"/>
              <w:marRight w:val="0"/>
              <w:marTop w:val="0"/>
              <w:marBottom w:val="0"/>
              <w:divBdr>
                <w:top w:val="none" w:sz="0" w:space="0" w:color="auto"/>
                <w:left w:val="none" w:sz="0" w:space="0" w:color="auto"/>
                <w:bottom w:val="none" w:sz="0" w:space="0" w:color="auto"/>
                <w:right w:val="none" w:sz="0" w:space="0" w:color="auto"/>
              </w:divBdr>
            </w:div>
            <w:div w:id="1594558171">
              <w:marLeft w:val="1155"/>
              <w:marRight w:val="0"/>
              <w:marTop w:val="0"/>
              <w:marBottom w:val="0"/>
              <w:divBdr>
                <w:top w:val="none" w:sz="0" w:space="0" w:color="auto"/>
                <w:left w:val="none" w:sz="0" w:space="0" w:color="auto"/>
                <w:bottom w:val="none" w:sz="0" w:space="0" w:color="auto"/>
                <w:right w:val="none" w:sz="0" w:space="0" w:color="auto"/>
              </w:divBdr>
            </w:div>
            <w:div w:id="219370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878169">
      <w:bodyDiv w:val="1"/>
      <w:marLeft w:val="0"/>
      <w:marRight w:val="0"/>
      <w:marTop w:val="0"/>
      <w:marBottom w:val="0"/>
      <w:divBdr>
        <w:top w:val="none" w:sz="0" w:space="0" w:color="auto"/>
        <w:left w:val="none" w:sz="0" w:space="0" w:color="auto"/>
        <w:bottom w:val="none" w:sz="0" w:space="0" w:color="auto"/>
        <w:right w:val="none" w:sz="0" w:space="0" w:color="auto"/>
      </w:divBdr>
      <w:divsChild>
        <w:div w:id="218327620">
          <w:marLeft w:val="0"/>
          <w:marRight w:val="0"/>
          <w:marTop w:val="0"/>
          <w:marBottom w:val="0"/>
          <w:divBdr>
            <w:top w:val="none" w:sz="0" w:space="0" w:color="auto"/>
            <w:left w:val="none" w:sz="0" w:space="0" w:color="auto"/>
            <w:bottom w:val="none" w:sz="0" w:space="0" w:color="auto"/>
            <w:right w:val="none" w:sz="0" w:space="0" w:color="auto"/>
          </w:divBdr>
        </w:div>
        <w:div w:id="410585286">
          <w:marLeft w:val="0"/>
          <w:marRight w:val="0"/>
          <w:marTop w:val="150"/>
          <w:marBottom w:val="0"/>
          <w:divBdr>
            <w:top w:val="none" w:sz="0" w:space="0" w:color="auto"/>
            <w:left w:val="none" w:sz="0" w:space="0" w:color="auto"/>
            <w:bottom w:val="none" w:sz="0" w:space="0" w:color="auto"/>
            <w:right w:val="none" w:sz="0" w:space="0" w:color="auto"/>
          </w:divBdr>
          <w:divsChild>
            <w:div w:id="100103097">
              <w:marLeft w:val="1155"/>
              <w:marRight w:val="0"/>
              <w:marTop w:val="0"/>
              <w:marBottom w:val="0"/>
              <w:divBdr>
                <w:top w:val="none" w:sz="0" w:space="0" w:color="auto"/>
                <w:left w:val="none" w:sz="0" w:space="0" w:color="auto"/>
                <w:bottom w:val="none" w:sz="0" w:space="0" w:color="auto"/>
                <w:right w:val="none" w:sz="0" w:space="0" w:color="auto"/>
              </w:divBdr>
            </w:div>
            <w:div w:id="870537809">
              <w:marLeft w:val="1155"/>
              <w:marRight w:val="0"/>
              <w:marTop w:val="0"/>
              <w:marBottom w:val="0"/>
              <w:divBdr>
                <w:top w:val="none" w:sz="0" w:space="0" w:color="auto"/>
                <w:left w:val="none" w:sz="0" w:space="0" w:color="auto"/>
                <w:bottom w:val="none" w:sz="0" w:space="0" w:color="auto"/>
                <w:right w:val="none" w:sz="0" w:space="0" w:color="auto"/>
              </w:divBdr>
            </w:div>
            <w:div w:id="21328964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28630">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759187">
      <w:bodyDiv w:val="1"/>
      <w:marLeft w:val="0"/>
      <w:marRight w:val="0"/>
      <w:marTop w:val="0"/>
      <w:marBottom w:val="0"/>
      <w:divBdr>
        <w:top w:val="none" w:sz="0" w:space="0" w:color="auto"/>
        <w:left w:val="none" w:sz="0" w:space="0" w:color="auto"/>
        <w:bottom w:val="none" w:sz="0" w:space="0" w:color="auto"/>
        <w:right w:val="none" w:sz="0" w:space="0" w:color="auto"/>
      </w:divBdr>
      <w:divsChild>
        <w:div w:id="1757701236">
          <w:marLeft w:val="0"/>
          <w:marRight w:val="0"/>
          <w:marTop w:val="0"/>
          <w:marBottom w:val="0"/>
          <w:divBdr>
            <w:top w:val="none" w:sz="0" w:space="0" w:color="auto"/>
            <w:left w:val="none" w:sz="0" w:space="0" w:color="auto"/>
            <w:bottom w:val="none" w:sz="0" w:space="0" w:color="auto"/>
            <w:right w:val="none" w:sz="0" w:space="0" w:color="auto"/>
          </w:divBdr>
        </w:div>
        <w:div w:id="1654606067">
          <w:marLeft w:val="0"/>
          <w:marRight w:val="0"/>
          <w:marTop w:val="150"/>
          <w:marBottom w:val="0"/>
          <w:divBdr>
            <w:top w:val="none" w:sz="0" w:space="0" w:color="auto"/>
            <w:left w:val="none" w:sz="0" w:space="0" w:color="auto"/>
            <w:bottom w:val="none" w:sz="0" w:space="0" w:color="auto"/>
            <w:right w:val="none" w:sz="0" w:space="0" w:color="auto"/>
          </w:divBdr>
          <w:divsChild>
            <w:div w:id="1775595581">
              <w:marLeft w:val="1155"/>
              <w:marRight w:val="0"/>
              <w:marTop w:val="0"/>
              <w:marBottom w:val="0"/>
              <w:divBdr>
                <w:top w:val="none" w:sz="0" w:space="0" w:color="auto"/>
                <w:left w:val="none" w:sz="0" w:space="0" w:color="auto"/>
                <w:bottom w:val="none" w:sz="0" w:space="0" w:color="auto"/>
                <w:right w:val="none" w:sz="0" w:space="0" w:color="auto"/>
              </w:divBdr>
            </w:div>
            <w:div w:id="205023935">
              <w:marLeft w:val="1155"/>
              <w:marRight w:val="0"/>
              <w:marTop w:val="0"/>
              <w:marBottom w:val="0"/>
              <w:divBdr>
                <w:top w:val="none" w:sz="0" w:space="0" w:color="auto"/>
                <w:left w:val="none" w:sz="0" w:space="0" w:color="auto"/>
                <w:bottom w:val="none" w:sz="0" w:space="0" w:color="auto"/>
                <w:right w:val="none" w:sz="0" w:space="0" w:color="auto"/>
              </w:divBdr>
            </w:div>
            <w:div w:id="15329564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5879925">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3317">
      <w:bodyDiv w:val="1"/>
      <w:marLeft w:val="0"/>
      <w:marRight w:val="0"/>
      <w:marTop w:val="0"/>
      <w:marBottom w:val="0"/>
      <w:divBdr>
        <w:top w:val="none" w:sz="0" w:space="0" w:color="auto"/>
        <w:left w:val="none" w:sz="0" w:space="0" w:color="auto"/>
        <w:bottom w:val="none" w:sz="0" w:space="0" w:color="auto"/>
        <w:right w:val="none" w:sz="0" w:space="0" w:color="auto"/>
      </w:divBdr>
      <w:divsChild>
        <w:div w:id="1585071900">
          <w:marLeft w:val="0"/>
          <w:marRight w:val="0"/>
          <w:marTop w:val="0"/>
          <w:marBottom w:val="0"/>
          <w:divBdr>
            <w:top w:val="none" w:sz="0" w:space="0" w:color="auto"/>
            <w:left w:val="none" w:sz="0" w:space="0" w:color="auto"/>
            <w:bottom w:val="none" w:sz="0" w:space="0" w:color="auto"/>
            <w:right w:val="none" w:sz="0" w:space="0" w:color="auto"/>
          </w:divBdr>
        </w:div>
        <w:div w:id="730814298">
          <w:marLeft w:val="0"/>
          <w:marRight w:val="0"/>
          <w:marTop w:val="150"/>
          <w:marBottom w:val="0"/>
          <w:divBdr>
            <w:top w:val="none" w:sz="0" w:space="0" w:color="auto"/>
            <w:left w:val="none" w:sz="0" w:space="0" w:color="auto"/>
            <w:bottom w:val="none" w:sz="0" w:space="0" w:color="auto"/>
            <w:right w:val="none" w:sz="0" w:space="0" w:color="auto"/>
          </w:divBdr>
          <w:divsChild>
            <w:div w:id="2124574542">
              <w:marLeft w:val="1155"/>
              <w:marRight w:val="0"/>
              <w:marTop w:val="0"/>
              <w:marBottom w:val="0"/>
              <w:divBdr>
                <w:top w:val="none" w:sz="0" w:space="0" w:color="auto"/>
                <w:left w:val="none" w:sz="0" w:space="0" w:color="auto"/>
                <w:bottom w:val="none" w:sz="0" w:space="0" w:color="auto"/>
                <w:right w:val="none" w:sz="0" w:space="0" w:color="auto"/>
              </w:divBdr>
            </w:div>
            <w:div w:id="1049840835">
              <w:marLeft w:val="1155"/>
              <w:marRight w:val="0"/>
              <w:marTop w:val="0"/>
              <w:marBottom w:val="0"/>
              <w:divBdr>
                <w:top w:val="none" w:sz="0" w:space="0" w:color="auto"/>
                <w:left w:val="none" w:sz="0" w:space="0" w:color="auto"/>
                <w:bottom w:val="none" w:sz="0" w:space="0" w:color="auto"/>
                <w:right w:val="none" w:sz="0" w:space="0" w:color="auto"/>
              </w:divBdr>
            </w:div>
            <w:div w:id="696239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802512">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10796">
      <w:bodyDiv w:val="1"/>
      <w:marLeft w:val="0"/>
      <w:marRight w:val="0"/>
      <w:marTop w:val="0"/>
      <w:marBottom w:val="0"/>
      <w:divBdr>
        <w:top w:val="none" w:sz="0" w:space="0" w:color="auto"/>
        <w:left w:val="none" w:sz="0" w:space="0" w:color="auto"/>
        <w:bottom w:val="none" w:sz="0" w:space="0" w:color="auto"/>
        <w:right w:val="none" w:sz="0" w:space="0" w:color="auto"/>
      </w:divBdr>
      <w:divsChild>
        <w:div w:id="1573588652">
          <w:marLeft w:val="0"/>
          <w:marRight w:val="0"/>
          <w:marTop w:val="0"/>
          <w:marBottom w:val="0"/>
          <w:divBdr>
            <w:top w:val="none" w:sz="0" w:space="0" w:color="auto"/>
            <w:left w:val="none" w:sz="0" w:space="0" w:color="auto"/>
            <w:bottom w:val="none" w:sz="0" w:space="0" w:color="auto"/>
            <w:right w:val="none" w:sz="0" w:space="0" w:color="auto"/>
          </w:divBdr>
        </w:div>
        <w:div w:id="188419601">
          <w:marLeft w:val="0"/>
          <w:marRight w:val="0"/>
          <w:marTop w:val="150"/>
          <w:marBottom w:val="0"/>
          <w:divBdr>
            <w:top w:val="none" w:sz="0" w:space="0" w:color="auto"/>
            <w:left w:val="none" w:sz="0" w:space="0" w:color="auto"/>
            <w:bottom w:val="none" w:sz="0" w:space="0" w:color="auto"/>
            <w:right w:val="none" w:sz="0" w:space="0" w:color="auto"/>
          </w:divBdr>
          <w:divsChild>
            <w:div w:id="942879829">
              <w:marLeft w:val="1155"/>
              <w:marRight w:val="0"/>
              <w:marTop w:val="0"/>
              <w:marBottom w:val="0"/>
              <w:divBdr>
                <w:top w:val="none" w:sz="0" w:space="0" w:color="auto"/>
                <w:left w:val="none" w:sz="0" w:space="0" w:color="auto"/>
                <w:bottom w:val="none" w:sz="0" w:space="0" w:color="auto"/>
                <w:right w:val="none" w:sz="0" w:space="0" w:color="auto"/>
              </w:divBdr>
            </w:div>
            <w:div w:id="900754093">
              <w:marLeft w:val="1155"/>
              <w:marRight w:val="0"/>
              <w:marTop w:val="0"/>
              <w:marBottom w:val="0"/>
              <w:divBdr>
                <w:top w:val="none" w:sz="0" w:space="0" w:color="auto"/>
                <w:left w:val="none" w:sz="0" w:space="0" w:color="auto"/>
                <w:bottom w:val="none" w:sz="0" w:space="0" w:color="auto"/>
                <w:right w:val="none" w:sz="0" w:space="0" w:color="auto"/>
              </w:divBdr>
            </w:div>
            <w:div w:id="2644596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2269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49423">
      <w:bodyDiv w:val="1"/>
      <w:marLeft w:val="0"/>
      <w:marRight w:val="0"/>
      <w:marTop w:val="0"/>
      <w:marBottom w:val="0"/>
      <w:divBdr>
        <w:top w:val="none" w:sz="0" w:space="0" w:color="auto"/>
        <w:left w:val="none" w:sz="0" w:space="0" w:color="auto"/>
        <w:bottom w:val="none" w:sz="0" w:space="0" w:color="auto"/>
        <w:right w:val="none" w:sz="0" w:space="0" w:color="auto"/>
      </w:divBdr>
    </w:div>
    <w:div w:id="818617008">
      <w:bodyDiv w:val="1"/>
      <w:marLeft w:val="0"/>
      <w:marRight w:val="0"/>
      <w:marTop w:val="0"/>
      <w:marBottom w:val="0"/>
      <w:divBdr>
        <w:top w:val="none" w:sz="0" w:space="0" w:color="auto"/>
        <w:left w:val="none" w:sz="0" w:space="0" w:color="auto"/>
        <w:bottom w:val="none" w:sz="0" w:space="0" w:color="auto"/>
        <w:right w:val="none" w:sz="0" w:space="0" w:color="auto"/>
      </w:divBdr>
      <w:divsChild>
        <w:div w:id="1097290151">
          <w:marLeft w:val="0"/>
          <w:marRight w:val="0"/>
          <w:marTop w:val="0"/>
          <w:marBottom w:val="0"/>
          <w:divBdr>
            <w:top w:val="none" w:sz="0" w:space="0" w:color="auto"/>
            <w:left w:val="none" w:sz="0" w:space="0" w:color="auto"/>
            <w:bottom w:val="none" w:sz="0" w:space="0" w:color="auto"/>
            <w:right w:val="none" w:sz="0" w:space="0" w:color="auto"/>
          </w:divBdr>
        </w:div>
        <w:div w:id="1902476548">
          <w:marLeft w:val="0"/>
          <w:marRight w:val="0"/>
          <w:marTop w:val="150"/>
          <w:marBottom w:val="0"/>
          <w:divBdr>
            <w:top w:val="none" w:sz="0" w:space="0" w:color="auto"/>
            <w:left w:val="none" w:sz="0" w:space="0" w:color="auto"/>
            <w:bottom w:val="none" w:sz="0" w:space="0" w:color="auto"/>
            <w:right w:val="none" w:sz="0" w:space="0" w:color="auto"/>
          </w:divBdr>
          <w:divsChild>
            <w:div w:id="1130052535">
              <w:marLeft w:val="1155"/>
              <w:marRight w:val="0"/>
              <w:marTop w:val="0"/>
              <w:marBottom w:val="0"/>
              <w:divBdr>
                <w:top w:val="none" w:sz="0" w:space="0" w:color="auto"/>
                <w:left w:val="none" w:sz="0" w:space="0" w:color="auto"/>
                <w:bottom w:val="none" w:sz="0" w:space="0" w:color="auto"/>
                <w:right w:val="none" w:sz="0" w:space="0" w:color="auto"/>
              </w:divBdr>
            </w:div>
            <w:div w:id="1858077921">
              <w:marLeft w:val="1155"/>
              <w:marRight w:val="0"/>
              <w:marTop w:val="0"/>
              <w:marBottom w:val="0"/>
              <w:divBdr>
                <w:top w:val="none" w:sz="0" w:space="0" w:color="auto"/>
                <w:left w:val="none" w:sz="0" w:space="0" w:color="auto"/>
                <w:bottom w:val="none" w:sz="0" w:space="0" w:color="auto"/>
                <w:right w:val="none" w:sz="0" w:space="0" w:color="auto"/>
              </w:divBdr>
            </w:div>
            <w:div w:id="9286119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68027">
      <w:bodyDiv w:val="1"/>
      <w:marLeft w:val="0"/>
      <w:marRight w:val="0"/>
      <w:marTop w:val="0"/>
      <w:marBottom w:val="0"/>
      <w:divBdr>
        <w:top w:val="none" w:sz="0" w:space="0" w:color="auto"/>
        <w:left w:val="none" w:sz="0" w:space="0" w:color="auto"/>
        <w:bottom w:val="none" w:sz="0" w:space="0" w:color="auto"/>
        <w:right w:val="none" w:sz="0" w:space="0" w:color="auto"/>
      </w:divBdr>
      <w:divsChild>
        <w:div w:id="336660733">
          <w:marLeft w:val="0"/>
          <w:marRight w:val="0"/>
          <w:marTop w:val="0"/>
          <w:marBottom w:val="0"/>
          <w:divBdr>
            <w:top w:val="none" w:sz="0" w:space="0" w:color="auto"/>
            <w:left w:val="none" w:sz="0" w:space="0" w:color="auto"/>
            <w:bottom w:val="none" w:sz="0" w:space="0" w:color="auto"/>
            <w:right w:val="none" w:sz="0" w:space="0" w:color="auto"/>
          </w:divBdr>
        </w:div>
        <w:div w:id="815494016">
          <w:marLeft w:val="0"/>
          <w:marRight w:val="0"/>
          <w:marTop w:val="150"/>
          <w:marBottom w:val="0"/>
          <w:divBdr>
            <w:top w:val="none" w:sz="0" w:space="0" w:color="auto"/>
            <w:left w:val="none" w:sz="0" w:space="0" w:color="auto"/>
            <w:bottom w:val="none" w:sz="0" w:space="0" w:color="auto"/>
            <w:right w:val="none" w:sz="0" w:space="0" w:color="auto"/>
          </w:divBdr>
          <w:divsChild>
            <w:div w:id="2106000294">
              <w:marLeft w:val="1155"/>
              <w:marRight w:val="0"/>
              <w:marTop w:val="0"/>
              <w:marBottom w:val="0"/>
              <w:divBdr>
                <w:top w:val="none" w:sz="0" w:space="0" w:color="auto"/>
                <w:left w:val="none" w:sz="0" w:space="0" w:color="auto"/>
                <w:bottom w:val="none" w:sz="0" w:space="0" w:color="auto"/>
                <w:right w:val="none" w:sz="0" w:space="0" w:color="auto"/>
              </w:divBdr>
            </w:div>
            <w:div w:id="66922279">
              <w:marLeft w:val="1155"/>
              <w:marRight w:val="0"/>
              <w:marTop w:val="0"/>
              <w:marBottom w:val="0"/>
              <w:divBdr>
                <w:top w:val="none" w:sz="0" w:space="0" w:color="auto"/>
                <w:left w:val="none" w:sz="0" w:space="0" w:color="auto"/>
                <w:bottom w:val="none" w:sz="0" w:space="0" w:color="auto"/>
                <w:right w:val="none" w:sz="0" w:space="0" w:color="auto"/>
              </w:divBdr>
            </w:div>
            <w:div w:id="5520838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74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429770">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081401">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3702">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316015">
      <w:bodyDiv w:val="1"/>
      <w:marLeft w:val="0"/>
      <w:marRight w:val="0"/>
      <w:marTop w:val="0"/>
      <w:marBottom w:val="0"/>
      <w:divBdr>
        <w:top w:val="none" w:sz="0" w:space="0" w:color="auto"/>
        <w:left w:val="none" w:sz="0" w:space="0" w:color="auto"/>
        <w:bottom w:val="none" w:sz="0" w:space="0" w:color="auto"/>
        <w:right w:val="none" w:sz="0" w:space="0" w:color="auto"/>
      </w:divBdr>
    </w:div>
    <w:div w:id="824474650">
      <w:bodyDiv w:val="1"/>
      <w:marLeft w:val="0"/>
      <w:marRight w:val="0"/>
      <w:marTop w:val="0"/>
      <w:marBottom w:val="0"/>
      <w:divBdr>
        <w:top w:val="none" w:sz="0" w:space="0" w:color="auto"/>
        <w:left w:val="none" w:sz="0" w:space="0" w:color="auto"/>
        <w:bottom w:val="none" w:sz="0" w:space="0" w:color="auto"/>
        <w:right w:val="none" w:sz="0" w:space="0" w:color="auto"/>
      </w:divBdr>
      <w:divsChild>
        <w:div w:id="8725605">
          <w:marLeft w:val="0"/>
          <w:marRight w:val="0"/>
          <w:marTop w:val="0"/>
          <w:marBottom w:val="0"/>
          <w:divBdr>
            <w:top w:val="none" w:sz="0" w:space="0" w:color="auto"/>
            <w:left w:val="none" w:sz="0" w:space="0" w:color="auto"/>
            <w:bottom w:val="none" w:sz="0" w:space="0" w:color="auto"/>
            <w:right w:val="none" w:sz="0" w:space="0" w:color="auto"/>
          </w:divBdr>
        </w:div>
        <w:div w:id="1534617041">
          <w:marLeft w:val="0"/>
          <w:marRight w:val="0"/>
          <w:marTop w:val="150"/>
          <w:marBottom w:val="0"/>
          <w:divBdr>
            <w:top w:val="none" w:sz="0" w:space="0" w:color="auto"/>
            <w:left w:val="none" w:sz="0" w:space="0" w:color="auto"/>
            <w:bottom w:val="none" w:sz="0" w:space="0" w:color="auto"/>
            <w:right w:val="none" w:sz="0" w:space="0" w:color="auto"/>
          </w:divBdr>
          <w:divsChild>
            <w:div w:id="1943955304">
              <w:marLeft w:val="1155"/>
              <w:marRight w:val="0"/>
              <w:marTop w:val="0"/>
              <w:marBottom w:val="0"/>
              <w:divBdr>
                <w:top w:val="none" w:sz="0" w:space="0" w:color="auto"/>
                <w:left w:val="none" w:sz="0" w:space="0" w:color="auto"/>
                <w:bottom w:val="none" w:sz="0" w:space="0" w:color="auto"/>
                <w:right w:val="none" w:sz="0" w:space="0" w:color="auto"/>
              </w:divBdr>
            </w:div>
            <w:div w:id="736250162">
              <w:marLeft w:val="1155"/>
              <w:marRight w:val="0"/>
              <w:marTop w:val="0"/>
              <w:marBottom w:val="0"/>
              <w:divBdr>
                <w:top w:val="none" w:sz="0" w:space="0" w:color="auto"/>
                <w:left w:val="none" w:sz="0" w:space="0" w:color="auto"/>
                <w:bottom w:val="none" w:sz="0" w:space="0" w:color="auto"/>
                <w:right w:val="none" w:sz="0" w:space="0" w:color="auto"/>
              </w:divBdr>
            </w:div>
            <w:div w:id="6945777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664330">
      <w:bodyDiv w:val="1"/>
      <w:marLeft w:val="0"/>
      <w:marRight w:val="0"/>
      <w:marTop w:val="0"/>
      <w:marBottom w:val="0"/>
      <w:divBdr>
        <w:top w:val="none" w:sz="0" w:space="0" w:color="auto"/>
        <w:left w:val="none" w:sz="0" w:space="0" w:color="auto"/>
        <w:bottom w:val="none" w:sz="0" w:space="0" w:color="auto"/>
        <w:right w:val="none" w:sz="0" w:space="0" w:color="auto"/>
      </w:divBdr>
      <w:divsChild>
        <w:div w:id="2110157858">
          <w:marLeft w:val="0"/>
          <w:marRight w:val="0"/>
          <w:marTop w:val="0"/>
          <w:marBottom w:val="0"/>
          <w:divBdr>
            <w:top w:val="none" w:sz="0" w:space="0" w:color="auto"/>
            <w:left w:val="none" w:sz="0" w:space="0" w:color="auto"/>
            <w:bottom w:val="none" w:sz="0" w:space="0" w:color="auto"/>
            <w:right w:val="none" w:sz="0" w:space="0" w:color="auto"/>
          </w:divBdr>
        </w:div>
        <w:div w:id="1439253266">
          <w:marLeft w:val="0"/>
          <w:marRight w:val="0"/>
          <w:marTop w:val="150"/>
          <w:marBottom w:val="0"/>
          <w:divBdr>
            <w:top w:val="none" w:sz="0" w:space="0" w:color="auto"/>
            <w:left w:val="none" w:sz="0" w:space="0" w:color="auto"/>
            <w:bottom w:val="none" w:sz="0" w:space="0" w:color="auto"/>
            <w:right w:val="none" w:sz="0" w:space="0" w:color="auto"/>
          </w:divBdr>
          <w:divsChild>
            <w:div w:id="904099708">
              <w:marLeft w:val="1155"/>
              <w:marRight w:val="0"/>
              <w:marTop w:val="0"/>
              <w:marBottom w:val="0"/>
              <w:divBdr>
                <w:top w:val="none" w:sz="0" w:space="0" w:color="auto"/>
                <w:left w:val="none" w:sz="0" w:space="0" w:color="auto"/>
                <w:bottom w:val="none" w:sz="0" w:space="0" w:color="auto"/>
                <w:right w:val="none" w:sz="0" w:space="0" w:color="auto"/>
              </w:divBdr>
            </w:div>
            <w:div w:id="1982735907">
              <w:marLeft w:val="1155"/>
              <w:marRight w:val="0"/>
              <w:marTop w:val="0"/>
              <w:marBottom w:val="0"/>
              <w:divBdr>
                <w:top w:val="none" w:sz="0" w:space="0" w:color="auto"/>
                <w:left w:val="none" w:sz="0" w:space="0" w:color="auto"/>
                <w:bottom w:val="none" w:sz="0" w:space="0" w:color="auto"/>
                <w:right w:val="none" w:sz="0" w:space="0" w:color="auto"/>
              </w:divBdr>
            </w:div>
            <w:div w:id="3185372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781529">
      <w:bodyDiv w:val="1"/>
      <w:marLeft w:val="0"/>
      <w:marRight w:val="0"/>
      <w:marTop w:val="0"/>
      <w:marBottom w:val="0"/>
      <w:divBdr>
        <w:top w:val="none" w:sz="0" w:space="0" w:color="auto"/>
        <w:left w:val="none" w:sz="0" w:space="0" w:color="auto"/>
        <w:bottom w:val="none" w:sz="0" w:space="0" w:color="auto"/>
        <w:right w:val="none" w:sz="0" w:space="0" w:color="auto"/>
      </w:divBdr>
      <w:divsChild>
        <w:div w:id="529689507">
          <w:marLeft w:val="0"/>
          <w:marRight w:val="0"/>
          <w:marTop w:val="0"/>
          <w:marBottom w:val="0"/>
          <w:divBdr>
            <w:top w:val="none" w:sz="0" w:space="0" w:color="auto"/>
            <w:left w:val="none" w:sz="0" w:space="0" w:color="auto"/>
            <w:bottom w:val="none" w:sz="0" w:space="0" w:color="auto"/>
            <w:right w:val="none" w:sz="0" w:space="0" w:color="auto"/>
          </w:divBdr>
        </w:div>
        <w:div w:id="297302423">
          <w:marLeft w:val="0"/>
          <w:marRight w:val="0"/>
          <w:marTop w:val="150"/>
          <w:marBottom w:val="0"/>
          <w:divBdr>
            <w:top w:val="none" w:sz="0" w:space="0" w:color="auto"/>
            <w:left w:val="none" w:sz="0" w:space="0" w:color="auto"/>
            <w:bottom w:val="none" w:sz="0" w:space="0" w:color="auto"/>
            <w:right w:val="none" w:sz="0" w:space="0" w:color="auto"/>
          </w:divBdr>
          <w:divsChild>
            <w:div w:id="694887077">
              <w:marLeft w:val="1155"/>
              <w:marRight w:val="0"/>
              <w:marTop w:val="0"/>
              <w:marBottom w:val="0"/>
              <w:divBdr>
                <w:top w:val="none" w:sz="0" w:space="0" w:color="auto"/>
                <w:left w:val="none" w:sz="0" w:space="0" w:color="auto"/>
                <w:bottom w:val="none" w:sz="0" w:space="0" w:color="auto"/>
                <w:right w:val="none" w:sz="0" w:space="0" w:color="auto"/>
              </w:divBdr>
            </w:div>
            <w:div w:id="365300778">
              <w:marLeft w:val="1155"/>
              <w:marRight w:val="0"/>
              <w:marTop w:val="0"/>
              <w:marBottom w:val="0"/>
              <w:divBdr>
                <w:top w:val="none" w:sz="0" w:space="0" w:color="auto"/>
                <w:left w:val="none" w:sz="0" w:space="0" w:color="auto"/>
                <w:bottom w:val="none" w:sz="0" w:space="0" w:color="auto"/>
                <w:right w:val="none" w:sz="0" w:space="0" w:color="auto"/>
              </w:divBdr>
            </w:div>
            <w:div w:id="11193027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25821320">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673548">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0637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175325">
      <w:bodyDiv w:val="1"/>
      <w:marLeft w:val="0"/>
      <w:marRight w:val="0"/>
      <w:marTop w:val="0"/>
      <w:marBottom w:val="0"/>
      <w:divBdr>
        <w:top w:val="none" w:sz="0" w:space="0" w:color="auto"/>
        <w:left w:val="none" w:sz="0" w:space="0" w:color="auto"/>
        <w:bottom w:val="none" w:sz="0" w:space="0" w:color="auto"/>
        <w:right w:val="none" w:sz="0" w:space="0" w:color="auto"/>
      </w:divBdr>
    </w:div>
    <w:div w:id="830216495">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254787">
      <w:bodyDiv w:val="1"/>
      <w:marLeft w:val="0"/>
      <w:marRight w:val="0"/>
      <w:marTop w:val="0"/>
      <w:marBottom w:val="0"/>
      <w:divBdr>
        <w:top w:val="none" w:sz="0" w:space="0" w:color="auto"/>
        <w:left w:val="none" w:sz="0" w:space="0" w:color="auto"/>
        <w:bottom w:val="none" w:sz="0" w:space="0" w:color="auto"/>
        <w:right w:val="none" w:sz="0" w:space="0" w:color="auto"/>
      </w:divBdr>
      <w:divsChild>
        <w:div w:id="860244101">
          <w:marLeft w:val="0"/>
          <w:marRight w:val="0"/>
          <w:marTop w:val="0"/>
          <w:marBottom w:val="0"/>
          <w:divBdr>
            <w:top w:val="none" w:sz="0" w:space="0" w:color="auto"/>
            <w:left w:val="none" w:sz="0" w:space="0" w:color="auto"/>
            <w:bottom w:val="none" w:sz="0" w:space="0" w:color="auto"/>
            <w:right w:val="none" w:sz="0" w:space="0" w:color="auto"/>
          </w:divBdr>
        </w:div>
        <w:div w:id="465120427">
          <w:marLeft w:val="0"/>
          <w:marRight w:val="0"/>
          <w:marTop w:val="150"/>
          <w:marBottom w:val="0"/>
          <w:divBdr>
            <w:top w:val="none" w:sz="0" w:space="0" w:color="auto"/>
            <w:left w:val="none" w:sz="0" w:space="0" w:color="auto"/>
            <w:bottom w:val="none" w:sz="0" w:space="0" w:color="auto"/>
            <w:right w:val="none" w:sz="0" w:space="0" w:color="auto"/>
          </w:divBdr>
          <w:divsChild>
            <w:div w:id="13351846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078883">
      <w:bodyDiv w:val="1"/>
      <w:marLeft w:val="0"/>
      <w:marRight w:val="0"/>
      <w:marTop w:val="0"/>
      <w:marBottom w:val="0"/>
      <w:divBdr>
        <w:top w:val="none" w:sz="0" w:space="0" w:color="auto"/>
        <w:left w:val="none" w:sz="0" w:space="0" w:color="auto"/>
        <w:bottom w:val="none" w:sz="0" w:space="0" w:color="auto"/>
        <w:right w:val="none" w:sz="0" w:space="0" w:color="auto"/>
      </w:divBdr>
      <w:divsChild>
        <w:div w:id="1613777287">
          <w:marLeft w:val="0"/>
          <w:marRight w:val="0"/>
          <w:marTop w:val="0"/>
          <w:marBottom w:val="0"/>
          <w:divBdr>
            <w:top w:val="none" w:sz="0" w:space="0" w:color="auto"/>
            <w:left w:val="none" w:sz="0" w:space="0" w:color="auto"/>
            <w:bottom w:val="none" w:sz="0" w:space="0" w:color="auto"/>
            <w:right w:val="none" w:sz="0" w:space="0" w:color="auto"/>
          </w:divBdr>
        </w:div>
        <w:div w:id="216941194">
          <w:marLeft w:val="0"/>
          <w:marRight w:val="0"/>
          <w:marTop w:val="150"/>
          <w:marBottom w:val="0"/>
          <w:divBdr>
            <w:top w:val="none" w:sz="0" w:space="0" w:color="auto"/>
            <w:left w:val="none" w:sz="0" w:space="0" w:color="auto"/>
            <w:bottom w:val="none" w:sz="0" w:space="0" w:color="auto"/>
            <w:right w:val="none" w:sz="0" w:space="0" w:color="auto"/>
          </w:divBdr>
          <w:divsChild>
            <w:div w:id="87503722">
              <w:marLeft w:val="1155"/>
              <w:marRight w:val="0"/>
              <w:marTop w:val="0"/>
              <w:marBottom w:val="0"/>
              <w:divBdr>
                <w:top w:val="none" w:sz="0" w:space="0" w:color="auto"/>
                <w:left w:val="none" w:sz="0" w:space="0" w:color="auto"/>
                <w:bottom w:val="none" w:sz="0" w:space="0" w:color="auto"/>
                <w:right w:val="none" w:sz="0" w:space="0" w:color="auto"/>
              </w:divBdr>
            </w:div>
            <w:div w:id="199242107">
              <w:marLeft w:val="1155"/>
              <w:marRight w:val="0"/>
              <w:marTop w:val="0"/>
              <w:marBottom w:val="0"/>
              <w:divBdr>
                <w:top w:val="none" w:sz="0" w:space="0" w:color="auto"/>
                <w:left w:val="none" w:sz="0" w:space="0" w:color="auto"/>
                <w:bottom w:val="none" w:sz="0" w:space="0" w:color="auto"/>
                <w:right w:val="none" w:sz="0" w:space="0" w:color="auto"/>
              </w:divBdr>
            </w:div>
            <w:div w:id="11763880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25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609542">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878504">
      <w:bodyDiv w:val="1"/>
      <w:marLeft w:val="0"/>
      <w:marRight w:val="0"/>
      <w:marTop w:val="0"/>
      <w:marBottom w:val="0"/>
      <w:divBdr>
        <w:top w:val="none" w:sz="0" w:space="0" w:color="auto"/>
        <w:left w:val="none" w:sz="0" w:space="0" w:color="auto"/>
        <w:bottom w:val="none" w:sz="0" w:space="0" w:color="auto"/>
        <w:right w:val="none" w:sz="0" w:space="0" w:color="auto"/>
      </w:divBdr>
      <w:divsChild>
        <w:div w:id="1363550511">
          <w:marLeft w:val="0"/>
          <w:marRight w:val="0"/>
          <w:marTop w:val="0"/>
          <w:marBottom w:val="0"/>
          <w:divBdr>
            <w:top w:val="none" w:sz="0" w:space="0" w:color="auto"/>
            <w:left w:val="none" w:sz="0" w:space="0" w:color="auto"/>
            <w:bottom w:val="none" w:sz="0" w:space="0" w:color="auto"/>
            <w:right w:val="none" w:sz="0" w:space="0" w:color="auto"/>
          </w:divBdr>
        </w:div>
        <w:div w:id="1510559661">
          <w:marLeft w:val="0"/>
          <w:marRight w:val="0"/>
          <w:marTop w:val="150"/>
          <w:marBottom w:val="0"/>
          <w:divBdr>
            <w:top w:val="none" w:sz="0" w:space="0" w:color="auto"/>
            <w:left w:val="none" w:sz="0" w:space="0" w:color="auto"/>
            <w:bottom w:val="none" w:sz="0" w:space="0" w:color="auto"/>
            <w:right w:val="none" w:sz="0" w:space="0" w:color="auto"/>
          </w:divBdr>
          <w:divsChild>
            <w:div w:id="284238337">
              <w:marLeft w:val="1155"/>
              <w:marRight w:val="0"/>
              <w:marTop w:val="0"/>
              <w:marBottom w:val="0"/>
              <w:divBdr>
                <w:top w:val="none" w:sz="0" w:space="0" w:color="auto"/>
                <w:left w:val="none" w:sz="0" w:space="0" w:color="auto"/>
                <w:bottom w:val="none" w:sz="0" w:space="0" w:color="auto"/>
                <w:right w:val="none" w:sz="0" w:space="0" w:color="auto"/>
              </w:divBdr>
            </w:div>
            <w:div w:id="2988002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5917376">
      <w:bodyDiv w:val="1"/>
      <w:marLeft w:val="0"/>
      <w:marRight w:val="0"/>
      <w:marTop w:val="0"/>
      <w:marBottom w:val="0"/>
      <w:divBdr>
        <w:top w:val="none" w:sz="0" w:space="0" w:color="auto"/>
        <w:left w:val="none" w:sz="0" w:space="0" w:color="auto"/>
        <w:bottom w:val="none" w:sz="0" w:space="0" w:color="auto"/>
        <w:right w:val="none" w:sz="0" w:space="0" w:color="auto"/>
      </w:divBdr>
      <w:divsChild>
        <w:div w:id="334500199">
          <w:marLeft w:val="0"/>
          <w:marRight w:val="0"/>
          <w:marTop w:val="0"/>
          <w:marBottom w:val="0"/>
          <w:divBdr>
            <w:top w:val="none" w:sz="0" w:space="0" w:color="auto"/>
            <w:left w:val="none" w:sz="0" w:space="0" w:color="auto"/>
            <w:bottom w:val="none" w:sz="0" w:space="0" w:color="auto"/>
            <w:right w:val="none" w:sz="0" w:space="0" w:color="auto"/>
          </w:divBdr>
        </w:div>
        <w:div w:id="660550838">
          <w:marLeft w:val="0"/>
          <w:marRight w:val="0"/>
          <w:marTop w:val="150"/>
          <w:marBottom w:val="0"/>
          <w:divBdr>
            <w:top w:val="none" w:sz="0" w:space="0" w:color="auto"/>
            <w:left w:val="none" w:sz="0" w:space="0" w:color="auto"/>
            <w:bottom w:val="none" w:sz="0" w:space="0" w:color="auto"/>
            <w:right w:val="none" w:sz="0" w:space="0" w:color="auto"/>
          </w:divBdr>
          <w:divsChild>
            <w:div w:id="1574924754">
              <w:marLeft w:val="1155"/>
              <w:marRight w:val="0"/>
              <w:marTop w:val="0"/>
              <w:marBottom w:val="0"/>
              <w:divBdr>
                <w:top w:val="none" w:sz="0" w:space="0" w:color="auto"/>
                <w:left w:val="none" w:sz="0" w:space="0" w:color="auto"/>
                <w:bottom w:val="none" w:sz="0" w:space="0" w:color="auto"/>
                <w:right w:val="none" w:sz="0" w:space="0" w:color="auto"/>
              </w:divBdr>
            </w:div>
            <w:div w:id="472411314">
              <w:marLeft w:val="1155"/>
              <w:marRight w:val="0"/>
              <w:marTop w:val="0"/>
              <w:marBottom w:val="0"/>
              <w:divBdr>
                <w:top w:val="none" w:sz="0" w:space="0" w:color="auto"/>
                <w:left w:val="none" w:sz="0" w:space="0" w:color="auto"/>
                <w:bottom w:val="none" w:sz="0" w:space="0" w:color="auto"/>
                <w:right w:val="none" w:sz="0" w:space="0" w:color="auto"/>
              </w:divBdr>
            </w:div>
            <w:div w:id="4769966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11355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311198">
      <w:bodyDiv w:val="1"/>
      <w:marLeft w:val="0"/>
      <w:marRight w:val="0"/>
      <w:marTop w:val="0"/>
      <w:marBottom w:val="0"/>
      <w:divBdr>
        <w:top w:val="none" w:sz="0" w:space="0" w:color="auto"/>
        <w:left w:val="none" w:sz="0" w:space="0" w:color="auto"/>
        <w:bottom w:val="none" w:sz="0" w:space="0" w:color="auto"/>
        <w:right w:val="none" w:sz="0" w:space="0" w:color="auto"/>
      </w:divBdr>
    </w:div>
    <w:div w:id="837503616">
      <w:bodyDiv w:val="1"/>
      <w:marLeft w:val="0"/>
      <w:marRight w:val="0"/>
      <w:marTop w:val="0"/>
      <w:marBottom w:val="0"/>
      <w:divBdr>
        <w:top w:val="none" w:sz="0" w:space="0" w:color="auto"/>
        <w:left w:val="none" w:sz="0" w:space="0" w:color="auto"/>
        <w:bottom w:val="none" w:sz="0" w:space="0" w:color="auto"/>
        <w:right w:val="none" w:sz="0" w:space="0" w:color="auto"/>
      </w:divBdr>
      <w:divsChild>
        <w:div w:id="1480616396">
          <w:marLeft w:val="0"/>
          <w:marRight w:val="0"/>
          <w:marTop w:val="0"/>
          <w:marBottom w:val="0"/>
          <w:divBdr>
            <w:top w:val="none" w:sz="0" w:space="0" w:color="auto"/>
            <w:left w:val="none" w:sz="0" w:space="0" w:color="auto"/>
            <w:bottom w:val="none" w:sz="0" w:space="0" w:color="auto"/>
            <w:right w:val="none" w:sz="0" w:space="0" w:color="auto"/>
          </w:divBdr>
        </w:div>
        <w:div w:id="969474993">
          <w:marLeft w:val="0"/>
          <w:marRight w:val="0"/>
          <w:marTop w:val="150"/>
          <w:marBottom w:val="0"/>
          <w:divBdr>
            <w:top w:val="none" w:sz="0" w:space="0" w:color="auto"/>
            <w:left w:val="none" w:sz="0" w:space="0" w:color="auto"/>
            <w:bottom w:val="none" w:sz="0" w:space="0" w:color="auto"/>
            <w:right w:val="none" w:sz="0" w:space="0" w:color="auto"/>
          </w:divBdr>
          <w:divsChild>
            <w:div w:id="1746099527">
              <w:marLeft w:val="1155"/>
              <w:marRight w:val="0"/>
              <w:marTop w:val="0"/>
              <w:marBottom w:val="0"/>
              <w:divBdr>
                <w:top w:val="none" w:sz="0" w:space="0" w:color="auto"/>
                <w:left w:val="none" w:sz="0" w:space="0" w:color="auto"/>
                <w:bottom w:val="none" w:sz="0" w:space="0" w:color="auto"/>
                <w:right w:val="none" w:sz="0" w:space="0" w:color="auto"/>
              </w:divBdr>
            </w:div>
            <w:div w:id="361563338">
              <w:marLeft w:val="1155"/>
              <w:marRight w:val="0"/>
              <w:marTop w:val="0"/>
              <w:marBottom w:val="0"/>
              <w:divBdr>
                <w:top w:val="none" w:sz="0" w:space="0" w:color="auto"/>
                <w:left w:val="none" w:sz="0" w:space="0" w:color="auto"/>
                <w:bottom w:val="none" w:sz="0" w:space="0" w:color="auto"/>
                <w:right w:val="none" w:sz="0" w:space="0" w:color="auto"/>
              </w:divBdr>
            </w:div>
            <w:div w:id="10577765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5202">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075">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129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355992">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28079">
      <w:bodyDiv w:val="1"/>
      <w:marLeft w:val="0"/>
      <w:marRight w:val="0"/>
      <w:marTop w:val="0"/>
      <w:marBottom w:val="0"/>
      <w:divBdr>
        <w:top w:val="none" w:sz="0" w:space="0" w:color="auto"/>
        <w:left w:val="none" w:sz="0" w:space="0" w:color="auto"/>
        <w:bottom w:val="none" w:sz="0" w:space="0" w:color="auto"/>
        <w:right w:val="none" w:sz="0" w:space="0" w:color="auto"/>
      </w:divBdr>
      <w:divsChild>
        <w:div w:id="453865782">
          <w:marLeft w:val="0"/>
          <w:marRight w:val="0"/>
          <w:marTop w:val="0"/>
          <w:marBottom w:val="0"/>
          <w:divBdr>
            <w:top w:val="none" w:sz="0" w:space="0" w:color="auto"/>
            <w:left w:val="none" w:sz="0" w:space="0" w:color="auto"/>
            <w:bottom w:val="none" w:sz="0" w:space="0" w:color="auto"/>
            <w:right w:val="none" w:sz="0" w:space="0" w:color="auto"/>
          </w:divBdr>
        </w:div>
        <w:div w:id="1973242853">
          <w:marLeft w:val="0"/>
          <w:marRight w:val="0"/>
          <w:marTop w:val="150"/>
          <w:marBottom w:val="0"/>
          <w:divBdr>
            <w:top w:val="none" w:sz="0" w:space="0" w:color="auto"/>
            <w:left w:val="none" w:sz="0" w:space="0" w:color="auto"/>
            <w:bottom w:val="none" w:sz="0" w:space="0" w:color="auto"/>
            <w:right w:val="none" w:sz="0" w:space="0" w:color="auto"/>
          </w:divBdr>
          <w:divsChild>
            <w:div w:id="1722243896">
              <w:marLeft w:val="1155"/>
              <w:marRight w:val="0"/>
              <w:marTop w:val="0"/>
              <w:marBottom w:val="0"/>
              <w:divBdr>
                <w:top w:val="none" w:sz="0" w:space="0" w:color="auto"/>
                <w:left w:val="none" w:sz="0" w:space="0" w:color="auto"/>
                <w:bottom w:val="none" w:sz="0" w:space="0" w:color="auto"/>
                <w:right w:val="none" w:sz="0" w:space="0" w:color="auto"/>
              </w:divBdr>
            </w:div>
            <w:div w:id="1237440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817656">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398518">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5983">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1205">
      <w:bodyDiv w:val="1"/>
      <w:marLeft w:val="0"/>
      <w:marRight w:val="0"/>
      <w:marTop w:val="0"/>
      <w:marBottom w:val="0"/>
      <w:divBdr>
        <w:top w:val="none" w:sz="0" w:space="0" w:color="auto"/>
        <w:left w:val="none" w:sz="0" w:space="0" w:color="auto"/>
        <w:bottom w:val="none" w:sz="0" w:space="0" w:color="auto"/>
        <w:right w:val="none" w:sz="0" w:space="0" w:color="auto"/>
      </w:divBdr>
      <w:divsChild>
        <w:div w:id="1959948767">
          <w:marLeft w:val="0"/>
          <w:marRight w:val="0"/>
          <w:marTop w:val="0"/>
          <w:marBottom w:val="0"/>
          <w:divBdr>
            <w:top w:val="none" w:sz="0" w:space="0" w:color="auto"/>
            <w:left w:val="none" w:sz="0" w:space="0" w:color="auto"/>
            <w:bottom w:val="none" w:sz="0" w:space="0" w:color="auto"/>
            <w:right w:val="none" w:sz="0" w:space="0" w:color="auto"/>
          </w:divBdr>
        </w:div>
        <w:div w:id="481507737">
          <w:marLeft w:val="0"/>
          <w:marRight w:val="0"/>
          <w:marTop w:val="150"/>
          <w:marBottom w:val="0"/>
          <w:divBdr>
            <w:top w:val="none" w:sz="0" w:space="0" w:color="auto"/>
            <w:left w:val="none" w:sz="0" w:space="0" w:color="auto"/>
            <w:bottom w:val="none" w:sz="0" w:space="0" w:color="auto"/>
            <w:right w:val="none" w:sz="0" w:space="0" w:color="auto"/>
          </w:divBdr>
          <w:divsChild>
            <w:div w:id="1076438356">
              <w:marLeft w:val="1155"/>
              <w:marRight w:val="0"/>
              <w:marTop w:val="0"/>
              <w:marBottom w:val="0"/>
              <w:divBdr>
                <w:top w:val="none" w:sz="0" w:space="0" w:color="auto"/>
                <w:left w:val="none" w:sz="0" w:space="0" w:color="auto"/>
                <w:bottom w:val="none" w:sz="0" w:space="0" w:color="auto"/>
                <w:right w:val="none" w:sz="0" w:space="0" w:color="auto"/>
              </w:divBdr>
            </w:div>
            <w:div w:id="210190009">
              <w:marLeft w:val="1155"/>
              <w:marRight w:val="0"/>
              <w:marTop w:val="0"/>
              <w:marBottom w:val="0"/>
              <w:divBdr>
                <w:top w:val="none" w:sz="0" w:space="0" w:color="auto"/>
                <w:left w:val="none" w:sz="0" w:space="0" w:color="auto"/>
                <w:bottom w:val="none" w:sz="0" w:space="0" w:color="auto"/>
                <w:right w:val="none" w:sz="0" w:space="0" w:color="auto"/>
              </w:divBdr>
            </w:div>
            <w:div w:id="16656241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245340">
      <w:bodyDiv w:val="1"/>
      <w:marLeft w:val="0"/>
      <w:marRight w:val="0"/>
      <w:marTop w:val="0"/>
      <w:marBottom w:val="0"/>
      <w:divBdr>
        <w:top w:val="none" w:sz="0" w:space="0" w:color="auto"/>
        <w:left w:val="none" w:sz="0" w:space="0" w:color="auto"/>
        <w:bottom w:val="none" w:sz="0" w:space="0" w:color="auto"/>
        <w:right w:val="none" w:sz="0" w:space="0" w:color="auto"/>
      </w:divBdr>
      <w:divsChild>
        <w:div w:id="1215972803">
          <w:marLeft w:val="0"/>
          <w:marRight w:val="0"/>
          <w:marTop w:val="0"/>
          <w:marBottom w:val="0"/>
          <w:divBdr>
            <w:top w:val="none" w:sz="0" w:space="0" w:color="auto"/>
            <w:left w:val="none" w:sz="0" w:space="0" w:color="auto"/>
            <w:bottom w:val="none" w:sz="0" w:space="0" w:color="auto"/>
            <w:right w:val="none" w:sz="0" w:space="0" w:color="auto"/>
          </w:divBdr>
        </w:div>
        <w:div w:id="773867249">
          <w:marLeft w:val="0"/>
          <w:marRight w:val="0"/>
          <w:marTop w:val="150"/>
          <w:marBottom w:val="0"/>
          <w:divBdr>
            <w:top w:val="none" w:sz="0" w:space="0" w:color="auto"/>
            <w:left w:val="none" w:sz="0" w:space="0" w:color="auto"/>
            <w:bottom w:val="none" w:sz="0" w:space="0" w:color="auto"/>
            <w:right w:val="none" w:sz="0" w:space="0" w:color="auto"/>
          </w:divBdr>
          <w:divsChild>
            <w:div w:id="1907688296">
              <w:marLeft w:val="1155"/>
              <w:marRight w:val="0"/>
              <w:marTop w:val="0"/>
              <w:marBottom w:val="0"/>
              <w:divBdr>
                <w:top w:val="none" w:sz="0" w:space="0" w:color="auto"/>
                <w:left w:val="none" w:sz="0" w:space="0" w:color="auto"/>
                <w:bottom w:val="none" w:sz="0" w:space="0" w:color="auto"/>
                <w:right w:val="none" w:sz="0" w:space="0" w:color="auto"/>
              </w:divBdr>
            </w:div>
            <w:div w:id="710884885">
              <w:marLeft w:val="1155"/>
              <w:marRight w:val="0"/>
              <w:marTop w:val="0"/>
              <w:marBottom w:val="0"/>
              <w:divBdr>
                <w:top w:val="none" w:sz="0" w:space="0" w:color="auto"/>
                <w:left w:val="none" w:sz="0" w:space="0" w:color="auto"/>
                <w:bottom w:val="none" w:sz="0" w:space="0" w:color="auto"/>
                <w:right w:val="none" w:sz="0" w:space="0" w:color="auto"/>
              </w:divBdr>
            </w:div>
            <w:div w:id="12993406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100637">
      <w:bodyDiv w:val="1"/>
      <w:marLeft w:val="0"/>
      <w:marRight w:val="0"/>
      <w:marTop w:val="0"/>
      <w:marBottom w:val="0"/>
      <w:divBdr>
        <w:top w:val="none" w:sz="0" w:space="0" w:color="auto"/>
        <w:left w:val="none" w:sz="0" w:space="0" w:color="auto"/>
        <w:bottom w:val="none" w:sz="0" w:space="0" w:color="auto"/>
        <w:right w:val="none" w:sz="0" w:space="0" w:color="auto"/>
      </w:divBdr>
    </w:div>
    <w:div w:id="845247899">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6657">
      <w:bodyDiv w:val="1"/>
      <w:marLeft w:val="0"/>
      <w:marRight w:val="0"/>
      <w:marTop w:val="0"/>
      <w:marBottom w:val="0"/>
      <w:divBdr>
        <w:top w:val="none" w:sz="0" w:space="0" w:color="auto"/>
        <w:left w:val="none" w:sz="0" w:space="0" w:color="auto"/>
        <w:bottom w:val="none" w:sz="0" w:space="0" w:color="auto"/>
        <w:right w:val="none" w:sz="0" w:space="0" w:color="auto"/>
      </w:divBdr>
      <w:divsChild>
        <w:div w:id="1335760693">
          <w:marLeft w:val="0"/>
          <w:marRight w:val="0"/>
          <w:marTop w:val="0"/>
          <w:marBottom w:val="0"/>
          <w:divBdr>
            <w:top w:val="none" w:sz="0" w:space="0" w:color="auto"/>
            <w:left w:val="none" w:sz="0" w:space="0" w:color="auto"/>
            <w:bottom w:val="none" w:sz="0" w:space="0" w:color="auto"/>
            <w:right w:val="none" w:sz="0" w:space="0" w:color="auto"/>
          </w:divBdr>
        </w:div>
        <w:div w:id="581913483">
          <w:marLeft w:val="0"/>
          <w:marRight w:val="0"/>
          <w:marTop w:val="150"/>
          <w:marBottom w:val="0"/>
          <w:divBdr>
            <w:top w:val="none" w:sz="0" w:space="0" w:color="auto"/>
            <w:left w:val="none" w:sz="0" w:space="0" w:color="auto"/>
            <w:bottom w:val="none" w:sz="0" w:space="0" w:color="auto"/>
            <w:right w:val="none" w:sz="0" w:space="0" w:color="auto"/>
          </w:divBdr>
          <w:divsChild>
            <w:div w:id="2113935214">
              <w:marLeft w:val="1155"/>
              <w:marRight w:val="0"/>
              <w:marTop w:val="0"/>
              <w:marBottom w:val="0"/>
              <w:divBdr>
                <w:top w:val="none" w:sz="0" w:space="0" w:color="auto"/>
                <w:left w:val="none" w:sz="0" w:space="0" w:color="auto"/>
                <w:bottom w:val="none" w:sz="0" w:space="0" w:color="auto"/>
                <w:right w:val="none" w:sz="0" w:space="0" w:color="auto"/>
              </w:divBdr>
            </w:div>
            <w:div w:id="1808011376">
              <w:marLeft w:val="1155"/>
              <w:marRight w:val="0"/>
              <w:marTop w:val="0"/>
              <w:marBottom w:val="0"/>
              <w:divBdr>
                <w:top w:val="none" w:sz="0" w:space="0" w:color="auto"/>
                <w:left w:val="none" w:sz="0" w:space="0" w:color="auto"/>
                <w:bottom w:val="none" w:sz="0" w:space="0" w:color="auto"/>
                <w:right w:val="none" w:sz="0" w:space="0" w:color="auto"/>
              </w:divBdr>
            </w:div>
            <w:div w:id="8657978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1240">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9202">
      <w:bodyDiv w:val="1"/>
      <w:marLeft w:val="0"/>
      <w:marRight w:val="0"/>
      <w:marTop w:val="0"/>
      <w:marBottom w:val="0"/>
      <w:divBdr>
        <w:top w:val="none" w:sz="0" w:space="0" w:color="auto"/>
        <w:left w:val="none" w:sz="0" w:space="0" w:color="auto"/>
        <w:bottom w:val="none" w:sz="0" w:space="0" w:color="auto"/>
        <w:right w:val="none" w:sz="0" w:space="0" w:color="auto"/>
      </w:divBdr>
      <w:divsChild>
        <w:div w:id="1243487020">
          <w:marLeft w:val="0"/>
          <w:marRight w:val="0"/>
          <w:marTop w:val="0"/>
          <w:marBottom w:val="0"/>
          <w:divBdr>
            <w:top w:val="none" w:sz="0" w:space="0" w:color="auto"/>
            <w:left w:val="none" w:sz="0" w:space="0" w:color="auto"/>
            <w:bottom w:val="none" w:sz="0" w:space="0" w:color="auto"/>
            <w:right w:val="none" w:sz="0" w:space="0" w:color="auto"/>
          </w:divBdr>
        </w:div>
        <w:div w:id="1257445582">
          <w:marLeft w:val="0"/>
          <w:marRight w:val="0"/>
          <w:marTop w:val="150"/>
          <w:marBottom w:val="0"/>
          <w:divBdr>
            <w:top w:val="none" w:sz="0" w:space="0" w:color="auto"/>
            <w:left w:val="none" w:sz="0" w:space="0" w:color="auto"/>
            <w:bottom w:val="none" w:sz="0" w:space="0" w:color="auto"/>
            <w:right w:val="none" w:sz="0" w:space="0" w:color="auto"/>
          </w:divBdr>
          <w:divsChild>
            <w:div w:id="23604111">
              <w:marLeft w:val="1155"/>
              <w:marRight w:val="0"/>
              <w:marTop w:val="0"/>
              <w:marBottom w:val="0"/>
              <w:divBdr>
                <w:top w:val="none" w:sz="0" w:space="0" w:color="auto"/>
                <w:left w:val="none" w:sz="0" w:space="0" w:color="auto"/>
                <w:bottom w:val="none" w:sz="0" w:space="0" w:color="auto"/>
                <w:right w:val="none" w:sz="0" w:space="0" w:color="auto"/>
              </w:divBdr>
            </w:div>
            <w:div w:id="554434630">
              <w:marLeft w:val="1155"/>
              <w:marRight w:val="0"/>
              <w:marTop w:val="0"/>
              <w:marBottom w:val="0"/>
              <w:divBdr>
                <w:top w:val="none" w:sz="0" w:space="0" w:color="auto"/>
                <w:left w:val="none" w:sz="0" w:space="0" w:color="auto"/>
                <w:bottom w:val="none" w:sz="0" w:space="0" w:color="auto"/>
                <w:right w:val="none" w:sz="0" w:space="0" w:color="auto"/>
              </w:divBdr>
            </w:div>
            <w:div w:id="41253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105285">
      <w:bodyDiv w:val="1"/>
      <w:marLeft w:val="0"/>
      <w:marRight w:val="0"/>
      <w:marTop w:val="0"/>
      <w:marBottom w:val="0"/>
      <w:divBdr>
        <w:top w:val="none" w:sz="0" w:space="0" w:color="auto"/>
        <w:left w:val="none" w:sz="0" w:space="0" w:color="auto"/>
        <w:bottom w:val="none" w:sz="0" w:space="0" w:color="auto"/>
        <w:right w:val="none" w:sz="0" w:space="0" w:color="auto"/>
      </w:divBdr>
      <w:divsChild>
        <w:div w:id="1578399020">
          <w:marLeft w:val="0"/>
          <w:marRight w:val="0"/>
          <w:marTop w:val="0"/>
          <w:marBottom w:val="0"/>
          <w:divBdr>
            <w:top w:val="none" w:sz="0" w:space="0" w:color="auto"/>
            <w:left w:val="none" w:sz="0" w:space="0" w:color="auto"/>
            <w:bottom w:val="none" w:sz="0" w:space="0" w:color="auto"/>
            <w:right w:val="none" w:sz="0" w:space="0" w:color="auto"/>
          </w:divBdr>
        </w:div>
        <w:div w:id="850947728">
          <w:marLeft w:val="0"/>
          <w:marRight w:val="0"/>
          <w:marTop w:val="150"/>
          <w:marBottom w:val="0"/>
          <w:divBdr>
            <w:top w:val="none" w:sz="0" w:space="0" w:color="auto"/>
            <w:left w:val="none" w:sz="0" w:space="0" w:color="auto"/>
            <w:bottom w:val="none" w:sz="0" w:space="0" w:color="auto"/>
            <w:right w:val="none" w:sz="0" w:space="0" w:color="auto"/>
          </w:divBdr>
          <w:divsChild>
            <w:div w:id="1511093943">
              <w:marLeft w:val="1155"/>
              <w:marRight w:val="0"/>
              <w:marTop w:val="0"/>
              <w:marBottom w:val="0"/>
              <w:divBdr>
                <w:top w:val="none" w:sz="0" w:space="0" w:color="auto"/>
                <w:left w:val="none" w:sz="0" w:space="0" w:color="auto"/>
                <w:bottom w:val="none" w:sz="0" w:space="0" w:color="auto"/>
                <w:right w:val="none" w:sz="0" w:space="0" w:color="auto"/>
              </w:divBdr>
            </w:div>
            <w:div w:id="19088259">
              <w:marLeft w:val="1155"/>
              <w:marRight w:val="0"/>
              <w:marTop w:val="0"/>
              <w:marBottom w:val="0"/>
              <w:divBdr>
                <w:top w:val="none" w:sz="0" w:space="0" w:color="auto"/>
                <w:left w:val="none" w:sz="0" w:space="0" w:color="auto"/>
                <w:bottom w:val="none" w:sz="0" w:space="0" w:color="auto"/>
                <w:right w:val="none" w:sz="0" w:space="0" w:color="auto"/>
              </w:divBdr>
            </w:div>
            <w:div w:id="438716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564580">
      <w:bodyDiv w:val="1"/>
      <w:marLeft w:val="0"/>
      <w:marRight w:val="0"/>
      <w:marTop w:val="0"/>
      <w:marBottom w:val="0"/>
      <w:divBdr>
        <w:top w:val="none" w:sz="0" w:space="0" w:color="auto"/>
        <w:left w:val="none" w:sz="0" w:space="0" w:color="auto"/>
        <w:bottom w:val="none" w:sz="0" w:space="0" w:color="auto"/>
        <w:right w:val="none" w:sz="0" w:space="0" w:color="auto"/>
      </w:divBdr>
      <w:divsChild>
        <w:div w:id="1365524644">
          <w:marLeft w:val="0"/>
          <w:marRight w:val="0"/>
          <w:marTop w:val="0"/>
          <w:marBottom w:val="0"/>
          <w:divBdr>
            <w:top w:val="none" w:sz="0" w:space="0" w:color="auto"/>
            <w:left w:val="none" w:sz="0" w:space="0" w:color="auto"/>
            <w:bottom w:val="none" w:sz="0" w:space="0" w:color="auto"/>
            <w:right w:val="none" w:sz="0" w:space="0" w:color="auto"/>
          </w:divBdr>
        </w:div>
        <w:div w:id="1856848568">
          <w:marLeft w:val="0"/>
          <w:marRight w:val="0"/>
          <w:marTop w:val="150"/>
          <w:marBottom w:val="0"/>
          <w:divBdr>
            <w:top w:val="none" w:sz="0" w:space="0" w:color="auto"/>
            <w:left w:val="none" w:sz="0" w:space="0" w:color="auto"/>
            <w:bottom w:val="none" w:sz="0" w:space="0" w:color="auto"/>
            <w:right w:val="none" w:sz="0" w:space="0" w:color="auto"/>
          </w:divBdr>
          <w:divsChild>
            <w:div w:id="1897399094">
              <w:marLeft w:val="1155"/>
              <w:marRight w:val="0"/>
              <w:marTop w:val="0"/>
              <w:marBottom w:val="0"/>
              <w:divBdr>
                <w:top w:val="none" w:sz="0" w:space="0" w:color="auto"/>
                <w:left w:val="none" w:sz="0" w:space="0" w:color="auto"/>
                <w:bottom w:val="none" w:sz="0" w:space="0" w:color="auto"/>
                <w:right w:val="none" w:sz="0" w:space="0" w:color="auto"/>
              </w:divBdr>
            </w:div>
            <w:div w:id="1150250013">
              <w:marLeft w:val="1155"/>
              <w:marRight w:val="0"/>
              <w:marTop w:val="0"/>
              <w:marBottom w:val="0"/>
              <w:divBdr>
                <w:top w:val="none" w:sz="0" w:space="0" w:color="auto"/>
                <w:left w:val="none" w:sz="0" w:space="0" w:color="auto"/>
                <w:bottom w:val="none" w:sz="0" w:space="0" w:color="auto"/>
                <w:right w:val="none" w:sz="0" w:space="0" w:color="auto"/>
              </w:divBdr>
            </w:div>
            <w:div w:id="8595121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70455">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069">
      <w:bodyDiv w:val="1"/>
      <w:marLeft w:val="0"/>
      <w:marRight w:val="0"/>
      <w:marTop w:val="0"/>
      <w:marBottom w:val="0"/>
      <w:divBdr>
        <w:top w:val="none" w:sz="0" w:space="0" w:color="auto"/>
        <w:left w:val="none" w:sz="0" w:space="0" w:color="auto"/>
        <w:bottom w:val="none" w:sz="0" w:space="0" w:color="auto"/>
        <w:right w:val="none" w:sz="0" w:space="0" w:color="auto"/>
      </w:divBdr>
      <w:divsChild>
        <w:div w:id="2053842034">
          <w:marLeft w:val="0"/>
          <w:marRight w:val="0"/>
          <w:marTop w:val="0"/>
          <w:marBottom w:val="0"/>
          <w:divBdr>
            <w:top w:val="none" w:sz="0" w:space="0" w:color="auto"/>
            <w:left w:val="none" w:sz="0" w:space="0" w:color="auto"/>
            <w:bottom w:val="none" w:sz="0" w:space="0" w:color="auto"/>
            <w:right w:val="none" w:sz="0" w:space="0" w:color="auto"/>
          </w:divBdr>
        </w:div>
        <w:div w:id="2111781116">
          <w:marLeft w:val="0"/>
          <w:marRight w:val="0"/>
          <w:marTop w:val="150"/>
          <w:marBottom w:val="0"/>
          <w:divBdr>
            <w:top w:val="none" w:sz="0" w:space="0" w:color="auto"/>
            <w:left w:val="none" w:sz="0" w:space="0" w:color="auto"/>
            <w:bottom w:val="none" w:sz="0" w:space="0" w:color="auto"/>
            <w:right w:val="none" w:sz="0" w:space="0" w:color="auto"/>
          </w:divBdr>
          <w:divsChild>
            <w:div w:id="885214702">
              <w:marLeft w:val="1155"/>
              <w:marRight w:val="0"/>
              <w:marTop w:val="0"/>
              <w:marBottom w:val="0"/>
              <w:divBdr>
                <w:top w:val="none" w:sz="0" w:space="0" w:color="auto"/>
                <w:left w:val="none" w:sz="0" w:space="0" w:color="auto"/>
                <w:bottom w:val="none" w:sz="0" w:space="0" w:color="auto"/>
                <w:right w:val="none" w:sz="0" w:space="0" w:color="auto"/>
              </w:divBdr>
            </w:div>
            <w:div w:id="1028069105">
              <w:marLeft w:val="1155"/>
              <w:marRight w:val="0"/>
              <w:marTop w:val="0"/>
              <w:marBottom w:val="0"/>
              <w:divBdr>
                <w:top w:val="none" w:sz="0" w:space="0" w:color="auto"/>
                <w:left w:val="none" w:sz="0" w:space="0" w:color="auto"/>
                <w:bottom w:val="none" w:sz="0" w:space="0" w:color="auto"/>
                <w:right w:val="none" w:sz="0" w:space="0" w:color="auto"/>
              </w:divBdr>
            </w:div>
            <w:div w:id="6962033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263764">
      <w:bodyDiv w:val="1"/>
      <w:marLeft w:val="0"/>
      <w:marRight w:val="0"/>
      <w:marTop w:val="0"/>
      <w:marBottom w:val="0"/>
      <w:divBdr>
        <w:top w:val="none" w:sz="0" w:space="0" w:color="auto"/>
        <w:left w:val="none" w:sz="0" w:space="0" w:color="auto"/>
        <w:bottom w:val="none" w:sz="0" w:space="0" w:color="auto"/>
        <w:right w:val="none" w:sz="0" w:space="0" w:color="auto"/>
      </w:divBdr>
      <w:divsChild>
        <w:div w:id="2126578196">
          <w:marLeft w:val="0"/>
          <w:marRight w:val="0"/>
          <w:marTop w:val="0"/>
          <w:marBottom w:val="0"/>
          <w:divBdr>
            <w:top w:val="none" w:sz="0" w:space="0" w:color="auto"/>
            <w:left w:val="none" w:sz="0" w:space="0" w:color="auto"/>
            <w:bottom w:val="none" w:sz="0" w:space="0" w:color="auto"/>
            <w:right w:val="none" w:sz="0" w:space="0" w:color="auto"/>
          </w:divBdr>
        </w:div>
        <w:div w:id="114759346">
          <w:marLeft w:val="0"/>
          <w:marRight w:val="0"/>
          <w:marTop w:val="150"/>
          <w:marBottom w:val="0"/>
          <w:divBdr>
            <w:top w:val="none" w:sz="0" w:space="0" w:color="auto"/>
            <w:left w:val="none" w:sz="0" w:space="0" w:color="auto"/>
            <w:bottom w:val="none" w:sz="0" w:space="0" w:color="auto"/>
            <w:right w:val="none" w:sz="0" w:space="0" w:color="auto"/>
          </w:divBdr>
          <w:divsChild>
            <w:div w:id="1625581175">
              <w:marLeft w:val="1155"/>
              <w:marRight w:val="0"/>
              <w:marTop w:val="0"/>
              <w:marBottom w:val="0"/>
              <w:divBdr>
                <w:top w:val="none" w:sz="0" w:space="0" w:color="auto"/>
                <w:left w:val="none" w:sz="0" w:space="0" w:color="auto"/>
                <w:bottom w:val="none" w:sz="0" w:space="0" w:color="auto"/>
                <w:right w:val="none" w:sz="0" w:space="0" w:color="auto"/>
              </w:divBdr>
            </w:div>
            <w:div w:id="293755872">
              <w:marLeft w:val="1155"/>
              <w:marRight w:val="0"/>
              <w:marTop w:val="0"/>
              <w:marBottom w:val="0"/>
              <w:divBdr>
                <w:top w:val="none" w:sz="0" w:space="0" w:color="auto"/>
                <w:left w:val="none" w:sz="0" w:space="0" w:color="auto"/>
                <w:bottom w:val="none" w:sz="0" w:space="0" w:color="auto"/>
                <w:right w:val="none" w:sz="0" w:space="0" w:color="auto"/>
              </w:divBdr>
            </w:div>
            <w:div w:id="11786153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304029">
      <w:bodyDiv w:val="1"/>
      <w:marLeft w:val="0"/>
      <w:marRight w:val="0"/>
      <w:marTop w:val="0"/>
      <w:marBottom w:val="0"/>
      <w:divBdr>
        <w:top w:val="none" w:sz="0" w:space="0" w:color="auto"/>
        <w:left w:val="none" w:sz="0" w:space="0" w:color="auto"/>
        <w:bottom w:val="none" w:sz="0" w:space="0" w:color="auto"/>
        <w:right w:val="none" w:sz="0" w:space="0" w:color="auto"/>
      </w:divBdr>
      <w:divsChild>
        <w:div w:id="831721745">
          <w:marLeft w:val="0"/>
          <w:marRight w:val="0"/>
          <w:marTop w:val="0"/>
          <w:marBottom w:val="0"/>
          <w:divBdr>
            <w:top w:val="none" w:sz="0" w:space="0" w:color="auto"/>
            <w:left w:val="none" w:sz="0" w:space="0" w:color="auto"/>
            <w:bottom w:val="none" w:sz="0" w:space="0" w:color="auto"/>
            <w:right w:val="none" w:sz="0" w:space="0" w:color="auto"/>
          </w:divBdr>
        </w:div>
        <w:div w:id="2012834171">
          <w:marLeft w:val="0"/>
          <w:marRight w:val="0"/>
          <w:marTop w:val="150"/>
          <w:marBottom w:val="0"/>
          <w:divBdr>
            <w:top w:val="none" w:sz="0" w:space="0" w:color="auto"/>
            <w:left w:val="none" w:sz="0" w:space="0" w:color="auto"/>
            <w:bottom w:val="none" w:sz="0" w:space="0" w:color="auto"/>
            <w:right w:val="none" w:sz="0" w:space="0" w:color="auto"/>
          </w:divBdr>
          <w:divsChild>
            <w:div w:id="1780023440">
              <w:marLeft w:val="1155"/>
              <w:marRight w:val="0"/>
              <w:marTop w:val="0"/>
              <w:marBottom w:val="0"/>
              <w:divBdr>
                <w:top w:val="none" w:sz="0" w:space="0" w:color="auto"/>
                <w:left w:val="none" w:sz="0" w:space="0" w:color="auto"/>
                <w:bottom w:val="none" w:sz="0" w:space="0" w:color="auto"/>
                <w:right w:val="none" w:sz="0" w:space="0" w:color="auto"/>
              </w:divBdr>
            </w:div>
            <w:div w:id="521208016">
              <w:marLeft w:val="1155"/>
              <w:marRight w:val="0"/>
              <w:marTop w:val="0"/>
              <w:marBottom w:val="0"/>
              <w:divBdr>
                <w:top w:val="none" w:sz="0" w:space="0" w:color="auto"/>
                <w:left w:val="none" w:sz="0" w:space="0" w:color="auto"/>
                <w:bottom w:val="none" w:sz="0" w:space="0" w:color="auto"/>
                <w:right w:val="none" w:sz="0" w:space="0" w:color="auto"/>
              </w:divBdr>
            </w:div>
            <w:div w:id="8302144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1528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26684">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464932">
      <w:bodyDiv w:val="1"/>
      <w:marLeft w:val="0"/>
      <w:marRight w:val="0"/>
      <w:marTop w:val="0"/>
      <w:marBottom w:val="0"/>
      <w:divBdr>
        <w:top w:val="none" w:sz="0" w:space="0" w:color="auto"/>
        <w:left w:val="none" w:sz="0" w:space="0" w:color="auto"/>
        <w:bottom w:val="none" w:sz="0" w:space="0" w:color="auto"/>
        <w:right w:val="none" w:sz="0" w:space="0" w:color="auto"/>
      </w:divBdr>
      <w:divsChild>
        <w:div w:id="742797970">
          <w:marLeft w:val="0"/>
          <w:marRight w:val="0"/>
          <w:marTop w:val="0"/>
          <w:marBottom w:val="0"/>
          <w:divBdr>
            <w:top w:val="none" w:sz="0" w:space="0" w:color="auto"/>
            <w:left w:val="none" w:sz="0" w:space="0" w:color="auto"/>
            <w:bottom w:val="none" w:sz="0" w:space="0" w:color="auto"/>
            <w:right w:val="none" w:sz="0" w:space="0" w:color="auto"/>
          </w:divBdr>
        </w:div>
        <w:div w:id="220404676">
          <w:marLeft w:val="0"/>
          <w:marRight w:val="0"/>
          <w:marTop w:val="150"/>
          <w:marBottom w:val="0"/>
          <w:divBdr>
            <w:top w:val="none" w:sz="0" w:space="0" w:color="auto"/>
            <w:left w:val="none" w:sz="0" w:space="0" w:color="auto"/>
            <w:bottom w:val="none" w:sz="0" w:space="0" w:color="auto"/>
            <w:right w:val="none" w:sz="0" w:space="0" w:color="auto"/>
          </w:divBdr>
          <w:divsChild>
            <w:div w:id="1588151114">
              <w:marLeft w:val="1155"/>
              <w:marRight w:val="0"/>
              <w:marTop w:val="0"/>
              <w:marBottom w:val="0"/>
              <w:divBdr>
                <w:top w:val="none" w:sz="0" w:space="0" w:color="auto"/>
                <w:left w:val="none" w:sz="0" w:space="0" w:color="auto"/>
                <w:bottom w:val="none" w:sz="0" w:space="0" w:color="auto"/>
                <w:right w:val="none" w:sz="0" w:space="0" w:color="auto"/>
              </w:divBdr>
            </w:div>
            <w:div w:id="2124031874">
              <w:marLeft w:val="1155"/>
              <w:marRight w:val="0"/>
              <w:marTop w:val="0"/>
              <w:marBottom w:val="0"/>
              <w:divBdr>
                <w:top w:val="none" w:sz="0" w:space="0" w:color="auto"/>
                <w:left w:val="none" w:sz="0" w:space="0" w:color="auto"/>
                <w:bottom w:val="none" w:sz="0" w:space="0" w:color="auto"/>
                <w:right w:val="none" w:sz="0" w:space="0" w:color="auto"/>
              </w:divBdr>
            </w:div>
            <w:div w:id="11581836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5771760">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576847">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155016">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49961">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22005">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198462">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16663">
      <w:bodyDiv w:val="1"/>
      <w:marLeft w:val="0"/>
      <w:marRight w:val="0"/>
      <w:marTop w:val="0"/>
      <w:marBottom w:val="0"/>
      <w:divBdr>
        <w:top w:val="none" w:sz="0" w:space="0" w:color="auto"/>
        <w:left w:val="none" w:sz="0" w:space="0" w:color="auto"/>
        <w:bottom w:val="none" w:sz="0" w:space="0" w:color="auto"/>
        <w:right w:val="none" w:sz="0" w:space="0" w:color="auto"/>
      </w:divBdr>
      <w:divsChild>
        <w:div w:id="1090543761">
          <w:marLeft w:val="0"/>
          <w:marRight w:val="0"/>
          <w:marTop w:val="0"/>
          <w:marBottom w:val="0"/>
          <w:divBdr>
            <w:top w:val="none" w:sz="0" w:space="0" w:color="auto"/>
            <w:left w:val="none" w:sz="0" w:space="0" w:color="auto"/>
            <w:bottom w:val="none" w:sz="0" w:space="0" w:color="auto"/>
            <w:right w:val="none" w:sz="0" w:space="0" w:color="auto"/>
          </w:divBdr>
        </w:div>
        <w:div w:id="1007486214">
          <w:marLeft w:val="0"/>
          <w:marRight w:val="0"/>
          <w:marTop w:val="150"/>
          <w:marBottom w:val="0"/>
          <w:divBdr>
            <w:top w:val="none" w:sz="0" w:space="0" w:color="auto"/>
            <w:left w:val="none" w:sz="0" w:space="0" w:color="auto"/>
            <w:bottom w:val="none" w:sz="0" w:space="0" w:color="auto"/>
            <w:right w:val="none" w:sz="0" w:space="0" w:color="auto"/>
          </w:divBdr>
          <w:divsChild>
            <w:div w:id="1531185030">
              <w:marLeft w:val="1155"/>
              <w:marRight w:val="0"/>
              <w:marTop w:val="0"/>
              <w:marBottom w:val="0"/>
              <w:divBdr>
                <w:top w:val="none" w:sz="0" w:space="0" w:color="auto"/>
                <w:left w:val="none" w:sz="0" w:space="0" w:color="auto"/>
                <w:bottom w:val="none" w:sz="0" w:space="0" w:color="auto"/>
                <w:right w:val="none" w:sz="0" w:space="0" w:color="auto"/>
              </w:divBdr>
            </w:div>
            <w:div w:id="891116109">
              <w:marLeft w:val="1155"/>
              <w:marRight w:val="0"/>
              <w:marTop w:val="0"/>
              <w:marBottom w:val="0"/>
              <w:divBdr>
                <w:top w:val="none" w:sz="0" w:space="0" w:color="auto"/>
                <w:left w:val="none" w:sz="0" w:space="0" w:color="auto"/>
                <w:bottom w:val="none" w:sz="0" w:space="0" w:color="auto"/>
                <w:right w:val="none" w:sz="0" w:space="0" w:color="auto"/>
              </w:divBdr>
            </w:div>
            <w:div w:id="16352117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5131">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1800">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11515">
      <w:bodyDiv w:val="1"/>
      <w:marLeft w:val="0"/>
      <w:marRight w:val="0"/>
      <w:marTop w:val="0"/>
      <w:marBottom w:val="0"/>
      <w:divBdr>
        <w:top w:val="none" w:sz="0" w:space="0" w:color="auto"/>
        <w:left w:val="none" w:sz="0" w:space="0" w:color="auto"/>
        <w:bottom w:val="none" w:sz="0" w:space="0" w:color="auto"/>
        <w:right w:val="none" w:sz="0" w:space="0" w:color="auto"/>
      </w:divBdr>
      <w:divsChild>
        <w:div w:id="1286042039">
          <w:marLeft w:val="0"/>
          <w:marRight w:val="0"/>
          <w:marTop w:val="0"/>
          <w:marBottom w:val="0"/>
          <w:divBdr>
            <w:top w:val="none" w:sz="0" w:space="0" w:color="auto"/>
            <w:left w:val="none" w:sz="0" w:space="0" w:color="auto"/>
            <w:bottom w:val="none" w:sz="0" w:space="0" w:color="auto"/>
            <w:right w:val="none" w:sz="0" w:space="0" w:color="auto"/>
          </w:divBdr>
        </w:div>
        <w:div w:id="1391684230">
          <w:marLeft w:val="0"/>
          <w:marRight w:val="0"/>
          <w:marTop w:val="150"/>
          <w:marBottom w:val="0"/>
          <w:divBdr>
            <w:top w:val="none" w:sz="0" w:space="0" w:color="auto"/>
            <w:left w:val="none" w:sz="0" w:space="0" w:color="auto"/>
            <w:bottom w:val="none" w:sz="0" w:space="0" w:color="auto"/>
            <w:right w:val="none" w:sz="0" w:space="0" w:color="auto"/>
          </w:divBdr>
          <w:divsChild>
            <w:div w:id="719136552">
              <w:marLeft w:val="1155"/>
              <w:marRight w:val="0"/>
              <w:marTop w:val="0"/>
              <w:marBottom w:val="0"/>
              <w:divBdr>
                <w:top w:val="none" w:sz="0" w:space="0" w:color="auto"/>
                <w:left w:val="none" w:sz="0" w:space="0" w:color="auto"/>
                <w:bottom w:val="none" w:sz="0" w:space="0" w:color="auto"/>
                <w:right w:val="none" w:sz="0" w:space="0" w:color="auto"/>
              </w:divBdr>
            </w:div>
            <w:div w:id="1296369700">
              <w:marLeft w:val="1155"/>
              <w:marRight w:val="0"/>
              <w:marTop w:val="0"/>
              <w:marBottom w:val="0"/>
              <w:divBdr>
                <w:top w:val="none" w:sz="0" w:space="0" w:color="auto"/>
                <w:left w:val="none" w:sz="0" w:space="0" w:color="auto"/>
                <w:bottom w:val="none" w:sz="0" w:space="0" w:color="auto"/>
                <w:right w:val="none" w:sz="0" w:space="0" w:color="auto"/>
              </w:divBdr>
            </w:div>
            <w:div w:id="11475471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2985874">
      <w:bodyDiv w:val="1"/>
      <w:marLeft w:val="0"/>
      <w:marRight w:val="0"/>
      <w:marTop w:val="0"/>
      <w:marBottom w:val="0"/>
      <w:divBdr>
        <w:top w:val="none" w:sz="0" w:space="0" w:color="auto"/>
        <w:left w:val="none" w:sz="0" w:space="0" w:color="auto"/>
        <w:bottom w:val="none" w:sz="0" w:space="0" w:color="auto"/>
        <w:right w:val="none" w:sz="0" w:space="0" w:color="auto"/>
      </w:divBdr>
      <w:divsChild>
        <w:div w:id="412166495">
          <w:marLeft w:val="0"/>
          <w:marRight w:val="0"/>
          <w:marTop w:val="0"/>
          <w:marBottom w:val="0"/>
          <w:divBdr>
            <w:top w:val="none" w:sz="0" w:space="0" w:color="auto"/>
            <w:left w:val="none" w:sz="0" w:space="0" w:color="auto"/>
            <w:bottom w:val="none" w:sz="0" w:space="0" w:color="auto"/>
            <w:right w:val="none" w:sz="0" w:space="0" w:color="auto"/>
          </w:divBdr>
        </w:div>
        <w:div w:id="173304694">
          <w:marLeft w:val="0"/>
          <w:marRight w:val="0"/>
          <w:marTop w:val="150"/>
          <w:marBottom w:val="0"/>
          <w:divBdr>
            <w:top w:val="none" w:sz="0" w:space="0" w:color="auto"/>
            <w:left w:val="none" w:sz="0" w:space="0" w:color="auto"/>
            <w:bottom w:val="none" w:sz="0" w:space="0" w:color="auto"/>
            <w:right w:val="none" w:sz="0" w:space="0" w:color="auto"/>
          </w:divBdr>
          <w:divsChild>
            <w:div w:id="1512135876">
              <w:marLeft w:val="1155"/>
              <w:marRight w:val="0"/>
              <w:marTop w:val="0"/>
              <w:marBottom w:val="0"/>
              <w:divBdr>
                <w:top w:val="none" w:sz="0" w:space="0" w:color="auto"/>
                <w:left w:val="none" w:sz="0" w:space="0" w:color="auto"/>
                <w:bottom w:val="none" w:sz="0" w:space="0" w:color="auto"/>
                <w:right w:val="none" w:sz="0" w:space="0" w:color="auto"/>
              </w:divBdr>
            </w:div>
            <w:div w:id="1844734164">
              <w:marLeft w:val="1155"/>
              <w:marRight w:val="0"/>
              <w:marTop w:val="0"/>
              <w:marBottom w:val="0"/>
              <w:divBdr>
                <w:top w:val="none" w:sz="0" w:space="0" w:color="auto"/>
                <w:left w:val="none" w:sz="0" w:space="0" w:color="auto"/>
                <w:bottom w:val="none" w:sz="0" w:space="0" w:color="auto"/>
                <w:right w:val="none" w:sz="0" w:space="0" w:color="auto"/>
              </w:divBdr>
            </w:div>
            <w:div w:id="7849996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248336">
      <w:bodyDiv w:val="1"/>
      <w:marLeft w:val="0"/>
      <w:marRight w:val="0"/>
      <w:marTop w:val="0"/>
      <w:marBottom w:val="0"/>
      <w:divBdr>
        <w:top w:val="none" w:sz="0" w:space="0" w:color="auto"/>
        <w:left w:val="none" w:sz="0" w:space="0" w:color="auto"/>
        <w:bottom w:val="none" w:sz="0" w:space="0" w:color="auto"/>
        <w:right w:val="none" w:sz="0" w:space="0" w:color="auto"/>
      </w:divBdr>
      <w:divsChild>
        <w:div w:id="1008870598">
          <w:marLeft w:val="0"/>
          <w:marRight w:val="0"/>
          <w:marTop w:val="0"/>
          <w:marBottom w:val="0"/>
          <w:divBdr>
            <w:top w:val="none" w:sz="0" w:space="0" w:color="auto"/>
            <w:left w:val="none" w:sz="0" w:space="0" w:color="auto"/>
            <w:bottom w:val="none" w:sz="0" w:space="0" w:color="auto"/>
            <w:right w:val="none" w:sz="0" w:space="0" w:color="auto"/>
          </w:divBdr>
        </w:div>
        <w:div w:id="2118988231">
          <w:marLeft w:val="0"/>
          <w:marRight w:val="0"/>
          <w:marTop w:val="150"/>
          <w:marBottom w:val="0"/>
          <w:divBdr>
            <w:top w:val="none" w:sz="0" w:space="0" w:color="auto"/>
            <w:left w:val="none" w:sz="0" w:space="0" w:color="auto"/>
            <w:bottom w:val="none" w:sz="0" w:space="0" w:color="auto"/>
            <w:right w:val="none" w:sz="0" w:space="0" w:color="auto"/>
          </w:divBdr>
          <w:divsChild>
            <w:div w:id="1687750456">
              <w:marLeft w:val="1155"/>
              <w:marRight w:val="0"/>
              <w:marTop w:val="0"/>
              <w:marBottom w:val="0"/>
              <w:divBdr>
                <w:top w:val="none" w:sz="0" w:space="0" w:color="auto"/>
                <w:left w:val="none" w:sz="0" w:space="0" w:color="auto"/>
                <w:bottom w:val="none" w:sz="0" w:space="0" w:color="auto"/>
                <w:right w:val="none" w:sz="0" w:space="0" w:color="auto"/>
              </w:divBdr>
            </w:div>
            <w:div w:id="1937982842">
              <w:marLeft w:val="1155"/>
              <w:marRight w:val="0"/>
              <w:marTop w:val="0"/>
              <w:marBottom w:val="0"/>
              <w:divBdr>
                <w:top w:val="none" w:sz="0" w:space="0" w:color="auto"/>
                <w:left w:val="none" w:sz="0" w:space="0" w:color="auto"/>
                <w:bottom w:val="none" w:sz="0" w:space="0" w:color="auto"/>
                <w:right w:val="none" w:sz="0" w:space="0" w:color="auto"/>
              </w:divBdr>
            </w:div>
            <w:div w:id="1468985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3248384">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664594">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17397">
      <w:bodyDiv w:val="1"/>
      <w:marLeft w:val="0"/>
      <w:marRight w:val="0"/>
      <w:marTop w:val="0"/>
      <w:marBottom w:val="0"/>
      <w:divBdr>
        <w:top w:val="none" w:sz="0" w:space="0" w:color="auto"/>
        <w:left w:val="none" w:sz="0" w:space="0" w:color="auto"/>
        <w:bottom w:val="none" w:sz="0" w:space="0" w:color="auto"/>
        <w:right w:val="none" w:sz="0" w:space="0" w:color="auto"/>
      </w:divBdr>
      <w:divsChild>
        <w:div w:id="1481994085">
          <w:marLeft w:val="0"/>
          <w:marRight w:val="0"/>
          <w:marTop w:val="0"/>
          <w:marBottom w:val="0"/>
          <w:divBdr>
            <w:top w:val="none" w:sz="0" w:space="0" w:color="auto"/>
            <w:left w:val="none" w:sz="0" w:space="0" w:color="auto"/>
            <w:bottom w:val="none" w:sz="0" w:space="0" w:color="auto"/>
            <w:right w:val="none" w:sz="0" w:space="0" w:color="auto"/>
          </w:divBdr>
        </w:div>
        <w:div w:id="209463770">
          <w:marLeft w:val="0"/>
          <w:marRight w:val="0"/>
          <w:marTop w:val="150"/>
          <w:marBottom w:val="0"/>
          <w:divBdr>
            <w:top w:val="none" w:sz="0" w:space="0" w:color="auto"/>
            <w:left w:val="none" w:sz="0" w:space="0" w:color="auto"/>
            <w:bottom w:val="none" w:sz="0" w:space="0" w:color="auto"/>
            <w:right w:val="none" w:sz="0" w:space="0" w:color="auto"/>
          </w:divBdr>
          <w:divsChild>
            <w:div w:id="617030663">
              <w:marLeft w:val="1155"/>
              <w:marRight w:val="0"/>
              <w:marTop w:val="0"/>
              <w:marBottom w:val="0"/>
              <w:divBdr>
                <w:top w:val="none" w:sz="0" w:space="0" w:color="auto"/>
                <w:left w:val="none" w:sz="0" w:space="0" w:color="auto"/>
                <w:bottom w:val="none" w:sz="0" w:space="0" w:color="auto"/>
                <w:right w:val="none" w:sz="0" w:space="0" w:color="auto"/>
              </w:divBdr>
            </w:div>
            <w:div w:id="1000737752">
              <w:marLeft w:val="1155"/>
              <w:marRight w:val="0"/>
              <w:marTop w:val="0"/>
              <w:marBottom w:val="0"/>
              <w:divBdr>
                <w:top w:val="none" w:sz="0" w:space="0" w:color="auto"/>
                <w:left w:val="none" w:sz="0" w:space="0" w:color="auto"/>
                <w:bottom w:val="none" w:sz="0" w:space="0" w:color="auto"/>
                <w:right w:val="none" w:sz="0" w:space="0" w:color="auto"/>
              </w:divBdr>
            </w:div>
            <w:div w:id="16630072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638939">
      <w:bodyDiv w:val="1"/>
      <w:marLeft w:val="0"/>
      <w:marRight w:val="0"/>
      <w:marTop w:val="0"/>
      <w:marBottom w:val="0"/>
      <w:divBdr>
        <w:top w:val="none" w:sz="0" w:space="0" w:color="auto"/>
        <w:left w:val="none" w:sz="0" w:space="0" w:color="auto"/>
        <w:bottom w:val="none" w:sz="0" w:space="0" w:color="auto"/>
        <w:right w:val="none" w:sz="0" w:space="0" w:color="auto"/>
      </w:divBdr>
      <w:divsChild>
        <w:div w:id="805318033">
          <w:marLeft w:val="0"/>
          <w:marRight w:val="0"/>
          <w:marTop w:val="0"/>
          <w:marBottom w:val="0"/>
          <w:divBdr>
            <w:top w:val="none" w:sz="0" w:space="0" w:color="auto"/>
            <w:left w:val="none" w:sz="0" w:space="0" w:color="auto"/>
            <w:bottom w:val="none" w:sz="0" w:space="0" w:color="auto"/>
            <w:right w:val="none" w:sz="0" w:space="0" w:color="auto"/>
          </w:divBdr>
        </w:div>
        <w:div w:id="397286567">
          <w:marLeft w:val="0"/>
          <w:marRight w:val="0"/>
          <w:marTop w:val="150"/>
          <w:marBottom w:val="0"/>
          <w:divBdr>
            <w:top w:val="none" w:sz="0" w:space="0" w:color="auto"/>
            <w:left w:val="none" w:sz="0" w:space="0" w:color="auto"/>
            <w:bottom w:val="none" w:sz="0" w:space="0" w:color="auto"/>
            <w:right w:val="none" w:sz="0" w:space="0" w:color="auto"/>
          </w:divBdr>
          <w:divsChild>
            <w:div w:id="1384141086">
              <w:marLeft w:val="1155"/>
              <w:marRight w:val="0"/>
              <w:marTop w:val="0"/>
              <w:marBottom w:val="0"/>
              <w:divBdr>
                <w:top w:val="none" w:sz="0" w:space="0" w:color="auto"/>
                <w:left w:val="none" w:sz="0" w:space="0" w:color="auto"/>
                <w:bottom w:val="none" w:sz="0" w:space="0" w:color="auto"/>
                <w:right w:val="none" w:sz="0" w:space="0" w:color="auto"/>
              </w:divBdr>
            </w:div>
            <w:div w:id="212355146">
              <w:marLeft w:val="1155"/>
              <w:marRight w:val="0"/>
              <w:marTop w:val="0"/>
              <w:marBottom w:val="0"/>
              <w:divBdr>
                <w:top w:val="none" w:sz="0" w:space="0" w:color="auto"/>
                <w:left w:val="none" w:sz="0" w:space="0" w:color="auto"/>
                <w:bottom w:val="none" w:sz="0" w:space="0" w:color="auto"/>
                <w:right w:val="none" w:sz="0" w:space="0" w:color="auto"/>
              </w:divBdr>
            </w:div>
            <w:div w:id="14635753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752482">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5994">
      <w:bodyDiv w:val="1"/>
      <w:marLeft w:val="0"/>
      <w:marRight w:val="0"/>
      <w:marTop w:val="0"/>
      <w:marBottom w:val="0"/>
      <w:divBdr>
        <w:top w:val="none" w:sz="0" w:space="0" w:color="auto"/>
        <w:left w:val="none" w:sz="0" w:space="0" w:color="auto"/>
        <w:bottom w:val="none" w:sz="0" w:space="0" w:color="auto"/>
        <w:right w:val="none" w:sz="0" w:space="0" w:color="auto"/>
      </w:divBdr>
      <w:divsChild>
        <w:div w:id="709309305">
          <w:marLeft w:val="0"/>
          <w:marRight w:val="0"/>
          <w:marTop w:val="0"/>
          <w:marBottom w:val="0"/>
          <w:divBdr>
            <w:top w:val="none" w:sz="0" w:space="0" w:color="auto"/>
            <w:left w:val="none" w:sz="0" w:space="0" w:color="auto"/>
            <w:bottom w:val="none" w:sz="0" w:space="0" w:color="auto"/>
            <w:right w:val="none" w:sz="0" w:space="0" w:color="auto"/>
          </w:divBdr>
        </w:div>
        <w:div w:id="633489758">
          <w:marLeft w:val="0"/>
          <w:marRight w:val="0"/>
          <w:marTop w:val="150"/>
          <w:marBottom w:val="0"/>
          <w:divBdr>
            <w:top w:val="none" w:sz="0" w:space="0" w:color="auto"/>
            <w:left w:val="none" w:sz="0" w:space="0" w:color="auto"/>
            <w:bottom w:val="none" w:sz="0" w:space="0" w:color="auto"/>
            <w:right w:val="none" w:sz="0" w:space="0" w:color="auto"/>
          </w:divBdr>
          <w:divsChild>
            <w:div w:id="879558929">
              <w:marLeft w:val="1155"/>
              <w:marRight w:val="0"/>
              <w:marTop w:val="0"/>
              <w:marBottom w:val="0"/>
              <w:divBdr>
                <w:top w:val="none" w:sz="0" w:space="0" w:color="auto"/>
                <w:left w:val="none" w:sz="0" w:space="0" w:color="auto"/>
                <w:bottom w:val="none" w:sz="0" w:space="0" w:color="auto"/>
                <w:right w:val="none" w:sz="0" w:space="0" w:color="auto"/>
              </w:divBdr>
            </w:div>
            <w:div w:id="2051225198">
              <w:marLeft w:val="1155"/>
              <w:marRight w:val="0"/>
              <w:marTop w:val="0"/>
              <w:marBottom w:val="0"/>
              <w:divBdr>
                <w:top w:val="none" w:sz="0" w:space="0" w:color="auto"/>
                <w:left w:val="none" w:sz="0" w:space="0" w:color="auto"/>
                <w:bottom w:val="none" w:sz="0" w:space="0" w:color="auto"/>
                <w:right w:val="none" w:sz="0" w:space="0" w:color="auto"/>
              </w:divBdr>
            </w:div>
            <w:div w:id="7547409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5754772">
      <w:bodyDiv w:val="1"/>
      <w:marLeft w:val="0"/>
      <w:marRight w:val="0"/>
      <w:marTop w:val="0"/>
      <w:marBottom w:val="0"/>
      <w:divBdr>
        <w:top w:val="none" w:sz="0" w:space="0" w:color="auto"/>
        <w:left w:val="none" w:sz="0" w:space="0" w:color="auto"/>
        <w:bottom w:val="none" w:sz="0" w:space="0" w:color="auto"/>
        <w:right w:val="none" w:sz="0" w:space="0" w:color="auto"/>
      </w:divBdr>
      <w:divsChild>
        <w:div w:id="1510026547">
          <w:marLeft w:val="0"/>
          <w:marRight w:val="0"/>
          <w:marTop w:val="0"/>
          <w:marBottom w:val="0"/>
          <w:divBdr>
            <w:top w:val="none" w:sz="0" w:space="0" w:color="auto"/>
            <w:left w:val="none" w:sz="0" w:space="0" w:color="auto"/>
            <w:bottom w:val="none" w:sz="0" w:space="0" w:color="auto"/>
            <w:right w:val="none" w:sz="0" w:space="0" w:color="auto"/>
          </w:divBdr>
        </w:div>
        <w:div w:id="704329259">
          <w:marLeft w:val="0"/>
          <w:marRight w:val="0"/>
          <w:marTop w:val="150"/>
          <w:marBottom w:val="0"/>
          <w:divBdr>
            <w:top w:val="none" w:sz="0" w:space="0" w:color="auto"/>
            <w:left w:val="none" w:sz="0" w:space="0" w:color="auto"/>
            <w:bottom w:val="none" w:sz="0" w:space="0" w:color="auto"/>
            <w:right w:val="none" w:sz="0" w:space="0" w:color="auto"/>
          </w:divBdr>
          <w:divsChild>
            <w:div w:id="179009558">
              <w:marLeft w:val="1155"/>
              <w:marRight w:val="0"/>
              <w:marTop w:val="0"/>
              <w:marBottom w:val="0"/>
              <w:divBdr>
                <w:top w:val="none" w:sz="0" w:space="0" w:color="auto"/>
                <w:left w:val="none" w:sz="0" w:space="0" w:color="auto"/>
                <w:bottom w:val="none" w:sz="0" w:space="0" w:color="auto"/>
                <w:right w:val="none" w:sz="0" w:space="0" w:color="auto"/>
              </w:divBdr>
            </w:div>
            <w:div w:id="401028603">
              <w:marLeft w:val="1155"/>
              <w:marRight w:val="0"/>
              <w:marTop w:val="0"/>
              <w:marBottom w:val="0"/>
              <w:divBdr>
                <w:top w:val="none" w:sz="0" w:space="0" w:color="auto"/>
                <w:left w:val="none" w:sz="0" w:space="0" w:color="auto"/>
                <w:bottom w:val="none" w:sz="0" w:space="0" w:color="auto"/>
                <w:right w:val="none" w:sz="0" w:space="0" w:color="auto"/>
              </w:divBdr>
            </w:div>
            <w:div w:id="20172244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4571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37894">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147495">
      <w:bodyDiv w:val="1"/>
      <w:marLeft w:val="0"/>
      <w:marRight w:val="0"/>
      <w:marTop w:val="0"/>
      <w:marBottom w:val="0"/>
      <w:divBdr>
        <w:top w:val="none" w:sz="0" w:space="0" w:color="auto"/>
        <w:left w:val="none" w:sz="0" w:space="0" w:color="auto"/>
        <w:bottom w:val="none" w:sz="0" w:space="0" w:color="auto"/>
        <w:right w:val="none" w:sz="0" w:space="0" w:color="auto"/>
      </w:divBdr>
      <w:divsChild>
        <w:div w:id="1325931700">
          <w:marLeft w:val="0"/>
          <w:marRight w:val="0"/>
          <w:marTop w:val="0"/>
          <w:marBottom w:val="0"/>
          <w:divBdr>
            <w:top w:val="none" w:sz="0" w:space="0" w:color="auto"/>
            <w:left w:val="none" w:sz="0" w:space="0" w:color="auto"/>
            <w:bottom w:val="none" w:sz="0" w:space="0" w:color="auto"/>
            <w:right w:val="none" w:sz="0" w:space="0" w:color="auto"/>
          </w:divBdr>
        </w:div>
        <w:div w:id="777454593">
          <w:marLeft w:val="0"/>
          <w:marRight w:val="0"/>
          <w:marTop w:val="150"/>
          <w:marBottom w:val="0"/>
          <w:divBdr>
            <w:top w:val="none" w:sz="0" w:space="0" w:color="auto"/>
            <w:left w:val="none" w:sz="0" w:space="0" w:color="auto"/>
            <w:bottom w:val="none" w:sz="0" w:space="0" w:color="auto"/>
            <w:right w:val="none" w:sz="0" w:space="0" w:color="auto"/>
          </w:divBdr>
          <w:divsChild>
            <w:div w:id="1255554418">
              <w:marLeft w:val="1155"/>
              <w:marRight w:val="0"/>
              <w:marTop w:val="0"/>
              <w:marBottom w:val="0"/>
              <w:divBdr>
                <w:top w:val="none" w:sz="0" w:space="0" w:color="auto"/>
                <w:left w:val="none" w:sz="0" w:space="0" w:color="auto"/>
                <w:bottom w:val="none" w:sz="0" w:space="0" w:color="auto"/>
                <w:right w:val="none" w:sz="0" w:space="0" w:color="auto"/>
              </w:divBdr>
            </w:div>
            <w:div w:id="1225800727">
              <w:marLeft w:val="1155"/>
              <w:marRight w:val="0"/>
              <w:marTop w:val="0"/>
              <w:marBottom w:val="0"/>
              <w:divBdr>
                <w:top w:val="none" w:sz="0" w:space="0" w:color="auto"/>
                <w:left w:val="none" w:sz="0" w:space="0" w:color="auto"/>
                <w:bottom w:val="none" w:sz="0" w:space="0" w:color="auto"/>
                <w:right w:val="none" w:sz="0" w:space="0" w:color="auto"/>
              </w:divBdr>
            </w:div>
            <w:div w:id="17428677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6995585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09770">
      <w:bodyDiv w:val="1"/>
      <w:marLeft w:val="0"/>
      <w:marRight w:val="0"/>
      <w:marTop w:val="0"/>
      <w:marBottom w:val="0"/>
      <w:divBdr>
        <w:top w:val="none" w:sz="0" w:space="0" w:color="auto"/>
        <w:left w:val="none" w:sz="0" w:space="0" w:color="auto"/>
        <w:bottom w:val="none" w:sz="0" w:space="0" w:color="auto"/>
        <w:right w:val="none" w:sz="0" w:space="0" w:color="auto"/>
      </w:divBdr>
      <w:divsChild>
        <w:div w:id="830173392">
          <w:marLeft w:val="0"/>
          <w:marRight w:val="0"/>
          <w:marTop w:val="0"/>
          <w:marBottom w:val="0"/>
          <w:divBdr>
            <w:top w:val="none" w:sz="0" w:space="0" w:color="auto"/>
            <w:left w:val="none" w:sz="0" w:space="0" w:color="auto"/>
            <w:bottom w:val="none" w:sz="0" w:space="0" w:color="auto"/>
            <w:right w:val="none" w:sz="0" w:space="0" w:color="auto"/>
          </w:divBdr>
        </w:div>
        <w:div w:id="1613047021">
          <w:marLeft w:val="0"/>
          <w:marRight w:val="0"/>
          <w:marTop w:val="150"/>
          <w:marBottom w:val="0"/>
          <w:divBdr>
            <w:top w:val="none" w:sz="0" w:space="0" w:color="auto"/>
            <w:left w:val="none" w:sz="0" w:space="0" w:color="auto"/>
            <w:bottom w:val="none" w:sz="0" w:space="0" w:color="auto"/>
            <w:right w:val="none" w:sz="0" w:space="0" w:color="auto"/>
          </w:divBdr>
          <w:divsChild>
            <w:div w:id="1488008828">
              <w:marLeft w:val="1155"/>
              <w:marRight w:val="0"/>
              <w:marTop w:val="0"/>
              <w:marBottom w:val="0"/>
              <w:divBdr>
                <w:top w:val="none" w:sz="0" w:space="0" w:color="auto"/>
                <w:left w:val="none" w:sz="0" w:space="0" w:color="auto"/>
                <w:bottom w:val="none" w:sz="0" w:space="0" w:color="auto"/>
                <w:right w:val="none" w:sz="0" w:space="0" w:color="auto"/>
              </w:divBdr>
            </w:div>
            <w:div w:id="1171604232">
              <w:marLeft w:val="1155"/>
              <w:marRight w:val="0"/>
              <w:marTop w:val="0"/>
              <w:marBottom w:val="0"/>
              <w:divBdr>
                <w:top w:val="none" w:sz="0" w:space="0" w:color="auto"/>
                <w:left w:val="none" w:sz="0" w:space="0" w:color="auto"/>
                <w:bottom w:val="none" w:sz="0" w:space="0" w:color="auto"/>
                <w:right w:val="none" w:sz="0" w:space="0" w:color="auto"/>
              </w:divBdr>
            </w:div>
            <w:div w:id="3672681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1966657">
      <w:bodyDiv w:val="1"/>
      <w:marLeft w:val="0"/>
      <w:marRight w:val="0"/>
      <w:marTop w:val="0"/>
      <w:marBottom w:val="0"/>
      <w:divBdr>
        <w:top w:val="none" w:sz="0" w:space="0" w:color="auto"/>
        <w:left w:val="none" w:sz="0" w:space="0" w:color="auto"/>
        <w:bottom w:val="none" w:sz="0" w:space="0" w:color="auto"/>
        <w:right w:val="none" w:sz="0" w:space="0" w:color="auto"/>
      </w:divBdr>
      <w:divsChild>
        <w:div w:id="762380945">
          <w:marLeft w:val="0"/>
          <w:marRight w:val="0"/>
          <w:marTop w:val="0"/>
          <w:marBottom w:val="0"/>
          <w:divBdr>
            <w:top w:val="none" w:sz="0" w:space="0" w:color="auto"/>
            <w:left w:val="none" w:sz="0" w:space="0" w:color="auto"/>
            <w:bottom w:val="none" w:sz="0" w:space="0" w:color="auto"/>
            <w:right w:val="none" w:sz="0" w:space="0" w:color="auto"/>
          </w:divBdr>
        </w:div>
        <w:div w:id="931277358">
          <w:marLeft w:val="0"/>
          <w:marRight w:val="0"/>
          <w:marTop w:val="150"/>
          <w:marBottom w:val="0"/>
          <w:divBdr>
            <w:top w:val="none" w:sz="0" w:space="0" w:color="auto"/>
            <w:left w:val="none" w:sz="0" w:space="0" w:color="auto"/>
            <w:bottom w:val="none" w:sz="0" w:space="0" w:color="auto"/>
            <w:right w:val="none" w:sz="0" w:space="0" w:color="auto"/>
          </w:divBdr>
          <w:divsChild>
            <w:div w:id="137117932">
              <w:marLeft w:val="1155"/>
              <w:marRight w:val="0"/>
              <w:marTop w:val="0"/>
              <w:marBottom w:val="0"/>
              <w:divBdr>
                <w:top w:val="none" w:sz="0" w:space="0" w:color="auto"/>
                <w:left w:val="none" w:sz="0" w:space="0" w:color="auto"/>
                <w:bottom w:val="none" w:sz="0" w:space="0" w:color="auto"/>
                <w:right w:val="none" w:sz="0" w:space="0" w:color="auto"/>
              </w:divBdr>
            </w:div>
            <w:div w:id="1134057686">
              <w:marLeft w:val="1155"/>
              <w:marRight w:val="0"/>
              <w:marTop w:val="0"/>
              <w:marBottom w:val="0"/>
              <w:divBdr>
                <w:top w:val="none" w:sz="0" w:space="0" w:color="auto"/>
                <w:left w:val="none" w:sz="0" w:space="0" w:color="auto"/>
                <w:bottom w:val="none" w:sz="0" w:space="0" w:color="auto"/>
                <w:right w:val="none" w:sz="0" w:space="0" w:color="auto"/>
              </w:divBdr>
            </w:div>
            <w:div w:id="10121438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22720">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08776">
      <w:bodyDiv w:val="1"/>
      <w:marLeft w:val="0"/>
      <w:marRight w:val="0"/>
      <w:marTop w:val="0"/>
      <w:marBottom w:val="0"/>
      <w:divBdr>
        <w:top w:val="none" w:sz="0" w:space="0" w:color="auto"/>
        <w:left w:val="none" w:sz="0" w:space="0" w:color="auto"/>
        <w:bottom w:val="none" w:sz="0" w:space="0" w:color="auto"/>
        <w:right w:val="none" w:sz="0" w:space="0" w:color="auto"/>
      </w:divBdr>
      <w:divsChild>
        <w:div w:id="420494504">
          <w:marLeft w:val="0"/>
          <w:marRight w:val="0"/>
          <w:marTop w:val="0"/>
          <w:marBottom w:val="0"/>
          <w:divBdr>
            <w:top w:val="none" w:sz="0" w:space="0" w:color="auto"/>
            <w:left w:val="none" w:sz="0" w:space="0" w:color="auto"/>
            <w:bottom w:val="none" w:sz="0" w:space="0" w:color="auto"/>
            <w:right w:val="none" w:sz="0" w:space="0" w:color="auto"/>
          </w:divBdr>
        </w:div>
        <w:div w:id="51848796">
          <w:marLeft w:val="0"/>
          <w:marRight w:val="0"/>
          <w:marTop w:val="150"/>
          <w:marBottom w:val="0"/>
          <w:divBdr>
            <w:top w:val="none" w:sz="0" w:space="0" w:color="auto"/>
            <w:left w:val="none" w:sz="0" w:space="0" w:color="auto"/>
            <w:bottom w:val="none" w:sz="0" w:space="0" w:color="auto"/>
            <w:right w:val="none" w:sz="0" w:space="0" w:color="auto"/>
          </w:divBdr>
          <w:divsChild>
            <w:div w:id="432825559">
              <w:marLeft w:val="1155"/>
              <w:marRight w:val="0"/>
              <w:marTop w:val="0"/>
              <w:marBottom w:val="0"/>
              <w:divBdr>
                <w:top w:val="none" w:sz="0" w:space="0" w:color="auto"/>
                <w:left w:val="none" w:sz="0" w:space="0" w:color="auto"/>
                <w:bottom w:val="none" w:sz="0" w:space="0" w:color="auto"/>
                <w:right w:val="none" w:sz="0" w:space="0" w:color="auto"/>
              </w:divBdr>
            </w:div>
            <w:div w:id="1052971045">
              <w:marLeft w:val="1155"/>
              <w:marRight w:val="0"/>
              <w:marTop w:val="0"/>
              <w:marBottom w:val="0"/>
              <w:divBdr>
                <w:top w:val="none" w:sz="0" w:space="0" w:color="auto"/>
                <w:left w:val="none" w:sz="0" w:space="0" w:color="auto"/>
                <w:bottom w:val="none" w:sz="0" w:space="0" w:color="auto"/>
                <w:right w:val="none" w:sz="0" w:space="0" w:color="auto"/>
              </w:divBdr>
            </w:div>
            <w:div w:id="1896043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4918">
      <w:bodyDiv w:val="1"/>
      <w:marLeft w:val="0"/>
      <w:marRight w:val="0"/>
      <w:marTop w:val="0"/>
      <w:marBottom w:val="0"/>
      <w:divBdr>
        <w:top w:val="none" w:sz="0" w:space="0" w:color="auto"/>
        <w:left w:val="none" w:sz="0" w:space="0" w:color="auto"/>
        <w:bottom w:val="none" w:sz="0" w:space="0" w:color="auto"/>
        <w:right w:val="none" w:sz="0" w:space="0" w:color="auto"/>
      </w:divBdr>
      <w:divsChild>
        <w:div w:id="404186071">
          <w:marLeft w:val="0"/>
          <w:marRight w:val="0"/>
          <w:marTop w:val="0"/>
          <w:marBottom w:val="0"/>
          <w:divBdr>
            <w:top w:val="none" w:sz="0" w:space="0" w:color="auto"/>
            <w:left w:val="none" w:sz="0" w:space="0" w:color="auto"/>
            <w:bottom w:val="none" w:sz="0" w:space="0" w:color="auto"/>
            <w:right w:val="none" w:sz="0" w:space="0" w:color="auto"/>
          </w:divBdr>
        </w:div>
        <w:div w:id="1898080888">
          <w:marLeft w:val="0"/>
          <w:marRight w:val="0"/>
          <w:marTop w:val="150"/>
          <w:marBottom w:val="0"/>
          <w:divBdr>
            <w:top w:val="none" w:sz="0" w:space="0" w:color="auto"/>
            <w:left w:val="none" w:sz="0" w:space="0" w:color="auto"/>
            <w:bottom w:val="none" w:sz="0" w:space="0" w:color="auto"/>
            <w:right w:val="none" w:sz="0" w:space="0" w:color="auto"/>
          </w:divBdr>
          <w:divsChild>
            <w:div w:id="1858500350">
              <w:marLeft w:val="1155"/>
              <w:marRight w:val="0"/>
              <w:marTop w:val="0"/>
              <w:marBottom w:val="0"/>
              <w:divBdr>
                <w:top w:val="none" w:sz="0" w:space="0" w:color="auto"/>
                <w:left w:val="none" w:sz="0" w:space="0" w:color="auto"/>
                <w:bottom w:val="none" w:sz="0" w:space="0" w:color="auto"/>
                <w:right w:val="none" w:sz="0" w:space="0" w:color="auto"/>
              </w:divBdr>
            </w:div>
            <w:div w:id="458185359">
              <w:marLeft w:val="1155"/>
              <w:marRight w:val="0"/>
              <w:marTop w:val="0"/>
              <w:marBottom w:val="0"/>
              <w:divBdr>
                <w:top w:val="none" w:sz="0" w:space="0" w:color="auto"/>
                <w:left w:val="none" w:sz="0" w:space="0" w:color="auto"/>
                <w:bottom w:val="none" w:sz="0" w:space="0" w:color="auto"/>
                <w:right w:val="none" w:sz="0" w:space="0" w:color="auto"/>
              </w:divBdr>
            </w:div>
            <w:div w:id="12919800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700661">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89442">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8329">
      <w:bodyDiv w:val="1"/>
      <w:marLeft w:val="0"/>
      <w:marRight w:val="0"/>
      <w:marTop w:val="0"/>
      <w:marBottom w:val="0"/>
      <w:divBdr>
        <w:top w:val="none" w:sz="0" w:space="0" w:color="auto"/>
        <w:left w:val="none" w:sz="0" w:space="0" w:color="auto"/>
        <w:bottom w:val="none" w:sz="0" w:space="0" w:color="auto"/>
        <w:right w:val="none" w:sz="0" w:space="0" w:color="auto"/>
      </w:divBdr>
      <w:divsChild>
        <w:div w:id="899363845">
          <w:marLeft w:val="0"/>
          <w:marRight w:val="0"/>
          <w:marTop w:val="0"/>
          <w:marBottom w:val="0"/>
          <w:divBdr>
            <w:top w:val="none" w:sz="0" w:space="0" w:color="auto"/>
            <w:left w:val="none" w:sz="0" w:space="0" w:color="auto"/>
            <w:bottom w:val="none" w:sz="0" w:space="0" w:color="auto"/>
            <w:right w:val="none" w:sz="0" w:space="0" w:color="auto"/>
          </w:divBdr>
        </w:div>
        <w:div w:id="1192886970">
          <w:marLeft w:val="0"/>
          <w:marRight w:val="0"/>
          <w:marTop w:val="150"/>
          <w:marBottom w:val="0"/>
          <w:divBdr>
            <w:top w:val="none" w:sz="0" w:space="0" w:color="auto"/>
            <w:left w:val="none" w:sz="0" w:space="0" w:color="auto"/>
            <w:bottom w:val="none" w:sz="0" w:space="0" w:color="auto"/>
            <w:right w:val="none" w:sz="0" w:space="0" w:color="auto"/>
          </w:divBdr>
          <w:divsChild>
            <w:div w:id="1486236344">
              <w:marLeft w:val="1155"/>
              <w:marRight w:val="0"/>
              <w:marTop w:val="0"/>
              <w:marBottom w:val="0"/>
              <w:divBdr>
                <w:top w:val="none" w:sz="0" w:space="0" w:color="auto"/>
                <w:left w:val="none" w:sz="0" w:space="0" w:color="auto"/>
                <w:bottom w:val="none" w:sz="0" w:space="0" w:color="auto"/>
                <w:right w:val="none" w:sz="0" w:space="0" w:color="auto"/>
              </w:divBdr>
            </w:div>
            <w:div w:id="1994487642">
              <w:marLeft w:val="1155"/>
              <w:marRight w:val="0"/>
              <w:marTop w:val="0"/>
              <w:marBottom w:val="0"/>
              <w:divBdr>
                <w:top w:val="none" w:sz="0" w:space="0" w:color="auto"/>
                <w:left w:val="none" w:sz="0" w:space="0" w:color="auto"/>
                <w:bottom w:val="none" w:sz="0" w:space="0" w:color="auto"/>
                <w:right w:val="none" w:sz="0" w:space="0" w:color="auto"/>
              </w:divBdr>
            </w:div>
            <w:div w:id="13776579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128902">
      <w:bodyDiv w:val="1"/>
      <w:marLeft w:val="0"/>
      <w:marRight w:val="0"/>
      <w:marTop w:val="0"/>
      <w:marBottom w:val="0"/>
      <w:divBdr>
        <w:top w:val="none" w:sz="0" w:space="0" w:color="auto"/>
        <w:left w:val="none" w:sz="0" w:space="0" w:color="auto"/>
        <w:bottom w:val="none" w:sz="0" w:space="0" w:color="auto"/>
        <w:right w:val="none" w:sz="0" w:space="0" w:color="auto"/>
      </w:divBdr>
      <w:divsChild>
        <w:div w:id="647825787">
          <w:marLeft w:val="0"/>
          <w:marRight w:val="0"/>
          <w:marTop w:val="0"/>
          <w:marBottom w:val="0"/>
          <w:divBdr>
            <w:top w:val="none" w:sz="0" w:space="0" w:color="auto"/>
            <w:left w:val="none" w:sz="0" w:space="0" w:color="auto"/>
            <w:bottom w:val="none" w:sz="0" w:space="0" w:color="auto"/>
            <w:right w:val="none" w:sz="0" w:space="0" w:color="auto"/>
          </w:divBdr>
        </w:div>
        <w:div w:id="506559775">
          <w:marLeft w:val="0"/>
          <w:marRight w:val="0"/>
          <w:marTop w:val="150"/>
          <w:marBottom w:val="0"/>
          <w:divBdr>
            <w:top w:val="none" w:sz="0" w:space="0" w:color="auto"/>
            <w:left w:val="none" w:sz="0" w:space="0" w:color="auto"/>
            <w:bottom w:val="none" w:sz="0" w:space="0" w:color="auto"/>
            <w:right w:val="none" w:sz="0" w:space="0" w:color="auto"/>
          </w:divBdr>
          <w:divsChild>
            <w:div w:id="429592815">
              <w:marLeft w:val="1155"/>
              <w:marRight w:val="0"/>
              <w:marTop w:val="0"/>
              <w:marBottom w:val="0"/>
              <w:divBdr>
                <w:top w:val="none" w:sz="0" w:space="0" w:color="auto"/>
                <w:left w:val="none" w:sz="0" w:space="0" w:color="auto"/>
                <w:bottom w:val="none" w:sz="0" w:space="0" w:color="auto"/>
                <w:right w:val="none" w:sz="0" w:space="0" w:color="auto"/>
              </w:divBdr>
            </w:div>
            <w:div w:id="589703947">
              <w:marLeft w:val="1155"/>
              <w:marRight w:val="0"/>
              <w:marTop w:val="0"/>
              <w:marBottom w:val="0"/>
              <w:divBdr>
                <w:top w:val="none" w:sz="0" w:space="0" w:color="auto"/>
                <w:left w:val="none" w:sz="0" w:space="0" w:color="auto"/>
                <w:bottom w:val="none" w:sz="0" w:space="0" w:color="auto"/>
                <w:right w:val="none" w:sz="0" w:space="0" w:color="auto"/>
              </w:divBdr>
            </w:div>
            <w:div w:id="13057440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399960">
      <w:bodyDiv w:val="1"/>
      <w:marLeft w:val="0"/>
      <w:marRight w:val="0"/>
      <w:marTop w:val="0"/>
      <w:marBottom w:val="0"/>
      <w:divBdr>
        <w:top w:val="none" w:sz="0" w:space="0" w:color="auto"/>
        <w:left w:val="none" w:sz="0" w:space="0" w:color="auto"/>
        <w:bottom w:val="none" w:sz="0" w:space="0" w:color="auto"/>
        <w:right w:val="none" w:sz="0" w:space="0" w:color="auto"/>
      </w:divBdr>
    </w:div>
    <w:div w:id="878516762">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20020">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89394">
      <w:bodyDiv w:val="1"/>
      <w:marLeft w:val="0"/>
      <w:marRight w:val="0"/>
      <w:marTop w:val="0"/>
      <w:marBottom w:val="0"/>
      <w:divBdr>
        <w:top w:val="none" w:sz="0" w:space="0" w:color="auto"/>
        <w:left w:val="none" w:sz="0" w:space="0" w:color="auto"/>
        <w:bottom w:val="none" w:sz="0" w:space="0" w:color="auto"/>
        <w:right w:val="none" w:sz="0" w:space="0" w:color="auto"/>
      </w:divBdr>
      <w:divsChild>
        <w:div w:id="1792938894">
          <w:marLeft w:val="0"/>
          <w:marRight w:val="0"/>
          <w:marTop w:val="0"/>
          <w:marBottom w:val="0"/>
          <w:divBdr>
            <w:top w:val="none" w:sz="0" w:space="0" w:color="auto"/>
            <w:left w:val="none" w:sz="0" w:space="0" w:color="auto"/>
            <w:bottom w:val="none" w:sz="0" w:space="0" w:color="auto"/>
            <w:right w:val="none" w:sz="0" w:space="0" w:color="auto"/>
          </w:divBdr>
        </w:div>
        <w:div w:id="1013070256">
          <w:marLeft w:val="0"/>
          <w:marRight w:val="0"/>
          <w:marTop w:val="150"/>
          <w:marBottom w:val="0"/>
          <w:divBdr>
            <w:top w:val="none" w:sz="0" w:space="0" w:color="auto"/>
            <w:left w:val="none" w:sz="0" w:space="0" w:color="auto"/>
            <w:bottom w:val="none" w:sz="0" w:space="0" w:color="auto"/>
            <w:right w:val="none" w:sz="0" w:space="0" w:color="auto"/>
          </w:divBdr>
          <w:divsChild>
            <w:div w:id="1217081608">
              <w:marLeft w:val="1155"/>
              <w:marRight w:val="0"/>
              <w:marTop w:val="0"/>
              <w:marBottom w:val="0"/>
              <w:divBdr>
                <w:top w:val="none" w:sz="0" w:space="0" w:color="auto"/>
                <w:left w:val="none" w:sz="0" w:space="0" w:color="auto"/>
                <w:bottom w:val="none" w:sz="0" w:space="0" w:color="auto"/>
                <w:right w:val="none" w:sz="0" w:space="0" w:color="auto"/>
              </w:divBdr>
            </w:div>
            <w:div w:id="423769946">
              <w:marLeft w:val="1155"/>
              <w:marRight w:val="0"/>
              <w:marTop w:val="0"/>
              <w:marBottom w:val="0"/>
              <w:divBdr>
                <w:top w:val="none" w:sz="0" w:space="0" w:color="auto"/>
                <w:left w:val="none" w:sz="0" w:space="0" w:color="auto"/>
                <w:bottom w:val="none" w:sz="0" w:space="0" w:color="auto"/>
                <w:right w:val="none" w:sz="0" w:space="0" w:color="auto"/>
              </w:divBdr>
            </w:div>
            <w:div w:id="452255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5894">
      <w:bodyDiv w:val="1"/>
      <w:marLeft w:val="0"/>
      <w:marRight w:val="0"/>
      <w:marTop w:val="0"/>
      <w:marBottom w:val="0"/>
      <w:divBdr>
        <w:top w:val="none" w:sz="0" w:space="0" w:color="auto"/>
        <w:left w:val="none" w:sz="0" w:space="0" w:color="auto"/>
        <w:bottom w:val="none" w:sz="0" w:space="0" w:color="auto"/>
        <w:right w:val="none" w:sz="0" w:space="0" w:color="auto"/>
      </w:divBdr>
      <w:divsChild>
        <w:div w:id="1185900085">
          <w:marLeft w:val="0"/>
          <w:marRight w:val="0"/>
          <w:marTop w:val="0"/>
          <w:marBottom w:val="0"/>
          <w:divBdr>
            <w:top w:val="none" w:sz="0" w:space="0" w:color="auto"/>
            <w:left w:val="none" w:sz="0" w:space="0" w:color="auto"/>
            <w:bottom w:val="none" w:sz="0" w:space="0" w:color="auto"/>
            <w:right w:val="none" w:sz="0" w:space="0" w:color="auto"/>
          </w:divBdr>
        </w:div>
        <w:div w:id="1663393339">
          <w:marLeft w:val="0"/>
          <w:marRight w:val="0"/>
          <w:marTop w:val="150"/>
          <w:marBottom w:val="0"/>
          <w:divBdr>
            <w:top w:val="none" w:sz="0" w:space="0" w:color="auto"/>
            <w:left w:val="none" w:sz="0" w:space="0" w:color="auto"/>
            <w:bottom w:val="none" w:sz="0" w:space="0" w:color="auto"/>
            <w:right w:val="none" w:sz="0" w:space="0" w:color="auto"/>
          </w:divBdr>
          <w:divsChild>
            <w:div w:id="2125152157">
              <w:marLeft w:val="1155"/>
              <w:marRight w:val="0"/>
              <w:marTop w:val="0"/>
              <w:marBottom w:val="0"/>
              <w:divBdr>
                <w:top w:val="none" w:sz="0" w:space="0" w:color="auto"/>
                <w:left w:val="none" w:sz="0" w:space="0" w:color="auto"/>
                <w:bottom w:val="none" w:sz="0" w:space="0" w:color="auto"/>
                <w:right w:val="none" w:sz="0" w:space="0" w:color="auto"/>
              </w:divBdr>
            </w:div>
            <w:div w:id="145754862">
              <w:marLeft w:val="1155"/>
              <w:marRight w:val="0"/>
              <w:marTop w:val="0"/>
              <w:marBottom w:val="0"/>
              <w:divBdr>
                <w:top w:val="none" w:sz="0" w:space="0" w:color="auto"/>
                <w:left w:val="none" w:sz="0" w:space="0" w:color="auto"/>
                <w:bottom w:val="none" w:sz="0" w:space="0" w:color="auto"/>
                <w:right w:val="none" w:sz="0" w:space="0" w:color="auto"/>
              </w:divBdr>
            </w:div>
            <w:div w:id="17032450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285368">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5620">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327162">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2983501">
      <w:bodyDiv w:val="1"/>
      <w:marLeft w:val="0"/>
      <w:marRight w:val="0"/>
      <w:marTop w:val="0"/>
      <w:marBottom w:val="0"/>
      <w:divBdr>
        <w:top w:val="none" w:sz="0" w:space="0" w:color="auto"/>
        <w:left w:val="none" w:sz="0" w:space="0" w:color="auto"/>
        <w:bottom w:val="none" w:sz="0" w:space="0" w:color="auto"/>
        <w:right w:val="none" w:sz="0" w:space="0" w:color="auto"/>
      </w:divBdr>
      <w:divsChild>
        <w:div w:id="313265331">
          <w:marLeft w:val="0"/>
          <w:marRight w:val="0"/>
          <w:marTop w:val="0"/>
          <w:marBottom w:val="0"/>
          <w:divBdr>
            <w:top w:val="none" w:sz="0" w:space="0" w:color="auto"/>
            <w:left w:val="none" w:sz="0" w:space="0" w:color="auto"/>
            <w:bottom w:val="none" w:sz="0" w:space="0" w:color="auto"/>
            <w:right w:val="none" w:sz="0" w:space="0" w:color="auto"/>
          </w:divBdr>
        </w:div>
        <w:div w:id="718895501">
          <w:marLeft w:val="0"/>
          <w:marRight w:val="0"/>
          <w:marTop w:val="150"/>
          <w:marBottom w:val="0"/>
          <w:divBdr>
            <w:top w:val="none" w:sz="0" w:space="0" w:color="auto"/>
            <w:left w:val="none" w:sz="0" w:space="0" w:color="auto"/>
            <w:bottom w:val="none" w:sz="0" w:space="0" w:color="auto"/>
            <w:right w:val="none" w:sz="0" w:space="0" w:color="auto"/>
          </w:divBdr>
          <w:divsChild>
            <w:div w:id="1625773321">
              <w:marLeft w:val="1155"/>
              <w:marRight w:val="0"/>
              <w:marTop w:val="0"/>
              <w:marBottom w:val="0"/>
              <w:divBdr>
                <w:top w:val="none" w:sz="0" w:space="0" w:color="auto"/>
                <w:left w:val="none" w:sz="0" w:space="0" w:color="auto"/>
                <w:bottom w:val="none" w:sz="0" w:space="0" w:color="auto"/>
                <w:right w:val="none" w:sz="0" w:space="0" w:color="auto"/>
              </w:divBdr>
            </w:div>
            <w:div w:id="1640112071">
              <w:marLeft w:val="1155"/>
              <w:marRight w:val="0"/>
              <w:marTop w:val="0"/>
              <w:marBottom w:val="0"/>
              <w:divBdr>
                <w:top w:val="none" w:sz="0" w:space="0" w:color="auto"/>
                <w:left w:val="none" w:sz="0" w:space="0" w:color="auto"/>
                <w:bottom w:val="none" w:sz="0" w:space="0" w:color="auto"/>
                <w:right w:val="none" w:sz="0" w:space="0" w:color="auto"/>
              </w:divBdr>
            </w:div>
            <w:div w:id="3432141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25011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2520">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07006">
      <w:bodyDiv w:val="1"/>
      <w:marLeft w:val="0"/>
      <w:marRight w:val="0"/>
      <w:marTop w:val="0"/>
      <w:marBottom w:val="0"/>
      <w:divBdr>
        <w:top w:val="none" w:sz="0" w:space="0" w:color="auto"/>
        <w:left w:val="none" w:sz="0" w:space="0" w:color="auto"/>
        <w:bottom w:val="none" w:sz="0" w:space="0" w:color="auto"/>
        <w:right w:val="none" w:sz="0" w:space="0" w:color="auto"/>
      </w:divBdr>
      <w:divsChild>
        <w:div w:id="385371535">
          <w:marLeft w:val="0"/>
          <w:marRight w:val="0"/>
          <w:marTop w:val="0"/>
          <w:marBottom w:val="0"/>
          <w:divBdr>
            <w:top w:val="none" w:sz="0" w:space="0" w:color="auto"/>
            <w:left w:val="none" w:sz="0" w:space="0" w:color="auto"/>
            <w:bottom w:val="none" w:sz="0" w:space="0" w:color="auto"/>
            <w:right w:val="none" w:sz="0" w:space="0" w:color="auto"/>
          </w:divBdr>
        </w:div>
        <w:div w:id="446588987">
          <w:marLeft w:val="0"/>
          <w:marRight w:val="0"/>
          <w:marTop w:val="150"/>
          <w:marBottom w:val="0"/>
          <w:divBdr>
            <w:top w:val="none" w:sz="0" w:space="0" w:color="auto"/>
            <w:left w:val="none" w:sz="0" w:space="0" w:color="auto"/>
            <w:bottom w:val="none" w:sz="0" w:space="0" w:color="auto"/>
            <w:right w:val="none" w:sz="0" w:space="0" w:color="auto"/>
          </w:divBdr>
          <w:divsChild>
            <w:div w:id="343169257">
              <w:marLeft w:val="1155"/>
              <w:marRight w:val="0"/>
              <w:marTop w:val="0"/>
              <w:marBottom w:val="0"/>
              <w:divBdr>
                <w:top w:val="none" w:sz="0" w:space="0" w:color="auto"/>
                <w:left w:val="none" w:sz="0" w:space="0" w:color="auto"/>
                <w:bottom w:val="none" w:sz="0" w:space="0" w:color="auto"/>
                <w:right w:val="none" w:sz="0" w:space="0" w:color="auto"/>
              </w:divBdr>
            </w:div>
            <w:div w:id="178810948">
              <w:marLeft w:val="1155"/>
              <w:marRight w:val="0"/>
              <w:marTop w:val="0"/>
              <w:marBottom w:val="0"/>
              <w:divBdr>
                <w:top w:val="none" w:sz="0" w:space="0" w:color="auto"/>
                <w:left w:val="none" w:sz="0" w:space="0" w:color="auto"/>
                <w:bottom w:val="none" w:sz="0" w:space="0" w:color="auto"/>
                <w:right w:val="none" w:sz="0" w:space="0" w:color="auto"/>
              </w:divBdr>
            </w:div>
            <w:div w:id="20647158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382246">
      <w:bodyDiv w:val="1"/>
      <w:marLeft w:val="0"/>
      <w:marRight w:val="0"/>
      <w:marTop w:val="0"/>
      <w:marBottom w:val="0"/>
      <w:divBdr>
        <w:top w:val="none" w:sz="0" w:space="0" w:color="auto"/>
        <w:left w:val="none" w:sz="0" w:space="0" w:color="auto"/>
        <w:bottom w:val="none" w:sz="0" w:space="0" w:color="auto"/>
        <w:right w:val="none" w:sz="0" w:space="0" w:color="auto"/>
      </w:divBdr>
      <w:divsChild>
        <w:div w:id="103381978">
          <w:marLeft w:val="0"/>
          <w:marRight w:val="0"/>
          <w:marTop w:val="0"/>
          <w:marBottom w:val="0"/>
          <w:divBdr>
            <w:top w:val="none" w:sz="0" w:space="0" w:color="auto"/>
            <w:left w:val="none" w:sz="0" w:space="0" w:color="auto"/>
            <w:bottom w:val="none" w:sz="0" w:space="0" w:color="auto"/>
            <w:right w:val="none" w:sz="0" w:space="0" w:color="auto"/>
          </w:divBdr>
        </w:div>
        <w:div w:id="1190334136">
          <w:marLeft w:val="0"/>
          <w:marRight w:val="0"/>
          <w:marTop w:val="150"/>
          <w:marBottom w:val="0"/>
          <w:divBdr>
            <w:top w:val="none" w:sz="0" w:space="0" w:color="auto"/>
            <w:left w:val="none" w:sz="0" w:space="0" w:color="auto"/>
            <w:bottom w:val="none" w:sz="0" w:space="0" w:color="auto"/>
            <w:right w:val="none" w:sz="0" w:space="0" w:color="auto"/>
          </w:divBdr>
          <w:divsChild>
            <w:div w:id="1105535248">
              <w:marLeft w:val="1155"/>
              <w:marRight w:val="0"/>
              <w:marTop w:val="0"/>
              <w:marBottom w:val="0"/>
              <w:divBdr>
                <w:top w:val="none" w:sz="0" w:space="0" w:color="auto"/>
                <w:left w:val="none" w:sz="0" w:space="0" w:color="auto"/>
                <w:bottom w:val="none" w:sz="0" w:space="0" w:color="auto"/>
                <w:right w:val="none" w:sz="0" w:space="0" w:color="auto"/>
              </w:divBdr>
            </w:div>
            <w:div w:id="1766799864">
              <w:marLeft w:val="1155"/>
              <w:marRight w:val="0"/>
              <w:marTop w:val="0"/>
              <w:marBottom w:val="0"/>
              <w:divBdr>
                <w:top w:val="none" w:sz="0" w:space="0" w:color="auto"/>
                <w:left w:val="none" w:sz="0" w:space="0" w:color="auto"/>
                <w:bottom w:val="none" w:sz="0" w:space="0" w:color="auto"/>
                <w:right w:val="none" w:sz="0" w:space="0" w:color="auto"/>
              </w:divBdr>
            </w:div>
            <w:div w:id="1210021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191437">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396246">
      <w:bodyDiv w:val="1"/>
      <w:marLeft w:val="0"/>
      <w:marRight w:val="0"/>
      <w:marTop w:val="0"/>
      <w:marBottom w:val="0"/>
      <w:divBdr>
        <w:top w:val="none" w:sz="0" w:space="0" w:color="auto"/>
        <w:left w:val="none" w:sz="0" w:space="0" w:color="auto"/>
        <w:bottom w:val="none" w:sz="0" w:space="0" w:color="auto"/>
        <w:right w:val="none" w:sz="0" w:space="0" w:color="auto"/>
      </w:divBdr>
      <w:divsChild>
        <w:div w:id="32727920">
          <w:marLeft w:val="0"/>
          <w:marRight w:val="0"/>
          <w:marTop w:val="0"/>
          <w:marBottom w:val="0"/>
          <w:divBdr>
            <w:top w:val="none" w:sz="0" w:space="0" w:color="auto"/>
            <w:left w:val="none" w:sz="0" w:space="0" w:color="auto"/>
            <w:bottom w:val="none" w:sz="0" w:space="0" w:color="auto"/>
            <w:right w:val="none" w:sz="0" w:space="0" w:color="auto"/>
          </w:divBdr>
        </w:div>
        <w:div w:id="2133818061">
          <w:marLeft w:val="0"/>
          <w:marRight w:val="0"/>
          <w:marTop w:val="150"/>
          <w:marBottom w:val="0"/>
          <w:divBdr>
            <w:top w:val="none" w:sz="0" w:space="0" w:color="auto"/>
            <w:left w:val="none" w:sz="0" w:space="0" w:color="auto"/>
            <w:bottom w:val="none" w:sz="0" w:space="0" w:color="auto"/>
            <w:right w:val="none" w:sz="0" w:space="0" w:color="auto"/>
          </w:divBdr>
          <w:divsChild>
            <w:div w:id="1808547310">
              <w:marLeft w:val="1155"/>
              <w:marRight w:val="0"/>
              <w:marTop w:val="0"/>
              <w:marBottom w:val="0"/>
              <w:divBdr>
                <w:top w:val="none" w:sz="0" w:space="0" w:color="auto"/>
                <w:left w:val="none" w:sz="0" w:space="0" w:color="auto"/>
                <w:bottom w:val="none" w:sz="0" w:space="0" w:color="auto"/>
                <w:right w:val="none" w:sz="0" w:space="0" w:color="auto"/>
              </w:divBdr>
            </w:div>
            <w:div w:id="1986738830">
              <w:marLeft w:val="1155"/>
              <w:marRight w:val="0"/>
              <w:marTop w:val="0"/>
              <w:marBottom w:val="0"/>
              <w:divBdr>
                <w:top w:val="none" w:sz="0" w:space="0" w:color="auto"/>
                <w:left w:val="none" w:sz="0" w:space="0" w:color="auto"/>
                <w:bottom w:val="none" w:sz="0" w:space="0" w:color="auto"/>
                <w:right w:val="none" w:sz="0" w:space="0" w:color="auto"/>
              </w:divBdr>
            </w:div>
            <w:div w:id="17318064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12893">
      <w:bodyDiv w:val="1"/>
      <w:marLeft w:val="0"/>
      <w:marRight w:val="0"/>
      <w:marTop w:val="0"/>
      <w:marBottom w:val="0"/>
      <w:divBdr>
        <w:top w:val="none" w:sz="0" w:space="0" w:color="auto"/>
        <w:left w:val="none" w:sz="0" w:space="0" w:color="auto"/>
        <w:bottom w:val="none" w:sz="0" w:space="0" w:color="auto"/>
        <w:right w:val="none" w:sz="0" w:space="0" w:color="auto"/>
      </w:divBdr>
    </w:div>
    <w:div w:id="89432070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780223">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238665">
      <w:bodyDiv w:val="1"/>
      <w:marLeft w:val="0"/>
      <w:marRight w:val="0"/>
      <w:marTop w:val="0"/>
      <w:marBottom w:val="0"/>
      <w:divBdr>
        <w:top w:val="none" w:sz="0" w:space="0" w:color="auto"/>
        <w:left w:val="none" w:sz="0" w:space="0" w:color="auto"/>
        <w:bottom w:val="none" w:sz="0" w:space="0" w:color="auto"/>
        <w:right w:val="none" w:sz="0" w:space="0" w:color="auto"/>
      </w:divBdr>
      <w:divsChild>
        <w:div w:id="862520978">
          <w:marLeft w:val="0"/>
          <w:marRight w:val="0"/>
          <w:marTop w:val="0"/>
          <w:marBottom w:val="0"/>
          <w:divBdr>
            <w:top w:val="none" w:sz="0" w:space="0" w:color="auto"/>
            <w:left w:val="none" w:sz="0" w:space="0" w:color="auto"/>
            <w:bottom w:val="none" w:sz="0" w:space="0" w:color="auto"/>
            <w:right w:val="none" w:sz="0" w:space="0" w:color="auto"/>
          </w:divBdr>
        </w:div>
        <w:div w:id="838892080">
          <w:marLeft w:val="0"/>
          <w:marRight w:val="0"/>
          <w:marTop w:val="150"/>
          <w:marBottom w:val="0"/>
          <w:divBdr>
            <w:top w:val="none" w:sz="0" w:space="0" w:color="auto"/>
            <w:left w:val="none" w:sz="0" w:space="0" w:color="auto"/>
            <w:bottom w:val="none" w:sz="0" w:space="0" w:color="auto"/>
            <w:right w:val="none" w:sz="0" w:space="0" w:color="auto"/>
          </w:divBdr>
          <w:divsChild>
            <w:div w:id="647562777">
              <w:marLeft w:val="1155"/>
              <w:marRight w:val="0"/>
              <w:marTop w:val="0"/>
              <w:marBottom w:val="0"/>
              <w:divBdr>
                <w:top w:val="none" w:sz="0" w:space="0" w:color="auto"/>
                <w:left w:val="none" w:sz="0" w:space="0" w:color="auto"/>
                <w:bottom w:val="none" w:sz="0" w:space="0" w:color="auto"/>
                <w:right w:val="none" w:sz="0" w:space="0" w:color="auto"/>
              </w:divBdr>
            </w:div>
            <w:div w:id="1791362795">
              <w:marLeft w:val="1155"/>
              <w:marRight w:val="0"/>
              <w:marTop w:val="0"/>
              <w:marBottom w:val="0"/>
              <w:divBdr>
                <w:top w:val="none" w:sz="0" w:space="0" w:color="auto"/>
                <w:left w:val="none" w:sz="0" w:space="0" w:color="auto"/>
                <w:bottom w:val="none" w:sz="0" w:space="0" w:color="auto"/>
                <w:right w:val="none" w:sz="0" w:space="0" w:color="auto"/>
              </w:divBdr>
            </w:div>
            <w:div w:id="16924915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438395">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3599">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870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5861">
      <w:bodyDiv w:val="1"/>
      <w:marLeft w:val="0"/>
      <w:marRight w:val="0"/>
      <w:marTop w:val="0"/>
      <w:marBottom w:val="0"/>
      <w:divBdr>
        <w:top w:val="none" w:sz="0" w:space="0" w:color="auto"/>
        <w:left w:val="none" w:sz="0" w:space="0" w:color="auto"/>
        <w:bottom w:val="none" w:sz="0" w:space="0" w:color="auto"/>
        <w:right w:val="none" w:sz="0" w:space="0" w:color="auto"/>
      </w:divBdr>
    </w:div>
    <w:div w:id="898369845">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596181">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50679">
      <w:bodyDiv w:val="1"/>
      <w:marLeft w:val="0"/>
      <w:marRight w:val="0"/>
      <w:marTop w:val="0"/>
      <w:marBottom w:val="0"/>
      <w:divBdr>
        <w:top w:val="none" w:sz="0" w:space="0" w:color="auto"/>
        <w:left w:val="none" w:sz="0" w:space="0" w:color="auto"/>
        <w:bottom w:val="none" w:sz="0" w:space="0" w:color="auto"/>
        <w:right w:val="none" w:sz="0" w:space="0" w:color="auto"/>
      </w:divBdr>
      <w:divsChild>
        <w:div w:id="1138111537">
          <w:marLeft w:val="0"/>
          <w:marRight w:val="0"/>
          <w:marTop w:val="0"/>
          <w:marBottom w:val="0"/>
          <w:divBdr>
            <w:top w:val="none" w:sz="0" w:space="0" w:color="auto"/>
            <w:left w:val="none" w:sz="0" w:space="0" w:color="auto"/>
            <w:bottom w:val="none" w:sz="0" w:space="0" w:color="auto"/>
            <w:right w:val="none" w:sz="0" w:space="0" w:color="auto"/>
          </w:divBdr>
        </w:div>
        <w:div w:id="933131760">
          <w:marLeft w:val="0"/>
          <w:marRight w:val="0"/>
          <w:marTop w:val="150"/>
          <w:marBottom w:val="0"/>
          <w:divBdr>
            <w:top w:val="none" w:sz="0" w:space="0" w:color="auto"/>
            <w:left w:val="none" w:sz="0" w:space="0" w:color="auto"/>
            <w:bottom w:val="none" w:sz="0" w:space="0" w:color="auto"/>
            <w:right w:val="none" w:sz="0" w:space="0" w:color="auto"/>
          </w:divBdr>
          <w:divsChild>
            <w:div w:id="361057306">
              <w:marLeft w:val="1155"/>
              <w:marRight w:val="0"/>
              <w:marTop w:val="0"/>
              <w:marBottom w:val="0"/>
              <w:divBdr>
                <w:top w:val="none" w:sz="0" w:space="0" w:color="auto"/>
                <w:left w:val="none" w:sz="0" w:space="0" w:color="auto"/>
                <w:bottom w:val="none" w:sz="0" w:space="0" w:color="auto"/>
                <w:right w:val="none" w:sz="0" w:space="0" w:color="auto"/>
              </w:divBdr>
            </w:div>
            <w:div w:id="432093822">
              <w:marLeft w:val="1155"/>
              <w:marRight w:val="0"/>
              <w:marTop w:val="0"/>
              <w:marBottom w:val="0"/>
              <w:divBdr>
                <w:top w:val="none" w:sz="0" w:space="0" w:color="auto"/>
                <w:left w:val="none" w:sz="0" w:space="0" w:color="auto"/>
                <w:bottom w:val="none" w:sz="0" w:space="0" w:color="auto"/>
                <w:right w:val="none" w:sz="0" w:space="0" w:color="auto"/>
              </w:divBdr>
            </w:div>
            <w:div w:id="4237708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438216">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513591">
      <w:bodyDiv w:val="1"/>
      <w:marLeft w:val="0"/>
      <w:marRight w:val="0"/>
      <w:marTop w:val="0"/>
      <w:marBottom w:val="0"/>
      <w:divBdr>
        <w:top w:val="none" w:sz="0" w:space="0" w:color="auto"/>
        <w:left w:val="none" w:sz="0" w:space="0" w:color="auto"/>
        <w:bottom w:val="none" w:sz="0" w:space="0" w:color="auto"/>
        <w:right w:val="none" w:sz="0" w:space="0" w:color="auto"/>
      </w:divBdr>
    </w:div>
    <w:div w:id="899561893">
      <w:bodyDiv w:val="1"/>
      <w:marLeft w:val="0"/>
      <w:marRight w:val="0"/>
      <w:marTop w:val="0"/>
      <w:marBottom w:val="0"/>
      <w:divBdr>
        <w:top w:val="none" w:sz="0" w:space="0" w:color="auto"/>
        <w:left w:val="none" w:sz="0" w:space="0" w:color="auto"/>
        <w:bottom w:val="none" w:sz="0" w:space="0" w:color="auto"/>
        <w:right w:val="none" w:sz="0" w:space="0" w:color="auto"/>
      </w:divBdr>
      <w:divsChild>
        <w:div w:id="371425258">
          <w:marLeft w:val="0"/>
          <w:marRight w:val="0"/>
          <w:marTop w:val="0"/>
          <w:marBottom w:val="0"/>
          <w:divBdr>
            <w:top w:val="none" w:sz="0" w:space="0" w:color="auto"/>
            <w:left w:val="none" w:sz="0" w:space="0" w:color="auto"/>
            <w:bottom w:val="none" w:sz="0" w:space="0" w:color="auto"/>
            <w:right w:val="none" w:sz="0" w:space="0" w:color="auto"/>
          </w:divBdr>
        </w:div>
        <w:div w:id="544563305">
          <w:marLeft w:val="0"/>
          <w:marRight w:val="0"/>
          <w:marTop w:val="150"/>
          <w:marBottom w:val="0"/>
          <w:divBdr>
            <w:top w:val="none" w:sz="0" w:space="0" w:color="auto"/>
            <w:left w:val="none" w:sz="0" w:space="0" w:color="auto"/>
            <w:bottom w:val="none" w:sz="0" w:space="0" w:color="auto"/>
            <w:right w:val="none" w:sz="0" w:space="0" w:color="auto"/>
          </w:divBdr>
          <w:divsChild>
            <w:div w:id="991907277">
              <w:marLeft w:val="1155"/>
              <w:marRight w:val="0"/>
              <w:marTop w:val="0"/>
              <w:marBottom w:val="0"/>
              <w:divBdr>
                <w:top w:val="none" w:sz="0" w:space="0" w:color="auto"/>
                <w:left w:val="none" w:sz="0" w:space="0" w:color="auto"/>
                <w:bottom w:val="none" w:sz="0" w:space="0" w:color="auto"/>
                <w:right w:val="none" w:sz="0" w:space="0" w:color="auto"/>
              </w:divBdr>
            </w:div>
            <w:div w:id="1264731132">
              <w:marLeft w:val="1155"/>
              <w:marRight w:val="0"/>
              <w:marTop w:val="0"/>
              <w:marBottom w:val="0"/>
              <w:divBdr>
                <w:top w:val="none" w:sz="0" w:space="0" w:color="auto"/>
                <w:left w:val="none" w:sz="0" w:space="0" w:color="auto"/>
                <w:bottom w:val="none" w:sz="0" w:space="0" w:color="auto"/>
                <w:right w:val="none" w:sz="0" w:space="0" w:color="auto"/>
              </w:divBdr>
            </w:div>
            <w:div w:id="8053148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2022">
      <w:bodyDiv w:val="1"/>
      <w:marLeft w:val="0"/>
      <w:marRight w:val="0"/>
      <w:marTop w:val="0"/>
      <w:marBottom w:val="0"/>
      <w:divBdr>
        <w:top w:val="none" w:sz="0" w:space="0" w:color="auto"/>
        <w:left w:val="none" w:sz="0" w:space="0" w:color="auto"/>
        <w:bottom w:val="none" w:sz="0" w:space="0" w:color="auto"/>
        <w:right w:val="none" w:sz="0" w:space="0" w:color="auto"/>
      </w:divBdr>
      <w:divsChild>
        <w:div w:id="1096905565">
          <w:marLeft w:val="0"/>
          <w:marRight w:val="0"/>
          <w:marTop w:val="0"/>
          <w:marBottom w:val="0"/>
          <w:divBdr>
            <w:top w:val="none" w:sz="0" w:space="0" w:color="auto"/>
            <w:left w:val="none" w:sz="0" w:space="0" w:color="auto"/>
            <w:bottom w:val="none" w:sz="0" w:space="0" w:color="auto"/>
            <w:right w:val="none" w:sz="0" w:space="0" w:color="auto"/>
          </w:divBdr>
        </w:div>
        <w:div w:id="1433747262">
          <w:marLeft w:val="0"/>
          <w:marRight w:val="0"/>
          <w:marTop w:val="150"/>
          <w:marBottom w:val="0"/>
          <w:divBdr>
            <w:top w:val="none" w:sz="0" w:space="0" w:color="auto"/>
            <w:left w:val="none" w:sz="0" w:space="0" w:color="auto"/>
            <w:bottom w:val="none" w:sz="0" w:space="0" w:color="auto"/>
            <w:right w:val="none" w:sz="0" w:space="0" w:color="auto"/>
          </w:divBdr>
          <w:divsChild>
            <w:div w:id="302930859">
              <w:marLeft w:val="1155"/>
              <w:marRight w:val="0"/>
              <w:marTop w:val="0"/>
              <w:marBottom w:val="0"/>
              <w:divBdr>
                <w:top w:val="none" w:sz="0" w:space="0" w:color="auto"/>
                <w:left w:val="none" w:sz="0" w:space="0" w:color="auto"/>
                <w:bottom w:val="none" w:sz="0" w:space="0" w:color="auto"/>
                <w:right w:val="none" w:sz="0" w:space="0" w:color="auto"/>
              </w:divBdr>
            </w:div>
            <w:div w:id="1254129337">
              <w:marLeft w:val="1155"/>
              <w:marRight w:val="0"/>
              <w:marTop w:val="0"/>
              <w:marBottom w:val="0"/>
              <w:divBdr>
                <w:top w:val="none" w:sz="0" w:space="0" w:color="auto"/>
                <w:left w:val="none" w:sz="0" w:space="0" w:color="auto"/>
                <w:bottom w:val="none" w:sz="0" w:space="0" w:color="auto"/>
                <w:right w:val="none" w:sz="0" w:space="0" w:color="auto"/>
              </w:divBdr>
            </w:div>
            <w:div w:id="8231625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758741">
      <w:bodyDiv w:val="1"/>
      <w:marLeft w:val="0"/>
      <w:marRight w:val="0"/>
      <w:marTop w:val="0"/>
      <w:marBottom w:val="0"/>
      <w:divBdr>
        <w:top w:val="none" w:sz="0" w:space="0" w:color="auto"/>
        <w:left w:val="none" w:sz="0" w:space="0" w:color="auto"/>
        <w:bottom w:val="none" w:sz="0" w:space="0" w:color="auto"/>
        <w:right w:val="none" w:sz="0" w:space="0" w:color="auto"/>
      </w:divBdr>
      <w:divsChild>
        <w:div w:id="321856269">
          <w:marLeft w:val="0"/>
          <w:marRight w:val="0"/>
          <w:marTop w:val="0"/>
          <w:marBottom w:val="0"/>
          <w:divBdr>
            <w:top w:val="none" w:sz="0" w:space="0" w:color="auto"/>
            <w:left w:val="none" w:sz="0" w:space="0" w:color="auto"/>
            <w:bottom w:val="none" w:sz="0" w:space="0" w:color="auto"/>
            <w:right w:val="none" w:sz="0" w:space="0" w:color="auto"/>
          </w:divBdr>
        </w:div>
        <w:div w:id="1559173650">
          <w:marLeft w:val="0"/>
          <w:marRight w:val="0"/>
          <w:marTop w:val="150"/>
          <w:marBottom w:val="0"/>
          <w:divBdr>
            <w:top w:val="none" w:sz="0" w:space="0" w:color="auto"/>
            <w:left w:val="none" w:sz="0" w:space="0" w:color="auto"/>
            <w:bottom w:val="none" w:sz="0" w:space="0" w:color="auto"/>
            <w:right w:val="none" w:sz="0" w:space="0" w:color="auto"/>
          </w:divBdr>
          <w:divsChild>
            <w:div w:id="1345353791">
              <w:marLeft w:val="1155"/>
              <w:marRight w:val="0"/>
              <w:marTop w:val="0"/>
              <w:marBottom w:val="0"/>
              <w:divBdr>
                <w:top w:val="none" w:sz="0" w:space="0" w:color="auto"/>
                <w:left w:val="none" w:sz="0" w:space="0" w:color="auto"/>
                <w:bottom w:val="none" w:sz="0" w:space="0" w:color="auto"/>
                <w:right w:val="none" w:sz="0" w:space="0" w:color="auto"/>
              </w:divBdr>
            </w:div>
            <w:div w:id="800422482">
              <w:marLeft w:val="1155"/>
              <w:marRight w:val="0"/>
              <w:marTop w:val="0"/>
              <w:marBottom w:val="0"/>
              <w:divBdr>
                <w:top w:val="none" w:sz="0" w:space="0" w:color="auto"/>
                <w:left w:val="none" w:sz="0" w:space="0" w:color="auto"/>
                <w:bottom w:val="none" w:sz="0" w:space="0" w:color="auto"/>
                <w:right w:val="none" w:sz="0" w:space="0" w:color="auto"/>
              </w:divBdr>
            </w:div>
            <w:div w:id="14424138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7397">
      <w:bodyDiv w:val="1"/>
      <w:marLeft w:val="0"/>
      <w:marRight w:val="0"/>
      <w:marTop w:val="0"/>
      <w:marBottom w:val="0"/>
      <w:divBdr>
        <w:top w:val="none" w:sz="0" w:space="0" w:color="auto"/>
        <w:left w:val="none" w:sz="0" w:space="0" w:color="auto"/>
        <w:bottom w:val="none" w:sz="0" w:space="0" w:color="auto"/>
        <w:right w:val="none" w:sz="0" w:space="0" w:color="auto"/>
      </w:divBdr>
      <w:divsChild>
        <w:div w:id="1581475779">
          <w:marLeft w:val="0"/>
          <w:marRight w:val="0"/>
          <w:marTop w:val="0"/>
          <w:marBottom w:val="0"/>
          <w:divBdr>
            <w:top w:val="none" w:sz="0" w:space="0" w:color="auto"/>
            <w:left w:val="none" w:sz="0" w:space="0" w:color="auto"/>
            <w:bottom w:val="none" w:sz="0" w:space="0" w:color="auto"/>
            <w:right w:val="none" w:sz="0" w:space="0" w:color="auto"/>
          </w:divBdr>
        </w:div>
        <w:div w:id="1999730237">
          <w:marLeft w:val="0"/>
          <w:marRight w:val="0"/>
          <w:marTop w:val="150"/>
          <w:marBottom w:val="0"/>
          <w:divBdr>
            <w:top w:val="none" w:sz="0" w:space="0" w:color="auto"/>
            <w:left w:val="none" w:sz="0" w:space="0" w:color="auto"/>
            <w:bottom w:val="none" w:sz="0" w:space="0" w:color="auto"/>
            <w:right w:val="none" w:sz="0" w:space="0" w:color="auto"/>
          </w:divBdr>
          <w:divsChild>
            <w:div w:id="1180855247">
              <w:marLeft w:val="1155"/>
              <w:marRight w:val="0"/>
              <w:marTop w:val="0"/>
              <w:marBottom w:val="0"/>
              <w:divBdr>
                <w:top w:val="none" w:sz="0" w:space="0" w:color="auto"/>
                <w:left w:val="none" w:sz="0" w:space="0" w:color="auto"/>
                <w:bottom w:val="none" w:sz="0" w:space="0" w:color="auto"/>
                <w:right w:val="none" w:sz="0" w:space="0" w:color="auto"/>
              </w:divBdr>
            </w:div>
            <w:div w:id="168302094">
              <w:marLeft w:val="1155"/>
              <w:marRight w:val="0"/>
              <w:marTop w:val="0"/>
              <w:marBottom w:val="0"/>
              <w:divBdr>
                <w:top w:val="none" w:sz="0" w:space="0" w:color="auto"/>
                <w:left w:val="none" w:sz="0" w:space="0" w:color="auto"/>
                <w:bottom w:val="none" w:sz="0" w:space="0" w:color="auto"/>
                <w:right w:val="none" w:sz="0" w:space="0" w:color="auto"/>
              </w:divBdr>
            </w:div>
            <w:div w:id="3761220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98614">
      <w:bodyDiv w:val="1"/>
      <w:marLeft w:val="0"/>
      <w:marRight w:val="0"/>
      <w:marTop w:val="0"/>
      <w:marBottom w:val="0"/>
      <w:divBdr>
        <w:top w:val="none" w:sz="0" w:space="0" w:color="auto"/>
        <w:left w:val="none" w:sz="0" w:space="0" w:color="auto"/>
        <w:bottom w:val="none" w:sz="0" w:space="0" w:color="auto"/>
        <w:right w:val="none" w:sz="0" w:space="0" w:color="auto"/>
      </w:divBdr>
    </w:div>
    <w:div w:id="905186633">
      <w:bodyDiv w:val="1"/>
      <w:marLeft w:val="0"/>
      <w:marRight w:val="0"/>
      <w:marTop w:val="0"/>
      <w:marBottom w:val="0"/>
      <w:divBdr>
        <w:top w:val="none" w:sz="0" w:space="0" w:color="auto"/>
        <w:left w:val="none" w:sz="0" w:space="0" w:color="auto"/>
        <w:bottom w:val="none" w:sz="0" w:space="0" w:color="auto"/>
        <w:right w:val="none" w:sz="0" w:space="0" w:color="auto"/>
      </w:divBdr>
    </w:div>
    <w:div w:id="905191350">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17706">
      <w:bodyDiv w:val="1"/>
      <w:marLeft w:val="0"/>
      <w:marRight w:val="0"/>
      <w:marTop w:val="0"/>
      <w:marBottom w:val="0"/>
      <w:divBdr>
        <w:top w:val="none" w:sz="0" w:space="0" w:color="auto"/>
        <w:left w:val="none" w:sz="0" w:space="0" w:color="auto"/>
        <w:bottom w:val="none" w:sz="0" w:space="0" w:color="auto"/>
        <w:right w:val="none" w:sz="0" w:space="0" w:color="auto"/>
      </w:divBdr>
      <w:divsChild>
        <w:div w:id="2062245368">
          <w:marLeft w:val="0"/>
          <w:marRight w:val="0"/>
          <w:marTop w:val="0"/>
          <w:marBottom w:val="0"/>
          <w:divBdr>
            <w:top w:val="none" w:sz="0" w:space="0" w:color="auto"/>
            <w:left w:val="none" w:sz="0" w:space="0" w:color="auto"/>
            <w:bottom w:val="none" w:sz="0" w:space="0" w:color="auto"/>
            <w:right w:val="none" w:sz="0" w:space="0" w:color="auto"/>
          </w:divBdr>
        </w:div>
        <w:div w:id="1944651000">
          <w:marLeft w:val="0"/>
          <w:marRight w:val="0"/>
          <w:marTop w:val="150"/>
          <w:marBottom w:val="0"/>
          <w:divBdr>
            <w:top w:val="none" w:sz="0" w:space="0" w:color="auto"/>
            <w:left w:val="none" w:sz="0" w:space="0" w:color="auto"/>
            <w:bottom w:val="none" w:sz="0" w:space="0" w:color="auto"/>
            <w:right w:val="none" w:sz="0" w:space="0" w:color="auto"/>
          </w:divBdr>
          <w:divsChild>
            <w:div w:id="1499156389">
              <w:marLeft w:val="1155"/>
              <w:marRight w:val="0"/>
              <w:marTop w:val="0"/>
              <w:marBottom w:val="0"/>
              <w:divBdr>
                <w:top w:val="none" w:sz="0" w:space="0" w:color="auto"/>
                <w:left w:val="none" w:sz="0" w:space="0" w:color="auto"/>
                <w:bottom w:val="none" w:sz="0" w:space="0" w:color="auto"/>
                <w:right w:val="none" w:sz="0" w:space="0" w:color="auto"/>
              </w:divBdr>
            </w:div>
            <w:div w:id="249389006">
              <w:marLeft w:val="1155"/>
              <w:marRight w:val="0"/>
              <w:marTop w:val="0"/>
              <w:marBottom w:val="0"/>
              <w:divBdr>
                <w:top w:val="none" w:sz="0" w:space="0" w:color="auto"/>
                <w:left w:val="none" w:sz="0" w:space="0" w:color="auto"/>
                <w:bottom w:val="none" w:sz="0" w:space="0" w:color="auto"/>
                <w:right w:val="none" w:sz="0" w:space="0" w:color="auto"/>
              </w:divBdr>
            </w:div>
            <w:div w:id="19961834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080429">
      <w:bodyDiv w:val="1"/>
      <w:marLeft w:val="0"/>
      <w:marRight w:val="0"/>
      <w:marTop w:val="0"/>
      <w:marBottom w:val="0"/>
      <w:divBdr>
        <w:top w:val="none" w:sz="0" w:space="0" w:color="auto"/>
        <w:left w:val="none" w:sz="0" w:space="0" w:color="auto"/>
        <w:bottom w:val="none" w:sz="0" w:space="0" w:color="auto"/>
        <w:right w:val="none" w:sz="0" w:space="0" w:color="auto"/>
      </w:divBdr>
      <w:divsChild>
        <w:div w:id="1279793356">
          <w:marLeft w:val="0"/>
          <w:marRight w:val="0"/>
          <w:marTop w:val="0"/>
          <w:marBottom w:val="0"/>
          <w:divBdr>
            <w:top w:val="none" w:sz="0" w:space="0" w:color="auto"/>
            <w:left w:val="none" w:sz="0" w:space="0" w:color="auto"/>
            <w:bottom w:val="none" w:sz="0" w:space="0" w:color="auto"/>
            <w:right w:val="none" w:sz="0" w:space="0" w:color="auto"/>
          </w:divBdr>
        </w:div>
        <w:div w:id="480540228">
          <w:marLeft w:val="0"/>
          <w:marRight w:val="0"/>
          <w:marTop w:val="150"/>
          <w:marBottom w:val="0"/>
          <w:divBdr>
            <w:top w:val="none" w:sz="0" w:space="0" w:color="auto"/>
            <w:left w:val="none" w:sz="0" w:space="0" w:color="auto"/>
            <w:bottom w:val="none" w:sz="0" w:space="0" w:color="auto"/>
            <w:right w:val="none" w:sz="0" w:space="0" w:color="auto"/>
          </w:divBdr>
          <w:divsChild>
            <w:div w:id="881788868">
              <w:marLeft w:val="1155"/>
              <w:marRight w:val="0"/>
              <w:marTop w:val="0"/>
              <w:marBottom w:val="0"/>
              <w:divBdr>
                <w:top w:val="none" w:sz="0" w:space="0" w:color="auto"/>
                <w:left w:val="none" w:sz="0" w:space="0" w:color="auto"/>
                <w:bottom w:val="none" w:sz="0" w:space="0" w:color="auto"/>
                <w:right w:val="none" w:sz="0" w:space="0" w:color="auto"/>
              </w:divBdr>
            </w:div>
            <w:div w:id="1982733544">
              <w:marLeft w:val="1155"/>
              <w:marRight w:val="0"/>
              <w:marTop w:val="0"/>
              <w:marBottom w:val="0"/>
              <w:divBdr>
                <w:top w:val="none" w:sz="0" w:space="0" w:color="auto"/>
                <w:left w:val="none" w:sz="0" w:space="0" w:color="auto"/>
                <w:bottom w:val="none" w:sz="0" w:space="0" w:color="auto"/>
                <w:right w:val="none" w:sz="0" w:space="0" w:color="auto"/>
              </w:divBdr>
            </w:div>
            <w:div w:id="19436102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29083">
      <w:bodyDiv w:val="1"/>
      <w:marLeft w:val="0"/>
      <w:marRight w:val="0"/>
      <w:marTop w:val="0"/>
      <w:marBottom w:val="0"/>
      <w:divBdr>
        <w:top w:val="none" w:sz="0" w:space="0" w:color="auto"/>
        <w:left w:val="none" w:sz="0" w:space="0" w:color="auto"/>
        <w:bottom w:val="none" w:sz="0" w:space="0" w:color="auto"/>
        <w:right w:val="none" w:sz="0" w:space="0" w:color="auto"/>
      </w:divBdr>
      <w:divsChild>
        <w:div w:id="2092122198">
          <w:marLeft w:val="0"/>
          <w:marRight w:val="0"/>
          <w:marTop w:val="0"/>
          <w:marBottom w:val="0"/>
          <w:divBdr>
            <w:top w:val="none" w:sz="0" w:space="0" w:color="auto"/>
            <w:left w:val="none" w:sz="0" w:space="0" w:color="auto"/>
            <w:bottom w:val="none" w:sz="0" w:space="0" w:color="auto"/>
            <w:right w:val="none" w:sz="0" w:space="0" w:color="auto"/>
          </w:divBdr>
        </w:div>
        <w:div w:id="483546516">
          <w:marLeft w:val="0"/>
          <w:marRight w:val="0"/>
          <w:marTop w:val="150"/>
          <w:marBottom w:val="0"/>
          <w:divBdr>
            <w:top w:val="none" w:sz="0" w:space="0" w:color="auto"/>
            <w:left w:val="none" w:sz="0" w:space="0" w:color="auto"/>
            <w:bottom w:val="none" w:sz="0" w:space="0" w:color="auto"/>
            <w:right w:val="none" w:sz="0" w:space="0" w:color="auto"/>
          </w:divBdr>
          <w:divsChild>
            <w:div w:id="1924800870">
              <w:marLeft w:val="1155"/>
              <w:marRight w:val="0"/>
              <w:marTop w:val="0"/>
              <w:marBottom w:val="0"/>
              <w:divBdr>
                <w:top w:val="none" w:sz="0" w:space="0" w:color="auto"/>
                <w:left w:val="none" w:sz="0" w:space="0" w:color="auto"/>
                <w:bottom w:val="none" w:sz="0" w:space="0" w:color="auto"/>
                <w:right w:val="none" w:sz="0" w:space="0" w:color="auto"/>
              </w:divBdr>
            </w:div>
            <w:div w:id="1770350306">
              <w:marLeft w:val="1155"/>
              <w:marRight w:val="0"/>
              <w:marTop w:val="0"/>
              <w:marBottom w:val="0"/>
              <w:divBdr>
                <w:top w:val="none" w:sz="0" w:space="0" w:color="auto"/>
                <w:left w:val="none" w:sz="0" w:space="0" w:color="auto"/>
                <w:bottom w:val="none" w:sz="0" w:space="0" w:color="auto"/>
                <w:right w:val="none" w:sz="0" w:space="0" w:color="auto"/>
              </w:divBdr>
            </w:div>
            <w:div w:id="619531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076175">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0890444">
      <w:bodyDiv w:val="1"/>
      <w:marLeft w:val="0"/>
      <w:marRight w:val="0"/>
      <w:marTop w:val="0"/>
      <w:marBottom w:val="0"/>
      <w:divBdr>
        <w:top w:val="none" w:sz="0" w:space="0" w:color="auto"/>
        <w:left w:val="none" w:sz="0" w:space="0" w:color="auto"/>
        <w:bottom w:val="none" w:sz="0" w:space="0" w:color="auto"/>
        <w:right w:val="none" w:sz="0" w:space="0" w:color="auto"/>
      </w:divBdr>
      <w:divsChild>
        <w:div w:id="2070035830">
          <w:marLeft w:val="0"/>
          <w:marRight w:val="0"/>
          <w:marTop w:val="0"/>
          <w:marBottom w:val="0"/>
          <w:divBdr>
            <w:top w:val="none" w:sz="0" w:space="0" w:color="auto"/>
            <w:left w:val="none" w:sz="0" w:space="0" w:color="auto"/>
            <w:bottom w:val="none" w:sz="0" w:space="0" w:color="auto"/>
            <w:right w:val="none" w:sz="0" w:space="0" w:color="auto"/>
          </w:divBdr>
        </w:div>
        <w:div w:id="1183785417">
          <w:marLeft w:val="0"/>
          <w:marRight w:val="0"/>
          <w:marTop w:val="150"/>
          <w:marBottom w:val="0"/>
          <w:divBdr>
            <w:top w:val="none" w:sz="0" w:space="0" w:color="auto"/>
            <w:left w:val="none" w:sz="0" w:space="0" w:color="auto"/>
            <w:bottom w:val="none" w:sz="0" w:space="0" w:color="auto"/>
            <w:right w:val="none" w:sz="0" w:space="0" w:color="auto"/>
          </w:divBdr>
          <w:divsChild>
            <w:div w:id="295725558">
              <w:marLeft w:val="1155"/>
              <w:marRight w:val="0"/>
              <w:marTop w:val="0"/>
              <w:marBottom w:val="0"/>
              <w:divBdr>
                <w:top w:val="none" w:sz="0" w:space="0" w:color="auto"/>
                <w:left w:val="none" w:sz="0" w:space="0" w:color="auto"/>
                <w:bottom w:val="none" w:sz="0" w:space="0" w:color="auto"/>
                <w:right w:val="none" w:sz="0" w:space="0" w:color="auto"/>
              </w:divBdr>
            </w:div>
            <w:div w:id="947927500">
              <w:marLeft w:val="1155"/>
              <w:marRight w:val="0"/>
              <w:marTop w:val="0"/>
              <w:marBottom w:val="0"/>
              <w:divBdr>
                <w:top w:val="none" w:sz="0" w:space="0" w:color="auto"/>
                <w:left w:val="none" w:sz="0" w:space="0" w:color="auto"/>
                <w:bottom w:val="none" w:sz="0" w:space="0" w:color="auto"/>
                <w:right w:val="none" w:sz="0" w:space="0" w:color="auto"/>
              </w:divBdr>
            </w:div>
            <w:div w:id="18537156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663639">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2855296">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852191">
      <w:bodyDiv w:val="1"/>
      <w:marLeft w:val="0"/>
      <w:marRight w:val="0"/>
      <w:marTop w:val="0"/>
      <w:marBottom w:val="0"/>
      <w:divBdr>
        <w:top w:val="none" w:sz="0" w:space="0" w:color="auto"/>
        <w:left w:val="none" w:sz="0" w:space="0" w:color="auto"/>
        <w:bottom w:val="none" w:sz="0" w:space="0" w:color="auto"/>
        <w:right w:val="none" w:sz="0" w:space="0" w:color="auto"/>
      </w:divBdr>
      <w:divsChild>
        <w:div w:id="346253460">
          <w:marLeft w:val="0"/>
          <w:marRight w:val="0"/>
          <w:marTop w:val="0"/>
          <w:marBottom w:val="0"/>
          <w:divBdr>
            <w:top w:val="none" w:sz="0" w:space="0" w:color="auto"/>
            <w:left w:val="none" w:sz="0" w:space="0" w:color="auto"/>
            <w:bottom w:val="none" w:sz="0" w:space="0" w:color="auto"/>
            <w:right w:val="none" w:sz="0" w:space="0" w:color="auto"/>
          </w:divBdr>
        </w:div>
        <w:div w:id="918254708">
          <w:marLeft w:val="0"/>
          <w:marRight w:val="0"/>
          <w:marTop w:val="150"/>
          <w:marBottom w:val="0"/>
          <w:divBdr>
            <w:top w:val="none" w:sz="0" w:space="0" w:color="auto"/>
            <w:left w:val="none" w:sz="0" w:space="0" w:color="auto"/>
            <w:bottom w:val="none" w:sz="0" w:space="0" w:color="auto"/>
            <w:right w:val="none" w:sz="0" w:space="0" w:color="auto"/>
          </w:divBdr>
          <w:divsChild>
            <w:div w:id="1897887643">
              <w:marLeft w:val="1155"/>
              <w:marRight w:val="0"/>
              <w:marTop w:val="0"/>
              <w:marBottom w:val="0"/>
              <w:divBdr>
                <w:top w:val="none" w:sz="0" w:space="0" w:color="auto"/>
                <w:left w:val="none" w:sz="0" w:space="0" w:color="auto"/>
                <w:bottom w:val="none" w:sz="0" w:space="0" w:color="auto"/>
                <w:right w:val="none" w:sz="0" w:space="0" w:color="auto"/>
              </w:divBdr>
            </w:div>
            <w:div w:id="7430675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05421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583569">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373">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627151">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131424">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400284">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591833">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8611">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85944">
      <w:bodyDiv w:val="1"/>
      <w:marLeft w:val="0"/>
      <w:marRight w:val="0"/>
      <w:marTop w:val="0"/>
      <w:marBottom w:val="0"/>
      <w:divBdr>
        <w:top w:val="none" w:sz="0" w:space="0" w:color="auto"/>
        <w:left w:val="none" w:sz="0" w:space="0" w:color="auto"/>
        <w:bottom w:val="none" w:sz="0" w:space="0" w:color="auto"/>
        <w:right w:val="none" w:sz="0" w:space="0" w:color="auto"/>
      </w:divBdr>
      <w:divsChild>
        <w:div w:id="434012157">
          <w:marLeft w:val="0"/>
          <w:marRight w:val="0"/>
          <w:marTop w:val="0"/>
          <w:marBottom w:val="0"/>
          <w:divBdr>
            <w:top w:val="none" w:sz="0" w:space="0" w:color="auto"/>
            <w:left w:val="none" w:sz="0" w:space="0" w:color="auto"/>
            <w:bottom w:val="none" w:sz="0" w:space="0" w:color="auto"/>
            <w:right w:val="none" w:sz="0" w:space="0" w:color="auto"/>
          </w:divBdr>
        </w:div>
        <w:div w:id="392311679">
          <w:marLeft w:val="0"/>
          <w:marRight w:val="0"/>
          <w:marTop w:val="150"/>
          <w:marBottom w:val="0"/>
          <w:divBdr>
            <w:top w:val="none" w:sz="0" w:space="0" w:color="auto"/>
            <w:left w:val="none" w:sz="0" w:space="0" w:color="auto"/>
            <w:bottom w:val="none" w:sz="0" w:space="0" w:color="auto"/>
            <w:right w:val="none" w:sz="0" w:space="0" w:color="auto"/>
          </w:divBdr>
          <w:divsChild>
            <w:div w:id="1851985648">
              <w:marLeft w:val="1155"/>
              <w:marRight w:val="0"/>
              <w:marTop w:val="0"/>
              <w:marBottom w:val="0"/>
              <w:divBdr>
                <w:top w:val="none" w:sz="0" w:space="0" w:color="auto"/>
                <w:left w:val="none" w:sz="0" w:space="0" w:color="auto"/>
                <w:bottom w:val="none" w:sz="0" w:space="0" w:color="auto"/>
                <w:right w:val="none" w:sz="0" w:space="0" w:color="auto"/>
              </w:divBdr>
            </w:div>
            <w:div w:id="602953725">
              <w:marLeft w:val="1155"/>
              <w:marRight w:val="0"/>
              <w:marTop w:val="0"/>
              <w:marBottom w:val="0"/>
              <w:divBdr>
                <w:top w:val="none" w:sz="0" w:space="0" w:color="auto"/>
                <w:left w:val="none" w:sz="0" w:space="0" w:color="auto"/>
                <w:bottom w:val="none" w:sz="0" w:space="0" w:color="auto"/>
                <w:right w:val="none" w:sz="0" w:space="0" w:color="auto"/>
              </w:divBdr>
            </w:div>
            <w:div w:id="549148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109386">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758862">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076367">
      <w:bodyDiv w:val="1"/>
      <w:marLeft w:val="0"/>
      <w:marRight w:val="0"/>
      <w:marTop w:val="0"/>
      <w:marBottom w:val="0"/>
      <w:divBdr>
        <w:top w:val="none" w:sz="0" w:space="0" w:color="auto"/>
        <w:left w:val="none" w:sz="0" w:space="0" w:color="auto"/>
        <w:bottom w:val="none" w:sz="0" w:space="0" w:color="auto"/>
        <w:right w:val="none" w:sz="0" w:space="0" w:color="auto"/>
      </w:divBdr>
    </w:div>
    <w:div w:id="923219638">
      <w:bodyDiv w:val="1"/>
      <w:marLeft w:val="0"/>
      <w:marRight w:val="0"/>
      <w:marTop w:val="0"/>
      <w:marBottom w:val="0"/>
      <w:divBdr>
        <w:top w:val="none" w:sz="0" w:space="0" w:color="auto"/>
        <w:left w:val="none" w:sz="0" w:space="0" w:color="auto"/>
        <w:bottom w:val="none" w:sz="0" w:space="0" w:color="auto"/>
        <w:right w:val="none" w:sz="0" w:space="0" w:color="auto"/>
      </w:divBdr>
      <w:divsChild>
        <w:div w:id="885070590">
          <w:marLeft w:val="0"/>
          <w:marRight w:val="0"/>
          <w:marTop w:val="0"/>
          <w:marBottom w:val="0"/>
          <w:divBdr>
            <w:top w:val="none" w:sz="0" w:space="0" w:color="auto"/>
            <w:left w:val="none" w:sz="0" w:space="0" w:color="auto"/>
            <w:bottom w:val="none" w:sz="0" w:space="0" w:color="auto"/>
            <w:right w:val="none" w:sz="0" w:space="0" w:color="auto"/>
          </w:divBdr>
        </w:div>
        <w:div w:id="1397050732">
          <w:marLeft w:val="0"/>
          <w:marRight w:val="0"/>
          <w:marTop w:val="150"/>
          <w:marBottom w:val="0"/>
          <w:divBdr>
            <w:top w:val="none" w:sz="0" w:space="0" w:color="auto"/>
            <w:left w:val="none" w:sz="0" w:space="0" w:color="auto"/>
            <w:bottom w:val="none" w:sz="0" w:space="0" w:color="auto"/>
            <w:right w:val="none" w:sz="0" w:space="0" w:color="auto"/>
          </w:divBdr>
          <w:divsChild>
            <w:div w:id="998581012">
              <w:marLeft w:val="1155"/>
              <w:marRight w:val="0"/>
              <w:marTop w:val="0"/>
              <w:marBottom w:val="0"/>
              <w:divBdr>
                <w:top w:val="none" w:sz="0" w:space="0" w:color="auto"/>
                <w:left w:val="none" w:sz="0" w:space="0" w:color="auto"/>
                <w:bottom w:val="none" w:sz="0" w:space="0" w:color="auto"/>
                <w:right w:val="none" w:sz="0" w:space="0" w:color="auto"/>
              </w:divBdr>
            </w:div>
            <w:div w:id="951713825">
              <w:marLeft w:val="1155"/>
              <w:marRight w:val="0"/>
              <w:marTop w:val="0"/>
              <w:marBottom w:val="0"/>
              <w:divBdr>
                <w:top w:val="none" w:sz="0" w:space="0" w:color="auto"/>
                <w:left w:val="none" w:sz="0" w:space="0" w:color="auto"/>
                <w:bottom w:val="none" w:sz="0" w:space="0" w:color="auto"/>
                <w:right w:val="none" w:sz="0" w:space="0" w:color="auto"/>
              </w:divBdr>
            </w:div>
            <w:div w:id="1099767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226185">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0264">
      <w:bodyDiv w:val="1"/>
      <w:marLeft w:val="0"/>
      <w:marRight w:val="0"/>
      <w:marTop w:val="0"/>
      <w:marBottom w:val="0"/>
      <w:divBdr>
        <w:top w:val="none" w:sz="0" w:space="0" w:color="auto"/>
        <w:left w:val="none" w:sz="0" w:space="0" w:color="auto"/>
        <w:bottom w:val="none" w:sz="0" w:space="0" w:color="auto"/>
        <w:right w:val="none" w:sz="0" w:space="0" w:color="auto"/>
      </w:divBdr>
      <w:divsChild>
        <w:div w:id="918098294">
          <w:marLeft w:val="0"/>
          <w:marRight w:val="0"/>
          <w:marTop w:val="0"/>
          <w:marBottom w:val="0"/>
          <w:divBdr>
            <w:top w:val="none" w:sz="0" w:space="0" w:color="auto"/>
            <w:left w:val="none" w:sz="0" w:space="0" w:color="auto"/>
            <w:bottom w:val="none" w:sz="0" w:space="0" w:color="auto"/>
            <w:right w:val="none" w:sz="0" w:space="0" w:color="auto"/>
          </w:divBdr>
        </w:div>
        <w:div w:id="234708907">
          <w:marLeft w:val="0"/>
          <w:marRight w:val="0"/>
          <w:marTop w:val="150"/>
          <w:marBottom w:val="0"/>
          <w:divBdr>
            <w:top w:val="none" w:sz="0" w:space="0" w:color="auto"/>
            <w:left w:val="none" w:sz="0" w:space="0" w:color="auto"/>
            <w:bottom w:val="none" w:sz="0" w:space="0" w:color="auto"/>
            <w:right w:val="none" w:sz="0" w:space="0" w:color="auto"/>
          </w:divBdr>
          <w:divsChild>
            <w:div w:id="1615016469">
              <w:marLeft w:val="1155"/>
              <w:marRight w:val="0"/>
              <w:marTop w:val="0"/>
              <w:marBottom w:val="0"/>
              <w:divBdr>
                <w:top w:val="none" w:sz="0" w:space="0" w:color="auto"/>
                <w:left w:val="none" w:sz="0" w:space="0" w:color="auto"/>
                <w:bottom w:val="none" w:sz="0" w:space="0" w:color="auto"/>
                <w:right w:val="none" w:sz="0" w:space="0" w:color="auto"/>
              </w:divBdr>
            </w:div>
            <w:div w:id="20001840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89435">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543983">
      <w:bodyDiv w:val="1"/>
      <w:marLeft w:val="0"/>
      <w:marRight w:val="0"/>
      <w:marTop w:val="0"/>
      <w:marBottom w:val="0"/>
      <w:divBdr>
        <w:top w:val="none" w:sz="0" w:space="0" w:color="auto"/>
        <w:left w:val="none" w:sz="0" w:space="0" w:color="auto"/>
        <w:bottom w:val="none" w:sz="0" w:space="0" w:color="auto"/>
        <w:right w:val="none" w:sz="0" w:space="0" w:color="auto"/>
      </w:divBdr>
    </w:div>
    <w:div w:id="928582167">
      <w:bodyDiv w:val="1"/>
      <w:marLeft w:val="0"/>
      <w:marRight w:val="0"/>
      <w:marTop w:val="0"/>
      <w:marBottom w:val="0"/>
      <w:divBdr>
        <w:top w:val="none" w:sz="0" w:space="0" w:color="auto"/>
        <w:left w:val="none" w:sz="0" w:space="0" w:color="auto"/>
        <w:bottom w:val="none" w:sz="0" w:space="0" w:color="auto"/>
        <w:right w:val="none" w:sz="0" w:space="0" w:color="auto"/>
      </w:divBdr>
      <w:divsChild>
        <w:div w:id="1807316362">
          <w:marLeft w:val="0"/>
          <w:marRight w:val="0"/>
          <w:marTop w:val="0"/>
          <w:marBottom w:val="0"/>
          <w:divBdr>
            <w:top w:val="none" w:sz="0" w:space="0" w:color="auto"/>
            <w:left w:val="none" w:sz="0" w:space="0" w:color="auto"/>
            <w:bottom w:val="none" w:sz="0" w:space="0" w:color="auto"/>
            <w:right w:val="none" w:sz="0" w:space="0" w:color="auto"/>
          </w:divBdr>
        </w:div>
        <w:div w:id="1848984856">
          <w:marLeft w:val="0"/>
          <w:marRight w:val="0"/>
          <w:marTop w:val="150"/>
          <w:marBottom w:val="0"/>
          <w:divBdr>
            <w:top w:val="none" w:sz="0" w:space="0" w:color="auto"/>
            <w:left w:val="none" w:sz="0" w:space="0" w:color="auto"/>
            <w:bottom w:val="none" w:sz="0" w:space="0" w:color="auto"/>
            <w:right w:val="none" w:sz="0" w:space="0" w:color="auto"/>
          </w:divBdr>
          <w:divsChild>
            <w:div w:id="726301924">
              <w:marLeft w:val="1155"/>
              <w:marRight w:val="0"/>
              <w:marTop w:val="0"/>
              <w:marBottom w:val="0"/>
              <w:divBdr>
                <w:top w:val="none" w:sz="0" w:space="0" w:color="auto"/>
                <w:left w:val="none" w:sz="0" w:space="0" w:color="auto"/>
                <w:bottom w:val="none" w:sz="0" w:space="0" w:color="auto"/>
                <w:right w:val="none" w:sz="0" w:space="0" w:color="auto"/>
              </w:divBdr>
            </w:div>
            <w:div w:id="1898660632">
              <w:marLeft w:val="1155"/>
              <w:marRight w:val="0"/>
              <w:marTop w:val="0"/>
              <w:marBottom w:val="0"/>
              <w:divBdr>
                <w:top w:val="none" w:sz="0" w:space="0" w:color="auto"/>
                <w:left w:val="none" w:sz="0" w:space="0" w:color="auto"/>
                <w:bottom w:val="none" w:sz="0" w:space="0" w:color="auto"/>
                <w:right w:val="none" w:sz="0" w:space="0" w:color="auto"/>
              </w:divBdr>
            </w:div>
            <w:div w:id="21043782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432928">
      <w:bodyDiv w:val="1"/>
      <w:marLeft w:val="0"/>
      <w:marRight w:val="0"/>
      <w:marTop w:val="0"/>
      <w:marBottom w:val="0"/>
      <w:divBdr>
        <w:top w:val="none" w:sz="0" w:space="0" w:color="auto"/>
        <w:left w:val="none" w:sz="0" w:space="0" w:color="auto"/>
        <w:bottom w:val="none" w:sz="0" w:space="0" w:color="auto"/>
        <w:right w:val="none" w:sz="0" w:space="0" w:color="auto"/>
      </w:divBdr>
      <w:divsChild>
        <w:div w:id="354769929">
          <w:marLeft w:val="0"/>
          <w:marRight w:val="0"/>
          <w:marTop w:val="0"/>
          <w:marBottom w:val="0"/>
          <w:divBdr>
            <w:top w:val="none" w:sz="0" w:space="0" w:color="auto"/>
            <w:left w:val="none" w:sz="0" w:space="0" w:color="auto"/>
            <w:bottom w:val="none" w:sz="0" w:space="0" w:color="auto"/>
            <w:right w:val="none" w:sz="0" w:space="0" w:color="auto"/>
          </w:divBdr>
        </w:div>
        <w:div w:id="1083258705">
          <w:marLeft w:val="0"/>
          <w:marRight w:val="0"/>
          <w:marTop w:val="150"/>
          <w:marBottom w:val="0"/>
          <w:divBdr>
            <w:top w:val="none" w:sz="0" w:space="0" w:color="auto"/>
            <w:left w:val="none" w:sz="0" w:space="0" w:color="auto"/>
            <w:bottom w:val="none" w:sz="0" w:space="0" w:color="auto"/>
            <w:right w:val="none" w:sz="0" w:space="0" w:color="auto"/>
          </w:divBdr>
          <w:divsChild>
            <w:div w:id="1372457662">
              <w:marLeft w:val="1155"/>
              <w:marRight w:val="0"/>
              <w:marTop w:val="0"/>
              <w:marBottom w:val="0"/>
              <w:divBdr>
                <w:top w:val="none" w:sz="0" w:space="0" w:color="auto"/>
                <w:left w:val="none" w:sz="0" w:space="0" w:color="auto"/>
                <w:bottom w:val="none" w:sz="0" w:space="0" w:color="auto"/>
                <w:right w:val="none" w:sz="0" w:space="0" w:color="auto"/>
              </w:divBdr>
            </w:div>
            <w:div w:id="380641005">
              <w:marLeft w:val="1155"/>
              <w:marRight w:val="0"/>
              <w:marTop w:val="0"/>
              <w:marBottom w:val="0"/>
              <w:divBdr>
                <w:top w:val="none" w:sz="0" w:space="0" w:color="auto"/>
                <w:left w:val="none" w:sz="0" w:space="0" w:color="auto"/>
                <w:bottom w:val="none" w:sz="0" w:space="0" w:color="auto"/>
                <w:right w:val="none" w:sz="0" w:space="0" w:color="auto"/>
              </w:divBdr>
            </w:div>
            <w:div w:id="17694277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21973">
      <w:bodyDiv w:val="1"/>
      <w:marLeft w:val="0"/>
      <w:marRight w:val="0"/>
      <w:marTop w:val="0"/>
      <w:marBottom w:val="0"/>
      <w:divBdr>
        <w:top w:val="none" w:sz="0" w:space="0" w:color="auto"/>
        <w:left w:val="none" w:sz="0" w:space="0" w:color="auto"/>
        <w:bottom w:val="none" w:sz="0" w:space="0" w:color="auto"/>
        <w:right w:val="none" w:sz="0" w:space="0" w:color="auto"/>
      </w:divBdr>
    </w:div>
    <w:div w:id="930895638">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546428">
      <w:bodyDiv w:val="1"/>
      <w:marLeft w:val="0"/>
      <w:marRight w:val="0"/>
      <w:marTop w:val="0"/>
      <w:marBottom w:val="0"/>
      <w:divBdr>
        <w:top w:val="none" w:sz="0" w:space="0" w:color="auto"/>
        <w:left w:val="none" w:sz="0" w:space="0" w:color="auto"/>
        <w:bottom w:val="none" w:sz="0" w:space="0" w:color="auto"/>
        <w:right w:val="none" w:sz="0" w:space="0" w:color="auto"/>
      </w:divBdr>
      <w:divsChild>
        <w:div w:id="1846047177">
          <w:marLeft w:val="0"/>
          <w:marRight w:val="0"/>
          <w:marTop w:val="0"/>
          <w:marBottom w:val="0"/>
          <w:divBdr>
            <w:top w:val="none" w:sz="0" w:space="0" w:color="auto"/>
            <w:left w:val="none" w:sz="0" w:space="0" w:color="auto"/>
            <w:bottom w:val="none" w:sz="0" w:space="0" w:color="auto"/>
            <w:right w:val="none" w:sz="0" w:space="0" w:color="auto"/>
          </w:divBdr>
        </w:div>
        <w:div w:id="645360749">
          <w:marLeft w:val="0"/>
          <w:marRight w:val="0"/>
          <w:marTop w:val="150"/>
          <w:marBottom w:val="0"/>
          <w:divBdr>
            <w:top w:val="none" w:sz="0" w:space="0" w:color="auto"/>
            <w:left w:val="none" w:sz="0" w:space="0" w:color="auto"/>
            <w:bottom w:val="none" w:sz="0" w:space="0" w:color="auto"/>
            <w:right w:val="none" w:sz="0" w:space="0" w:color="auto"/>
          </w:divBdr>
          <w:divsChild>
            <w:div w:id="1125463478">
              <w:marLeft w:val="1155"/>
              <w:marRight w:val="0"/>
              <w:marTop w:val="0"/>
              <w:marBottom w:val="0"/>
              <w:divBdr>
                <w:top w:val="none" w:sz="0" w:space="0" w:color="auto"/>
                <w:left w:val="none" w:sz="0" w:space="0" w:color="auto"/>
                <w:bottom w:val="none" w:sz="0" w:space="0" w:color="auto"/>
                <w:right w:val="none" w:sz="0" w:space="0" w:color="auto"/>
              </w:divBdr>
            </w:div>
            <w:div w:id="244534594">
              <w:marLeft w:val="1155"/>
              <w:marRight w:val="0"/>
              <w:marTop w:val="0"/>
              <w:marBottom w:val="0"/>
              <w:divBdr>
                <w:top w:val="none" w:sz="0" w:space="0" w:color="auto"/>
                <w:left w:val="none" w:sz="0" w:space="0" w:color="auto"/>
                <w:bottom w:val="none" w:sz="0" w:space="0" w:color="auto"/>
                <w:right w:val="none" w:sz="0" w:space="0" w:color="auto"/>
              </w:divBdr>
            </w:div>
            <w:div w:id="1200011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25511">
      <w:bodyDiv w:val="1"/>
      <w:marLeft w:val="0"/>
      <w:marRight w:val="0"/>
      <w:marTop w:val="0"/>
      <w:marBottom w:val="0"/>
      <w:divBdr>
        <w:top w:val="none" w:sz="0" w:space="0" w:color="auto"/>
        <w:left w:val="none" w:sz="0" w:space="0" w:color="auto"/>
        <w:bottom w:val="none" w:sz="0" w:space="0" w:color="auto"/>
        <w:right w:val="none" w:sz="0" w:space="0" w:color="auto"/>
      </w:divBdr>
      <w:divsChild>
        <w:div w:id="362288390">
          <w:marLeft w:val="0"/>
          <w:marRight w:val="0"/>
          <w:marTop w:val="0"/>
          <w:marBottom w:val="0"/>
          <w:divBdr>
            <w:top w:val="none" w:sz="0" w:space="0" w:color="auto"/>
            <w:left w:val="none" w:sz="0" w:space="0" w:color="auto"/>
            <w:bottom w:val="none" w:sz="0" w:space="0" w:color="auto"/>
            <w:right w:val="none" w:sz="0" w:space="0" w:color="auto"/>
          </w:divBdr>
        </w:div>
        <w:div w:id="1295595155">
          <w:marLeft w:val="0"/>
          <w:marRight w:val="0"/>
          <w:marTop w:val="150"/>
          <w:marBottom w:val="0"/>
          <w:divBdr>
            <w:top w:val="none" w:sz="0" w:space="0" w:color="auto"/>
            <w:left w:val="none" w:sz="0" w:space="0" w:color="auto"/>
            <w:bottom w:val="none" w:sz="0" w:space="0" w:color="auto"/>
            <w:right w:val="none" w:sz="0" w:space="0" w:color="auto"/>
          </w:divBdr>
          <w:divsChild>
            <w:div w:id="853760446">
              <w:marLeft w:val="1155"/>
              <w:marRight w:val="0"/>
              <w:marTop w:val="0"/>
              <w:marBottom w:val="0"/>
              <w:divBdr>
                <w:top w:val="none" w:sz="0" w:space="0" w:color="auto"/>
                <w:left w:val="none" w:sz="0" w:space="0" w:color="auto"/>
                <w:bottom w:val="none" w:sz="0" w:space="0" w:color="auto"/>
                <w:right w:val="none" w:sz="0" w:space="0" w:color="auto"/>
              </w:divBdr>
            </w:div>
            <w:div w:id="1589969347">
              <w:marLeft w:val="1155"/>
              <w:marRight w:val="0"/>
              <w:marTop w:val="0"/>
              <w:marBottom w:val="0"/>
              <w:divBdr>
                <w:top w:val="none" w:sz="0" w:space="0" w:color="auto"/>
                <w:left w:val="none" w:sz="0" w:space="0" w:color="auto"/>
                <w:bottom w:val="none" w:sz="0" w:space="0" w:color="auto"/>
                <w:right w:val="none" w:sz="0" w:space="0" w:color="auto"/>
              </w:divBdr>
            </w:div>
            <w:div w:id="8218216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050061">
      <w:bodyDiv w:val="1"/>
      <w:marLeft w:val="0"/>
      <w:marRight w:val="0"/>
      <w:marTop w:val="0"/>
      <w:marBottom w:val="0"/>
      <w:divBdr>
        <w:top w:val="none" w:sz="0" w:space="0" w:color="auto"/>
        <w:left w:val="none" w:sz="0" w:space="0" w:color="auto"/>
        <w:bottom w:val="none" w:sz="0" w:space="0" w:color="auto"/>
        <w:right w:val="none" w:sz="0" w:space="0" w:color="auto"/>
      </w:divBdr>
      <w:divsChild>
        <w:div w:id="359669914">
          <w:marLeft w:val="0"/>
          <w:marRight w:val="0"/>
          <w:marTop w:val="0"/>
          <w:marBottom w:val="0"/>
          <w:divBdr>
            <w:top w:val="none" w:sz="0" w:space="0" w:color="auto"/>
            <w:left w:val="none" w:sz="0" w:space="0" w:color="auto"/>
            <w:bottom w:val="none" w:sz="0" w:space="0" w:color="auto"/>
            <w:right w:val="none" w:sz="0" w:space="0" w:color="auto"/>
          </w:divBdr>
        </w:div>
        <w:div w:id="15039028">
          <w:marLeft w:val="0"/>
          <w:marRight w:val="0"/>
          <w:marTop w:val="150"/>
          <w:marBottom w:val="0"/>
          <w:divBdr>
            <w:top w:val="none" w:sz="0" w:space="0" w:color="auto"/>
            <w:left w:val="none" w:sz="0" w:space="0" w:color="auto"/>
            <w:bottom w:val="none" w:sz="0" w:space="0" w:color="auto"/>
            <w:right w:val="none" w:sz="0" w:space="0" w:color="auto"/>
          </w:divBdr>
          <w:divsChild>
            <w:div w:id="763260914">
              <w:marLeft w:val="1155"/>
              <w:marRight w:val="0"/>
              <w:marTop w:val="0"/>
              <w:marBottom w:val="0"/>
              <w:divBdr>
                <w:top w:val="none" w:sz="0" w:space="0" w:color="auto"/>
                <w:left w:val="none" w:sz="0" w:space="0" w:color="auto"/>
                <w:bottom w:val="none" w:sz="0" w:space="0" w:color="auto"/>
                <w:right w:val="none" w:sz="0" w:space="0" w:color="auto"/>
              </w:divBdr>
            </w:div>
            <w:div w:id="1027372696">
              <w:marLeft w:val="1155"/>
              <w:marRight w:val="0"/>
              <w:marTop w:val="0"/>
              <w:marBottom w:val="0"/>
              <w:divBdr>
                <w:top w:val="none" w:sz="0" w:space="0" w:color="auto"/>
                <w:left w:val="none" w:sz="0" w:space="0" w:color="auto"/>
                <w:bottom w:val="none" w:sz="0" w:space="0" w:color="auto"/>
                <w:right w:val="none" w:sz="0" w:space="0" w:color="auto"/>
              </w:divBdr>
            </w:div>
            <w:div w:id="13155716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324269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4617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2444">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255758">
      <w:bodyDiv w:val="1"/>
      <w:marLeft w:val="0"/>
      <w:marRight w:val="0"/>
      <w:marTop w:val="0"/>
      <w:marBottom w:val="0"/>
      <w:divBdr>
        <w:top w:val="none" w:sz="0" w:space="0" w:color="auto"/>
        <w:left w:val="none" w:sz="0" w:space="0" w:color="auto"/>
        <w:bottom w:val="none" w:sz="0" w:space="0" w:color="auto"/>
        <w:right w:val="none" w:sz="0" w:space="0" w:color="auto"/>
      </w:divBdr>
      <w:divsChild>
        <w:div w:id="1297837205">
          <w:marLeft w:val="0"/>
          <w:marRight w:val="0"/>
          <w:marTop w:val="0"/>
          <w:marBottom w:val="0"/>
          <w:divBdr>
            <w:top w:val="none" w:sz="0" w:space="0" w:color="auto"/>
            <w:left w:val="none" w:sz="0" w:space="0" w:color="auto"/>
            <w:bottom w:val="none" w:sz="0" w:space="0" w:color="auto"/>
            <w:right w:val="none" w:sz="0" w:space="0" w:color="auto"/>
          </w:divBdr>
        </w:div>
        <w:div w:id="61103622">
          <w:marLeft w:val="0"/>
          <w:marRight w:val="0"/>
          <w:marTop w:val="150"/>
          <w:marBottom w:val="0"/>
          <w:divBdr>
            <w:top w:val="none" w:sz="0" w:space="0" w:color="auto"/>
            <w:left w:val="none" w:sz="0" w:space="0" w:color="auto"/>
            <w:bottom w:val="none" w:sz="0" w:space="0" w:color="auto"/>
            <w:right w:val="none" w:sz="0" w:space="0" w:color="auto"/>
          </w:divBdr>
          <w:divsChild>
            <w:div w:id="1745836479">
              <w:marLeft w:val="1155"/>
              <w:marRight w:val="0"/>
              <w:marTop w:val="0"/>
              <w:marBottom w:val="0"/>
              <w:divBdr>
                <w:top w:val="none" w:sz="0" w:space="0" w:color="auto"/>
                <w:left w:val="none" w:sz="0" w:space="0" w:color="auto"/>
                <w:bottom w:val="none" w:sz="0" w:space="0" w:color="auto"/>
                <w:right w:val="none" w:sz="0" w:space="0" w:color="auto"/>
              </w:divBdr>
            </w:div>
            <w:div w:id="263657034">
              <w:marLeft w:val="1155"/>
              <w:marRight w:val="0"/>
              <w:marTop w:val="0"/>
              <w:marBottom w:val="0"/>
              <w:divBdr>
                <w:top w:val="none" w:sz="0" w:space="0" w:color="auto"/>
                <w:left w:val="none" w:sz="0" w:space="0" w:color="auto"/>
                <w:bottom w:val="none" w:sz="0" w:space="0" w:color="auto"/>
                <w:right w:val="none" w:sz="0" w:space="0" w:color="auto"/>
              </w:divBdr>
            </w:div>
            <w:div w:id="6872921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01274">
      <w:bodyDiv w:val="1"/>
      <w:marLeft w:val="0"/>
      <w:marRight w:val="0"/>
      <w:marTop w:val="0"/>
      <w:marBottom w:val="0"/>
      <w:divBdr>
        <w:top w:val="none" w:sz="0" w:space="0" w:color="auto"/>
        <w:left w:val="none" w:sz="0" w:space="0" w:color="auto"/>
        <w:bottom w:val="none" w:sz="0" w:space="0" w:color="auto"/>
        <w:right w:val="none" w:sz="0" w:space="0" w:color="auto"/>
      </w:divBdr>
      <w:divsChild>
        <w:div w:id="2113626833">
          <w:marLeft w:val="0"/>
          <w:marRight w:val="0"/>
          <w:marTop w:val="0"/>
          <w:marBottom w:val="0"/>
          <w:divBdr>
            <w:top w:val="none" w:sz="0" w:space="0" w:color="auto"/>
            <w:left w:val="none" w:sz="0" w:space="0" w:color="auto"/>
            <w:bottom w:val="none" w:sz="0" w:space="0" w:color="auto"/>
            <w:right w:val="none" w:sz="0" w:space="0" w:color="auto"/>
          </w:divBdr>
        </w:div>
        <w:div w:id="588317721">
          <w:marLeft w:val="0"/>
          <w:marRight w:val="0"/>
          <w:marTop w:val="150"/>
          <w:marBottom w:val="0"/>
          <w:divBdr>
            <w:top w:val="none" w:sz="0" w:space="0" w:color="auto"/>
            <w:left w:val="none" w:sz="0" w:space="0" w:color="auto"/>
            <w:bottom w:val="none" w:sz="0" w:space="0" w:color="auto"/>
            <w:right w:val="none" w:sz="0" w:space="0" w:color="auto"/>
          </w:divBdr>
          <w:divsChild>
            <w:div w:id="1459762296">
              <w:marLeft w:val="1155"/>
              <w:marRight w:val="0"/>
              <w:marTop w:val="0"/>
              <w:marBottom w:val="0"/>
              <w:divBdr>
                <w:top w:val="none" w:sz="0" w:space="0" w:color="auto"/>
                <w:left w:val="none" w:sz="0" w:space="0" w:color="auto"/>
                <w:bottom w:val="none" w:sz="0" w:space="0" w:color="auto"/>
                <w:right w:val="none" w:sz="0" w:space="0" w:color="auto"/>
              </w:divBdr>
            </w:div>
            <w:div w:id="2144469711">
              <w:marLeft w:val="1155"/>
              <w:marRight w:val="0"/>
              <w:marTop w:val="0"/>
              <w:marBottom w:val="0"/>
              <w:divBdr>
                <w:top w:val="none" w:sz="0" w:space="0" w:color="auto"/>
                <w:left w:val="none" w:sz="0" w:space="0" w:color="auto"/>
                <w:bottom w:val="none" w:sz="0" w:space="0" w:color="auto"/>
                <w:right w:val="none" w:sz="0" w:space="0" w:color="auto"/>
              </w:divBdr>
            </w:div>
            <w:div w:id="14199113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060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4252">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10347">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798298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12017">
      <w:bodyDiv w:val="1"/>
      <w:marLeft w:val="0"/>
      <w:marRight w:val="0"/>
      <w:marTop w:val="0"/>
      <w:marBottom w:val="0"/>
      <w:divBdr>
        <w:top w:val="none" w:sz="0" w:space="0" w:color="auto"/>
        <w:left w:val="none" w:sz="0" w:space="0" w:color="auto"/>
        <w:bottom w:val="none" w:sz="0" w:space="0" w:color="auto"/>
        <w:right w:val="none" w:sz="0" w:space="0" w:color="auto"/>
      </w:divBdr>
      <w:divsChild>
        <w:div w:id="1199003227">
          <w:marLeft w:val="0"/>
          <w:marRight w:val="0"/>
          <w:marTop w:val="0"/>
          <w:marBottom w:val="0"/>
          <w:divBdr>
            <w:top w:val="none" w:sz="0" w:space="0" w:color="auto"/>
            <w:left w:val="none" w:sz="0" w:space="0" w:color="auto"/>
            <w:bottom w:val="none" w:sz="0" w:space="0" w:color="auto"/>
            <w:right w:val="none" w:sz="0" w:space="0" w:color="auto"/>
          </w:divBdr>
        </w:div>
        <w:div w:id="1432701982">
          <w:marLeft w:val="0"/>
          <w:marRight w:val="0"/>
          <w:marTop w:val="150"/>
          <w:marBottom w:val="0"/>
          <w:divBdr>
            <w:top w:val="none" w:sz="0" w:space="0" w:color="auto"/>
            <w:left w:val="none" w:sz="0" w:space="0" w:color="auto"/>
            <w:bottom w:val="none" w:sz="0" w:space="0" w:color="auto"/>
            <w:right w:val="none" w:sz="0" w:space="0" w:color="auto"/>
          </w:divBdr>
          <w:divsChild>
            <w:div w:id="191916725">
              <w:marLeft w:val="1155"/>
              <w:marRight w:val="0"/>
              <w:marTop w:val="0"/>
              <w:marBottom w:val="0"/>
              <w:divBdr>
                <w:top w:val="none" w:sz="0" w:space="0" w:color="auto"/>
                <w:left w:val="none" w:sz="0" w:space="0" w:color="auto"/>
                <w:bottom w:val="none" w:sz="0" w:space="0" w:color="auto"/>
                <w:right w:val="none" w:sz="0" w:space="0" w:color="auto"/>
              </w:divBdr>
            </w:div>
            <w:div w:id="14030921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8415149">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40113">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035672">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766975">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463437">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460301">
      <w:bodyDiv w:val="1"/>
      <w:marLeft w:val="0"/>
      <w:marRight w:val="0"/>
      <w:marTop w:val="0"/>
      <w:marBottom w:val="0"/>
      <w:divBdr>
        <w:top w:val="none" w:sz="0" w:space="0" w:color="auto"/>
        <w:left w:val="none" w:sz="0" w:space="0" w:color="auto"/>
        <w:bottom w:val="none" w:sz="0" w:space="0" w:color="auto"/>
        <w:right w:val="none" w:sz="0" w:space="0" w:color="auto"/>
      </w:divBdr>
    </w:div>
    <w:div w:id="944537501">
      <w:bodyDiv w:val="1"/>
      <w:marLeft w:val="0"/>
      <w:marRight w:val="0"/>
      <w:marTop w:val="0"/>
      <w:marBottom w:val="0"/>
      <w:divBdr>
        <w:top w:val="none" w:sz="0" w:space="0" w:color="auto"/>
        <w:left w:val="none" w:sz="0" w:space="0" w:color="auto"/>
        <w:bottom w:val="none" w:sz="0" w:space="0" w:color="auto"/>
        <w:right w:val="none" w:sz="0" w:space="0" w:color="auto"/>
      </w:divBdr>
      <w:divsChild>
        <w:div w:id="323825938">
          <w:marLeft w:val="0"/>
          <w:marRight w:val="0"/>
          <w:marTop w:val="0"/>
          <w:marBottom w:val="0"/>
          <w:divBdr>
            <w:top w:val="none" w:sz="0" w:space="0" w:color="auto"/>
            <w:left w:val="none" w:sz="0" w:space="0" w:color="auto"/>
            <w:bottom w:val="none" w:sz="0" w:space="0" w:color="auto"/>
            <w:right w:val="none" w:sz="0" w:space="0" w:color="auto"/>
          </w:divBdr>
        </w:div>
        <w:div w:id="1723601466">
          <w:marLeft w:val="0"/>
          <w:marRight w:val="0"/>
          <w:marTop w:val="150"/>
          <w:marBottom w:val="0"/>
          <w:divBdr>
            <w:top w:val="none" w:sz="0" w:space="0" w:color="auto"/>
            <w:left w:val="none" w:sz="0" w:space="0" w:color="auto"/>
            <w:bottom w:val="none" w:sz="0" w:space="0" w:color="auto"/>
            <w:right w:val="none" w:sz="0" w:space="0" w:color="auto"/>
          </w:divBdr>
          <w:divsChild>
            <w:div w:id="1482189335">
              <w:marLeft w:val="1155"/>
              <w:marRight w:val="0"/>
              <w:marTop w:val="0"/>
              <w:marBottom w:val="0"/>
              <w:divBdr>
                <w:top w:val="none" w:sz="0" w:space="0" w:color="auto"/>
                <w:left w:val="none" w:sz="0" w:space="0" w:color="auto"/>
                <w:bottom w:val="none" w:sz="0" w:space="0" w:color="auto"/>
                <w:right w:val="none" w:sz="0" w:space="0" w:color="auto"/>
              </w:divBdr>
            </w:div>
            <w:div w:id="303854207">
              <w:marLeft w:val="1155"/>
              <w:marRight w:val="0"/>
              <w:marTop w:val="0"/>
              <w:marBottom w:val="0"/>
              <w:divBdr>
                <w:top w:val="none" w:sz="0" w:space="0" w:color="auto"/>
                <w:left w:val="none" w:sz="0" w:space="0" w:color="auto"/>
                <w:bottom w:val="none" w:sz="0" w:space="0" w:color="auto"/>
                <w:right w:val="none" w:sz="0" w:space="0" w:color="auto"/>
              </w:divBdr>
            </w:div>
            <w:div w:id="7019783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238933">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766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3098">
      <w:bodyDiv w:val="1"/>
      <w:marLeft w:val="0"/>
      <w:marRight w:val="0"/>
      <w:marTop w:val="0"/>
      <w:marBottom w:val="0"/>
      <w:divBdr>
        <w:top w:val="none" w:sz="0" w:space="0" w:color="auto"/>
        <w:left w:val="none" w:sz="0" w:space="0" w:color="auto"/>
        <w:bottom w:val="none" w:sz="0" w:space="0" w:color="auto"/>
        <w:right w:val="none" w:sz="0" w:space="0" w:color="auto"/>
      </w:divBdr>
      <w:divsChild>
        <w:div w:id="45880219">
          <w:marLeft w:val="0"/>
          <w:marRight w:val="0"/>
          <w:marTop w:val="0"/>
          <w:marBottom w:val="0"/>
          <w:divBdr>
            <w:top w:val="none" w:sz="0" w:space="0" w:color="auto"/>
            <w:left w:val="none" w:sz="0" w:space="0" w:color="auto"/>
            <w:bottom w:val="none" w:sz="0" w:space="0" w:color="auto"/>
            <w:right w:val="none" w:sz="0" w:space="0" w:color="auto"/>
          </w:divBdr>
        </w:div>
        <w:div w:id="130098053">
          <w:marLeft w:val="0"/>
          <w:marRight w:val="0"/>
          <w:marTop w:val="150"/>
          <w:marBottom w:val="0"/>
          <w:divBdr>
            <w:top w:val="none" w:sz="0" w:space="0" w:color="auto"/>
            <w:left w:val="none" w:sz="0" w:space="0" w:color="auto"/>
            <w:bottom w:val="none" w:sz="0" w:space="0" w:color="auto"/>
            <w:right w:val="none" w:sz="0" w:space="0" w:color="auto"/>
          </w:divBdr>
          <w:divsChild>
            <w:div w:id="683166540">
              <w:marLeft w:val="1155"/>
              <w:marRight w:val="0"/>
              <w:marTop w:val="0"/>
              <w:marBottom w:val="0"/>
              <w:divBdr>
                <w:top w:val="none" w:sz="0" w:space="0" w:color="auto"/>
                <w:left w:val="none" w:sz="0" w:space="0" w:color="auto"/>
                <w:bottom w:val="none" w:sz="0" w:space="0" w:color="auto"/>
                <w:right w:val="none" w:sz="0" w:space="0" w:color="auto"/>
              </w:divBdr>
            </w:div>
            <w:div w:id="826870544">
              <w:marLeft w:val="1155"/>
              <w:marRight w:val="0"/>
              <w:marTop w:val="0"/>
              <w:marBottom w:val="0"/>
              <w:divBdr>
                <w:top w:val="none" w:sz="0" w:space="0" w:color="auto"/>
                <w:left w:val="none" w:sz="0" w:space="0" w:color="auto"/>
                <w:bottom w:val="none" w:sz="0" w:space="0" w:color="auto"/>
                <w:right w:val="none" w:sz="0" w:space="0" w:color="auto"/>
              </w:divBdr>
            </w:div>
            <w:div w:id="16910280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574336">
      <w:bodyDiv w:val="1"/>
      <w:marLeft w:val="0"/>
      <w:marRight w:val="0"/>
      <w:marTop w:val="0"/>
      <w:marBottom w:val="0"/>
      <w:divBdr>
        <w:top w:val="none" w:sz="0" w:space="0" w:color="auto"/>
        <w:left w:val="none" w:sz="0" w:space="0" w:color="auto"/>
        <w:bottom w:val="none" w:sz="0" w:space="0" w:color="auto"/>
        <w:right w:val="none" w:sz="0" w:space="0" w:color="auto"/>
      </w:divBdr>
      <w:divsChild>
        <w:div w:id="352804051">
          <w:marLeft w:val="0"/>
          <w:marRight w:val="0"/>
          <w:marTop w:val="0"/>
          <w:marBottom w:val="0"/>
          <w:divBdr>
            <w:top w:val="none" w:sz="0" w:space="0" w:color="auto"/>
            <w:left w:val="none" w:sz="0" w:space="0" w:color="auto"/>
            <w:bottom w:val="none" w:sz="0" w:space="0" w:color="auto"/>
            <w:right w:val="none" w:sz="0" w:space="0" w:color="auto"/>
          </w:divBdr>
        </w:div>
        <w:div w:id="1686439237">
          <w:marLeft w:val="0"/>
          <w:marRight w:val="0"/>
          <w:marTop w:val="150"/>
          <w:marBottom w:val="0"/>
          <w:divBdr>
            <w:top w:val="none" w:sz="0" w:space="0" w:color="auto"/>
            <w:left w:val="none" w:sz="0" w:space="0" w:color="auto"/>
            <w:bottom w:val="none" w:sz="0" w:space="0" w:color="auto"/>
            <w:right w:val="none" w:sz="0" w:space="0" w:color="auto"/>
          </w:divBdr>
          <w:divsChild>
            <w:div w:id="105194843">
              <w:marLeft w:val="1155"/>
              <w:marRight w:val="0"/>
              <w:marTop w:val="0"/>
              <w:marBottom w:val="0"/>
              <w:divBdr>
                <w:top w:val="none" w:sz="0" w:space="0" w:color="auto"/>
                <w:left w:val="none" w:sz="0" w:space="0" w:color="auto"/>
                <w:bottom w:val="none" w:sz="0" w:space="0" w:color="auto"/>
                <w:right w:val="none" w:sz="0" w:space="0" w:color="auto"/>
              </w:divBdr>
            </w:div>
            <w:div w:id="347948158">
              <w:marLeft w:val="1155"/>
              <w:marRight w:val="0"/>
              <w:marTop w:val="0"/>
              <w:marBottom w:val="0"/>
              <w:divBdr>
                <w:top w:val="none" w:sz="0" w:space="0" w:color="auto"/>
                <w:left w:val="none" w:sz="0" w:space="0" w:color="auto"/>
                <w:bottom w:val="none" w:sz="0" w:space="0" w:color="auto"/>
                <w:right w:val="none" w:sz="0" w:space="0" w:color="auto"/>
              </w:divBdr>
            </w:div>
            <w:div w:id="7143580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001729">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243426">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48085">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773979">
      <w:bodyDiv w:val="1"/>
      <w:marLeft w:val="0"/>
      <w:marRight w:val="0"/>
      <w:marTop w:val="0"/>
      <w:marBottom w:val="0"/>
      <w:divBdr>
        <w:top w:val="none" w:sz="0" w:space="0" w:color="auto"/>
        <w:left w:val="none" w:sz="0" w:space="0" w:color="auto"/>
        <w:bottom w:val="none" w:sz="0" w:space="0" w:color="auto"/>
        <w:right w:val="none" w:sz="0" w:space="0" w:color="auto"/>
      </w:divBdr>
      <w:divsChild>
        <w:div w:id="1101100708">
          <w:marLeft w:val="0"/>
          <w:marRight w:val="0"/>
          <w:marTop w:val="0"/>
          <w:marBottom w:val="0"/>
          <w:divBdr>
            <w:top w:val="none" w:sz="0" w:space="0" w:color="auto"/>
            <w:left w:val="none" w:sz="0" w:space="0" w:color="auto"/>
            <w:bottom w:val="none" w:sz="0" w:space="0" w:color="auto"/>
            <w:right w:val="none" w:sz="0" w:space="0" w:color="auto"/>
          </w:divBdr>
        </w:div>
        <w:div w:id="651758971">
          <w:marLeft w:val="0"/>
          <w:marRight w:val="0"/>
          <w:marTop w:val="150"/>
          <w:marBottom w:val="0"/>
          <w:divBdr>
            <w:top w:val="none" w:sz="0" w:space="0" w:color="auto"/>
            <w:left w:val="none" w:sz="0" w:space="0" w:color="auto"/>
            <w:bottom w:val="none" w:sz="0" w:space="0" w:color="auto"/>
            <w:right w:val="none" w:sz="0" w:space="0" w:color="auto"/>
          </w:divBdr>
          <w:divsChild>
            <w:div w:id="30501077">
              <w:marLeft w:val="1155"/>
              <w:marRight w:val="0"/>
              <w:marTop w:val="0"/>
              <w:marBottom w:val="0"/>
              <w:divBdr>
                <w:top w:val="none" w:sz="0" w:space="0" w:color="auto"/>
                <w:left w:val="none" w:sz="0" w:space="0" w:color="auto"/>
                <w:bottom w:val="none" w:sz="0" w:space="0" w:color="auto"/>
                <w:right w:val="none" w:sz="0" w:space="0" w:color="auto"/>
              </w:divBdr>
            </w:div>
            <w:div w:id="1708097096">
              <w:marLeft w:val="1155"/>
              <w:marRight w:val="0"/>
              <w:marTop w:val="0"/>
              <w:marBottom w:val="0"/>
              <w:divBdr>
                <w:top w:val="none" w:sz="0" w:space="0" w:color="auto"/>
                <w:left w:val="none" w:sz="0" w:space="0" w:color="auto"/>
                <w:bottom w:val="none" w:sz="0" w:space="0" w:color="auto"/>
                <w:right w:val="none" w:sz="0" w:space="0" w:color="auto"/>
              </w:divBdr>
            </w:div>
            <w:div w:id="10271772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715578">
      <w:bodyDiv w:val="1"/>
      <w:marLeft w:val="0"/>
      <w:marRight w:val="0"/>
      <w:marTop w:val="0"/>
      <w:marBottom w:val="0"/>
      <w:divBdr>
        <w:top w:val="none" w:sz="0" w:space="0" w:color="auto"/>
        <w:left w:val="none" w:sz="0" w:space="0" w:color="auto"/>
        <w:bottom w:val="none" w:sz="0" w:space="0" w:color="auto"/>
        <w:right w:val="none" w:sz="0" w:space="0" w:color="auto"/>
      </w:divBdr>
    </w:div>
    <w:div w:id="951744086">
      <w:bodyDiv w:val="1"/>
      <w:marLeft w:val="0"/>
      <w:marRight w:val="0"/>
      <w:marTop w:val="0"/>
      <w:marBottom w:val="0"/>
      <w:divBdr>
        <w:top w:val="none" w:sz="0" w:space="0" w:color="auto"/>
        <w:left w:val="none" w:sz="0" w:space="0" w:color="auto"/>
        <w:bottom w:val="none" w:sz="0" w:space="0" w:color="auto"/>
        <w:right w:val="none" w:sz="0" w:space="0" w:color="auto"/>
      </w:divBdr>
      <w:divsChild>
        <w:div w:id="2003581738">
          <w:marLeft w:val="0"/>
          <w:marRight w:val="0"/>
          <w:marTop w:val="0"/>
          <w:marBottom w:val="0"/>
          <w:divBdr>
            <w:top w:val="none" w:sz="0" w:space="0" w:color="auto"/>
            <w:left w:val="none" w:sz="0" w:space="0" w:color="auto"/>
            <w:bottom w:val="none" w:sz="0" w:space="0" w:color="auto"/>
            <w:right w:val="none" w:sz="0" w:space="0" w:color="auto"/>
          </w:divBdr>
        </w:div>
        <w:div w:id="687369842">
          <w:marLeft w:val="0"/>
          <w:marRight w:val="0"/>
          <w:marTop w:val="150"/>
          <w:marBottom w:val="0"/>
          <w:divBdr>
            <w:top w:val="none" w:sz="0" w:space="0" w:color="auto"/>
            <w:left w:val="none" w:sz="0" w:space="0" w:color="auto"/>
            <w:bottom w:val="none" w:sz="0" w:space="0" w:color="auto"/>
            <w:right w:val="none" w:sz="0" w:space="0" w:color="auto"/>
          </w:divBdr>
          <w:divsChild>
            <w:div w:id="1108501581">
              <w:marLeft w:val="1155"/>
              <w:marRight w:val="0"/>
              <w:marTop w:val="0"/>
              <w:marBottom w:val="0"/>
              <w:divBdr>
                <w:top w:val="none" w:sz="0" w:space="0" w:color="auto"/>
                <w:left w:val="none" w:sz="0" w:space="0" w:color="auto"/>
                <w:bottom w:val="none" w:sz="0" w:space="0" w:color="auto"/>
                <w:right w:val="none" w:sz="0" w:space="0" w:color="auto"/>
              </w:divBdr>
            </w:div>
            <w:div w:id="266696683">
              <w:marLeft w:val="1155"/>
              <w:marRight w:val="0"/>
              <w:marTop w:val="0"/>
              <w:marBottom w:val="0"/>
              <w:divBdr>
                <w:top w:val="none" w:sz="0" w:space="0" w:color="auto"/>
                <w:left w:val="none" w:sz="0" w:space="0" w:color="auto"/>
                <w:bottom w:val="none" w:sz="0" w:space="0" w:color="auto"/>
                <w:right w:val="none" w:sz="0" w:space="0" w:color="auto"/>
              </w:divBdr>
            </w:div>
            <w:div w:id="2574441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127710">
      <w:bodyDiv w:val="1"/>
      <w:marLeft w:val="0"/>
      <w:marRight w:val="0"/>
      <w:marTop w:val="0"/>
      <w:marBottom w:val="0"/>
      <w:divBdr>
        <w:top w:val="none" w:sz="0" w:space="0" w:color="auto"/>
        <w:left w:val="none" w:sz="0" w:space="0" w:color="auto"/>
        <w:bottom w:val="none" w:sz="0" w:space="0" w:color="auto"/>
        <w:right w:val="none" w:sz="0" w:space="0" w:color="auto"/>
      </w:divBdr>
      <w:divsChild>
        <w:div w:id="1314916143">
          <w:marLeft w:val="0"/>
          <w:marRight w:val="0"/>
          <w:marTop w:val="0"/>
          <w:marBottom w:val="0"/>
          <w:divBdr>
            <w:top w:val="none" w:sz="0" w:space="0" w:color="auto"/>
            <w:left w:val="none" w:sz="0" w:space="0" w:color="auto"/>
            <w:bottom w:val="none" w:sz="0" w:space="0" w:color="auto"/>
            <w:right w:val="none" w:sz="0" w:space="0" w:color="auto"/>
          </w:divBdr>
        </w:div>
        <w:div w:id="1482385020">
          <w:marLeft w:val="0"/>
          <w:marRight w:val="0"/>
          <w:marTop w:val="150"/>
          <w:marBottom w:val="0"/>
          <w:divBdr>
            <w:top w:val="none" w:sz="0" w:space="0" w:color="auto"/>
            <w:left w:val="none" w:sz="0" w:space="0" w:color="auto"/>
            <w:bottom w:val="none" w:sz="0" w:space="0" w:color="auto"/>
            <w:right w:val="none" w:sz="0" w:space="0" w:color="auto"/>
          </w:divBdr>
          <w:divsChild>
            <w:div w:id="1528720001">
              <w:marLeft w:val="1155"/>
              <w:marRight w:val="0"/>
              <w:marTop w:val="0"/>
              <w:marBottom w:val="0"/>
              <w:divBdr>
                <w:top w:val="none" w:sz="0" w:space="0" w:color="auto"/>
                <w:left w:val="none" w:sz="0" w:space="0" w:color="auto"/>
                <w:bottom w:val="none" w:sz="0" w:space="0" w:color="auto"/>
                <w:right w:val="none" w:sz="0" w:space="0" w:color="auto"/>
              </w:divBdr>
            </w:div>
            <w:div w:id="12809995">
              <w:marLeft w:val="1155"/>
              <w:marRight w:val="0"/>
              <w:marTop w:val="0"/>
              <w:marBottom w:val="0"/>
              <w:divBdr>
                <w:top w:val="none" w:sz="0" w:space="0" w:color="auto"/>
                <w:left w:val="none" w:sz="0" w:space="0" w:color="auto"/>
                <w:bottom w:val="none" w:sz="0" w:space="0" w:color="auto"/>
                <w:right w:val="none" w:sz="0" w:space="0" w:color="auto"/>
              </w:divBdr>
            </w:div>
            <w:div w:id="1094719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444754">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023997">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365072">
      <w:bodyDiv w:val="1"/>
      <w:marLeft w:val="0"/>
      <w:marRight w:val="0"/>
      <w:marTop w:val="0"/>
      <w:marBottom w:val="0"/>
      <w:divBdr>
        <w:top w:val="none" w:sz="0" w:space="0" w:color="auto"/>
        <w:left w:val="none" w:sz="0" w:space="0" w:color="auto"/>
        <w:bottom w:val="none" w:sz="0" w:space="0" w:color="auto"/>
        <w:right w:val="none" w:sz="0" w:space="0" w:color="auto"/>
      </w:divBdr>
      <w:divsChild>
        <w:div w:id="359084887">
          <w:marLeft w:val="0"/>
          <w:marRight w:val="0"/>
          <w:marTop w:val="0"/>
          <w:marBottom w:val="0"/>
          <w:divBdr>
            <w:top w:val="none" w:sz="0" w:space="0" w:color="auto"/>
            <w:left w:val="none" w:sz="0" w:space="0" w:color="auto"/>
            <w:bottom w:val="none" w:sz="0" w:space="0" w:color="auto"/>
            <w:right w:val="none" w:sz="0" w:space="0" w:color="auto"/>
          </w:divBdr>
        </w:div>
        <w:div w:id="1794782503">
          <w:marLeft w:val="0"/>
          <w:marRight w:val="0"/>
          <w:marTop w:val="150"/>
          <w:marBottom w:val="0"/>
          <w:divBdr>
            <w:top w:val="none" w:sz="0" w:space="0" w:color="auto"/>
            <w:left w:val="none" w:sz="0" w:space="0" w:color="auto"/>
            <w:bottom w:val="none" w:sz="0" w:space="0" w:color="auto"/>
            <w:right w:val="none" w:sz="0" w:space="0" w:color="auto"/>
          </w:divBdr>
          <w:divsChild>
            <w:div w:id="435637388">
              <w:marLeft w:val="1155"/>
              <w:marRight w:val="0"/>
              <w:marTop w:val="0"/>
              <w:marBottom w:val="0"/>
              <w:divBdr>
                <w:top w:val="none" w:sz="0" w:space="0" w:color="auto"/>
                <w:left w:val="none" w:sz="0" w:space="0" w:color="auto"/>
                <w:bottom w:val="none" w:sz="0" w:space="0" w:color="auto"/>
                <w:right w:val="none" w:sz="0" w:space="0" w:color="auto"/>
              </w:divBdr>
            </w:div>
            <w:div w:id="1165584333">
              <w:marLeft w:val="1155"/>
              <w:marRight w:val="0"/>
              <w:marTop w:val="0"/>
              <w:marBottom w:val="0"/>
              <w:divBdr>
                <w:top w:val="none" w:sz="0" w:space="0" w:color="auto"/>
                <w:left w:val="none" w:sz="0" w:space="0" w:color="auto"/>
                <w:bottom w:val="none" w:sz="0" w:space="0" w:color="auto"/>
                <w:right w:val="none" w:sz="0" w:space="0" w:color="auto"/>
              </w:divBdr>
            </w:div>
            <w:div w:id="10765168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4949715">
      <w:bodyDiv w:val="1"/>
      <w:marLeft w:val="0"/>
      <w:marRight w:val="0"/>
      <w:marTop w:val="0"/>
      <w:marBottom w:val="0"/>
      <w:divBdr>
        <w:top w:val="none" w:sz="0" w:space="0" w:color="auto"/>
        <w:left w:val="none" w:sz="0" w:space="0" w:color="auto"/>
        <w:bottom w:val="none" w:sz="0" w:space="0" w:color="auto"/>
        <w:right w:val="none" w:sz="0" w:space="0" w:color="auto"/>
      </w:divBdr>
      <w:divsChild>
        <w:div w:id="1909991944">
          <w:marLeft w:val="0"/>
          <w:marRight w:val="0"/>
          <w:marTop w:val="0"/>
          <w:marBottom w:val="0"/>
          <w:divBdr>
            <w:top w:val="none" w:sz="0" w:space="0" w:color="auto"/>
            <w:left w:val="none" w:sz="0" w:space="0" w:color="auto"/>
            <w:bottom w:val="none" w:sz="0" w:space="0" w:color="auto"/>
            <w:right w:val="none" w:sz="0" w:space="0" w:color="auto"/>
          </w:divBdr>
        </w:div>
        <w:div w:id="1099181217">
          <w:marLeft w:val="0"/>
          <w:marRight w:val="0"/>
          <w:marTop w:val="150"/>
          <w:marBottom w:val="0"/>
          <w:divBdr>
            <w:top w:val="none" w:sz="0" w:space="0" w:color="auto"/>
            <w:left w:val="none" w:sz="0" w:space="0" w:color="auto"/>
            <w:bottom w:val="none" w:sz="0" w:space="0" w:color="auto"/>
            <w:right w:val="none" w:sz="0" w:space="0" w:color="auto"/>
          </w:divBdr>
          <w:divsChild>
            <w:div w:id="223175685">
              <w:marLeft w:val="1155"/>
              <w:marRight w:val="0"/>
              <w:marTop w:val="0"/>
              <w:marBottom w:val="0"/>
              <w:divBdr>
                <w:top w:val="none" w:sz="0" w:space="0" w:color="auto"/>
                <w:left w:val="none" w:sz="0" w:space="0" w:color="auto"/>
                <w:bottom w:val="none" w:sz="0" w:space="0" w:color="auto"/>
                <w:right w:val="none" w:sz="0" w:space="0" w:color="auto"/>
              </w:divBdr>
            </w:div>
            <w:div w:id="1251230050">
              <w:marLeft w:val="1155"/>
              <w:marRight w:val="0"/>
              <w:marTop w:val="0"/>
              <w:marBottom w:val="0"/>
              <w:divBdr>
                <w:top w:val="none" w:sz="0" w:space="0" w:color="auto"/>
                <w:left w:val="none" w:sz="0" w:space="0" w:color="auto"/>
                <w:bottom w:val="none" w:sz="0" w:space="0" w:color="auto"/>
                <w:right w:val="none" w:sz="0" w:space="0" w:color="auto"/>
              </w:divBdr>
            </w:div>
            <w:div w:id="18269738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721790">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257473">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24123">
      <w:bodyDiv w:val="1"/>
      <w:marLeft w:val="0"/>
      <w:marRight w:val="0"/>
      <w:marTop w:val="0"/>
      <w:marBottom w:val="0"/>
      <w:divBdr>
        <w:top w:val="none" w:sz="0" w:space="0" w:color="auto"/>
        <w:left w:val="none" w:sz="0" w:space="0" w:color="auto"/>
        <w:bottom w:val="none" w:sz="0" w:space="0" w:color="auto"/>
        <w:right w:val="none" w:sz="0" w:space="0" w:color="auto"/>
      </w:divBdr>
      <w:divsChild>
        <w:div w:id="550653591">
          <w:marLeft w:val="0"/>
          <w:marRight w:val="0"/>
          <w:marTop w:val="0"/>
          <w:marBottom w:val="0"/>
          <w:divBdr>
            <w:top w:val="none" w:sz="0" w:space="0" w:color="auto"/>
            <w:left w:val="none" w:sz="0" w:space="0" w:color="auto"/>
            <w:bottom w:val="none" w:sz="0" w:space="0" w:color="auto"/>
            <w:right w:val="none" w:sz="0" w:space="0" w:color="auto"/>
          </w:divBdr>
        </w:div>
        <w:div w:id="1924948053">
          <w:marLeft w:val="0"/>
          <w:marRight w:val="0"/>
          <w:marTop w:val="150"/>
          <w:marBottom w:val="0"/>
          <w:divBdr>
            <w:top w:val="none" w:sz="0" w:space="0" w:color="auto"/>
            <w:left w:val="none" w:sz="0" w:space="0" w:color="auto"/>
            <w:bottom w:val="none" w:sz="0" w:space="0" w:color="auto"/>
            <w:right w:val="none" w:sz="0" w:space="0" w:color="auto"/>
          </w:divBdr>
          <w:divsChild>
            <w:div w:id="1140342631">
              <w:marLeft w:val="1155"/>
              <w:marRight w:val="0"/>
              <w:marTop w:val="0"/>
              <w:marBottom w:val="0"/>
              <w:divBdr>
                <w:top w:val="none" w:sz="0" w:space="0" w:color="auto"/>
                <w:left w:val="none" w:sz="0" w:space="0" w:color="auto"/>
                <w:bottom w:val="none" w:sz="0" w:space="0" w:color="auto"/>
                <w:right w:val="none" w:sz="0" w:space="0" w:color="auto"/>
              </w:divBdr>
            </w:div>
            <w:div w:id="1907302040">
              <w:marLeft w:val="1155"/>
              <w:marRight w:val="0"/>
              <w:marTop w:val="0"/>
              <w:marBottom w:val="0"/>
              <w:divBdr>
                <w:top w:val="none" w:sz="0" w:space="0" w:color="auto"/>
                <w:left w:val="none" w:sz="0" w:space="0" w:color="auto"/>
                <w:bottom w:val="none" w:sz="0" w:space="0" w:color="auto"/>
                <w:right w:val="none" w:sz="0" w:space="0" w:color="auto"/>
              </w:divBdr>
            </w:div>
            <w:div w:id="13063496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2945">
      <w:bodyDiv w:val="1"/>
      <w:marLeft w:val="0"/>
      <w:marRight w:val="0"/>
      <w:marTop w:val="0"/>
      <w:marBottom w:val="0"/>
      <w:divBdr>
        <w:top w:val="none" w:sz="0" w:space="0" w:color="auto"/>
        <w:left w:val="none" w:sz="0" w:space="0" w:color="auto"/>
        <w:bottom w:val="none" w:sz="0" w:space="0" w:color="auto"/>
        <w:right w:val="none" w:sz="0" w:space="0" w:color="auto"/>
      </w:divBdr>
      <w:divsChild>
        <w:div w:id="755133162">
          <w:marLeft w:val="0"/>
          <w:marRight w:val="0"/>
          <w:marTop w:val="0"/>
          <w:marBottom w:val="0"/>
          <w:divBdr>
            <w:top w:val="none" w:sz="0" w:space="0" w:color="auto"/>
            <w:left w:val="none" w:sz="0" w:space="0" w:color="auto"/>
            <w:bottom w:val="none" w:sz="0" w:space="0" w:color="auto"/>
            <w:right w:val="none" w:sz="0" w:space="0" w:color="auto"/>
          </w:divBdr>
        </w:div>
        <w:div w:id="267009710">
          <w:marLeft w:val="0"/>
          <w:marRight w:val="0"/>
          <w:marTop w:val="150"/>
          <w:marBottom w:val="0"/>
          <w:divBdr>
            <w:top w:val="none" w:sz="0" w:space="0" w:color="auto"/>
            <w:left w:val="none" w:sz="0" w:space="0" w:color="auto"/>
            <w:bottom w:val="none" w:sz="0" w:space="0" w:color="auto"/>
            <w:right w:val="none" w:sz="0" w:space="0" w:color="auto"/>
          </w:divBdr>
          <w:divsChild>
            <w:div w:id="57360896">
              <w:marLeft w:val="1155"/>
              <w:marRight w:val="0"/>
              <w:marTop w:val="0"/>
              <w:marBottom w:val="0"/>
              <w:divBdr>
                <w:top w:val="none" w:sz="0" w:space="0" w:color="auto"/>
                <w:left w:val="none" w:sz="0" w:space="0" w:color="auto"/>
                <w:bottom w:val="none" w:sz="0" w:space="0" w:color="auto"/>
                <w:right w:val="none" w:sz="0" w:space="0" w:color="auto"/>
              </w:divBdr>
            </w:div>
            <w:div w:id="530731103">
              <w:marLeft w:val="1155"/>
              <w:marRight w:val="0"/>
              <w:marTop w:val="0"/>
              <w:marBottom w:val="0"/>
              <w:divBdr>
                <w:top w:val="none" w:sz="0" w:space="0" w:color="auto"/>
                <w:left w:val="none" w:sz="0" w:space="0" w:color="auto"/>
                <w:bottom w:val="none" w:sz="0" w:space="0" w:color="auto"/>
                <w:right w:val="none" w:sz="0" w:space="0" w:color="auto"/>
              </w:divBdr>
            </w:div>
            <w:div w:id="17766285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369029">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335487">
      <w:bodyDiv w:val="1"/>
      <w:marLeft w:val="0"/>
      <w:marRight w:val="0"/>
      <w:marTop w:val="0"/>
      <w:marBottom w:val="0"/>
      <w:divBdr>
        <w:top w:val="none" w:sz="0" w:space="0" w:color="auto"/>
        <w:left w:val="none" w:sz="0" w:space="0" w:color="auto"/>
        <w:bottom w:val="none" w:sz="0" w:space="0" w:color="auto"/>
        <w:right w:val="none" w:sz="0" w:space="0" w:color="auto"/>
      </w:divBdr>
    </w:div>
    <w:div w:id="958414161">
      <w:bodyDiv w:val="1"/>
      <w:marLeft w:val="0"/>
      <w:marRight w:val="0"/>
      <w:marTop w:val="0"/>
      <w:marBottom w:val="0"/>
      <w:divBdr>
        <w:top w:val="none" w:sz="0" w:space="0" w:color="auto"/>
        <w:left w:val="none" w:sz="0" w:space="0" w:color="auto"/>
        <w:bottom w:val="none" w:sz="0" w:space="0" w:color="auto"/>
        <w:right w:val="none" w:sz="0" w:space="0" w:color="auto"/>
      </w:divBdr>
      <w:divsChild>
        <w:div w:id="516237560">
          <w:marLeft w:val="0"/>
          <w:marRight w:val="0"/>
          <w:marTop w:val="0"/>
          <w:marBottom w:val="0"/>
          <w:divBdr>
            <w:top w:val="none" w:sz="0" w:space="0" w:color="auto"/>
            <w:left w:val="none" w:sz="0" w:space="0" w:color="auto"/>
            <w:bottom w:val="none" w:sz="0" w:space="0" w:color="auto"/>
            <w:right w:val="none" w:sz="0" w:space="0" w:color="auto"/>
          </w:divBdr>
        </w:div>
        <w:div w:id="593250327">
          <w:marLeft w:val="0"/>
          <w:marRight w:val="0"/>
          <w:marTop w:val="150"/>
          <w:marBottom w:val="0"/>
          <w:divBdr>
            <w:top w:val="none" w:sz="0" w:space="0" w:color="auto"/>
            <w:left w:val="none" w:sz="0" w:space="0" w:color="auto"/>
            <w:bottom w:val="none" w:sz="0" w:space="0" w:color="auto"/>
            <w:right w:val="none" w:sz="0" w:space="0" w:color="auto"/>
          </w:divBdr>
          <w:divsChild>
            <w:div w:id="81999821">
              <w:marLeft w:val="1155"/>
              <w:marRight w:val="0"/>
              <w:marTop w:val="0"/>
              <w:marBottom w:val="0"/>
              <w:divBdr>
                <w:top w:val="none" w:sz="0" w:space="0" w:color="auto"/>
                <w:left w:val="none" w:sz="0" w:space="0" w:color="auto"/>
                <w:bottom w:val="none" w:sz="0" w:space="0" w:color="auto"/>
                <w:right w:val="none" w:sz="0" w:space="0" w:color="auto"/>
              </w:divBdr>
            </w:div>
            <w:div w:id="1046836812">
              <w:marLeft w:val="1155"/>
              <w:marRight w:val="0"/>
              <w:marTop w:val="0"/>
              <w:marBottom w:val="0"/>
              <w:divBdr>
                <w:top w:val="none" w:sz="0" w:space="0" w:color="auto"/>
                <w:left w:val="none" w:sz="0" w:space="0" w:color="auto"/>
                <w:bottom w:val="none" w:sz="0" w:space="0" w:color="auto"/>
                <w:right w:val="none" w:sz="0" w:space="0" w:color="auto"/>
              </w:divBdr>
            </w:div>
            <w:div w:id="17784514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12029">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4462">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789">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05833">
      <w:bodyDiv w:val="1"/>
      <w:marLeft w:val="0"/>
      <w:marRight w:val="0"/>
      <w:marTop w:val="0"/>
      <w:marBottom w:val="0"/>
      <w:divBdr>
        <w:top w:val="none" w:sz="0" w:space="0" w:color="auto"/>
        <w:left w:val="none" w:sz="0" w:space="0" w:color="auto"/>
        <w:bottom w:val="none" w:sz="0" w:space="0" w:color="auto"/>
        <w:right w:val="none" w:sz="0" w:space="0" w:color="auto"/>
      </w:divBdr>
      <w:divsChild>
        <w:div w:id="225143045">
          <w:marLeft w:val="0"/>
          <w:marRight w:val="0"/>
          <w:marTop w:val="0"/>
          <w:marBottom w:val="0"/>
          <w:divBdr>
            <w:top w:val="none" w:sz="0" w:space="0" w:color="auto"/>
            <w:left w:val="none" w:sz="0" w:space="0" w:color="auto"/>
            <w:bottom w:val="none" w:sz="0" w:space="0" w:color="auto"/>
            <w:right w:val="none" w:sz="0" w:space="0" w:color="auto"/>
          </w:divBdr>
        </w:div>
        <w:div w:id="522978696">
          <w:marLeft w:val="0"/>
          <w:marRight w:val="0"/>
          <w:marTop w:val="150"/>
          <w:marBottom w:val="0"/>
          <w:divBdr>
            <w:top w:val="none" w:sz="0" w:space="0" w:color="auto"/>
            <w:left w:val="none" w:sz="0" w:space="0" w:color="auto"/>
            <w:bottom w:val="none" w:sz="0" w:space="0" w:color="auto"/>
            <w:right w:val="none" w:sz="0" w:space="0" w:color="auto"/>
          </w:divBdr>
          <w:divsChild>
            <w:div w:id="822166272">
              <w:marLeft w:val="1155"/>
              <w:marRight w:val="0"/>
              <w:marTop w:val="0"/>
              <w:marBottom w:val="0"/>
              <w:divBdr>
                <w:top w:val="none" w:sz="0" w:space="0" w:color="auto"/>
                <w:left w:val="none" w:sz="0" w:space="0" w:color="auto"/>
                <w:bottom w:val="none" w:sz="0" w:space="0" w:color="auto"/>
                <w:right w:val="none" w:sz="0" w:space="0" w:color="auto"/>
              </w:divBdr>
            </w:div>
            <w:div w:id="27219925">
              <w:marLeft w:val="1155"/>
              <w:marRight w:val="0"/>
              <w:marTop w:val="0"/>
              <w:marBottom w:val="0"/>
              <w:divBdr>
                <w:top w:val="none" w:sz="0" w:space="0" w:color="auto"/>
                <w:left w:val="none" w:sz="0" w:space="0" w:color="auto"/>
                <w:bottom w:val="none" w:sz="0" w:space="0" w:color="auto"/>
                <w:right w:val="none" w:sz="0" w:space="0" w:color="auto"/>
              </w:divBdr>
            </w:div>
            <w:div w:id="9660866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657641">
      <w:bodyDiv w:val="1"/>
      <w:marLeft w:val="0"/>
      <w:marRight w:val="0"/>
      <w:marTop w:val="0"/>
      <w:marBottom w:val="0"/>
      <w:divBdr>
        <w:top w:val="none" w:sz="0" w:space="0" w:color="auto"/>
        <w:left w:val="none" w:sz="0" w:space="0" w:color="auto"/>
        <w:bottom w:val="none" w:sz="0" w:space="0" w:color="auto"/>
        <w:right w:val="none" w:sz="0" w:space="0" w:color="auto"/>
      </w:divBdr>
    </w:div>
    <w:div w:id="963734913">
      <w:bodyDiv w:val="1"/>
      <w:marLeft w:val="0"/>
      <w:marRight w:val="0"/>
      <w:marTop w:val="0"/>
      <w:marBottom w:val="0"/>
      <w:divBdr>
        <w:top w:val="none" w:sz="0" w:space="0" w:color="auto"/>
        <w:left w:val="none" w:sz="0" w:space="0" w:color="auto"/>
        <w:bottom w:val="none" w:sz="0" w:space="0" w:color="auto"/>
        <w:right w:val="none" w:sz="0" w:space="0" w:color="auto"/>
      </w:divBdr>
      <w:divsChild>
        <w:div w:id="222958901">
          <w:marLeft w:val="0"/>
          <w:marRight w:val="0"/>
          <w:marTop w:val="0"/>
          <w:marBottom w:val="0"/>
          <w:divBdr>
            <w:top w:val="none" w:sz="0" w:space="0" w:color="auto"/>
            <w:left w:val="none" w:sz="0" w:space="0" w:color="auto"/>
            <w:bottom w:val="none" w:sz="0" w:space="0" w:color="auto"/>
            <w:right w:val="none" w:sz="0" w:space="0" w:color="auto"/>
          </w:divBdr>
        </w:div>
        <w:div w:id="675112305">
          <w:marLeft w:val="0"/>
          <w:marRight w:val="0"/>
          <w:marTop w:val="150"/>
          <w:marBottom w:val="0"/>
          <w:divBdr>
            <w:top w:val="none" w:sz="0" w:space="0" w:color="auto"/>
            <w:left w:val="none" w:sz="0" w:space="0" w:color="auto"/>
            <w:bottom w:val="none" w:sz="0" w:space="0" w:color="auto"/>
            <w:right w:val="none" w:sz="0" w:space="0" w:color="auto"/>
          </w:divBdr>
          <w:divsChild>
            <w:div w:id="1894121962">
              <w:marLeft w:val="1155"/>
              <w:marRight w:val="0"/>
              <w:marTop w:val="0"/>
              <w:marBottom w:val="0"/>
              <w:divBdr>
                <w:top w:val="none" w:sz="0" w:space="0" w:color="auto"/>
                <w:left w:val="none" w:sz="0" w:space="0" w:color="auto"/>
                <w:bottom w:val="none" w:sz="0" w:space="0" w:color="auto"/>
                <w:right w:val="none" w:sz="0" w:space="0" w:color="auto"/>
              </w:divBdr>
            </w:div>
            <w:div w:id="1797680918">
              <w:marLeft w:val="1155"/>
              <w:marRight w:val="0"/>
              <w:marTop w:val="0"/>
              <w:marBottom w:val="0"/>
              <w:divBdr>
                <w:top w:val="none" w:sz="0" w:space="0" w:color="auto"/>
                <w:left w:val="none" w:sz="0" w:space="0" w:color="auto"/>
                <w:bottom w:val="none" w:sz="0" w:space="0" w:color="auto"/>
                <w:right w:val="none" w:sz="0" w:space="0" w:color="auto"/>
              </w:divBdr>
            </w:div>
            <w:div w:id="9958375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191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859899">
      <w:bodyDiv w:val="1"/>
      <w:marLeft w:val="0"/>
      <w:marRight w:val="0"/>
      <w:marTop w:val="0"/>
      <w:marBottom w:val="0"/>
      <w:divBdr>
        <w:top w:val="none" w:sz="0" w:space="0" w:color="auto"/>
        <w:left w:val="none" w:sz="0" w:space="0" w:color="auto"/>
        <w:bottom w:val="none" w:sz="0" w:space="0" w:color="auto"/>
        <w:right w:val="none" w:sz="0" w:space="0" w:color="auto"/>
      </w:divBdr>
      <w:divsChild>
        <w:div w:id="2017727026">
          <w:marLeft w:val="0"/>
          <w:marRight w:val="0"/>
          <w:marTop w:val="0"/>
          <w:marBottom w:val="0"/>
          <w:divBdr>
            <w:top w:val="none" w:sz="0" w:space="0" w:color="auto"/>
            <w:left w:val="none" w:sz="0" w:space="0" w:color="auto"/>
            <w:bottom w:val="none" w:sz="0" w:space="0" w:color="auto"/>
            <w:right w:val="none" w:sz="0" w:space="0" w:color="auto"/>
          </w:divBdr>
        </w:div>
        <w:div w:id="493766722">
          <w:marLeft w:val="0"/>
          <w:marRight w:val="0"/>
          <w:marTop w:val="150"/>
          <w:marBottom w:val="0"/>
          <w:divBdr>
            <w:top w:val="none" w:sz="0" w:space="0" w:color="auto"/>
            <w:left w:val="none" w:sz="0" w:space="0" w:color="auto"/>
            <w:bottom w:val="none" w:sz="0" w:space="0" w:color="auto"/>
            <w:right w:val="none" w:sz="0" w:space="0" w:color="auto"/>
          </w:divBdr>
          <w:divsChild>
            <w:div w:id="1806240225">
              <w:marLeft w:val="1155"/>
              <w:marRight w:val="0"/>
              <w:marTop w:val="0"/>
              <w:marBottom w:val="0"/>
              <w:divBdr>
                <w:top w:val="none" w:sz="0" w:space="0" w:color="auto"/>
                <w:left w:val="none" w:sz="0" w:space="0" w:color="auto"/>
                <w:bottom w:val="none" w:sz="0" w:space="0" w:color="auto"/>
                <w:right w:val="none" w:sz="0" w:space="0" w:color="auto"/>
              </w:divBdr>
            </w:div>
            <w:div w:id="249242831">
              <w:marLeft w:val="1155"/>
              <w:marRight w:val="0"/>
              <w:marTop w:val="0"/>
              <w:marBottom w:val="0"/>
              <w:divBdr>
                <w:top w:val="none" w:sz="0" w:space="0" w:color="auto"/>
                <w:left w:val="none" w:sz="0" w:space="0" w:color="auto"/>
                <w:bottom w:val="none" w:sz="0" w:space="0" w:color="auto"/>
                <w:right w:val="none" w:sz="0" w:space="0" w:color="auto"/>
              </w:divBdr>
            </w:div>
            <w:div w:id="6677553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247172">
      <w:bodyDiv w:val="1"/>
      <w:marLeft w:val="0"/>
      <w:marRight w:val="0"/>
      <w:marTop w:val="0"/>
      <w:marBottom w:val="0"/>
      <w:divBdr>
        <w:top w:val="none" w:sz="0" w:space="0" w:color="auto"/>
        <w:left w:val="none" w:sz="0" w:space="0" w:color="auto"/>
        <w:bottom w:val="none" w:sz="0" w:space="0" w:color="auto"/>
        <w:right w:val="none" w:sz="0" w:space="0" w:color="auto"/>
      </w:divBdr>
      <w:divsChild>
        <w:div w:id="215969618">
          <w:marLeft w:val="0"/>
          <w:marRight w:val="0"/>
          <w:marTop w:val="0"/>
          <w:marBottom w:val="0"/>
          <w:divBdr>
            <w:top w:val="none" w:sz="0" w:space="0" w:color="auto"/>
            <w:left w:val="none" w:sz="0" w:space="0" w:color="auto"/>
            <w:bottom w:val="none" w:sz="0" w:space="0" w:color="auto"/>
            <w:right w:val="none" w:sz="0" w:space="0" w:color="auto"/>
          </w:divBdr>
        </w:div>
        <w:div w:id="842668942">
          <w:marLeft w:val="0"/>
          <w:marRight w:val="0"/>
          <w:marTop w:val="150"/>
          <w:marBottom w:val="0"/>
          <w:divBdr>
            <w:top w:val="none" w:sz="0" w:space="0" w:color="auto"/>
            <w:left w:val="none" w:sz="0" w:space="0" w:color="auto"/>
            <w:bottom w:val="none" w:sz="0" w:space="0" w:color="auto"/>
            <w:right w:val="none" w:sz="0" w:space="0" w:color="auto"/>
          </w:divBdr>
          <w:divsChild>
            <w:div w:id="912616713">
              <w:marLeft w:val="1155"/>
              <w:marRight w:val="0"/>
              <w:marTop w:val="0"/>
              <w:marBottom w:val="0"/>
              <w:divBdr>
                <w:top w:val="none" w:sz="0" w:space="0" w:color="auto"/>
                <w:left w:val="none" w:sz="0" w:space="0" w:color="auto"/>
                <w:bottom w:val="none" w:sz="0" w:space="0" w:color="auto"/>
                <w:right w:val="none" w:sz="0" w:space="0" w:color="auto"/>
              </w:divBdr>
            </w:div>
            <w:div w:id="229658375">
              <w:marLeft w:val="1155"/>
              <w:marRight w:val="0"/>
              <w:marTop w:val="0"/>
              <w:marBottom w:val="0"/>
              <w:divBdr>
                <w:top w:val="none" w:sz="0" w:space="0" w:color="auto"/>
                <w:left w:val="none" w:sz="0" w:space="0" w:color="auto"/>
                <w:bottom w:val="none" w:sz="0" w:space="0" w:color="auto"/>
                <w:right w:val="none" w:sz="0" w:space="0" w:color="auto"/>
              </w:divBdr>
            </w:div>
            <w:div w:id="17792539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512580">
      <w:bodyDiv w:val="1"/>
      <w:marLeft w:val="0"/>
      <w:marRight w:val="0"/>
      <w:marTop w:val="0"/>
      <w:marBottom w:val="0"/>
      <w:divBdr>
        <w:top w:val="none" w:sz="0" w:space="0" w:color="auto"/>
        <w:left w:val="none" w:sz="0" w:space="0" w:color="auto"/>
        <w:bottom w:val="none" w:sz="0" w:space="0" w:color="auto"/>
        <w:right w:val="none" w:sz="0" w:space="0" w:color="auto"/>
      </w:divBdr>
    </w:div>
    <w:div w:id="968557192">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243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171214">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32331">
      <w:bodyDiv w:val="1"/>
      <w:marLeft w:val="0"/>
      <w:marRight w:val="0"/>
      <w:marTop w:val="0"/>
      <w:marBottom w:val="0"/>
      <w:divBdr>
        <w:top w:val="none" w:sz="0" w:space="0" w:color="auto"/>
        <w:left w:val="none" w:sz="0" w:space="0" w:color="auto"/>
        <w:bottom w:val="none" w:sz="0" w:space="0" w:color="auto"/>
        <w:right w:val="none" w:sz="0" w:space="0" w:color="auto"/>
      </w:divBdr>
      <w:divsChild>
        <w:div w:id="1066958387">
          <w:marLeft w:val="0"/>
          <w:marRight w:val="0"/>
          <w:marTop w:val="0"/>
          <w:marBottom w:val="0"/>
          <w:divBdr>
            <w:top w:val="none" w:sz="0" w:space="0" w:color="auto"/>
            <w:left w:val="none" w:sz="0" w:space="0" w:color="auto"/>
            <w:bottom w:val="none" w:sz="0" w:space="0" w:color="auto"/>
            <w:right w:val="none" w:sz="0" w:space="0" w:color="auto"/>
          </w:divBdr>
        </w:div>
        <w:div w:id="1995453422">
          <w:marLeft w:val="0"/>
          <w:marRight w:val="0"/>
          <w:marTop w:val="150"/>
          <w:marBottom w:val="0"/>
          <w:divBdr>
            <w:top w:val="none" w:sz="0" w:space="0" w:color="auto"/>
            <w:left w:val="none" w:sz="0" w:space="0" w:color="auto"/>
            <w:bottom w:val="none" w:sz="0" w:space="0" w:color="auto"/>
            <w:right w:val="none" w:sz="0" w:space="0" w:color="auto"/>
          </w:divBdr>
          <w:divsChild>
            <w:div w:id="1882016074">
              <w:marLeft w:val="1155"/>
              <w:marRight w:val="0"/>
              <w:marTop w:val="0"/>
              <w:marBottom w:val="0"/>
              <w:divBdr>
                <w:top w:val="none" w:sz="0" w:space="0" w:color="auto"/>
                <w:left w:val="none" w:sz="0" w:space="0" w:color="auto"/>
                <w:bottom w:val="none" w:sz="0" w:space="0" w:color="auto"/>
                <w:right w:val="none" w:sz="0" w:space="0" w:color="auto"/>
              </w:divBdr>
            </w:div>
            <w:div w:id="11631618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4220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37555">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1583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04620">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641214">
      <w:bodyDiv w:val="1"/>
      <w:marLeft w:val="0"/>
      <w:marRight w:val="0"/>
      <w:marTop w:val="0"/>
      <w:marBottom w:val="0"/>
      <w:divBdr>
        <w:top w:val="none" w:sz="0" w:space="0" w:color="auto"/>
        <w:left w:val="none" w:sz="0" w:space="0" w:color="auto"/>
        <w:bottom w:val="none" w:sz="0" w:space="0" w:color="auto"/>
        <w:right w:val="none" w:sz="0" w:space="0" w:color="auto"/>
      </w:divBdr>
      <w:divsChild>
        <w:div w:id="1453013449">
          <w:marLeft w:val="0"/>
          <w:marRight w:val="0"/>
          <w:marTop w:val="0"/>
          <w:marBottom w:val="0"/>
          <w:divBdr>
            <w:top w:val="none" w:sz="0" w:space="0" w:color="auto"/>
            <w:left w:val="none" w:sz="0" w:space="0" w:color="auto"/>
            <w:bottom w:val="none" w:sz="0" w:space="0" w:color="auto"/>
            <w:right w:val="none" w:sz="0" w:space="0" w:color="auto"/>
          </w:divBdr>
        </w:div>
        <w:div w:id="309792040">
          <w:marLeft w:val="0"/>
          <w:marRight w:val="0"/>
          <w:marTop w:val="150"/>
          <w:marBottom w:val="0"/>
          <w:divBdr>
            <w:top w:val="none" w:sz="0" w:space="0" w:color="auto"/>
            <w:left w:val="none" w:sz="0" w:space="0" w:color="auto"/>
            <w:bottom w:val="none" w:sz="0" w:space="0" w:color="auto"/>
            <w:right w:val="none" w:sz="0" w:space="0" w:color="auto"/>
          </w:divBdr>
          <w:divsChild>
            <w:div w:id="2020498858">
              <w:marLeft w:val="1155"/>
              <w:marRight w:val="0"/>
              <w:marTop w:val="0"/>
              <w:marBottom w:val="0"/>
              <w:divBdr>
                <w:top w:val="none" w:sz="0" w:space="0" w:color="auto"/>
                <w:left w:val="none" w:sz="0" w:space="0" w:color="auto"/>
                <w:bottom w:val="none" w:sz="0" w:space="0" w:color="auto"/>
                <w:right w:val="none" w:sz="0" w:space="0" w:color="auto"/>
              </w:divBdr>
            </w:div>
            <w:div w:id="1420179323">
              <w:marLeft w:val="1155"/>
              <w:marRight w:val="0"/>
              <w:marTop w:val="0"/>
              <w:marBottom w:val="0"/>
              <w:divBdr>
                <w:top w:val="none" w:sz="0" w:space="0" w:color="auto"/>
                <w:left w:val="none" w:sz="0" w:space="0" w:color="auto"/>
                <w:bottom w:val="none" w:sz="0" w:space="0" w:color="auto"/>
                <w:right w:val="none" w:sz="0" w:space="0" w:color="auto"/>
              </w:divBdr>
            </w:div>
            <w:div w:id="1095171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4141">
      <w:bodyDiv w:val="1"/>
      <w:marLeft w:val="0"/>
      <w:marRight w:val="0"/>
      <w:marTop w:val="0"/>
      <w:marBottom w:val="0"/>
      <w:divBdr>
        <w:top w:val="none" w:sz="0" w:space="0" w:color="auto"/>
        <w:left w:val="none" w:sz="0" w:space="0" w:color="auto"/>
        <w:bottom w:val="none" w:sz="0" w:space="0" w:color="auto"/>
        <w:right w:val="none" w:sz="0" w:space="0" w:color="auto"/>
      </w:divBdr>
      <w:divsChild>
        <w:div w:id="691104640">
          <w:marLeft w:val="0"/>
          <w:marRight w:val="0"/>
          <w:marTop w:val="0"/>
          <w:marBottom w:val="0"/>
          <w:divBdr>
            <w:top w:val="none" w:sz="0" w:space="0" w:color="auto"/>
            <w:left w:val="none" w:sz="0" w:space="0" w:color="auto"/>
            <w:bottom w:val="none" w:sz="0" w:space="0" w:color="auto"/>
            <w:right w:val="none" w:sz="0" w:space="0" w:color="auto"/>
          </w:divBdr>
        </w:div>
        <w:div w:id="564730153">
          <w:marLeft w:val="0"/>
          <w:marRight w:val="0"/>
          <w:marTop w:val="150"/>
          <w:marBottom w:val="0"/>
          <w:divBdr>
            <w:top w:val="none" w:sz="0" w:space="0" w:color="auto"/>
            <w:left w:val="none" w:sz="0" w:space="0" w:color="auto"/>
            <w:bottom w:val="none" w:sz="0" w:space="0" w:color="auto"/>
            <w:right w:val="none" w:sz="0" w:space="0" w:color="auto"/>
          </w:divBdr>
          <w:divsChild>
            <w:div w:id="653217426">
              <w:marLeft w:val="1155"/>
              <w:marRight w:val="0"/>
              <w:marTop w:val="0"/>
              <w:marBottom w:val="0"/>
              <w:divBdr>
                <w:top w:val="none" w:sz="0" w:space="0" w:color="auto"/>
                <w:left w:val="none" w:sz="0" w:space="0" w:color="auto"/>
                <w:bottom w:val="none" w:sz="0" w:space="0" w:color="auto"/>
                <w:right w:val="none" w:sz="0" w:space="0" w:color="auto"/>
              </w:divBdr>
            </w:div>
            <w:div w:id="1441990541">
              <w:marLeft w:val="1155"/>
              <w:marRight w:val="0"/>
              <w:marTop w:val="0"/>
              <w:marBottom w:val="0"/>
              <w:divBdr>
                <w:top w:val="none" w:sz="0" w:space="0" w:color="auto"/>
                <w:left w:val="none" w:sz="0" w:space="0" w:color="auto"/>
                <w:bottom w:val="none" w:sz="0" w:space="0" w:color="auto"/>
                <w:right w:val="none" w:sz="0" w:space="0" w:color="auto"/>
              </w:divBdr>
            </w:div>
            <w:div w:id="6872193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2523">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88825">
      <w:bodyDiv w:val="1"/>
      <w:marLeft w:val="0"/>
      <w:marRight w:val="0"/>
      <w:marTop w:val="0"/>
      <w:marBottom w:val="0"/>
      <w:divBdr>
        <w:top w:val="none" w:sz="0" w:space="0" w:color="auto"/>
        <w:left w:val="none" w:sz="0" w:space="0" w:color="auto"/>
        <w:bottom w:val="none" w:sz="0" w:space="0" w:color="auto"/>
        <w:right w:val="none" w:sz="0" w:space="0" w:color="auto"/>
      </w:divBdr>
      <w:divsChild>
        <w:div w:id="1473713710">
          <w:marLeft w:val="0"/>
          <w:marRight w:val="0"/>
          <w:marTop w:val="0"/>
          <w:marBottom w:val="0"/>
          <w:divBdr>
            <w:top w:val="none" w:sz="0" w:space="0" w:color="auto"/>
            <w:left w:val="none" w:sz="0" w:space="0" w:color="auto"/>
            <w:bottom w:val="none" w:sz="0" w:space="0" w:color="auto"/>
            <w:right w:val="none" w:sz="0" w:space="0" w:color="auto"/>
          </w:divBdr>
        </w:div>
        <w:div w:id="821459181">
          <w:marLeft w:val="0"/>
          <w:marRight w:val="0"/>
          <w:marTop w:val="150"/>
          <w:marBottom w:val="0"/>
          <w:divBdr>
            <w:top w:val="none" w:sz="0" w:space="0" w:color="auto"/>
            <w:left w:val="none" w:sz="0" w:space="0" w:color="auto"/>
            <w:bottom w:val="none" w:sz="0" w:space="0" w:color="auto"/>
            <w:right w:val="none" w:sz="0" w:space="0" w:color="auto"/>
          </w:divBdr>
          <w:divsChild>
            <w:div w:id="380252756">
              <w:marLeft w:val="1155"/>
              <w:marRight w:val="0"/>
              <w:marTop w:val="0"/>
              <w:marBottom w:val="0"/>
              <w:divBdr>
                <w:top w:val="none" w:sz="0" w:space="0" w:color="auto"/>
                <w:left w:val="none" w:sz="0" w:space="0" w:color="auto"/>
                <w:bottom w:val="none" w:sz="0" w:space="0" w:color="auto"/>
                <w:right w:val="none" w:sz="0" w:space="0" w:color="auto"/>
              </w:divBdr>
            </w:div>
            <w:div w:id="1645089236">
              <w:marLeft w:val="1155"/>
              <w:marRight w:val="0"/>
              <w:marTop w:val="0"/>
              <w:marBottom w:val="0"/>
              <w:divBdr>
                <w:top w:val="none" w:sz="0" w:space="0" w:color="auto"/>
                <w:left w:val="none" w:sz="0" w:space="0" w:color="auto"/>
                <w:bottom w:val="none" w:sz="0" w:space="0" w:color="auto"/>
                <w:right w:val="none" w:sz="0" w:space="0" w:color="auto"/>
              </w:divBdr>
            </w:div>
            <w:div w:id="996441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183059">
      <w:bodyDiv w:val="1"/>
      <w:marLeft w:val="0"/>
      <w:marRight w:val="0"/>
      <w:marTop w:val="0"/>
      <w:marBottom w:val="0"/>
      <w:divBdr>
        <w:top w:val="none" w:sz="0" w:space="0" w:color="auto"/>
        <w:left w:val="none" w:sz="0" w:space="0" w:color="auto"/>
        <w:bottom w:val="none" w:sz="0" w:space="0" w:color="auto"/>
        <w:right w:val="none" w:sz="0" w:space="0" w:color="auto"/>
      </w:divBdr>
      <w:divsChild>
        <w:div w:id="1307510606">
          <w:marLeft w:val="0"/>
          <w:marRight w:val="0"/>
          <w:marTop w:val="0"/>
          <w:marBottom w:val="0"/>
          <w:divBdr>
            <w:top w:val="none" w:sz="0" w:space="0" w:color="auto"/>
            <w:left w:val="none" w:sz="0" w:space="0" w:color="auto"/>
            <w:bottom w:val="none" w:sz="0" w:space="0" w:color="auto"/>
            <w:right w:val="none" w:sz="0" w:space="0" w:color="auto"/>
          </w:divBdr>
        </w:div>
        <w:div w:id="1171287673">
          <w:marLeft w:val="0"/>
          <w:marRight w:val="0"/>
          <w:marTop w:val="150"/>
          <w:marBottom w:val="0"/>
          <w:divBdr>
            <w:top w:val="none" w:sz="0" w:space="0" w:color="auto"/>
            <w:left w:val="none" w:sz="0" w:space="0" w:color="auto"/>
            <w:bottom w:val="none" w:sz="0" w:space="0" w:color="auto"/>
            <w:right w:val="none" w:sz="0" w:space="0" w:color="auto"/>
          </w:divBdr>
          <w:divsChild>
            <w:div w:id="757408876">
              <w:marLeft w:val="1155"/>
              <w:marRight w:val="0"/>
              <w:marTop w:val="0"/>
              <w:marBottom w:val="0"/>
              <w:divBdr>
                <w:top w:val="none" w:sz="0" w:space="0" w:color="auto"/>
                <w:left w:val="none" w:sz="0" w:space="0" w:color="auto"/>
                <w:bottom w:val="none" w:sz="0" w:space="0" w:color="auto"/>
                <w:right w:val="none" w:sz="0" w:space="0" w:color="auto"/>
              </w:divBdr>
            </w:div>
            <w:div w:id="1400715389">
              <w:marLeft w:val="1155"/>
              <w:marRight w:val="0"/>
              <w:marTop w:val="0"/>
              <w:marBottom w:val="0"/>
              <w:divBdr>
                <w:top w:val="none" w:sz="0" w:space="0" w:color="auto"/>
                <w:left w:val="none" w:sz="0" w:space="0" w:color="auto"/>
                <w:bottom w:val="none" w:sz="0" w:space="0" w:color="auto"/>
                <w:right w:val="none" w:sz="0" w:space="0" w:color="auto"/>
              </w:divBdr>
            </w:div>
            <w:div w:id="9295782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534042">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3955">
      <w:bodyDiv w:val="1"/>
      <w:marLeft w:val="0"/>
      <w:marRight w:val="0"/>
      <w:marTop w:val="0"/>
      <w:marBottom w:val="0"/>
      <w:divBdr>
        <w:top w:val="none" w:sz="0" w:space="0" w:color="auto"/>
        <w:left w:val="none" w:sz="0" w:space="0" w:color="auto"/>
        <w:bottom w:val="none" w:sz="0" w:space="0" w:color="auto"/>
        <w:right w:val="none" w:sz="0" w:space="0" w:color="auto"/>
      </w:divBdr>
      <w:divsChild>
        <w:div w:id="151263277">
          <w:marLeft w:val="0"/>
          <w:marRight w:val="0"/>
          <w:marTop w:val="0"/>
          <w:marBottom w:val="0"/>
          <w:divBdr>
            <w:top w:val="none" w:sz="0" w:space="0" w:color="auto"/>
            <w:left w:val="none" w:sz="0" w:space="0" w:color="auto"/>
            <w:bottom w:val="none" w:sz="0" w:space="0" w:color="auto"/>
            <w:right w:val="none" w:sz="0" w:space="0" w:color="auto"/>
          </w:divBdr>
        </w:div>
        <w:div w:id="14817844">
          <w:marLeft w:val="0"/>
          <w:marRight w:val="0"/>
          <w:marTop w:val="150"/>
          <w:marBottom w:val="0"/>
          <w:divBdr>
            <w:top w:val="none" w:sz="0" w:space="0" w:color="auto"/>
            <w:left w:val="none" w:sz="0" w:space="0" w:color="auto"/>
            <w:bottom w:val="none" w:sz="0" w:space="0" w:color="auto"/>
            <w:right w:val="none" w:sz="0" w:space="0" w:color="auto"/>
          </w:divBdr>
          <w:divsChild>
            <w:div w:id="234894754">
              <w:marLeft w:val="1155"/>
              <w:marRight w:val="0"/>
              <w:marTop w:val="0"/>
              <w:marBottom w:val="0"/>
              <w:divBdr>
                <w:top w:val="none" w:sz="0" w:space="0" w:color="auto"/>
                <w:left w:val="none" w:sz="0" w:space="0" w:color="auto"/>
                <w:bottom w:val="none" w:sz="0" w:space="0" w:color="auto"/>
                <w:right w:val="none" w:sz="0" w:space="0" w:color="auto"/>
              </w:divBdr>
            </w:div>
            <w:div w:id="478807486">
              <w:marLeft w:val="1155"/>
              <w:marRight w:val="0"/>
              <w:marTop w:val="0"/>
              <w:marBottom w:val="0"/>
              <w:divBdr>
                <w:top w:val="none" w:sz="0" w:space="0" w:color="auto"/>
                <w:left w:val="none" w:sz="0" w:space="0" w:color="auto"/>
                <w:bottom w:val="none" w:sz="0" w:space="0" w:color="auto"/>
                <w:right w:val="none" w:sz="0" w:space="0" w:color="auto"/>
              </w:divBdr>
            </w:div>
            <w:div w:id="15439813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09373">
      <w:bodyDiv w:val="1"/>
      <w:marLeft w:val="0"/>
      <w:marRight w:val="0"/>
      <w:marTop w:val="0"/>
      <w:marBottom w:val="0"/>
      <w:divBdr>
        <w:top w:val="none" w:sz="0" w:space="0" w:color="auto"/>
        <w:left w:val="none" w:sz="0" w:space="0" w:color="auto"/>
        <w:bottom w:val="none" w:sz="0" w:space="0" w:color="auto"/>
        <w:right w:val="none" w:sz="0" w:space="0" w:color="auto"/>
      </w:divBdr>
      <w:divsChild>
        <w:div w:id="1132941774">
          <w:marLeft w:val="0"/>
          <w:marRight w:val="0"/>
          <w:marTop w:val="0"/>
          <w:marBottom w:val="0"/>
          <w:divBdr>
            <w:top w:val="none" w:sz="0" w:space="0" w:color="auto"/>
            <w:left w:val="none" w:sz="0" w:space="0" w:color="auto"/>
            <w:bottom w:val="none" w:sz="0" w:space="0" w:color="auto"/>
            <w:right w:val="none" w:sz="0" w:space="0" w:color="auto"/>
          </w:divBdr>
        </w:div>
        <w:div w:id="1260406860">
          <w:marLeft w:val="0"/>
          <w:marRight w:val="0"/>
          <w:marTop w:val="150"/>
          <w:marBottom w:val="0"/>
          <w:divBdr>
            <w:top w:val="none" w:sz="0" w:space="0" w:color="auto"/>
            <w:left w:val="none" w:sz="0" w:space="0" w:color="auto"/>
            <w:bottom w:val="none" w:sz="0" w:space="0" w:color="auto"/>
            <w:right w:val="none" w:sz="0" w:space="0" w:color="auto"/>
          </w:divBdr>
          <w:divsChild>
            <w:div w:id="626468633">
              <w:marLeft w:val="1155"/>
              <w:marRight w:val="0"/>
              <w:marTop w:val="0"/>
              <w:marBottom w:val="0"/>
              <w:divBdr>
                <w:top w:val="none" w:sz="0" w:space="0" w:color="auto"/>
                <w:left w:val="none" w:sz="0" w:space="0" w:color="auto"/>
                <w:bottom w:val="none" w:sz="0" w:space="0" w:color="auto"/>
                <w:right w:val="none" w:sz="0" w:space="0" w:color="auto"/>
              </w:divBdr>
            </w:div>
            <w:div w:id="2000692149">
              <w:marLeft w:val="1155"/>
              <w:marRight w:val="0"/>
              <w:marTop w:val="0"/>
              <w:marBottom w:val="0"/>
              <w:divBdr>
                <w:top w:val="none" w:sz="0" w:space="0" w:color="auto"/>
                <w:left w:val="none" w:sz="0" w:space="0" w:color="auto"/>
                <w:bottom w:val="none" w:sz="0" w:space="0" w:color="auto"/>
                <w:right w:val="none" w:sz="0" w:space="0" w:color="auto"/>
              </w:divBdr>
            </w:div>
            <w:div w:id="17339186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213">
      <w:bodyDiv w:val="1"/>
      <w:marLeft w:val="0"/>
      <w:marRight w:val="0"/>
      <w:marTop w:val="0"/>
      <w:marBottom w:val="0"/>
      <w:divBdr>
        <w:top w:val="none" w:sz="0" w:space="0" w:color="auto"/>
        <w:left w:val="none" w:sz="0" w:space="0" w:color="auto"/>
        <w:bottom w:val="none" w:sz="0" w:space="0" w:color="auto"/>
        <w:right w:val="none" w:sz="0" w:space="0" w:color="auto"/>
      </w:divBdr>
      <w:divsChild>
        <w:div w:id="2076076759">
          <w:marLeft w:val="0"/>
          <w:marRight w:val="0"/>
          <w:marTop w:val="0"/>
          <w:marBottom w:val="0"/>
          <w:divBdr>
            <w:top w:val="none" w:sz="0" w:space="0" w:color="auto"/>
            <w:left w:val="none" w:sz="0" w:space="0" w:color="auto"/>
            <w:bottom w:val="none" w:sz="0" w:space="0" w:color="auto"/>
            <w:right w:val="none" w:sz="0" w:space="0" w:color="auto"/>
          </w:divBdr>
        </w:div>
        <w:div w:id="913977205">
          <w:marLeft w:val="0"/>
          <w:marRight w:val="0"/>
          <w:marTop w:val="150"/>
          <w:marBottom w:val="0"/>
          <w:divBdr>
            <w:top w:val="none" w:sz="0" w:space="0" w:color="auto"/>
            <w:left w:val="none" w:sz="0" w:space="0" w:color="auto"/>
            <w:bottom w:val="none" w:sz="0" w:space="0" w:color="auto"/>
            <w:right w:val="none" w:sz="0" w:space="0" w:color="auto"/>
          </w:divBdr>
          <w:divsChild>
            <w:div w:id="53554229">
              <w:marLeft w:val="1155"/>
              <w:marRight w:val="0"/>
              <w:marTop w:val="0"/>
              <w:marBottom w:val="0"/>
              <w:divBdr>
                <w:top w:val="none" w:sz="0" w:space="0" w:color="auto"/>
                <w:left w:val="none" w:sz="0" w:space="0" w:color="auto"/>
                <w:bottom w:val="none" w:sz="0" w:space="0" w:color="auto"/>
                <w:right w:val="none" w:sz="0" w:space="0" w:color="auto"/>
              </w:divBdr>
            </w:div>
            <w:div w:id="1933658157">
              <w:marLeft w:val="1155"/>
              <w:marRight w:val="0"/>
              <w:marTop w:val="0"/>
              <w:marBottom w:val="0"/>
              <w:divBdr>
                <w:top w:val="none" w:sz="0" w:space="0" w:color="auto"/>
                <w:left w:val="none" w:sz="0" w:space="0" w:color="auto"/>
                <w:bottom w:val="none" w:sz="0" w:space="0" w:color="auto"/>
                <w:right w:val="none" w:sz="0" w:space="0" w:color="auto"/>
              </w:divBdr>
            </w:div>
            <w:div w:id="355873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15912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177">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778875">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6549">
      <w:bodyDiv w:val="1"/>
      <w:marLeft w:val="0"/>
      <w:marRight w:val="0"/>
      <w:marTop w:val="0"/>
      <w:marBottom w:val="0"/>
      <w:divBdr>
        <w:top w:val="none" w:sz="0" w:space="0" w:color="auto"/>
        <w:left w:val="none" w:sz="0" w:space="0" w:color="auto"/>
        <w:bottom w:val="none" w:sz="0" w:space="0" w:color="auto"/>
        <w:right w:val="none" w:sz="0" w:space="0" w:color="auto"/>
      </w:divBdr>
      <w:divsChild>
        <w:div w:id="1113940185">
          <w:marLeft w:val="0"/>
          <w:marRight w:val="0"/>
          <w:marTop w:val="0"/>
          <w:marBottom w:val="0"/>
          <w:divBdr>
            <w:top w:val="none" w:sz="0" w:space="0" w:color="auto"/>
            <w:left w:val="none" w:sz="0" w:space="0" w:color="auto"/>
            <w:bottom w:val="none" w:sz="0" w:space="0" w:color="auto"/>
            <w:right w:val="none" w:sz="0" w:space="0" w:color="auto"/>
          </w:divBdr>
        </w:div>
        <w:div w:id="2061243124">
          <w:marLeft w:val="0"/>
          <w:marRight w:val="0"/>
          <w:marTop w:val="150"/>
          <w:marBottom w:val="0"/>
          <w:divBdr>
            <w:top w:val="none" w:sz="0" w:space="0" w:color="auto"/>
            <w:left w:val="none" w:sz="0" w:space="0" w:color="auto"/>
            <w:bottom w:val="none" w:sz="0" w:space="0" w:color="auto"/>
            <w:right w:val="none" w:sz="0" w:space="0" w:color="auto"/>
          </w:divBdr>
          <w:divsChild>
            <w:div w:id="62070691">
              <w:marLeft w:val="1155"/>
              <w:marRight w:val="0"/>
              <w:marTop w:val="0"/>
              <w:marBottom w:val="0"/>
              <w:divBdr>
                <w:top w:val="none" w:sz="0" w:space="0" w:color="auto"/>
                <w:left w:val="none" w:sz="0" w:space="0" w:color="auto"/>
                <w:bottom w:val="none" w:sz="0" w:space="0" w:color="auto"/>
                <w:right w:val="none" w:sz="0" w:space="0" w:color="auto"/>
              </w:divBdr>
            </w:div>
            <w:div w:id="1224028339">
              <w:marLeft w:val="1155"/>
              <w:marRight w:val="0"/>
              <w:marTop w:val="0"/>
              <w:marBottom w:val="0"/>
              <w:divBdr>
                <w:top w:val="none" w:sz="0" w:space="0" w:color="auto"/>
                <w:left w:val="none" w:sz="0" w:space="0" w:color="auto"/>
                <w:bottom w:val="none" w:sz="0" w:space="0" w:color="auto"/>
                <w:right w:val="none" w:sz="0" w:space="0" w:color="auto"/>
              </w:divBdr>
            </w:div>
            <w:div w:id="13161794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704">
      <w:bodyDiv w:val="1"/>
      <w:marLeft w:val="0"/>
      <w:marRight w:val="0"/>
      <w:marTop w:val="0"/>
      <w:marBottom w:val="0"/>
      <w:divBdr>
        <w:top w:val="none" w:sz="0" w:space="0" w:color="auto"/>
        <w:left w:val="none" w:sz="0" w:space="0" w:color="auto"/>
        <w:bottom w:val="none" w:sz="0" w:space="0" w:color="auto"/>
        <w:right w:val="none" w:sz="0" w:space="0" w:color="auto"/>
      </w:divBdr>
      <w:divsChild>
        <w:div w:id="2086486801">
          <w:marLeft w:val="0"/>
          <w:marRight w:val="0"/>
          <w:marTop w:val="0"/>
          <w:marBottom w:val="0"/>
          <w:divBdr>
            <w:top w:val="none" w:sz="0" w:space="0" w:color="auto"/>
            <w:left w:val="none" w:sz="0" w:space="0" w:color="auto"/>
            <w:bottom w:val="none" w:sz="0" w:space="0" w:color="auto"/>
            <w:right w:val="none" w:sz="0" w:space="0" w:color="auto"/>
          </w:divBdr>
        </w:div>
        <w:div w:id="1530947042">
          <w:marLeft w:val="0"/>
          <w:marRight w:val="0"/>
          <w:marTop w:val="150"/>
          <w:marBottom w:val="0"/>
          <w:divBdr>
            <w:top w:val="none" w:sz="0" w:space="0" w:color="auto"/>
            <w:left w:val="none" w:sz="0" w:space="0" w:color="auto"/>
            <w:bottom w:val="none" w:sz="0" w:space="0" w:color="auto"/>
            <w:right w:val="none" w:sz="0" w:space="0" w:color="auto"/>
          </w:divBdr>
          <w:divsChild>
            <w:div w:id="100882136">
              <w:marLeft w:val="1155"/>
              <w:marRight w:val="0"/>
              <w:marTop w:val="0"/>
              <w:marBottom w:val="0"/>
              <w:divBdr>
                <w:top w:val="none" w:sz="0" w:space="0" w:color="auto"/>
                <w:left w:val="none" w:sz="0" w:space="0" w:color="auto"/>
                <w:bottom w:val="none" w:sz="0" w:space="0" w:color="auto"/>
                <w:right w:val="none" w:sz="0" w:space="0" w:color="auto"/>
              </w:divBdr>
            </w:div>
            <w:div w:id="955675318">
              <w:marLeft w:val="1155"/>
              <w:marRight w:val="0"/>
              <w:marTop w:val="0"/>
              <w:marBottom w:val="0"/>
              <w:divBdr>
                <w:top w:val="none" w:sz="0" w:space="0" w:color="auto"/>
                <w:left w:val="none" w:sz="0" w:space="0" w:color="auto"/>
                <w:bottom w:val="none" w:sz="0" w:space="0" w:color="auto"/>
                <w:right w:val="none" w:sz="0" w:space="0" w:color="auto"/>
              </w:divBdr>
            </w:div>
            <w:div w:id="12950190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433100">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277062">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64397">
      <w:bodyDiv w:val="1"/>
      <w:marLeft w:val="0"/>
      <w:marRight w:val="0"/>
      <w:marTop w:val="0"/>
      <w:marBottom w:val="0"/>
      <w:divBdr>
        <w:top w:val="none" w:sz="0" w:space="0" w:color="auto"/>
        <w:left w:val="none" w:sz="0" w:space="0" w:color="auto"/>
        <w:bottom w:val="none" w:sz="0" w:space="0" w:color="auto"/>
        <w:right w:val="none" w:sz="0" w:space="0" w:color="auto"/>
      </w:divBdr>
      <w:divsChild>
        <w:div w:id="462163506">
          <w:marLeft w:val="0"/>
          <w:marRight w:val="0"/>
          <w:marTop w:val="0"/>
          <w:marBottom w:val="0"/>
          <w:divBdr>
            <w:top w:val="none" w:sz="0" w:space="0" w:color="auto"/>
            <w:left w:val="none" w:sz="0" w:space="0" w:color="auto"/>
            <w:bottom w:val="none" w:sz="0" w:space="0" w:color="auto"/>
            <w:right w:val="none" w:sz="0" w:space="0" w:color="auto"/>
          </w:divBdr>
        </w:div>
        <w:div w:id="811754951">
          <w:marLeft w:val="0"/>
          <w:marRight w:val="0"/>
          <w:marTop w:val="0"/>
          <w:marBottom w:val="0"/>
          <w:divBdr>
            <w:top w:val="none" w:sz="0" w:space="0" w:color="auto"/>
            <w:left w:val="none" w:sz="0" w:space="0" w:color="auto"/>
            <w:bottom w:val="none" w:sz="0" w:space="0" w:color="auto"/>
            <w:right w:val="none" w:sz="0" w:space="0" w:color="auto"/>
          </w:divBdr>
        </w:div>
        <w:div w:id="1267498218">
          <w:marLeft w:val="0"/>
          <w:marRight w:val="0"/>
          <w:marTop w:val="0"/>
          <w:marBottom w:val="0"/>
          <w:divBdr>
            <w:top w:val="none" w:sz="0" w:space="0" w:color="auto"/>
            <w:left w:val="none" w:sz="0" w:space="0" w:color="auto"/>
            <w:bottom w:val="none" w:sz="0" w:space="0" w:color="auto"/>
            <w:right w:val="none" w:sz="0" w:space="0" w:color="auto"/>
          </w:divBdr>
        </w:div>
        <w:div w:id="1075591537">
          <w:marLeft w:val="0"/>
          <w:marRight w:val="0"/>
          <w:marTop w:val="0"/>
          <w:marBottom w:val="0"/>
          <w:divBdr>
            <w:top w:val="none" w:sz="0" w:space="0" w:color="auto"/>
            <w:left w:val="none" w:sz="0" w:space="0" w:color="auto"/>
            <w:bottom w:val="none" w:sz="0" w:space="0" w:color="auto"/>
            <w:right w:val="none" w:sz="0" w:space="0" w:color="auto"/>
          </w:divBdr>
        </w:div>
        <w:div w:id="1746296285">
          <w:marLeft w:val="0"/>
          <w:marRight w:val="0"/>
          <w:marTop w:val="0"/>
          <w:marBottom w:val="0"/>
          <w:divBdr>
            <w:top w:val="none" w:sz="0" w:space="0" w:color="auto"/>
            <w:left w:val="none" w:sz="0" w:space="0" w:color="auto"/>
            <w:bottom w:val="none" w:sz="0" w:space="0" w:color="auto"/>
            <w:right w:val="none" w:sz="0" w:space="0" w:color="auto"/>
          </w:divBdr>
        </w:div>
        <w:div w:id="541940673">
          <w:marLeft w:val="0"/>
          <w:marRight w:val="0"/>
          <w:marTop w:val="0"/>
          <w:marBottom w:val="0"/>
          <w:divBdr>
            <w:top w:val="none" w:sz="0" w:space="0" w:color="auto"/>
            <w:left w:val="none" w:sz="0" w:space="0" w:color="auto"/>
            <w:bottom w:val="none" w:sz="0" w:space="0" w:color="auto"/>
            <w:right w:val="none" w:sz="0" w:space="0" w:color="auto"/>
          </w:divBdr>
        </w:div>
        <w:div w:id="737899437">
          <w:marLeft w:val="0"/>
          <w:marRight w:val="0"/>
          <w:marTop w:val="0"/>
          <w:marBottom w:val="0"/>
          <w:divBdr>
            <w:top w:val="none" w:sz="0" w:space="0" w:color="auto"/>
            <w:left w:val="none" w:sz="0" w:space="0" w:color="auto"/>
            <w:bottom w:val="none" w:sz="0" w:space="0" w:color="auto"/>
            <w:right w:val="none" w:sz="0" w:space="0" w:color="auto"/>
          </w:divBdr>
        </w:div>
        <w:div w:id="969438608">
          <w:marLeft w:val="0"/>
          <w:marRight w:val="0"/>
          <w:marTop w:val="0"/>
          <w:marBottom w:val="0"/>
          <w:divBdr>
            <w:top w:val="none" w:sz="0" w:space="0" w:color="auto"/>
            <w:left w:val="none" w:sz="0" w:space="0" w:color="auto"/>
            <w:bottom w:val="none" w:sz="0" w:space="0" w:color="auto"/>
            <w:right w:val="none" w:sz="0" w:space="0" w:color="auto"/>
          </w:divBdr>
          <w:divsChild>
            <w:div w:id="828131014">
              <w:marLeft w:val="0"/>
              <w:marRight w:val="0"/>
              <w:marTop w:val="0"/>
              <w:marBottom w:val="0"/>
              <w:divBdr>
                <w:top w:val="none" w:sz="0" w:space="0" w:color="auto"/>
                <w:left w:val="none" w:sz="0" w:space="0" w:color="auto"/>
                <w:bottom w:val="none" w:sz="0" w:space="0" w:color="auto"/>
                <w:right w:val="none" w:sz="0" w:space="0" w:color="auto"/>
              </w:divBdr>
            </w:div>
          </w:divsChild>
        </w:div>
        <w:div w:id="328021572">
          <w:marLeft w:val="0"/>
          <w:marRight w:val="0"/>
          <w:marTop w:val="0"/>
          <w:marBottom w:val="0"/>
          <w:divBdr>
            <w:top w:val="none" w:sz="0" w:space="0" w:color="auto"/>
            <w:left w:val="none" w:sz="0" w:space="0" w:color="auto"/>
            <w:bottom w:val="none" w:sz="0" w:space="0" w:color="auto"/>
            <w:right w:val="none" w:sz="0" w:space="0" w:color="auto"/>
          </w:divBdr>
        </w:div>
        <w:div w:id="1729450344">
          <w:marLeft w:val="0"/>
          <w:marRight w:val="0"/>
          <w:marTop w:val="0"/>
          <w:marBottom w:val="0"/>
          <w:divBdr>
            <w:top w:val="none" w:sz="0" w:space="0" w:color="auto"/>
            <w:left w:val="none" w:sz="0" w:space="0" w:color="auto"/>
            <w:bottom w:val="none" w:sz="0" w:space="0" w:color="auto"/>
            <w:right w:val="none" w:sz="0" w:space="0" w:color="auto"/>
          </w:divBdr>
        </w:div>
        <w:div w:id="648829983">
          <w:marLeft w:val="0"/>
          <w:marRight w:val="0"/>
          <w:marTop w:val="0"/>
          <w:marBottom w:val="0"/>
          <w:divBdr>
            <w:top w:val="none" w:sz="0" w:space="0" w:color="auto"/>
            <w:left w:val="none" w:sz="0" w:space="0" w:color="auto"/>
            <w:bottom w:val="none" w:sz="0" w:space="0" w:color="auto"/>
            <w:right w:val="none" w:sz="0" w:space="0" w:color="auto"/>
          </w:divBdr>
        </w:div>
      </w:divsChild>
    </w:div>
    <w:div w:id="985864406">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283977">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476753">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4362">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747530">
      <w:bodyDiv w:val="1"/>
      <w:marLeft w:val="0"/>
      <w:marRight w:val="0"/>
      <w:marTop w:val="0"/>
      <w:marBottom w:val="0"/>
      <w:divBdr>
        <w:top w:val="none" w:sz="0" w:space="0" w:color="auto"/>
        <w:left w:val="none" w:sz="0" w:space="0" w:color="auto"/>
        <w:bottom w:val="none" w:sz="0" w:space="0" w:color="auto"/>
        <w:right w:val="none" w:sz="0" w:space="0" w:color="auto"/>
      </w:divBdr>
      <w:divsChild>
        <w:div w:id="710495951">
          <w:marLeft w:val="0"/>
          <w:marRight w:val="0"/>
          <w:marTop w:val="0"/>
          <w:marBottom w:val="0"/>
          <w:divBdr>
            <w:top w:val="none" w:sz="0" w:space="0" w:color="auto"/>
            <w:left w:val="none" w:sz="0" w:space="0" w:color="auto"/>
            <w:bottom w:val="none" w:sz="0" w:space="0" w:color="auto"/>
            <w:right w:val="none" w:sz="0" w:space="0" w:color="auto"/>
          </w:divBdr>
        </w:div>
        <w:div w:id="794716259">
          <w:marLeft w:val="0"/>
          <w:marRight w:val="0"/>
          <w:marTop w:val="150"/>
          <w:marBottom w:val="0"/>
          <w:divBdr>
            <w:top w:val="none" w:sz="0" w:space="0" w:color="auto"/>
            <w:left w:val="none" w:sz="0" w:space="0" w:color="auto"/>
            <w:bottom w:val="none" w:sz="0" w:space="0" w:color="auto"/>
            <w:right w:val="none" w:sz="0" w:space="0" w:color="auto"/>
          </w:divBdr>
          <w:divsChild>
            <w:div w:id="284122166">
              <w:marLeft w:val="1155"/>
              <w:marRight w:val="0"/>
              <w:marTop w:val="0"/>
              <w:marBottom w:val="0"/>
              <w:divBdr>
                <w:top w:val="none" w:sz="0" w:space="0" w:color="auto"/>
                <w:left w:val="none" w:sz="0" w:space="0" w:color="auto"/>
                <w:bottom w:val="none" w:sz="0" w:space="0" w:color="auto"/>
                <w:right w:val="none" w:sz="0" w:space="0" w:color="auto"/>
              </w:divBdr>
            </w:div>
            <w:div w:id="900991901">
              <w:marLeft w:val="1155"/>
              <w:marRight w:val="0"/>
              <w:marTop w:val="0"/>
              <w:marBottom w:val="0"/>
              <w:divBdr>
                <w:top w:val="none" w:sz="0" w:space="0" w:color="auto"/>
                <w:left w:val="none" w:sz="0" w:space="0" w:color="auto"/>
                <w:bottom w:val="none" w:sz="0" w:space="0" w:color="auto"/>
                <w:right w:val="none" w:sz="0" w:space="0" w:color="auto"/>
              </w:divBdr>
            </w:div>
            <w:div w:id="382171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137992">
      <w:bodyDiv w:val="1"/>
      <w:marLeft w:val="0"/>
      <w:marRight w:val="0"/>
      <w:marTop w:val="0"/>
      <w:marBottom w:val="0"/>
      <w:divBdr>
        <w:top w:val="none" w:sz="0" w:space="0" w:color="auto"/>
        <w:left w:val="none" w:sz="0" w:space="0" w:color="auto"/>
        <w:bottom w:val="none" w:sz="0" w:space="0" w:color="auto"/>
        <w:right w:val="none" w:sz="0" w:space="0" w:color="auto"/>
      </w:divBdr>
      <w:divsChild>
        <w:div w:id="786436303">
          <w:marLeft w:val="0"/>
          <w:marRight w:val="0"/>
          <w:marTop w:val="0"/>
          <w:marBottom w:val="0"/>
          <w:divBdr>
            <w:top w:val="none" w:sz="0" w:space="0" w:color="auto"/>
            <w:left w:val="none" w:sz="0" w:space="0" w:color="auto"/>
            <w:bottom w:val="none" w:sz="0" w:space="0" w:color="auto"/>
            <w:right w:val="none" w:sz="0" w:space="0" w:color="auto"/>
          </w:divBdr>
        </w:div>
        <w:div w:id="1857502133">
          <w:marLeft w:val="0"/>
          <w:marRight w:val="0"/>
          <w:marTop w:val="150"/>
          <w:marBottom w:val="0"/>
          <w:divBdr>
            <w:top w:val="none" w:sz="0" w:space="0" w:color="auto"/>
            <w:left w:val="none" w:sz="0" w:space="0" w:color="auto"/>
            <w:bottom w:val="none" w:sz="0" w:space="0" w:color="auto"/>
            <w:right w:val="none" w:sz="0" w:space="0" w:color="auto"/>
          </w:divBdr>
          <w:divsChild>
            <w:div w:id="64499162">
              <w:marLeft w:val="1155"/>
              <w:marRight w:val="0"/>
              <w:marTop w:val="0"/>
              <w:marBottom w:val="0"/>
              <w:divBdr>
                <w:top w:val="none" w:sz="0" w:space="0" w:color="auto"/>
                <w:left w:val="none" w:sz="0" w:space="0" w:color="auto"/>
                <w:bottom w:val="none" w:sz="0" w:space="0" w:color="auto"/>
                <w:right w:val="none" w:sz="0" w:space="0" w:color="auto"/>
              </w:divBdr>
            </w:div>
            <w:div w:id="477769856">
              <w:marLeft w:val="1155"/>
              <w:marRight w:val="0"/>
              <w:marTop w:val="0"/>
              <w:marBottom w:val="0"/>
              <w:divBdr>
                <w:top w:val="none" w:sz="0" w:space="0" w:color="auto"/>
                <w:left w:val="none" w:sz="0" w:space="0" w:color="auto"/>
                <w:bottom w:val="none" w:sz="0" w:space="0" w:color="auto"/>
                <w:right w:val="none" w:sz="0" w:space="0" w:color="auto"/>
              </w:divBdr>
            </w:div>
            <w:div w:id="7101072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559882">
      <w:bodyDiv w:val="1"/>
      <w:marLeft w:val="0"/>
      <w:marRight w:val="0"/>
      <w:marTop w:val="0"/>
      <w:marBottom w:val="0"/>
      <w:divBdr>
        <w:top w:val="none" w:sz="0" w:space="0" w:color="auto"/>
        <w:left w:val="none" w:sz="0" w:space="0" w:color="auto"/>
        <w:bottom w:val="none" w:sz="0" w:space="0" w:color="auto"/>
        <w:right w:val="none" w:sz="0" w:space="0" w:color="auto"/>
      </w:divBdr>
      <w:divsChild>
        <w:div w:id="178548041">
          <w:marLeft w:val="0"/>
          <w:marRight w:val="0"/>
          <w:marTop w:val="0"/>
          <w:marBottom w:val="0"/>
          <w:divBdr>
            <w:top w:val="none" w:sz="0" w:space="0" w:color="auto"/>
            <w:left w:val="none" w:sz="0" w:space="0" w:color="auto"/>
            <w:bottom w:val="none" w:sz="0" w:space="0" w:color="auto"/>
            <w:right w:val="none" w:sz="0" w:space="0" w:color="auto"/>
          </w:divBdr>
        </w:div>
        <w:div w:id="96097674">
          <w:marLeft w:val="0"/>
          <w:marRight w:val="0"/>
          <w:marTop w:val="150"/>
          <w:marBottom w:val="0"/>
          <w:divBdr>
            <w:top w:val="none" w:sz="0" w:space="0" w:color="auto"/>
            <w:left w:val="none" w:sz="0" w:space="0" w:color="auto"/>
            <w:bottom w:val="none" w:sz="0" w:space="0" w:color="auto"/>
            <w:right w:val="none" w:sz="0" w:space="0" w:color="auto"/>
          </w:divBdr>
          <w:divsChild>
            <w:div w:id="1697147174">
              <w:marLeft w:val="1155"/>
              <w:marRight w:val="0"/>
              <w:marTop w:val="0"/>
              <w:marBottom w:val="0"/>
              <w:divBdr>
                <w:top w:val="none" w:sz="0" w:space="0" w:color="auto"/>
                <w:left w:val="none" w:sz="0" w:space="0" w:color="auto"/>
                <w:bottom w:val="none" w:sz="0" w:space="0" w:color="auto"/>
                <w:right w:val="none" w:sz="0" w:space="0" w:color="auto"/>
              </w:divBdr>
            </w:div>
            <w:div w:id="1878815032">
              <w:marLeft w:val="1155"/>
              <w:marRight w:val="0"/>
              <w:marTop w:val="0"/>
              <w:marBottom w:val="0"/>
              <w:divBdr>
                <w:top w:val="none" w:sz="0" w:space="0" w:color="auto"/>
                <w:left w:val="none" w:sz="0" w:space="0" w:color="auto"/>
                <w:bottom w:val="none" w:sz="0" w:space="0" w:color="auto"/>
                <w:right w:val="none" w:sz="0" w:space="0" w:color="auto"/>
              </w:divBdr>
            </w:div>
            <w:div w:id="5311172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397">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6004">
      <w:bodyDiv w:val="1"/>
      <w:marLeft w:val="0"/>
      <w:marRight w:val="0"/>
      <w:marTop w:val="0"/>
      <w:marBottom w:val="0"/>
      <w:divBdr>
        <w:top w:val="none" w:sz="0" w:space="0" w:color="auto"/>
        <w:left w:val="none" w:sz="0" w:space="0" w:color="auto"/>
        <w:bottom w:val="none" w:sz="0" w:space="0" w:color="auto"/>
        <w:right w:val="none" w:sz="0" w:space="0" w:color="auto"/>
      </w:divBdr>
      <w:divsChild>
        <w:div w:id="145359916">
          <w:marLeft w:val="0"/>
          <w:marRight w:val="0"/>
          <w:marTop w:val="0"/>
          <w:marBottom w:val="0"/>
          <w:divBdr>
            <w:top w:val="none" w:sz="0" w:space="0" w:color="auto"/>
            <w:left w:val="none" w:sz="0" w:space="0" w:color="auto"/>
            <w:bottom w:val="none" w:sz="0" w:space="0" w:color="auto"/>
            <w:right w:val="none" w:sz="0" w:space="0" w:color="auto"/>
          </w:divBdr>
        </w:div>
        <w:div w:id="1996689237">
          <w:marLeft w:val="0"/>
          <w:marRight w:val="0"/>
          <w:marTop w:val="150"/>
          <w:marBottom w:val="0"/>
          <w:divBdr>
            <w:top w:val="none" w:sz="0" w:space="0" w:color="auto"/>
            <w:left w:val="none" w:sz="0" w:space="0" w:color="auto"/>
            <w:bottom w:val="none" w:sz="0" w:space="0" w:color="auto"/>
            <w:right w:val="none" w:sz="0" w:space="0" w:color="auto"/>
          </w:divBdr>
          <w:divsChild>
            <w:div w:id="1163011478">
              <w:marLeft w:val="1155"/>
              <w:marRight w:val="0"/>
              <w:marTop w:val="0"/>
              <w:marBottom w:val="0"/>
              <w:divBdr>
                <w:top w:val="none" w:sz="0" w:space="0" w:color="auto"/>
                <w:left w:val="none" w:sz="0" w:space="0" w:color="auto"/>
                <w:bottom w:val="none" w:sz="0" w:space="0" w:color="auto"/>
                <w:right w:val="none" w:sz="0" w:space="0" w:color="auto"/>
              </w:divBdr>
            </w:div>
            <w:div w:id="2125036654">
              <w:marLeft w:val="1155"/>
              <w:marRight w:val="0"/>
              <w:marTop w:val="0"/>
              <w:marBottom w:val="0"/>
              <w:divBdr>
                <w:top w:val="none" w:sz="0" w:space="0" w:color="auto"/>
                <w:left w:val="none" w:sz="0" w:space="0" w:color="auto"/>
                <w:bottom w:val="none" w:sz="0" w:space="0" w:color="auto"/>
                <w:right w:val="none" w:sz="0" w:space="0" w:color="auto"/>
              </w:divBdr>
            </w:div>
            <w:div w:id="11071942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52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51582">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432">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58029">
      <w:bodyDiv w:val="1"/>
      <w:marLeft w:val="0"/>
      <w:marRight w:val="0"/>
      <w:marTop w:val="0"/>
      <w:marBottom w:val="0"/>
      <w:divBdr>
        <w:top w:val="none" w:sz="0" w:space="0" w:color="auto"/>
        <w:left w:val="none" w:sz="0" w:space="0" w:color="auto"/>
        <w:bottom w:val="none" w:sz="0" w:space="0" w:color="auto"/>
        <w:right w:val="none" w:sz="0" w:space="0" w:color="auto"/>
      </w:divBdr>
      <w:divsChild>
        <w:div w:id="1235122275">
          <w:marLeft w:val="0"/>
          <w:marRight w:val="0"/>
          <w:marTop w:val="0"/>
          <w:marBottom w:val="0"/>
          <w:divBdr>
            <w:top w:val="none" w:sz="0" w:space="0" w:color="auto"/>
            <w:left w:val="none" w:sz="0" w:space="0" w:color="auto"/>
            <w:bottom w:val="none" w:sz="0" w:space="0" w:color="auto"/>
            <w:right w:val="none" w:sz="0" w:space="0" w:color="auto"/>
          </w:divBdr>
        </w:div>
        <w:div w:id="1064522346">
          <w:marLeft w:val="0"/>
          <w:marRight w:val="0"/>
          <w:marTop w:val="150"/>
          <w:marBottom w:val="0"/>
          <w:divBdr>
            <w:top w:val="none" w:sz="0" w:space="0" w:color="auto"/>
            <w:left w:val="none" w:sz="0" w:space="0" w:color="auto"/>
            <w:bottom w:val="none" w:sz="0" w:space="0" w:color="auto"/>
            <w:right w:val="none" w:sz="0" w:space="0" w:color="auto"/>
          </w:divBdr>
          <w:divsChild>
            <w:div w:id="487286407">
              <w:marLeft w:val="1155"/>
              <w:marRight w:val="0"/>
              <w:marTop w:val="0"/>
              <w:marBottom w:val="0"/>
              <w:divBdr>
                <w:top w:val="none" w:sz="0" w:space="0" w:color="auto"/>
                <w:left w:val="none" w:sz="0" w:space="0" w:color="auto"/>
                <w:bottom w:val="none" w:sz="0" w:space="0" w:color="auto"/>
                <w:right w:val="none" w:sz="0" w:space="0" w:color="auto"/>
              </w:divBdr>
            </w:div>
            <w:div w:id="1579512770">
              <w:marLeft w:val="1155"/>
              <w:marRight w:val="0"/>
              <w:marTop w:val="0"/>
              <w:marBottom w:val="0"/>
              <w:divBdr>
                <w:top w:val="none" w:sz="0" w:space="0" w:color="auto"/>
                <w:left w:val="none" w:sz="0" w:space="0" w:color="auto"/>
                <w:bottom w:val="none" w:sz="0" w:space="0" w:color="auto"/>
                <w:right w:val="none" w:sz="0" w:space="0" w:color="auto"/>
              </w:divBdr>
            </w:div>
            <w:div w:id="19788706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572332">
      <w:bodyDiv w:val="1"/>
      <w:marLeft w:val="0"/>
      <w:marRight w:val="0"/>
      <w:marTop w:val="0"/>
      <w:marBottom w:val="0"/>
      <w:divBdr>
        <w:top w:val="none" w:sz="0" w:space="0" w:color="auto"/>
        <w:left w:val="none" w:sz="0" w:space="0" w:color="auto"/>
        <w:bottom w:val="none" w:sz="0" w:space="0" w:color="auto"/>
        <w:right w:val="none" w:sz="0" w:space="0" w:color="auto"/>
      </w:divBdr>
    </w:div>
    <w:div w:id="995573486">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839460">
      <w:bodyDiv w:val="1"/>
      <w:marLeft w:val="0"/>
      <w:marRight w:val="0"/>
      <w:marTop w:val="0"/>
      <w:marBottom w:val="0"/>
      <w:divBdr>
        <w:top w:val="none" w:sz="0" w:space="0" w:color="auto"/>
        <w:left w:val="none" w:sz="0" w:space="0" w:color="auto"/>
        <w:bottom w:val="none" w:sz="0" w:space="0" w:color="auto"/>
        <w:right w:val="none" w:sz="0" w:space="0" w:color="auto"/>
      </w:divBdr>
      <w:divsChild>
        <w:div w:id="1569339654">
          <w:marLeft w:val="0"/>
          <w:marRight w:val="0"/>
          <w:marTop w:val="0"/>
          <w:marBottom w:val="0"/>
          <w:divBdr>
            <w:top w:val="none" w:sz="0" w:space="0" w:color="auto"/>
            <w:left w:val="none" w:sz="0" w:space="0" w:color="auto"/>
            <w:bottom w:val="none" w:sz="0" w:space="0" w:color="auto"/>
            <w:right w:val="none" w:sz="0" w:space="0" w:color="auto"/>
          </w:divBdr>
        </w:div>
        <w:div w:id="1401365898">
          <w:marLeft w:val="0"/>
          <w:marRight w:val="0"/>
          <w:marTop w:val="150"/>
          <w:marBottom w:val="0"/>
          <w:divBdr>
            <w:top w:val="none" w:sz="0" w:space="0" w:color="auto"/>
            <w:left w:val="none" w:sz="0" w:space="0" w:color="auto"/>
            <w:bottom w:val="none" w:sz="0" w:space="0" w:color="auto"/>
            <w:right w:val="none" w:sz="0" w:space="0" w:color="auto"/>
          </w:divBdr>
          <w:divsChild>
            <w:div w:id="552933478">
              <w:marLeft w:val="1155"/>
              <w:marRight w:val="0"/>
              <w:marTop w:val="0"/>
              <w:marBottom w:val="0"/>
              <w:divBdr>
                <w:top w:val="none" w:sz="0" w:space="0" w:color="auto"/>
                <w:left w:val="none" w:sz="0" w:space="0" w:color="auto"/>
                <w:bottom w:val="none" w:sz="0" w:space="0" w:color="auto"/>
                <w:right w:val="none" w:sz="0" w:space="0" w:color="auto"/>
              </w:divBdr>
            </w:div>
            <w:div w:id="483090760">
              <w:marLeft w:val="1155"/>
              <w:marRight w:val="0"/>
              <w:marTop w:val="0"/>
              <w:marBottom w:val="0"/>
              <w:divBdr>
                <w:top w:val="none" w:sz="0" w:space="0" w:color="auto"/>
                <w:left w:val="none" w:sz="0" w:space="0" w:color="auto"/>
                <w:bottom w:val="none" w:sz="0" w:space="0" w:color="auto"/>
                <w:right w:val="none" w:sz="0" w:space="0" w:color="auto"/>
              </w:divBdr>
            </w:div>
            <w:div w:id="8127993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0480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491933">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764981">
      <w:bodyDiv w:val="1"/>
      <w:marLeft w:val="0"/>
      <w:marRight w:val="0"/>
      <w:marTop w:val="0"/>
      <w:marBottom w:val="0"/>
      <w:divBdr>
        <w:top w:val="none" w:sz="0" w:space="0" w:color="auto"/>
        <w:left w:val="none" w:sz="0" w:space="0" w:color="auto"/>
        <w:bottom w:val="none" w:sz="0" w:space="0" w:color="auto"/>
        <w:right w:val="none" w:sz="0" w:space="0" w:color="auto"/>
      </w:divBdr>
      <w:divsChild>
        <w:div w:id="1600943459">
          <w:marLeft w:val="0"/>
          <w:marRight w:val="0"/>
          <w:marTop w:val="0"/>
          <w:marBottom w:val="0"/>
          <w:divBdr>
            <w:top w:val="none" w:sz="0" w:space="0" w:color="auto"/>
            <w:left w:val="none" w:sz="0" w:space="0" w:color="auto"/>
            <w:bottom w:val="none" w:sz="0" w:space="0" w:color="auto"/>
            <w:right w:val="none" w:sz="0" w:space="0" w:color="auto"/>
          </w:divBdr>
        </w:div>
        <w:div w:id="1106466336">
          <w:marLeft w:val="0"/>
          <w:marRight w:val="0"/>
          <w:marTop w:val="150"/>
          <w:marBottom w:val="0"/>
          <w:divBdr>
            <w:top w:val="none" w:sz="0" w:space="0" w:color="auto"/>
            <w:left w:val="none" w:sz="0" w:space="0" w:color="auto"/>
            <w:bottom w:val="none" w:sz="0" w:space="0" w:color="auto"/>
            <w:right w:val="none" w:sz="0" w:space="0" w:color="auto"/>
          </w:divBdr>
          <w:divsChild>
            <w:div w:id="1267300505">
              <w:marLeft w:val="1155"/>
              <w:marRight w:val="0"/>
              <w:marTop w:val="0"/>
              <w:marBottom w:val="0"/>
              <w:divBdr>
                <w:top w:val="none" w:sz="0" w:space="0" w:color="auto"/>
                <w:left w:val="none" w:sz="0" w:space="0" w:color="auto"/>
                <w:bottom w:val="none" w:sz="0" w:space="0" w:color="auto"/>
                <w:right w:val="none" w:sz="0" w:space="0" w:color="auto"/>
              </w:divBdr>
            </w:div>
            <w:div w:id="956061625">
              <w:marLeft w:val="1155"/>
              <w:marRight w:val="0"/>
              <w:marTop w:val="0"/>
              <w:marBottom w:val="0"/>
              <w:divBdr>
                <w:top w:val="none" w:sz="0" w:space="0" w:color="auto"/>
                <w:left w:val="none" w:sz="0" w:space="0" w:color="auto"/>
                <w:bottom w:val="none" w:sz="0" w:space="0" w:color="auto"/>
                <w:right w:val="none" w:sz="0" w:space="0" w:color="auto"/>
              </w:divBdr>
            </w:div>
            <w:div w:id="18781571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5817">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542217">
      <w:bodyDiv w:val="1"/>
      <w:marLeft w:val="0"/>
      <w:marRight w:val="0"/>
      <w:marTop w:val="0"/>
      <w:marBottom w:val="0"/>
      <w:divBdr>
        <w:top w:val="none" w:sz="0" w:space="0" w:color="auto"/>
        <w:left w:val="none" w:sz="0" w:space="0" w:color="auto"/>
        <w:bottom w:val="none" w:sz="0" w:space="0" w:color="auto"/>
        <w:right w:val="none" w:sz="0" w:space="0" w:color="auto"/>
      </w:divBdr>
      <w:divsChild>
        <w:div w:id="624971038">
          <w:marLeft w:val="0"/>
          <w:marRight w:val="0"/>
          <w:marTop w:val="0"/>
          <w:marBottom w:val="0"/>
          <w:divBdr>
            <w:top w:val="none" w:sz="0" w:space="0" w:color="auto"/>
            <w:left w:val="none" w:sz="0" w:space="0" w:color="auto"/>
            <w:bottom w:val="none" w:sz="0" w:space="0" w:color="auto"/>
            <w:right w:val="none" w:sz="0" w:space="0" w:color="auto"/>
          </w:divBdr>
        </w:div>
        <w:div w:id="2021464494">
          <w:marLeft w:val="0"/>
          <w:marRight w:val="0"/>
          <w:marTop w:val="150"/>
          <w:marBottom w:val="0"/>
          <w:divBdr>
            <w:top w:val="none" w:sz="0" w:space="0" w:color="auto"/>
            <w:left w:val="none" w:sz="0" w:space="0" w:color="auto"/>
            <w:bottom w:val="none" w:sz="0" w:space="0" w:color="auto"/>
            <w:right w:val="none" w:sz="0" w:space="0" w:color="auto"/>
          </w:divBdr>
          <w:divsChild>
            <w:div w:id="882714796">
              <w:marLeft w:val="1155"/>
              <w:marRight w:val="0"/>
              <w:marTop w:val="0"/>
              <w:marBottom w:val="0"/>
              <w:divBdr>
                <w:top w:val="none" w:sz="0" w:space="0" w:color="auto"/>
                <w:left w:val="none" w:sz="0" w:space="0" w:color="auto"/>
                <w:bottom w:val="none" w:sz="0" w:space="0" w:color="auto"/>
                <w:right w:val="none" w:sz="0" w:space="0" w:color="auto"/>
              </w:divBdr>
            </w:div>
            <w:div w:id="1963807277">
              <w:marLeft w:val="1155"/>
              <w:marRight w:val="0"/>
              <w:marTop w:val="0"/>
              <w:marBottom w:val="0"/>
              <w:divBdr>
                <w:top w:val="none" w:sz="0" w:space="0" w:color="auto"/>
                <w:left w:val="none" w:sz="0" w:space="0" w:color="auto"/>
                <w:bottom w:val="none" w:sz="0" w:space="0" w:color="auto"/>
                <w:right w:val="none" w:sz="0" w:space="0" w:color="auto"/>
              </w:divBdr>
            </w:div>
            <w:div w:id="6557654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2082">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32388">
      <w:bodyDiv w:val="1"/>
      <w:marLeft w:val="0"/>
      <w:marRight w:val="0"/>
      <w:marTop w:val="0"/>
      <w:marBottom w:val="0"/>
      <w:divBdr>
        <w:top w:val="none" w:sz="0" w:space="0" w:color="auto"/>
        <w:left w:val="none" w:sz="0" w:space="0" w:color="auto"/>
        <w:bottom w:val="none" w:sz="0" w:space="0" w:color="auto"/>
        <w:right w:val="none" w:sz="0" w:space="0" w:color="auto"/>
      </w:divBdr>
      <w:divsChild>
        <w:div w:id="11807389">
          <w:marLeft w:val="0"/>
          <w:marRight w:val="0"/>
          <w:marTop w:val="0"/>
          <w:marBottom w:val="0"/>
          <w:divBdr>
            <w:top w:val="none" w:sz="0" w:space="0" w:color="auto"/>
            <w:left w:val="none" w:sz="0" w:space="0" w:color="auto"/>
            <w:bottom w:val="none" w:sz="0" w:space="0" w:color="auto"/>
            <w:right w:val="none" w:sz="0" w:space="0" w:color="auto"/>
          </w:divBdr>
        </w:div>
        <w:div w:id="364866729">
          <w:marLeft w:val="0"/>
          <w:marRight w:val="0"/>
          <w:marTop w:val="150"/>
          <w:marBottom w:val="0"/>
          <w:divBdr>
            <w:top w:val="none" w:sz="0" w:space="0" w:color="auto"/>
            <w:left w:val="none" w:sz="0" w:space="0" w:color="auto"/>
            <w:bottom w:val="none" w:sz="0" w:space="0" w:color="auto"/>
            <w:right w:val="none" w:sz="0" w:space="0" w:color="auto"/>
          </w:divBdr>
          <w:divsChild>
            <w:div w:id="184638188">
              <w:marLeft w:val="1155"/>
              <w:marRight w:val="0"/>
              <w:marTop w:val="0"/>
              <w:marBottom w:val="0"/>
              <w:divBdr>
                <w:top w:val="none" w:sz="0" w:space="0" w:color="auto"/>
                <w:left w:val="none" w:sz="0" w:space="0" w:color="auto"/>
                <w:bottom w:val="none" w:sz="0" w:space="0" w:color="auto"/>
                <w:right w:val="none" w:sz="0" w:space="0" w:color="auto"/>
              </w:divBdr>
            </w:div>
            <w:div w:id="10980598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084100">
      <w:bodyDiv w:val="1"/>
      <w:marLeft w:val="0"/>
      <w:marRight w:val="0"/>
      <w:marTop w:val="0"/>
      <w:marBottom w:val="0"/>
      <w:divBdr>
        <w:top w:val="none" w:sz="0" w:space="0" w:color="auto"/>
        <w:left w:val="none" w:sz="0" w:space="0" w:color="auto"/>
        <w:bottom w:val="none" w:sz="0" w:space="0" w:color="auto"/>
        <w:right w:val="none" w:sz="0" w:space="0" w:color="auto"/>
      </w:divBdr>
    </w:div>
    <w:div w:id="1000347342">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886631">
      <w:bodyDiv w:val="1"/>
      <w:marLeft w:val="0"/>
      <w:marRight w:val="0"/>
      <w:marTop w:val="0"/>
      <w:marBottom w:val="0"/>
      <w:divBdr>
        <w:top w:val="none" w:sz="0" w:space="0" w:color="auto"/>
        <w:left w:val="none" w:sz="0" w:space="0" w:color="auto"/>
        <w:bottom w:val="none" w:sz="0" w:space="0" w:color="auto"/>
        <w:right w:val="none" w:sz="0" w:space="0" w:color="auto"/>
      </w:divBdr>
      <w:divsChild>
        <w:div w:id="1431466086">
          <w:marLeft w:val="0"/>
          <w:marRight w:val="0"/>
          <w:marTop w:val="0"/>
          <w:marBottom w:val="0"/>
          <w:divBdr>
            <w:top w:val="none" w:sz="0" w:space="0" w:color="auto"/>
            <w:left w:val="none" w:sz="0" w:space="0" w:color="auto"/>
            <w:bottom w:val="none" w:sz="0" w:space="0" w:color="auto"/>
            <w:right w:val="none" w:sz="0" w:space="0" w:color="auto"/>
          </w:divBdr>
        </w:div>
        <w:div w:id="917056159">
          <w:marLeft w:val="0"/>
          <w:marRight w:val="0"/>
          <w:marTop w:val="150"/>
          <w:marBottom w:val="0"/>
          <w:divBdr>
            <w:top w:val="none" w:sz="0" w:space="0" w:color="auto"/>
            <w:left w:val="none" w:sz="0" w:space="0" w:color="auto"/>
            <w:bottom w:val="none" w:sz="0" w:space="0" w:color="auto"/>
            <w:right w:val="none" w:sz="0" w:space="0" w:color="auto"/>
          </w:divBdr>
          <w:divsChild>
            <w:div w:id="1888180087">
              <w:marLeft w:val="1155"/>
              <w:marRight w:val="0"/>
              <w:marTop w:val="0"/>
              <w:marBottom w:val="0"/>
              <w:divBdr>
                <w:top w:val="none" w:sz="0" w:space="0" w:color="auto"/>
                <w:left w:val="none" w:sz="0" w:space="0" w:color="auto"/>
                <w:bottom w:val="none" w:sz="0" w:space="0" w:color="auto"/>
                <w:right w:val="none" w:sz="0" w:space="0" w:color="auto"/>
              </w:divBdr>
            </w:div>
            <w:div w:id="280889913">
              <w:marLeft w:val="1155"/>
              <w:marRight w:val="0"/>
              <w:marTop w:val="0"/>
              <w:marBottom w:val="0"/>
              <w:divBdr>
                <w:top w:val="none" w:sz="0" w:space="0" w:color="auto"/>
                <w:left w:val="none" w:sz="0" w:space="0" w:color="auto"/>
                <w:bottom w:val="none" w:sz="0" w:space="0" w:color="auto"/>
                <w:right w:val="none" w:sz="0" w:space="0" w:color="auto"/>
              </w:divBdr>
            </w:div>
            <w:div w:id="10140418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47764">
      <w:bodyDiv w:val="1"/>
      <w:marLeft w:val="0"/>
      <w:marRight w:val="0"/>
      <w:marTop w:val="0"/>
      <w:marBottom w:val="0"/>
      <w:divBdr>
        <w:top w:val="none" w:sz="0" w:space="0" w:color="auto"/>
        <w:left w:val="none" w:sz="0" w:space="0" w:color="auto"/>
        <w:bottom w:val="none" w:sz="0" w:space="0" w:color="auto"/>
        <w:right w:val="none" w:sz="0" w:space="0" w:color="auto"/>
      </w:divBdr>
      <w:divsChild>
        <w:div w:id="1723864479">
          <w:marLeft w:val="0"/>
          <w:marRight w:val="0"/>
          <w:marTop w:val="0"/>
          <w:marBottom w:val="0"/>
          <w:divBdr>
            <w:top w:val="none" w:sz="0" w:space="0" w:color="auto"/>
            <w:left w:val="none" w:sz="0" w:space="0" w:color="auto"/>
            <w:bottom w:val="none" w:sz="0" w:space="0" w:color="auto"/>
            <w:right w:val="none" w:sz="0" w:space="0" w:color="auto"/>
          </w:divBdr>
        </w:div>
        <w:div w:id="1816297149">
          <w:marLeft w:val="0"/>
          <w:marRight w:val="0"/>
          <w:marTop w:val="150"/>
          <w:marBottom w:val="0"/>
          <w:divBdr>
            <w:top w:val="none" w:sz="0" w:space="0" w:color="auto"/>
            <w:left w:val="none" w:sz="0" w:space="0" w:color="auto"/>
            <w:bottom w:val="none" w:sz="0" w:space="0" w:color="auto"/>
            <w:right w:val="none" w:sz="0" w:space="0" w:color="auto"/>
          </w:divBdr>
          <w:divsChild>
            <w:div w:id="1656370321">
              <w:marLeft w:val="1155"/>
              <w:marRight w:val="0"/>
              <w:marTop w:val="0"/>
              <w:marBottom w:val="0"/>
              <w:divBdr>
                <w:top w:val="none" w:sz="0" w:space="0" w:color="auto"/>
                <w:left w:val="none" w:sz="0" w:space="0" w:color="auto"/>
                <w:bottom w:val="none" w:sz="0" w:space="0" w:color="auto"/>
                <w:right w:val="none" w:sz="0" w:space="0" w:color="auto"/>
              </w:divBdr>
            </w:div>
            <w:div w:id="1135752632">
              <w:marLeft w:val="1155"/>
              <w:marRight w:val="0"/>
              <w:marTop w:val="0"/>
              <w:marBottom w:val="0"/>
              <w:divBdr>
                <w:top w:val="none" w:sz="0" w:space="0" w:color="auto"/>
                <w:left w:val="none" w:sz="0" w:space="0" w:color="auto"/>
                <w:bottom w:val="none" w:sz="0" w:space="0" w:color="auto"/>
                <w:right w:val="none" w:sz="0" w:space="0" w:color="auto"/>
              </w:divBdr>
            </w:div>
            <w:div w:id="1595241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15504">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3549">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895438">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91214">
      <w:bodyDiv w:val="1"/>
      <w:marLeft w:val="0"/>
      <w:marRight w:val="0"/>
      <w:marTop w:val="0"/>
      <w:marBottom w:val="0"/>
      <w:divBdr>
        <w:top w:val="none" w:sz="0" w:space="0" w:color="auto"/>
        <w:left w:val="none" w:sz="0" w:space="0" w:color="auto"/>
        <w:bottom w:val="none" w:sz="0" w:space="0" w:color="auto"/>
        <w:right w:val="none" w:sz="0" w:space="0" w:color="auto"/>
      </w:divBdr>
      <w:divsChild>
        <w:div w:id="1326398610">
          <w:marLeft w:val="0"/>
          <w:marRight w:val="0"/>
          <w:marTop w:val="0"/>
          <w:marBottom w:val="0"/>
          <w:divBdr>
            <w:top w:val="none" w:sz="0" w:space="0" w:color="auto"/>
            <w:left w:val="none" w:sz="0" w:space="0" w:color="auto"/>
            <w:bottom w:val="none" w:sz="0" w:space="0" w:color="auto"/>
            <w:right w:val="none" w:sz="0" w:space="0" w:color="auto"/>
          </w:divBdr>
        </w:div>
        <w:div w:id="1150288180">
          <w:marLeft w:val="0"/>
          <w:marRight w:val="0"/>
          <w:marTop w:val="150"/>
          <w:marBottom w:val="0"/>
          <w:divBdr>
            <w:top w:val="none" w:sz="0" w:space="0" w:color="auto"/>
            <w:left w:val="none" w:sz="0" w:space="0" w:color="auto"/>
            <w:bottom w:val="none" w:sz="0" w:space="0" w:color="auto"/>
            <w:right w:val="none" w:sz="0" w:space="0" w:color="auto"/>
          </w:divBdr>
          <w:divsChild>
            <w:div w:id="564485387">
              <w:marLeft w:val="1155"/>
              <w:marRight w:val="0"/>
              <w:marTop w:val="0"/>
              <w:marBottom w:val="0"/>
              <w:divBdr>
                <w:top w:val="none" w:sz="0" w:space="0" w:color="auto"/>
                <w:left w:val="none" w:sz="0" w:space="0" w:color="auto"/>
                <w:bottom w:val="none" w:sz="0" w:space="0" w:color="auto"/>
                <w:right w:val="none" w:sz="0" w:space="0" w:color="auto"/>
              </w:divBdr>
            </w:div>
            <w:div w:id="60258015">
              <w:marLeft w:val="1155"/>
              <w:marRight w:val="0"/>
              <w:marTop w:val="0"/>
              <w:marBottom w:val="0"/>
              <w:divBdr>
                <w:top w:val="none" w:sz="0" w:space="0" w:color="auto"/>
                <w:left w:val="none" w:sz="0" w:space="0" w:color="auto"/>
                <w:bottom w:val="none" w:sz="0" w:space="0" w:color="auto"/>
                <w:right w:val="none" w:sz="0" w:space="0" w:color="auto"/>
              </w:divBdr>
            </w:div>
            <w:div w:id="17205869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8948">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470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48311">
      <w:bodyDiv w:val="1"/>
      <w:marLeft w:val="0"/>
      <w:marRight w:val="0"/>
      <w:marTop w:val="0"/>
      <w:marBottom w:val="0"/>
      <w:divBdr>
        <w:top w:val="none" w:sz="0" w:space="0" w:color="auto"/>
        <w:left w:val="none" w:sz="0" w:space="0" w:color="auto"/>
        <w:bottom w:val="none" w:sz="0" w:space="0" w:color="auto"/>
        <w:right w:val="none" w:sz="0" w:space="0" w:color="auto"/>
      </w:divBdr>
      <w:divsChild>
        <w:div w:id="800656887">
          <w:marLeft w:val="0"/>
          <w:marRight w:val="0"/>
          <w:marTop w:val="0"/>
          <w:marBottom w:val="0"/>
          <w:divBdr>
            <w:top w:val="none" w:sz="0" w:space="0" w:color="auto"/>
            <w:left w:val="none" w:sz="0" w:space="0" w:color="auto"/>
            <w:bottom w:val="none" w:sz="0" w:space="0" w:color="auto"/>
            <w:right w:val="none" w:sz="0" w:space="0" w:color="auto"/>
          </w:divBdr>
        </w:div>
        <w:div w:id="985165456">
          <w:marLeft w:val="0"/>
          <w:marRight w:val="0"/>
          <w:marTop w:val="150"/>
          <w:marBottom w:val="0"/>
          <w:divBdr>
            <w:top w:val="none" w:sz="0" w:space="0" w:color="auto"/>
            <w:left w:val="none" w:sz="0" w:space="0" w:color="auto"/>
            <w:bottom w:val="none" w:sz="0" w:space="0" w:color="auto"/>
            <w:right w:val="none" w:sz="0" w:space="0" w:color="auto"/>
          </w:divBdr>
          <w:divsChild>
            <w:div w:id="1780837092">
              <w:marLeft w:val="1155"/>
              <w:marRight w:val="0"/>
              <w:marTop w:val="0"/>
              <w:marBottom w:val="0"/>
              <w:divBdr>
                <w:top w:val="none" w:sz="0" w:space="0" w:color="auto"/>
                <w:left w:val="none" w:sz="0" w:space="0" w:color="auto"/>
                <w:bottom w:val="none" w:sz="0" w:space="0" w:color="auto"/>
                <w:right w:val="none" w:sz="0" w:space="0" w:color="auto"/>
              </w:divBdr>
            </w:div>
            <w:div w:id="1557742475">
              <w:marLeft w:val="1155"/>
              <w:marRight w:val="0"/>
              <w:marTop w:val="0"/>
              <w:marBottom w:val="0"/>
              <w:divBdr>
                <w:top w:val="none" w:sz="0" w:space="0" w:color="auto"/>
                <w:left w:val="none" w:sz="0" w:space="0" w:color="auto"/>
                <w:bottom w:val="none" w:sz="0" w:space="0" w:color="auto"/>
                <w:right w:val="none" w:sz="0" w:space="0" w:color="auto"/>
              </w:divBdr>
            </w:div>
            <w:div w:id="1081102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0277">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447248">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5610">
      <w:bodyDiv w:val="1"/>
      <w:marLeft w:val="0"/>
      <w:marRight w:val="0"/>
      <w:marTop w:val="0"/>
      <w:marBottom w:val="0"/>
      <w:divBdr>
        <w:top w:val="none" w:sz="0" w:space="0" w:color="auto"/>
        <w:left w:val="none" w:sz="0" w:space="0" w:color="auto"/>
        <w:bottom w:val="none" w:sz="0" w:space="0" w:color="auto"/>
        <w:right w:val="none" w:sz="0" w:space="0" w:color="auto"/>
      </w:divBdr>
      <w:divsChild>
        <w:div w:id="150875395">
          <w:marLeft w:val="0"/>
          <w:marRight w:val="0"/>
          <w:marTop w:val="0"/>
          <w:marBottom w:val="0"/>
          <w:divBdr>
            <w:top w:val="none" w:sz="0" w:space="0" w:color="auto"/>
            <w:left w:val="none" w:sz="0" w:space="0" w:color="auto"/>
            <w:bottom w:val="none" w:sz="0" w:space="0" w:color="auto"/>
            <w:right w:val="none" w:sz="0" w:space="0" w:color="auto"/>
          </w:divBdr>
        </w:div>
        <w:div w:id="896940251">
          <w:marLeft w:val="0"/>
          <w:marRight w:val="0"/>
          <w:marTop w:val="150"/>
          <w:marBottom w:val="0"/>
          <w:divBdr>
            <w:top w:val="none" w:sz="0" w:space="0" w:color="auto"/>
            <w:left w:val="none" w:sz="0" w:space="0" w:color="auto"/>
            <w:bottom w:val="none" w:sz="0" w:space="0" w:color="auto"/>
            <w:right w:val="none" w:sz="0" w:space="0" w:color="auto"/>
          </w:divBdr>
          <w:divsChild>
            <w:div w:id="912547990">
              <w:marLeft w:val="1155"/>
              <w:marRight w:val="0"/>
              <w:marTop w:val="0"/>
              <w:marBottom w:val="0"/>
              <w:divBdr>
                <w:top w:val="none" w:sz="0" w:space="0" w:color="auto"/>
                <w:left w:val="none" w:sz="0" w:space="0" w:color="auto"/>
                <w:bottom w:val="none" w:sz="0" w:space="0" w:color="auto"/>
                <w:right w:val="none" w:sz="0" w:space="0" w:color="auto"/>
              </w:divBdr>
            </w:div>
            <w:div w:id="265624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5411">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59576">
      <w:bodyDiv w:val="1"/>
      <w:marLeft w:val="0"/>
      <w:marRight w:val="0"/>
      <w:marTop w:val="0"/>
      <w:marBottom w:val="0"/>
      <w:divBdr>
        <w:top w:val="none" w:sz="0" w:space="0" w:color="auto"/>
        <w:left w:val="none" w:sz="0" w:space="0" w:color="auto"/>
        <w:bottom w:val="none" w:sz="0" w:space="0" w:color="auto"/>
        <w:right w:val="none" w:sz="0" w:space="0" w:color="auto"/>
      </w:divBdr>
    </w:div>
    <w:div w:id="100763286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098030">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02414">
      <w:bodyDiv w:val="1"/>
      <w:marLeft w:val="0"/>
      <w:marRight w:val="0"/>
      <w:marTop w:val="0"/>
      <w:marBottom w:val="0"/>
      <w:divBdr>
        <w:top w:val="none" w:sz="0" w:space="0" w:color="auto"/>
        <w:left w:val="none" w:sz="0" w:space="0" w:color="auto"/>
        <w:bottom w:val="none" w:sz="0" w:space="0" w:color="auto"/>
        <w:right w:val="none" w:sz="0" w:space="0" w:color="auto"/>
      </w:divBdr>
      <w:divsChild>
        <w:div w:id="1990404162">
          <w:marLeft w:val="0"/>
          <w:marRight w:val="0"/>
          <w:marTop w:val="0"/>
          <w:marBottom w:val="0"/>
          <w:divBdr>
            <w:top w:val="none" w:sz="0" w:space="0" w:color="auto"/>
            <w:left w:val="none" w:sz="0" w:space="0" w:color="auto"/>
            <w:bottom w:val="none" w:sz="0" w:space="0" w:color="auto"/>
            <w:right w:val="none" w:sz="0" w:space="0" w:color="auto"/>
          </w:divBdr>
        </w:div>
        <w:div w:id="1831288808">
          <w:marLeft w:val="0"/>
          <w:marRight w:val="0"/>
          <w:marTop w:val="150"/>
          <w:marBottom w:val="0"/>
          <w:divBdr>
            <w:top w:val="none" w:sz="0" w:space="0" w:color="auto"/>
            <w:left w:val="none" w:sz="0" w:space="0" w:color="auto"/>
            <w:bottom w:val="none" w:sz="0" w:space="0" w:color="auto"/>
            <w:right w:val="none" w:sz="0" w:space="0" w:color="auto"/>
          </w:divBdr>
          <w:divsChild>
            <w:div w:id="1782411995">
              <w:marLeft w:val="1155"/>
              <w:marRight w:val="0"/>
              <w:marTop w:val="0"/>
              <w:marBottom w:val="0"/>
              <w:divBdr>
                <w:top w:val="none" w:sz="0" w:space="0" w:color="auto"/>
                <w:left w:val="none" w:sz="0" w:space="0" w:color="auto"/>
                <w:bottom w:val="none" w:sz="0" w:space="0" w:color="auto"/>
                <w:right w:val="none" w:sz="0" w:space="0" w:color="auto"/>
              </w:divBdr>
            </w:div>
            <w:div w:id="2018847549">
              <w:marLeft w:val="1155"/>
              <w:marRight w:val="0"/>
              <w:marTop w:val="0"/>
              <w:marBottom w:val="0"/>
              <w:divBdr>
                <w:top w:val="none" w:sz="0" w:space="0" w:color="auto"/>
                <w:left w:val="none" w:sz="0" w:space="0" w:color="auto"/>
                <w:bottom w:val="none" w:sz="0" w:space="0" w:color="auto"/>
                <w:right w:val="none" w:sz="0" w:space="0" w:color="auto"/>
              </w:divBdr>
            </w:div>
            <w:div w:id="13728789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0453">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18493">
      <w:bodyDiv w:val="1"/>
      <w:marLeft w:val="0"/>
      <w:marRight w:val="0"/>
      <w:marTop w:val="0"/>
      <w:marBottom w:val="0"/>
      <w:divBdr>
        <w:top w:val="none" w:sz="0" w:space="0" w:color="auto"/>
        <w:left w:val="none" w:sz="0" w:space="0" w:color="auto"/>
        <w:bottom w:val="none" w:sz="0" w:space="0" w:color="auto"/>
        <w:right w:val="none" w:sz="0" w:space="0" w:color="auto"/>
      </w:divBdr>
      <w:divsChild>
        <w:div w:id="1437630275">
          <w:marLeft w:val="0"/>
          <w:marRight w:val="0"/>
          <w:marTop w:val="0"/>
          <w:marBottom w:val="0"/>
          <w:divBdr>
            <w:top w:val="none" w:sz="0" w:space="0" w:color="auto"/>
            <w:left w:val="none" w:sz="0" w:space="0" w:color="auto"/>
            <w:bottom w:val="none" w:sz="0" w:space="0" w:color="auto"/>
            <w:right w:val="none" w:sz="0" w:space="0" w:color="auto"/>
          </w:divBdr>
        </w:div>
        <w:div w:id="2112775447">
          <w:marLeft w:val="0"/>
          <w:marRight w:val="0"/>
          <w:marTop w:val="150"/>
          <w:marBottom w:val="0"/>
          <w:divBdr>
            <w:top w:val="none" w:sz="0" w:space="0" w:color="auto"/>
            <w:left w:val="none" w:sz="0" w:space="0" w:color="auto"/>
            <w:bottom w:val="none" w:sz="0" w:space="0" w:color="auto"/>
            <w:right w:val="none" w:sz="0" w:space="0" w:color="auto"/>
          </w:divBdr>
          <w:divsChild>
            <w:div w:id="1663117865">
              <w:marLeft w:val="1155"/>
              <w:marRight w:val="0"/>
              <w:marTop w:val="0"/>
              <w:marBottom w:val="0"/>
              <w:divBdr>
                <w:top w:val="none" w:sz="0" w:space="0" w:color="auto"/>
                <w:left w:val="none" w:sz="0" w:space="0" w:color="auto"/>
                <w:bottom w:val="none" w:sz="0" w:space="0" w:color="auto"/>
                <w:right w:val="none" w:sz="0" w:space="0" w:color="auto"/>
              </w:divBdr>
            </w:div>
            <w:div w:id="2066635772">
              <w:marLeft w:val="1155"/>
              <w:marRight w:val="0"/>
              <w:marTop w:val="0"/>
              <w:marBottom w:val="0"/>
              <w:divBdr>
                <w:top w:val="none" w:sz="0" w:space="0" w:color="auto"/>
                <w:left w:val="none" w:sz="0" w:space="0" w:color="auto"/>
                <w:bottom w:val="none" w:sz="0" w:space="0" w:color="auto"/>
                <w:right w:val="none" w:sz="0" w:space="0" w:color="auto"/>
              </w:divBdr>
            </w:div>
            <w:div w:id="17596678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142245">
      <w:bodyDiv w:val="1"/>
      <w:marLeft w:val="0"/>
      <w:marRight w:val="0"/>
      <w:marTop w:val="0"/>
      <w:marBottom w:val="0"/>
      <w:divBdr>
        <w:top w:val="none" w:sz="0" w:space="0" w:color="auto"/>
        <w:left w:val="none" w:sz="0" w:space="0" w:color="auto"/>
        <w:bottom w:val="none" w:sz="0" w:space="0" w:color="auto"/>
        <w:right w:val="none" w:sz="0" w:space="0" w:color="auto"/>
      </w:divBdr>
      <w:divsChild>
        <w:div w:id="1283996085">
          <w:marLeft w:val="0"/>
          <w:marRight w:val="0"/>
          <w:marTop w:val="0"/>
          <w:marBottom w:val="0"/>
          <w:divBdr>
            <w:top w:val="none" w:sz="0" w:space="0" w:color="auto"/>
            <w:left w:val="none" w:sz="0" w:space="0" w:color="auto"/>
            <w:bottom w:val="none" w:sz="0" w:space="0" w:color="auto"/>
            <w:right w:val="none" w:sz="0" w:space="0" w:color="auto"/>
          </w:divBdr>
        </w:div>
        <w:div w:id="309411579">
          <w:marLeft w:val="0"/>
          <w:marRight w:val="0"/>
          <w:marTop w:val="150"/>
          <w:marBottom w:val="0"/>
          <w:divBdr>
            <w:top w:val="none" w:sz="0" w:space="0" w:color="auto"/>
            <w:left w:val="none" w:sz="0" w:space="0" w:color="auto"/>
            <w:bottom w:val="none" w:sz="0" w:space="0" w:color="auto"/>
            <w:right w:val="none" w:sz="0" w:space="0" w:color="auto"/>
          </w:divBdr>
          <w:divsChild>
            <w:div w:id="941886239">
              <w:marLeft w:val="1155"/>
              <w:marRight w:val="0"/>
              <w:marTop w:val="0"/>
              <w:marBottom w:val="0"/>
              <w:divBdr>
                <w:top w:val="none" w:sz="0" w:space="0" w:color="auto"/>
                <w:left w:val="none" w:sz="0" w:space="0" w:color="auto"/>
                <w:bottom w:val="none" w:sz="0" w:space="0" w:color="auto"/>
                <w:right w:val="none" w:sz="0" w:space="0" w:color="auto"/>
              </w:divBdr>
            </w:div>
            <w:div w:id="484325276">
              <w:marLeft w:val="1155"/>
              <w:marRight w:val="0"/>
              <w:marTop w:val="0"/>
              <w:marBottom w:val="0"/>
              <w:divBdr>
                <w:top w:val="none" w:sz="0" w:space="0" w:color="auto"/>
                <w:left w:val="none" w:sz="0" w:space="0" w:color="auto"/>
                <w:bottom w:val="none" w:sz="0" w:space="0" w:color="auto"/>
                <w:right w:val="none" w:sz="0" w:space="0" w:color="auto"/>
              </w:divBdr>
            </w:div>
            <w:div w:id="18077718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3844386">
      <w:bodyDiv w:val="1"/>
      <w:marLeft w:val="0"/>
      <w:marRight w:val="0"/>
      <w:marTop w:val="0"/>
      <w:marBottom w:val="0"/>
      <w:divBdr>
        <w:top w:val="none" w:sz="0" w:space="0" w:color="auto"/>
        <w:left w:val="none" w:sz="0" w:space="0" w:color="auto"/>
        <w:bottom w:val="none" w:sz="0" w:space="0" w:color="auto"/>
        <w:right w:val="none" w:sz="0" w:space="0" w:color="auto"/>
      </w:divBdr>
    </w:div>
    <w:div w:id="1013997732">
      <w:bodyDiv w:val="1"/>
      <w:marLeft w:val="0"/>
      <w:marRight w:val="0"/>
      <w:marTop w:val="0"/>
      <w:marBottom w:val="0"/>
      <w:divBdr>
        <w:top w:val="none" w:sz="0" w:space="0" w:color="auto"/>
        <w:left w:val="none" w:sz="0" w:space="0" w:color="auto"/>
        <w:bottom w:val="none" w:sz="0" w:space="0" w:color="auto"/>
        <w:right w:val="none" w:sz="0" w:space="0" w:color="auto"/>
      </w:divBdr>
      <w:divsChild>
        <w:div w:id="1829438470">
          <w:marLeft w:val="0"/>
          <w:marRight w:val="0"/>
          <w:marTop w:val="0"/>
          <w:marBottom w:val="0"/>
          <w:divBdr>
            <w:top w:val="none" w:sz="0" w:space="0" w:color="auto"/>
            <w:left w:val="none" w:sz="0" w:space="0" w:color="auto"/>
            <w:bottom w:val="none" w:sz="0" w:space="0" w:color="auto"/>
            <w:right w:val="none" w:sz="0" w:space="0" w:color="auto"/>
          </w:divBdr>
        </w:div>
        <w:div w:id="606043283">
          <w:marLeft w:val="0"/>
          <w:marRight w:val="0"/>
          <w:marTop w:val="150"/>
          <w:marBottom w:val="0"/>
          <w:divBdr>
            <w:top w:val="none" w:sz="0" w:space="0" w:color="auto"/>
            <w:left w:val="none" w:sz="0" w:space="0" w:color="auto"/>
            <w:bottom w:val="none" w:sz="0" w:space="0" w:color="auto"/>
            <w:right w:val="none" w:sz="0" w:space="0" w:color="auto"/>
          </w:divBdr>
          <w:divsChild>
            <w:div w:id="1163273570">
              <w:marLeft w:val="1155"/>
              <w:marRight w:val="0"/>
              <w:marTop w:val="0"/>
              <w:marBottom w:val="0"/>
              <w:divBdr>
                <w:top w:val="none" w:sz="0" w:space="0" w:color="auto"/>
                <w:left w:val="none" w:sz="0" w:space="0" w:color="auto"/>
                <w:bottom w:val="none" w:sz="0" w:space="0" w:color="auto"/>
                <w:right w:val="none" w:sz="0" w:space="0" w:color="auto"/>
              </w:divBdr>
            </w:div>
            <w:div w:id="720593805">
              <w:marLeft w:val="1155"/>
              <w:marRight w:val="0"/>
              <w:marTop w:val="0"/>
              <w:marBottom w:val="0"/>
              <w:divBdr>
                <w:top w:val="none" w:sz="0" w:space="0" w:color="auto"/>
                <w:left w:val="none" w:sz="0" w:space="0" w:color="auto"/>
                <w:bottom w:val="none" w:sz="0" w:space="0" w:color="auto"/>
                <w:right w:val="none" w:sz="0" w:space="0" w:color="auto"/>
              </w:divBdr>
            </w:div>
            <w:div w:id="13100872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4039288">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723107">
      <w:bodyDiv w:val="1"/>
      <w:marLeft w:val="0"/>
      <w:marRight w:val="0"/>
      <w:marTop w:val="0"/>
      <w:marBottom w:val="0"/>
      <w:divBdr>
        <w:top w:val="none" w:sz="0" w:space="0" w:color="auto"/>
        <w:left w:val="none" w:sz="0" w:space="0" w:color="auto"/>
        <w:bottom w:val="none" w:sz="0" w:space="0" w:color="auto"/>
        <w:right w:val="none" w:sz="0" w:space="0" w:color="auto"/>
      </w:divBdr>
      <w:divsChild>
        <w:div w:id="720905966">
          <w:marLeft w:val="0"/>
          <w:marRight w:val="0"/>
          <w:marTop w:val="0"/>
          <w:marBottom w:val="0"/>
          <w:divBdr>
            <w:top w:val="none" w:sz="0" w:space="0" w:color="auto"/>
            <w:left w:val="none" w:sz="0" w:space="0" w:color="auto"/>
            <w:bottom w:val="none" w:sz="0" w:space="0" w:color="auto"/>
            <w:right w:val="none" w:sz="0" w:space="0" w:color="auto"/>
          </w:divBdr>
        </w:div>
        <w:div w:id="197474743">
          <w:marLeft w:val="0"/>
          <w:marRight w:val="0"/>
          <w:marTop w:val="150"/>
          <w:marBottom w:val="0"/>
          <w:divBdr>
            <w:top w:val="none" w:sz="0" w:space="0" w:color="auto"/>
            <w:left w:val="none" w:sz="0" w:space="0" w:color="auto"/>
            <w:bottom w:val="none" w:sz="0" w:space="0" w:color="auto"/>
            <w:right w:val="none" w:sz="0" w:space="0" w:color="auto"/>
          </w:divBdr>
          <w:divsChild>
            <w:div w:id="1674213293">
              <w:marLeft w:val="1155"/>
              <w:marRight w:val="0"/>
              <w:marTop w:val="0"/>
              <w:marBottom w:val="0"/>
              <w:divBdr>
                <w:top w:val="none" w:sz="0" w:space="0" w:color="auto"/>
                <w:left w:val="none" w:sz="0" w:space="0" w:color="auto"/>
                <w:bottom w:val="none" w:sz="0" w:space="0" w:color="auto"/>
                <w:right w:val="none" w:sz="0" w:space="0" w:color="auto"/>
              </w:divBdr>
            </w:div>
            <w:div w:id="1505775973">
              <w:marLeft w:val="1155"/>
              <w:marRight w:val="0"/>
              <w:marTop w:val="0"/>
              <w:marBottom w:val="0"/>
              <w:divBdr>
                <w:top w:val="none" w:sz="0" w:space="0" w:color="auto"/>
                <w:left w:val="none" w:sz="0" w:space="0" w:color="auto"/>
                <w:bottom w:val="none" w:sz="0" w:space="0" w:color="auto"/>
                <w:right w:val="none" w:sz="0" w:space="0" w:color="auto"/>
              </w:divBdr>
            </w:div>
            <w:div w:id="9901412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477170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8531">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95953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19526">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847018">
      <w:bodyDiv w:val="1"/>
      <w:marLeft w:val="0"/>
      <w:marRight w:val="0"/>
      <w:marTop w:val="0"/>
      <w:marBottom w:val="0"/>
      <w:divBdr>
        <w:top w:val="none" w:sz="0" w:space="0" w:color="auto"/>
        <w:left w:val="none" w:sz="0" w:space="0" w:color="auto"/>
        <w:bottom w:val="none" w:sz="0" w:space="0" w:color="auto"/>
        <w:right w:val="none" w:sz="0" w:space="0" w:color="auto"/>
      </w:divBdr>
      <w:divsChild>
        <w:div w:id="901797328">
          <w:marLeft w:val="0"/>
          <w:marRight w:val="0"/>
          <w:marTop w:val="0"/>
          <w:marBottom w:val="0"/>
          <w:divBdr>
            <w:top w:val="none" w:sz="0" w:space="0" w:color="auto"/>
            <w:left w:val="none" w:sz="0" w:space="0" w:color="auto"/>
            <w:bottom w:val="none" w:sz="0" w:space="0" w:color="auto"/>
            <w:right w:val="none" w:sz="0" w:space="0" w:color="auto"/>
          </w:divBdr>
        </w:div>
        <w:div w:id="928343355">
          <w:marLeft w:val="0"/>
          <w:marRight w:val="0"/>
          <w:marTop w:val="150"/>
          <w:marBottom w:val="0"/>
          <w:divBdr>
            <w:top w:val="none" w:sz="0" w:space="0" w:color="auto"/>
            <w:left w:val="none" w:sz="0" w:space="0" w:color="auto"/>
            <w:bottom w:val="none" w:sz="0" w:space="0" w:color="auto"/>
            <w:right w:val="none" w:sz="0" w:space="0" w:color="auto"/>
          </w:divBdr>
          <w:divsChild>
            <w:div w:id="1216311417">
              <w:marLeft w:val="1155"/>
              <w:marRight w:val="0"/>
              <w:marTop w:val="0"/>
              <w:marBottom w:val="0"/>
              <w:divBdr>
                <w:top w:val="none" w:sz="0" w:space="0" w:color="auto"/>
                <w:left w:val="none" w:sz="0" w:space="0" w:color="auto"/>
                <w:bottom w:val="none" w:sz="0" w:space="0" w:color="auto"/>
                <w:right w:val="none" w:sz="0" w:space="0" w:color="auto"/>
              </w:divBdr>
            </w:div>
            <w:div w:id="1981419892">
              <w:marLeft w:val="1155"/>
              <w:marRight w:val="0"/>
              <w:marTop w:val="0"/>
              <w:marBottom w:val="0"/>
              <w:divBdr>
                <w:top w:val="none" w:sz="0" w:space="0" w:color="auto"/>
                <w:left w:val="none" w:sz="0" w:space="0" w:color="auto"/>
                <w:bottom w:val="none" w:sz="0" w:space="0" w:color="auto"/>
                <w:right w:val="none" w:sz="0" w:space="0" w:color="auto"/>
              </w:divBdr>
            </w:div>
            <w:div w:id="4364065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308955">
      <w:bodyDiv w:val="1"/>
      <w:marLeft w:val="0"/>
      <w:marRight w:val="0"/>
      <w:marTop w:val="0"/>
      <w:marBottom w:val="0"/>
      <w:divBdr>
        <w:top w:val="none" w:sz="0" w:space="0" w:color="auto"/>
        <w:left w:val="none" w:sz="0" w:space="0" w:color="auto"/>
        <w:bottom w:val="none" w:sz="0" w:space="0" w:color="auto"/>
        <w:right w:val="none" w:sz="0" w:space="0" w:color="auto"/>
      </w:divBdr>
      <w:divsChild>
        <w:div w:id="1082679251">
          <w:marLeft w:val="0"/>
          <w:marRight w:val="0"/>
          <w:marTop w:val="0"/>
          <w:marBottom w:val="0"/>
          <w:divBdr>
            <w:top w:val="none" w:sz="0" w:space="0" w:color="auto"/>
            <w:left w:val="none" w:sz="0" w:space="0" w:color="auto"/>
            <w:bottom w:val="none" w:sz="0" w:space="0" w:color="auto"/>
            <w:right w:val="none" w:sz="0" w:space="0" w:color="auto"/>
          </w:divBdr>
        </w:div>
        <w:div w:id="1080254966">
          <w:marLeft w:val="0"/>
          <w:marRight w:val="0"/>
          <w:marTop w:val="150"/>
          <w:marBottom w:val="0"/>
          <w:divBdr>
            <w:top w:val="none" w:sz="0" w:space="0" w:color="auto"/>
            <w:left w:val="none" w:sz="0" w:space="0" w:color="auto"/>
            <w:bottom w:val="none" w:sz="0" w:space="0" w:color="auto"/>
            <w:right w:val="none" w:sz="0" w:space="0" w:color="auto"/>
          </w:divBdr>
          <w:divsChild>
            <w:div w:id="1016349632">
              <w:marLeft w:val="1155"/>
              <w:marRight w:val="0"/>
              <w:marTop w:val="0"/>
              <w:marBottom w:val="0"/>
              <w:divBdr>
                <w:top w:val="none" w:sz="0" w:space="0" w:color="auto"/>
                <w:left w:val="none" w:sz="0" w:space="0" w:color="auto"/>
                <w:bottom w:val="none" w:sz="0" w:space="0" w:color="auto"/>
                <w:right w:val="none" w:sz="0" w:space="0" w:color="auto"/>
              </w:divBdr>
            </w:div>
            <w:div w:id="757990447">
              <w:marLeft w:val="1155"/>
              <w:marRight w:val="0"/>
              <w:marTop w:val="0"/>
              <w:marBottom w:val="0"/>
              <w:divBdr>
                <w:top w:val="none" w:sz="0" w:space="0" w:color="auto"/>
                <w:left w:val="none" w:sz="0" w:space="0" w:color="auto"/>
                <w:bottom w:val="none" w:sz="0" w:space="0" w:color="auto"/>
                <w:right w:val="none" w:sz="0" w:space="0" w:color="auto"/>
              </w:divBdr>
            </w:div>
            <w:div w:id="2069926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8461162">
      <w:bodyDiv w:val="1"/>
      <w:marLeft w:val="0"/>
      <w:marRight w:val="0"/>
      <w:marTop w:val="0"/>
      <w:marBottom w:val="0"/>
      <w:divBdr>
        <w:top w:val="none" w:sz="0" w:space="0" w:color="auto"/>
        <w:left w:val="none" w:sz="0" w:space="0" w:color="auto"/>
        <w:bottom w:val="none" w:sz="0" w:space="0" w:color="auto"/>
        <w:right w:val="none" w:sz="0" w:space="0" w:color="auto"/>
      </w:divBdr>
      <w:divsChild>
        <w:div w:id="1126388343">
          <w:marLeft w:val="0"/>
          <w:marRight w:val="0"/>
          <w:marTop w:val="0"/>
          <w:marBottom w:val="0"/>
          <w:divBdr>
            <w:top w:val="none" w:sz="0" w:space="0" w:color="auto"/>
            <w:left w:val="none" w:sz="0" w:space="0" w:color="auto"/>
            <w:bottom w:val="none" w:sz="0" w:space="0" w:color="auto"/>
            <w:right w:val="none" w:sz="0" w:space="0" w:color="auto"/>
          </w:divBdr>
        </w:div>
        <w:div w:id="263999785">
          <w:marLeft w:val="0"/>
          <w:marRight w:val="0"/>
          <w:marTop w:val="150"/>
          <w:marBottom w:val="0"/>
          <w:divBdr>
            <w:top w:val="none" w:sz="0" w:space="0" w:color="auto"/>
            <w:left w:val="none" w:sz="0" w:space="0" w:color="auto"/>
            <w:bottom w:val="none" w:sz="0" w:space="0" w:color="auto"/>
            <w:right w:val="none" w:sz="0" w:space="0" w:color="auto"/>
          </w:divBdr>
          <w:divsChild>
            <w:div w:id="1831823681">
              <w:marLeft w:val="1155"/>
              <w:marRight w:val="0"/>
              <w:marTop w:val="0"/>
              <w:marBottom w:val="0"/>
              <w:divBdr>
                <w:top w:val="none" w:sz="0" w:space="0" w:color="auto"/>
                <w:left w:val="none" w:sz="0" w:space="0" w:color="auto"/>
                <w:bottom w:val="none" w:sz="0" w:space="0" w:color="auto"/>
                <w:right w:val="none" w:sz="0" w:space="0" w:color="auto"/>
              </w:divBdr>
            </w:div>
            <w:div w:id="479226191">
              <w:marLeft w:val="1155"/>
              <w:marRight w:val="0"/>
              <w:marTop w:val="0"/>
              <w:marBottom w:val="0"/>
              <w:divBdr>
                <w:top w:val="none" w:sz="0" w:space="0" w:color="auto"/>
                <w:left w:val="none" w:sz="0" w:space="0" w:color="auto"/>
                <w:bottom w:val="none" w:sz="0" w:space="0" w:color="auto"/>
                <w:right w:val="none" w:sz="0" w:space="0" w:color="auto"/>
              </w:divBdr>
            </w:div>
            <w:div w:id="293213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07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5352">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858310">
      <w:bodyDiv w:val="1"/>
      <w:marLeft w:val="0"/>
      <w:marRight w:val="0"/>
      <w:marTop w:val="0"/>
      <w:marBottom w:val="0"/>
      <w:divBdr>
        <w:top w:val="none" w:sz="0" w:space="0" w:color="auto"/>
        <w:left w:val="none" w:sz="0" w:space="0" w:color="auto"/>
        <w:bottom w:val="none" w:sz="0" w:space="0" w:color="auto"/>
        <w:right w:val="none" w:sz="0" w:space="0" w:color="auto"/>
      </w:divBdr>
    </w:div>
    <w:div w:id="1021929155">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31433">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90498">
      <w:bodyDiv w:val="1"/>
      <w:marLeft w:val="0"/>
      <w:marRight w:val="0"/>
      <w:marTop w:val="0"/>
      <w:marBottom w:val="0"/>
      <w:divBdr>
        <w:top w:val="none" w:sz="0" w:space="0" w:color="auto"/>
        <w:left w:val="none" w:sz="0" w:space="0" w:color="auto"/>
        <w:bottom w:val="none" w:sz="0" w:space="0" w:color="auto"/>
        <w:right w:val="none" w:sz="0" w:space="0" w:color="auto"/>
      </w:divBdr>
      <w:divsChild>
        <w:div w:id="1198546643">
          <w:marLeft w:val="0"/>
          <w:marRight w:val="0"/>
          <w:marTop w:val="0"/>
          <w:marBottom w:val="0"/>
          <w:divBdr>
            <w:top w:val="none" w:sz="0" w:space="0" w:color="auto"/>
            <w:left w:val="none" w:sz="0" w:space="0" w:color="auto"/>
            <w:bottom w:val="none" w:sz="0" w:space="0" w:color="auto"/>
            <w:right w:val="none" w:sz="0" w:space="0" w:color="auto"/>
          </w:divBdr>
        </w:div>
        <w:div w:id="589192317">
          <w:marLeft w:val="0"/>
          <w:marRight w:val="0"/>
          <w:marTop w:val="150"/>
          <w:marBottom w:val="0"/>
          <w:divBdr>
            <w:top w:val="none" w:sz="0" w:space="0" w:color="auto"/>
            <w:left w:val="none" w:sz="0" w:space="0" w:color="auto"/>
            <w:bottom w:val="none" w:sz="0" w:space="0" w:color="auto"/>
            <w:right w:val="none" w:sz="0" w:space="0" w:color="auto"/>
          </w:divBdr>
          <w:divsChild>
            <w:div w:id="2138254257">
              <w:marLeft w:val="1155"/>
              <w:marRight w:val="0"/>
              <w:marTop w:val="0"/>
              <w:marBottom w:val="0"/>
              <w:divBdr>
                <w:top w:val="none" w:sz="0" w:space="0" w:color="auto"/>
                <w:left w:val="none" w:sz="0" w:space="0" w:color="auto"/>
                <w:bottom w:val="none" w:sz="0" w:space="0" w:color="auto"/>
                <w:right w:val="none" w:sz="0" w:space="0" w:color="auto"/>
              </w:divBdr>
            </w:div>
            <w:div w:id="781997667">
              <w:marLeft w:val="1155"/>
              <w:marRight w:val="0"/>
              <w:marTop w:val="0"/>
              <w:marBottom w:val="0"/>
              <w:divBdr>
                <w:top w:val="none" w:sz="0" w:space="0" w:color="auto"/>
                <w:left w:val="none" w:sz="0" w:space="0" w:color="auto"/>
                <w:bottom w:val="none" w:sz="0" w:space="0" w:color="auto"/>
                <w:right w:val="none" w:sz="0" w:space="0" w:color="auto"/>
              </w:divBdr>
            </w:div>
            <w:div w:id="10680410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43371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674296">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794051">
      <w:bodyDiv w:val="1"/>
      <w:marLeft w:val="0"/>
      <w:marRight w:val="0"/>
      <w:marTop w:val="0"/>
      <w:marBottom w:val="0"/>
      <w:divBdr>
        <w:top w:val="none" w:sz="0" w:space="0" w:color="auto"/>
        <w:left w:val="none" w:sz="0" w:space="0" w:color="auto"/>
        <w:bottom w:val="none" w:sz="0" w:space="0" w:color="auto"/>
        <w:right w:val="none" w:sz="0" w:space="0" w:color="auto"/>
      </w:divBdr>
      <w:divsChild>
        <w:div w:id="980188435">
          <w:marLeft w:val="0"/>
          <w:marRight w:val="0"/>
          <w:marTop w:val="0"/>
          <w:marBottom w:val="0"/>
          <w:divBdr>
            <w:top w:val="none" w:sz="0" w:space="0" w:color="auto"/>
            <w:left w:val="none" w:sz="0" w:space="0" w:color="auto"/>
            <w:bottom w:val="none" w:sz="0" w:space="0" w:color="auto"/>
            <w:right w:val="none" w:sz="0" w:space="0" w:color="auto"/>
          </w:divBdr>
        </w:div>
        <w:div w:id="1194657137">
          <w:marLeft w:val="0"/>
          <w:marRight w:val="0"/>
          <w:marTop w:val="150"/>
          <w:marBottom w:val="0"/>
          <w:divBdr>
            <w:top w:val="none" w:sz="0" w:space="0" w:color="auto"/>
            <w:left w:val="none" w:sz="0" w:space="0" w:color="auto"/>
            <w:bottom w:val="none" w:sz="0" w:space="0" w:color="auto"/>
            <w:right w:val="none" w:sz="0" w:space="0" w:color="auto"/>
          </w:divBdr>
          <w:divsChild>
            <w:div w:id="2124374578">
              <w:marLeft w:val="1155"/>
              <w:marRight w:val="0"/>
              <w:marTop w:val="0"/>
              <w:marBottom w:val="0"/>
              <w:divBdr>
                <w:top w:val="none" w:sz="0" w:space="0" w:color="auto"/>
                <w:left w:val="none" w:sz="0" w:space="0" w:color="auto"/>
                <w:bottom w:val="none" w:sz="0" w:space="0" w:color="auto"/>
                <w:right w:val="none" w:sz="0" w:space="0" w:color="auto"/>
              </w:divBdr>
            </w:div>
            <w:div w:id="1119301293">
              <w:marLeft w:val="1155"/>
              <w:marRight w:val="0"/>
              <w:marTop w:val="0"/>
              <w:marBottom w:val="0"/>
              <w:divBdr>
                <w:top w:val="none" w:sz="0" w:space="0" w:color="auto"/>
                <w:left w:val="none" w:sz="0" w:space="0" w:color="auto"/>
                <w:bottom w:val="none" w:sz="0" w:space="0" w:color="auto"/>
                <w:right w:val="none" w:sz="0" w:space="0" w:color="auto"/>
              </w:divBdr>
            </w:div>
            <w:div w:id="9305521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255018">
      <w:bodyDiv w:val="1"/>
      <w:marLeft w:val="0"/>
      <w:marRight w:val="0"/>
      <w:marTop w:val="0"/>
      <w:marBottom w:val="0"/>
      <w:divBdr>
        <w:top w:val="none" w:sz="0" w:space="0" w:color="auto"/>
        <w:left w:val="none" w:sz="0" w:space="0" w:color="auto"/>
        <w:bottom w:val="none" w:sz="0" w:space="0" w:color="auto"/>
        <w:right w:val="none" w:sz="0" w:space="0" w:color="auto"/>
      </w:divBdr>
      <w:divsChild>
        <w:div w:id="1070619891">
          <w:marLeft w:val="0"/>
          <w:marRight w:val="0"/>
          <w:marTop w:val="0"/>
          <w:marBottom w:val="0"/>
          <w:divBdr>
            <w:top w:val="none" w:sz="0" w:space="0" w:color="auto"/>
            <w:left w:val="none" w:sz="0" w:space="0" w:color="auto"/>
            <w:bottom w:val="none" w:sz="0" w:space="0" w:color="auto"/>
            <w:right w:val="none" w:sz="0" w:space="0" w:color="auto"/>
          </w:divBdr>
        </w:div>
        <w:div w:id="1122307021">
          <w:marLeft w:val="0"/>
          <w:marRight w:val="0"/>
          <w:marTop w:val="150"/>
          <w:marBottom w:val="0"/>
          <w:divBdr>
            <w:top w:val="none" w:sz="0" w:space="0" w:color="auto"/>
            <w:left w:val="none" w:sz="0" w:space="0" w:color="auto"/>
            <w:bottom w:val="none" w:sz="0" w:space="0" w:color="auto"/>
            <w:right w:val="none" w:sz="0" w:space="0" w:color="auto"/>
          </w:divBdr>
          <w:divsChild>
            <w:div w:id="1582177963">
              <w:marLeft w:val="1155"/>
              <w:marRight w:val="0"/>
              <w:marTop w:val="0"/>
              <w:marBottom w:val="0"/>
              <w:divBdr>
                <w:top w:val="none" w:sz="0" w:space="0" w:color="auto"/>
                <w:left w:val="none" w:sz="0" w:space="0" w:color="auto"/>
                <w:bottom w:val="none" w:sz="0" w:space="0" w:color="auto"/>
                <w:right w:val="none" w:sz="0" w:space="0" w:color="auto"/>
              </w:divBdr>
            </w:div>
            <w:div w:id="307395095">
              <w:marLeft w:val="1155"/>
              <w:marRight w:val="0"/>
              <w:marTop w:val="0"/>
              <w:marBottom w:val="0"/>
              <w:divBdr>
                <w:top w:val="none" w:sz="0" w:space="0" w:color="auto"/>
                <w:left w:val="none" w:sz="0" w:space="0" w:color="auto"/>
                <w:bottom w:val="none" w:sz="0" w:space="0" w:color="auto"/>
                <w:right w:val="none" w:sz="0" w:space="0" w:color="auto"/>
              </w:divBdr>
            </w:div>
            <w:div w:id="20613166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6327">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449383">
      <w:bodyDiv w:val="1"/>
      <w:marLeft w:val="0"/>
      <w:marRight w:val="0"/>
      <w:marTop w:val="0"/>
      <w:marBottom w:val="0"/>
      <w:divBdr>
        <w:top w:val="none" w:sz="0" w:space="0" w:color="auto"/>
        <w:left w:val="none" w:sz="0" w:space="0" w:color="auto"/>
        <w:bottom w:val="none" w:sz="0" w:space="0" w:color="auto"/>
        <w:right w:val="none" w:sz="0" w:space="0" w:color="auto"/>
      </w:divBdr>
      <w:divsChild>
        <w:div w:id="55325941">
          <w:marLeft w:val="0"/>
          <w:marRight w:val="0"/>
          <w:marTop w:val="0"/>
          <w:marBottom w:val="0"/>
          <w:divBdr>
            <w:top w:val="none" w:sz="0" w:space="0" w:color="auto"/>
            <w:left w:val="none" w:sz="0" w:space="0" w:color="auto"/>
            <w:bottom w:val="none" w:sz="0" w:space="0" w:color="auto"/>
            <w:right w:val="none" w:sz="0" w:space="0" w:color="auto"/>
          </w:divBdr>
        </w:div>
        <w:div w:id="39331354">
          <w:marLeft w:val="0"/>
          <w:marRight w:val="0"/>
          <w:marTop w:val="150"/>
          <w:marBottom w:val="0"/>
          <w:divBdr>
            <w:top w:val="none" w:sz="0" w:space="0" w:color="auto"/>
            <w:left w:val="none" w:sz="0" w:space="0" w:color="auto"/>
            <w:bottom w:val="none" w:sz="0" w:space="0" w:color="auto"/>
            <w:right w:val="none" w:sz="0" w:space="0" w:color="auto"/>
          </w:divBdr>
          <w:divsChild>
            <w:div w:id="626816314">
              <w:marLeft w:val="1155"/>
              <w:marRight w:val="0"/>
              <w:marTop w:val="0"/>
              <w:marBottom w:val="0"/>
              <w:divBdr>
                <w:top w:val="none" w:sz="0" w:space="0" w:color="auto"/>
                <w:left w:val="none" w:sz="0" w:space="0" w:color="auto"/>
                <w:bottom w:val="none" w:sz="0" w:space="0" w:color="auto"/>
                <w:right w:val="none" w:sz="0" w:space="0" w:color="auto"/>
              </w:divBdr>
            </w:div>
            <w:div w:id="1775975169">
              <w:marLeft w:val="1155"/>
              <w:marRight w:val="0"/>
              <w:marTop w:val="0"/>
              <w:marBottom w:val="0"/>
              <w:divBdr>
                <w:top w:val="none" w:sz="0" w:space="0" w:color="auto"/>
                <w:left w:val="none" w:sz="0" w:space="0" w:color="auto"/>
                <w:bottom w:val="none" w:sz="0" w:space="0" w:color="auto"/>
                <w:right w:val="none" w:sz="0" w:space="0" w:color="auto"/>
              </w:divBdr>
            </w:div>
            <w:div w:id="7023623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784898">
      <w:bodyDiv w:val="1"/>
      <w:marLeft w:val="0"/>
      <w:marRight w:val="0"/>
      <w:marTop w:val="0"/>
      <w:marBottom w:val="0"/>
      <w:divBdr>
        <w:top w:val="none" w:sz="0" w:space="0" w:color="auto"/>
        <w:left w:val="none" w:sz="0" w:space="0" w:color="auto"/>
        <w:bottom w:val="none" w:sz="0" w:space="0" w:color="auto"/>
        <w:right w:val="none" w:sz="0" w:space="0" w:color="auto"/>
      </w:divBdr>
      <w:divsChild>
        <w:div w:id="337973716">
          <w:marLeft w:val="0"/>
          <w:marRight w:val="0"/>
          <w:marTop w:val="0"/>
          <w:marBottom w:val="0"/>
          <w:divBdr>
            <w:top w:val="none" w:sz="0" w:space="0" w:color="auto"/>
            <w:left w:val="none" w:sz="0" w:space="0" w:color="auto"/>
            <w:bottom w:val="none" w:sz="0" w:space="0" w:color="auto"/>
            <w:right w:val="none" w:sz="0" w:space="0" w:color="auto"/>
          </w:divBdr>
        </w:div>
        <w:div w:id="1950234296">
          <w:marLeft w:val="0"/>
          <w:marRight w:val="0"/>
          <w:marTop w:val="150"/>
          <w:marBottom w:val="0"/>
          <w:divBdr>
            <w:top w:val="none" w:sz="0" w:space="0" w:color="auto"/>
            <w:left w:val="none" w:sz="0" w:space="0" w:color="auto"/>
            <w:bottom w:val="none" w:sz="0" w:space="0" w:color="auto"/>
            <w:right w:val="none" w:sz="0" w:space="0" w:color="auto"/>
          </w:divBdr>
          <w:divsChild>
            <w:div w:id="2140805517">
              <w:marLeft w:val="1155"/>
              <w:marRight w:val="0"/>
              <w:marTop w:val="0"/>
              <w:marBottom w:val="0"/>
              <w:divBdr>
                <w:top w:val="none" w:sz="0" w:space="0" w:color="auto"/>
                <w:left w:val="none" w:sz="0" w:space="0" w:color="auto"/>
                <w:bottom w:val="none" w:sz="0" w:space="0" w:color="auto"/>
                <w:right w:val="none" w:sz="0" w:space="0" w:color="auto"/>
              </w:divBdr>
            </w:div>
            <w:div w:id="1312297606">
              <w:marLeft w:val="1155"/>
              <w:marRight w:val="0"/>
              <w:marTop w:val="0"/>
              <w:marBottom w:val="0"/>
              <w:divBdr>
                <w:top w:val="none" w:sz="0" w:space="0" w:color="auto"/>
                <w:left w:val="none" w:sz="0" w:space="0" w:color="auto"/>
                <w:bottom w:val="none" w:sz="0" w:space="0" w:color="auto"/>
                <w:right w:val="none" w:sz="0" w:space="0" w:color="auto"/>
              </w:divBdr>
            </w:div>
            <w:div w:id="10270952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02734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103505">
      <w:bodyDiv w:val="1"/>
      <w:marLeft w:val="0"/>
      <w:marRight w:val="0"/>
      <w:marTop w:val="0"/>
      <w:marBottom w:val="0"/>
      <w:divBdr>
        <w:top w:val="none" w:sz="0" w:space="0" w:color="auto"/>
        <w:left w:val="none" w:sz="0" w:space="0" w:color="auto"/>
        <w:bottom w:val="none" w:sz="0" w:space="0" w:color="auto"/>
        <w:right w:val="none" w:sz="0" w:space="0" w:color="auto"/>
      </w:divBdr>
      <w:divsChild>
        <w:div w:id="924343595">
          <w:marLeft w:val="0"/>
          <w:marRight w:val="0"/>
          <w:marTop w:val="0"/>
          <w:marBottom w:val="0"/>
          <w:divBdr>
            <w:top w:val="none" w:sz="0" w:space="0" w:color="auto"/>
            <w:left w:val="none" w:sz="0" w:space="0" w:color="auto"/>
            <w:bottom w:val="none" w:sz="0" w:space="0" w:color="auto"/>
            <w:right w:val="none" w:sz="0" w:space="0" w:color="auto"/>
          </w:divBdr>
        </w:div>
        <w:div w:id="1520656556">
          <w:marLeft w:val="0"/>
          <w:marRight w:val="0"/>
          <w:marTop w:val="150"/>
          <w:marBottom w:val="0"/>
          <w:divBdr>
            <w:top w:val="none" w:sz="0" w:space="0" w:color="auto"/>
            <w:left w:val="none" w:sz="0" w:space="0" w:color="auto"/>
            <w:bottom w:val="none" w:sz="0" w:space="0" w:color="auto"/>
            <w:right w:val="none" w:sz="0" w:space="0" w:color="auto"/>
          </w:divBdr>
          <w:divsChild>
            <w:div w:id="2008896284">
              <w:marLeft w:val="1155"/>
              <w:marRight w:val="0"/>
              <w:marTop w:val="0"/>
              <w:marBottom w:val="0"/>
              <w:divBdr>
                <w:top w:val="none" w:sz="0" w:space="0" w:color="auto"/>
                <w:left w:val="none" w:sz="0" w:space="0" w:color="auto"/>
                <w:bottom w:val="none" w:sz="0" w:space="0" w:color="auto"/>
                <w:right w:val="none" w:sz="0" w:space="0" w:color="auto"/>
              </w:divBdr>
            </w:div>
            <w:div w:id="211623234">
              <w:marLeft w:val="1155"/>
              <w:marRight w:val="0"/>
              <w:marTop w:val="0"/>
              <w:marBottom w:val="0"/>
              <w:divBdr>
                <w:top w:val="none" w:sz="0" w:space="0" w:color="auto"/>
                <w:left w:val="none" w:sz="0" w:space="0" w:color="auto"/>
                <w:bottom w:val="none" w:sz="0" w:space="0" w:color="auto"/>
                <w:right w:val="none" w:sz="0" w:space="0" w:color="auto"/>
              </w:divBdr>
            </w:div>
            <w:div w:id="353566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7147609">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58357">
      <w:bodyDiv w:val="1"/>
      <w:marLeft w:val="0"/>
      <w:marRight w:val="0"/>
      <w:marTop w:val="0"/>
      <w:marBottom w:val="0"/>
      <w:divBdr>
        <w:top w:val="none" w:sz="0" w:space="0" w:color="auto"/>
        <w:left w:val="none" w:sz="0" w:space="0" w:color="auto"/>
        <w:bottom w:val="none" w:sz="0" w:space="0" w:color="auto"/>
        <w:right w:val="none" w:sz="0" w:space="0" w:color="auto"/>
      </w:divBdr>
    </w:div>
    <w:div w:id="1027754229">
      <w:bodyDiv w:val="1"/>
      <w:marLeft w:val="0"/>
      <w:marRight w:val="0"/>
      <w:marTop w:val="0"/>
      <w:marBottom w:val="0"/>
      <w:divBdr>
        <w:top w:val="none" w:sz="0" w:space="0" w:color="auto"/>
        <w:left w:val="none" w:sz="0" w:space="0" w:color="auto"/>
        <w:bottom w:val="none" w:sz="0" w:space="0" w:color="auto"/>
        <w:right w:val="none" w:sz="0" w:space="0" w:color="auto"/>
      </w:divBdr>
    </w:div>
    <w:div w:id="1027759322">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15089">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3246">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030581">
      <w:bodyDiv w:val="1"/>
      <w:marLeft w:val="0"/>
      <w:marRight w:val="0"/>
      <w:marTop w:val="0"/>
      <w:marBottom w:val="0"/>
      <w:divBdr>
        <w:top w:val="none" w:sz="0" w:space="0" w:color="auto"/>
        <w:left w:val="none" w:sz="0" w:space="0" w:color="auto"/>
        <w:bottom w:val="none" w:sz="0" w:space="0" w:color="auto"/>
        <w:right w:val="none" w:sz="0" w:space="0" w:color="auto"/>
      </w:divBdr>
      <w:divsChild>
        <w:div w:id="1629555734">
          <w:marLeft w:val="0"/>
          <w:marRight w:val="0"/>
          <w:marTop w:val="0"/>
          <w:marBottom w:val="0"/>
          <w:divBdr>
            <w:top w:val="none" w:sz="0" w:space="0" w:color="auto"/>
            <w:left w:val="none" w:sz="0" w:space="0" w:color="auto"/>
            <w:bottom w:val="none" w:sz="0" w:space="0" w:color="auto"/>
            <w:right w:val="none" w:sz="0" w:space="0" w:color="auto"/>
          </w:divBdr>
        </w:div>
        <w:div w:id="1036615514">
          <w:marLeft w:val="0"/>
          <w:marRight w:val="0"/>
          <w:marTop w:val="150"/>
          <w:marBottom w:val="0"/>
          <w:divBdr>
            <w:top w:val="none" w:sz="0" w:space="0" w:color="auto"/>
            <w:left w:val="none" w:sz="0" w:space="0" w:color="auto"/>
            <w:bottom w:val="none" w:sz="0" w:space="0" w:color="auto"/>
            <w:right w:val="none" w:sz="0" w:space="0" w:color="auto"/>
          </w:divBdr>
          <w:divsChild>
            <w:div w:id="914585108">
              <w:marLeft w:val="1155"/>
              <w:marRight w:val="0"/>
              <w:marTop w:val="0"/>
              <w:marBottom w:val="0"/>
              <w:divBdr>
                <w:top w:val="none" w:sz="0" w:space="0" w:color="auto"/>
                <w:left w:val="none" w:sz="0" w:space="0" w:color="auto"/>
                <w:bottom w:val="none" w:sz="0" w:space="0" w:color="auto"/>
                <w:right w:val="none" w:sz="0" w:space="0" w:color="auto"/>
              </w:divBdr>
            </w:div>
            <w:div w:id="126827453">
              <w:marLeft w:val="1155"/>
              <w:marRight w:val="0"/>
              <w:marTop w:val="0"/>
              <w:marBottom w:val="0"/>
              <w:divBdr>
                <w:top w:val="none" w:sz="0" w:space="0" w:color="auto"/>
                <w:left w:val="none" w:sz="0" w:space="0" w:color="auto"/>
                <w:bottom w:val="none" w:sz="0" w:space="0" w:color="auto"/>
                <w:right w:val="none" w:sz="0" w:space="0" w:color="auto"/>
              </w:divBdr>
            </w:div>
            <w:div w:id="16306219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643143">
      <w:bodyDiv w:val="1"/>
      <w:marLeft w:val="0"/>
      <w:marRight w:val="0"/>
      <w:marTop w:val="0"/>
      <w:marBottom w:val="0"/>
      <w:divBdr>
        <w:top w:val="none" w:sz="0" w:space="0" w:color="auto"/>
        <w:left w:val="none" w:sz="0" w:space="0" w:color="auto"/>
        <w:bottom w:val="none" w:sz="0" w:space="0" w:color="auto"/>
        <w:right w:val="none" w:sz="0" w:space="0" w:color="auto"/>
      </w:divBdr>
    </w:div>
    <w:div w:id="1030715789">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50812">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118">
      <w:bodyDiv w:val="1"/>
      <w:marLeft w:val="0"/>
      <w:marRight w:val="0"/>
      <w:marTop w:val="0"/>
      <w:marBottom w:val="0"/>
      <w:divBdr>
        <w:top w:val="none" w:sz="0" w:space="0" w:color="auto"/>
        <w:left w:val="none" w:sz="0" w:space="0" w:color="auto"/>
        <w:bottom w:val="none" w:sz="0" w:space="0" w:color="auto"/>
        <w:right w:val="none" w:sz="0" w:space="0" w:color="auto"/>
      </w:divBdr>
      <w:divsChild>
        <w:div w:id="1699089704">
          <w:marLeft w:val="0"/>
          <w:marRight w:val="0"/>
          <w:marTop w:val="0"/>
          <w:marBottom w:val="0"/>
          <w:divBdr>
            <w:top w:val="none" w:sz="0" w:space="0" w:color="auto"/>
            <w:left w:val="none" w:sz="0" w:space="0" w:color="auto"/>
            <w:bottom w:val="none" w:sz="0" w:space="0" w:color="auto"/>
            <w:right w:val="none" w:sz="0" w:space="0" w:color="auto"/>
          </w:divBdr>
        </w:div>
        <w:div w:id="1316227444">
          <w:marLeft w:val="0"/>
          <w:marRight w:val="0"/>
          <w:marTop w:val="150"/>
          <w:marBottom w:val="0"/>
          <w:divBdr>
            <w:top w:val="none" w:sz="0" w:space="0" w:color="auto"/>
            <w:left w:val="none" w:sz="0" w:space="0" w:color="auto"/>
            <w:bottom w:val="none" w:sz="0" w:space="0" w:color="auto"/>
            <w:right w:val="none" w:sz="0" w:space="0" w:color="auto"/>
          </w:divBdr>
          <w:divsChild>
            <w:div w:id="1642466508">
              <w:marLeft w:val="1155"/>
              <w:marRight w:val="0"/>
              <w:marTop w:val="0"/>
              <w:marBottom w:val="0"/>
              <w:divBdr>
                <w:top w:val="none" w:sz="0" w:space="0" w:color="auto"/>
                <w:left w:val="none" w:sz="0" w:space="0" w:color="auto"/>
                <w:bottom w:val="none" w:sz="0" w:space="0" w:color="auto"/>
                <w:right w:val="none" w:sz="0" w:space="0" w:color="auto"/>
              </w:divBdr>
            </w:div>
            <w:div w:id="2108772071">
              <w:marLeft w:val="1155"/>
              <w:marRight w:val="0"/>
              <w:marTop w:val="0"/>
              <w:marBottom w:val="0"/>
              <w:divBdr>
                <w:top w:val="none" w:sz="0" w:space="0" w:color="auto"/>
                <w:left w:val="none" w:sz="0" w:space="0" w:color="auto"/>
                <w:bottom w:val="none" w:sz="0" w:space="0" w:color="auto"/>
                <w:right w:val="none" w:sz="0" w:space="0" w:color="auto"/>
              </w:divBdr>
            </w:div>
            <w:div w:id="6056918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0254">
      <w:bodyDiv w:val="1"/>
      <w:marLeft w:val="0"/>
      <w:marRight w:val="0"/>
      <w:marTop w:val="0"/>
      <w:marBottom w:val="0"/>
      <w:divBdr>
        <w:top w:val="none" w:sz="0" w:space="0" w:color="auto"/>
        <w:left w:val="none" w:sz="0" w:space="0" w:color="auto"/>
        <w:bottom w:val="none" w:sz="0" w:space="0" w:color="auto"/>
        <w:right w:val="none" w:sz="0" w:space="0" w:color="auto"/>
      </w:divBdr>
      <w:divsChild>
        <w:div w:id="1929197264">
          <w:marLeft w:val="0"/>
          <w:marRight w:val="0"/>
          <w:marTop w:val="0"/>
          <w:marBottom w:val="0"/>
          <w:divBdr>
            <w:top w:val="none" w:sz="0" w:space="0" w:color="auto"/>
            <w:left w:val="none" w:sz="0" w:space="0" w:color="auto"/>
            <w:bottom w:val="none" w:sz="0" w:space="0" w:color="auto"/>
            <w:right w:val="none" w:sz="0" w:space="0" w:color="auto"/>
          </w:divBdr>
        </w:div>
        <w:div w:id="1638027211">
          <w:marLeft w:val="0"/>
          <w:marRight w:val="0"/>
          <w:marTop w:val="150"/>
          <w:marBottom w:val="0"/>
          <w:divBdr>
            <w:top w:val="none" w:sz="0" w:space="0" w:color="auto"/>
            <w:left w:val="none" w:sz="0" w:space="0" w:color="auto"/>
            <w:bottom w:val="none" w:sz="0" w:space="0" w:color="auto"/>
            <w:right w:val="none" w:sz="0" w:space="0" w:color="auto"/>
          </w:divBdr>
          <w:divsChild>
            <w:div w:id="96141602">
              <w:marLeft w:val="1155"/>
              <w:marRight w:val="0"/>
              <w:marTop w:val="0"/>
              <w:marBottom w:val="0"/>
              <w:divBdr>
                <w:top w:val="none" w:sz="0" w:space="0" w:color="auto"/>
                <w:left w:val="none" w:sz="0" w:space="0" w:color="auto"/>
                <w:bottom w:val="none" w:sz="0" w:space="0" w:color="auto"/>
                <w:right w:val="none" w:sz="0" w:space="0" w:color="auto"/>
              </w:divBdr>
            </w:div>
            <w:div w:id="20709597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26489">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3925709">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113203">
      <w:bodyDiv w:val="1"/>
      <w:marLeft w:val="0"/>
      <w:marRight w:val="0"/>
      <w:marTop w:val="0"/>
      <w:marBottom w:val="0"/>
      <w:divBdr>
        <w:top w:val="none" w:sz="0" w:space="0" w:color="auto"/>
        <w:left w:val="none" w:sz="0" w:space="0" w:color="auto"/>
        <w:bottom w:val="none" w:sz="0" w:space="0" w:color="auto"/>
        <w:right w:val="none" w:sz="0" w:space="0" w:color="auto"/>
      </w:divBdr>
      <w:divsChild>
        <w:div w:id="287593782">
          <w:marLeft w:val="0"/>
          <w:marRight w:val="0"/>
          <w:marTop w:val="0"/>
          <w:marBottom w:val="0"/>
          <w:divBdr>
            <w:top w:val="none" w:sz="0" w:space="0" w:color="auto"/>
            <w:left w:val="none" w:sz="0" w:space="0" w:color="auto"/>
            <w:bottom w:val="none" w:sz="0" w:space="0" w:color="auto"/>
            <w:right w:val="none" w:sz="0" w:space="0" w:color="auto"/>
          </w:divBdr>
        </w:div>
        <w:div w:id="894899233">
          <w:marLeft w:val="0"/>
          <w:marRight w:val="0"/>
          <w:marTop w:val="150"/>
          <w:marBottom w:val="0"/>
          <w:divBdr>
            <w:top w:val="none" w:sz="0" w:space="0" w:color="auto"/>
            <w:left w:val="none" w:sz="0" w:space="0" w:color="auto"/>
            <w:bottom w:val="none" w:sz="0" w:space="0" w:color="auto"/>
            <w:right w:val="none" w:sz="0" w:space="0" w:color="auto"/>
          </w:divBdr>
          <w:divsChild>
            <w:div w:id="1817335019">
              <w:marLeft w:val="1155"/>
              <w:marRight w:val="0"/>
              <w:marTop w:val="0"/>
              <w:marBottom w:val="0"/>
              <w:divBdr>
                <w:top w:val="none" w:sz="0" w:space="0" w:color="auto"/>
                <w:left w:val="none" w:sz="0" w:space="0" w:color="auto"/>
                <w:bottom w:val="none" w:sz="0" w:space="0" w:color="auto"/>
                <w:right w:val="none" w:sz="0" w:space="0" w:color="auto"/>
              </w:divBdr>
            </w:div>
            <w:div w:id="1585870955">
              <w:marLeft w:val="1155"/>
              <w:marRight w:val="0"/>
              <w:marTop w:val="0"/>
              <w:marBottom w:val="0"/>
              <w:divBdr>
                <w:top w:val="none" w:sz="0" w:space="0" w:color="auto"/>
                <w:left w:val="none" w:sz="0" w:space="0" w:color="auto"/>
                <w:bottom w:val="none" w:sz="0" w:space="0" w:color="auto"/>
                <w:right w:val="none" w:sz="0" w:space="0" w:color="auto"/>
              </w:divBdr>
            </w:div>
            <w:div w:id="15445192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620766">
      <w:bodyDiv w:val="1"/>
      <w:marLeft w:val="0"/>
      <w:marRight w:val="0"/>
      <w:marTop w:val="0"/>
      <w:marBottom w:val="0"/>
      <w:divBdr>
        <w:top w:val="none" w:sz="0" w:space="0" w:color="auto"/>
        <w:left w:val="none" w:sz="0" w:space="0" w:color="auto"/>
        <w:bottom w:val="none" w:sz="0" w:space="0" w:color="auto"/>
        <w:right w:val="none" w:sz="0" w:space="0" w:color="auto"/>
      </w:divBdr>
    </w:div>
    <w:div w:id="1034691358">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882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199426">
      <w:bodyDiv w:val="1"/>
      <w:marLeft w:val="0"/>
      <w:marRight w:val="0"/>
      <w:marTop w:val="0"/>
      <w:marBottom w:val="0"/>
      <w:divBdr>
        <w:top w:val="none" w:sz="0" w:space="0" w:color="auto"/>
        <w:left w:val="none" w:sz="0" w:space="0" w:color="auto"/>
        <w:bottom w:val="none" w:sz="0" w:space="0" w:color="auto"/>
        <w:right w:val="none" w:sz="0" w:space="0" w:color="auto"/>
      </w:divBdr>
    </w:div>
    <w:div w:id="1036344872">
      <w:bodyDiv w:val="1"/>
      <w:marLeft w:val="0"/>
      <w:marRight w:val="0"/>
      <w:marTop w:val="0"/>
      <w:marBottom w:val="0"/>
      <w:divBdr>
        <w:top w:val="none" w:sz="0" w:space="0" w:color="auto"/>
        <w:left w:val="none" w:sz="0" w:space="0" w:color="auto"/>
        <w:bottom w:val="none" w:sz="0" w:space="0" w:color="auto"/>
        <w:right w:val="none" w:sz="0" w:space="0" w:color="auto"/>
      </w:divBdr>
      <w:divsChild>
        <w:div w:id="1877811557">
          <w:marLeft w:val="0"/>
          <w:marRight w:val="0"/>
          <w:marTop w:val="0"/>
          <w:marBottom w:val="0"/>
          <w:divBdr>
            <w:top w:val="none" w:sz="0" w:space="0" w:color="auto"/>
            <w:left w:val="none" w:sz="0" w:space="0" w:color="auto"/>
            <w:bottom w:val="none" w:sz="0" w:space="0" w:color="auto"/>
            <w:right w:val="none" w:sz="0" w:space="0" w:color="auto"/>
          </w:divBdr>
        </w:div>
        <w:div w:id="515120542">
          <w:marLeft w:val="0"/>
          <w:marRight w:val="0"/>
          <w:marTop w:val="150"/>
          <w:marBottom w:val="0"/>
          <w:divBdr>
            <w:top w:val="none" w:sz="0" w:space="0" w:color="auto"/>
            <w:left w:val="none" w:sz="0" w:space="0" w:color="auto"/>
            <w:bottom w:val="none" w:sz="0" w:space="0" w:color="auto"/>
            <w:right w:val="none" w:sz="0" w:space="0" w:color="auto"/>
          </w:divBdr>
          <w:divsChild>
            <w:div w:id="1608269960">
              <w:marLeft w:val="1155"/>
              <w:marRight w:val="0"/>
              <w:marTop w:val="0"/>
              <w:marBottom w:val="0"/>
              <w:divBdr>
                <w:top w:val="none" w:sz="0" w:space="0" w:color="auto"/>
                <w:left w:val="none" w:sz="0" w:space="0" w:color="auto"/>
                <w:bottom w:val="none" w:sz="0" w:space="0" w:color="auto"/>
                <w:right w:val="none" w:sz="0" w:space="0" w:color="auto"/>
              </w:divBdr>
            </w:div>
            <w:div w:id="1168518443">
              <w:marLeft w:val="1155"/>
              <w:marRight w:val="0"/>
              <w:marTop w:val="0"/>
              <w:marBottom w:val="0"/>
              <w:divBdr>
                <w:top w:val="none" w:sz="0" w:space="0" w:color="auto"/>
                <w:left w:val="none" w:sz="0" w:space="0" w:color="auto"/>
                <w:bottom w:val="none" w:sz="0" w:space="0" w:color="auto"/>
                <w:right w:val="none" w:sz="0" w:space="0" w:color="auto"/>
              </w:divBdr>
            </w:div>
            <w:div w:id="13000395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9405">
      <w:bodyDiv w:val="1"/>
      <w:marLeft w:val="0"/>
      <w:marRight w:val="0"/>
      <w:marTop w:val="0"/>
      <w:marBottom w:val="0"/>
      <w:divBdr>
        <w:top w:val="none" w:sz="0" w:space="0" w:color="auto"/>
        <w:left w:val="none" w:sz="0" w:space="0" w:color="auto"/>
        <w:bottom w:val="none" w:sz="0" w:space="0" w:color="auto"/>
        <w:right w:val="none" w:sz="0" w:space="0" w:color="auto"/>
      </w:divBdr>
      <w:divsChild>
        <w:div w:id="396712284">
          <w:marLeft w:val="0"/>
          <w:marRight w:val="0"/>
          <w:marTop w:val="0"/>
          <w:marBottom w:val="0"/>
          <w:divBdr>
            <w:top w:val="none" w:sz="0" w:space="0" w:color="auto"/>
            <w:left w:val="none" w:sz="0" w:space="0" w:color="auto"/>
            <w:bottom w:val="none" w:sz="0" w:space="0" w:color="auto"/>
            <w:right w:val="none" w:sz="0" w:space="0" w:color="auto"/>
          </w:divBdr>
        </w:div>
        <w:div w:id="1802841586">
          <w:marLeft w:val="0"/>
          <w:marRight w:val="0"/>
          <w:marTop w:val="150"/>
          <w:marBottom w:val="0"/>
          <w:divBdr>
            <w:top w:val="none" w:sz="0" w:space="0" w:color="auto"/>
            <w:left w:val="none" w:sz="0" w:space="0" w:color="auto"/>
            <w:bottom w:val="none" w:sz="0" w:space="0" w:color="auto"/>
            <w:right w:val="none" w:sz="0" w:space="0" w:color="auto"/>
          </w:divBdr>
          <w:divsChild>
            <w:div w:id="1653559803">
              <w:marLeft w:val="1155"/>
              <w:marRight w:val="0"/>
              <w:marTop w:val="0"/>
              <w:marBottom w:val="0"/>
              <w:divBdr>
                <w:top w:val="none" w:sz="0" w:space="0" w:color="auto"/>
                <w:left w:val="none" w:sz="0" w:space="0" w:color="auto"/>
                <w:bottom w:val="none" w:sz="0" w:space="0" w:color="auto"/>
                <w:right w:val="none" w:sz="0" w:space="0" w:color="auto"/>
              </w:divBdr>
            </w:div>
            <w:div w:id="946497276">
              <w:marLeft w:val="1155"/>
              <w:marRight w:val="0"/>
              <w:marTop w:val="0"/>
              <w:marBottom w:val="0"/>
              <w:divBdr>
                <w:top w:val="none" w:sz="0" w:space="0" w:color="auto"/>
                <w:left w:val="none" w:sz="0" w:space="0" w:color="auto"/>
                <w:bottom w:val="none" w:sz="0" w:space="0" w:color="auto"/>
                <w:right w:val="none" w:sz="0" w:space="0" w:color="auto"/>
              </w:divBdr>
            </w:div>
            <w:div w:id="18649054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47457">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789">
      <w:bodyDiv w:val="1"/>
      <w:marLeft w:val="0"/>
      <w:marRight w:val="0"/>
      <w:marTop w:val="0"/>
      <w:marBottom w:val="0"/>
      <w:divBdr>
        <w:top w:val="none" w:sz="0" w:space="0" w:color="auto"/>
        <w:left w:val="none" w:sz="0" w:space="0" w:color="auto"/>
        <w:bottom w:val="none" w:sz="0" w:space="0" w:color="auto"/>
        <w:right w:val="none" w:sz="0" w:space="0" w:color="auto"/>
      </w:divBdr>
      <w:divsChild>
        <w:div w:id="543100318">
          <w:marLeft w:val="0"/>
          <w:marRight w:val="0"/>
          <w:marTop w:val="0"/>
          <w:marBottom w:val="0"/>
          <w:divBdr>
            <w:top w:val="none" w:sz="0" w:space="0" w:color="auto"/>
            <w:left w:val="none" w:sz="0" w:space="0" w:color="auto"/>
            <w:bottom w:val="none" w:sz="0" w:space="0" w:color="auto"/>
            <w:right w:val="none" w:sz="0" w:space="0" w:color="auto"/>
          </w:divBdr>
        </w:div>
        <w:div w:id="465854782">
          <w:marLeft w:val="0"/>
          <w:marRight w:val="0"/>
          <w:marTop w:val="150"/>
          <w:marBottom w:val="0"/>
          <w:divBdr>
            <w:top w:val="none" w:sz="0" w:space="0" w:color="auto"/>
            <w:left w:val="none" w:sz="0" w:space="0" w:color="auto"/>
            <w:bottom w:val="none" w:sz="0" w:space="0" w:color="auto"/>
            <w:right w:val="none" w:sz="0" w:space="0" w:color="auto"/>
          </w:divBdr>
          <w:divsChild>
            <w:div w:id="57289817">
              <w:marLeft w:val="1155"/>
              <w:marRight w:val="0"/>
              <w:marTop w:val="0"/>
              <w:marBottom w:val="0"/>
              <w:divBdr>
                <w:top w:val="none" w:sz="0" w:space="0" w:color="auto"/>
                <w:left w:val="none" w:sz="0" w:space="0" w:color="auto"/>
                <w:bottom w:val="none" w:sz="0" w:space="0" w:color="auto"/>
                <w:right w:val="none" w:sz="0" w:space="0" w:color="auto"/>
              </w:divBdr>
            </w:div>
            <w:div w:id="1624733164">
              <w:marLeft w:val="1155"/>
              <w:marRight w:val="0"/>
              <w:marTop w:val="0"/>
              <w:marBottom w:val="0"/>
              <w:divBdr>
                <w:top w:val="none" w:sz="0" w:space="0" w:color="auto"/>
                <w:left w:val="none" w:sz="0" w:space="0" w:color="auto"/>
                <w:bottom w:val="none" w:sz="0" w:space="0" w:color="auto"/>
                <w:right w:val="none" w:sz="0" w:space="0" w:color="auto"/>
              </w:divBdr>
            </w:div>
            <w:div w:id="3976372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356395">
      <w:bodyDiv w:val="1"/>
      <w:marLeft w:val="0"/>
      <w:marRight w:val="0"/>
      <w:marTop w:val="0"/>
      <w:marBottom w:val="0"/>
      <w:divBdr>
        <w:top w:val="none" w:sz="0" w:space="0" w:color="auto"/>
        <w:left w:val="none" w:sz="0" w:space="0" w:color="auto"/>
        <w:bottom w:val="none" w:sz="0" w:space="0" w:color="auto"/>
        <w:right w:val="none" w:sz="0" w:space="0" w:color="auto"/>
      </w:divBdr>
      <w:divsChild>
        <w:div w:id="202594024">
          <w:marLeft w:val="0"/>
          <w:marRight w:val="0"/>
          <w:marTop w:val="0"/>
          <w:marBottom w:val="0"/>
          <w:divBdr>
            <w:top w:val="none" w:sz="0" w:space="0" w:color="auto"/>
            <w:left w:val="none" w:sz="0" w:space="0" w:color="auto"/>
            <w:bottom w:val="none" w:sz="0" w:space="0" w:color="auto"/>
            <w:right w:val="none" w:sz="0" w:space="0" w:color="auto"/>
          </w:divBdr>
        </w:div>
        <w:div w:id="393243470">
          <w:marLeft w:val="0"/>
          <w:marRight w:val="0"/>
          <w:marTop w:val="150"/>
          <w:marBottom w:val="0"/>
          <w:divBdr>
            <w:top w:val="none" w:sz="0" w:space="0" w:color="auto"/>
            <w:left w:val="none" w:sz="0" w:space="0" w:color="auto"/>
            <w:bottom w:val="none" w:sz="0" w:space="0" w:color="auto"/>
            <w:right w:val="none" w:sz="0" w:space="0" w:color="auto"/>
          </w:divBdr>
          <w:divsChild>
            <w:div w:id="519635083">
              <w:marLeft w:val="1155"/>
              <w:marRight w:val="0"/>
              <w:marTop w:val="0"/>
              <w:marBottom w:val="0"/>
              <w:divBdr>
                <w:top w:val="none" w:sz="0" w:space="0" w:color="auto"/>
                <w:left w:val="none" w:sz="0" w:space="0" w:color="auto"/>
                <w:bottom w:val="none" w:sz="0" w:space="0" w:color="auto"/>
                <w:right w:val="none" w:sz="0" w:space="0" w:color="auto"/>
              </w:divBdr>
            </w:div>
            <w:div w:id="1549222213">
              <w:marLeft w:val="1155"/>
              <w:marRight w:val="0"/>
              <w:marTop w:val="0"/>
              <w:marBottom w:val="0"/>
              <w:divBdr>
                <w:top w:val="none" w:sz="0" w:space="0" w:color="auto"/>
                <w:left w:val="none" w:sz="0" w:space="0" w:color="auto"/>
                <w:bottom w:val="none" w:sz="0" w:space="0" w:color="auto"/>
                <w:right w:val="none" w:sz="0" w:space="0" w:color="auto"/>
              </w:divBdr>
            </w:div>
            <w:div w:id="427192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30227">
      <w:bodyDiv w:val="1"/>
      <w:marLeft w:val="0"/>
      <w:marRight w:val="0"/>
      <w:marTop w:val="0"/>
      <w:marBottom w:val="0"/>
      <w:divBdr>
        <w:top w:val="none" w:sz="0" w:space="0" w:color="auto"/>
        <w:left w:val="none" w:sz="0" w:space="0" w:color="auto"/>
        <w:bottom w:val="none" w:sz="0" w:space="0" w:color="auto"/>
        <w:right w:val="none" w:sz="0" w:space="0" w:color="auto"/>
      </w:divBdr>
      <w:divsChild>
        <w:div w:id="1764453395">
          <w:marLeft w:val="0"/>
          <w:marRight w:val="0"/>
          <w:marTop w:val="0"/>
          <w:marBottom w:val="0"/>
          <w:divBdr>
            <w:top w:val="none" w:sz="0" w:space="0" w:color="auto"/>
            <w:left w:val="none" w:sz="0" w:space="0" w:color="auto"/>
            <w:bottom w:val="none" w:sz="0" w:space="0" w:color="auto"/>
            <w:right w:val="none" w:sz="0" w:space="0" w:color="auto"/>
          </w:divBdr>
        </w:div>
        <w:div w:id="660239573">
          <w:marLeft w:val="0"/>
          <w:marRight w:val="0"/>
          <w:marTop w:val="150"/>
          <w:marBottom w:val="0"/>
          <w:divBdr>
            <w:top w:val="none" w:sz="0" w:space="0" w:color="auto"/>
            <w:left w:val="none" w:sz="0" w:space="0" w:color="auto"/>
            <w:bottom w:val="none" w:sz="0" w:space="0" w:color="auto"/>
            <w:right w:val="none" w:sz="0" w:space="0" w:color="auto"/>
          </w:divBdr>
          <w:divsChild>
            <w:div w:id="42800108">
              <w:marLeft w:val="1155"/>
              <w:marRight w:val="0"/>
              <w:marTop w:val="0"/>
              <w:marBottom w:val="0"/>
              <w:divBdr>
                <w:top w:val="none" w:sz="0" w:space="0" w:color="auto"/>
                <w:left w:val="none" w:sz="0" w:space="0" w:color="auto"/>
                <w:bottom w:val="none" w:sz="0" w:space="0" w:color="auto"/>
                <w:right w:val="none" w:sz="0" w:space="0" w:color="auto"/>
              </w:divBdr>
            </w:div>
            <w:div w:id="1451388958">
              <w:marLeft w:val="1155"/>
              <w:marRight w:val="0"/>
              <w:marTop w:val="0"/>
              <w:marBottom w:val="0"/>
              <w:divBdr>
                <w:top w:val="none" w:sz="0" w:space="0" w:color="auto"/>
                <w:left w:val="none" w:sz="0" w:space="0" w:color="auto"/>
                <w:bottom w:val="none" w:sz="0" w:space="0" w:color="auto"/>
                <w:right w:val="none" w:sz="0" w:space="0" w:color="auto"/>
              </w:divBdr>
            </w:div>
            <w:div w:id="14427252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822896">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127916">
      <w:bodyDiv w:val="1"/>
      <w:marLeft w:val="0"/>
      <w:marRight w:val="0"/>
      <w:marTop w:val="0"/>
      <w:marBottom w:val="0"/>
      <w:divBdr>
        <w:top w:val="none" w:sz="0" w:space="0" w:color="auto"/>
        <w:left w:val="none" w:sz="0" w:space="0" w:color="auto"/>
        <w:bottom w:val="none" w:sz="0" w:space="0" w:color="auto"/>
        <w:right w:val="none" w:sz="0" w:space="0" w:color="auto"/>
      </w:divBdr>
    </w:div>
    <w:div w:id="104027744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981986">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635528">
      <w:bodyDiv w:val="1"/>
      <w:marLeft w:val="0"/>
      <w:marRight w:val="0"/>
      <w:marTop w:val="0"/>
      <w:marBottom w:val="0"/>
      <w:divBdr>
        <w:top w:val="none" w:sz="0" w:space="0" w:color="auto"/>
        <w:left w:val="none" w:sz="0" w:space="0" w:color="auto"/>
        <w:bottom w:val="none" w:sz="0" w:space="0" w:color="auto"/>
        <w:right w:val="none" w:sz="0" w:space="0" w:color="auto"/>
      </w:divBdr>
      <w:divsChild>
        <w:div w:id="2013069872">
          <w:marLeft w:val="0"/>
          <w:marRight w:val="0"/>
          <w:marTop w:val="0"/>
          <w:marBottom w:val="0"/>
          <w:divBdr>
            <w:top w:val="none" w:sz="0" w:space="0" w:color="auto"/>
            <w:left w:val="none" w:sz="0" w:space="0" w:color="auto"/>
            <w:bottom w:val="none" w:sz="0" w:space="0" w:color="auto"/>
            <w:right w:val="none" w:sz="0" w:space="0" w:color="auto"/>
          </w:divBdr>
        </w:div>
        <w:div w:id="869221672">
          <w:marLeft w:val="0"/>
          <w:marRight w:val="0"/>
          <w:marTop w:val="150"/>
          <w:marBottom w:val="0"/>
          <w:divBdr>
            <w:top w:val="none" w:sz="0" w:space="0" w:color="auto"/>
            <w:left w:val="none" w:sz="0" w:space="0" w:color="auto"/>
            <w:bottom w:val="none" w:sz="0" w:space="0" w:color="auto"/>
            <w:right w:val="none" w:sz="0" w:space="0" w:color="auto"/>
          </w:divBdr>
          <w:divsChild>
            <w:div w:id="34165943">
              <w:marLeft w:val="1155"/>
              <w:marRight w:val="0"/>
              <w:marTop w:val="0"/>
              <w:marBottom w:val="0"/>
              <w:divBdr>
                <w:top w:val="none" w:sz="0" w:space="0" w:color="auto"/>
                <w:left w:val="none" w:sz="0" w:space="0" w:color="auto"/>
                <w:bottom w:val="none" w:sz="0" w:space="0" w:color="auto"/>
                <w:right w:val="none" w:sz="0" w:space="0" w:color="auto"/>
              </w:divBdr>
            </w:div>
            <w:div w:id="2146969947">
              <w:marLeft w:val="1155"/>
              <w:marRight w:val="0"/>
              <w:marTop w:val="0"/>
              <w:marBottom w:val="0"/>
              <w:divBdr>
                <w:top w:val="none" w:sz="0" w:space="0" w:color="auto"/>
                <w:left w:val="none" w:sz="0" w:space="0" w:color="auto"/>
                <w:bottom w:val="none" w:sz="0" w:space="0" w:color="auto"/>
                <w:right w:val="none" w:sz="0" w:space="0" w:color="auto"/>
              </w:divBdr>
            </w:div>
            <w:div w:id="7273445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2333">
      <w:bodyDiv w:val="1"/>
      <w:marLeft w:val="0"/>
      <w:marRight w:val="0"/>
      <w:marTop w:val="0"/>
      <w:marBottom w:val="0"/>
      <w:divBdr>
        <w:top w:val="none" w:sz="0" w:space="0" w:color="auto"/>
        <w:left w:val="none" w:sz="0" w:space="0" w:color="auto"/>
        <w:bottom w:val="none" w:sz="0" w:space="0" w:color="auto"/>
        <w:right w:val="none" w:sz="0" w:space="0" w:color="auto"/>
      </w:divBdr>
      <w:divsChild>
        <w:div w:id="109784374">
          <w:marLeft w:val="0"/>
          <w:marRight w:val="0"/>
          <w:marTop w:val="0"/>
          <w:marBottom w:val="0"/>
          <w:divBdr>
            <w:top w:val="none" w:sz="0" w:space="0" w:color="auto"/>
            <w:left w:val="none" w:sz="0" w:space="0" w:color="auto"/>
            <w:bottom w:val="none" w:sz="0" w:space="0" w:color="auto"/>
            <w:right w:val="none" w:sz="0" w:space="0" w:color="auto"/>
          </w:divBdr>
        </w:div>
        <w:div w:id="753207912">
          <w:marLeft w:val="0"/>
          <w:marRight w:val="0"/>
          <w:marTop w:val="150"/>
          <w:marBottom w:val="0"/>
          <w:divBdr>
            <w:top w:val="none" w:sz="0" w:space="0" w:color="auto"/>
            <w:left w:val="none" w:sz="0" w:space="0" w:color="auto"/>
            <w:bottom w:val="none" w:sz="0" w:space="0" w:color="auto"/>
            <w:right w:val="none" w:sz="0" w:space="0" w:color="auto"/>
          </w:divBdr>
          <w:divsChild>
            <w:div w:id="656499798">
              <w:marLeft w:val="1155"/>
              <w:marRight w:val="0"/>
              <w:marTop w:val="0"/>
              <w:marBottom w:val="0"/>
              <w:divBdr>
                <w:top w:val="none" w:sz="0" w:space="0" w:color="auto"/>
                <w:left w:val="none" w:sz="0" w:space="0" w:color="auto"/>
                <w:bottom w:val="none" w:sz="0" w:space="0" w:color="auto"/>
                <w:right w:val="none" w:sz="0" w:space="0" w:color="auto"/>
              </w:divBdr>
            </w:div>
            <w:div w:id="14321610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246932">
      <w:bodyDiv w:val="1"/>
      <w:marLeft w:val="0"/>
      <w:marRight w:val="0"/>
      <w:marTop w:val="0"/>
      <w:marBottom w:val="0"/>
      <w:divBdr>
        <w:top w:val="none" w:sz="0" w:space="0" w:color="auto"/>
        <w:left w:val="none" w:sz="0" w:space="0" w:color="auto"/>
        <w:bottom w:val="none" w:sz="0" w:space="0" w:color="auto"/>
        <w:right w:val="none" w:sz="0" w:space="0" w:color="auto"/>
      </w:divBdr>
      <w:divsChild>
        <w:div w:id="1665742939">
          <w:marLeft w:val="0"/>
          <w:marRight w:val="0"/>
          <w:marTop w:val="0"/>
          <w:marBottom w:val="0"/>
          <w:divBdr>
            <w:top w:val="none" w:sz="0" w:space="0" w:color="auto"/>
            <w:left w:val="none" w:sz="0" w:space="0" w:color="auto"/>
            <w:bottom w:val="none" w:sz="0" w:space="0" w:color="auto"/>
            <w:right w:val="none" w:sz="0" w:space="0" w:color="auto"/>
          </w:divBdr>
        </w:div>
        <w:div w:id="124663847">
          <w:marLeft w:val="0"/>
          <w:marRight w:val="0"/>
          <w:marTop w:val="150"/>
          <w:marBottom w:val="0"/>
          <w:divBdr>
            <w:top w:val="none" w:sz="0" w:space="0" w:color="auto"/>
            <w:left w:val="none" w:sz="0" w:space="0" w:color="auto"/>
            <w:bottom w:val="none" w:sz="0" w:space="0" w:color="auto"/>
            <w:right w:val="none" w:sz="0" w:space="0" w:color="auto"/>
          </w:divBdr>
          <w:divsChild>
            <w:div w:id="1248661149">
              <w:marLeft w:val="1155"/>
              <w:marRight w:val="0"/>
              <w:marTop w:val="0"/>
              <w:marBottom w:val="0"/>
              <w:divBdr>
                <w:top w:val="none" w:sz="0" w:space="0" w:color="auto"/>
                <w:left w:val="none" w:sz="0" w:space="0" w:color="auto"/>
                <w:bottom w:val="none" w:sz="0" w:space="0" w:color="auto"/>
                <w:right w:val="none" w:sz="0" w:space="0" w:color="auto"/>
              </w:divBdr>
            </w:div>
            <w:div w:id="990215607">
              <w:marLeft w:val="1155"/>
              <w:marRight w:val="0"/>
              <w:marTop w:val="0"/>
              <w:marBottom w:val="0"/>
              <w:divBdr>
                <w:top w:val="none" w:sz="0" w:space="0" w:color="auto"/>
                <w:left w:val="none" w:sz="0" w:space="0" w:color="auto"/>
                <w:bottom w:val="none" w:sz="0" w:space="0" w:color="auto"/>
                <w:right w:val="none" w:sz="0" w:space="0" w:color="auto"/>
              </w:divBdr>
            </w:div>
            <w:div w:id="2602601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4790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869066">
      <w:bodyDiv w:val="1"/>
      <w:marLeft w:val="0"/>
      <w:marRight w:val="0"/>
      <w:marTop w:val="0"/>
      <w:marBottom w:val="0"/>
      <w:divBdr>
        <w:top w:val="none" w:sz="0" w:space="0" w:color="auto"/>
        <w:left w:val="none" w:sz="0" w:space="0" w:color="auto"/>
        <w:bottom w:val="none" w:sz="0" w:space="0" w:color="auto"/>
        <w:right w:val="none" w:sz="0" w:space="0" w:color="auto"/>
      </w:divBdr>
      <w:divsChild>
        <w:div w:id="535198702">
          <w:marLeft w:val="0"/>
          <w:marRight w:val="0"/>
          <w:marTop w:val="0"/>
          <w:marBottom w:val="0"/>
          <w:divBdr>
            <w:top w:val="none" w:sz="0" w:space="0" w:color="auto"/>
            <w:left w:val="none" w:sz="0" w:space="0" w:color="auto"/>
            <w:bottom w:val="none" w:sz="0" w:space="0" w:color="auto"/>
            <w:right w:val="none" w:sz="0" w:space="0" w:color="auto"/>
          </w:divBdr>
        </w:div>
        <w:div w:id="850685267">
          <w:marLeft w:val="0"/>
          <w:marRight w:val="0"/>
          <w:marTop w:val="150"/>
          <w:marBottom w:val="0"/>
          <w:divBdr>
            <w:top w:val="none" w:sz="0" w:space="0" w:color="auto"/>
            <w:left w:val="none" w:sz="0" w:space="0" w:color="auto"/>
            <w:bottom w:val="none" w:sz="0" w:space="0" w:color="auto"/>
            <w:right w:val="none" w:sz="0" w:space="0" w:color="auto"/>
          </w:divBdr>
          <w:divsChild>
            <w:div w:id="9837341">
              <w:marLeft w:val="1155"/>
              <w:marRight w:val="0"/>
              <w:marTop w:val="0"/>
              <w:marBottom w:val="0"/>
              <w:divBdr>
                <w:top w:val="none" w:sz="0" w:space="0" w:color="auto"/>
                <w:left w:val="none" w:sz="0" w:space="0" w:color="auto"/>
                <w:bottom w:val="none" w:sz="0" w:space="0" w:color="auto"/>
                <w:right w:val="none" w:sz="0" w:space="0" w:color="auto"/>
              </w:divBdr>
            </w:div>
            <w:div w:id="642083579">
              <w:marLeft w:val="1155"/>
              <w:marRight w:val="0"/>
              <w:marTop w:val="0"/>
              <w:marBottom w:val="0"/>
              <w:divBdr>
                <w:top w:val="none" w:sz="0" w:space="0" w:color="auto"/>
                <w:left w:val="none" w:sz="0" w:space="0" w:color="auto"/>
                <w:bottom w:val="none" w:sz="0" w:space="0" w:color="auto"/>
                <w:right w:val="none" w:sz="0" w:space="0" w:color="auto"/>
              </w:divBdr>
            </w:div>
            <w:div w:id="13595017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139457">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2654">
      <w:bodyDiv w:val="1"/>
      <w:marLeft w:val="0"/>
      <w:marRight w:val="0"/>
      <w:marTop w:val="0"/>
      <w:marBottom w:val="0"/>
      <w:divBdr>
        <w:top w:val="none" w:sz="0" w:space="0" w:color="auto"/>
        <w:left w:val="none" w:sz="0" w:space="0" w:color="auto"/>
        <w:bottom w:val="none" w:sz="0" w:space="0" w:color="auto"/>
        <w:right w:val="none" w:sz="0" w:space="0" w:color="auto"/>
      </w:divBdr>
      <w:divsChild>
        <w:div w:id="1914462428">
          <w:marLeft w:val="0"/>
          <w:marRight w:val="0"/>
          <w:marTop w:val="0"/>
          <w:marBottom w:val="0"/>
          <w:divBdr>
            <w:top w:val="none" w:sz="0" w:space="0" w:color="auto"/>
            <w:left w:val="none" w:sz="0" w:space="0" w:color="auto"/>
            <w:bottom w:val="none" w:sz="0" w:space="0" w:color="auto"/>
            <w:right w:val="none" w:sz="0" w:space="0" w:color="auto"/>
          </w:divBdr>
        </w:div>
        <w:div w:id="1468473284">
          <w:marLeft w:val="0"/>
          <w:marRight w:val="0"/>
          <w:marTop w:val="150"/>
          <w:marBottom w:val="0"/>
          <w:divBdr>
            <w:top w:val="none" w:sz="0" w:space="0" w:color="auto"/>
            <w:left w:val="none" w:sz="0" w:space="0" w:color="auto"/>
            <w:bottom w:val="none" w:sz="0" w:space="0" w:color="auto"/>
            <w:right w:val="none" w:sz="0" w:space="0" w:color="auto"/>
          </w:divBdr>
          <w:divsChild>
            <w:div w:id="1227452227">
              <w:marLeft w:val="1155"/>
              <w:marRight w:val="0"/>
              <w:marTop w:val="0"/>
              <w:marBottom w:val="0"/>
              <w:divBdr>
                <w:top w:val="none" w:sz="0" w:space="0" w:color="auto"/>
                <w:left w:val="none" w:sz="0" w:space="0" w:color="auto"/>
                <w:bottom w:val="none" w:sz="0" w:space="0" w:color="auto"/>
                <w:right w:val="none" w:sz="0" w:space="0" w:color="auto"/>
              </w:divBdr>
            </w:div>
            <w:div w:id="67117709">
              <w:marLeft w:val="1155"/>
              <w:marRight w:val="0"/>
              <w:marTop w:val="0"/>
              <w:marBottom w:val="0"/>
              <w:divBdr>
                <w:top w:val="none" w:sz="0" w:space="0" w:color="auto"/>
                <w:left w:val="none" w:sz="0" w:space="0" w:color="auto"/>
                <w:bottom w:val="none" w:sz="0" w:space="0" w:color="auto"/>
                <w:right w:val="none" w:sz="0" w:space="0" w:color="auto"/>
              </w:divBdr>
            </w:div>
            <w:div w:id="20885299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16241">
      <w:bodyDiv w:val="1"/>
      <w:marLeft w:val="0"/>
      <w:marRight w:val="0"/>
      <w:marTop w:val="0"/>
      <w:marBottom w:val="0"/>
      <w:divBdr>
        <w:top w:val="none" w:sz="0" w:space="0" w:color="auto"/>
        <w:left w:val="none" w:sz="0" w:space="0" w:color="auto"/>
        <w:bottom w:val="none" w:sz="0" w:space="0" w:color="auto"/>
        <w:right w:val="none" w:sz="0" w:space="0" w:color="auto"/>
      </w:divBdr>
      <w:divsChild>
        <w:div w:id="1252007371">
          <w:marLeft w:val="0"/>
          <w:marRight w:val="0"/>
          <w:marTop w:val="0"/>
          <w:marBottom w:val="0"/>
          <w:divBdr>
            <w:top w:val="none" w:sz="0" w:space="0" w:color="auto"/>
            <w:left w:val="none" w:sz="0" w:space="0" w:color="auto"/>
            <w:bottom w:val="none" w:sz="0" w:space="0" w:color="auto"/>
            <w:right w:val="none" w:sz="0" w:space="0" w:color="auto"/>
          </w:divBdr>
        </w:div>
        <w:div w:id="142888930">
          <w:marLeft w:val="0"/>
          <w:marRight w:val="0"/>
          <w:marTop w:val="150"/>
          <w:marBottom w:val="0"/>
          <w:divBdr>
            <w:top w:val="none" w:sz="0" w:space="0" w:color="auto"/>
            <w:left w:val="none" w:sz="0" w:space="0" w:color="auto"/>
            <w:bottom w:val="none" w:sz="0" w:space="0" w:color="auto"/>
            <w:right w:val="none" w:sz="0" w:space="0" w:color="auto"/>
          </w:divBdr>
          <w:divsChild>
            <w:div w:id="285627333">
              <w:marLeft w:val="1155"/>
              <w:marRight w:val="0"/>
              <w:marTop w:val="0"/>
              <w:marBottom w:val="0"/>
              <w:divBdr>
                <w:top w:val="none" w:sz="0" w:space="0" w:color="auto"/>
                <w:left w:val="none" w:sz="0" w:space="0" w:color="auto"/>
                <w:bottom w:val="none" w:sz="0" w:space="0" w:color="auto"/>
                <w:right w:val="none" w:sz="0" w:space="0" w:color="auto"/>
              </w:divBdr>
            </w:div>
            <w:div w:id="1163089597">
              <w:marLeft w:val="1155"/>
              <w:marRight w:val="0"/>
              <w:marTop w:val="0"/>
              <w:marBottom w:val="0"/>
              <w:divBdr>
                <w:top w:val="none" w:sz="0" w:space="0" w:color="auto"/>
                <w:left w:val="none" w:sz="0" w:space="0" w:color="auto"/>
                <w:bottom w:val="none" w:sz="0" w:space="0" w:color="auto"/>
                <w:right w:val="none" w:sz="0" w:space="0" w:color="auto"/>
              </w:divBdr>
            </w:div>
            <w:div w:id="6615910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13465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371106">
      <w:bodyDiv w:val="1"/>
      <w:marLeft w:val="0"/>
      <w:marRight w:val="0"/>
      <w:marTop w:val="0"/>
      <w:marBottom w:val="0"/>
      <w:divBdr>
        <w:top w:val="none" w:sz="0" w:space="0" w:color="auto"/>
        <w:left w:val="none" w:sz="0" w:space="0" w:color="auto"/>
        <w:bottom w:val="none" w:sz="0" w:space="0" w:color="auto"/>
        <w:right w:val="none" w:sz="0" w:space="0" w:color="auto"/>
      </w:divBdr>
      <w:divsChild>
        <w:div w:id="385759414">
          <w:marLeft w:val="0"/>
          <w:marRight w:val="0"/>
          <w:marTop w:val="0"/>
          <w:marBottom w:val="0"/>
          <w:divBdr>
            <w:top w:val="none" w:sz="0" w:space="0" w:color="auto"/>
            <w:left w:val="none" w:sz="0" w:space="0" w:color="auto"/>
            <w:bottom w:val="none" w:sz="0" w:space="0" w:color="auto"/>
            <w:right w:val="none" w:sz="0" w:space="0" w:color="auto"/>
          </w:divBdr>
        </w:div>
        <w:div w:id="252205040">
          <w:marLeft w:val="0"/>
          <w:marRight w:val="0"/>
          <w:marTop w:val="150"/>
          <w:marBottom w:val="0"/>
          <w:divBdr>
            <w:top w:val="none" w:sz="0" w:space="0" w:color="auto"/>
            <w:left w:val="none" w:sz="0" w:space="0" w:color="auto"/>
            <w:bottom w:val="none" w:sz="0" w:space="0" w:color="auto"/>
            <w:right w:val="none" w:sz="0" w:space="0" w:color="auto"/>
          </w:divBdr>
          <w:divsChild>
            <w:div w:id="1734501681">
              <w:marLeft w:val="1155"/>
              <w:marRight w:val="0"/>
              <w:marTop w:val="0"/>
              <w:marBottom w:val="0"/>
              <w:divBdr>
                <w:top w:val="none" w:sz="0" w:space="0" w:color="auto"/>
                <w:left w:val="none" w:sz="0" w:space="0" w:color="auto"/>
                <w:bottom w:val="none" w:sz="0" w:space="0" w:color="auto"/>
                <w:right w:val="none" w:sz="0" w:space="0" w:color="auto"/>
              </w:divBdr>
            </w:div>
            <w:div w:id="654456954">
              <w:marLeft w:val="1155"/>
              <w:marRight w:val="0"/>
              <w:marTop w:val="0"/>
              <w:marBottom w:val="0"/>
              <w:divBdr>
                <w:top w:val="none" w:sz="0" w:space="0" w:color="auto"/>
                <w:left w:val="none" w:sz="0" w:space="0" w:color="auto"/>
                <w:bottom w:val="none" w:sz="0" w:space="0" w:color="auto"/>
                <w:right w:val="none" w:sz="0" w:space="0" w:color="auto"/>
              </w:divBdr>
            </w:div>
            <w:div w:id="11971594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85375">
      <w:bodyDiv w:val="1"/>
      <w:marLeft w:val="0"/>
      <w:marRight w:val="0"/>
      <w:marTop w:val="0"/>
      <w:marBottom w:val="0"/>
      <w:divBdr>
        <w:top w:val="none" w:sz="0" w:space="0" w:color="auto"/>
        <w:left w:val="none" w:sz="0" w:space="0" w:color="auto"/>
        <w:bottom w:val="none" w:sz="0" w:space="0" w:color="auto"/>
        <w:right w:val="none" w:sz="0" w:space="0" w:color="auto"/>
      </w:divBdr>
      <w:divsChild>
        <w:div w:id="615480540">
          <w:marLeft w:val="0"/>
          <w:marRight w:val="0"/>
          <w:marTop w:val="0"/>
          <w:marBottom w:val="0"/>
          <w:divBdr>
            <w:top w:val="none" w:sz="0" w:space="0" w:color="auto"/>
            <w:left w:val="none" w:sz="0" w:space="0" w:color="auto"/>
            <w:bottom w:val="none" w:sz="0" w:space="0" w:color="auto"/>
            <w:right w:val="none" w:sz="0" w:space="0" w:color="auto"/>
          </w:divBdr>
        </w:div>
        <w:div w:id="721754075">
          <w:marLeft w:val="0"/>
          <w:marRight w:val="0"/>
          <w:marTop w:val="150"/>
          <w:marBottom w:val="0"/>
          <w:divBdr>
            <w:top w:val="none" w:sz="0" w:space="0" w:color="auto"/>
            <w:left w:val="none" w:sz="0" w:space="0" w:color="auto"/>
            <w:bottom w:val="none" w:sz="0" w:space="0" w:color="auto"/>
            <w:right w:val="none" w:sz="0" w:space="0" w:color="auto"/>
          </w:divBdr>
          <w:divsChild>
            <w:div w:id="1373310839">
              <w:marLeft w:val="1155"/>
              <w:marRight w:val="0"/>
              <w:marTop w:val="0"/>
              <w:marBottom w:val="0"/>
              <w:divBdr>
                <w:top w:val="none" w:sz="0" w:space="0" w:color="auto"/>
                <w:left w:val="none" w:sz="0" w:space="0" w:color="auto"/>
                <w:bottom w:val="none" w:sz="0" w:space="0" w:color="auto"/>
                <w:right w:val="none" w:sz="0" w:space="0" w:color="auto"/>
              </w:divBdr>
            </w:div>
            <w:div w:id="15755061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1852">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754340">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688948">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078948">
      <w:bodyDiv w:val="1"/>
      <w:marLeft w:val="0"/>
      <w:marRight w:val="0"/>
      <w:marTop w:val="0"/>
      <w:marBottom w:val="0"/>
      <w:divBdr>
        <w:top w:val="none" w:sz="0" w:space="0" w:color="auto"/>
        <w:left w:val="none" w:sz="0" w:space="0" w:color="auto"/>
        <w:bottom w:val="none" w:sz="0" w:space="0" w:color="auto"/>
        <w:right w:val="none" w:sz="0" w:space="0" w:color="auto"/>
      </w:divBdr>
    </w:div>
    <w:div w:id="1052312148">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853784">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122040">
      <w:bodyDiv w:val="1"/>
      <w:marLeft w:val="0"/>
      <w:marRight w:val="0"/>
      <w:marTop w:val="0"/>
      <w:marBottom w:val="0"/>
      <w:divBdr>
        <w:top w:val="none" w:sz="0" w:space="0" w:color="auto"/>
        <w:left w:val="none" w:sz="0" w:space="0" w:color="auto"/>
        <w:bottom w:val="none" w:sz="0" w:space="0" w:color="auto"/>
        <w:right w:val="none" w:sz="0" w:space="0" w:color="auto"/>
      </w:divBdr>
      <w:divsChild>
        <w:div w:id="1638147020">
          <w:marLeft w:val="0"/>
          <w:marRight w:val="0"/>
          <w:marTop w:val="0"/>
          <w:marBottom w:val="0"/>
          <w:divBdr>
            <w:top w:val="none" w:sz="0" w:space="0" w:color="auto"/>
            <w:left w:val="none" w:sz="0" w:space="0" w:color="auto"/>
            <w:bottom w:val="none" w:sz="0" w:space="0" w:color="auto"/>
            <w:right w:val="none" w:sz="0" w:space="0" w:color="auto"/>
          </w:divBdr>
        </w:div>
        <w:div w:id="1198926746">
          <w:marLeft w:val="0"/>
          <w:marRight w:val="0"/>
          <w:marTop w:val="150"/>
          <w:marBottom w:val="0"/>
          <w:divBdr>
            <w:top w:val="none" w:sz="0" w:space="0" w:color="auto"/>
            <w:left w:val="none" w:sz="0" w:space="0" w:color="auto"/>
            <w:bottom w:val="none" w:sz="0" w:space="0" w:color="auto"/>
            <w:right w:val="none" w:sz="0" w:space="0" w:color="auto"/>
          </w:divBdr>
          <w:divsChild>
            <w:div w:id="1231117747">
              <w:marLeft w:val="1155"/>
              <w:marRight w:val="0"/>
              <w:marTop w:val="0"/>
              <w:marBottom w:val="0"/>
              <w:divBdr>
                <w:top w:val="none" w:sz="0" w:space="0" w:color="auto"/>
                <w:left w:val="none" w:sz="0" w:space="0" w:color="auto"/>
                <w:bottom w:val="none" w:sz="0" w:space="0" w:color="auto"/>
                <w:right w:val="none" w:sz="0" w:space="0" w:color="auto"/>
              </w:divBdr>
            </w:div>
            <w:div w:id="849565939">
              <w:marLeft w:val="1155"/>
              <w:marRight w:val="0"/>
              <w:marTop w:val="0"/>
              <w:marBottom w:val="0"/>
              <w:divBdr>
                <w:top w:val="none" w:sz="0" w:space="0" w:color="auto"/>
                <w:left w:val="none" w:sz="0" w:space="0" w:color="auto"/>
                <w:bottom w:val="none" w:sz="0" w:space="0" w:color="auto"/>
                <w:right w:val="none" w:sz="0" w:space="0" w:color="auto"/>
              </w:divBdr>
            </w:div>
            <w:div w:id="1670159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10344">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7066">
      <w:bodyDiv w:val="1"/>
      <w:marLeft w:val="0"/>
      <w:marRight w:val="0"/>
      <w:marTop w:val="0"/>
      <w:marBottom w:val="0"/>
      <w:divBdr>
        <w:top w:val="none" w:sz="0" w:space="0" w:color="auto"/>
        <w:left w:val="none" w:sz="0" w:space="0" w:color="auto"/>
        <w:bottom w:val="none" w:sz="0" w:space="0" w:color="auto"/>
        <w:right w:val="none" w:sz="0" w:space="0" w:color="auto"/>
      </w:divBdr>
      <w:divsChild>
        <w:div w:id="1825513544">
          <w:marLeft w:val="0"/>
          <w:marRight w:val="0"/>
          <w:marTop w:val="0"/>
          <w:marBottom w:val="0"/>
          <w:divBdr>
            <w:top w:val="none" w:sz="0" w:space="0" w:color="auto"/>
            <w:left w:val="none" w:sz="0" w:space="0" w:color="auto"/>
            <w:bottom w:val="none" w:sz="0" w:space="0" w:color="auto"/>
            <w:right w:val="none" w:sz="0" w:space="0" w:color="auto"/>
          </w:divBdr>
        </w:div>
        <w:div w:id="712384356">
          <w:marLeft w:val="0"/>
          <w:marRight w:val="0"/>
          <w:marTop w:val="150"/>
          <w:marBottom w:val="0"/>
          <w:divBdr>
            <w:top w:val="none" w:sz="0" w:space="0" w:color="auto"/>
            <w:left w:val="none" w:sz="0" w:space="0" w:color="auto"/>
            <w:bottom w:val="none" w:sz="0" w:space="0" w:color="auto"/>
            <w:right w:val="none" w:sz="0" w:space="0" w:color="auto"/>
          </w:divBdr>
          <w:divsChild>
            <w:div w:id="1506822421">
              <w:marLeft w:val="1155"/>
              <w:marRight w:val="0"/>
              <w:marTop w:val="0"/>
              <w:marBottom w:val="0"/>
              <w:divBdr>
                <w:top w:val="none" w:sz="0" w:space="0" w:color="auto"/>
                <w:left w:val="none" w:sz="0" w:space="0" w:color="auto"/>
                <w:bottom w:val="none" w:sz="0" w:space="0" w:color="auto"/>
                <w:right w:val="none" w:sz="0" w:space="0" w:color="auto"/>
              </w:divBdr>
            </w:div>
            <w:div w:id="950939885">
              <w:marLeft w:val="1155"/>
              <w:marRight w:val="0"/>
              <w:marTop w:val="0"/>
              <w:marBottom w:val="0"/>
              <w:divBdr>
                <w:top w:val="none" w:sz="0" w:space="0" w:color="auto"/>
                <w:left w:val="none" w:sz="0" w:space="0" w:color="auto"/>
                <w:bottom w:val="none" w:sz="0" w:space="0" w:color="auto"/>
                <w:right w:val="none" w:sz="0" w:space="0" w:color="auto"/>
              </w:divBdr>
            </w:div>
            <w:div w:id="2096133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016">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018147">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402244">
      <w:bodyDiv w:val="1"/>
      <w:marLeft w:val="0"/>
      <w:marRight w:val="0"/>
      <w:marTop w:val="0"/>
      <w:marBottom w:val="0"/>
      <w:divBdr>
        <w:top w:val="none" w:sz="0" w:space="0" w:color="auto"/>
        <w:left w:val="none" w:sz="0" w:space="0" w:color="auto"/>
        <w:bottom w:val="none" w:sz="0" w:space="0" w:color="auto"/>
        <w:right w:val="none" w:sz="0" w:space="0" w:color="auto"/>
      </w:divBdr>
    </w:div>
    <w:div w:id="106044063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08932">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45119">
      <w:bodyDiv w:val="1"/>
      <w:marLeft w:val="0"/>
      <w:marRight w:val="0"/>
      <w:marTop w:val="0"/>
      <w:marBottom w:val="0"/>
      <w:divBdr>
        <w:top w:val="none" w:sz="0" w:space="0" w:color="auto"/>
        <w:left w:val="none" w:sz="0" w:space="0" w:color="auto"/>
        <w:bottom w:val="none" w:sz="0" w:space="0" w:color="auto"/>
        <w:right w:val="none" w:sz="0" w:space="0" w:color="auto"/>
      </w:divBdr>
      <w:divsChild>
        <w:div w:id="346519869">
          <w:marLeft w:val="0"/>
          <w:marRight w:val="0"/>
          <w:marTop w:val="0"/>
          <w:marBottom w:val="0"/>
          <w:divBdr>
            <w:top w:val="none" w:sz="0" w:space="0" w:color="auto"/>
            <w:left w:val="none" w:sz="0" w:space="0" w:color="auto"/>
            <w:bottom w:val="none" w:sz="0" w:space="0" w:color="auto"/>
            <w:right w:val="none" w:sz="0" w:space="0" w:color="auto"/>
          </w:divBdr>
        </w:div>
        <w:div w:id="131601998">
          <w:marLeft w:val="0"/>
          <w:marRight w:val="0"/>
          <w:marTop w:val="150"/>
          <w:marBottom w:val="0"/>
          <w:divBdr>
            <w:top w:val="none" w:sz="0" w:space="0" w:color="auto"/>
            <w:left w:val="none" w:sz="0" w:space="0" w:color="auto"/>
            <w:bottom w:val="none" w:sz="0" w:space="0" w:color="auto"/>
            <w:right w:val="none" w:sz="0" w:space="0" w:color="auto"/>
          </w:divBdr>
          <w:divsChild>
            <w:div w:id="35399165">
              <w:marLeft w:val="1155"/>
              <w:marRight w:val="0"/>
              <w:marTop w:val="0"/>
              <w:marBottom w:val="0"/>
              <w:divBdr>
                <w:top w:val="none" w:sz="0" w:space="0" w:color="auto"/>
                <w:left w:val="none" w:sz="0" w:space="0" w:color="auto"/>
                <w:bottom w:val="none" w:sz="0" w:space="0" w:color="auto"/>
                <w:right w:val="none" w:sz="0" w:space="0" w:color="auto"/>
              </w:divBdr>
            </w:div>
            <w:div w:id="15468878">
              <w:marLeft w:val="1155"/>
              <w:marRight w:val="0"/>
              <w:marTop w:val="0"/>
              <w:marBottom w:val="0"/>
              <w:divBdr>
                <w:top w:val="none" w:sz="0" w:space="0" w:color="auto"/>
                <w:left w:val="none" w:sz="0" w:space="0" w:color="auto"/>
                <w:bottom w:val="none" w:sz="0" w:space="0" w:color="auto"/>
                <w:right w:val="none" w:sz="0" w:space="0" w:color="auto"/>
              </w:divBdr>
            </w:div>
            <w:div w:id="764850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366235">
      <w:bodyDiv w:val="1"/>
      <w:marLeft w:val="0"/>
      <w:marRight w:val="0"/>
      <w:marTop w:val="0"/>
      <w:marBottom w:val="0"/>
      <w:divBdr>
        <w:top w:val="none" w:sz="0" w:space="0" w:color="auto"/>
        <w:left w:val="none" w:sz="0" w:space="0" w:color="auto"/>
        <w:bottom w:val="none" w:sz="0" w:space="0" w:color="auto"/>
        <w:right w:val="none" w:sz="0" w:space="0" w:color="auto"/>
      </w:divBdr>
    </w:div>
    <w:div w:id="106236715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556388">
      <w:bodyDiv w:val="1"/>
      <w:marLeft w:val="0"/>
      <w:marRight w:val="0"/>
      <w:marTop w:val="0"/>
      <w:marBottom w:val="0"/>
      <w:divBdr>
        <w:top w:val="none" w:sz="0" w:space="0" w:color="auto"/>
        <w:left w:val="none" w:sz="0" w:space="0" w:color="auto"/>
        <w:bottom w:val="none" w:sz="0" w:space="0" w:color="auto"/>
        <w:right w:val="none" w:sz="0" w:space="0" w:color="auto"/>
      </w:divBdr>
      <w:divsChild>
        <w:div w:id="1889679335">
          <w:marLeft w:val="0"/>
          <w:marRight w:val="0"/>
          <w:marTop w:val="0"/>
          <w:marBottom w:val="0"/>
          <w:divBdr>
            <w:top w:val="none" w:sz="0" w:space="0" w:color="auto"/>
            <w:left w:val="none" w:sz="0" w:space="0" w:color="auto"/>
            <w:bottom w:val="none" w:sz="0" w:space="0" w:color="auto"/>
            <w:right w:val="none" w:sz="0" w:space="0" w:color="auto"/>
          </w:divBdr>
        </w:div>
        <w:div w:id="434833920">
          <w:marLeft w:val="0"/>
          <w:marRight w:val="0"/>
          <w:marTop w:val="150"/>
          <w:marBottom w:val="0"/>
          <w:divBdr>
            <w:top w:val="none" w:sz="0" w:space="0" w:color="auto"/>
            <w:left w:val="none" w:sz="0" w:space="0" w:color="auto"/>
            <w:bottom w:val="none" w:sz="0" w:space="0" w:color="auto"/>
            <w:right w:val="none" w:sz="0" w:space="0" w:color="auto"/>
          </w:divBdr>
          <w:divsChild>
            <w:div w:id="1406605445">
              <w:marLeft w:val="1155"/>
              <w:marRight w:val="0"/>
              <w:marTop w:val="0"/>
              <w:marBottom w:val="0"/>
              <w:divBdr>
                <w:top w:val="none" w:sz="0" w:space="0" w:color="auto"/>
                <w:left w:val="none" w:sz="0" w:space="0" w:color="auto"/>
                <w:bottom w:val="none" w:sz="0" w:space="0" w:color="auto"/>
                <w:right w:val="none" w:sz="0" w:space="0" w:color="auto"/>
              </w:divBdr>
            </w:div>
            <w:div w:id="6277828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176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68244">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77700">
      <w:bodyDiv w:val="1"/>
      <w:marLeft w:val="0"/>
      <w:marRight w:val="0"/>
      <w:marTop w:val="0"/>
      <w:marBottom w:val="0"/>
      <w:divBdr>
        <w:top w:val="none" w:sz="0" w:space="0" w:color="auto"/>
        <w:left w:val="none" w:sz="0" w:space="0" w:color="auto"/>
        <w:bottom w:val="none" w:sz="0" w:space="0" w:color="auto"/>
        <w:right w:val="none" w:sz="0" w:space="0" w:color="auto"/>
      </w:divBdr>
      <w:divsChild>
        <w:div w:id="1308432252">
          <w:marLeft w:val="0"/>
          <w:marRight w:val="0"/>
          <w:marTop w:val="0"/>
          <w:marBottom w:val="0"/>
          <w:divBdr>
            <w:top w:val="none" w:sz="0" w:space="0" w:color="auto"/>
            <w:left w:val="none" w:sz="0" w:space="0" w:color="auto"/>
            <w:bottom w:val="none" w:sz="0" w:space="0" w:color="auto"/>
            <w:right w:val="none" w:sz="0" w:space="0" w:color="auto"/>
          </w:divBdr>
        </w:div>
        <w:div w:id="273447109">
          <w:marLeft w:val="0"/>
          <w:marRight w:val="0"/>
          <w:marTop w:val="150"/>
          <w:marBottom w:val="0"/>
          <w:divBdr>
            <w:top w:val="none" w:sz="0" w:space="0" w:color="auto"/>
            <w:left w:val="none" w:sz="0" w:space="0" w:color="auto"/>
            <w:bottom w:val="none" w:sz="0" w:space="0" w:color="auto"/>
            <w:right w:val="none" w:sz="0" w:space="0" w:color="auto"/>
          </w:divBdr>
          <w:divsChild>
            <w:div w:id="1995599533">
              <w:marLeft w:val="1155"/>
              <w:marRight w:val="0"/>
              <w:marTop w:val="0"/>
              <w:marBottom w:val="0"/>
              <w:divBdr>
                <w:top w:val="none" w:sz="0" w:space="0" w:color="auto"/>
                <w:left w:val="none" w:sz="0" w:space="0" w:color="auto"/>
                <w:bottom w:val="none" w:sz="0" w:space="0" w:color="auto"/>
                <w:right w:val="none" w:sz="0" w:space="0" w:color="auto"/>
              </w:divBdr>
            </w:div>
            <w:div w:id="252512368">
              <w:marLeft w:val="1155"/>
              <w:marRight w:val="0"/>
              <w:marTop w:val="0"/>
              <w:marBottom w:val="0"/>
              <w:divBdr>
                <w:top w:val="none" w:sz="0" w:space="0" w:color="auto"/>
                <w:left w:val="none" w:sz="0" w:space="0" w:color="auto"/>
                <w:bottom w:val="none" w:sz="0" w:space="0" w:color="auto"/>
                <w:right w:val="none" w:sz="0" w:space="0" w:color="auto"/>
              </w:divBdr>
            </w:div>
            <w:div w:id="12210198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4182327">
      <w:bodyDiv w:val="1"/>
      <w:marLeft w:val="0"/>
      <w:marRight w:val="0"/>
      <w:marTop w:val="0"/>
      <w:marBottom w:val="0"/>
      <w:divBdr>
        <w:top w:val="none" w:sz="0" w:space="0" w:color="auto"/>
        <w:left w:val="none" w:sz="0" w:space="0" w:color="auto"/>
        <w:bottom w:val="none" w:sz="0" w:space="0" w:color="auto"/>
        <w:right w:val="none" w:sz="0" w:space="0" w:color="auto"/>
      </w:divBdr>
      <w:divsChild>
        <w:div w:id="1397126052">
          <w:marLeft w:val="0"/>
          <w:marRight w:val="0"/>
          <w:marTop w:val="0"/>
          <w:marBottom w:val="0"/>
          <w:divBdr>
            <w:top w:val="none" w:sz="0" w:space="0" w:color="auto"/>
            <w:left w:val="none" w:sz="0" w:space="0" w:color="auto"/>
            <w:bottom w:val="none" w:sz="0" w:space="0" w:color="auto"/>
            <w:right w:val="none" w:sz="0" w:space="0" w:color="auto"/>
          </w:divBdr>
        </w:div>
        <w:div w:id="437606461">
          <w:marLeft w:val="0"/>
          <w:marRight w:val="0"/>
          <w:marTop w:val="150"/>
          <w:marBottom w:val="0"/>
          <w:divBdr>
            <w:top w:val="none" w:sz="0" w:space="0" w:color="auto"/>
            <w:left w:val="none" w:sz="0" w:space="0" w:color="auto"/>
            <w:bottom w:val="none" w:sz="0" w:space="0" w:color="auto"/>
            <w:right w:val="none" w:sz="0" w:space="0" w:color="auto"/>
          </w:divBdr>
          <w:divsChild>
            <w:div w:id="1588343794">
              <w:marLeft w:val="1155"/>
              <w:marRight w:val="0"/>
              <w:marTop w:val="0"/>
              <w:marBottom w:val="0"/>
              <w:divBdr>
                <w:top w:val="none" w:sz="0" w:space="0" w:color="auto"/>
                <w:left w:val="none" w:sz="0" w:space="0" w:color="auto"/>
                <w:bottom w:val="none" w:sz="0" w:space="0" w:color="auto"/>
                <w:right w:val="none" w:sz="0" w:space="0" w:color="auto"/>
              </w:divBdr>
            </w:div>
            <w:div w:id="1863980566">
              <w:marLeft w:val="1155"/>
              <w:marRight w:val="0"/>
              <w:marTop w:val="0"/>
              <w:marBottom w:val="0"/>
              <w:divBdr>
                <w:top w:val="none" w:sz="0" w:space="0" w:color="auto"/>
                <w:left w:val="none" w:sz="0" w:space="0" w:color="auto"/>
                <w:bottom w:val="none" w:sz="0" w:space="0" w:color="auto"/>
                <w:right w:val="none" w:sz="0" w:space="0" w:color="auto"/>
              </w:divBdr>
            </w:div>
            <w:div w:id="17040950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076406">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16215">
      <w:bodyDiv w:val="1"/>
      <w:marLeft w:val="0"/>
      <w:marRight w:val="0"/>
      <w:marTop w:val="0"/>
      <w:marBottom w:val="0"/>
      <w:divBdr>
        <w:top w:val="none" w:sz="0" w:space="0" w:color="auto"/>
        <w:left w:val="none" w:sz="0" w:space="0" w:color="auto"/>
        <w:bottom w:val="none" w:sz="0" w:space="0" w:color="auto"/>
        <w:right w:val="none" w:sz="0" w:space="0" w:color="auto"/>
      </w:divBdr>
      <w:divsChild>
        <w:div w:id="1077632919">
          <w:marLeft w:val="0"/>
          <w:marRight w:val="0"/>
          <w:marTop w:val="0"/>
          <w:marBottom w:val="0"/>
          <w:divBdr>
            <w:top w:val="none" w:sz="0" w:space="0" w:color="auto"/>
            <w:left w:val="none" w:sz="0" w:space="0" w:color="auto"/>
            <w:bottom w:val="none" w:sz="0" w:space="0" w:color="auto"/>
            <w:right w:val="none" w:sz="0" w:space="0" w:color="auto"/>
          </w:divBdr>
        </w:div>
        <w:div w:id="1305307368">
          <w:marLeft w:val="0"/>
          <w:marRight w:val="0"/>
          <w:marTop w:val="150"/>
          <w:marBottom w:val="0"/>
          <w:divBdr>
            <w:top w:val="none" w:sz="0" w:space="0" w:color="auto"/>
            <w:left w:val="none" w:sz="0" w:space="0" w:color="auto"/>
            <w:bottom w:val="none" w:sz="0" w:space="0" w:color="auto"/>
            <w:right w:val="none" w:sz="0" w:space="0" w:color="auto"/>
          </w:divBdr>
          <w:divsChild>
            <w:div w:id="1856966559">
              <w:marLeft w:val="1155"/>
              <w:marRight w:val="0"/>
              <w:marTop w:val="0"/>
              <w:marBottom w:val="0"/>
              <w:divBdr>
                <w:top w:val="none" w:sz="0" w:space="0" w:color="auto"/>
                <w:left w:val="none" w:sz="0" w:space="0" w:color="auto"/>
                <w:bottom w:val="none" w:sz="0" w:space="0" w:color="auto"/>
                <w:right w:val="none" w:sz="0" w:space="0" w:color="auto"/>
              </w:divBdr>
            </w:div>
            <w:div w:id="1197625597">
              <w:marLeft w:val="1155"/>
              <w:marRight w:val="0"/>
              <w:marTop w:val="0"/>
              <w:marBottom w:val="0"/>
              <w:divBdr>
                <w:top w:val="none" w:sz="0" w:space="0" w:color="auto"/>
                <w:left w:val="none" w:sz="0" w:space="0" w:color="auto"/>
                <w:bottom w:val="none" w:sz="0" w:space="0" w:color="auto"/>
                <w:right w:val="none" w:sz="0" w:space="0" w:color="auto"/>
              </w:divBdr>
            </w:div>
            <w:div w:id="6911516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805127">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040500">
      <w:bodyDiv w:val="1"/>
      <w:marLeft w:val="0"/>
      <w:marRight w:val="0"/>
      <w:marTop w:val="0"/>
      <w:marBottom w:val="0"/>
      <w:divBdr>
        <w:top w:val="none" w:sz="0" w:space="0" w:color="auto"/>
        <w:left w:val="none" w:sz="0" w:space="0" w:color="auto"/>
        <w:bottom w:val="none" w:sz="0" w:space="0" w:color="auto"/>
        <w:right w:val="none" w:sz="0" w:space="0" w:color="auto"/>
      </w:divBdr>
    </w:div>
    <w:div w:id="1068040752">
      <w:bodyDiv w:val="1"/>
      <w:marLeft w:val="0"/>
      <w:marRight w:val="0"/>
      <w:marTop w:val="0"/>
      <w:marBottom w:val="0"/>
      <w:divBdr>
        <w:top w:val="none" w:sz="0" w:space="0" w:color="auto"/>
        <w:left w:val="none" w:sz="0" w:space="0" w:color="auto"/>
        <w:bottom w:val="none" w:sz="0" w:space="0" w:color="auto"/>
        <w:right w:val="none" w:sz="0" w:space="0" w:color="auto"/>
      </w:divBdr>
      <w:divsChild>
        <w:div w:id="2090956141">
          <w:marLeft w:val="0"/>
          <w:marRight w:val="0"/>
          <w:marTop w:val="0"/>
          <w:marBottom w:val="0"/>
          <w:divBdr>
            <w:top w:val="none" w:sz="0" w:space="0" w:color="auto"/>
            <w:left w:val="none" w:sz="0" w:space="0" w:color="auto"/>
            <w:bottom w:val="none" w:sz="0" w:space="0" w:color="auto"/>
            <w:right w:val="none" w:sz="0" w:space="0" w:color="auto"/>
          </w:divBdr>
        </w:div>
        <w:div w:id="2053580361">
          <w:marLeft w:val="0"/>
          <w:marRight w:val="0"/>
          <w:marTop w:val="150"/>
          <w:marBottom w:val="0"/>
          <w:divBdr>
            <w:top w:val="none" w:sz="0" w:space="0" w:color="auto"/>
            <w:left w:val="none" w:sz="0" w:space="0" w:color="auto"/>
            <w:bottom w:val="none" w:sz="0" w:space="0" w:color="auto"/>
            <w:right w:val="none" w:sz="0" w:space="0" w:color="auto"/>
          </w:divBdr>
          <w:divsChild>
            <w:div w:id="438716306">
              <w:marLeft w:val="1155"/>
              <w:marRight w:val="0"/>
              <w:marTop w:val="0"/>
              <w:marBottom w:val="0"/>
              <w:divBdr>
                <w:top w:val="none" w:sz="0" w:space="0" w:color="auto"/>
                <w:left w:val="none" w:sz="0" w:space="0" w:color="auto"/>
                <w:bottom w:val="none" w:sz="0" w:space="0" w:color="auto"/>
                <w:right w:val="none" w:sz="0" w:space="0" w:color="auto"/>
              </w:divBdr>
            </w:div>
            <w:div w:id="971906160">
              <w:marLeft w:val="1155"/>
              <w:marRight w:val="0"/>
              <w:marTop w:val="0"/>
              <w:marBottom w:val="0"/>
              <w:divBdr>
                <w:top w:val="none" w:sz="0" w:space="0" w:color="auto"/>
                <w:left w:val="none" w:sz="0" w:space="0" w:color="auto"/>
                <w:bottom w:val="none" w:sz="0" w:space="0" w:color="auto"/>
                <w:right w:val="none" w:sz="0" w:space="0" w:color="auto"/>
              </w:divBdr>
            </w:div>
            <w:div w:id="20670244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157650">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33489">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6274">
      <w:bodyDiv w:val="1"/>
      <w:marLeft w:val="0"/>
      <w:marRight w:val="0"/>
      <w:marTop w:val="0"/>
      <w:marBottom w:val="0"/>
      <w:divBdr>
        <w:top w:val="none" w:sz="0" w:space="0" w:color="auto"/>
        <w:left w:val="none" w:sz="0" w:space="0" w:color="auto"/>
        <w:bottom w:val="none" w:sz="0" w:space="0" w:color="auto"/>
        <w:right w:val="none" w:sz="0" w:space="0" w:color="auto"/>
      </w:divBdr>
      <w:divsChild>
        <w:div w:id="626667006">
          <w:marLeft w:val="0"/>
          <w:marRight w:val="0"/>
          <w:marTop w:val="0"/>
          <w:marBottom w:val="0"/>
          <w:divBdr>
            <w:top w:val="none" w:sz="0" w:space="0" w:color="auto"/>
            <w:left w:val="none" w:sz="0" w:space="0" w:color="auto"/>
            <w:bottom w:val="none" w:sz="0" w:space="0" w:color="auto"/>
            <w:right w:val="none" w:sz="0" w:space="0" w:color="auto"/>
          </w:divBdr>
        </w:div>
        <w:div w:id="906763358">
          <w:marLeft w:val="0"/>
          <w:marRight w:val="0"/>
          <w:marTop w:val="150"/>
          <w:marBottom w:val="0"/>
          <w:divBdr>
            <w:top w:val="none" w:sz="0" w:space="0" w:color="auto"/>
            <w:left w:val="none" w:sz="0" w:space="0" w:color="auto"/>
            <w:bottom w:val="none" w:sz="0" w:space="0" w:color="auto"/>
            <w:right w:val="none" w:sz="0" w:space="0" w:color="auto"/>
          </w:divBdr>
          <w:divsChild>
            <w:div w:id="51274848">
              <w:marLeft w:val="1155"/>
              <w:marRight w:val="0"/>
              <w:marTop w:val="0"/>
              <w:marBottom w:val="0"/>
              <w:divBdr>
                <w:top w:val="none" w:sz="0" w:space="0" w:color="auto"/>
                <w:left w:val="none" w:sz="0" w:space="0" w:color="auto"/>
                <w:bottom w:val="none" w:sz="0" w:space="0" w:color="auto"/>
                <w:right w:val="none" w:sz="0" w:space="0" w:color="auto"/>
              </w:divBdr>
            </w:div>
            <w:div w:id="1283802375">
              <w:marLeft w:val="1155"/>
              <w:marRight w:val="0"/>
              <w:marTop w:val="0"/>
              <w:marBottom w:val="0"/>
              <w:divBdr>
                <w:top w:val="none" w:sz="0" w:space="0" w:color="auto"/>
                <w:left w:val="none" w:sz="0" w:space="0" w:color="auto"/>
                <w:bottom w:val="none" w:sz="0" w:space="0" w:color="auto"/>
                <w:right w:val="none" w:sz="0" w:space="0" w:color="auto"/>
              </w:divBdr>
            </w:div>
            <w:div w:id="8245126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284562">
      <w:bodyDiv w:val="1"/>
      <w:marLeft w:val="0"/>
      <w:marRight w:val="0"/>
      <w:marTop w:val="0"/>
      <w:marBottom w:val="0"/>
      <w:divBdr>
        <w:top w:val="none" w:sz="0" w:space="0" w:color="auto"/>
        <w:left w:val="none" w:sz="0" w:space="0" w:color="auto"/>
        <w:bottom w:val="none" w:sz="0" w:space="0" w:color="auto"/>
        <w:right w:val="none" w:sz="0" w:space="0" w:color="auto"/>
      </w:divBdr>
    </w:div>
    <w:div w:id="1073309252">
      <w:bodyDiv w:val="1"/>
      <w:marLeft w:val="0"/>
      <w:marRight w:val="0"/>
      <w:marTop w:val="0"/>
      <w:marBottom w:val="0"/>
      <w:divBdr>
        <w:top w:val="none" w:sz="0" w:space="0" w:color="auto"/>
        <w:left w:val="none" w:sz="0" w:space="0" w:color="auto"/>
        <w:bottom w:val="none" w:sz="0" w:space="0" w:color="auto"/>
        <w:right w:val="none" w:sz="0" w:space="0" w:color="auto"/>
      </w:divBdr>
      <w:divsChild>
        <w:div w:id="1138647436">
          <w:marLeft w:val="0"/>
          <w:marRight w:val="0"/>
          <w:marTop w:val="0"/>
          <w:marBottom w:val="0"/>
          <w:divBdr>
            <w:top w:val="none" w:sz="0" w:space="0" w:color="auto"/>
            <w:left w:val="none" w:sz="0" w:space="0" w:color="auto"/>
            <w:bottom w:val="none" w:sz="0" w:space="0" w:color="auto"/>
            <w:right w:val="none" w:sz="0" w:space="0" w:color="auto"/>
          </w:divBdr>
        </w:div>
        <w:div w:id="627473885">
          <w:marLeft w:val="0"/>
          <w:marRight w:val="0"/>
          <w:marTop w:val="150"/>
          <w:marBottom w:val="0"/>
          <w:divBdr>
            <w:top w:val="none" w:sz="0" w:space="0" w:color="auto"/>
            <w:left w:val="none" w:sz="0" w:space="0" w:color="auto"/>
            <w:bottom w:val="none" w:sz="0" w:space="0" w:color="auto"/>
            <w:right w:val="none" w:sz="0" w:space="0" w:color="auto"/>
          </w:divBdr>
          <w:divsChild>
            <w:div w:id="789517103">
              <w:marLeft w:val="1155"/>
              <w:marRight w:val="0"/>
              <w:marTop w:val="0"/>
              <w:marBottom w:val="0"/>
              <w:divBdr>
                <w:top w:val="none" w:sz="0" w:space="0" w:color="auto"/>
                <w:left w:val="none" w:sz="0" w:space="0" w:color="auto"/>
                <w:bottom w:val="none" w:sz="0" w:space="0" w:color="auto"/>
                <w:right w:val="none" w:sz="0" w:space="0" w:color="auto"/>
              </w:divBdr>
            </w:div>
            <w:div w:id="2025931945">
              <w:marLeft w:val="1155"/>
              <w:marRight w:val="0"/>
              <w:marTop w:val="0"/>
              <w:marBottom w:val="0"/>
              <w:divBdr>
                <w:top w:val="none" w:sz="0" w:space="0" w:color="auto"/>
                <w:left w:val="none" w:sz="0" w:space="0" w:color="auto"/>
                <w:bottom w:val="none" w:sz="0" w:space="0" w:color="auto"/>
                <w:right w:val="none" w:sz="0" w:space="0" w:color="auto"/>
              </w:divBdr>
            </w:div>
            <w:div w:id="7332421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01195">
      <w:bodyDiv w:val="1"/>
      <w:marLeft w:val="0"/>
      <w:marRight w:val="0"/>
      <w:marTop w:val="0"/>
      <w:marBottom w:val="0"/>
      <w:divBdr>
        <w:top w:val="none" w:sz="0" w:space="0" w:color="auto"/>
        <w:left w:val="none" w:sz="0" w:space="0" w:color="auto"/>
        <w:bottom w:val="none" w:sz="0" w:space="0" w:color="auto"/>
        <w:right w:val="none" w:sz="0" w:space="0" w:color="auto"/>
      </w:divBdr>
      <w:divsChild>
        <w:div w:id="1308584782">
          <w:marLeft w:val="0"/>
          <w:marRight w:val="0"/>
          <w:marTop w:val="0"/>
          <w:marBottom w:val="0"/>
          <w:divBdr>
            <w:top w:val="none" w:sz="0" w:space="0" w:color="auto"/>
            <w:left w:val="none" w:sz="0" w:space="0" w:color="auto"/>
            <w:bottom w:val="none" w:sz="0" w:space="0" w:color="auto"/>
            <w:right w:val="none" w:sz="0" w:space="0" w:color="auto"/>
          </w:divBdr>
        </w:div>
        <w:div w:id="778330838">
          <w:marLeft w:val="0"/>
          <w:marRight w:val="0"/>
          <w:marTop w:val="150"/>
          <w:marBottom w:val="0"/>
          <w:divBdr>
            <w:top w:val="none" w:sz="0" w:space="0" w:color="auto"/>
            <w:left w:val="none" w:sz="0" w:space="0" w:color="auto"/>
            <w:bottom w:val="none" w:sz="0" w:space="0" w:color="auto"/>
            <w:right w:val="none" w:sz="0" w:space="0" w:color="auto"/>
          </w:divBdr>
          <w:divsChild>
            <w:div w:id="1134756613">
              <w:marLeft w:val="1155"/>
              <w:marRight w:val="0"/>
              <w:marTop w:val="0"/>
              <w:marBottom w:val="0"/>
              <w:divBdr>
                <w:top w:val="none" w:sz="0" w:space="0" w:color="auto"/>
                <w:left w:val="none" w:sz="0" w:space="0" w:color="auto"/>
                <w:bottom w:val="none" w:sz="0" w:space="0" w:color="auto"/>
                <w:right w:val="none" w:sz="0" w:space="0" w:color="auto"/>
              </w:divBdr>
            </w:div>
            <w:div w:id="15384223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72494">
      <w:bodyDiv w:val="1"/>
      <w:marLeft w:val="0"/>
      <w:marRight w:val="0"/>
      <w:marTop w:val="0"/>
      <w:marBottom w:val="0"/>
      <w:divBdr>
        <w:top w:val="none" w:sz="0" w:space="0" w:color="auto"/>
        <w:left w:val="none" w:sz="0" w:space="0" w:color="auto"/>
        <w:bottom w:val="none" w:sz="0" w:space="0" w:color="auto"/>
        <w:right w:val="none" w:sz="0" w:space="0" w:color="auto"/>
      </w:divBdr>
    </w:div>
    <w:div w:id="1076174720">
      <w:bodyDiv w:val="1"/>
      <w:marLeft w:val="0"/>
      <w:marRight w:val="0"/>
      <w:marTop w:val="0"/>
      <w:marBottom w:val="0"/>
      <w:divBdr>
        <w:top w:val="none" w:sz="0" w:space="0" w:color="auto"/>
        <w:left w:val="none" w:sz="0" w:space="0" w:color="auto"/>
        <w:bottom w:val="none" w:sz="0" w:space="0" w:color="auto"/>
        <w:right w:val="none" w:sz="0" w:space="0" w:color="auto"/>
      </w:divBdr>
    </w:div>
    <w:div w:id="107639190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019857">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32438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1744">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642295">
      <w:bodyDiv w:val="1"/>
      <w:marLeft w:val="0"/>
      <w:marRight w:val="0"/>
      <w:marTop w:val="0"/>
      <w:marBottom w:val="0"/>
      <w:divBdr>
        <w:top w:val="none" w:sz="0" w:space="0" w:color="auto"/>
        <w:left w:val="none" w:sz="0" w:space="0" w:color="auto"/>
        <w:bottom w:val="none" w:sz="0" w:space="0" w:color="auto"/>
        <w:right w:val="none" w:sz="0" w:space="0" w:color="auto"/>
      </w:divBdr>
      <w:divsChild>
        <w:div w:id="1001009138">
          <w:marLeft w:val="0"/>
          <w:marRight w:val="0"/>
          <w:marTop w:val="0"/>
          <w:marBottom w:val="0"/>
          <w:divBdr>
            <w:top w:val="none" w:sz="0" w:space="0" w:color="auto"/>
            <w:left w:val="none" w:sz="0" w:space="0" w:color="auto"/>
            <w:bottom w:val="none" w:sz="0" w:space="0" w:color="auto"/>
            <w:right w:val="none" w:sz="0" w:space="0" w:color="auto"/>
          </w:divBdr>
        </w:div>
        <w:div w:id="750392530">
          <w:marLeft w:val="0"/>
          <w:marRight w:val="0"/>
          <w:marTop w:val="150"/>
          <w:marBottom w:val="0"/>
          <w:divBdr>
            <w:top w:val="none" w:sz="0" w:space="0" w:color="auto"/>
            <w:left w:val="none" w:sz="0" w:space="0" w:color="auto"/>
            <w:bottom w:val="none" w:sz="0" w:space="0" w:color="auto"/>
            <w:right w:val="none" w:sz="0" w:space="0" w:color="auto"/>
          </w:divBdr>
          <w:divsChild>
            <w:div w:id="1450128716">
              <w:marLeft w:val="1155"/>
              <w:marRight w:val="0"/>
              <w:marTop w:val="0"/>
              <w:marBottom w:val="0"/>
              <w:divBdr>
                <w:top w:val="none" w:sz="0" w:space="0" w:color="auto"/>
                <w:left w:val="none" w:sz="0" w:space="0" w:color="auto"/>
                <w:bottom w:val="none" w:sz="0" w:space="0" w:color="auto"/>
                <w:right w:val="none" w:sz="0" w:space="0" w:color="auto"/>
              </w:divBdr>
            </w:div>
            <w:div w:id="1201286325">
              <w:marLeft w:val="1155"/>
              <w:marRight w:val="0"/>
              <w:marTop w:val="0"/>
              <w:marBottom w:val="0"/>
              <w:divBdr>
                <w:top w:val="none" w:sz="0" w:space="0" w:color="auto"/>
                <w:left w:val="none" w:sz="0" w:space="0" w:color="auto"/>
                <w:bottom w:val="none" w:sz="0" w:space="0" w:color="auto"/>
                <w:right w:val="none" w:sz="0" w:space="0" w:color="auto"/>
              </w:divBdr>
            </w:div>
            <w:div w:id="6831733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835618">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6335">
      <w:bodyDiv w:val="1"/>
      <w:marLeft w:val="0"/>
      <w:marRight w:val="0"/>
      <w:marTop w:val="0"/>
      <w:marBottom w:val="0"/>
      <w:divBdr>
        <w:top w:val="none" w:sz="0" w:space="0" w:color="auto"/>
        <w:left w:val="none" w:sz="0" w:space="0" w:color="auto"/>
        <w:bottom w:val="none" w:sz="0" w:space="0" w:color="auto"/>
        <w:right w:val="none" w:sz="0" w:space="0" w:color="auto"/>
      </w:divBdr>
      <w:divsChild>
        <w:div w:id="582764064">
          <w:marLeft w:val="0"/>
          <w:marRight w:val="0"/>
          <w:marTop w:val="0"/>
          <w:marBottom w:val="0"/>
          <w:divBdr>
            <w:top w:val="none" w:sz="0" w:space="0" w:color="auto"/>
            <w:left w:val="none" w:sz="0" w:space="0" w:color="auto"/>
            <w:bottom w:val="none" w:sz="0" w:space="0" w:color="auto"/>
            <w:right w:val="none" w:sz="0" w:space="0" w:color="auto"/>
          </w:divBdr>
        </w:div>
        <w:div w:id="1022054534">
          <w:marLeft w:val="0"/>
          <w:marRight w:val="0"/>
          <w:marTop w:val="150"/>
          <w:marBottom w:val="0"/>
          <w:divBdr>
            <w:top w:val="none" w:sz="0" w:space="0" w:color="auto"/>
            <w:left w:val="none" w:sz="0" w:space="0" w:color="auto"/>
            <w:bottom w:val="none" w:sz="0" w:space="0" w:color="auto"/>
            <w:right w:val="none" w:sz="0" w:space="0" w:color="auto"/>
          </w:divBdr>
          <w:divsChild>
            <w:div w:id="244196175">
              <w:marLeft w:val="1155"/>
              <w:marRight w:val="0"/>
              <w:marTop w:val="0"/>
              <w:marBottom w:val="0"/>
              <w:divBdr>
                <w:top w:val="none" w:sz="0" w:space="0" w:color="auto"/>
                <w:left w:val="none" w:sz="0" w:space="0" w:color="auto"/>
                <w:bottom w:val="none" w:sz="0" w:space="0" w:color="auto"/>
                <w:right w:val="none" w:sz="0" w:space="0" w:color="auto"/>
              </w:divBdr>
            </w:div>
            <w:div w:id="526605006">
              <w:marLeft w:val="1155"/>
              <w:marRight w:val="0"/>
              <w:marTop w:val="0"/>
              <w:marBottom w:val="0"/>
              <w:divBdr>
                <w:top w:val="none" w:sz="0" w:space="0" w:color="auto"/>
                <w:left w:val="none" w:sz="0" w:space="0" w:color="auto"/>
                <w:bottom w:val="none" w:sz="0" w:space="0" w:color="auto"/>
                <w:right w:val="none" w:sz="0" w:space="0" w:color="auto"/>
              </w:divBdr>
            </w:div>
            <w:div w:id="10280688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407040">
      <w:bodyDiv w:val="1"/>
      <w:marLeft w:val="0"/>
      <w:marRight w:val="0"/>
      <w:marTop w:val="0"/>
      <w:marBottom w:val="0"/>
      <w:divBdr>
        <w:top w:val="none" w:sz="0" w:space="0" w:color="auto"/>
        <w:left w:val="none" w:sz="0" w:space="0" w:color="auto"/>
        <w:bottom w:val="none" w:sz="0" w:space="0" w:color="auto"/>
        <w:right w:val="none" w:sz="0" w:space="0" w:color="auto"/>
      </w:divBdr>
      <w:divsChild>
        <w:div w:id="742724724">
          <w:marLeft w:val="0"/>
          <w:marRight w:val="0"/>
          <w:marTop w:val="0"/>
          <w:marBottom w:val="0"/>
          <w:divBdr>
            <w:top w:val="none" w:sz="0" w:space="0" w:color="auto"/>
            <w:left w:val="none" w:sz="0" w:space="0" w:color="auto"/>
            <w:bottom w:val="none" w:sz="0" w:space="0" w:color="auto"/>
            <w:right w:val="none" w:sz="0" w:space="0" w:color="auto"/>
          </w:divBdr>
        </w:div>
        <w:div w:id="635138318">
          <w:marLeft w:val="0"/>
          <w:marRight w:val="0"/>
          <w:marTop w:val="150"/>
          <w:marBottom w:val="0"/>
          <w:divBdr>
            <w:top w:val="none" w:sz="0" w:space="0" w:color="auto"/>
            <w:left w:val="none" w:sz="0" w:space="0" w:color="auto"/>
            <w:bottom w:val="none" w:sz="0" w:space="0" w:color="auto"/>
            <w:right w:val="none" w:sz="0" w:space="0" w:color="auto"/>
          </w:divBdr>
          <w:divsChild>
            <w:div w:id="1368916098">
              <w:marLeft w:val="1155"/>
              <w:marRight w:val="0"/>
              <w:marTop w:val="0"/>
              <w:marBottom w:val="0"/>
              <w:divBdr>
                <w:top w:val="none" w:sz="0" w:space="0" w:color="auto"/>
                <w:left w:val="none" w:sz="0" w:space="0" w:color="auto"/>
                <w:bottom w:val="none" w:sz="0" w:space="0" w:color="auto"/>
                <w:right w:val="none" w:sz="0" w:space="0" w:color="auto"/>
              </w:divBdr>
            </w:div>
            <w:div w:id="130948003">
              <w:marLeft w:val="1155"/>
              <w:marRight w:val="0"/>
              <w:marTop w:val="0"/>
              <w:marBottom w:val="0"/>
              <w:divBdr>
                <w:top w:val="none" w:sz="0" w:space="0" w:color="auto"/>
                <w:left w:val="none" w:sz="0" w:space="0" w:color="auto"/>
                <w:bottom w:val="none" w:sz="0" w:space="0" w:color="auto"/>
                <w:right w:val="none" w:sz="0" w:space="0" w:color="auto"/>
              </w:divBdr>
            </w:div>
            <w:div w:id="11596199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19046">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154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67292">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3007">
      <w:bodyDiv w:val="1"/>
      <w:marLeft w:val="0"/>
      <w:marRight w:val="0"/>
      <w:marTop w:val="0"/>
      <w:marBottom w:val="0"/>
      <w:divBdr>
        <w:top w:val="none" w:sz="0" w:space="0" w:color="auto"/>
        <w:left w:val="none" w:sz="0" w:space="0" w:color="auto"/>
        <w:bottom w:val="none" w:sz="0" w:space="0" w:color="auto"/>
        <w:right w:val="none" w:sz="0" w:space="0" w:color="auto"/>
      </w:divBdr>
      <w:divsChild>
        <w:div w:id="191649922">
          <w:marLeft w:val="0"/>
          <w:marRight w:val="0"/>
          <w:marTop w:val="0"/>
          <w:marBottom w:val="0"/>
          <w:divBdr>
            <w:top w:val="none" w:sz="0" w:space="0" w:color="auto"/>
            <w:left w:val="none" w:sz="0" w:space="0" w:color="auto"/>
            <w:bottom w:val="none" w:sz="0" w:space="0" w:color="auto"/>
            <w:right w:val="none" w:sz="0" w:space="0" w:color="auto"/>
          </w:divBdr>
        </w:div>
        <w:div w:id="581375136">
          <w:marLeft w:val="0"/>
          <w:marRight w:val="0"/>
          <w:marTop w:val="150"/>
          <w:marBottom w:val="0"/>
          <w:divBdr>
            <w:top w:val="none" w:sz="0" w:space="0" w:color="auto"/>
            <w:left w:val="none" w:sz="0" w:space="0" w:color="auto"/>
            <w:bottom w:val="none" w:sz="0" w:space="0" w:color="auto"/>
            <w:right w:val="none" w:sz="0" w:space="0" w:color="auto"/>
          </w:divBdr>
          <w:divsChild>
            <w:div w:id="297612390">
              <w:marLeft w:val="1155"/>
              <w:marRight w:val="0"/>
              <w:marTop w:val="0"/>
              <w:marBottom w:val="0"/>
              <w:divBdr>
                <w:top w:val="none" w:sz="0" w:space="0" w:color="auto"/>
                <w:left w:val="none" w:sz="0" w:space="0" w:color="auto"/>
                <w:bottom w:val="none" w:sz="0" w:space="0" w:color="auto"/>
                <w:right w:val="none" w:sz="0" w:space="0" w:color="auto"/>
              </w:divBdr>
            </w:div>
            <w:div w:id="1252617308">
              <w:marLeft w:val="1155"/>
              <w:marRight w:val="0"/>
              <w:marTop w:val="0"/>
              <w:marBottom w:val="0"/>
              <w:divBdr>
                <w:top w:val="none" w:sz="0" w:space="0" w:color="auto"/>
                <w:left w:val="none" w:sz="0" w:space="0" w:color="auto"/>
                <w:bottom w:val="none" w:sz="0" w:space="0" w:color="auto"/>
                <w:right w:val="none" w:sz="0" w:space="0" w:color="auto"/>
              </w:divBdr>
            </w:div>
            <w:div w:id="5808708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07132">
      <w:bodyDiv w:val="1"/>
      <w:marLeft w:val="0"/>
      <w:marRight w:val="0"/>
      <w:marTop w:val="0"/>
      <w:marBottom w:val="0"/>
      <w:divBdr>
        <w:top w:val="none" w:sz="0" w:space="0" w:color="auto"/>
        <w:left w:val="none" w:sz="0" w:space="0" w:color="auto"/>
        <w:bottom w:val="none" w:sz="0" w:space="0" w:color="auto"/>
        <w:right w:val="none" w:sz="0" w:space="0" w:color="auto"/>
      </w:divBdr>
      <w:divsChild>
        <w:div w:id="1423648636">
          <w:marLeft w:val="0"/>
          <w:marRight w:val="0"/>
          <w:marTop w:val="0"/>
          <w:marBottom w:val="0"/>
          <w:divBdr>
            <w:top w:val="none" w:sz="0" w:space="0" w:color="auto"/>
            <w:left w:val="none" w:sz="0" w:space="0" w:color="auto"/>
            <w:bottom w:val="none" w:sz="0" w:space="0" w:color="auto"/>
            <w:right w:val="none" w:sz="0" w:space="0" w:color="auto"/>
          </w:divBdr>
        </w:div>
        <w:div w:id="1416897273">
          <w:marLeft w:val="0"/>
          <w:marRight w:val="0"/>
          <w:marTop w:val="150"/>
          <w:marBottom w:val="0"/>
          <w:divBdr>
            <w:top w:val="none" w:sz="0" w:space="0" w:color="auto"/>
            <w:left w:val="none" w:sz="0" w:space="0" w:color="auto"/>
            <w:bottom w:val="none" w:sz="0" w:space="0" w:color="auto"/>
            <w:right w:val="none" w:sz="0" w:space="0" w:color="auto"/>
          </w:divBdr>
          <w:divsChild>
            <w:div w:id="2067335048">
              <w:marLeft w:val="1155"/>
              <w:marRight w:val="0"/>
              <w:marTop w:val="0"/>
              <w:marBottom w:val="0"/>
              <w:divBdr>
                <w:top w:val="none" w:sz="0" w:space="0" w:color="auto"/>
                <w:left w:val="none" w:sz="0" w:space="0" w:color="auto"/>
                <w:bottom w:val="none" w:sz="0" w:space="0" w:color="auto"/>
                <w:right w:val="none" w:sz="0" w:space="0" w:color="auto"/>
              </w:divBdr>
            </w:div>
            <w:div w:id="1726099718">
              <w:marLeft w:val="1155"/>
              <w:marRight w:val="0"/>
              <w:marTop w:val="0"/>
              <w:marBottom w:val="0"/>
              <w:divBdr>
                <w:top w:val="none" w:sz="0" w:space="0" w:color="auto"/>
                <w:left w:val="none" w:sz="0" w:space="0" w:color="auto"/>
                <w:bottom w:val="none" w:sz="0" w:space="0" w:color="auto"/>
                <w:right w:val="none" w:sz="0" w:space="0" w:color="auto"/>
              </w:divBdr>
            </w:div>
            <w:div w:id="11863591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8327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79884">
      <w:bodyDiv w:val="1"/>
      <w:marLeft w:val="0"/>
      <w:marRight w:val="0"/>
      <w:marTop w:val="0"/>
      <w:marBottom w:val="0"/>
      <w:divBdr>
        <w:top w:val="none" w:sz="0" w:space="0" w:color="auto"/>
        <w:left w:val="none" w:sz="0" w:space="0" w:color="auto"/>
        <w:bottom w:val="none" w:sz="0" w:space="0" w:color="auto"/>
        <w:right w:val="none" w:sz="0" w:space="0" w:color="auto"/>
      </w:divBdr>
      <w:divsChild>
        <w:div w:id="1573736614">
          <w:marLeft w:val="0"/>
          <w:marRight w:val="0"/>
          <w:marTop w:val="0"/>
          <w:marBottom w:val="0"/>
          <w:divBdr>
            <w:top w:val="none" w:sz="0" w:space="0" w:color="auto"/>
            <w:left w:val="none" w:sz="0" w:space="0" w:color="auto"/>
            <w:bottom w:val="none" w:sz="0" w:space="0" w:color="auto"/>
            <w:right w:val="none" w:sz="0" w:space="0" w:color="auto"/>
          </w:divBdr>
        </w:div>
        <w:div w:id="1829244510">
          <w:marLeft w:val="0"/>
          <w:marRight w:val="0"/>
          <w:marTop w:val="150"/>
          <w:marBottom w:val="0"/>
          <w:divBdr>
            <w:top w:val="none" w:sz="0" w:space="0" w:color="auto"/>
            <w:left w:val="none" w:sz="0" w:space="0" w:color="auto"/>
            <w:bottom w:val="none" w:sz="0" w:space="0" w:color="auto"/>
            <w:right w:val="none" w:sz="0" w:space="0" w:color="auto"/>
          </w:divBdr>
          <w:divsChild>
            <w:div w:id="2123769376">
              <w:marLeft w:val="1155"/>
              <w:marRight w:val="0"/>
              <w:marTop w:val="0"/>
              <w:marBottom w:val="0"/>
              <w:divBdr>
                <w:top w:val="none" w:sz="0" w:space="0" w:color="auto"/>
                <w:left w:val="none" w:sz="0" w:space="0" w:color="auto"/>
                <w:bottom w:val="none" w:sz="0" w:space="0" w:color="auto"/>
                <w:right w:val="none" w:sz="0" w:space="0" w:color="auto"/>
              </w:divBdr>
            </w:div>
            <w:div w:id="1029725526">
              <w:marLeft w:val="1155"/>
              <w:marRight w:val="0"/>
              <w:marTop w:val="0"/>
              <w:marBottom w:val="0"/>
              <w:divBdr>
                <w:top w:val="none" w:sz="0" w:space="0" w:color="auto"/>
                <w:left w:val="none" w:sz="0" w:space="0" w:color="auto"/>
                <w:bottom w:val="none" w:sz="0" w:space="0" w:color="auto"/>
                <w:right w:val="none" w:sz="0" w:space="0" w:color="auto"/>
              </w:divBdr>
            </w:div>
            <w:div w:id="11145905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13709">
      <w:bodyDiv w:val="1"/>
      <w:marLeft w:val="0"/>
      <w:marRight w:val="0"/>
      <w:marTop w:val="0"/>
      <w:marBottom w:val="0"/>
      <w:divBdr>
        <w:top w:val="none" w:sz="0" w:space="0" w:color="auto"/>
        <w:left w:val="none" w:sz="0" w:space="0" w:color="auto"/>
        <w:bottom w:val="none" w:sz="0" w:space="0" w:color="auto"/>
        <w:right w:val="none" w:sz="0" w:space="0" w:color="auto"/>
      </w:divBdr>
    </w:div>
    <w:div w:id="1087187140">
      <w:bodyDiv w:val="1"/>
      <w:marLeft w:val="0"/>
      <w:marRight w:val="0"/>
      <w:marTop w:val="0"/>
      <w:marBottom w:val="0"/>
      <w:divBdr>
        <w:top w:val="none" w:sz="0" w:space="0" w:color="auto"/>
        <w:left w:val="none" w:sz="0" w:space="0" w:color="auto"/>
        <w:bottom w:val="none" w:sz="0" w:space="0" w:color="auto"/>
        <w:right w:val="none" w:sz="0" w:space="0" w:color="auto"/>
      </w:divBdr>
      <w:divsChild>
        <w:div w:id="908463809">
          <w:marLeft w:val="0"/>
          <w:marRight w:val="0"/>
          <w:marTop w:val="0"/>
          <w:marBottom w:val="0"/>
          <w:divBdr>
            <w:top w:val="none" w:sz="0" w:space="0" w:color="auto"/>
            <w:left w:val="none" w:sz="0" w:space="0" w:color="auto"/>
            <w:bottom w:val="none" w:sz="0" w:space="0" w:color="auto"/>
            <w:right w:val="none" w:sz="0" w:space="0" w:color="auto"/>
          </w:divBdr>
        </w:div>
        <w:div w:id="1559632859">
          <w:marLeft w:val="0"/>
          <w:marRight w:val="0"/>
          <w:marTop w:val="150"/>
          <w:marBottom w:val="0"/>
          <w:divBdr>
            <w:top w:val="none" w:sz="0" w:space="0" w:color="auto"/>
            <w:left w:val="none" w:sz="0" w:space="0" w:color="auto"/>
            <w:bottom w:val="none" w:sz="0" w:space="0" w:color="auto"/>
            <w:right w:val="none" w:sz="0" w:space="0" w:color="auto"/>
          </w:divBdr>
          <w:divsChild>
            <w:div w:id="1743329559">
              <w:marLeft w:val="1155"/>
              <w:marRight w:val="0"/>
              <w:marTop w:val="0"/>
              <w:marBottom w:val="0"/>
              <w:divBdr>
                <w:top w:val="none" w:sz="0" w:space="0" w:color="auto"/>
                <w:left w:val="none" w:sz="0" w:space="0" w:color="auto"/>
                <w:bottom w:val="none" w:sz="0" w:space="0" w:color="auto"/>
                <w:right w:val="none" w:sz="0" w:space="0" w:color="auto"/>
              </w:divBdr>
            </w:div>
            <w:div w:id="79956044">
              <w:marLeft w:val="1155"/>
              <w:marRight w:val="0"/>
              <w:marTop w:val="0"/>
              <w:marBottom w:val="0"/>
              <w:divBdr>
                <w:top w:val="none" w:sz="0" w:space="0" w:color="auto"/>
                <w:left w:val="none" w:sz="0" w:space="0" w:color="auto"/>
                <w:bottom w:val="none" w:sz="0" w:space="0" w:color="auto"/>
                <w:right w:val="none" w:sz="0" w:space="0" w:color="auto"/>
              </w:divBdr>
            </w:div>
            <w:div w:id="11873276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7189972">
      <w:bodyDiv w:val="1"/>
      <w:marLeft w:val="0"/>
      <w:marRight w:val="0"/>
      <w:marTop w:val="0"/>
      <w:marBottom w:val="0"/>
      <w:divBdr>
        <w:top w:val="none" w:sz="0" w:space="0" w:color="auto"/>
        <w:left w:val="none" w:sz="0" w:space="0" w:color="auto"/>
        <w:bottom w:val="none" w:sz="0" w:space="0" w:color="auto"/>
        <w:right w:val="none" w:sz="0" w:space="0" w:color="auto"/>
      </w:divBdr>
      <w:divsChild>
        <w:div w:id="816385403">
          <w:marLeft w:val="0"/>
          <w:marRight w:val="0"/>
          <w:marTop w:val="0"/>
          <w:marBottom w:val="0"/>
          <w:divBdr>
            <w:top w:val="none" w:sz="0" w:space="0" w:color="auto"/>
            <w:left w:val="none" w:sz="0" w:space="0" w:color="auto"/>
            <w:bottom w:val="none" w:sz="0" w:space="0" w:color="auto"/>
            <w:right w:val="none" w:sz="0" w:space="0" w:color="auto"/>
          </w:divBdr>
        </w:div>
        <w:div w:id="348606675">
          <w:marLeft w:val="0"/>
          <w:marRight w:val="0"/>
          <w:marTop w:val="150"/>
          <w:marBottom w:val="0"/>
          <w:divBdr>
            <w:top w:val="none" w:sz="0" w:space="0" w:color="auto"/>
            <w:left w:val="none" w:sz="0" w:space="0" w:color="auto"/>
            <w:bottom w:val="none" w:sz="0" w:space="0" w:color="auto"/>
            <w:right w:val="none" w:sz="0" w:space="0" w:color="auto"/>
          </w:divBdr>
          <w:divsChild>
            <w:div w:id="798036861">
              <w:marLeft w:val="1155"/>
              <w:marRight w:val="0"/>
              <w:marTop w:val="0"/>
              <w:marBottom w:val="0"/>
              <w:divBdr>
                <w:top w:val="none" w:sz="0" w:space="0" w:color="auto"/>
                <w:left w:val="none" w:sz="0" w:space="0" w:color="auto"/>
                <w:bottom w:val="none" w:sz="0" w:space="0" w:color="auto"/>
                <w:right w:val="none" w:sz="0" w:space="0" w:color="auto"/>
              </w:divBdr>
            </w:div>
            <w:div w:id="900675298">
              <w:marLeft w:val="1155"/>
              <w:marRight w:val="0"/>
              <w:marTop w:val="0"/>
              <w:marBottom w:val="0"/>
              <w:divBdr>
                <w:top w:val="none" w:sz="0" w:space="0" w:color="auto"/>
                <w:left w:val="none" w:sz="0" w:space="0" w:color="auto"/>
                <w:bottom w:val="none" w:sz="0" w:space="0" w:color="auto"/>
                <w:right w:val="none" w:sz="0" w:space="0" w:color="auto"/>
              </w:divBdr>
            </w:div>
            <w:div w:id="4355604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10525">
      <w:bodyDiv w:val="1"/>
      <w:marLeft w:val="0"/>
      <w:marRight w:val="0"/>
      <w:marTop w:val="0"/>
      <w:marBottom w:val="0"/>
      <w:divBdr>
        <w:top w:val="none" w:sz="0" w:space="0" w:color="auto"/>
        <w:left w:val="none" w:sz="0" w:space="0" w:color="auto"/>
        <w:bottom w:val="none" w:sz="0" w:space="0" w:color="auto"/>
        <w:right w:val="none" w:sz="0" w:space="0" w:color="auto"/>
      </w:divBdr>
    </w:div>
    <w:div w:id="1087338925">
      <w:bodyDiv w:val="1"/>
      <w:marLeft w:val="0"/>
      <w:marRight w:val="0"/>
      <w:marTop w:val="0"/>
      <w:marBottom w:val="0"/>
      <w:divBdr>
        <w:top w:val="none" w:sz="0" w:space="0" w:color="auto"/>
        <w:left w:val="none" w:sz="0" w:space="0" w:color="auto"/>
        <w:bottom w:val="none" w:sz="0" w:space="0" w:color="auto"/>
        <w:right w:val="none" w:sz="0" w:space="0" w:color="auto"/>
      </w:divBdr>
      <w:divsChild>
        <w:div w:id="1044788460">
          <w:marLeft w:val="0"/>
          <w:marRight w:val="0"/>
          <w:marTop w:val="0"/>
          <w:marBottom w:val="0"/>
          <w:divBdr>
            <w:top w:val="none" w:sz="0" w:space="0" w:color="auto"/>
            <w:left w:val="none" w:sz="0" w:space="0" w:color="auto"/>
            <w:bottom w:val="none" w:sz="0" w:space="0" w:color="auto"/>
            <w:right w:val="none" w:sz="0" w:space="0" w:color="auto"/>
          </w:divBdr>
        </w:div>
        <w:div w:id="968901535">
          <w:marLeft w:val="0"/>
          <w:marRight w:val="0"/>
          <w:marTop w:val="150"/>
          <w:marBottom w:val="0"/>
          <w:divBdr>
            <w:top w:val="none" w:sz="0" w:space="0" w:color="auto"/>
            <w:left w:val="none" w:sz="0" w:space="0" w:color="auto"/>
            <w:bottom w:val="none" w:sz="0" w:space="0" w:color="auto"/>
            <w:right w:val="none" w:sz="0" w:space="0" w:color="auto"/>
          </w:divBdr>
          <w:divsChild>
            <w:div w:id="1882815877">
              <w:marLeft w:val="1155"/>
              <w:marRight w:val="0"/>
              <w:marTop w:val="0"/>
              <w:marBottom w:val="0"/>
              <w:divBdr>
                <w:top w:val="none" w:sz="0" w:space="0" w:color="auto"/>
                <w:left w:val="none" w:sz="0" w:space="0" w:color="auto"/>
                <w:bottom w:val="none" w:sz="0" w:space="0" w:color="auto"/>
                <w:right w:val="none" w:sz="0" w:space="0" w:color="auto"/>
              </w:divBdr>
            </w:div>
            <w:div w:id="79059511">
              <w:marLeft w:val="1155"/>
              <w:marRight w:val="0"/>
              <w:marTop w:val="0"/>
              <w:marBottom w:val="0"/>
              <w:divBdr>
                <w:top w:val="none" w:sz="0" w:space="0" w:color="auto"/>
                <w:left w:val="none" w:sz="0" w:space="0" w:color="auto"/>
                <w:bottom w:val="none" w:sz="0" w:space="0" w:color="auto"/>
                <w:right w:val="none" w:sz="0" w:space="0" w:color="auto"/>
              </w:divBdr>
            </w:div>
            <w:div w:id="963649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16450">
      <w:bodyDiv w:val="1"/>
      <w:marLeft w:val="0"/>
      <w:marRight w:val="0"/>
      <w:marTop w:val="0"/>
      <w:marBottom w:val="0"/>
      <w:divBdr>
        <w:top w:val="none" w:sz="0" w:space="0" w:color="auto"/>
        <w:left w:val="none" w:sz="0" w:space="0" w:color="auto"/>
        <w:bottom w:val="none" w:sz="0" w:space="0" w:color="auto"/>
        <w:right w:val="none" w:sz="0" w:space="0" w:color="auto"/>
      </w:divBdr>
      <w:divsChild>
        <w:div w:id="1021972492">
          <w:marLeft w:val="0"/>
          <w:marRight w:val="0"/>
          <w:marTop w:val="0"/>
          <w:marBottom w:val="0"/>
          <w:divBdr>
            <w:top w:val="none" w:sz="0" w:space="0" w:color="auto"/>
            <w:left w:val="none" w:sz="0" w:space="0" w:color="auto"/>
            <w:bottom w:val="none" w:sz="0" w:space="0" w:color="auto"/>
            <w:right w:val="none" w:sz="0" w:space="0" w:color="auto"/>
          </w:divBdr>
        </w:div>
        <w:div w:id="969821364">
          <w:marLeft w:val="0"/>
          <w:marRight w:val="0"/>
          <w:marTop w:val="150"/>
          <w:marBottom w:val="0"/>
          <w:divBdr>
            <w:top w:val="none" w:sz="0" w:space="0" w:color="auto"/>
            <w:left w:val="none" w:sz="0" w:space="0" w:color="auto"/>
            <w:bottom w:val="none" w:sz="0" w:space="0" w:color="auto"/>
            <w:right w:val="none" w:sz="0" w:space="0" w:color="auto"/>
          </w:divBdr>
          <w:divsChild>
            <w:div w:id="587691990">
              <w:marLeft w:val="1155"/>
              <w:marRight w:val="0"/>
              <w:marTop w:val="0"/>
              <w:marBottom w:val="0"/>
              <w:divBdr>
                <w:top w:val="none" w:sz="0" w:space="0" w:color="auto"/>
                <w:left w:val="none" w:sz="0" w:space="0" w:color="auto"/>
                <w:bottom w:val="none" w:sz="0" w:space="0" w:color="auto"/>
                <w:right w:val="none" w:sz="0" w:space="0" w:color="auto"/>
              </w:divBdr>
            </w:div>
            <w:div w:id="2076395440">
              <w:marLeft w:val="1155"/>
              <w:marRight w:val="0"/>
              <w:marTop w:val="0"/>
              <w:marBottom w:val="0"/>
              <w:divBdr>
                <w:top w:val="none" w:sz="0" w:space="0" w:color="auto"/>
                <w:left w:val="none" w:sz="0" w:space="0" w:color="auto"/>
                <w:bottom w:val="none" w:sz="0" w:space="0" w:color="auto"/>
                <w:right w:val="none" w:sz="0" w:space="0" w:color="auto"/>
              </w:divBdr>
            </w:div>
            <w:div w:id="15232820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783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303958">
      <w:bodyDiv w:val="1"/>
      <w:marLeft w:val="0"/>
      <w:marRight w:val="0"/>
      <w:marTop w:val="0"/>
      <w:marBottom w:val="0"/>
      <w:divBdr>
        <w:top w:val="none" w:sz="0" w:space="0" w:color="auto"/>
        <w:left w:val="none" w:sz="0" w:space="0" w:color="auto"/>
        <w:bottom w:val="none" w:sz="0" w:space="0" w:color="auto"/>
        <w:right w:val="none" w:sz="0" w:space="0" w:color="auto"/>
      </w:divBdr>
    </w:div>
    <w:div w:id="1089472739">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5812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354577">
      <w:bodyDiv w:val="1"/>
      <w:marLeft w:val="0"/>
      <w:marRight w:val="0"/>
      <w:marTop w:val="0"/>
      <w:marBottom w:val="0"/>
      <w:divBdr>
        <w:top w:val="none" w:sz="0" w:space="0" w:color="auto"/>
        <w:left w:val="none" w:sz="0" w:space="0" w:color="auto"/>
        <w:bottom w:val="none" w:sz="0" w:space="0" w:color="auto"/>
        <w:right w:val="none" w:sz="0" w:space="0" w:color="auto"/>
      </w:divBdr>
      <w:divsChild>
        <w:div w:id="2126121523">
          <w:marLeft w:val="0"/>
          <w:marRight w:val="0"/>
          <w:marTop w:val="0"/>
          <w:marBottom w:val="0"/>
          <w:divBdr>
            <w:top w:val="none" w:sz="0" w:space="0" w:color="auto"/>
            <w:left w:val="none" w:sz="0" w:space="0" w:color="auto"/>
            <w:bottom w:val="none" w:sz="0" w:space="0" w:color="auto"/>
            <w:right w:val="none" w:sz="0" w:space="0" w:color="auto"/>
          </w:divBdr>
        </w:div>
        <w:div w:id="1924140215">
          <w:marLeft w:val="0"/>
          <w:marRight w:val="0"/>
          <w:marTop w:val="150"/>
          <w:marBottom w:val="0"/>
          <w:divBdr>
            <w:top w:val="none" w:sz="0" w:space="0" w:color="auto"/>
            <w:left w:val="none" w:sz="0" w:space="0" w:color="auto"/>
            <w:bottom w:val="none" w:sz="0" w:space="0" w:color="auto"/>
            <w:right w:val="none" w:sz="0" w:space="0" w:color="auto"/>
          </w:divBdr>
          <w:divsChild>
            <w:div w:id="1402101698">
              <w:marLeft w:val="1155"/>
              <w:marRight w:val="0"/>
              <w:marTop w:val="0"/>
              <w:marBottom w:val="0"/>
              <w:divBdr>
                <w:top w:val="none" w:sz="0" w:space="0" w:color="auto"/>
                <w:left w:val="none" w:sz="0" w:space="0" w:color="auto"/>
                <w:bottom w:val="none" w:sz="0" w:space="0" w:color="auto"/>
                <w:right w:val="none" w:sz="0" w:space="0" w:color="auto"/>
              </w:divBdr>
            </w:div>
            <w:div w:id="957955065">
              <w:marLeft w:val="1155"/>
              <w:marRight w:val="0"/>
              <w:marTop w:val="0"/>
              <w:marBottom w:val="0"/>
              <w:divBdr>
                <w:top w:val="none" w:sz="0" w:space="0" w:color="auto"/>
                <w:left w:val="none" w:sz="0" w:space="0" w:color="auto"/>
                <w:bottom w:val="none" w:sz="0" w:space="0" w:color="auto"/>
                <w:right w:val="none" w:sz="0" w:space="0" w:color="auto"/>
              </w:divBdr>
            </w:div>
            <w:div w:id="16868312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545931">
      <w:bodyDiv w:val="1"/>
      <w:marLeft w:val="0"/>
      <w:marRight w:val="0"/>
      <w:marTop w:val="0"/>
      <w:marBottom w:val="0"/>
      <w:divBdr>
        <w:top w:val="none" w:sz="0" w:space="0" w:color="auto"/>
        <w:left w:val="none" w:sz="0" w:space="0" w:color="auto"/>
        <w:bottom w:val="none" w:sz="0" w:space="0" w:color="auto"/>
        <w:right w:val="none" w:sz="0" w:space="0" w:color="auto"/>
      </w:divBdr>
    </w:div>
    <w:div w:id="1090547710">
      <w:bodyDiv w:val="1"/>
      <w:marLeft w:val="0"/>
      <w:marRight w:val="0"/>
      <w:marTop w:val="0"/>
      <w:marBottom w:val="0"/>
      <w:divBdr>
        <w:top w:val="none" w:sz="0" w:space="0" w:color="auto"/>
        <w:left w:val="none" w:sz="0" w:space="0" w:color="auto"/>
        <w:bottom w:val="none" w:sz="0" w:space="0" w:color="auto"/>
        <w:right w:val="none" w:sz="0" w:space="0" w:color="auto"/>
      </w:divBdr>
      <w:divsChild>
        <w:div w:id="1118178277">
          <w:marLeft w:val="0"/>
          <w:marRight w:val="0"/>
          <w:marTop w:val="0"/>
          <w:marBottom w:val="0"/>
          <w:divBdr>
            <w:top w:val="none" w:sz="0" w:space="0" w:color="auto"/>
            <w:left w:val="none" w:sz="0" w:space="0" w:color="auto"/>
            <w:bottom w:val="none" w:sz="0" w:space="0" w:color="auto"/>
            <w:right w:val="none" w:sz="0" w:space="0" w:color="auto"/>
          </w:divBdr>
        </w:div>
        <w:div w:id="1496802303">
          <w:marLeft w:val="0"/>
          <w:marRight w:val="0"/>
          <w:marTop w:val="150"/>
          <w:marBottom w:val="0"/>
          <w:divBdr>
            <w:top w:val="none" w:sz="0" w:space="0" w:color="auto"/>
            <w:left w:val="none" w:sz="0" w:space="0" w:color="auto"/>
            <w:bottom w:val="none" w:sz="0" w:space="0" w:color="auto"/>
            <w:right w:val="none" w:sz="0" w:space="0" w:color="auto"/>
          </w:divBdr>
          <w:divsChild>
            <w:div w:id="321662538">
              <w:marLeft w:val="1155"/>
              <w:marRight w:val="0"/>
              <w:marTop w:val="0"/>
              <w:marBottom w:val="0"/>
              <w:divBdr>
                <w:top w:val="none" w:sz="0" w:space="0" w:color="auto"/>
                <w:left w:val="none" w:sz="0" w:space="0" w:color="auto"/>
                <w:bottom w:val="none" w:sz="0" w:space="0" w:color="auto"/>
                <w:right w:val="none" w:sz="0" w:space="0" w:color="auto"/>
              </w:divBdr>
            </w:div>
            <w:div w:id="19425631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544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124563">
      <w:bodyDiv w:val="1"/>
      <w:marLeft w:val="0"/>
      <w:marRight w:val="0"/>
      <w:marTop w:val="0"/>
      <w:marBottom w:val="0"/>
      <w:divBdr>
        <w:top w:val="none" w:sz="0" w:space="0" w:color="auto"/>
        <w:left w:val="none" w:sz="0" w:space="0" w:color="auto"/>
        <w:bottom w:val="none" w:sz="0" w:space="0" w:color="auto"/>
        <w:right w:val="none" w:sz="0" w:space="0" w:color="auto"/>
      </w:divBdr>
      <w:divsChild>
        <w:div w:id="1981497150">
          <w:marLeft w:val="0"/>
          <w:marRight w:val="0"/>
          <w:marTop w:val="0"/>
          <w:marBottom w:val="0"/>
          <w:divBdr>
            <w:top w:val="none" w:sz="0" w:space="0" w:color="auto"/>
            <w:left w:val="none" w:sz="0" w:space="0" w:color="auto"/>
            <w:bottom w:val="none" w:sz="0" w:space="0" w:color="auto"/>
            <w:right w:val="none" w:sz="0" w:space="0" w:color="auto"/>
          </w:divBdr>
        </w:div>
        <w:div w:id="2021464571">
          <w:marLeft w:val="0"/>
          <w:marRight w:val="0"/>
          <w:marTop w:val="150"/>
          <w:marBottom w:val="0"/>
          <w:divBdr>
            <w:top w:val="none" w:sz="0" w:space="0" w:color="auto"/>
            <w:left w:val="none" w:sz="0" w:space="0" w:color="auto"/>
            <w:bottom w:val="none" w:sz="0" w:space="0" w:color="auto"/>
            <w:right w:val="none" w:sz="0" w:space="0" w:color="auto"/>
          </w:divBdr>
          <w:divsChild>
            <w:div w:id="1615790763">
              <w:marLeft w:val="1155"/>
              <w:marRight w:val="0"/>
              <w:marTop w:val="0"/>
              <w:marBottom w:val="0"/>
              <w:divBdr>
                <w:top w:val="none" w:sz="0" w:space="0" w:color="auto"/>
                <w:left w:val="none" w:sz="0" w:space="0" w:color="auto"/>
                <w:bottom w:val="none" w:sz="0" w:space="0" w:color="auto"/>
                <w:right w:val="none" w:sz="0" w:space="0" w:color="auto"/>
              </w:divBdr>
            </w:div>
            <w:div w:id="1884252021">
              <w:marLeft w:val="1155"/>
              <w:marRight w:val="0"/>
              <w:marTop w:val="0"/>
              <w:marBottom w:val="0"/>
              <w:divBdr>
                <w:top w:val="none" w:sz="0" w:space="0" w:color="auto"/>
                <w:left w:val="none" w:sz="0" w:space="0" w:color="auto"/>
                <w:bottom w:val="none" w:sz="0" w:space="0" w:color="auto"/>
                <w:right w:val="none" w:sz="0" w:space="0" w:color="auto"/>
              </w:divBdr>
            </w:div>
            <w:div w:id="3026598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896606">
      <w:bodyDiv w:val="1"/>
      <w:marLeft w:val="0"/>
      <w:marRight w:val="0"/>
      <w:marTop w:val="0"/>
      <w:marBottom w:val="0"/>
      <w:divBdr>
        <w:top w:val="none" w:sz="0" w:space="0" w:color="auto"/>
        <w:left w:val="none" w:sz="0" w:space="0" w:color="auto"/>
        <w:bottom w:val="none" w:sz="0" w:space="0" w:color="auto"/>
        <w:right w:val="none" w:sz="0" w:space="0" w:color="auto"/>
      </w:divBdr>
      <w:divsChild>
        <w:div w:id="334379545">
          <w:marLeft w:val="0"/>
          <w:marRight w:val="0"/>
          <w:marTop w:val="0"/>
          <w:marBottom w:val="0"/>
          <w:divBdr>
            <w:top w:val="none" w:sz="0" w:space="0" w:color="auto"/>
            <w:left w:val="none" w:sz="0" w:space="0" w:color="auto"/>
            <w:bottom w:val="none" w:sz="0" w:space="0" w:color="auto"/>
            <w:right w:val="none" w:sz="0" w:space="0" w:color="auto"/>
          </w:divBdr>
        </w:div>
        <w:div w:id="1536114871">
          <w:marLeft w:val="0"/>
          <w:marRight w:val="0"/>
          <w:marTop w:val="150"/>
          <w:marBottom w:val="0"/>
          <w:divBdr>
            <w:top w:val="none" w:sz="0" w:space="0" w:color="auto"/>
            <w:left w:val="none" w:sz="0" w:space="0" w:color="auto"/>
            <w:bottom w:val="none" w:sz="0" w:space="0" w:color="auto"/>
            <w:right w:val="none" w:sz="0" w:space="0" w:color="auto"/>
          </w:divBdr>
          <w:divsChild>
            <w:div w:id="37972452">
              <w:marLeft w:val="1155"/>
              <w:marRight w:val="0"/>
              <w:marTop w:val="0"/>
              <w:marBottom w:val="0"/>
              <w:divBdr>
                <w:top w:val="none" w:sz="0" w:space="0" w:color="auto"/>
                <w:left w:val="none" w:sz="0" w:space="0" w:color="auto"/>
                <w:bottom w:val="none" w:sz="0" w:space="0" w:color="auto"/>
                <w:right w:val="none" w:sz="0" w:space="0" w:color="auto"/>
              </w:divBdr>
            </w:div>
            <w:div w:id="1821464374">
              <w:marLeft w:val="1155"/>
              <w:marRight w:val="0"/>
              <w:marTop w:val="0"/>
              <w:marBottom w:val="0"/>
              <w:divBdr>
                <w:top w:val="none" w:sz="0" w:space="0" w:color="auto"/>
                <w:left w:val="none" w:sz="0" w:space="0" w:color="auto"/>
                <w:bottom w:val="none" w:sz="0" w:space="0" w:color="auto"/>
                <w:right w:val="none" w:sz="0" w:space="0" w:color="auto"/>
              </w:divBdr>
            </w:div>
            <w:div w:id="15099807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30120">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471134">
      <w:bodyDiv w:val="1"/>
      <w:marLeft w:val="0"/>
      <w:marRight w:val="0"/>
      <w:marTop w:val="0"/>
      <w:marBottom w:val="0"/>
      <w:divBdr>
        <w:top w:val="none" w:sz="0" w:space="0" w:color="auto"/>
        <w:left w:val="none" w:sz="0" w:space="0" w:color="auto"/>
        <w:bottom w:val="none" w:sz="0" w:space="0" w:color="auto"/>
        <w:right w:val="none" w:sz="0" w:space="0" w:color="auto"/>
      </w:divBdr>
      <w:divsChild>
        <w:div w:id="973019715">
          <w:marLeft w:val="0"/>
          <w:marRight w:val="0"/>
          <w:marTop w:val="0"/>
          <w:marBottom w:val="0"/>
          <w:divBdr>
            <w:top w:val="none" w:sz="0" w:space="0" w:color="auto"/>
            <w:left w:val="none" w:sz="0" w:space="0" w:color="auto"/>
            <w:bottom w:val="none" w:sz="0" w:space="0" w:color="auto"/>
            <w:right w:val="none" w:sz="0" w:space="0" w:color="auto"/>
          </w:divBdr>
        </w:div>
        <w:div w:id="1453404765">
          <w:marLeft w:val="0"/>
          <w:marRight w:val="0"/>
          <w:marTop w:val="150"/>
          <w:marBottom w:val="0"/>
          <w:divBdr>
            <w:top w:val="none" w:sz="0" w:space="0" w:color="auto"/>
            <w:left w:val="none" w:sz="0" w:space="0" w:color="auto"/>
            <w:bottom w:val="none" w:sz="0" w:space="0" w:color="auto"/>
            <w:right w:val="none" w:sz="0" w:space="0" w:color="auto"/>
          </w:divBdr>
          <w:divsChild>
            <w:div w:id="823739717">
              <w:marLeft w:val="1155"/>
              <w:marRight w:val="0"/>
              <w:marTop w:val="0"/>
              <w:marBottom w:val="0"/>
              <w:divBdr>
                <w:top w:val="none" w:sz="0" w:space="0" w:color="auto"/>
                <w:left w:val="none" w:sz="0" w:space="0" w:color="auto"/>
                <w:bottom w:val="none" w:sz="0" w:space="0" w:color="auto"/>
                <w:right w:val="none" w:sz="0" w:space="0" w:color="auto"/>
              </w:divBdr>
            </w:div>
            <w:div w:id="233125496">
              <w:marLeft w:val="1155"/>
              <w:marRight w:val="0"/>
              <w:marTop w:val="0"/>
              <w:marBottom w:val="0"/>
              <w:divBdr>
                <w:top w:val="none" w:sz="0" w:space="0" w:color="auto"/>
                <w:left w:val="none" w:sz="0" w:space="0" w:color="auto"/>
                <w:bottom w:val="none" w:sz="0" w:space="0" w:color="auto"/>
                <w:right w:val="none" w:sz="0" w:space="0" w:color="auto"/>
              </w:divBdr>
            </w:div>
            <w:div w:id="10870691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5979779">
      <w:bodyDiv w:val="1"/>
      <w:marLeft w:val="0"/>
      <w:marRight w:val="0"/>
      <w:marTop w:val="0"/>
      <w:marBottom w:val="0"/>
      <w:divBdr>
        <w:top w:val="none" w:sz="0" w:space="0" w:color="auto"/>
        <w:left w:val="none" w:sz="0" w:space="0" w:color="auto"/>
        <w:bottom w:val="none" w:sz="0" w:space="0" w:color="auto"/>
        <w:right w:val="none" w:sz="0" w:space="0" w:color="auto"/>
      </w:divBdr>
    </w:div>
    <w:div w:id="1096098063">
      <w:bodyDiv w:val="1"/>
      <w:marLeft w:val="0"/>
      <w:marRight w:val="0"/>
      <w:marTop w:val="0"/>
      <w:marBottom w:val="0"/>
      <w:divBdr>
        <w:top w:val="none" w:sz="0" w:space="0" w:color="auto"/>
        <w:left w:val="none" w:sz="0" w:space="0" w:color="auto"/>
        <w:bottom w:val="none" w:sz="0" w:space="0" w:color="auto"/>
        <w:right w:val="none" w:sz="0" w:space="0" w:color="auto"/>
      </w:divBdr>
      <w:divsChild>
        <w:div w:id="1408454030">
          <w:marLeft w:val="0"/>
          <w:marRight w:val="0"/>
          <w:marTop w:val="0"/>
          <w:marBottom w:val="0"/>
          <w:divBdr>
            <w:top w:val="none" w:sz="0" w:space="0" w:color="auto"/>
            <w:left w:val="none" w:sz="0" w:space="0" w:color="auto"/>
            <w:bottom w:val="none" w:sz="0" w:space="0" w:color="auto"/>
            <w:right w:val="none" w:sz="0" w:space="0" w:color="auto"/>
          </w:divBdr>
        </w:div>
        <w:div w:id="923491546">
          <w:marLeft w:val="0"/>
          <w:marRight w:val="0"/>
          <w:marTop w:val="150"/>
          <w:marBottom w:val="0"/>
          <w:divBdr>
            <w:top w:val="none" w:sz="0" w:space="0" w:color="auto"/>
            <w:left w:val="none" w:sz="0" w:space="0" w:color="auto"/>
            <w:bottom w:val="none" w:sz="0" w:space="0" w:color="auto"/>
            <w:right w:val="none" w:sz="0" w:space="0" w:color="auto"/>
          </w:divBdr>
          <w:divsChild>
            <w:div w:id="409884302">
              <w:marLeft w:val="1155"/>
              <w:marRight w:val="0"/>
              <w:marTop w:val="0"/>
              <w:marBottom w:val="0"/>
              <w:divBdr>
                <w:top w:val="none" w:sz="0" w:space="0" w:color="auto"/>
                <w:left w:val="none" w:sz="0" w:space="0" w:color="auto"/>
                <w:bottom w:val="none" w:sz="0" w:space="0" w:color="auto"/>
                <w:right w:val="none" w:sz="0" w:space="0" w:color="auto"/>
              </w:divBdr>
            </w:div>
            <w:div w:id="713769141">
              <w:marLeft w:val="1155"/>
              <w:marRight w:val="0"/>
              <w:marTop w:val="0"/>
              <w:marBottom w:val="0"/>
              <w:divBdr>
                <w:top w:val="none" w:sz="0" w:space="0" w:color="auto"/>
                <w:left w:val="none" w:sz="0" w:space="0" w:color="auto"/>
                <w:bottom w:val="none" w:sz="0" w:space="0" w:color="auto"/>
                <w:right w:val="none" w:sz="0" w:space="0" w:color="auto"/>
              </w:divBdr>
            </w:div>
            <w:div w:id="20967087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439428">
      <w:bodyDiv w:val="1"/>
      <w:marLeft w:val="0"/>
      <w:marRight w:val="0"/>
      <w:marTop w:val="0"/>
      <w:marBottom w:val="0"/>
      <w:divBdr>
        <w:top w:val="none" w:sz="0" w:space="0" w:color="auto"/>
        <w:left w:val="none" w:sz="0" w:space="0" w:color="auto"/>
        <w:bottom w:val="none" w:sz="0" w:space="0" w:color="auto"/>
        <w:right w:val="none" w:sz="0" w:space="0" w:color="auto"/>
      </w:divBdr>
      <w:divsChild>
        <w:div w:id="1103184548">
          <w:marLeft w:val="0"/>
          <w:marRight w:val="0"/>
          <w:marTop w:val="0"/>
          <w:marBottom w:val="0"/>
          <w:divBdr>
            <w:top w:val="none" w:sz="0" w:space="0" w:color="auto"/>
            <w:left w:val="none" w:sz="0" w:space="0" w:color="auto"/>
            <w:bottom w:val="none" w:sz="0" w:space="0" w:color="auto"/>
            <w:right w:val="none" w:sz="0" w:space="0" w:color="auto"/>
          </w:divBdr>
          <w:divsChild>
            <w:div w:id="1281302375">
              <w:marLeft w:val="0"/>
              <w:marRight w:val="0"/>
              <w:marTop w:val="0"/>
              <w:marBottom w:val="0"/>
              <w:divBdr>
                <w:top w:val="none" w:sz="0" w:space="0" w:color="auto"/>
                <w:left w:val="none" w:sz="0" w:space="0" w:color="auto"/>
                <w:bottom w:val="none" w:sz="0" w:space="0" w:color="auto"/>
                <w:right w:val="none" w:sz="0" w:space="0" w:color="auto"/>
              </w:divBdr>
            </w:div>
          </w:divsChild>
        </w:div>
        <w:div w:id="2090426110">
          <w:marLeft w:val="0"/>
          <w:marRight w:val="0"/>
          <w:marTop w:val="0"/>
          <w:marBottom w:val="0"/>
          <w:divBdr>
            <w:top w:val="none" w:sz="0" w:space="0" w:color="auto"/>
            <w:left w:val="none" w:sz="0" w:space="0" w:color="auto"/>
            <w:bottom w:val="none" w:sz="0" w:space="0" w:color="auto"/>
            <w:right w:val="none" w:sz="0" w:space="0" w:color="auto"/>
          </w:divBdr>
          <w:divsChild>
            <w:div w:id="1861163720">
              <w:marLeft w:val="0"/>
              <w:marRight w:val="0"/>
              <w:marTop w:val="0"/>
              <w:marBottom w:val="0"/>
              <w:divBdr>
                <w:top w:val="none" w:sz="0" w:space="0" w:color="auto"/>
                <w:left w:val="none" w:sz="0" w:space="0" w:color="auto"/>
                <w:bottom w:val="none" w:sz="0" w:space="0" w:color="auto"/>
                <w:right w:val="none" w:sz="0" w:space="0" w:color="auto"/>
              </w:divBdr>
            </w:div>
            <w:div w:id="316885057">
              <w:marLeft w:val="0"/>
              <w:marRight w:val="0"/>
              <w:marTop w:val="0"/>
              <w:marBottom w:val="0"/>
              <w:divBdr>
                <w:top w:val="none" w:sz="0" w:space="0" w:color="auto"/>
                <w:left w:val="none" w:sz="0" w:space="0" w:color="auto"/>
                <w:bottom w:val="none" w:sz="0" w:space="0" w:color="auto"/>
                <w:right w:val="none" w:sz="0" w:space="0" w:color="auto"/>
              </w:divBdr>
            </w:div>
          </w:divsChild>
        </w:div>
        <w:div w:id="789325809">
          <w:marLeft w:val="0"/>
          <w:marRight w:val="0"/>
          <w:marTop w:val="0"/>
          <w:marBottom w:val="0"/>
          <w:divBdr>
            <w:top w:val="none" w:sz="0" w:space="0" w:color="auto"/>
            <w:left w:val="none" w:sz="0" w:space="0" w:color="auto"/>
            <w:bottom w:val="none" w:sz="0" w:space="0" w:color="auto"/>
            <w:right w:val="none" w:sz="0" w:space="0" w:color="auto"/>
          </w:divBdr>
          <w:divsChild>
            <w:div w:id="547109732">
              <w:marLeft w:val="0"/>
              <w:marRight w:val="0"/>
              <w:marTop w:val="0"/>
              <w:marBottom w:val="0"/>
              <w:divBdr>
                <w:top w:val="none" w:sz="0" w:space="0" w:color="auto"/>
                <w:left w:val="none" w:sz="0" w:space="0" w:color="auto"/>
                <w:bottom w:val="none" w:sz="0" w:space="0" w:color="auto"/>
                <w:right w:val="none" w:sz="0" w:space="0" w:color="auto"/>
              </w:divBdr>
            </w:div>
            <w:div w:id="29885128">
              <w:marLeft w:val="0"/>
              <w:marRight w:val="0"/>
              <w:marTop w:val="0"/>
              <w:marBottom w:val="0"/>
              <w:divBdr>
                <w:top w:val="none" w:sz="0" w:space="0" w:color="auto"/>
                <w:left w:val="none" w:sz="0" w:space="0" w:color="auto"/>
                <w:bottom w:val="none" w:sz="0" w:space="0" w:color="auto"/>
                <w:right w:val="none" w:sz="0" w:space="0" w:color="auto"/>
              </w:divBdr>
            </w:div>
          </w:divsChild>
        </w:div>
        <w:div w:id="936208689">
          <w:marLeft w:val="0"/>
          <w:marRight w:val="0"/>
          <w:marTop w:val="0"/>
          <w:marBottom w:val="0"/>
          <w:divBdr>
            <w:top w:val="none" w:sz="0" w:space="0" w:color="auto"/>
            <w:left w:val="none" w:sz="0" w:space="0" w:color="auto"/>
            <w:bottom w:val="none" w:sz="0" w:space="0" w:color="auto"/>
            <w:right w:val="none" w:sz="0" w:space="0" w:color="auto"/>
          </w:divBdr>
          <w:divsChild>
            <w:div w:id="1689982610">
              <w:marLeft w:val="0"/>
              <w:marRight w:val="0"/>
              <w:marTop w:val="0"/>
              <w:marBottom w:val="0"/>
              <w:divBdr>
                <w:top w:val="none" w:sz="0" w:space="0" w:color="auto"/>
                <w:left w:val="none" w:sz="0" w:space="0" w:color="auto"/>
                <w:bottom w:val="none" w:sz="0" w:space="0" w:color="auto"/>
                <w:right w:val="none" w:sz="0" w:space="0" w:color="auto"/>
              </w:divBdr>
            </w:div>
            <w:div w:id="1822965272">
              <w:marLeft w:val="0"/>
              <w:marRight w:val="0"/>
              <w:marTop w:val="0"/>
              <w:marBottom w:val="0"/>
              <w:divBdr>
                <w:top w:val="none" w:sz="0" w:space="0" w:color="auto"/>
                <w:left w:val="none" w:sz="0" w:space="0" w:color="auto"/>
                <w:bottom w:val="none" w:sz="0" w:space="0" w:color="auto"/>
                <w:right w:val="none" w:sz="0" w:space="0" w:color="auto"/>
              </w:divBdr>
            </w:div>
          </w:divsChild>
        </w:div>
        <w:div w:id="1618023046">
          <w:marLeft w:val="0"/>
          <w:marRight w:val="0"/>
          <w:marTop w:val="0"/>
          <w:marBottom w:val="0"/>
          <w:divBdr>
            <w:top w:val="none" w:sz="0" w:space="0" w:color="auto"/>
            <w:left w:val="none" w:sz="0" w:space="0" w:color="auto"/>
            <w:bottom w:val="none" w:sz="0" w:space="0" w:color="auto"/>
            <w:right w:val="none" w:sz="0" w:space="0" w:color="auto"/>
          </w:divBdr>
          <w:divsChild>
            <w:div w:id="455296113">
              <w:marLeft w:val="0"/>
              <w:marRight w:val="0"/>
              <w:marTop w:val="0"/>
              <w:marBottom w:val="0"/>
              <w:divBdr>
                <w:top w:val="none" w:sz="0" w:space="0" w:color="auto"/>
                <w:left w:val="none" w:sz="0" w:space="0" w:color="auto"/>
                <w:bottom w:val="none" w:sz="0" w:space="0" w:color="auto"/>
                <w:right w:val="none" w:sz="0" w:space="0" w:color="auto"/>
              </w:divBdr>
            </w:div>
            <w:div w:id="1141388130">
              <w:marLeft w:val="0"/>
              <w:marRight w:val="0"/>
              <w:marTop w:val="0"/>
              <w:marBottom w:val="0"/>
              <w:divBdr>
                <w:top w:val="none" w:sz="0" w:space="0" w:color="auto"/>
                <w:left w:val="none" w:sz="0" w:space="0" w:color="auto"/>
                <w:bottom w:val="none" w:sz="0" w:space="0" w:color="auto"/>
                <w:right w:val="none" w:sz="0" w:space="0" w:color="auto"/>
              </w:divBdr>
            </w:div>
          </w:divsChild>
        </w:div>
        <w:div w:id="971129483">
          <w:marLeft w:val="0"/>
          <w:marRight w:val="0"/>
          <w:marTop w:val="0"/>
          <w:marBottom w:val="0"/>
          <w:divBdr>
            <w:top w:val="none" w:sz="0" w:space="0" w:color="auto"/>
            <w:left w:val="none" w:sz="0" w:space="0" w:color="auto"/>
            <w:bottom w:val="none" w:sz="0" w:space="0" w:color="auto"/>
            <w:right w:val="none" w:sz="0" w:space="0" w:color="auto"/>
          </w:divBdr>
        </w:div>
        <w:div w:id="1525440924">
          <w:marLeft w:val="0"/>
          <w:marRight w:val="0"/>
          <w:marTop w:val="0"/>
          <w:marBottom w:val="0"/>
          <w:divBdr>
            <w:top w:val="none" w:sz="0" w:space="0" w:color="auto"/>
            <w:left w:val="none" w:sz="0" w:space="0" w:color="auto"/>
            <w:bottom w:val="none" w:sz="0" w:space="0" w:color="auto"/>
            <w:right w:val="none" w:sz="0" w:space="0" w:color="auto"/>
          </w:divBdr>
        </w:div>
      </w:divsChild>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9247">
      <w:bodyDiv w:val="1"/>
      <w:marLeft w:val="0"/>
      <w:marRight w:val="0"/>
      <w:marTop w:val="0"/>
      <w:marBottom w:val="0"/>
      <w:divBdr>
        <w:top w:val="none" w:sz="0" w:space="0" w:color="auto"/>
        <w:left w:val="none" w:sz="0" w:space="0" w:color="auto"/>
        <w:bottom w:val="none" w:sz="0" w:space="0" w:color="auto"/>
        <w:right w:val="none" w:sz="0" w:space="0" w:color="auto"/>
      </w:divBdr>
    </w:div>
    <w:div w:id="1098602253">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1610">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19698">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492279">
      <w:bodyDiv w:val="1"/>
      <w:marLeft w:val="0"/>
      <w:marRight w:val="0"/>
      <w:marTop w:val="0"/>
      <w:marBottom w:val="0"/>
      <w:divBdr>
        <w:top w:val="none" w:sz="0" w:space="0" w:color="auto"/>
        <w:left w:val="none" w:sz="0" w:space="0" w:color="auto"/>
        <w:bottom w:val="none" w:sz="0" w:space="0" w:color="auto"/>
        <w:right w:val="none" w:sz="0" w:space="0" w:color="auto"/>
      </w:divBdr>
      <w:divsChild>
        <w:div w:id="1056661272">
          <w:marLeft w:val="0"/>
          <w:marRight w:val="0"/>
          <w:marTop w:val="0"/>
          <w:marBottom w:val="0"/>
          <w:divBdr>
            <w:top w:val="none" w:sz="0" w:space="0" w:color="auto"/>
            <w:left w:val="none" w:sz="0" w:space="0" w:color="auto"/>
            <w:bottom w:val="none" w:sz="0" w:space="0" w:color="auto"/>
            <w:right w:val="none" w:sz="0" w:space="0" w:color="auto"/>
          </w:divBdr>
        </w:div>
        <w:div w:id="2127576897">
          <w:marLeft w:val="0"/>
          <w:marRight w:val="0"/>
          <w:marTop w:val="150"/>
          <w:marBottom w:val="0"/>
          <w:divBdr>
            <w:top w:val="none" w:sz="0" w:space="0" w:color="auto"/>
            <w:left w:val="none" w:sz="0" w:space="0" w:color="auto"/>
            <w:bottom w:val="none" w:sz="0" w:space="0" w:color="auto"/>
            <w:right w:val="none" w:sz="0" w:space="0" w:color="auto"/>
          </w:divBdr>
          <w:divsChild>
            <w:div w:id="861750255">
              <w:marLeft w:val="1155"/>
              <w:marRight w:val="0"/>
              <w:marTop w:val="0"/>
              <w:marBottom w:val="0"/>
              <w:divBdr>
                <w:top w:val="none" w:sz="0" w:space="0" w:color="auto"/>
                <w:left w:val="none" w:sz="0" w:space="0" w:color="auto"/>
                <w:bottom w:val="none" w:sz="0" w:space="0" w:color="auto"/>
                <w:right w:val="none" w:sz="0" w:space="0" w:color="auto"/>
              </w:divBdr>
            </w:div>
            <w:div w:id="938679228">
              <w:marLeft w:val="1155"/>
              <w:marRight w:val="0"/>
              <w:marTop w:val="0"/>
              <w:marBottom w:val="0"/>
              <w:divBdr>
                <w:top w:val="none" w:sz="0" w:space="0" w:color="auto"/>
                <w:left w:val="none" w:sz="0" w:space="0" w:color="auto"/>
                <w:bottom w:val="none" w:sz="0" w:space="0" w:color="auto"/>
                <w:right w:val="none" w:sz="0" w:space="0" w:color="auto"/>
              </w:divBdr>
            </w:div>
            <w:div w:id="4480917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7070">
      <w:bodyDiv w:val="1"/>
      <w:marLeft w:val="0"/>
      <w:marRight w:val="0"/>
      <w:marTop w:val="0"/>
      <w:marBottom w:val="0"/>
      <w:divBdr>
        <w:top w:val="none" w:sz="0" w:space="0" w:color="auto"/>
        <w:left w:val="none" w:sz="0" w:space="0" w:color="auto"/>
        <w:bottom w:val="none" w:sz="0" w:space="0" w:color="auto"/>
        <w:right w:val="none" w:sz="0" w:space="0" w:color="auto"/>
      </w:divBdr>
      <w:divsChild>
        <w:div w:id="826897400">
          <w:marLeft w:val="0"/>
          <w:marRight w:val="0"/>
          <w:marTop w:val="0"/>
          <w:marBottom w:val="0"/>
          <w:divBdr>
            <w:top w:val="none" w:sz="0" w:space="0" w:color="auto"/>
            <w:left w:val="none" w:sz="0" w:space="0" w:color="auto"/>
            <w:bottom w:val="none" w:sz="0" w:space="0" w:color="auto"/>
            <w:right w:val="none" w:sz="0" w:space="0" w:color="auto"/>
          </w:divBdr>
        </w:div>
        <w:div w:id="2109040856">
          <w:marLeft w:val="0"/>
          <w:marRight w:val="0"/>
          <w:marTop w:val="150"/>
          <w:marBottom w:val="0"/>
          <w:divBdr>
            <w:top w:val="none" w:sz="0" w:space="0" w:color="auto"/>
            <w:left w:val="none" w:sz="0" w:space="0" w:color="auto"/>
            <w:bottom w:val="none" w:sz="0" w:space="0" w:color="auto"/>
            <w:right w:val="none" w:sz="0" w:space="0" w:color="auto"/>
          </w:divBdr>
          <w:divsChild>
            <w:div w:id="1655253693">
              <w:marLeft w:val="1155"/>
              <w:marRight w:val="0"/>
              <w:marTop w:val="0"/>
              <w:marBottom w:val="0"/>
              <w:divBdr>
                <w:top w:val="none" w:sz="0" w:space="0" w:color="auto"/>
                <w:left w:val="none" w:sz="0" w:space="0" w:color="auto"/>
                <w:bottom w:val="none" w:sz="0" w:space="0" w:color="auto"/>
                <w:right w:val="none" w:sz="0" w:space="0" w:color="auto"/>
              </w:divBdr>
            </w:div>
            <w:div w:id="830216868">
              <w:marLeft w:val="1155"/>
              <w:marRight w:val="0"/>
              <w:marTop w:val="0"/>
              <w:marBottom w:val="0"/>
              <w:divBdr>
                <w:top w:val="none" w:sz="0" w:space="0" w:color="auto"/>
                <w:left w:val="none" w:sz="0" w:space="0" w:color="auto"/>
                <w:bottom w:val="none" w:sz="0" w:space="0" w:color="auto"/>
                <w:right w:val="none" w:sz="0" w:space="0" w:color="auto"/>
              </w:divBdr>
            </w:div>
            <w:div w:id="583992891">
              <w:marLeft w:val="1155"/>
              <w:marRight w:val="0"/>
              <w:marTop w:val="0"/>
              <w:marBottom w:val="0"/>
              <w:divBdr>
                <w:top w:val="none" w:sz="0" w:space="0" w:color="auto"/>
                <w:left w:val="none" w:sz="0" w:space="0" w:color="auto"/>
                <w:bottom w:val="none" w:sz="0" w:space="0" w:color="auto"/>
                <w:right w:val="none" w:sz="0" w:space="0" w:color="auto"/>
              </w:divBdr>
            </w:div>
          </w:divsChild>
        </w:div>
        <w:div w:id="1046484895">
          <w:marLeft w:val="0"/>
          <w:marRight w:val="0"/>
          <w:marTop w:val="0"/>
          <w:marBottom w:val="0"/>
          <w:divBdr>
            <w:top w:val="none" w:sz="0" w:space="0" w:color="auto"/>
            <w:left w:val="none" w:sz="0" w:space="0" w:color="auto"/>
            <w:bottom w:val="none" w:sz="0" w:space="0" w:color="auto"/>
            <w:right w:val="none" w:sz="0" w:space="0" w:color="auto"/>
          </w:divBdr>
        </w:div>
        <w:div w:id="448167363">
          <w:marLeft w:val="0"/>
          <w:marRight w:val="0"/>
          <w:marTop w:val="150"/>
          <w:marBottom w:val="0"/>
          <w:divBdr>
            <w:top w:val="none" w:sz="0" w:space="0" w:color="auto"/>
            <w:left w:val="none" w:sz="0" w:space="0" w:color="auto"/>
            <w:bottom w:val="none" w:sz="0" w:space="0" w:color="auto"/>
            <w:right w:val="none" w:sz="0" w:space="0" w:color="auto"/>
          </w:divBdr>
          <w:divsChild>
            <w:div w:id="916477682">
              <w:marLeft w:val="1155"/>
              <w:marRight w:val="0"/>
              <w:marTop w:val="0"/>
              <w:marBottom w:val="0"/>
              <w:divBdr>
                <w:top w:val="none" w:sz="0" w:space="0" w:color="auto"/>
                <w:left w:val="none" w:sz="0" w:space="0" w:color="auto"/>
                <w:bottom w:val="none" w:sz="0" w:space="0" w:color="auto"/>
                <w:right w:val="none" w:sz="0" w:space="0" w:color="auto"/>
              </w:divBdr>
            </w:div>
            <w:div w:id="749280754">
              <w:marLeft w:val="1155"/>
              <w:marRight w:val="0"/>
              <w:marTop w:val="0"/>
              <w:marBottom w:val="0"/>
              <w:divBdr>
                <w:top w:val="none" w:sz="0" w:space="0" w:color="auto"/>
                <w:left w:val="none" w:sz="0" w:space="0" w:color="auto"/>
                <w:bottom w:val="none" w:sz="0" w:space="0" w:color="auto"/>
                <w:right w:val="none" w:sz="0" w:space="0" w:color="auto"/>
              </w:divBdr>
            </w:div>
            <w:div w:id="15811407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260807">
      <w:bodyDiv w:val="1"/>
      <w:marLeft w:val="0"/>
      <w:marRight w:val="0"/>
      <w:marTop w:val="0"/>
      <w:marBottom w:val="0"/>
      <w:divBdr>
        <w:top w:val="none" w:sz="0" w:space="0" w:color="auto"/>
        <w:left w:val="none" w:sz="0" w:space="0" w:color="auto"/>
        <w:bottom w:val="none" w:sz="0" w:space="0" w:color="auto"/>
        <w:right w:val="none" w:sz="0" w:space="0" w:color="auto"/>
      </w:divBdr>
      <w:divsChild>
        <w:div w:id="666789391">
          <w:marLeft w:val="0"/>
          <w:marRight w:val="0"/>
          <w:marTop w:val="0"/>
          <w:marBottom w:val="0"/>
          <w:divBdr>
            <w:top w:val="none" w:sz="0" w:space="0" w:color="auto"/>
            <w:left w:val="none" w:sz="0" w:space="0" w:color="auto"/>
            <w:bottom w:val="none" w:sz="0" w:space="0" w:color="auto"/>
            <w:right w:val="none" w:sz="0" w:space="0" w:color="auto"/>
          </w:divBdr>
        </w:div>
        <w:div w:id="2044668782">
          <w:marLeft w:val="0"/>
          <w:marRight w:val="0"/>
          <w:marTop w:val="150"/>
          <w:marBottom w:val="0"/>
          <w:divBdr>
            <w:top w:val="none" w:sz="0" w:space="0" w:color="auto"/>
            <w:left w:val="none" w:sz="0" w:space="0" w:color="auto"/>
            <w:bottom w:val="none" w:sz="0" w:space="0" w:color="auto"/>
            <w:right w:val="none" w:sz="0" w:space="0" w:color="auto"/>
          </w:divBdr>
          <w:divsChild>
            <w:div w:id="631181225">
              <w:marLeft w:val="1155"/>
              <w:marRight w:val="0"/>
              <w:marTop w:val="0"/>
              <w:marBottom w:val="0"/>
              <w:divBdr>
                <w:top w:val="none" w:sz="0" w:space="0" w:color="auto"/>
                <w:left w:val="none" w:sz="0" w:space="0" w:color="auto"/>
                <w:bottom w:val="none" w:sz="0" w:space="0" w:color="auto"/>
                <w:right w:val="none" w:sz="0" w:space="0" w:color="auto"/>
              </w:divBdr>
            </w:div>
            <w:div w:id="1456022338">
              <w:marLeft w:val="1155"/>
              <w:marRight w:val="0"/>
              <w:marTop w:val="0"/>
              <w:marBottom w:val="0"/>
              <w:divBdr>
                <w:top w:val="none" w:sz="0" w:space="0" w:color="auto"/>
                <w:left w:val="none" w:sz="0" w:space="0" w:color="auto"/>
                <w:bottom w:val="none" w:sz="0" w:space="0" w:color="auto"/>
                <w:right w:val="none" w:sz="0" w:space="0" w:color="auto"/>
              </w:divBdr>
            </w:div>
            <w:div w:id="4469711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06044">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07321">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7810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65080">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1130">
      <w:bodyDiv w:val="1"/>
      <w:marLeft w:val="0"/>
      <w:marRight w:val="0"/>
      <w:marTop w:val="0"/>
      <w:marBottom w:val="0"/>
      <w:divBdr>
        <w:top w:val="none" w:sz="0" w:space="0" w:color="auto"/>
        <w:left w:val="none" w:sz="0" w:space="0" w:color="auto"/>
        <w:bottom w:val="none" w:sz="0" w:space="0" w:color="auto"/>
        <w:right w:val="none" w:sz="0" w:space="0" w:color="auto"/>
      </w:divBdr>
      <w:divsChild>
        <w:div w:id="1472096337">
          <w:marLeft w:val="0"/>
          <w:marRight w:val="0"/>
          <w:marTop w:val="0"/>
          <w:marBottom w:val="0"/>
          <w:divBdr>
            <w:top w:val="none" w:sz="0" w:space="0" w:color="auto"/>
            <w:left w:val="none" w:sz="0" w:space="0" w:color="auto"/>
            <w:bottom w:val="none" w:sz="0" w:space="0" w:color="auto"/>
            <w:right w:val="none" w:sz="0" w:space="0" w:color="auto"/>
          </w:divBdr>
        </w:div>
        <w:div w:id="1931304364">
          <w:marLeft w:val="0"/>
          <w:marRight w:val="0"/>
          <w:marTop w:val="150"/>
          <w:marBottom w:val="0"/>
          <w:divBdr>
            <w:top w:val="none" w:sz="0" w:space="0" w:color="auto"/>
            <w:left w:val="none" w:sz="0" w:space="0" w:color="auto"/>
            <w:bottom w:val="none" w:sz="0" w:space="0" w:color="auto"/>
            <w:right w:val="none" w:sz="0" w:space="0" w:color="auto"/>
          </w:divBdr>
          <w:divsChild>
            <w:div w:id="151870289">
              <w:marLeft w:val="1155"/>
              <w:marRight w:val="0"/>
              <w:marTop w:val="0"/>
              <w:marBottom w:val="0"/>
              <w:divBdr>
                <w:top w:val="none" w:sz="0" w:space="0" w:color="auto"/>
                <w:left w:val="none" w:sz="0" w:space="0" w:color="auto"/>
                <w:bottom w:val="none" w:sz="0" w:space="0" w:color="auto"/>
                <w:right w:val="none" w:sz="0" w:space="0" w:color="auto"/>
              </w:divBdr>
            </w:div>
            <w:div w:id="1659534241">
              <w:marLeft w:val="1155"/>
              <w:marRight w:val="0"/>
              <w:marTop w:val="0"/>
              <w:marBottom w:val="0"/>
              <w:divBdr>
                <w:top w:val="none" w:sz="0" w:space="0" w:color="auto"/>
                <w:left w:val="none" w:sz="0" w:space="0" w:color="auto"/>
                <w:bottom w:val="none" w:sz="0" w:space="0" w:color="auto"/>
                <w:right w:val="none" w:sz="0" w:space="0" w:color="auto"/>
              </w:divBdr>
            </w:div>
            <w:div w:id="18294419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6109">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079865">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3482">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5925669">
      <w:bodyDiv w:val="1"/>
      <w:marLeft w:val="0"/>
      <w:marRight w:val="0"/>
      <w:marTop w:val="0"/>
      <w:marBottom w:val="0"/>
      <w:divBdr>
        <w:top w:val="none" w:sz="0" w:space="0" w:color="auto"/>
        <w:left w:val="none" w:sz="0" w:space="0" w:color="auto"/>
        <w:bottom w:val="none" w:sz="0" w:space="0" w:color="auto"/>
        <w:right w:val="none" w:sz="0" w:space="0" w:color="auto"/>
      </w:divBdr>
      <w:divsChild>
        <w:div w:id="792946323">
          <w:marLeft w:val="0"/>
          <w:marRight w:val="0"/>
          <w:marTop w:val="0"/>
          <w:marBottom w:val="0"/>
          <w:divBdr>
            <w:top w:val="none" w:sz="0" w:space="0" w:color="auto"/>
            <w:left w:val="none" w:sz="0" w:space="0" w:color="auto"/>
            <w:bottom w:val="none" w:sz="0" w:space="0" w:color="auto"/>
            <w:right w:val="none" w:sz="0" w:space="0" w:color="auto"/>
          </w:divBdr>
        </w:div>
      </w:divsChild>
    </w:div>
    <w:div w:id="1105997800">
      <w:bodyDiv w:val="1"/>
      <w:marLeft w:val="0"/>
      <w:marRight w:val="0"/>
      <w:marTop w:val="0"/>
      <w:marBottom w:val="0"/>
      <w:divBdr>
        <w:top w:val="none" w:sz="0" w:space="0" w:color="auto"/>
        <w:left w:val="none" w:sz="0" w:space="0" w:color="auto"/>
        <w:bottom w:val="none" w:sz="0" w:space="0" w:color="auto"/>
        <w:right w:val="none" w:sz="0" w:space="0" w:color="auto"/>
      </w:divBdr>
      <w:divsChild>
        <w:div w:id="632751807">
          <w:marLeft w:val="0"/>
          <w:marRight w:val="0"/>
          <w:marTop w:val="0"/>
          <w:marBottom w:val="0"/>
          <w:divBdr>
            <w:top w:val="none" w:sz="0" w:space="0" w:color="auto"/>
            <w:left w:val="none" w:sz="0" w:space="0" w:color="auto"/>
            <w:bottom w:val="none" w:sz="0" w:space="0" w:color="auto"/>
            <w:right w:val="none" w:sz="0" w:space="0" w:color="auto"/>
          </w:divBdr>
        </w:div>
        <w:div w:id="1655720647">
          <w:marLeft w:val="0"/>
          <w:marRight w:val="0"/>
          <w:marTop w:val="150"/>
          <w:marBottom w:val="0"/>
          <w:divBdr>
            <w:top w:val="none" w:sz="0" w:space="0" w:color="auto"/>
            <w:left w:val="none" w:sz="0" w:space="0" w:color="auto"/>
            <w:bottom w:val="none" w:sz="0" w:space="0" w:color="auto"/>
            <w:right w:val="none" w:sz="0" w:space="0" w:color="auto"/>
          </w:divBdr>
          <w:divsChild>
            <w:div w:id="438574348">
              <w:marLeft w:val="1155"/>
              <w:marRight w:val="0"/>
              <w:marTop w:val="0"/>
              <w:marBottom w:val="0"/>
              <w:divBdr>
                <w:top w:val="none" w:sz="0" w:space="0" w:color="auto"/>
                <w:left w:val="none" w:sz="0" w:space="0" w:color="auto"/>
                <w:bottom w:val="none" w:sz="0" w:space="0" w:color="auto"/>
                <w:right w:val="none" w:sz="0" w:space="0" w:color="auto"/>
              </w:divBdr>
            </w:div>
            <w:div w:id="19888211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5689">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83809">
      <w:bodyDiv w:val="1"/>
      <w:marLeft w:val="0"/>
      <w:marRight w:val="0"/>
      <w:marTop w:val="0"/>
      <w:marBottom w:val="0"/>
      <w:divBdr>
        <w:top w:val="none" w:sz="0" w:space="0" w:color="auto"/>
        <w:left w:val="none" w:sz="0" w:space="0" w:color="auto"/>
        <w:bottom w:val="none" w:sz="0" w:space="0" w:color="auto"/>
        <w:right w:val="none" w:sz="0" w:space="0" w:color="auto"/>
      </w:divBdr>
    </w:div>
    <w:div w:id="1107503507">
      <w:bodyDiv w:val="1"/>
      <w:marLeft w:val="0"/>
      <w:marRight w:val="0"/>
      <w:marTop w:val="0"/>
      <w:marBottom w:val="0"/>
      <w:divBdr>
        <w:top w:val="none" w:sz="0" w:space="0" w:color="auto"/>
        <w:left w:val="none" w:sz="0" w:space="0" w:color="auto"/>
        <w:bottom w:val="none" w:sz="0" w:space="0" w:color="auto"/>
        <w:right w:val="none" w:sz="0" w:space="0" w:color="auto"/>
      </w:divBdr>
      <w:divsChild>
        <w:div w:id="1370685562">
          <w:marLeft w:val="0"/>
          <w:marRight w:val="0"/>
          <w:marTop w:val="0"/>
          <w:marBottom w:val="0"/>
          <w:divBdr>
            <w:top w:val="none" w:sz="0" w:space="0" w:color="auto"/>
            <w:left w:val="none" w:sz="0" w:space="0" w:color="auto"/>
            <w:bottom w:val="none" w:sz="0" w:space="0" w:color="auto"/>
            <w:right w:val="none" w:sz="0" w:space="0" w:color="auto"/>
          </w:divBdr>
        </w:div>
        <w:div w:id="47724866">
          <w:marLeft w:val="0"/>
          <w:marRight w:val="0"/>
          <w:marTop w:val="150"/>
          <w:marBottom w:val="0"/>
          <w:divBdr>
            <w:top w:val="none" w:sz="0" w:space="0" w:color="auto"/>
            <w:left w:val="none" w:sz="0" w:space="0" w:color="auto"/>
            <w:bottom w:val="none" w:sz="0" w:space="0" w:color="auto"/>
            <w:right w:val="none" w:sz="0" w:space="0" w:color="auto"/>
          </w:divBdr>
          <w:divsChild>
            <w:div w:id="1513227563">
              <w:marLeft w:val="1155"/>
              <w:marRight w:val="0"/>
              <w:marTop w:val="0"/>
              <w:marBottom w:val="0"/>
              <w:divBdr>
                <w:top w:val="none" w:sz="0" w:space="0" w:color="auto"/>
                <w:left w:val="none" w:sz="0" w:space="0" w:color="auto"/>
                <w:bottom w:val="none" w:sz="0" w:space="0" w:color="auto"/>
                <w:right w:val="none" w:sz="0" w:space="0" w:color="auto"/>
              </w:divBdr>
            </w:div>
            <w:div w:id="1539658835">
              <w:marLeft w:val="1155"/>
              <w:marRight w:val="0"/>
              <w:marTop w:val="0"/>
              <w:marBottom w:val="0"/>
              <w:divBdr>
                <w:top w:val="none" w:sz="0" w:space="0" w:color="auto"/>
                <w:left w:val="none" w:sz="0" w:space="0" w:color="auto"/>
                <w:bottom w:val="none" w:sz="0" w:space="0" w:color="auto"/>
                <w:right w:val="none" w:sz="0" w:space="0" w:color="auto"/>
              </w:divBdr>
            </w:div>
            <w:div w:id="1077461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891679">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7968755">
      <w:bodyDiv w:val="1"/>
      <w:marLeft w:val="0"/>
      <w:marRight w:val="0"/>
      <w:marTop w:val="0"/>
      <w:marBottom w:val="0"/>
      <w:divBdr>
        <w:top w:val="none" w:sz="0" w:space="0" w:color="auto"/>
        <w:left w:val="none" w:sz="0" w:space="0" w:color="auto"/>
        <w:bottom w:val="none" w:sz="0" w:space="0" w:color="auto"/>
        <w:right w:val="none" w:sz="0" w:space="0" w:color="auto"/>
      </w:divBdr>
      <w:divsChild>
        <w:div w:id="1891839283">
          <w:marLeft w:val="0"/>
          <w:marRight w:val="0"/>
          <w:marTop w:val="0"/>
          <w:marBottom w:val="0"/>
          <w:divBdr>
            <w:top w:val="none" w:sz="0" w:space="0" w:color="auto"/>
            <w:left w:val="none" w:sz="0" w:space="0" w:color="auto"/>
            <w:bottom w:val="none" w:sz="0" w:space="0" w:color="auto"/>
            <w:right w:val="none" w:sz="0" w:space="0" w:color="auto"/>
          </w:divBdr>
        </w:div>
        <w:div w:id="1525552942">
          <w:marLeft w:val="0"/>
          <w:marRight w:val="0"/>
          <w:marTop w:val="150"/>
          <w:marBottom w:val="0"/>
          <w:divBdr>
            <w:top w:val="none" w:sz="0" w:space="0" w:color="auto"/>
            <w:left w:val="none" w:sz="0" w:space="0" w:color="auto"/>
            <w:bottom w:val="none" w:sz="0" w:space="0" w:color="auto"/>
            <w:right w:val="none" w:sz="0" w:space="0" w:color="auto"/>
          </w:divBdr>
          <w:divsChild>
            <w:div w:id="787119963">
              <w:marLeft w:val="1155"/>
              <w:marRight w:val="0"/>
              <w:marTop w:val="0"/>
              <w:marBottom w:val="0"/>
              <w:divBdr>
                <w:top w:val="none" w:sz="0" w:space="0" w:color="auto"/>
                <w:left w:val="none" w:sz="0" w:space="0" w:color="auto"/>
                <w:bottom w:val="none" w:sz="0" w:space="0" w:color="auto"/>
                <w:right w:val="none" w:sz="0" w:space="0" w:color="auto"/>
              </w:divBdr>
            </w:div>
            <w:div w:id="1990668730">
              <w:marLeft w:val="1155"/>
              <w:marRight w:val="0"/>
              <w:marTop w:val="0"/>
              <w:marBottom w:val="0"/>
              <w:divBdr>
                <w:top w:val="none" w:sz="0" w:space="0" w:color="auto"/>
                <w:left w:val="none" w:sz="0" w:space="0" w:color="auto"/>
                <w:bottom w:val="none" w:sz="0" w:space="0" w:color="auto"/>
                <w:right w:val="none" w:sz="0" w:space="0" w:color="auto"/>
              </w:divBdr>
            </w:div>
            <w:div w:id="13618584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19484">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3550">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050">
      <w:bodyDiv w:val="1"/>
      <w:marLeft w:val="0"/>
      <w:marRight w:val="0"/>
      <w:marTop w:val="0"/>
      <w:marBottom w:val="0"/>
      <w:divBdr>
        <w:top w:val="none" w:sz="0" w:space="0" w:color="auto"/>
        <w:left w:val="none" w:sz="0" w:space="0" w:color="auto"/>
        <w:bottom w:val="none" w:sz="0" w:space="0" w:color="auto"/>
        <w:right w:val="none" w:sz="0" w:space="0" w:color="auto"/>
      </w:divBdr>
      <w:divsChild>
        <w:div w:id="1682514825">
          <w:marLeft w:val="0"/>
          <w:marRight w:val="0"/>
          <w:marTop w:val="0"/>
          <w:marBottom w:val="0"/>
          <w:divBdr>
            <w:top w:val="none" w:sz="0" w:space="0" w:color="auto"/>
            <w:left w:val="none" w:sz="0" w:space="0" w:color="auto"/>
            <w:bottom w:val="none" w:sz="0" w:space="0" w:color="auto"/>
            <w:right w:val="none" w:sz="0" w:space="0" w:color="auto"/>
          </w:divBdr>
        </w:div>
        <w:div w:id="1671326055">
          <w:marLeft w:val="0"/>
          <w:marRight w:val="0"/>
          <w:marTop w:val="150"/>
          <w:marBottom w:val="0"/>
          <w:divBdr>
            <w:top w:val="none" w:sz="0" w:space="0" w:color="auto"/>
            <w:left w:val="none" w:sz="0" w:space="0" w:color="auto"/>
            <w:bottom w:val="none" w:sz="0" w:space="0" w:color="auto"/>
            <w:right w:val="none" w:sz="0" w:space="0" w:color="auto"/>
          </w:divBdr>
          <w:divsChild>
            <w:div w:id="87236889">
              <w:marLeft w:val="1155"/>
              <w:marRight w:val="0"/>
              <w:marTop w:val="0"/>
              <w:marBottom w:val="0"/>
              <w:divBdr>
                <w:top w:val="none" w:sz="0" w:space="0" w:color="auto"/>
                <w:left w:val="none" w:sz="0" w:space="0" w:color="auto"/>
                <w:bottom w:val="none" w:sz="0" w:space="0" w:color="auto"/>
                <w:right w:val="none" w:sz="0" w:space="0" w:color="auto"/>
              </w:divBdr>
            </w:div>
            <w:div w:id="1510365577">
              <w:marLeft w:val="1155"/>
              <w:marRight w:val="0"/>
              <w:marTop w:val="0"/>
              <w:marBottom w:val="0"/>
              <w:divBdr>
                <w:top w:val="none" w:sz="0" w:space="0" w:color="auto"/>
                <w:left w:val="none" w:sz="0" w:space="0" w:color="auto"/>
                <w:bottom w:val="none" w:sz="0" w:space="0" w:color="auto"/>
                <w:right w:val="none" w:sz="0" w:space="0" w:color="auto"/>
              </w:divBdr>
            </w:div>
            <w:div w:id="2028208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855545">
      <w:bodyDiv w:val="1"/>
      <w:marLeft w:val="0"/>
      <w:marRight w:val="0"/>
      <w:marTop w:val="0"/>
      <w:marBottom w:val="0"/>
      <w:divBdr>
        <w:top w:val="none" w:sz="0" w:space="0" w:color="auto"/>
        <w:left w:val="none" w:sz="0" w:space="0" w:color="auto"/>
        <w:bottom w:val="none" w:sz="0" w:space="0" w:color="auto"/>
        <w:right w:val="none" w:sz="0" w:space="0" w:color="auto"/>
      </w:divBdr>
      <w:divsChild>
        <w:div w:id="1575894249">
          <w:marLeft w:val="0"/>
          <w:marRight w:val="0"/>
          <w:marTop w:val="0"/>
          <w:marBottom w:val="0"/>
          <w:divBdr>
            <w:top w:val="none" w:sz="0" w:space="0" w:color="auto"/>
            <w:left w:val="none" w:sz="0" w:space="0" w:color="auto"/>
            <w:bottom w:val="none" w:sz="0" w:space="0" w:color="auto"/>
            <w:right w:val="none" w:sz="0" w:space="0" w:color="auto"/>
          </w:divBdr>
        </w:div>
        <w:div w:id="1366323970">
          <w:marLeft w:val="0"/>
          <w:marRight w:val="0"/>
          <w:marTop w:val="150"/>
          <w:marBottom w:val="0"/>
          <w:divBdr>
            <w:top w:val="none" w:sz="0" w:space="0" w:color="auto"/>
            <w:left w:val="none" w:sz="0" w:space="0" w:color="auto"/>
            <w:bottom w:val="none" w:sz="0" w:space="0" w:color="auto"/>
            <w:right w:val="none" w:sz="0" w:space="0" w:color="auto"/>
          </w:divBdr>
          <w:divsChild>
            <w:div w:id="1534270469">
              <w:marLeft w:val="1155"/>
              <w:marRight w:val="0"/>
              <w:marTop w:val="0"/>
              <w:marBottom w:val="0"/>
              <w:divBdr>
                <w:top w:val="none" w:sz="0" w:space="0" w:color="auto"/>
                <w:left w:val="none" w:sz="0" w:space="0" w:color="auto"/>
                <w:bottom w:val="none" w:sz="0" w:space="0" w:color="auto"/>
                <w:right w:val="none" w:sz="0" w:space="0" w:color="auto"/>
              </w:divBdr>
            </w:div>
            <w:div w:id="1962565253">
              <w:marLeft w:val="1155"/>
              <w:marRight w:val="0"/>
              <w:marTop w:val="0"/>
              <w:marBottom w:val="0"/>
              <w:divBdr>
                <w:top w:val="none" w:sz="0" w:space="0" w:color="auto"/>
                <w:left w:val="none" w:sz="0" w:space="0" w:color="auto"/>
                <w:bottom w:val="none" w:sz="0" w:space="0" w:color="auto"/>
                <w:right w:val="none" w:sz="0" w:space="0" w:color="auto"/>
              </w:divBdr>
            </w:div>
            <w:div w:id="10151165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012826">
      <w:bodyDiv w:val="1"/>
      <w:marLeft w:val="0"/>
      <w:marRight w:val="0"/>
      <w:marTop w:val="0"/>
      <w:marBottom w:val="0"/>
      <w:divBdr>
        <w:top w:val="none" w:sz="0" w:space="0" w:color="auto"/>
        <w:left w:val="none" w:sz="0" w:space="0" w:color="auto"/>
        <w:bottom w:val="none" w:sz="0" w:space="0" w:color="auto"/>
        <w:right w:val="none" w:sz="0" w:space="0" w:color="auto"/>
      </w:divBdr>
      <w:divsChild>
        <w:div w:id="2097360605">
          <w:marLeft w:val="0"/>
          <w:marRight w:val="0"/>
          <w:marTop w:val="0"/>
          <w:marBottom w:val="0"/>
          <w:divBdr>
            <w:top w:val="none" w:sz="0" w:space="0" w:color="auto"/>
            <w:left w:val="none" w:sz="0" w:space="0" w:color="auto"/>
            <w:bottom w:val="none" w:sz="0" w:space="0" w:color="auto"/>
            <w:right w:val="none" w:sz="0" w:space="0" w:color="auto"/>
          </w:divBdr>
        </w:div>
        <w:div w:id="1002974653">
          <w:marLeft w:val="0"/>
          <w:marRight w:val="0"/>
          <w:marTop w:val="150"/>
          <w:marBottom w:val="0"/>
          <w:divBdr>
            <w:top w:val="none" w:sz="0" w:space="0" w:color="auto"/>
            <w:left w:val="none" w:sz="0" w:space="0" w:color="auto"/>
            <w:bottom w:val="none" w:sz="0" w:space="0" w:color="auto"/>
            <w:right w:val="none" w:sz="0" w:space="0" w:color="auto"/>
          </w:divBdr>
          <w:divsChild>
            <w:div w:id="326709322">
              <w:marLeft w:val="1155"/>
              <w:marRight w:val="0"/>
              <w:marTop w:val="0"/>
              <w:marBottom w:val="0"/>
              <w:divBdr>
                <w:top w:val="none" w:sz="0" w:space="0" w:color="auto"/>
                <w:left w:val="none" w:sz="0" w:space="0" w:color="auto"/>
                <w:bottom w:val="none" w:sz="0" w:space="0" w:color="auto"/>
                <w:right w:val="none" w:sz="0" w:space="0" w:color="auto"/>
              </w:divBdr>
            </w:div>
            <w:div w:id="738671549">
              <w:marLeft w:val="1155"/>
              <w:marRight w:val="0"/>
              <w:marTop w:val="0"/>
              <w:marBottom w:val="0"/>
              <w:divBdr>
                <w:top w:val="none" w:sz="0" w:space="0" w:color="auto"/>
                <w:left w:val="none" w:sz="0" w:space="0" w:color="auto"/>
                <w:bottom w:val="none" w:sz="0" w:space="0" w:color="auto"/>
                <w:right w:val="none" w:sz="0" w:space="0" w:color="auto"/>
              </w:divBdr>
            </w:div>
            <w:div w:id="16709877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321663">
      <w:bodyDiv w:val="1"/>
      <w:marLeft w:val="0"/>
      <w:marRight w:val="0"/>
      <w:marTop w:val="0"/>
      <w:marBottom w:val="0"/>
      <w:divBdr>
        <w:top w:val="none" w:sz="0" w:space="0" w:color="auto"/>
        <w:left w:val="none" w:sz="0" w:space="0" w:color="auto"/>
        <w:bottom w:val="none" w:sz="0" w:space="0" w:color="auto"/>
        <w:right w:val="none" w:sz="0" w:space="0" w:color="auto"/>
      </w:divBdr>
    </w:div>
    <w:div w:id="111136281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898786">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8597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18004">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248474">
      <w:bodyDiv w:val="1"/>
      <w:marLeft w:val="0"/>
      <w:marRight w:val="0"/>
      <w:marTop w:val="0"/>
      <w:marBottom w:val="0"/>
      <w:divBdr>
        <w:top w:val="none" w:sz="0" w:space="0" w:color="auto"/>
        <w:left w:val="none" w:sz="0" w:space="0" w:color="auto"/>
        <w:bottom w:val="none" w:sz="0" w:space="0" w:color="auto"/>
        <w:right w:val="none" w:sz="0" w:space="0" w:color="auto"/>
      </w:divBdr>
      <w:divsChild>
        <w:div w:id="765273197">
          <w:marLeft w:val="0"/>
          <w:marRight w:val="0"/>
          <w:marTop w:val="0"/>
          <w:marBottom w:val="0"/>
          <w:divBdr>
            <w:top w:val="none" w:sz="0" w:space="0" w:color="auto"/>
            <w:left w:val="none" w:sz="0" w:space="0" w:color="auto"/>
            <w:bottom w:val="none" w:sz="0" w:space="0" w:color="auto"/>
            <w:right w:val="none" w:sz="0" w:space="0" w:color="auto"/>
          </w:divBdr>
        </w:div>
        <w:div w:id="1688824711">
          <w:marLeft w:val="0"/>
          <w:marRight w:val="0"/>
          <w:marTop w:val="150"/>
          <w:marBottom w:val="0"/>
          <w:divBdr>
            <w:top w:val="none" w:sz="0" w:space="0" w:color="auto"/>
            <w:left w:val="none" w:sz="0" w:space="0" w:color="auto"/>
            <w:bottom w:val="none" w:sz="0" w:space="0" w:color="auto"/>
            <w:right w:val="none" w:sz="0" w:space="0" w:color="auto"/>
          </w:divBdr>
          <w:divsChild>
            <w:div w:id="151987914">
              <w:marLeft w:val="1155"/>
              <w:marRight w:val="0"/>
              <w:marTop w:val="0"/>
              <w:marBottom w:val="0"/>
              <w:divBdr>
                <w:top w:val="none" w:sz="0" w:space="0" w:color="auto"/>
                <w:left w:val="none" w:sz="0" w:space="0" w:color="auto"/>
                <w:bottom w:val="none" w:sz="0" w:space="0" w:color="auto"/>
                <w:right w:val="none" w:sz="0" w:space="0" w:color="auto"/>
              </w:divBdr>
            </w:div>
            <w:div w:id="381756829">
              <w:marLeft w:val="1155"/>
              <w:marRight w:val="0"/>
              <w:marTop w:val="0"/>
              <w:marBottom w:val="0"/>
              <w:divBdr>
                <w:top w:val="none" w:sz="0" w:space="0" w:color="auto"/>
                <w:left w:val="none" w:sz="0" w:space="0" w:color="auto"/>
                <w:bottom w:val="none" w:sz="0" w:space="0" w:color="auto"/>
                <w:right w:val="none" w:sz="0" w:space="0" w:color="auto"/>
              </w:divBdr>
            </w:div>
            <w:div w:id="4080459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5031">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5977792">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02794">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0935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260370">
      <w:bodyDiv w:val="1"/>
      <w:marLeft w:val="0"/>
      <w:marRight w:val="0"/>
      <w:marTop w:val="0"/>
      <w:marBottom w:val="0"/>
      <w:divBdr>
        <w:top w:val="none" w:sz="0" w:space="0" w:color="auto"/>
        <w:left w:val="none" w:sz="0" w:space="0" w:color="auto"/>
        <w:bottom w:val="none" w:sz="0" w:space="0" w:color="auto"/>
        <w:right w:val="none" w:sz="0" w:space="0" w:color="auto"/>
      </w:divBdr>
      <w:divsChild>
        <w:div w:id="61220471">
          <w:marLeft w:val="0"/>
          <w:marRight w:val="0"/>
          <w:marTop w:val="0"/>
          <w:marBottom w:val="0"/>
          <w:divBdr>
            <w:top w:val="none" w:sz="0" w:space="0" w:color="auto"/>
            <w:left w:val="none" w:sz="0" w:space="0" w:color="auto"/>
            <w:bottom w:val="none" w:sz="0" w:space="0" w:color="auto"/>
            <w:right w:val="none" w:sz="0" w:space="0" w:color="auto"/>
          </w:divBdr>
        </w:div>
        <w:div w:id="1700663149">
          <w:marLeft w:val="0"/>
          <w:marRight w:val="0"/>
          <w:marTop w:val="150"/>
          <w:marBottom w:val="0"/>
          <w:divBdr>
            <w:top w:val="none" w:sz="0" w:space="0" w:color="auto"/>
            <w:left w:val="none" w:sz="0" w:space="0" w:color="auto"/>
            <w:bottom w:val="none" w:sz="0" w:space="0" w:color="auto"/>
            <w:right w:val="none" w:sz="0" w:space="0" w:color="auto"/>
          </w:divBdr>
          <w:divsChild>
            <w:div w:id="512110242">
              <w:marLeft w:val="1155"/>
              <w:marRight w:val="0"/>
              <w:marTop w:val="0"/>
              <w:marBottom w:val="0"/>
              <w:divBdr>
                <w:top w:val="none" w:sz="0" w:space="0" w:color="auto"/>
                <w:left w:val="none" w:sz="0" w:space="0" w:color="auto"/>
                <w:bottom w:val="none" w:sz="0" w:space="0" w:color="auto"/>
                <w:right w:val="none" w:sz="0" w:space="0" w:color="auto"/>
              </w:divBdr>
            </w:div>
            <w:div w:id="454180393">
              <w:marLeft w:val="1155"/>
              <w:marRight w:val="0"/>
              <w:marTop w:val="0"/>
              <w:marBottom w:val="0"/>
              <w:divBdr>
                <w:top w:val="none" w:sz="0" w:space="0" w:color="auto"/>
                <w:left w:val="none" w:sz="0" w:space="0" w:color="auto"/>
                <w:bottom w:val="none" w:sz="0" w:space="0" w:color="auto"/>
                <w:right w:val="none" w:sz="0" w:space="0" w:color="auto"/>
              </w:divBdr>
            </w:div>
            <w:div w:id="12187361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8328475">
      <w:bodyDiv w:val="1"/>
      <w:marLeft w:val="0"/>
      <w:marRight w:val="0"/>
      <w:marTop w:val="0"/>
      <w:marBottom w:val="0"/>
      <w:divBdr>
        <w:top w:val="none" w:sz="0" w:space="0" w:color="auto"/>
        <w:left w:val="none" w:sz="0" w:space="0" w:color="auto"/>
        <w:bottom w:val="none" w:sz="0" w:space="0" w:color="auto"/>
        <w:right w:val="none" w:sz="0" w:space="0" w:color="auto"/>
      </w:divBdr>
    </w:div>
    <w:div w:id="1118331093">
      <w:bodyDiv w:val="1"/>
      <w:marLeft w:val="0"/>
      <w:marRight w:val="0"/>
      <w:marTop w:val="0"/>
      <w:marBottom w:val="0"/>
      <w:divBdr>
        <w:top w:val="none" w:sz="0" w:space="0" w:color="auto"/>
        <w:left w:val="none" w:sz="0" w:space="0" w:color="auto"/>
        <w:bottom w:val="none" w:sz="0" w:space="0" w:color="auto"/>
        <w:right w:val="none" w:sz="0" w:space="0" w:color="auto"/>
      </w:divBdr>
      <w:divsChild>
        <w:div w:id="966354435">
          <w:marLeft w:val="0"/>
          <w:marRight w:val="0"/>
          <w:marTop w:val="0"/>
          <w:marBottom w:val="0"/>
          <w:divBdr>
            <w:top w:val="none" w:sz="0" w:space="0" w:color="auto"/>
            <w:left w:val="none" w:sz="0" w:space="0" w:color="auto"/>
            <w:bottom w:val="none" w:sz="0" w:space="0" w:color="auto"/>
            <w:right w:val="none" w:sz="0" w:space="0" w:color="auto"/>
          </w:divBdr>
        </w:div>
        <w:div w:id="1468548509">
          <w:marLeft w:val="0"/>
          <w:marRight w:val="0"/>
          <w:marTop w:val="150"/>
          <w:marBottom w:val="0"/>
          <w:divBdr>
            <w:top w:val="none" w:sz="0" w:space="0" w:color="auto"/>
            <w:left w:val="none" w:sz="0" w:space="0" w:color="auto"/>
            <w:bottom w:val="none" w:sz="0" w:space="0" w:color="auto"/>
            <w:right w:val="none" w:sz="0" w:space="0" w:color="auto"/>
          </w:divBdr>
          <w:divsChild>
            <w:div w:id="1533491086">
              <w:marLeft w:val="1155"/>
              <w:marRight w:val="0"/>
              <w:marTop w:val="0"/>
              <w:marBottom w:val="0"/>
              <w:divBdr>
                <w:top w:val="none" w:sz="0" w:space="0" w:color="auto"/>
                <w:left w:val="none" w:sz="0" w:space="0" w:color="auto"/>
                <w:bottom w:val="none" w:sz="0" w:space="0" w:color="auto"/>
                <w:right w:val="none" w:sz="0" w:space="0" w:color="auto"/>
              </w:divBdr>
            </w:div>
            <w:div w:id="1324309282">
              <w:marLeft w:val="1155"/>
              <w:marRight w:val="0"/>
              <w:marTop w:val="0"/>
              <w:marBottom w:val="0"/>
              <w:divBdr>
                <w:top w:val="none" w:sz="0" w:space="0" w:color="auto"/>
                <w:left w:val="none" w:sz="0" w:space="0" w:color="auto"/>
                <w:bottom w:val="none" w:sz="0" w:space="0" w:color="auto"/>
                <w:right w:val="none" w:sz="0" w:space="0" w:color="auto"/>
              </w:divBdr>
            </w:div>
            <w:div w:id="9517825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793889">
      <w:bodyDiv w:val="1"/>
      <w:marLeft w:val="0"/>
      <w:marRight w:val="0"/>
      <w:marTop w:val="0"/>
      <w:marBottom w:val="0"/>
      <w:divBdr>
        <w:top w:val="none" w:sz="0" w:space="0" w:color="auto"/>
        <w:left w:val="none" w:sz="0" w:space="0" w:color="auto"/>
        <w:bottom w:val="none" w:sz="0" w:space="0" w:color="auto"/>
        <w:right w:val="none" w:sz="0" w:space="0" w:color="auto"/>
      </w:divBdr>
      <w:divsChild>
        <w:div w:id="1955558800">
          <w:marLeft w:val="0"/>
          <w:marRight w:val="0"/>
          <w:marTop w:val="0"/>
          <w:marBottom w:val="0"/>
          <w:divBdr>
            <w:top w:val="none" w:sz="0" w:space="0" w:color="auto"/>
            <w:left w:val="none" w:sz="0" w:space="0" w:color="auto"/>
            <w:bottom w:val="none" w:sz="0" w:space="0" w:color="auto"/>
            <w:right w:val="none" w:sz="0" w:space="0" w:color="auto"/>
          </w:divBdr>
        </w:div>
        <w:div w:id="456030391">
          <w:marLeft w:val="0"/>
          <w:marRight w:val="0"/>
          <w:marTop w:val="150"/>
          <w:marBottom w:val="0"/>
          <w:divBdr>
            <w:top w:val="none" w:sz="0" w:space="0" w:color="auto"/>
            <w:left w:val="none" w:sz="0" w:space="0" w:color="auto"/>
            <w:bottom w:val="none" w:sz="0" w:space="0" w:color="auto"/>
            <w:right w:val="none" w:sz="0" w:space="0" w:color="auto"/>
          </w:divBdr>
          <w:divsChild>
            <w:div w:id="207642923">
              <w:marLeft w:val="1155"/>
              <w:marRight w:val="0"/>
              <w:marTop w:val="0"/>
              <w:marBottom w:val="0"/>
              <w:divBdr>
                <w:top w:val="none" w:sz="0" w:space="0" w:color="auto"/>
                <w:left w:val="none" w:sz="0" w:space="0" w:color="auto"/>
                <w:bottom w:val="none" w:sz="0" w:space="0" w:color="auto"/>
                <w:right w:val="none" w:sz="0" w:space="0" w:color="auto"/>
              </w:divBdr>
            </w:div>
            <w:div w:id="1324045267">
              <w:marLeft w:val="1155"/>
              <w:marRight w:val="0"/>
              <w:marTop w:val="0"/>
              <w:marBottom w:val="0"/>
              <w:divBdr>
                <w:top w:val="none" w:sz="0" w:space="0" w:color="auto"/>
                <w:left w:val="none" w:sz="0" w:space="0" w:color="auto"/>
                <w:bottom w:val="none" w:sz="0" w:space="0" w:color="auto"/>
                <w:right w:val="none" w:sz="0" w:space="0" w:color="auto"/>
              </w:divBdr>
            </w:div>
            <w:div w:id="16374171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17192">
      <w:bodyDiv w:val="1"/>
      <w:marLeft w:val="0"/>
      <w:marRight w:val="0"/>
      <w:marTop w:val="0"/>
      <w:marBottom w:val="0"/>
      <w:divBdr>
        <w:top w:val="none" w:sz="0" w:space="0" w:color="auto"/>
        <w:left w:val="none" w:sz="0" w:space="0" w:color="auto"/>
        <w:bottom w:val="none" w:sz="0" w:space="0" w:color="auto"/>
        <w:right w:val="none" w:sz="0" w:space="0" w:color="auto"/>
      </w:divBdr>
      <w:divsChild>
        <w:div w:id="2779678">
          <w:marLeft w:val="0"/>
          <w:marRight w:val="0"/>
          <w:marTop w:val="0"/>
          <w:marBottom w:val="0"/>
          <w:divBdr>
            <w:top w:val="none" w:sz="0" w:space="0" w:color="auto"/>
            <w:left w:val="none" w:sz="0" w:space="0" w:color="auto"/>
            <w:bottom w:val="none" w:sz="0" w:space="0" w:color="auto"/>
            <w:right w:val="none" w:sz="0" w:space="0" w:color="auto"/>
          </w:divBdr>
        </w:div>
        <w:div w:id="1110970334">
          <w:marLeft w:val="0"/>
          <w:marRight w:val="0"/>
          <w:marTop w:val="150"/>
          <w:marBottom w:val="0"/>
          <w:divBdr>
            <w:top w:val="none" w:sz="0" w:space="0" w:color="auto"/>
            <w:left w:val="none" w:sz="0" w:space="0" w:color="auto"/>
            <w:bottom w:val="none" w:sz="0" w:space="0" w:color="auto"/>
            <w:right w:val="none" w:sz="0" w:space="0" w:color="auto"/>
          </w:divBdr>
          <w:divsChild>
            <w:div w:id="2132506191">
              <w:marLeft w:val="1155"/>
              <w:marRight w:val="0"/>
              <w:marTop w:val="0"/>
              <w:marBottom w:val="0"/>
              <w:divBdr>
                <w:top w:val="none" w:sz="0" w:space="0" w:color="auto"/>
                <w:left w:val="none" w:sz="0" w:space="0" w:color="auto"/>
                <w:bottom w:val="none" w:sz="0" w:space="0" w:color="auto"/>
                <w:right w:val="none" w:sz="0" w:space="0" w:color="auto"/>
              </w:divBdr>
            </w:div>
            <w:div w:id="1344236779">
              <w:marLeft w:val="1155"/>
              <w:marRight w:val="0"/>
              <w:marTop w:val="0"/>
              <w:marBottom w:val="0"/>
              <w:divBdr>
                <w:top w:val="none" w:sz="0" w:space="0" w:color="auto"/>
                <w:left w:val="none" w:sz="0" w:space="0" w:color="auto"/>
                <w:bottom w:val="none" w:sz="0" w:space="0" w:color="auto"/>
                <w:right w:val="none" w:sz="0" w:space="0" w:color="auto"/>
              </w:divBdr>
            </w:div>
            <w:div w:id="3105953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0952165">
      <w:bodyDiv w:val="1"/>
      <w:marLeft w:val="0"/>
      <w:marRight w:val="0"/>
      <w:marTop w:val="0"/>
      <w:marBottom w:val="0"/>
      <w:divBdr>
        <w:top w:val="none" w:sz="0" w:space="0" w:color="auto"/>
        <w:left w:val="none" w:sz="0" w:space="0" w:color="auto"/>
        <w:bottom w:val="none" w:sz="0" w:space="0" w:color="auto"/>
        <w:right w:val="none" w:sz="0" w:space="0" w:color="auto"/>
      </w:divBdr>
    </w:div>
    <w:div w:id="112107575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36662">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454701">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579642">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428815">
      <w:bodyDiv w:val="1"/>
      <w:marLeft w:val="0"/>
      <w:marRight w:val="0"/>
      <w:marTop w:val="0"/>
      <w:marBottom w:val="0"/>
      <w:divBdr>
        <w:top w:val="none" w:sz="0" w:space="0" w:color="auto"/>
        <w:left w:val="none" w:sz="0" w:space="0" w:color="auto"/>
        <w:bottom w:val="none" w:sz="0" w:space="0" w:color="auto"/>
        <w:right w:val="none" w:sz="0" w:space="0" w:color="auto"/>
      </w:divBdr>
      <w:divsChild>
        <w:div w:id="84301932">
          <w:marLeft w:val="0"/>
          <w:marRight w:val="0"/>
          <w:marTop w:val="0"/>
          <w:marBottom w:val="0"/>
          <w:divBdr>
            <w:top w:val="none" w:sz="0" w:space="0" w:color="auto"/>
            <w:left w:val="none" w:sz="0" w:space="0" w:color="auto"/>
            <w:bottom w:val="none" w:sz="0" w:space="0" w:color="auto"/>
            <w:right w:val="none" w:sz="0" w:space="0" w:color="auto"/>
          </w:divBdr>
        </w:div>
        <w:div w:id="1988708432">
          <w:marLeft w:val="0"/>
          <w:marRight w:val="0"/>
          <w:marTop w:val="150"/>
          <w:marBottom w:val="0"/>
          <w:divBdr>
            <w:top w:val="none" w:sz="0" w:space="0" w:color="auto"/>
            <w:left w:val="none" w:sz="0" w:space="0" w:color="auto"/>
            <w:bottom w:val="none" w:sz="0" w:space="0" w:color="auto"/>
            <w:right w:val="none" w:sz="0" w:space="0" w:color="auto"/>
          </w:divBdr>
          <w:divsChild>
            <w:div w:id="127405438">
              <w:marLeft w:val="1155"/>
              <w:marRight w:val="0"/>
              <w:marTop w:val="0"/>
              <w:marBottom w:val="0"/>
              <w:divBdr>
                <w:top w:val="none" w:sz="0" w:space="0" w:color="auto"/>
                <w:left w:val="none" w:sz="0" w:space="0" w:color="auto"/>
                <w:bottom w:val="none" w:sz="0" w:space="0" w:color="auto"/>
                <w:right w:val="none" w:sz="0" w:space="0" w:color="auto"/>
              </w:divBdr>
            </w:div>
            <w:div w:id="9310916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883187">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272906">
      <w:bodyDiv w:val="1"/>
      <w:marLeft w:val="0"/>
      <w:marRight w:val="0"/>
      <w:marTop w:val="0"/>
      <w:marBottom w:val="0"/>
      <w:divBdr>
        <w:top w:val="none" w:sz="0" w:space="0" w:color="auto"/>
        <w:left w:val="none" w:sz="0" w:space="0" w:color="auto"/>
        <w:bottom w:val="none" w:sz="0" w:space="0" w:color="auto"/>
        <w:right w:val="none" w:sz="0" w:space="0" w:color="auto"/>
      </w:divBdr>
      <w:divsChild>
        <w:div w:id="1383481869">
          <w:marLeft w:val="0"/>
          <w:marRight w:val="0"/>
          <w:marTop w:val="0"/>
          <w:marBottom w:val="0"/>
          <w:divBdr>
            <w:top w:val="none" w:sz="0" w:space="0" w:color="auto"/>
            <w:left w:val="none" w:sz="0" w:space="0" w:color="auto"/>
            <w:bottom w:val="none" w:sz="0" w:space="0" w:color="auto"/>
            <w:right w:val="none" w:sz="0" w:space="0" w:color="auto"/>
          </w:divBdr>
        </w:div>
        <w:div w:id="2140419414">
          <w:marLeft w:val="0"/>
          <w:marRight w:val="0"/>
          <w:marTop w:val="150"/>
          <w:marBottom w:val="0"/>
          <w:divBdr>
            <w:top w:val="none" w:sz="0" w:space="0" w:color="auto"/>
            <w:left w:val="none" w:sz="0" w:space="0" w:color="auto"/>
            <w:bottom w:val="none" w:sz="0" w:space="0" w:color="auto"/>
            <w:right w:val="none" w:sz="0" w:space="0" w:color="auto"/>
          </w:divBdr>
          <w:divsChild>
            <w:div w:id="220144301">
              <w:marLeft w:val="1155"/>
              <w:marRight w:val="0"/>
              <w:marTop w:val="0"/>
              <w:marBottom w:val="0"/>
              <w:divBdr>
                <w:top w:val="none" w:sz="0" w:space="0" w:color="auto"/>
                <w:left w:val="none" w:sz="0" w:space="0" w:color="auto"/>
                <w:bottom w:val="none" w:sz="0" w:space="0" w:color="auto"/>
                <w:right w:val="none" w:sz="0" w:space="0" w:color="auto"/>
              </w:divBdr>
            </w:div>
            <w:div w:id="1686784623">
              <w:marLeft w:val="1155"/>
              <w:marRight w:val="0"/>
              <w:marTop w:val="0"/>
              <w:marBottom w:val="0"/>
              <w:divBdr>
                <w:top w:val="none" w:sz="0" w:space="0" w:color="auto"/>
                <w:left w:val="none" w:sz="0" w:space="0" w:color="auto"/>
                <w:bottom w:val="none" w:sz="0" w:space="0" w:color="auto"/>
                <w:right w:val="none" w:sz="0" w:space="0" w:color="auto"/>
              </w:divBdr>
            </w:div>
            <w:div w:id="3199625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4273759">
      <w:bodyDiv w:val="1"/>
      <w:marLeft w:val="0"/>
      <w:marRight w:val="0"/>
      <w:marTop w:val="0"/>
      <w:marBottom w:val="0"/>
      <w:divBdr>
        <w:top w:val="none" w:sz="0" w:space="0" w:color="auto"/>
        <w:left w:val="none" w:sz="0" w:space="0" w:color="auto"/>
        <w:bottom w:val="none" w:sz="0" w:space="0" w:color="auto"/>
        <w:right w:val="none" w:sz="0" w:space="0" w:color="auto"/>
      </w:divBdr>
      <w:divsChild>
        <w:div w:id="308823677">
          <w:marLeft w:val="0"/>
          <w:marRight w:val="0"/>
          <w:marTop w:val="0"/>
          <w:marBottom w:val="0"/>
          <w:divBdr>
            <w:top w:val="none" w:sz="0" w:space="0" w:color="auto"/>
            <w:left w:val="none" w:sz="0" w:space="0" w:color="auto"/>
            <w:bottom w:val="none" w:sz="0" w:space="0" w:color="auto"/>
            <w:right w:val="none" w:sz="0" w:space="0" w:color="auto"/>
          </w:divBdr>
        </w:div>
        <w:div w:id="1581475996">
          <w:marLeft w:val="0"/>
          <w:marRight w:val="0"/>
          <w:marTop w:val="150"/>
          <w:marBottom w:val="0"/>
          <w:divBdr>
            <w:top w:val="none" w:sz="0" w:space="0" w:color="auto"/>
            <w:left w:val="none" w:sz="0" w:space="0" w:color="auto"/>
            <w:bottom w:val="none" w:sz="0" w:space="0" w:color="auto"/>
            <w:right w:val="none" w:sz="0" w:space="0" w:color="auto"/>
          </w:divBdr>
          <w:divsChild>
            <w:div w:id="109128139">
              <w:marLeft w:val="1155"/>
              <w:marRight w:val="0"/>
              <w:marTop w:val="0"/>
              <w:marBottom w:val="0"/>
              <w:divBdr>
                <w:top w:val="none" w:sz="0" w:space="0" w:color="auto"/>
                <w:left w:val="none" w:sz="0" w:space="0" w:color="auto"/>
                <w:bottom w:val="none" w:sz="0" w:space="0" w:color="auto"/>
                <w:right w:val="none" w:sz="0" w:space="0" w:color="auto"/>
              </w:divBdr>
            </w:div>
            <w:div w:id="1992709281">
              <w:marLeft w:val="1155"/>
              <w:marRight w:val="0"/>
              <w:marTop w:val="0"/>
              <w:marBottom w:val="0"/>
              <w:divBdr>
                <w:top w:val="none" w:sz="0" w:space="0" w:color="auto"/>
                <w:left w:val="none" w:sz="0" w:space="0" w:color="auto"/>
                <w:bottom w:val="none" w:sz="0" w:space="0" w:color="auto"/>
                <w:right w:val="none" w:sz="0" w:space="0" w:color="auto"/>
              </w:divBdr>
            </w:div>
            <w:div w:id="13377274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298">
      <w:bodyDiv w:val="1"/>
      <w:marLeft w:val="0"/>
      <w:marRight w:val="0"/>
      <w:marTop w:val="0"/>
      <w:marBottom w:val="0"/>
      <w:divBdr>
        <w:top w:val="none" w:sz="0" w:space="0" w:color="auto"/>
        <w:left w:val="none" w:sz="0" w:space="0" w:color="auto"/>
        <w:bottom w:val="none" w:sz="0" w:space="0" w:color="auto"/>
        <w:right w:val="none" w:sz="0" w:space="0" w:color="auto"/>
      </w:divBdr>
      <w:divsChild>
        <w:div w:id="1165781403">
          <w:marLeft w:val="0"/>
          <w:marRight w:val="0"/>
          <w:marTop w:val="0"/>
          <w:marBottom w:val="0"/>
          <w:divBdr>
            <w:top w:val="none" w:sz="0" w:space="0" w:color="auto"/>
            <w:left w:val="none" w:sz="0" w:space="0" w:color="auto"/>
            <w:bottom w:val="none" w:sz="0" w:space="0" w:color="auto"/>
            <w:right w:val="none" w:sz="0" w:space="0" w:color="auto"/>
          </w:divBdr>
        </w:div>
        <w:div w:id="1371615127">
          <w:marLeft w:val="0"/>
          <w:marRight w:val="0"/>
          <w:marTop w:val="150"/>
          <w:marBottom w:val="0"/>
          <w:divBdr>
            <w:top w:val="none" w:sz="0" w:space="0" w:color="auto"/>
            <w:left w:val="none" w:sz="0" w:space="0" w:color="auto"/>
            <w:bottom w:val="none" w:sz="0" w:space="0" w:color="auto"/>
            <w:right w:val="none" w:sz="0" w:space="0" w:color="auto"/>
          </w:divBdr>
          <w:divsChild>
            <w:div w:id="1360011883">
              <w:marLeft w:val="1155"/>
              <w:marRight w:val="0"/>
              <w:marTop w:val="0"/>
              <w:marBottom w:val="0"/>
              <w:divBdr>
                <w:top w:val="none" w:sz="0" w:space="0" w:color="auto"/>
                <w:left w:val="none" w:sz="0" w:space="0" w:color="auto"/>
                <w:bottom w:val="none" w:sz="0" w:space="0" w:color="auto"/>
                <w:right w:val="none" w:sz="0" w:space="0" w:color="auto"/>
              </w:divBdr>
            </w:div>
            <w:div w:id="2039353825">
              <w:marLeft w:val="1155"/>
              <w:marRight w:val="0"/>
              <w:marTop w:val="0"/>
              <w:marBottom w:val="0"/>
              <w:divBdr>
                <w:top w:val="none" w:sz="0" w:space="0" w:color="auto"/>
                <w:left w:val="none" w:sz="0" w:space="0" w:color="auto"/>
                <w:bottom w:val="none" w:sz="0" w:space="0" w:color="auto"/>
                <w:right w:val="none" w:sz="0" w:space="0" w:color="auto"/>
              </w:divBdr>
            </w:div>
            <w:div w:id="18415845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43251">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654790">
      <w:bodyDiv w:val="1"/>
      <w:marLeft w:val="0"/>
      <w:marRight w:val="0"/>
      <w:marTop w:val="0"/>
      <w:marBottom w:val="0"/>
      <w:divBdr>
        <w:top w:val="none" w:sz="0" w:space="0" w:color="auto"/>
        <w:left w:val="none" w:sz="0" w:space="0" w:color="auto"/>
        <w:bottom w:val="none" w:sz="0" w:space="0" w:color="auto"/>
        <w:right w:val="none" w:sz="0" w:space="0" w:color="auto"/>
      </w:divBdr>
      <w:divsChild>
        <w:div w:id="852034306">
          <w:marLeft w:val="0"/>
          <w:marRight w:val="0"/>
          <w:marTop w:val="0"/>
          <w:marBottom w:val="0"/>
          <w:divBdr>
            <w:top w:val="none" w:sz="0" w:space="0" w:color="auto"/>
            <w:left w:val="none" w:sz="0" w:space="0" w:color="auto"/>
            <w:bottom w:val="none" w:sz="0" w:space="0" w:color="auto"/>
            <w:right w:val="none" w:sz="0" w:space="0" w:color="auto"/>
          </w:divBdr>
        </w:div>
        <w:div w:id="899826314">
          <w:marLeft w:val="0"/>
          <w:marRight w:val="0"/>
          <w:marTop w:val="150"/>
          <w:marBottom w:val="0"/>
          <w:divBdr>
            <w:top w:val="none" w:sz="0" w:space="0" w:color="auto"/>
            <w:left w:val="none" w:sz="0" w:space="0" w:color="auto"/>
            <w:bottom w:val="none" w:sz="0" w:space="0" w:color="auto"/>
            <w:right w:val="none" w:sz="0" w:space="0" w:color="auto"/>
          </w:divBdr>
          <w:divsChild>
            <w:div w:id="2123259917">
              <w:marLeft w:val="1155"/>
              <w:marRight w:val="0"/>
              <w:marTop w:val="0"/>
              <w:marBottom w:val="0"/>
              <w:divBdr>
                <w:top w:val="none" w:sz="0" w:space="0" w:color="auto"/>
                <w:left w:val="none" w:sz="0" w:space="0" w:color="auto"/>
                <w:bottom w:val="none" w:sz="0" w:space="0" w:color="auto"/>
                <w:right w:val="none" w:sz="0" w:space="0" w:color="auto"/>
              </w:divBdr>
            </w:div>
            <w:div w:id="1933007485">
              <w:marLeft w:val="1155"/>
              <w:marRight w:val="0"/>
              <w:marTop w:val="0"/>
              <w:marBottom w:val="0"/>
              <w:divBdr>
                <w:top w:val="none" w:sz="0" w:space="0" w:color="auto"/>
                <w:left w:val="none" w:sz="0" w:space="0" w:color="auto"/>
                <w:bottom w:val="none" w:sz="0" w:space="0" w:color="auto"/>
                <w:right w:val="none" w:sz="0" w:space="0" w:color="auto"/>
              </w:divBdr>
            </w:div>
            <w:div w:id="5739730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6853039">
      <w:bodyDiv w:val="1"/>
      <w:marLeft w:val="0"/>
      <w:marRight w:val="0"/>
      <w:marTop w:val="0"/>
      <w:marBottom w:val="0"/>
      <w:divBdr>
        <w:top w:val="none" w:sz="0" w:space="0" w:color="auto"/>
        <w:left w:val="none" w:sz="0" w:space="0" w:color="auto"/>
        <w:bottom w:val="none" w:sz="0" w:space="0" w:color="auto"/>
        <w:right w:val="none" w:sz="0" w:space="0" w:color="auto"/>
      </w:divBdr>
    </w:div>
    <w:div w:id="1126853653">
      <w:bodyDiv w:val="1"/>
      <w:marLeft w:val="0"/>
      <w:marRight w:val="0"/>
      <w:marTop w:val="0"/>
      <w:marBottom w:val="0"/>
      <w:divBdr>
        <w:top w:val="none" w:sz="0" w:space="0" w:color="auto"/>
        <w:left w:val="none" w:sz="0" w:space="0" w:color="auto"/>
        <w:bottom w:val="none" w:sz="0" w:space="0" w:color="auto"/>
        <w:right w:val="none" w:sz="0" w:space="0" w:color="auto"/>
      </w:divBdr>
      <w:divsChild>
        <w:div w:id="1050307445">
          <w:marLeft w:val="0"/>
          <w:marRight w:val="0"/>
          <w:marTop w:val="0"/>
          <w:marBottom w:val="0"/>
          <w:divBdr>
            <w:top w:val="none" w:sz="0" w:space="0" w:color="auto"/>
            <w:left w:val="none" w:sz="0" w:space="0" w:color="auto"/>
            <w:bottom w:val="none" w:sz="0" w:space="0" w:color="auto"/>
            <w:right w:val="none" w:sz="0" w:space="0" w:color="auto"/>
          </w:divBdr>
        </w:div>
        <w:div w:id="218906186">
          <w:marLeft w:val="0"/>
          <w:marRight w:val="0"/>
          <w:marTop w:val="150"/>
          <w:marBottom w:val="0"/>
          <w:divBdr>
            <w:top w:val="none" w:sz="0" w:space="0" w:color="auto"/>
            <w:left w:val="none" w:sz="0" w:space="0" w:color="auto"/>
            <w:bottom w:val="none" w:sz="0" w:space="0" w:color="auto"/>
            <w:right w:val="none" w:sz="0" w:space="0" w:color="auto"/>
          </w:divBdr>
          <w:divsChild>
            <w:div w:id="506215032">
              <w:marLeft w:val="1155"/>
              <w:marRight w:val="0"/>
              <w:marTop w:val="0"/>
              <w:marBottom w:val="0"/>
              <w:divBdr>
                <w:top w:val="none" w:sz="0" w:space="0" w:color="auto"/>
                <w:left w:val="none" w:sz="0" w:space="0" w:color="auto"/>
                <w:bottom w:val="none" w:sz="0" w:space="0" w:color="auto"/>
                <w:right w:val="none" w:sz="0" w:space="0" w:color="auto"/>
              </w:divBdr>
            </w:div>
            <w:div w:id="831137344">
              <w:marLeft w:val="1155"/>
              <w:marRight w:val="0"/>
              <w:marTop w:val="0"/>
              <w:marBottom w:val="0"/>
              <w:divBdr>
                <w:top w:val="none" w:sz="0" w:space="0" w:color="auto"/>
                <w:left w:val="none" w:sz="0" w:space="0" w:color="auto"/>
                <w:bottom w:val="none" w:sz="0" w:space="0" w:color="auto"/>
                <w:right w:val="none" w:sz="0" w:space="0" w:color="auto"/>
              </w:divBdr>
            </w:div>
            <w:div w:id="17816064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67592">
      <w:bodyDiv w:val="1"/>
      <w:marLeft w:val="0"/>
      <w:marRight w:val="0"/>
      <w:marTop w:val="0"/>
      <w:marBottom w:val="0"/>
      <w:divBdr>
        <w:top w:val="none" w:sz="0" w:space="0" w:color="auto"/>
        <w:left w:val="none" w:sz="0" w:space="0" w:color="auto"/>
        <w:bottom w:val="none" w:sz="0" w:space="0" w:color="auto"/>
        <w:right w:val="none" w:sz="0" w:space="0" w:color="auto"/>
      </w:divBdr>
      <w:divsChild>
        <w:div w:id="2078942437">
          <w:marLeft w:val="0"/>
          <w:marRight w:val="0"/>
          <w:marTop w:val="0"/>
          <w:marBottom w:val="0"/>
          <w:divBdr>
            <w:top w:val="none" w:sz="0" w:space="0" w:color="auto"/>
            <w:left w:val="none" w:sz="0" w:space="0" w:color="auto"/>
            <w:bottom w:val="none" w:sz="0" w:space="0" w:color="auto"/>
            <w:right w:val="none" w:sz="0" w:space="0" w:color="auto"/>
          </w:divBdr>
        </w:div>
        <w:div w:id="2030984727">
          <w:marLeft w:val="0"/>
          <w:marRight w:val="0"/>
          <w:marTop w:val="150"/>
          <w:marBottom w:val="0"/>
          <w:divBdr>
            <w:top w:val="none" w:sz="0" w:space="0" w:color="auto"/>
            <w:left w:val="none" w:sz="0" w:space="0" w:color="auto"/>
            <w:bottom w:val="none" w:sz="0" w:space="0" w:color="auto"/>
            <w:right w:val="none" w:sz="0" w:space="0" w:color="auto"/>
          </w:divBdr>
          <w:divsChild>
            <w:div w:id="1717924456">
              <w:marLeft w:val="1155"/>
              <w:marRight w:val="0"/>
              <w:marTop w:val="0"/>
              <w:marBottom w:val="0"/>
              <w:divBdr>
                <w:top w:val="none" w:sz="0" w:space="0" w:color="auto"/>
                <w:left w:val="none" w:sz="0" w:space="0" w:color="auto"/>
                <w:bottom w:val="none" w:sz="0" w:space="0" w:color="auto"/>
                <w:right w:val="none" w:sz="0" w:space="0" w:color="auto"/>
              </w:divBdr>
            </w:div>
            <w:div w:id="1009522054">
              <w:marLeft w:val="1155"/>
              <w:marRight w:val="0"/>
              <w:marTop w:val="0"/>
              <w:marBottom w:val="0"/>
              <w:divBdr>
                <w:top w:val="none" w:sz="0" w:space="0" w:color="auto"/>
                <w:left w:val="none" w:sz="0" w:space="0" w:color="auto"/>
                <w:bottom w:val="none" w:sz="0" w:space="0" w:color="auto"/>
                <w:right w:val="none" w:sz="0" w:space="0" w:color="auto"/>
              </w:divBdr>
            </w:div>
            <w:div w:id="11815123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62752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1207">
      <w:bodyDiv w:val="1"/>
      <w:marLeft w:val="0"/>
      <w:marRight w:val="0"/>
      <w:marTop w:val="0"/>
      <w:marBottom w:val="0"/>
      <w:divBdr>
        <w:top w:val="none" w:sz="0" w:space="0" w:color="auto"/>
        <w:left w:val="none" w:sz="0" w:space="0" w:color="auto"/>
        <w:bottom w:val="none" w:sz="0" w:space="0" w:color="auto"/>
        <w:right w:val="none" w:sz="0" w:space="0" w:color="auto"/>
      </w:divBdr>
      <w:divsChild>
        <w:div w:id="602878370">
          <w:marLeft w:val="0"/>
          <w:marRight w:val="0"/>
          <w:marTop w:val="0"/>
          <w:marBottom w:val="0"/>
          <w:divBdr>
            <w:top w:val="none" w:sz="0" w:space="0" w:color="auto"/>
            <w:left w:val="none" w:sz="0" w:space="0" w:color="auto"/>
            <w:bottom w:val="none" w:sz="0" w:space="0" w:color="auto"/>
            <w:right w:val="none" w:sz="0" w:space="0" w:color="auto"/>
          </w:divBdr>
        </w:div>
        <w:div w:id="1932544183">
          <w:marLeft w:val="0"/>
          <w:marRight w:val="0"/>
          <w:marTop w:val="150"/>
          <w:marBottom w:val="0"/>
          <w:divBdr>
            <w:top w:val="none" w:sz="0" w:space="0" w:color="auto"/>
            <w:left w:val="none" w:sz="0" w:space="0" w:color="auto"/>
            <w:bottom w:val="none" w:sz="0" w:space="0" w:color="auto"/>
            <w:right w:val="none" w:sz="0" w:space="0" w:color="auto"/>
          </w:divBdr>
          <w:divsChild>
            <w:div w:id="442041332">
              <w:marLeft w:val="1155"/>
              <w:marRight w:val="0"/>
              <w:marTop w:val="0"/>
              <w:marBottom w:val="0"/>
              <w:divBdr>
                <w:top w:val="none" w:sz="0" w:space="0" w:color="auto"/>
                <w:left w:val="none" w:sz="0" w:space="0" w:color="auto"/>
                <w:bottom w:val="none" w:sz="0" w:space="0" w:color="auto"/>
                <w:right w:val="none" w:sz="0" w:space="0" w:color="auto"/>
              </w:divBdr>
            </w:div>
            <w:div w:id="1124884453">
              <w:marLeft w:val="1155"/>
              <w:marRight w:val="0"/>
              <w:marTop w:val="0"/>
              <w:marBottom w:val="0"/>
              <w:divBdr>
                <w:top w:val="none" w:sz="0" w:space="0" w:color="auto"/>
                <w:left w:val="none" w:sz="0" w:space="0" w:color="auto"/>
                <w:bottom w:val="none" w:sz="0" w:space="0" w:color="auto"/>
                <w:right w:val="none" w:sz="0" w:space="0" w:color="auto"/>
              </w:divBdr>
            </w:div>
            <w:div w:id="1731686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085648">
      <w:bodyDiv w:val="1"/>
      <w:marLeft w:val="0"/>
      <w:marRight w:val="0"/>
      <w:marTop w:val="0"/>
      <w:marBottom w:val="0"/>
      <w:divBdr>
        <w:top w:val="none" w:sz="0" w:space="0" w:color="auto"/>
        <w:left w:val="none" w:sz="0" w:space="0" w:color="auto"/>
        <w:bottom w:val="none" w:sz="0" w:space="0" w:color="auto"/>
        <w:right w:val="none" w:sz="0" w:space="0" w:color="auto"/>
      </w:divBdr>
      <w:divsChild>
        <w:div w:id="1663004707">
          <w:marLeft w:val="0"/>
          <w:marRight w:val="0"/>
          <w:marTop w:val="0"/>
          <w:marBottom w:val="0"/>
          <w:divBdr>
            <w:top w:val="none" w:sz="0" w:space="0" w:color="auto"/>
            <w:left w:val="none" w:sz="0" w:space="0" w:color="auto"/>
            <w:bottom w:val="none" w:sz="0" w:space="0" w:color="auto"/>
            <w:right w:val="none" w:sz="0" w:space="0" w:color="auto"/>
          </w:divBdr>
        </w:div>
        <w:div w:id="1889609819">
          <w:marLeft w:val="0"/>
          <w:marRight w:val="0"/>
          <w:marTop w:val="150"/>
          <w:marBottom w:val="0"/>
          <w:divBdr>
            <w:top w:val="none" w:sz="0" w:space="0" w:color="auto"/>
            <w:left w:val="none" w:sz="0" w:space="0" w:color="auto"/>
            <w:bottom w:val="none" w:sz="0" w:space="0" w:color="auto"/>
            <w:right w:val="none" w:sz="0" w:space="0" w:color="auto"/>
          </w:divBdr>
          <w:divsChild>
            <w:div w:id="247542930">
              <w:marLeft w:val="1155"/>
              <w:marRight w:val="0"/>
              <w:marTop w:val="0"/>
              <w:marBottom w:val="0"/>
              <w:divBdr>
                <w:top w:val="none" w:sz="0" w:space="0" w:color="auto"/>
                <w:left w:val="none" w:sz="0" w:space="0" w:color="auto"/>
                <w:bottom w:val="none" w:sz="0" w:space="0" w:color="auto"/>
                <w:right w:val="none" w:sz="0" w:space="0" w:color="auto"/>
              </w:divBdr>
            </w:div>
            <w:div w:id="1525636697">
              <w:marLeft w:val="1155"/>
              <w:marRight w:val="0"/>
              <w:marTop w:val="0"/>
              <w:marBottom w:val="0"/>
              <w:divBdr>
                <w:top w:val="none" w:sz="0" w:space="0" w:color="auto"/>
                <w:left w:val="none" w:sz="0" w:space="0" w:color="auto"/>
                <w:bottom w:val="none" w:sz="0" w:space="0" w:color="auto"/>
                <w:right w:val="none" w:sz="0" w:space="0" w:color="auto"/>
              </w:divBdr>
            </w:div>
            <w:div w:id="8112133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9131853">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859132">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21607">
      <w:bodyDiv w:val="1"/>
      <w:marLeft w:val="0"/>
      <w:marRight w:val="0"/>
      <w:marTop w:val="0"/>
      <w:marBottom w:val="0"/>
      <w:divBdr>
        <w:top w:val="none" w:sz="0" w:space="0" w:color="auto"/>
        <w:left w:val="none" w:sz="0" w:space="0" w:color="auto"/>
        <w:bottom w:val="none" w:sz="0" w:space="0" w:color="auto"/>
        <w:right w:val="none" w:sz="0" w:space="0" w:color="auto"/>
      </w:divBdr>
      <w:divsChild>
        <w:div w:id="1055354540">
          <w:marLeft w:val="0"/>
          <w:marRight w:val="0"/>
          <w:marTop w:val="0"/>
          <w:marBottom w:val="0"/>
          <w:divBdr>
            <w:top w:val="none" w:sz="0" w:space="0" w:color="auto"/>
            <w:left w:val="none" w:sz="0" w:space="0" w:color="auto"/>
            <w:bottom w:val="none" w:sz="0" w:space="0" w:color="auto"/>
            <w:right w:val="none" w:sz="0" w:space="0" w:color="auto"/>
          </w:divBdr>
        </w:div>
        <w:div w:id="1496414572">
          <w:marLeft w:val="0"/>
          <w:marRight w:val="0"/>
          <w:marTop w:val="150"/>
          <w:marBottom w:val="0"/>
          <w:divBdr>
            <w:top w:val="none" w:sz="0" w:space="0" w:color="auto"/>
            <w:left w:val="none" w:sz="0" w:space="0" w:color="auto"/>
            <w:bottom w:val="none" w:sz="0" w:space="0" w:color="auto"/>
            <w:right w:val="none" w:sz="0" w:space="0" w:color="auto"/>
          </w:divBdr>
          <w:divsChild>
            <w:div w:id="303239283">
              <w:marLeft w:val="1155"/>
              <w:marRight w:val="0"/>
              <w:marTop w:val="0"/>
              <w:marBottom w:val="0"/>
              <w:divBdr>
                <w:top w:val="none" w:sz="0" w:space="0" w:color="auto"/>
                <w:left w:val="none" w:sz="0" w:space="0" w:color="auto"/>
                <w:bottom w:val="none" w:sz="0" w:space="0" w:color="auto"/>
                <w:right w:val="none" w:sz="0" w:space="0" w:color="auto"/>
              </w:divBdr>
            </w:div>
            <w:div w:id="4991961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2046">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1394">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257493">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448036">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85187">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84600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2584">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010183">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08">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169894">
      <w:bodyDiv w:val="1"/>
      <w:marLeft w:val="0"/>
      <w:marRight w:val="0"/>
      <w:marTop w:val="0"/>
      <w:marBottom w:val="0"/>
      <w:divBdr>
        <w:top w:val="none" w:sz="0" w:space="0" w:color="auto"/>
        <w:left w:val="none" w:sz="0" w:space="0" w:color="auto"/>
        <w:bottom w:val="none" w:sz="0" w:space="0" w:color="auto"/>
        <w:right w:val="none" w:sz="0" w:space="0" w:color="auto"/>
      </w:divBdr>
    </w:div>
    <w:div w:id="1147867480">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8940354">
      <w:bodyDiv w:val="1"/>
      <w:marLeft w:val="0"/>
      <w:marRight w:val="0"/>
      <w:marTop w:val="0"/>
      <w:marBottom w:val="0"/>
      <w:divBdr>
        <w:top w:val="none" w:sz="0" w:space="0" w:color="auto"/>
        <w:left w:val="none" w:sz="0" w:space="0" w:color="auto"/>
        <w:bottom w:val="none" w:sz="0" w:space="0" w:color="auto"/>
        <w:right w:val="none" w:sz="0" w:space="0" w:color="auto"/>
      </w:divBdr>
      <w:divsChild>
        <w:div w:id="292250311">
          <w:marLeft w:val="0"/>
          <w:marRight w:val="0"/>
          <w:marTop w:val="0"/>
          <w:marBottom w:val="0"/>
          <w:divBdr>
            <w:top w:val="none" w:sz="0" w:space="0" w:color="auto"/>
            <w:left w:val="none" w:sz="0" w:space="0" w:color="auto"/>
            <w:bottom w:val="none" w:sz="0" w:space="0" w:color="auto"/>
            <w:right w:val="none" w:sz="0" w:space="0" w:color="auto"/>
          </w:divBdr>
        </w:div>
        <w:div w:id="686953185">
          <w:marLeft w:val="0"/>
          <w:marRight w:val="0"/>
          <w:marTop w:val="150"/>
          <w:marBottom w:val="0"/>
          <w:divBdr>
            <w:top w:val="none" w:sz="0" w:space="0" w:color="auto"/>
            <w:left w:val="none" w:sz="0" w:space="0" w:color="auto"/>
            <w:bottom w:val="none" w:sz="0" w:space="0" w:color="auto"/>
            <w:right w:val="none" w:sz="0" w:space="0" w:color="auto"/>
          </w:divBdr>
          <w:divsChild>
            <w:div w:id="268583915">
              <w:marLeft w:val="1155"/>
              <w:marRight w:val="0"/>
              <w:marTop w:val="0"/>
              <w:marBottom w:val="0"/>
              <w:divBdr>
                <w:top w:val="none" w:sz="0" w:space="0" w:color="auto"/>
                <w:left w:val="none" w:sz="0" w:space="0" w:color="auto"/>
                <w:bottom w:val="none" w:sz="0" w:space="0" w:color="auto"/>
                <w:right w:val="none" w:sz="0" w:space="0" w:color="auto"/>
              </w:divBdr>
            </w:div>
            <w:div w:id="456919232">
              <w:marLeft w:val="1155"/>
              <w:marRight w:val="0"/>
              <w:marTop w:val="0"/>
              <w:marBottom w:val="0"/>
              <w:divBdr>
                <w:top w:val="none" w:sz="0" w:space="0" w:color="auto"/>
                <w:left w:val="none" w:sz="0" w:space="0" w:color="auto"/>
                <w:bottom w:val="none" w:sz="0" w:space="0" w:color="auto"/>
                <w:right w:val="none" w:sz="0" w:space="0" w:color="auto"/>
              </w:divBdr>
            </w:div>
            <w:div w:id="9462769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205434">
      <w:bodyDiv w:val="1"/>
      <w:marLeft w:val="0"/>
      <w:marRight w:val="0"/>
      <w:marTop w:val="0"/>
      <w:marBottom w:val="0"/>
      <w:divBdr>
        <w:top w:val="none" w:sz="0" w:space="0" w:color="auto"/>
        <w:left w:val="none" w:sz="0" w:space="0" w:color="auto"/>
        <w:bottom w:val="none" w:sz="0" w:space="0" w:color="auto"/>
        <w:right w:val="none" w:sz="0" w:space="0" w:color="auto"/>
      </w:divBdr>
      <w:divsChild>
        <w:div w:id="264466739">
          <w:marLeft w:val="0"/>
          <w:marRight w:val="0"/>
          <w:marTop w:val="0"/>
          <w:marBottom w:val="0"/>
          <w:divBdr>
            <w:top w:val="none" w:sz="0" w:space="0" w:color="auto"/>
            <w:left w:val="none" w:sz="0" w:space="0" w:color="auto"/>
            <w:bottom w:val="none" w:sz="0" w:space="0" w:color="auto"/>
            <w:right w:val="none" w:sz="0" w:space="0" w:color="auto"/>
          </w:divBdr>
        </w:div>
        <w:div w:id="1093815553">
          <w:marLeft w:val="0"/>
          <w:marRight w:val="0"/>
          <w:marTop w:val="150"/>
          <w:marBottom w:val="0"/>
          <w:divBdr>
            <w:top w:val="none" w:sz="0" w:space="0" w:color="auto"/>
            <w:left w:val="none" w:sz="0" w:space="0" w:color="auto"/>
            <w:bottom w:val="none" w:sz="0" w:space="0" w:color="auto"/>
            <w:right w:val="none" w:sz="0" w:space="0" w:color="auto"/>
          </w:divBdr>
          <w:divsChild>
            <w:div w:id="1041707309">
              <w:marLeft w:val="1155"/>
              <w:marRight w:val="0"/>
              <w:marTop w:val="0"/>
              <w:marBottom w:val="0"/>
              <w:divBdr>
                <w:top w:val="none" w:sz="0" w:space="0" w:color="auto"/>
                <w:left w:val="none" w:sz="0" w:space="0" w:color="auto"/>
                <w:bottom w:val="none" w:sz="0" w:space="0" w:color="auto"/>
                <w:right w:val="none" w:sz="0" w:space="0" w:color="auto"/>
              </w:divBdr>
            </w:div>
            <w:div w:id="4341807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44084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3634">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15005">
      <w:bodyDiv w:val="1"/>
      <w:marLeft w:val="0"/>
      <w:marRight w:val="0"/>
      <w:marTop w:val="0"/>
      <w:marBottom w:val="0"/>
      <w:divBdr>
        <w:top w:val="none" w:sz="0" w:space="0" w:color="auto"/>
        <w:left w:val="none" w:sz="0" w:space="0" w:color="auto"/>
        <w:bottom w:val="none" w:sz="0" w:space="0" w:color="auto"/>
        <w:right w:val="none" w:sz="0" w:space="0" w:color="auto"/>
      </w:divBdr>
      <w:divsChild>
        <w:div w:id="457837682">
          <w:marLeft w:val="0"/>
          <w:marRight w:val="0"/>
          <w:marTop w:val="0"/>
          <w:marBottom w:val="0"/>
          <w:divBdr>
            <w:top w:val="none" w:sz="0" w:space="0" w:color="auto"/>
            <w:left w:val="none" w:sz="0" w:space="0" w:color="auto"/>
            <w:bottom w:val="none" w:sz="0" w:space="0" w:color="auto"/>
            <w:right w:val="none" w:sz="0" w:space="0" w:color="auto"/>
          </w:divBdr>
        </w:div>
        <w:div w:id="287707973">
          <w:marLeft w:val="0"/>
          <w:marRight w:val="0"/>
          <w:marTop w:val="150"/>
          <w:marBottom w:val="0"/>
          <w:divBdr>
            <w:top w:val="none" w:sz="0" w:space="0" w:color="auto"/>
            <w:left w:val="none" w:sz="0" w:space="0" w:color="auto"/>
            <w:bottom w:val="none" w:sz="0" w:space="0" w:color="auto"/>
            <w:right w:val="none" w:sz="0" w:space="0" w:color="auto"/>
          </w:divBdr>
          <w:divsChild>
            <w:div w:id="1264613263">
              <w:marLeft w:val="1155"/>
              <w:marRight w:val="0"/>
              <w:marTop w:val="0"/>
              <w:marBottom w:val="0"/>
              <w:divBdr>
                <w:top w:val="none" w:sz="0" w:space="0" w:color="auto"/>
                <w:left w:val="none" w:sz="0" w:space="0" w:color="auto"/>
                <w:bottom w:val="none" w:sz="0" w:space="0" w:color="auto"/>
                <w:right w:val="none" w:sz="0" w:space="0" w:color="auto"/>
              </w:divBdr>
            </w:div>
            <w:div w:id="1288199152">
              <w:marLeft w:val="1155"/>
              <w:marRight w:val="0"/>
              <w:marTop w:val="0"/>
              <w:marBottom w:val="0"/>
              <w:divBdr>
                <w:top w:val="none" w:sz="0" w:space="0" w:color="auto"/>
                <w:left w:val="none" w:sz="0" w:space="0" w:color="auto"/>
                <w:bottom w:val="none" w:sz="0" w:space="0" w:color="auto"/>
                <w:right w:val="none" w:sz="0" w:space="0" w:color="auto"/>
              </w:divBdr>
            </w:div>
            <w:div w:id="451873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100655">
      <w:bodyDiv w:val="1"/>
      <w:marLeft w:val="0"/>
      <w:marRight w:val="0"/>
      <w:marTop w:val="0"/>
      <w:marBottom w:val="0"/>
      <w:divBdr>
        <w:top w:val="none" w:sz="0" w:space="0" w:color="auto"/>
        <w:left w:val="none" w:sz="0" w:space="0" w:color="auto"/>
        <w:bottom w:val="none" w:sz="0" w:space="0" w:color="auto"/>
        <w:right w:val="none" w:sz="0" w:space="0" w:color="auto"/>
      </w:divBdr>
      <w:divsChild>
        <w:div w:id="163282702">
          <w:marLeft w:val="0"/>
          <w:marRight w:val="0"/>
          <w:marTop w:val="0"/>
          <w:marBottom w:val="0"/>
          <w:divBdr>
            <w:top w:val="none" w:sz="0" w:space="0" w:color="auto"/>
            <w:left w:val="none" w:sz="0" w:space="0" w:color="auto"/>
            <w:bottom w:val="none" w:sz="0" w:space="0" w:color="auto"/>
            <w:right w:val="none" w:sz="0" w:space="0" w:color="auto"/>
          </w:divBdr>
        </w:div>
        <w:div w:id="881022557">
          <w:marLeft w:val="0"/>
          <w:marRight w:val="0"/>
          <w:marTop w:val="150"/>
          <w:marBottom w:val="0"/>
          <w:divBdr>
            <w:top w:val="none" w:sz="0" w:space="0" w:color="auto"/>
            <w:left w:val="none" w:sz="0" w:space="0" w:color="auto"/>
            <w:bottom w:val="none" w:sz="0" w:space="0" w:color="auto"/>
            <w:right w:val="none" w:sz="0" w:space="0" w:color="auto"/>
          </w:divBdr>
          <w:divsChild>
            <w:div w:id="1002272764">
              <w:marLeft w:val="1155"/>
              <w:marRight w:val="0"/>
              <w:marTop w:val="0"/>
              <w:marBottom w:val="0"/>
              <w:divBdr>
                <w:top w:val="none" w:sz="0" w:space="0" w:color="auto"/>
                <w:left w:val="none" w:sz="0" w:space="0" w:color="auto"/>
                <w:bottom w:val="none" w:sz="0" w:space="0" w:color="auto"/>
                <w:right w:val="none" w:sz="0" w:space="0" w:color="auto"/>
              </w:divBdr>
            </w:div>
            <w:div w:id="920943781">
              <w:marLeft w:val="1155"/>
              <w:marRight w:val="0"/>
              <w:marTop w:val="0"/>
              <w:marBottom w:val="0"/>
              <w:divBdr>
                <w:top w:val="none" w:sz="0" w:space="0" w:color="auto"/>
                <w:left w:val="none" w:sz="0" w:space="0" w:color="auto"/>
                <w:bottom w:val="none" w:sz="0" w:space="0" w:color="auto"/>
                <w:right w:val="none" w:sz="0" w:space="0" w:color="auto"/>
              </w:divBdr>
            </w:div>
            <w:div w:id="17139230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604950">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156">
      <w:bodyDiv w:val="1"/>
      <w:marLeft w:val="0"/>
      <w:marRight w:val="0"/>
      <w:marTop w:val="0"/>
      <w:marBottom w:val="0"/>
      <w:divBdr>
        <w:top w:val="none" w:sz="0" w:space="0" w:color="auto"/>
        <w:left w:val="none" w:sz="0" w:space="0" w:color="auto"/>
        <w:bottom w:val="none" w:sz="0" w:space="0" w:color="auto"/>
        <w:right w:val="none" w:sz="0" w:space="0" w:color="auto"/>
      </w:divBdr>
      <w:divsChild>
        <w:div w:id="447046608">
          <w:marLeft w:val="0"/>
          <w:marRight w:val="0"/>
          <w:marTop w:val="0"/>
          <w:marBottom w:val="0"/>
          <w:divBdr>
            <w:top w:val="none" w:sz="0" w:space="0" w:color="auto"/>
            <w:left w:val="none" w:sz="0" w:space="0" w:color="auto"/>
            <w:bottom w:val="none" w:sz="0" w:space="0" w:color="auto"/>
            <w:right w:val="none" w:sz="0" w:space="0" w:color="auto"/>
          </w:divBdr>
        </w:div>
        <w:div w:id="1243681792">
          <w:marLeft w:val="0"/>
          <w:marRight w:val="0"/>
          <w:marTop w:val="150"/>
          <w:marBottom w:val="0"/>
          <w:divBdr>
            <w:top w:val="none" w:sz="0" w:space="0" w:color="auto"/>
            <w:left w:val="none" w:sz="0" w:space="0" w:color="auto"/>
            <w:bottom w:val="none" w:sz="0" w:space="0" w:color="auto"/>
            <w:right w:val="none" w:sz="0" w:space="0" w:color="auto"/>
          </w:divBdr>
          <w:divsChild>
            <w:div w:id="8623992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5205831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29890">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175804">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1146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033809">
      <w:bodyDiv w:val="1"/>
      <w:marLeft w:val="0"/>
      <w:marRight w:val="0"/>
      <w:marTop w:val="0"/>
      <w:marBottom w:val="0"/>
      <w:divBdr>
        <w:top w:val="none" w:sz="0" w:space="0" w:color="auto"/>
        <w:left w:val="none" w:sz="0" w:space="0" w:color="auto"/>
        <w:bottom w:val="none" w:sz="0" w:space="0" w:color="auto"/>
        <w:right w:val="none" w:sz="0" w:space="0" w:color="auto"/>
      </w:divBdr>
      <w:divsChild>
        <w:div w:id="1377702999">
          <w:marLeft w:val="0"/>
          <w:marRight w:val="0"/>
          <w:marTop w:val="0"/>
          <w:marBottom w:val="0"/>
          <w:divBdr>
            <w:top w:val="none" w:sz="0" w:space="0" w:color="auto"/>
            <w:left w:val="none" w:sz="0" w:space="0" w:color="auto"/>
            <w:bottom w:val="none" w:sz="0" w:space="0" w:color="auto"/>
            <w:right w:val="none" w:sz="0" w:space="0" w:color="auto"/>
          </w:divBdr>
        </w:div>
        <w:div w:id="303703668">
          <w:marLeft w:val="0"/>
          <w:marRight w:val="0"/>
          <w:marTop w:val="150"/>
          <w:marBottom w:val="0"/>
          <w:divBdr>
            <w:top w:val="none" w:sz="0" w:space="0" w:color="auto"/>
            <w:left w:val="none" w:sz="0" w:space="0" w:color="auto"/>
            <w:bottom w:val="none" w:sz="0" w:space="0" w:color="auto"/>
            <w:right w:val="none" w:sz="0" w:space="0" w:color="auto"/>
          </w:divBdr>
          <w:divsChild>
            <w:div w:id="741678853">
              <w:marLeft w:val="1155"/>
              <w:marRight w:val="0"/>
              <w:marTop w:val="0"/>
              <w:marBottom w:val="0"/>
              <w:divBdr>
                <w:top w:val="none" w:sz="0" w:space="0" w:color="auto"/>
                <w:left w:val="none" w:sz="0" w:space="0" w:color="auto"/>
                <w:bottom w:val="none" w:sz="0" w:space="0" w:color="auto"/>
                <w:right w:val="none" w:sz="0" w:space="0" w:color="auto"/>
              </w:divBdr>
            </w:div>
            <w:div w:id="268002864">
              <w:marLeft w:val="1155"/>
              <w:marRight w:val="0"/>
              <w:marTop w:val="0"/>
              <w:marBottom w:val="0"/>
              <w:divBdr>
                <w:top w:val="none" w:sz="0" w:space="0" w:color="auto"/>
                <w:left w:val="none" w:sz="0" w:space="0" w:color="auto"/>
                <w:bottom w:val="none" w:sz="0" w:space="0" w:color="auto"/>
                <w:right w:val="none" w:sz="0" w:space="0" w:color="auto"/>
              </w:divBdr>
            </w:div>
            <w:div w:id="17643731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351721">
      <w:bodyDiv w:val="1"/>
      <w:marLeft w:val="0"/>
      <w:marRight w:val="0"/>
      <w:marTop w:val="0"/>
      <w:marBottom w:val="0"/>
      <w:divBdr>
        <w:top w:val="none" w:sz="0" w:space="0" w:color="auto"/>
        <w:left w:val="none" w:sz="0" w:space="0" w:color="auto"/>
        <w:bottom w:val="none" w:sz="0" w:space="0" w:color="auto"/>
        <w:right w:val="none" w:sz="0" w:space="0" w:color="auto"/>
      </w:divBdr>
    </w:div>
    <w:div w:id="1158421014">
      <w:bodyDiv w:val="1"/>
      <w:marLeft w:val="0"/>
      <w:marRight w:val="0"/>
      <w:marTop w:val="0"/>
      <w:marBottom w:val="0"/>
      <w:divBdr>
        <w:top w:val="none" w:sz="0" w:space="0" w:color="auto"/>
        <w:left w:val="none" w:sz="0" w:space="0" w:color="auto"/>
        <w:bottom w:val="none" w:sz="0" w:space="0" w:color="auto"/>
        <w:right w:val="none" w:sz="0" w:space="0" w:color="auto"/>
      </w:divBdr>
    </w:div>
    <w:div w:id="1158421368">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0016">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4849">
      <w:bodyDiv w:val="1"/>
      <w:marLeft w:val="0"/>
      <w:marRight w:val="0"/>
      <w:marTop w:val="0"/>
      <w:marBottom w:val="0"/>
      <w:divBdr>
        <w:top w:val="none" w:sz="0" w:space="0" w:color="auto"/>
        <w:left w:val="none" w:sz="0" w:space="0" w:color="auto"/>
        <w:bottom w:val="none" w:sz="0" w:space="0" w:color="auto"/>
        <w:right w:val="none" w:sz="0" w:space="0" w:color="auto"/>
      </w:divBdr>
      <w:divsChild>
        <w:div w:id="530000935">
          <w:marLeft w:val="0"/>
          <w:marRight w:val="0"/>
          <w:marTop w:val="0"/>
          <w:marBottom w:val="0"/>
          <w:divBdr>
            <w:top w:val="none" w:sz="0" w:space="0" w:color="auto"/>
            <w:left w:val="none" w:sz="0" w:space="0" w:color="auto"/>
            <w:bottom w:val="none" w:sz="0" w:space="0" w:color="auto"/>
            <w:right w:val="none" w:sz="0" w:space="0" w:color="auto"/>
          </w:divBdr>
        </w:div>
        <w:div w:id="1805077010">
          <w:marLeft w:val="0"/>
          <w:marRight w:val="0"/>
          <w:marTop w:val="150"/>
          <w:marBottom w:val="0"/>
          <w:divBdr>
            <w:top w:val="none" w:sz="0" w:space="0" w:color="auto"/>
            <w:left w:val="none" w:sz="0" w:space="0" w:color="auto"/>
            <w:bottom w:val="none" w:sz="0" w:space="0" w:color="auto"/>
            <w:right w:val="none" w:sz="0" w:space="0" w:color="auto"/>
          </w:divBdr>
          <w:divsChild>
            <w:div w:id="939458569">
              <w:marLeft w:val="1155"/>
              <w:marRight w:val="0"/>
              <w:marTop w:val="0"/>
              <w:marBottom w:val="0"/>
              <w:divBdr>
                <w:top w:val="none" w:sz="0" w:space="0" w:color="auto"/>
                <w:left w:val="none" w:sz="0" w:space="0" w:color="auto"/>
                <w:bottom w:val="none" w:sz="0" w:space="0" w:color="auto"/>
                <w:right w:val="none" w:sz="0" w:space="0" w:color="auto"/>
              </w:divBdr>
            </w:div>
            <w:div w:id="1882132055">
              <w:marLeft w:val="1155"/>
              <w:marRight w:val="0"/>
              <w:marTop w:val="0"/>
              <w:marBottom w:val="0"/>
              <w:divBdr>
                <w:top w:val="none" w:sz="0" w:space="0" w:color="auto"/>
                <w:left w:val="none" w:sz="0" w:space="0" w:color="auto"/>
                <w:bottom w:val="none" w:sz="0" w:space="0" w:color="auto"/>
                <w:right w:val="none" w:sz="0" w:space="0" w:color="auto"/>
              </w:divBdr>
            </w:div>
            <w:div w:id="9279256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197162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16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695701">
      <w:bodyDiv w:val="1"/>
      <w:marLeft w:val="0"/>
      <w:marRight w:val="0"/>
      <w:marTop w:val="0"/>
      <w:marBottom w:val="0"/>
      <w:divBdr>
        <w:top w:val="none" w:sz="0" w:space="0" w:color="auto"/>
        <w:left w:val="none" w:sz="0" w:space="0" w:color="auto"/>
        <w:bottom w:val="none" w:sz="0" w:space="0" w:color="auto"/>
        <w:right w:val="none" w:sz="0" w:space="0" w:color="auto"/>
      </w:divBdr>
      <w:divsChild>
        <w:div w:id="1027482733">
          <w:marLeft w:val="0"/>
          <w:marRight w:val="0"/>
          <w:marTop w:val="0"/>
          <w:marBottom w:val="0"/>
          <w:divBdr>
            <w:top w:val="none" w:sz="0" w:space="0" w:color="auto"/>
            <w:left w:val="none" w:sz="0" w:space="0" w:color="auto"/>
            <w:bottom w:val="none" w:sz="0" w:space="0" w:color="auto"/>
            <w:right w:val="none" w:sz="0" w:space="0" w:color="auto"/>
          </w:divBdr>
        </w:div>
        <w:div w:id="1192837937">
          <w:marLeft w:val="0"/>
          <w:marRight w:val="0"/>
          <w:marTop w:val="150"/>
          <w:marBottom w:val="0"/>
          <w:divBdr>
            <w:top w:val="none" w:sz="0" w:space="0" w:color="auto"/>
            <w:left w:val="none" w:sz="0" w:space="0" w:color="auto"/>
            <w:bottom w:val="none" w:sz="0" w:space="0" w:color="auto"/>
            <w:right w:val="none" w:sz="0" w:space="0" w:color="auto"/>
          </w:divBdr>
          <w:divsChild>
            <w:div w:id="1909144141">
              <w:marLeft w:val="1155"/>
              <w:marRight w:val="0"/>
              <w:marTop w:val="0"/>
              <w:marBottom w:val="0"/>
              <w:divBdr>
                <w:top w:val="none" w:sz="0" w:space="0" w:color="auto"/>
                <w:left w:val="none" w:sz="0" w:space="0" w:color="auto"/>
                <w:bottom w:val="none" w:sz="0" w:space="0" w:color="auto"/>
                <w:right w:val="none" w:sz="0" w:space="0" w:color="auto"/>
              </w:divBdr>
            </w:div>
            <w:div w:id="966590898">
              <w:marLeft w:val="1155"/>
              <w:marRight w:val="0"/>
              <w:marTop w:val="0"/>
              <w:marBottom w:val="0"/>
              <w:divBdr>
                <w:top w:val="none" w:sz="0" w:space="0" w:color="auto"/>
                <w:left w:val="none" w:sz="0" w:space="0" w:color="auto"/>
                <w:bottom w:val="none" w:sz="0" w:space="0" w:color="auto"/>
                <w:right w:val="none" w:sz="0" w:space="0" w:color="auto"/>
              </w:divBdr>
            </w:div>
            <w:div w:id="365570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47267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11425">
      <w:bodyDiv w:val="1"/>
      <w:marLeft w:val="0"/>
      <w:marRight w:val="0"/>
      <w:marTop w:val="0"/>
      <w:marBottom w:val="0"/>
      <w:divBdr>
        <w:top w:val="none" w:sz="0" w:space="0" w:color="auto"/>
        <w:left w:val="none" w:sz="0" w:space="0" w:color="auto"/>
        <w:bottom w:val="none" w:sz="0" w:space="0" w:color="auto"/>
        <w:right w:val="none" w:sz="0" w:space="0" w:color="auto"/>
      </w:divBdr>
      <w:divsChild>
        <w:div w:id="885411326">
          <w:marLeft w:val="0"/>
          <w:marRight w:val="0"/>
          <w:marTop w:val="0"/>
          <w:marBottom w:val="0"/>
          <w:divBdr>
            <w:top w:val="none" w:sz="0" w:space="0" w:color="auto"/>
            <w:left w:val="none" w:sz="0" w:space="0" w:color="auto"/>
            <w:bottom w:val="none" w:sz="0" w:space="0" w:color="auto"/>
            <w:right w:val="none" w:sz="0" w:space="0" w:color="auto"/>
          </w:divBdr>
        </w:div>
        <w:div w:id="1995640291">
          <w:marLeft w:val="0"/>
          <w:marRight w:val="0"/>
          <w:marTop w:val="150"/>
          <w:marBottom w:val="0"/>
          <w:divBdr>
            <w:top w:val="none" w:sz="0" w:space="0" w:color="auto"/>
            <w:left w:val="none" w:sz="0" w:space="0" w:color="auto"/>
            <w:bottom w:val="none" w:sz="0" w:space="0" w:color="auto"/>
            <w:right w:val="none" w:sz="0" w:space="0" w:color="auto"/>
          </w:divBdr>
          <w:divsChild>
            <w:div w:id="77020761">
              <w:marLeft w:val="1155"/>
              <w:marRight w:val="0"/>
              <w:marTop w:val="0"/>
              <w:marBottom w:val="0"/>
              <w:divBdr>
                <w:top w:val="none" w:sz="0" w:space="0" w:color="auto"/>
                <w:left w:val="none" w:sz="0" w:space="0" w:color="auto"/>
                <w:bottom w:val="none" w:sz="0" w:space="0" w:color="auto"/>
                <w:right w:val="none" w:sz="0" w:space="0" w:color="auto"/>
              </w:divBdr>
            </w:div>
            <w:div w:id="1813908047">
              <w:marLeft w:val="1155"/>
              <w:marRight w:val="0"/>
              <w:marTop w:val="0"/>
              <w:marBottom w:val="0"/>
              <w:divBdr>
                <w:top w:val="none" w:sz="0" w:space="0" w:color="auto"/>
                <w:left w:val="none" w:sz="0" w:space="0" w:color="auto"/>
                <w:bottom w:val="none" w:sz="0" w:space="0" w:color="auto"/>
                <w:right w:val="none" w:sz="0" w:space="0" w:color="auto"/>
              </w:divBdr>
            </w:div>
            <w:div w:id="268704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00112">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58983">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94982">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88129">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8575">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2718">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17381">
      <w:bodyDiv w:val="1"/>
      <w:marLeft w:val="0"/>
      <w:marRight w:val="0"/>
      <w:marTop w:val="0"/>
      <w:marBottom w:val="0"/>
      <w:divBdr>
        <w:top w:val="none" w:sz="0" w:space="0" w:color="auto"/>
        <w:left w:val="none" w:sz="0" w:space="0" w:color="auto"/>
        <w:bottom w:val="none" w:sz="0" w:space="0" w:color="auto"/>
        <w:right w:val="none" w:sz="0" w:space="0" w:color="auto"/>
      </w:divBdr>
      <w:divsChild>
        <w:div w:id="577011531">
          <w:marLeft w:val="0"/>
          <w:marRight w:val="0"/>
          <w:marTop w:val="0"/>
          <w:marBottom w:val="0"/>
          <w:divBdr>
            <w:top w:val="none" w:sz="0" w:space="0" w:color="auto"/>
            <w:left w:val="none" w:sz="0" w:space="0" w:color="auto"/>
            <w:bottom w:val="none" w:sz="0" w:space="0" w:color="auto"/>
            <w:right w:val="none" w:sz="0" w:space="0" w:color="auto"/>
          </w:divBdr>
        </w:div>
        <w:div w:id="119031651">
          <w:marLeft w:val="0"/>
          <w:marRight w:val="0"/>
          <w:marTop w:val="150"/>
          <w:marBottom w:val="0"/>
          <w:divBdr>
            <w:top w:val="none" w:sz="0" w:space="0" w:color="auto"/>
            <w:left w:val="none" w:sz="0" w:space="0" w:color="auto"/>
            <w:bottom w:val="none" w:sz="0" w:space="0" w:color="auto"/>
            <w:right w:val="none" w:sz="0" w:space="0" w:color="auto"/>
          </w:divBdr>
          <w:divsChild>
            <w:div w:id="2130128744">
              <w:marLeft w:val="1155"/>
              <w:marRight w:val="0"/>
              <w:marTop w:val="0"/>
              <w:marBottom w:val="0"/>
              <w:divBdr>
                <w:top w:val="none" w:sz="0" w:space="0" w:color="auto"/>
                <w:left w:val="none" w:sz="0" w:space="0" w:color="auto"/>
                <w:bottom w:val="none" w:sz="0" w:space="0" w:color="auto"/>
                <w:right w:val="none" w:sz="0" w:space="0" w:color="auto"/>
              </w:divBdr>
            </w:div>
            <w:div w:id="738140529">
              <w:marLeft w:val="1155"/>
              <w:marRight w:val="0"/>
              <w:marTop w:val="0"/>
              <w:marBottom w:val="0"/>
              <w:divBdr>
                <w:top w:val="none" w:sz="0" w:space="0" w:color="auto"/>
                <w:left w:val="none" w:sz="0" w:space="0" w:color="auto"/>
                <w:bottom w:val="none" w:sz="0" w:space="0" w:color="auto"/>
                <w:right w:val="none" w:sz="0" w:space="0" w:color="auto"/>
              </w:divBdr>
            </w:div>
            <w:div w:id="823413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135676">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820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47649">
      <w:bodyDiv w:val="1"/>
      <w:marLeft w:val="0"/>
      <w:marRight w:val="0"/>
      <w:marTop w:val="0"/>
      <w:marBottom w:val="0"/>
      <w:divBdr>
        <w:top w:val="none" w:sz="0" w:space="0" w:color="auto"/>
        <w:left w:val="none" w:sz="0" w:space="0" w:color="auto"/>
        <w:bottom w:val="none" w:sz="0" w:space="0" w:color="auto"/>
        <w:right w:val="none" w:sz="0" w:space="0" w:color="auto"/>
      </w:divBdr>
      <w:divsChild>
        <w:div w:id="2033990808">
          <w:marLeft w:val="0"/>
          <w:marRight w:val="0"/>
          <w:marTop w:val="0"/>
          <w:marBottom w:val="0"/>
          <w:divBdr>
            <w:top w:val="none" w:sz="0" w:space="0" w:color="auto"/>
            <w:left w:val="none" w:sz="0" w:space="0" w:color="auto"/>
            <w:bottom w:val="none" w:sz="0" w:space="0" w:color="auto"/>
            <w:right w:val="none" w:sz="0" w:space="0" w:color="auto"/>
          </w:divBdr>
        </w:div>
        <w:div w:id="1334920389">
          <w:marLeft w:val="0"/>
          <w:marRight w:val="0"/>
          <w:marTop w:val="150"/>
          <w:marBottom w:val="0"/>
          <w:divBdr>
            <w:top w:val="none" w:sz="0" w:space="0" w:color="auto"/>
            <w:left w:val="none" w:sz="0" w:space="0" w:color="auto"/>
            <w:bottom w:val="none" w:sz="0" w:space="0" w:color="auto"/>
            <w:right w:val="none" w:sz="0" w:space="0" w:color="auto"/>
          </w:divBdr>
          <w:divsChild>
            <w:div w:id="1976713083">
              <w:marLeft w:val="1155"/>
              <w:marRight w:val="0"/>
              <w:marTop w:val="0"/>
              <w:marBottom w:val="0"/>
              <w:divBdr>
                <w:top w:val="none" w:sz="0" w:space="0" w:color="auto"/>
                <w:left w:val="none" w:sz="0" w:space="0" w:color="auto"/>
                <w:bottom w:val="none" w:sz="0" w:space="0" w:color="auto"/>
                <w:right w:val="none" w:sz="0" w:space="0" w:color="auto"/>
              </w:divBdr>
            </w:div>
            <w:div w:id="2105304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32594">
      <w:bodyDiv w:val="1"/>
      <w:marLeft w:val="0"/>
      <w:marRight w:val="0"/>
      <w:marTop w:val="0"/>
      <w:marBottom w:val="0"/>
      <w:divBdr>
        <w:top w:val="none" w:sz="0" w:space="0" w:color="auto"/>
        <w:left w:val="none" w:sz="0" w:space="0" w:color="auto"/>
        <w:bottom w:val="none" w:sz="0" w:space="0" w:color="auto"/>
        <w:right w:val="none" w:sz="0" w:space="0" w:color="auto"/>
      </w:divBdr>
      <w:divsChild>
        <w:div w:id="784662913">
          <w:marLeft w:val="0"/>
          <w:marRight w:val="0"/>
          <w:marTop w:val="0"/>
          <w:marBottom w:val="0"/>
          <w:divBdr>
            <w:top w:val="none" w:sz="0" w:space="0" w:color="auto"/>
            <w:left w:val="none" w:sz="0" w:space="0" w:color="auto"/>
            <w:bottom w:val="none" w:sz="0" w:space="0" w:color="auto"/>
            <w:right w:val="none" w:sz="0" w:space="0" w:color="auto"/>
          </w:divBdr>
        </w:div>
        <w:div w:id="851530052">
          <w:marLeft w:val="0"/>
          <w:marRight w:val="0"/>
          <w:marTop w:val="150"/>
          <w:marBottom w:val="0"/>
          <w:divBdr>
            <w:top w:val="none" w:sz="0" w:space="0" w:color="auto"/>
            <w:left w:val="none" w:sz="0" w:space="0" w:color="auto"/>
            <w:bottom w:val="none" w:sz="0" w:space="0" w:color="auto"/>
            <w:right w:val="none" w:sz="0" w:space="0" w:color="auto"/>
          </w:divBdr>
          <w:divsChild>
            <w:div w:id="1672028611">
              <w:marLeft w:val="1155"/>
              <w:marRight w:val="0"/>
              <w:marTop w:val="0"/>
              <w:marBottom w:val="0"/>
              <w:divBdr>
                <w:top w:val="none" w:sz="0" w:space="0" w:color="auto"/>
                <w:left w:val="none" w:sz="0" w:space="0" w:color="auto"/>
                <w:bottom w:val="none" w:sz="0" w:space="0" w:color="auto"/>
                <w:right w:val="none" w:sz="0" w:space="0" w:color="auto"/>
              </w:divBdr>
            </w:div>
            <w:div w:id="11122866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5627">
      <w:bodyDiv w:val="1"/>
      <w:marLeft w:val="0"/>
      <w:marRight w:val="0"/>
      <w:marTop w:val="0"/>
      <w:marBottom w:val="0"/>
      <w:divBdr>
        <w:top w:val="none" w:sz="0" w:space="0" w:color="auto"/>
        <w:left w:val="none" w:sz="0" w:space="0" w:color="auto"/>
        <w:bottom w:val="none" w:sz="0" w:space="0" w:color="auto"/>
        <w:right w:val="none" w:sz="0" w:space="0" w:color="auto"/>
      </w:divBdr>
      <w:divsChild>
        <w:div w:id="988288685">
          <w:marLeft w:val="0"/>
          <w:marRight w:val="0"/>
          <w:marTop w:val="0"/>
          <w:marBottom w:val="0"/>
          <w:divBdr>
            <w:top w:val="none" w:sz="0" w:space="0" w:color="auto"/>
            <w:left w:val="none" w:sz="0" w:space="0" w:color="auto"/>
            <w:bottom w:val="none" w:sz="0" w:space="0" w:color="auto"/>
            <w:right w:val="none" w:sz="0" w:space="0" w:color="auto"/>
          </w:divBdr>
        </w:div>
        <w:div w:id="814419787">
          <w:marLeft w:val="0"/>
          <w:marRight w:val="0"/>
          <w:marTop w:val="150"/>
          <w:marBottom w:val="0"/>
          <w:divBdr>
            <w:top w:val="none" w:sz="0" w:space="0" w:color="auto"/>
            <w:left w:val="none" w:sz="0" w:space="0" w:color="auto"/>
            <w:bottom w:val="none" w:sz="0" w:space="0" w:color="auto"/>
            <w:right w:val="none" w:sz="0" w:space="0" w:color="auto"/>
          </w:divBdr>
          <w:divsChild>
            <w:div w:id="1198927003">
              <w:marLeft w:val="1155"/>
              <w:marRight w:val="0"/>
              <w:marTop w:val="0"/>
              <w:marBottom w:val="0"/>
              <w:divBdr>
                <w:top w:val="none" w:sz="0" w:space="0" w:color="auto"/>
                <w:left w:val="none" w:sz="0" w:space="0" w:color="auto"/>
                <w:bottom w:val="none" w:sz="0" w:space="0" w:color="auto"/>
                <w:right w:val="none" w:sz="0" w:space="0" w:color="auto"/>
              </w:divBdr>
            </w:div>
            <w:div w:id="1047146457">
              <w:marLeft w:val="1155"/>
              <w:marRight w:val="0"/>
              <w:marTop w:val="0"/>
              <w:marBottom w:val="0"/>
              <w:divBdr>
                <w:top w:val="none" w:sz="0" w:space="0" w:color="auto"/>
                <w:left w:val="none" w:sz="0" w:space="0" w:color="auto"/>
                <w:bottom w:val="none" w:sz="0" w:space="0" w:color="auto"/>
                <w:right w:val="none" w:sz="0" w:space="0" w:color="auto"/>
              </w:divBdr>
            </w:div>
            <w:div w:id="8198879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538229">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07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382">
      <w:bodyDiv w:val="1"/>
      <w:marLeft w:val="0"/>
      <w:marRight w:val="0"/>
      <w:marTop w:val="0"/>
      <w:marBottom w:val="0"/>
      <w:divBdr>
        <w:top w:val="none" w:sz="0" w:space="0" w:color="auto"/>
        <w:left w:val="none" w:sz="0" w:space="0" w:color="auto"/>
        <w:bottom w:val="none" w:sz="0" w:space="0" w:color="auto"/>
        <w:right w:val="none" w:sz="0" w:space="0" w:color="auto"/>
      </w:divBdr>
    </w:div>
    <w:div w:id="1174807664">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068574">
      <w:bodyDiv w:val="1"/>
      <w:marLeft w:val="0"/>
      <w:marRight w:val="0"/>
      <w:marTop w:val="0"/>
      <w:marBottom w:val="0"/>
      <w:divBdr>
        <w:top w:val="none" w:sz="0" w:space="0" w:color="auto"/>
        <w:left w:val="none" w:sz="0" w:space="0" w:color="auto"/>
        <w:bottom w:val="none" w:sz="0" w:space="0" w:color="auto"/>
        <w:right w:val="none" w:sz="0" w:space="0" w:color="auto"/>
      </w:divBdr>
      <w:divsChild>
        <w:div w:id="1351108192">
          <w:marLeft w:val="0"/>
          <w:marRight w:val="0"/>
          <w:marTop w:val="0"/>
          <w:marBottom w:val="0"/>
          <w:divBdr>
            <w:top w:val="none" w:sz="0" w:space="0" w:color="auto"/>
            <w:left w:val="none" w:sz="0" w:space="0" w:color="auto"/>
            <w:bottom w:val="none" w:sz="0" w:space="0" w:color="auto"/>
            <w:right w:val="none" w:sz="0" w:space="0" w:color="auto"/>
          </w:divBdr>
        </w:div>
        <w:div w:id="649870629">
          <w:marLeft w:val="0"/>
          <w:marRight w:val="0"/>
          <w:marTop w:val="150"/>
          <w:marBottom w:val="0"/>
          <w:divBdr>
            <w:top w:val="none" w:sz="0" w:space="0" w:color="auto"/>
            <w:left w:val="none" w:sz="0" w:space="0" w:color="auto"/>
            <w:bottom w:val="none" w:sz="0" w:space="0" w:color="auto"/>
            <w:right w:val="none" w:sz="0" w:space="0" w:color="auto"/>
          </w:divBdr>
          <w:divsChild>
            <w:div w:id="1015381393">
              <w:marLeft w:val="1155"/>
              <w:marRight w:val="0"/>
              <w:marTop w:val="0"/>
              <w:marBottom w:val="0"/>
              <w:divBdr>
                <w:top w:val="none" w:sz="0" w:space="0" w:color="auto"/>
                <w:left w:val="none" w:sz="0" w:space="0" w:color="auto"/>
                <w:bottom w:val="none" w:sz="0" w:space="0" w:color="auto"/>
                <w:right w:val="none" w:sz="0" w:space="0" w:color="auto"/>
              </w:divBdr>
            </w:div>
            <w:div w:id="1341935190">
              <w:marLeft w:val="1155"/>
              <w:marRight w:val="0"/>
              <w:marTop w:val="0"/>
              <w:marBottom w:val="0"/>
              <w:divBdr>
                <w:top w:val="none" w:sz="0" w:space="0" w:color="auto"/>
                <w:left w:val="none" w:sz="0" w:space="0" w:color="auto"/>
                <w:bottom w:val="none" w:sz="0" w:space="0" w:color="auto"/>
                <w:right w:val="none" w:sz="0" w:space="0" w:color="auto"/>
              </w:divBdr>
            </w:div>
            <w:div w:id="14517832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45533">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808470">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73992">
      <w:bodyDiv w:val="1"/>
      <w:marLeft w:val="0"/>
      <w:marRight w:val="0"/>
      <w:marTop w:val="0"/>
      <w:marBottom w:val="0"/>
      <w:divBdr>
        <w:top w:val="none" w:sz="0" w:space="0" w:color="auto"/>
        <w:left w:val="none" w:sz="0" w:space="0" w:color="auto"/>
        <w:bottom w:val="none" w:sz="0" w:space="0" w:color="auto"/>
        <w:right w:val="none" w:sz="0" w:space="0" w:color="auto"/>
      </w:divBdr>
    </w:div>
    <w:div w:id="1176580819">
      <w:bodyDiv w:val="1"/>
      <w:marLeft w:val="0"/>
      <w:marRight w:val="0"/>
      <w:marTop w:val="0"/>
      <w:marBottom w:val="0"/>
      <w:divBdr>
        <w:top w:val="none" w:sz="0" w:space="0" w:color="auto"/>
        <w:left w:val="none" w:sz="0" w:space="0" w:color="auto"/>
        <w:bottom w:val="none" w:sz="0" w:space="0" w:color="auto"/>
        <w:right w:val="none" w:sz="0" w:space="0" w:color="auto"/>
      </w:divBdr>
      <w:divsChild>
        <w:div w:id="165824277">
          <w:marLeft w:val="0"/>
          <w:marRight w:val="0"/>
          <w:marTop w:val="0"/>
          <w:marBottom w:val="0"/>
          <w:divBdr>
            <w:top w:val="none" w:sz="0" w:space="0" w:color="auto"/>
            <w:left w:val="none" w:sz="0" w:space="0" w:color="auto"/>
            <w:bottom w:val="none" w:sz="0" w:space="0" w:color="auto"/>
            <w:right w:val="none" w:sz="0" w:space="0" w:color="auto"/>
          </w:divBdr>
        </w:div>
        <w:div w:id="121460490">
          <w:marLeft w:val="0"/>
          <w:marRight w:val="0"/>
          <w:marTop w:val="150"/>
          <w:marBottom w:val="0"/>
          <w:divBdr>
            <w:top w:val="none" w:sz="0" w:space="0" w:color="auto"/>
            <w:left w:val="none" w:sz="0" w:space="0" w:color="auto"/>
            <w:bottom w:val="none" w:sz="0" w:space="0" w:color="auto"/>
            <w:right w:val="none" w:sz="0" w:space="0" w:color="auto"/>
          </w:divBdr>
          <w:divsChild>
            <w:div w:id="1765106673">
              <w:marLeft w:val="1155"/>
              <w:marRight w:val="0"/>
              <w:marTop w:val="0"/>
              <w:marBottom w:val="0"/>
              <w:divBdr>
                <w:top w:val="none" w:sz="0" w:space="0" w:color="auto"/>
                <w:left w:val="none" w:sz="0" w:space="0" w:color="auto"/>
                <w:bottom w:val="none" w:sz="0" w:space="0" w:color="auto"/>
                <w:right w:val="none" w:sz="0" w:space="0" w:color="auto"/>
              </w:divBdr>
            </w:div>
            <w:div w:id="864946826">
              <w:marLeft w:val="1155"/>
              <w:marRight w:val="0"/>
              <w:marTop w:val="0"/>
              <w:marBottom w:val="0"/>
              <w:divBdr>
                <w:top w:val="none" w:sz="0" w:space="0" w:color="auto"/>
                <w:left w:val="none" w:sz="0" w:space="0" w:color="auto"/>
                <w:bottom w:val="none" w:sz="0" w:space="0" w:color="auto"/>
                <w:right w:val="none" w:sz="0" w:space="0" w:color="auto"/>
              </w:divBdr>
            </w:div>
            <w:div w:id="15087920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11588">
      <w:bodyDiv w:val="1"/>
      <w:marLeft w:val="0"/>
      <w:marRight w:val="0"/>
      <w:marTop w:val="0"/>
      <w:marBottom w:val="0"/>
      <w:divBdr>
        <w:top w:val="none" w:sz="0" w:space="0" w:color="auto"/>
        <w:left w:val="none" w:sz="0" w:space="0" w:color="auto"/>
        <w:bottom w:val="none" w:sz="0" w:space="0" w:color="auto"/>
        <w:right w:val="none" w:sz="0" w:space="0" w:color="auto"/>
      </w:divBdr>
    </w:div>
    <w:div w:id="1177118223">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89676">
      <w:bodyDiv w:val="1"/>
      <w:marLeft w:val="0"/>
      <w:marRight w:val="0"/>
      <w:marTop w:val="0"/>
      <w:marBottom w:val="0"/>
      <w:divBdr>
        <w:top w:val="none" w:sz="0" w:space="0" w:color="auto"/>
        <w:left w:val="none" w:sz="0" w:space="0" w:color="auto"/>
        <w:bottom w:val="none" w:sz="0" w:space="0" w:color="auto"/>
        <w:right w:val="none" w:sz="0" w:space="0" w:color="auto"/>
      </w:divBdr>
      <w:divsChild>
        <w:div w:id="1711371312">
          <w:marLeft w:val="0"/>
          <w:marRight w:val="0"/>
          <w:marTop w:val="0"/>
          <w:marBottom w:val="0"/>
          <w:divBdr>
            <w:top w:val="none" w:sz="0" w:space="0" w:color="auto"/>
            <w:left w:val="none" w:sz="0" w:space="0" w:color="auto"/>
            <w:bottom w:val="none" w:sz="0" w:space="0" w:color="auto"/>
            <w:right w:val="none" w:sz="0" w:space="0" w:color="auto"/>
          </w:divBdr>
        </w:div>
        <w:div w:id="259487827">
          <w:marLeft w:val="0"/>
          <w:marRight w:val="0"/>
          <w:marTop w:val="150"/>
          <w:marBottom w:val="0"/>
          <w:divBdr>
            <w:top w:val="none" w:sz="0" w:space="0" w:color="auto"/>
            <w:left w:val="none" w:sz="0" w:space="0" w:color="auto"/>
            <w:bottom w:val="none" w:sz="0" w:space="0" w:color="auto"/>
            <w:right w:val="none" w:sz="0" w:space="0" w:color="auto"/>
          </w:divBdr>
          <w:divsChild>
            <w:div w:id="1179657859">
              <w:marLeft w:val="1155"/>
              <w:marRight w:val="0"/>
              <w:marTop w:val="0"/>
              <w:marBottom w:val="0"/>
              <w:divBdr>
                <w:top w:val="none" w:sz="0" w:space="0" w:color="auto"/>
                <w:left w:val="none" w:sz="0" w:space="0" w:color="auto"/>
                <w:bottom w:val="none" w:sz="0" w:space="0" w:color="auto"/>
                <w:right w:val="none" w:sz="0" w:space="0" w:color="auto"/>
              </w:divBdr>
            </w:div>
            <w:div w:id="137307116">
              <w:marLeft w:val="1155"/>
              <w:marRight w:val="0"/>
              <w:marTop w:val="0"/>
              <w:marBottom w:val="0"/>
              <w:divBdr>
                <w:top w:val="none" w:sz="0" w:space="0" w:color="auto"/>
                <w:left w:val="none" w:sz="0" w:space="0" w:color="auto"/>
                <w:bottom w:val="none" w:sz="0" w:space="0" w:color="auto"/>
                <w:right w:val="none" w:sz="0" w:space="0" w:color="auto"/>
              </w:divBdr>
            </w:div>
            <w:div w:id="9034937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7694818">
      <w:bodyDiv w:val="1"/>
      <w:marLeft w:val="0"/>
      <w:marRight w:val="0"/>
      <w:marTop w:val="0"/>
      <w:marBottom w:val="0"/>
      <w:divBdr>
        <w:top w:val="none" w:sz="0" w:space="0" w:color="auto"/>
        <w:left w:val="none" w:sz="0" w:space="0" w:color="auto"/>
        <w:bottom w:val="none" w:sz="0" w:space="0" w:color="auto"/>
        <w:right w:val="none" w:sz="0" w:space="0" w:color="auto"/>
      </w:divBdr>
      <w:divsChild>
        <w:div w:id="359627778">
          <w:marLeft w:val="0"/>
          <w:marRight w:val="0"/>
          <w:marTop w:val="0"/>
          <w:marBottom w:val="0"/>
          <w:divBdr>
            <w:top w:val="none" w:sz="0" w:space="0" w:color="auto"/>
            <w:left w:val="none" w:sz="0" w:space="0" w:color="auto"/>
            <w:bottom w:val="none" w:sz="0" w:space="0" w:color="auto"/>
            <w:right w:val="none" w:sz="0" w:space="0" w:color="auto"/>
          </w:divBdr>
        </w:div>
        <w:div w:id="122045099">
          <w:marLeft w:val="0"/>
          <w:marRight w:val="0"/>
          <w:marTop w:val="150"/>
          <w:marBottom w:val="0"/>
          <w:divBdr>
            <w:top w:val="none" w:sz="0" w:space="0" w:color="auto"/>
            <w:left w:val="none" w:sz="0" w:space="0" w:color="auto"/>
            <w:bottom w:val="none" w:sz="0" w:space="0" w:color="auto"/>
            <w:right w:val="none" w:sz="0" w:space="0" w:color="auto"/>
          </w:divBdr>
          <w:divsChild>
            <w:div w:id="764032648">
              <w:marLeft w:val="1155"/>
              <w:marRight w:val="0"/>
              <w:marTop w:val="0"/>
              <w:marBottom w:val="0"/>
              <w:divBdr>
                <w:top w:val="none" w:sz="0" w:space="0" w:color="auto"/>
                <w:left w:val="none" w:sz="0" w:space="0" w:color="auto"/>
                <w:bottom w:val="none" w:sz="0" w:space="0" w:color="auto"/>
                <w:right w:val="none" w:sz="0" w:space="0" w:color="auto"/>
              </w:divBdr>
            </w:div>
            <w:div w:id="581642662">
              <w:marLeft w:val="1155"/>
              <w:marRight w:val="0"/>
              <w:marTop w:val="0"/>
              <w:marBottom w:val="0"/>
              <w:divBdr>
                <w:top w:val="none" w:sz="0" w:space="0" w:color="auto"/>
                <w:left w:val="none" w:sz="0" w:space="0" w:color="auto"/>
                <w:bottom w:val="none" w:sz="0" w:space="0" w:color="auto"/>
                <w:right w:val="none" w:sz="0" w:space="0" w:color="auto"/>
              </w:divBdr>
            </w:div>
            <w:div w:id="17931314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0390">
      <w:bodyDiv w:val="1"/>
      <w:marLeft w:val="0"/>
      <w:marRight w:val="0"/>
      <w:marTop w:val="0"/>
      <w:marBottom w:val="0"/>
      <w:divBdr>
        <w:top w:val="none" w:sz="0" w:space="0" w:color="auto"/>
        <w:left w:val="none" w:sz="0" w:space="0" w:color="auto"/>
        <w:bottom w:val="none" w:sz="0" w:space="0" w:color="auto"/>
        <w:right w:val="none" w:sz="0" w:space="0" w:color="auto"/>
      </w:divBdr>
      <w:divsChild>
        <w:div w:id="904417346">
          <w:marLeft w:val="0"/>
          <w:marRight w:val="0"/>
          <w:marTop w:val="0"/>
          <w:marBottom w:val="0"/>
          <w:divBdr>
            <w:top w:val="none" w:sz="0" w:space="0" w:color="auto"/>
            <w:left w:val="none" w:sz="0" w:space="0" w:color="auto"/>
            <w:bottom w:val="none" w:sz="0" w:space="0" w:color="auto"/>
            <w:right w:val="none" w:sz="0" w:space="0" w:color="auto"/>
          </w:divBdr>
        </w:div>
        <w:div w:id="1437599916">
          <w:marLeft w:val="0"/>
          <w:marRight w:val="0"/>
          <w:marTop w:val="150"/>
          <w:marBottom w:val="0"/>
          <w:divBdr>
            <w:top w:val="none" w:sz="0" w:space="0" w:color="auto"/>
            <w:left w:val="none" w:sz="0" w:space="0" w:color="auto"/>
            <w:bottom w:val="none" w:sz="0" w:space="0" w:color="auto"/>
            <w:right w:val="none" w:sz="0" w:space="0" w:color="auto"/>
          </w:divBdr>
          <w:divsChild>
            <w:div w:id="1314138460">
              <w:marLeft w:val="1155"/>
              <w:marRight w:val="0"/>
              <w:marTop w:val="0"/>
              <w:marBottom w:val="0"/>
              <w:divBdr>
                <w:top w:val="none" w:sz="0" w:space="0" w:color="auto"/>
                <w:left w:val="none" w:sz="0" w:space="0" w:color="auto"/>
                <w:bottom w:val="none" w:sz="0" w:space="0" w:color="auto"/>
                <w:right w:val="none" w:sz="0" w:space="0" w:color="auto"/>
              </w:divBdr>
            </w:div>
            <w:div w:id="904680188">
              <w:marLeft w:val="1155"/>
              <w:marRight w:val="0"/>
              <w:marTop w:val="0"/>
              <w:marBottom w:val="0"/>
              <w:divBdr>
                <w:top w:val="none" w:sz="0" w:space="0" w:color="auto"/>
                <w:left w:val="none" w:sz="0" w:space="0" w:color="auto"/>
                <w:bottom w:val="none" w:sz="0" w:space="0" w:color="auto"/>
                <w:right w:val="none" w:sz="0" w:space="0" w:color="auto"/>
              </w:divBdr>
            </w:div>
            <w:div w:id="9775352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7772563">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154707">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76822">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469637">
      <w:bodyDiv w:val="1"/>
      <w:marLeft w:val="0"/>
      <w:marRight w:val="0"/>
      <w:marTop w:val="0"/>
      <w:marBottom w:val="0"/>
      <w:divBdr>
        <w:top w:val="none" w:sz="0" w:space="0" w:color="auto"/>
        <w:left w:val="none" w:sz="0" w:space="0" w:color="auto"/>
        <w:bottom w:val="none" w:sz="0" w:space="0" w:color="auto"/>
        <w:right w:val="none" w:sz="0" w:space="0" w:color="auto"/>
      </w:divBdr>
      <w:divsChild>
        <w:div w:id="1236164341">
          <w:marLeft w:val="0"/>
          <w:marRight w:val="0"/>
          <w:marTop w:val="0"/>
          <w:marBottom w:val="0"/>
          <w:divBdr>
            <w:top w:val="none" w:sz="0" w:space="0" w:color="auto"/>
            <w:left w:val="none" w:sz="0" w:space="0" w:color="auto"/>
            <w:bottom w:val="none" w:sz="0" w:space="0" w:color="auto"/>
            <w:right w:val="none" w:sz="0" w:space="0" w:color="auto"/>
          </w:divBdr>
        </w:div>
        <w:div w:id="1504512746">
          <w:marLeft w:val="0"/>
          <w:marRight w:val="0"/>
          <w:marTop w:val="150"/>
          <w:marBottom w:val="0"/>
          <w:divBdr>
            <w:top w:val="none" w:sz="0" w:space="0" w:color="auto"/>
            <w:left w:val="none" w:sz="0" w:space="0" w:color="auto"/>
            <w:bottom w:val="none" w:sz="0" w:space="0" w:color="auto"/>
            <w:right w:val="none" w:sz="0" w:space="0" w:color="auto"/>
          </w:divBdr>
          <w:divsChild>
            <w:div w:id="920332876">
              <w:marLeft w:val="1155"/>
              <w:marRight w:val="0"/>
              <w:marTop w:val="0"/>
              <w:marBottom w:val="0"/>
              <w:divBdr>
                <w:top w:val="none" w:sz="0" w:space="0" w:color="auto"/>
                <w:left w:val="none" w:sz="0" w:space="0" w:color="auto"/>
                <w:bottom w:val="none" w:sz="0" w:space="0" w:color="auto"/>
                <w:right w:val="none" w:sz="0" w:space="0" w:color="auto"/>
              </w:divBdr>
            </w:div>
            <w:div w:id="672147542">
              <w:marLeft w:val="1155"/>
              <w:marRight w:val="0"/>
              <w:marTop w:val="0"/>
              <w:marBottom w:val="0"/>
              <w:divBdr>
                <w:top w:val="none" w:sz="0" w:space="0" w:color="auto"/>
                <w:left w:val="none" w:sz="0" w:space="0" w:color="auto"/>
                <w:bottom w:val="none" w:sz="0" w:space="0" w:color="auto"/>
                <w:right w:val="none" w:sz="0" w:space="0" w:color="auto"/>
              </w:divBdr>
            </w:div>
            <w:div w:id="2917925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79975720">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705713">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024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12018">
      <w:bodyDiv w:val="1"/>
      <w:marLeft w:val="0"/>
      <w:marRight w:val="0"/>
      <w:marTop w:val="0"/>
      <w:marBottom w:val="0"/>
      <w:divBdr>
        <w:top w:val="none" w:sz="0" w:space="0" w:color="auto"/>
        <w:left w:val="none" w:sz="0" w:space="0" w:color="auto"/>
        <w:bottom w:val="none" w:sz="0" w:space="0" w:color="auto"/>
        <w:right w:val="none" w:sz="0" w:space="0" w:color="auto"/>
      </w:divBdr>
    </w:div>
    <w:div w:id="1181352600">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03442">
      <w:bodyDiv w:val="1"/>
      <w:marLeft w:val="0"/>
      <w:marRight w:val="0"/>
      <w:marTop w:val="0"/>
      <w:marBottom w:val="0"/>
      <w:divBdr>
        <w:top w:val="none" w:sz="0" w:space="0" w:color="auto"/>
        <w:left w:val="none" w:sz="0" w:space="0" w:color="auto"/>
        <w:bottom w:val="none" w:sz="0" w:space="0" w:color="auto"/>
        <w:right w:val="none" w:sz="0" w:space="0" w:color="auto"/>
      </w:divBdr>
      <w:divsChild>
        <w:div w:id="522479717">
          <w:marLeft w:val="0"/>
          <w:marRight w:val="0"/>
          <w:marTop w:val="0"/>
          <w:marBottom w:val="0"/>
          <w:divBdr>
            <w:top w:val="none" w:sz="0" w:space="0" w:color="auto"/>
            <w:left w:val="none" w:sz="0" w:space="0" w:color="auto"/>
            <w:bottom w:val="none" w:sz="0" w:space="0" w:color="auto"/>
            <w:right w:val="none" w:sz="0" w:space="0" w:color="auto"/>
          </w:divBdr>
        </w:div>
        <w:div w:id="1156067376">
          <w:marLeft w:val="0"/>
          <w:marRight w:val="0"/>
          <w:marTop w:val="150"/>
          <w:marBottom w:val="0"/>
          <w:divBdr>
            <w:top w:val="none" w:sz="0" w:space="0" w:color="auto"/>
            <w:left w:val="none" w:sz="0" w:space="0" w:color="auto"/>
            <w:bottom w:val="none" w:sz="0" w:space="0" w:color="auto"/>
            <w:right w:val="none" w:sz="0" w:space="0" w:color="auto"/>
          </w:divBdr>
          <w:divsChild>
            <w:div w:id="1178806752">
              <w:marLeft w:val="1155"/>
              <w:marRight w:val="0"/>
              <w:marTop w:val="0"/>
              <w:marBottom w:val="0"/>
              <w:divBdr>
                <w:top w:val="none" w:sz="0" w:space="0" w:color="auto"/>
                <w:left w:val="none" w:sz="0" w:space="0" w:color="auto"/>
                <w:bottom w:val="none" w:sz="0" w:space="0" w:color="auto"/>
                <w:right w:val="none" w:sz="0" w:space="0" w:color="auto"/>
              </w:divBdr>
            </w:div>
            <w:div w:id="384644741">
              <w:marLeft w:val="1155"/>
              <w:marRight w:val="0"/>
              <w:marTop w:val="0"/>
              <w:marBottom w:val="0"/>
              <w:divBdr>
                <w:top w:val="none" w:sz="0" w:space="0" w:color="auto"/>
                <w:left w:val="none" w:sz="0" w:space="0" w:color="auto"/>
                <w:bottom w:val="none" w:sz="0" w:space="0" w:color="auto"/>
                <w:right w:val="none" w:sz="0" w:space="0" w:color="auto"/>
              </w:divBdr>
            </w:div>
            <w:div w:id="3515405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804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173355">
      <w:bodyDiv w:val="1"/>
      <w:marLeft w:val="0"/>
      <w:marRight w:val="0"/>
      <w:marTop w:val="0"/>
      <w:marBottom w:val="0"/>
      <w:divBdr>
        <w:top w:val="none" w:sz="0" w:space="0" w:color="auto"/>
        <w:left w:val="none" w:sz="0" w:space="0" w:color="auto"/>
        <w:bottom w:val="none" w:sz="0" w:space="0" w:color="auto"/>
        <w:right w:val="none" w:sz="0" w:space="0" w:color="auto"/>
      </w:divBdr>
      <w:divsChild>
        <w:div w:id="1107849919">
          <w:marLeft w:val="0"/>
          <w:marRight w:val="0"/>
          <w:marTop w:val="0"/>
          <w:marBottom w:val="0"/>
          <w:divBdr>
            <w:top w:val="none" w:sz="0" w:space="0" w:color="auto"/>
            <w:left w:val="none" w:sz="0" w:space="0" w:color="auto"/>
            <w:bottom w:val="none" w:sz="0" w:space="0" w:color="auto"/>
            <w:right w:val="none" w:sz="0" w:space="0" w:color="auto"/>
          </w:divBdr>
        </w:div>
        <w:div w:id="761611561">
          <w:marLeft w:val="0"/>
          <w:marRight w:val="0"/>
          <w:marTop w:val="150"/>
          <w:marBottom w:val="0"/>
          <w:divBdr>
            <w:top w:val="none" w:sz="0" w:space="0" w:color="auto"/>
            <w:left w:val="none" w:sz="0" w:space="0" w:color="auto"/>
            <w:bottom w:val="none" w:sz="0" w:space="0" w:color="auto"/>
            <w:right w:val="none" w:sz="0" w:space="0" w:color="auto"/>
          </w:divBdr>
          <w:divsChild>
            <w:div w:id="1712925835">
              <w:marLeft w:val="1155"/>
              <w:marRight w:val="0"/>
              <w:marTop w:val="0"/>
              <w:marBottom w:val="0"/>
              <w:divBdr>
                <w:top w:val="none" w:sz="0" w:space="0" w:color="auto"/>
                <w:left w:val="none" w:sz="0" w:space="0" w:color="auto"/>
                <w:bottom w:val="none" w:sz="0" w:space="0" w:color="auto"/>
                <w:right w:val="none" w:sz="0" w:space="0" w:color="auto"/>
              </w:divBdr>
            </w:div>
            <w:div w:id="1460610946">
              <w:marLeft w:val="1155"/>
              <w:marRight w:val="0"/>
              <w:marTop w:val="0"/>
              <w:marBottom w:val="0"/>
              <w:divBdr>
                <w:top w:val="none" w:sz="0" w:space="0" w:color="auto"/>
                <w:left w:val="none" w:sz="0" w:space="0" w:color="auto"/>
                <w:bottom w:val="none" w:sz="0" w:space="0" w:color="auto"/>
                <w:right w:val="none" w:sz="0" w:space="0" w:color="auto"/>
              </w:divBdr>
            </w:div>
            <w:div w:id="7466160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481173">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796582">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107386">
      <w:bodyDiv w:val="1"/>
      <w:marLeft w:val="0"/>
      <w:marRight w:val="0"/>
      <w:marTop w:val="0"/>
      <w:marBottom w:val="0"/>
      <w:divBdr>
        <w:top w:val="none" w:sz="0" w:space="0" w:color="auto"/>
        <w:left w:val="none" w:sz="0" w:space="0" w:color="auto"/>
        <w:bottom w:val="none" w:sz="0" w:space="0" w:color="auto"/>
        <w:right w:val="none" w:sz="0" w:space="0" w:color="auto"/>
      </w:divBdr>
    </w:div>
    <w:div w:id="1188177377">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027204">
      <w:bodyDiv w:val="1"/>
      <w:marLeft w:val="0"/>
      <w:marRight w:val="0"/>
      <w:marTop w:val="0"/>
      <w:marBottom w:val="0"/>
      <w:divBdr>
        <w:top w:val="none" w:sz="0" w:space="0" w:color="auto"/>
        <w:left w:val="none" w:sz="0" w:space="0" w:color="auto"/>
        <w:bottom w:val="none" w:sz="0" w:space="0" w:color="auto"/>
        <w:right w:val="none" w:sz="0" w:space="0" w:color="auto"/>
      </w:divBdr>
      <w:divsChild>
        <w:div w:id="1825973481">
          <w:marLeft w:val="0"/>
          <w:marRight w:val="0"/>
          <w:marTop w:val="0"/>
          <w:marBottom w:val="0"/>
          <w:divBdr>
            <w:top w:val="none" w:sz="0" w:space="0" w:color="auto"/>
            <w:left w:val="none" w:sz="0" w:space="0" w:color="auto"/>
            <w:bottom w:val="none" w:sz="0" w:space="0" w:color="auto"/>
            <w:right w:val="none" w:sz="0" w:space="0" w:color="auto"/>
          </w:divBdr>
        </w:div>
        <w:div w:id="1349258459">
          <w:marLeft w:val="0"/>
          <w:marRight w:val="0"/>
          <w:marTop w:val="150"/>
          <w:marBottom w:val="0"/>
          <w:divBdr>
            <w:top w:val="none" w:sz="0" w:space="0" w:color="auto"/>
            <w:left w:val="none" w:sz="0" w:space="0" w:color="auto"/>
            <w:bottom w:val="none" w:sz="0" w:space="0" w:color="auto"/>
            <w:right w:val="none" w:sz="0" w:space="0" w:color="auto"/>
          </w:divBdr>
          <w:divsChild>
            <w:div w:id="165480725">
              <w:marLeft w:val="1155"/>
              <w:marRight w:val="0"/>
              <w:marTop w:val="0"/>
              <w:marBottom w:val="0"/>
              <w:divBdr>
                <w:top w:val="none" w:sz="0" w:space="0" w:color="auto"/>
                <w:left w:val="none" w:sz="0" w:space="0" w:color="auto"/>
                <w:bottom w:val="none" w:sz="0" w:space="0" w:color="auto"/>
                <w:right w:val="none" w:sz="0" w:space="0" w:color="auto"/>
              </w:divBdr>
            </w:div>
            <w:div w:id="2065445114">
              <w:marLeft w:val="1155"/>
              <w:marRight w:val="0"/>
              <w:marTop w:val="0"/>
              <w:marBottom w:val="0"/>
              <w:divBdr>
                <w:top w:val="none" w:sz="0" w:space="0" w:color="auto"/>
                <w:left w:val="none" w:sz="0" w:space="0" w:color="auto"/>
                <w:bottom w:val="none" w:sz="0" w:space="0" w:color="auto"/>
                <w:right w:val="none" w:sz="0" w:space="0" w:color="auto"/>
              </w:divBdr>
            </w:div>
            <w:div w:id="21194463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63604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4135">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29510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9473">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0990151">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140048">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338189">
      <w:bodyDiv w:val="1"/>
      <w:marLeft w:val="0"/>
      <w:marRight w:val="0"/>
      <w:marTop w:val="0"/>
      <w:marBottom w:val="0"/>
      <w:divBdr>
        <w:top w:val="none" w:sz="0" w:space="0" w:color="auto"/>
        <w:left w:val="none" w:sz="0" w:space="0" w:color="auto"/>
        <w:bottom w:val="none" w:sz="0" w:space="0" w:color="auto"/>
        <w:right w:val="none" w:sz="0" w:space="0" w:color="auto"/>
      </w:divBdr>
      <w:divsChild>
        <w:div w:id="2026206284">
          <w:marLeft w:val="0"/>
          <w:marRight w:val="0"/>
          <w:marTop w:val="0"/>
          <w:marBottom w:val="0"/>
          <w:divBdr>
            <w:top w:val="none" w:sz="0" w:space="0" w:color="auto"/>
            <w:left w:val="none" w:sz="0" w:space="0" w:color="auto"/>
            <w:bottom w:val="none" w:sz="0" w:space="0" w:color="auto"/>
            <w:right w:val="none" w:sz="0" w:space="0" w:color="auto"/>
          </w:divBdr>
        </w:div>
        <w:div w:id="1183473692">
          <w:marLeft w:val="0"/>
          <w:marRight w:val="0"/>
          <w:marTop w:val="150"/>
          <w:marBottom w:val="0"/>
          <w:divBdr>
            <w:top w:val="none" w:sz="0" w:space="0" w:color="auto"/>
            <w:left w:val="none" w:sz="0" w:space="0" w:color="auto"/>
            <w:bottom w:val="none" w:sz="0" w:space="0" w:color="auto"/>
            <w:right w:val="none" w:sz="0" w:space="0" w:color="auto"/>
          </w:divBdr>
          <w:divsChild>
            <w:div w:id="1283881994">
              <w:marLeft w:val="1155"/>
              <w:marRight w:val="0"/>
              <w:marTop w:val="0"/>
              <w:marBottom w:val="0"/>
              <w:divBdr>
                <w:top w:val="none" w:sz="0" w:space="0" w:color="auto"/>
                <w:left w:val="none" w:sz="0" w:space="0" w:color="auto"/>
                <w:bottom w:val="none" w:sz="0" w:space="0" w:color="auto"/>
                <w:right w:val="none" w:sz="0" w:space="0" w:color="auto"/>
              </w:divBdr>
            </w:div>
            <w:div w:id="1075859523">
              <w:marLeft w:val="1155"/>
              <w:marRight w:val="0"/>
              <w:marTop w:val="0"/>
              <w:marBottom w:val="0"/>
              <w:divBdr>
                <w:top w:val="none" w:sz="0" w:space="0" w:color="auto"/>
                <w:left w:val="none" w:sz="0" w:space="0" w:color="auto"/>
                <w:bottom w:val="none" w:sz="0" w:space="0" w:color="auto"/>
                <w:right w:val="none" w:sz="0" w:space="0" w:color="auto"/>
              </w:divBdr>
            </w:div>
            <w:div w:id="8699567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571145">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768853">
      <w:bodyDiv w:val="1"/>
      <w:marLeft w:val="0"/>
      <w:marRight w:val="0"/>
      <w:marTop w:val="0"/>
      <w:marBottom w:val="0"/>
      <w:divBdr>
        <w:top w:val="none" w:sz="0" w:space="0" w:color="auto"/>
        <w:left w:val="none" w:sz="0" w:space="0" w:color="auto"/>
        <w:bottom w:val="none" w:sz="0" w:space="0" w:color="auto"/>
        <w:right w:val="none" w:sz="0" w:space="0" w:color="auto"/>
      </w:divBdr>
      <w:divsChild>
        <w:div w:id="285165269">
          <w:marLeft w:val="0"/>
          <w:marRight w:val="0"/>
          <w:marTop w:val="0"/>
          <w:marBottom w:val="0"/>
          <w:divBdr>
            <w:top w:val="none" w:sz="0" w:space="0" w:color="auto"/>
            <w:left w:val="none" w:sz="0" w:space="0" w:color="auto"/>
            <w:bottom w:val="none" w:sz="0" w:space="0" w:color="auto"/>
            <w:right w:val="none" w:sz="0" w:space="0" w:color="auto"/>
          </w:divBdr>
        </w:div>
        <w:div w:id="1532761401">
          <w:marLeft w:val="0"/>
          <w:marRight w:val="0"/>
          <w:marTop w:val="150"/>
          <w:marBottom w:val="0"/>
          <w:divBdr>
            <w:top w:val="none" w:sz="0" w:space="0" w:color="auto"/>
            <w:left w:val="none" w:sz="0" w:space="0" w:color="auto"/>
            <w:bottom w:val="none" w:sz="0" w:space="0" w:color="auto"/>
            <w:right w:val="none" w:sz="0" w:space="0" w:color="auto"/>
          </w:divBdr>
          <w:divsChild>
            <w:div w:id="4787224">
              <w:marLeft w:val="1155"/>
              <w:marRight w:val="0"/>
              <w:marTop w:val="0"/>
              <w:marBottom w:val="0"/>
              <w:divBdr>
                <w:top w:val="none" w:sz="0" w:space="0" w:color="auto"/>
                <w:left w:val="none" w:sz="0" w:space="0" w:color="auto"/>
                <w:bottom w:val="none" w:sz="0" w:space="0" w:color="auto"/>
                <w:right w:val="none" w:sz="0" w:space="0" w:color="auto"/>
              </w:divBdr>
            </w:div>
            <w:div w:id="2084601805">
              <w:marLeft w:val="1155"/>
              <w:marRight w:val="0"/>
              <w:marTop w:val="0"/>
              <w:marBottom w:val="0"/>
              <w:divBdr>
                <w:top w:val="none" w:sz="0" w:space="0" w:color="auto"/>
                <w:left w:val="none" w:sz="0" w:space="0" w:color="auto"/>
                <w:bottom w:val="none" w:sz="0" w:space="0" w:color="auto"/>
                <w:right w:val="none" w:sz="0" w:space="0" w:color="auto"/>
              </w:divBdr>
            </w:div>
            <w:div w:id="2565261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580480">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998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393913">
      <w:bodyDiv w:val="1"/>
      <w:marLeft w:val="0"/>
      <w:marRight w:val="0"/>
      <w:marTop w:val="0"/>
      <w:marBottom w:val="0"/>
      <w:divBdr>
        <w:top w:val="none" w:sz="0" w:space="0" w:color="auto"/>
        <w:left w:val="none" w:sz="0" w:space="0" w:color="auto"/>
        <w:bottom w:val="none" w:sz="0" w:space="0" w:color="auto"/>
        <w:right w:val="none" w:sz="0" w:space="0" w:color="auto"/>
      </w:divBdr>
    </w:div>
    <w:div w:id="1198466761">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1827">
      <w:bodyDiv w:val="1"/>
      <w:marLeft w:val="0"/>
      <w:marRight w:val="0"/>
      <w:marTop w:val="0"/>
      <w:marBottom w:val="0"/>
      <w:divBdr>
        <w:top w:val="none" w:sz="0" w:space="0" w:color="auto"/>
        <w:left w:val="none" w:sz="0" w:space="0" w:color="auto"/>
        <w:bottom w:val="none" w:sz="0" w:space="0" w:color="auto"/>
        <w:right w:val="none" w:sz="0" w:space="0" w:color="auto"/>
      </w:divBdr>
      <w:divsChild>
        <w:div w:id="213153124">
          <w:marLeft w:val="0"/>
          <w:marRight w:val="0"/>
          <w:marTop w:val="0"/>
          <w:marBottom w:val="0"/>
          <w:divBdr>
            <w:top w:val="none" w:sz="0" w:space="0" w:color="auto"/>
            <w:left w:val="none" w:sz="0" w:space="0" w:color="auto"/>
            <w:bottom w:val="none" w:sz="0" w:space="0" w:color="auto"/>
            <w:right w:val="none" w:sz="0" w:space="0" w:color="auto"/>
          </w:divBdr>
        </w:div>
        <w:div w:id="171913978">
          <w:marLeft w:val="0"/>
          <w:marRight w:val="0"/>
          <w:marTop w:val="150"/>
          <w:marBottom w:val="0"/>
          <w:divBdr>
            <w:top w:val="none" w:sz="0" w:space="0" w:color="auto"/>
            <w:left w:val="none" w:sz="0" w:space="0" w:color="auto"/>
            <w:bottom w:val="none" w:sz="0" w:space="0" w:color="auto"/>
            <w:right w:val="none" w:sz="0" w:space="0" w:color="auto"/>
          </w:divBdr>
          <w:divsChild>
            <w:div w:id="1240944669">
              <w:marLeft w:val="1155"/>
              <w:marRight w:val="0"/>
              <w:marTop w:val="0"/>
              <w:marBottom w:val="0"/>
              <w:divBdr>
                <w:top w:val="none" w:sz="0" w:space="0" w:color="auto"/>
                <w:left w:val="none" w:sz="0" w:space="0" w:color="auto"/>
                <w:bottom w:val="none" w:sz="0" w:space="0" w:color="auto"/>
                <w:right w:val="none" w:sz="0" w:space="0" w:color="auto"/>
              </w:divBdr>
            </w:div>
            <w:div w:id="429590809">
              <w:marLeft w:val="1155"/>
              <w:marRight w:val="0"/>
              <w:marTop w:val="0"/>
              <w:marBottom w:val="0"/>
              <w:divBdr>
                <w:top w:val="none" w:sz="0" w:space="0" w:color="auto"/>
                <w:left w:val="none" w:sz="0" w:space="0" w:color="auto"/>
                <w:bottom w:val="none" w:sz="0" w:space="0" w:color="auto"/>
                <w:right w:val="none" w:sz="0" w:space="0" w:color="auto"/>
              </w:divBdr>
            </w:div>
            <w:div w:id="4703713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1364">
      <w:bodyDiv w:val="1"/>
      <w:marLeft w:val="0"/>
      <w:marRight w:val="0"/>
      <w:marTop w:val="0"/>
      <w:marBottom w:val="0"/>
      <w:divBdr>
        <w:top w:val="none" w:sz="0" w:space="0" w:color="auto"/>
        <w:left w:val="none" w:sz="0" w:space="0" w:color="auto"/>
        <w:bottom w:val="none" w:sz="0" w:space="0" w:color="auto"/>
        <w:right w:val="none" w:sz="0" w:space="0" w:color="auto"/>
      </w:divBdr>
      <w:divsChild>
        <w:div w:id="2099131649">
          <w:marLeft w:val="0"/>
          <w:marRight w:val="0"/>
          <w:marTop w:val="0"/>
          <w:marBottom w:val="0"/>
          <w:divBdr>
            <w:top w:val="none" w:sz="0" w:space="0" w:color="auto"/>
            <w:left w:val="none" w:sz="0" w:space="0" w:color="auto"/>
            <w:bottom w:val="none" w:sz="0" w:space="0" w:color="auto"/>
            <w:right w:val="none" w:sz="0" w:space="0" w:color="auto"/>
          </w:divBdr>
        </w:div>
        <w:div w:id="868225534">
          <w:marLeft w:val="0"/>
          <w:marRight w:val="0"/>
          <w:marTop w:val="150"/>
          <w:marBottom w:val="0"/>
          <w:divBdr>
            <w:top w:val="none" w:sz="0" w:space="0" w:color="auto"/>
            <w:left w:val="none" w:sz="0" w:space="0" w:color="auto"/>
            <w:bottom w:val="none" w:sz="0" w:space="0" w:color="auto"/>
            <w:right w:val="none" w:sz="0" w:space="0" w:color="auto"/>
          </w:divBdr>
          <w:divsChild>
            <w:div w:id="950283602">
              <w:marLeft w:val="1155"/>
              <w:marRight w:val="0"/>
              <w:marTop w:val="0"/>
              <w:marBottom w:val="0"/>
              <w:divBdr>
                <w:top w:val="none" w:sz="0" w:space="0" w:color="auto"/>
                <w:left w:val="none" w:sz="0" w:space="0" w:color="auto"/>
                <w:bottom w:val="none" w:sz="0" w:space="0" w:color="auto"/>
                <w:right w:val="none" w:sz="0" w:space="0" w:color="auto"/>
              </w:divBdr>
            </w:div>
            <w:div w:id="625475777">
              <w:marLeft w:val="1155"/>
              <w:marRight w:val="0"/>
              <w:marTop w:val="0"/>
              <w:marBottom w:val="0"/>
              <w:divBdr>
                <w:top w:val="none" w:sz="0" w:space="0" w:color="auto"/>
                <w:left w:val="none" w:sz="0" w:space="0" w:color="auto"/>
                <w:bottom w:val="none" w:sz="0" w:space="0" w:color="auto"/>
                <w:right w:val="none" w:sz="0" w:space="0" w:color="auto"/>
              </w:divBdr>
            </w:div>
            <w:div w:id="19659590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199664">
      <w:bodyDiv w:val="1"/>
      <w:marLeft w:val="0"/>
      <w:marRight w:val="0"/>
      <w:marTop w:val="0"/>
      <w:marBottom w:val="0"/>
      <w:divBdr>
        <w:top w:val="none" w:sz="0" w:space="0" w:color="auto"/>
        <w:left w:val="none" w:sz="0" w:space="0" w:color="auto"/>
        <w:bottom w:val="none" w:sz="0" w:space="0" w:color="auto"/>
        <w:right w:val="none" w:sz="0" w:space="0" w:color="auto"/>
      </w:divBdr>
    </w:div>
    <w:div w:id="1199203109">
      <w:bodyDiv w:val="1"/>
      <w:marLeft w:val="0"/>
      <w:marRight w:val="0"/>
      <w:marTop w:val="0"/>
      <w:marBottom w:val="0"/>
      <w:divBdr>
        <w:top w:val="none" w:sz="0" w:space="0" w:color="auto"/>
        <w:left w:val="none" w:sz="0" w:space="0" w:color="auto"/>
        <w:bottom w:val="none" w:sz="0" w:space="0" w:color="auto"/>
        <w:right w:val="none" w:sz="0" w:space="0" w:color="auto"/>
      </w:divBdr>
      <w:divsChild>
        <w:div w:id="467013075">
          <w:marLeft w:val="0"/>
          <w:marRight w:val="0"/>
          <w:marTop w:val="0"/>
          <w:marBottom w:val="0"/>
          <w:divBdr>
            <w:top w:val="none" w:sz="0" w:space="0" w:color="auto"/>
            <w:left w:val="none" w:sz="0" w:space="0" w:color="auto"/>
            <w:bottom w:val="none" w:sz="0" w:space="0" w:color="auto"/>
            <w:right w:val="none" w:sz="0" w:space="0" w:color="auto"/>
          </w:divBdr>
        </w:div>
        <w:div w:id="404301722">
          <w:marLeft w:val="0"/>
          <w:marRight w:val="0"/>
          <w:marTop w:val="150"/>
          <w:marBottom w:val="0"/>
          <w:divBdr>
            <w:top w:val="none" w:sz="0" w:space="0" w:color="auto"/>
            <w:left w:val="none" w:sz="0" w:space="0" w:color="auto"/>
            <w:bottom w:val="none" w:sz="0" w:space="0" w:color="auto"/>
            <w:right w:val="none" w:sz="0" w:space="0" w:color="auto"/>
          </w:divBdr>
          <w:divsChild>
            <w:div w:id="1442453252">
              <w:marLeft w:val="1155"/>
              <w:marRight w:val="0"/>
              <w:marTop w:val="0"/>
              <w:marBottom w:val="0"/>
              <w:divBdr>
                <w:top w:val="none" w:sz="0" w:space="0" w:color="auto"/>
                <w:left w:val="none" w:sz="0" w:space="0" w:color="auto"/>
                <w:bottom w:val="none" w:sz="0" w:space="0" w:color="auto"/>
                <w:right w:val="none" w:sz="0" w:space="0" w:color="auto"/>
              </w:divBdr>
            </w:div>
            <w:div w:id="237598973">
              <w:marLeft w:val="1155"/>
              <w:marRight w:val="0"/>
              <w:marTop w:val="0"/>
              <w:marBottom w:val="0"/>
              <w:divBdr>
                <w:top w:val="none" w:sz="0" w:space="0" w:color="auto"/>
                <w:left w:val="none" w:sz="0" w:space="0" w:color="auto"/>
                <w:bottom w:val="none" w:sz="0" w:space="0" w:color="auto"/>
                <w:right w:val="none" w:sz="0" w:space="0" w:color="auto"/>
              </w:divBdr>
            </w:div>
            <w:div w:id="9869357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704640">
      <w:bodyDiv w:val="1"/>
      <w:marLeft w:val="0"/>
      <w:marRight w:val="0"/>
      <w:marTop w:val="0"/>
      <w:marBottom w:val="0"/>
      <w:divBdr>
        <w:top w:val="none" w:sz="0" w:space="0" w:color="auto"/>
        <w:left w:val="none" w:sz="0" w:space="0" w:color="auto"/>
        <w:bottom w:val="none" w:sz="0" w:space="0" w:color="auto"/>
        <w:right w:val="none" w:sz="0" w:space="0" w:color="auto"/>
      </w:divBdr>
      <w:divsChild>
        <w:div w:id="1572737024">
          <w:marLeft w:val="0"/>
          <w:marRight w:val="0"/>
          <w:marTop w:val="0"/>
          <w:marBottom w:val="0"/>
          <w:divBdr>
            <w:top w:val="none" w:sz="0" w:space="0" w:color="auto"/>
            <w:left w:val="none" w:sz="0" w:space="0" w:color="auto"/>
            <w:bottom w:val="none" w:sz="0" w:space="0" w:color="auto"/>
            <w:right w:val="none" w:sz="0" w:space="0" w:color="auto"/>
          </w:divBdr>
        </w:div>
        <w:div w:id="310673042">
          <w:marLeft w:val="0"/>
          <w:marRight w:val="0"/>
          <w:marTop w:val="150"/>
          <w:marBottom w:val="0"/>
          <w:divBdr>
            <w:top w:val="none" w:sz="0" w:space="0" w:color="auto"/>
            <w:left w:val="none" w:sz="0" w:space="0" w:color="auto"/>
            <w:bottom w:val="none" w:sz="0" w:space="0" w:color="auto"/>
            <w:right w:val="none" w:sz="0" w:space="0" w:color="auto"/>
          </w:divBdr>
          <w:divsChild>
            <w:div w:id="2133818655">
              <w:marLeft w:val="1155"/>
              <w:marRight w:val="0"/>
              <w:marTop w:val="0"/>
              <w:marBottom w:val="0"/>
              <w:divBdr>
                <w:top w:val="none" w:sz="0" w:space="0" w:color="auto"/>
                <w:left w:val="none" w:sz="0" w:space="0" w:color="auto"/>
                <w:bottom w:val="none" w:sz="0" w:space="0" w:color="auto"/>
                <w:right w:val="none" w:sz="0" w:space="0" w:color="auto"/>
              </w:divBdr>
            </w:div>
            <w:div w:id="1300109274">
              <w:marLeft w:val="1155"/>
              <w:marRight w:val="0"/>
              <w:marTop w:val="0"/>
              <w:marBottom w:val="0"/>
              <w:divBdr>
                <w:top w:val="none" w:sz="0" w:space="0" w:color="auto"/>
                <w:left w:val="none" w:sz="0" w:space="0" w:color="auto"/>
                <w:bottom w:val="none" w:sz="0" w:space="0" w:color="auto"/>
                <w:right w:val="none" w:sz="0" w:space="0" w:color="auto"/>
              </w:divBdr>
            </w:div>
            <w:div w:id="1804358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6489">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1381">
      <w:bodyDiv w:val="1"/>
      <w:marLeft w:val="0"/>
      <w:marRight w:val="0"/>
      <w:marTop w:val="0"/>
      <w:marBottom w:val="0"/>
      <w:divBdr>
        <w:top w:val="none" w:sz="0" w:space="0" w:color="auto"/>
        <w:left w:val="none" w:sz="0" w:space="0" w:color="auto"/>
        <w:bottom w:val="none" w:sz="0" w:space="0" w:color="auto"/>
        <w:right w:val="none" w:sz="0" w:space="0" w:color="auto"/>
      </w:divBdr>
      <w:divsChild>
        <w:div w:id="1204711504">
          <w:marLeft w:val="0"/>
          <w:marRight w:val="0"/>
          <w:marTop w:val="0"/>
          <w:marBottom w:val="0"/>
          <w:divBdr>
            <w:top w:val="none" w:sz="0" w:space="0" w:color="auto"/>
            <w:left w:val="none" w:sz="0" w:space="0" w:color="auto"/>
            <w:bottom w:val="none" w:sz="0" w:space="0" w:color="auto"/>
            <w:right w:val="none" w:sz="0" w:space="0" w:color="auto"/>
          </w:divBdr>
        </w:div>
        <w:div w:id="106507973">
          <w:marLeft w:val="0"/>
          <w:marRight w:val="0"/>
          <w:marTop w:val="150"/>
          <w:marBottom w:val="0"/>
          <w:divBdr>
            <w:top w:val="none" w:sz="0" w:space="0" w:color="auto"/>
            <w:left w:val="none" w:sz="0" w:space="0" w:color="auto"/>
            <w:bottom w:val="none" w:sz="0" w:space="0" w:color="auto"/>
            <w:right w:val="none" w:sz="0" w:space="0" w:color="auto"/>
          </w:divBdr>
          <w:divsChild>
            <w:div w:id="834690577">
              <w:marLeft w:val="1155"/>
              <w:marRight w:val="0"/>
              <w:marTop w:val="0"/>
              <w:marBottom w:val="0"/>
              <w:divBdr>
                <w:top w:val="none" w:sz="0" w:space="0" w:color="auto"/>
                <w:left w:val="none" w:sz="0" w:space="0" w:color="auto"/>
                <w:bottom w:val="none" w:sz="0" w:space="0" w:color="auto"/>
                <w:right w:val="none" w:sz="0" w:space="0" w:color="auto"/>
              </w:divBdr>
            </w:div>
            <w:div w:id="1658535891">
              <w:marLeft w:val="1155"/>
              <w:marRight w:val="0"/>
              <w:marTop w:val="0"/>
              <w:marBottom w:val="0"/>
              <w:divBdr>
                <w:top w:val="none" w:sz="0" w:space="0" w:color="auto"/>
                <w:left w:val="none" w:sz="0" w:space="0" w:color="auto"/>
                <w:bottom w:val="none" w:sz="0" w:space="0" w:color="auto"/>
                <w:right w:val="none" w:sz="0" w:space="0" w:color="auto"/>
              </w:divBdr>
            </w:div>
            <w:div w:id="5315012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11660">
      <w:bodyDiv w:val="1"/>
      <w:marLeft w:val="0"/>
      <w:marRight w:val="0"/>
      <w:marTop w:val="0"/>
      <w:marBottom w:val="0"/>
      <w:divBdr>
        <w:top w:val="none" w:sz="0" w:space="0" w:color="auto"/>
        <w:left w:val="none" w:sz="0" w:space="0" w:color="auto"/>
        <w:bottom w:val="none" w:sz="0" w:space="0" w:color="auto"/>
        <w:right w:val="none" w:sz="0" w:space="0" w:color="auto"/>
      </w:divBdr>
      <w:divsChild>
        <w:div w:id="2095320455">
          <w:marLeft w:val="0"/>
          <w:marRight w:val="0"/>
          <w:marTop w:val="0"/>
          <w:marBottom w:val="0"/>
          <w:divBdr>
            <w:top w:val="none" w:sz="0" w:space="0" w:color="auto"/>
            <w:left w:val="none" w:sz="0" w:space="0" w:color="auto"/>
            <w:bottom w:val="none" w:sz="0" w:space="0" w:color="auto"/>
            <w:right w:val="none" w:sz="0" w:space="0" w:color="auto"/>
          </w:divBdr>
        </w:div>
        <w:div w:id="1307053375">
          <w:marLeft w:val="0"/>
          <w:marRight w:val="0"/>
          <w:marTop w:val="150"/>
          <w:marBottom w:val="0"/>
          <w:divBdr>
            <w:top w:val="none" w:sz="0" w:space="0" w:color="auto"/>
            <w:left w:val="none" w:sz="0" w:space="0" w:color="auto"/>
            <w:bottom w:val="none" w:sz="0" w:space="0" w:color="auto"/>
            <w:right w:val="none" w:sz="0" w:space="0" w:color="auto"/>
          </w:divBdr>
          <w:divsChild>
            <w:div w:id="1737319568">
              <w:marLeft w:val="1155"/>
              <w:marRight w:val="0"/>
              <w:marTop w:val="0"/>
              <w:marBottom w:val="0"/>
              <w:divBdr>
                <w:top w:val="none" w:sz="0" w:space="0" w:color="auto"/>
                <w:left w:val="none" w:sz="0" w:space="0" w:color="auto"/>
                <w:bottom w:val="none" w:sz="0" w:space="0" w:color="auto"/>
                <w:right w:val="none" w:sz="0" w:space="0" w:color="auto"/>
              </w:divBdr>
            </w:div>
            <w:div w:id="35547427">
              <w:marLeft w:val="1155"/>
              <w:marRight w:val="0"/>
              <w:marTop w:val="0"/>
              <w:marBottom w:val="0"/>
              <w:divBdr>
                <w:top w:val="none" w:sz="0" w:space="0" w:color="auto"/>
                <w:left w:val="none" w:sz="0" w:space="0" w:color="auto"/>
                <w:bottom w:val="none" w:sz="0" w:space="0" w:color="auto"/>
                <w:right w:val="none" w:sz="0" w:space="0" w:color="auto"/>
              </w:divBdr>
            </w:div>
            <w:div w:id="3828680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20171">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59511">
      <w:bodyDiv w:val="1"/>
      <w:marLeft w:val="0"/>
      <w:marRight w:val="0"/>
      <w:marTop w:val="0"/>
      <w:marBottom w:val="0"/>
      <w:divBdr>
        <w:top w:val="none" w:sz="0" w:space="0" w:color="auto"/>
        <w:left w:val="none" w:sz="0" w:space="0" w:color="auto"/>
        <w:bottom w:val="none" w:sz="0" w:space="0" w:color="auto"/>
        <w:right w:val="none" w:sz="0" w:space="0" w:color="auto"/>
      </w:divBdr>
      <w:divsChild>
        <w:div w:id="154534675">
          <w:marLeft w:val="0"/>
          <w:marRight w:val="0"/>
          <w:marTop w:val="0"/>
          <w:marBottom w:val="0"/>
          <w:divBdr>
            <w:top w:val="none" w:sz="0" w:space="0" w:color="auto"/>
            <w:left w:val="none" w:sz="0" w:space="0" w:color="auto"/>
            <w:bottom w:val="none" w:sz="0" w:space="0" w:color="auto"/>
            <w:right w:val="none" w:sz="0" w:space="0" w:color="auto"/>
          </w:divBdr>
        </w:div>
        <w:div w:id="2056352287">
          <w:marLeft w:val="0"/>
          <w:marRight w:val="0"/>
          <w:marTop w:val="150"/>
          <w:marBottom w:val="0"/>
          <w:divBdr>
            <w:top w:val="none" w:sz="0" w:space="0" w:color="auto"/>
            <w:left w:val="none" w:sz="0" w:space="0" w:color="auto"/>
            <w:bottom w:val="none" w:sz="0" w:space="0" w:color="auto"/>
            <w:right w:val="none" w:sz="0" w:space="0" w:color="auto"/>
          </w:divBdr>
          <w:divsChild>
            <w:div w:id="1308709717">
              <w:marLeft w:val="1155"/>
              <w:marRight w:val="0"/>
              <w:marTop w:val="0"/>
              <w:marBottom w:val="0"/>
              <w:divBdr>
                <w:top w:val="none" w:sz="0" w:space="0" w:color="auto"/>
                <w:left w:val="none" w:sz="0" w:space="0" w:color="auto"/>
                <w:bottom w:val="none" w:sz="0" w:space="0" w:color="auto"/>
                <w:right w:val="none" w:sz="0" w:space="0" w:color="auto"/>
              </w:divBdr>
            </w:div>
            <w:div w:id="345980938">
              <w:marLeft w:val="1155"/>
              <w:marRight w:val="0"/>
              <w:marTop w:val="0"/>
              <w:marBottom w:val="0"/>
              <w:divBdr>
                <w:top w:val="none" w:sz="0" w:space="0" w:color="auto"/>
                <w:left w:val="none" w:sz="0" w:space="0" w:color="auto"/>
                <w:bottom w:val="none" w:sz="0" w:space="0" w:color="auto"/>
                <w:right w:val="none" w:sz="0" w:space="0" w:color="auto"/>
              </w:divBdr>
            </w:div>
            <w:div w:id="14833063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057071">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09034">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293917">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061691">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791208">
      <w:bodyDiv w:val="1"/>
      <w:marLeft w:val="0"/>
      <w:marRight w:val="0"/>
      <w:marTop w:val="0"/>
      <w:marBottom w:val="0"/>
      <w:divBdr>
        <w:top w:val="none" w:sz="0" w:space="0" w:color="auto"/>
        <w:left w:val="none" w:sz="0" w:space="0" w:color="auto"/>
        <w:bottom w:val="none" w:sz="0" w:space="0" w:color="auto"/>
        <w:right w:val="none" w:sz="0" w:space="0" w:color="auto"/>
      </w:divBdr>
      <w:divsChild>
        <w:div w:id="80101949">
          <w:marLeft w:val="0"/>
          <w:marRight w:val="0"/>
          <w:marTop w:val="0"/>
          <w:marBottom w:val="0"/>
          <w:divBdr>
            <w:top w:val="none" w:sz="0" w:space="0" w:color="auto"/>
            <w:left w:val="none" w:sz="0" w:space="0" w:color="auto"/>
            <w:bottom w:val="none" w:sz="0" w:space="0" w:color="auto"/>
            <w:right w:val="none" w:sz="0" w:space="0" w:color="auto"/>
          </w:divBdr>
        </w:div>
        <w:div w:id="1825854191">
          <w:marLeft w:val="0"/>
          <w:marRight w:val="0"/>
          <w:marTop w:val="150"/>
          <w:marBottom w:val="0"/>
          <w:divBdr>
            <w:top w:val="none" w:sz="0" w:space="0" w:color="auto"/>
            <w:left w:val="none" w:sz="0" w:space="0" w:color="auto"/>
            <w:bottom w:val="none" w:sz="0" w:space="0" w:color="auto"/>
            <w:right w:val="none" w:sz="0" w:space="0" w:color="auto"/>
          </w:divBdr>
          <w:divsChild>
            <w:div w:id="498732913">
              <w:marLeft w:val="1155"/>
              <w:marRight w:val="0"/>
              <w:marTop w:val="0"/>
              <w:marBottom w:val="0"/>
              <w:divBdr>
                <w:top w:val="none" w:sz="0" w:space="0" w:color="auto"/>
                <w:left w:val="none" w:sz="0" w:space="0" w:color="auto"/>
                <w:bottom w:val="none" w:sz="0" w:space="0" w:color="auto"/>
                <w:right w:val="none" w:sz="0" w:space="0" w:color="auto"/>
              </w:divBdr>
            </w:div>
            <w:div w:id="1962347110">
              <w:marLeft w:val="1155"/>
              <w:marRight w:val="0"/>
              <w:marTop w:val="0"/>
              <w:marBottom w:val="0"/>
              <w:divBdr>
                <w:top w:val="none" w:sz="0" w:space="0" w:color="auto"/>
                <w:left w:val="none" w:sz="0" w:space="0" w:color="auto"/>
                <w:bottom w:val="none" w:sz="0" w:space="0" w:color="auto"/>
                <w:right w:val="none" w:sz="0" w:space="0" w:color="auto"/>
              </w:divBdr>
            </w:div>
            <w:div w:id="1114416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88637">
      <w:bodyDiv w:val="1"/>
      <w:marLeft w:val="0"/>
      <w:marRight w:val="0"/>
      <w:marTop w:val="0"/>
      <w:marBottom w:val="0"/>
      <w:divBdr>
        <w:top w:val="none" w:sz="0" w:space="0" w:color="auto"/>
        <w:left w:val="none" w:sz="0" w:space="0" w:color="auto"/>
        <w:bottom w:val="none" w:sz="0" w:space="0" w:color="auto"/>
        <w:right w:val="none" w:sz="0" w:space="0" w:color="auto"/>
      </w:divBdr>
      <w:divsChild>
        <w:div w:id="122503067">
          <w:marLeft w:val="0"/>
          <w:marRight w:val="0"/>
          <w:marTop w:val="0"/>
          <w:marBottom w:val="0"/>
          <w:divBdr>
            <w:top w:val="none" w:sz="0" w:space="0" w:color="auto"/>
            <w:left w:val="none" w:sz="0" w:space="0" w:color="auto"/>
            <w:bottom w:val="none" w:sz="0" w:space="0" w:color="auto"/>
            <w:right w:val="none" w:sz="0" w:space="0" w:color="auto"/>
          </w:divBdr>
        </w:div>
        <w:div w:id="416363609">
          <w:marLeft w:val="0"/>
          <w:marRight w:val="0"/>
          <w:marTop w:val="150"/>
          <w:marBottom w:val="0"/>
          <w:divBdr>
            <w:top w:val="none" w:sz="0" w:space="0" w:color="auto"/>
            <w:left w:val="none" w:sz="0" w:space="0" w:color="auto"/>
            <w:bottom w:val="none" w:sz="0" w:space="0" w:color="auto"/>
            <w:right w:val="none" w:sz="0" w:space="0" w:color="auto"/>
          </w:divBdr>
          <w:divsChild>
            <w:div w:id="1487239714">
              <w:marLeft w:val="1155"/>
              <w:marRight w:val="0"/>
              <w:marTop w:val="0"/>
              <w:marBottom w:val="0"/>
              <w:divBdr>
                <w:top w:val="none" w:sz="0" w:space="0" w:color="auto"/>
                <w:left w:val="none" w:sz="0" w:space="0" w:color="auto"/>
                <w:bottom w:val="none" w:sz="0" w:space="0" w:color="auto"/>
                <w:right w:val="none" w:sz="0" w:space="0" w:color="auto"/>
              </w:divBdr>
            </w:div>
            <w:div w:id="567963051">
              <w:marLeft w:val="1155"/>
              <w:marRight w:val="0"/>
              <w:marTop w:val="0"/>
              <w:marBottom w:val="0"/>
              <w:divBdr>
                <w:top w:val="none" w:sz="0" w:space="0" w:color="auto"/>
                <w:left w:val="none" w:sz="0" w:space="0" w:color="auto"/>
                <w:bottom w:val="none" w:sz="0" w:space="0" w:color="auto"/>
                <w:right w:val="none" w:sz="0" w:space="0" w:color="auto"/>
              </w:divBdr>
            </w:div>
            <w:div w:id="19145037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9025">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7837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684556">
      <w:bodyDiv w:val="1"/>
      <w:marLeft w:val="0"/>
      <w:marRight w:val="0"/>
      <w:marTop w:val="0"/>
      <w:marBottom w:val="0"/>
      <w:divBdr>
        <w:top w:val="none" w:sz="0" w:space="0" w:color="auto"/>
        <w:left w:val="none" w:sz="0" w:space="0" w:color="auto"/>
        <w:bottom w:val="none" w:sz="0" w:space="0" w:color="auto"/>
        <w:right w:val="none" w:sz="0" w:space="0" w:color="auto"/>
      </w:divBdr>
      <w:divsChild>
        <w:div w:id="107088409">
          <w:marLeft w:val="0"/>
          <w:marRight w:val="0"/>
          <w:marTop w:val="0"/>
          <w:marBottom w:val="0"/>
          <w:divBdr>
            <w:top w:val="none" w:sz="0" w:space="0" w:color="auto"/>
            <w:left w:val="none" w:sz="0" w:space="0" w:color="auto"/>
            <w:bottom w:val="none" w:sz="0" w:space="0" w:color="auto"/>
            <w:right w:val="none" w:sz="0" w:space="0" w:color="auto"/>
          </w:divBdr>
        </w:div>
        <w:div w:id="1593976373">
          <w:marLeft w:val="0"/>
          <w:marRight w:val="0"/>
          <w:marTop w:val="150"/>
          <w:marBottom w:val="0"/>
          <w:divBdr>
            <w:top w:val="none" w:sz="0" w:space="0" w:color="auto"/>
            <w:left w:val="none" w:sz="0" w:space="0" w:color="auto"/>
            <w:bottom w:val="none" w:sz="0" w:space="0" w:color="auto"/>
            <w:right w:val="none" w:sz="0" w:space="0" w:color="auto"/>
          </w:divBdr>
          <w:divsChild>
            <w:div w:id="305938169">
              <w:marLeft w:val="1155"/>
              <w:marRight w:val="0"/>
              <w:marTop w:val="0"/>
              <w:marBottom w:val="0"/>
              <w:divBdr>
                <w:top w:val="none" w:sz="0" w:space="0" w:color="auto"/>
                <w:left w:val="none" w:sz="0" w:space="0" w:color="auto"/>
                <w:bottom w:val="none" w:sz="0" w:space="0" w:color="auto"/>
                <w:right w:val="none" w:sz="0" w:space="0" w:color="auto"/>
              </w:divBdr>
            </w:div>
            <w:div w:id="1873223942">
              <w:marLeft w:val="1155"/>
              <w:marRight w:val="0"/>
              <w:marTop w:val="0"/>
              <w:marBottom w:val="0"/>
              <w:divBdr>
                <w:top w:val="none" w:sz="0" w:space="0" w:color="auto"/>
                <w:left w:val="none" w:sz="0" w:space="0" w:color="auto"/>
                <w:bottom w:val="none" w:sz="0" w:space="0" w:color="auto"/>
                <w:right w:val="none" w:sz="0" w:space="0" w:color="auto"/>
              </w:divBdr>
            </w:div>
            <w:div w:id="1101706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4455">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1959673">
      <w:bodyDiv w:val="1"/>
      <w:marLeft w:val="0"/>
      <w:marRight w:val="0"/>
      <w:marTop w:val="0"/>
      <w:marBottom w:val="0"/>
      <w:divBdr>
        <w:top w:val="none" w:sz="0" w:space="0" w:color="auto"/>
        <w:left w:val="none" w:sz="0" w:space="0" w:color="auto"/>
        <w:bottom w:val="none" w:sz="0" w:space="0" w:color="auto"/>
        <w:right w:val="none" w:sz="0" w:space="0" w:color="auto"/>
      </w:divBdr>
      <w:divsChild>
        <w:div w:id="174195625">
          <w:marLeft w:val="0"/>
          <w:marRight w:val="0"/>
          <w:marTop w:val="0"/>
          <w:marBottom w:val="0"/>
          <w:divBdr>
            <w:top w:val="none" w:sz="0" w:space="0" w:color="auto"/>
            <w:left w:val="none" w:sz="0" w:space="0" w:color="auto"/>
            <w:bottom w:val="none" w:sz="0" w:space="0" w:color="auto"/>
            <w:right w:val="none" w:sz="0" w:space="0" w:color="auto"/>
          </w:divBdr>
        </w:div>
        <w:div w:id="1816683158">
          <w:marLeft w:val="0"/>
          <w:marRight w:val="0"/>
          <w:marTop w:val="150"/>
          <w:marBottom w:val="0"/>
          <w:divBdr>
            <w:top w:val="none" w:sz="0" w:space="0" w:color="auto"/>
            <w:left w:val="none" w:sz="0" w:space="0" w:color="auto"/>
            <w:bottom w:val="none" w:sz="0" w:space="0" w:color="auto"/>
            <w:right w:val="none" w:sz="0" w:space="0" w:color="auto"/>
          </w:divBdr>
          <w:divsChild>
            <w:div w:id="1640499233">
              <w:marLeft w:val="1155"/>
              <w:marRight w:val="0"/>
              <w:marTop w:val="0"/>
              <w:marBottom w:val="0"/>
              <w:divBdr>
                <w:top w:val="none" w:sz="0" w:space="0" w:color="auto"/>
                <w:left w:val="none" w:sz="0" w:space="0" w:color="auto"/>
                <w:bottom w:val="none" w:sz="0" w:space="0" w:color="auto"/>
                <w:right w:val="none" w:sz="0" w:space="0" w:color="auto"/>
              </w:divBdr>
            </w:div>
            <w:div w:id="1952201763">
              <w:marLeft w:val="1155"/>
              <w:marRight w:val="0"/>
              <w:marTop w:val="0"/>
              <w:marBottom w:val="0"/>
              <w:divBdr>
                <w:top w:val="none" w:sz="0" w:space="0" w:color="auto"/>
                <w:left w:val="none" w:sz="0" w:space="0" w:color="auto"/>
                <w:bottom w:val="none" w:sz="0" w:space="0" w:color="auto"/>
                <w:right w:val="none" w:sz="0" w:space="0" w:color="auto"/>
              </w:divBdr>
            </w:div>
            <w:div w:id="5445629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185010">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0605">
      <w:bodyDiv w:val="1"/>
      <w:marLeft w:val="0"/>
      <w:marRight w:val="0"/>
      <w:marTop w:val="0"/>
      <w:marBottom w:val="0"/>
      <w:divBdr>
        <w:top w:val="none" w:sz="0" w:space="0" w:color="auto"/>
        <w:left w:val="none" w:sz="0" w:space="0" w:color="auto"/>
        <w:bottom w:val="none" w:sz="0" w:space="0" w:color="auto"/>
        <w:right w:val="none" w:sz="0" w:space="0" w:color="auto"/>
      </w:divBdr>
      <w:divsChild>
        <w:div w:id="1590844142">
          <w:marLeft w:val="0"/>
          <w:marRight w:val="0"/>
          <w:marTop w:val="0"/>
          <w:marBottom w:val="0"/>
          <w:divBdr>
            <w:top w:val="none" w:sz="0" w:space="0" w:color="auto"/>
            <w:left w:val="none" w:sz="0" w:space="0" w:color="auto"/>
            <w:bottom w:val="none" w:sz="0" w:space="0" w:color="auto"/>
            <w:right w:val="none" w:sz="0" w:space="0" w:color="auto"/>
          </w:divBdr>
        </w:div>
        <w:div w:id="609436512">
          <w:marLeft w:val="0"/>
          <w:marRight w:val="0"/>
          <w:marTop w:val="150"/>
          <w:marBottom w:val="0"/>
          <w:divBdr>
            <w:top w:val="none" w:sz="0" w:space="0" w:color="auto"/>
            <w:left w:val="none" w:sz="0" w:space="0" w:color="auto"/>
            <w:bottom w:val="none" w:sz="0" w:space="0" w:color="auto"/>
            <w:right w:val="none" w:sz="0" w:space="0" w:color="auto"/>
          </w:divBdr>
          <w:divsChild>
            <w:div w:id="675184504">
              <w:marLeft w:val="1155"/>
              <w:marRight w:val="0"/>
              <w:marTop w:val="0"/>
              <w:marBottom w:val="0"/>
              <w:divBdr>
                <w:top w:val="none" w:sz="0" w:space="0" w:color="auto"/>
                <w:left w:val="none" w:sz="0" w:space="0" w:color="auto"/>
                <w:bottom w:val="none" w:sz="0" w:space="0" w:color="auto"/>
                <w:right w:val="none" w:sz="0" w:space="0" w:color="auto"/>
              </w:divBdr>
            </w:div>
            <w:div w:id="1477454864">
              <w:marLeft w:val="1155"/>
              <w:marRight w:val="0"/>
              <w:marTop w:val="0"/>
              <w:marBottom w:val="0"/>
              <w:divBdr>
                <w:top w:val="none" w:sz="0" w:space="0" w:color="auto"/>
                <w:left w:val="none" w:sz="0" w:space="0" w:color="auto"/>
                <w:bottom w:val="none" w:sz="0" w:space="0" w:color="auto"/>
                <w:right w:val="none" w:sz="0" w:space="0" w:color="auto"/>
              </w:divBdr>
            </w:div>
            <w:div w:id="20845999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233653">
      <w:bodyDiv w:val="1"/>
      <w:marLeft w:val="0"/>
      <w:marRight w:val="0"/>
      <w:marTop w:val="0"/>
      <w:marBottom w:val="0"/>
      <w:divBdr>
        <w:top w:val="none" w:sz="0" w:space="0" w:color="auto"/>
        <w:left w:val="none" w:sz="0" w:space="0" w:color="auto"/>
        <w:bottom w:val="none" w:sz="0" w:space="0" w:color="auto"/>
        <w:right w:val="none" w:sz="0" w:space="0" w:color="auto"/>
      </w:divBdr>
      <w:divsChild>
        <w:div w:id="336420382">
          <w:marLeft w:val="0"/>
          <w:marRight w:val="0"/>
          <w:marTop w:val="0"/>
          <w:marBottom w:val="0"/>
          <w:divBdr>
            <w:top w:val="none" w:sz="0" w:space="0" w:color="auto"/>
            <w:left w:val="none" w:sz="0" w:space="0" w:color="auto"/>
            <w:bottom w:val="none" w:sz="0" w:space="0" w:color="auto"/>
            <w:right w:val="none" w:sz="0" w:space="0" w:color="auto"/>
          </w:divBdr>
        </w:div>
        <w:div w:id="1230187221">
          <w:marLeft w:val="0"/>
          <w:marRight w:val="0"/>
          <w:marTop w:val="150"/>
          <w:marBottom w:val="0"/>
          <w:divBdr>
            <w:top w:val="none" w:sz="0" w:space="0" w:color="auto"/>
            <w:left w:val="none" w:sz="0" w:space="0" w:color="auto"/>
            <w:bottom w:val="none" w:sz="0" w:space="0" w:color="auto"/>
            <w:right w:val="none" w:sz="0" w:space="0" w:color="auto"/>
          </w:divBdr>
          <w:divsChild>
            <w:div w:id="1484392407">
              <w:marLeft w:val="1155"/>
              <w:marRight w:val="0"/>
              <w:marTop w:val="0"/>
              <w:marBottom w:val="0"/>
              <w:divBdr>
                <w:top w:val="none" w:sz="0" w:space="0" w:color="auto"/>
                <w:left w:val="none" w:sz="0" w:space="0" w:color="auto"/>
                <w:bottom w:val="none" w:sz="0" w:space="0" w:color="auto"/>
                <w:right w:val="none" w:sz="0" w:space="0" w:color="auto"/>
              </w:divBdr>
            </w:div>
            <w:div w:id="1026950763">
              <w:marLeft w:val="1155"/>
              <w:marRight w:val="0"/>
              <w:marTop w:val="0"/>
              <w:marBottom w:val="0"/>
              <w:divBdr>
                <w:top w:val="none" w:sz="0" w:space="0" w:color="auto"/>
                <w:left w:val="none" w:sz="0" w:space="0" w:color="auto"/>
                <w:bottom w:val="none" w:sz="0" w:space="0" w:color="auto"/>
                <w:right w:val="none" w:sz="0" w:space="0" w:color="auto"/>
              </w:divBdr>
            </w:div>
            <w:div w:id="8010043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882174">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540699">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045275">
      <w:bodyDiv w:val="1"/>
      <w:marLeft w:val="0"/>
      <w:marRight w:val="0"/>
      <w:marTop w:val="0"/>
      <w:marBottom w:val="0"/>
      <w:divBdr>
        <w:top w:val="none" w:sz="0" w:space="0" w:color="auto"/>
        <w:left w:val="none" w:sz="0" w:space="0" w:color="auto"/>
        <w:bottom w:val="none" w:sz="0" w:space="0" w:color="auto"/>
        <w:right w:val="none" w:sz="0" w:space="0" w:color="auto"/>
      </w:divBdr>
    </w:div>
    <w:div w:id="1215234736">
      <w:bodyDiv w:val="1"/>
      <w:marLeft w:val="0"/>
      <w:marRight w:val="0"/>
      <w:marTop w:val="0"/>
      <w:marBottom w:val="0"/>
      <w:divBdr>
        <w:top w:val="none" w:sz="0" w:space="0" w:color="auto"/>
        <w:left w:val="none" w:sz="0" w:space="0" w:color="auto"/>
        <w:bottom w:val="none" w:sz="0" w:space="0" w:color="auto"/>
        <w:right w:val="none" w:sz="0" w:space="0" w:color="auto"/>
      </w:divBdr>
      <w:divsChild>
        <w:div w:id="1842354459">
          <w:marLeft w:val="0"/>
          <w:marRight w:val="0"/>
          <w:marTop w:val="0"/>
          <w:marBottom w:val="0"/>
          <w:divBdr>
            <w:top w:val="none" w:sz="0" w:space="0" w:color="auto"/>
            <w:left w:val="none" w:sz="0" w:space="0" w:color="auto"/>
            <w:bottom w:val="none" w:sz="0" w:space="0" w:color="auto"/>
            <w:right w:val="none" w:sz="0" w:space="0" w:color="auto"/>
          </w:divBdr>
        </w:div>
        <w:div w:id="709262887">
          <w:marLeft w:val="0"/>
          <w:marRight w:val="0"/>
          <w:marTop w:val="150"/>
          <w:marBottom w:val="0"/>
          <w:divBdr>
            <w:top w:val="none" w:sz="0" w:space="0" w:color="auto"/>
            <w:left w:val="none" w:sz="0" w:space="0" w:color="auto"/>
            <w:bottom w:val="none" w:sz="0" w:space="0" w:color="auto"/>
            <w:right w:val="none" w:sz="0" w:space="0" w:color="auto"/>
          </w:divBdr>
          <w:divsChild>
            <w:div w:id="993221805">
              <w:marLeft w:val="1155"/>
              <w:marRight w:val="0"/>
              <w:marTop w:val="0"/>
              <w:marBottom w:val="0"/>
              <w:divBdr>
                <w:top w:val="none" w:sz="0" w:space="0" w:color="auto"/>
                <w:left w:val="none" w:sz="0" w:space="0" w:color="auto"/>
                <w:bottom w:val="none" w:sz="0" w:space="0" w:color="auto"/>
                <w:right w:val="none" w:sz="0" w:space="0" w:color="auto"/>
              </w:divBdr>
            </w:div>
            <w:div w:id="19980681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586470">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77167">
      <w:bodyDiv w:val="1"/>
      <w:marLeft w:val="0"/>
      <w:marRight w:val="0"/>
      <w:marTop w:val="0"/>
      <w:marBottom w:val="0"/>
      <w:divBdr>
        <w:top w:val="none" w:sz="0" w:space="0" w:color="auto"/>
        <w:left w:val="none" w:sz="0" w:space="0" w:color="auto"/>
        <w:bottom w:val="none" w:sz="0" w:space="0" w:color="auto"/>
        <w:right w:val="none" w:sz="0" w:space="0" w:color="auto"/>
      </w:divBdr>
      <w:divsChild>
        <w:div w:id="598224612">
          <w:marLeft w:val="0"/>
          <w:marRight w:val="0"/>
          <w:marTop w:val="0"/>
          <w:marBottom w:val="0"/>
          <w:divBdr>
            <w:top w:val="none" w:sz="0" w:space="0" w:color="auto"/>
            <w:left w:val="none" w:sz="0" w:space="0" w:color="auto"/>
            <w:bottom w:val="none" w:sz="0" w:space="0" w:color="auto"/>
            <w:right w:val="none" w:sz="0" w:space="0" w:color="auto"/>
          </w:divBdr>
        </w:div>
        <w:div w:id="1662125525">
          <w:marLeft w:val="0"/>
          <w:marRight w:val="0"/>
          <w:marTop w:val="150"/>
          <w:marBottom w:val="0"/>
          <w:divBdr>
            <w:top w:val="none" w:sz="0" w:space="0" w:color="auto"/>
            <w:left w:val="none" w:sz="0" w:space="0" w:color="auto"/>
            <w:bottom w:val="none" w:sz="0" w:space="0" w:color="auto"/>
            <w:right w:val="none" w:sz="0" w:space="0" w:color="auto"/>
          </w:divBdr>
          <w:divsChild>
            <w:div w:id="392194231">
              <w:marLeft w:val="1155"/>
              <w:marRight w:val="0"/>
              <w:marTop w:val="0"/>
              <w:marBottom w:val="0"/>
              <w:divBdr>
                <w:top w:val="none" w:sz="0" w:space="0" w:color="auto"/>
                <w:left w:val="none" w:sz="0" w:space="0" w:color="auto"/>
                <w:bottom w:val="none" w:sz="0" w:space="0" w:color="auto"/>
                <w:right w:val="none" w:sz="0" w:space="0" w:color="auto"/>
              </w:divBdr>
            </w:div>
            <w:div w:id="1300184329">
              <w:marLeft w:val="1155"/>
              <w:marRight w:val="0"/>
              <w:marTop w:val="0"/>
              <w:marBottom w:val="0"/>
              <w:divBdr>
                <w:top w:val="none" w:sz="0" w:space="0" w:color="auto"/>
                <w:left w:val="none" w:sz="0" w:space="0" w:color="auto"/>
                <w:bottom w:val="none" w:sz="0" w:space="0" w:color="auto"/>
                <w:right w:val="none" w:sz="0" w:space="0" w:color="auto"/>
              </w:divBdr>
            </w:div>
            <w:div w:id="5746313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057">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4098">
      <w:bodyDiv w:val="1"/>
      <w:marLeft w:val="0"/>
      <w:marRight w:val="0"/>
      <w:marTop w:val="0"/>
      <w:marBottom w:val="0"/>
      <w:divBdr>
        <w:top w:val="none" w:sz="0" w:space="0" w:color="auto"/>
        <w:left w:val="none" w:sz="0" w:space="0" w:color="auto"/>
        <w:bottom w:val="none" w:sz="0" w:space="0" w:color="auto"/>
        <w:right w:val="none" w:sz="0" w:space="0" w:color="auto"/>
      </w:divBdr>
      <w:divsChild>
        <w:div w:id="1164399271">
          <w:marLeft w:val="0"/>
          <w:marRight w:val="0"/>
          <w:marTop w:val="0"/>
          <w:marBottom w:val="0"/>
          <w:divBdr>
            <w:top w:val="none" w:sz="0" w:space="0" w:color="auto"/>
            <w:left w:val="none" w:sz="0" w:space="0" w:color="auto"/>
            <w:bottom w:val="none" w:sz="0" w:space="0" w:color="auto"/>
            <w:right w:val="none" w:sz="0" w:space="0" w:color="auto"/>
          </w:divBdr>
        </w:div>
        <w:div w:id="1826046035">
          <w:marLeft w:val="0"/>
          <w:marRight w:val="0"/>
          <w:marTop w:val="150"/>
          <w:marBottom w:val="0"/>
          <w:divBdr>
            <w:top w:val="none" w:sz="0" w:space="0" w:color="auto"/>
            <w:left w:val="none" w:sz="0" w:space="0" w:color="auto"/>
            <w:bottom w:val="none" w:sz="0" w:space="0" w:color="auto"/>
            <w:right w:val="none" w:sz="0" w:space="0" w:color="auto"/>
          </w:divBdr>
          <w:divsChild>
            <w:div w:id="2036467377">
              <w:marLeft w:val="1155"/>
              <w:marRight w:val="0"/>
              <w:marTop w:val="0"/>
              <w:marBottom w:val="0"/>
              <w:divBdr>
                <w:top w:val="none" w:sz="0" w:space="0" w:color="auto"/>
                <w:left w:val="none" w:sz="0" w:space="0" w:color="auto"/>
                <w:bottom w:val="none" w:sz="0" w:space="0" w:color="auto"/>
                <w:right w:val="none" w:sz="0" w:space="0" w:color="auto"/>
              </w:divBdr>
            </w:div>
            <w:div w:id="787897899">
              <w:marLeft w:val="1155"/>
              <w:marRight w:val="0"/>
              <w:marTop w:val="0"/>
              <w:marBottom w:val="0"/>
              <w:divBdr>
                <w:top w:val="none" w:sz="0" w:space="0" w:color="auto"/>
                <w:left w:val="none" w:sz="0" w:space="0" w:color="auto"/>
                <w:bottom w:val="none" w:sz="0" w:space="0" w:color="auto"/>
                <w:right w:val="none" w:sz="0" w:space="0" w:color="auto"/>
              </w:divBdr>
            </w:div>
            <w:div w:id="11189124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0945247">
      <w:bodyDiv w:val="1"/>
      <w:marLeft w:val="0"/>
      <w:marRight w:val="0"/>
      <w:marTop w:val="0"/>
      <w:marBottom w:val="0"/>
      <w:divBdr>
        <w:top w:val="none" w:sz="0" w:space="0" w:color="auto"/>
        <w:left w:val="none" w:sz="0" w:space="0" w:color="auto"/>
        <w:bottom w:val="none" w:sz="0" w:space="0" w:color="auto"/>
        <w:right w:val="none" w:sz="0" w:space="0" w:color="auto"/>
      </w:divBdr>
    </w:div>
    <w:div w:id="1221015989">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167155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257220">
      <w:bodyDiv w:val="1"/>
      <w:marLeft w:val="0"/>
      <w:marRight w:val="0"/>
      <w:marTop w:val="0"/>
      <w:marBottom w:val="0"/>
      <w:divBdr>
        <w:top w:val="none" w:sz="0" w:space="0" w:color="auto"/>
        <w:left w:val="none" w:sz="0" w:space="0" w:color="auto"/>
        <w:bottom w:val="none" w:sz="0" w:space="0" w:color="auto"/>
        <w:right w:val="none" w:sz="0" w:space="0" w:color="auto"/>
      </w:divBdr>
      <w:divsChild>
        <w:div w:id="311061757">
          <w:marLeft w:val="0"/>
          <w:marRight w:val="0"/>
          <w:marTop w:val="0"/>
          <w:marBottom w:val="0"/>
          <w:divBdr>
            <w:top w:val="none" w:sz="0" w:space="0" w:color="auto"/>
            <w:left w:val="none" w:sz="0" w:space="0" w:color="auto"/>
            <w:bottom w:val="none" w:sz="0" w:space="0" w:color="auto"/>
            <w:right w:val="none" w:sz="0" w:space="0" w:color="auto"/>
          </w:divBdr>
        </w:div>
        <w:div w:id="759906387">
          <w:marLeft w:val="0"/>
          <w:marRight w:val="0"/>
          <w:marTop w:val="150"/>
          <w:marBottom w:val="0"/>
          <w:divBdr>
            <w:top w:val="none" w:sz="0" w:space="0" w:color="auto"/>
            <w:left w:val="none" w:sz="0" w:space="0" w:color="auto"/>
            <w:bottom w:val="none" w:sz="0" w:space="0" w:color="auto"/>
            <w:right w:val="none" w:sz="0" w:space="0" w:color="auto"/>
          </w:divBdr>
          <w:divsChild>
            <w:div w:id="756561401">
              <w:marLeft w:val="1155"/>
              <w:marRight w:val="0"/>
              <w:marTop w:val="0"/>
              <w:marBottom w:val="0"/>
              <w:divBdr>
                <w:top w:val="none" w:sz="0" w:space="0" w:color="auto"/>
                <w:left w:val="none" w:sz="0" w:space="0" w:color="auto"/>
                <w:bottom w:val="none" w:sz="0" w:space="0" w:color="auto"/>
                <w:right w:val="none" w:sz="0" w:space="0" w:color="auto"/>
              </w:divBdr>
            </w:div>
            <w:div w:id="747046009">
              <w:marLeft w:val="1155"/>
              <w:marRight w:val="0"/>
              <w:marTop w:val="0"/>
              <w:marBottom w:val="0"/>
              <w:divBdr>
                <w:top w:val="none" w:sz="0" w:space="0" w:color="auto"/>
                <w:left w:val="none" w:sz="0" w:space="0" w:color="auto"/>
                <w:bottom w:val="none" w:sz="0" w:space="0" w:color="auto"/>
                <w:right w:val="none" w:sz="0" w:space="0" w:color="auto"/>
              </w:divBdr>
            </w:div>
            <w:div w:id="7200588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15028">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098394">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51091">
      <w:bodyDiv w:val="1"/>
      <w:marLeft w:val="0"/>
      <w:marRight w:val="0"/>
      <w:marTop w:val="0"/>
      <w:marBottom w:val="0"/>
      <w:divBdr>
        <w:top w:val="none" w:sz="0" w:space="0" w:color="auto"/>
        <w:left w:val="none" w:sz="0" w:space="0" w:color="auto"/>
        <w:bottom w:val="none" w:sz="0" w:space="0" w:color="auto"/>
        <w:right w:val="none" w:sz="0" w:space="0" w:color="auto"/>
      </w:divBdr>
      <w:divsChild>
        <w:div w:id="406810904">
          <w:marLeft w:val="0"/>
          <w:marRight w:val="0"/>
          <w:marTop w:val="0"/>
          <w:marBottom w:val="0"/>
          <w:divBdr>
            <w:top w:val="none" w:sz="0" w:space="0" w:color="auto"/>
            <w:left w:val="none" w:sz="0" w:space="0" w:color="auto"/>
            <w:bottom w:val="none" w:sz="0" w:space="0" w:color="auto"/>
            <w:right w:val="none" w:sz="0" w:space="0" w:color="auto"/>
          </w:divBdr>
        </w:div>
        <w:div w:id="1130827439">
          <w:marLeft w:val="0"/>
          <w:marRight w:val="0"/>
          <w:marTop w:val="150"/>
          <w:marBottom w:val="0"/>
          <w:divBdr>
            <w:top w:val="none" w:sz="0" w:space="0" w:color="auto"/>
            <w:left w:val="none" w:sz="0" w:space="0" w:color="auto"/>
            <w:bottom w:val="none" w:sz="0" w:space="0" w:color="auto"/>
            <w:right w:val="none" w:sz="0" w:space="0" w:color="auto"/>
          </w:divBdr>
          <w:divsChild>
            <w:div w:id="1909028259">
              <w:marLeft w:val="1155"/>
              <w:marRight w:val="0"/>
              <w:marTop w:val="0"/>
              <w:marBottom w:val="0"/>
              <w:divBdr>
                <w:top w:val="none" w:sz="0" w:space="0" w:color="auto"/>
                <w:left w:val="none" w:sz="0" w:space="0" w:color="auto"/>
                <w:bottom w:val="none" w:sz="0" w:space="0" w:color="auto"/>
                <w:right w:val="none" w:sz="0" w:space="0" w:color="auto"/>
              </w:divBdr>
            </w:div>
            <w:div w:id="551962892">
              <w:marLeft w:val="1155"/>
              <w:marRight w:val="0"/>
              <w:marTop w:val="0"/>
              <w:marBottom w:val="0"/>
              <w:divBdr>
                <w:top w:val="none" w:sz="0" w:space="0" w:color="auto"/>
                <w:left w:val="none" w:sz="0" w:space="0" w:color="auto"/>
                <w:bottom w:val="none" w:sz="0" w:space="0" w:color="auto"/>
                <w:right w:val="none" w:sz="0" w:space="0" w:color="auto"/>
              </w:divBdr>
            </w:div>
            <w:div w:id="17105663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760166">
      <w:bodyDiv w:val="1"/>
      <w:marLeft w:val="0"/>
      <w:marRight w:val="0"/>
      <w:marTop w:val="0"/>
      <w:marBottom w:val="0"/>
      <w:divBdr>
        <w:top w:val="none" w:sz="0" w:space="0" w:color="auto"/>
        <w:left w:val="none" w:sz="0" w:space="0" w:color="auto"/>
        <w:bottom w:val="none" w:sz="0" w:space="0" w:color="auto"/>
        <w:right w:val="none" w:sz="0" w:space="0" w:color="auto"/>
      </w:divBdr>
      <w:divsChild>
        <w:div w:id="621304788">
          <w:marLeft w:val="0"/>
          <w:marRight w:val="0"/>
          <w:marTop w:val="0"/>
          <w:marBottom w:val="0"/>
          <w:divBdr>
            <w:top w:val="none" w:sz="0" w:space="0" w:color="auto"/>
            <w:left w:val="none" w:sz="0" w:space="0" w:color="auto"/>
            <w:bottom w:val="none" w:sz="0" w:space="0" w:color="auto"/>
            <w:right w:val="none" w:sz="0" w:space="0" w:color="auto"/>
          </w:divBdr>
        </w:div>
        <w:div w:id="1677657117">
          <w:marLeft w:val="0"/>
          <w:marRight w:val="0"/>
          <w:marTop w:val="150"/>
          <w:marBottom w:val="0"/>
          <w:divBdr>
            <w:top w:val="none" w:sz="0" w:space="0" w:color="auto"/>
            <w:left w:val="none" w:sz="0" w:space="0" w:color="auto"/>
            <w:bottom w:val="none" w:sz="0" w:space="0" w:color="auto"/>
            <w:right w:val="none" w:sz="0" w:space="0" w:color="auto"/>
          </w:divBdr>
          <w:divsChild>
            <w:div w:id="2034307063">
              <w:marLeft w:val="1155"/>
              <w:marRight w:val="0"/>
              <w:marTop w:val="0"/>
              <w:marBottom w:val="0"/>
              <w:divBdr>
                <w:top w:val="none" w:sz="0" w:space="0" w:color="auto"/>
                <w:left w:val="none" w:sz="0" w:space="0" w:color="auto"/>
                <w:bottom w:val="none" w:sz="0" w:space="0" w:color="auto"/>
                <w:right w:val="none" w:sz="0" w:space="0" w:color="auto"/>
              </w:divBdr>
            </w:div>
            <w:div w:id="30805776">
              <w:marLeft w:val="1155"/>
              <w:marRight w:val="0"/>
              <w:marTop w:val="0"/>
              <w:marBottom w:val="0"/>
              <w:divBdr>
                <w:top w:val="none" w:sz="0" w:space="0" w:color="auto"/>
                <w:left w:val="none" w:sz="0" w:space="0" w:color="auto"/>
                <w:bottom w:val="none" w:sz="0" w:space="0" w:color="auto"/>
                <w:right w:val="none" w:sz="0" w:space="0" w:color="auto"/>
              </w:divBdr>
            </w:div>
            <w:div w:id="18721811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379880">
      <w:bodyDiv w:val="1"/>
      <w:marLeft w:val="0"/>
      <w:marRight w:val="0"/>
      <w:marTop w:val="0"/>
      <w:marBottom w:val="0"/>
      <w:divBdr>
        <w:top w:val="none" w:sz="0" w:space="0" w:color="auto"/>
        <w:left w:val="none" w:sz="0" w:space="0" w:color="auto"/>
        <w:bottom w:val="none" w:sz="0" w:space="0" w:color="auto"/>
        <w:right w:val="none" w:sz="0" w:space="0" w:color="auto"/>
      </w:divBdr>
      <w:divsChild>
        <w:div w:id="659966791">
          <w:marLeft w:val="0"/>
          <w:marRight w:val="0"/>
          <w:marTop w:val="0"/>
          <w:marBottom w:val="0"/>
          <w:divBdr>
            <w:top w:val="none" w:sz="0" w:space="0" w:color="auto"/>
            <w:left w:val="none" w:sz="0" w:space="0" w:color="auto"/>
            <w:bottom w:val="none" w:sz="0" w:space="0" w:color="auto"/>
            <w:right w:val="none" w:sz="0" w:space="0" w:color="auto"/>
          </w:divBdr>
        </w:div>
        <w:div w:id="1236742693">
          <w:marLeft w:val="0"/>
          <w:marRight w:val="0"/>
          <w:marTop w:val="150"/>
          <w:marBottom w:val="0"/>
          <w:divBdr>
            <w:top w:val="none" w:sz="0" w:space="0" w:color="auto"/>
            <w:left w:val="none" w:sz="0" w:space="0" w:color="auto"/>
            <w:bottom w:val="none" w:sz="0" w:space="0" w:color="auto"/>
            <w:right w:val="none" w:sz="0" w:space="0" w:color="auto"/>
          </w:divBdr>
          <w:divsChild>
            <w:div w:id="2061128788">
              <w:marLeft w:val="1155"/>
              <w:marRight w:val="0"/>
              <w:marTop w:val="0"/>
              <w:marBottom w:val="0"/>
              <w:divBdr>
                <w:top w:val="none" w:sz="0" w:space="0" w:color="auto"/>
                <w:left w:val="none" w:sz="0" w:space="0" w:color="auto"/>
                <w:bottom w:val="none" w:sz="0" w:space="0" w:color="auto"/>
                <w:right w:val="none" w:sz="0" w:space="0" w:color="auto"/>
              </w:divBdr>
            </w:div>
            <w:div w:id="1178731318">
              <w:marLeft w:val="1155"/>
              <w:marRight w:val="0"/>
              <w:marTop w:val="0"/>
              <w:marBottom w:val="0"/>
              <w:divBdr>
                <w:top w:val="none" w:sz="0" w:space="0" w:color="auto"/>
                <w:left w:val="none" w:sz="0" w:space="0" w:color="auto"/>
                <w:bottom w:val="none" w:sz="0" w:space="0" w:color="auto"/>
                <w:right w:val="none" w:sz="0" w:space="0" w:color="auto"/>
              </w:divBdr>
            </w:div>
            <w:div w:id="7126525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2888">
      <w:bodyDiv w:val="1"/>
      <w:marLeft w:val="0"/>
      <w:marRight w:val="0"/>
      <w:marTop w:val="0"/>
      <w:marBottom w:val="0"/>
      <w:divBdr>
        <w:top w:val="none" w:sz="0" w:space="0" w:color="auto"/>
        <w:left w:val="none" w:sz="0" w:space="0" w:color="auto"/>
        <w:bottom w:val="none" w:sz="0" w:space="0" w:color="auto"/>
        <w:right w:val="none" w:sz="0" w:space="0" w:color="auto"/>
      </w:divBdr>
      <w:divsChild>
        <w:div w:id="611010772">
          <w:marLeft w:val="0"/>
          <w:marRight w:val="0"/>
          <w:marTop w:val="0"/>
          <w:marBottom w:val="0"/>
          <w:divBdr>
            <w:top w:val="none" w:sz="0" w:space="0" w:color="auto"/>
            <w:left w:val="none" w:sz="0" w:space="0" w:color="auto"/>
            <w:bottom w:val="none" w:sz="0" w:space="0" w:color="auto"/>
            <w:right w:val="none" w:sz="0" w:space="0" w:color="auto"/>
          </w:divBdr>
        </w:div>
        <w:div w:id="756244372">
          <w:marLeft w:val="0"/>
          <w:marRight w:val="0"/>
          <w:marTop w:val="150"/>
          <w:marBottom w:val="0"/>
          <w:divBdr>
            <w:top w:val="none" w:sz="0" w:space="0" w:color="auto"/>
            <w:left w:val="none" w:sz="0" w:space="0" w:color="auto"/>
            <w:bottom w:val="none" w:sz="0" w:space="0" w:color="auto"/>
            <w:right w:val="none" w:sz="0" w:space="0" w:color="auto"/>
          </w:divBdr>
          <w:divsChild>
            <w:div w:id="763962359">
              <w:marLeft w:val="1155"/>
              <w:marRight w:val="0"/>
              <w:marTop w:val="0"/>
              <w:marBottom w:val="0"/>
              <w:divBdr>
                <w:top w:val="none" w:sz="0" w:space="0" w:color="auto"/>
                <w:left w:val="none" w:sz="0" w:space="0" w:color="auto"/>
                <w:bottom w:val="none" w:sz="0" w:space="0" w:color="auto"/>
                <w:right w:val="none" w:sz="0" w:space="0" w:color="auto"/>
              </w:divBdr>
            </w:div>
            <w:div w:id="1272936957">
              <w:marLeft w:val="1155"/>
              <w:marRight w:val="0"/>
              <w:marTop w:val="0"/>
              <w:marBottom w:val="0"/>
              <w:divBdr>
                <w:top w:val="none" w:sz="0" w:space="0" w:color="auto"/>
                <w:left w:val="none" w:sz="0" w:space="0" w:color="auto"/>
                <w:bottom w:val="none" w:sz="0" w:space="0" w:color="auto"/>
                <w:right w:val="none" w:sz="0" w:space="0" w:color="auto"/>
              </w:divBdr>
            </w:div>
            <w:div w:id="2730945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036307">
      <w:bodyDiv w:val="1"/>
      <w:marLeft w:val="0"/>
      <w:marRight w:val="0"/>
      <w:marTop w:val="0"/>
      <w:marBottom w:val="0"/>
      <w:divBdr>
        <w:top w:val="none" w:sz="0" w:space="0" w:color="auto"/>
        <w:left w:val="none" w:sz="0" w:space="0" w:color="auto"/>
        <w:bottom w:val="none" w:sz="0" w:space="0" w:color="auto"/>
        <w:right w:val="none" w:sz="0" w:space="0" w:color="auto"/>
      </w:divBdr>
      <w:divsChild>
        <w:div w:id="1810510021">
          <w:marLeft w:val="0"/>
          <w:marRight w:val="0"/>
          <w:marTop w:val="0"/>
          <w:marBottom w:val="0"/>
          <w:divBdr>
            <w:top w:val="none" w:sz="0" w:space="0" w:color="auto"/>
            <w:left w:val="none" w:sz="0" w:space="0" w:color="auto"/>
            <w:bottom w:val="none" w:sz="0" w:space="0" w:color="auto"/>
            <w:right w:val="none" w:sz="0" w:space="0" w:color="auto"/>
          </w:divBdr>
        </w:div>
        <w:div w:id="816190827">
          <w:marLeft w:val="0"/>
          <w:marRight w:val="0"/>
          <w:marTop w:val="150"/>
          <w:marBottom w:val="0"/>
          <w:divBdr>
            <w:top w:val="none" w:sz="0" w:space="0" w:color="auto"/>
            <w:left w:val="none" w:sz="0" w:space="0" w:color="auto"/>
            <w:bottom w:val="none" w:sz="0" w:space="0" w:color="auto"/>
            <w:right w:val="none" w:sz="0" w:space="0" w:color="auto"/>
          </w:divBdr>
          <w:divsChild>
            <w:div w:id="355811523">
              <w:marLeft w:val="1155"/>
              <w:marRight w:val="0"/>
              <w:marTop w:val="0"/>
              <w:marBottom w:val="0"/>
              <w:divBdr>
                <w:top w:val="none" w:sz="0" w:space="0" w:color="auto"/>
                <w:left w:val="none" w:sz="0" w:space="0" w:color="auto"/>
                <w:bottom w:val="none" w:sz="0" w:space="0" w:color="auto"/>
                <w:right w:val="none" w:sz="0" w:space="0" w:color="auto"/>
              </w:divBdr>
            </w:div>
            <w:div w:id="406268021">
              <w:marLeft w:val="1155"/>
              <w:marRight w:val="0"/>
              <w:marTop w:val="0"/>
              <w:marBottom w:val="0"/>
              <w:divBdr>
                <w:top w:val="none" w:sz="0" w:space="0" w:color="auto"/>
                <w:left w:val="none" w:sz="0" w:space="0" w:color="auto"/>
                <w:bottom w:val="none" w:sz="0" w:space="0" w:color="auto"/>
                <w:right w:val="none" w:sz="0" w:space="0" w:color="auto"/>
              </w:divBdr>
            </w:div>
            <w:div w:id="3330754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489534">
      <w:bodyDiv w:val="1"/>
      <w:marLeft w:val="0"/>
      <w:marRight w:val="0"/>
      <w:marTop w:val="0"/>
      <w:marBottom w:val="0"/>
      <w:divBdr>
        <w:top w:val="none" w:sz="0" w:space="0" w:color="auto"/>
        <w:left w:val="none" w:sz="0" w:space="0" w:color="auto"/>
        <w:bottom w:val="none" w:sz="0" w:space="0" w:color="auto"/>
        <w:right w:val="none" w:sz="0" w:space="0" w:color="auto"/>
      </w:divBdr>
      <w:divsChild>
        <w:div w:id="830877131">
          <w:marLeft w:val="0"/>
          <w:marRight w:val="0"/>
          <w:marTop w:val="0"/>
          <w:marBottom w:val="0"/>
          <w:divBdr>
            <w:top w:val="none" w:sz="0" w:space="0" w:color="auto"/>
            <w:left w:val="none" w:sz="0" w:space="0" w:color="auto"/>
            <w:bottom w:val="none" w:sz="0" w:space="0" w:color="auto"/>
            <w:right w:val="none" w:sz="0" w:space="0" w:color="auto"/>
          </w:divBdr>
        </w:div>
        <w:div w:id="1573542436">
          <w:marLeft w:val="0"/>
          <w:marRight w:val="0"/>
          <w:marTop w:val="150"/>
          <w:marBottom w:val="0"/>
          <w:divBdr>
            <w:top w:val="none" w:sz="0" w:space="0" w:color="auto"/>
            <w:left w:val="none" w:sz="0" w:space="0" w:color="auto"/>
            <w:bottom w:val="none" w:sz="0" w:space="0" w:color="auto"/>
            <w:right w:val="none" w:sz="0" w:space="0" w:color="auto"/>
          </w:divBdr>
          <w:divsChild>
            <w:div w:id="1851606600">
              <w:marLeft w:val="1155"/>
              <w:marRight w:val="0"/>
              <w:marTop w:val="0"/>
              <w:marBottom w:val="0"/>
              <w:divBdr>
                <w:top w:val="none" w:sz="0" w:space="0" w:color="auto"/>
                <w:left w:val="none" w:sz="0" w:space="0" w:color="auto"/>
                <w:bottom w:val="none" w:sz="0" w:space="0" w:color="auto"/>
                <w:right w:val="none" w:sz="0" w:space="0" w:color="auto"/>
              </w:divBdr>
            </w:div>
            <w:div w:id="1451819314">
              <w:marLeft w:val="1155"/>
              <w:marRight w:val="0"/>
              <w:marTop w:val="0"/>
              <w:marBottom w:val="0"/>
              <w:divBdr>
                <w:top w:val="none" w:sz="0" w:space="0" w:color="auto"/>
                <w:left w:val="none" w:sz="0" w:space="0" w:color="auto"/>
                <w:bottom w:val="none" w:sz="0" w:space="0" w:color="auto"/>
                <w:right w:val="none" w:sz="0" w:space="0" w:color="auto"/>
              </w:divBdr>
            </w:div>
            <w:div w:id="17312216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733690">
      <w:bodyDiv w:val="1"/>
      <w:marLeft w:val="0"/>
      <w:marRight w:val="0"/>
      <w:marTop w:val="0"/>
      <w:marBottom w:val="0"/>
      <w:divBdr>
        <w:top w:val="none" w:sz="0" w:space="0" w:color="auto"/>
        <w:left w:val="none" w:sz="0" w:space="0" w:color="auto"/>
        <w:bottom w:val="none" w:sz="0" w:space="0" w:color="auto"/>
        <w:right w:val="none" w:sz="0" w:space="0" w:color="auto"/>
      </w:divBdr>
    </w:div>
    <w:div w:id="122980672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312987">
      <w:bodyDiv w:val="1"/>
      <w:marLeft w:val="0"/>
      <w:marRight w:val="0"/>
      <w:marTop w:val="0"/>
      <w:marBottom w:val="0"/>
      <w:divBdr>
        <w:top w:val="none" w:sz="0" w:space="0" w:color="auto"/>
        <w:left w:val="none" w:sz="0" w:space="0" w:color="auto"/>
        <w:bottom w:val="none" w:sz="0" w:space="0" w:color="auto"/>
        <w:right w:val="none" w:sz="0" w:space="0" w:color="auto"/>
      </w:divBdr>
      <w:divsChild>
        <w:div w:id="1453741854">
          <w:marLeft w:val="0"/>
          <w:marRight w:val="0"/>
          <w:marTop w:val="0"/>
          <w:marBottom w:val="0"/>
          <w:divBdr>
            <w:top w:val="none" w:sz="0" w:space="0" w:color="auto"/>
            <w:left w:val="none" w:sz="0" w:space="0" w:color="auto"/>
            <w:bottom w:val="none" w:sz="0" w:space="0" w:color="auto"/>
            <w:right w:val="none" w:sz="0" w:space="0" w:color="auto"/>
          </w:divBdr>
        </w:div>
        <w:div w:id="1344086570">
          <w:marLeft w:val="0"/>
          <w:marRight w:val="0"/>
          <w:marTop w:val="150"/>
          <w:marBottom w:val="0"/>
          <w:divBdr>
            <w:top w:val="none" w:sz="0" w:space="0" w:color="auto"/>
            <w:left w:val="none" w:sz="0" w:space="0" w:color="auto"/>
            <w:bottom w:val="none" w:sz="0" w:space="0" w:color="auto"/>
            <w:right w:val="none" w:sz="0" w:space="0" w:color="auto"/>
          </w:divBdr>
          <w:divsChild>
            <w:div w:id="1574702722">
              <w:marLeft w:val="1155"/>
              <w:marRight w:val="0"/>
              <w:marTop w:val="0"/>
              <w:marBottom w:val="0"/>
              <w:divBdr>
                <w:top w:val="none" w:sz="0" w:space="0" w:color="auto"/>
                <w:left w:val="none" w:sz="0" w:space="0" w:color="auto"/>
                <w:bottom w:val="none" w:sz="0" w:space="0" w:color="auto"/>
                <w:right w:val="none" w:sz="0" w:space="0" w:color="auto"/>
              </w:divBdr>
            </w:div>
            <w:div w:id="232474708">
              <w:marLeft w:val="1155"/>
              <w:marRight w:val="0"/>
              <w:marTop w:val="0"/>
              <w:marBottom w:val="0"/>
              <w:divBdr>
                <w:top w:val="none" w:sz="0" w:space="0" w:color="auto"/>
                <w:left w:val="none" w:sz="0" w:space="0" w:color="auto"/>
                <w:bottom w:val="none" w:sz="0" w:space="0" w:color="auto"/>
                <w:right w:val="none" w:sz="0" w:space="0" w:color="auto"/>
              </w:divBdr>
            </w:div>
            <w:div w:id="17293774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649546">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5278">
      <w:bodyDiv w:val="1"/>
      <w:marLeft w:val="0"/>
      <w:marRight w:val="0"/>
      <w:marTop w:val="0"/>
      <w:marBottom w:val="0"/>
      <w:divBdr>
        <w:top w:val="none" w:sz="0" w:space="0" w:color="auto"/>
        <w:left w:val="none" w:sz="0" w:space="0" w:color="auto"/>
        <w:bottom w:val="none" w:sz="0" w:space="0" w:color="auto"/>
        <w:right w:val="none" w:sz="0" w:space="0" w:color="auto"/>
      </w:divBdr>
      <w:divsChild>
        <w:div w:id="474874964">
          <w:marLeft w:val="0"/>
          <w:marRight w:val="0"/>
          <w:marTop w:val="0"/>
          <w:marBottom w:val="0"/>
          <w:divBdr>
            <w:top w:val="none" w:sz="0" w:space="0" w:color="auto"/>
            <w:left w:val="none" w:sz="0" w:space="0" w:color="auto"/>
            <w:bottom w:val="none" w:sz="0" w:space="0" w:color="auto"/>
            <w:right w:val="none" w:sz="0" w:space="0" w:color="auto"/>
          </w:divBdr>
        </w:div>
        <w:div w:id="593248816">
          <w:marLeft w:val="0"/>
          <w:marRight w:val="0"/>
          <w:marTop w:val="150"/>
          <w:marBottom w:val="0"/>
          <w:divBdr>
            <w:top w:val="none" w:sz="0" w:space="0" w:color="auto"/>
            <w:left w:val="none" w:sz="0" w:space="0" w:color="auto"/>
            <w:bottom w:val="none" w:sz="0" w:space="0" w:color="auto"/>
            <w:right w:val="none" w:sz="0" w:space="0" w:color="auto"/>
          </w:divBdr>
          <w:divsChild>
            <w:div w:id="2018924966">
              <w:marLeft w:val="1155"/>
              <w:marRight w:val="0"/>
              <w:marTop w:val="0"/>
              <w:marBottom w:val="0"/>
              <w:divBdr>
                <w:top w:val="none" w:sz="0" w:space="0" w:color="auto"/>
                <w:left w:val="none" w:sz="0" w:space="0" w:color="auto"/>
                <w:bottom w:val="none" w:sz="0" w:space="0" w:color="auto"/>
                <w:right w:val="none" w:sz="0" w:space="0" w:color="auto"/>
              </w:divBdr>
            </w:div>
            <w:div w:id="1441074332">
              <w:marLeft w:val="1155"/>
              <w:marRight w:val="0"/>
              <w:marTop w:val="0"/>
              <w:marBottom w:val="0"/>
              <w:divBdr>
                <w:top w:val="none" w:sz="0" w:space="0" w:color="auto"/>
                <w:left w:val="none" w:sz="0" w:space="0" w:color="auto"/>
                <w:bottom w:val="none" w:sz="0" w:space="0" w:color="auto"/>
                <w:right w:val="none" w:sz="0" w:space="0" w:color="auto"/>
              </w:divBdr>
            </w:div>
            <w:div w:id="13433578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187780">
      <w:bodyDiv w:val="1"/>
      <w:marLeft w:val="0"/>
      <w:marRight w:val="0"/>
      <w:marTop w:val="0"/>
      <w:marBottom w:val="0"/>
      <w:divBdr>
        <w:top w:val="none" w:sz="0" w:space="0" w:color="auto"/>
        <w:left w:val="none" w:sz="0" w:space="0" w:color="auto"/>
        <w:bottom w:val="none" w:sz="0" w:space="0" w:color="auto"/>
        <w:right w:val="none" w:sz="0" w:space="0" w:color="auto"/>
      </w:divBdr>
      <w:divsChild>
        <w:div w:id="229005085">
          <w:marLeft w:val="0"/>
          <w:marRight w:val="0"/>
          <w:marTop w:val="0"/>
          <w:marBottom w:val="0"/>
          <w:divBdr>
            <w:top w:val="none" w:sz="0" w:space="0" w:color="auto"/>
            <w:left w:val="none" w:sz="0" w:space="0" w:color="auto"/>
            <w:bottom w:val="none" w:sz="0" w:space="0" w:color="auto"/>
            <w:right w:val="none" w:sz="0" w:space="0" w:color="auto"/>
          </w:divBdr>
        </w:div>
        <w:div w:id="1945914966">
          <w:marLeft w:val="0"/>
          <w:marRight w:val="0"/>
          <w:marTop w:val="150"/>
          <w:marBottom w:val="0"/>
          <w:divBdr>
            <w:top w:val="none" w:sz="0" w:space="0" w:color="auto"/>
            <w:left w:val="none" w:sz="0" w:space="0" w:color="auto"/>
            <w:bottom w:val="none" w:sz="0" w:space="0" w:color="auto"/>
            <w:right w:val="none" w:sz="0" w:space="0" w:color="auto"/>
          </w:divBdr>
          <w:divsChild>
            <w:div w:id="1316373012">
              <w:marLeft w:val="1155"/>
              <w:marRight w:val="0"/>
              <w:marTop w:val="0"/>
              <w:marBottom w:val="0"/>
              <w:divBdr>
                <w:top w:val="none" w:sz="0" w:space="0" w:color="auto"/>
                <w:left w:val="none" w:sz="0" w:space="0" w:color="auto"/>
                <w:bottom w:val="none" w:sz="0" w:space="0" w:color="auto"/>
                <w:right w:val="none" w:sz="0" w:space="0" w:color="auto"/>
              </w:divBdr>
            </w:div>
            <w:div w:id="530072333">
              <w:marLeft w:val="1155"/>
              <w:marRight w:val="0"/>
              <w:marTop w:val="0"/>
              <w:marBottom w:val="0"/>
              <w:divBdr>
                <w:top w:val="none" w:sz="0" w:space="0" w:color="auto"/>
                <w:left w:val="none" w:sz="0" w:space="0" w:color="auto"/>
                <w:bottom w:val="none" w:sz="0" w:space="0" w:color="auto"/>
                <w:right w:val="none" w:sz="0" w:space="0" w:color="auto"/>
              </w:divBdr>
            </w:div>
            <w:div w:id="19799138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697206">
      <w:bodyDiv w:val="1"/>
      <w:marLeft w:val="0"/>
      <w:marRight w:val="0"/>
      <w:marTop w:val="0"/>
      <w:marBottom w:val="0"/>
      <w:divBdr>
        <w:top w:val="none" w:sz="0" w:space="0" w:color="auto"/>
        <w:left w:val="none" w:sz="0" w:space="0" w:color="auto"/>
        <w:bottom w:val="none" w:sz="0" w:space="0" w:color="auto"/>
        <w:right w:val="none" w:sz="0" w:space="0" w:color="auto"/>
      </w:divBdr>
      <w:divsChild>
        <w:div w:id="122312818">
          <w:marLeft w:val="0"/>
          <w:marRight w:val="0"/>
          <w:marTop w:val="0"/>
          <w:marBottom w:val="0"/>
          <w:divBdr>
            <w:top w:val="none" w:sz="0" w:space="0" w:color="auto"/>
            <w:left w:val="none" w:sz="0" w:space="0" w:color="auto"/>
            <w:bottom w:val="none" w:sz="0" w:space="0" w:color="auto"/>
            <w:right w:val="none" w:sz="0" w:space="0" w:color="auto"/>
          </w:divBdr>
        </w:div>
        <w:div w:id="483667046">
          <w:marLeft w:val="0"/>
          <w:marRight w:val="0"/>
          <w:marTop w:val="150"/>
          <w:marBottom w:val="0"/>
          <w:divBdr>
            <w:top w:val="none" w:sz="0" w:space="0" w:color="auto"/>
            <w:left w:val="none" w:sz="0" w:space="0" w:color="auto"/>
            <w:bottom w:val="none" w:sz="0" w:space="0" w:color="auto"/>
            <w:right w:val="none" w:sz="0" w:space="0" w:color="auto"/>
          </w:divBdr>
          <w:divsChild>
            <w:div w:id="1954969654">
              <w:marLeft w:val="1155"/>
              <w:marRight w:val="0"/>
              <w:marTop w:val="0"/>
              <w:marBottom w:val="0"/>
              <w:divBdr>
                <w:top w:val="none" w:sz="0" w:space="0" w:color="auto"/>
                <w:left w:val="none" w:sz="0" w:space="0" w:color="auto"/>
                <w:bottom w:val="none" w:sz="0" w:space="0" w:color="auto"/>
                <w:right w:val="none" w:sz="0" w:space="0" w:color="auto"/>
              </w:divBdr>
            </w:div>
            <w:div w:id="1674643627">
              <w:marLeft w:val="1155"/>
              <w:marRight w:val="0"/>
              <w:marTop w:val="0"/>
              <w:marBottom w:val="0"/>
              <w:divBdr>
                <w:top w:val="none" w:sz="0" w:space="0" w:color="auto"/>
                <w:left w:val="none" w:sz="0" w:space="0" w:color="auto"/>
                <w:bottom w:val="none" w:sz="0" w:space="0" w:color="auto"/>
                <w:right w:val="none" w:sz="0" w:space="0" w:color="auto"/>
              </w:divBdr>
            </w:div>
            <w:div w:id="4320960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694039">
      <w:bodyDiv w:val="1"/>
      <w:marLeft w:val="0"/>
      <w:marRight w:val="0"/>
      <w:marTop w:val="0"/>
      <w:marBottom w:val="0"/>
      <w:divBdr>
        <w:top w:val="none" w:sz="0" w:space="0" w:color="auto"/>
        <w:left w:val="none" w:sz="0" w:space="0" w:color="auto"/>
        <w:bottom w:val="none" w:sz="0" w:space="0" w:color="auto"/>
        <w:right w:val="none" w:sz="0" w:space="0" w:color="auto"/>
      </w:divBdr>
      <w:divsChild>
        <w:div w:id="164132441">
          <w:marLeft w:val="0"/>
          <w:marRight w:val="0"/>
          <w:marTop w:val="0"/>
          <w:marBottom w:val="0"/>
          <w:divBdr>
            <w:top w:val="none" w:sz="0" w:space="0" w:color="auto"/>
            <w:left w:val="none" w:sz="0" w:space="0" w:color="auto"/>
            <w:bottom w:val="none" w:sz="0" w:space="0" w:color="auto"/>
            <w:right w:val="none" w:sz="0" w:space="0" w:color="auto"/>
          </w:divBdr>
        </w:div>
        <w:div w:id="1172834994">
          <w:marLeft w:val="0"/>
          <w:marRight w:val="0"/>
          <w:marTop w:val="150"/>
          <w:marBottom w:val="0"/>
          <w:divBdr>
            <w:top w:val="none" w:sz="0" w:space="0" w:color="auto"/>
            <w:left w:val="none" w:sz="0" w:space="0" w:color="auto"/>
            <w:bottom w:val="none" w:sz="0" w:space="0" w:color="auto"/>
            <w:right w:val="none" w:sz="0" w:space="0" w:color="auto"/>
          </w:divBdr>
          <w:divsChild>
            <w:div w:id="1181510788">
              <w:marLeft w:val="1155"/>
              <w:marRight w:val="0"/>
              <w:marTop w:val="0"/>
              <w:marBottom w:val="0"/>
              <w:divBdr>
                <w:top w:val="none" w:sz="0" w:space="0" w:color="auto"/>
                <w:left w:val="none" w:sz="0" w:space="0" w:color="auto"/>
                <w:bottom w:val="none" w:sz="0" w:space="0" w:color="auto"/>
                <w:right w:val="none" w:sz="0" w:space="0" w:color="auto"/>
              </w:divBdr>
            </w:div>
            <w:div w:id="4382599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06761">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19988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849648">
      <w:bodyDiv w:val="1"/>
      <w:marLeft w:val="0"/>
      <w:marRight w:val="0"/>
      <w:marTop w:val="0"/>
      <w:marBottom w:val="0"/>
      <w:divBdr>
        <w:top w:val="none" w:sz="0" w:space="0" w:color="auto"/>
        <w:left w:val="none" w:sz="0" w:space="0" w:color="auto"/>
        <w:bottom w:val="none" w:sz="0" w:space="0" w:color="auto"/>
        <w:right w:val="none" w:sz="0" w:space="0" w:color="auto"/>
      </w:divBdr>
      <w:divsChild>
        <w:div w:id="553740720">
          <w:marLeft w:val="0"/>
          <w:marRight w:val="0"/>
          <w:marTop w:val="0"/>
          <w:marBottom w:val="0"/>
          <w:divBdr>
            <w:top w:val="none" w:sz="0" w:space="0" w:color="auto"/>
            <w:left w:val="none" w:sz="0" w:space="0" w:color="auto"/>
            <w:bottom w:val="none" w:sz="0" w:space="0" w:color="auto"/>
            <w:right w:val="none" w:sz="0" w:space="0" w:color="auto"/>
          </w:divBdr>
        </w:div>
        <w:div w:id="979460451">
          <w:marLeft w:val="0"/>
          <w:marRight w:val="0"/>
          <w:marTop w:val="150"/>
          <w:marBottom w:val="0"/>
          <w:divBdr>
            <w:top w:val="none" w:sz="0" w:space="0" w:color="auto"/>
            <w:left w:val="none" w:sz="0" w:space="0" w:color="auto"/>
            <w:bottom w:val="none" w:sz="0" w:space="0" w:color="auto"/>
            <w:right w:val="none" w:sz="0" w:space="0" w:color="auto"/>
          </w:divBdr>
          <w:divsChild>
            <w:div w:id="1848443931">
              <w:marLeft w:val="1155"/>
              <w:marRight w:val="0"/>
              <w:marTop w:val="0"/>
              <w:marBottom w:val="0"/>
              <w:divBdr>
                <w:top w:val="none" w:sz="0" w:space="0" w:color="auto"/>
                <w:left w:val="none" w:sz="0" w:space="0" w:color="auto"/>
                <w:bottom w:val="none" w:sz="0" w:space="0" w:color="auto"/>
                <w:right w:val="none" w:sz="0" w:space="0" w:color="auto"/>
              </w:divBdr>
            </w:div>
            <w:div w:id="34474719">
              <w:marLeft w:val="1155"/>
              <w:marRight w:val="0"/>
              <w:marTop w:val="0"/>
              <w:marBottom w:val="0"/>
              <w:divBdr>
                <w:top w:val="none" w:sz="0" w:space="0" w:color="auto"/>
                <w:left w:val="none" w:sz="0" w:space="0" w:color="auto"/>
                <w:bottom w:val="none" w:sz="0" w:space="0" w:color="auto"/>
                <w:right w:val="none" w:sz="0" w:space="0" w:color="auto"/>
              </w:divBdr>
            </w:div>
            <w:div w:id="2798042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4854111">
      <w:bodyDiv w:val="1"/>
      <w:marLeft w:val="0"/>
      <w:marRight w:val="0"/>
      <w:marTop w:val="0"/>
      <w:marBottom w:val="0"/>
      <w:divBdr>
        <w:top w:val="none" w:sz="0" w:space="0" w:color="auto"/>
        <w:left w:val="none" w:sz="0" w:space="0" w:color="auto"/>
        <w:bottom w:val="none" w:sz="0" w:space="0" w:color="auto"/>
        <w:right w:val="none" w:sz="0" w:space="0" w:color="auto"/>
      </w:divBdr>
      <w:divsChild>
        <w:div w:id="389227056">
          <w:marLeft w:val="0"/>
          <w:marRight w:val="0"/>
          <w:marTop w:val="0"/>
          <w:marBottom w:val="0"/>
          <w:divBdr>
            <w:top w:val="none" w:sz="0" w:space="0" w:color="auto"/>
            <w:left w:val="none" w:sz="0" w:space="0" w:color="auto"/>
            <w:bottom w:val="none" w:sz="0" w:space="0" w:color="auto"/>
            <w:right w:val="none" w:sz="0" w:space="0" w:color="auto"/>
          </w:divBdr>
        </w:div>
        <w:div w:id="357196091">
          <w:marLeft w:val="0"/>
          <w:marRight w:val="0"/>
          <w:marTop w:val="150"/>
          <w:marBottom w:val="0"/>
          <w:divBdr>
            <w:top w:val="none" w:sz="0" w:space="0" w:color="auto"/>
            <w:left w:val="none" w:sz="0" w:space="0" w:color="auto"/>
            <w:bottom w:val="none" w:sz="0" w:space="0" w:color="auto"/>
            <w:right w:val="none" w:sz="0" w:space="0" w:color="auto"/>
          </w:divBdr>
          <w:divsChild>
            <w:div w:id="1870296588">
              <w:marLeft w:val="1155"/>
              <w:marRight w:val="0"/>
              <w:marTop w:val="0"/>
              <w:marBottom w:val="0"/>
              <w:divBdr>
                <w:top w:val="none" w:sz="0" w:space="0" w:color="auto"/>
                <w:left w:val="none" w:sz="0" w:space="0" w:color="auto"/>
                <w:bottom w:val="none" w:sz="0" w:space="0" w:color="auto"/>
                <w:right w:val="none" w:sz="0" w:space="0" w:color="auto"/>
              </w:divBdr>
            </w:div>
            <w:div w:id="1172642474">
              <w:marLeft w:val="1155"/>
              <w:marRight w:val="0"/>
              <w:marTop w:val="0"/>
              <w:marBottom w:val="0"/>
              <w:divBdr>
                <w:top w:val="none" w:sz="0" w:space="0" w:color="auto"/>
                <w:left w:val="none" w:sz="0" w:space="0" w:color="auto"/>
                <w:bottom w:val="none" w:sz="0" w:space="0" w:color="auto"/>
                <w:right w:val="none" w:sz="0" w:space="0" w:color="auto"/>
              </w:divBdr>
            </w:div>
            <w:div w:id="21110494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918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06232">
      <w:bodyDiv w:val="1"/>
      <w:marLeft w:val="0"/>
      <w:marRight w:val="0"/>
      <w:marTop w:val="0"/>
      <w:marBottom w:val="0"/>
      <w:divBdr>
        <w:top w:val="none" w:sz="0" w:space="0" w:color="auto"/>
        <w:left w:val="none" w:sz="0" w:space="0" w:color="auto"/>
        <w:bottom w:val="none" w:sz="0" w:space="0" w:color="auto"/>
        <w:right w:val="none" w:sz="0" w:space="0" w:color="auto"/>
      </w:divBdr>
    </w:div>
    <w:div w:id="1235508064">
      <w:bodyDiv w:val="1"/>
      <w:marLeft w:val="0"/>
      <w:marRight w:val="0"/>
      <w:marTop w:val="0"/>
      <w:marBottom w:val="0"/>
      <w:divBdr>
        <w:top w:val="none" w:sz="0" w:space="0" w:color="auto"/>
        <w:left w:val="none" w:sz="0" w:space="0" w:color="auto"/>
        <w:bottom w:val="none" w:sz="0" w:space="0" w:color="auto"/>
        <w:right w:val="none" w:sz="0" w:space="0" w:color="auto"/>
      </w:divBdr>
      <w:divsChild>
        <w:div w:id="1124691924">
          <w:marLeft w:val="0"/>
          <w:marRight w:val="0"/>
          <w:marTop w:val="0"/>
          <w:marBottom w:val="0"/>
          <w:divBdr>
            <w:top w:val="none" w:sz="0" w:space="0" w:color="auto"/>
            <w:left w:val="none" w:sz="0" w:space="0" w:color="auto"/>
            <w:bottom w:val="none" w:sz="0" w:space="0" w:color="auto"/>
            <w:right w:val="none" w:sz="0" w:space="0" w:color="auto"/>
          </w:divBdr>
        </w:div>
        <w:div w:id="1642346355">
          <w:marLeft w:val="0"/>
          <w:marRight w:val="0"/>
          <w:marTop w:val="150"/>
          <w:marBottom w:val="0"/>
          <w:divBdr>
            <w:top w:val="none" w:sz="0" w:space="0" w:color="auto"/>
            <w:left w:val="none" w:sz="0" w:space="0" w:color="auto"/>
            <w:bottom w:val="none" w:sz="0" w:space="0" w:color="auto"/>
            <w:right w:val="none" w:sz="0" w:space="0" w:color="auto"/>
          </w:divBdr>
          <w:divsChild>
            <w:div w:id="1872256879">
              <w:marLeft w:val="1155"/>
              <w:marRight w:val="0"/>
              <w:marTop w:val="0"/>
              <w:marBottom w:val="0"/>
              <w:divBdr>
                <w:top w:val="none" w:sz="0" w:space="0" w:color="auto"/>
                <w:left w:val="none" w:sz="0" w:space="0" w:color="auto"/>
                <w:bottom w:val="none" w:sz="0" w:space="0" w:color="auto"/>
                <w:right w:val="none" w:sz="0" w:space="0" w:color="auto"/>
              </w:divBdr>
            </w:div>
            <w:div w:id="1543128673">
              <w:marLeft w:val="1155"/>
              <w:marRight w:val="0"/>
              <w:marTop w:val="0"/>
              <w:marBottom w:val="0"/>
              <w:divBdr>
                <w:top w:val="none" w:sz="0" w:space="0" w:color="auto"/>
                <w:left w:val="none" w:sz="0" w:space="0" w:color="auto"/>
                <w:bottom w:val="none" w:sz="0" w:space="0" w:color="auto"/>
                <w:right w:val="none" w:sz="0" w:space="0" w:color="auto"/>
              </w:divBdr>
            </w:div>
            <w:div w:id="6559163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21961">
      <w:bodyDiv w:val="1"/>
      <w:marLeft w:val="0"/>
      <w:marRight w:val="0"/>
      <w:marTop w:val="0"/>
      <w:marBottom w:val="0"/>
      <w:divBdr>
        <w:top w:val="none" w:sz="0" w:space="0" w:color="auto"/>
        <w:left w:val="none" w:sz="0" w:space="0" w:color="auto"/>
        <w:bottom w:val="none" w:sz="0" w:space="0" w:color="auto"/>
        <w:right w:val="none" w:sz="0" w:space="0" w:color="auto"/>
      </w:divBdr>
      <w:divsChild>
        <w:div w:id="1117682514">
          <w:marLeft w:val="0"/>
          <w:marRight w:val="0"/>
          <w:marTop w:val="0"/>
          <w:marBottom w:val="0"/>
          <w:divBdr>
            <w:top w:val="none" w:sz="0" w:space="0" w:color="auto"/>
            <w:left w:val="none" w:sz="0" w:space="0" w:color="auto"/>
            <w:bottom w:val="none" w:sz="0" w:space="0" w:color="auto"/>
            <w:right w:val="none" w:sz="0" w:space="0" w:color="auto"/>
          </w:divBdr>
        </w:div>
        <w:div w:id="528955805">
          <w:marLeft w:val="0"/>
          <w:marRight w:val="0"/>
          <w:marTop w:val="150"/>
          <w:marBottom w:val="0"/>
          <w:divBdr>
            <w:top w:val="none" w:sz="0" w:space="0" w:color="auto"/>
            <w:left w:val="none" w:sz="0" w:space="0" w:color="auto"/>
            <w:bottom w:val="none" w:sz="0" w:space="0" w:color="auto"/>
            <w:right w:val="none" w:sz="0" w:space="0" w:color="auto"/>
          </w:divBdr>
          <w:divsChild>
            <w:div w:id="69935018">
              <w:marLeft w:val="1155"/>
              <w:marRight w:val="0"/>
              <w:marTop w:val="0"/>
              <w:marBottom w:val="0"/>
              <w:divBdr>
                <w:top w:val="none" w:sz="0" w:space="0" w:color="auto"/>
                <w:left w:val="none" w:sz="0" w:space="0" w:color="auto"/>
                <w:bottom w:val="none" w:sz="0" w:space="0" w:color="auto"/>
                <w:right w:val="none" w:sz="0" w:space="0" w:color="auto"/>
              </w:divBdr>
            </w:div>
            <w:div w:id="14074584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0148">
      <w:bodyDiv w:val="1"/>
      <w:marLeft w:val="0"/>
      <w:marRight w:val="0"/>
      <w:marTop w:val="0"/>
      <w:marBottom w:val="0"/>
      <w:divBdr>
        <w:top w:val="none" w:sz="0" w:space="0" w:color="auto"/>
        <w:left w:val="none" w:sz="0" w:space="0" w:color="auto"/>
        <w:bottom w:val="none" w:sz="0" w:space="0" w:color="auto"/>
        <w:right w:val="none" w:sz="0" w:space="0" w:color="auto"/>
      </w:divBdr>
      <w:divsChild>
        <w:div w:id="1900435798">
          <w:marLeft w:val="0"/>
          <w:marRight w:val="0"/>
          <w:marTop w:val="0"/>
          <w:marBottom w:val="0"/>
          <w:divBdr>
            <w:top w:val="none" w:sz="0" w:space="0" w:color="auto"/>
            <w:left w:val="none" w:sz="0" w:space="0" w:color="auto"/>
            <w:bottom w:val="none" w:sz="0" w:space="0" w:color="auto"/>
            <w:right w:val="none" w:sz="0" w:space="0" w:color="auto"/>
          </w:divBdr>
        </w:div>
        <w:div w:id="2057119008">
          <w:marLeft w:val="0"/>
          <w:marRight w:val="0"/>
          <w:marTop w:val="150"/>
          <w:marBottom w:val="0"/>
          <w:divBdr>
            <w:top w:val="none" w:sz="0" w:space="0" w:color="auto"/>
            <w:left w:val="none" w:sz="0" w:space="0" w:color="auto"/>
            <w:bottom w:val="none" w:sz="0" w:space="0" w:color="auto"/>
            <w:right w:val="none" w:sz="0" w:space="0" w:color="auto"/>
          </w:divBdr>
          <w:divsChild>
            <w:div w:id="1914461389">
              <w:marLeft w:val="1155"/>
              <w:marRight w:val="0"/>
              <w:marTop w:val="0"/>
              <w:marBottom w:val="0"/>
              <w:divBdr>
                <w:top w:val="none" w:sz="0" w:space="0" w:color="auto"/>
                <w:left w:val="none" w:sz="0" w:space="0" w:color="auto"/>
                <w:bottom w:val="none" w:sz="0" w:space="0" w:color="auto"/>
                <w:right w:val="none" w:sz="0" w:space="0" w:color="auto"/>
              </w:divBdr>
            </w:div>
            <w:div w:id="1355111483">
              <w:marLeft w:val="1155"/>
              <w:marRight w:val="0"/>
              <w:marTop w:val="0"/>
              <w:marBottom w:val="0"/>
              <w:divBdr>
                <w:top w:val="none" w:sz="0" w:space="0" w:color="auto"/>
                <w:left w:val="none" w:sz="0" w:space="0" w:color="auto"/>
                <w:bottom w:val="none" w:sz="0" w:space="0" w:color="auto"/>
                <w:right w:val="none" w:sz="0" w:space="0" w:color="auto"/>
              </w:divBdr>
            </w:div>
            <w:div w:id="15087884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1633">
      <w:bodyDiv w:val="1"/>
      <w:marLeft w:val="0"/>
      <w:marRight w:val="0"/>
      <w:marTop w:val="0"/>
      <w:marBottom w:val="0"/>
      <w:divBdr>
        <w:top w:val="none" w:sz="0" w:space="0" w:color="auto"/>
        <w:left w:val="none" w:sz="0" w:space="0" w:color="auto"/>
        <w:bottom w:val="none" w:sz="0" w:space="0" w:color="auto"/>
        <w:right w:val="none" w:sz="0" w:space="0" w:color="auto"/>
      </w:divBdr>
      <w:divsChild>
        <w:div w:id="908148177">
          <w:marLeft w:val="0"/>
          <w:marRight w:val="0"/>
          <w:marTop w:val="0"/>
          <w:marBottom w:val="0"/>
          <w:divBdr>
            <w:top w:val="none" w:sz="0" w:space="0" w:color="auto"/>
            <w:left w:val="none" w:sz="0" w:space="0" w:color="auto"/>
            <w:bottom w:val="none" w:sz="0" w:space="0" w:color="auto"/>
            <w:right w:val="none" w:sz="0" w:space="0" w:color="auto"/>
          </w:divBdr>
        </w:div>
        <w:div w:id="308367034">
          <w:marLeft w:val="0"/>
          <w:marRight w:val="0"/>
          <w:marTop w:val="150"/>
          <w:marBottom w:val="0"/>
          <w:divBdr>
            <w:top w:val="none" w:sz="0" w:space="0" w:color="auto"/>
            <w:left w:val="none" w:sz="0" w:space="0" w:color="auto"/>
            <w:bottom w:val="none" w:sz="0" w:space="0" w:color="auto"/>
            <w:right w:val="none" w:sz="0" w:space="0" w:color="auto"/>
          </w:divBdr>
          <w:divsChild>
            <w:div w:id="1814365297">
              <w:marLeft w:val="1155"/>
              <w:marRight w:val="0"/>
              <w:marTop w:val="0"/>
              <w:marBottom w:val="0"/>
              <w:divBdr>
                <w:top w:val="none" w:sz="0" w:space="0" w:color="auto"/>
                <w:left w:val="none" w:sz="0" w:space="0" w:color="auto"/>
                <w:bottom w:val="none" w:sz="0" w:space="0" w:color="auto"/>
                <w:right w:val="none" w:sz="0" w:space="0" w:color="auto"/>
              </w:divBdr>
            </w:div>
            <w:div w:id="1885942153">
              <w:marLeft w:val="1155"/>
              <w:marRight w:val="0"/>
              <w:marTop w:val="0"/>
              <w:marBottom w:val="0"/>
              <w:divBdr>
                <w:top w:val="none" w:sz="0" w:space="0" w:color="auto"/>
                <w:left w:val="none" w:sz="0" w:space="0" w:color="auto"/>
                <w:bottom w:val="none" w:sz="0" w:space="0" w:color="auto"/>
                <w:right w:val="none" w:sz="0" w:space="0" w:color="auto"/>
              </w:divBdr>
            </w:div>
            <w:div w:id="20828710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4591">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4837">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39576">
      <w:bodyDiv w:val="1"/>
      <w:marLeft w:val="0"/>
      <w:marRight w:val="0"/>
      <w:marTop w:val="0"/>
      <w:marBottom w:val="0"/>
      <w:divBdr>
        <w:top w:val="none" w:sz="0" w:space="0" w:color="auto"/>
        <w:left w:val="none" w:sz="0" w:space="0" w:color="auto"/>
        <w:bottom w:val="none" w:sz="0" w:space="0" w:color="auto"/>
        <w:right w:val="none" w:sz="0" w:space="0" w:color="auto"/>
      </w:divBdr>
    </w:div>
    <w:div w:id="1238439737">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8980409">
      <w:bodyDiv w:val="1"/>
      <w:marLeft w:val="0"/>
      <w:marRight w:val="0"/>
      <w:marTop w:val="0"/>
      <w:marBottom w:val="0"/>
      <w:divBdr>
        <w:top w:val="none" w:sz="0" w:space="0" w:color="auto"/>
        <w:left w:val="none" w:sz="0" w:space="0" w:color="auto"/>
        <w:bottom w:val="none" w:sz="0" w:space="0" w:color="auto"/>
        <w:right w:val="none" w:sz="0" w:space="0" w:color="auto"/>
      </w:divBdr>
      <w:divsChild>
        <w:div w:id="951476225">
          <w:marLeft w:val="0"/>
          <w:marRight w:val="0"/>
          <w:marTop w:val="0"/>
          <w:marBottom w:val="0"/>
          <w:divBdr>
            <w:top w:val="none" w:sz="0" w:space="0" w:color="auto"/>
            <w:left w:val="none" w:sz="0" w:space="0" w:color="auto"/>
            <w:bottom w:val="none" w:sz="0" w:space="0" w:color="auto"/>
            <w:right w:val="none" w:sz="0" w:space="0" w:color="auto"/>
          </w:divBdr>
        </w:div>
        <w:div w:id="2041739678">
          <w:marLeft w:val="0"/>
          <w:marRight w:val="0"/>
          <w:marTop w:val="150"/>
          <w:marBottom w:val="0"/>
          <w:divBdr>
            <w:top w:val="none" w:sz="0" w:space="0" w:color="auto"/>
            <w:left w:val="none" w:sz="0" w:space="0" w:color="auto"/>
            <w:bottom w:val="none" w:sz="0" w:space="0" w:color="auto"/>
            <w:right w:val="none" w:sz="0" w:space="0" w:color="auto"/>
          </w:divBdr>
          <w:divsChild>
            <w:div w:id="1114137463">
              <w:marLeft w:val="1155"/>
              <w:marRight w:val="0"/>
              <w:marTop w:val="0"/>
              <w:marBottom w:val="0"/>
              <w:divBdr>
                <w:top w:val="none" w:sz="0" w:space="0" w:color="auto"/>
                <w:left w:val="none" w:sz="0" w:space="0" w:color="auto"/>
                <w:bottom w:val="none" w:sz="0" w:space="0" w:color="auto"/>
                <w:right w:val="none" w:sz="0" w:space="0" w:color="auto"/>
              </w:divBdr>
            </w:div>
            <w:div w:id="1670674188">
              <w:marLeft w:val="1155"/>
              <w:marRight w:val="0"/>
              <w:marTop w:val="0"/>
              <w:marBottom w:val="0"/>
              <w:divBdr>
                <w:top w:val="none" w:sz="0" w:space="0" w:color="auto"/>
                <w:left w:val="none" w:sz="0" w:space="0" w:color="auto"/>
                <w:bottom w:val="none" w:sz="0" w:space="0" w:color="auto"/>
                <w:right w:val="none" w:sz="0" w:space="0" w:color="auto"/>
              </w:divBdr>
            </w:div>
            <w:div w:id="5750898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97960">
      <w:bodyDiv w:val="1"/>
      <w:marLeft w:val="0"/>
      <w:marRight w:val="0"/>
      <w:marTop w:val="0"/>
      <w:marBottom w:val="0"/>
      <w:divBdr>
        <w:top w:val="none" w:sz="0" w:space="0" w:color="auto"/>
        <w:left w:val="none" w:sz="0" w:space="0" w:color="auto"/>
        <w:bottom w:val="none" w:sz="0" w:space="0" w:color="auto"/>
        <w:right w:val="none" w:sz="0" w:space="0" w:color="auto"/>
      </w:divBdr>
      <w:divsChild>
        <w:div w:id="1833327637">
          <w:marLeft w:val="0"/>
          <w:marRight w:val="0"/>
          <w:marTop w:val="0"/>
          <w:marBottom w:val="0"/>
          <w:divBdr>
            <w:top w:val="none" w:sz="0" w:space="0" w:color="auto"/>
            <w:left w:val="none" w:sz="0" w:space="0" w:color="auto"/>
            <w:bottom w:val="none" w:sz="0" w:space="0" w:color="auto"/>
            <w:right w:val="none" w:sz="0" w:space="0" w:color="auto"/>
          </w:divBdr>
        </w:div>
        <w:div w:id="131562466">
          <w:marLeft w:val="0"/>
          <w:marRight w:val="0"/>
          <w:marTop w:val="150"/>
          <w:marBottom w:val="0"/>
          <w:divBdr>
            <w:top w:val="none" w:sz="0" w:space="0" w:color="auto"/>
            <w:left w:val="none" w:sz="0" w:space="0" w:color="auto"/>
            <w:bottom w:val="none" w:sz="0" w:space="0" w:color="auto"/>
            <w:right w:val="none" w:sz="0" w:space="0" w:color="auto"/>
          </w:divBdr>
          <w:divsChild>
            <w:div w:id="517237755">
              <w:marLeft w:val="1155"/>
              <w:marRight w:val="0"/>
              <w:marTop w:val="0"/>
              <w:marBottom w:val="0"/>
              <w:divBdr>
                <w:top w:val="none" w:sz="0" w:space="0" w:color="auto"/>
                <w:left w:val="none" w:sz="0" w:space="0" w:color="auto"/>
                <w:bottom w:val="none" w:sz="0" w:space="0" w:color="auto"/>
                <w:right w:val="none" w:sz="0" w:space="0" w:color="auto"/>
              </w:divBdr>
            </w:div>
            <w:div w:id="716901680">
              <w:marLeft w:val="1155"/>
              <w:marRight w:val="0"/>
              <w:marTop w:val="0"/>
              <w:marBottom w:val="0"/>
              <w:divBdr>
                <w:top w:val="none" w:sz="0" w:space="0" w:color="auto"/>
                <w:left w:val="none" w:sz="0" w:space="0" w:color="auto"/>
                <w:bottom w:val="none" w:sz="0" w:space="0" w:color="auto"/>
                <w:right w:val="none" w:sz="0" w:space="0" w:color="auto"/>
              </w:divBdr>
            </w:div>
            <w:div w:id="17708572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9099988">
      <w:bodyDiv w:val="1"/>
      <w:marLeft w:val="0"/>
      <w:marRight w:val="0"/>
      <w:marTop w:val="0"/>
      <w:marBottom w:val="0"/>
      <w:divBdr>
        <w:top w:val="none" w:sz="0" w:space="0" w:color="auto"/>
        <w:left w:val="none" w:sz="0" w:space="0" w:color="auto"/>
        <w:bottom w:val="none" w:sz="0" w:space="0" w:color="auto"/>
        <w:right w:val="none" w:sz="0" w:space="0" w:color="auto"/>
      </w:divBdr>
      <w:divsChild>
        <w:div w:id="366636617">
          <w:marLeft w:val="0"/>
          <w:marRight w:val="0"/>
          <w:marTop w:val="0"/>
          <w:marBottom w:val="0"/>
          <w:divBdr>
            <w:top w:val="none" w:sz="0" w:space="0" w:color="auto"/>
            <w:left w:val="none" w:sz="0" w:space="0" w:color="auto"/>
            <w:bottom w:val="none" w:sz="0" w:space="0" w:color="auto"/>
            <w:right w:val="none" w:sz="0" w:space="0" w:color="auto"/>
          </w:divBdr>
        </w:div>
        <w:div w:id="1585727895">
          <w:marLeft w:val="0"/>
          <w:marRight w:val="0"/>
          <w:marTop w:val="150"/>
          <w:marBottom w:val="0"/>
          <w:divBdr>
            <w:top w:val="none" w:sz="0" w:space="0" w:color="auto"/>
            <w:left w:val="none" w:sz="0" w:space="0" w:color="auto"/>
            <w:bottom w:val="none" w:sz="0" w:space="0" w:color="auto"/>
            <w:right w:val="none" w:sz="0" w:space="0" w:color="auto"/>
          </w:divBdr>
          <w:divsChild>
            <w:div w:id="282689343">
              <w:marLeft w:val="1155"/>
              <w:marRight w:val="0"/>
              <w:marTop w:val="0"/>
              <w:marBottom w:val="0"/>
              <w:divBdr>
                <w:top w:val="none" w:sz="0" w:space="0" w:color="auto"/>
                <w:left w:val="none" w:sz="0" w:space="0" w:color="auto"/>
                <w:bottom w:val="none" w:sz="0" w:space="0" w:color="auto"/>
                <w:right w:val="none" w:sz="0" w:space="0" w:color="auto"/>
              </w:divBdr>
            </w:div>
            <w:div w:id="1123420747">
              <w:marLeft w:val="1155"/>
              <w:marRight w:val="0"/>
              <w:marTop w:val="0"/>
              <w:marBottom w:val="0"/>
              <w:divBdr>
                <w:top w:val="none" w:sz="0" w:space="0" w:color="auto"/>
                <w:left w:val="none" w:sz="0" w:space="0" w:color="auto"/>
                <w:bottom w:val="none" w:sz="0" w:space="0" w:color="auto"/>
                <w:right w:val="none" w:sz="0" w:space="0" w:color="auto"/>
              </w:divBdr>
            </w:div>
            <w:div w:id="20270958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485246">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095645">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252389">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250925">
      <w:bodyDiv w:val="1"/>
      <w:marLeft w:val="0"/>
      <w:marRight w:val="0"/>
      <w:marTop w:val="0"/>
      <w:marBottom w:val="0"/>
      <w:divBdr>
        <w:top w:val="none" w:sz="0" w:space="0" w:color="auto"/>
        <w:left w:val="none" w:sz="0" w:space="0" w:color="auto"/>
        <w:bottom w:val="none" w:sz="0" w:space="0" w:color="auto"/>
        <w:right w:val="none" w:sz="0" w:space="0" w:color="auto"/>
      </w:divBdr>
      <w:divsChild>
        <w:div w:id="187840014">
          <w:marLeft w:val="0"/>
          <w:marRight w:val="0"/>
          <w:marTop w:val="0"/>
          <w:marBottom w:val="0"/>
          <w:divBdr>
            <w:top w:val="none" w:sz="0" w:space="0" w:color="auto"/>
            <w:left w:val="none" w:sz="0" w:space="0" w:color="auto"/>
            <w:bottom w:val="none" w:sz="0" w:space="0" w:color="auto"/>
            <w:right w:val="none" w:sz="0" w:space="0" w:color="auto"/>
          </w:divBdr>
        </w:div>
        <w:div w:id="416564214">
          <w:marLeft w:val="0"/>
          <w:marRight w:val="0"/>
          <w:marTop w:val="150"/>
          <w:marBottom w:val="0"/>
          <w:divBdr>
            <w:top w:val="none" w:sz="0" w:space="0" w:color="auto"/>
            <w:left w:val="none" w:sz="0" w:space="0" w:color="auto"/>
            <w:bottom w:val="none" w:sz="0" w:space="0" w:color="auto"/>
            <w:right w:val="none" w:sz="0" w:space="0" w:color="auto"/>
          </w:divBdr>
          <w:divsChild>
            <w:div w:id="893157029">
              <w:marLeft w:val="1155"/>
              <w:marRight w:val="0"/>
              <w:marTop w:val="0"/>
              <w:marBottom w:val="0"/>
              <w:divBdr>
                <w:top w:val="none" w:sz="0" w:space="0" w:color="auto"/>
                <w:left w:val="none" w:sz="0" w:space="0" w:color="auto"/>
                <w:bottom w:val="none" w:sz="0" w:space="0" w:color="auto"/>
                <w:right w:val="none" w:sz="0" w:space="0" w:color="auto"/>
              </w:divBdr>
            </w:div>
            <w:div w:id="1016728887">
              <w:marLeft w:val="1155"/>
              <w:marRight w:val="0"/>
              <w:marTop w:val="0"/>
              <w:marBottom w:val="0"/>
              <w:divBdr>
                <w:top w:val="none" w:sz="0" w:space="0" w:color="auto"/>
                <w:left w:val="none" w:sz="0" w:space="0" w:color="auto"/>
                <w:bottom w:val="none" w:sz="0" w:space="0" w:color="auto"/>
                <w:right w:val="none" w:sz="0" w:space="0" w:color="auto"/>
              </w:divBdr>
            </w:div>
            <w:div w:id="19380506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181441">
      <w:bodyDiv w:val="1"/>
      <w:marLeft w:val="0"/>
      <w:marRight w:val="0"/>
      <w:marTop w:val="0"/>
      <w:marBottom w:val="0"/>
      <w:divBdr>
        <w:top w:val="none" w:sz="0" w:space="0" w:color="auto"/>
        <w:left w:val="none" w:sz="0" w:space="0" w:color="auto"/>
        <w:bottom w:val="none" w:sz="0" w:space="0" w:color="auto"/>
        <w:right w:val="none" w:sz="0" w:space="0" w:color="auto"/>
      </w:divBdr>
      <w:divsChild>
        <w:div w:id="506483398">
          <w:marLeft w:val="0"/>
          <w:marRight w:val="0"/>
          <w:marTop w:val="0"/>
          <w:marBottom w:val="0"/>
          <w:divBdr>
            <w:top w:val="none" w:sz="0" w:space="0" w:color="auto"/>
            <w:left w:val="none" w:sz="0" w:space="0" w:color="auto"/>
            <w:bottom w:val="none" w:sz="0" w:space="0" w:color="auto"/>
            <w:right w:val="none" w:sz="0" w:space="0" w:color="auto"/>
          </w:divBdr>
        </w:div>
        <w:div w:id="357203041">
          <w:marLeft w:val="0"/>
          <w:marRight w:val="0"/>
          <w:marTop w:val="150"/>
          <w:marBottom w:val="0"/>
          <w:divBdr>
            <w:top w:val="none" w:sz="0" w:space="0" w:color="auto"/>
            <w:left w:val="none" w:sz="0" w:space="0" w:color="auto"/>
            <w:bottom w:val="none" w:sz="0" w:space="0" w:color="auto"/>
            <w:right w:val="none" w:sz="0" w:space="0" w:color="auto"/>
          </w:divBdr>
          <w:divsChild>
            <w:div w:id="52198120">
              <w:marLeft w:val="1155"/>
              <w:marRight w:val="0"/>
              <w:marTop w:val="0"/>
              <w:marBottom w:val="0"/>
              <w:divBdr>
                <w:top w:val="none" w:sz="0" w:space="0" w:color="auto"/>
                <w:left w:val="none" w:sz="0" w:space="0" w:color="auto"/>
                <w:bottom w:val="none" w:sz="0" w:space="0" w:color="auto"/>
                <w:right w:val="none" w:sz="0" w:space="0" w:color="auto"/>
              </w:divBdr>
            </w:div>
            <w:div w:id="1390764370">
              <w:marLeft w:val="1155"/>
              <w:marRight w:val="0"/>
              <w:marTop w:val="0"/>
              <w:marBottom w:val="0"/>
              <w:divBdr>
                <w:top w:val="none" w:sz="0" w:space="0" w:color="auto"/>
                <w:left w:val="none" w:sz="0" w:space="0" w:color="auto"/>
                <w:bottom w:val="none" w:sz="0" w:space="0" w:color="auto"/>
                <w:right w:val="none" w:sz="0" w:space="0" w:color="auto"/>
              </w:divBdr>
            </w:div>
            <w:div w:id="5760142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48041">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101409">
      <w:bodyDiv w:val="1"/>
      <w:marLeft w:val="0"/>
      <w:marRight w:val="0"/>
      <w:marTop w:val="0"/>
      <w:marBottom w:val="0"/>
      <w:divBdr>
        <w:top w:val="none" w:sz="0" w:space="0" w:color="auto"/>
        <w:left w:val="none" w:sz="0" w:space="0" w:color="auto"/>
        <w:bottom w:val="none" w:sz="0" w:space="0" w:color="auto"/>
        <w:right w:val="none" w:sz="0" w:space="0" w:color="auto"/>
      </w:divBdr>
      <w:divsChild>
        <w:div w:id="1390302161">
          <w:marLeft w:val="0"/>
          <w:marRight w:val="0"/>
          <w:marTop w:val="0"/>
          <w:marBottom w:val="0"/>
          <w:divBdr>
            <w:top w:val="none" w:sz="0" w:space="0" w:color="auto"/>
            <w:left w:val="none" w:sz="0" w:space="0" w:color="auto"/>
            <w:bottom w:val="none" w:sz="0" w:space="0" w:color="auto"/>
            <w:right w:val="none" w:sz="0" w:space="0" w:color="auto"/>
          </w:divBdr>
        </w:div>
        <w:div w:id="561991177">
          <w:marLeft w:val="0"/>
          <w:marRight w:val="0"/>
          <w:marTop w:val="150"/>
          <w:marBottom w:val="0"/>
          <w:divBdr>
            <w:top w:val="none" w:sz="0" w:space="0" w:color="auto"/>
            <w:left w:val="none" w:sz="0" w:space="0" w:color="auto"/>
            <w:bottom w:val="none" w:sz="0" w:space="0" w:color="auto"/>
            <w:right w:val="none" w:sz="0" w:space="0" w:color="auto"/>
          </w:divBdr>
          <w:divsChild>
            <w:div w:id="1894731899">
              <w:marLeft w:val="1155"/>
              <w:marRight w:val="0"/>
              <w:marTop w:val="0"/>
              <w:marBottom w:val="0"/>
              <w:divBdr>
                <w:top w:val="none" w:sz="0" w:space="0" w:color="auto"/>
                <w:left w:val="none" w:sz="0" w:space="0" w:color="auto"/>
                <w:bottom w:val="none" w:sz="0" w:space="0" w:color="auto"/>
                <w:right w:val="none" w:sz="0" w:space="0" w:color="auto"/>
              </w:divBdr>
            </w:div>
            <w:div w:id="6545316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4140234">
      <w:bodyDiv w:val="1"/>
      <w:marLeft w:val="0"/>
      <w:marRight w:val="0"/>
      <w:marTop w:val="0"/>
      <w:marBottom w:val="0"/>
      <w:divBdr>
        <w:top w:val="none" w:sz="0" w:space="0" w:color="auto"/>
        <w:left w:val="none" w:sz="0" w:space="0" w:color="auto"/>
        <w:bottom w:val="none" w:sz="0" w:space="0" w:color="auto"/>
        <w:right w:val="none" w:sz="0" w:space="0" w:color="auto"/>
      </w:divBdr>
      <w:divsChild>
        <w:div w:id="1969772264">
          <w:marLeft w:val="0"/>
          <w:marRight w:val="0"/>
          <w:marTop w:val="0"/>
          <w:marBottom w:val="0"/>
          <w:divBdr>
            <w:top w:val="none" w:sz="0" w:space="0" w:color="auto"/>
            <w:left w:val="none" w:sz="0" w:space="0" w:color="auto"/>
            <w:bottom w:val="none" w:sz="0" w:space="0" w:color="auto"/>
            <w:right w:val="none" w:sz="0" w:space="0" w:color="auto"/>
          </w:divBdr>
        </w:div>
        <w:div w:id="2076390796">
          <w:marLeft w:val="0"/>
          <w:marRight w:val="0"/>
          <w:marTop w:val="150"/>
          <w:marBottom w:val="0"/>
          <w:divBdr>
            <w:top w:val="none" w:sz="0" w:space="0" w:color="auto"/>
            <w:left w:val="none" w:sz="0" w:space="0" w:color="auto"/>
            <w:bottom w:val="none" w:sz="0" w:space="0" w:color="auto"/>
            <w:right w:val="none" w:sz="0" w:space="0" w:color="auto"/>
          </w:divBdr>
          <w:divsChild>
            <w:div w:id="590553545">
              <w:marLeft w:val="1155"/>
              <w:marRight w:val="0"/>
              <w:marTop w:val="0"/>
              <w:marBottom w:val="0"/>
              <w:divBdr>
                <w:top w:val="none" w:sz="0" w:space="0" w:color="auto"/>
                <w:left w:val="none" w:sz="0" w:space="0" w:color="auto"/>
                <w:bottom w:val="none" w:sz="0" w:space="0" w:color="auto"/>
                <w:right w:val="none" w:sz="0" w:space="0" w:color="auto"/>
              </w:divBdr>
            </w:div>
            <w:div w:id="828406592">
              <w:marLeft w:val="1155"/>
              <w:marRight w:val="0"/>
              <w:marTop w:val="0"/>
              <w:marBottom w:val="0"/>
              <w:divBdr>
                <w:top w:val="none" w:sz="0" w:space="0" w:color="auto"/>
                <w:left w:val="none" w:sz="0" w:space="0" w:color="auto"/>
                <w:bottom w:val="none" w:sz="0" w:space="0" w:color="auto"/>
                <w:right w:val="none" w:sz="0" w:space="0" w:color="auto"/>
              </w:divBdr>
            </w:div>
            <w:div w:id="20763172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064036">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1091">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340340">
      <w:bodyDiv w:val="1"/>
      <w:marLeft w:val="0"/>
      <w:marRight w:val="0"/>
      <w:marTop w:val="0"/>
      <w:marBottom w:val="0"/>
      <w:divBdr>
        <w:top w:val="none" w:sz="0" w:space="0" w:color="auto"/>
        <w:left w:val="none" w:sz="0" w:space="0" w:color="auto"/>
        <w:bottom w:val="none" w:sz="0" w:space="0" w:color="auto"/>
        <w:right w:val="none" w:sz="0" w:space="0" w:color="auto"/>
      </w:divBdr>
      <w:divsChild>
        <w:div w:id="50661812">
          <w:marLeft w:val="0"/>
          <w:marRight w:val="0"/>
          <w:marTop w:val="0"/>
          <w:marBottom w:val="0"/>
          <w:divBdr>
            <w:top w:val="none" w:sz="0" w:space="0" w:color="auto"/>
            <w:left w:val="none" w:sz="0" w:space="0" w:color="auto"/>
            <w:bottom w:val="none" w:sz="0" w:space="0" w:color="auto"/>
            <w:right w:val="none" w:sz="0" w:space="0" w:color="auto"/>
          </w:divBdr>
        </w:div>
        <w:div w:id="131021443">
          <w:marLeft w:val="0"/>
          <w:marRight w:val="0"/>
          <w:marTop w:val="150"/>
          <w:marBottom w:val="0"/>
          <w:divBdr>
            <w:top w:val="none" w:sz="0" w:space="0" w:color="auto"/>
            <w:left w:val="none" w:sz="0" w:space="0" w:color="auto"/>
            <w:bottom w:val="none" w:sz="0" w:space="0" w:color="auto"/>
            <w:right w:val="none" w:sz="0" w:space="0" w:color="auto"/>
          </w:divBdr>
          <w:divsChild>
            <w:div w:id="1194032849">
              <w:marLeft w:val="1155"/>
              <w:marRight w:val="0"/>
              <w:marTop w:val="0"/>
              <w:marBottom w:val="0"/>
              <w:divBdr>
                <w:top w:val="none" w:sz="0" w:space="0" w:color="auto"/>
                <w:left w:val="none" w:sz="0" w:space="0" w:color="auto"/>
                <w:bottom w:val="none" w:sz="0" w:space="0" w:color="auto"/>
                <w:right w:val="none" w:sz="0" w:space="0" w:color="auto"/>
              </w:divBdr>
            </w:div>
            <w:div w:id="923303163">
              <w:marLeft w:val="1155"/>
              <w:marRight w:val="0"/>
              <w:marTop w:val="0"/>
              <w:marBottom w:val="0"/>
              <w:divBdr>
                <w:top w:val="none" w:sz="0" w:space="0" w:color="auto"/>
                <w:left w:val="none" w:sz="0" w:space="0" w:color="auto"/>
                <w:bottom w:val="none" w:sz="0" w:space="0" w:color="auto"/>
                <w:right w:val="none" w:sz="0" w:space="0" w:color="auto"/>
              </w:divBdr>
            </w:div>
            <w:div w:id="17493011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13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391778">
      <w:bodyDiv w:val="1"/>
      <w:marLeft w:val="0"/>
      <w:marRight w:val="0"/>
      <w:marTop w:val="0"/>
      <w:marBottom w:val="0"/>
      <w:divBdr>
        <w:top w:val="none" w:sz="0" w:space="0" w:color="auto"/>
        <w:left w:val="none" w:sz="0" w:space="0" w:color="auto"/>
        <w:bottom w:val="none" w:sz="0" w:space="0" w:color="auto"/>
        <w:right w:val="none" w:sz="0" w:space="0" w:color="auto"/>
      </w:divBdr>
      <w:divsChild>
        <w:div w:id="428625961">
          <w:marLeft w:val="0"/>
          <w:marRight w:val="0"/>
          <w:marTop w:val="0"/>
          <w:marBottom w:val="0"/>
          <w:divBdr>
            <w:top w:val="none" w:sz="0" w:space="0" w:color="auto"/>
            <w:left w:val="none" w:sz="0" w:space="0" w:color="auto"/>
            <w:bottom w:val="none" w:sz="0" w:space="0" w:color="auto"/>
            <w:right w:val="none" w:sz="0" w:space="0" w:color="auto"/>
          </w:divBdr>
        </w:div>
        <w:div w:id="1116631774">
          <w:marLeft w:val="0"/>
          <w:marRight w:val="0"/>
          <w:marTop w:val="150"/>
          <w:marBottom w:val="0"/>
          <w:divBdr>
            <w:top w:val="none" w:sz="0" w:space="0" w:color="auto"/>
            <w:left w:val="none" w:sz="0" w:space="0" w:color="auto"/>
            <w:bottom w:val="none" w:sz="0" w:space="0" w:color="auto"/>
            <w:right w:val="none" w:sz="0" w:space="0" w:color="auto"/>
          </w:divBdr>
          <w:divsChild>
            <w:div w:id="1565139400">
              <w:marLeft w:val="1155"/>
              <w:marRight w:val="0"/>
              <w:marTop w:val="0"/>
              <w:marBottom w:val="0"/>
              <w:divBdr>
                <w:top w:val="none" w:sz="0" w:space="0" w:color="auto"/>
                <w:left w:val="none" w:sz="0" w:space="0" w:color="auto"/>
                <w:bottom w:val="none" w:sz="0" w:space="0" w:color="auto"/>
                <w:right w:val="none" w:sz="0" w:space="0" w:color="auto"/>
              </w:divBdr>
            </w:div>
            <w:div w:id="352652041">
              <w:marLeft w:val="1155"/>
              <w:marRight w:val="0"/>
              <w:marTop w:val="0"/>
              <w:marBottom w:val="0"/>
              <w:divBdr>
                <w:top w:val="none" w:sz="0" w:space="0" w:color="auto"/>
                <w:left w:val="none" w:sz="0" w:space="0" w:color="auto"/>
                <w:bottom w:val="none" w:sz="0" w:space="0" w:color="auto"/>
                <w:right w:val="none" w:sz="0" w:space="0" w:color="auto"/>
              </w:divBdr>
            </w:div>
            <w:div w:id="19711279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693331">
      <w:bodyDiv w:val="1"/>
      <w:marLeft w:val="0"/>
      <w:marRight w:val="0"/>
      <w:marTop w:val="0"/>
      <w:marBottom w:val="0"/>
      <w:divBdr>
        <w:top w:val="none" w:sz="0" w:space="0" w:color="auto"/>
        <w:left w:val="none" w:sz="0" w:space="0" w:color="auto"/>
        <w:bottom w:val="none" w:sz="0" w:space="0" w:color="auto"/>
        <w:right w:val="none" w:sz="0" w:space="0" w:color="auto"/>
      </w:divBdr>
      <w:divsChild>
        <w:div w:id="168762536">
          <w:marLeft w:val="0"/>
          <w:marRight w:val="0"/>
          <w:marTop w:val="0"/>
          <w:marBottom w:val="0"/>
          <w:divBdr>
            <w:top w:val="none" w:sz="0" w:space="0" w:color="auto"/>
            <w:left w:val="none" w:sz="0" w:space="0" w:color="auto"/>
            <w:bottom w:val="none" w:sz="0" w:space="0" w:color="auto"/>
            <w:right w:val="none" w:sz="0" w:space="0" w:color="auto"/>
          </w:divBdr>
        </w:div>
        <w:div w:id="792986709">
          <w:marLeft w:val="0"/>
          <w:marRight w:val="0"/>
          <w:marTop w:val="150"/>
          <w:marBottom w:val="0"/>
          <w:divBdr>
            <w:top w:val="none" w:sz="0" w:space="0" w:color="auto"/>
            <w:left w:val="none" w:sz="0" w:space="0" w:color="auto"/>
            <w:bottom w:val="none" w:sz="0" w:space="0" w:color="auto"/>
            <w:right w:val="none" w:sz="0" w:space="0" w:color="auto"/>
          </w:divBdr>
          <w:divsChild>
            <w:div w:id="9963317">
              <w:marLeft w:val="1155"/>
              <w:marRight w:val="0"/>
              <w:marTop w:val="0"/>
              <w:marBottom w:val="0"/>
              <w:divBdr>
                <w:top w:val="none" w:sz="0" w:space="0" w:color="auto"/>
                <w:left w:val="none" w:sz="0" w:space="0" w:color="auto"/>
                <w:bottom w:val="none" w:sz="0" w:space="0" w:color="auto"/>
                <w:right w:val="none" w:sz="0" w:space="0" w:color="auto"/>
              </w:divBdr>
            </w:div>
            <w:div w:id="2060207978">
              <w:marLeft w:val="1155"/>
              <w:marRight w:val="0"/>
              <w:marTop w:val="0"/>
              <w:marBottom w:val="0"/>
              <w:divBdr>
                <w:top w:val="none" w:sz="0" w:space="0" w:color="auto"/>
                <w:left w:val="none" w:sz="0" w:space="0" w:color="auto"/>
                <w:bottom w:val="none" w:sz="0" w:space="0" w:color="auto"/>
                <w:right w:val="none" w:sz="0" w:space="0" w:color="auto"/>
              </w:divBdr>
            </w:div>
            <w:div w:id="14398361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273404">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3687">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195148">
      <w:bodyDiv w:val="1"/>
      <w:marLeft w:val="0"/>
      <w:marRight w:val="0"/>
      <w:marTop w:val="0"/>
      <w:marBottom w:val="0"/>
      <w:divBdr>
        <w:top w:val="none" w:sz="0" w:space="0" w:color="auto"/>
        <w:left w:val="none" w:sz="0" w:space="0" w:color="auto"/>
        <w:bottom w:val="none" w:sz="0" w:space="0" w:color="auto"/>
        <w:right w:val="none" w:sz="0" w:space="0" w:color="auto"/>
      </w:divBdr>
      <w:divsChild>
        <w:div w:id="145097888">
          <w:marLeft w:val="0"/>
          <w:marRight w:val="0"/>
          <w:marTop w:val="0"/>
          <w:marBottom w:val="0"/>
          <w:divBdr>
            <w:top w:val="none" w:sz="0" w:space="0" w:color="auto"/>
            <w:left w:val="none" w:sz="0" w:space="0" w:color="auto"/>
            <w:bottom w:val="none" w:sz="0" w:space="0" w:color="auto"/>
            <w:right w:val="none" w:sz="0" w:space="0" w:color="auto"/>
          </w:divBdr>
        </w:div>
        <w:div w:id="121658797">
          <w:marLeft w:val="0"/>
          <w:marRight w:val="0"/>
          <w:marTop w:val="150"/>
          <w:marBottom w:val="0"/>
          <w:divBdr>
            <w:top w:val="none" w:sz="0" w:space="0" w:color="auto"/>
            <w:left w:val="none" w:sz="0" w:space="0" w:color="auto"/>
            <w:bottom w:val="none" w:sz="0" w:space="0" w:color="auto"/>
            <w:right w:val="none" w:sz="0" w:space="0" w:color="auto"/>
          </w:divBdr>
          <w:divsChild>
            <w:div w:id="20054652">
              <w:marLeft w:val="1155"/>
              <w:marRight w:val="0"/>
              <w:marTop w:val="0"/>
              <w:marBottom w:val="0"/>
              <w:divBdr>
                <w:top w:val="none" w:sz="0" w:space="0" w:color="auto"/>
                <w:left w:val="none" w:sz="0" w:space="0" w:color="auto"/>
                <w:bottom w:val="none" w:sz="0" w:space="0" w:color="auto"/>
                <w:right w:val="none" w:sz="0" w:space="0" w:color="auto"/>
              </w:divBdr>
            </w:div>
            <w:div w:id="1568221856">
              <w:marLeft w:val="1155"/>
              <w:marRight w:val="0"/>
              <w:marTop w:val="0"/>
              <w:marBottom w:val="0"/>
              <w:divBdr>
                <w:top w:val="none" w:sz="0" w:space="0" w:color="auto"/>
                <w:left w:val="none" w:sz="0" w:space="0" w:color="auto"/>
                <w:bottom w:val="none" w:sz="0" w:space="0" w:color="auto"/>
                <w:right w:val="none" w:sz="0" w:space="0" w:color="auto"/>
              </w:divBdr>
            </w:div>
            <w:div w:id="12548195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4242316">
      <w:bodyDiv w:val="1"/>
      <w:marLeft w:val="0"/>
      <w:marRight w:val="0"/>
      <w:marTop w:val="0"/>
      <w:marBottom w:val="0"/>
      <w:divBdr>
        <w:top w:val="none" w:sz="0" w:space="0" w:color="auto"/>
        <w:left w:val="none" w:sz="0" w:space="0" w:color="auto"/>
        <w:bottom w:val="none" w:sz="0" w:space="0" w:color="auto"/>
        <w:right w:val="none" w:sz="0" w:space="0" w:color="auto"/>
      </w:divBdr>
      <w:divsChild>
        <w:div w:id="884214170">
          <w:marLeft w:val="0"/>
          <w:marRight w:val="0"/>
          <w:marTop w:val="0"/>
          <w:marBottom w:val="0"/>
          <w:divBdr>
            <w:top w:val="none" w:sz="0" w:space="0" w:color="auto"/>
            <w:left w:val="none" w:sz="0" w:space="0" w:color="auto"/>
            <w:bottom w:val="none" w:sz="0" w:space="0" w:color="auto"/>
            <w:right w:val="none" w:sz="0" w:space="0" w:color="auto"/>
          </w:divBdr>
        </w:div>
        <w:div w:id="182980190">
          <w:marLeft w:val="0"/>
          <w:marRight w:val="0"/>
          <w:marTop w:val="150"/>
          <w:marBottom w:val="0"/>
          <w:divBdr>
            <w:top w:val="none" w:sz="0" w:space="0" w:color="auto"/>
            <w:left w:val="none" w:sz="0" w:space="0" w:color="auto"/>
            <w:bottom w:val="none" w:sz="0" w:space="0" w:color="auto"/>
            <w:right w:val="none" w:sz="0" w:space="0" w:color="auto"/>
          </w:divBdr>
          <w:divsChild>
            <w:div w:id="947004209">
              <w:marLeft w:val="1155"/>
              <w:marRight w:val="0"/>
              <w:marTop w:val="0"/>
              <w:marBottom w:val="0"/>
              <w:divBdr>
                <w:top w:val="none" w:sz="0" w:space="0" w:color="auto"/>
                <w:left w:val="none" w:sz="0" w:space="0" w:color="auto"/>
                <w:bottom w:val="none" w:sz="0" w:space="0" w:color="auto"/>
                <w:right w:val="none" w:sz="0" w:space="0" w:color="auto"/>
              </w:divBdr>
            </w:div>
            <w:div w:id="608509258">
              <w:marLeft w:val="1155"/>
              <w:marRight w:val="0"/>
              <w:marTop w:val="0"/>
              <w:marBottom w:val="0"/>
              <w:divBdr>
                <w:top w:val="none" w:sz="0" w:space="0" w:color="auto"/>
                <w:left w:val="none" w:sz="0" w:space="0" w:color="auto"/>
                <w:bottom w:val="none" w:sz="0" w:space="0" w:color="auto"/>
                <w:right w:val="none" w:sz="0" w:space="0" w:color="auto"/>
              </w:divBdr>
            </w:div>
            <w:div w:id="7587889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436450">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1142">
      <w:bodyDiv w:val="1"/>
      <w:marLeft w:val="0"/>
      <w:marRight w:val="0"/>
      <w:marTop w:val="0"/>
      <w:marBottom w:val="0"/>
      <w:divBdr>
        <w:top w:val="none" w:sz="0" w:space="0" w:color="auto"/>
        <w:left w:val="none" w:sz="0" w:space="0" w:color="auto"/>
        <w:bottom w:val="none" w:sz="0" w:space="0" w:color="auto"/>
        <w:right w:val="none" w:sz="0" w:space="0" w:color="auto"/>
      </w:divBdr>
      <w:divsChild>
        <w:div w:id="625351523">
          <w:marLeft w:val="0"/>
          <w:marRight w:val="0"/>
          <w:marTop w:val="0"/>
          <w:marBottom w:val="0"/>
          <w:divBdr>
            <w:top w:val="none" w:sz="0" w:space="0" w:color="auto"/>
            <w:left w:val="none" w:sz="0" w:space="0" w:color="auto"/>
            <w:bottom w:val="none" w:sz="0" w:space="0" w:color="auto"/>
            <w:right w:val="none" w:sz="0" w:space="0" w:color="auto"/>
          </w:divBdr>
        </w:div>
        <w:div w:id="735470848">
          <w:marLeft w:val="0"/>
          <w:marRight w:val="0"/>
          <w:marTop w:val="150"/>
          <w:marBottom w:val="0"/>
          <w:divBdr>
            <w:top w:val="none" w:sz="0" w:space="0" w:color="auto"/>
            <w:left w:val="none" w:sz="0" w:space="0" w:color="auto"/>
            <w:bottom w:val="none" w:sz="0" w:space="0" w:color="auto"/>
            <w:right w:val="none" w:sz="0" w:space="0" w:color="auto"/>
          </w:divBdr>
          <w:divsChild>
            <w:div w:id="1791976839">
              <w:marLeft w:val="1155"/>
              <w:marRight w:val="0"/>
              <w:marTop w:val="0"/>
              <w:marBottom w:val="0"/>
              <w:divBdr>
                <w:top w:val="none" w:sz="0" w:space="0" w:color="auto"/>
                <w:left w:val="none" w:sz="0" w:space="0" w:color="auto"/>
                <w:bottom w:val="none" w:sz="0" w:space="0" w:color="auto"/>
                <w:right w:val="none" w:sz="0" w:space="0" w:color="auto"/>
              </w:divBdr>
            </w:div>
            <w:div w:id="254020956">
              <w:marLeft w:val="1155"/>
              <w:marRight w:val="0"/>
              <w:marTop w:val="0"/>
              <w:marBottom w:val="0"/>
              <w:divBdr>
                <w:top w:val="none" w:sz="0" w:space="0" w:color="auto"/>
                <w:left w:val="none" w:sz="0" w:space="0" w:color="auto"/>
                <w:bottom w:val="none" w:sz="0" w:space="0" w:color="auto"/>
                <w:right w:val="none" w:sz="0" w:space="0" w:color="auto"/>
              </w:divBdr>
            </w:div>
            <w:div w:id="2579087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6597148">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832600">
      <w:bodyDiv w:val="1"/>
      <w:marLeft w:val="0"/>
      <w:marRight w:val="0"/>
      <w:marTop w:val="0"/>
      <w:marBottom w:val="0"/>
      <w:divBdr>
        <w:top w:val="none" w:sz="0" w:space="0" w:color="auto"/>
        <w:left w:val="none" w:sz="0" w:space="0" w:color="auto"/>
        <w:bottom w:val="none" w:sz="0" w:space="0" w:color="auto"/>
        <w:right w:val="none" w:sz="0" w:space="0" w:color="auto"/>
      </w:divBdr>
      <w:divsChild>
        <w:div w:id="1195801311">
          <w:marLeft w:val="0"/>
          <w:marRight w:val="0"/>
          <w:marTop w:val="0"/>
          <w:marBottom w:val="0"/>
          <w:divBdr>
            <w:top w:val="none" w:sz="0" w:space="0" w:color="auto"/>
            <w:left w:val="none" w:sz="0" w:space="0" w:color="auto"/>
            <w:bottom w:val="none" w:sz="0" w:space="0" w:color="auto"/>
            <w:right w:val="none" w:sz="0" w:space="0" w:color="auto"/>
          </w:divBdr>
        </w:div>
        <w:div w:id="41950152">
          <w:marLeft w:val="0"/>
          <w:marRight w:val="0"/>
          <w:marTop w:val="150"/>
          <w:marBottom w:val="0"/>
          <w:divBdr>
            <w:top w:val="none" w:sz="0" w:space="0" w:color="auto"/>
            <w:left w:val="none" w:sz="0" w:space="0" w:color="auto"/>
            <w:bottom w:val="none" w:sz="0" w:space="0" w:color="auto"/>
            <w:right w:val="none" w:sz="0" w:space="0" w:color="auto"/>
          </w:divBdr>
          <w:divsChild>
            <w:div w:id="313414673">
              <w:marLeft w:val="1155"/>
              <w:marRight w:val="0"/>
              <w:marTop w:val="0"/>
              <w:marBottom w:val="0"/>
              <w:divBdr>
                <w:top w:val="none" w:sz="0" w:space="0" w:color="auto"/>
                <w:left w:val="none" w:sz="0" w:space="0" w:color="auto"/>
                <w:bottom w:val="none" w:sz="0" w:space="0" w:color="auto"/>
                <w:right w:val="none" w:sz="0" w:space="0" w:color="auto"/>
              </w:divBdr>
            </w:div>
            <w:div w:id="894588598">
              <w:marLeft w:val="1155"/>
              <w:marRight w:val="0"/>
              <w:marTop w:val="0"/>
              <w:marBottom w:val="0"/>
              <w:divBdr>
                <w:top w:val="none" w:sz="0" w:space="0" w:color="auto"/>
                <w:left w:val="none" w:sz="0" w:space="0" w:color="auto"/>
                <w:bottom w:val="none" w:sz="0" w:space="0" w:color="auto"/>
                <w:right w:val="none" w:sz="0" w:space="0" w:color="auto"/>
              </w:divBdr>
            </w:div>
            <w:div w:id="405300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175701">
      <w:bodyDiv w:val="1"/>
      <w:marLeft w:val="0"/>
      <w:marRight w:val="0"/>
      <w:marTop w:val="0"/>
      <w:marBottom w:val="0"/>
      <w:divBdr>
        <w:top w:val="none" w:sz="0" w:space="0" w:color="auto"/>
        <w:left w:val="none" w:sz="0" w:space="0" w:color="auto"/>
        <w:bottom w:val="none" w:sz="0" w:space="0" w:color="auto"/>
        <w:right w:val="none" w:sz="0" w:space="0" w:color="auto"/>
      </w:divBdr>
      <w:divsChild>
        <w:div w:id="1931741228">
          <w:marLeft w:val="0"/>
          <w:marRight w:val="0"/>
          <w:marTop w:val="0"/>
          <w:marBottom w:val="0"/>
          <w:divBdr>
            <w:top w:val="none" w:sz="0" w:space="0" w:color="auto"/>
            <w:left w:val="none" w:sz="0" w:space="0" w:color="auto"/>
            <w:bottom w:val="none" w:sz="0" w:space="0" w:color="auto"/>
            <w:right w:val="none" w:sz="0" w:space="0" w:color="auto"/>
          </w:divBdr>
        </w:div>
        <w:div w:id="1719089168">
          <w:marLeft w:val="0"/>
          <w:marRight w:val="0"/>
          <w:marTop w:val="150"/>
          <w:marBottom w:val="0"/>
          <w:divBdr>
            <w:top w:val="none" w:sz="0" w:space="0" w:color="auto"/>
            <w:left w:val="none" w:sz="0" w:space="0" w:color="auto"/>
            <w:bottom w:val="none" w:sz="0" w:space="0" w:color="auto"/>
            <w:right w:val="none" w:sz="0" w:space="0" w:color="auto"/>
          </w:divBdr>
          <w:divsChild>
            <w:div w:id="1800102339">
              <w:marLeft w:val="1155"/>
              <w:marRight w:val="0"/>
              <w:marTop w:val="0"/>
              <w:marBottom w:val="0"/>
              <w:divBdr>
                <w:top w:val="none" w:sz="0" w:space="0" w:color="auto"/>
                <w:left w:val="none" w:sz="0" w:space="0" w:color="auto"/>
                <w:bottom w:val="none" w:sz="0" w:space="0" w:color="auto"/>
                <w:right w:val="none" w:sz="0" w:space="0" w:color="auto"/>
              </w:divBdr>
            </w:div>
            <w:div w:id="626082711">
              <w:marLeft w:val="1155"/>
              <w:marRight w:val="0"/>
              <w:marTop w:val="0"/>
              <w:marBottom w:val="0"/>
              <w:divBdr>
                <w:top w:val="none" w:sz="0" w:space="0" w:color="auto"/>
                <w:left w:val="none" w:sz="0" w:space="0" w:color="auto"/>
                <w:bottom w:val="none" w:sz="0" w:space="0" w:color="auto"/>
                <w:right w:val="none" w:sz="0" w:space="0" w:color="auto"/>
              </w:divBdr>
            </w:div>
            <w:div w:id="6250480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44442">
      <w:bodyDiv w:val="1"/>
      <w:marLeft w:val="0"/>
      <w:marRight w:val="0"/>
      <w:marTop w:val="0"/>
      <w:marBottom w:val="0"/>
      <w:divBdr>
        <w:top w:val="none" w:sz="0" w:space="0" w:color="auto"/>
        <w:left w:val="none" w:sz="0" w:space="0" w:color="auto"/>
        <w:bottom w:val="none" w:sz="0" w:space="0" w:color="auto"/>
        <w:right w:val="none" w:sz="0" w:space="0" w:color="auto"/>
      </w:divBdr>
      <w:divsChild>
        <w:div w:id="443306335">
          <w:marLeft w:val="0"/>
          <w:marRight w:val="0"/>
          <w:marTop w:val="0"/>
          <w:marBottom w:val="0"/>
          <w:divBdr>
            <w:top w:val="none" w:sz="0" w:space="0" w:color="auto"/>
            <w:left w:val="none" w:sz="0" w:space="0" w:color="auto"/>
            <w:bottom w:val="none" w:sz="0" w:space="0" w:color="auto"/>
            <w:right w:val="none" w:sz="0" w:space="0" w:color="auto"/>
          </w:divBdr>
        </w:div>
        <w:div w:id="219564129">
          <w:marLeft w:val="0"/>
          <w:marRight w:val="0"/>
          <w:marTop w:val="150"/>
          <w:marBottom w:val="0"/>
          <w:divBdr>
            <w:top w:val="none" w:sz="0" w:space="0" w:color="auto"/>
            <w:left w:val="none" w:sz="0" w:space="0" w:color="auto"/>
            <w:bottom w:val="none" w:sz="0" w:space="0" w:color="auto"/>
            <w:right w:val="none" w:sz="0" w:space="0" w:color="auto"/>
          </w:divBdr>
          <w:divsChild>
            <w:div w:id="300580539">
              <w:marLeft w:val="1155"/>
              <w:marRight w:val="0"/>
              <w:marTop w:val="0"/>
              <w:marBottom w:val="0"/>
              <w:divBdr>
                <w:top w:val="none" w:sz="0" w:space="0" w:color="auto"/>
                <w:left w:val="none" w:sz="0" w:space="0" w:color="auto"/>
                <w:bottom w:val="none" w:sz="0" w:space="0" w:color="auto"/>
                <w:right w:val="none" w:sz="0" w:space="0" w:color="auto"/>
              </w:divBdr>
            </w:div>
            <w:div w:id="159129044">
              <w:marLeft w:val="1155"/>
              <w:marRight w:val="0"/>
              <w:marTop w:val="0"/>
              <w:marBottom w:val="0"/>
              <w:divBdr>
                <w:top w:val="none" w:sz="0" w:space="0" w:color="auto"/>
                <w:left w:val="none" w:sz="0" w:space="0" w:color="auto"/>
                <w:bottom w:val="none" w:sz="0" w:space="0" w:color="auto"/>
                <w:right w:val="none" w:sz="0" w:space="0" w:color="auto"/>
              </w:divBdr>
            </w:div>
            <w:div w:id="1708211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528413">
      <w:bodyDiv w:val="1"/>
      <w:marLeft w:val="0"/>
      <w:marRight w:val="0"/>
      <w:marTop w:val="0"/>
      <w:marBottom w:val="0"/>
      <w:divBdr>
        <w:top w:val="none" w:sz="0" w:space="0" w:color="auto"/>
        <w:left w:val="none" w:sz="0" w:space="0" w:color="auto"/>
        <w:bottom w:val="none" w:sz="0" w:space="0" w:color="auto"/>
        <w:right w:val="none" w:sz="0" w:space="0" w:color="auto"/>
      </w:divBdr>
      <w:divsChild>
        <w:div w:id="1771243051">
          <w:marLeft w:val="0"/>
          <w:marRight w:val="0"/>
          <w:marTop w:val="0"/>
          <w:marBottom w:val="0"/>
          <w:divBdr>
            <w:top w:val="none" w:sz="0" w:space="0" w:color="auto"/>
            <w:left w:val="none" w:sz="0" w:space="0" w:color="auto"/>
            <w:bottom w:val="none" w:sz="0" w:space="0" w:color="auto"/>
            <w:right w:val="none" w:sz="0" w:space="0" w:color="auto"/>
          </w:divBdr>
        </w:div>
        <w:div w:id="2013484997">
          <w:marLeft w:val="0"/>
          <w:marRight w:val="0"/>
          <w:marTop w:val="150"/>
          <w:marBottom w:val="0"/>
          <w:divBdr>
            <w:top w:val="none" w:sz="0" w:space="0" w:color="auto"/>
            <w:left w:val="none" w:sz="0" w:space="0" w:color="auto"/>
            <w:bottom w:val="none" w:sz="0" w:space="0" w:color="auto"/>
            <w:right w:val="none" w:sz="0" w:space="0" w:color="auto"/>
          </w:divBdr>
          <w:divsChild>
            <w:div w:id="1764960535">
              <w:marLeft w:val="1155"/>
              <w:marRight w:val="0"/>
              <w:marTop w:val="0"/>
              <w:marBottom w:val="0"/>
              <w:divBdr>
                <w:top w:val="none" w:sz="0" w:space="0" w:color="auto"/>
                <w:left w:val="none" w:sz="0" w:space="0" w:color="auto"/>
                <w:bottom w:val="none" w:sz="0" w:space="0" w:color="auto"/>
                <w:right w:val="none" w:sz="0" w:space="0" w:color="auto"/>
              </w:divBdr>
            </w:div>
            <w:div w:id="1814445834">
              <w:marLeft w:val="1155"/>
              <w:marRight w:val="0"/>
              <w:marTop w:val="0"/>
              <w:marBottom w:val="0"/>
              <w:divBdr>
                <w:top w:val="none" w:sz="0" w:space="0" w:color="auto"/>
                <w:left w:val="none" w:sz="0" w:space="0" w:color="auto"/>
                <w:bottom w:val="none" w:sz="0" w:space="0" w:color="auto"/>
                <w:right w:val="none" w:sz="0" w:space="0" w:color="auto"/>
              </w:divBdr>
            </w:div>
            <w:div w:id="18476722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65945">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5828">
      <w:bodyDiv w:val="1"/>
      <w:marLeft w:val="0"/>
      <w:marRight w:val="0"/>
      <w:marTop w:val="0"/>
      <w:marBottom w:val="0"/>
      <w:divBdr>
        <w:top w:val="none" w:sz="0" w:space="0" w:color="auto"/>
        <w:left w:val="none" w:sz="0" w:space="0" w:color="auto"/>
        <w:bottom w:val="none" w:sz="0" w:space="0" w:color="auto"/>
        <w:right w:val="none" w:sz="0" w:space="0" w:color="auto"/>
      </w:divBdr>
      <w:divsChild>
        <w:div w:id="1378045730">
          <w:marLeft w:val="0"/>
          <w:marRight w:val="0"/>
          <w:marTop w:val="0"/>
          <w:marBottom w:val="0"/>
          <w:divBdr>
            <w:top w:val="none" w:sz="0" w:space="0" w:color="auto"/>
            <w:left w:val="none" w:sz="0" w:space="0" w:color="auto"/>
            <w:bottom w:val="none" w:sz="0" w:space="0" w:color="auto"/>
            <w:right w:val="none" w:sz="0" w:space="0" w:color="auto"/>
          </w:divBdr>
        </w:div>
        <w:div w:id="1682317266">
          <w:marLeft w:val="0"/>
          <w:marRight w:val="0"/>
          <w:marTop w:val="150"/>
          <w:marBottom w:val="0"/>
          <w:divBdr>
            <w:top w:val="none" w:sz="0" w:space="0" w:color="auto"/>
            <w:left w:val="none" w:sz="0" w:space="0" w:color="auto"/>
            <w:bottom w:val="none" w:sz="0" w:space="0" w:color="auto"/>
            <w:right w:val="none" w:sz="0" w:space="0" w:color="auto"/>
          </w:divBdr>
          <w:divsChild>
            <w:div w:id="20936326">
              <w:marLeft w:val="1155"/>
              <w:marRight w:val="0"/>
              <w:marTop w:val="0"/>
              <w:marBottom w:val="0"/>
              <w:divBdr>
                <w:top w:val="none" w:sz="0" w:space="0" w:color="auto"/>
                <w:left w:val="none" w:sz="0" w:space="0" w:color="auto"/>
                <w:bottom w:val="none" w:sz="0" w:space="0" w:color="auto"/>
                <w:right w:val="none" w:sz="0" w:space="0" w:color="auto"/>
              </w:divBdr>
            </w:div>
            <w:div w:id="336152907">
              <w:marLeft w:val="1155"/>
              <w:marRight w:val="0"/>
              <w:marTop w:val="0"/>
              <w:marBottom w:val="0"/>
              <w:divBdr>
                <w:top w:val="none" w:sz="0" w:space="0" w:color="auto"/>
                <w:left w:val="none" w:sz="0" w:space="0" w:color="auto"/>
                <w:bottom w:val="none" w:sz="0" w:space="0" w:color="auto"/>
                <w:right w:val="none" w:sz="0" w:space="0" w:color="auto"/>
              </w:divBdr>
            </w:div>
            <w:div w:id="18150216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032028">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149844">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535096">
      <w:bodyDiv w:val="1"/>
      <w:marLeft w:val="0"/>
      <w:marRight w:val="0"/>
      <w:marTop w:val="0"/>
      <w:marBottom w:val="0"/>
      <w:divBdr>
        <w:top w:val="none" w:sz="0" w:space="0" w:color="auto"/>
        <w:left w:val="none" w:sz="0" w:space="0" w:color="auto"/>
        <w:bottom w:val="none" w:sz="0" w:space="0" w:color="auto"/>
        <w:right w:val="none" w:sz="0" w:space="0" w:color="auto"/>
      </w:divBdr>
    </w:div>
    <w:div w:id="1263564326">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5083">
      <w:bodyDiv w:val="1"/>
      <w:marLeft w:val="0"/>
      <w:marRight w:val="0"/>
      <w:marTop w:val="0"/>
      <w:marBottom w:val="0"/>
      <w:divBdr>
        <w:top w:val="none" w:sz="0" w:space="0" w:color="auto"/>
        <w:left w:val="none" w:sz="0" w:space="0" w:color="auto"/>
        <w:bottom w:val="none" w:sz="0" w:space="0" w:color="auto"/>
        <w:right w:val="none" w:sz="0" w:space="0" w:color="auto"/>
      </w:divBdr>
      <w:divsChild>
        <w:div w:id="208228045">
          <w:marLeft w:val="0"/>
          <w:marRight w:val="0"/>
          <w:marTop w:val="0"/>
          <w:marBottom w:val="0"/>
          <w:divBdr>
            <w:top w:val="none" w:sz="0" w:space="0" w:color="auto"/>
            <w:left w:val="none" w:sz="0" w:space="0" w:color="auto"/>
            <w:bottom w:val="none" w:sz="0" w:space="0" w:color="auto"/>
            <w:right w:val="none" w:sz="0" w:space="0" w:color="auto"/>
          </w:divBdr>
        </w:div>
        <w:div w:id="889927696">
          <w:marLeft w:val="0"/>
          <w:marRight w:val="0"/>
          <w:marTop w:val="150"/>
          <w:marBottom w:val="0"/>
          <w:divBdr>
            <w:top w:val="none" w:sz="0" w:space="0" w:color="auto"/>
            <w:left w:val="none" w:sz="0" w:space="0" w:color="auto"/>
            <w:bottom w:val="none" w:sz="0" w:space="0" w:color="auto"/>
            <w:right w:val="none" w:sz="0" w:space="0" w:color="auto"/>
          </w:divBdr>
          <w:divsChild>
            <w:div w:id="705446189">
              <w:marLeft w:val="1155"/>
              <w:marRight w:val="0"/>
              <w:marTop w:val="0"/>
              <w:marBottom w:val="0"/>
              <w:divBdr>
                <w:top w:val="none" w:sz="0" w:space="0" w:color="auto"/>
                <w:left w:val="none" w:sz="0" w:space="0" w:color="auto"/>
                <w:bottom w:val="none" w:sz="0" w:space="0" w:color="auto"/>
                <w:right w:val="none" w:sz="0" w:space="0" w:color="auto"/>
              </w:divBdr>
            </w:div>
            <w:div w:id="2117284581">
              <w:marLeft w:val="1155"/>
              <w:marRight w:val="0"/>
              <w:marTop w:val="0"/>
              <w:marBottom w:val="0"/>
              <w:divBdr>
                <w:top w:val="none" w:sz="0" w:space="0" w:color="auto"/>
                <w:left w:val="none" w:sz="0" w:space="0" w:color="auto"/>
                <w:bottom w:val="none" w:sz="0" w:space="0" w:color="auto"/>
                <w:right w:val="none" w:sz="0" w:space="0" w:color="auto"/>
              </w:divBdr>
            </w:div>
            <w:div w:id="2196328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08745">
      <w:bodyDiv w:val="1"/>
      <w:marLeft w:val="0"/>
      <w:marRight w:val="0"/>
      <w:marTop w:val="0"/>
      <w:marBottom w:val="0"/>
      <w:divBdr>
        <w:top w:val="none" w:sz="0" w:space="0" w:color="auto"/>
        <w:left w:val="none" w:sz="0" w:space="0" w:color="auto"/>
        <w:bottom w:val="none" w:sz="0" w:space="0" w:color="auto"/>
        <w:right w:val="none" w:sz="0" w:space="0" w:color="auto"/>
      </w:divBdr>
      <w:divsChild>
        <w:div w:id="1013458143">
          <w:marLeft w:val="0"/>
          <w:marRight w:val="0"/>
          <w:marTop w:val="0"/>
          <w:marBottom w:val="0"/>
          <w:divBdr>
            <w:top w:val="none" w:sz="0" w:space="0" w:color="auto"/>
            <w:left w:val="none" w:sz="0" w:space="0" w:color="auto"/>
            <w:bottom w:val="none" w:sz="0" w:space="0" w:color="auto"/>
            <w:right w:val="none" w:sz="0" w:space="0" w:color="auto"/>
          </w:divBdr>
        </w:div>
        <w:div w:id="1280456613">
          <w:marLeft w:val="0"/>
          <w:marRight w:val="0"/>
          <w:marTop w:val="150"/>
          <w:marBottom w:val="0"/>
          <w:divBdr>
            <w:top w:val="none" w:sz="0" w:space="0" w:color="auto"/>
            <w:left w:val="none" w:sz="0" w:space="0" w:color="auto"/>
            <w:bottom w:val="none" w:sz="0" w:space="0" w:color="auto"/>
            <w:right w:val="none" w:sz="0" w:space="0" w:color="auto"/>
          </w:divBdr>
          <w:divsChild>
            <w:div w:id="1208680923">
              <w:marLeft w:val="1155"/>
              <w:marRight w:val="0"/>
              <w:marTop w:val="0"/>
              <w:marBottom w:val="0"/>
              <w:divBdr>
                <w:top w:val="none" w:sz="0" w:space="0" w:color="auto"/>
                <w:left w:val="none" w:sz="0" w:space="0" w:color="auto"/>
                <w:bottom w:val="none" w:sz="0" w:space="0" w:color="auto"/>
                <w:right w:val="none" w:sz="0" w:space="0" w:color="auto"/>
              </w:divBdr>
            </w:div>
            <w:div w:id="8715303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5403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807761">
      <w:bodyDiv w:val="1"/>
      <w:marLeft w:val="0"/>
      <w:marRight w:val="0"/>
      <w:marTop w:val="0"/>
      <w:marBottom w:val="0"/>
      <w:divBdr>
        <w:top w:val="none" w:sz="0" w:space="0" w:color="auto"/>
        <w:left w:val="none" w:sz="0" w:space="0" w:color="auto"/>
        <w:bottom w:val="none" w:sz="0" w:space="0" w:color="auto"/>
        <w:right w:val="none" w:sz="0" w:space="0" w:color="auto"/>
      </w:divBdr>
    </w:div>
    <w:div w:id="1267929620">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045611">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39692">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09671">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895762">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744123">
      <w:bodyDiv w:val="1"/>
      <w:marLeft w:val="0"/>
      <w:marRight w:val="0"/>
      <w:marTop w:val="0"/>
      <w:marBottom w:val="0"/>
      <w:divBdr>
        <w:top w:val="none" w:sz="0" w:space="0" w:color="auto"/>
        <w:left w:val="none" w:sz="0" w:space="0" w:color="auto"/>
        <w:bottom w:val="none" w:sz="0" w:space="0" w:color="auto"/>
        <w:right w:val="none" w:sz="0" w:space="0" w:color="auto"/>
      </w:divBdr>
      <w:divsChild>
        <w:div w:id="1210991781">
          <w:marLeft w:val="0"/>
          <w:marRight w:val="0"/>
          <w:marTop w:val="0"/>
          <w:marBottom w:val="0"/>
          <w:divBdr>
            <w:top w:val="none" w:sz="0" w:space="0" w:color="auto"/>
            <w:left w:val="none" w:sz="0" w:space="0" w:color="auto"/>
            <w:bottom w:val="none" w:sz="0" w:space="0" w:color="auto"/>
            <w:right w:val="none" w:sz="0" w:space="0" w:color="auto"/>
          </w:divBdr>
        </w:div>
        <w:div w:id="1632859873">
          <w:marLeft w:val="0"/>
          <w:marRight w:val="0"/>
          <w:marTop w:val="150"/>
          <w:marBottom w:val="0"/>
          <w:divBdr>
            <w:top w:val="none" w:sz="0" w:space="0" w:color="auto"/>
            <w:left w:val="none" w:sz="0" w:space="0" w:color="auto"/>
            <w:bottom w:val="none" w:sz="0" w:space="0" w:color="auto"/>
            <w:right w:val="none" w:sz="0" w:space="0" w:color="auto"/>
          </w:divBdr>
          <w:divsChild>
            <w:div w:id="1108114589">
              <w:marLeft w:val="1155"/>
              <w:marRight w:val="0"/>
              <w:marTop w:val="0"/>
              <w:marBottom w:val="0"/>
              <w:divBdr>
                <w:top w:val="none" w:sz="0" w:space="0" w:color="auto"/>
                <w:left w:val="none" w:sz="0" w:space="0" w:color="auto"/>
                <w:bottom w:val="none" w:sz="0" w:space="0" w:color="auto"/>
                <w:right w:val="none" w:sz="0" w:space="0" w:color="auto"/>
              </w:divBdr>
            </w:div>
            <w:div w:id="912543389">
              <w:marLeft w:val="1155"/>
              <w:marRight w:val="0"/>
              <w:marTop w:val="0"/>
              <w:marBottom w:val="0"/>
              <w:divBdr>
                <w:top w:val="none" w:sz="0" w:space="0" w:color="auto"/>
                <w:left w:val="none" w:sz="0" w:space="0" w:color="auto"/>
                <w:bottom w:val="none" w:sz="0" w:space="0" w:color="auto"/>
                <w:right w:val="none" w:sz="0" w:space="0" w:color="auto"/>
              </w:divBdr>
            </w:div>
            <w:div w:id="19415720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860934">
      <w:bodyDiv w:val="1"/>
      <w:marLeft w:val="0"/>
      <w:marRight w:val="0"/>
      <w:marTop w:val="0"/>
      <w:marBottom w:val="0"/>
      <w:divBdr>
        <w:top w:val="none" w:sz="0" w:space="0" w:color="auto"/>
        <w:left w:val="none" w:sz="0" w:space="0" w:color="auto"/>
        <w:bottom w:val="none" w:sz="0" w:space="0" w:color="auto"/>
        <w:right w:val="none" w:sz="0" w:space="0" w:color="auto"/>
      </w:divBdr>
      <w:divsChild>
        <w:div w:id="927427750">
          <w:marLeft w:val="0"/>
          <w:marRight w:val="0"/>
          <w:marTop w:val="0"/>
          <w:marBottom w:val="0"/>
          <w:divBdr>
            <w:top w:val="none" w:sz="0" w:space="0" w:color="auto"/>
            <w:left w:val="none" w:sz="0" w:space="0" w:color="auto"/>
            <w:bottom w:val="none" w:sz="0" w:space="0" w:color="auto"/>
            <w:right w:val="none" w:sz="0" w:space="0" w:color="auto"/>
          </w:divBdr>
        </w:div>
        <w:div w:id="685668392">
          <w:marLeft w:val="0"/>
          <w:marRight w:val="0"/>
          <w:marTop w:val="150"/>
          <w:marBottom w:val="0"/>
          <w:divBdr>
            <w:top w:val="none" w:sz="0" w:space="0" w:color="auto"/>
            <w:left w:val="none" w:sz="0" w:space="0" w:color="auto"/>
            <w:bottom w:val="none" w:sz="0" w:space="0" w:color="auto"/>
            <w:right w:val="none" w:sz="0" w:space="0" w:color="auto"/>
          </w:divBdr>
          <w:divsChild>
            <w:div w:id="486214169">
              <w:marLeft w:val="1155"/>
              <w:marRight w:val="0"/>
              <w:marTop w:val="0"/>
              <w:marBottom w:val="0"/>
              <w:divBdr>
                <w:top w:val="none" w:sz="0" w:space="0" w:color="auto"/>
                <w:left w:val="none" w:sz="0" w:space="0" w:color="auto"/>
                <w:bottom w:val="none" w:sz="0" w:space="0" w:color="auto"/>
                <w:right w:val="none" w:sz="0" w:space="0" w:color="auto"/>
              </w:divBdr>
            </w:div>
            <w:div w:id="1931766623">
              <w:marLeft w:val="1155"/>
              <w:marRight w:val="0"/>
              <w:marTop w:val="0"/>
              <w:marBottom w:val="0"/>
              <w:divBdr>
                <w:top w:val="none" w:sz="0" w:space="0" w:color="auto"/>
                <w:left w:val="none" w:sz="0" w:space="0" w:color="auto"/>
                <w:bottom w:val="none" w:sz="0" w:space="0" w:color="auto"/>
                <w:right w:val="none" w:sz="0" w:space="0" w:color="auto"/>
              </w:divBdr>
            </w:div>
            <w:div w:id="8179182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165645">
      <w:bodyDiv w:val="1"/>
      <w:marLeft w:val="0"/>
      <w:marRight w:val="0"/>
      <w:marTop w:val="0"/>
      <w:marBottom w:val="0"/>
      <w:divBdr>
        <w:top w:val="none" w:sz="0" w:space="0" w:color="auto"/>
        <w:left w:val="none" w:sz="0" w:space="0" w:color="auto"/>
        <w:bottom w:val="none" w:sz="0" w:space="0" w:color="auto"/>
        <w:right w:val="none" w:sz="0" w:space="0" w:color="auto"/>
      </w:divBdr>
    </w:div>
    <w:div w:id="1274249075">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747746">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06118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213998">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132728">
      <w:bodyDiv w:val="1"/>
      <w:marLeft w:val="0"/>
      <w:marRight w:val="0"/>
      <w:marTop w:val="0"/>
      <w:marBottom w:val="0"/>
      <w:divBdr>
        <w:top w:val="none" w:sz="0" w:space="0" w:color="auto"/>
        <w:left w:val="none" w:sz="0" w:space="0" w:color="auto"/>
        <w:bottom w:val="none" w:sz="0" w:space="0" w:color="auto"/>
        <w:right w:val="none" w:sz="0" w:space="0" w:color="auto"/>
      </w:divBdr>
      <w:divsChild>
        <w:div w:id="848719318">
          <w:marLeft w:val="0"/>
          <w:marRight w:val="0"/>
          <w:marTop w:val="0"/>
          <w:marBottom w:val="0"/>
          <w:divBdr>
            <w:top w:val="none" w:sz="0" w:space="0" w:color="auto"/>
            <w:left w:val="none" w:sz="0" w:space="0" w:color="auto"/>
            <w:bottom w:val="none" w:sz="0" w:space="0" w:color="auto"/>
            <w:right w:val="none" w:sz="0" w:space="0" w:color="auto"/>
          </w:divBdr>
        </w:div>
        <w:div w:id="1598829880">
          <w:marLeft w:val="0"/>
          <w:marRight w:val="0"/>
          <w:marTop w:val="150"/>
          <w:marBottom w:val="0"/>
          <w:divBdr>
            <w:top w:val="none" w:sz="0" w:space="0" w:color="auto"/>
            <w:left w:val="none" w:sz="0" w:space="0" w:color="auto"/>
            <w:bottom w:val="none" w:sz="0" w:space="0" w:color="auto"/>
            <w:right w:val="none" w:sz="0" w:space="0" w:color="auto"/>
          </w:divBdr>
          <w:divsChild>
            <w:div w:id="1766997821">
              <w:marLeft w:val="1155"/>
              <w:marRight w:val="0"/>
              <w:marTop w:val="0"/>
              <w:marBottom w:val="0"/>
              <w:divBdr>
                <w:top w:val="none" w:sz="0" w:space="0" w:color="auto"/>
                <w:left w:val="none" w:sz="0" w:space="0" w:color="auto"/>
                <w:bottom w:val="none" w:sz="0" w:space="0" w:color="auto"/>
                <w:right w:val="none" w:sz="0" w:space="0" w:color="auto"/>
              </w:divBdr>
            </w:div>
            <w:div w:id="583757080">
              <w:marLeft w:val="1155"/>
              <w:marRight w:val="0"/>
              <w:marTop w:val="0"/>
              <w:marBottom w:val="0"/>
              <w:divBdr>
                <w:top w:val="none" w:sz="0" w:space="0" w:color="auto"/>
                <w:left w:val="none" w:sz="0" w:space="0" w:color="auto"/>
                <w:bottom w:val="none" w:sz="0" w:space="0" w:color="auto"/>
                <w:right w:val="none" w:sz="0" w:space="0" w:color="auto"/>
              </w:divBdr>
            </w:div>
            <w:div w:id="13756902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450073">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39809">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10520">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44242">
      <w:bodyDiv w:val="1"/>
      <w:marLeft w:val="0"/>
      <w:marRight w:val="0"/>
      <w:marTop w:val="0"/>
      <w:marBottom w:val="0"/>
      <w:divBdr>
        <w:top w:val="none" w:sz="0" w:space="0" w:color="auto"/>
        <w:left w:val="none" w:sz="0" w:space="0" w:color="auto"/>
        <w:bottom w:val="none" w:sz="0" w:space="0" w:color="auto"/>
        <w:right w:val="none" w:sz="0" w:space="0" w:color="auto"/>
      </w:divBdr>
      <w:divsChild>
        <w:div w:id="2028628807">
          <w:marLeft w:val="0"/>
          <w:marRight w:val="0"/>
          <w:marTop w:val="0"/>
          <w:marBottom w:val="0"/>
          <w:divBdr>
            <w:top w:val="none" w:sz="0" w:space="0" w:color="auto"/>
            <w:left w:val="none" w:sz="0" w:space="0" w:color="auto"/>
            <w:bottom w:val="none" w:sz="0" w:space="0" w:color="auto"/>
            <w:right w:val="none" w:sz="0" w:space="0" w:color="auto"/>
          </w:divBdr>
        </w:div>
        <w:div w:id="1087728326">
          <w:marLeft w:val="0"/>
          <w:marRight w:val="0"/>
          <w:marTop w:val="150"/>
          <w:marBottom w:val="0"/>
          <w:divBdr>
            <w:top w:val="none" w:sz="0" w:space="0" w:color="auto"/>
            <w:left w:val="none" w:sz="0" w:space="0" w:color="auto"/>
            <w:bottom w:val="none" w:sz="0" w:space="0" w:color="auto"/>
            <w:right w:val="none" w:sz="0" w:space="0" w:color="auto"/>
          </w:divBdr>
          <w:divsChild>
            <w:div w:id="81801997">
              <w:marLeft w:val="1155"/>
              <w:marRight w:val="0"/>
              <w:marTop w:val="0"/>
              <w:marBottom w:val="0"/>
              <w:divBdr>
                <w:top w:val="none" w:sz="0" w:space="0" w:color="auto"/>
                <w:left w:val="none" w:sz="0" w:space="0" w:color="auto"/>
                <w:bottom w:val="none" w:sz="0" w:space="0" w:color="auto"/>
                <w:right w:val="none" w:sz="0" w:space="0" w:color="auto"/>
              </w:divBdr>
            </w:div>
            <w:div w:id="438376944">
              <w:marLeft w:val="1155"/>
              <w:marRight w:val="0"/>
              <w:marTop w:val="0"/>
              <w:marBottom w:val="0"/>
              <w:divBdr>
                <w:top w:val="none" w:sz="0" w:space="0" w:color="auto"/>
                <w:left w:val="none" w:sz="0" w:space="0" w:color="auto"/>
                <w:bottom w:val="none" w:sz="0" w:space="0" w:color="auto"/>
                <w:right w:val="none" w:sz="0" w:space="0" w:color="auto"/>
              </w:divBdr>
            </w:div>
            <w:div w:id="6988965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8354">
      <w:bodyDiv w:val="1"/>
      <w:marLeft w:val="0"/>
      <w:marRight w:val="0"/>
      <w:marTop w:val="0"/>
      <w:marBottom w:val="0"/>
      <w:divBdr>
        <w:top w:val="none" w:sz="0" w:space="0" w:color="auto"/>
        <w:left w:val="none" w:sz="0" w:space="0" w:color="auto"/>
        <w:bottom w:val="none" w:sz="0" w:space="0" w:color="auto"/>
        <w:right w:val="none" w:sz="0" w:space="0" w:color="auto"/>
      </w:divBdr>
      <w:divsChild>
        <w:div w:id="992413328">
          <w:marLeft w:val="0"/>
          <w:marRight w:val="0"/>
          <w:marTop w:val="0"/>
          <w:marBottom w:val="0"/>
          <w:divBdr>
            <w:top w:val="none" w:sz="0" w:space="0" w:color="auto"/>
            <w:left w:val="none" w:sz="0" w:space="0" w:color="auto"/>
            <w:bottom w:val="none" w:sz="0" w:space="0" w:color="auto"/>
            <w:right w:val="none" w:sz="0" w:space="0" w:color="auto"/>
          </w:divBdr>
        </w:div>
        <w:div w:id="1122453831">
          <w:marLeft w:val="0"/>
          <w:marRight w:val="0"/>
          <w:marTop w:val="150"/>
          <w:marBottom w:val="0"/>
          <w:divBdr>
            <w:top w:val="none" w:sz="0" w:space="0" w:color="auto"/>
            <w:left w:val="none" w:sz="0" w:space="0" w:color="auto"/>
            <w:bottom w:val="none" w:sz="0" w:space="0" w:color="auto"/>
            <w:right w:val="none" w:sz="0" w:space="0" w:color="auto"/>
          </w:divBdr>
          <w:divsChild>
            <w:div w:id="694381446">
              <w:marLeft w:val="1155"/>
              <w:marRight w:val="0"/>
              <w:marTop w:val="0"/>
              <w:marBottom w:val="0"/>
              <w:divBdr>
                <w:top w:val="none" w:sz="0" w:space="0" w:color="auto"/>
                <w:left w:val="none" w:sz="0" w:space="0" w:color="auto"/>
                <w:bottom w:val="none" w:sz="0" w:space="0" w:color="auto"/>
                <w:right w:val="none" w:sz="0" w:space="0" w:color="auto"/>
              </w:divBdr>
            </w:div>
            <w:div w:id="487550359">
              <w:marLeft w:val="1155"/>
              <w:marRight w:val="0"/>
              <w:marTop w:val="0"/>
              <w:marBottom w:val="0"/>
              <w:divBdr>
                <w:top w:val="none" w:sz="0" w:space="0" w:color="auto"/>
                <w:left w:val="none" w:sz="0" w:space="0" w:color="auto"/>
                <w:bottom w:val="none" w:sz="0" w:space="0" w:color="auto"/>
                <w:right w:val="none" w:sz="0" w:space="0" w:color="auto"/>
              </w:divBdr>
            </w:div>
            <w:div w:id="13976993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843121">
      <w:bodyDiv w:val="1"/>
      <w:marLeft w:val="0"/>
      <w:marRight w:val="0"/>
      <w:marTop w:val="0"/>
      <w:marBottom w:val="0"/>
      <w:divBdr>
        <w:top w:val="none" w:sz="0" w:space="0" w:color="auto"/>
        <w:left w:val="none" w:sz="0" w:space="0" w:color="auto"/>
        <w:bottom w:val="none" w:sz="0" w:space="0" w:color="auto"/>
        <w:right w:val="none" w:sz="0" w:space="0" w:color="auto"/>
      </w:divBdr>
    </w:div>
    <w:div w:id="1284848207">
      <w:bodyDiv w:val="1"/>
      <w:marLeft w:val="0"/>
      <w:marRight w:val="0"/>
      <w:marTop w:val="0"/>
      <w:marBottom w:val="0"/>
      <w:divBdr>
        <w:top w:val="none" w:sz="0" w:space="0" w:color="auto"/>
        <w:left w:val="none" w:sz="0" w:space="0" w:color="auto"/>
        <w:bottom w:val="none" w:sz="0" w:space="0" w:color="auto"/>
        <w:right w:val="none" w:sz="0" w:space="0" w:color="auto"/>
      </w:divBdr>
      <w:divsChild>
        <w:div w:id="1094013141">
          <w:marLeft w:val="0"/>
          <w:marRight w:val="0"/>
          <w:marTop w:val="0"/>
          <w:marBottom w:val="0"/>
          <w:divBdr>
            <w:top w:val="none" w:sz="0" w:space="0" w:color="auto"/>
            <w:left w:val="none" w:sz="0" w:space="0" w:color="auto"/>
            <w:bottom w:val="none" w:sz="0" w:space="0" w:color="auto"/>
            <w:right w:val="none" w:sz="0" w:space="0" w:color="auto"/>
          </w:divBdr>
        </w:div>
        <w:div w:id="675428091">
          <w:marLeft w:val="0"/>
          <w:marRight w:val="0"/>
          <w:marTop w:val="150"/>
          <w:marBottom w:val="0"/>
          <w:divBdr>
            <w:top w:val="none" w:sz="0" w:space="0" w:color="auto"/>
            <w:left w:val="none" w:sz="0" w:space="0" w:color="auto"/>
            <w:bottom w:val="none" w:sz="0" w:space="0" w:color="auto"/>
            <w:right w:val="none" w:sz="0" w:space="0" w:color="auto"/>
          </w:divBdr>
          <w:divsChild>
            <w:div w:id="1359046405">
              <w:marLeft w:val="1155"/>
              <w:marRight w:val="0"/>
              <w:marTop w:val="0"/>
              <w:marBottom w:val="0"/>
              <w:divBdr>
                <w:top w:val="none" w:sz="0" w:space="0" w:color="auto"/>
                <w:left w:val="none" w:sz="0" w:space="0" w:color="auto"/>
                <w:bottom w:val="none" w:sz="0" w:space="0" w:color="auto"/>
                <w:right w:val="none" w:sz="0" w:space="0" w:color="auto"/>
              </w:divBdr>
            </w:div>
            <w:div w:id="1551307731">
              <w:marLeft w:val="1155"/>
              <w:marRight w:val="0"/>
              <w:marTop w:val="0"/>
              <w:marBottom w:val="0"/>
              <w:divBdr>
                <w:top w:val="none" w:sz="0" w:space="0" w:color="auto"/>
                <w:left w:val="none" w:sz="0" w:space="0" w:color="auto"/>
                <w:bottom w:val="none" w:sz="0" w:space="0" w:color="auto"/>
                <w:right w:val="none" w:sz="0" w:space="0" w:color="auto"/>
              </w:divBdr>
            </w:div>
            <w:div w:id="6169087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426248">
      <w:bodyDiv w:val="1"/>
      <w:marLeft w:val="0"/>
      <w:marRight w:val="0"/>
      <w:marTop w:val="0"/>
      <w:marBottom w:val="0"/>
      <w:divBdr>
        <w:top w:val="none" w:sz="0" w:space="0" w:color="auto"/>
        <w:left w:val="none" w:sz="0" w:space="0" w:color="auto"/>
        <w:bottom w:val="none" w:sz="0" w:space="0" w:color="auto"/>
        <w:right w:val="none" w:sz="0" w:space="0" w:color="auto"/>
      </w:divBdr>
    </w:div>
    <w:div w:id="1285426435">
      <w:bodyDiv w:val="1"/>
      <w:marLeft w:val="0"/>
      <w:marRight w:val="0"/>
      <w:marTop w:val="0"/>
      <w:marBottom w:val="0"/>
      <w:divBdr>
        <w:top w:val="none" w:sz="0" w:space="0" w:color="auto"/>
        <w:left w:val="none" w:sz="0" w:space="0" w:color="auto"/>
        <w:bottom w:val="none" w:sz="0" w:space="0" w:color="auto"/>
        <w:right w:val="none" w:sz="0" w:space="0" w:color="auto"/>
      </w:divBdr>
    </w:div>
    <w:div w:id="1285501770">
      <w:bodyDiv w:val="1"/>
      <w:marLeft w:val="0"/>
      <w:marRight w:val="0"/>
      <w:marTop w:val="0"/>
      <w:marBottom w:val="0"/>
      <w:divBdr>
        <w:top w:val="none" w:sz="0" w:space="0" w:color="auto"/>
        <w:left w:val="none" w:sz="0" w:space="0" w:color="auto"/>
        <w:bottom w:val="none" w:sz="0" w:space="0" w:color="auto"/>
        <w:right w:val="none" w:sz="0" w:space="0" w:color="auto"/>
      </w:divBdr>
      <w:divsChild>
        <w:div w:id="1398170352">
          <w:marLeft w:val="0"/>
          <w:marRight w:val="0"/>
          <w:marTop w:val="0"/>
          <w:marBottom w:val="0"/>
          <w:divBdr>
            <w:top w:val="none" w:sz="0" w:space="0" w:color="auto"/>
            <w:left w:val="none" w:sz="0" w:space="0" w:color="auto"/>
            <w:bottom w:val="none" w:sz="0" w:space="0" w:color="auto"/>
            <w:right w:val="none" w:sz="0" w:space="0" w:color="auto"/>
          </w:divBdr>
        </w:div>
        <w:div w:id="564725232">
          <w:marLeft w:val="0"/>
          <w:marRight w:val="0"/>
          <w:marTop w:val="150"/>
          <w:marBottom w:val="0"/>
          <w:divBdr>
            <w:top w:val="none" w:sz="0" w:space="0" w:color="auto"/>
            <w:left w:val="none" w:sz="0" w:space="0" w:color="auto"/>
            <w:bottom w:val="none" w:sz="0" w:space="0" w:color="auto"/>
            <w:right w:val="none" w:sz="0" w:space="0" w:color="auto"/>
          </w:divBdr>
          <w:divsChild>
            <w:div w:id="1401102337">
              <w:marLeft w:val="1155"/>
              <w:marRight w:val="0"/>
              <w:marTop w:val="0"/>
              <w:marBottom w:val="0"/>
              <w:divBdr>
                <w:top w:val="none" w:sz="0" w:space="0" w:color="auto"/>
                <w:left w:val="none" w:sz="0" w:space="0" w:color="auto"/>
                <w:bottom w:val="none" w:sz="0" w:space="0" w:color="auto"/>
                <w:right w:val="none" w:sz="0" w:space="0" w:color="auto"/>
              </w:divBdr>
            </w:div>
            <w:div w:id="1184900408">
              <w:marLeft w:val="1155"/>
              <w:marRight w:val="0"/>
              <w:marTop w:val="0"/>
              <w:marBottom w:val="0"/>
              <w:divBdr>
                <w:top w:val="none" w:sz="0" w:space="0" w:color="auto"/>
                <w:left w:val="none" w:sz="0" w:space="0" w:color="auto"/>
                <w:bottom w:val="none" w:sz="0" w:space="0" w:color="auto"/>
                <w:right w:val="none" w:sz="0" w:space="0" w:color="auto"/>
              </w:divBdr>
            </w:div>
            <w:div w:id="18580359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470008">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781853">
      <w:bodyDiv w:val="1"/>
      <w:marLeft w:val="0"/>
      <w:marRight w:val="0"/>
      <w:marTop w:val="0"/>
      <w:marBottom w:val="0"/>
      <w:divBdr>
        <w:top w:val="none" w:sz="0" w:space="0" w:color="auto"/>
        <w:left w:val="none" w:sz="0" w:space="0" w:color="auto"/>
        <w:bottom w:val="none" w:sz="0" w:space="0" w:color="auto"/>
        <w:right w:val="none" w:sz="0" w:space="0" w:color="auto"/>
      </w:divBdr>
      <w:divsChild>
        <w:div w:id="378556127">
          <w:marLeft w:val="0"/>
          <w:marRight w:val="0"/>
          <w:marTop w:val="0"/>
          <w:marBottom w:val="0"/>
          <w:divBdr>
            <w:top w:val="none" w:sz="0" w:space="0" w:color="auto"/>
            <w:left w:val="none" w:sz="0" w:space="0" w:color="auto"/>
            <w:bottom w:val="none" w:sz="0" w:space="0" w:color="auto"/>
            <w:right w:val="none" w:sz="0" w:space="0" w:color="auto"/>
          </w:divBdr>
        </w:div>
        <w:div w:id="1147433627">
          <w:marLeft w:val="0"/>
          <w:marRight w:val="0"/>
          <w:marTop w:val="150"/>
          <w:marBottom w:val="0"/>
          <w:divBdr>
            <w:top w:val="none" w:sz="0" w:space="0" w:color="auto"/>
            <w:left w:val="none" w:sz="0" w:space="0" w:color="auto"/>
            <w:bottom w:val="none" w:sz="0" w:space="0" w:color="auto"/>
            <w:right w:val="none" w:sz="0" w:space="0" w:color="auto"/>
          </w:divBdr>
          <w:divsChild>
            <w:div w:id="2121292579">
              <w:marLeft w:val="1155"/>
              <w:marRight w:val="0"/>
              <w:marTop w:val="0"/>
              <w:marBottom w:val="0"/>
              <w:divBdr>
                <w:top w:val="none" w:sz="0" w:space="0" w:color="auto"/>
                <w:left w:val="none" w:sz="0" w:space="0" w:color="auto"/>
                <w:bottom w:val="none" w:sz="0" w:space="0" w:color="auto"/>
                <w:right w:val="none" w:sz="0" w:space="0" w:color="auto"/>
              </w:divBdr>
            </w:div>
            <w:div w:id="1819690150">
              <w:marLeft w:val="1155"/>
              <w:marRight w:val="0"/>
              <w:marTop w:val="0"/>
              <w:marBottom w:val="0"/>
              <w:divBdr>
                <w:top w:val="none" w:sz="0" w:space="0" w:color="auto"/>
                <w:left w:val="none" w:sz="0" w:space="0" w:color="auto"/>
                <w:bottom w:val="none" w:sz="0" w:space="0" w:color="auto"/>
                <w:right w:val="none" w:sz="0" w:space="0" w:color="auto"/>
              </w:divBdr>
            </w:div>
            <w:div w:id="7938631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8851357">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084759">
      <w:bodyDiv w:val="1"/>
      <w:marLeft w:val="0"/>
      <w:marRight w:val="0"/>
      <w:marTop w:val="0"/>
      <w:marBottom w:val="0"/>
      <w:divBdr>
        <w:top w:val="none" w:sz="0" w:space="0" w:color="auto"/>
        <w:left w:val="none" w:sz="0" w:space="0" w:color="auto"/>
        <w:bottom w:val="none" w:sz="0" w:space="0" w:color="auto"/>
        <w:right w:val="none" w:sz="0" w:space="0" w:color="auto"/>
      </w:divBdr>
      <w:divsChild>
        <w:div w:id="1692023345">
          <w:marLeft w:val="0"/>
          <w:marRight w:val="0"/>
          <w:marTop w:val="0"/>
          <w:marBottom w:val="0"/>
          <w:divBdr>
            <w:top w:val="none" w:sz="0" w:space="0" w:color="auto"/>
            <w:left w:val="none" w:sz="0" w:space="0" w:color="auto"/>
            <w:bottom w:val="none" w:sz="0" w:space="0" w:color="auto"/>
            <w:right w:val="none" w:sz="0" w:space="0" w:color="auto"/>
          </w:divBdr>
        </w:div>
        <w:div w:id="828907157">
          <w:marLeft w:val="0"/>
          <w:marRight w:val="0"/>
          <w:marTop w:val="150"/>
          <w:marBottom w:val="0"/>
          <w:divBdr>
            <w:top w:val="none" w:sz="0" w:space="0" w:color="auto"/>
            <w:left w:val="none" w:sz="0" w:space="0" w:color="auto"/>
            <w:bottom w:val="none" w:sz="0" w:space="0" w:color="auto"/>
            <w:right w:val="none" w:sz="0" w:space="0" w:color="auto"/>
          </w:divBdr>
          <w:divsChild>
            <w:div w:id="1828982575">
              <w:marLeft w:val="1155"/>
              <w:marRight w:val="0"/>
              <w:marTop w:val="0"/>
              <w:marBottom w:val="0"/>
              <w:divBdr>
                <w:top w:val="none" w:sz="0" w:space="0" w:color="auto"/>
                <w:left w:val="none" w:sz="0" w:space="0" w:color="auto"/>
                <w:bottom w:val="none" w:sz="0" w:space="0" w:color="auto"/>
                <w:right w:val="none" w:sz="0" w:space="0" w:color="auto"/>
              </w:divBdr>
            </w:div>
            <w:div w:id="287471344">
              <w:marLeft w:val="1155"/>
              <w:marRight w:val="0"/>
              <w:marTop w:val="0"/>
              <w:marBottom w:val="0"/>
              <w:divBdr>
                <w:top w:val="none" w:sz="0" w:space="0" w:color="auto"/>
                <w:left w:val="none" w:sz="0" w:space="0" w:color="auto"/>
                <w:bottom w:val="none" w:sz="0" w:space="0" w:color="auto"/>
                <w:right w:val="none" w:sz="0" w:space="0" w:color="auto"/>
              </w:divBdr>
            </w:div>
            <w:div w:id="18736089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0818913">
      <w:bodyDiv w:val="1"/>
      <w:marLeft w:val="0"/>
      <w:marRight w:val="0"/>
      <w:marTop w:val="0"/>
      <w:marBottom w:val="0"/>
      <w:divBdr>
        <w:top w:val="none" w:sz="0" w:space="0" w:color="auto"/>
        <w:left w:val="none" w:sz="0" w:space="0" w:color="auto"/>
        <w:bottom w:val="none" w:sz="0" w:space="0" w:color="auto"/>
        <w:right w:val="none" w:sz="0" w:space="0" w:color="auto"/>
      </w:divBdr>
      <w:divsChild>
        <w:div w:id="579290378">
          <w:marLeft w:val="0"/>
          <w:marRight w:val="0"/>
          <w:marTop w:val="0"/>
          <w:marBottom w:val="0"/>
          <w:divBdr>
            <w:top w:val="none" w:sz="0" w:space="0" w:color="auto"/>
            <w:left w:val="none" w:sz="0" w:space="0" w:color="auto"/>
            <w:bottom w:val="none" w:sz="0" w:space="0" w:color="auto"/>
            <w:right w:val="none" w:sz="0" w:space="0" w:color="auto"/>
          </w:divBdr>
        </w:div>
        <w:div w:id="2066754952">
          <w:marLeft w:val="0"/>
          <w:marRight w:val="0"/>
          <w:marTop w:val="150"/>
          <w:marBottom w:val="0"/>
          <w:divBdr>
            <w:top w:val="none" w:sz="0" w:space="0" w:color="auto"/>
            <w:left w:val="none" w:sz="0" w:space="0" w:color="auto"/>
            <w:bottom w:val="none" w:sz="0" w:space="0" w:color="auto"/>
            <w:right w:val="none" w:sz="0" w:space="0" w:color="auto"/>
          </w:divBdr>
          <w:divsChild>
            <w:div w:id="1891110209">
              <w:marLeft w:val="1155"/>
              <w:marRight w:val="0"/>
              <w:marTop w:val="0"/>
              <w:marBottom w:val="0"/>
              <w:divBdr>
                <w:top w:val="none" w:sz="0" w:space="0" w:color="auto"/>
                <w:left w:val="none" w:sz="0" w:space="0" w:color="auto"/>
                <w:bottom w:val="none" w:sz="0" w:space="0" w:color="auto"/>
                <w:right w:val="none" w:sz="0" w:space="0" w:color="auto"/>
              </w:divBdr>
            </w:div>
            <w:div w:id="2061006975">
              <w:marLeft w:val="1155"/>
              <w:marRight w:val="0"/>
              <w:marTop w:val="0"/>
              <w:marBottom w:val="0"/>
              <w:divBdr>
                <w:top w:val="none" w:sz="0" w:space="0" w:color="auto"/>
                <w:left w:val="none" w:sz="0" w:space="0" w:color="auto"/>
                <w:bottom w:val="none" w:sz="0" w:space="0" w:color="auto"/>
                <w:right w:val="none" w:sz="0" w:space="0" w:color="auto"/>
              </w:divBdr>
            </w:div>
            <w:div w:id="15424800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186454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01936">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713788">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49682">
      <w:bodyDiv w:val="1"/>
      <w:marLeft w:val="0"/>
      <w:marRight w:val="0"/>
      <w:marTop w:val="0"/>
      <w:marBottom w:val="0"/>
      <w:divBdr>
        <w:top w:val="none" w:sz="0" w:space="0" w:color="auto"/>
        <w:left w:val="none" w:sz="0" w:space="0" w:color="auto"/>
        <w:bottom w:val="none" w:sz="0" w:space="0" w:color="auto"/>
        <w:right w:val="none" w:sz="0" w:space="0" w:color="auto"/>
      </w:divBdr>
      <w:divsChild>
        <w:div w:id="166406369">
          <w:marLeft w:val="0"/>
          <w:marRight w:val="0"/>
          <w:marTop w:val="0"/>
          <w:marBottom w:val="0"/>
          <w:divBdr>
            <w:top w:val="none" w:sz="0" w:space="0" w:color="auto"/>
            <w:left w:val="none" w:sz="0" w:space="0" w:color="auto"/>
            <w:bottom w:val="none" w:sz="0" w:space="0" w:color="auto"/>
            <w:right w:val="none" w:sz="0" w:space="0" w:color="auto"/>
          </w:divBdr>
        </w:div>
        <w:div w:id="728072033">
          <w:marLeft w:val="0"/>
          <w:marRight w:val="0"/>
          <w:marTop w:val="150"/>
          <w:marBottom w:val="0"/>
          <w:divBdr>
            <w:top w:val="none" w:sz="0" w:space="0" w:color="auto"/>
            <w:left w:val="none" w:sz="0" w:space="0" w:color="auto"/>
            <w:bottom w:val="none" w:sz="0" w:space="0" w:color="auto"/>
            <w:right w:val="none" w:sz="0" w:space="0" w:color="auto"/>
          </w:divBdr>
          <w:divsChild>
            <w:div w:id="341929948">
              <w:marLeft w:val="1155"/>
              <w:marRight w:val="0"/>
              <w:marTop w:val="0"/>
              <w:marBottom w:val="0"/>
              <w:divBdr>
                <w:top w:val="none" w:sz="0" w:space="0" w:color="auto"/>
                <w:left w:val="none" w:sz="0" w:space="0" w:color="auto"/>
                <w:bottom w:val="none" w:sz="0" w:space="0" w:color="auto"/>
                <w:right w:val="none" w:sz="0" w:space="0" w:color="auto"/>
              </w:divBdr>
            </w:div>
            <w:div w:id="1980308386">
              <w:marLeft w:val="1155"/>
              <w:marRight w:val="0"/>
              <w:marTop w:val="0"/>
              <w:marBottom w:val="0"/>
              <w:divBdr>
                <w:top w:val="none" w:sz="0" w:space="0" w:color="auto"/>
                <w:left w:val="none" w:sz="0" w:space="0" w:color="auto"/>
                <w:bottom w:val="none" w:sz="0" w:space="0" w:color="auto"/>
                <w:right w:val="none" w:sz="0" w:space="0" w:color="auto"/>
              </w:divBdr>
            </w:div>
            <w:div w:id="5934444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4796330">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183918">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4049">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49981">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3183">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8224">
      <w:bodyDiv w:val="1"/>
      <w:marLeft w:val="0"/>
      <w:marRight w:val="0"/>
      <w:marTop w:val="0"/>
      <w:marBottom w:val="0"/>
      <w:divBdr>
        <w:top w:val="none" w:sz="0" w:space="0" w:color="auto"/>
        <w:left w:val="none" w:sz="0" w:space="0" w:color="auto"/>
        <w:bottom w:val="none" w:sz="0" w:space="0" w:color="auto"/>
        <w:right w:val="none" w:sz="0" w:space="0" w:color="auto"/>
      </w:divBdr>
      <w:divsChild>
        <w:div w:id="1775633429">
          <w:marLeft w:val="0"/>
          <w:marRight w:val="0"/>
          <w:marTop w:val="0"/>
          <w:marBottom w:val="0"/>
          <w:divBdr>
            <w:top w:val="none" w:sz="0" w:space="0" w:color="auto"/>
            <w:left w:val="none" w:sz="0" w:space="0" w:color="auto"/>
            <w:bottom w:val="none" w:sz="0" w:space="0" w:color="auto"/>
            <w:right w:val="none" w:sz="0" w:space="0" w:color="auto"/>
          </w:divBdr>
        </w:div>
        <w:div w:id="743140535">
          <w:marLeft w:val="0"/>
          <w:marRight w:val="0"/>
          <w:marTop w:val="150"/>
          <w:marBottom w:val="0"/>
          <w:divBdr>
            <w:top w:val="none" w:sz="0" w:space="0" w:color="auto"/>
            <w:left w:val="none" w:sz="0" w:space="0" w:color="auto"/>
            <w:bottom w:val="none" w:sz="0" w:space="0" w:color="auto"/>
            <w:right w:val="none" w:sz="0" w:space="0" w:color="auto"/>
          </w:divBdr>
          <w:divsChild>
            <w:div w:id="1889683494">
              <w:marLeft w:val="1155"/>
              <w:marRight w:val="0"/>
              <w:marTop w:val="0"/>
              <w:marBottom w:val="0"/>
              <w:divBdr>
                <w:top w:val="none" w:sz="0" w:space="0" w:color="auto"/>
                <w:left w:val="none" w:sz="0" w:space="0" w:color="auto"/>
                <w:bottom w:val="none" w:sz="0" w:space="0" w:color="auto"/>
                <w:right w:val="none" w:sz="0" w:space="0" w:color="auto"/>
              </w:divBdr>
            </w:div>
            <w:div w:id="170683717">
              <w:marLeft w:val="1155"/>
              <w:marRight w:val="0"/>
              <w:marTop w:val="0"/>
              <w:marBottom w:val="0"/>
              <w:divBdr>
                <w:top w:val="none" w:sz="0" w:space="0" w:color="auto"/>
                <w:left w:val="none" w:sz="0" w:space="0" w:color="auto"/>
                <w:bottom w:val="none" w:sz="0" w:space="0" w:color="auto"/>
                <w:right w:val="none" w:sz="0" w:space="0" w:color="auto"/>
              </w:divBdr>
            </w:div>
            <w:div w:id="6795063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299871939">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19051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723813">
      <w:bodyDiv w:val="1"/>
      <w:marLeft w:val="0"/>
      <w:marRight w:val="0"/>
      <w:marTop w:val="0"/>
      <w:marBottom w:val="0"/>
      <w:divBdr>
        <w:top w:val="none" w:sz="0" w:space="0" w:color="auto"/>
        <w:left w:val="none" w:sz="0" w:space="0" w:color="auto"/>
        <w:bottom w:val="none" w:sz="0" w:space="0" w:color="auto"/>
        <w:right w:val="none" w:sz="0" w:space="0" w:color="auto"/>
      </w:divBdr>
      <w:divsChild>
        <w:div w:id="1207837334">
          <w:marLeft w:val="0"/>
          <w:marRight w:val="0"/>
          <w:marTop w:val="0"/>
          <w:marBottom w:val="0"/>
          <w:divBdr>
            <w:top w:val="none" w:sz="0" w:space="0" w:color="auto"/>
            <w:left w:val="none" w:sz="0" w:space="0" w:color="auto"/>
            <w:bottom w:val="none" w:sz="0" w:space="0" w:color="auto"/>
            <w:right w:val="none" w:sz="0" w:space="0" w:color="auto"/>
          </w:divBdr>
        </w:div>
        <w:div w:id="527177872">
          <w:marLeft w:val="0"/>
          <w:marRight w:val="0"/>
          <w:marTop w:val="150"/>
          <w:marBottom w:val="0"/>
          <w:divBdr>
            <w:top w:val="none" w:sz="0" w:space="0" w:color="auto"/>
            <w:left w:val="none" w:sz="0" w:space="0" w:color="auto"/>
            <w:bottom w:val="none" w:sz="0" w:space="0" w:color="auto"/>
            <w:right w:val="none" w:sz="0" w:space="0" w:color="auto"/>
          </w:divBdr>
          <w:divsChild>
            <w:div w:id="1671715531">
              <w:marLeft w:val="1155"/>
              <w:marRight w:val="0"/>
              <w:marTop w:val="0"/>
              <w:marBottom w:val="0"/>
              <w:divBdr>
                <w:top w:val="none" w:sz="0" w:space="0" w:color="auto"/>
                <w:left w:val="none" w:sz="0" w:space="0" w:color="auto"/>
                <w:bottom w:val="none" w:sz="0" w:space="0" w:color="auto"/>
                <w:right w:val="none" w:sz="0" w:space="0" w:color="auto"/>
              </w:divBdr>
            </w:div>
            <w:div w:id="1385366951">
              <w:marLeft w:val="1155"/>
              <w:marRight w:val="0"/>
              <w:marTop w:val="0"/>
              <w:marBottom w:val="0"/>
              <w:divBdr>
                <w:top w:val="none" w:sz="0" w:space="0" w:color="auto"/>
                <w:left w:val="none" w:sz="0" w:space="0" w:color="auto"/>
                <w:bottom w:val="none" w:sz="0" w:space="0" w:color="auto"/>
                <w:right w:val="none" w:sz="0" w:space="0" w:color="auto"/>
              </w:divBdr>
            </w:div>
            <w:div w:id="14490842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6055">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59663">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33440">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76102">
      <w:bodyDiv w:val="1"/>
      <w:marLeft w:val="0"/>
      <w:marRight w:val="0"/>
      <w:marTop w:val="0"/>
      <w:marBottom w:val="0"/>
      <w:divBdr>
        <w:top w:val="none" w:sz="0" w:space="0" w:color="auto"/>
        <w:left w:val="none" w:sz="0" w:space="0" w:color="auto"/>
        <w:bottom w:val="none" w:sz="0" w:space="0" w:color="auto"/>
        <w:right w:val="none" w:sz="0" w:space="0" w:color="auto"/>
      </w:divBdr>
      <w:divsChild>
        <w:div w:id="124663435">
          <w:marLeft w:val="0"/>
          <w:marRight w:val="0"/>
          <w:marTop w:val="0"/>
          <w:marBottom w:val="0"/>
          <w:divBdr>
            <w:top w:val="none" w:sz="0" w:space="0" w:color="auto"/>
            <w:left w:val="none" w:sz="0" w:space="0" w:color="auto"/>
            <w:bottom w:val="none" w:sz="0" w:space="0" w:color="auto"/>
            <w:right w:val="none" w:sz="0" w:space="0" w:color="auto"/>
          </w:divBdr>
        </w:div>
        <w:div w:id="1527980116">
          <w:marLeft w:val="0"/>
          <w:marRight w:val="0"/>
          <w:marTop w:val="150"/>
          <w:marBottom w:val="0"/>
          <w:divBdr>
            <w:top w:val="none" w:sz="0" w:space="0" w:color="auto"/>
            <w:left w:val="none" w:sz="0" w:space="0" w:color="auto"/>
            <w:bottom w:val="none" w:sz="0" w:space="0" w:color="auto"/>
            <w:right w:val="none" w:sz="0" w:space="0" w:color="auto"/>
          </w:divBdr>
          <w:divsChild>
            <w:div w:id="1988127422">
              <w:marLeft w:val="1155"/>
              <w:marRight w:val="0"/>
              <w:marTop w:val="0"/>
              <w:marBottom w:val="0"/>
              <w:divBdr>
                <w:top w:val="none" w:sz="0" w:space="0" w:color="auto"/>
                <w:left w:val="none" w:sz="0" w:space="0" w:color="auto"/>
                <w:bottom w:val="none" w:sz="0" w:space="0" w:color="auto"/>
                <w:right w:val="none" w:sz="0" w:space="0" w:color="auto"/>
              </w:divBdr>
            </w:div>
            <w:div w:id="281038297">
              <w:marLeft w:val="1155"/>
              <w:marRight w:val="0"/>
              <w:marTop w:val="0"/>
              <w:marBottom w:val="0"/>
              <w:divBdr>
                <w:top w:val="none" w:sz="0" w:space="0" w:color="auto"/>
                <w:left w:val="none" w:sz="0" w:space="0" w:color="auto"/>
                <w:bottom w:val="none" w:sz="0" w:space="0" w:color="auto"/>
                <w:right w:val="none" w:sz="0" w:space="0" w:color="auto"/>
              </w:divBdr>
            </w:div>
            <w:div w:id="4738379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46444">
      <w:bodyDiv w:val="1"/>
      <w:marLeft w:val="0"/>
      <w:marRight w:val="0"/>
      <w:marTop w:val="0"/>
      <w:marBottom w:val="0"/>
      <w:divBdr>
        <w:top w:val="none" w:sz="0" w:space="0" w:color="auto"/>
        <w:left w:val="none" w:sz="0" w:space="0" w:color="auto"/>
        <w:bottom w:val="none" w:sz="0" w:space="0" w:color="auto"/>
        <w:right w:val="none" w:sz="0" w:space="0" w:color="auto"/>
      </w:divBdr>
    </w:div>
    <w:div w:id="1305235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699304">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89268">
      <w:bodyDiv w:val="1"/>
      <w:marLeft w:val="0"/>
      <w:marRight w:val="0"/>
      <w:marTop w:val="0"/>
      <w:marBottom w:val="0"/>
      <w:divBdr>
        <w:top w:val="none" w:sz="0" w:space="0" w:color="auto"/>
        <w:left w:val="none" w:sz="0" w:space="0" w:color="auto"/>
        <w:bottom w:val="none" w:sz="0" w:space="0" w:color="auto"/>
        <w:right w:val="none" w:sz="0" w:space="0" w:color="auto"/>
      </w:divBdr>
    </w:div>
    <w:div w:id="1305894010">
      <w:bodyDiv w:val="1"/>
      <w:marLeft w:val="0"/>
      <w:marRight w:val="0"/>
      <w:marTop w:val="0"/>
      <w:marBottom w:val="0"/>
      <w:divBdr>
        <w:top w:val="none" w:sz="0" w:space="0" w:color="auto"/>
        <w:left w:val="none" w:sz="0" w:space="0" w:color="auto"/>
        <w:bottom w:val="none" w:sz="0" w:space="0" w:color="auto"/>
        <w:right w:val="none" w:sz="0" w:space="0" w:color="auto"/>
      </w:divBdr>
      <w:divsChild>
        <w:div w:id="433405124">
          <w:marLeft w:val="0"/>
          <w:marRight w:val="0"/>
          <w:marTop w:val="0"/>
          <w:marBottom w:val="0"/>
          <w:divBdr>
            <w:top w:val="none" w:sz="0" w:space="0" w:color="auto"/>
            <w:left w:val="none" w:sz="0" w:space="0" w:color="auto"/>
            <w:bottom w:val="none" w:sz="0" w:space="0" w:color="auto"/>
            <w:right w:val="none" w:sz="0" w:space="0" w:color="auto"/>
          </w:divBdr>
        </w:div>
        <w:div w:id="638418514">
          <w:marLeft w:val="0"/>
          <w:marRight w:val="0"/>
          <w:marTop w:val="150"/>
          <w:marBottom w:val="0"/>
          <w:divBdr>
            <w:top w:val="none" w:sz="0" w:space="0" w:color="auto"/>
            <w:left w:val="none" w:sz="0" w:space="0" w:color="auto"/>
            <w:bottom w:val="none" w:sz="0" w:space="0" w:color="auto"/>
            <w:right w:val="none" w:sz="0" w:space="0" w:color="auto"/>
          </w:divBdr>
          <w:divsChild>
            <w:div w:id="1156259604">
              <w:marLeft w:val="1155"/>
              <w:marRight w:val="0"/>
              <w:marTop w:val="0"/>
              <w:marBottom w:val="0"/>
              <w:divBdr>
                <w:top w:val="none" w:sz="0" w:space="0" w:color="auto"/>
                <w:left w:val="none" w:sz="0" w:space="0" w:color="auto"/>
                <w:bottom w:val="none" w:sz="0" w:space="0" w:color="auto"/>
                <w:right w:val="none" w:sz="0" w:space="0" w:color="auto"/>
              </w:divBdr>
            </w:div>
            <w:div w:id="1116292723">
              <w:marLeft w:val="1155"/>
              <w:marRight w:val="0"/>
              <w:marTop w:val="0"/>
              <w:marBottom w:val="0"/>
              <w:divBdr>
                <w:top w:val="none" w:sz="0" w:space="0" w:color="auto"/>
                <w:left w:val="none" w:sz="0" w:space="0" w:color="auto"/>
                <w:bottom w:val="none" w:sz="0" w:space="0" w:color="auto"/>
                <w:right w:val="none" w:sz="0" w:space="0" w:color="auto"/>
              </w:divBdr>
            </w:div>
            <w:div w:id="15014302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49769">
      <w:bodyDiv w:val="1"/>
      <w:marLeft w:val="0"/>
      <w:marRight w:val="0"/>
      <w:marTop w:val="0"/>
      <w:marBottom w:val="0"/>
      <w:divBdr>
        <w:top w:val="none" w:sz="0" w:space="0" w:color="auto"/>
        <w:left w:val="none" w:sz="0" w:space="0" w:color="auto"/>
        <w:bottom w:val="none" w:sz="0" w:space="0" w:color="auto"/>
        <w:right w:val="none" w:sz="0" w:space="0" w:color="auto"/>
      </w:divBdr>
      <w:divsChild>
        <w:div w:id="1774476036">
          <w:marLeft w:val="0"/>
          <w:marRight w:val="0"/>
          <w:marTop w:val="0"/>
          <w:marBottom w:val="0"/>
          <w:divBdr>
            <w:top w:val="none" w:sz="0" w:space="0" w:color="auto"/>
            <w:left w:val="none" w:sz="0" w:space="0" w:color="auto"/>
            <w:bottom w:val="none" w:sz="0" w:space="0" w:color="auto"/>
            <w:right w:val="none" w:sz="0" w:space="0" w:color="auto"/>
          </w:divBdr>
        </w:div>
        <w:div w:id="251092757">
          <w:marLeft w:val="0"/>
          <w:marRight w:val="0"/>
          <w:marTop w:val="150"/>
          <w:marBottom w:val="0"/>
          <w:divBdr>
            <w:top w:val="none" w:sz="0" w:space="0" w:color="auto"/>
            <w:left w:val="none" w:sz="0" w:space="0" w:color="auto"/>
            <w:bottom w:val="none" w:sz="0" w:space="0" w:color="auto"/>
            <w:right w:val="none" w:sz="0" w:space="0" w:color="auto"/>
          </w:divBdr>
          <w:divsChild>
            <w:div w:id="429932145">
              <w:marLeft w:val="1155"/>
              <w:marRight w:val="0"/>
              <w:marTop w:val="0"/>
              <w:marBottom w:val="0"/>
              <w:divBdr>
                <w:top w:val="none" w:sz="0" w:space="0" w:color="auto"/>
                <w:left w:val="none" w:sz="0" w:space="0" w:color="auto"/>
                <w:bottom w:val="none" w:sz="0" w:space="0" w:color="auto"/>
                <w:right w:val="none" w:sz="0" w:space="0" w:color="auto"/>
              </w:divBdr>
            </w:div>
            <w:div w:id="169369872">
              <w:marLeft w:val="1155"/>
              <w:marRight w:val="0"/>
              <w:marTop w:val="0"/>
              <w:marBottom w:val="0"/>
              <w:divBdr>
                <w:top w:val="none" w:sz="0" w:space="0" w:color="auto"/>
                <w:left w:val="none" w:sz="0" w:space="0" w:color="auto"/>
                <w:bottom w:val="none" w:sz="0" w:space="0" w:color="auto"/>
                <w:right w:val="none" w:sz="0" w:space="0" w:color="auto"/>
              </w:divBdr>
            </w:div>
            <w:div w:id="1479032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13858">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5690">
      <w:bodyDiv w:val="1"/>
      <w:marLeft w:val="0"/>
      <w:marRight w:val="0"/>
      <w:marTop w:val="0"/>
      <w:marBottom w:val="0"/>
      <w:divBdr>
        <w:top w:val="none" w:sz="0" w:space="0" w:color="auto"/>
        <w:left w:val="none" w:sz="0" w:space="0" w:color="auto"/>
        <w:bottom w:val="none" w:sz="0" w:space="0" w:color="auto"/>
        <w:right w:val="none" w:sz="0" w:space="0" w:color="auto"/>
      </w:divBdr>
      <w:divsChild>
        <w:div w:id="224610114">
          <w:marLeft w:val="0"/>
          <w:marRight w:val="0"/>
          <w:marTop w:val="0"/>
          <w:marBottom w:val="0"/>
          <w:divBdr>
            <w:top w:val="none" w:sz="0" w:space="0" w:color="auto"/>
            <w:left w:val="none" w:sz="0" w:space="0" w:color="auto"/>
            <w:bottom w:val="none" w:sz="0" w:space="0" w:color="auto"/>
            <w:right w:val="none" w:sz="0" w:space="0" w:color="auto"/>
          </w:divBdr>
        </w:div>
        <w:div w:id="2105221655">
          <w:marLeft w:val="0"/>
          <w:marRight w:val="0"/>
          <w:marTop w:val="150"/>
          <w:marBottom w:val="0"/>
          <w:divBdr>
            <w:top w:val="none" w:sz="0" w:space="0" w:color="auto"/>
            <w:left w:val="none" w:sz="0" w:space="0" w:color="auto"/>
            <w:bottom w:val="none" w:sz="0" w:space="0" w:color="auto"/>
            <w:right w:val="none" w:sz="0" w:space="0" w:color="auto"/>
          </w:divBdr>
          <w:divsChild>
            <w:div w:id="667294903">
              <w:marLeft w:val="1155"/>
              <w:marRight w:val="0"/>
              <w:marTop w:val="0"/>
              <w:marBottom w:val="0"/>
              <w:divBdr>
                <w:top w:val="none" w:sz="0" w:space="0" w:color="auto"/>
                <w:left w:val="none" w:sz="0" w:space="0" w:color="auto"/>
                <w:bottom w:val="none" w:sz="0" w:space="0" w:color="auto"/>
                <w:right w:val="none" w:sz="0" w:space="0" w:color="auto"/>
              </w:divBdr>
            </w:div>
            <w:div w:id="811943255">
              <w:marLeft w:val="1155"/>
              <w:marRight w:val="0"/>
              <w:marTop w:val="0"/>
              <w:marBottom w:val="0"/>
              <w:divBdr>
                <w:top w:val="none" w:sz="0" w:space="0" w:color="auto"/>
                <w:left w:val="none" w:sz="0" w:space="0" w:color="auto"/>
                <w:bottom w:val="none" w:sz="0" w:space="0" w:color="auto"/>
                <w:right w:val="none" w:sz="0" w:space="0" w:color="auto"/>
              </w:divBdr>
            </w:div>
            <w:div w:id="11578441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12459">
      <w:bodyDiv w:val="1"/>
      <w:marLeft w:val="0"/>
      <w:marRight w:val="0"/>
      <w:marTop w:val="0"/>
      <w:marBottom w:val="0"/>
      <w:divBdr>
        <w:top w:val="none" w:sz="0" w:space="0" w:color="auto"/>
        <w:left w:val="none" w:sz="0" w:space="0" w:color="auto"/>
        <w:bottom w:val="none" w:sz="0" w:space="0" w:color="auto"/>
        <w:right w:val="none" w:sz="0" w:space="0" w:color="auto"/>
      </w:divBdr>
      <w:divsChild>
        <w:div w:id="47271205">
          <w:marLeft w:val="0"/>
          <w:marRight w:val="0"/>
          <w:marTop w:val="0"/>
          <w:marBottom w:val="0"/>
          <w:divBdr>
            <w:top w:val="none" w:sz="0" w:space="0" w:color="auto"/>
            <w:left w:val="none" w:sz="0" w:space="0" w:color="auto"/>
            <w:bottom w:val="none" w:sz="0" w:space="0" w:color="auto"/>
            <w:right w:val="none" w:sz="0" w:space="0" w:color="auto"/>
          </w:divBdr>
        </w:div>
        <w:div w:id="1892643623">
          <w:marLeft w:val="0"/>
          <w:marRight w:val="0"/>
          <w:marTop w:val="150"/>
          <w:marBottom w:val="0"/>
          <w:divBdr>
            <w:top w:val="none" w:sz="0" w:space="0" w:color="auto"/>
            <w:left w:val="none" w:sz="0" w:space="0" w:color="auto"/>
            <w:bottom w:val="none" w:sz="0" w:space="0" w:color="auto"/>
            <w:right w:val="none" w:sz="0" w:space="0" w:color="auto"/>
          </w:divBdr>
          <w:divsChild>
            <w:div w:id="109445718">
              <w:marLeft w:val="1155"/>
              <w:marRight w:val="0"/>
              <w:marTop w:val="0"/>
              <w:marBottom w:val="0"/>
              <w:divBdr>
                <w:top w:val="none" w:sz="0" w:space="0" w:color="auto"/>
                <w:left w:val="none" w:sz="0" w:space="0" w:color="auto"/>
                <w:bottom w:val="none" w:sz="0" w:space="0" w:color="auto"/>
                <w:right w:val="none" w:sz="0" w:space="0" w:color="auto"/>
              </w:divBdr>
            </w:div>
            <w:div w:id="450054378">
              <w:marLeft w:val="1155"/>
              <w:marRight w:val="0"/>
              <w:marTop w:val="0"/>
              <w:marBottom w:val="0"/>
              <w:divBdr>
                <w:top w:val="none" w:sz="0" w:space="0" w:color="auto"/>
                <w:left w:val="none" w:sz="0" w:space="0" w:color="auto"/>
                <w:bottom w:val="none" w:sz="0" w:space="0" w:color="auto"/>
                <w:right w:val="none" w:sz="0" w:space="0" w:color="auto"/>
              </w:divBdr>
            </w:div>
            <w:div w:id="17045483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0942886">
      <w:bodyDiv w:val="1"/>
      <w:marLeft w:val="0"/>
      <w:marRight w:val="0"/>
      <w:marTop w:val="0"/>
      <w:marBottom w:val="0"/>
      <w:divBdr>
        <w:top w:val="none" w:sz="0" w:space="0" w:color="auto"/>
        <w:left w:val="none" w:sz="0" w:space="0" w:color="auto"/>
        <w:bottom w:val="none" w:sz="0" w:space="0" w:color="auto"/>
        <w:right w:val="none" w:sz="0" w:space="0" w:color="auto"/>
      </w:divBdr>
      <w:divsChild>
        <w:div w:id="853807148">
          <w:marLeft w:val="0"/>
          <w:marRight w:val="0"/>
          <w:marTop w:val="0"/>
          <w:marBottom w:val="0"/>
          <w:divBdr>
            <w:top w:val="none" w:sz="0" w:space="0" w:color="auto"/>
            <w:left w:val="none" w:sz="0" w:space="0" w:color="auto"/>
            <w:bottom w:val="none" w:sz="0" w:space="0" w:color="auto"/>
            <w:right w:val="none" w:sz="0" w:space="0" w:color="auto"/>
          </w:divBdr>
        </w:div>
        <w:div w:id="1300918118">
          <w:marLeft w:val="0"/>
          <w:marRight w:val="0"/>
          <w:marTop w:val="150"/>
          <w:marBottom w:val="0"/>
          <w:divBdr>
            <w:top w:val="none" w:sz="0" w:space="0" w:color="auto"/>
            <w:left w:val="none" w:sz="0" w:space="0" w:color="auto"/>
            <w:bottom w:val="none" w:sz="0" w:space="0" w:color="auto"/>
            <w:right w:val="none" w:sz="0" w:space="0" w:color="auto"/>
          </w:divBdr>
          <w:divsChild>
            <w:div w:id="60251783">
              <w:marLeft w:val="1155"/>
              <w:marRight w:val="0"/>
              <w:marTop w:val="0"/>
              <w:marBottom w:val="0"/>
              <w:divBdr>
                <w:top w:val="none" w:sz="0" w:space="0" w:color="auto"/>
                <w:left w:val="none" w:sz="0" w:space="0" w:color="auto"/>
                <w:bottom w:val="none" w:sz="0" w:space="0" w:color="auto"/>
                <w:right w:val="none" w:sz="0" w:space="0" w:color="auto"/>
              </w:divBdr>
            </w:div>
            <w:div w:id="2740222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130">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11040">
      <w:bodyDiv w:val="1"/>
      <w:marLeft w:val="0"/>
      <w:marRight w:val="0"/>
      <w:marTop w:val="0"/>
      <w:marBottom w:val="0"/>
      <w:divBdr>
        <w:top w:val="none" w:sz="0" w:space="0" w:color="auto"/>
        <w:left w:val="none" w:sz="0" w:space="0" w:color="auto"/>
        <w:bottom w:val="none" w:sz="0" w:space="0" w:color="auto"/>
        <w:right w:val="none" w:sz="0" w:space="0" w:color="auto"/>
      </w:divBdr>
      <w:divsChild>
        <w:div w:id="261767847">
          <w:marLeft w:val="0"/>
          <w:marRight w:val="0"/>
          <w:marTop w:val="0"/>
          <w:marBottom w:val="0"/>
          <w:divBdr>
            <w:top w:val="none" w:sz="0" w:space="0" w:color="auto"/>
            <w:left w:val="none" w:sz="0" w:space="0" w:color="auto"/>
            <w:bottom w:val="none" w:sz="0" w:space="0" w:color="auto"/>
            <w:right w:val="none" w:sz="0" w:space="0" w:color="auto"/>
          </w:divBdr>
        </w:div>
        <w:div w:id="2008707769">
          <w:marLeft w:val="0"/>
          <w:marRight w:val="0"/>
          <w:marTop w:val="150"/>
          <w:marBottom w:val="0"/>
          <w:divBdr>
            <w:top w:val="none" w:sz="0" w:space="0" w:color="auto"/>
            <w:left w:val="none" w:sz="0" w:space="0" w:color="auto"/>
            <w:bottom w:val="none" w:sz="0" w:space="0" w:color="auto"/>
            <w:right w:val="none" w:sz="0" w:space="0" w:color="auto"/>
          </w:divBdr>
          <w:divsChild>
            <w:div w:id="800801387">
              <w:marLeft w:val="1155"/>
              <w:marRight w:val="0"/>
              <w:marTop w:val="0"/>
              <w:marBottom w:val="0"/>
              <w:divBdr>
                <w:top w:val="none" w:sz="0" w:space="0" w:color="auto"/>
                <w:left w:val="none" w:sz="0" w:space="0" w:color="auto"/>
                <w:bottom w:val="none" w:sz="0" w:space="0" w:color="auto"/>
                <w:right w:val="none" w:sz="0" w:space="0" w:color="auto"/>
              </w:divBdr>
            </w:div>
            <w:div w:id="578171283">
              <w:marLeft w:val="1155"/>
              <w:marRight w:val="0"/>
              <w:marTop w:val="0"/>
              <w:marBottom w:val="0"/>
              <w:divBdr>
                <w:top w:val="none" w:sz="0" w:space="0" w:color="auto"/>
                <w:left w:val="none" w:sz="0" w:space="0" w:color="auto"/>
                <w:bottom w:val="none" w:sz="0" w:space="0" w:color="auto"/>
                <w:right w:val="none" w:sz="0" w:space="0" w:color="auto"/>
              </w:divBdr>
            </w:div>
            <w:div w:id="15589366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669194">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2910116">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26442">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268">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018000">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334871">
      <w:bodyDiv w:val="1"/>
      <w:marLeft w:val="0"/>
      <w:marRight w:val="0"/>
      <w:marTop w:val="0"/>
      <w:marBottom w:val="0"/>
      <w:divBdr>
        <w:top w:val="none" w:sz="0" w:space="0" w:color="auto"/>
        <w:left w:val="none" w:sz="0" w:space="0" w:color="auto"/>
        <w:bottom w:val="none" w:sz="0" w:space="0" w:color="auto"/>
        <w:right w:val="none" w:sz="0" w:space="0" w:color="auto"/>
      </w:divBdr>
      <w:divsChild>
        <w:div w:id="1414350971">
          <w:marLeft w:val="0"/>
          <w:marRight w:val="0"/>
          <w:marTop w:val="0"/>
          <w:marBottom w:val="0"/>
          <w:divBdr>
            <w:top w:val="none" w:sz="0" w:space="0" w:color="auto"/>
            <w:left w:val="none" w:sz="0" w:space="0" w:color="auto"/>
            <w:bottom w:val="none" w:sz="0" w:space="0" w:color="auto"/>
            <w:right w:val="none" w:sz="0" w:space="0" w:color="auto"/>
          </w:divBdr>
        </w:div>
        <w:div w:id="1043402925">
          <w:marLeft w:val="0"/>
          <w:marRight w:val="0"/>
          <w:marTop w:val="150"/>
          <w:marBottom w:val="0"/>
          <w:divBdr>
            <w:top w:val="none" w:sz="0" w:space="0" w:color="auto"/>
            <w:left w:val="none" w:sz="0" w:space="0" w:color="auto"/>
            <w:bottom w:val="none" w:sz="0" w:space="0" w:color="auto"/>
            <w:right w:val="none" w:sz="0" w:space="0" w:color="auto"/>
          </w:divBdr>
          <w:divsChild>
            <w:div w:id="1660110120">
              <w:marLeft w:val="1155"/>
              <w:marRight w:val="0"/>
              <w:marTop w:val="0"/>
              <w:marBottom w:val="0"/>
              <w:divBdr>
                <w:top w:val="none" w:sz="0" w:space="0" w:color="auto"/>
                <w:left w:val="none" w:sz="0" w:space="0" w:color="auto"/>
                <w:bottom w:val="none" w:sz="0" w:space="0" w:color="auto"/>
                <w:right w:val="none" w:sz="0" w:space="0" w:color="auto"/>
              </w:divBdr>
            </w:div>
            <w:div w:id="515265770">
              <w:marLeft w:val="1155"/>
              <w:marRight w:val="0"/>
              <w:marTop w:val="0"/>
              <w:marBottom w:val="0"/>
              <w:divBdr>
                <w:top w:val="none" w:sz="0" w:space="0" w:color="auto"/>
                <w:left w:val="none" w:sz="0" w:space="0" w:color="auto"/>
                <w:bottom w:val="none" w:sz="0" w:space="0" w:color="auto"/>
                <w:right w:val="none" w:sz="0" w:space="0" w:color="auto"/>
              </w:divBdr>
            </w:div>
            <w:div w:id="5933657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1855">
      <w:bodyDiv w:val="1"/>
      <w:marLeft w:val="0"/>
      <w:marRight w:val="0"/>
      <w:marTop w:val="0"/>
      <w:marBottom w:val="0"/>
      <w:divBdr>
        <w:top w:val="none" w:sz="0" w:space="0" w:color="auto"/>
        <w:left w:val="none" w:sz="0" w:space="0" w:color="auto"/>
        <w:bottom w:val="none" w:sz="0" w:space="0" w:color="auto"/>
        <w:right w:val="none" w:sz="0" w:space="0" w:color="auto"/>
      </w:divBdr>
      <w:divsChild>
        <w:div w:id="1377772998">
          <w:marLeft w:val="0"/>
          <w:marRight w:val="0"/>
          <w:marTop w:val="0"/>
          <w:marBottom w:val="0"/>
          <w:divBdr>
            <w:top w:val="none" w:sz="0" w:space="0" w:color="auto"/>
            <w:left w:val="none" w:sz="0" w:space="0" w:color="auto"/>
            <w:bottom w:val="none" w:sz="0" w:space="0" w:color="auto"/>
            <w:right w:val="none" w:sz="0" w:space="0" w:color="auto"/>
          </w:divBdr>
        </w:div>
        <w:div w:id="100496744">
          <w:marLeft w:val="0"/>
          <w:marRight w:val="0"/>
          <w:marTop w:val="150"/>
          <w:marBottom w:val="0"/>
          <w:divBdr>
            <w:top w:val="none" w:sz="0" w:space="0" w:color="auto"/>
            <w:left w:val="none" w:sz="0" w:space="0" w:color="auto"/>
            <w:bottom w:val="none" w:sz="0" w:space="0" w:color="auto"/>
            <w:right w:val="none" w:sz="0" w:space="0" w:color="auto"/>
          </w:divBdr>
          <w:divsChild>
            <w:div w:id="1465654015">
              <w:marLeft w:val="1155"/>
              <w:marRight w:val="0"/>
              <w:marTop w:val="0"/>
              <w:marBottom w:val="0"/>
              <w:divBdr>
                <w:top w:val="none" w:sz="0" w:space="0" w:color="auto"/>
                <w:left w:val="none" w:sz="0" w:space="0" w:color="auto"/>
                <w:bottom w:val="none" w:sz="0" w:space="0" w:color="auto"/>
                <w:right w:val="none" w:sz="0" w:space="0" w:color="auto"/>
              </w:divBdr>
            </w:div>
            <w:div w:id="1002857778">
              <w:marLeft w:val="1155"/>
              <w:marRight w:val="0"/>
              <w:marTop w:val="0"/>
              <w:marBottom w:val="0"/>
              <w:divBdr>
                <w:top w:val="none" w:sz="0" w:space="0" w:color="auto"/>
                <w:left w:val="none" w:sz="0" w:space="0" w:color="auto"/>
                <w:bottom w:val="none" w:sz="0" w:space="0" w:color="auto"/>
                <w:right w:val="none" w:sz="0" w:space="0" w:color="auto"/>
              </w:divBdr>
            </w:div>
            <w:div w:id="13127835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5494">
      <w:bodyDiv w:val="1"/>
      <w:marLeft w:val="0"/>
      <w:marRight w:val="0"/>
      <w:marTop w:val="0"/>
      <w:marBottom w:val="0"/>
      <w:divBdr>
        <w:top w:val="none" w:sz="0" w:space="0" w:color="auto"/>
        <w:left w:val="none" w:sz="0" w:space="0" w:color="auto"/>
        <w:bottom w:val="none" w:sz="0" w:space="0" w:color="auto"/>
        <w:right w:val="none" w:sz="0" w:space="0" w:color="auto"/>
      </w:divBdr>
      <w:divsChild>
        <w:div w:id="95567701">
          <w:marLeft w:val="0"/>
          <w:marRight w:val="0"/>
          <w:marTop w:val="0"/>
          <w:marBottom w:val="0"/>
          <w:divBdr>
            <w:top w:val="none" w:sz="0" w:space="0" w:color="auto"/>
            <w:left w:val="none" w:sz="0" w:space="0" w:color="auto"/>
            <w:bottom w:val="none" w:sz="0" w:space="0" w:color="auto"/>
            <w:right w:val="none" w:sz="0" w:space="0" w:color="auto"/>
          </w:divBdr>
        </w:div>
        <w:div w:id="639043026">
          <w:marLeft w:val="0"/>
          <w:marRight w:val="0"/>
          <w:marTop w:val="150"/>
          <w:marBottom w:val="0"/>
          <w:divBdr>
            <w:top w:val="none" w:sz="0" w:space="0" w:color="auto"/>
            <w:left w:val="none" w:sz="0" w:space="0" w:color="auto"/>
            <w:bottom w:val="none" w:sz="0" w:space="0" w:color="auto"/>
            <w:right w:val="none" w:sz="0" w:space="0" w:color="auto"/>
          </w:divBdr>
          <w:divsChild>
            <w:div w:id="1399788759">
              <w:marLeft w:val="1155"/>
              <w:marRight w:val="0"/>
              <w:marTop w:val="0"/>
              <w:marBottom w:val="0"/>
              <w:divBdr>
                <w:top w:val="none" w:sz="0" w:space="0" w:color="auto"/>
                <w:left w:val="none" w:sz="0" w:space="0" w:color="auto"/>
                <w:bottom w:val="none" w:sz="0" w:space="0" w:color="auto"/>
                <w:right w:val="none" w:sz="0" w:space="0" w:color="auto"/>
              </w:divBdr>
            </w:div>
            <w:div w:id="186212867">
              <w:marLeft w:val="1155"/>
              <w:marRight w:val="0"/>
              <w:marTop w:val="0"/>
              <w:marBottom w:val="0"/>
              <w:divBdr>
                <w:top w:val="none" w:sz="0" w:space="0" w:color="auto"/>
                <w:left w:val="none" w:sz="0" w:space="0" w:color="auto"/>
                <w:bottom w:val="none" w:sz="0" w:space="0" w:color="auto"/>
                <w:right w:val="none" w:sz="0" w:space="0" w:color="auto"/>
              </w:divBdr>
            </w:div>
            <w:div w:id="9861282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839178">
      <w:bodyDiv w:val="1"/>
      <w:marLeft w:val="0"/>
      <w:marRight w:val="0"/>
      <w:marTop w:val="0"/>
      <w:marBottom w:val="0"/>
      <w:divBdr>
        <w:top w:val="none" w:sz="0" w:space="0" w:color="auto"/>
        <w:left w:val="none" w:sz="0" w:space="0" w:color="auto"/>
        <w:bottom w:val="none" w:sz="0" w:space="0" w:color="auto"/>
        <w:right w:val="none" w:sz="0" w:space="0" w:color="auto"/>
      </w:divBdr>
      <w:divsChild>
        <w:div w:id="1595162160">
          <w:marLeft w:val="0"/>
          <w:marRight w:val="0"/>
          <w:marTop w:val="0"/>
          <w:marBottom w:val="0"/>
          <w:divBdr>
            <w:top w:val="none" w:sz="0" w:space="0" w:color="auto"/>
            <w:left w:val="none" w:sz="0" w:space="0" w:color="auto"/>
            <w:bottom w:val="none" w:sz="0" w:space="0" w:color="auto"/>
            <w:right w:val="none" w:sz="0" w:space="0" w:color="auto"/>
          </w:divBdr>
        </w:div>
        <w:div w:id="1115907875">
          <w:marLeft w:val="0"/>
          <w:marRight w:val="0"/>
          <w:marTop w:val="150"/>
          <w:marBottom w:val="0"/>
          <w:divBdr>
            <w:top w:val="none" w:sz="0" w:space="0" w:color="auto"/>
            <w:left w:val="none" w:sz="0" w:space="0" w:color="auto"/>
            <w:bottom w:val="none" w:sz="0" w:space="0" w:color="auto"/>
            <w:right w:val="none" w:sz="0" w:space="0" w:color="auto"/>
          </w:divBdr>
          <w:divsChild>
            <w:div w:id="1117945564">
              <w:marLeft w:val="1155"/>
              <w:marRight w:val="0"/>
              <w:marTop w:val="0"/>
              <w:marBottom w:val="0"/>
              <w:divBdr>
                <w:top w:val="none" w:sz="0" w:space="0" w:color="auto"/>
                <w:left w:val="none" w:sz="0" w:space="0" w:color="auto"/>
                <w:bottom w:val="none" w:sz="0" w:space="0" w:color="auto"/>
                <w:right w:val="none" w:sz="0" w:space="0" w:color="auto"/>
              </w:divBdr>
            </w:div>
            <w:div w:id="2017145288">
              <w:marLeft w:val="1155"/>
              <w:marRight w:val="0"/>
              <w:marTop w:val="0"/>
              <w:marBottom w:val="0"/>
              <w:divBdr>
                <w:top w:val="none" w:sz="0" w:space="0" w:color="auto"/>
                <w:left w:val="none" w:sz="0" w:space="0" w:color="auto"/>
                <w:bottom w:val="none" w:sz="0" w:space="0" w:color="auto"/>
                <w:right w:val="none" w:sz="0" w:space="0" w:color="auto"/>
              </w:divBdr>
            </w:div>
            <w:div w:id="14971842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40859">
      <w:bodyDiv w:val="1"/>
      <w:marLeft w:val="0"/>
      <w:marRight w:val="0"/>
      <w:marTop w:val="0"/>
      <w:marBottom w:val="0"/>
      <w:divBdr>
        <w:top w:val="none" w:sz="0" w:space="0" w:color="auto"/>
        <w:left w:val="none" w:sz="0" w:space="0" w:color="auto"/>
        <w:bottom w:val="none" w:sz="0" w:space="0" w:color="auto"/>
        <w:right w:val="none" w:sz="0" w:space="0" w:color="auto"/>
      </w:divBdr>
    </w:div>
    <w:div w:id="1317418466">
      <w:bodyDiv w:val="1"/>
      <w:marLeft w:val="0"/>
      <w:marRight w:val="0"/>
      <w:marTop w:val="0"/>
      <w:marBottom w:val="0"/>
      <w:divBdr>
        <w:top w:val="none" w:sz="0" w:space="0" w:color="auto"/>
        <w:left w:val="none" w:sz="0" w:space="0" w:color="auto"/>
        <w:bottom w:val="none" w:sz="0" w:space="0" w:color="auto"/>
        <w:right w:val="none" w:sz="0" w:space="0" w:color="auto"/>
      </w:divBdr>
      <w:divsChild>
        <w:div w:id="2117869247">
          <w:marLeft w:val="0"/>
          <w:marRight w:val="0"/>
          <w:marTop w:val="0"/>
          <w:marBottom w:val="0"/>
          <w:divBdr>
            <w:top w:val="none" w:sz="0" w:space="0" w:color="auto"/>
            <w:left w:val="none" w:sz="0" w:space="0" w:color="auto"/>
            <w:bottom w:val="none" w:sz="0" w:space="0" w:color="auto"/>
            <w:right w:val="none" w:sz="0" w:space="0" w:color="auto"/>
          </w:divBdr>
        </w:div>
        <w:div w:id="1627853180">
          <w:marLeft w:val="0"/>
          <w:marRight w:val="0"/>
          <w:marTop w:val="150"/>
          <w:marBottom w:val="0"/>
          <w:divBdr>
            <w:top w:val="none" w:sz="0" w:space="0" w:color="auto"/>
            <w:left w:val="none" w:sz="0" w:space="0" w:color="auto"/>
            <w:bottom w:val="none" w:sz="0" w:space="0" w:color="auto"/>
            <w:right w:val="none" w:sz="0" w:space="0" w:color="auto"/>
          </w:divBdr>
          <w:divsChild>
            <w:div w:id="1852529869">
              <w:marLeft w:val="1155"/>
              <w:marRight w:val="0"/>
              <w:marTop w:val="0"/>
              <w:marBottom w:val="0"/>
              <w:divBdr>
                <w:top w:val="none" w:sz="0" w:space="0" w:color="auto"/>
                <w:left w:val="none" w:sz="0" w:space="0" w:color="auto"/>
                <w:bottom w:val="none" w:sz="0" w:space="0" w:color="auto"/>
                <w:right w:val="none" w:sz="0" w:space="0" w:color="auto"/>
              </w:divBdr>
            </w:div>
            <w:div w:id="1482230326">
              <w:marLeft w:val="1155"/>
              <w:marRight w:val="0"/>
              <w:marTop w:val="0"/>
              <w:marBottom w:val="0"/>
              <w:divBdr>
                <w:top w:val="none" w:sz="0" w:space="0" w:color="auto"/>
                <w:left w:val="none" w:sz="0" w:space="0" w:color="auto"/>
                <w:bottom w:val="none" w:sz="0" w:space="0" w:color="auto"/>
                <w:right w:val="none" w:sz="0" w:space="0" w:color="auto"/>
              </w:divBdr>
            </w:div>
            <w:div w:id="10573174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77570">
      <w:bodyDiv w:val="1"/>
      <w:marLeft w:val="0"/>
      <w:marRight w:val="0"/>
      <w:marTop w:val="0"/>
      <w:marBottom w:val="0"/>
      <w:divBdr>
        <w:top w:val="none" w:sz="0" w:space="0" w:color="auto"/>
        <w:left w:val="none" w:sz="0" w:space="0" w:color="auto"/>
        <w:bottom w:val="none" w:sz="0" w:space="0" w:color="auto"/>
        <w:right w:val="none" w:sz="0" w:space="0" w:color="auto"/>
      </w:divBdr>
      <w:divsChild>
        <w:div w:id="643388274">
          <w:marLeft w:val="0"/>
          <w:marRight w:val="0"/>
          <w:marTop w:val="0"/>
          <w:marBottom w:val="0"/>
          <w:divBdr>
            <w:top w:val="none" w:sz="0" w:space="0" w:color="auto"/>
            <w:left w:val="none" w:sz="0" w:space="0" w:color="auto"/>
            <w:bottom w:val="none" w:sz="0" w:space="0" w:color="auto"/>
            <w:right w:val="none" w:sz="0" w:space="0" w:color="auto"/>
          </w:divBdr>
        </w:div>
        <w:div w:id="1103186998">
          <w:marLeft w:val="0"/>
          <w:marRight w:val="0"/>
          <w:marTop w:val="150"/>
          <w:marBottom w:val="0"/>
          <w:divBdr>
            <w:top w:val="none" w:sz="0" w:space="0" w:color="auto"/>
            <w:left w:val="none" w:sz="0" w:space="0" w:color="auto"/>
            <w:bottom w:val="none" w:sz="0" w:space="0" w:color="auto"/>
            <w:right w:val="none" w:sz="0" w:space="0" w:color="auto"/>
          </w:divBdr>
          <w:divsChild>
            <w:div w:id="1295139013">
              <w:marLeft w:val="1155"/>
              <w:marRight w:val="0"/>
              <w:marTop w:val="0"/>
              <w:marBottom w:val="0"/>
              <w:divBdr>
                <w:top w:val="none" w:sz="0" w:space="0" w:color="auto"/>
                <w:left w:val="none" w:sz="0" w:space="0" w:color="auto"/>
                <w:bottom w:val="none" w:sz="0" w:space="0" w:color="auto"/>
                <w:right w:val="none" w:sz="0" w:space="0" w:color="auto"/>
              </w:divBdr>
            </w:div>
            <w:div w:id="1708096292">
              <w:marLeft w:val="1155"/>
              <w:marRight w:val="0"/>
              <w:marTop w:val="0"/>
              <w:marBottom w:val="0"/>
              <w:divBdr>
                <w:top w:val="none" w:sz="0" w:space="0" w:color="auto"/>
                <w:left w:val="none" w:sz="0" w:space="0" w:color="auto"/>
                <w:bottom w:val="none" w:sz="0" w:space="0" w:color="auto"/>
                <w:right w:val="none" w:sz="0" w:space="0" w:color="auto"/>
              </w:divBdr>
            </w:div>
            <w:div w:id="8745808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7953978">
      <w:bodyDiv w:val="1"/>
      <w:marLeft w:val="0"/>
      <w:marRight w:val="0"/>
      <w:marTop w:val="0"/>
      <w:marBottom w:val="0"/>
      <w:divBdr>
        <w:top w:val="none" w:sz="0" w:space="0" w:color="auto"/>
        <w:left w:val="none" w:sz="0" w:space="0" w:color="auto"/>
        <w:bottom w:val="none" w:sz="0" w:space="0" w:color="auto"/>
        <w:right w:val="none" w:sz="0" w:space="0" w:color="auto"/>
      </w:divBdr>
      <w:divsChild>
        <w:div w:id="1269771871">
          <w:marLeft w:val="0"/>
          <w:marRight w:val="0"/>
          <w:marTop w:val="0"/>
          <w:marBottom w:val="0"/>
          <w:divBdr>
            <w:top w:val="none" w:sz="0" w:space="0" w:color="auto"/>
            <w:left w:val="none" w:sz="0" w:space="0" w:color="auto"/>
            <w:bottom w:val="none" w:sz="0" w:space="0" w:color="auto"/>
            <w:right w:val="none" w:sz="0" w:space="0" w:color="auto"/>
          </w:divBdr>
        </w:div>
        <w:div w:id="1430196097">
          <w:marLeft w:val="0"/>
          <w:marRight w:val="0"/>
          <w:marTop w:val="150"/>
          <w:marBottom w:val="0"/>
          <w:divBdr>
            <w:top w:val="none" w:sz="0" w:space="0" w:color="auto"/>
            <w:left w:val="none" w:sz="0" w:space="0" w:color="auto"/>
            <w:bottom w:val="none" w:sz="0" w:space="0" w:color="auto"/>
            <w:right w:val="none" w:sz="0" w:space="0" w:color="auto"/>
          </w:divBdr>
          <w:divsChild>
            <w:div w:id="670256617">
              <w:marLeft w:val="1155"/>
              <w:marRight w:val="0"/>
              <w:marTop w:val="0"/>
              <w:marBottom w:val="0"/>
              <w:divBdr>
                <w:top w:val="none" w:sz="0" w:space="0" w:color="auto"/>
                <w:left w:val="none" w:sz="0" w:space="0" w:color="auto"/>
                <w:bottom w:val="none" w:sz="0" w:space="0" w:color="auto"/>
                <w:right w:val="none" w:sz="0" w:space="0" w:color="auto"/>
              </w:divBdr>
            </w:div>
            <w:div w:id="2108036885">
              <w:marLeft w:val="1155"/>
              <w:marRight w:val="0"/>
              <w:marTop w:val="0"/>
              <w:marBottom w:val="0"/>
              <w:divBdr>
                <w:top w:val="none" w:sz="0" w:space="0" w:color="auto"/>
                <w:left w:val="none" w:sz="0" w:space="0" w:color="auto"/>
                <w:bottom w:val="none" w:sz="0" w:space="0" w:color="auto"/>
                <w:right w:val="none" w:sz="0" w:space="0" w:color="auto"/>
              </w:divBdr>
            </w:div>
            <w:div w:id="2374473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03445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91734">
      <w:bodyDiv w:val="1"/>
      <w:marLeft w:val="0"/>
      <w:marRight w:val="0"/>
      <w:marTop w:val="0"/>
      <w:marBottom w:val="0"/>
      <w:divBdr>
        <w:top w:val="none" w:sz="0" w:space="0" w:color="auto"/>
        <w:left w:val="none" w:sz="0" w:space="0" w:color="auto"/>
        <w:bottom w:val="none" w:sz="0" w:space="0" w:color="auto"/>
        <w:right w:val="none" w:sz="0" w:space="0" w:color="auto"/>
      </w:divBdr>
      <w:divsChild>
        <w:div w:id="1607346456">
          <w:marLeft w:val="0"/>
          <w:marRight w:val="0"/>
          <w:marTop w:val="0"/>
          <w:marBottom w:val="0"/>
          <w:divBdr>
            <w:top w:val="none" w:sz="0" w:space="0" w:color="auto"/>
            <w:left w:val="none" w:sz="0" w:space="0" w:color="auto"/>
            <w:bottom w:val="none" w:sz="0" w:space="0" w:color="auto"/>
            <w:right w:val="none" w:sz="0" w:space="0" w:color="auto"/>
          </w:divBdr>
        </w:div>
        <w:div w:id="818806969">
          <w:marLeft w:val="0"/>
          <w:marRight w:val="0"/>
          <w:marTop w:val="150"/>
          <w:marBottom w:val="0"/>
          <w:divBdr>
            <w:top w:val="none" w:sz="0" w:space="0" w:color="auto"/>
            <w:left w:val="none" w:sz="0" w:space="0" w:color="auto"/>
            <w:bottom w:val="none" w:sz="0" w:space="0" w:color="auto"/>
            <w:right w:val="none" w:sz="0" w:space="0" w:color="auto"/>
          </w:divBdr>
          <w:divsChild>
            <w:div w:id="427507354">
              <w:marLeft w:val="1155"/>
              <w:marRight w:val="0"/>
              <w:marTop w:val="0"/>
              <w:marBottom w:val="0"/>
              <w:divBdr>
                <w:top w:val="none" w:sz="0" w:space="0" w:color="auto"/>
                <w:left w:val="none" w:sz="0" w:space="0" w:color="auto"/>
                <w:bottom w:val="none" w:sz="0" w:space="0" w:color="auto"/>
                <w:right w:val="none" w:sz="0" w:space="0" w:color="auto"/>
              </w:divBdr>
            </w:div>
            <w:div w:id="1095713800">
              <w:marLeft w:val="1155"/>
              <w:marRight w:val="0"/>
              <w:marTop w:val="0"/>
              <w:marBottom w:val="0"/>
              <w:divBdr>
                <w:top w:val="none" w:sz="0" w:space="0" w:color="auto"/>
                <w:left w:val="none" w:sz="0" w:space="0" w:color="auto"/>
                <w:bottom w:val="none" w:sz="0" w:space="0" w:color="auto"/>
                <w:right w:val="none" w:sz="0" w:space="0" w:color="auto"/>
              </w:divBdr>
            </w:div>
            <w:div w:id="3567820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888500">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31141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241145">
      <w:bodyDiv w:val="1"/>
      <w:marLeft w:val="0"/>
      <w:marRight w:val="0"/>
      <w:marTop w:val="0"/>
      <w:marBottom w:val="0"/>
      <w:divBdr>
        <w:top w:val="none" w:sz="0" w:space="0" w:color="auto"/>
        <w:left w:val="none" w:sz="0" w:space="0" w:color="auto"/>
        <w:bottom w:val="none" w:sz="0" w:space="0" w:color="auto"/>
        <w:right w:val="none" w:sz="0" w:space="0" w:color="auto"/>
      </w:divBdr>
    </w:div>
    <w:div w:id="1324355044">
      <w:bodyDiv w:val="1"/>
      <w:marLeft w:val="0"/>
      <w:marRight w:val="0"/>
      <w:marTop w:val="0"/>
      <w:marBottom w:val="0"/>
      <w:divBdr>
        <w:top w:val="none" w:sz="0" w:space="0" w:color="auto"/>
        <w:left w:val="none" w:sz="0" w:space="0" w:color="auto"/>
        <w:bottom w:val="none" w:sz="0" w:space="0" w:color="auto"/>
        <w:right w:val="none" w:sz="0" w:space="0" w:color="auto"/>
      </w:divBdr>
      <w:divsChild>
        <w:div w:id="979650894">
          <w:marLeft w:val="0"/>
          <w:marRight w:val="0"/>
          <w:marTop w:val="0"/>
          <w:marBottom w:val="0"/>
          <w:divBdr>
            <w:top w:val="none" w:sz="0" w:space="0" w:color="auto"/>
            <w:left w:val="none" w:sz="0" w:space="0" w:color="auto"/>
            <w:bottom w:val="none" w:sz="0" w:space="0" w:color="auto"/>
            <w:right w:val="none" w:sz="0" w:space="0" w:color="auto"/>
          </w:divBdr>
        </w:div>
        <w:div w:id="1812092969">
          <w:marLeft w:val="0"/>
          <w:marRight w:val="0"/>
          <w:marTop w:val="150"/>
          <w:marBottom w:val="0"/>
          <w:divBdr>
            <w:top w:val="none" w:sz="0" w:space="0" w:color="auto"/>
            <w:left w:val="none" w:sz="0" w:space="0" w:color="auto"/>
            <w:bottom w:val="none" w:sz="0" w:space="0" w:color="auto"/>
            <w:right w:val="none" w:sz="0" w:space="0" w:color="auto"/>
          </w:divBdr>
          <w:divsChild>
            <w:div w:id="1528106886">
              <w:marLeft w:val="1155"/>
              <w:marRight w:val="0"/>
              <w:marTop w:val="0"/>
              <w:marBottom w:val="0"/>
              <w:divBdr>
                <w:top w:val="none" w:sz="0" w:space="0" w:color="auto"/>
                <w:left w:val="none" w:sz="0" w:space="0" w:color="auto"/>
                <w:bottom w:val="none" w:sz="0" w:space="0" w:color="auto"/>
                <w:right w:val="none" w:sz="0" w:space="0" w:color="auto"/>
              </w:divBdr>
            </w:div>
            <w:div w:id="205609308">
              <w:marLeft w:val="1155"/>
              <w:marRight w:val="0"/>
              <w:marTop w:val="0"/>
              <w:marBottom w:val="0"/>
              <w:divBdr>
                <w:top w:val="none" w:sz="0" w:space="0" w:color="auto"/>
                <w:left w:val="none" w:sz="0" w:space="0" w:color="auto"/>
                <w:bottom w:val="none" w:sz="0" w:space="0" w:color="auto"/>
                <w:right w:val="none" w:sz="0" w:space="0" w:color="auto"/>
              </w:divBdr>
            </w:div>
            <w:div w:id="9409960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128164">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587042">
      <w:bodyDiv w:val="1"/>
      <w:marLeft w:val="0"/>
      <w:marRight w:val="0"/>
      <w:marTop w:val="0"/>
      <w:marBottom w:val="0"/>
      <w:divBdr>
        <w:top w:val="none" w:sz="0" w:space="0" w:color="auto"/>
        <w:left w:val="none" w:sz="0" w:space="0" w:color="auto"/>
        <w:bottom w:val="none" w:sz="0" w:space="0" w:color="auto"/>
        <w:right w:val="none" w:sz="0" w:space="0" w:color="auto"/>
      </w:divBdr>
      <w:divsChild>
        <w:div w:id="325594836">
          <w:marLeft w:val="0"/>
          <w:marRight w:val="0"/>
          <w:marTop w:val="0"/>
          <w:marBottom w:val="0"/>
          <w:divBdr>
            <w:top w:val="none" w:sz="0" w:space="0" w:color="auto"/>
            <w:left w:val="none" w:sz="0" w:space="0" w:color="auto"/>
            <w:bottom w:val="none" w:sz="0" w:space="0" w:color="auto"/>
            <w:right w:val="none" w:sz="0" w:space="0" w:color="auto"/>
          </w:divBdr>
        </w:div>
        <w:div w:id="1655601429">
          <w:marLeft w:val="0"/>
          <w:marRight w:val="0"/>
          <w:marTop w:val="150"/>
          <w:marBottom w:val="0"/>
          <w:divBdr>
            <w:top w:val="none" w:sz="0" w:space="0" w:color="auto"/>
            <w:left w:val="none" w:sz="0" w:space="0" w:color="auto"/>
            <w:bottom w:val="none" w:sz="0" w:space="0" w:color="auto"/>
            <w:right w:val="none" w:sz="0" w:space="0" w:color="auto"/>
          </w:divBdr>
          <w:divsChild>
            <w:div w:id="816341193">
              <w:marLeft w:val="1155"/>
              <w:marRight w:val="0"/>
              <w:marTop w:val="0"/>
              <w:marBottom w:val="0"/>
              <w:divBdr>
                <w:top w:val="none" w:sz="0" w:space="0" w:color="auto"/>
                <w:left w:val="none" w:sz="0" w:space="0" w:color="auto"/>
                <w:bottom w:val="none" w:sz="0" w:space="0" w:color="auto"/>
                <w:right w:val="none" w:sz="0" w:space="0" w:color="auto"/>
              </w:divBdr>
            </w:div>
            <w:div w:id="619532299">
              <w:marLeft w:val="1155"/>
              <w:marRight w:val="0"/>
              <w:marTop w:val="0"/>
              <w:marBottom w:val="0"/>
              <w:divBdr>
                <w:top w:val="none" w:sz="0" w:space="0" w:color="auto"/>
                <w:left w:val="none" w:sz="0" w:space="0" w:color="auto"/>
                <w:bottom w:val="none" w:sz="0" w:space="0" w:color="auto"/>
                <w:right w:val="none" w:sz="0" w:space="0" w:color="auto"/>
              </w:divBdr>
            </w:div>
            <w:div w:id="12933629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6663975">
      <w:bodyDiv w:val="1"/>
      <w:marLeft w:val="0"/>
      <w:marRight w:val="0"/>
      <w:marTop w:val="0"/>
      <w:marBottom w:val="0"/>
      <w:divBdr>
        <w:top w:val="none" w:sz="0" w:space="0" w:color="auto"/>
        <w:left w:val="none" w:sz="0" w:space="0" w:color="auto"/>
        <w:bottom w:val="none" w:sz="0" w:space="0" w:color="auto"/>
        <w:right w:val="none" w:sz="0" w:space="0" w:color="auto"/>
      </w:divBdr>
      <w:divsChild>
        <w:div w:id="412164288">
          <w:marLeft w:val="0"/>
          <w:marRight w:val="0"/>
          <w:marTop w:val="0"/>
          <w:marBottom w:val="0"/>
          <w:divBdr>
            <w:top w:val="none" w:sz="0" w:space="0" w:color="auto"/>
            <w:left w:val="none" w:sz="0" w:space="0" w:color="auto"/>
            <w:bottom w:val="none" w:sz="0" w:space="0" w:color="auto"/>
            <w:right w:val="none" w:sz="0" w:space="0" w:color="auto"/>
          </w:divBdr>
        </w:div>
        <w:div w:id="1311519566">
          <w:marLeft w:val="0"/>
          <w:marRight w:val="0"/>
          <w:marTop w:val="150"/>
          <w:marBottom w:val="0"/>
          <w:divBdr>
            <w:top w:val="none" w:sz="0" w:space="0" w:color="auto"/>
            <w:left w:val="none" w:sz="0" w:space="0" w:color="auto"/>
            <w:bottom w:val="none" w:sz="0" w:space="0" w:color="auto"/>
            <w:right w:val="none" w:sz="0" w:space="0" w:color="auto"/>
          </w:divBdr>
          <w:divsChild>
            <w:div w:id="1405569696">
              <w:marLeft w:val="1155"/>
              <w:marRight w:val="0"/>
              <w:marTop w:val="0"/>
              <w:marBottom w:val="0"/>
              <w:divBdr>
                <w:top w:val="none" w:sz="0" w:space="0" w:color="auto"/>
                <w:left w:val="none" w:sz="0" w:space="0" w:color="auto"/>
                <w:bottom w:val="none" w:sz="0" w:space="0" w:color="auto"/>
                <w:right w:val="none" w:sz="0" w:space="0" w:color="auto"/>
              </w:divBdr>
            </w:div>
            <w:div w:id="20670267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1210">
      <w:bodyDiv w:val="1"/>
      <w:marLeft w:val="0"/>
      <w:marRight w:val="0"/>
      <w:marTop w:val="0"/>
      <w:marBottom w:val="0"/>
      <w:divBdr>
        <w:top w:val="none" w:sz="0" w:space="0" w:color="auto"/>
        <w:left w:val="none" w:sz="0" w:space="0" w:color="auto"/>
        <w:bottom w:val="none" w:sz="0" w:space="0" w:color="auto"/>
        <w:right w:val="none" w:sz="0" w:space="0" w:color="auto"/>
      </w:divBdr>
      <w:divsChild>
        <w:div w:id="1090734381">
          <w:marLeft w:val="0"/>
          <w:marRight w:val="0"/>
          <w:marTop w:val="0"/>
          <w:marBottom w:val="0"/>
          <w:divBdr>
            <w:top w:val="none" w:sz="0" w:space="0" w:color="auto"/>
            <w:left w:val="none" w:sz="0" w:space="0" w:color="auto"/>
            <w:bottom w:val="none" w:sz="0" w:space="0" w:color="auto"/>
            <w:right w:val="none" w:sz="0" w:space="0" w:color="auto"/>
          </w:divBdr>
        </w:div>
        <w:div w:id="1762136995">
          <w:marLeft w:val="0"/>
          <w:marRight w:val="0"/>
          <w:marTop w:val="150"/>
          <w:marBottom w:val="0"/>
          <w:divBdr>
            <w:top w:val="none" w:sz="0" w:space="0" w:color="auto"/>
            <w:left w:val="none" w:sz="0" w:space="0" w:color="auto"/>
            <w:bottom w:val="none" w:sz="0" w:space="0" w:color="auto"/>
            <w:right w:val="none" w:sz="0" w:space="0" w:color="auto"/>
          </w:divBdr>
          <w:divsChild>
            <w:div w:id="803160224">
              <w:marLeft w:val="1155"/>
              <w:marRight w:val="0"/>
              <w:marTop w:val="0"/>
              <w:marBottom w:val="0"/>
              <w:divBdr>
                <w:top w:val="none" w:sz="0" w:space="0" w:color="auto"/>
                <w:left w:val="none" w:sz="0" w:space="0" w:color="auto"/>
                <w:bottom w:val="none" w:sz="0" w:space="0" w:color="auto"/>
                <w:right w:val="none" w:sz="0" w:space="0" w:color="auto"/>
              </w:divBdr>
            </w:div>
            <w:div w:id="1588734291">
              <w:marLeft w:val="1155"/>
              <w:marRight w:val="0"/>
              <w:marTop w:val="0"/>
              <w:marBottom w:val="0"/>
              <w:divBdr>
                <w:top w:val="none" w:sz="0" w:space="0" w:color="auto"/>
                <w:left w:val="none" w:sz="0" w:space="0" w:color="auto"/>
                <w:bottom w:val="none" w:sz="0" w:space="0" w:color="auto"/>
                <w:right w:val="none" w:sz="0" w:space="0" w:color="auto"/>
              </w:divBdr>
            </w:div>
            <w:div w:id="15962875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558283">
      <w:bodyDiv w:val="1"/>
      <w:marLeft w:val="0"/>
      <w:marRight w:val="0"/>
      <w:marTop w:val="0"/>
      <w:marBottom w:val="0"/>
      <w:divBdr>
        <w:top w:val="none" w:sz="0" w:space="0" w:color="auto"/>
        <w:left w:val="none" w:sz="0" w:space="0" w:color="auto"/>
        <w:bottom w:val="none" w:sz="0" w:space="0" w:color="auto"/>
        <w:right w:val="none" w:sz="0" w:space="0" w:color="auto"/>
      </w:divBdr>
      <w:divsChild>
        <w:div w:id="2054966073">
          <w:marLeft w:val="0"/>
          <w:marRight w:val="0"/>
          <w:marTop w:val="0"/>
          <w:marBottom w:val="0"/>
          <w:divBdr>
            <w:top w:val="none" w:sz="0" w:space="0" w:color="auto"/>
            <w:left w:val="none" w:sz="0" w:space="0" w:color="auto"/>
            <w:bottom w:val="none" w:sz="0" w:space="0" w:color="auto"/>
            <w:right w:val="none" w:sz="0" w:space="0" w:color="auto"/>
          </w:divBdr>
        </w:div>
        <w:div w:id="251163371">
          <w:marLeft w:val="0"/>
          <w:marRight w:val="0"/>
          <w:marTop w:val="150"/>
          <w:marBottom w:val="0"/>
          <w:divBdr>
            <w:top w:val="none" w:sz="0" w:space="0" w:color="auto"/>
            <w:left w:val="none" w:sz="0" w:space="0" w:color="auto"/>
            <w:bottom w:val="none" w:sz="0" w:space="0" w:color="auto"/>
            <w:right w:val="none" w:sz="0" w:space="0" w:color="auto"/>
          </w:divBdr>
          <w:divsChild>
            <w:div w:id="565801324">
              <w:marLeft w:val="1155"/>
              <w:marRight w:val="0"/>
              <w:marTop w:val="0"/>
              <w:marBottom w:val="0"/>
              <w:divBdr>
                <w:top w:val="none" w:sz="0" w:space="0" w:color="auto"/>
                <w:left w:val="none" w:sz="0" w:space="0" w:color="auto"/>
                <w:bottom w:val="none" w:sz="0" w:space="0" w:color="auto"/>
                <w:right w:val="none" w:sz="0" w:space="0" w:color="auto"/>
              </w:divBdr>
            </w:div>
            <w:div w:id="1760365696">
              <w:marLeft w:val="1155"/>
              <w:marRight w:val="0"/>
              <w:marTop w:val="0"/>
              <w:marBottom w:val="0"/>
              <w:divBdr>
                <w:top w:val="none" w:sz="0" w:space="0" w:color="auto"/>
                <w:left w:val="none" w:sz="0" w:space="0" w:color="auto"/>
                <w:bottom w:val="none" w:sz="0" w:space="0" w:color="auto"/>
                <w:right w:val="none" w:sz="0" w:space="0" w:color="auto"/>
              </w:divBdr>
            </w:div>
            <w:div w:id="6062381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13789">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3565">
      <w:bodyDiv w:val="1"/>
      <w:marLeft w:val="0"/>
      <w:marRight w:val="0"/>
      <w:marTop w:val="0"/>
      <w:marBottom w:val="0"/>
      <w:divBdr>
        <w:top w:val="none" w:sz="0" w:space="0" w:color="auto"/>
        <w:left w:val="none" w:sz="0" w:space="0" w:color="auto"/>
        <w:bottom w:val="none" w:sz="0" w:space="0" w:color="auto"/>
        <w:right w:val="none" w:sz="0" w:space="0" w:color="auto"/>
      </w:divBdr>
      <w:divsChild>
        <w:div w:id="254872605">
          <w:marLeft w:val="0"/>
          <w:marRight w:val="0"/>
          <w:marTop w:val="0"/>
          <w:marBottom w:val="0"/>
          <w:divBdr>
            <w:top w:val="none" w:sz="0" w:space="0" w:color="auto"/>
            <w:left w:val="none" w:sz="0" w:space="0" w:color="auto"/>
            <w:bottom w:val="none" w:sz="0" w:space="0" w:color="auto"/>
            <w:right w:val="none" w:sz="0" w:space="0" w:color="auto"/>
          </w:divBdr>
        </w:div>
        <w:div w:id="1742827206">
          <w:marLeft w:val="0"/>
          <w:marRight w:val="0"/>
          <w:marTop w:val="150"/>
          <w:marBottom w:val="0"/>
          <w:divBdr>
            <w:top w:val="none" w:sz="0" w:space="0" w:color="auto"/>
            <w:left w:val="none" w:sz="0" w:space="0" w:color="auto"/>
            <w:bottom w:val="none" w:sz="0" w:space="0" w:color="auto"/>
            <w:right w:val="none" w:sz="0" w:space="0" w:color="auto"/>
          </w:divBdr>
          <w:divsChild>
            <w:div w:id="1152403103">
              <w:marLeft w:val="1155"/>
              <w:marRight w:val="0"/>
              <w:marTop w:val="0"/>
              <w:marBottom w:val="0"/>
              <w:divBdr>
                <w:top w:val="none" w:sz="0" w:space="0" w:color="auto"/>
                <w:left w:val="none" w:sz="0" w:space="0" w:color="auto"/>
                <w:bottom w:val="none" w:sz="0" w:space="0" w:color="auto"/>
                <w:right w:val="none" w:sz="0" w:space="0" w:color="auto"/>
              </w:divBdr>
            </w:div>
            <w:div w:id="1390107053">
              <w:marLeft w:val="1155"/>
              <w:marRight w:val="0"/>
              <w:marTop w:val="0"/>
              <w:marBottom w:val="0"/>
              <w:divBdr>
                <w:top w:val="none" w:sz="0" w:space="0" w:color="auto"/>
                <w:left w:val="none" w:sz="0" w:space="0" w:color="auto"/>
                <w:bottom w:val="none" w:sz="0" w:space="0" w:color="auto"/>
                <w:right w:val="none" w:sz="0" w:space="0" w:color="auto"/>
              </w:divBdr>
            </w:div>
            <w:div w:id="14602261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91469">
      <w:bodyDiv w:val="1"/>
      <w:marLeft w:val="0"/>
      <w:marRight w:val="0"/>
      <w:marTop w:val="0"/>
      <w:marBottom w:val="0"/>
      <w:divBdr>
        <w:top w:val="none" w:sz="0" w:space="0" w:color="auto"/>
        <w:left w:val="none" w:sz="0" w:space="0" w:color="auto"/>
        <w:bottom w:val="none" w:sz="0" w:space="0" w:color="auto"/>
        <w:right w:val="none" w:sz="0" w:space="0" w:color="auto"/>
      </w:divBdr>
      <w:divsChild>
        <w:div w:id="928197715">
          <w:marLeft w:val="0"/>
          <w:marRight w:val="0"/>
          <w:marTop w:val="0"/>
          <w:marBottom w:val="0"/>
          <w:divBdr>
            <w:top w:val="none" w:sz="0" w:space="0" w:color="auto"/>
            <w:left w:val="none" w:sz="0" w:space="0" w:color="auto"/>
            <w:bottom w:val="none" w:sz="0" w:space="0" w:color="auto"/>
            <w:right w:val="none" w:sz="0" w:space="0" w:color="auto"/>
          </w:divBdr>
        </w:div>
        <w:div w:id="1649095382">
          <w:marLeft w:val="0"/>
          <w:marRight w:val="0"/>
          <w:marTop w:val="150"/>
          <w:marBottom w:val="0"/>
          <w:divBdr>
            <w:top w:val="none" w:sz="0" w:space="0" w:color="auto"/>
            <w:left w:val="none" w:sz="0" w:space="0" w:color="auto"/>
            <w:bottom w:val="none" w:sz="0" w:space="0" w:color="auto"/>
            <w:right w:val="none" w:sz="0" w:space="0" w:color="auto"/>
          </w:divBdr>
          <w:divsChild>
            <w:div w:id="2026978271">
              <w:marLeft w:val="1155"/>
              <w:marRight w:val="0"/>
              <w:marTop w:val="0"/>
              <w:marBottom w:val="0"/>
              <w:divBdr>
                <w:top w:val="none" w:sz="0" w:space="0" w:color="auto"/>
                <w:left w:val="none" w:sz="0" w:space="0" w:color="auto"/>
                <w:bottom w:val="none" w:sz="0" w:space="0" w:color="auto"/>
                <w:right w:val="none" w:sz="0" w:space="0" w:color="auto"/>
              </w:divBdr>
            </w:div>
            <w:div w:id="1778140360">
              <w:marLeft w:val="1155"/>
              <w:marRight w:val="0"/>
              <w:marTop w:val="0"/>
              <w:marBottom w:val="0"/>
              <w:divBdr>
                <w:top w:val="none" w:sz="0" w:space="0" w:color="auto"/>
                <w:left w:val="none" w:sz="0" w:space="0" w:color="auto"/>
                <w:bottom w:val="none" w:sz="0" w:space="0" w:color="auto"/>
                <w:right w:val="none" w:sz="0" w:space="0" w:color="auto"/>
              </w:divBdr>
            </w:div>
            <w:div w:id="12692363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35955">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09653">
      <w:bodyDiv w:val="1"/>
      <w:marLeft w:val="0"/>
      <w:marRight w:val="0"/>
      <w:marTop w:val="0"/>
      <w:marBottom w:val="0"/>
      <w:divBdr>
        <w:top w:val="none" w:sz="0" w:space="0" w:color="auto"/>
        <w:left w:val="none" w:sz="0" w:space="0" w:color="auto"/>
        <w:bottom w:val="none" w:sz="0" w:space="0" w:color="auto"/>
        <w:right w:val="none" w:sz="0" w:space="0" w:color="auto"/>
      </w:divBdr>
    </w:div>
    <w:div w:id="1333484754">
      <w:bodyDiv w:val="1"/>
      <w:marLeft w:val="0"/>
      <w:marRight w:val="0"/>
      <w:marTop w:val="0"/>
      <w:marBottom w:val="0"/>
      <w:divBdr>
        <w:top w:val="none" w:sz="0" w:space="0" w:color="auto"/>
        <w:left w:val="none" w:sz="0" w:space="0" w:color="auto"/>
        <w:bottom w:val="none" w:sz="0" w:space="0" w:color="auto"/>
        <w:right w:val="none" w:sz="0" w:space="0" w:color="auto"/>
      </w:divBdr>
      <w:divsChild>
        <w:div w:id="1551839289">
          <w:marLeft w:val="0"/>
          <w:marRight w:val="0"/>
          <w:marTop w:val="0"/>
          <w:marBottom w:val="0"/>
          <w:divBdr>
            <w:top w:val="none" w:sz="0" w:space="0" w:color="auto"/>
            <w:left w:val="none" w:sz="0" w:space="0" w:color="auto"/>
            <w:bottom w:val="none" w:sz="0" w:space="0" w:color="auto"/>
            <w:right w:val="none" w:sz="0" w:space="0" w:color="auto"/>
          </w:divBdr>
        </w:div>
        <w:div w:id="62291325">
          <w:marLeft w:val="0"/>
          <w:marRight w:val="0"/>
          <w:marTop w:val="150"/>
          <w:marBottom w:val="0"/>
          <w:divBdr>
            <w:top w:val="none" w:sz="0" w:space="0" w:color="auto"/>
            <w:left w:val="none" w:sz="0" w:space="0" w:color="auto"/>
            <w:bottom w:val="none" w:sz="0" w:space="0" w:color="auto"/>
            <w:right w:val="none" w:sz="0" w:space="0" w:color="auto"/>
          </w:divBdr>
          <w:divsChild>
            <w:div w:id="1943682650">
              <w:marLeft w:val="1155"/>
              <w:marRight w:val="0"/>
              <w:marTop w:val="0"/>
              <w:marBottom w:val="0"/>
              <w:divBdr>
                <w:top w:val="none" w:sz="0" w:space="0" w:color="auto"/>
                <w:left w:val="none" w:sz="0" w:space="0" w:color="auto"/>
                <w:bottom w:val="none" w:sz="0" w:space="0" w:color="auto"/>
                <w:right w:val="none" w:sz="0" w:space="0" w:color="auto"/>
              </w:divBdr>
            </w:div>
            <w:div w:id="633291781">
              <w:marLeft w:val="1155"/>
              <w:marRight w:val="0"/>
              <w:marTop w:val="0"/>
              <w:marBottom w:val="0"/>
              <w:divBdr>
                <w:top w:val="none" w:sz="0" w:space="0" w:color="auto"/>
                <w:left w:val="none" w:sz="0" w:space="0" w:color="auto"/>
                <w:bottom w:val="none" w:sz="0" w:space="0" w:color="auto"/>
                <w:right w:val="none" w:sz="0" w:space="0" w:color="auto"/>
              </w:divBdr>
            </w:div>
            <w:div w:id="361231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4895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728225">
      <w:bodyDiv w:val="1"/>
      <w:marLeft w:val="0"/>
      <w:marRight w:val="0"/>
      <w:marTop w:val="0"/>
      <w:marBottom w:val="0"/>
      <w:divBdr>
        <w:top w:val="none" w:sz="0" w:space="0" w:color="auto"/>
        <w:left w:val="none" w:sz="0" w:space="0" w:color="auto"/>
        <w:bottom w:val="none" w:sz="0" w:space="0" w:color="auto"/>
        <w:right w:val="none" w:sz="0" w:space="0" w:color="auto"/>
      </w:divBdr>
      <w:divsChild>
        <w:div w:id="1803378765">
          <w:marLeft w:val="0"/>
          <w:marRight w:val="0"/>
          <w:marTop w:val="0"/>
          <w:marBottom w:val="0"/>
          <w:divBdr>
            <w:top w:val="none" w:sz="0" w:space="0" w:color="auto"/>
            <w:left w:val="none" w:sz="0" w:space="0" w:color="auto"/>
            <w:bottom w:val="none" w:sz="0" w:space="0" w:color="auto"/>
            <w:right w:val="none" w:sz="0" w:space="0" w:color="auto"/>
          </w:divBdr>
        </w:div>
        <w:div w:id="1119880868">
          <w:marLeft w:val="0"/>
          <w:marRight w:val="0"/>
          <w:marTop w:val="150"/>
          <w:marBottom w:val="0"/>
          <w:divBdr>
            <w:top w:val="none" w:sz="0" w:space="0" w:color="auto"/>
            <w:left w:val="none" w:sz="0" w:space="0" w:color="auto"/>
            <w:bottom w:val="none" w:sz="0" w:space="0" w:color="auto"/>
            <w:right w:val="none" w:sz="0" w:space="0" w:color="auto"/>
          </w:divBdr>
          <w:divsChild>
            <w:div w:id="1624119005">
              <w:marLeft w:val="1155"/>
              <w:marRight w:val="0"/>
              <w:marTop w:val="0"/>
              <w:marBottom w:val="0"/>
              <w:divBdr>
                <w:top w:val="none" w:sz="0" w:space="0" w:color="auto"/>
                <w:left w:val="none" w:sz="0" w:space="0" w:color="auto"/>
                <w:bottom w:val="none" w:sz="0" w:space="0" w:color="auto"/>
                <w:right w:val="none" w:sz="0" w:space="0" w:color="auto"/>
              </w:divBdr>
            </w:div>
            <w:div w:id="590625027">
              <w:marLeft w:val="1155"/>
              <w:marRight w:val="0"/>
              <w:marTop w:val="0"/>
              <w:marBottom w:val="0"/>
              <w:divBdr>
                <w:top w:val="none" w:sz="0" w:space="0" w:color="auto"/>
                <w:left w:val="none" w:sz="0" w:space="0" w:color="auto"/>
                <w:bottom w:val="none" w:sz="0" w:space="0" w:color="auto"/>
                <w:right w:val="none" w:sz="0" w:space="0" w:color="auto"/>
              </w:divBdr>
            </w:div>
            <w:div w:id="9686288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3952042">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8830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765037">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31840">
      <w:bodyDiv w:val="1"/>
      <w:marLeft w:val="0"/>
      <w:marRight w:val="0"/>
      <w:marTop w:val="0"/>
      <w:marBottom w:val="0"/>
      <w:divBdr>
        <w:top w:val="none" w:sz="0" w:space="0" w:color="auto"/>
        <w:left w:val="none" w:sz="0" w:space="0" w:color="auto"/>
        <w:bottom w:val="none" w:sz="0" w:space="0" w:color="auto"/>
        <w:right w:val="none" w:sz="0" w:space="0" w:color="auto"/>
      </w:divBdr>
      <w:divsChild>
        <w:div w:id="2134055219">
          <w:marLeft w:val="0"/>
          <w:marRight w:val="0"/>
          <w:marTop w:val="0"/>
          <w:marBottom w:val="0"/>
          <w:divBdr>
            <w:top w:val="none" w:sz="0" w:space="0" w:color="auto"/>
            <w:left w:val="none" w:sz="0" w:space="0" w:color="auto"/>
            <w:bottom w:val="none" w:sz="0" w:space="0" w:color="auto"/>
            <w:right w:val="none" w:sz="0" w:space="0" w:color="auto"/>
          </w:divBdr>
        </w:div>
        <w:div w:id="1937443693">
          <w:marLeft w:val="0"/>
          <w:marRight w:val="0"/>
          <w:marTop w:val="150"/>
          <w:marBottom w:val="0"/>
          <w:divBdr>
            <w:top w:val="none" w:sz="0" w:space="0" w:color="auto"/>
            <w:left w:val="none" w:sz="0" w:space="0" w:color="auto"/>
            <w:bottom w:val="none" w:sz="0" w:space="0" w:color="auto"/>
            <w:right w:val="none" w:sz="0" w:space="0" w:color="auto"/>
          </w:divBdr>
          <w:divsChild>
            <w:div w:id="1788084956">
              <w:marLeft w:val="1155"/>
              <w:marRight w:val="0"/>
              <w:marTop w:val="0"/>
              <w:marBottom w:val="0"/>
              <w:divBdr>
                <w:top w:val="none" w:sz="0" w:space="0" w:color="auto"/>
                <w:left w:val="none" w:sz="0" w:space="0" w:color="auto"/>
                <w:bottom w:val="none" w:sz="0" w:space="0" w:color="auto"/>
                <w:right w:val="none" w:sz="0" w:space="0" w:color="auto"/>
              </w:divBdr>
            </w:div>
            <w:div w:id="915627476">
              <w:marLeft w:val="1155"/>
              <w:marRight w:val="0"/>
              <w:marTop w:val="0"/>
              <w:marBottom w:val="0"/>
              <w:divBdr>
                <w:top w:val="none" w:sz="0" w:space="0" w:color="auto"/>
                <w:left w:val="none" w:sz="0" w:space="0" w:color="auto"/>
                <w:bottom w:val="none" w:sz="0" w:space="0" w:color="auto"/>
                <w:right w:val="none" w:sz="0" w:space="0" w:color="auto"/>
              </w:divBdr>
            </w:div>
            <w:div w:id="543173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393387">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08266">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09545">
      <w:bodyDiv w:val="1"/>
      <w:marLeft w:val="0"/>
      <w:marRight w:val="0"/>
      <w:marTop w:val="0"/>
      <w:marBottom w:val="0"/>
      <w:divBdr>
        <w:top w:val="none" w:sz="0" w:space="0" w:color="auto"/>
        <w:left w:val="none" w:sz="0" w:space="0" w:color="auto"/>
        <w:bottom w:val="none" w:sz="0" w:space="0" w:color="auto"/>
        <w:right w:val="none" w:sz="0" w:space="0" w:color="auto"/>
      </w:divBdr>
      <w:divsChild>
        <w:div w:id="428619704">
          <w:marLeft w:val="0"/>
          <w:marRight w:val="0"/>
          <w:marTop w:val="0"/>
          <w:marBottom w:val="0"/>
          <w:divBdr>
            <w:top w:val="none" w:sz="0" w:space="0" w:color="auto"/>
            <w:left w:val="none" w:sz="0" w:space="0" w:color="auto"/>
            <w:bottom w:val="none" w:sz="0" w:space="0" w:color="auto"/>
            <w:right w:val="none" w:sz="0" w:space="0" w:color="auto"/>
          </w:divBdr>
        </w:div>
        <w:div w:id="1236866352">
          <w:marLeft w:val="0"/>
          <w:marRight w:val="0"/>
          <w:marTop w:val="150"/>
          <w:marBottom w:val="0"/>
          <w:divBdr>
            <w:top w:val="none" w:sz="0" w:space="0" w:color="auto"/>
            <w:left w:val="none" w:sz="0" w:space="0" w:color="auto"/>
            <w:bottom w:val="none" w:sz="0" w:space="0" w:color="auto"/>
            <w:right w:val="none" w:sz="0" w:space="0" w:color="auto"/>
          </w:divBdr>
          <w:divsChild>
            <w:div w:id="1229732317">
              <w:marLeft w:val="1155"/>
              <w:marRight w:val="0"/>
              <w:marTop w:val="0"/>
              <w:marBottom w:val="0"/>
              <w:divBdr>
                <w:top w:val="none" w:sz="0" w:space="0" w:color="auto"/>
                <w:left w:val="none" w:sz="0" w:space="0" w:color="auto"/>
                <w:bottom w:val="none" w:sz="0" w:space="0" w:color="auto"/>
                <w:right w:val="none" w:sz="0" w:space="0" w:color="auto"/>
              </w:divBdr>
            </w:div>
            <w:div w:id="1760517354">
              <w:marLeft w:val="1155"/>
              <w:marRight w:val="0"/>
              <w:marTop w:val="0"/>
              <w:marBottom w:val="0"/>
              <w:divBdr>
                <w:top w:val="none" w:sz="0" w:space="0" w:color="auto"/>
                <w:left w:val="none" w:sz="0" w:space="0" w:color="auto"/>
                <w:bottom w:val="none" w:sz="0" w:space="0" w:color="auto"/>
                <w:right w:val="none" w:sz="0" w:space="0" w:color="auto"/>
              </w:divBdr>
            </w:div>
            <w:div w:id="4473609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086759">
      <w:bodyDiv w:val="1"/>
      <w:marLeft w:val="0"/>
      <w:marRight w:val="0"/>
      <w:marTop w:val="0"/>
      <w:marBottom w:val="0"/>
      <w:divBdr>
        <w:top w:val="none" w:sz="0" w:space="0" w:color="auto"/>
        <w:left w:val="none" w:sz="0" w:space="0" w:color="auto"/>
        <w:bottom w:val="none" w:sz="0" w:space="0" w:color="auto"/>
        <w:right w:val="none" w:sz="0" w:space="0" w:color="auto"/>
      </w:divBdr>
      <w:divsChild>
        <w:div w:id="2097507307">
          <w:marLeft w:val="0"/>
          <w:marRight w:val="0"/>
          <w:marTop w:val="0"/>
          <w:marBottom w:val="0"/>
          <w:divBdr>
            <w:top w:val="none" w:sz="0" w:space="0" w:color="auto"/>
            <w:left w:val="none" w:sz="0" w:space="0" w:color="auto"/>
            <w:bottom w:val="none" w:sz="0" w:space="0" w:color="auto"/>
            <w:right w:val="none" w:sz="0" w:space="0" w:color="auto"/>
          </w:divBdr>
        </w:div>
        <w:div w:id="282931849">
          <w:marLeft w:val="0"/>
          <w:marRight w:val="0"/>
          <w:marTop w:val="150"/>
          <w:marBottom w:val="0"/>
          <w:divBdr>
            <w:top w:val="none" w:sz="0" w:space="0" w:color="auto"/>
            <w:left w:val="none" w:sz="0" w:space="0" w:color="auto"/>
            <w:bottom w:val="none" w:sz="0" w:space="0" w:color="auto"/>
            <w:right w:val="none" w:sz="0" w:space="0" w:color="auto"/>
          </w:divBdr>
          <w:divsChild>
            <w:div w:id="1620139684">
              <w:marLeft w:val="1155"/>
              <w:marRight w:val="0"/>
              <w:marTop w:val="0"/>
              <w:marBottom w:val="0"/>
              <w:divBdr>
                <w:top w:val="none" w:sz="0" w:space="0" w:color="auto"/>
                <w:left w:val="none" w:sz="0" w:space="0" w:color="auto"/>
                <w:bottom w:val="none" w:sz="0" w:space="0" w:color="auto"/>
                <w:right w:val="none" w:sz="0" w:space="0" w:color="auto"/>
              </w:divBdr>
            </w:div>
            <w:div w:id="1480154147">
              <w:marLeft w:val="1155"/>
              <w:marRight w:val="0"/>
              <w:marTop w:val="0"/>
              <w:marBottom w:val="0"/>
              <w:divBdr>
                <w:top w:val="none" w:sz="0" w:space="0" w:color="auto"/>
                <w:left w:val="none" w:sz="0" w:space="0" w:color="auto"/>
                <w:bottom w:val="none" w:sz="0" w:space="0" w:color="auto"/>
                <w:right w:val="none" w:sz="0" w:space="0" w:color="auto"/>
              </w:divBdr>
            </w:div>
            <w:div w:id="10196951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595764">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6978918">
      <w:bodyDiv w:val="1"/>
      <w:marLeft w:val="0"/>
      <w:marRight w:val="0"/>
      <w:marTop w:val="0"/>
      <w:marBottom w:val="0"/>
      <w:divBdr>
        <w:top w:val="none" w:sz="0" w:space="0" w:color="auto"/>
        <w:left w:val="none" w:sz="0" w:space="0" w:color="auto"/>
        <w:bottom w:val="none" w:sz="0" w:space="0" w:color="auto"/>
        <w:right w:val="none" w:sz="0" w:space="0" w:color="auto"/>
      </w:divBdr>
      <w:divsChild>
        <w:div w:id="777529149">
          <w:marLeft w:val="0"/>
          <w:marRight w:val="0"/>
          <w:marTop w:val="0"/>
          <w:marBottom w:val="0"/>
          <w:divBdr>
            <w:top w:val="none" w:sz="0" w:space="0" w:color="auto"/>
            <w:left w:val="none" w:sz="0" w:space="0" w:color="auto"/>
            <w:bottom w:val="none" w:sz="0" w:space="0" w:color="auto"/>
            <w:right w:val="none" w:sz="0" w:space="0" w:color="auto"/>
          </w:divBdr>
        </w:div>
        <w:div w:id="196090620">
          <w:marLeft w:val="0"/>
          <w:marRight w:val="0"/>
          <w:marTop w:val="150"/>
          <w:marBottom w:val="0"/>
          <w:divBdr>
            <w:top w:val="none" w:sz="0" w:space="0" w:color="auto"/>
            <w:left w:val="none" w:sz="0" w:space="0" w:color="auto"/>
            <w:bottom w:val="none" w:sz="0" w:space="0" w:color="auto"/>
            <w:right w:val="none" w:sz="0" w:space="0" w:color="auto"/>
          </w:divBdr>
          <w:divsChild>
            <w:div w:id="1983342043">
              <w:marLeft w:val="1155"/>
              <w:marRight w:val="0"/>
              <w:marTop w:val="0"/>
              <w:marBottom w:val="0"/>
              <w:divBdr>
                <w:top w:val="none" w:sz="0" w:space="0" w:color="auto"/>
                <w:left w:val="none" w:sz="0" w:space="0" w:color="auto"/>
                <w:bottom w:val="none" w:sz="0" w:space="0" w:color="auto"/>
                <w:right w:val="none" w:sz="0" w:space="0" w:color="auto"/>
              </w:divBdr>
            </w:div>
            <w:div w:id="477958682">
              <w:marLeft w:val="1155"/>
              <w:marRight w:val="0"/>
              <w:marTop w:val="0"/>
              <w:marBottom w:val="0"/>
              <w:divBdr>
                <w:top w:val="none" w:sz="0" w:space="0" w:color="auto"/>
                <w:left w:val="none" w:sz="0" w:space="0" w:color="auto"/>
                <w:bottom w:val="none" w:sz="0" w:space="0" w:color="auto"/>
                <w:right w:val="none" w:sz="0" w:space="0" w:color="auto"/>
              </w:divBdr>
            </w:div>
            <w:div w:id="1888093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7099929">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63">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1003">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407446">
      <w:bodyDiv w:val="1"/>
      <w:marLeft w:val="0"/>
      <w:marRight w:val="0"/>
      <w:marTop w:val="0"/>
      <w:marBottom w:val="0"/>
      <w:divBdr>
        <w:top w:val="none" w:sz="0" w:space="0" w:color="auto"/>
        <w:left w:val="none" w:sz="0" w:space="0" w:color="auto"/>
        <w:bottom w:val="none" w:sz="0" w:space="0" w:color="auto"/>
        <w:right w:val="none" w:sz="0" w:space="0" w:color="auto"/>
      </w:divBdr>
      <w:divsChild>
        <w:div w:id="1265655646">
          <w:marLeft w:val="0"/>
          <w:marRight w:val="0"/>
          <w:marTop w:val="0"/>
          <w:marBottom w:val="0"/>
          <w:divBdr>
            <w:top w:val="none" w:sz="0" w:space="0" w:color="auto"/>
            <w:left w:val="none" w:sz="0" w:space="0" w:color="auto"/>
            <w:bottom w:val="none" w:sz="0" w:space="0" w:color="auto"/>
            <w:right w:val="none" w:sz="0" w:space="0" w:color="auto"/>
          </w:divBdr>
        </w:div>
        <w:div w:id="1473672589">
          <w:marLeft w:val="0"/>
          <w:marRight w:val="0"/>
          <w:marTop w:val="150"/>
          <w:marBottom w:val="0"/>
          <w:divBdr>
            <w:top w:val="none" w:sz="0" w:space="0" w:color="auto"/>
            <w:left w:val="none" w:sz="0" w:space="0" w:color="auto"/>
            <w:bottom w:val="none" w:sz="0" w:space="0" w:color="auto"/>
            <w:right w:val="none" w:sz="0" w:space="0" w:color="auto"/>
          </w:divBdr>
          <w:divsChild>
            <w:div w:id="1065106632">
              <w:marLeft w:val="1155"/>
              <w:marRight w:val="0"/>
              <w:marTop w:val="0"/>
              <w:marBottom w:val="0"/>
              <w:divBdr>
                <w:top w:val="none" w:sz="0" w:space="0" w:color="auto"/>
                <w:left w:val="none" w:sz="0" w:space="0" w:color="auto"/>
                <w:bottom w:val="none" w:sz="0" w:space="0" w:color="auto"/>
                <w:right w:val="none" w:sz="0" w:space="0" w:color="auto"/>
              </w:divBdr>
            </w:div>
            <w:div w:id="1335185877">
              <w:marLeft w:val="1155"/>
              <w:marRight w:val="0"/>
              <w:marTop w:val="0"/>
              <w:marBottom w:val="0"/>
              <w:divBdr>
                <w:top w:val="none" w:sz="0" w:space="0" w:color="auto"/>
                <w:left w:val="none" w:sz="0" w:space="0" w:color="auto"/>
                <w:bottom w:val="none" w:sz="0" w:space="0" w:color="auto"/>
                <w:right w:val="none" w:sz="0" w:space="0" w:color="auto"/>
              </w:divBdr>
            </w:div>
            <w:div w:id="19382438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6869">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109321">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06717">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0989990">
      <w:bodyDiv w:val="1"/>
      <w:marLeft w:val="0"/>
      <w:marRight w:val="0"/>
      <w:marTop w:val="0"/>
      <w:marBottom w:val="0"/>
      <w:divBdr>
        <w:top w:val="none" w:sz="0" w:space="0" w:color="auto"/>
        <w:left w:val="none" w:sz="0" w:space="0" w:color="auto"/>
        <w:bottom w:val="none" w:sz="0" w:space="0" w:color="auto"/>
        <w:right w:val="none" w:sz="0" w:space="0" w:color="auto"/>
      </w:divBdr>
      <w:divsChild>
        <w:div w:id="1991784311">
          <w:marLeft w:val="0"/>
          <w:marRight w:val="0"/>
          <w:marTop w:val="0"/>
          <w:marBottom w:val="0"/>
          <w:divBdr>
            <w:top w:val="none" w:sz="0" w:space="0" w:color="auto"/>
            <w:left w:val="none" w:sz="0" w:space="0" w:color="auto"/>
            <w:bottom w:val="none" w:sz="0" w:space="0" w:color="auto"/>
            <w:right w:val="none" w:sz="0" w:space="0" w:color="auto"/>
          </w:divBdr>
        </w:div>
        <w:div w:id="1362974138">
          <w:marLeft w:val="0"/>
          <w:marRight w:val="0"/>
          <w:marTop w:val="150"/>
          <w:marBottom w:val="0"/>
          <w:divBdr>
            <w:top w:val="none" w:sz="0" w:space="0" w:color="auto"/>
            <w:left w:val="none" w:sz="0" w:space="0" w:color="auto"/>
            <w:bottom w:val="none" w:sz="0" w:space="0" w:color="auto"/>
            <w:right w:val="none" w:sz="0" w:space="0" w:color="auto"/>
          </w:divBdr>
          <w:divsChild>
            <w:div w:id="1293901884">
              <w:marLeft w:val="1155"/>
              <w:marRight w:val="0"/>
              <w:marTop w:val="0"/>
              <w:marBottom w:val="0"/>
              <w:divBdr>
                <w:top w:val="none" w:sz="0" w:space="0" w:color="auto"/>
                <w:left w:val="none" w:sz="0" w:space="0" w:color="auto"/>
                <w:bottom w:val="none" w:sz="0" w:space="0" w:color="auto"/>
                <w:right w:val="none" w:sz="0" w:space="0" w:color="auto"/>
              </w:divBdr>
            </w:div>
            <w:div w:id="76826391">
              <w:marLeft w:val="1155"/>
              <w:marRight w:val="0"/>
              <w:marTop w:val="0"/>
              <w:marBottom w:val="0"/>
              <w:divBdr>
                <w:top w:val="none" w:sz="0" w:space="0" w:color="auto"/>
                <w:left w:val="none" w:sz="0" w:space="0" w:color="auto"/>
                <w:bottom w:val="none" w:sz="0" w:space="0" w:color="auto"/>
                <w:right w:val="none" w:sz="0" w:space="0" w:color="auto"/>
              </w:divBdr>
            </w:div>
            <w:div w:id="1233345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684081">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341854">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843995">
      <w:bodyDiv w:val="1"/>
      <w:marLeft w:val="0"/>
      <w:marRight w:val="0"/>
      <w:marTop w:val="0"/>
      <w:marBottom w:val="0"/>
      <w:divBdr>
        <w:top w:val="none" w:sz="0" w:space="0" w:color="auto"/>
        <w:left w:val="none" w:sz="0" w:space="0" w:color="auto"/>
        <w:bottom w:val="none" w:sz="0" w:space="0" w:color="auto"/>
        <w:right w:val="none" w:sz="0" w:space="0" w:color="auto"/>
      </w:divBdr>
      <w:divsChild>
        <w:div w:id="885995107">
          <w:marLeft w:val="0"/>
          <w:marRight w:val="0"/>
          <w:marTop w:val="0"/>
          <w:marBottom w:val="0"/>
          <w:divBdr>
            <w:top w:val="none" w:sz="0" w:space="0" w:color="auto"/>
            <w:left w:val="none" w:sz="0" w:space="0" w:color="auto"/>
            <w:bottom w:val="none" w:sz="0" w:space="0" w:color="auto"/>
            <w:right w:val="none" w:sz="0" w:space="0" w:color="auto"/>
          </w:divBdr>
        </w:div>
        <w:div w:id="1938520014">
          <w:marLeft w:val="0"/>
          <w:marRight w:val="0"/>
          <w:marTop w:val="150"/>
          <w:marBottom w:val="0"/>
          <w:divBdr>
            <w:top w:val="none" w:sz="0" w:space="0" w:color="auto"/>
            <w:left w:val="none" w:sz="0" w:space="0" w:color="auto"/>
            <w:bottom w:val="none" w:sz="0" w:space="0" w:color="auto"/>
            <w:right w:val="none" w:sz="0" w:space="0" w:color="auto"/>
          </w:divBdr>
          <w:divsChild>
            <w:div w:id="919295055">
              <w:marLeft w:val="1155"/>
              <w:marRight w:val="0"/>
              <w:marTop w:val="0"/>
              <w:marBottom w:val="0"/>
              <w:divBdr>
                <w:top w:val="none" w:sz="0" w:space="0" w:color="auto"/>
                <w:left w:val="none" w:sz="0" w:space="0" w:color="auto"/>
                <w:bottom w:val="none" w:sz="0" w:space="0" w:color="auto"/>
                <w:right w:val="none" w:sz="0" w:space="0" w:color="auto"/>
              </w:divBdr>
            </w:div>
            <w:div w:id="1781753609">
              <w:marLeft w:val="1155"/>
              <w:marRight w:val="0"/>
              <w:marTop w:val="0"/>
              <w:marBottom w:val="0"/>
              <w:divBdr>
                <w:top w:val="none" w:sz="0" w:space="0" w:color="auto"/>
                <w:left w:val="none" w:sz="0" w:space="0" w:color="auto"/>
                <w:bottom w:val="none" w:sz="0" w:space="0" w:color="auto"/>
                <w:right w:val="none" w:sz="0" w:space="0" w:color="auto"/>
              </w:divBdr>
            </w:div>
            <w:div w:id="15642908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03633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8905">
      <w:bodyDiv w:val="1"/>
      <w:marLeft w:val="0"/>
      <w:marRight w:val="0"/>
      <w:marTop w:val="0"/>
      <w:marBottom w:val="0"/>
      <w:divBdr>
        <w:top w:val="none" w:sz="0" w:space="0" w:color="auto"/>
        <w:left w:val="none" w:sz="0" w:space="0" w:color="auto"/>
        <w:bottom w:val="none" w:sz="0" w:space="0" w:color="auto"/>
        <w:right w:val="none" w:sz="0" w:space="0" w:color="auto"/>
      </w:divBdr>
    </w:div>
    <w:div w:id="1355810144">
      <w:bodyDiv w:val="1"/>
      <w:marLeft w:val="0"/>
      <w:marRight w:val="0"/>
      <w:marTop w:val="0"/>
      <w:marBottom w:val="0"/>
      <w:divBdr>
        <w:top w:val="none" w:sz="0" w:space="0" w:color="auto"/>
        <w:left w:val="none" w:sz="0" w:space="0" w:color="auto"/>
        <w:bottom w:val="none" w:sz="0" w:space="0" w:color="auto"/>
        <w:right w:val="none" w:sz="0" w:space="0" w:color="auto"/>
      </w:divBdr>
      <w:divsChild>
        <w:div w:id="629826553">
          <w:marLeft w:val="0"/>
          <w:marRight w:val="0"/>
          <w:marTop w:val="0"/>
          <w:marBottom w:val="0"/>
          <w:divBdr>
            <w:top w:val="none" w:sz="0" w:space="0" w:color="auto"/>
            <w:left w:val="none" w:sz="0" w:space="0" w:color="auto"/>
            <w:bottom w:val="none" w:sz="0" w:space="0" w:color="auto"/>
            <w:right w:val="none" w:sz="0" w:space="0" w:color="auto"/>
          </w:divBdr>
        </w:div>
        <w:div w:id="37824447">
          <w:marLeft w:val="0"/>
          <w:marRight w:val="0"/>
          <w:marTop w:val="150"/>
          <w:marBottom w:val="0"/>
          <w:divBdr>
            <w:top w:val="none" w:sz="0" w:space="0" w:color="auto"/>
            <w:left w:val="none" w:sz="0" w:space="0" w:color="auto"/>
            <w:bottom w:val="none" w:sz="0" w:space="0" w:color="auto"/>
            <w:right w:val="none" w:sz="0" w:space="0" w:color="auto"/>
          </w:divBdr>
          <w:divsChild>
            <w:div w:id="1714693065">
              <w:marLeft w:val="1155"/>
              <w:marRight w:val="0"/>
              <w:marTop w:val="0"/>
              <w:marBottom w:val="0"/>
              <w:divBdr>
                <w:top w:val="none" w:sz="0" w:space="0" w:color="auto"/>
                <w:left w:val="none" w:sz="0" w:space="0" w:color="auto"/>
                <w:bottom w:val="none" w:sz="0" w:space="0" w:color="auto"/>
                <w:right w:val="none" w:sz="0" w:space="0" w:color="auto"/>
              </w:divBdr>
            </w:div>
            <w:div w:id="1864631885">
              <w:marLeft w:val="1155"/>
              <w:marRight w:val="0"/>
              <w:marTop w:val="0"/>
              <w:marBottom w:val="0"/>
              <w:divBdr>
                <w:top w:val="none" w:sz="0" w:space="0" w:color="auto"/>
                <w:left w:val="none" w:sz="0" w:space="0" w:color="auto"/>
                <w:bottom w:val="none" w:sz="0" w:space="0" w:color="auto"/>
                <w:right w:val="none" w:sz="0" w:space="0" w:color="auto"/>
              </w:divBdr>
            </w:div>
            <w:div w:id="12012828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880673">
      <w:bodyDiv w:val="1"/>
      <w:marLeft w:val="0"/>
      <w:marRight w:val="0"/>
      <w:marTop w:val="0"/>
      <w:marBottom w:val="0"/>
      <w:divBdr>
        <w:top w:val="none" w:sz="0" w:space="0" w:color="auto"/>
        <w:left w:val="none" w:sz="0" w:space="0" w:color="auto"/>
        <w:bottom w:val="none" w:sz="0" w:space="0" w:color="auto"/>
        <w:right w:val="none" w:sz="0" w:space="0" w:color="auto"/>
      </w:divBdr>
    </w:div>
    <w:div w:id="1356926316">
      <w:bodyDiv w:val="1"/>
      <w:marLeft w:val="0"/>
      <w:marRight w:val="0"/>
      <w:marTop w:val="0"/>
      <w:marBottom w:val="0"/>
      <w:divBdr>
        <w:top w:val="none" w:sz="0" w:space="0" w:color="auto"/>
        <w:left w:val="none" w:sz="0" w:space="0" w:color="auto"/>
        <w:bottom w:val="none" w:sz="0" w:space="0" w:color="auto"/>
        <w:right w:val="none" w:sz="0" w:space="0" w:color="auto"/>
      </w:divBdr>
      <w:divsChild>
        <w:div w:id="2061323272">
          <w:marLeft w:val="0"/>
          <w:marRight w:val="0"/>
          <w:marTop w:val="0"/>
          <w:marBottom w:val="0"/>
          <w:divBdr>
            <w:top w:val="none" w:sz="0" w:space="0" w:color="auto"/>
            <w:left w:val="none" w:sz="0" w:space="0" w:color="auto"/>
            <w:bottom w:val="none" w:sz="0" w:space="0" w:color="auto"/>
            <w:right w:val="none" w:sz="0" w:space="0" w:color="auto"/>
          </w:divBdr>
        </w:div>
        <w:div w:id="931429500">
          <w:marLeft w:val="0"/>
          <w:marRight w:val="0"/>
          <w:marTop w:val="150"/>
          <w:marBottom w:val="0"/>
          <w:divBdr>
            <w:top w:val="none" w:sz="0" w:space="0" w:color="auto"/>
            <w:left w:val="none" w:sz="0" w:space="0" w:color="auto"/>
            <w:bottom w:val="none" w:sz="0" w:space="0" w:color="auto"/>
            <w:right w:val="none" w:sz="0" w:space="0" w:color="auto"/>
          </w:divBdr>
          <w:divsChild>
            <w:div w:id="1084691354">
              <w:marLeft w:val="1155"/>
              <w:marRight w:val="0"/>
              <w:marTop w:val="0"/>
              <w:marBottom w:val="0"/>
              <w:divBdr>
                <w:top w:val="none" w:sz="0" w:space="0" w:color="auto"/>
                <w:left w:val="none" w:sz="0" w:space="0" w:color="auto"/>
                <w:bottom w:val="none" w:sz="0" w:space="0" w:color="auto"/>
                <w:right w:val="none" w:sz="0" w:space="0" w:color="auto"/>
              </w:divBdr>
            </w:div>
            <w:div w:id="3014264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54841">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047026">
      <w:bodyDiv w:val="1"/>
      <w:marLeft w:val="0"/>
      <w:marRight w:val="0"/>
      <w:marTop w:val="0"/>
      <w:marBottom w:val="0"/>
      <w:divBdr>
        <w:top w:val="none" w:sz="0" w:space="0" w:color="auto"/>
        <w:left w:val="none" w:sz="0" w:space="0" w:color="auto"/>
        <w:bottom w:val="none" w:sz="0" w:space="0" w:color="auto"/>
        <w:right w:val="none" w:sz="0" w:space="0" w:color="auto"/>
      </w:divBdr>
      <w:divsChild>
        <w:div w:id="982928089">
          <w:marLeft w:val="0"/>
          <w:marRight w:val="0"/>
          <w:marTop w:val="0"/>
          <w:marBottom w:val="0"/>
          <w:divBdr>
            <w:top w:val="none" w:sz="0" w:space="0" w:color="auto"/>
            <w:left w:val="none" w:sz="0" w:space="0" w:color="auto"/>
            <w:bottom w:val="none" w:sz="0" w:space="0" w:color="auto"/>
            <w:right w:val="none" w:sz="0" w:space="0" w:color="auto"/>
          </w:divBdr>
        </w:div>
        <w:div w:id="1745100013">
          <w:marLeft w:val="0"/>
          <w:marRight w:val="0"/>
          <w:marTop w:val="150"/>
          <w:marBottom w:val="0"/>
          <w:divBdr>
            <w:top w:val="none" w:sz="0" w:space="0" w:color="auto"/>
            <w:left w:val="none" w:sz="0" w:space="0" w:color="auto"/>
            <w:bottom w:val="none" w:sz="0" w:space="0" w:color="auto"/>
            <w:right w:val="none" w:sz="0" w:space="0" w:color="auto"/>
          </w:divBdr>
          <w:divsChild>
            <w:div w:id="2125416994">
              <w:marLeft w:val="1155"/>
              <w:marRight w:val="0"/>
              <w:marTop w:val="0"/>
              <w:marBottom w:val="0"/>
              <w:divBdr>
                <w:top w:val="none" w:sz="0" w:space="0" w:color="auto"/>
                <w:left w:val="none" w:sz="0" w:space="0" w:color="auto"/>
                <w:bottom w:val="none" w:sz="0" w:space="0" w:color="auto"/>
                <w:right w:val="none" w:sz="0" w:space="0" w:color="auto"/>
              </w:divBdr>
            </w:div>
            <w:div w:id="469639457">
              <w:marLeft w:val="1155"/>
              <w:marRight w:val="0"/>
              <w:marTop w:val="0"/>
              <w:marBottom w:val="0"/>
              <w:divBdr>
                <w:top w:val="none" w:sz="0" w:space="0" w:color="auto"/>
                <w:left w:val="none" w:sz="0" w:space="0" w:color="auto"/>
                <w:bottom w:val="none" w:sz="0" w:space="0" w:color="auto"/>
                <w:right w:val="none" w:sz="0" w:space="0" w:color="auto"/>
              </w:divBdr>
            </w:div>
            <w:div w:id="802198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85987">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06848">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74530">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1973273">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322305">
      <w:bodyDiv w:val="1"/>
      <w:marLeft w:val="0"/>
      <w:marRight w:val="0"/>
      <w:marTop w:val="0"/>
      <w:marBottom w:val="0"/>
      <w:divBdr>
        <w:top w:val="none" w:sz="0" w:space="0" w:color="auto"/>
        <w:left w:val="none" w:sz="0" w:space="0" w:color="auto"/>
        <w:bottom w:val="none" w:sz="0" w:space="0" w:color="auto"/>
        <w:right w:val="none" w:sz="0" w:space="0" w:color="auto"/>
      </w:divBdr>
      <w:divsChild>
        <w:div w:id="881524906">
          <w:marLeft w:val="0"/>
          <w:marRight w:val="0"/>
          <w:marTop w:val="0"/>
          <w:marBottom w:val="0"/>
          <w:divBdr>
            <w:top w:val="none" w:sz="0" w:space="0" w:color="auto"/>
            <w:left w:val="none" w:sz="0" w:space="0" w:color="auto"/>
            <w:bottom w:val="none" w:sz="0" w:space="0" w:color="auto"/>
            <w:right w:val="none" w:sz="0" w:space="0" w:color="auto"/>
          </w:divBdr>
        </w:div>
        <w:div w:id="1224872236">
          <w:marLeft w:val="0"/>
          <w:marRight w:val="0"/>
          <w:marTop w:val="150"/>
          <w:marBottom w:val="0"/>
          <w:divBdr>
            <w:top w:val="none" w:sz="0" w:space="0" w:color="auto"/>
            <w:left w:val="none" w:sz="0" w:space="0" w:color="auto"/>
            <w:bottom w:val="none" w:sz="0" w:space="0" w:color="auto"/>
            <w:right w:val="none" w:sz="0" w:space="0" w:color="auto"/>
          </w:divBdr>
          <w:divsChild>
            <w:div w:id="2033804326">
              <w:marLeft w:val="1155"/>
              <w:marRight w:val="0"/>
              <w:marTop w:val="0"/>
              <w:marBottom w:val="0"/>
              <w:divBdr>
                <w:top w:val="none" w:sz="0" w:space="0" w:color="auto"/>
                <w:left w:val="none" w:sz="0" w:space="0" w:color="auto"/>
                <w:bottom w:val="none" w:sz="0" w:space="0" w:color="auto"/>
                <w:right w:val="none" w:sz="0" w:space="0" w:color="auto"/>
              </w:divBdr>
            </w:div>
            <w:div w:id="730037641">
              <w:marLeft w:val="1155"/>
              <w:marRight w:val="0"/>
              <w:marTop w:val="0"/>
              <w:marBottom w:val="0"/>
              <w:divBdr>
                <w:top w:val="none" w:sz="0" w:space="0" w:color="auto"/>
                <w:left w:val="none" w:sz="0" w:space="0" w:color="auto"/>
                <w:bottom w:val="none" w:sz="0" w:space="0" w:color="auto"/>
                <w:right w:val="none" w:sz="0" w:space="0" w:color="auto"/>
              </w:divBdr>
            </w:div>
            <w:div w:id="7277251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2365451">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9396">
      <w:bodyDiv w:val="1"/>
      <w:marLeft w:val="0"/>
      <w:marRight w:val="0"/>
      <w:marTop w:val="0"/>
      <w:marBottom w:val="0"/>
      <w:divBdr>
        <w:top w:val="none" w:sz="0" w:space="0" w:color="auto"/>
        <w:left w:val="none" w:sz="0" w:space="0" w:color="auto"/>
        <w:bottom w:val="none" w:sz="0" w:space="0" w:color="auto"/>
        <w:right w:val="none" w:sz="0" w:space="0" w:color="auto"/>
      </w:divBdr>
      <w:divsChild>
        <w:div w:id="1474835817">
          <w:marLeft w:val="0"/>
          <w:marRight w:val="0"/>
          <w:marTop w:val="0"/>
          <w:marBottom w:val="0"/>
          <w:divBdr>
            <w:top w:val="none" w:sz="0" w:space="0" w:color="auto"/>
            <w:left w:val="none" w:sz="0" w:space="0" w:color="auto"/>
            <w:bottom w:val="none" w:sz="0" w:space="0" w:color="auto"/>
            <w:right w:val="none" w:sz="0" w:space="0" w:color="auto"/>
          </w:divBdr>
        </w:div>
        <w:div w:id="297566062">
          <w:marLeft w:val="0"/>
          <w:marRight w:val="0"/>
          <w:marTop w:val="150"/>
          <w:marBottom w:val="0"/>
          <w:divBdr>
            <w:top w:val="none" w:sz="0" w:space="0" w:color="auto"/>
            <w:left w:val="none" w:sz="0" w:space="0" w:color="auto"/>
            <w:bottom w:val="none" w:sz="0" w:space="0" w:color="auto"/>
            <w:right w:val="none" w:sz="0" w:space="0" w:color="auto"/>
          </w:divBdr>
          <w:divsChild>
            <w:div w:id="1199586596">
              <w:marLeft w:val="1155"/>
              <w:marRight w:val="0"/>
              <w:marTop w:val="0"/>
              <w:marBottom w:val="0"/>
              <w:divBdr>
                <w:top w:val="none" w:sz="0" w:space="0" w:color="auto"/>
                <w:left w:val="none" w:sz="0" w:space="0" w:color="auto"/>
                <w:bottom w:val="none" w:sz="0" w:space="0" w:color="auto"/>
                <w:right w:val="none" w:sz="0" w:space="0" w:color="auto"/>
              </w:divBdr>
            </w:div>
            <w:div w:id="630138948">
              <w:marLeft w:val="1155"/>
              <w:marRight w:val="0"/>
              <w:marTop w:val="0"/>
              <w:marBottom w:val="0"/>
              <w:divBdr>
                <w:top w:val="none" w:sz="0" w:space="0" w:color="auto"/>
                <w:left w:val="none" w:sz="0" w:space="0" w:color="auto"/>
                <w:bottom w:val="none" w:sz="0" w:space="0" w:color="auto"/>
                <w:right w:val="none" w:sz="0" w:space="0" w:color="auto"/>
              </w:divBdr>
            </w:div>
            <w:div w:id="13832864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34284">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285944">
      <w:bodyDiv w:val="1"/>
      <w:marLeft w:val="0"/>
      <w:marRight w:val="0"/>
      <w:marTop w:val="0"/>
      <w:marBottom w:val="0"/>
      <w:divBdr>
        <w:top w:val="none" w:sz="0" w:space="0" w:color="auto"/>
        <w:left w:val="none" w:sz="0" w:space="0" w:color="auto"/>
        <w:bottom w:val="none" w:sz="0" w:space="0" w:color="auto"/>
        <w:right w:val="none" w:sz="0" w:space="0" w:color="auto"/>
      </w:divBdr>
      <w:divsChild>
        <w:div w:id="511073412">
          <w:marLeft w:val="0"/>
          <w:marRight w:val="0"/>
          <w:marTop w:val="0"/>
          <w:marBottom w:val="0"/>
          <w:divBdr>
            <w:top w:val="none" w:sz="0" w:space="0" w:color="auto"/>
            <w:left w:val="none" w:sz="0" w:space="0" w:color="auto"/>
            <w:bottom w:val="none" w:sz="0" w:space="0" w:color="auto"/>
            <w:right w:val="none" w:sz="0" w:space="0" w:color="auto"/>
          </w:divBdr>
        </w:div>
        <w:div w:id="466819963">
          <w:marLeft w:val="0"/>
          <w:marRight w:val="0"/>
          <w:marTop w:val="150"/>
          <w:marBottom w:val="0"/>
          <w:divBdr>
            <w:top w:val="none" w:sz="0" w:space="0" w:color="auto"/>
            <w:left w:val="none" w:sz="0" w:space="0" w:color="auto"/>
            <w:bottom w:val="none" w:sz="0" w:space="0" w:color="auto"/>
            <w:right w:val="none" w:sz="0" w:space="0" w:color="auto"/>
          </w:divBdr>
          <w:divsChild>
            <w:div w:id="1498692111">
              <w:marLeft w:val="1155"/>
              <w:marRight w:val="0"/>
              <w:marTop w:val="0"/>
              <w:marBottom w:val="0"/>
              <w:divBdr>
                <w:top w:val="none" w:sz="0" w:space="0" w:color="auto"/>
                <w:left w:val="none" w:sz="0" w:space="0" w:color="auto"/>
                <w:bottom w:val="none" w:sz="0" w:space="0" w:color="auto"/>
                <w:right w:val="none" w:sz="0" w:space="0" w:color="auto"/>
              </w:divBdr>
            </w:div>
            <w:div w:id="1830628705">
              <w:marLeft w:val="1155"/>
              <w:marRight w:val="0"/>
              <w:marTop w:val="0"/>
              <w:marBottom w:val="0"/>
              <w:divBdr>
                <w:top w:val="none" w:sz="0" w:space="0" w:color="auto"/>
                <w:left w:val="none" w:sz="0" w:space="0" w:color="auto"/>
                <w:bottom w:val="none" w:sz="0" w:space="0" w:color="auto"/>
                <w:right w:val="none" w:sz="0" w:space="0" w:color="auto"/>
              </w:divBdr>
            </w:div>
            <w:div w:id="18807049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33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08054">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86079">
      <w:bodyDiv w:val="1"/>
      <w:marLeft w:val="0"/>
      <w:marRight w:val="0"/>
      <w:marTop w:val="0"/>
      <w:marBottom w:val="0"/>
      <w:divBdr>
        <w:top w:val="none" w:sz="0" w:space="0" w:color="auto"/>
        <w:left w:val="none" w:sz="0" w:space="0" w:color="auto"/>
        <w:bottom w:val="none" w:sz="0" w:space="0" w:color="auto"/>
        <w:right w:val="none" w:sz="0" w:space="0" w:color="auto"/>
      </w:divBdr>
      <w:divsChild>
        <w:div w:id="407963107">
          <w:marLeft w:val="0"/>
          <w:marRight w:val="0"/>
          <w:marTop w:val="0"/>
          <w:marBottom w:val="0"/>
          <w:divBdr>
            <w:top w:val="none" w:sz="0" w:space="0" w:color="auto"/>
            <w:left w:val="none" w:sz="0" w:space="0" w:color="auto"/>
            <w:bottom w:val="none" w:sz="0" w:space="0" w:color="auto"/>
            <w:right w:val="none" w:sz="0" w:space="0" w:color="auto"/>
          </w:divBdr>
        </w:div>
        <w:div w:id="373965487">
          <w:marLeft w:val="0"/>
          <w:marRight w:val="0"/>
          <w:marTop w:val="150"/>
          <w:marBottom w:val="0"/>
          <w:divBdr>
            <w:top w:val="none" w:sz="0" w:space="0" w:color="auto"/>
            <w:left w:val="none" w:sz="0" w:space="0" w:color="auto"/>
            <w:bottom w:val="none" w:sz="0" w:space="0" w:color="auto"/>
            <w:right w:val="none" w:sz="0" w:space="0" w:color="auto"/>
          </w:divBdr>
          <w:divsChild>
            <w:div w:id="1542016670">
              <w:marLeft w:val="1155"/>
              <w:marRight w:val="0"/>
              <w:marTop w:val="0"/>
              <w:marBottom w:val="0"/>
              <w:divBdr>
                <w:top w:val="none" w:sz="0" w:space="0" w:color="auto"/>
                <w:left w:val="none" w:sz="0" w:space="0" w:color="auto"/>
                <w:bottom w:val="none" w:sz="0" w:space="0" w:color="auto"/>
                <w:right w:val="none" w:sz="0" w:space="0" w:color="auto"/>
              </w:divBdr>
            </w:div>
            <w:div w:id="697242024">
              <w:marLeft w:val="1155"/>
              <w:marRight w:val="0"/>
              <w:marTop w:val="0"/>
              <w:marBottom w:val="0"/>
              <w:divBdr>
                <w:top w:val="none" w:sz="0" w:space="0" w:color="auto"/>
                <w:left w:val="none" w:sz="0" w:space="0" w:color="auto"/>
                <w:bottom w:val="none" w:sz="0" w:space="0" w:color="auto"/>
                <w:right w:val="none" w:sz="0" w:space="0" w:color="auto"/>
              </w:divBdr>
            </w:div>
            <w:div w:id="1499618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71037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372422">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2644">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142983">
      <w:bodyDiv w:val="1"/>
      <w:marLeft w:val="0"/>
      <w:marRight w:val="0"/>
      <w:marTop w:val="0"/>
      <w:marBottom w:val="0"/>
      <w:divBdr>
        <w:top w:val="none" w:sz="0" w:space="0" w:color="auto"/>
        <w:left w:val="none" w:sz="0" w:space="0" w:color="auto"/>
        <w:bottom w:val="none" w:sz="0" w:space="0" w:color="auto"/>
        <w:right w:val="none" w:sz="0" w:space="0" w:color="auto"/>
      </w:divBdr>
      <w:divsChild>
        <w:div w:id="1426462017">
          <w:marLeft w:val="0"/>
          <w:marRight w:val="0"/>
          <w:marTop w:val="0"/>
          <w:marBottom w:val="0"/>
          <w:divBdr>
            <w:top w:val="none" w:sz="0" w:space="0" w:color="auto"/>
            <w:left w:val="none" w:sz="0" w:space="0" w:color="auto"/>
            <w:bottom w:val="none" w:sz="0" w:space="0" w:color="auto"/>
            <w:right w:val="none" w:sz="0" w:space="0" w:color="auto"/>
          </w:divBdr>
        </w:div>
        <w:div w:id="1263102285">
          <w:marLeft w:val="0"/>
          <w:marRight w:val="0"/>
          <w:marTop w:val="150"/>
          <w:marBottom w:val="0"/>
          <w:divBdr>
            <w:top w:val="none" w:sz="0" w:space="0" w:color="auto"/>
            <w:left w:val="none" w:sz="0" w:space="0" w:color="auto"/>
            <w:bottom w:val="none" w:sz="0" w:space="0" w:color="auto"/>
            <w:right w:val="none" w:sz="0" w:space="0" w:color="auto"/>
          </w:divBdr>
          <w:divsChild>
            <w:div w:id="1927424086">
              <w:marLeft w:val="1155"/>
              <w:marRight w:val="0"/>
              <w:marTop w:val="0"/>
              <w:marBottom w:val="0"/>
              <w:divBdr>
                <w:top w:val="none" w:sz="0" w:space="0" w:color="auto"/>
                <w:left w:val="none" w:sz="0" w:space="0" w:color="auto"/>
                <w:bottom w:val="none" w:sz="0" w:space="0" w:color="auto"/>
                <w:right w:val="none" w:sz="0" w:space="0" w:color="auto"/>
              </w:divBdr>
            </w:div>
            <w:div w:id="2037653689">
              <w:marLeft w:val="1155"/>
              <w:marRight w:val="0"/>
              <w:marTop w:val="0"/>
              <w:marBottom w:val="0"/>
              <w:divBdr>
                <w:top w:val="none" w:sz="0" w:space="0" w:color="auto"/>
                <w:left w:val="none" w:sz="0" w:space="0" w:color="auto"/>
                <w:bottom w:val="none" w:sz="0" w:space="0" w:color="auto"/>
                <w:right w:val="none" w:sz="0" w:space="0" w:color="auto"/>
              </w:divBdr>
            </w:div>
            <w:div w:id="18642034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305454">
      <w:bodyDiv w:val="1"/>
      <w:marLeft w:val="0"/>
      <w:marRight w:val="0"/>
      <w:marTop w:val="0"/>
      <w:marBottom w:val="0"/>
      <w:divBdr>
        <w:top w:val="none" w:sz="0" w:space="0" w:color="auto"/>
        <w:left w:val="none" w:sz="0" w:space="0" w:color="auto"/>
        <w:bottom w:val="none" w:sz="0" w:space="0" w:color="auto"/>
        <w:right w:val="none" w:sz="0" w:space="0" w:color="auto"/>
      </w:divBdr>
    </w:div>
    <w:div w:id="1370373774">
      <w:bodyDiv w:val="1"/>
      <w:marLeft w:val="0"/>
      <w:marRight w:val="0"/>
      <w:marTop w:val="0"/>
      <w:marBottom w:val="0"/>
      <w:divBdr>
        <w:top w:val="none" w:sz="0" w:space="0" w:color="auto"/>
        <w:left w:val="none" w:sz="0" w:space="0" w:color="auto"/>
        <w:bottom w:val="none" w:sz="0" w:space="0" w:color="auto"/>
        <w:right w:val="none" w:sz="0" w:space="0" w:color="auto"/>
      </w:divBdr>
      <w:divsChild>
        <w:div w:id="1437096786">
          <w:marLeft w:val="0"/>
          <w:marRight w:val="0"/>
          <w:marTop w:val="0"/>
          <w:marBottom w:val="0"/>
          <w:divBdr>
            <w:top w:val="none" w:sz="0" w:space="0" w:color="auto"/>
            <w:left w:val="none" w:sz="0" w:space="0" w:color="auto"/>
            <w:bottom w:val="none" w:sz="0" w:space="0" w:color="auto"/>
            <w:right w:val="none" w:sz="0" w:space="0" w:color="auto"/>
          </w:divBdr>
        </w:div>
        <w:div w:id="587544538">
          <w:marLeft w:val="0"/>
          <w:marRight w:val="0"/>
          <w:marTop w:val="150"/>
          <w:marBottom w:val="0"/>
          <w:divBdr>
            <w:top w:val="none" w:sz="0" w:space="0" w:color="auto"/>
            <w:left w:val="none" w:sz="0" w:space="0" w:color="auto"/>
            <w:bottom w:val="none" w:sz="0" w:space="0" w:color="auto"/>
            <w:right w:val="none" w:sz="0" w:space="0" w:color="auto"/>
          </w:divBdr>
          <w:divsChild>
            <w:div w:id="231894078">
              <w:marLeft w:val="1155"/>
              <w:marRight w:val="0"/>
              <w:marTop w:val="0"/>
              <w:marBottom w:val="0"/>
              <w:divBdr>
                <w:top w:val="none" w:sz="0" w:space="0" w:color="auto"/>
                <w:left w:val="none" w:sz="0" w:space="0" w:color="auto"/>
                <w:bottom w:val="none" w:sz="0" w:space="0" w:color="auto"/>
                <w:right w:val="none" w:sz="0" w:space="0" w:color="auto"/>
              </w:divBdr>
            </w:div>
            <w:div w:id="847252581">
              <w:marLeft w:val="1155"/>
              <w:marRight w:val="0"/>
              <w:marTop w:val="0"/>
              <w:marBottom w:val="0"/>
              <w:divBdr>
                <w:top w:val="none" w:sz="0" w:space="0" w:color="auto"/>
                <w:left w:val="none" w:sz="0" w:space="0" w:color="auto"/>
                <w:bottom w:val="none" w:sz="0" w:space="0" w:color="auto"/>
                <w:right w:val="none" w:sz="0" w:space="0" w:color="auto"/>
              </w:divBdr>
            </w:div>
            <w:div w:id="348197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0080">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02330">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153781">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344000">
      <w:bodyDiv w:val="1"/>
      <w:marLeft w:val="0"/>
      <w:marRight w:val="0"/>
      <w:marTop w:val="0"/>
      <w:marBottom w:val="0"/>
      <w:divBdr>
        <w:top w:val="none" w:sz="0" w:space="0" w:color="auto"/>
        <w:left w:val="none" w:sz="0" w:space="0" w:color="auto"/>
        <w:bottom w:val="none" w:sz="0" w:space="0" w:color="auto"/>
        <w:right w:val="none" w:sz="0" w:space="0" w:color="auto"/>
      </w:divBdr>
      <w:divsChild>
        <w:div w:id="2075814330">
          <w:marLeft w:val="0"/>
          <w:marRight w:val="0"/>
          <w:marTop w:val="0"/>
          <w:marBottom w:val="0"/>
          <w:divBdr>
            <w:top w:val="none" w:sz="0" w:space="0" w:color="auto"/>
            <w:left w:val="none" w:sz="0" w:space="0" w:color="auto"/>
            <w:bottom w:val="none" w:sz="0" w:space="0" w:color="auto"/>
            <w:right w:val="none" w:sz="0" w:space="0" w:color="auto"/>
          </w:divBdr>
        </w:div>
        <w:div w:id="384641526">
          <w:marLeft w:val="0"/>
          <w:marRight w:val="0"/>
          <w:marTop w:val="150"/>
          <w:marBottom w:val="0"/>
          <w:divBdr>
            <w:top w:val="none" w:sz="0" w:space="0" w:color="auto"/>
            <w:left w:val="none" w:sz="0" w:space="0" w:color="auto"/>
            <w:bottom w:val="none" w:sz="0" w:space="0" w:color="auto"/>
            <w:right w:val="none" w:sz="0" w:space="0" w:color="auto"/>
          </w:divBdr>
          <w:divsChild>
            <w:div w:id="1984383355">
              <w:marLeft w:val="1155"/>
              <w:marRight w:val="0"/>
              <w:marTop w:val="0"/>
              <w:marBottom w:val="0"/>
              <w:divBdr>
                <w:top w:val="none" w:sz="0" w:space="0" w:color="auto"/>
                <w:left w:val="none" w:sz="0" w:space="0" w:color="auto"/>
                <w:bottom w:val="none" w:sz="0" w:space="0" w:color="auto"/>
                <w:right w:val="none" w:sz="0" w:space="0" w:color="auto"/>
              </w:divBdr>
            </w:div>
            <w:div w:id="283077599">
              <w:marLeft w:val="1155"/>
              <w:marRight w:val="0"/>
              <w:marTop w:val="0"/>
              <w:marBottom w:val="0"/>
              <w:divBdr>
                <w:top w:val="none" w:sz="0" w:space="0" w:color="auto"/>
                <w:left w:val="none" w:sz="0" w:space="0" w:color="auto"/>
                <w:bottom w:val="none" w:sz="0" w:space="0" w:color="auto"/>
                <w:right w:val="none" w:sz="0" w:space="0" w:color="auto"/>
              </w:divBdr>
            </w:div>
            <w:div w:id="17033625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655898">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876527">
      <w:bodyDiv w:val="1"/>
      <w:marLeft w:val="0"/>
      <w:marRight w:val="0"/>
      <w:marTop w:val="0"/>
      <w:marBottom w:val="0"/>
      <w:divBdr>
        <w:top w:val="none" w:sz="0" w:space="0" w:color="auto"/>
        <w:left w:val="none" w:sz="0" w:space="0" w:color="auto"/>
        <w:bottom w:val="none" w:sz="0" w:space="0" w:color="auto"/>
        <w:right w:val="none" w:sz="0" w:space="0" w:color="auto"/>
      </w:divBdr>
      <w:divsChild>
        <w:div w:id="1575361220">
          <w:marLeft w:val="0"/>
          <w:marRight w:val="0"/>
          <w:marTop w:val="0"/>
          <w:marBottom w:val="0"/>
          <w:divBdr>
            <w:top w:val="none" w:sz="0" w:space="0" w:color="auto"/>
            <w:left w:val="none" w:sz="0" w:space="0" w:color="auto"/>
            <w:bottom w:val="none" w:sz="0" w:space="0" w:color="auto"/>
            <w:right w:val="none" w:sz="0" w:space="0" w:color="auto"/>
          </w:divBdr>
        </w:div>
        <w:div w:id="593174822">
          <w:marLeft w:val="0"/>
          <w:marRight w:val="0"/>
          <w:marTop w:val="150"/>
          <w:marBottom w:val="0"/>
          <w:divBdr>
            <w:top w:val="none" w:sz="0" w:space="0" w:color="auto"/>
            <w:left w:val="none" w:sz="0" w:space="0" w:color="auto"/>
            <w:bottom w:val="none" w:sz="0" w:space="0" w:color="auto"/>
            <w:right w:val="none" w:sz="0" w:space="0" w:color="auto"/>
          </w:divBdr>
          <w:divsChild>
            <w:div w:id="276529022">
              <w:marLeft w:val="1155"/>
              <w:marRight w:val="0"/>
              <w:marTop w:val="0"/>
              <w:marBottom w:val="0"/>
              <w:divBdr>
                <w:top w:val="none" w:sz="0" w:space="0" w:color="auto"/>
                <w:left w:val="none" w:sz="0" w:space="0" w:color="auto"/>
                <w:bottom w:val="none" w:sz="0" w:space="0" w:color="auto"/>
                <w:right w:val="none" w:sz="0" w:space="0" w:color="auto"/>
              </w:divBdr>
            </w:div>
            <w:div w:id="793984422">
              <w:marLeft w:val="1155"/>
              <w:marRight w:val="0"/>
              <w:marTop w:val="0"/>
              <w:marBottom w:val="0"/>
              <w:divBdr>
                <w:top w:val="none" w:sz="0" w:space="0" w:color="auto"/>
                <w:left w:val="none" w:sz="0" w:space="0" w:color="auto"/>
                <w:bottom w:val="none" w:sz="0" w:space="0" w:color="auto"/>
                <w:right w:val="none" w:sz="0" w:space="0" w:color="auto"/>
              </w:divBdr>
            </w:div>
            <w:div w:id="5771302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651997">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6843">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538636">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6784">
      <w:bodyDiv w:val="1"/>
      <w:marLeft w:val="0"/>
      <w:marRight w:val="0"/>
      <w:marTop w:val="0"/>
      <w:marBottom w:val="0"/>
      <w:divBdr>
        <w:top w:val="none" w:sz="0" w:space="0" w:color="auto"/>
        <w:left w:val="none" w:sz="0" w:space="0" w:color="auto"/>
        <w:bottom w:val="none" w:sz="0" w:space="0" w:color="auto"/>
        <w:right w:val="none" w:sz="0" w:space="0" w:color="auto"/>
      </w:divBdr>
    </w:div>
    <w:div w:id="1376199421">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661">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4323">
      <w:bodyDiv w:val="1"/>
      <w:marLeft w:val="0"/>
      <w:marRight w:val="0"/>
      <w:marTop w:val="0"/>
      <w:marBottom w:val="0"/>
      <w:divBdr>
        <w:top w:val="none" w:sz="0" w:space="0" w:color="auto"/>
        <w:left w:val="none" w:sz="0" w:space="0" w:color="auto"/>
        <w:bottom w:val="none" w:sz="0" w:space="0" w:color="auto"/>
        <w:right w:val="none" w:sz="0" w:space="0" w:color="auto"/>
      </w:divBdr>
      <w:divsChild>
        <w:div w:id="391344641">
          <w:marLeft w:val="0"/>
          <w:marRight w:val="0"/>
          <w:marTop w:val="0"/>
          <w:marBottom w:val="0"/>
          <w:divBdr>
            <w:top w:val="none" w:sz="0" w:space="0" w:color="auto"/>
            <w:left w:val="none" w:sz="0" w:space="0" w:color="auto"/>
            <w:bottom w:val="none" w:sz="0" w:space="0" w:color="auto"/>
            <w:right w:val="none" w:sz="0" w:space="0" w:color="auto"/>
          </w:divBdr>
        </w:div>
        <w:div w:id="46950926">
          <w:marLeft w:val="0"/>
          <w:marRight w:val="0"/>
          <w:marTop w:val="150"/>
          <w:marBottom w:val="0"/>
          <w:divBdr>
            <w:top w:val="none" w:sz="0" w:space="0" w:color="auto"/>
            <w:left w:val="none" w:sz="0" w:space="0" w:color="auto"/>
            <w:bottom w:val="none" w:sz="0" w:space="0" w:color="auto"/>
            <w:right w:val="none" w:sz="0" w:space="0" w:color="auto"/>
          </w:divBdr>
          <w:divsChild>
            <w:div w:id="539829191">
              <w:marLeft w:val="1155"/>
              <w:marRight w:val="0"/>
              <w:marTop w:val="0"/>
              <w:marBottom w:val="0"/>
              <w:divBdr>
                <w:top w:val="none" w:sz="0" w:space="0" w:color="auto"/>
                <w:left w:val="none" w:sz="0" w:space="0" w:color="auto"/>
                <w:bottom w:val="none" w:sz="0" w:space="0" w:color="auto"/>
                <w:right w:val="none" w:sz="0" w:space="0" w:color="auto"/>
              </w:divBdr>
            </w:div>
            <w:div w:id="394475750">
              <w:marLeft w:val="1155"/>
              <w:marRight w:val="0"/>
              <w:marTop w:val="0"/>
              <w:marBottom w:val="0"/>
              <w:divBdr>
                <w:top w:val="none" w:sz="0" w:space="0" w:color="auto"/>
                <w:left w:val="none" w:sz="0" w:space="0" w:color="auto"/>
                <w:bottom w:val="none" w:sz="0" w:space="0" w:color="auto"/>
                <w:right w:val="none" w:sz="0" w:space="0" w:color="auto"/>
              </w:divBdr>
            </w:div>
            <w:div w:id="15543850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59133">
      <w:bodyDiv w:val="1"/>
      <w:marLeft w:val="0"/>
      <w:marRight w:val="0"/>
      <w:marTop w:val="0"/>
      <w:marBottom w:val="0"/>
      <w:divBdr>
        <w:top w:val="none" w:sz="0" w:space="0" w:color="auto"/>
        <w:left w:val="none" w:sz="0" w:space="0" w:color="auto"/>
        <w:bottom w:val="none" w:sz="0" w:space="0" w:color="auto"/>
        <w:right w:val="none" w:sz="0" w:space="0" w:color="auto"/>
      </w:divBdr>
      <w:divsChild>
        <w:div w:id="1299266616">
          <w:marLeft w:val="0"/>
          <w:marRight w:val="0"/>
          <w:marTop w:val="0"/>
          <w:marBottom w:val="0"/>
          <w:divBdr>
            <w:top w:val="none" w:sz="0" w:space="0" w:color="auto"/>
            <w:left w:val="none" w:sz="0" w:space="0" w:color="auto"/>
            <w:bottom w:val="none" w:sz="0" w:space="0" w:color="auto"/>
            <w:right w:val="none" w:sz="0" w:space="0" w:color="auto"/>
          </w:divBdr>
        </w:div>
        <w:div w:id="1662584397">
          <w:marLeft w:val="0"/>
          <w:marRight w:val="0"/>
          <w:marTop w:val="150"/>
          <w:marBottom w:val="0"/>
          <w:divBdr>
            <w:top w:val="none" w:sz="0" w:space="0" w:color="auto"/>
            <w:left w:val="none" w:sz="0" w:space="0" w:color="auto"/>
            <w:bottom w:val="none" w:sz="0" w:space="0" w:color="auto"/>
            <w:right w:val="none" w:sz="0" w:space="0" w:color="auto"/>
          </w:divBdr>
          <w:divsChild>
            <w:div w:id="1028487039">
              <w:marLeft w:val="1155"/>
              <w:marRight w:val="0"/>
              <w:marTop w:val="0"/>
              <w:marBottom w:val="0"/>
              <w:divBdr>
                <w:top w:val="none" w:sz="0" w:space="0" w:color="auto"/>
                <w:left w:val="none" w:sz="0" w:space="0" w:color="auto"/>
                <w:bottom w:val="none" w:sz="0" w:space="0" w:color="auto"/>
                <w:right w:val="none" w:sz="0" w:space="0" w:color="auto"/>
              </w:divBdr>
            </w:div>
            <w:div w:id="1646009769">
              <w:marLeft w:val="1155"/>
              <w:marRight w:val="0"/>
              <w:marTop w:val="0"/>
              <w:marBottom w:val="0"/>
              <w:divBdr>
                <w:top w:val="none" w:sz="0" w:space="0" w:color="auto"/>
                <w:left w:val="none" w:sz="0" w:space="0" w:color="auto"/>
                <w:bottom w:val="none" w:sz="0" w:space="0" w:color="auto"/>
                <w:right w:val="none" w:sz="0" w:space="0" w:color="auto"/>
              </w:divBdr>
            </w:div>
            <w:div w:id="1530753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09574">
      <w:bodyDiv w:val="1"/>
      <w:marLeft w:val="0"/>
      <w:marRight w:val="0"/>
      <w:marTop w:val="0"/>
      <w:marBottom w:val="0"/>
      <w:divBdr>
        <w:top w:val="none" w:sz="0" w:space="0" w:color="auto"/>
        <w:left w:val="none" w:sz="0" w:space="0" w:color="auto"/>
        <w:bottom w:val="none" w:sz="0" w:space="0" w:color="auto"/>
        <w:right w:val="none" w:sz="0" w:space="0" w:color="auto"/>
      </w:divBdr>
      <w:divsChild>
        <w:div w:id="17050714">
          <w:marLeft w:val="0"/>
          <w:marRight w:val="0"/>
          <w:marTop w:val="0"/>
          <w:marBottom w:val="0"/>
          <w:divBdr>
            <w:top w:val="none" w:sz="0" w:space="0" w:color="auto"/>
            <w:left w:val="none" w:sz="0" w:space="0" w:color="auto"/>
            <w:bottom w:val="none" w:sz="0" w:space="0" w:color="auto"/>
            <w:right w:val="none" w:sz="0" w:space="0" w:color="auto"/>
          </w:divBdr>
        </w:div>
        <w:div w:id="1928490100">
          <w:marLeft w:val="0"/>
          <w:marRight w:val="0"/>
          <w:marTop w:val="150"/>
          <w:marBottom w:val="0"/>
          <w:divBdr>
            <w:top w:val="none" w:sz="0" w:space="0" w:color="auto"/>
            <w:left w:val="none" w:sz="0" w:space="0" w:color="auto"/>
            <w:bottom w:val="none" w:sz="0" w:space="0" w:color="auto"/>
            <w:right w:val="none" w:sz="0" w:space="0" w:color="auto"/>
          </w:divBdr>
          <w:divsChild>
            <w:div w:id="1263998095">
              <w:marLeft w:val="1155"/>
              <w:marRight w:val="0"/>
              <w:marTop w:val="0"/>
              <w:marBottom w:val="0"/>
              <w:divBdr>
                <w:top w:val="none" w:sz="0" w:space="0" w:color="auto"/>
                <w:left w:val="none" w:sz="0" w:space="0" w:color="auto"/>
                <w:bottom w:val="none" w:sz="0" w:space="0" w:color="auto"/>
                <w:right w:val="none" w:sz="0" w:space="0" w:color="auto"/>
              </w:divBdr>
            </w:div>
            <w:div w:id="1352993268">
              <w:marLeft w:val="1155"/>
              <w:marRight w:val="0"/>
              <w:marTop w:val="0"/>
              <w:marBottom w:val="0"/>
              <w:divBdr>
                <w:top w:val="none" w:sz="0" w:space="0" w:color="auto"/>
                <w:left w:val="none" w:sz="0" w:space="0" w:color="auto"/>
                <w:bottom w:val="none" w:sz="0" w:space="0" w:color="auto"/>
                <w:right w:val="none" w:sz="0" w:space="0" w:color="auto"/>
              </w:divBdr>
            </w:div>
            <w:div w:id="15504137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010589">
      <w:bodyDiv w:val="1"/>
      <w:marLeft w:val="0"/>
      <w:marRight w:val="0"/>
      <w:marTop w:val="0"/>
      <w:marBottom w:val="0"/>
      <w:divBdr>
        <w:top w:val="none" w:sz="0" w:space="0" w:color="auto"/>
        <w:left w:val="none" w:sz="0" w:space="0" w:color="auto"/>
        <w:bottom w:val="none" w:sz="0" w:space="0" w:color="auto"/>
        <w:right w:val="none" w:sz="0" w:space="0" w:color="auto"/>
      </w:divBdr>
      <w:divsChild>
        <w:div w:id="686365249">
          <w:marLeft w:val="0"/>
          <w:marRight w:val="0"/>
          <w:marTop w:val="0"/>
          <w:marBottom w:val="0"/>
          <w:divBdr>
            <w:top w:val="none" w:sz="0" w:space="0" w:color="auto"/>
            <w:left w:val="none" w:sz="0" w:space="0" w:color="auto"/>
            <w:bottom w:val="none" w:sz="0" w:space="0" w:color="auto"/>
            <w:right w:val="none" w:sz="0" w:space="0" w:color="auto"/>
          </w:divBdr>
        </w:div>
        <w:div w:id="98262595">
          <w:marLeft w:val="0"/>
          <w:marRight w:val="0"/>
          <w:marTop w:val="150"/>
          <w:marBottom w:val="0"/>
          <w:divBdr>
            <w:top w:val="none" w:sz="0" w:space="0" w:color="auto"/>
            <w:left w:val="none" w:sz="0" w:space="0" w:color="auto"/>
            <w:bottom w:val="none" w:sz="0" w:space="0" w:color="auto"/>
            <w:right w:val="none" w:sz="0" w:space="0" w:color="auto"/>
          </w:divBdr>
          <w:divsChild>
            <w:div w:id="325548870">
              <w:marLeft w:val="1155"/>
              <w:marRight w:val="0"/>
              <w:marTop w:val="0"/>
              <w:marBottom w:val="0"/>
              <w:divBdr>
                <w:top w:val="none" w:sz="0" w:space="0" w:color="auto"/>
                <w:left w:val="none" w:sz="0" w:space="0" w:color="auto"/>
                <w:bottom w:val="none" w:sz="0" w:space="0" w:color="auto"/>
                <w:right w:val="none" w:sz="0" w:space="0" w:color="auto"/>
              </w:divBdr>
            </w:div>
            <w:div w:id="1721899427">
              <w:marLeft w:val="1155"/>
              <w:marRight w:val="0"/>
              <w:marTop w:val="0"/>
              <w:marBottom w:val="0"/>
              <w:divBdr>
                <w:top w:val="none" w:sz="0" w:space="0" w:color="auto"/>
                <w:left w:val="none" w:sz="0" w:space="0" w:color="auto"/>
                <w:bottom w:val="none" w:sz="0" w:space="0" w:color="auto"/>
                <w:right w:val="none" w:sz="0" w:space="0" w:color="auto"/>
              </w:divBdr>
            </w:div>
            <w:div w:id="6022245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3436">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43657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291303">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2897423">
      <w:bodyDiv w:val="1"/>
      <w:marLeft w:val="0"/>
      <w:marRight w:val="0"/>
      <w:marTop w:val="0"/>
      <w:marBottom w:val="0"/>
      <w:divBdr>
        <w:top w:val="none" w:sz="0" w:space="0" w:color="auto"/>
        <w:left w:val="none" w:sz="0" w:space="0" w:color="auto"/>
        <w:bottom w:val="none" w:sz="0" w:space="0" w:color="auto"/>
        <w:right w:val="none" w:sz="0" w:space="0" w:color="auto"/>
      </w:divBdr>
    </w:div>
    <w:div w:id="1382946946">
      <w:bodyDiv w:val="1"/>
      <w:marLeft w:val="0"/>
      <w:marRight w:val="0"/>
      <w:marTop w:val="0"/>
      <w:marBottom w:val="0"/>
      <w:divBdr>
        <w:top w:val="none" w:sz="0" w:space="0" w:color="auto"/>
        <w:left w:val="none" w:sz="0" w:space="0" w:color="auto"/>
        <w:bottom w:val="none" w:sz="0" w:space="0" w:color="auto"/>
        <w:right w:val="none" w:sz="0" w:space="0" w:color="auto"/>
      </w:divBdr>
      <w:divsChild>
        <w:div w:id="642275409">
          <w:marLeft w:val="0"/>
          <w:marRight w:val="0"/>
          <w:marTop w:val="0"/>
          <w:marBottom w:val="0"/>
          <w:divBdr>
            <w:top w:val="none" w:sz="0" w:space="0" w:color="auto"/>
            <w:left w:val="none" w:sz="0" w:space="0" w:color="auto"/>
            <w:bottom w:val="none" w:sz="0" w:space="0" w:color="auto"/>
            <w:right w:val="none" w:sz="0" w:space="0" w:color="auto"/>
          </w:divBdr>
        </w:div>
        <w:div w:id="552469786">
          <w:marLeft w:val="0"/>
          <w:marRight w:val="0"/>
          <w:marTop w:val="150"/>
          <w:marBottom w:val="0"/>
          <w:divBdr>
            <w:top w:val="none" w:sz="0" w:space="0" w:color="auto"/>
            <w:left w:val="none" w:sz="0" w:space="0" w:color="auto"/>
            <w:bottom w:val="none" w:sz="0" w:space="0" w:color="auto"/>
            <w:right w:val="none" w:sz="0" w:space="0" w:color="auto"/>
          </w:divBdr>
          <w:divsChild>
            <w:div w:id="1253665866">
              <w:marLeft w:val="1155"/>
              <w:marRight w:val="0"/>
              <w:marTop w:val="0"/>
              <w:marBottom w:val="0"/>
              <w:divBdr>
                <w:top w:val="none" w:sz="0" w:space="0" w:color="auto"/>
                <w:left w:val="none" w:sz="0" w:space="0" w:color="auto"/>
                <w:bottom w:val="none" w:sz="0" w:space="0" w:color="auto"/>
                <w:right w:val="none" w:sz="0" w:space="0" w:color="auto"/>
              </w:divBdr>
            </w:div>
            <w:div w:id="1772503172">
              <w:marLeft w:val="1155"/>
              <w:marRight w:val="0"/>
              <w:marTop w:val="0"/>
              <w:marBottom w:val="0"/>
              <w:divBdr>
                <w:top w:val="none" w:sz="0" w:space="0" w:color="auto"/>
                <w:left w:val="none" w:sz="0" w:space="0" w:color="auto"/>
                <w:bottom w:val="none" w:sz="0" w:space="0" w:color="auto"/>
                <w:right w:val="none" w:sz="0" w:space="0" w:color="auto"/>
              </w:divBdr>
            </w:div>
            <w:div w:id="7213660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10420">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135570">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1551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3036">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831936">
      <w:bodyDiv w:val="1"/>
      <w:marLeft w:val="0"/>
      <w:marRight w:val="0"/>
      <w:marTop w:val="0"/>
      <w:marBottom w:val="0"/>
      <w:divBdr>
        <w:top w:val="none" w:sz="0" w:space="0" w:color="auto"/>
        <w:left w:val="none" w:sz="0" w:space="0" w:color="auto"/>
        <w:bottom w:val="none" w:sz="0" w:space="0" w:color="auto"/>
        <w:right w:val="none" w:sz="0" w:space="0" w:color="auto"/>
      </w:divBdr>
      <w:divsChild>
        <w:div w:id="737821066">
          <w:marLeft w:val="0"/>
          <w:marRight w:val="0"/>
          <w:marTop w:val="0"/>
          <w:marBottom w:val="0"/>
          <w:divBdr>
            <w:top w:val="none" w:sz="0" w:space="0" w:color="auto"/>
            <w:left w:val="none" w:sz="0" w:space="0" w:color="auto"/>
            <w:bottom w:val="none" w:sz="0" w:space="0" w:color="auto"/>
            <w:right w:val="none" w:sz="0" w:space="0" w:color="auto"/>
          </w:divBdr>
        </w:div>
        <w:div w:id="1179856271">
          <w:marLeft w:val="0"/>
          <w:marRight w:val="0"/>
          <w:marTop w:val="150"/>
          <w:marBottom w:val="0"/>
          <w:divBdr>
            <w:top w:val="none" w:sz="0" w:space="0" w:color="auto"/>
            <w:left w:val="none" w:sz="0" w:space="0" w:color="auto"/>
            <w:bottom w:val="none" w:sz="0" w:space="0" w:color="auto"/>
            <w:right w:val="none" w:sz="0" w:space="0" w:color="auto"/>
          </w:divBdr>
          <w:divsChild>
            <w:div w:id="1786264769">
              <w:marLeft w:val="1155"/>
              <w:marRight w:val="0"/>
              <w:marTop w:val="0"/>
              <w:marBottom w:val="0"/>
              <w:divBdr>
                <w:top w:val="none" w:sz="0" w:space="0" w:color="auto"/>
                <w:left w:val="none" w:sz="0" w:space="0" w:color="auto"/>
                <w:bottom w:val="none" w:sz="0" w:space="0" w:color="auto"/>
                <w:right w:val="none" w:sz="0" w:space="0" w:color="auto"/>
              </w:divBdr>
            </w:div>
            <w:div w:id="1622221827">
              <w:marLeft w:val="1155"/>
              <w:marRight w:val="0"/>
              <w:marTop w:val="0"/>
              <w:marBottom w:val="0"/>
              <w:divBdr>
                <w:top w:val="none" w:sz="0" w:space="0" w:color="auto"/>
                <w:left w:val="none" w:sz="0" w:space="0" w:color="auto"/>
                <w:bottom w:val="none" w:sz="0" w:space="0" w:color="auto"/>
                <w:right w:val="none" w:sz="0" w:space="0" w:color="auto"/>
              </w:divBdr>
            </w:div>
            <w:div w:id="2875118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6878422">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298535">
      <w:bodyDiv w:val="1"/>
      <w:marLeft w:val="0"/>
      <w:marRight w:val="0"/>
      <w:marTop w:val="0"/>
      <w:marBottom w:val="0"/>
      <w:divBdr>
        <w:top w:val="none" w:sz="0" w:space="0" w:color="auto"/>
        <w:left w:val="none" w:sz="0" w:space="0" w:color="auto"/>
        <w:bottom w:val="none" w:sz="0" w:space="0" w:color="auto"/>
        <w:right w:val="none" w:sz="0" w:space="0" w:color="auto"/>
      </w:divBdr>
      <w:divsChild>
        <w:div w:id="1248731892">
          <w:marLeft w:val="0"/>
          <w:marRight w:val="0"/>
          <w:marTop w:val="0"/>
          <w:marBottom w:val="0"/>
          <w:divBdr>
            <w:top w:val="none" w:sz="0" w:space="0" w:color="auto"/>
            <w:left w:val="none" w:sz="0" w:space="0" w:color="auto"/>
            <w:bottom w:val="none" w:sz="0" w:space="0" w:color="auto"/>
            <w:right w:val="none" w:sz="0" w:space="0" w:color="auto"/>
          </w:divBdr>
        </w:div>
        <w:div w:id="285814205">
          <w:marLeft w:val="0"/>
          <w:marRight w:val="0"/>
          <w:marTop w:val="150"/>
          <w:marBottom w:val="0"/>
          <w:divBdr>
            <w:top w:val="none" w:sz="0" w:space="0" w:color="auto"/>
            <w:left w:val="none" w:sz="0" w:space="0" w:color="auto"/>
            <w:bottom w:val="none" w:sz="0" w:space="0" w:color="auto"/>
            <w:right w:val="none" w:sz="0" w:space="0" w:color="auto"/>
          </w:divBdr>
          <w:divsChild>
            <w:div w:id="1227032338">
              <w:marLeft w:val="1155"/>
              <w:marRight w:val="0"/>
              <w:marTop w:val="0"/>
              <w:marBottom w:val="0"/>
              <w:divBdr>
                <w:top w:val="none" w:sz="0" w:space="0" w:color="auto"/>
                <w:left w:val="none" w:sz="0" w:space="0" w:color="auto"/>
                <w:bottom w:val="none" w:sz="0" w:space="0" w:color="auto"/>
                <w:right w:val="none" w:sz="0" w:space="0" w:color="auto"/>
              </w:divBdr>
            </w:div>
            <w:div w:id="1250970826">
              <w:marLeft w:val="1155"/>
              <w:marRight w:val="0"/>
              <w:marTop w:val="0"/>
              <w:marBottom w:val="0"/>
              <w:divBdr>
                <w:top w:val="none" w:sz="0" w:space="0" w:color="auto"/>
                <w:left w:val="none" w:sz="0" w:space="0" w:color="auto"/>
                <w:bottom w:val="none" w:sz="0" w:space="0" w:color="auto"/>
                <w:right w:val="none" w:sz="0" w:space="0" w:color="auto"/>
              </w:divBdr>
            </w:div>
            <w:div w:id="935970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458607">
      <w:bodyDiv w:val="1"/>
      <w:marLeft w:val="0"/>
      <w:marRight w:val="0"/>
      <w:marTop w:val="0"/>
      <w:marBottom w:val="0"/>
      <w:divBdr>
        <w:top w:val="none" w:sz="0" w:space="0" w:color="auto"/>
        <w:left w:val="none" w:sz="0" w:space="0" w:color="auto"/>
        <w:bottom w:val="none" w:sz="0" w:space="0" w:color="auto"/>
        <w:right w:val="none" w:sz="0" w:space="0" w:color="auto"/>
      </w:divBdr>
      <w:divsChild>
        <w:div w:id="1851292152">
          <w:marLeft w:val="0"/>
          <w:marRight w:val="0"/>
          <w:marTop w:val="0"/>
          <w:marBottom w:val="0"/>
          <w:divBdr>
            <w:top w:val="none" w:sz="0" w:space="0" w:color="auto"/>
            <w:left w:val="none" w:sz="0" w:space="0" w:color="auto"/>
            <w:bottom w:val="none" w:sz="0" w:space="0" w:color="auto"/>
            <w:right w:val="none" w:sz="0" w:space="0" w:color="auto"/>
          </w:divBdr>
        </w:div>
        <w:div w:id="809250705">
          <w:marLeft w:val="0"/>
          <w:marRight w:val="0"/>
          <w:marTop w:val="150"/>
          <w:marBottom w:val="0"/>
          <w:divBdr>
            <w:top w:val="none" w:sz="0" w:space="0" w:color="auto"/>
            <w:left w:val="none" w:sz="0" w:space="0" w:color="auto"/>
            <w:bottom w:val="none" w:sz="0" w:space="0" w:color="auto"/>
            <w:right w:val="none" w:sz="0" w:space="0" w:color="auto"/>
          </w:divBdr>
          <w:divsChild>
            <w:div w:id="1003315296">
              <w:marLeft w:val="1155"/>
              <w:marRight w:val="0"/>
              <w:marTop w:val="0"/>
              <w:marBottom w:val="0"/>
              <w:divBdr>
                <w:top w:val="none" w:sz="0" w:space="0" w:color="auto"/>
                <w:left w:val="none" w:sz="0" w:space="0" w:color="auto"/>
                <w:bottom w:val="none" w:sz="0" w:space="0" w:color="auto"/>
                <w:right w:val="none" w:sz="0" w:space="0" w:color="auto"/>
              </w:divBdr>
            </w:div>
            <w:div w:id="1705516509">
              <w:marLeft w:val="1155"/>
              <w:marRight w:val="0"/>
              <w:marTop w:val="0"/>
              <w:marBottom w:val="0"/>
              <w:divBdr>
                <w:top w:val="none" w:sz="0" w:space="0" w:color="auto"/>
                <w:left w:val="none" w:sz="0" w:space="0" w:color="auto"/>
                <w:bottom w:val="none" w:sz="0" w:space="0" w:color="auto"/>
                <w:right w:val="none" w:sz="0" w:space="0" w:color="auto"/>
              </w:divBdr>
            </w:div>
            <w:div w:id="847985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0130">
      <w:bodyDiv w:val="1"/>
      <w:marLeft w:val="0"/>
      <w:marRight w:val="0"/>
      <w:marTop w:val="0"/>
      <w:marBottom w:val="0"/>
      <w:divBdr>
        <w:top w:val="none" w:sz="0" w:space="0" w:color="auto"/>
        <w:left w:val="none" w:sz="0" w:space="0" w:color="auto"/>
        <w:bottom w:val="none" w:sz="0" w:space="0" w:color="auto"/>
        <w:right w:val="none" w:sz="0" w:space="0" w:color="auto"/>
      </w:divBdr>
      <w:divsChild>
        <w:div w:id="390815822">
          <w:marLeft w:val="0"/>
          <w:marRight w:val="0"/>
          <w:marTop w:val="0"/>
          <w:marBottom w:val="0"/>
          <w:divBdr>
            <w:top w:val="none" w:sz="0" w:space="0" w:color="auto"/>
            <w:left w:val="none" w:sz="0" w:space="0" w:color="auto"/>
            <w:bottom w:val="none" w:sz="0" w:space="0" w:color="auto"/>
            <w:right w:val="none" w:sz="0" w:space="0" w:color="auto"/>
          </w:divBdr>
        </w:div>
        <w:div w:id="226963238">
          <w:marLeft w:val="0"/>
          <w:marRight w:val="0"/>
          <w:marTop w:val="150"/>
          <w:marBottom w:val="0"/>
          <w:divBdr>
            <w:top w:val="none" w:sz="0" w:space="0" w:color="auto"/>
            <w:left w:val="none" w:sz="0" w:space="0" w:color="auto"/>
            <w:bottom w:val="none" w:sz="0" w:space="0" w:color="auto"/>
            <w:right w:val="none" w:sz="0" w:space="0" w:color="auto"/>
          </w:divBdr>
          <w:divsChild>
            <w:div w:id="2114275054">
              <w:marLeft w:val="1155"/>
              <w:marRight w:val="0"/>
              <w:marTop w:val="0"/>
              <w:marBottom w:val="0"/>
              <w:divBdr>
                <w:top w:val="none" w:sz="0" w:space="0" w:color="auto"/>
                <w:left w:val="none" w:sz="0" w:space="0" w:color="auto"/>
                <w:bottom w:val="none" w:sz="0" w:space="0" w:color="auto"/>
                <w:right w:val="none" w:sz="0" w:space="0" w:color="auto"/>
              </w:divBdr>
            </w:div>
            <w:div w:id="962082013">
              <w:marLeft w:val="1155"/>
              <w:marRight w:val="0"/>
              <w:marTop w:val="0"/>
              <w:marBottom w:val="0"/>
              <w:divBdr>
                <w:top w:val="none" w:sz="0" w:space="0" w:color="auto"/>
                <w:left w:val="none" w:sz="0" w:space="0" w:color="auto"/>
                <w:bottom w:val="none" w:sz="0" w:space="0" w:color="auto"/>
                <w:right w:val="none" w:sz="0" w:space="0" w:color="auto"/>
              </w:divBdr>
            </w:div>
            <w:div w:id="7009326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914398">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261042">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075666">
      <w:bodyDiv w:val="1"/>
      <w:marLeft w:val="0"/>
      <w:marRight w:val="0"/>
      <w:marTop w:val="0"/>
      <w:marBottom w:val="0"/>
      <w:divBdr>
        <w:top w:val="none" w:sz="0" w:space="0" w:color="auto"/>
        <w:left w:val="none" w:sz="0" w:space="0" w:color="auto"/>
        <w:bottom w:val="none" w:sz="0" w:space="0" w:color="auto"/>
        <w:right w:val="none" w:sz="0" w:space="0" w:color="auto"/>
      </w:divBdr>
      <w:divsChild>
        <w:div w:id="1875341314">
          <w:marLeft w:val="0"/>
          <w:marRight w:val="0"/>
          <w:marTop w:val="0"/>
          <w:marBottom w:val="0"/>
          <w:divBdr>
            <w:top w:val="none" w:sz="0" w:space="0" w:color="auto"/>
            <w:left w:val="none" w:sz="0" w:space="0" w:color="auto"/>
            <w:bottom w:val="none" w:sz="0" w:space="0" w:color="auto"/>
            <w:right w:val="none" w:sz="0" w:space="0" w:color="auto"/>
          </w:divBdr>
        </w:div>
        <w:div w:id="2064790093">
          <w:marLeft w:val="0"/>
          <w:marRight w:val="0"/>
          <w:marTop w:val="150"/>
          <w:marBottom w:val="0"/>
          <w:divBdr>
            <w:top w:val="none" w:sz="0" w:space="0" w:color="auto"/>
            <w:left w:val="none" w:sz="0" w:space="0" w:color="auto"/>
            <w:bottom w:val="none" w:sz="0" w:space="0" w:color="auto"/>
            <w:right w:val="none" w:sz="0" w:space="0" w:color="auto"/>
          </w:divBdr>
          <w:divsChild>
            <w:div w:id="1933005808">
              <w:marLeft w:val="1155"/>
              <w:marRight w:val="0"/>
              <w:marTop w:val="0"/>
              <w:marBottom w:val="0"/>
              <w:divBdr>
                <w:top w:val="none" w:sz="0" w:space="0" w:color="auto"/>
                <w:left w:val="none" w:sz="0" w:space="0" w:color="auto"/>
                <w:bottom w:val="none" w:sz="0" w:space="0" w:color="auto"/>
                <w:right w:val="none" w:sz="0" w:space="0" w:color="auto"/>
              </w:divBdr>
            </w:div>
            <w:div w:id="1169180306">
              <w:marLeft w:val="1155"/>
              <w:marRight w:val="0"/>
              <w:marTop w:val="0"/>
              <w:marBottom w:val="0"/>
              <w:divBdr>
                <w:top w:val="none" w:sz="0" w:space="0" w:color="auto"/>
                <w:left w:val="none" w:sz="0" w:space="0" w:color="auto"/>
                <w:bottom w:val="none" w:sz="0" w:space="0" w:color="auto"/>
                <w:right w:val="none" w:sz="0" w:space="0" w:color="auto"/>
              </w:divBdr>
            </w:div>
            <w:div w:id="19279543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5864">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71894">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581640">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3066">
      <w:bodyDiv w:val="1"/>
      <w:marLeft w:val="0"/>
      <w:marRight w:val="0"/>
      <w:marTop w:val="0"/>
      <w:marBottom w:val="0"/>
      <w:divBdr>
        <w:top w:val="none" w:sz="0" w:space="0" w:color="auto"/>
        <w:left w:val="none" w:sz="0" w:space="0" w:color="auto"/>
        <w:bottom w:val="none" w:sz="0" w:space="0" w:color="auto"/>
        <w:right w:val="none" w:sz="0" w:space="0" w:color="auto"/>
      </w:divBdr>
      <w:divsChild>
        <w:div w:id="98525651">
          <w:marLeft w:val="0"/>
          <w:marRight w:val="0"/>
          <w:marTop w:val="0"/>
          <w:marBottom w:val="0"/>
          <w:divBdr>
            <w:top w:val="none" w:sz="0" w:space="0" w:color="auto"/>
            <w:left w:val="none" w:sz="0" w:space="0" w:color="auto"/>
            <w:bottom w:val="none" w:sz="0" w:space="0" w:color="auto"/>
            <w:right w:val="none" w:sz="0" w:space="0" w:color="auto"/>
          </w:divBdr>
        </w:div>
        <w:div w:id="984776505">
          <w:marLeft w:val="0"/>
          <w:marRight w:val="0"/>
          <w:marTop w:val="150"/>
          <w:marBottom w:val="0"/>
          <w:divBdr>
            <w:top w:val="none" w:sz="0" w:space="0" w:color="auto"/>
            <w:left w:val="none" w:sz="0" w:space="0" w:color="auto"/>
            <w:bottom w:val="none" w:sz="0" w:space="0" w:color="auto"/>
            <w:right w:val="none" w:sz="0" w:space="0" w:color="auto"/>
          </w:divBdr>
          <w:divsChild>
            <w:div w:id="978455390">
              <w:marLeft w:val="1155"/>
              <w:marRight w:val="0"/>
              <w:marTop w:val="0"/>
              <w:marBottom w:val="0"/>
              <w:divBdr>
                <w:top w:val="none" w:sz="0" w:space="0" w:color="auto"/>
                <w:left w:val="none" w:sz="0" w:space="0" w:color="auto"/>
                <w:bottom w:val="none" w:sz="0" w:space="0" w:color="auto"/>
                <w:right w:val="none" w:sz="0" w:space="0" w:color="auto"/>
              </w:divBdr>
            </w:div>
            <w:div w:id="595361107">
              <w:marLeft w:val="1155"/>
              <w:marRight w:val="0"/>
              <w:marTop w:val="0"/>
              <w:marBottom w:val="0"/>
              <w:divBdr>
                <w:top w:val="none" w:sz="0" w:space="0" w:color="auto"/>
                <w:left w:val="none" w:sz="0" w:space="0" w:color="auto"/>
                <w:bottom w:val="none" w:sz="0" w:space="0" w:color="auto"/>
                <w:right w:val="none" w:sz="0" w:space="0" w:color="auto"/>
              </w:divBdr>
            </w:div>
            <w:div w:id="3507624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010570">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156376">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5934053">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273511">
      <w:bodyDiv w:val="1"/>
      <w:marLeft w:val="0"/>
      <w:marRight w:val="0"/>
      <w:marTop w:val="0"/>
      <w:marBottom w:val="0"/>
      <w:divBdr>
        <w:top w:val="none" w:sz="0" w:space="0" w:color="auto"/>
        <w:left w:val="none" w:sz="0" w:space="0" w:color="auto"/>
        <w:bottom w:val="none" w:sz="0" w:space="0" w:color="auto"/>
        <w:right w:val="none" w:sz="0" w:space="0" w:color="auto"/>
      </w:divBdr>
      <w:divsChild>
        <w:div w:id="1590502099">
          <w:marLeft w:val="0"/>
          <w:marRight w:val="0"/>
          <w:marTop w:val="0"/>
          <w:marBottom w:val="0"/>
          <w:divBdr>
            <w:top w:val="none" w:sz="0" w:space="0" w:color="auto"/>
            <w:left w:val="none" w:sz="0" w:space="0" w:color="auto"/>
            <w:bottom w:val="none" w:sz="0" w:space="0" w:color="auto"/>
            <w:right w:val="none" w:sz="0" w:space="0" w:color="auto"/>
          </w:divBdr>
        </w:div>
        <w:div w:id="247270336">
          <w:marLeft w:val="0"/>
          <w:marRight w:val="0"/>
          <w:marTop w:val="150"/>
          <w:marBottom w:val="0"/>
          <w:divBdr>
            <w:top w:val="none" w:sz="0" w:space="0" w:color="auto"/>
            <w:left w:val="none" w:sz="0" w:space="0" w:color="auto"/>
            <w:bottom w:val="none" w:sz="0" w:space="0" w:color="auto"/>
            <w:right w:val="none" w:sz="0" w:space="0" w:color="auto"/>
          </w:divBdr>
          <w:divsChild>
            <w:div w:id="1885286880">
              <w:marLeft w:val="1155"/>
              <w:marRight w:val="0"/>
              <w:marTop w:val="0"/>
              <w:marBottom w:val="0"/>
              <w:divBdr>
                <w:top w:val="none" w:sz="0" w:space="0" w:color="auto"/>
                <w:left w:val="none" w:sz="0" w:space="0" w:color="auto"/>
                <w:bottom w:val="none" w:sz="0" w:space="0" w:color="auto"/>
                <w:right w:val="none" w:sz="0" w:space="0" w:color="auto"/>
              </w:divBdr>
            </w:div>
            <w:div w:id="2012370511">
              <w:marLeft w:val="1155"/>
              <w:marRight w:val="0"/>
              <w:marTop w:val="0"/>
              <w:marBottom w:val="0"/>
              <w:divBdr>
                <w:top w:val="none" w:sz="0" w:space="0" w:color="auto"/>
                <w:left w:val="none" w:sz="0" w:space="0" w:color="auto"/>
                <w:bottom w:val="none" w:sz="0" w:space="0" w:color="auto"/>
                <w:right w:val="none" w:sz="0" w:space="0" w:color="auto"/>
              </w:divBdr>
            </w:div>
            <w:div w:id="8333772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242801">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363768">
      <w:bodyDiv w:val="1"/>
      <w:marLeft w:val="0"/>
      <w:marRight w:val="0"/>
      <w:marTop w:val="0"/>
      <w:marBottom w:val="0"/>
      <w:divBdr>
        <w:top w:val="none" w:sz="0" w:space="0" w:color="auto"/>
        <w:left w:val="none" w:sz="0" w:space="0" w:color="auto"/>
        <w:bottom w:val="none" w:sz="0" w:space="0" w:color="auto"/>
        <w:right w:val="none" w:sz="0" w:space="0" w:color="auto"/>
      </w:divBdr>
      <w:divsChild>
        <w:div w:id="2106533998">
          <w:marLeft w:val="0"/>
          <w:marRight w:val="0"/>
          <w:marTop w:val="0"/>
          <w:marBottom w:val="0"/>
          <w:divBdr>
            <w:top w:val="none" w:sz="0" w:space="0" w:color="auto"/>
            <w:left w:val="none" w:sz="0" w:space="0" w:color="auto"/>
            <w:bottom w:val="none" w:sz="0" w:space="0" w:color="auto"/>
            <w:right w:val="none" w:sz="0" w:space="0" w:color="auto"/>
          </w:divBdr>
        </w:div>
        <w:div w:id="111173768">
          <w:marLeft w:val="0"/>
          <w:marRight w:val="0"/>
          <w:marTop w:val="150"/>
          <w:marBottom w:val="0"/>
          <w:divBdr>
            <w:top w:val="none" w:sz="0" w:space="0" w:color="auto"/>
            <w:left w:val="none" w:sz="0" w:space="0" w:color="auto"/>
            <w:bottom w:val="none" w:sz="0" w:space="0" w:color="auto"/>
            <w:right w:val="none" w:sz="0" w:space="0" w:color="auto"/>
          </w:divBdr>
          <w:divsChild>
            <w:div w:id="1528835291">
              <w:marLeft w:val="1155"/>
              <w:marRight w:val="0"/>
              <w:marTop w:val="0"/>
              <w:marBottom w:val="0"/>
              <w:divBdr>
                <w:top w:val="none" w:sz="0" w:space="0" w:color="auto"/>
                <w:left w:val="none" w:sz="0" w:space="0" w:color="auto"/>
                <w:bottom w:val="none" w:sz="0" w:space="0" w:color="auto"/>
                <w:right w:val="none" w:sz="0" w:space="0" w:color="auto"/>
              </w:divBdr>
            </w:div>
            <w:div w:id="1457723153">
              <w:marLeft w:val="1155"/>
              <w:marRight w:val="0"/>
              <w:marTop w:val="0"/>
              <w:marBottom w:val="0"/>
              <w:divBdr>
                <w:top w:val="none" w:sz="0" w:space="0" w:color="auto"/>
                <w:left w:val="none" w:sz="0" w:space="0" w:color="auto"/>
                <w:bottom w:val="none" w:sz="0" w:space="0" w:color="auto"/>
                <w:right w:val="none" w:sz="0" w:space="0" w:color="auto"/>
              </w:divBdr>
            </w:div>
            <w:div w:id="305009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77318">
      <w:bodyDiv w:val="1"/>
      <w:marLeft w:val="0"/>
      <w:marRight w:val="0"/>
      <w:marTop w:val="0"/>
      <w:marBottom w:val="0"/>
      <w:divBdr>
        <w:top w:val="none" w:sz="0" w:space="0" w:color="auto"/>
        <w:left w:val="none" w:sz="0" w:space="0" w:color="auto"/>
        <w:bottom w:val="none" w:sz="0" w:space="0" w:color="auto"/>
        <w:right w:val="none" w:sz="0" w:space="0" w:color="auto"/>
      </w:divBdr>
      <w:divsChild>
        <w:div w:id="1733505437">
          <w:marLeft w:val="0"/>
          <w:marRight w:val="0"/>
          <w:marTop w:val="0"/>
          <w:marBottom w:val="0"/>
          <w:divBdr>
            <w:top w:val="none" w:sz="0" w:space="0" w:color="auto"/>
            <w:left w:val="none" w:sz="0" w:space="0" w:color="auto"/>
            <w:bottom w:val="none" w:sz="0" w:space="0" w:color="auto"/>
            <w:right w:val="none" w:sz="0" w:space="0" w:color="auto"/>
          </w:divBdr>
        </w:div>
        <w:div w:id="723529730">
          <w:marLeft w:val="0"/>
          <w:marRight w:val="0"/>
          <w:marTop w:val="150"/>
          <w:marBottom w:val="0"/>
          <w:divBdr>
            <w:top w:val="none" w:sz="0" w:space="0" w:color="auto"/>
            <w:left w:val="none" w:sz="0" w:space="0" w:color="auto"/>
            <w:bottom w:val="none" w:sz="0" w:space="0" w:color="auto"/>
            <w:right w:val="none" w:sz="0" w:space="0" w:color="auto"/>
          </w:divBdr>
          <w:divsChild>
            <w:div w:id="346248749">
              <w:marLeft w:val="1155"/>
              <w:marRight w:val="0"/>
              <w:marTop w:val="0"/>
              <w:marBottom w:val="0"/>
              <w:divBdr>
                <w:top w:val="none" w:sz="0" w:space="0" w:color="auto"/>
                <w:left w:val="none" w:sz="0" w:space="0" w:color="auto"/>
                <w:bottom w:val="none" w:sz="0" w:space="0" w:color="auto"/>
                <w:right w:val="none" w:sz="0" w:space="0" w:color="auto"/>
              </w:divBdr>
            </w:div>
            <w:div w:id="334455535">
              <w:marLeft w:val="1155"/>
              <w:marRight w:val="0"/>
              <w:marTop w:val="0"/>
              <w:marBottom w:val="0"/>
              <w:divBdr>
                <w:top w:val="none" w:sz="0" w:space="0" w:color="auto"/>
                <w:left w:val="none" w:sz="0" w:space="0" w:color="auto"/>
                <w:bottom w:val="none" w:sz="0" w:space="0" w:color="auto"/>
                <w:right w:val="none" w:sz="0" w:space="0" w:color="auto"/>
              </w:divBdr>
            </w:div>
            <w:div w:id="813386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812">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160341">
      <w:bodyDiv w:val="1"/>
      <w:marLeft w:val="0"/>
      <w:marRight w:val="0"/>
      <w:marTop w:val="0"/>
      <w:marBottom w:val="0"/>
      <w:divBdr>
        <w:top w:val="none" w:sz="0" w:space="0" w:color="auto"/>
        <w:left w:val="none" w:sz="0" w:space="0" w:color="auto"/>
        <w:bottom w:val="none" w:sz="0" w:space="0" w:color="auto"/>
        <w:right w:val="none" w:sz="0" w:space="0" w:color="auto"/>
      </w:divBdr>
      <w:divsChild>
        <w:div w:id="1949192839">
          <w:marLeft w:val="0"/>
          <w:marRight w:val="0"/>
          <w:marTop w:val="0"/>
          <w:marBottom w:val="0"/>
          <w:divBdr>
            <w:top w:val="none" w:sz="0" w:space="0" w:color="auto"/>
            <w:left w:val="none" w:sz="0" w:space="0" w:color="auto"/>
            <w:bottom w:val="none" w:sz="0" w:space="0" w:color="auto"/>
            <w:right w:val="none" w:sz="0" w:space="0" w:color="auto"/>
          </w:divBdr>
        </w:div>
        <w:div w:id="1333142759">
          <w:marLeft w:val="0"/>
          <w:marRight w:val="0"/>
          <w:marTop w:val="150"/>
          <w:marBottom w:val="0"/>
          <w:divBdr>
            <w:top w:val="none" w:sz="0" w:space="0" w:color="auto"/>
            <w:left w:val="none" w:sz="0" w:space="0" w:color="auto"/>
            <w:bottom w:val="none" w:sz="0" w:space="0" w:color="auto"/>
            <w:right w:val="none" w:sz="0" w:space="0" w:color="auto"/>
          </w:divBdr>
          <w:divsChild>
            <w:div w:id="226183147">
              <w:marLeft w:val="1155"/>
              <w:marRight w:val="0"/>
              <w:marTop w:val="0"/>
              <w:marBottom w:val="0"/>
              <w:divBdr>
                <w:top w:val="none" w:sz="0" w:space="0" w:color="auto"/>
                <w:left w:val="none" w:sz="0" w:space="0" w:color="auto"/>
                <w:bottom w:val="none" w:sz="0" w:space="0" w:color="auto"/>
                <w:right w:val="none" w:sz="0" w:space="0" w:color="auto"/>
              </w:divBdr>
            </w:div>
            <w:div w:id="342514030">
              <w:marLeft w:val="1155"/>
              <w:marRight w:val="0"/>
              <w:marTop w:val="0"/>
              <w:marBottom w:val="0"/>
              <w:divBdr>
                <w:top w:val="none" w:sz="0" w:space="0" w:color="auto"/>
                <w:left w:val="none" w:sz="0" w:space="0" w:color="auto"/>
                <w:bottom w:val="none" w:sz="0" w:space="0" w:color="auto"/>
                <w:right w:val="none" w:sz="0" w:space="0" w:color="auto"/>
              </w:divBdr>
            </w:div>
            <w:div w:id="20109816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286921">
      <w:bodyDiv w:val="1"/>
      <w:marLeft w:val="0"/>
      <w:marRight w:val="0"/>
      <w:marTop w:val="0"/>
      <w:marBottom w:val="0"/>
      <w:divBdr>
        <w:top w:val="none" w:sz="0" w:space="0" w:color="auto"/>
        <w:left w:val="none" w:sz="0" w:space="0" w:color="auto"/>
        <w:bottom w:val="none" w:sz="0" w:space="0" w:color="auto"/>
        <w:right w:val="none" w:sz="0" w:space="0" w:color="auto"/>
      </w:divBdr>
      <w:divsChild>
        <w:div w:id="2064913415">
          <w:marLeft w:val="0"/>
          <w:marRight w:val="0"/>
          <w:marTop w:val="0"/>
          <w:marBottom w:val="0"/>
          <w:divBdr>
            <w:top w:val="none" w:sz="0" w:space="0" w:color="auto"/>
            <w:left w:val="none" w:sz="0" w:space="0" w:color="auto"/>
            <w:bottom w:val="none" w:sz="0" w:space="0" w:color="auto"/>
            <w:right w:val="none" w:sz="0" w:space="0" w:color="auto"/>
          </w:divBdr>
        </w:div>
        <w:div w:id="1417556857">
          <w:marLeft w:val="0"/>
          <w:marRight w:val="0"/>
          <w:marTop w:val="150"/>
          <w:marBottom w:val="0"/>
          <w:divBdr>
            <w:top w:val="none" w:sz="0" w:space="0" w:color="auto"/>
            <w:left w:val="none" w:sz="0" w:space="0" w:color="auto"/>
            <w:bottom w:val="none" w:sz="0" w:space="0" w:color="auto"/>
            <w:right w:val="none" w:sz="0" w:space="0" w:color="auto"/>
          </w:divBdr>
          <w:divsChild>
            <w:div w:id="162741428">
              <w:marLeft w:val="1155"/>
              <w:marRight w:val="0"/>
              <w:marTop w:val="0"/>
              <w:marBottom w:val="0"/>
              <w:divBdr>
                <w:top w:val="none" w:sz="0" w:space="0" w:color="auto"/>
                <w:left w:val="none" w:sz="0" w:space="0" w:color="auto"/>
                <w:bottom w:val="none" w:sz="0" w:space="0" w:color="auto"/>
                <w:right w:val="none" w:sz="0" w:space="0" w:color="auto"/>
              </w:divBdr>
            </w:div>
            <w:div w:id="1794009741">
              <w:marLeft w:val="1155"/>
              <w:marRight w:val="0"/>
              <w:marTop w:val="0"/>
              <w:marBottom w:val="0"/>
              <w:divBdr>
                <w:top w:val="none" w:sz="0" w:space="0" w:color="auto"/>
                <w:left w:val="none" w:sz="0" w:space="0" w:color="auto"/>
                <w:bottom w:val="none" w:sz="0" w:space="0" w:color="auto"/>
                <w:right w:val="none" w:sz="0" w:space="0" w:color="auto"/>
              </w:divBdr>
            </w:div>
            <w:div w:id="13594280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52486">
      <w:bodyDiv w:val="1"/>
      <w:marLeft w:val="0"/>
      <w:marRight w:val="0"/>
      <w:marTop w:val="0"/>
      <w:marBottom w:val="0"/>
      <w:divBdr>
        <w:top w:val="none" w:sz="0" w:space="0" w:color="auto"/>
        <w:left w:val="none" w:sz="0" w:space="0" w:color="auto"/>
        <w:bottom w:val="none" w:sz="0" w:space="0" w:color="auto"/>
        <w:right w:val="none" w:sz="0" w:space="0" w:color="auto"/>
      </w:divBdr>
      <w:divsChild>
        <w:div w:id="345600133">
          <w:marLeft w:val="0"/>
          <w:marRight w:val="0"/>
          <w:marTop w:val="0"/>
          <w:marBottom w:val="0"/>
          <w:divBdr>
            <w:top w:val="none" w:sz="0" w:space="0" w:color="auto"/>
            <w:left w:val="none" w:sz="0" w:space="0" w:color="auto"/>
            <w:bottom w:val="none" w:sz="0" w:space="0" w:color="auto"/>
            <w:right w:val="none" w:sz="0" w:space="0" w:color="auto"/>
          </w:divBdr>
        </w:div>
        <w:div w:id="1825271825">
          <w:marLeft w:val="0"/>
          <w:marRight w:val="0"/>
          <w:marTop w:val="150"/>
          <w:marBottom w:val="0"/>
          <w:divBdr>
            <w:top w:val="none" w:sz="0" w:space="0" w:color="auto"/>
            <w:left w:val="none" w:sz="0" w:space="0" w:color="auto"/>
            <w:bottom w:val="none" w:sz="0" w:space="0" w:color="auto"/>
            <w:right w:val="none" w:sz="0" w:space="0" w:color="auto"/>
          </w:divBdr>
          <w:divsChild>
            <w:div w:id="1906186702">
              <w:marLeft w:val="1155"/>
              <w:marRight w:val="0"/>
              <w:marTop w:val="0"/>
              <w:marBottom w:val="0"/>
              <w:divBdr>
                <w:top w:val="none" w:sz="0" w:space="0" w:color="auto"/>
                <w:left w:val="none" w:sz="0" w:space="0" w:color="auto"/>
                <w:bottom w:val="none" w:sz="0" w:space="0" w:color="auto"/>
                <w:right w:val="none" w:sz="0" w:space="0" w:color="auto"/>
              </w:divBdr>
            </w:div>
            <w:div w:id="376390480">
              <w:marLeft w:val="1155"/>
              <w:marRight w:val="0"/>
              <w:marTop w:val="0"/>
              <w:marBottom w:val="0"/>
              <w:divBdr>
                <w:top w:val="none" w:sz="0" w:space="0" w:color="auto"/>
                <w:left w:val="none" w:sz="0" w:space="0" w:color="auto"/>
                <w:bottom w:val="none" w:sz="0" w:space="0" w:color="auto"/>
                <w:right w:val="none" w:sz="0" w:space="0" w:color="auto"/>
              </w:divBdr>
            </w:div>
            <w:div w:id="16278152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444136">
      <w:bodyDiv w:val="1"/>
      <w:marLeft w:val="0"/>
      <w:marRight w:val="0"/>
      <w:marTop w:val="0"/>
      <w:marBottom w:val="0"/>
      <w:divBdr>
        <w:top w:val="none" w:sz="0" w:space="0" w:color="auto"/>
        <w:left w:val="none" w:sz="0" w:space="0" w:color="auto"/>
        <w:bottom w:val="none" w:sz="0" w:space="0" w:color="auto"/>
        <w:right w:val="none" w:sz="0" w:space="0" w:color="auto"/>
      </w:divBdr>
    </w:div>
    <w:div w:id="1400444692">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0859394">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249359">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292541">
      <w:bodyDiv w:val="1"/>
      <w:marLeft w:val="0"/>
      <w:marRight w:val="0"/>
      <w:marTop w:val="0"/>
      <w:marBottom w:val="0"/>
      <w:divBdr>
        <w:top w:val="none" w:sz="0" w:space="0" w:color="auto"/>
        <w:left w:val="none" w:sz="0" w:space="0" w:color="auto"/>
        <w:bottom w:val="none" w:sz="0" w:space="0" w:color="auto"/>
        <w:right w:val="none" w:sz="0" w:space="0" w:color="auto"/>
      </w:divBdr>
    </w:div>
    <w:div w:id="1402405458">
      <w:bodyDiv w:val="1"/>
      <w:marLeft w:val="0"/>
      <w:marRight w:val="0"/>
      <w:marTop w:val="0"/>
      <w:marBottom w:val="0"/>
      <w:divBdr>
        <w:top w:val="none" w:sz="0" w:space="0" w:color="auto"/>
        <w:left w:val="none" w:sz="0" w:space="0" w:color="auto"/>
        <w:bottom w:val="none" w:sz="0" w:space="0" w:color="auto"/>
        <w:right w:val="none" w:sz="0" w:space="0" w:color="auto"/>
      </w:divBdr>
      <w:divsChild>
        <w:div w:id="497429554">
          <w:marLeft w:val="0"/>
          <w:marRight w:val="0"/>
          <w:marTop w:val="0"/>
          <w:marBottom w:val="0"/>
          <w:divBdr>
            <w:top w:val="none" w:sz="0" w:space="0" w:color="auto"/>
            <w:left w:val="none" w:sz="0" w:space="0" w:color="auto"/>
            <w:bottom w:val="none" w:sz="0" w:space="0" w:color="auto"/>
            <w:right w:val="none" w:sz="0" w:space="0" w:color="auto"/>
          </w:divBdr>
        </w:div>
        <w:div w:id="1405490440">
          <w:marLeft w:val="0"/>
          <w:marRight w:val="0"/>
          <w:marTop w:val="150"/>
          <w:marBottom w:val="0"/>
          <w:divBdr>
            <w:top w:val="none" w:sz="0" w:space="0" w:color="auto"/>
            <w:left w:val="none" w:sz="0" w:space="0" w:color="auto"/>
            <w:bottom w:val="none" w:sz="0" w:space="0" w:color="auto"/>
            <w:right w:val="none" w:sz="0" w:space="0" w:color="auto"/>
          </w:divBdr>
          <w:divsChild>
            <w:div w:id="199973711">
              <w:marLeft w:val="1155"/>
              <w:marRight w:val="0"/>
              <w:marTop w:val="0"/>
              <w:marBottom w:val="0"/>
              <w:divBdr>
                <w:top w:val="none" w:sz="0" w:space="0" w:color="auto"/>
                <w:left w:val="none" w:sz="0" w:space="0" w:color="auto"/>
                <w:bottom w:val="none" w:sz="0" w:space="0" w:color="auto"/>
                <w:right w:val="none" w:sz="0" w:space="0" w:color="auto"/>
              </w:divBdr>
            </w:div>
            <w:div w:id="2135520251">
              <w:marLeft w:val="1155"/>
              <w:marRight w:val="0"/>
              <w:marTop w:val="0"/>
              <w:marBottom w:val="0"/>
              <w:divBdr>
                <w:top w:val="none" w:sz="0" w:space="0" w:color="auto"/>
                <w:left w:val="none" w:sz="0" w:space="0" w:color="auto"/>
                <w:bottom w:val="none" w:sz="0" w:space="0" w:color="auto"/>
                <w:right w:val="none" w:sz="0" w:space="0" w:color="auto"/>
              </w:divBdr>
            </w:div>
            <w:div w:id="3013532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633444">
      <w:bodyDiv w:val="1"/>
      <w:marLeft w:val="0"/>
      <w:marRight w:val="0"/>
      <w:marTop w:val="0"/>
      <w:marBottom w:val="0"/>
      <w:divBdr>
        <w:top w:val="none" w:sz="0" w:space="0" w:color="auto"/>
        <w:left w:val="none" w:sz="0" w:space="0" w:color="auto"/>
        <w:bottom w:val="none" w:sz="0" w:space="0" w:color="auto"/>
        <w:right w:val="none" w:sz="0" w:space="0" w:color="auto"/>
      </w:divBdr>
      <w:divsChild>
        <w:div w:id="1134983391">
          <w:marLeft w:val="0"/>
          <w:marRight w:val="0"/>
          <w:marTop w:val="0"/>
          <w:marBottom w:val="0"/>
          <w:divBdr>
            <w:top w:val="none" w:sz="0" w:space="0" w:color="auto"/>
            <w:left w:val="none" w:sz="0" w:space="0" w:color="auto"/>
            <w:bottom w:val="none" w:sz="0" w:space="0" w:color="auto"/>
            <w:right w:val="none" w:sz="0" w:space="0" w:color="auto"/>
          </w:divBdr>
        </w:div>
        <w:div w:id="1461218968">
          <w:marLeft w:val="0"/>
          <w:marRight w:val="0"/>
          <w:marTop w:val="150"/>
          <w:marBottom w:val="0"/>
          <w:divBdr>
            <w:top w:val="none" w:sz="0" w:space="0" w:color="auto"/>
            <w:left w:val="none" w:sz="0" w:space="0" w:color="auto"/>
            <w:bottom w:val="none" w:sz="0" w:space="0" w:color="auto"/>
            <w:right w:val="none" w:sz="0" w:space="0" w:color="auto"/>
          </w:divBdr>
          <w:divsChild>
            <w:div w:id="1992634034">
              <w:marLeft w:val="1155"/>
              <w:marRight w:val="0"/>
              <w:marTop w:val="0"/>
              <w:marBottom w:val="0"/>
              <w:divBdr>
                <w:top w:val="none" w:sz="0" w:space="0" w:color="auto"/>
                <w:left w:val="none" w:sz="0" w:space="0" w:color="auto"/>
                <w:bottom w:val="none" w:sz="0" w:space="0" w:color="auto"/>
                <w:right w:val="none" w:sz="0" w:space="0" w:color="auto"/>
              </w:divBdr>
            </w:div>
            <w:div w:id="1953587729">
              <w:marLeft w:val="1155"/>
              <w:marRight w:val="0"/>
              <w:marTop w:val="0"/>
              <w:marBottom w:val="0"/>
              <w:divBdr>
                <w:top w:val="none" w:sz="0" w:space="0" w:color="auto"/>
                <w:left w:val="none" w:sz="0" w:space="0" w:color="auto"/>
                <w:bottom w:val="none" w:sz="0" w:space="0" w:color="auto"/>
                <w:right w:val="none" w:sz="0" w:space="0" w:color="auto"/>
              </w:divBdr>
            </w:div>
            <w:div w:id="9577570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28372">
      <w:bodyDiv w:val="1"/>
      <w:marLeft w:val="0"/>
      <w:marRight w:val="0"/>
      <w:marTop w:val="0"/>
      <w:marBottom w:val="0"/>
      <w:divBdr>
        <w:top w:val="none" w:sz="0" w:space="0" w:color="auto"/>
        <w:left w:val="none" w:sz="0" w:space="0" w:color="auto"/>
        <w:bottom w:val="none" w:sz="0" w:space="0" w:color="auto"/>
        <w:right w:val="none" w:sz="0" w:space="0" w:color="auto"/>
      </w:divBdr>
      <w:divsChild>
        <w:div w:id="1785154691">
          <w:marLeft w:val="0"/>
          <w:marRight w:val="0"/>
          <w:marTop w:val="0"/>
          <w:marBottom w:val="0"/>
          <w:divBdr>
            <w:top w:val="none" w:sz="0" w:space="0" w:color="auto"/>
            <w:left w:val="none" w:sz="0" w:space="0" w:color="auto"/>
            <w:bottom w:val="none" w:sz="0" w:space="0" w:color="auto"/>
            <w:right w:val="none" w:sz="0" w:space="0" w:color="auto"/>
          </w:divBdr>
        </w:div>
        <w:div w:id="289291534">
          <w:marLeft w:val="0"/>
          <w:marRight w:val="0"/>
          <w:marTop w:val="150"/>
          <w:marBottom w:val="0"/>
          <w:divBdr>
            <w:top w:val="none" w:sz="0" w:space="0" w:color="auto"/>
            <w:left w:val="none" w:sz="0" w:space="0" w:color="auto"/>
            <w:bottom w:val="none" w:sz="0" w:space="0" w:color="auto"/>
            <w:right w:val="none" w:sz="0" w:space="0" w:color="auto"/>
          </w:divBdr>
          <w:divsChild>
            <w:div w:id="1703746674">
              <w:marLeft w:val="1155"/>
              <w:marRight w:val="0"/>
              <w:marTop w:val="0"/>
              <w:marBottom w:val="0"/>
              <w:divBdr>
                <w:top w:val="none" w:sz="0" w:space="0" w:color="auto"/>
                <w:left w:val="none" w:sz="0" w:space="0" w:color="auto"/>
                <w:bottom w:val="none" w:sz="0" w:space="0" w:color="auto"/>
                <w:right w:val="none" w:sz="0" w:space="0" w:color="auto"/>
              </w:divBdr>
            </w:div>
            <w:div w:id="1160120995">
              <w:marLeft w:val="1155"/>
              <w:marRight w:val="0"/>
              <w:marTop w:val="0"/>
              <w:marBottom w:val="0"/>
              <w:divBdr>
                <w:top w:val="none" w:sz="0" w:space="0" w:color="auto"/>
                <w:left w:val="none" w:sz="0" w:space="0" w:color="auto"/>
                <w:bottom w:val="none" w:sz="0" w:space="0" w:color="auto"/>
                <w:right w:val="none" w:sz="0" w:space="0" w:color="auto"/>
              </w:divBdr>
            </w:div>
            <w:div w:id="5895055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3335537">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755679">
      <w:bodyDiv w:val="1"/>
      <w:marLeft w:val="0"/>
      <w:marRight w:val="0"/>
      <w:marTop w:val="0"/>
      <w:marBottom w:val="0"/>
      <w:divBdr>
        <w:top w:val="none" w:sz="0" w:space="0" w:color="auto"/>
        <w:left w:val="none" w:sz="0" w:space="0" w:color="auto"/>
        <w:bottom w:val="none" w:sz="0" w:space="0" w:color="auto"/>
        <w:right w:val="none" w:sz="0" w:space="0" w:color="auto"/>
      </w:divBdr>
      <w:divsChild>
        <w:div w:id="2049792664">
          <w:marLeft w:val="0"/>
          <w:marRight w:val="0"/>
          <w:marTop w:val="0"/>
          <w:marBottom w:val="0"/>
          <w:divBdr>
            <w:top w:val="none" w:sz="0" w:space="0" w:color="auto"/>
            <w:left w:val="none" w:sz="0" w:space="0" w:color="auto"/>
            <w:bottom w:val="none" w:sz="0" w:space="0" w:color="auto"/>
            <w:right w:val="none" w:sz="0" w:space="0" w:color="auto"/>
          </w:divBdr>
        </w:div>
        <w:div w:id="1327438812">
          <w:marLeft w:val="0"/>
          <w:marRight w:val="0"/>
          <w:marTop w:val="150"/>
          <w:marBottom w:val="0"/>
          <w:divBdr>
            <w:top w:val="none" w:sz="0" w:space="0" w:color="auto"/>
            <w:left w:val="none" w:sz="0" w:space="0" w:color="auto"/>
            <w:bottom w:val="none" w:sz="0" w:space="0" w:color="auto"/>
            <w:right w:val="none" w:sz="0" w:space="0" w:color="auto"/>
          </w:divBdr>
          <w:divsChild>
            <w:div w:id="629894377">
              <w:marLeft w:val="1155"/>
              <w:marRight w:val="0"/>
              <w:marTop w:val="0"/>
              <w:marBottom w:val="0"/>
              <w:divBdr>
                <w:top w:val="none" w:sz="0" w:space="0" w:color="auto"/>
                <w:left w:val="none" w:sz="0" w:space="0" w:color="auto"/>
                <w:bottom w:val="none" w:sz="0" w:space="0" w:color="auto"/>
                <w:right w:val="none" w:sz="0" w:space="0" w:color="auto"/>
              </w:divBdr>
            </w:div>
            <w:div w:id="14773307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1494">
      <w:bodyDiv w:val="1"/>
      <w:marLeft w:val="0"/>
      <w:marRight w:val="0"/>
      <w:marTop w:val="0"/>
      <w:marBottom w:val="0"/>
      <w:divBdr>
        <w:top w:val="none" w:sz="0" w:space="0" w:color="auto"/>
        <w:left w:val="none" w:sz="0" w:space="0" w:color="auto"/>
        <w:bottom w:val="none" w:sz="0" w:space="0" w:color="auto"/>
        <w:right w:val="none" w:sz="0" w:space="0" w:color="auto"/>
      </w:divBdr>
      <w:divsChild>
        <w:div w:id="901908206">
          <w:marLeft w:val="0"/>
          <w:marRight w:val="0"/>
          <w:marTop w:val="0"/>
          <w:marBottom w:val="0"/>
          <w:divBdr>
            <w:top w:val="none" w:sz="0" w:space="0" w:color="auto"/>
            <w:left w:val="none" w:sz="0" w:space="0" w:color="auto"/>
            <w:bottom w:val="none" w:sz="0" w:space="0" w:color="auto"/>
            <w:right w:val="none" w:sz="0" w:space="0" w:color="auto"/>
          </w:divBdr>
        </w:div>
        <w:div w:id="332684380">
          <w:marLeft w:val="0"/>
          <w:marRight w:val="0"/>
          <w:marTop w:val="150"/>
          <w:marBottom w:val="0"/>
          <w:divBdr>
            <w:top w:val="none" w:sz="0" w:space="0" w:color="auto"/>
            <w:left w:val="none" w:sz="0" w:space="0" w:color="auto"/>
            <w:bottom w:val="none" w:sz="0" w:space="0" w:color="auto"/>
            <w:right w:val="none" w:sz="0" w:space="0" w:color="auto"/>
          </w:divBdr>
          <w:divsChild>
            <w:div w:id="714503426">
              <w:marLeft w:val="1155"/>
              <w:marRight w:val="0"/>
              <w:marTop w:val="0"/>
              <w:marBottom w:val="0"/>
              <w:divBdr>
                <w:top w:val="none" w:sz="0" w:space="0" w:color="auto"/>
                <w:left w:val="none" w:sz="0" w:space="0" w:color="auto"/>
                <w:bottom w:val="none" w:sz="0" w:space="0" w:color="auto"/>
                <w:right w:val="none" w:sz="0" w:space="0" w:color="auto"/>
              </w:divBdr>
            </w:div>
            <w:div w:id="1992175002">
              <w:marLeft w:val="1155"/>
              <w:marRight w:val="0"/>
              <w:marTop w:val="0"/>
              <w:marBottom w:val="0"/>
              <w:divBdr>
                <w:top w:val="none" w:sz="0" w:space="0" w:color="auto"/>
                <w:left w:val="none" w:sz="0" w:space="0" w:color="auto"/>
                <w:bottom w:val="none" w:sz="0" w:space="0" w:color="auto"/>
                <w:right w:val="none" w:sz="0" w:space="0" w:color="auto"/>
              </w:divBdr>
            </w:div>
            <w:div w:id="545959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06079">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221652">
      <w:bodyDiv w:val="1"/>
      <w:marLeft w:val="0"/>
      <w:marRight w:val="0"/>
      <w:marTop w:val="0"/>
      <w:marBottom w:val="0"/>
      <w:divBdr>
        <w:top w:val="none" w:sz="0" w:space="0" w:color="auto"/>
        <w:left w:val="none" w:sz="0" w:space="0" w:color="auto"/>
        <w:bottom w:val="none" w:sz="0" w:space="0" w:color="auto"/>
        <w:right w:val="none" w:sz="0" w:space="0" w:color="auto"/>
      </w:divBdr>
      <w:divsChild>
        <w:div w:id="1014768300">
          <w:marLeft w:val="0"/>
          <w:marRight w:val="0"/>
          <w:marTop w:val="0"/>
          <w:marBottom w:val="0"/>
          <w:divBdr>
            <w:top w:val="none" w:sz="0" w:space="0" w:color="auto"/>
            <w:left w:val="none" w:sz="0" w:space="0" w:color="auto"/>
            <w:bottom w:val="none" w:sz="0" w:space="0" w:color="auto"/>
            <w:right w:val="none" w:sz="0" w:space="0" w:color="auto"/>
          </w:divBdr>
        </w:div>
        <w:div w:id="1271008426">
          <w:marLeft w:val="0"/>
          <w:marRight w:val="0"/>
          <w:marTop w:val="150"/>
          <w:marBottom w:val="0"/>
          <w:divBdr>
            <w:top w:val="none" w:sz="0" w:space="0" w:color="auto"/>
            <w:left w:val="none" w:sz="0" w:space="0" w:color="auto"/>
            <w:bottom w:val="none" w:sz="0" w:space="0" w:color="auto"/>
            <w:right w:val="none" w:sz="0" w:space="0" w:color="auto"/>
          </w:divBdr>
          <w:divsChild>
            <w:div w:id="1279920634">
              <w:marLeft w:val="1155"/>
              <w:marRight w:val="0"/>
              <w:marTop w:val="0"/>
              <w:marBottom w:val="0"/>
              <w:divBdr>
                <w:top w:val="none" w:sz="0" w:space="0" w:color="auto"/>
                <w:left w:val="none" w:sz="0" w:space="0" w:color="auto"/>
                <w:bottom w:val="none" w:sz="0" w:space="0" w:color="auto"/>
                <w:right w:val="none" w:sz="0" w:space="0" w:color="auto"/>
              </w:divBdr>
            </w:div>
            <w:div w:id="9286123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08162">
      <w:bodyDiv w:val="1"/>
      <w:marLeft w:val="0"/>
      <w:marRight w:val="0"/>
      <w:marTop w:val="0"/>
      <w:marBottom w:val="0"/>
      <w:divBdr>
        <w:top w:val="none" w:sz="0" w:space="0" w:color="auto"/>
        <w:left w:val="none" w:sz="0" w:space="0" w:color="auto"/>
        <w:bottom w:val="none" w:sz="0" w:space="0" w:color="auto"/>
        <w:right w:val="none" w:sz="0" w:space="0" w:color="auto"/>
      </w:divBdr>
      <w:divsChild>
        <w:div w:id="1544899226">
          <w:marLeft w:val="0"/>
          <w:marRight w:val="0"/>
          <w:marTop w:val="0"/>
          <w:marBottom w:val="0"/>
          <w:divBdr>
            <w:top w:val="none" w:sz="0" w:space="0" w:color="auto"/>
            <w:left w:val="none" w:sz="0" w:space="0" w:color="auto"/>
            <w:bottom w:val="none" w:sz="0" w:space="0" w:color="auto"/>
            <w:right w:val="none" w:sz="0" w:space="0" w:color="auto"/>
          </w:divBdr>
        </w:div>
        <w:div w:id="1932423165">
          <w:marLeft w:val="0"/>
          <w:marRight w:val="0"/>
          <w:marTop w:val="150"/>
          <w:marBottom w:val="0"/>
          <w:divBdr>
            <w:top w:val="none" w:sz="0" w:space="0" w:color="auto"/>
            <w:left w:val="none" w:sz="0" w:space="0" w:color="auto"/>
            <w:bottom w:val="none" w:sz="0" w:space="0" w:color="auto"/>
            <w:right w:val="none" w:sz="0" w:space="0" w:color="auto"/>
          </w:divBdr>
          <w:divsChild>
            <w:div w:id="781608841">
              <w:marLeft w:val="1155"/>
              <w:marRight w:val="0"/>
              <w:marTop w:val="0"/>
              <w:marBottom w:val="0"/>
              <w:divBdr>
                <w:top w:val="none" w:sz="0" w:space="0" w:color="auto"/>
                <w:left w:val="none" w:sz="0" w:space="0" w:color="auto"/>
                <w:bottom w:val="none" w:sz="0" w:space="0" w:color="auto"/>
                <w:right w:val="none" w:sz="0" w:space="0" w:color="auto"/>
              </w:divBdr>
            </w:div>
            <w:div w:id="733747103">
              <w:marLeft w:val="1155"/>
              <w:marRight w:val="0"/>
              <w:marTop w:val="0"/>
              <w:marBottom w:val="0"/>
              <w:divBdr>
                <w:top w:val="none" w:sz="0" w:space="0" w:color="auto"/>
                <w:left w:val="none" w:sz="0" w:space="0" w:color="auto"/>
                <w:bottom w:val="none" w:sz="0" w:space="0" w:color="auto"/>
                <w:right w:val="none" w:sz="0" w:space="0" w:color="auto"/>
              </w:divBdr>
            </w:div>
            <w:div w:id="11410781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3648">
      <w:bodyDiv w:val="1"/>
      <w:marLeft w:val="0"/>
      <w:marRight w:val="0"/>
      <w:marTop w:val="0"/>
      <w:marBottom w:val="0"/>
      <w:divBdr>
        <w:top w:val="none" w:sz="0" w:space="0" w:color="auto"/>
        <w:left w:val="none" w:sz="0" w:space="0" w:color="auto"/>
        <w:bottom w:val="none" w:sz="0" w:space="0" w:color="auto"/>
        <w:right w:val="none" w:sz="0" w:space="0" w:color="auto"/>
      </w:divBdr>
      <w:divsChild>
        <w:div w:id="180240518">
          <w:marLeft w:val="0"/>
          <w:marRight w:val="0"/>
          <w:marTop w:val="0"/>
          <w:marBottom w:val="0"/>
          <w:divBdr>
            <w:top w:val="none" w:sz="0" w:space="0" w:color="auto"/>
            <w:left w:val="none" w:sz="0" w:space="0" w:color="auto"/>
            <w:bottom w:val="none" w:sz="0" w:space="0" w:color="auto"/>
            <w:right w:val="none" w:sz="0" w:space="0" w:color="auto"/>
          </w:divBdr>
        </w:div>
        <w:div w:id="1880972877">
          <w:marLeft w:val="0"/>
          <w:marRight w:val="0"/>
          <w:marTop w:val="150"/>
          <w:marBottom w:val="0"/>
          <w:divBdr>
            <w:top w:val="none" w:sz="0" w:space="0" w:color="auto"/>
            <w:left w:val="none" w:sz="0" w:space="0" w:color="auto"/>
            <w:bottom w:val="none" w:sz="0" w:space="0" w:color="auto"/>
            <w:right w:val="none" w:sz="0" w:space="0" w:color="auto"/>
          </w:divBdr>
          <w:divsChild>
            <w:div w:id="568997866">
              <w:marLeft w:val="1155"/>
              <w:marRight w:val="0"/>
              <w:marTop w:val="0"/>
              <w:marBottom w:val="0"/>
              <w:divBdr>
                <w:top w:val="none" w:sz="0" w:space="0" w:color="auto"/>
                <w:left w:val="none" w:sz="0" w:space="0" w:color="auto"/>
                <w:bottom w:val="none" w:sz="0" w:space="0" w:color="auto"/>
                <w:right w:val="none" w:sz="0" w:space="0" w:color="auto"/>
              </w:divBdr>
            </w:div>
            <w:div w:id="582646253">
              <w:marLeft w:val="1155"/>
              <w:marRight w:val="0"/>
              <w:marTop w:val="0"/>
              <w:marBottom w:val="0"/>
              <w:divBdr>
                <w:top w:val="none" w:sz="0" w:space="0" w:color="auto"/>
                <w:left w:val="none" w:sz="0" w:space="0" w:color="auto"/>
                <w:bottom w:val="none" w:sz="0" w:space="0" w:color="auto"/>
                <w:right w:val="none" w:sz="0" w:space="0" w:color="auto"/>
              </w:divBdr>
            </w:div>
            <w:div w:id="5396318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994253">
      <w:bodyDiv w:val="1"/>
      <w:marLeft w:val="0"/>
      <w:marRight w:val="0"/>
      <w:marTop w:val="0"/>
      <w:marBottom w:val="0"/>
      <w:divBdr>
        <w:top w:val="none" w:sz="0" w:space="0" w:color="auto"/>
        <w:left w:val="none" w:sz="0" w:space="0" w:color="auto"/>
        <w:bottom w:val="none" w:sz="0" w:space="0" w:color="auto"/>
        <w:right w:val="none" w:sz="0" w:space="0" w:color="auto"/>
      </w:divBdr>
      <w:divsChild>
        <w:div w:id="539829060">
          <w:marLeft w:val="0"/>
          <w:marRight w:val="0"/>
          <w:marTop w:val="0"/>
          <w:marBottom w:val="0"/>
          <w:divBdr>
            <w:top w:val="none" w:sz="0" w:space="0" w:color="auto"/>
            <w:left w:val="none" w:sz="0" w:space="0" w:color="auto"/>
            <w:bottom w:val="none" w:sz="0" w:space="0" w:color="auto"/>
            <w:right w:val="none" w:sz="0" w:space="0" w:color="auto"/>
          </w:divBdr>
        </w:div>
        <w:div w:id="90470841">
          <w:marLeft w:val="0"/>
          <w:marRight w:val="0"/>
          <w:marTop w:val="150"/>
          <w:marBottom w:val="0"/>
          <w:divBdr>
            <w:top w:val="none" w:sz="0" w:space="0" w:color="auto"/>
            <w:left w:val="none" w:sz="0" w:space="0" w:color="auto"/>
            <w:bottom w:val="none" w:sz="0" w:space="0" w:color="auto"/>
            <w:right w:val="none" w:sz="0" w:space="0" w:color="auto"/>
          </w:divBdr>
          <w:divsChild>
            <w:div w:id="9109937">
              <w:marLeft w:val="1155"/>
              <w:marRight w:val="0"/>
              <w:marTop w:val="0"/>
              <w:marBottom w:val="0"/>
              <w:divBdr>
                <w:top w:val="none" w:sz="0" w:space="0" w:color="auto"/>
                <w:left w:val="none" w:sz="0" w:space="0" w:color="auto"/>
                <w:bottom w:val="none" w:sz="0" w:space="0" w:color="auto"/>
                <w:right w:val="none" w:sz="0" w:space="0" w:color="auto"/>
              </w:divBdr>
            </w:div>
            <w:div w:id="1547066875">
              <w:marLeft w:val="1155"/>
              <w:marRight w:val="0"/>
              <w:marTop w:val="0"/>
              <w:marBottom w:val="0"/>
              <w:divBdr>
                <w:top w:val="none" w:sz="0" w:space="0" w:color="auto"/>
                <w:left w:val="none" w:sz="0" w:space="0" w:color="auto"/>
                <w:bottom w:val="none" w:sz="0" w:space="0" w:color="auto"/>
                <w:right w:val="none" w:sz="0" w:space="0" w:color="auto"/>
              </w:divBdr>
            </w:div>
            <w:div w:id="2673955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259814">
      <w:bodyDiv w:val="1"/>
      <w:marLeft w:val="0"/>
      <w:marRight w:val="0"/>
      <w:marTop w:val="0"/>
      <w:marBottom w:val="0"/>
      <w:divBdr>
        <w:top w:val="none" w:sz="0" w:space="0" w:color="auto"/>
        <w:left w:val="none" w:sz="0" w:space="0" w:color="auto"/>
        <w:bottom w:val="none" w:sz="0" w:space="0" w:color="auto"/>
        <w:right w:val="none" w:sz="0" w:space="0" w:color="auto"/>
      </w:divBdr>
      <w:divsChild>
        <w:div w:id="517544758">
          <w:marLeft w:val="0"/>
          <w:marRight w:val="0"/>
          <w:marTop w:val="0"/>
          <w:marBottom w:val="0"/>
          <w:divBdr>
            <w:top w:val="none" w:sz="0" w:space="0" w:color="auto"/>
            <w:left w:val="none" w:sz="0" w:space="0" w:color="auto"/>
            <w:bottom w:val="none" w:sz="0" w:space="0" w:color="auto"/>
            <w:right w:val="none" w:sz="0" w:space="0" w:color="auto"/>
          </w:divBdr>
        </w:div>
        <w:div w:id="1492603305">
          <w:marLeft w:val="0"/>
          <w:marRight w:val="0"/>
          <w:marTop w:val="150"/>
          <w:marBottom w:val="0"/>
          <w:divBdr>
            <w:top w:val="none" w:sz="0" w:space="0" w:color="auto"/>
            <w:left w:val="none" w:sz="0" w:space="0" w:color="auto"/>
            <w:bottom w:val="none" w:sz="0" w:space="0" w:color="auto"/>
            <w:right w:val="none" w:sz="0" w:space="0" w:color="auto"/>
          </w:divBdr>
          <w:divsChild>
            <w:div w:id="141194905">
              <w:marLeft w:val="1155"/>
              <w:marRight w:val="0"/>
              <w:marTop w:val="0"/>
              <w:marBottom w:val="0"/>
              <w:divBdr>
                <w:top w:val="none" w:sz="0" w:space="0" w:color="auto"/>
                <w:left w:val="none" w:sz="0" w:space="0" w:color="auto"/>
                <w:bottom w:val="none" w:sz="0" w:space="0" w:color="auto"/>
                <w:right w:val="none" w:sz="0" w:space="0" w:color="auto"/>
              </w:divBdr>
            </w:div>
            <w:div w:id="2118939868">
              <w:marLeft w:val="1155"/>
              <w:marRight w:val="0"/>
              <w:marTop w:val="0"/>
              <w:marBottom w:val="0"/>
              <w:divBdr>
                <w:top w:val="none" w:sz="0" w:space="0" w:color="auto"/>
                <w:left w:val="none" w:sz="0" w:space="0" w:color="auto"/>
                <w:bottom w:val="none" w:sz="0" w:space="0" w:color="auto"/>
                <w:right w:val="none" w:sz="0" w:space="0" w:color="auto"/>
              </w:divBdr>
            </w:div>
            <w:div w:id="12377819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1716">
      <w:bodyDiv w:val="1"/>
      <w:marLeft w:val="0"/>
      <w:marRight w:val="0"/>
      <w:marTop w:val="0"/>
      <w:marBottom w:val="0"/>
      <w:divBdr>
        <w:top w:val="none" w:sz="0" w:space="0" w:color="auto"/>
        <w:left w:val="none" w:sz="0" w:space="0" w:color="auto"/>
        <w:bottom w:val="none" w:sz="0" w:space="0" w:color="auto"/>
        <w:right w:val="none" w:sz="0" w:space="0" w:color="auto"/>
      </w:divBdr>
      <w:divsChild>
        <w:div w:id="908613885">
          <w:marLeft w:val="0"/>
          <w:marRight w:val="0"/>
          <w:marTop w:val="0"/>
          <w:marBottom w:val="0"/>
          <w:divBdr>
            <w:top w:val="none" w:sz="0" w:space="0" w:color="auto"/>
            <w:left w:val="none" w:sz="0" w:space="0" w:color="auto"/>
            <w:bottom w:val="none" w:sz="0" w:space="0" w:color="auto"/>
            <w:right w:val="none" w:sz="0" w:space="0" w:color="auto"/>
          </w:divBdr>
        </w:div>
        <w:div w:id="669796119">
          <w:marLeft w:val="0"/>
          <w:marRight w:val="0"/>
          <w:marTop w:val="150"/>
          <w:marBottom w:val="0"/>
          <w:divBdr>
            <w:top w:val="none" w:sz="0" w:space="0" w:color="auto"/>
            <w:left w:val="none" w:sz="0" w:space="0" w:color="auto"/>
            <w:bottom w:val="none" w:sz="0" w:space="0" w:color="auto"/>
            <w:right w:val="none" w:sz="0" w:space="0" w:color="auto"/>
          </w:divBdr>
          <w:divsChild>
            <w:div w:id="1495223303">
              <w:marLeft w:val="1155"/>
              <w:marRight w:val="0"/>
              <w:marTop w:val="0"/>
              <w:marBottom w:val="0"/>
              <w:divBdr>
                <w:top w:val="none" w:sz="0" w:space="0" w:color="auto"/>
                <w:left w:val="none" w:sz="0" w:space="0" w:color="auto"/>
                <w:bottom w:val="none" w:sz="0" w:space="0" w:color="auto"/>
                <w:right w:val="none" w:sz="0" w:space="0" w:color="auto"/>
              </w:divBdr>
            </w:div>
            <w:div w:id="1393885338">
              <w:marLeft w:val="1155"/>
              <w:marRight w:val="0"/>
              <w:marTop w:val="0"/>
              <w:marBottom w:val="0"/>
              <w:divBdr>
                <w:top w:val="none" w:sz="0" w:space="0" w:color="auto"/>
                <w:left w:val="none" w:sz="0" w:space="0" w:color="auto"/>
                <w:bottom w:val="none" w:sz="0" w:space="0" w:color="auto"/>
                <w:right w:val="none" w:sz="0" w:space="0" w:color="auto"/>
              </w:divBdr>
            </w:div>
            <w:div w:id="3349180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1402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2472">
      <w:bodyDiv w:val="1"/>
      <w:marLeft w:val="0"/>
      <w:marRight w:val="0"/>
      <w:marTop w:val="0"/>
      <w:marBottom w:val="0"/>
      <w:divBdr>
        <w:top w:val="none" w:sz="0" w:space="0" w:color="auto"/>
        <w:left w:val="none" w:sz="0" w:space="0" w:color="auto"/>
        <w:bottom w:val="none" w:sz="0" w:space="0" w:color="auto"/>
        <w:right w:val="none" w:sz="0" w:space="0" w:color="auto"/>
      </w:divBdr>
      <w:divsChild>
        <w:div w:id="386223449">
          <w:marLeft w:val="0"/>
          <w:marRight w:val="0"/>
          <w:marTop w:val="0"/>
          <w:marBottom w:val="0"/>
          <w:divBdr>
            <w:top w:val="none" w:sz="0" w:space="0" w:color="auto"/>
            <w:left w:val="none" w:sz="0" w:space="0" w:color="auto"/>
            <w:bottom w:val="none" w:sz="0" w:space="0" w:color="auto"/>
            <w:right w:val="none" w:sz="0" w:space="0" w:color="auto"/>
          </w:divBdr>
        </w:div>
        <w:div w:id="491454840">
          <w:marLeft w:val="0"/>
          <w:marRight w:val="0"/>
          <w:marTop w:val="150"/>
          <w:marBottom w:val="0"/>
          <w:divBdr>
            <w:top w:val="none" w:sz="0" w:space="0" w:color="auto"/>
            <w:left w:val="none" w:sz="0" w:space="0" w:color="auto"/>
            <w:bottom w:val="none" w:sz="0" w:space="0" w:color="auto"/>
            <w:right w:val="none" w:sz="0" w:space="0" w:color="auto"/>
          </w:divBdr>
          <w:divsChild>
            <w:div w:id="637958519">
              <w:marLeft w:val="1155"/>
              <w:marRight w:val="0"/>
              <w:marTop w:val="0"/>
              <w:marBottom w:val="0"/>
              <w:divBdr>
                <w:top w:val="none" w:sz="0" w:space="0" w:color="auto"/>
                <w:left w:val="none" w:sz="0" w:space="0" w:color="auto"/>
                <w:bottom w:val="none" w:sz="0" w:space="0" w:color="auto"/>
                <w:right w:val="none" w:sz="0" w:space="0" w:color="auto"/>
              </w:divBdr>
            </w:div>
            <w:div w:id="33577280">
              <w:marLeft w:val="1155"/>
              <w:marRight w:val="0"/>
              <w:marTop w:val="0"/>
              <w:marBottom w:val="0"/>
              <w:divBdr>
                <w:top w:val="none" w:sz="0" w:space="0" w:color="auto"/>
                <w:left w:val="none" w:sz="0" w:space="0" w:color="auto"/>
                <w:bottom w:val="none" w:sz="0" w:space="0" w:color="auto"/>
                <w:right w:val="none" w:sz="0" w:space="0" w:color="auto"/>
              </w:divBdr>
            </w:div>
            <w:div w:id="21292008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078029">
      <w:bodyDiv w:val="1"/>
      <w:marLeft w:val="0"/>
      <w:marRight w:val="0"/>
      <w:marTop w:val="0"/>
      <w:marBottom w:val="0"/>
      <w:divBdr>
        <w:top w:val="none" w:sz="0" w:space="0" w:color="auto"/>
        <w:left w:val="none" w:sz="0" w:space="0" w:color="auto"/>
        <w:bottom w:val="none" w:sz="0" w:space="0" w:color="auto"/>
        <w:right w:val="none" w:sz="0" w:space="0" w:color="auto"/>
      </w:divBdr>
      <w:divsChild>
        <w:div w:id="291786174">
          <w:marLeft w:val="0"/>
          <w:marRight w:val="0"/>
          <w:marTop w:val="0"/>
          <w:marBottom w:val="0"/>
          <w:divBdr>
            <w:top w:val="none" w:sz="0" w:space="0" w:color="auto"/>
            <w:left w:val="none" w:sz="0" w:space="0" w:color="auto"/>
            <w:bottom w:val="none" w:sz="0" w:space="0" w:color="auto"/>
            <w:right w:val="none" w:sz="0" w:space="0" w:color="auto"/>
          </w:divBdr>
        </w:div>
        <w:div w:id="2016766782">
          <w:marLeft w:val="0"/>
          <w:marRight w:val="0"/>
          <w:marTop w:val="150"/>
          <w:marBottom w:val="0"/>
          <w:divBdr>
            <w:top w:val="none" w:sz="0" w:space="0" w:color="auto"/>
            <w:left w:val="none" w:sz="0" w:space="0" w:color="auto"/>
            <w:bottom w:val="none" w:sz="0" w:space="0" w:color="auto"/>
            <w:right w:val="none" w:sz="0" w:space="0" w:color="auto"/>
          </w:divBdr>
          <w:divsChild>
            <w:div w:id="1056783095">
              <w:marLeft w:val="1155"/>
              <w:marRight w:val="0"/>
              <w:marTop w:val="0"/>
              <w:marBottom w:val="0"/>
              <w:divBdr>
                <w:top w:val="none" w:sz="0" w:space="0" w:color="auto"/>
                <w:left w:val="none" w:sz="0" w:space="0" w:color="auto"/>
                <w:bottom w:val="none" w:sz="0" w:space="0" w:color="auto"/>
                <w:right w:val="none" w:sz="0" w:space="0" w:color="auto"/>
              </w:divBdr>
            </w:div>
            <w:div w:id="996349164">
              <w:marLeft w:val="1155"/>
              <w:marRight w:val="0"/>
              <w:marTop w:val="0"/>
              <w:marBottom w:val="0"/>
              <w:divBdr>
                <w:top w:val="none" w:sz="0" w:space="0" w:color="auto"/>
                <w:left w:val="none" w:sz="0" w:space="0" w:color="auto"/>
                <w:bottom w:val="none" w:sz="0" w:space="0" w:color="auto"/>
                <w:right w:val="none" w:sz="0" w:space="0" w:color="auto"/>
              </w:divBdr>
            </w:div>
            <w:div w:id="8783962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155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465915">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4885">
      <w:bodyDiv w:val="1"/>
      <w:marLeft w:val="0"/>
      <w:marRight w:val="0"/>
      <w:marTop w:val="0"/>
      <w:marBottom w:val="0"/>
      <w:divBdr>
        <w:top w:val="none" w:sz="0" w:space="0" w:color="auto"/>
        <w:left w:val="none" w:sz="0" w:space="0" w:color="auto"/>
        <w:bottom w:val="none" w:sz="0" w:space="0" w:color="auto"/>
        <w:right w:val="none" w:sz="0" w:space="0" w:color="auto"/>
      </w:divBdr>
      <w:divsChild>
        <w:div w:id="469323756">
          <w:marLeft w:val="0"/>
          <w:marRight w:val="0"/>
          <w:marTop w:val="0"/>
          <w:marBottom w:val="0"/>
          <w:divBdr>
            <w:top w:val="none" w:sz="0" w:space="0" w:color="auto"/>
            <w:left w:val="none" w:sz="0" w:space="0" w:color="auto"/>
            <w:bottom w:val="none" w:sz="0" w:space="0" w:color="auto"/>
            <w:right w:val="none" w:sz="0" w:space="0" w:color="auto"/>
          </w:divBdr>
        </w:div>
        <w:div w:id="1687056908">
          <w:marLeft w:val="0"/>
          <w:marRight w:val="0"/>
          <w:marTop w:val="150"/>
          <w:marBottom w:val="0"/>
          <w:divBdr>
            <w:top w:val="none" w:sz="0" w:space="0" w:color="auto"/>
            <w:left w:val="none" w:sz="0" w:space="0" w:color="auto"/>
            <w:bottom w:val="none" w:sz="0" w:space="0" w:color="auto"/>
            <w:right w:val="none" w:sz="0" w:space="0" w:color="auto"/>
          </w:divBdr>
          <w:divsChild>
            <w:div w:id="311644683">
              <w:marLeft w:val="1155"/>
              <w:marRight w:val="0"/>
              <w:marTop w:val="0"/>
              <w:marBottom w:val="0"/>
              <w:divBdr>
                <w:top w:val="none" w:sz="0" w:space="0" w:color="auto"/>
                <w:left w:val="none" w:sz="0" w:space="0" w:color="auto"/>
                <w:bottom w:val="none" w:sz="0" w:space="0" w:color="auto"/>
                <w:right w:val="none" w:sz="0" w:space="0" w:color="auto"/>
              </w:divBdr>
            </w:div>
            <w:div w:id="240796732">
              <w:marLeft w:val="1155"/>
              <w:marRight w:val="0"/>
              <w:marTop w:val="0"/>
              <w:marBottom w:val="0"/>
              <w:divBdr>
                <w:top w:val="none" w:sz="0" w:space="0" w:color="auto"/>
                <w:left w:val="none" w:sz="0" w:space="0" w:color="auto"/>
                <w:bottom w:val="none" w:sz="0" w:space="0" w:color="auto"/>
                <w:right w:val="none" w:sz="0" w:space="0" w:color="auto"/>
              </w:divBdr>
            </w:div>
            <w:div w:id="12307308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000046">
      <w:bodyDiv w:val="1"/>
      <w:marLeft w:val="0"/>
      <w:marRight w:val="0"/>
      <w:marTop w:val="0"/>
      <w:marBottom w:val="0"/>
      <w:divBdr>
        <w:top w:val="none" w:sz="0" w:space="0" w:color="auto"/>
        <w:left w:val="none" w:sz="0" w:space="0" w:color="auto"/>
        <w:bottom w:val="none" w:sz="0" w:space="0" w:color="auto"/>
        <w:right w:val="none" w:sz="0" w:space="0" w:color="auto"/>
      </w:divBdr>
    </w:div>
    <w:div w:id="1412046142">
      <w:bodyDiv w:val="1"/>
      <w:marLeft w:val="0"/>
      <w:marRight w:val="0"/>
      <w:marTop w:val="0"/>
      <w:marBottom w:val="0"/>
      <w:divBdr>
        <w:top w:val="none" w:sz="0" w:space="0" w:color="auto"/>
        <w:left w:val="none" w:sz="0" w:space="0" w:color="auto"/>
        <w:bottom w:val="none" w:sz="0" w:space="0" w:color="auto"/>
        <w:right w:val="none" w:sz="0" w:space="0" w:color="auto"/>
      </w:divBdr>
      <w:divsChild>
        <w:div w:id="1760131285">
          <w:marLeft w:val="0"/>
          <w:marRight w:val="0"/>
          <w:marTop w:val="0"/>
          <w:marBottom w:val="0"/>
          <w:divBdr>
            <w:top w:val="none" w:sz="0" w:space="0" w:color="auto"/>
            <w:left w:val="none" w:sz="0" w:space="0" w:color="auto"/>
            <w:bottom w:val="none" w:sz="0" w:space="0" w:color="auto"/>
            <w:right w:val="none" w:sz="0" w:space="0" w:color="auto"/>
          </w:divBdr>
        </w:div>
        <w:div w:id="1810249023">
          <w:marLeft w:val="0"/>
          <w:marRight w:val="0"/>
          <w:marTop w:val="150"/>
          <w:marBottom w:val="0"/>
          <w:divBdr>
            <w:top w:val="none" w:sz="0" w:space="0" w:color="auto"/>
            <w:left w:val="none" w:sz="0" w:space="0" w:color="auto"/>
            <w:bottom w:val="none" w:sz="0" w:space="0" w:color="auto"/>
            <w:right w:val="none" w:sz="0" w:space="0" w:color="auto"/>
          </w:divBdr>
          <w:divsChild>
            <w:div w:id="1797144031">
              <w:marLeft w:val="1155"/>
              <w:marRight w:val="0"/>
              <w:marTop w:val="0"/>
              <w:marBottom w:val="0"/>
              <w:divBdr>
                <w:top w:val="none" w:sz="0" w:space="0" w:color="auto"/>
                <w:left w:val="none" w:sz="0" w:space="0" w:color="auto"/>
                <w:bottom w:val="none" w:sz="0" w:space="0" w:color="auto"/>
                <w:right w:val="none" w:sz="0" w:space="0" w:color="auto"/>
              </w:divBdr>
            </w:div>
            <w:div w:id="10529238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12120512">
      <w:bodyDiv w:val="1"/>
      <w:marLeft w:val="0"/>
      <w:marRight w:val="0"/>
      <w:marTop w:val="0"/>
      <w:marBottom w:val="0"/>
      <w:divBdr>
        <w:top w:val="none" w:sz="0" w:space="0" w:color="auto"/>
        <w:left w:val="none" w:sz="0" w:space="0" w:color="auto"/>
        <w:bottom w:val="none" w:sz="0" w:space="0" w:color="auto"/>
        <w:right w:val="none" w:sz="0" w:space="0" w:color="auto"/>
      </w:divBdr>
      <w:divsChild>
        <w:div w:id="1742017708">
          <w:marLeft w:val="0"/>
          <w:marRight w:val="0"/>
          <w:marTop w:val="0"/>
          <w:marBottom w:val="0"/>
          <w:divBdr>
            <w:top w:val="none" w:sz="0" w:space="0" w:color="auto"/>
            <w:left w:val="none" w:sz="0" w:space="0" w:color="auto"/>
            <w:bottom w:val="none" w:sz="0" w:space="0" w:color="auto"/>
            <w:right w:val="none" w:sz="0" w:space="0" w:color="auto"/>
          </w:divBdr>
        </w:div>
        <w:div w:id="1556046623">
          <w:marLeft w:val="0"/>
          <w:marRight w:val="0"/>
          <w:marTop w:val="150"/>
          <w:marBottom w:val="0"/>
          <w:divBdr>
            <w:top w:val="none" w:sz="0" w:space="0" w:color="auto"/>
            <w:left w:val="none" w:sz="0" w:space="0" w:color="auto"/>
            <w:bottom w:val="none" w:sz="0" w:space="0" w:color="auto"/>
            <w:right w:val="none" w:sz="0" w:space="0" w:color="auto"/>
          </w:divBdr>
          <w:divsChild>
            <w:div w:id="500898495">
              <w:marLeft w:val="1155"/>
              <w:marRight w:val="0"/>
              <w:marTop w:val="0"/>
              <w:marBottom w:val="0"/>
              <w:divBdr>
                <w:top w:val="none" w:sz="0" w:space="0" w:color="auto"/>
                <w:left w:val="none" w:sz="0" w:space="0" w:color="auto"/>
                <w:bottom w:val="none" w:sz="0" w:space="0" w:color="auto"/>
                <w:right w:val="none" w:sz="0" w:space="0" w:color="auto"/>
              </w:divBdr>
            </w:div>
            <w:div w:id="413209555">
              <w:marLeft w:val="1155"/>
              <w:marRight w:val="0"/>
              <w:marTop w:val="0"/>
              <w:marBottom w:val="0"/>
              <w:divBdr>
                <w:top w:val="none" w:sz="0" w:space="0" w:color="auto"/>
                <w:left w:val="none" w:sz="0" w:space="0" w:color="auto"/>
                <w:bottom w:val="none" w:sz="0" w:space="0" w:color="auto"/>
                <w:right w:val="none" w:sz="0" w:space="0" w:color="auto"/>
              </w:divBdr>
            </w:div>
            <w:div w:id="226378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775991">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77573">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65177">
      <w:bodyDiv w:val="1"/>
      <w:marLeft w:val="0"/>
      <w:marRight w:val="0"/>
      <w:marTop w:val="0"/>
      <w:marBottom w:val="0"/>
      <w:divBdr>
        <w:top w:val="none" w:sz="0" w:space="0" w:color="auto"/>
        <w:left w:val="none" w:sz="0" w:space="0" w:color="auto"/>
        <w:bottom w:val="none" w:sz="0" w:space="0" w:color="auto"/>
        <w:right w:val="none" w:sz="0" w:space="0" w:color="auto"/>
      </w:divBdr>
      <w:divsChild>
        <w:div w:id="500582690">
          <w:marLeft w:val="0"/>
          <w:marRight w:val="0"/>
          <w:marTop w:val="0"/>
          <w:marBottom w:val="0"/>
          <w:divBdr>
            <w:top w:val="none" w:sz="0" w:space="0" w:color="auto"/>
            <w:left w:val="none" w:sz="0" w:space="0" w:color="auto"/>
            <w:bottom w:val="none" w:sz="0" w:space="0" w:color="auto"/>
            <w:right w:val="none" w:sz="0" w:space="0" w:color="auto"/>
          </w:divBdr>
        </w:div>
        <w:div w:id="771710434">
          <w:marLeft w:val="0"/>
          <w:marRight w:val="0"/>
          <w:marTop w:val="150"/>
          <w:marBottom w:val="0"/>
          <w:divBdr>
            <w:top w:val="none" w:sz="0" w:space="0" w:color="auto"/>
            <w:left w:val="none" w:sz="0" w:space="0" w:color="auto"/>
            <w:bottom w:val="none" w:sz="0" w:space="0" w:color="auto"/>
            <w:right w:val="none" w:sz="0" w:space="0" w:color="auto"/>
          </w:divBdr>
          <w:divsChild>
            <w:div w:id="157699186">
              <w:marLeft w:val="1155"/>
              <w:marRight w:val="0"/>
              <w:marTop w:val="0"/>
              <w:marBottom w:val="0"/>
              <w:divBdr>
                <w:top w:val="none" w:sz="0" w:space="0" w:color="auto"/>
                <w:left w:val="none" w:sz="0" w:space="0" w:color="auto"/>
                <w:bottom w:val="none" w:sz="0" w:space="0" w:color="auto"/>
                <w:right w:val="none" w:sz="0" w:space="0" w:color="auto"/>
              </w:divBdr>
            </w:div>
            <w:div w:id="1265503697">
              <w:marLeft w:val="1155"/>
              <w:marRight w:val="0"/>
              <w:marTop w:val="0"/>
              <w:marBottom w:val="0"/>
              <w:divBdr>
                <w:top w:val="none" w:sz="0" w:space="0" w:color="auto"/>
                <w:left w:val="none" w:sz="0" w:space="0" w:color="auto"/>
                <w:bottom w:val="none" w:sz="0" w:space="0" w:color="auto"/>
                <w:right w:val="none" w:sz="0" w:space="0" w:color="auto"/>
              </w:divBdr>
            </w:div>
            <w:div w:id="3095566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479308">
      <w:bodyDiv w:val="1"/>
      <w:marLeft w:val="0"/>
      <w:marRight w:val="0"/>
      <w:marTop w:val="0"/>
      <w:marBottom w:val="0"/>
      <w:divBdr>
        <w:top w:val="none" w:sz="0" w:space="0" w:color="auto"/>
        <w:left w:val="none" w:sz="0" w:space="0" w:color="auto"/>
        <w:bottom w:val="none" w:sz="0" w:space="0" w:color="auto"/>
        <w:right w:val="none" w:sz="0" w:space="0" w:color="auto"/>
      </w:divBdr>
    </w:div>
    <w:div w:id="1418593518">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8611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440848">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1687">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530610">
      <w:bodyDiv w:val="1"/>
      <w:marLeft w:val="0"/>
      <w:marRight w:val="0"/>
      <w:marTop w:val="0"/>
      <w:marBottom w:val="0"/>
      <w:divBdr>
        <w:top w:val="none" w:sz="0" w:space="0" w:color="auto"/>
        <w:left w:val="none" w:sz="0" w:space="0" w:color="auto"/>
        <w:bottom w:val="none" w:sz="0" w:space="0" w:color="auto"/>
        <w:right w:val="none" w:sz="0" w:space="0" w:color="auto"/>
      </w:divBdr>
      <w:divsChild>
        <w:div w:id="2059543960">
          <w:marLeft w:val="0"/>
          <w:marRight w:val="0"/>
          <w:marTop w:val="0"/>
          <w:marBottom w:val="0"/>
          <w:divBdr>
            <w:top w:val="none" w:sz="0" w:space="0" w:color="auto"/>
            <w:left w:val="none" w:sz="0" w:space="0" w:color="auto"/>
            <w:bottom w:val="none" w:sz="0" w:space="0" w:color="auto"/>
            <w:right w:val="none" w:sz="0" w:space="0" w:color="auto"/>
          </w:divBdr>
        </w:div>
        <w:div w:id="138887124">
          <w:marLeft w:val="0"/>
          <w:marRight w:val="0"/>
          <w:marTop w:val="150"/>
          <w:marBottom w:val="0"/>
          <w:divBdr>
            <w:top w:val="none" w:sz="0" w:space="0" w:color="auto"/>
            <w:left w:val="none" w:sz="0" w:space="0" w:color="auto"/>
            <w:bottom w:val="none" w:sz="0" w:space="0" w:color="auto"/>
            <w:right w:val="none" w:sz="0" w:space="0" w:color="auto"/>
          </w:divBdr>
          <w:divsChild>
            <w:div w:id="2064406403">
              <w:marLeft w:val="1155"/>
              <w:marRight w:val="0"/>
              <w:marTop w:val="0"/>
              <w:marBottom w:val="0"/>
              <w:divBdr>
                <w:top w:val="none" w:sz="0" w:space="0" w:color="auto"/>
                <w:left w:val="none" w:sz="0" w:space="0" w:color="auto"/>
                <w:bottom w:val="none" w:sz="0" w:space="0" w:color="auto"/>
                <w:right w:val="none" w:sz="0" w:space="0" w:color="auto"/>
              </w:divBdr>
            </w:div>
            <w:div w:id="1804955860">
              <w:marLeft w:val="1155"/>
              <w:marRight w:val="0"/>
              <w:marTop w:val="0"/>
              <w:marBottom w:val="0"/>
              <w:divBdr>
                <w:top w:val="none" w:sz="0" w:space="0" w:color="auto"/>
                <w:left w:val="none" w:sz="0" w:space="0" w:color="auto"/>
                <w:bottom w:val="none" w:sz="0" w:space="0" w:color="auto"/>
                <w:right w:val="none" w:sz="0" w:space="0" w:color="auto"/>
              </w:divBdr>
            </w:div>
            <w:div w:id="4934506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17941">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6189">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13434">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032016">
      <w:bodyDiv w:val="1"/>
      <w:marLeft w:val="0"/>
      <w:marRight w:val="0"/>
      <w:marTop w:val="0"/>
      <w:marBottom w:val="0"/>
      <w:divBdr>
        <w:top w:val="none" w:sz="0" w:space="0" w:color="auto"/>
        <w:left w:val="none" w:sz="0" w:space="0" w:color="auto"/>
        <w:bottom w:val="none" w:sz="0" w:space="0" w:color="auto"/>
        <w:right w:val="none" w:sz="0" w:space="0" w:color="auto"/>
      </w:divBdr>
    </w:div>
    <w:div w:id="1425106791">
      <w:bodyDiv w:val="1"/>
      <w:marLeft w:val="0"/>
      <w:marRight w:val="0"/>
      <w:marTop w:val="0"/>
      <w:marBottom w:val="0"/>
      <w:divBdr>
        <w:top w:val="none" w:sz="0" w:space="0" w:color="auto"/>
        <w:left w:val="none" w:sz="0" w:space="0" w:color="auto"/>
        <w:bottom w:val="none" w:sz="0" w:space="0" w:color="auto"/>
        <w:right w:val="none" w:sz="0" w:space="0" w:color="auto"/>
      </w:divBdr>
      <w:divsChild>
        <w:div w:id="797451913">
          <w:marLeft w:val="0"/>
          <w:marRight w:val="0"/>
          <w:marTop w:val="0"/>
          <w:marBottom w:val="0"/>
          <w:divBdr>
            <w:top w:val="none" w:sz="0" w:space="0" w:color="auto"/>
            <w:left w:val="none" w:sz="0" w:space="0" w:color="auto"/>
            <w:bottom w:val="none" w:sz="0" w:space="0" w:color="auto"/>
            <w:right w:val="none" w:sz="0" w:space="0" w:color="auto"/>
          </w:divBdr>
        </w:div>
        <w:div w:id="1266884899">
          <w:marLeft w:val="0"/>
          <w:marRight w:val="0"/>
          <w:marTop w:val="150"/>
          <w:marBottom w:val="0"/>
          <w:divBdr>
            <w:top w:val="none" w:sz="0" w:space="0" w:color="auto"/>
            <w:left w:val="none" w:sz="0" w:space="0" w:color="auto"/>
            <w:bottom w:val="none" w:sz="0" w:space="0" w:color="auto"/>
            <w:right w:val="none" w:sz="0" w:space="0" w:color="auto"/>
          </w:divBdr>
          <w:divsChild>
            <w:div w:id="2074965151">
              <w:marLeft w:val="1155"/>
              <w:marRight w:val="0"/>
              <w:marTop w:val="0"/>
              <w:marBottom w:val="0"/>
              <w:divBdr>
                <w:top w:val="none" w:sz="0" w:space="0" w:color="auto"/>
                <w:left w:val="none" w:sz="0" w:space="0" w:color="auto"/>
                <w:bottom w:val="none" w:sz="0" w:space="0" w:color="auto"/>
                <w:right w:val="none" w:sz="0" w:space="0" w:color="auto"/>
              </w:divBdr>
            </w:div>
            <w:div w:id="4854369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33273">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345687">
      <w:bodyDiv w:val="1"/>
      <w:marLeft w:val="0"/>
      <w:marRight w:val="0"/>
      <w:marTop w:val="0"/>
      <w:marBottom w:val="0"/>
      <w:divBdr>
        <w:top w:val="none" w:sz="0" w:space="0" w:color="auto"/>
        <w:left w:val="none" w:sz="0" w:space="0" w:color="auto"/>
        <w:bottom w:val="none" w:sz="0" w:space="0" w:color="auto"/>
        <w:right w:val="none" w:sz="0" w:space="0" w:color="auto"/>
      </w:divBdr>
      <w:divsChild>
        <w:div w:id="1249539827">
          <w:marLeft w:val="0"/>
          <w:marRight w:val="0"/>
          <w:marTop w:val="0"/>
          <w:marBottom w:val="0"/>
          <w:divBdr>
            <w:top w:val="none" w:sz="0" w:space="0" w:color="auto"/>
            <w:left w:val="none" w:sz="0" w:space="0" w:color="auto"/>
            <w:bottom w:val="none" w:sz="0" w:space="0" w:color="auto"/>
            <w:right w:val="none" w:sz="0" w:space="0" w:color="auto"/>
          </w:divBdr>
        </w:div>
        <w:div w:id="653337958">
          <w:marLeft w:val="0"/>
          <w:marRight w:val="0"/>
          <w:marTop w:val="150"/>
          <w:marBottom w:val="0"/>
          <w:divBdr>
            <w:top w:val="none" w:sz="0" w:space="0" w:color="auto"/>
            <w:left w:val="none" w:sz="0" w:space="0" w:color="auto"/>
            <w:bottom w:val="none" w:sz="0" w:space="0" w:color="auto"/>
            <w:right w:val="none" w:sz="0" w:space="0" w:color="auto"/>
          </w:divBdr>
          <w:divsChild>
            <w:div w:id="512645740">
              <w:marLeft w:val="1155"/>
              <w:marRight w:val="0"/>
              <w:marTop w:val="0"/>
              <w:marBottom w:val="0"/>
              <w:divBdr>
                <w:top w:val="none" w:sz="0" w:space="0" w:color="auto"/>
                <w:left w:val="none" w:sz="0" w:space="0" w:color="auto"/>
                <w:bottom w:val="none" w:sz="0" w:space="0" w:color="auto"/>
                <w:right w:val="none" w:sz="0" w:space="0" w:color="auto"/>
              </w:divBdr>
            </w:div>
            <w:div w:id="2033336293">
              <w:marLeft w:val="1155"/>
              <w:marRight w:val="0"/>
              <w:marTop w:val="0"/>
              <w:marBottom w:val="0"/>
              <w:divBdr>
                <w:top w:val="none" w:sz="0" w:space="0" w:color="auto"/>
                <w:left w:val="none" w:sz="0" w:space="0" w:color="auto"/>
                <w:bottom w:val="none" w:sz="0" w:space="0" w:color="auto"/>
                <w:right w:val="none" w:sz="0" w:space="0" w:color="auto"/>
              </w:divBdr>
            </w:div>
            <w:div w:id="14999307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538957">
      <w:bodyDiv w:val="1"/>
      <w:marLeft w:val="0"/>
      <w:marRight w:val="0"/>
      <w:marTop w:val="0"/>
      <w:marBottom w:val="0"/>
      <w:divBdr>
        <w:top w:val="none" w:sz="0" w:space="0" w:color="auto"/>
        <w:left w:val="none" w:sz="0" w:space="0" w:color="auto"/>
        <w:bottom w:val="none" w:sz="0" w:space="0" w:color="auto"/>
        <w:right w:val="none" w:sz="0" w:space="0" w:color="auto"/>
      </w:divBdr>
      <w:divsChild>
        <w:div w:id="1806581669">
          <w:marLeft w:val="0"/>
          <w:marRight w:val="0"/>
          <w:marTop w:val="0"/>
          <w:marBottom w:val="0"/>
          <w:divBdr>
            <w:top w:val="none" w:sz="0" w:space="0" w:color="auto"/>
            <w:left w:val="none" w:sz="0" w:space="0" w:color="auto"/>
            <w:bottom w:val="none" w:sz="0" w:space="0" w:color="auto"/>
            <w:right w:val="none" w:sz="0" w:space="0" w:color="auto"/>
          </w:divBdr>
        </w:div>
        <w:div w:id="1762800439">
          <w:marLeft w:val="0"/>
          <w:marRight w:val="0"/>
          <w:marTop w:val="150"/>
          <w:marBottom w:val="0"/>
          <w:divBdr>
            <w:top w:val="none" w:sz="0" w:space="0" w:color="auto"/>
            <w:left w:val="none" w:sz="0" w:space="0" w:color="auto"/>
            <w:bottom w:val="none" w:sz="0" w:space="0" w:color="auto"/>
            <w:right w:val="none" w:sz="0" w:space="0" w:color="auto"/>
          </w:divBdr>
          <w:divsChild>
            <w:div w:id="1386639179">
              <w:marLeft w:val="1155"/>
              <w:marRight w:val="0"/>
              <w:marTop w:val="0"/>
              <w:marBottom w:val="0"/>
              <w:divBdr>
                <w:top w:val="none" w:sz="0" w:space="0" w:color="auto"/>
                <w:left w:val="none" w:sz="0" w:space="0" w:color="auto"/>
                <w:bottom w:val="none" w:sz="0" w:space="0" w:color="auto"/>
                <w:right w:val="none" w:sz="0" w:space="0" w:color="auto"/>
              </w:divBdr>
            </w:div>
            <w:div w:id="7458080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682825">
      <w:bodyDiv w:val="1"/>
      <w:marLeft w:val="0"/>
      <w:marRight w:val="0"/>
      <w:marTop w:val="0"/>
      <w:marBottom w:val="0"/>
      <w:divBdr>
        <w:top w:val="none" w:sz="0" w:space="0" w:color="auto"/>
        <w:left w:val="none" w:sz="0" w:space="0" w:color="auto"/>
        <w:bottom w:val="none" w:sz="0" w:space="0" w:color="auto"/>
        <w:right w:val="none" w:sz="0" w:space="0" w:color="auto"/>
      </w:divBdr>
      <w:divsChild>
        <w:div w:id="1651906961">
          <w:marLeft w:val="0"/>
          <w:marRight w:val="0"/>
          <w:marTop w:val="0"/>
          <w:marBottom w:val="0"/>
          <w:divBdr>
            <w:top w:val="none" w:sz="0" w:space="0" w:color="auto"/>
            <w:left w:val="none" w:sz="0" w:space="0" w:color="auto"/>
            <w:bottom w:val="none" w:sz="0" w:space="0" w:color="auto"/>
            <w:right w:val="none" w:sz="0" w:space="0" w:color="auto"/>
          </w:divBdr>
        </w:div>
        <w:div w:id="1669941879">
          <w:marLeft w:val="0"/>
          <w:marRight w:val="0"/>
          <w:marTop w:val="150"/>
          <w:marBottom w:val="0"/>
          <w:divBdr>
            <w:top w:val="none" w:sz="0" w:space="0" w:color="auto"/>
            <w:left w:val="none" w:sz="0" w:space="0" w:color="auto"/>
            <w:bottom w:val="none" w:sz="0" w:space="0" w:color="auto"/>
            <w:right w:val="none" w:sz="0" w:space="0" w:color="auto"/>
          </w:divBdr>
          <w:divsChild>
            <w:div w:id="278143149">
              <w:marLeft w:val="1155"/>
              <w:marRight w:val="0"/>
              <w:marTop w:val="0"/>
              <w:marBottom w:val="0"/>
              <w:divBdr>
                <w:top w:val="none" w:sz="0" w:space="0" w:color="auto"/>
                <w:left w:val="none" w:sz="0" w:space="0" w:color="auto"/>
                <w:bottom w:val="none" w:sz="0" w:space="0" w:color="auto"/>
                <w:right w:val="none" w:sz="0" w:space="0" w:color="auto"/>
              </w:divBdr>
            </w:div>
            <w:div w:id="743529104">
              <w:marLeft w:val="1155"/>
              <w:marRight w:val="0"/>
              <w:marTop w:val="0"/>
              <w:marBottom w:val="0"/>
              <w:divBdr>
                <w:top w:val="none" w:sz="0" w:space="0" w:color="auto"/>
                <w:left w:val="none" w:sz="0" w:space="0" w:color="auto"/>
                <w:bottom w:val="none" w:sz="0" w:space="0" w:color="auto"/>
                <w:right w:val="none" w:sz="0" w:space="0" w:color="auto"/>
              </w:divBdr>
            </w:div>
            <w:div w:id="18384239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14401">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15140">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2421">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4940704">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87242">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483700">
      <w:bodyDiv w:val="1"/>
      <w:marLeft w:val="0"/>
      <w:marRight w:val="0"/>
      <w:marTop w:val="0"/>
      <w:marBottom w:val="0"/>
      <w:divBdr>
        <w:top w:val="none" w:sz="0" w:space="0" w:color="auto"/>
        <w:left w:val="none" w:sz="0" w:space="0" w:color="auto"/>
        <w:bottom w:val="none" w:sz="0" w:space="0" w:color="auto"/>
        <w:right w:val="none" w:sz="0" w:space="0" w:color="auto"/>
      </w:divBdr>
      <w:divsChild>
        <w:div w:id="888879375">
          <w:marLeft w:val="0"/>
          <w:marRight w:val="0"/>
          <w:marTop w:val="0"/>
          <w:marBottom w:val="0"/>
          <w:divBdr>
            <w:top w:val="none" w:sz="0" w:space="0" w:color="auto"/>
            <w:left w:val="none" w:sz="0" w:space="0" w:color="auto"/>
            <w:bottom w:val="none" w:sz="0" w:space="0" w:color="auto"/>
            <w:right w:val="none" w:sz="0" w:space="0" w:color="auto"/>
          </w:divBdr>
        </w:div>
        <w:div w:id="1131679137">
          <w:marLeft w:val="0"/>
          <w:marRight w:val="0"/>
          <w:marTop w:val="150"/>
          <w:marBottom w:val="0"/>
          <w:divBdr>
            <w:top w:val="none" w:sz="0" w:space="0" w:color="auto"/>
            <w:left w:val="none" w:sz="0" w:space="0" w:color="auto"/>
            <w:bottom w:val="none" w:sz="0" w:space="0" w:color="auto"/>
            <w:right w:val="none" w:sz="0" w:space="0" w:color="auto"/>
          </w:divBdr>
          <w:divsChild>
            <w:div w:id="200437904">
              <w:marLeft w:val="1155"/>
              <w:marRight w:val="0"/>
              <w:marTop w:val="0"/>
              <w:marBottom w:val="0"/>
              <w:divBdr>
                <w:top w:val="none" w:sz="0" w:space="0" w:color="auto"/>
                <w:left w:val="none" w:sz="0" w:space="0" w:color="auto"/>
                <w:bottom w:val="none" w:sz="0" w:space="0" w:color="auto"/>
                <w:right w:val="none" w:sz="0" w:space="0" w:color="auto"/>
              </w:divBdr>
            </w:div>
            <w:div w:id="2092702069">
              <w:marLeft w:val="1155"/>
              <w:marRight w:val="0"/>
              <w:marTop w:val="0"/>
              <w:marBottom w:val="0"/>
              <w:divBdr>
                <w:top w:val="none" w:sz="0" w:space="0" w:color="auto"/>
                <w:left w:val="none" w:sz="0" w:space="0" w:color="auto"/>
                <w:bottom w:val="none" w:sz="0" w:space="0" w:color="auto"/>
                <w:right w:val="none" w:sz="0" w:space="0" w:color="auto"/>
              </w:divBdr>
            </w:div>
            <w:div w:id="5146605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37601747">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6210">
      <w:bodyDiv w:val="1"/>
      <w:marLeft w:val="0"/>
      <w:marRight w:val="0"/>
      <w:marTop w:val="0"/>
      <w:marBottom w:val="0"/>
      <w:divBdr>
        <w:top w:val="none" w:sz="0" w:space="0" w:color="auto"/>
        <w:left w:val="none" w:sz="0" w:space="0" w:color="auto"/>
        <w:bottom w:val="none" w:sz="0" w:space="0" w:color="auto"/>
        <w:right w:val="none" w:sz="0" w:space="0" w:color="auto"/>
      </w:divBdr>
      <w:divsChild>
        <w:div w:id="19279545">
          <w:marLeft w:val="0"/>
          <w:marRight w:val="0"/>
          <w:marTop w:val="0"/>
          <w:marBottom w:val="0"/>
          <w:divBdr>
            <w:top w:val="none" w:sz="0" w:space="0" w:color="auto"/>
            <w:left w:val="none" w:sz="0" w:space="0" w:color="auto"/>
            <w:bottom w:val="none" w:sz="0" w:space="0" w:color="auto"/>
            <w:right w:val="none" w:sz="0" w:space="0" w:color="auto"/>
          </w:divBdr>
        </w:div>
        <w:div w:id="1432508735">
          <w:marLeft w:val="0"/>
          <w:marRight w:val="0"/>
          <w:marTop w:val="150"/>
          <w:marBottom w:val="0"/>
          <w:divBdr>
            <w:top w:val="none" w:sz="0" w:space="0" w:color="auto"/>
            <w:left w:val="none" w:sz="0" w:space="0" w:color="auto"/>
            <w:bottom w:val="none" w:sz="0" w:space="0" w:color="auto"/>
            <w:right w:val="none" w:sz="0" w:space="0" w:color="auto"/>
          </w:divBdr>
          <w:divsChild>
            <w:div w:id="1929576585">
              <w:marLeft w:val="1155"/>
              <w:marRight w:val="0"/>
              <w:marTop w:val="0"/>
              <w:marBottom w:val="0"/>
              <w:divBdr>
                <w:top w:val="none" w:sz="0" w:space="0" w:color="auto"/>
                <w:left w:val="none" w:sz="0" w:space="0" w:color="auto"/>
                <w:bottom w:val="none" w:sz="0" w:space="0" w:color="auto"/>
                <w:right w:val="none" w:sz="0" w:space="0" w:color="auto"/>
              </w:divBdr>
            </w:div>
            <w:div w:id="35666111">
              <w:marLeft w:val="1155"/>
              <w:marRight w:val="0"/>
              <w:marTop w:val="0"/>
              <w:marBottom w:val="0"/>
              <w:divBdr>
                <w:top w:val="none" w:sz="0" w:space="0" w:color="auto"/>
                <w:left w:val="none" w:sz="0" w:space="0" w:color="auto"/>
                <w:bottom w:val="none" w:sz="0" w:space="0" w:color="auto"/>
                <w:right w:val="none" w:sz="0" w:space="0" w:color="auto"/>
              </w:divBdr>
            </w:div>
            <w:div w:id="587961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30334">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1148">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342591">
      <w:bodyDiv w:val="1"/>
      <w:marLeft w:val="0"/>
      <w:marRight w:val="0"/>
      <w:marTop w:val="0"/>
      <w:marBottom w:val="0"/>
      <w:divBdr>
        <w:top w:val="none" w:sz="0" w:space="0" w:color="auto"/>
        <w:left w:val="none" w:sz="0" w:space="0" w:color="auto"/>
        <w:bottom w:val="none" w:sz="0" w:space="0" w:color="auto"/>
        <w:right w:val="none" w:sz="0" w:space="0" w:color="auto"/>
      </w:divBdr>
      <w:divsChild>
        <w:div w:id="2085176997">
          <w:marLeft w:val="0"/>
          <w:marRight w:val="0"/>
          <w:marTop w:val="0"/>
          <w:marBottom w:val="0"/>
          <w:divBdr>
            <w:top w:val="none" w:sz="0" w:space="0" w:color="auto"/>
            <w:left w:val="none" w:sz="0" w:space="0" w:color="auto"/>
            <w:bottom w:val="none" w:sz="0" w:space="0" w:color="auto"/>
            <w:right w:val="none" w:sz="0" w:space="0" w:color="auto"/>
          </w:divBdr>
        </w:div>
        <w:div w:id="919943271">
          <w:marLeft w:val="0"/>
          <w:marRight w:val="0"/>
          <w:marTop w:val="150"/>
          <w:marBottom w:val="0"/>
          <w:divBdr>
            <w:top w:val="none" w:sz="0" w:space="0" w:color="auto"/>
            <w:left w:val="none" w:sz="0" w:space="0" w:color="auto"/>
            <w:bottom w:val="none" w:sz="0" w:space="0" w:color="auto"/>
            <w:right w:val="none" w:sz="0" w:space="0" w:color="auto"/>
          </w:divBdr>
          <w:divsChild>
            <w:div w:id="767239565">
              <w:marLeft w:val="1155"/>
              <w:marRight w:val="0"/>
              <w:marTop w:val="0"/>
              <w:marBottom w:val="0"/>
              <w:divBdr>
                <w:top w:val="none" w:sz="0" w:space="0" w:color="auto"/>
                <w:left w:val="none" w:sz="0" w:space="0" w:color="auto"/>
                <w:bottom w:val="none" w:sz="0" w:space="0" w:color="auto"/>
                <w:right w:val="none" w:sz="0" w:space="0" w:color="auto"/>
              </w:divBdr>
            </w:div>
            <w:div w:id="3331931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45349147">
      <w:bodyDiv w:val="1"/>
      <w:marLeft w:val="0"/>
      <w:marRight w:val="0"/>
      <w:marTop w:val="0"/>
      <w:marBottom w:val="0"/>
      <w:divBdr>
        <w:top w:val="none" w:sz="0" w:space="0" w:color="auto"/>
        <w:left w:val="none" w:sz="0" w:space="0" w:color="auto"/>
        <w:bottom w:val="none" w:sz="0" w:space="0" w:color="auto"/>
        <w:right w:val="none" w:sz="0" w:space="0" w:color="auto"/>
      </w:divBdr>
      <w:divsChild>
        <w:div w:id="2027514697">
          <w:marLeft w:val="0"/>
          <w:marRight w:val="0"/>
          <w:marTop w:val="0"/>
          <w:marBottom w:val="0"/>
          <w:divBdr>
            <w:top w:val="none" w:sz="0" w:space="0" w:color="auto"/>
            <w:left w:val="none" w:sz="0" w:space="0" w:color="auto"/>
            <w:bottom w:val="none" w:sz="0" w:space="0" w:color="auto"/>
            <w:right w:val="none" w:sz="0" w:space="0" w:color="auto"/>
          </w:divBdr>
        </w:div>
        <w:div w:id="561602198">
          <w:marLeft w:val="0"/>
          <w:marRight w:val="0"/>
          <w:marTop w:val="150"/>
          <w:marBottom w:val="0"/>
          <w:divBdr>
            <w:top w:val="none" w:sz="0" w:space="0" w:color="auto"/>
            <w:left w:val="none" w:sz="0" w:space="0" w:color="auto"/>
            <w:bottom w:val="none" w:sz="0" w:space="0" w:color="auto"/>
            <w:right w:val="none" w:sz="0" w:space="0" w:color="auto"/>
          </w:divBdr>
          <w:divsChild>
            <w:div w:id="942686054">
              <w:marLeft w:val="1155"/>
              <w:marRight w:val="0"/>
              <w:marTop w:val="0"/>
              <w:marBottom w:val="0"/>
              <w:divBdr>
                <w:top w:val="none" w:sz="0" w:space="0" w:color="auto"/>
                <w:left w:val="none" w:sz="0" w:space="0" w:color="auto"/>
                <w:bottom w:val="none" w:sz="0" w:space="0" w:color="auto"/>
                <w:right w:val="none" w:sz="0" w:space="0" w:color="auto"/>
              </w:divBdr>
            </w:div>
            <w:div w:id="1244490270">
              <w:marLeft w:val="1155"/>
              <w:marRight w:val="0"/>
              <w:marTop w:val="0"/>
              <w:marBottom w:val="0"/>
              <w:divBdr>
                <w:top w:val="none" w:sz="0" w:space="0" w:color="auto"/>
                <w:left w:val="none" w:sz="0" w:space="0" w:color="auto"/>
                <w:bottom w:val="none" w:sz="0" w:space="0" w:color="auto"/>
                <w:right w:val="none" w:sz="0" w:space="0" w:color="auto"/>
              </w:divBdr>
            </w:div>
            <w:div w:id="5516920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376">
      <w:bodyDiv w:val="1"/>
      <w:marLeft w:val="0"/>
      <w:marRight w:val="0"/>
      <w:marTop w:val="0"/>
      <w:marBottom w:val="0"/>
      <w:divBdr>
        <w:top w:val="none" w:sz="0" w:space="0" w:color="auto"/>
        <w:left w:val="none" w:sz="0" w:space="0" w:color="auto"/>
        <w:bottom w:val="none" w:sz="0" w:space="0" w:color="auto"/>
        <w:right w:val="none" w:sz="0" w:space="0" w:color="auto"/>
      </w:divBdr>
      <w:divsChild>
        <w:div w:id="1316714771">
          <w:marLeft w:val="0"/>
          <w:marRight w:val="0"/>
          <w:marTop w:val="0"/>
          <w:marBottom w:val="0"/>
          <w:divBdr>
            <w:top w:val="none" w:sz="0" w:space="0" w:color="auto"/>
            <w:left w:val="none" w:sz="0" w:space="0" w:color="auto"/>
            <w:bottom w:val="none" w:sz="0" w:space="0" w:color="auto"/>
            <w:right w:val="none" w:sz="0" w:space="0" w:color="auto"/>
          </w:divBdr>
        </w:div>
        <w:div w:id="1650789703">
          <w:marLeft w:val="0"/>
          <w:marRight w:val="0"/>
          <w:marTop w:val="150"/>
          <w:marBottom w:val="0"/>
          <w:divBdr>
            <w:top w:val="none" w:sz="0" w:space="0" w:color="auto"/>
            <w:left w:val="none" w:sz="0" w:space="0" w:color="auto"/>
            <w:bottom w:val="none" w:sz="0" w:space="0" w:color="auto"/>
            <w:right w:val="none" w:sz="0" w:space="0" w:color="auto"/>
          </w:divBdr>
          <w:divsChild>
            <w:div w:id="322777319">
              <w:marLeft w:val="1155"/>
              <w:marRight w:val="0"/>
              <w:marTop w:val="0"/>
              <w:marBottom w:val="0"/>
              <w:divBdr>
                <w:top w:val="none" w:sz="0" w:space="0" w:color="auto"/>
                <w:left w:val="none" w:sz="0" w:space="0" w:color="auto"/>
                <w:bottom w:val="none" w:sz="0" w:space="0" w:color="auto"/>
                <w:right w:val="none" w:sz="0" w:space="0" w:color="auto"/>
              </w:divBdr>
            </w:div>
            <w:div w:id="382217918">
              <w:marLeft w:val="1155"/>
              <w:marRight w:val="0"/>
              <w:marTop w:val="0"/>
              <w:marBottom w:val="0"/>
              <w:divBdr>
                <w:top w:val="none" w:sz="0" w:space="0" w:color="auto"/>
                <w:left w:val="none" w:sz="0" w:space="0" w:color="auto"/>
                <w:bottom w:val="none" w:sz="0" w:space="0" w:color="auto"/>
                <w:right w:val="none" w:sz="0" w:space="0" w:color="auto"/>
              </w:divBdr>
            </w:div>
            <w:div w:id="12689296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652315">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157707">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625654">
      <w:bodyDiv w:val="1"/>
      <w:marLeft w:val="0"/>
      <w:marRight w:val="0"/>
      <w:marTop w:val="0"/>
      <w:marBottom w:val="0"/>
      <w:divBdr>
        <w:top w:val="none" w:sz="0" w:space="0" w:color="auto"/>
        <w:left w:val="none" w:sz="0" w:space="0" w:color="auto"/>
        <w:bottom w:val="none" w:sz="0" w:space="0" w:color="auto"/>
        <w:right w:val="none" w:sz="0" w:space="0" w:color="auto"/>
      </w:divBdr>
      <w:divsChild>
        <w:div w:id="281155691">
          <w:marLeft w:val="0"/>
          <w:marRight w:val="0"/>
          <w:marTop w:val="0"/>
          <w:marBottom w:val="0"/>
          <w:divBdr>
            <w:top w:val="none" w:sz="0" w:space="0" w:color="auto"/>
            <w:left w:val="none" w:sz="0" w:space="0" w:color="auto"/>
            <w:bottom w:val="none" w:sz="0" w:space="0" w:color="auto"/>
            <w:right w:val="none" w:sz="0" w:space="0" w:color="auto"/>
          </w:divBdr>
        </w:div>
        <w:div w:id="1349916722">
          <w:marLeft w:val="0"/>
          <w:marRight w:val="0"/>
          <w:marTop w:val="150"/>
          <w:marBottom w:val="0"/>
          <w:divBdr>
            <w:top w:val="none" w:sz="0" w:space="0" w:color="auto"/>
            <w:left w:val="none" w:sz="0" w:space="0" w:color="auto"/>
            <w:bottom w:val="none" w:sz="0" w:space="0" w:color="auto"/>
            <w:right w:val="none" w:sz="0" w:space="0" w:color="auto"/>
          </w:divBdr>
          <w:divsChild>
            <w:div w:id="1822309723">
              <w:marLeft w:val="1155"/>
              <w:marRight w:val="0"/>
              <w:marTop w:val="0"/>
              <w:marBottom w:val="0"/>
              <w:divBdr>
                <w:top w:val="none" w:sz="0" w:space="0" w:color="auto"/>
                <w:left w:val="none" w:sz="0" w:space="0" w:color="auto"/>
                <w:bottom w:val="none" w:sz="0" w:space="0" w:color="auto"/>
                <w:right w:val="none" w:sz="0" w:space="0" w:color="auto"/>
              </w:divBdr>
            </w:div>
            <w:div w:id="1791393439">
              <w:marLeft w:val="1155"/>
              <w:marRight w:val="0"/>
              <w:marTop w:val="0"/>
              <w:marBottom w:val="0"/>
              <w:divBdr>
                <w:top w:val="none" w:sz="0" w:space="0" w:color="auto"/>
                <w:left w:val="none" w:sz="0" w:space="0" w:color="auto"/>
                <w:bottom w:val="none" w:sz="0" w:space="0" w:color="auto"/>
                <w:right w:val="none" w:sz="0" w:space="0" w:color="auto"/>
              </w:divBdr>
            </w:div>
            <w:div w:id="15075933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471148">
      <w:bodyDiv w:val="1"/>
      <w:marLeft w:val="0"/>
      <w:marRight w:val="0"/>
      <w:marTop w:val="0"/>
      <w:marBottom w:val="0"/>
      <w:divBdr>
        <w:top w:val="none" w:sz="0" w:space="0" w:color="auto"/>
        <w:left w:val="none" w:sz="0" w:space="0" w:color="auto"/>
        <w:bottom w:val="none" w:sz="0" w:space="0" w:color="auto"/>
        <w:right w:val="none" w:sz="0" w:space="0" w:color="auto"/>
      </w:divBdr>
      <w:divsChild>
        <w:div w:id="180245272">
          <w:marLeft w:val="0"/>
          <w:marRight w:val="0"/>
          <w:marTop w:val="0"/>
          <w:marBottom w:val="0"/>
          <w:divBdr>
            <w:top w:val="none" w:sz="0" w:space="0" w:color="auto"/>
            <w:left w:val="none" w:sz="0" w:space="0" w:color="auto"/>
            <w:bottom w:val="none" w:sz="0" w:space="0" w:color="auto"/>
            <w:right w:val="none" w:sz="0" w:space="0" w:color="auto"/>
          </w:divBdr>
        </w:div>
        <w:div w:id="494689726">
          <w:marLeft w:val="0"/>
          <w:marRight w:val="0"/>
          <w:marTop w:val="150"/>
          <w:marBottom w:val="0"/>
          <w:divBdr>
            <w:top w:val="none" w:sz="0" w:space="0" w:color="auto"/>
            <w:left w:val="none" w:sz="0" w:space="0" w:color="auto"/>
            <w:bottom w:val="none" w:sz="0" w:space="0" w:color="auto"/>
            <w:right w:val="none" w:sz="0" w:space="0" w:color="auto"/>
          </w:divBdr>
          <w:divsChild>
            <w:div w:id="1478110355">
              <w:marLeft w:val="1155"/>
              <w:marRight w:val="0"/>
              <w:marTop w:val="0"/>
              <w:marBottom w:val="0"/>
              <w:divBdr>
                <w:top w:val="none" w:sz="0" w:space="0" w:color="auto"/>
                <w:left w:val="none" w:sz="0" w:space="0" w:color="auto"/>
                <w:bottom w:val="none" w:sz="0" w:space="0" w:color="auto"/>
                <w:right w:val="none" w:sz="0" w:space="0" w:color="auto"/>
              </w:divBdr>
            </w:div>
            <w:div w:id="340743768">
              <w:marLeft w:val="1155"/>
              <w:marRight w:val="0"/>
              <w:marTop w:val="0"/>
              <w:marBottom w:val="0"/>
              <w:divBdr>
                <w:top w:val="none" w:sz="0" w:space="0" w:color="auto"/>
                <w:left w:val="none" w:sz="0" w:space="0" w:color="auto"/>
                <w:bottom w:val="none" w:sz="0" w:space="0" w:color="auto"/>
                <w:right w:val="none" w:sz="0" w:space="0" w:color="auto"/>
              </w:divBdr>
            </w:div>
            <w:div w:id="107089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87430">
      <w:bodyDiv w:val="1"/>
      <w:marLeft w:val="0"/>
      <w:marRight w:val="0"/>
      <w:marTop w:val="0"/>
      <w:marBottom w:val="0"/>
      <w:divBdr>
        <w:top w:val="none" w:sz="0" w:space="0" w:color="auto"/>
        <w:left w:val="none" w:sz="0" w:space="0" w:color="auto"/>
        <w:bottom w:val="none" w:sz="0" w:space="0" w:color="auto"/>
        <w:right w:val="none" w:sz="0" w:space="0" w:color="auto"/>
      </w:divBdr>
      <w:divsChild>
        <w:div w:id="1653218213">
          <w:marLeft w:val="0"/>
          <w:marRight w:val="0"/>
          <w:marTop w:val="0"/>
          <w:marBottom w:val="0"/>
          <w:divBdr>
            <w:top w:val="none" w:sz="0" w:space="0" w:color="auto"/>
            <w:left w:val="none" w:sz="0" w:space="0" w:color="auto"/>
            <w:bottom w:val="none" w:sz="0" w:space="0" w:color="auto"/>
            <w:right w:val="none" w:sz="0" w:space="0" w:color="auto"/>
          </w:divBdr>
        </w:div>
        <w:div w:id="1038049542">
          <w:marLeft w:val="0"/>
          <w:marRight w:val="0"/>
          <w:marTop w:val="150"/>
          <w:marBottom w:val="0"/>
          <w:divBdr>
            <w:top w:val="none" w:sz="0" w:space="0" w:color="auto"/>
            <w:left w:val="none" w:sz="0" w:space="0" w:color="auto"/>
            <w:bottom w:val="none" w:sz="0" w:space="0" w:color="auto"/>
            <w:right w:val="none" w:sz="0" w:space="0" w:color="auto"/>
          </w:divBdr>
          <w:divsChild>
            <w:div w:id="1298532719">
              <w:marLeft w:val="1155"/>
              <w:marRight w:val="0"/>
              <w:marTop w:val="0"/>
              <w:marBottom w:val="0"/>
              <w:divBdr>
                <w:top w:val="none" w:sz="0" w:space="0" w:color="auto"/>
                <w:left w:val="none" w:sz="0" w:space="0" w:color="auto"/>
                <w:bottom w:val="none" w:sz="0" w:space="0" w:color="auto"/>
                <w:right w:val="none" w:sz="0" w:space="0" w:color="auto"/>
              </w:divBdr>
            </w:div>
            <w:div w:id="1743024756">
              <w:marLeft w:val="1155"/>
              <w:marRight w:val="0"/>
              <w:marTop w:val="0"/>
              <w:marBottom w:val="0"/>
              <w:divBdr>
                <w:top w:val="none" w:sz="0" w:space="0" w:color="auto"/>
                <w:left w:val="none" w:sz="0" w:space="0" w:color="auto"/>
                <w:bottom w:val="none" w:sz="0" w:space="0" w:color="auto"/>
                <w:right w:val="none" w:sz="0" w:space="0" w:color="auto"/>
              </w:divBdr>
            </w:div>
            <w:div w:id="17542803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861771">
      <w:bodyDiv w:val="1"/>
      <w:marLeft w:val="0"/>
      <w:marRight w:val="0"/>
      <w:marTop w:val="0"/>
      <w:marBottom w:val="0"/>
      <w:divBdr>
        <w:top w:val="none" w:sz="0" w:space="0" w:color="auto"/>
        <w:left w:val="none" w:sz="0" w:space="0" w:color="auto"/>
        <w:bottom w:val="none" w:sz="0" w:space="0" w:color="auto"/>
        <w:right w:val="none" w:sz="0" w:space="0" w:color="auto"/>
      </w:divBdr>
      <w:divsChild>
        <w:div w:id="1290360583">
          <w:marLeft w:val="0"/>
          <w:marRight w:val="0"/>
          <w:marTop w:val="0"/>
          <w:marBottom w:val="0"/>
          <w:divBdr>
            <w:top w:val="none" w:sz="0" w:space="0" w:color="auto"/>
            <w:left w:val="none" w:sz="0" w:space="0" w:color="auto"/>
            <w:bottom w:val="none" w:sz="0" w:space="0" w:color="auto"/>
            <w:right w:val="none" w:sz="0" w:space="0" w:color="auto"/>
          </w:divBdr>
        </w:div>
        <w:div w:id="1743796277">
          <w:marLeft w:val="0"/>
          <w:marRight w:val="0"/>
          <w:marTop w:val="150"/>
          <w:marBottom w:val="0"/>
          <w:divBdr>
            <w:top w:val="none" w:sz="0" w:space="0" w:color="auto"/>
            <w:left w:val="none" w:sz="0" w:space="0" w:color="auto"/>
            <w:bottom w:val="none" w:sz="0" w:space="0" w:color="auto"/>
            <w:right w:val="none" w:sz="0" w:space="0" w:color="auto"/>
          </w:divBdr>
          <w:divsChild>
            <w:div w:id="566494294">
              <w:marLeft w:val="1155"/>
              <w:marRight w:val="0"/>
              <w:marTop w:val="0"/>
              <w:marBottom w:val="0"/>
              <w:divBdr>
                <w:top w:val="none" w:sz="0" w:space="0" w:color="auto"/>
                <w:left w:val="none" w:sz="0" w:space="0" w:color="auto"/>
                <w:bottom w:val="none" w:sz="0" w:space="0" w:color="auto"/>
                <w:right w:val="none" w:sz="0" w:space="0" w:color="auto"/>
              </w:divBdr>
            </w:div>
            <w:div w:id="1751534525">
              <w:marLeft w:val="1155"/>
              <w:marRight w:val="0"/>
              <w:marTop w:val="0"/>
              <w:marBottom w:val="0"/>
              <w:divBdr>
                <w:top w:val="none" w:sz="0" w:space="0" w:color="auto"/>
                <w:left w:val="none" w:sz="0" w:space="0" w:color="auto"/>
                <w:bottom w:val="none" w:sz="0" w:space="0" w:color="auto"/>
                <w:right w:val="none" w:sz="0" w:space="0" w:color="auto"/>
              </w:divBdr>
            </w:div>
            <w:div w:id="998383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5700">
      <w:bodyDiv w:val="1"/>
      <w:marLeft w:val="0"/>
      <w:marRight w:val="0"/>
      <w:marTop w:val="0"/>
      <w:marBottom w:val="0"/>
      <w:divBdr>
        <w:top w:val="none" w:sz="0" w:space="0" w:color="auto"/>
        <w:left w:val="none" w:sz="0" w:space="0" w:color="auto"/>
        <w:bottom w:val="none" w:sz="0" w:space="0" w:color="auto"/>
        <w:right w:val="none" w:sz="0" w:space="0" w:color="auto"/>
      </w:divBdr>
      <w:divsChild>
        <w:div w:id="1250232890">
          <w:marLeft w:val="0"/>
          <w:marRight w:val="0"/>
          <w:marTop w:val="0"/>
          <w:marBottom w:val="0"/>
          <w:divBdr>
            <w:top w:val="none" w:sz="0" w:space="0" w:color="auto"/>
            <w:left w:val="none" w:sz="0" w:space="0" w:color="auto"/>
            <w:bottom w:val="none" w:sz="0" w:space="0" w:color="auto"/>
            <w:right w:val="none" w:sz="0" w:space="0" w:color="auto"/>
          </w:divBdr>
        </w:div>
        <w:div w:id="815531147">
          <w:marLeft w:val="0"/>
          <w:marRight w:val="0"/>
          <w:marTop w:val="150"/>
          <w:marBottom w:val="0"/>
          <w:divBdr>
            <w:top w:val="none" w:sz="0" w:space="0" w:color="auto"/>
            <w:left w:val="none" w:sz="0" w:space="0" w:color="auto"/>
            <w:bottom w:val="none" w:sz="0" w:space="0" w:color="auto"/>
            <w:right w:val="none" w:sz="0" w:space="0" w:color="auto"/>
          </w:divBdr>
          <w:divsChild>
            <w:div w:id="1669674422">
              <w:marLeft w:val="1155"/>
              <w:marRight w:val="0"/>
              <w:marTop w:val="0"/>
              <w:marBottom w:val="0"/>
              <w:divBdr>
                <w:top w:val="none" w:sz="0" w:space="0" w:color="auto"/>
                <w:left w:val="none" w:sz="0" w:space="0" w:color="auto"/>
                <w:bottom w:val="none" w:sz="0" w:space="0" w:color="auto"/>
                <w:right w:val="none" w:sz="0" w:space="0" w:color="auto"/>
              </w:divBdr>
            </w:div>
            <w:div w:id="541600713">
              <w:marLeft w:val="1155"/>
              <w:marRight w:val="0"/>
              <w:marTop w:val="0"/>
              <w:marBottom w:val="0"/>
              <w:divBdr>
                <w:top w:val="none" w:sz="0" w:space="0" w:color="auto"/>
                <w:left w:val="none" w:sz="0" w:space="0" w:color="auto"/>
                <w:bottom w:val="none" w:sz="0" w:space="0" w:color="auto"/>
                <w:right w:val="none" w:sz="0" w:space="0" w:color="auto"/>
              </w:divBdr>
            </w:div>
            <w:div w:id="12741735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24888">
      <w:bodyDiv w:val="1"/>
      <w:marLeft w:val="0"/>
      <w:marRight w:val="0"/>
      <w:marTop w:val="0"/>
      <w:marBottom w:val="0"/>
      <w:divBdr>
        <w:top w:val="none" w:sz="0" w:space="0" w:color="auto"/>
        <w:left w:val="none" w:sz="0" w:space="0" w:color="auto"/>
        <w:bottom w:val="none" w:sz="0" w:space="0" w:color="auto"/>
        <w:right w:val="none" w:sz="0" w:space="0" w:color="auto"/>
      </w:divBdr>
      <w:divsChild>
        <w:div w:id="1890679075">
          <w:marLeft w:val="0"/>
          <w:marRight w:val="0"/>
          <w:marTop w:val="0"/>
          <w:marBottom w:val="0"/>
          <w:divBdr>
            <w:top w:val="none" w:sz="0" w:space="0" w:color="auto"/>
            <w:left w:val="none" w:sz="0" w:space="0" w:color="auto"/>
            <w:bottom w:val="none" w:sz="0" w:space="0" w:color="auto"/>
            <w:right w:val="none" w:sz="0" w:space="0" w:color="auto"/>
          </w:divBdr>
        </w:div>
        <w:div w:id="684747402">
          <w:marLeft w:val="0"/>
          <w:marRight w:val="0"/>
          <w:marTop w:val="150"/>
          <w:marBottom w:val="0"/>
          <w:divBdr>
            <w:top w:val="none" w:sz="0" w:space="0" w:color="auto"/>
            <w:left w:val="none" w:sz="0" w:space="0" w:color="auto"/>
            <w:bottom w:val="none" w:sz="0" w:space="0" w:color="auto"/>
            <w:right w:val="none" w:sz="0" w:space="0" w:color="auto"/>
          </w:divBdr>
          <w:divsChild>
            <w:div w:id="1803957275">
              <w:marLeft w:val="1155"/>
              <w:marRight w:val="0"/>
              <w:marTop w:val="0"/>
              <w:marBottom w:val="0"/>
              <w:divBdr>
                <w:top w:val="none" w:sz="0" w:space="0" w:color="auto"/>
                <w:left w:val="none" w:sz="0" w:space="0" w:color="auto"/>
                <w:bottom w:val="none" w:sz="0" w:space="0" w:color="auto"/>
                <w:right w:val="none" w:sz="0" w:space="0" w:color="auto"/>
              </w:divBdr>
            </w:div>
            <w:div w:id="115025878">
              <w:marLeft w:val="1155"/>
              <w:marRight w:val="0"/>
              <w:marTop w:val="0"/>
              <w:marBottom w:val="0"/>
              <w:divBdr>
                <w:top w:val="none" w:sz="0" w:space="0" w:color="auto"/>
                <w:left w:val="none" w:sz="0" w:space="0" w:color="auto"/>
                <w:bottom w:val="none" w:sz="0" w:space="0" w:color="auto"/>
                <w:right w:val="none" w:sz="0" w:space="0" w:color="auto"/>
              </w:divBdr>
            </w:div>
            <w:div w:id="15777800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366412">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2532">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08044">
      <w:bodyDiv w:val="1"/>
      <w:marLeft w:val="0"/>
      <w:marRight w:val="0"/>
      <w:marTop w:val="0"/>
      <w:marBottom w:val="0"/>
      <w:divBdr>
        <w:top w:val="none" w:sz="0" w:space="0" w:color="auto"/>
        <w:left w:val="none" w:sz="0" w:space="0" w:color="auto"/>
        <w:bottom w:val="none" w:sz="0" w:space="0" w:color="auto"/>
        <w:right w:val="none" w:sz="0" w:space="0" w:color="auto"/>
      </w:divBdr>
    </w:div>
    <w:div w:id="1455711622">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093590">
      <w:bodyDiv w:val="1"/>
      <w:marLeft w:val="0"/>
      <w:marRight w:val="0"/>
      <w:marTop w:val="0"/>
      <w:marBottom w:val="0"/>
      <w:divBdr>
        <w:top w:val="none" w:sz="0" w:space="0" w:color="auto"/>
        <w:left w:val="none" w:sz="0" w:space="0" w:color="auto"/>
        <w:bottom w:val="none" w:sz="0" w:space="0" w:color="auto"/>
        <w:right w:val="none" w:sz="0" w:space="0" w:color="auto"/>
      </w:divBdr>
      <w:divsChild>
        <w:div w:id="1167941307">
          <w:marLeft w:val="0"/>
          <w:marRight w:val="0"/>
          <w:marTop w:val="0"/>
          <w:marBottom w:val="0"/>
          <w:divBdr>
            <w:top w:val="none" w:sz="0" w:space="0" w:color="auto"/>
            <w:left w:val="none" w:sz="0" w:space="0" w:color="auto"/>
            <w:bottom w:val="none" w:sz="0" w:space="0" w:color="auto"/>
            <w:right w:val="none" w:sz="0" w:space="0" w:color="auto"/>
          </w:divBdr>
        </w:div>
        <w:div w:id="139227556">
          <w:marLeft w:val="0"/>
          <w:marRight w:val="0"/>
          <w:marTop w:val="150"/>
          <w:marBottom w:val="0"/>
          <w:divBdr>
            <w:top w:val="none" w:sz="0" w:space="0" w:color="auto"/>
            <w:left w:val="none" w:sz="0" w:space="0" w:color="auto"/>
            <w:bottom w:val="none" w:sz="0" w:space="0" w:color="auto"/>
            <w:right w:val="none" w:sz="0" w:space="0" w:color="auto"/>
          </w:divBdr>
          <w:divsChild>
            <w:div w:id="303120910">
              <w:marLeft w:val="1155"/>
              <w:marRight w:val="0"/>
              <w:marTop w:val="0"/>
              <w:marBottom w:val="0"/>
              <w:divBdr>
                <w:top w:val="none" w:sz="0" w:space="0" w:color="auto"/>
                <w:left w:val="none" w:sz="0" w:space="0" w:color="auto"/>
                <w:bottom w:val="none" w:sz="0" w:space="0" w:color="auto"/>
                <w:right w:val="none" w:sz="0" w:space="0" w:color="auto"/>
              </w:divBdr>
            </w:div>
            <w:div w:id="830407508">
              <w:marLeft w:val="1155"/>
              <w:marRight w:val="0"/>
              <w:marTop w:val="0"/>
              <w:marBottom w:val="0"/>
              <w:divBdr>
                <w:top w:val="none" w:sz="0" w:space="0" w:color="auto"/>
                <w:left w:val="none" w:sz="0" w:space="0" w:color="auto"/>
                <w:bottom w:val="none" w:sz="0" w:space="0" w:color="auto"/>
                <w:right w:val="none" w:sz="0" w:space="0" w:color="auto"/>
              </w:divBdr>
            </w:div>
            <w:div w:id="6676812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6175262">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091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482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605612">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0882348">
      <w:bodyDiv w:val="1"/>
      <w:marLeft w:val="0"/>
      <w:marRight w:val="0"/>
      <w:marTop w:val="0"/>
      <w:marBottom w:val="0"/>
      <w:divBdr>
        <w:top w:val="none" w:sz="0" w:space="0" w:color="auto"/>
        <w:left w:val="none" w:sz="0" w:space="0" w:color="auto"/>
        <w:bottom w:val="none" w:sz="0" w:space="0" w:color="auto"/>
        <w:right w:val="none" w:sz="0" w:space="0" w:color="auto"/>
      </w:divBdr>
      <w:divsChild>
        <w:div w:id="2145350940">
          <w:marLeft w:val="0"/>
          <w:marRight w:val="0"/>
          <w:marTop w:val="0"/>
          <w:marBottom w:val="0"/>
          <w:divBdr>
            <w:top w:val="none" w:sz="0" w:space="0" w:color="auto"/>
            <w:left w:val="none" w:sz="0" w:space="0" w:color="auto"/>
            <w:bottom w:val="none" w:sz="0" w:space="0" w:color="auto"/>
            <w:right w:val="none" w:sz="0" w:space="0" w:color="auto"/>
          </w:divBdr>
        </w:div>
        <w:div w:id="803157034">
          <w:marLeft w:val="0"/>
          <w:marRight w:val="0"/>
          <w:marTop w:val="150"/>
          <w:marBottom w:val="0"/>
          <w:divBdr>
            <w:top w:val="none" w:sz="0" w:space="0" w:color="auto"/>
            <w:left w:val="none" w:sz="0" w:space="0" w:color="auto"/>
            <w:bottom w:val="none" w:sz="0" w:space="0" w:color="auto"/>
            <w:right w:val="none" w:sz="0" w:space="0" w:color="auto"/>
          </w:divBdr>
          <w:divsChild>
            <w:div w:id="729571203">
              <w:marLeft w:val="1155"/>
              <w:marRight w:val="0"/>
              <w:marTop w:val="0"/>
              <w:marBottom w:val="0"/>
              <w:divBdr>
                <w:top w:val="none" w:sz="0" w:space="0" w:color="auto"/>
                <w:left w:val="none" w:sz="0" w:space="0" w:color="auto"/>
                <w:bottom w:val="none" w:sz="0" w:space="0" w:color="auto"/>
                <w:right w:val="none" w:sz="0" w:space="0" w:color="auto"/>
              </w:divBdr>
            </w:div>
            <w:div w:id="1546522642">
              <w:marLeft w:val="1155"/>
              <w:marRight w:val="0"/>
              <w:marTop w:val="0"/>
              <w:marBottom w:val="0"/>
              <w:divBdr>
                <w:top w:val="none" w:sz="0" w:space="0" w:color="auto"/>
                <w:left w:val="none" w:sz="0" w:space="0" w:color="auto"/>
                <w:bottom w:val="none" w:sz="0" w:space="0" w:color="auto"/>
                <w:right w:val="none" w:sz="0" w:space="0" w:color="auto"/>
              </w:divBdr>
            </w:div>
            <w:div w:id="324287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1024500">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222718">
      <w:bodyDiv w:val="1"/>
      <w:marLeft w:val="0"/>
      <w:marRight w:val="0"/>
      <w:marTop w:val="0"/>
      <w:marBottom w:val="0"/>
      <w:divBdr>
        <w:top w:val="none" w:sz="0" w:space="0" w:color="auto"/>
        <w:left w:val="none" w:sz="0" w:space="0" w:color="auto"/>
        <w:bottom w:val="none" w:sz="0" w:space="0" w:color="auto"/>
        <w:right w:val="none" w:sz="0" w:space="0" w:color="auto"/>
      </w:divBdr>
      <w:divsChild>
        <w:div w:id="115102426">
          <w:marLeft w:val="0"/>
          <w:marRight w:val="0"/>
          <w:marTop w:val="0"/>
          <w:marBottom w:val="0"/>
          <w:divBdr>
            <w:top w:val="none" w:sz="0" w:space="0" w:color="auto"/>
            <w:left w:val="none" w:sz="0" w:space="0" w:color="auto"/>
            <w:bottom w:val="none" w:sz="0" w:space="0" w:color="auto"/>
            <w:right w:val="none" w:sz="0" w:space="0" w:color="auto"/>
          </w:divBdr>
        </w:div>
        <w:div w:id="1071927704">
          <w:marLeft w:val="0"/>
          <w:marRight w:val="0"/>
          <w:marTop w:val="150"/>
          <w:marBottom w:val="0"/>
          <w:divBdr>
            <w:top w:val="none" w:sz="0" w:space="0" w:color="auto"/>
            <w:left w:val="none" w:sz="0" w:space="0" w:color="auto"/>
            <w:bottom w:val="none" w:sz="0" w:space="0" w:color="auto"/>
            <w:right w:val="none" w:sz="0" w:space="0" w:color="auto"/>
          </w:divBdr>
          <w:divsChild>
            <w:div w:id="275675600">
              <w:marLeft w:val="1155"/>
              <w:marRight w:val="0"/>
              <w:marTop w:val="0"/>
              <w:marBottom w:val="0"/>
              <w:divBdr>
                <w:top w:val="none" w:sz="0" w:space="0" w:color="auto"/>
                <w:left w:val="none" w:sz="0" w:space="0" w:color="auto"/>
                <w:bottom w:val="none" w:sz="0" w:space="0" w:color="auto"/>
                <w:right w:val="none" w:sz="0" w:space="0" w:color="auto"/>
              </w:divBdr>
            </w:div>
            <w:div w:id="1277953237">
              <w:marLeft w:val="1155"/>
              <w:marRight w:val="0"/>
              <w:marTop w:val="0"/>
              <w:marBottom w:val="0"/>
              <w:divBdr>
                <w:top w:val="none" w:sz="0" w:space="0" w:color="auto"/>
                <w:left w:val="none" w:sz="0" w:space="0" w:color="auto"/>
                <w:bottom w:val="none" w:sz="0" w:space="0" w:color="auto"/>
                <w:right w:val="none" w:sz="0" w:space="0" w:color="auto"/>
              </w:divBdr>
            </w:div>
            <w:div w:id="14576786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2879">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69353">
      <w:bodyDiv w:val="1"/>
      <w:marLeft w:val="0"/>
      <w:marRight w:val="0"/>
      <w:marTop w:val="0"/>
      <w:marBottom w:val="0"/>
      <w:divBdr>
        <w:top w:val="none" w:sz="0" w:space="0" w:color="auto"/>
        <w:left w:val="none" w:sz="0" w:space="0" w:color="auto"/>
        <w:bottom w:val="none" w:sz="0" w:space="0" w:color="auto"/>
        <w:right w:val="none" w:sz="0" w:space="0" w:color="auto"/>
      </w:divBdr>
      <w:divsChild>
        <w:div w:id="628898714">
          <w:marLeft w:val="0"/>
          <w:marRight w:val="0"/>
          <w:marTop w:val="0"/>
          <w:marBottom w:val="0"/>
          <w:divBdr>
            <w:top w:val="none" w:sz="0" w:space="0" w:color="auto"/>
            <w:left w:val="none" w:sz="0" w:space="0" w:color="auto"/>
            <w:bottom w:val="none" w:sz="0" w:space="0" w:color="auto"/>
            <w:right w:val="none" w:sz="0" w:space="0" w:color="auto"/>
          </w:divBdr>
        </w:div>
        <w:div w:id="943000652">
          <w:marLeft w:val="0"/>
          <w:marRight w:val="0"/>
          <w:marTop w:val="150"/>
          <w:marBottom w:val="0"/>
          <w:divBdr>
            <w:top w:val="none" w:sz="0" w:space="0" w:color="auto"/>
            <w:left w:val="none" w:sz="0" w:space="0" w:color="auto"/>
            <w:bottom w:val="none" w:sz="0" w:space="0" w:color="auto"/>
            <w:right w:val="none" w:sz="0" w:space="0" w:color="auto"/>
          </w:divBdr>
          <w:divsChild>
            <w:div w:id="1589148774">
              <w:marLeft w:val="1155"/>
              <w:marRight w:val="0"/>
              <w:marTop w:val="0"/>
              <w:marBottom w:val="0"/>
              <w:divBdr>
                <w:top w:val="none" w:sz="0" w:space="0" w:color="auto"/>
                <w:left w:val="none" w:sz="0" w:space="0" w:color="auto"/>
                <w:bottom w:val="none" w:sz="0" w:space="0" w:color="auto"/>
                <w:right w:val="none" w:sz="0" w:space="0" w:color="auto"/>
              </w:divBdr>
            </w:div>
            <w:div w:id="2055691954">
              <w:marLeft w:val="1155"/>
              <w:marRight w:val="0"/>
              <w:marTop w:val="0"/>
              <w:marBottom w:val="0"/>
              <w:divBdr>
                <w:top w:val="none" w:sz="0" w:space="0" w:color="auto"/>
                <w:left w:val="none" w:sz="0" w:space="0" w:color="auto"/>
                <w:bottom w:val="none" w:sz="0" w:space="0" w:color="auto"/>
                <w:right w:val="none" w:sz="0" w:space="0" w:color="auto"/>
              </w:divBdr>
            </w:div>
            <w:div w:id="21309315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540618">
      <w:bodyDiv w:val="1"/>
      <w:marLeft w:val="0"/>
      <w:marRight w:val="0"/>
      <w:marTop w:val="0"/>
      <w:marBottom w:val="0"/>
      <w:divBdr>
        <w:top w:val="none" w:sz="0" w:space="0" w:color="auto"/>
        <w:left w:val="none" w:sz="0" w:space="0" w:color="auto"/>
        <w:bottom w:val="none" w:sz="0" w:space="0" w:color="auto"/>
        <w:right w:val="none" w:sz="0" w:space="0" w:color="auto"/>
      </w:divBdr>
      <w:divsChild>
        <w:div w:id="742340800">
          <w:marLeft w:val="0"/>
          <w:marRight w:val="0"/>
          <w:marTop w:val="0"/>
          <w:marBottom w:val="0"/>
          <w:divBdr>
            <w:top w:val="none" w:sz="0" w:space="0" w:color="auto"/>
            <w:left w:val="none" w:sz="0" w:space="0" w:color="auto"/>
            <w:bottom w:val="none" w:sz="0" w:space="0" w:color="auto"/>
            <w:right w:val="none" w:sz="0" w:space="0" w:color="auto"/>
          </w:divBdr>
        </w:div>
        <w:div w:id="445733409">
          <w:marLeft w:val="0"/>
          <w:marRight w:val="0"/>
          <w:marTop w:val="150"/>
          <w:marBottom w:val="0"/>
          <w:divBdr>
            <w:top w:val="none" w:sz="0" w:space="0" w:color="auto"/>
            <w:left w:val="none" w:sz="0" w:space="0" w:color="auto"/>
            <w:bottom w:val="none" w:sz="0" w:space="0" w:color="auto"/>
            <w:right w:val="none" w:sz="0" w:space="0" w:color="auto"/>
          </w:divBdr>
          <w:divsChild>
            <w:div w:id="284696665">
              <w:marLeft w:val="1155"/>
              <w:marRight w:val="0"/>
              <w:marTop w:val="0"/>
              <w:marBottom w:val="0"/>
              <w:divBdr>
                <w:top w:val="none" w:sz="0" w:space="0" w:color="auto"/>
                <w:left w:val="none" w:sz="0" w:space="0" w:color="auto"/>
                <w:bottom w:val="none" w:sz="0" w:space="0" w:color="auto"/>
                <w:right w:val="none" w:sz="0" w:space="0" w:color="auto"/>
              </w:divBdr>
            </w:div>
            <w:div w:id="366373597">
              <w:marLeft w:val="1155"/>
              <w:marRight w:val="0"/>
              <w:marTop w:val="0"/>
              <w:marBottom w:val="0"/>
              <w:divBdr>
                <w:top w:val="none" w:sz="0" w:space="0" w:color="auto"/>
                <w:left w:val="none" w:sz="0" w:space="0" w:color="auto"/>
                <w:bottom w:val="none" w:sz="0" w:space="0" w:color="auto"/>
                <w:right w:val="none" w:sz="0" w:space="0" w:color="auto"/>
              </w:divBdr>
            </w:div>
            <w:div w:id="15072134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657416">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8513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653218">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163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69923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023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816287">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474966">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12352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304">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636821">
      <w:bodyDiv w:val="1"/>
      <w:marLeft w:val="0"/>
      <w:marRight w:val="0"/>
      <w:marTop w:val="0"/>
      <w:marBottom w:val="0"/>
      <w:divBdr>
        <w:top w:val="none" w:sz="0" w:space="0" w:color="auto"/>
        <w:left w:val="none" w:sz="0" w:space="0" w:color="auto"/>
        <w:bottom w:val="none" w:sz="0" w:space="0" w:color="auto"/>
        <w:right w:val="none" w:sz="0" w:space="0" w:color="auto"/>
      </w:divBdr>
      <w:divsChild>
        <w:div w:id="2098011881">
          <w:marLeft w:val="0"/>
          <w:marRight w:val="0"/>
          <w:marTop w:val="0"/>
          <w:marBottom w:val="0"/>
          <w:divBdr>
            <w:top w:val="none" w:sz="0" w:space="0" w:color="auto"/>
            <w:left w:val="none" w:sz="0" w:space="0" w:color="auto"/>
            <w:bottom w:val="none" w:sz="0" w:space="0" w:color="auto"/>
            <w:right w:val="none" w:sz="0" w:space="0" w:color="auto"/>
          </w:divBdr>
        </w:div>
        <w:div w:id="54282217">
          <w:marLeft w:val="0"/>
          <w:marRight w:val="0"/>
          <w:marTop w:val="150"/>
          <w:marBottom w:val="0"/>
          <w:divBdr>
            <w:top w:val="none" w:sz="0" w:space="0" w:color="auto"/>
            <w:left w:val="none" w:sz="0" w:space="0" w:color="auto"/>
            <w:bottom w:val="none" w:sz="0" w:space="0" w:color="auto"/>
            <w:right w:val="none" w:sz="0" w:space="0" w:color="auto"/>
          </w:divBdr>
          <w:divsChild>
            <w:div w:id="1285230179">
              <w:marLeft w:val="1155"/>
              <w:marRight w:val="0"/>
              <w:marTop w:val="0"/>
              <w:marBottom w:val="0"/>
              <w:divBdr>
                <w:top w:val="none" w:sz="0" w:space="0" w:color="auto"/>
                <w:left w:val="none" w:sz="0" w:space="0" w:color="auto"/>
                <w:bottom w:val="none" w:sz="0" w:space="0" w:color="auto"/>
                <w:right w:val="none" w:sz="0" w:space="0" w:color="auto"/>
              </w:divBdr>
            </w:div>
            <w:div w:id="1921020775">
              <w:marLeft w:val="1155"/>
              <w:marRight w:val="0"/>
              <w:marTop w:val="0"/>
              <w:marBottom w:val="0"/>
              <w:divBdr>
                <w:top w:val="none" w:sz="0" w:space="0" w:color="auto"/>
                <w:left w:val="none" w:sz="0" w:space="0" w:color="auto"/>
                <w:bottom w:val="none" w:sz="0" w:space="0" w:color="auto"/>
                <w:right w:val="none" w:sz="0" w:space="0" w:color="auto"/>
              </w:divBdr>
            </w:div>
            <w:div w:id="15550390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097039">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360141">
      <w:bodyDiv w:val="1"/>
      <w:marLeft w:val="0"/>
      <w:marRight w:val="0"/>
      <w:marTop w:val="0"/>
      <w:marBottom w:val="0"/>
      <w:divBdr>
        <w:top w:val="none" w:sz="0" w:space="0" w:color="auto"/>
        <w:left w:val="none" w:sz="0" w:space="0" w:color="auto"/>
        <w:bottom w:val="none" w:sz="0" w:space="0" w:color="auto"/>
        <w:right w:val="none" w:sz="0" w:space="0" w:color="auto"/>
      </w:divBdr>
    </w:div>
    <w:div w:id="1471365290">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628771">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1528">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6095">
      <w:bodyDiv w:val="1"/>
      <w:marLeft w:val="0"/>
      <w:marRight w:val="0"/>
      <w:marTop w:val="0"/>
      <w:marBottom w:val="0"/>
      <w:divBdr>
        <w:top w:val="none" w:sz="0" w:space="0" w:color="auto"/>
        <w:left w:val="none" w:sz="0" w:space="0" w:color="auto"/>
        <w:bottom w:val="none" w:sz="0" w:space="0" w:color="auto"/>
        <w:right w:val="none" w:sz="0" w:space="0" w:color="auto"/>
      </w:divBdr>
      <w:divsChild>
        <w:div w:id="513963025">
          <w:marLeft w:val="0"/>
          <w:marRight w:val="0"/>
          <w:marTop w:val="0"/>
          <w:marBottom w:val="0"/>
          <w:divBdr>
            <w:top w:val="none" w:sz="0" w:space="0" w:color="auto"/>
            <w:left w:val="none" w:sz="0" w:space="0" w:color="auto"/>
            <w:bottom w:val="none" w:sz="0" w:space="0" w:color="auto"/>
            <w:right w:val="none" w:sz="0" w:space="0" w:color="auto"/>
          </w:divBdr>
        </w:div>
        <w:div w:id="1597206585">
          <w:marLeft w:val="0"/>
          <w:marRight w:val="0"/>
          <w:marTop w:val="150"/>
          <w:marBottom w:val="0"/>
          <w:divBdr>
            <w:top w:val="none" w:sz="0" w:space="0" w:color="auto"/>
            <w:left w:val="none" w:sz="0" w:space="0" w:color="auto"/>
            <w:bottom w:val="none" w:sz="0" w:space="0" w:color="auto"/>
            <w:right w:val="none" w:sz="0" w:space="0" w:color="auto"/>
          </w:divBdr>
          <w:divsChild>
            <w:div w:id="137964765">
              <w:marLeft w:val="1155"/>
              <w:marRight w:val="0"/>
              <w:marTop w:val="0"/>
              <w:marBottom w:val="0"/>
              <w:divBdr>
                <w:top w:val="none" w:sz="0" w:space="0" w:color="auto"/>
                <w:left w:val="none" w:sz="0" w:space="0" w:color="auto"/>
                <w:bottom w:val="none" w:sz="0" w:space="0" w:color="auto"/>
                <w:right w:val="none" w:sz="0" w:space="0" w:color="auto"/>
              </w:divBdr>
            </w:div>
            <w:div w:id="609047064">
              <w:marLeft w:val="1155"/>
              <w:marRight w:val="0"/>
              <w:marTop w:val="0"/>
              <w:marBottom w:val="0"/>
              <w:divBdr>
                <w:top w:val="none" w:sz="0" w:space="0" w:color="auto"/>
                <w:left w:val="none" w:sz="0" w:space="0" w:color="auto"/>
                <w:bottom w:val="none" w:sz="0" w:space="0" w:color="auto"/>
                <w:right w:val="none" w:sz="0" w:space="0" w:color="auto"/>
              </w:divBdr>
            </w:div>
            <w:div w:id="21425290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4641218">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4985182">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562908">
      <w:bodyDiv w:val="1"/>
      <w:marLeft w:val="0"/>
      <w:marRight w:val="0"/>
      <w:marTop w:val="0"/>
      <w:marBottom w:val="0"/>
      <w:divBdr>
        <w:top w:val="none" w:sz="0" w:space="0" w:color="auto"/>
        <w:left w:val="none" w:sz="0" w:space="0" w:color="auto"/>
        <w:bottom w:val="none" w:sz="0" w:space="0" w:color="auto"/>
        <w:right w:val="none" w:sz="0" w:space="0" w:color="auto"/>
      </w:divBdr>
      <w:divsChild>
        <w:div w:id="2103184251">
          <w:marLeft w:val="0"/>
          <w:marRight w:val="0"/>
          <w:marTop w:val="0"/>
          <w:marBottom w:val="0"/>
          <w:divBdr>
            <w:top w:val="none" w:sz="0" w:space="0" w:color="auto"/>
            <w:left w:val="none" w:sz="0" w:space="0" w:color="auto"/>
            <w:bottom w:val="none" w:sz="0" w:space="0" w:color="auto"/>
            <w:right w:val="none" w:sz="0" w:space="0" w:color="auto"/>
          </w:divBdr>
        </w:div>
        <w:div w:id="2127190038">
          <w:marLeft w:val="0"/>
          <w:marRight w:val="0"/>
          <w:marTop w:val="150"/>
          <w:marBottom w:val="0"/>
          <w:divBdr>
            <w:top w:val="none" w:sz="0" w:space="0" w:color="auto"/>
            <w:left w:val="none" w:sz="0" w:space="0" w:color="auto"/>
            <w:bottom w:val="none" w:sz="0" w:space="0" w:color="auto"/>
            <w:right w:val="none" w:sz="0" w:space="0" w:color="auto"/>
          </w:divBdr>
          <w:divsChild>
            <w:div w:id="783577682">
              <w:marLeft w:val="1155"/>
              <w:marRight w:val="0"/>
              <w:marTop w:val="0"/>
              <w:marBottom w:val="0"/>
              <w:divBdr>
                <w:top w:val="none" w:sz="0" w:space="0" w:color="auto"/>
                <w:left w:val="none" w:sz="0" w:space="0" w:color="auto"/>
                <w:bottom w:val="none" w:sz="0" w:space="0" w:color="auto"/>
                <w:right w:val="none" w:sz="0" w:space="0" w:color="auto"/>
              </w:divBdr>
            </w:div>
            <w:div w:id="1363477316">
              <w:marLeft w:val="1155"/>
              <w:marRight w:val="0"/>
              <w:marTop w:val="0"/>
              <w:marBottom w:val="0"/>
              <w:divBdr>
                <w:top w:val="none" w:sz="0" w:space="0" w:color="auto"/>
                <w:left w:val="none" w:sz="0" w:space="0" w:color="auto"/>
                <w:bottom w:val="none" w:sz="0" w:space="0" w:color="auto"/>
                <w:right w:val="none" w:sz="0" w:space="0" w:color="auto"/>
              </w:divBdr>
            </w:div>
            <w:div w:id="14429214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3282">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684346">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1498">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139606">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2682">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188355">
      <w:bodyDiv w:val="1"/>
      <w:marLeft w:val="0"/>
      <w:marRight w:val="0"/>
      <w:marTop w:val="0"/>
      <w:marBottom w:val="0"/>
      <w:divBdr>
        <w:top w:val="none" w:sz="0" w:space="0" w:color="auto"/>
        <w:left w:val="none" w:sz="0" w:space="0" w:color="auto"/>
        <w:bottom w:val="none" w:sz="0" w:space="0" w:color="auto"/>
        <w:right w:val="none" w:sz="0" w:space="0" w:color="auto"/>
      </w:divBdr>
      <w:divsChild>
        <w:div w:id="1713457126">
          <w:marLeft w:val="0"/>
          <w:marRight w:val="0"/>
          <w:marTop w:val="0"/>
          <w:marBottom w:val="0"/>
          <w:divBdr>
            <w:top w:val="none" w:sz="0" w:space="0" w:color="auto"/>
            <w:left w:val="none" w:sz="0" w:space="0" w:color="auto"/>
            <w:bottom w:val="none" w:sz="0" w:space="0" w:color="auto"/>
            <w:right w:val="none" w:sz="0" w:space="0" w:color="auto"/>
          </w:divBdr>
        </w:div>
        <w:div w:id="715080180">
          <w:marLeft w:val="0"/>
          <w:marRight w:val="0"/>
          <w:marTop w:val="150"/>
          <w:marBottom w:val="0"/>
          <w:divBdr>
            <w:top w:val="none" w:sz="0" w:space="0" w:color="auto"/>
            <w:left w:val="none" w:sz="0" w:space="0" w:color="auto"/>
            <w:bottom w:val="none" w:sz="0" w:space="0" w:color="auto"/>
            <w:right w:val="none" w:sz="0" w:space="0" w:color="auto"/>
          </w:divBdr>
          <w:divsChild>
            <w:div w:id="1272739808">
              <w:marLeft w:val="1155"/>
              <w:marRight w:val="0"/>
              <w:marTop w:val="0"/>
              <w:marBottom w:val="0"/>
              <w:divBdr>
                <w:top w:val="none" w:sz="0" w:space="0" w:color="auto"/>
                <w:left w:val="none" w:sz="0" w:space="0" w:color="auto"/>
                <w:bottom w:val="none" w:sz="0" w:space="0" w:color="auto"/>
                <w:right w:val="none" w:sz="0" w:space="0" w:color="auto"/>
              </w:divBdr>
            </w:div>
            <w:div w:id="1697924887">
              <w:marLeft w:val="1155"/>
              <w:marRight w:val="0"/>
              <w:marTop w:val="0"/>
              <w:marBottom w:val="0"/>
              <w:divBdr>
                <w:top w:val="none" w:sz="0" w:space="0" w:color="auto"/>
                <w:left w:val="none" w:sz="0" w:space="0" w:color="auto"/>
                <w:bottom w:val="none" w:sz="0" w:space="0" w:color="auto"/>
                <w:right w:val="none" w:sz="0" w:space="0" w:color="auto"/>
              </w:divBdr>
            </w:div>
            <w:div w:id="18295184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8271">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13553">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658359">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193731">
      <w:bodyDiv w:val="1"/>
      <w:marLeft w:val="0"/>
      <w:marRight w:val="0"/>
      <w:marTop w:val="0"/>
      <w:marBottom w:val="0"/>
      <w:divBdr>
        <w:top w:val="none" w:sz="0" w:space="0" w:color="auto"/>
        <w:left w:val="none" w:sz="0" w:space="0" w:color="auto"/>
        <w:bottom w:val="none" w:sz="0" w:space="0" w:color="auto"/>
        <w:right w:val="none" w:sz="0" w:space="0" w:color="auto"/>
      </w:divBdr>
      <w:divsChild>
        <w:div w:id="43139168">
          <w:marLeft w:val="0"/>
          <w:marRight w:val="0"/>
          <w:marTop w:val="0"/>
          <w:marBottom w:val="0"/>
          <w:divBdr>
            <w:top w:val="none" w:sz="0" w:space="0" w:color="auto"/>
            <w:left w:val="none" w:sz="0" w:space="0" w:color="auto"/>
            <w:bottom w:val="none" w:sz="0" w:space="0" w:color="auto"/>
            <w:right w:val="none" w:sz="0" w:space="0" w:color="auto"/>
          </w:divBdr>
        </w:div>
        <w:div w:id="1756169038">
          <w:marLeft w:val="0"/>
          <w:marRight w:val="0"/>
          <w:marTop w:val="150"/>
          <w:marBottom w:val="0"/>
          <w:divBdr>
            <w:top w:val="none" w:sz="0" w:space="0" w:color="auto"/>
            <w:left w:val="none" w:sz="0" w:space="0" w:color="auto"/>
            <w:bottom w:val="none" w:sz="0" w:space="0" w:color="auto"/>
            <w:right w:val="none" w:sz="0" w:space="0" w:color="auto"/>
          </w:divBdr>
          <w:divsChild>
            <w:div w:id="1251934485">
              <w:marLeft w:val="1155"/>
              <w:marRight w:val="0"/>
              <w:marTop w:val="0"/>
              <w:marBottom w:val="0"/>
              <w:divBdr>
                <w:top w:val="none" w:sz="0" w:space="0" w:color="auto"/>
                <w:left w:val="none" w:sz="0" w:space="0" w:color="auto"/>
                <w:bottom w:val="none" w:sz="0" w:space="0" w:color="auto"/>
                <w:right w:val="none" w:sz="0" w:space="0" w:color="auto"/>
              </w:divBdr>
            </w:div>
            <w:div w:id="170724926">
              <w:marLeft w:val="1155"/>
              <w:marRight w:val="0"/>
              <w:marTop w:val="0"/>
              <w:marBottom w:val="0"/>
              <w:divBdr>
                <w:top w:val="none" w:sz="0" w:space="0" w:color="auto"/>
                <w:left w:val="none" w:sz="0" w:space="0" w:color="auto"/>
                <w:bottom w:val="none" w:sz="0" w:space="0" w:color="auto"/>
                <w:right w:val="none" w:sz="0" w:space="0" w:color="auto"/>
              </w:divBdr>
            </w:div>
            <w:div w:id="20150660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5665">
      <w:bodyDiv w:val="1"/>
      <w:marLeft w:val="0"/>
      <w:marRight w:val="0"/>
      <w:marTop w:val="0"/>
      <w:marBottom w:val="0"/>
      <w:divBdr>
        <w:top w:val="none" w:sz="0" w:space="0" w:color="auto"/>
        <w:left w:val="none" w:sz="0" w:space="0" w:color="auto"/>
        <w:bottom w:val="none" w:sz="0" w:space="0" w:color="auto"/>
        <w:right w:val="none" w:sz="0" w:space="0" w:color="auto"/>
      </w:divBdr>
      <w:divsChild>
        <w:div w:id="211774868">
          <w:marLeft w:val="0"/>
          <w:marRight w:val="0"/>
          <w:marTop w:val="0"/>
          <w:marBottom w:val="0"/>
          <w:divBdr>
            <w:top w:val="none" w:sz="0" w:space="0" w:color="auto"/>
            <w:left w:val="none" w:sz="0" w:space="0" w:color="auto"/>
            <w:bottom w:val="none" w:sz="0" w:space="0" w:color="auto"/>
            <w:right w:val="none" w:sz="0" w:space="0" w:color="auto"/>
          </w:divBdr>
        </w:div>
        <w:div w:id="376902549">
          <w:marLeft w:val="0"/>
          <w:marRight w:val="0"/>
          <w:marTop w:val="150"/>
          <w:marBottom w:val="0"/>
          <w:divBdr>
            <w:top w:val="none" w:sz="0" w:space="0" w:color="auto"/>
            <w:left w:val="none" w:sz="0" w:space="0" w:color="auto"/>
            <w:bottom w:val="none" w:sz="0" w:space="0" w:color="auto"/>
            <w:right w:val="none" w:sz="0" w:space="0" w:color="auto"/>
          </w:divBdr>
          <w:divsChild>
            <w:div w:id="1802532892">
              <w:marLeft w:val="1155"/>
              <w:marRight w:val="0"/>
              <w:marTop w:val="0"/>
              <w:marBottom w:val="0"/>
              <w:divBdr>
                <w:top w:val="none" w:sz="0" w:space="0" w:color="auto"/>
                <w:left w:val="none" w:sz="0" w:space="0" w:color="auto"/>
                <w:bottom w:val="none" w:sz="0" w:space="0" w:color="auto"/>
                <w:right w:val="none" w:sz="0" w:space="0" w:color="auto"/>
              </w:divBdr>
            </w:div>
            <w:div w:id="1993944986">
              <w:marLeft w:val="1155"/>
              <w:marRight w:val="0"/>
              <w:marTop w:val="0"/>
              <w:marBottom w:val="0"/>
              <w:divBdr>
                <w:top w:val="none" w:sz="0" w:space="0" w:color="auto"/>
                <w:left w:val="none" w:sz="0" w:space="0" w:color="auto"/>
                <w:bottom w:val="none" w:sz="0" w:space="0" w:color="auto"/>
                <w:right w:val="none" w:sz="0" w:space="0" w:color="auto"/>
              </w:divBdr>
            </w:div>
            <w:div w:id="10656431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08252">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662854">
      <w:bodyDiv w:val="1"/>
      <w:marLeft w:val="0"/>
      <w:marRight w:val="0"/>
      <w:marTop w:val="0"/>
      <w:marBottom w:val="0"/>
      <w:divBdr>
        <w:top w:val="none" w:sz="0" w:space="0" w:color="auto"/>
        <w:left w:val="none" w:sz="0" w:space="0" w:color="auto"/>
        <w:bottom w:val="none" w:sz="0" w:space="0" w:color="auto"/>
        <w:right w:val="none" w:sz="0" w:space="0" w:color="auto"/>
      </w:divBdr>
      <w:divsChild>
        <w:div w:id="926576839">
          <w:marLeft w:val="0"/>
          <w:marRight w:val="0"/>
          <w:marTop w:val="0"/>
          <w:marBottom w:val="0"/>
          <w:divBdr>
            <w:top w:val="none" w:sz="0" w:space="0" w:color="auto"/>
            <w:left w:val="none" w:sz="0" w:space="0" w:color="auto"/>
            <w:bottom w:val="none" w:sz="0" w:space="0" w:color="auto"/>
            <w:right w:val="none" w:sz="0" w:space="0" w:color="auto"/>
          </w:divBdr>
        </w:div>
        <w:div w:id="527063939">
          <w:marLeft w:val="0"/>
          <w:marRight w:val="0"/>
          <w:marTop w:val="150"/>
          <w:marBottom w:val="0"/>
          <w:divBdr>
            <w:top w:val="none" w:sz="0" w:space="0" w:color="auto"/>
            <w:left w:val="none" w:sz="0" w:space="0" w:color="auto"/>
            <w:bottom w:val="none" w:sz="0" w:space="0" w:color="auto"/>
            <w:right w:val="none" w:sz="0" w:space="0" w:color="auto"/>
          </w:divBdr>
          <w:divsChild>
            <w:div w:id="72746662">
              <w:marLeft w:val="1155"/>
              <w:marRight w:val="0"/>
              <w:marTop w:val="0"/>
              <w:marBottom w:val="0"/>
              <w:divBdr>
                <w:top w:val="none" w:sz="0" w:space="0" w:color="auto"/>
                <w:left w:val="none" w:sz="0" w:space="0" w:color="auto"/>
                <w:bottom w:val="none" w:sz="0" w:space="0" w:color="auto"/>
                <w:right w:val="none" w:sz="0" w:space="0" w:color="auto"/>
              </w:divBdr>
            </w:div>
            <w:div w:id="720595217">
              <w:marLeft w:val="1155"/>
              <w:marRight w:val="0"/>
              <w:marTop w:val="0"/>
              <w:marBottom w:val="0"/>
              <w:divBdr>
                <w:top w:val="none" w:sz="0" w:space="0" w:color="auto"/>
                <w:left w:val="none" w:sz="0" w:space="0" w:color="auto"/>
                <w:bottom w:val="none" w:sz="0" w:space="0" w:color="auto"/>
                <w:right w:val="none" w:sz="0" w:space="0" w:color="auto"/>
              </w:divBdr>
            </w:div>
            <w:div w:id="12877397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62181">
      <w:bodyDiv w:val="1"/>
      <w:marLeft w:val="0"/>
      <w:marRight w:val="0"/>
      <w:marTop w:val="0"/>
      <w:marBottom w:val="0"/>
      <w:divBdr>
        <w:top w:val="none" w:sz="0" w:space="0" w:color="auto"/>
        <w:left w:val="none" w:sz="0" w:space="0" w:color="auto"/>
        <w:bottom w:val="none" w:sz="0" w:space="0" w:color="auto"/>
        <w:right w:val="none" w:sz="0" w:space="0" w:color="auto"/>
      </w:divBdr>
    </w:div>
    <w:div w:id="1487429083">
      <w:bodyDiv w:val="1"/>
      <w:marLeft w:val="0"/>
      <w:marRight w:val="0"/>
      <w:marTop w:val="0"/>
      <w:marBottom w:val="0"/>
      <w:divBdr>
        <w:top w:val="none" w:sz="0" w:space="0" w:color="auto"/>
        <w:left w:val="none" w:sz="0" w:space="0" w:color="auto"/>
        <w:bottom w:val="none" w:sz="0" w:space="0" w:color="auto"/>
        <w:right w:val="none" w:sz="0" w:space="0" w:color="auto"/>
      </w:divBdr>
      <w:divsChild>
        <w:div w:id="823592988">
          <w:marLeft w:val="0"/>
          <w:marRight w:val="0"/>
          <w:marTop w:val="0"/>
          <w:marBottom w:val="0"/>
          <w:divBdr>
            <w:top w:val="none" w:sz="0" w:space="0" w:color="auto"/>
            <w:left w:val="none" w:sz="0" w:space="0" w:color="auto"/>
            <w:bottom w:val="none" w:sz="0" w:space="0" w:color="auto"/>
            <w:right w:val="none" w:sz="0" w:space="0" w:color="auto"/>
          </w:divBdr>
        </w:div>
        <w:div w:id="257102308">
          <w:marLeft w:val="0"/>
          <w:marRight w:val="0"/>
          <w:marTop w:val="150"/>
          <w:marBottom w:val="0"/>
          <w:divBdr>
            <w:top w:val="none" w:sz="0" w:space="0" w:color="auto"/>
            <w:left w:val="none" w:sz="0" w:space="0" w:color="auto"/>
            <w:bottom w:val="none" w:sz="0" w:space="0" w:color="auto"/>
            <w:right w:val="none" w:sz="0" w:space="0" w:color="auto"/>
          </w:divBdr>
          <w:divsChild>
            <w:div w:id="2064980854">
              <w:marLeft w:val="1155"/>
              <w:marRight w:val="0"/>
              <w:marTop w:val="0"/>
              <w:marBottom w:val="0"/>
              <w:divBdr>
                <w:top w:val="none" w:sz="0" w:space="0" w:color="auto"/>
                <w:left w:val="none" w:sz="0" w:space="0" w:color="auto"/>
                <w:bottom w:val="none" w:sz="0" w:space="0" w:color="auto"/>
                <w:right w:val="none" w:sz="0" w:space="0" w:color="auto"/>
              </w:divBdr>
            </w:div>
            <w:div w:id="443812499">
              <w:marLeft w:val="1155"/>
              <w:marRight w:val="0"/>
              <w:marTop w:val="0"/>
              <w:marBottom w:val="0"/>
              <w:divBdr>
                <w:top w:val="none" w:sz="0" w:space="0" w:color="auto"/>
                <w:left w:val="none" w:sz="0" w:space="0" w:color="auto"/>
                <w:bottom w:val="none" w:sz="0" w:space="0" w:color="auto"/>
                <w:right w:val="none" w:sz="0" w:space="0" w:color="auto"/>
              </w:divBdr>
            </w:div>
            <w:div w:id="11901000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555854">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127866">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1948085">
      <w:bodyDiv w:val="1"/>
      <w:marLeft w:val="0"/>
      <w:marRight w:val="0"/>
      <w:marTop w:val="0"/>
      <w:marBottom w:val="0"/>
      <w:divBdr>
        <w:top w:val="none" w:sz="0" w:space="0" w:color="auto"/>
        <w:left w:val="none" w:sz="0" w:space="0" w:color="auto"/>
        <w:bottom w:val="none" w:sz="0" w:space="0" w:color="auto"/>
        <w:right w:val="none" w:sz="0" w:space="0" w:color="auto"/>
      </w:divBdr>
      <w:divsChild>
        <w:div w:id="472715192">
          <w:marLeft w:val="0"/>
          <w:marRight w:val="0"/>
          <w:marTop w:val="0"/>
          <w:marBottom w:val="0"/>
          <w:divBdr>
            <w:top w:val="none" w:sz="0" w:space="0" w:color="auto"/>
            <w:left w:val="none" w:sz="0" w:space="0" w:color="auto"/>
            <w:bottom w:val="none" w:sz="0" w:space="0" w:color="auto"/>
            <w:right w:val="none" w:sz="0" w:space="0" w:color="auto"/>
          </w:divBdr>
        </w:div>
        <w:div w:id="2074809398">
          <w:marLeft w:val="0"/>
          <w:marRight w:val="0"/>
          <w:marTop w:val="150"/>
          <w:marBottom w:val="0"/>
          <w:divBdr>
            <w:top w:val="none" w:sz="0" w:space="0" w:color="auto"/>
            <w:left w:val="none" w:sz="0" w:space="0" w:color="auto"/>
            <w:bottom w:val="none" w:sz="0" w:space="0" w:color="auto"/>
            <w:right w:val="none" w:sz="0" w:space="0" w:color="auto"/>
          </w:divBdr>
          <w:divsChild>
            <w:div w:id="1299802463">
              <w:marLeft w:val="1155"/>
              <w:marRight w:val="0"/>
              <w:marTop w:val="0"/>
              <w:marBottom w:val="0"/>
              <w:divBdr>
                <w:top w:val="none" w:sz="0" w:space="0" w:color="auto"/>
                <w:left w:val="none" w:sz="0" w:space="0" w:color="auto"/>
                <w:bottom w:val="none" w:sz="0" w:space="0" w:color="auto"/>
                <w:right w:val="none" w:sz="0" w:space="0" w:color="auto"/>
              </w:divBdr>
            </w:div>
            <w:div w:id="438258697">
              <w:marLeft w:val="1155"/>
              <w:marRight w:val="0"/>
              <w:marTop w:val="0"/>
              <w:marBottom w:val="0"/>
              <w:divBdr>
                <w:top w:val="none" w:sz="0" w:space="0" w:color="auto"/>
                <w:left w:val="none" w:sz="0" w:space="0" w:color="auto"/>
                <w:bottom w:val="none" w:sz="0" w:space="0" w:color="auto"/>
                <w:right w:val="none" w:sz="0" w:space="0" w:color="auto"/>
              </w:divBdr>
            </w:div>
            <w:div w:id="257099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5826">
      <w:bodyDiv w:val="1"/>
      <w:marLeft w:val="0"/>
      <w:marRight w:val="0"/>
      <w:marTop w:val="0"/>
      <w:marBottom w:val="0"/>
      <w:divBdr>
        <w:top w:val="none" w:sz="0" w:space="0" w:color="auto"/>
        <w:left w:val="none" w:sz="0" w:space="0" w:color="auto"/>
        <w:bottom w:val="none" w:sz="0" w:space="0" w:color="auto"/>
        <w:right w:val="none" w:sz="0" w:space="0" w:color="auto"/>
      </w:divBdr>
      <w:divsChild>
        <w:div w:id="759569669">
          <w:marLeft w:val="0"/>
          <w:marRight w:val="0"/>
          <w:marTop w:val="0"/>
          <w:marBottom w:val="0"/>
          <w:divBdr>
            <w:top w:val="none" w:sz="0" w:space="0" w:color="auto"/>
            <w:left w:val="none" w:sz="0" w:space="0" w:color="auto"/>
            <w:bottom w:val="none" w:sz="0" w:space="0" w:color="auto"/>
            <w:right w:val="none" w:sz="0" w:space="0" w:color="auto"/>
          </w:divBdr>
        </w:div>
        <w:div w:id="2123038972">
          <w:marLeft w:val="0"/>
          <w:marRight w:val="0"/>
          <w:marTop w:val="150"/>
          <w:marBottom w:val="0"/>
          <w:divBdr>
            <w:top w:val="none" w:sz="0" w:space="0" w:color="auto"/>
            <w:left w:val="none" w:sz="0" w:space="0" w:color="auto"/>
            <w:bottom w:val="none" w:sz="0" w:space="0" w:color="auto"/>
            <w:right w:val="none" w:sz="0" w:space="0" w:color="auto"/>
          </w:divBdr>
          <w:divsChild>
            <w:div w:id="2071153507">
              <w:marLeft w:val="1155"/>
              <w:marRight w:val="0"/>
              <w:marTop w:val="0"/>
              <w:marBottom w:val="0"/>
              <w:divBdr>
                <w:top w:val="none" w:sz="0" w:space="0" w:color="auto"/>
                <w:left w:val="none" w:sz="0" w:space="0" w:color="auto"/>
                <w:bottom w:val="none" w:sz="0" w:space="0" w:color="auto"/>
                <w:right w:val="none" w:sz="0" w:space="0" w:color="auto"/>
              </w:divBdr>
            </w:div>
            <w:div w:id="678428692">
              <w:marLeft w:val="1155"/>
              <w:marRight w:val="0"/>
              <w:marTop w:val="0"/>
              <w:marBottom w:val="0"/>
              <w:divBdr>
                <w:top w:val="none" w:sz="0" w:space="0" w:color="auto"/>
                <w:left w:val="none" w:sz="0" w:space="0" w:color="auto"/>
                <w:bottom w:val="none" w:sz="0" w:space="0" w:color="auto"/>
                <w:right w:val="none" w:sz="0" w:space="0" w:color="auto"/>
              </w:divBdr>
            </w:div>
            <w:div w:id="2025934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1170">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835804">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487317">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486571">
      <w:bodyDiv w:val="1"/>
      <w:marLeft w:val="0"/>
      <w:marRight w:val="0"/>
      <w:marTop w:val="0"/>
      <w:marBottom w:val="0"/>
      <w:divBdr>
        <w:top w:val="none" w:sz="0" w:space="0" w:color="auto"/>
        <w:left w:val="none" w:sz="0" w:space="0" w:color="auto"/>
        <w:bottom w:val="none" w:sz="0" w:space="0" w:color="auto"/>
        <w:right w:val="none" w:sz="0" w:space="0" w:color="auto"/>
      </w:divBdr>
      <w:divsChild>
        <w:div w:id="1005520492">
          <w:marLeft w:val="0"/>
          <w:marRight w:val="0"/>
          <w:marTop w:val="0"/>
          <w:marBottom w:val="0"/>
          <w:divBdr>
            <w:top w:val="none" w:sz="0" w:space="0" w:color="auto"/>
            <w:left w:val="none" w:sz="0" w:space="0" w:color="auto"/>
            <w:bottom w:val="none" w:sz="0" w:space="0" w:color="auto"/>
            <w:right w:val="none" w:sz="0" w:space="0" w:color="auto"/>
          </w:divBdr>
        </w:div>
        <w:div w:id="967246440">
          <w:marLeft w:val="0"/>
          <w:marRight w:val="0"/>
          <w:marTop w:val="150"/>
          <w:marBottom w:val="0"/>
          <w:divBdr>
            <w:top w:val="none" w:sz="0" w:space="0" w:color="auto"/>
            <w:left w:val="none" w:sz="0" w:space="0" w:color="auto"/>
            <w:bottom w:val="none" w:sz="0" w:space="0" w:color="auto"/>
            <w:right w:val="none" w:sz="0" w:space="0" w:color="auto"/>
          </w:divBdr>
          <w:divsChild>
            <w:div w:id="1531869644">
              <w:marLeft w:val="1155"/>
              <w:marRight w:val="0"/>
              <w:marTop w:val="0"/>
              <w:marBottom w:val="0"/>
              <w:divBdr>
                <w:top w:val="none" w:sz="0" w:space="0" w:color="auto"/>
                <w:left w:val="none" w:sz="0" w:space="0" w:color="auto"/>
                <w:bottom w:val="none" w:sz="0" w:space="0" w:color="auto"/>
                <w:right w:val="none" w:sz="0" w:space="0" w:color="auto"/>
              </w:divBdr>
            </w:div>
            <w:div w:id="553544313">
              <w:marLeft w:val="1155"/>
              <w:marRight w:val="0"/>
              <w:marTop w:val="0"/>
              <w:marBottom w:val="0"/>
              <w:divBdr>
                <w:top w:val="none" w:sz="0" w:space="0" w:color="auto"/>
                <w:left w:val="none" w:sz="0" w:space="0" w:color="auto"/>
                <w:bottom w:val="none" w:sz="0" w:space="0" w:color="auto"/>
                <w:right w:val="none" w:sz="0" w:space="0" w:color="auto"/>
              </w:divBdr>
            </w:div>
            <w:div w:id="12400244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338570">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49387">
      <w:bodyDiv w:val="1"/>
      <w:marLeft w:val="0"/>
      <w:marRight w:val="0"/>
      <w:marTop w:val="0"/>
      <w:marBottom w:val="0"/>
      <w:divBdr>
        <w:top w:val="none" w:sz="0" w:space="0" w:color="auto"/>
        <w:left w:val="none" w:sz="0" w:space="0" w:color="auto"/>
        <w:bottom w:val="none" w:sz="0" w:space="0" w:color="auto"/>
        <w:right w:val="none" w:sz="0" w:space="0" w:color="auto"/>
      </w:divBdr>
      <w:divsChild>
        <w:div w:id="1941909545">
          <w:marLeft w:val="0"/>
          <w:marRight w:val="0"/>
          <w:marTop w:val="0"/>
          <w:marBottom w:val="0"/>
          <w:divBdr>
            <w:top w:val="none" w:sz="0" w:space="0" w:color="auto"/>
            <w:left w:val="none" w:sz="0" w:space="0" w:color="auto"/>
            <w:bottom w:val="none" w:sz="0" w:space="0" w:color="auto"/>
            <w:right w:val="none" w:sz="0" w:space="0" w:color="auto"/>
          </w:divBdr>
        </w:div>
        <w:div w:id="1820805621">
          <w:marLeft w:val="0"/>
          <w:marRight w:val="0"/>
          <w:marTop w:val="150"/>
          <w:marBottom w:val="0"/>
          <w:divBdr>
            <w:top w:val="none" w:sz="0" w:space="0" w:color="auto"/>
            <w:left w:val="none" w:sz="0" w:space="0" w:color="auto"/>
            <w:bottom w:val="none" w:sz="0" w:space="0" w:color="auto"/>
            <w:right w:val="none" w:sz="0" w:space="0" w:color="auto"/>
          </w:divBdr>
          <w:divsChild>
            <w:div w:id="193736912">
              <w:marLeft w:val="1155"/>
              <w:marRight w:val="0"/>
              <w:marTop w:val="0"/>
              <w:marBottom w:val="0"/>
              <w:divBdr>
                <w:top w:val="none" w:sz="0" w:space="0" w:color="auto"/>
                <w:left w:val="none" w:sz="0" w:space="0" w:color="auto"/>
                <w:bottom w:val="none" w:sz="0" w:space="0" w:color="auto"/>
                <w:right w:val="none" w:sz="0" w:space="0" w:color="auto"/>
              </w:divBdr>
            </w:div>
            <w:div w:id="1012341178">
              <w:marLeft w:val="1155"/>
              <w:marRight w:val="0"/>
              <w:marTop w:val="0"/>
              <w:marBottom w:val="0"/>
              <w:divBdr>
                <w:top w:val="none" w:sz="0" w:space="0" w:color="auto"/>
                <w:left w:val="none" w:sz="0" w:space="0" w:color="auto"/>
                <w:bottom w:val="none" w:sz="0" w:space="0" w:color="auto"/>
                <w:right w:val="none" w:sz="0" w:space="0" w:color="auto"/>
              </w:divBdr>
            </w:div>
            <w:div w:id="21398351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695200">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838396">
      <w:bodyDiv w:val="1"/>
      <w:marLeft w:val="0"/>
      <w:marRight w:val="0"/>
      <w:marTop w:val="0"/>
      <w:marBottom w:val="0"/>
      <w:divBdr>
        <w:top w:val="none" w:sz="0" w:space="0" w:color="auto"/>
        <w:left w:val="none" w:sz="0" w:space="0" w:color="auto"/>
        <w:bottom w:val="none" w:sz="0" w:space="0" w:color="auto"/>
        <w:right w:val="none" w:sz="0" w:space="0" w:color="auto"/>
      </w:divBdr>
      <w:divsChild>
        <w:div w:id="1097285057">
          <w:marLeft w:val="0"/>
          <w:marRight w:val="0"/>
          <w:marTop w:val="0"/>
          <w:marBottom w:val="0"/>
          <w:divBdr>
            <w:top w:val="none" w:sz="0" w:space="0" w:color="auto"/>
            <w:left w:val="none" w:sz="0" w:space="0" w:color="auto"/>
            <w:bottom w:val="none" w:sz="0" w:space="0" w:color="auto"/>
            <w:right w:val="none" w:sz="0" w:space="0" w:color="auto"/>
          </w:divBdr>
        </w:div>
        <w:div w:id="713847518">
          <w:marLeft w:val="0"/>
          <w:marRight w:val="0"/>
          <w:marTop w:val="150"/>
          <w:marBottom w:val="0"/>
          <w:divBdr>
            <w:top w:val="none" w:sz="0" w:space="0" w:color="auto"/>
            <w:left w:val="none" w:sz="0" w:space="0" w:color="auto"/>
            <w:bottom w:val="none" w:sz="0" w:space="0" w:color="auto"/>
            <w:right w:val="none" w:sz="0" w:space="0" w:color="auto"/>
          </w:divBdr>
          <w:divsChild>
            <w:div w:id="1746026539">
              <w:marLeft w:val="1155"/>
              <w:marRight w:val="0"/>
              <w:marTop w:val="0"/>
              <w:marBottom w:val="0"/>
              <w:divBdr>
                <w:top w:val="none" w:sz="0" w:space="0" w:color="auto"/>
                <w:left w:val="none" w:sz="0" w:space="0" w:color="auto"/>
                <w:bottom w:val="none" w:sz="0" w:space="0" w:color="auto"/>
                <w:right w:val="none" w:sz="0" w:space="0" w:color="auto"/>
              </w:divBdr>
            </w:div>
            <w:div w:id="1085296692">
              <w:marLeft w:val="1155"/>
              <w:marRight w:val="0"/>
              <w:marTop w:val="0"/>
              <w:marBottom w:val="0"/>
              <w:divBdr>
                <w:top w:val="none" w:sz="0" w:space="0" w:color="auto"/>
                <w:left w:val="none" w:sz="0" w:space="0" w:color="auto"/>
                <w:bottom w:val="none" w:sz="0" w:space="0" w:color="auto"/>
                <w:right w:val="none" w:sz="0" w:space="0" w:color="auto"/>
              </w:divBdr>
            </w:div>
            <w:div w:id="802989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8872">
      <w:bodyDiv w:val="1"/>
      <w:marLeft w:val="0"/>
      <w:marRight w:val="0"/>
      <w:marTop w:val="0"/>
      <w:marBottom w:val="0"/>
      <w:divBdr>
        <w:top w:val="none" w:sz="0" w:space="0" w:color="auto"/>
        <w:left w:val="none" w:sz="0" w:space="0" w:color="auto"/>
        <w:bottom w:val="none" w:sz="0" w:space="0" w:color="auto"/>
        <w:right w:val="none" w:sz="0" w:space="0" w:color="auto"/>
      </w:divBdr>
      <w:divsChild>
        <w:div w:id="592973721">
          <w:marLeft w:val="0"/>
          <w:marRight w:val="0"/>
          <w:marTop w:val="0"/>
          <w:marBottom w:val="0"/>
          <w:divBdr>
            <w:top w:val="none" w:sz="0" w:space="0" w:color="auto"/>
            <w:left w:val="none" w:sz="0" w:space="0" w:color="auto"/>
            <w:bottom w:val="none" w:sz="0" w:space="0" w:color="auto"/>
            <w:right w:val="none" w:sz="0" w:space="0" w:color="auto"/>
          </w:divBdr>
        </w:div>
        <w:div w:id="1180392970">
          <w:marLeft w:val="0"/>
          <w:marRight w:val="0"/>
          <w:marTop w:val="150"/>
          <w:marBottom w:val="0"/>
          <w:divBdr>
            <w:top w:val="none" w:sz="0" w:space="0" w:color="auto"/>
            <w:left w:val="none" w:sz="0" w:space="0" w:color="auto"/>
            <w:bottom w:val="none" w:sz="0" w:space="0" w:color="auto"/>
            <w:right w:val="none" w:sz="0" w:space="0" w:color="auto"/>
          </w:divBdr>
          <w:divsChild>
            <w:div w:id="257103123">
              <w:marLeft w:val="1155"/>
              <w:marRight w:val="0"/>
              <w:marTop w:val="0"/>
              <w:marBottom w:val="0"/>
              <w:divBdr>
                <w:top w:val="none" w:sz="0" w:space="0" w:color="auto"/>
                <w:left w:val="none" w:sz="0" w:space="0" w:color="auto"/>
                <w:bottom w:val="none" w:sz="0" w:space="0" w:color="auto"/>
                <w:right w:val="none" w:sz="0" w:space="0" w:color="auto"/>
              </w:divBdr>
            </w:div>
            <w:div w:id="1964262731">
              <w:marLeft w:val="1155"/>
              <w:marRight w:val="0"/>
              <w:marTop w:val="0"/>
              <w:marBottom w:val="0"/>
              <w:divBdr>
                <w:top w:val="none" w:sz="0" w:space="0" w:color="auto"/>
                <w:left w:val="none" w:sz="0" w:space="0" w:color="auto"/>
                <w:bottom w:val="none" w:sz="0" w:space="0" w:color="auto"/>
                <w:right w:val="none" w:sz="0" w:space="0" w:color="auto"/>
              </w:divBdr>
            </w:div>
            <w:div w:id="19088019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03255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85075">
      <w:bodyDiv w:val="1"/>
      <w:marLeft w:val="0"/>
      <w:marRight w:val="0"/>
      <w:marTop w:val="0"/>
      <w:marBottom w:val="0"/>
      <w:divBdr>
        <w:top w:val="none" w:sz="0" w:space="0" w:color="auto"/>
        <w:left w:val="none" w:sz="0" w:space="0" w:color="auto"/>
        <w:bottom w:val="none" w:sz="0" w:space="0" w:color="auto"/>
        <w:right w:val="none" w:sz="0" w:space="0" w:color="auto"/>
      </w:divBdr>
      <w:divsChild>
        <w:div w:id="1406682016">
          <w:marLeft w:val="0"/>
          <w:marRight w:val="0"/>
          <w:marTop w:val="0"/>
          <w:marBottom w:val="0"/>
          <w:divBdr>
            <w:top w:val="none" w:sz="0" w:space="0" w:color="auto"/>
            <w:left w:val="none" w:sz="0" w:space="0" w:color="auto"/>
            <w:bottom w:val="none" w:sz="0" w:space="0" w:color="auto"/>
            <w:right w:val="none" w:sz="0" w:space="0" w:color="auto"/>
          </w:divBdr>
        </w:div>
        <w:div w:id="1756245244">
          <w:marLeft w:val="0"/>
          <w:marRight w:val="0"/>
          <w:marTop w:val="150"/>
          <w:marBottom w:val="0"/>
          <w:divBdr>
            <w:top w:val="none" w:sz="0" w:space="0" w:color="auto"/>
            <w:left w:val="none" w:sz="0" w:space="0" w:color="auto"/>
            <w:bottom w:val="none" w:sz="0" w:space="0" w:color="auto"/>
            <w:right w:val="none" w:sz="0" w:space="0" w:color="auto"/>
          </w:divBdr>
          <w:divsChild>
            <w:div w:id="882132905">
              <w:marLeft w:val="1155"/>
              <w:marRight w:val="0"/>
              <w:marTop w:val="0"/>
              <w:marBottom w:val="0"/>
              <w:divBdr>
                <w:top w:val="none" w:sz="0" w:space="0" w:color="auto"/>
                <w:left w:val="none" w:sz="0" w:space="0" w:color="auto"/>
                <w:bottom w:val="none" w:sz="0" w:space="0" w:color="auto"/>
                <w:right w:val="none" w:sz="0" w:space="0" w:color="auto"/>
              </w:divBdr>
            </w:div>
            <w:div w:id="880894986">
              <w:marLeft w:val="1155"/>
              <w:marRight w:val="0"/>
              <w:marTop w:val="0"/>
              <w:marBottom w:val="0"/>
              <w:divBdr>
                <w:top w:val="none" w:sz="0" w:space="0" w:color="auto"/>
                <w:left w:val="none" w:sz="0" w:space="0" w:color="auto"/>
                <w:bottom w:val="none" w:sz="0" w:space="0" w:color="auto"/>
                <w:right w:val="none" w:sz="0" w:space="0" w:color="auto"/>
              </w:divBdr>
            </w:div>
            <w:div w:id="18707524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880274">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310401">
      <w:bodyDiv w:val="1"/>
      <w:marLeft w:val="0"/>
      <w:marRight w:val="0"/>
      <w:marTop w:val="0"/>
      <w:marBottom w:val="0"/>
      <w:divBdr>
        <w:top w:val="none" w:sz="0" w:space="0" w:color="auto"/>
        <w:left w:val="none" w:sz="0" w:space="0" w:color="auto"/>
        <w:bottom w:val="none" w:sz="0" w:space="0" w:color="auto"/>
        <w:right w:val="none" w:sz="0" w:space="0" w:color="auto"/>
      </w:divBdr>
      <w:divsChild>
        <w:div w:id="1937128508">
          <w:marLeft w:val="0"/>
          <w:marRight w:val="0"/>
          <w:marTop w:val="0"/>
          <w:marBottom w:val="0"/>
          <w:divBdr>
            <w:top w:val="none" w:sz="0" w:space="0" w:color="auto"/>
            <w:left w:val="none" w:sz="0" w:space="0" w:color="auto"/>
            <w:bottom w:val="none" w:sz="0" w:space="0" w:color="auto"/>
            <w:right w:val="none" w:sz="0" w:space="0" w:color="auto"/>
          </w:divBdr>
        </w:div>
        <w:div w:id="1809471837">
          <w:marLeft w:val="0"/>
          <w:marRight w:val="0"/>
          <w:marTop w:val="150"/>
          <w:marBottom w:val="0"/>
          <w:divBdr>
            <w:top w:val="none" w:sz="0" w:space="0" w:color="auto"/>
            <w:left w:val="none" w:sz="0" w:space="0" w:color="auto"/>
            <w:bottom w:val="none" w:sz="0" w:space="0" w:color="auto"/>
            <w:right w:val="none" w:sz="0" w:space="0" w:color="auto"/>
          </w:divBdr>
          <w:divsChild>
            <w:div w:id="748621400">
              <w:marLeft w:val="1155"/>
              <w:marRight w:val="0"/>
              <w:marTop w:val="0"/>
              <w:marBottom w:val="0"/>
              <w:divBdr>
                <w:top w:val="none" w:sz="0" w:space="0" w:color="auto"/>
                <w:left w:val="none" w:sz="0" w:space="0" w:color="auto"/>
                <w:bottom w:val="none" w:sz="0" w:space="0" w:color="auto"/>
                <w:right w:val="none" w:sz="0" w:space="0" w:color="auto"/>
              </w:divBdr>
            </w:div>
            <w:div w:id="1068310040">
              <w:marLeft w:val="1155"/>
              <w:marRight w:val="0"/>
              <w:marTop w:val="0"/>
              <w:marBottom w:val="0"/>
              <w:divBdr>
                <w:top w:val="none" w:sz="0" w:space="0" w:color="auto"/>
                <w:left w:val="none" w:sz="0" w:space="0" w:color="auto"/>
                <w:bottom w:val="none" w:sz="0" w:space="0" w:color="auto"/>
                <w:right w:val="none" w:sz="0" w:space="0" w:color="auto"/>
              </w:divBdr>
            </w:div>
            <w:div w:id="498107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117339">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238091">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122009">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2084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361">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35465">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128166">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132369">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41">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48177">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365993">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2359">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531722">
      <w:bodyDiv w:val="1"/>
      <w:marLeft w:val="0"/>
      <w:marRight w:val="0"/>
      <w:marTop w:val="0"/>
      <w:marBottom w:val="0"/>
      <w:divBdr>
        <w:top w:val="none" w:sz="0" w:space="0" w:color="auto"/>
        <w:left w:val="none" w:sz="0" w:space="0" w:color="auto"/>
        <w:bottom w:val="none" w:sz="0" w:space="0" w:color="auto"/>
        <w:right w:val="none" w:sz="0" w:space="0" w:color="auto"/>
      </w:divBdr>
      <w:divsChild>
        <w:div w:id="1252005224">
          <w:marLeft w:val="0"/>
          <w:marRight w:val="0"/>
          <w:marTop w:val="0"/>
          <w:marBottom w:val="0"/>
          <w:divBdr>
            <w:top w:val="none" w:sz="0" w:space="0" w:color="auto"/>
            <w:left w:val="none" w:sz="0" w:space="0" w:color="auto"/>
            <w:bottom w:val="none" w:sz="0" w:space="0" w:color="auto"/>
            <w:right w:val="none" w:sz="0" w:space="0" w:color="auto"/>
          </w:divBdr>
        </w:div>
        <w:div w:id="2084331502">
          <w:marLeft w:val="0"/>
          <w:marRight w:val="0"/>
          <w:marTop w:val="150"/>
          <w:marBottom w:val="0"/>
          <w:divBdr>
            <w:top w:val="none" w:sz="0" w:space="0" w:color="auto"/>
            <w:left w:val="none" w:sz="0" w:space="0" w:color="auto"/>
            <w:bottom w:val="none" w:sz="0" w:space="0" w:color="auto"/>
            <w:right w:val="none" w:sz="0" w:space="0" w:color="auto"/>
          </w:divBdr>
          <w:divsChild>
            <w:div w:id="1487934696">
              <w:marLeft w:val="1155"/>
              <w:marRight w:val="0"/>
              <w:marTop w:val="0"/>
              <w:marBottom w:val="0"/>
              <w:divBdr>
                <w:top w:val="none" w:sz="0" w:space="0" w:color="auto"/>
                <w:left w:val="none" w:sz="0" w:space="0" w:color="auto"/>
                <w:bottom w:val="none" w:sz="0" w:space="0" w:color="auto"/>
                <w:right w:val="none" w:sz="0" w:space="0" w:color="auto"/>
              </w:divBdr>
            </w:div>
            <w:div w:id="133834616">
              <w:marLeft w:val="1155"/>
              <w:marRight w:val="0"/>
              <w:marTop w:val="0"/>
              <w:marBottom w:val="0"/>
              <w:divBdr>
                <w:top w:val="none" w:sz="0" w:space="0" w:color="auto"/>
                <w:left w:val="none" w:sz="0" w:space="0" w:color="auto"/>
                <w:bottom w:val="none" w:sz="0" w:space="0" w:color="auto"/>
                <w:right w:val="none" w:sz="0" w:space="0" w:color="auto"/>
              </w:divBdr>
            </w:div>
            <w:div w:id="12018930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8016">
      <w:bodyDiv w:val="1"/>
      <w:marLeft w:val="0"/>
      <w:marRight w:val="0"/>
      <w:marTop w:val="0"/>
      <w:marBottom w:val="0"/>
      <w:divBdr>
        <w:top w:val="none" w:sz="0" w:space="0" w:color="auto"/>
        <w:left w:val="none" w:sz="0" w:space="0" w:color="auto"/>
        <w:bottom w:val="none" w:sz="0" w:space="0" w:color="auto"/>
        <w:right w:val="none" w:sz="0" w:space="0" w:color="auto"/>
      </w:divBdr>
      <w:divsChild>
        <w:div w:id="1222671448">
          <w:marLeft w:val="0"/>
          <w:marRight w:val="0"/>
          <w:marTop w:val="0"/>
          <w:marBottom w:val="0"/>
          <w:divBdr>
            <w:top w:val="none" w:sz="0" w:space="0" w:color="auto"/>
            <w:left w:val="none" w:sz="0" w:space="0" w:color="auto"/>
            <w:bottom w:val="none" w:sz="0" w:space="0" w:color="auto"/>
            <w:right w:val="none" w:sz="0" w:space="0" w:color="auto"/>
          </w:divBdr>
        </w:div>
        <w:div w:id="37704789">
          <w:marLeft w:val="0"/>
          <w:marRight w:val="0"/>
          <w:marTop w:val="150"/>
          <w:marBottom w:val="0"/>
          <w:divBdr>
            <w:top w:val="none" w:sz="0" w:space="0" w:color="auto"/>
            <w:left w:val="none" w:sz="0" w:space="0" w:color="auto"/>
            <w:bottom w:val="none" w:sz="0" w:space="0" w:color="auto"/>
            <w:right w:val="none" w:sz="0" w:space="0" w:color="auto"/>
          </w:divBdr>
          <w:divsChild>
            <w:div w:id="1374188329">
              <w:marLeft w:val="1155"/>
              <w:marRight w:val="0"/>
              <w:marTop w:val="0"/>
              <w:marBottom w:val="0"/>
              <w:divBdr>
                <w:top w:val="none" w:sz="0" w:space="0" w:color="auto"/>
                <w:left w:val="none" w:sz="0" w:space="0" w:color="auto"/>
                <w:bottom w:val="none" w:sz="0" w:space="0" w:color="auto"/>
                <w:right w:val="none" w:sz="0" w:space="0" w:color="auto"/>
              </w:divBdr>
            </w:div>
            <w:div w:id="323554317">
              <w:marLeft w:val="1155"/>
              <w:marRight w:val="0"/>
              <w:marTop w:val="0"/>
              <w:marBottom w:val="0"/>
              <w:divBdr>
                <w:top w:val="none" w:sz="0" w:space="0" w:color="auto"/>
                <w:left w:val="none" w:sz="0" w:space="0" w:color="auto"/>
                <w:bottom w:val="none" w:sz="0" w:space="0" w:color="auto"/>
                <w:right w:val="none" w:sz="0" w:space="0" w:color="auto"/>
              </w:divBdr>
            </w:div>
            <w:div w:id="15640221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1874552">
      <w:bodyDiv w:val="1"/>
      <w:marLeft w:val="0"/>
      <w:marRight w:val="0"/>
      <w:marTop w:val="0"/>
      <w:marBottom w:val="0"/>
      <w:divBdr>
        <w:top w:val="none" w:sz="0" w:space="0" w:color="auto"/>
        <w:left w:val="none" w:sz="0" w:space="0" w:color="auto"/>
        <w:bottom w:val="none" w:sz="0" w:space="0" w:color="auto"/>
        <w:right w:val="none" w:sz="0" w:space="0" w:color="auto"/>
      </w:divBdr>
      <w:divsChild>
        <w:div w:id="916133605">
          <w:marLeft w:val="0"/>
          <w:marRight w:val="0"/>
          <w:marTop w:val="0"/>
          <w:marBottom w:val="0"/>
          <w:divBdr>
            <w:top w:val="none" w:sz="0" w:space="0" w:color="auto"/>
            <w:left w:val="none" w:sz="0" w:space="0" w:color="auto"/>
            <w:bottom w:val="none" w:sz="0" w:space="0" w:color="auto"/>
            <w:right w:val="none" w:sz="0" w:space="0" w:color="auto"/>
          </w:divBdr>
        </w:div>
        <w:div w:id="1079206217">
          <w:marLeft w:val="0"/>
          <w:marRight w:val="0"/>
          <w:marTop w:val="150"/>
          <w:marBottom w:val="0"/>
          <w:divBdr>
            <w:top w:val="none" w:sz="0" w:space="0" w:color="auto"/>
            <w:left w:val="none" w:sz="0" w:space="0" w:color="auto"/>
            <w:bottom w:val="none" w:sz="0" w:space="0" w:color="auto"/>
            <w:right w:val="none" w:sz="0" w:space="0" w:color="auto"/>
          </w:divBdr>
          <w:divsChild>
            <w:div w:id="296183452">
              <w:marLeft w:val="1155"/>
              <w:marRight w:val="0"/>
              <w:marTop w:val="0"/>
              <w:marBottom w:val="0"/>
              <w:divBdr>
                <w:top w:val="none" w:sz="0" w:space="0" w:color="auto"/>
                <w:left w:val="none" w:sz="0" w:space="0" w:color="auto"/>
                <w:bottom w:val="none" w:sz="0" w:space="0" w:color="auto"/>
                <w:right w:val="none" w:sz="0" w:space="0" w:color="auto"/>
              </w:divBdr>
            </w:div>
            <w:div w:id="675303290">
              <w:marLeft w:val="1155"/>
              <w:marRight w:val="0"/>
              <w:marTop w:val="0"/>
              <w:marBottom w:val="0"/>
              <w:divBdr>
                <w:top w:val="none" w:sz="0" w:space="0" w:color="auto"/>
                <w:left w:val="none" w:sz="0" w:space="0" w:color="auto"/>
                <w:bottom w:val="none" w:sz="0" w:space="0" w:color="auto"/>
                <w:right w:val="none" w:sz="0" w:space="0" w:color="auto"/>
              </w:divBdr>
            </w:div>
            <w:div w:id="4600791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3905">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649066">
      <w:bodyDiv w:val="1"/>
      <w:marLeft w:val="0"/>
      <w:marRight w:val="0"/>
      <w:marTop w:val="0"/>
      <w:marBottom w:val="0"/>
      <w:divBdr>
        <w:top w:val="none" w:sz="0" w:space="0" w:color="auto"/>
        <w:left w:val="none" w:sz="0" w:space="0" w:color="auto"/>
        <w:bottom w:val="none" w:sz="0" w:space="0" w:color="auto"/>
        <w:right w:val="none" w:sz="0" w:space="0" w:color="auto"/>
      </w:divBdr>
      <w:divsChild>
        <w:div w:id="2100330257">
          <w:marLeft w:val="0"/>
          <w:marRight w:val="0"/>
          <w:marTop w:val="0"/>
          <w:marBottom w:val="0"/>
          <w:divBdr>
            <w:top w:val="none" w:sz="0" w:space="0" w:color="auto"/>
            <w:left w:val="none" w:sz="0" w:space="0" w:color="auto"/>
            <w:bottom w:val="none" w:sz="0" w:space="0" w:color="auto"/>
            <w:right w:val="none" w:sz="0" w:space="0" w:color="auto"/>
          </w:divBdr>
        </w:div>
        <w:div w:id="1111587057">
          <w:marLeft w:val="0"/>
          <w:marRight w:val="0"/>
          <w:marTop w:val="150"/>
          <w:marBottom w:val="0"/>
          <w:divBdr>
            <w:top w:val="none" w:sz="0" w:space="0" w:color="auto"/>
            <w:left w:val="none" w:sz="0" w:space="0" w:color="auto"/>
            <w:bottom w:val="none" w:sz="0" w:space="0" w:color="auto"/>
            <w:right w:val="none" w:sz="0" w:space="0" w:color="auto"/>
          </w:divBdr>
          <w:divsChild>
            <w:div w:id="319190456">
              <w:marLeft w:val="1155"/>
              <w:marRight w:val="0"/>
              <w:marTop w:val="0"/>
              <w:marBottom w:val="0"/>
              <w:divBdr>
                <w:top w:val="none" w:sz="0" w:space="0" w:color="auto"/>
                <w:left w:val="none" w:sz="0" w:space="0" w:color="auto"/>
                <w:bottom w:val="none" w:sz="0" w:space="0" w:color="auto"/>
                <w:right w:val="none" w:sz="0" w:space="0" w:color="auto"/>
              </w:divBdr>
            </w:div>
            <w:div w:id="894970901">
              <w:marLeft w:val="1155"/>
              <w:marRight w:val="0"/>
              <w:marTop w:val="0"/>
              <w:marBottom w:val="0"/>
              <w:divBdr>
                <w:top w:val="none" w:sz="0" w:space="0" w:color="auto"/>
                <w:left w:val="none" w:sz="0" w:space="0" w:color="auto"/>
                <w:bottom w:val="none" w:sz="0" w:space="0" w:color="auto"/>
                <w:right w:val="none" w:sz="0" w:space="0" w:color="auto"/>
              </w:divBdr>
            </w:div>
            <w:div w:id="10517274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570873">
      <w:bodyDiv w:val="1"/>
      <w:marLeft w:val="0"/>
      <w:marRight w:val="0"/>
      <w:marTop w:val="0"/>
      <w:marBottom w:val="0"/>
      <w:divBdr>
        <w:top w:val="none" w:sz="0" w:space="0" w:color="auto"/>
        <w:left w:val="none" w:sz="0" w:space="0" w:color="auto"/>
        <w:bottom w:val="none" w:sz="0" w:space="0" w:color="auto"/>
        <w:right w:val="none" w:sz="0" w:space="0" w:color="auto"/>
      </w:divBdr>
      <w:divsChild>
        <w:div w:id="914440040">
          <w:marLeft w:val="0"/>
          <w:marRight w:val="0"/>
          <w:marTop w:val="0"/>
          <w:marBottom w:val="0"/>
          <w:divBdr>
            <w:top w:val="none" w:sz="0" w:space="0" w:color="auto"/>
            <w:left w:val="none" w:sz="0" w:space="0" w:color="auto"/>
            <w:bottom w:val="none" w:sz="0" w:space="0" w:color="auto"/>
            <w:right w:val="none" w:sz="0" w:space="0" w:color="auto"/>
          </w:divBdr>
        </w:div>
        <w:div w:id="1060597987">
          <w:marLeft w:val="0"/>
          <w:marRight w:val="0"/>
          <w:marTop w:val="150"/>
          <w:marBottom w:val="0"/>
          <w:divBdr>
            <w:top w:val="none" w:sz="0" w:space="0" w:color="auto"/>
            <w:left w:val="none" w:sz="0" w:space="0" w:color="auto"/>
            <w:bottom w:val="none" w:sz="0" w:space="0" w:color="auto"/>
            <w:right w:val="none" w:sz="0" w:space="0" w:color="auto"/>
          </w:divBdr>
          <w:divsChild>
            <w:div w:id="265314668">
              <w:marLeft w:val="1155"/>
              <w:marRight w:val="0"/>
              <w:marTop w:val="0"/>
              <w:marBottom w:val="0"/>
              <w:divBdr>
                <w:top w:val="none" w:sz="0" w:space="0" w:color="auto"/>
                <w:left w:val="none" w:sz="0" w:space="0" w:color="auto"/>
                <w:bottom w:val="none" w:sz="0" w:space="0" w:color="auto"/>
                <w:right w:val="none" w:sz="0" w:space="0" w:color="auto"/>
              </w:divBdr>
            </w:div>
            <w:div w:id="203712185">
              <w:marLeft w:val="1155"/>
              <w:marRight w:val="0"/>
              <w:marTop w:val="0"/>
              <w:marBottom w:val="0"/>
              <w:divBdr>
                <w:top w:val="none" w:sz="0" w:space="0" w:color="auto"/>
                <w:left w:val="none" w:sz="0" w:space="0" w:color="auto"/>
                <w:bottom w:val="none" w:sz="0" w:space="0" w:color="auto"/>
                <w:right w:val="none" w:sz="0" w:space="0" w:color="auto"/>
              </w:divBdr>
            </w:div>
            <w:div w:id="15513055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3834909">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342073">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82549">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5998974">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070636">
      <w:bodyDiv w:val="1"/>
      <w:marLeft w:val="0"/>
      <w:marRight w:val="0"/>
      <w:marTop w:val="0"/>
      <w:marBottom w:val="0"/>
      <w:divBdr>
        <w:top w:val="none" w:sz="0" w:space="0" w:color="auto"/>
        <w:left w:val="none" w:sz="0" w:space="0" w:color="auto"/>
        <w:bottom w:val="none" w:sz="0" w:space="0" w:color="auto"/>
        <w:right w:val="none" w:sz="0" w:space="0" w:color="auto"/>
      </w:divBdr>
      <w:divsChild>
        <w:div w:id="973169902">
          <w:marLeft w:val="0"/>
          <w:marRight w:val="0"/>
          <w:marTop w:val="0"/>
          <w:marBottom w:val="0"/>
          <w:divBdr>
            <w:top w:val="none" w:sz="0" w:space="0" w:color="auto"/>
            <w:left w:val="none" w:sz="0" w:space="0" w:color="auto"/>
            <w:bottom w:val="none" w:sz="0" w:space="0" w:color="auto"/>
            <w:right w:val="none" w:sz="0" w:space="0" w:color="auto"/>
          </w:divBdr>
        </w:div>
        <w:div w:id="1461068561">
          <w:marLeft w:val="0"/>
          <w:marRight w:val="0"/>
          <w:marTop w:val="150"/>
          <w:marBottom w:val="0"/>
          <w:divBdr>
            <w:top w:val="none" w:sz="0" w:space="0" w:color="auto"/>
            <w:left w:val="none" w:sz="0" w:space="0" w:color="auto"/>
            <w:bottom w:val="none" w:sz="0" w:space="0" w:color="auto"/>
            <w:right w:val="none" w:sz="0" w:space="0" w:color="auto"/>
          </w:divBdr>
          <w:divsChild>
            <w:div w:id="1890528985">
              <w:marLeft w:val="1155"/>
              <w:marRight w:val="0"/>
              <w:marTop w:val="0"/>
              <w:marBottom w:val="0"/>
              <w:divBdr>
                <w:top w:val="none" w:sz="0" w:space="0" w:color="auto"/>
                <w:left w:val="none" w:sz="0" w:space="0" w:color="auto"/>
                <w:bottom w:val="none" w:sz="0" w:space="0" w:color="auto"/>
                <w:right w:val="none" w:sz="0" w:space="0" w:color="auto"/>
              </w:divBdr>
            </w:div>
            <w:div w:id="1096974258">
              <w:marLeft w:val="1155"/>
              <w:marRight w:val="0"/>
              <w:marTop w:val="0"/>
              <w:marBottom w:val="0"/>
              <w:divBdr>
                <w:top w:val="none" w:sz="0" w:space="0" w:color="auto"/>
                <w:left w:val="none" w:sz="0" w:space="0" w:color="auto"/>
                <w:bottom w:val="none" w:sz="0" w:space="0" w:color="auto"/>
                <w:right w:val="none" w:sz="0" w:space="0" w:color="auto"/>
              </w:divBdr>
            </w:div>
            <w:div w:id="18254647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32239">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915564">
      <w:bodyDiv w:val="1"/>
      <w:marLeft w:val="0"/>
      <w:marRight w:val="0"/>
      <w:marTop w:val="0"/>
      <w:marBottom w:val="0"/>
      <w:divBdr>
        <w:top w:val="none" w:sz="0" w:space="0" w:color="auto"/>
        <w:left w:val="none" w:sz="0" w:space="0" w:color="auto"/>
        <w:bottom w:val="none" w:sz="0" w:space="0" w:color="auto"/>
        <w:right w:val="none" w:sz="0" w:space="0" w:color="auto"/>
      </w:divBdr>
      <w:divsChild>
        <w:div w:id="785000059">
          <w:marLeft w:val="0"/>
          <w:marRight w:val="0"/>
          <w:marTop w:val="0"/>
          <w:marBottom w:val="0"/>
          <w:divBdr>
            <w:top w:val="none" w:sz="0" w:space="0" w:color="auto"/>
            <w:left w:val="none" w:sz="0" w:space="0" w:color="auto"/>
            <w:bottom w:val="none" w:sz="0" w:space="0" w:color="auto"/>
            <w:right w:val="none" w:sz="0" w:space="0" w:color="auto"/>
          </w:divBdr>
        </w:div>
        <w:div w:id="1344749872">
          <w:marLeft w:val="0"/>
          <w:marRight w:val="0"/>
          <w:marTop w:val="150"/>
          <w:marBottom w:val="0"/>
          <w:divBdr>
            <w:top w:val="none" w:sz="0" w:space="0" w:color="auto"/>
            <w:left w:val="none" w:sz="0" w:space="0" w:color="auto"/>
            <w:bottom w:val="none" w:sz="0" w:space="0" w:color="auto"/>
            <w:right w:val="none" w:sz="0" w:space="0" w:color="auto"/>
          </w:divBdr>
          <w:divsChild>
            <w:div w:id="1817607076">
              <w:marLeft w:val="1155"/>
              <w:marRight w:val="0"/>
              <w:marTop w:val="0"/>
              <w:marBottom w:val="0"/>
              <w:divBdr>
                <w:top w:val="none" w:sz="0" w:space="0" w:color="auto"/>
                <w:left w:val="none" w:sz="0" w:space="0" w:color="auto"/>
                <w:bottom w:val="none" w:sz="0" w:space="0" w:color="auto"/>
                <w:right w:val="none" w:sz="0" w:space="0" w:color="auto"/>
              </w:divBdr>
            </w:div>
            <w:div w:id="1959869662">
              <w:marLeft w:val="1155"/>
              <w:marRight w:val="0"/>
              <w:marTop w:val="0"/>
              <w:marBottom w:val="0"/>
              <w:divBdr>
                <w:top w:val="none" w:sz="0" w:space="0" w:color="auto"/>
                <w:left w:val="none" w:sz="0" w:space="0" w:color="auto"/>
                <w:bottom w:val="none" w:sz="0" w:space="0" w:color="auto"/>
                <w:right w:val="none" w:sz="0" w:space="0" w:color="auto"/>
              </w:divBdr>
            </w:div>
            <w:div w:id="9778088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1072">
      <w:bodyDiv w:val="1"/>
      <w:marLeft w:val="0"/>
      <w:marRight w:val="0"/>
      <w:marTop w:val="0"/>
      <w:marBottom w:val="0"/>
      <w:divBdr>
        <w:top w:val="none" w:sz="0" w:space="0" w:color="auto"/>
        <w:left w:val="none" w:sz="0" w:space="0" w:color="auto"/>
        <w:bottom w:val="none" w:sz="0" w:space="0" w:color="auto"/>
        <w:right w:val="none" w:sz="0" w:space="0" w:color="auto"/>
      </w:divBdr>
      <w:divsChild>
        <w:div w:id="1005934208">
          <w:marLeft w:val="0"/>
          <w:marRight w:val="0"/>
          <w:marTop w:val="0"/>
          <w:marBottom w:val="0"/>
          <w:divBdr>
            <w:top w:val="none" w:sz="0" w:space="0" w:color="auto"/>
            <w:left w:val="none" w:sz="0" w:space="0" w:color="auto"/>
            <w:bottom w:val="none" w:sz="0" w:space="0" w:color="auto"/>
            <w:right w:val="none" w:sz="0" w:space="0" w:color="auto"/>
          </w:divBdr>
        </w:div>
        <w:div w:id="1956210437">
          <w:marLeft w:val="0"/>
          <w:marRight w:val="0"/>
          <w:marTop w:val="150"/>
          <w:marBottom w:val="0"/>
          <w:divBdr>
            <w:top w:val="none" w:sz="0" w:space="0" w:color="auto"/>
            <w:left w:val="none" w:sz="0" w:space="0" w:color="auto"/>
            <w:bottom w:val="none" w:sz="0" w:space="0" w:color="auto"/>
            <w:right w:val="none" w:sz="0" w:space="0" w:color="auto"/>
          </w:divBdr>
          <w:divsChild>
            <w:div w:id="4718960">
              <w:marLeft w:val="1155"/>
              <w:marRight w:val="0"/>
              <w:marTop w:val="0"/>
              <w:marBottom w:val="0"/>
              <w:divBdr>
                <w:top w:val="none" w:sz="0" w:space="0" w:color="auto"/>
                <w:left w:val="none" w:sz="0" w:space="0" w:color="auto"/>
                <w:bottom w:val="none" w:sz="0" w:space="0" w:color="auto"/>
                <w:right w:val="none" w:sz="0" w:space="0" w:color="auto"/>
              </w:divBdr>
            </w:div>
            <w:div w:id="977762201">
              <w:marLeft w:val="1155"/>
              <w:marRight w:val="0"/>
              <w:marTop w:val="0"/>
              <w:marBottom w:val="0"/>
              <w:divBdr>
                <w:top w:val="none" w:sz="0" w:space="0" w:color="auto"/>
                <w:left w:val="none" w:sz="0" w:space="0" w:color="auto"/>
                <w:bottom w:val="none" w:sz="0" w:space="0" w:color="auto"/>
                <w:right w:val="none" w:sz="0" w:space="0" w:color="auto"/>
              </w:divBdr>
            </w:div>
            <w:div w:id="15990941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342">
      <w:bodyDiv w:val="1"/>
      <w:marLeft w:val="0"/>
      <w:marRight w:val="0"/>
      <w:marTop w:val="0"/>
      <w:marBottom w:val="0"/>
      <w:divBdr>
        <w:top w:val="none" w:sz="0" w:space="0" w:color="auto"/>
        <w:left w:val="none" w:sz="0" w:space="0" w:color="auto"/>
        <w:bottom w:val="none" w:sz="0" w:space="0" w:color="auto"/>
        <w:right w:val="none" w:sz="0" w:space="0" w:color="auto"/>
      </w:divBdr>
      <w:divsChild>
        <w:div w:id="667367777">
          <w:marLeft w:val="0"/>
          <w:marRight w:val="0"/>
          <w:marTop w:val="0"/>
          <w:marBottom w:val="0"/>
          <w:divBdr>
            <w:top w:val="none" w:sz="0" w:space="0" w:color="auto"/>
            <w:left w:val="none" w:sz="0" w:space="0" w:color="auto"/>
            <w:bottom w:val="none" w:sz="0" w:space="0" w:color="auto"/>
            <w:right w:val="none" w:sz="0" w:space="0" w:color="auto"/>
          </w:divBdr>
        </w:div>
        <w:div w:id="1739551177">
          <w:marLeft w:val="0"/>
          <w:marRight w:val="0"/>
          <w:marTop w:val="150"/>
          <w:marBottom w:val="0"/>
          <w:divBdr>
            <w:top w:val="none" w:sz="0" w:space="0" w:color="auto"/>
            <w:left w:val="none" w:sz="0" w:space="0" w:color="auto"/>
            <w:bottom w:val="none" w:sz="0" w:space="0" w:color="auto"/>
            <w:right w:val="none" w:sz="0" w:space="0" w:color="auto"/>
          </w:divBdr>
          <w:divsChild>
            <w:div w:id="409086005">
              <w:marLeft w:val="1155"/>
              <w:marRight w:val="0"/>
              <w:marTop w:val="0"/>
              <w:marBottom w:val="0"/>
              <w:divBdr>
                <w:top w:val="none" w:sz="0" w:space="0" w:color="auto"/>
                <w:left w:val="none" w:sz="0" w:space="0" w:color="auto"/>
                <w:bottom w:val="none" w:sz="0" w:space="0" w:color="auto"/>
                <w:right w:val="none" w:sz="0" w:space="0" w:color="auto"/>
              </w:divBdr>
            </w:div>
            <w:div w:id="236282405">
              <w:marLeft w:val="1155"/>
              <w:marRight w:val="0"/>
              <w:marTop w:val="0"/>
              <w:marBottom w:val="0"/>
              <w:divBdr>
                <w:top w:val="none" w:sz="0" w:space="0" w:color="auto"/>
                <w:left w:val="none" w:sz="0" w:space="0" w:color="auto"/>
                <w:bottom w:val="none" w:sz="0" w:space="0" w:color="auto"/>
                <w:right w:val="none" w:sz="0" w:space="0" w:color="auto"/>
              </w:divBdr>
            </w:div>
            <w:div w:id="9903294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3773">
      <w:bodyDiv w:val="1"/>
      <w:marLeft w:val="0"/>
      <w:marRight w:val="0"/>
      <w:marTop w:val="0"/>
      <w:marBottom w:val="0"/>
      <w:divBdr>
        <w:top w:val="none" w:sz="0" w:space="0" w:color="auto"/>
        <w:left w:val="none" w:sz="0" w:space="0" w:color="auto"/>
        <w:bottom w:val="none" w:sz="0" w:space="0" w:color="auto"/>
        <w:right w:val="none" w:sz="0" w:space="0" w:color="auto"/>
      </w:divBdr>
      <w:divsChild>
        <w:div w:id="592907278">
          <w:marLeft w:val="0"/>
          <w:marRight w:val="0"/>
          <w:marTop w:val="0"/>
          <w:marBottom w:val="0"/>
          <w:divBdr>
            <w:top w:val="none" w:sz="0" w:space="0" w:color="auto"/>
            <w:left w:val="none" w:sz="0" w:space="0" w:color="auto"/>
            <w:bottom w:val="none" w:sz="0" w:space="0" w:color="auto"/>
            <w:right w:val="none" w:sz="0" w:space="0" w:color="auto"/>
          </w:divBdr>
        </w:div>
        <w:div w:id="1165050547">
          <w:marLeft w:val="0"/>
          <w:marRight w:val="0"/>
          <w:marTop w:val="150"/>
          <w:marBottom w:val="0"/>
          <w:divBdr>
            <w:top w:val="none" w:sz="0" w:space="0" w:color="auto"/>
            <w:left w:val="none" w:sz="0" w:space="0" w:color="auto"/>
            <w:bottom w:val="none" w:sz="0" w:space="0" w:color="auto"/>
            <w:right w:val="none" w:sz="0" w:space="0" w:color="auto"/>
          </w:divBdr>
          <w:divsChild>
            <w:div w:id="1979458367">
              <w:marLeft w:val="1155"/>
              <w:marRight w:val="0"/>
              <w:marTop w:val="0"/>
              <w:marBottom w:val="0"/>
              <w:divBdr>
                <w:top w:val="none" w:sz="0" w:space="0" w:color="auto"/>
                <w:left w:val="none" w:sz="0" w:space="0" w:color="auto"/>
                <w:bottom w:val="none" w:sz="0" w:space="0" w:color="auto"/>
                <w:right w:val="none" w:sz="0" w:space="0" w:color="auto"/>
              </w:divBdr>
            </w:div>
            <w:div w:id="900481315">
              <w:marLeft w:val="1155"/>
              <w:marRight w:val="0"/>
              <w:marTop w:val="0"/>
              <w:marBottom w:val="0"/>
              <w:divBdr>
                <w:top w:val="none" w:sz="0" w:space="0" w:color="auto"/>
                <w:left w:val="none" w:sz="0" w:space="0" w:color="auto"/>
                <w:bottom w:val="none" w:sz="0" w:space="0" w:color="auto"/>
                <w:right w:val="none" w:sz="0" w:space="0" w:color="auto"/>
              </w:divBdr>
            </w:div>
            <w:div w:id="21315897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039">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19974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26">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21886">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32572">
      <w:bodyDiv w:val="1"/>
      <w:marLeft w:val="0"/>
      <w:marRight w:val="0"/>
      <w:marTop w:val="0"/>
      <w:marBottom w:val="0"/>
      <w:divBdr>
        <w:top w:val="none" w:sz="0" w:space="0" w:color="auto"/>
        <w:left w:val="none" w:sz="0" w:space="0" w:color="auto"/>
        <w:bottom w:val="none" w:sz="0" w:space="0" w:color="auto"/>
        <w:right w:val="none" w:sz="0" w:space="0" w:color="auto"/>
      </w:divBdr>
      <w:divsChild>
        <w:div w:id="974065750">
          <w:marLeft w:val="0"/>
          <w:marRight w:val="0"/>
          <w:marTop w:val="0"/>
          <w:marBottom w:val="0"/>
          <w:divBdr>
            <w:top w:val="none" w:sz="0" w:space="0" w:color="auto"/>
            <w:left w:val="none" w:sz="0" w:space="0" w:color="auto"/>
            <w:bottom w:val="none" w:sz="0" w:space="0" w:color="auto"/>
            <w:right w:val="none" w:sz="0" w:space="0" w:color="auto"/>
          </w:divBdr>
        </w:div>
        <w:div w:id="1813909050">
          <w:marLeft w:val="0"/>
          <w:marRight w:val="0"/>
          <w:marTop w:val="150"/>
          <w:marBottom w:val="0"/>
          <w:divBdr>
            <w:top w:val="none" w:sz="0" w:space="0" w:color="auto"/>
            <w:left w:val="none" w:sz="0" w:space="0" w:color="auto"/>
            <w:bottom w:val="none" w:sz="0" w:space="0" w:color="auto"/>
            <w:right w:val="none" w:sz="0" w:space="0" w:color="auto"/>
          </w:divBdr>
          <w:divsChild>
            <w:div w:id="1897086919">
              <w:marLeft w:val="1155"/>
              <w:marRight w:val="0"/>
              <w:marTop w:val="0"/>
              <w:marBottom w:val="0"/>
              <w:divBdr>
                <w:top w:val="none" w:sz="0" w:space="0" w:color="auto"/>
                <w:left w:val="none" w:sz="0" w:space="0" w:color="auto"/>
                <w:bottom w:val="none" w:sz="0" w:space="0" w:color="auto"/>
                <w:right w:val="none" w:sz="0" w:space="0" w:color="auto"/>
              </w:divBdr>
            </w:div>
            <w:div w:id="1275404806">
              <w:marLeft w:val="1155"/>
              <w:marRight w:val="0"/>
              <w:marTop w:val="0"/>
              <w:marBottom w:val="0"/>
              <w:divBdr>
                <w:top w:val="none" w:sz="0" w:space="0" w:color="auto"/>
                <w:left w:val="none" w:sz="0" w:space="0" w:color="auto"/>
                <w:bottom w:val="none" w:sz="0" w:space="0" w:color="auto"/>
                <w:right w:val="none" w:sz="0" w:space="0" w:color="auto"/>
              </w:divBdr>
            </w:div>
            <w:div w:id="11110455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8873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2641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065445">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3284">
      <w:bodyDiv w:val="1"/>
      <w:marLeft w:val="0"/>
      <w:marRight w:val="0"/>
      <w:marTop w:val="0"/>
      <w:marBottom w:val="0"/>
      <w:divBdr>
        <w:top w:val="none" w:sz="0" w:space="0" w:color="auto"/>
        <w:left w:val="none" w:sz="0" w:space="0" w:color="auto"/>
        <w:bottom w:val="none" w:sz="0" w:space="0" w:color="auto"/>
        <w:right w:val="none" w:sz="0" w:space="0" w:color="auto"/>
      </w:divBdr>
      <w:divsChild>
        <w:div w:id="1101529446">
          <w:marLeft w:val="0"/>
          <w:marRight w:val="0"/>
          <w:marTop w:val="0"/>
          <w:marBottom w:val="0"/>
          <w:divBdr>
            <w:top w:val="none" w:sz="0" w:space="0" w:color="auto"/>
            <w:left w:val="none" w:sz="0" w:space="0" w:color="auto"/>
            <w:bottom w:val="none" w:sz="0" w:space="0" w:color="auto"/>
            <w:right w:val="none" w:sz="0" w:space="0" w:color="auto"/>
          </w:divBdr>
        </w:div>
        <w:div w:id="1410731101">
          <w:marLeft w:val="0"/>
          <w:marRight w:val="0"/>
          <w:marTop w:val="150"/>
          <w:marBottom w:val="0"/>
          <w:divBdr>
            <w:top w:val="none" w:sz="0" w:space="0" w:color="auto"/>
            <w:left w:val="none" w:sz="0" w:space="0" w:color="auto"/>
            <w:bottom w:val="none" w:sz="0" w:space="0" w:color="auto"/>
            <w:right w:val="none" w:sz="0" w:space="0" w:color="auto"/>
          </w:divBdr>
          <w:divsChild>
            <w:div w:id="1383599853">
              <w:marLeft w:val="1155"/>
              <w:marRight w:val="0"/>
              <w:marTop w:val="0"/>
              <w:marBottom w:val="0"/>
              <w:divBdr>
                <w:top w:val="none" w:sz="0" w:space="0" w:color="auto"/>
                <w:left w:val="none" w:sz="0" w:space="0" w:color="auto"/>
                <w:bottom w:val="none" w:sz="0" w:space="0" w:color="auto"/>
                <w:right w:val="none" w:sz="0" w:space="0" w:color="auto"/>
              </w:divBdr>
            </w:div>
            <w:div w:id="638194157">
              <w:marLeft w:val="1155"/>
              <w:marRight w:val="0"/>
              <w:marTop w:val="0"/>
              <w:marBottom w:val="0"/>
              <w:divBdr>
                <w:top w:val="none" w:sz="0" w:space="0" w:color="auto"/>
                <w:left w:val="none" w:sz="0" w:space="0" w:color="auto"/>
                <w:bottom w:val="none" w:sz="0" w:space="0" w:color="auto"/>
                <w:right w:val="none" w:sz="0" w:space="0" w:color="auto"/>
              </w:divBdr>
            </w:div>
            <w:div w:id="8960868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3842">
      <w:bodyDiv w:val="1"/>
      <w:marLeft w:val="0"/>
      <w:marRight w:val="0"/>
      <w:marTop w:val="0"/>
      <w:marBottom w:val="0"/>
      <w:divBdr>
        <w:top w:val="none" w:sz="0" w:space="0" w:color="auto"/>
        <w:left w:val="none" w:sz="0" w:space="0" w:color="auto"/>
        <w:bottom w:val="none" w:sz="0" w:space="0" w:color="auto"/>
        <w:right w:val="none" w:sz="0" w:space="0" w:color="auto"/>
      </w:divBdr>
      <w:divsChild>
        <w:div w:id="631525098">
          <w:marLeft w:val="0"/>
          <w:marRight w:val="0"/>
          <w:marTop w:val="0"/>
          <w:marBottom w:val="0"/>
          <w:divBdr>
            <w:top w:val="none" w:sz="0" w:space="0" w:color="auto"/>
            <w:left w:val="none" w:sz="0" w:space="0" w:color="auto"/>
            <w:bottom w:val="none" w:sz="0" w:space="0" w:color="auto"/>
            <w:right w:val="none" w:sz="0" w:space="0" w:color="auto"/>
          </w:divBdr>
        </w:div>
        <w:div w:id="1768578037">
          <w:marLeft w:val="0"/>
          <w:marRight w:val="0"/>
          <w:marTop w:val="150"/>
          <w:marBottom w:val="0"/>
          <w:divBdr>
            <w:top w:val="none" w:sz="0" w:space="0" w:color="auto"/>
            <w:left w:val="none" w:sz="0" w:space="0" w:color="auto"/>
            <w:bottom w:val="none" w:sz="0" w:space="0" w:color="auto"/>
            <w:right w:val="none" w:sz="0" w:space="0" w:color="auto"/>
          </w:divBdr>
          <w:divsChild>
            <w:div w:id="1565482211">
              <w:marLeft w:val="1155"/>
              <w:marRight w:val="0"/>
              <w:marTop w:val="0"/>
              <w:marBottom w:val="0"/>
              <w:divBdr>
                <w:top w:val="none" w:sz="0" w:space="0" w:color="auto"/>
                <w:left w:val="none" w:sz="0" w:space="0" w:color="auto"/>
                <w:bottom w:val="none" w:sz="0" w:space="0" w:color="auto"/>
                <w:right w:val="none" w:sz="0" w:space="0" w:color="auto"/>
              </w:divBdr>
            </w:div>
            <w:div w:id="264968536">
              <w:marLeft w:val="1155"/>
              <w:marRight w:val="0"/>
              <w:marTop w:val="0"/>
              <w:marBottom w:val="0"/>
              <w:divBdr>
                <w:top w:val="none" w:sz="0" w:space="0" w:color="auto"/>
                <w:left w:val="none" w:sz="0" w:space="0" w:color="auto"/>
                <w:bottom w:val="none" w:sz="0" w:space="0" w:color="auto"/>
                <w:right w:val="none" w:sz="0" w:space="0" w:color="auto"/>
              </w:divBdr>
            </w:div>
            <w:div w:id="1114523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835846">
      <w:bodyDiv w:val="1"/>
      <w:marLeft w:val="0"/>
      <w:marRight w:val="0"/>
      <w:marTop w:val="0"/>
      <w:marBottom w:val="0"/>
      <w:divBdr>
        <w:top w:val="none" w:sz="0" w:space="0" w:color="auto"/>
        <w:left w:val="none" w:sz="0" w:space="0" w:color="auto"/>
        <w:bottom w:val="none" w:sz="0" w:space="0" w:color="auto"/>
        <w:right w:val="none" w:sz="0" w:space="0" w:color="auto"/>
      </w:divBdr>
      <w:divsChild>
        <w:div w:id="1681278379">
          <w:marLeft w:val="0"/>
          <w:marRight w:val="0"/>
          <w:marTop w:val="0"/>
          <w:marBottom w:val="0"/>
          <w:divBdr>
            <w:top w:val="none" w:sz="0" w:space="0" w:color="auto"/>
            <w:left w:val="none" w:sz="0" w:space="0" w:color="auto"/>
            <w:bottom w:val="none" w:sz="0" w:space="0" w:color="auto"/>
            <w:right w:val="none" w:sz="0" w:space="0" w:color="auto"/>
          </w:divBdr>
        </w:div>
        <w:div w:id="128859289">
          <w:marLeft w:val="0"/>
          <w:marRight w:val="0"/>
          <w:marTop w:val="150"/>
          <w:marBottom w:val="0"/>
          <w:divBdr>
            <w:top w:val="none" w:sz="0" w:space="0" w:color="auto"/>
            <w:left w:val="none" w:sz="0" w:space="0" w:color="auto"/>
            <w:bottom w:val="none" w:sz="0" w:space="0" w:color="auto"/>
            <w:right w:val="none" w:sz="0" w:space="0" w:color="auto"/>
          </w:divBdr>
          <w:divsChild>
            <w:div w:id="1303195575">
              <w:marLeft w:val="1155"/>
              <w:marRight w:val="0"/>
              <w:marTop w:val="0"/>
              <w:marBottom w:val="0"/>
              <w:divBdr>
                <w:top w:val="none" w:sz="0" w:space="0" w:color="auto"/>
                <w:left w:val="none" w:sz="0" w:space="0" w:color="auto"/>
                <w:bottom w:val="none" w:sz="0" w:space="0" w:color="auto"/>
                <w:right w:val="none" w:sz="0" w:space="0" w:color="auto"/>
              </w:divBdr>
            </w:div>
            <w:div w:id="477066153">
              <w:marLeft w:val="1155"/>
              <w:marRight w:val="0"/>
              <w:marTop w:val="0"/>
              <w:marBottom w:val="0"/>
              <w:divBdr>
                <w:top w:val="none" w:sz="0" w:space="0" w:color="auto"/>
                <w:left w:val="none" w:sz="0" w:space="0" w:color="auto"/>
                <w:bottom w:val="none" w:sz="0" w:space="0" w:color="auto"/>
                <w:right w:val="none" w:sz="0" w:space="0" w:color="auto"/>
              </w:divBdr>
            </w:div>
            <w:div w:id="14374098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69053">
      <w:bodyDiv w:val="1"/>
      <w:marLeft w:val="0"/>
      <w:marRight w:val="0"/>
      <w:marTop w:val="0"/>
      <w:marBottom w:val="0"/>
      <w:divBdr>
        <w:top w:val="none" w:sz="0" w:space="0" w:color="auto"/>
        <w:left w:val="none" w:sz="0" w:space="0" w:color="auto"/>
        <w:bottom w:val="none" w:sz="0" w:space="0" w:color="auto"/>
        <w:right w:val="none" w:sz="0" w:space="0" w:color="auto"/>
      </w:divBdr>
      <w:divsChild>
        <w:div w:id="974916593">
          <w:marLeft w:val="0"/>
          <w:marRight w:val="0"/>
          <w:marTop w:val="0"/>
          <w:marBottom w:val="0"/>
          <w:divBdr>
            <w:top w:val="none" w:sz="0" w:space="0" w:color="auto"/>
            <w:left w:val="none" w:sz="0" w:space="0" w:color="auto"/>
            <w:bottom w:val="none" w:sz="0" w:space="0" w:color="auto"/>
            <w:right w:val="none" w:sz="0" w:space="0" w:color="auto"/>
          </w:divBdr>
        </w:div>
        <w:div w:id="684982561">
          <w:marLeft w:val="0"/>
          <w:marRight w:val="0"/>
          <w:marTop w:val="150"/>
          <w:marBottom w:val="0"/>
          <w:divBdr>
            <w:top w:val="none" w:sz="0" w:space="0" w:color="auto"/>
            <w:left w:val="none" w:sz="0" w:space="0" w:color="auto"/>
            <w:bottom w:val="none" w:sz="0" w:space="0" w:color="auto"/>
            <w:right w:val="none" w:sz="0" w:space="0" w:color="auto"/>
          </w:divBdr>
          <w:divsChild>
            <w:div w:id="152569806">
              <w:marLeft w:val="1155"/>
              <w:marRight w:val="0"/>
              <w:marTop w:val="0"/>
              <w:marBottom w:val="0"/>
              <w:divBdr>
                <w:top w:val="none" w:sz="0" w:space="0" w:color="auto"/>
                <w:left w:val="none" w:sz="0" w:space="0" w:color="auto"/>
                <w:bottom w:val="none" w:sz="0" w:space="0" w:color="auto"/>
                <w:right w:val="none" w:sz="0" w:space="0" w:color="auto"/>
              </w:divBdr>
            </w:div>
            <w:div w:id="1757285609">
              <w:marLeft w:val="1155"/>
              <w:marRight w:val="0"/>
              <w:marTop w:val="0"/>
              <w:marBottom w:val="0"/>
              <w:divBdr>
                <w:top w:val="none" w:sz="0" w:space="0" w:color="auto"/>
                <w:left w:val="none" w:sz="0" w:space="0" w:color="auto"/>
                <w:bottom w:val="none" w:sz="0" w:space="0" w:color="auto"/>
                <w:right w:val="none" w:sz="0" w:space="0" w:color="auto"/>
              </w:divBdr>
            </w:div>
            <w:div w:id="13731931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19834">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407396">
      <w:bodyDiv w:val="1"/>
      <w:marLeft w:val="0"/>
      <w:marRight w:val="0"/>
      <w:marTop w:val="0"/>
      <w:marBottom w:val="0"/>
      <w:divBdr>
        <w:top w:val="none" w:sz="0" w:space="0" w:color="auto"/>
        <w:left w:val="none" w:sz="0" w:space="0" w:color="auto"/>
        <w:bottom w:val="none" w:sz="0" w:space="0" w:color="auto"/>
        <w:right w:val="none" w:sz="0" w:space="0" w:color="auto"/>
      </w:divBdr>
      <w:divsChild>
        <w:div w:id="549001390">
          <w:marLeft w:val="0"/>
          <w:marRight w:val="0"/>
          <w:marTop w:val="0"/>
          <w:marBottom w:val="0"/>
          <w:divBdr>
            <w:top w:val="none" w:sz="0" w:space="0" w:color="auto"/>
            <w:left w:val="none" w:sz="0" w:space="0" w:color="auto"/>
            <w:bottom w:val="none" w:sz="0" w:space="0" w:color="auto"/>
            <w:right w:val="none" w:sz="0" w:space="0" w:color="auto"/>
          </w:divBdr>
        </w:div>
        <w:div w:id="1219433666">
          <w:marLeft w:val="0"/>
          <w:marRight w:val="0"/>
          <w:marTop w:val="150"/>
          <w:marBottom w:val="0"/>
          <w:divBdr>
            <w:top w:val="none" w:sz="0" w:space="0" w:color="auto"/>
            <w:left w:val="none" w:sz="0" w:space="0" w:color="auto"/>
            <w:bottom w:val="none" w:sz="0" w:space="0" w:color="auto"/>
            <w:right w:val="none" w:sz="0" w:space="0" w:color="auto"/>
          </w:divBdr>
          <w:divsChild>
            <w:div w:id="1166673904">
              <w:marLeft w:val="1155"/>
              <w:marRight w:val="0"/>
              <w:marTop w:val="0"/>
              <w:marBottom w:val="0"/>
              <w:divBdr>
                <w:top w:val="none" w:sz="0" w:space="0" w:color="auto"/>
                <w:left w:val="none" w:sz="0" w:space="0" w:color="auto"/>
                <w:bottom w:val="none" w:sz="0" w:space="0" w:color="auto"/>
                <w:right w:val="none" w:sz="0" w:space="0" w:color="auto"/>
              </w:divBdr>
            </w:div>
            <w:div w:id="85462532">
              <w:marLeft w:val="1155"/>
              <w:marRight w:val="0"/>
              <w:marTop w:val="0"/>
              <w:marBottom w:val="0"/>
              <w:divBdr>
                <w:top w:val="none" w:sz="0" w:space="0" w:color="auto"/>
                <w:left w:val="none" w:sz="0" w:space="0" w:color="auto"/>
                <w:bottom w:val="none" w:sz="0" w:space="0" w:color="auto"/>
                <w:right w:val="none" w:sz="0" w:space="0" w:color="auto"/>
              </w:divBdr>
            </w:div>
            <w:div w:id="11366086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380461">
      <w:bodyDiv w:val="1"/>
      <w:marLeft w:val="0"/>
      <w:marRight w:val="0"/>
      <w:marTop w:val="0"/>
      <w:marBottom w:val="0"/>
      <w:divBdr>
        <w:top w:val="none" w:sz="0" w:space="0" w:color="auto"/>
        <w:left w:val="none" w:sz="0" w:space="0" w:color="auto"/>
        <w:bottom w:val="none" w:sz="0" w:space="0" w:color="auto"/>
        <w:right w:val="none" w:sz="0" w:space="0" w:color="auto"/>
      </w:divBdr>
      <w:divsChild>
        <w:div w:id="1576814004">
          <w:marLeft w:val="0"/>
          <w:marRight w:val="0"/>
          <w:marTop w:val="0"/>
          <w:marBottom w:val="0"/>
          <w:divBdr>
            <w:top w:val="none" w:sz="0" w:space="0" w:color="auto"/>
            <w:left w:val="none" w:sz="0" w:space="0" w:color="auto"/>
            <w:bottom w:val="none" w:sz="0" w:space="0" w:color="auto"/>
            <w:right w:val="none" w:sz="0" w:space="0" w:color="auto"/>
          </w:divBdr>
        </w:div>
        <w:div w:id="1743140086">
          <w:marLeft w:val="0"/>
          <w:marRight w:val="0"/>
          <w:marTop w:val="150"/>
          <w:marBottom w:val="0"/>
          <w:divBdr>
            <w:top w:val="none" w:sz="0" w:space="0" w:color="auto"/>
            <w:left w:val="none" w:sz="0" w:space="0" w:color="auto"/>
            <w:bottom w:val="none" w:sz="0" w:space="0" w:color="auto"/>
            <w:right w:val="none" w:sz="0" w:space="0" w:color="auto"/>
          </w:divBdr>
          <w:divsChild>
            <w:div w:id="1971009490">
              <w:marLeft w:val="1155"/>
              <w:marRight w:val="0"/>
              <w:marTop w:val="0"/>
              <w:marBottom w:val="0"/>
              <w:divBdr>
                <w:top w:val="none" w:sz="0" w:space="0" w:color="auto"/>
                <w:left w:val="none" w:sz="0" w:space="0" w:color="auto"/>
                <w:bottom w:val="none" w:sz="0" w:space="0" w:color="auto"/>
                <w:right w:val="none" w:sz="0" w:space="0" w:color="auto"/>
              </w:divBdr>
            </w:div>
            <w:div w:id="47539353">
              <w:marLeft w:val="1155"/>
              <w:marRight w:val="0"/>
              <w:marTop w:val="0"/>
              <w:marBottom w:val="0"/>
              <w:divBdr>
                <w:top w:val="none" w:sz="0" w:space="0" w:color="auto"/>
                <w:left w:val="none" w:sz="0" w:space="0" w:color="auto"/>
                <w:bottom w:val="none" w:sz="0" w:space="0" w:color="auto"/>
                <w:right w:val="none" w:sz="0" w:space="0" w:color="auto"/>
              </w:divBdr>
            </w:div>
            <w:div w:id="18873280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0123">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97099">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382875">
      <w:bodyDiv w:val="1"/>
      <w:marLeft w:val="0"/>
      <w:marRight w:val="0"/>
      <w:marTop w:val="0"/>
      <w:marBottom w:val="0"/>
      <w:divBdr>
        <w:top w:val="none" w:sz="0" w:space="0" w:color="auto"/>
        <w:left w:val="none" w:sz="0" w:space="0" w:color="auto"/>
        <w:bottom w:val="none" w:sz="0" w:space="0" w:color="auto"/>
        <w:right w:val="none" w:sz="0" w:space="0" w:color="auto"/>
      </w:divBdr>
    </w:div>
    <w:div w:id="1535727282">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03191">
      <w:bodyDiv w:val="1"/>
      <w:marLeft w:val="0"/>
      <w:marRight w:val="0"/>
      <w:marTop w:val="0"/>
      <w:marBottom w:val="0"/>
      <w:divBdr>
        <w:top w:val="none" w:sz="0" w:space="0" w:color="auto"/>
        <w:left w:val="none" w:sz="0" w:space="0" w:color="auto"/>
        <w:bottom w:val="none" w:sz="0" w:space="0" w:color="auto"/>
        <w:right w:val="none" w:sz="0" w:space="0" w:color="auto"/>
      </w:divBdr>
      <w:divsChild>
        <w:div w:id="233051938">
          <w:marLeft w:val="0"/>
          <w:marRight w:val="0"/>
          <w:marTop w:val="0"/>
          <w:marBottom w:val="0"/>
          <w:divBdr>
            <w:top w:val="none" w:sz="0" w:space="0" w:color="auto"/>
            <w:left w:val="none" w:sz="0" w:space="0" w:color="auto"/>
            <w:bottom w:val="none" w:sz="0" w:space="0" w:color="auto"/>
            <w:right w:val="none" w:sz="0" w:space="0" w:color="auto"/>
          </w:divBdr>
        </w:div>
        <w:div w:id="1430278098">
          <w:marLeft w:val="0"/>
          <w:marRight w:val="0"/>
          <w:marTop w:val="150"/>
          <w:marBottom w:val="0"/>
          <w:divBdr>
            <w:top w:val="none" w:sz="0" w:space="0" w:color="auto"/>
            <w:left w:val="none" w:sz="0" w:space="0" w:color="auto"/>
            <w:bottom w:val="none" w:sz="0" w:space="0" w:color="auto"/>
            <w:right w:val="none" w:sz="0" w:space="0" w:color="auto"/>
          </w:divBdr>
          <w:divsChild>
            <w:div w:id="1010982824">
              <w:marLeft w:val="1155"/>
              <w:marRight w:val="0"/>
              <w:marTop w:val="0"/>
              <w:marBottom w:val="0"/>
              <w:divBdr>
                <w:top w:val="none" w:sz="0" w:space="0" w:color="auto"/>
                <w:left w:val="none" w:sz="0" w:space="0" w:color="auto"/>
                <w:bottom w:val="none" w:sz="0" w:space="0" w:color="auto"/>
                <w:right w:val="none" w:sz="0" w:space="0" w:color="auto"/>
              </w:divBdr>
            </w:div>
            <w:div w:id="1105541866">
              <w:marLeft w:val="1155"/>
              <w:marRight w:val="0"/>
              <w:marTop w:val="0"/>
              <w:marBottom w:val="0"/>
              <w:divBdr>
                <w:top w:val="none" w:sz="0" w:space="0" w:color="auto"/>
                <w:left w:val="none" w:sz="0" w:space="0" w:color="auto"/>
                <w:bottom w:val="none" w:sz="0" w:space="0" w:color="auto"/>
                <w:right w:val="none" w:sz="0" w:space="0" w:color="auto"/>
              </w:divBdr>
            </w:div>
            <w:div w:id="9086172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2843">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16229">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700992">
      <w:bodyDiv w:val="1"/>
      <w:marLeft w:val="0"/>
      <w:marRight w:val="0"/>
      <w:marTop w:val="0"/>
      <w:marBottom w:val="0"/>
      <w:divBdr>
        <w:top w:val="none" w:sz="0" w:space="0" w:color="auto"/>
        <w:left w:val="none" w:sz="0" w:space="0" w:color="auto"/>
        <w:bottom w:val="none" w:sz="0" w:space="0" w:color="auto"/>
        <w:right w:val="none" w:sz="0" w:space="0" w:color="auto"/>
      </w:divBdr>
      <w:divsChild>
        <w:div w:id="1038048213">
          <w:marLeft w:val="0"/>
          <w:marRight w:val="0"/>
          <w:marTop w:val="0"/>
          <w:marBottom w:val="0"/>
          <w:divBdr>
            <w:top w:val="none" w:sz="0" w:space="0" w:color="auto"/>
            <w:left w:val="none" w:sz="0" w:space="0" w:color="auto"/>
            <w:bottom w:val="none" w:sz="0" w:space="0" w:color="auto"/>
            <w:right w:val="none" w:sz="0" w:space="0" w:color="auto"/>
          </w:divBdr>
        </w:div>
        <w:div w:id="2002927389">
          <w:marLeft w:val="0"/>
          <w:marRight w:val="0"/>
          <w:marTop w:val="150"/>
          <w:marBottom w:val="0"/>
          <w:divBdr>
            <w:top w:val="none" w:sz="0" w:space="0" w:color="auto"/>
            <w:left w:val="none" w:sz="0" w:space="0" w:color="auto"/>
            <w:bottom w:val="none" w:sz="0" w:space="0" w:color="auto"/>
            <w:right w:val="none" w:sz="0" w:space="0" w:color="auto"/>
          </w:divBdr>
          <w:divsChild>
            <w:div w:id="529881433">
              <w:marLeft w:val="1155"/>
              <w:marRight w:val="0"/>
              <w:marTop w:val="0"/>
              <w:marBottom w:val="0"/>
              <w:divBdr>
                <w:top w:val="none" w:sz="0" w:space="0" w:color="auto"/>
                <w:left w:val="none" w:sz="0" w:space="0" w:color="auto"/>
                <w:bottom w:val="none" w:sz="0" w:space="0" w:color="auto"/>
                <w:right w:val="none" w:sz="0" w:space="0" w:color="auto"/>
              </w:divBdr>
            </w:div>
            <w:div w:id="1239362975">
              <w:marLeft w:val="1155"/>
              <w:marRight w:val="0"/>
              <w:marTop w:val="0"/>
              <w:marBottom w:val="0"/>
              <w:divBdr>
                <w:top w:val="none" w:sz="0" w:space="0" w:color="auto"/>
                <w:left w:val="none" w:sz="0" w:space="0" w:color="auto"/>
                <w:bottom w:val="none" w:sz="0" w:space="0" w:color="auto"/>
                <w:right w:val="none" w:sz="0" w:space="0" w:color="auto"/>
              </w:divBdr>
            </w:div>
            <w:div w:id="7989128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622993">
      <w:bodyDiv w:val="1"/>
      <w:marLeft w:val="0"/>
      <w:marRight w:val="0"/>
      <w:marTop w:val="0"/>
      <w:marBottom w:val="0"/>
      <w:divBdr>
        <w:top w:val="none" w:sz="0" w:space="0" w:color="auto"/>
        <w:left w:val="none" w:sz="0" w:space="0" w:color="auto"/>
        <w:bottom w:val="none" w:sz="0" w:space="0" w:color="auto"/>
        <w:right w:val="none" w:sz="0" w:space="0" w:color="auto"/>
      </w:divBdr>
      <w:divsChild>
        <w:div w:id="515461368">
          <w:marLeft w:val="0"/>
          <w:marRight w:val="0"/>
          <w:marTop w:val="0"/>
          <w:marBottom w:val="0"/>
          <w:divBdr>
            <w:top w:val="none" w:sz="0" w:space="0" w:color="auto"/>
            <w:left w:val="none" w:sz="0" w:space="0" w:color="auto"/>
            <w:bottom w:val="none" w:sz="0" w:space="0" w:color="auto"/>
            <w:right w:val="none" w:sz="0" w:space="0" w:color="auto"/>
          </w:divBdr>
        </w:div>
        <w:div w:id="740950038">
          <w:marLeft w:val="0"/>
          <w:marRight w:val="0"/>
          <w:marTop w:val="150"/>
          <w:marBottom w:val="0"/>
          <w:divBdr>
            <w:top w:val="none" w:sz="0" w:space="0" w:color="auto"/>
            <w:left w:val="none" w:sz="0" w:space="0" w:color="auto"/>
            <w:bottom w:val="none" w:sz="0" w:space="0" w:color="auto"/>
            <w:right w:val="none" w:sz="0" w:space="0" w:color="auto"/>
          </w:divBdr>
          <w:divsChild>
            <w:div w:id="947003835">
              <w:marLeft w:val="1155"/>
              <w:marRight w:val="0"/>
              <w:marTop w:val="0"/>
              <w:marBottom w:val="0"/>
              <w:divBdr>
                <w:top w:val="none" w:sz="0" w:space="0" w:color="auto"/>
                <w:left w:val="none" w:sz="0" w:space="0" w:color="auto"/>
                <w:bottom w:val="none" w:sz="0" w:space="0" w:color="auto"/>
                <w:right w:val="none" w:sz="0" w:space="0" w:color="auto"/>
              </w:divBdr>
            </w:div>
            <w:div w:id="126746925">
              <w:marLeft w:val="1155"/>
              <w:marRight w:val="0"/>
              <w:marTop w:val="0"/>
              <w:marBottom w:val="0"/>
              <w:divBdr>
                <w:top w:val="none" w:sz="0" w:space="0" w:color="auto"/>
                <w:left w:val="none" w:sz="0" w:space="0" w:color="auto"/>
                <w:bottom w:val="none" w:sz="0" w:space="0" w:color="auto"/>
                <w:right w:val="none" w:sz="0" w:space="0" w:color="auto"/>
              </w:divBdr>
            </w:div>
            <w:div w:id="3649150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1820308">
      <w:bodyDiv w:val="1"/>
      <w:marLeft w:val="0"/>
      <w:marRight w:val="0"/>
      <w:marTop w:val="0"/>
      <w:marBottom w:val="0"/>
      <w:divBdr>
        <w:top w:val="none" w:sz="0" w:space="0" w:color="auto"/>
        <w:left w:val="none" w:sz="0" w:space="0" w:color="auto"/>
        <w:bottom w:val="none" w:sz="0" w:space="0" w:color="auto"/>
        <w:right w:val="none" w:sz="0" w:space="0" w:color="auto"/>
      </w:divBdr>
      <w:divsChild>
        <w:div w:id="726688769">
          <w:marLeft w:val="0"/>
          <w:marRight w:val="0"/>
          <w:marTop w:val="0"/>
          <w:marBottom w:val="0"/>
          <w:divBdr>
            <w:top w:val="none" w:sz="0" w:space="0" w:color="auto"/>
            <w:left w:val="none" w:sz="0" w:space="0" w:color="auto"/>
            <w:bottom w:val="none" w:sz="0" w:space="0" w:color="auto"/>
            <w:right w:val="none" w:sz="0" w:space="0" w:color="auto"/>
          </w:divBdr>
        </w:div>
        <w:div w:id="106125697">
          <w:marLeft w:val="0"/>
          <w:marRight w:val="0"/>
          <w:marTop w:val="150"/>
          <w:marBottom w:val="0"/>
          <w:divBdr>
            <w:top w:val="none" w:sz="0" w:space="0" w:color="auto"/>
            <w:left w:val="none" w:sz="0" w:space="0" w:color="auto"/>
            <w:bottom w:val="none" w:sz="0" w:space="0" w:color="auto"/>
            <w:right w:val="none" w:sz="0" w:space="0" w:color="auto"/>
          </w:divBdr>
          <w:divsChild>
            <w:div w:id="676156827">
              <w:marLeft w:val="1155"/>
              <w:marRight w:val="0"/>
              <w:marTop w:val="0"/>
              <w:marBottom w:val="0"/>
              <w:divBdr>
                <w:top w:val="none" w:sz="0" w:space="0" w:color="auto"/>
                <w:left w:val="none" w:sz="0" w:space="0" w:color="auto"/>
                <w:bottom w:val="none" w:sz="0" w:space="0" w:color="auto"/>
                <w:right w:val="none" w:sz="0" w:space="0" w:color="auto"/>
              </w:divBdr>
            </w:div>
            <w:div w:id="966351235">
              <w:marLeft w:val="1155"/>
              <w:marRight w:val="0"/>
              <w:marTop w:val="0"/>
              <w:marBottom w:val="0"/>
              <w:divBdr>
                <w:top w:val="none" w:sz="0" w:space="0" w:color="auto"/>
                <w:left w:val="none" w:sz="0" w:space="0" w:color="auto"/>
                <w:bottom w:val="none" w:sz="0" w:space="0" w:color="auto"/>
                <w:right w:val="none" w:sz="0" w:space="0" w:color="auto"/>
              </w:divBdr>
            </w:div>
            <w:div w:id="4622392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1824509">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2980772">
      <w:bodyDiv w:val="1"/>
      <w:marLeft w:val="0"/>
      <w:marRight w:val="0"/>
      <w:marTop w:val="0"/>
      <w:marBottom w:val="0"/>
      <w:divBdr>
        <w:top w:val="none" w:sz="0" w:space="0" w:color="auto"/>
        <w:left w:val="none" w:sz="0" w:space="0" w:color="auto"/>
        <w:bottom w:val="none" w:sz="0" w:space="0" w:color="auto"/>
        <w:right w:val="none" w:sz="0" w:space="0" w:color="auto"/>
      </w:divBdr>
      <w:divsChild>
        <w:div w:id="847793498">
          <w:marLeft w:val="0"/>
          <w:marRight w:val="0"/>
          <w:marTop w:val="0"/>
          <w:marBottom w:val="0"/>
          <w:divBdr>
            <w:top w:val="none" w:sz="0" w:space="0" w:color="auto"/>
            <w:left w:val="none" w:sz="0" w:space="0" w:color="auto"/>
            <w:bottom w:val="none" w:sz="0" w:space="0" w:color="auto"/>
            <w:right w:val="none" w:sz="0" w:space="0" w:color="auto"/>
          </w:divBdr>
        </w:div>
        <w:div w:id="2019261418">
          <w:marLeft w:val="0"/>
          <w:marRight w:val="0"/>
          <w:marTop w:val="150"/>
          <w:marBottom w:val="0"/>
          <w:divBdr>
            <w:top w:val="none" w:sz="0" w:space="0" w:color="auto"/>
            <w:left w:val="none" w:sz="0" w:space="0" w:color="auto"/>
            <w:bottom w:val="none" w:sz="0" w:space="0" w:color="auto"/>
            <w:right w:val="none" w:sz="0" w:space="0" w:color="auto"/>
          </w:divBdr>
          <w:divsChild>
            <w:div w:id="2110850348">
              <w:marLeft w:val="1155"/>
              <w:marRight w:val="0"/>
              <w:marTop w:val="0"/>
              <w:marBottom w:val="0"/>
              <w:divBdr>
                <w:top w:val="none" w:sz="0" w:space="0" w:color="auto"/>
                <w:left w:val="none" w:sz="0" w:space="0" w:color="auto"/>
                <w:bottom w:val="none" w:sz="0" w:space="0" w:color="auto"/>
                <w:right w:val="none" w:sz="0" w:space="0" w:color="auto"/>
              </w:divBdr>
            </w:div>
            <w:div w:id="1634017034">
              <w:marLeft w:val="1155"/>
              <w:marRight w:val="0"/>
              <w:marTop w:val="0"/>
              <w:marBottom w:val="0"/>
              <w:divBdr>
                <w:top w:val="none" w:sz="0" w:space="0" w:color="auto"/>
                <w:left w:val="none" w:sz="0" w:space="0" w:color="auto"/>
                <w:bottom w:val="none" w:sz="0" w:space="0" w:color="auto"/>
                <w:right w:val="none" w:sz="0" w:space="0" w:color="auto"/>
              </w:divBdr>
            </w:div>
            <w:div w:id="14792268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5991">
      <w:bodyDiv w:val="1"/>
      <w:marLeft w:val="0"/>
      <w:marRight w:val="0"/>
      <w:marTop w:val="0"/>
      <w:marBottom w:val="0"/>
      <w:divBdr>
        <w:top w:val="none" w:sz="0" w:space="0" w:color="auto"/>
        <w:left w:val="none" w:sz="0" w:space="0" w:color="auto"/>
        <w:bottom w:val="none" w:sz="0" w:space="0" w:color="auto"/>
        <w:right w:val="none" w:sz="0" w:space="0" w:color="auto"/>
      </w:divBdr>
      <w:divsChild>
        <w:div w:id="1831209871">
          <w:marLeft w:val="0"/>
          <w:marRight w:val="0"/>
          <w:marTop w:val="0"/>
          <w:marBottom w:val="0"/>
          <w:divBdr>
            <w:top w:val="none" w:sz="0" w:space="0" w:color="auto"/>
            <w:left w:val="none" w:sz="0" w:space="0" w:color="auto"/>
            <w:bottom w:val="none" w:sz="0" w:space="0" w:color="auto"/>
            <w:right w:val="none" w:sz="0" w:space="0" w:color="auto"/>
          </w:divBdr>
        </w:div>
        <w:div w:id="290020150">
          <w:marLeft w:val="0"/>
          <w:marRight w:val="0"/>
          <w:marTop w:val="150"/>
          <w:marBottom w:val="0"/>
          <w:divBdr>
            <w:top w:val="none" w:sz="0" w:space="0" w:color="auto"/>
            <w:left w:val="none" w:sz="0" w:space="0" w:color="auto"/>
            <w:bottom w:val="none" w:sz="0" w:space="0" w:color="auto"/>
            <w:right w:val="none" w:sz="0" w:space="0" w:color="auto"/>
          </w:divBdr>
          <w:divsChild>
            <w:div w:id="1699770098">
              <w:marLeft w:val="1155"/>
              <w:marRight w:val="0"/>
              <w:marTop w:val="0"/>
              <w:marBottom w:val="0"/>
              <w:divBdr>
                <w:top w:val="none" w:sz="0" w:space="0" w:color="auto"/>
                <w:left w:val="none" w:sz="0" w:space="0" w:color="auto"/>
                <w:bottom w:val="none" w:sz="0" w:space="0" w:color="auto"/>
                <w:right w:val="none" w:sz="0" w:space="0" w:color="auto"/>
              </w:divBdr>
            </w:div>
            <w:div w:id="1481262268">
              <w:marLeft w:val="1155"/>
              <w:marRight w:val="0"/>
              <w:marTop w:val="0"/>
              <w:marBottom w:val="0"/>
              <w:divBdr>
                <w:top w:val="none" w:sz="0" w:space="0" w:color="auto"/>
                <w:left w:val="none" w:sz="0" w:space="0" w:color="auto"/>
                <w:bottom w:val="none" w:sz="0" w:space="0" w:color="auto"/>
                <w:right w:val="none" w:sz="0" w:space="0" w:color="auto"/>
              </w:divBdr>
            </w:div>
            <w:div w:id="18832026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8722">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369011">
      <w:bodyDiv w:val="1"/>
      <w:marLeft w:val="0"/>
      <w:marRight w:val="0"/>
      <w:marTop w:val="0"/>
      <w:marBottom w:val="0"/>
      <w:divBdr>
        <w:top w:val="none" w:sz="0" w:space="0" w:color="auto"/>
        <w:left w:val="none" w:sz="0" w:space="0" w:color="auto"/>
        <w:bottom w:val="none" w:sz="0" w:space="0" w:color="auto"/>
        <w:right w:val="none" w:sz="0" w:space="0" w:color="auto"/>
      </w:divBdr>
      <w:divsChild>
        <w:div w:id="1845978018">
          <w:marLeft w:val="0"/>
          <w:marRight w:val="0"/>
          <w:marTop w:val="0"/>
          <w:marBottom w:val="0"/>
          <w:divBdr>
            <w:top w:val="none" w:sz="0" w:space="0" w:color="auto"/>
            <w:left w:val="none" w:sz="0" w:space="0" w:color="auto"/>
            <w:bottom w:val="none" w:sz="0" w:space="0" w:color="auto"/>
            <w:right w:val="none" w:sz="0" w:space="0" w:color="auto"/>
          </w:divBdr>
        </w:div>
        <w:div w:id="2104570075">
          <w:marLeft w:val="0"/>
          <w:marRight w:val="0"/>
          <w:marTop w:val="150"/>
          <w:marBottom w:val="0"/>
          <w:divBdr>
            <w:top w:val="none" w:sz="0" w:space="0" w:color="auto"/>
            <w:left w:val="none" w:sz="0" w:space="0" w:color="auto"/>
            <w:bottom w:val="none" w:sz="0" w:space="0" w:color="auto"/>
            <w:right w:val="none" w:sz="0" w:space="0" w:color="auto"/>
          </w:divBdr>
          <w:divsChild>
            <w:div w:id="1655525508">
              <w:marLeft w:val="1155"/>
              <w:marRight w:val="0"/>
              <w:marTop w:val="0"/>
              <w:marBottom w:val="0"/>
              <w:divBdr>
                <w:top w:val="none" w:sz="0" w:space="0" w:color="auto"/>
                <w:left w:val="none" w:sz="0" w:space="0" w:color="auto"/>
                <w:bottom w:val="none" w:sz="0" w:space="0" w:color="auto"/>
                <w:right w:val="none" w:sz="0" w:space="0" w:color="auto"/>
              </w:divBdr>
            </w:div>
            <w:div w:id="1913738349">
              <w:marLeft w:val="1155"/>
              <w:marRight w:val="0"/>
              <w:marTop w:val="0"/>
              <w:marBottom w:val="0"/>
              <w:divBdr>
                <w:top w:val="none" w:sz="0" w:space="0" w:color="auto"/>
                <w:left w:val="none" w:sz="0" w:space="0" w:color="auto"/>
                <w:bottom w:val="none" w:sz="0" w:space="0" w:color="auto"/>
                <w:right w:val="none" w:sz="0" w:space="0" w:color="auto"/>
              </w:divBdr>
            </w:div>
            <w:div w:id="20074345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5568">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085">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066374">
      <w:bodyDiv w:val="1"/>
      <w:marLeft w:val="0"/>
      <w:marRight w:val="0"/>
      <w:marTop w:val="0"/>
      <w:marBottom w:val="0"/>
      <w:divBdr>
        <w:top w:val="none" w:sz="0" w:space="0" w:color="auto"/>
        <w:left w:val="none" w:sz="0" w:space="0" w:color="auto"/>
        <w:bottom w:val="none" w:sz="0" w:space="0" w:color="auto"/>
        <w:right w:val="none" w:sz="0" w:space="0" w:color="auto"/>
      </w:divBdr>
      <w:divsChild>
        <w:div w:id="516579423">
          <w:marLeft w:val="0"/>
          <w:marRight w:val="0"/>
          <w:marTop w:val="0"/>
          <w:marBottom w:val="0"/>
          <w:divBdr>
            <w:top w:val="none" w:sz="0" w:space="0" w:color="auto"/>
            <w:left w:val="none" w:sz="0" w:space="0" w:color="auto"/>
            <w:bottom w:val="none" w:sz="0" w:space="0" w:color="auto"/>
            <w:right w:val="none" w:sz="0" w:space="0" w:color="auto"/>
          </w:divBdr>
        </w:div>
        <w:div w:id="302738615">
          <w:marLeft w:val="0"/>
          <w:marRight w:val="0"/>
          <w:marTop w:val="150"/>
          <w:marBottom w:val="0"/>
          <w:divBdr>
            <w:top w:val="none" w:sz="0" w:space="0" w:color="auto"/>
            <w:left w:val="none" w:sz="0" w:space="0" w:color="auto"/>
            <w:bottom w:val="none" w:sz="0" w:space="0" w:color="auto"/>
            <w:right w:val="none" w:sz="0" w:space="0" w:color="auto"/>
          </w:divBdr>
          <w:divsChild>
            <w:div w:id="1260064727">
              <w:marLeft w:val="1155"/>
              <w:marRight w:val="0"/>
              <w:marTop w:val="0"/>
              <w:marBottom w:val="0"/>
              <w:divBdr>
                <w:top w:val="none" w:sz="0" w:space="0" w:color="auto"/>
                <w:left w:val="none" w:sz="0" w:space="0" w:color="auto"/>
                <w:bottom w:val="none" w:sz="0" w:space="0" w:color="auto"/>
                <w:right w:val="none" w:sz="0" w:space="0" w:color="auto"/>
              </w:divBdr>
            </w:div>
            <w:div w:id="938414414">
              <w:marLeft w:val="1155"/>
              <w:marRight w:val="0"/>
              <w:marTop w:val="0"/>
              <w:marBottom w:val="0"/>
              <w:divBdr>
                <w:top w:val="none" w:sz="0" w:space="0" w:color="auto"/>
                <w:left w:val="none" w:sz="0" w:space="0" w:color="auto"/>
                <w:bottom w:val="none" w:sz="0" w:space="0" w:color="auto"/>
                <w:right w:val="none" w:sz="0" w:space="0" w:color="auto"/>
              </w:divBdr>
            </w:div>
            <w:div w:id="15711113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6134901">
      <w:bodyDiv w:val="1"/>
      <w:marLeft w:val="0"/>
      <w:marRight w:val="0"/>
      <w:marTop w:val="0"/>
      <w:marBottom w:val="0"/>
      <w:divBdr>
        <w:top w:val="none" w:sz="0" w:space="0" w:color="auto"/>
        <w:left w:val="none" w:sz="0" w:space="0" w:color="auto"/>
        <w:bottom w:val="none" w:sz="0" w:space="0" w:color="auto"/>
        <w:right w:val="none" w:sz="0" w:space="0" w:color="auto"/>
      </w:divBdr>
      <w:divsChild>
        <w:div w:id="706183115">
          <w:marLeft w:val="0"/>
          <w:marRight w:val="0"/>
          <w:marTop w:val="0"/>
          <w:marBottom w:val="0"/>
          <w:divBdr>
            <w:top w:val="none" w:sz="0" w:space="0" w:color="auto"/>
            <w:left w:val="none" w:sz="0" w:space="0" w:color="auto"/>
            <w:bottom w:val="none" w:sz="0" w:space="0" w:color="auto"/>
            <w:right w:val="none" w:sz="0" w:space="0" w:color="auto"/>
          </w:divBdr>
        </w:div>
        <w:div w:id="469595367">
          <w:marLeft w:val="0"/>
          <w:marRight w:val="0"/>
          <w:marTop w:val="150"/>
          <w:marBottom w:val="0"/>
          <w:divBdr>
            <w:top w:val="none" w:sz="0" w:space="0" w:color="auto"/>
            <w:left w:val="none" w:sz="0" w:space="0" w:color="auto"/>
            <w:bottom w:val="none" w:sz="0" w:space="0" w:color="auto"/>
            <w:right w:val="none" w:sz="0" w:space="0" w:color="auto"/>
          </w:divBdr>
          <w:divsChild>
            <w:div w:id="453061655">
              <w:marLeft w:val="1155"/>
              <w:marRight w:val="0"/>
              <w:marTop w:val="0"/>
              <w:marBottom w:val="0"/>
              <w:divBdr>
                <w:top w:val="none" w:sz="0" w:space="0" w:color="auto"/>
                <w:left w:val="none" w:sz="0" w:space="0" w:color="auto"/>
                <w:bottom w:val="none" w:sz="0" w:space="0" w:color="auto"/>
                <w:right w:val="none" w:sz="0" w:space="0" w:color="auto"/>
              </w:divBdr>
            </w:div>
            <w:div w:id="1572373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336478">
      <w:bodyDiv w:val="1"/>
      <w:marLeft w:val="0"/>
      <w:marRight w:val="0"/>
      <w:marTop w:val="0"/>
      <w:marBottom w:val="0"/>
      <w:divBdr>
        <w:top w:val="none" w:sz="0" w:space="0" w:color="auto"/>
        <w:left w:val="none" w:sz="0" w:space="0" w:color="auto"/>
        <w:bottom w:val="none" w:sz="0" w:space="0" w:color="auto"/>
        <w:right w:val="none" w:sz="0" w:space="0" w:color="auto"/>
      </w:divBdr>
      <w:divsChild>
        <w:div w:id="1141850809">
          <w:marLeft w:val="0"/>
          <w:marRight w:val="0"/>
          <w:marTop w:val="0"/>
          <w:marBottom w:val="0"/>
          <w:divBdr>
            <w:top w:val="none" w:sz="0" w:space="0" w:color="auto"/>
            <w:left w:val="none" w:sz="0" w:space="0" w:color="auto"/>
            <w:bottom w:val="none" w:sz="0" w:space="0" w:color="auto"/>
            <w:right w:val="none" w:sz="0" w:space="0" w:color="auto"/>
          </w:divBdr>
        </w:div>
        <w:div w:id="1285960136">
          <w:marLeft w:val="0"/>
          <w:marRight w:val="0"/>
          <w:marTop w:val="150"/>
          <w:marBottom w:val="0"/>
          <w:divBdr>
            <w:top w:val="none" w:sz="0" w:space="0" w:color="auto"/>
            <w:left w:val="none" w:sz="0" w:space="0" w:color="auto"/>
            <w:bottom w:val="none" w:sz="0" w:space="0" w:color="auto"/>
            <w:right w:val="none" w:sz="0" w:space="0" w:color="auto"/>
          </w:divBdr>
          <w:divsChild>
            <w:div w:id="1854031298">
              <w:marLeft w:val="1155"/>
              <w:marRight w:val="0"/>
              <w:marTop w:val="0"/>
              <w:marBottom w:val="0"/>
              <w:divBdr>
                <w:top w:val="none" w:sz="0" w:space="0" w:color="auto"/>
                <w:left w:val="none" w:sz="0" w:space="0" w:color="auto"/>
                <w:bottom w:val="none" w:sz="0" w:space="0" w:color="auto"/>
                <w:right w:val="none" w:sz="0" w:space="0" w:color="auto"/>
              </w:divBdr>
            </w:div>
            <w:div w:id="844323883">
              <w:marLeft w:val="1155"/>
              <w:marRight w:val="0"/>
              <w:marTop w:val="0"/>
              <w:marBottom w:val="0"/>
              <w:divBdr>
                <w:top w:val="none" w:sz="0" w:space="0" w:color="auto"/>
                <w:left w:val="none" w:sz="0" w:space="0" w:color="auto"/>
                <w:bottom w:val="none" w:sz="0" w:space="0" w:color="auto"/>
                <w:right w:val="none" w:sz="0" w:space="0" w:color="auto"/>
              </w:divBdr>
            </w:div>
            <w:div w:id="19402593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409325">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23276">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74519">
      <w:bodyDiv w:val="1"/>
      <w:marLeft w:val="0"/>
      <w:marRight w:val="0"/>
      <w:marTop w:val="0"/>
      <w:marBottom w:val="0"/>
      <w:divBdr>
        <w:top w:val="none" w:sz="0" w:space="0" w:color="auto"/>
        <w:left w:val="none" w:sz="0" w:space="0" w:color="auto"/>
        <w:bottom w:val="none" w:sz="0" w:space="0" w:color="auto"/>
        <w:right w:val="none" w:sz="0" w:space="0" w:color="auto"/>
      </w:divBdr>
    </w:div>
    <w:div w:id="1547449966">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683464">
      <w:bodyDiv w:val="1"/>
      <w:marLeft w:val="0"/>
      <w:marRight w:val="0"/>
      <w:marTop w:val="0"/>
      <w:marBottom w:val="0"/>
      <w:divBdr>
        <w:top w:val="none" w:sz="0" w:space="0" w:color="auto"/>
        <w:left w:val="none" w:sz="0" w:space="0" w:color="auto"/>
        <w:bottom w:val="none" w:sz="0" w:space="0" w:color="auto"/>
        <w:right w:val="none" w:sz="0" w:space="0" w:color="auto"/>
      </w:divBdr>
      <w:divsChild>
        <w:div w:id="1800150399">
          <w:marLeft w:val="0"/>
          <w:marRight w:val="0"/>
          <w:marTop w:val="0"/>
          <w:marBottom w:val="0"/>
          <w:divBdr>
            <w:top w:val="none" w:sz="0" w:space="0" w:color="auto"/>
            <w:left w:val="none" w:sz="0" w:space="0" w:color="auto"/>
            <w:bottom w:val="none" w:sz="0" w:space="0" w:color="auto"/>
            <w:right w:val="none" w:sz="0" w:space="0" w:color="auto"/>
          </w:divBdr>
        </w:div>
        <w:div w:id="1852445970">
          <w:marLeft w:val="0"/>
          <w:marRight w:val="0"/>
          <w:marTop w:val="150"/>
          <w:marBottom w:val="0"/>
          <w:divBdr>
            <w:top w:val="none" w:sz="0" w:space="0" w:color="auto"/>
            <w:left w:val="none" w:sz="0" w:space="0" w:color="auto"/>
            <w:bottom w:val="none" w:sz="0" w:space="0" w:color="auto"/>
            <w:right w:val="none" w:sz="0" w:space="0" w:color="auto"/>
          </w:divBdr>
          <w:divsChild>
            <w:div w:id="1886064022">
              <w:marLeft w:val="1155"/>
              <w:marRight w:val="0"/>
              <w:marTop w:val="0"/>
              <w:marBottom w:val="0"/>
              <w:divBdr>
                <w:top w:val="none" w:sz="0" w:space="0" w:color="auto"/>
                <w:left w:val="none" w:sz="0" w:space="0" w:color="auto"/>
                <w:bottom w:val="none" w:sz="0" w:space="0" w:color="auto"/>
                <w:right w:val="none" w:sz="0" w:space="0" w:color="auto"/>
              </w:divBdr>
            </w:div>
            <w:div w:id="1212840850">
              <w:marLeft w:val="1155"/>
              <w:marRight w:val="0"/>
              <w:marTop w:val="0"/>
              <w:marBottom w:val="0"/>
              <w:divBdr>
                <w:top w:val="none" w:sz="0" w:space="0" w:color="auto"/>
                <w:left w:val="none" w:sz="0" w:space="0" w:color="auto"/>
                <w:bottom w:val="none" w:sz="0" w:space="0" w:color="auto"/>
                <w:right w:val="none" w:sz="0" w:space="0" w:color="auto"/>
              </w:divBdr>
            </w:div>
            <w:div w:id="9919090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8687836">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368052">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452791">
      <w:bodyDiv w:val="1"/>
      <w:marLeft w:val="0"/>
      <w:marRight w:val="0"/>
      <w:marTop w:val="0"/>
      <w:marBottom w:val="0"/>
      <w:divBdr>
        <w:top w:val="none" w:sz="0" w:space="0" w:color="auto"/>
        <w:left w:val="none" w:sz="0" w:space="0" w:color="auto"/>
        <w:bottom w:val="none" w:sz="0" w:space="0" w:color="auto"/>
        <w:right w:val="none" w:sz="0" w:space="0" w:color="auto"/>
      </w:divBdr>
      <w:divsChild>
        <w:div w:id="1565987989">
          <w:marLeft w:val="0"/>
          <w:marRight w:val="0"/>
          <w:marTop w:val="0"/>
          <w:marBottom w:val="0"/>
          <w:divBdr>
            <w:top w:val="none" w:sz="0" w:space="0" w:color="auto"/>
            <w:left w:val="none" w:sz="0" w:space="0" w:color="auto"/>
            <w:bottom w:val="none" w:sz="0" w:space="0" w:color="auto"/>
            <w:right w:val="none" w:sz="0" w:space="0" w:color="auto"/>
          </w:divBdr>
        </w:div>
        <w:div w:id="45029397">
          <w:marLeft w:val="0"/>
          <w:marRight w:val="0"/>
          <w:marTop w:val="150"/>
          <w:marBottom w:val="0"/>
          <w:divBdr>
            <w:top w:val="none" w:sz="0" w:space="0" w:color="auto"/>
            <w:left w:val="none" w:sz="0" w:space="0" w:color="auto"/>
            <w:bottom w:val="none" w:sz="0" w:space="0" w:color="auto"/>
            <w:right w:val="none" w:sz="0" w:space="0" w:color="auto"/>
          </w:divBdr>
          <w:divsChild>
            <w:div w:id="697896576">
              <w:marLeft w:val="1155"/>
              <w:marRight w:val="0"/>
              <w:marTop w:val="0"/>
              <w:marBottom w:val="0"/>
              <w:divBdr>
                <w:top w:val="none" w:sz="0" w:space="0" w:color="auto"/>
                <w:left w:val="none" w:sz="0" w:space="0" w:color="auto"/>
                <w:bottom w:val="none" w:sz="0" w:space="0" w:color="auto"/>
                <w:right w:val="none" w:sz="0" w:space="0" w:color="auto"/>
              </w:divBdr>
            </w:div>
            <w:div w:id="1166819123">
              <w:marLeft w:val="1155"/>
              <w:marRight w:val="0"/>
              <w:marTop w:val="0"/>
              <w:marBottom w:val="0"/>
              <w:divBdr>
                <w:top w:val="none" w:sz="0" w:space="0" w:color="auto"/>
                <w:left w:val="none" w:sz="0" w:space="0" w:color="auto"/>
                <w:bottom w:val="none" w:sz="0" w:space="0" w:color="auto"/>
                <w:right w:val="none" w:sz="0" w:space="0" w:color="auto"/>
              </w:divBdr>
            </w:div>
            <w:div w:id="5614049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2755">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17686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29452">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2885944">
      <w:bodyDiv w:val="1"/>
      <w:marLeft w:val="0"/>
      <w:marRight w:val="0"/>
      <w:marTop w:val="0"/>
      <w:marBottom w:val="0"/>
      <w:divBdr>
        <w:top w:val="none" w:sz="0" w:space="0" w:color="auto"/>
        <w:left w:val="none" w:sz="0" w:space="0" w:color="auto"/>
        <w:bottom w:val="none" w:sz="0" w:space="0" w:color="auto"/>
        <w:right w:val="none" w:sz="0" w:space="0" w:color="auto"/>
      </w:divBdr>
    </w:div>
    <w:div w:id="1553007107">
      <w:bodyDiv w:val="1"/>
      <w:marLeft w:val="0"/>
      <w:marRight w:val="0"/>
      <w:marTop w:val="0"/>
      <w:marBottom w:val="0"/>
      <w:divBdr>
        <w:top w:val="none" w:sz="0" w:space="0" w:color="auto"/>
        <w:left w:val="none" w:sz="0" w:space="0" w:color="auto"/>
        <w:bottom w:val="none" w:sz="0" w:space="0" w:color="auto"/>
        <w:right w:val="none" w:sz="0" w:space="0" w:color="auto"/>
      </w:divBdr>
      <w:divsChild>
        <w:div w:id="953945888">
          <w:marLeft w:val="0"/>
          <w:marRight w:val="0"/>
          <w:marTop w:val="0"/>
          <w:marBottom w:val="0"/>
          <w:divBdr>
            <w:top w:val="none" w:sz="0" w:space="0" w:color="auto"/>
            <w:left w:val="none" w:sz="0" w:space="0" w:color="auto"/>
            <w:bottom w:val="none" w:sz="0" w:space="0" w:color="auto"/>
            <w:right w:val="none" w:sz="0" w:space="0" w:color="auto"/>
          </w:divBdr>
        </w:div>
        <w:div w:id="1583560663">
          <w:marLeft w:val="0"/>
          <w:marRight w:val="0"/>
          <w:marTop w:val="150"/>
          <w:marBottom w:val="0"/>
          <w:divBdr>
            <w:top w:val="none" w:sz="0" w:space="0" w:color="auto"/>
            <w:left w:val="none" w:sz="0" w:space="0" w:color="auto"/>
            <w:bottom w:val="none" w:sz="0" w:space="0" w:color="auto"/>
            <w:right w:val="none" w:sz="0" w:space="0" w:color="auto"/>
          </w:divBdr>
          <w:divsChild>
            <w:div w:id="1486584793">
              <w:marLeft w:val="1155"/>
              <w:marRight w:val="0"/>
              <w:marTop w:val="0"/>
              <w:marBottom w:val="0"/>
              <w:divBdr>
                <w:top w:val="none" w:sz="0" w:space="0" w:color="auto"/>
                <w:left w:val="none" w:sz="0" w:space="0" w:color="auto"/>
                <w:bottom w:val="none" w:sz="0" w:space="0" w:color="auto"/>
                <w:right w:val="none" w:sz="0" w:space="0" w:color="auto"/>
              </w:divBdr>
            </w:div>
            <w:div w:id="1807889059">
              <w:marLeft w:val="1155"/>
              <w:marRight w:val="0"/>
              <w:marTop w:val="0"/>
              <w:marBottom w:val="0"/>
              <w:divBdr>
                <w:top w:val="none" w:sz="0" w:space="0" w:color="auto"/>
                <w:left w:val="none" w:sz="0" w:space="0" w:color="auto"/>
                <w:bottom w:val="none" w:sz="0" w:space="0" w:color="auto"/>
                <w:right w:val="none" w:sz="0" w:space="0" w:color="auto"/>
              </w:divBdr>
            </w:div>
            <w:div w:id="6605031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70577">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2143">
      <w:bodyDiv w:val="1"/>
      <w:marLeft w:val="0"/>
      <w:marRight w:val="0"/>
      <w:marTop w:val="0"/>
      <w:marBottom w:val="0"/>
      <w:divBdr>
        <w:top w:val="none" w:sz="0" w:space="0" w:color="auto"/>
        <w:left w:val="none" w:sz="0" w:space="0" w:color="auto"/>
        <w:bottom w:val="none" w:sz="0" w:space="0" w:color="auto"/>
        <w:right w:val="none" w:sz="0" w:space="0" w:color="auto"/>
      </w:divBdr>
      <w:divsChild>
        <w:div w:id="749159596">
          <w:marLeft w:val="0"/>
          <w:marRight w:val="0"/>
          <w:marTop w:val="0"/>
          <w:marBottom w:val="0"/>
          <w:divBdr>
            <w:top w:val="none" w:sz="0" w:space="0" w:color="auto"/>
            <w:left w:val="none" w:sz="0" w:space="0" w:color="auto"/>
            <w:bottom w:val="none" w:sz="0" w:space="0" w:color="auto"/>
            <w:right w:val="none" w:sz="0" w:space="0" w:color="auto"/>
          </w:divBdr>
        </w:div>
        <w:div w:id="819615639">
          <w:marLeft w:val="0"/>
          <w:marRight w:val="0"/>
          <w:marTop w:val="150"/>
          <w:marBottom w:val="0"/>
          <w:divBdr>
            <w:top w:val="none" w:sz="0" w:space="0" w:color="auto"/>
            <w:left w:val="none" w:sz="0" w:space="0" w:color="auto"/>
            <w:bottom w:val="none" w:sz="0" w:space="0" w:color="auto"/>
            <w:right w:val="none" w:sz="0" w:space="0" w:color="auto"/>
          </w:divBdr>
          <w:divsChild>
            <w:div w:id="457341741">
              <w:marLeft w:val="1155"/>
              <w:marRight w:val="0"/>
              <w:marTop w:val="0"/>
              <w:marBottom w:val="0"/>
              <w:divBdr>
                <w:top w:val="none" w:sz="0" w:space="0" w:color="auto"/>
                <w:left w:val="none" w:sz="0" w:space="0" w:color="auto"/>
                <w:bottom w:val="none" w:sz="0" w:space="0" w:color="auto"/>
                <w:right w:val="none" w:sz="0" w:space="0" w:color="auto"/>
              </w:divBdr>
            </w:div>
            <w:div w:id="330179999">
              <w:marLeft w:val="1155"/>
              <w:marRight w:val="0"/>
              <w:marTop w:val="0"/>
              <w:marBottom w:val="0"/>
              <w:divBdr>
                <w:top w:val="none" w:sz="0" w:space="0" w:color="auto"/>
                <w:left w:val="none" w:sz="0" w:space="0" w:color="auto"/>
                <w:bottom w:val="none" w:sz="0" w:space="0" w:color="auto"/>
                <w:right w:val="none" w:sz="0" w:space="0" w:color="auto"/>
              </w:divBdr>
            </w:div>
            <w:div w:id="14160563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3346498">
      <w:bodyDiv w:val="1"/>
      <w:marLeft w:val="0"/>
      <w:marRight w:val="0"/>
      <w:marTop w:val="0"/>
      <w:marBottom w:val="0"/>
      <w:divBdr>
        <w:top w:val="none" w:sz="0" w:space="0" w:color="auto"/>
        <w:left w:val="none" w:sz="0" w:space="0" w:color="auto"/>
        <w:bottom w:val="none" w:sz="0" w:space="0" w:color="auto"/>
        <w:right w:val="none" w:sz="0" w:space="0" w:color="auto"/>
      </w:divBdr>
      <w:divsChild>
        <w:div w:id="1762871042">
          <w:marLeft w:val="0"/>
          <w:marRight w:val="0"/>
          <w:marTop w:val="0"/>
          <w:marBottom w:val="0"/>
          <w:divBdr>
            <w:top w:val="none" w:sz="0" w:space="0" w:color="auto"/>
            <w:left w:val="none" w:sz="0" w:space="0" w:color="auto"/>
            <w:bottom w:val="none" w:sz="0" w:space="0" w:color="auto"/>
            <w:right w:val="none" w:sz="0" w:space="0" w:color="auto"/>
          </w:divBdr>
        </w:div>
        <w:div w:id="1416636218">
          <w:marLeft w:val="0"/>
          <w:marRight w:val="0"/>
          <w:marTop w:val="150"/>
          <w:marBottom w:val="0"/>
          <w:divBdr>
            <w:top w:val="none" w:sz="0" w:space="0" w:color="auto"/>
            <w:left w:val="none" w:sz="0" w:space="0" w:color="auto"/>
            <w:bottom w:val="none" w:sz="0" w:space="0" w:color="auto"/>
            <w:right w:val="none" w:sz="0" w:space="0" w:color="auto"/>
          </w:divBdr>
          <w:divsChild>
            <w:div w:id="263537251">
              <w:marLeft w:val="1155"/>
              <w:marRight w:val="0"/>
              <w:marTop w:val="0"/>
              <w:marBottom w:val="0"/>
              <w:divBdr>
                <w:top w:val="none" w:sz="0" w:space="0" w:color="auto"/>
                <w:left w:val="none" w:sz="0" w:space="0" w:color="auto"/>
                <w:bottom w:val="none" w:sz="0" w:space="0" w:color="auto"/>
                <w:right w:val="none" w:sz="0" w:space="0" w:color="auto"/>
              </w:divBdr>
            </w:div>
            <w:div w:id="2035645167">
              <w:marLeft w:val="1155"/>
              <w:marRight w:val="0"/>
              <w:marTop w:val="0"/>
              <w:marBottom w:val="0"/>
              <w:divBdr>
                <w:top w:val="none" w:sz="0" w:space="0" w:color="auto"/>
                <w:left w:val="none" w:sz="0" w:space="0" w:color="auto"/>
                <w:bottom w:val="none" w:sz="0" w:space="0" w:color="auto"/>
                <w:right w:val="none" w:sz="0" w:space="0" w:color="auto"/>
              </w:divBdr>
            </w:div>
            <w:div w:id="16141689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5239">
      <w:bodyDiv w:val="1"/>
      <w:marLeft w:val="0"/>
      <w:marRight w:val="0"/>
      <w:marTop w:val="0"/>
      <w:marBottom w:val="0"/>
      <w:divBdr>
        <w:top w:val="none" w:sz="0" w:space="0" w:color="auto"/>
        <w:left w:val="none" w:sz="0" w:space="0" w:color="auto"/>
        <w:bottom w:val="none" w:sz="0" w:space="0" w:color="auto"/>
        <w:right w:val="none" w:sz="0" w:space="0" w:color="auto"/>
      </w:divBdr>
      <w:divsChild>
        <w:div w:id="1060976300">
          <w:marLeft w:val="0"/>
          <w:marRight w:val="0"/>
          <w:marTop w:val="0"/>
          <w:marBottom w:val="0"/>
          <w:divBdr>
            <w:top w:val="none" w:sz="0" w:space="0" w:color="auto"/>
            <w:left w:val="none" w:sz="0" w:space="0" w:color="auto"/>
            <w:bottom w:val="none" w:sz="0" w:space="0" w:color="auto"/>
            <w:right w:val="none" w:sz="0" w:space="0" w:color="auto"/>
          </w:divBdr>
        </w:div>
        <w:div w:id="1720589987">
          <w:marLeft w:val="0"/>
          <w:marRight w:val="0"/>
          <w:marTop w:val="150"/>
          <w:marBottom w:val="0"/>
          <w:divBdr>
            <w:top w:val="none" w:sz="0" w:space="0" w:color="auto"/>
            <w:left w:val="none" w:sz="0" w:space="0" w:color="auto"/>
            <w:bottom w:val="none" w:sz="0" w:space="0" w:color="auto"/>
            <w:right w:val="none" w:sz="0" w:space="0" w:color="auto"/>
          </w:divBdr>
          <w:divsChild>
            <w:div w:id="1787655695">
              <w:marLeft w:val="1155"/>
              <w:marRight w:val="0"/>
              <w:marTop w:val="0"/>
              <w:marBottom w:val="0"/>
              <w:divBdr>
                <w:top w:val="none" w:sz="0" w:space="0" w:color="auto"/>
                <w:left w:val="none" w:sz="0" w:space="0" w:color="auto"/>
                <w:bottom w:val="none" w:sz="0" w:space="0" w:color="auto"/>
                <w:right w:val="none" w:sz="0" w:space="0" w:color="auto"/>
              </w:divBdr>
            </w:div>
            <w:div w:id="1171872268">
              <w:marLeft w:val="1155"/>
              <w:marRight w:val="0"/>
              <w:marTop w:val="0"/>
              <w:marBottom w:val="0"/>
              <w:divBdr>
                <w:top w:val="none" w:sz="0" w:space="0" w:color="auto"/>
                <w:left w:val="none" w:sz="0" w:space="0" w:color="auto"/>
                <w:bottom w:val="none" w:sz="0" w:space="0" w:color="auto"/>
                <w:right w:val="none" w:sz="0" w:space="0" w:color="auto"/>
              </w:divBdr>
            </w:div>
            <w:div w:id="8513327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660554">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089984">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232954">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895981">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089268">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233107">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786431">
      <w:bodyDiv w:val="1"/>
      <w:marLeft w:val="0"/>
      <w:marRight w:val="0"/>
      <w:marTop w:val="0"/>
      <w:marBottom w:val="0"/>
      <w:divBdr>
        <w:top w:val="none" w:sz="0" w:space="0" w:color="auto"/>
        <w:left w:val="none" w:sz="0" w:space="0" w:color="auto"/>
        <w:bottom w:val="none" w:sz="0" w:space="0" w:color="auto"/>
        <w:right w:val="none" w:sz="0" w:space="0" w:color="auto"/>
      </w:divBdr>
      <w:divsChild>
        <w:div w:id="2136826845">
          <w:marLeft w:val="0"/>
          <w:marRight w:val="0"/>
          <w:marTop w:val="0"/>
          <w:marBottom w:val="0"/>
          <w:divBdr>
            <w:top w:val="none" w:sz="0" w:space="0" w:color="auto"/>
            <w:left w:val="none" w:sz="0" w:space="0" w:color="auto"/>
            <w:bottom w:val="none" w:sz="0" w:space="0" w:color="auto"/>
            <w:right w:val="none" w:sz="0" w:space="0" w:color="auto"/>
          </w:divBdr>
        </w:div>
        <w:div w:id="1238445151">
          <w:marLeft w:val="0"/>
          <w:marRight w:val="0"/>
          <w:marTop w:val="150"/>
          <w:marBottom w:val="0"/>
          <w:divBdr>
            <w:top w:val="none" w:sz="0" w:space="0" w:color="auto"/>
            <w:left w:val="none" w:sz="0" w:space="0" w:color="auto"/>
            <w:bottom w:val="none" w:sz="0" w:space="0" w:color="auto"/>
            <w:right w:val="none" w:sz="0" w:space="0" w:color="auto"/>
          </w:divBdr>
          <w:divsChild>
            <w:div w:id="168299384">
              <w:marLeft w:val="1155"/>
              <w:marRight w:val="0"/>
              <w:marTop w:val="0"/>
              <w:marBottom w:val="0"/>
              <w:divBdr>
                <w:top w:val="none" w:sz="0" w:space="0" w:color="auto"/>
                <w:left w:val="none" w:sz="0" w:space="0" w:color="auto"/>
                <w:bottom w:val="none" w:sz="0" w:space="0" w:color="auto"/>
                <w:right w:val="none" w:sz="0" w:space="0" w:color="auto"/>
              </w:divBdr>
            </w:div>
            <w:div w:id="132061103">
              <w:marLeft w:val="1155"/>
              <w:marRight w:val="0"/>
              <w:marTop w:val="0"/>
              <w:marBottom w:val="0"/>
              <w:divBdr>
                <w:top w:val="none" w:sz="0" w:space="0" w:color="auto"/>
                <w:left w:val="none" w:sz="0" w:space="0" w:color="auto"/>
                <w:bottom w:val="none" w:sz="0" w:space="0" w:color="auto"/>
                <w:right w:val="none" w:sz="0" w:space="0" w:color="auto"/>
              </w:divBdr>
            </w:div>
            <w:div w:id="4286254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10355">
      <w:bodyDiv w:val="1"/>
      <w:marLeft w:val="0"/>
      <w:marRight w:val="0"/>
      <w:marTop w:val="0"/>
      <w:marBottom w:val="0"/>
      <w:divBdr>
        <w:top w:val="none" w:sz="0" w:space="0" w:color="auto"/>
        <w:left w:val="none" w:sz="0" w:space="0" w:color="auto"/>
        <w:bottom w:val="none" w:sz="0" w:space="0" w:color="auto"/>
        <w:right w:val="none" w:sz="0" w:space="0" w:color="auto"/>
      </w:divBdr>
      <w:divsChild>
        <w:div w:id="30768617">
          <w:marLeft w:val="0"/>
          <w:marRight w:val="0"/>
          <w:marTop w:val="0"/>
          <w:marBottom w:val="0"/>
          <w:divBdr>
            <w:top w:val="none" w:sz="0" w:space="0" w:color="auto"/>
            <w:left w:val="none" w:sz="0" w:space="0" w:color="auto"/>
            <w:bottom w:val="none" w:sz="0" w:space="0" w:color="auto"/>
            <w:right w:val="none" w:sz="0" w:space="0" w:color="auto"/>
          </w:divBdr>
        </w:div>
        <w:div w:id="1282610797">
          <w:marLeft w:val="0"/>
          <w:marRight w:val="0"/>
          <w:marTop w:val="150"/>
          <w:marBottom w:val="0"/>
          <w:divBdr>
            <w:top w:val="none" w:sz="0" w:space="0" w:color="auto"/>
            <w:left w:val="none" w:sz="0" w:space="0" w:color="auto"/>
            <w:bottom w:val="none" w:sz="0" w:space="0" w:color="auto"/>
            <w:right w:val="none" w:sz="0" w:space="0" w:color="auto"/>
          </w:divBdr>
          <w:divsChild>
            <w:div w:id="568001194">
              <w:marLeft w:val="1155"/>
              <w:marRight w:val="0"/>
              <w:marTop w:val="0"/>
              <w:marBottom w:val="0"/>
              <w:divBdr>
                <w:top w:val="none" w:sz="0" w:space="0" w:color="auto"/>
                <w:left w:val="none" w:sz="0" w:space="0" w:color="auto"/>
                <w:bottom w:val="none" w:sz="0" w:space="0" w:color="auto"/>
                <w:right w:val="none" w:sz="0" w:space="0" w:color="auto"/>
              </w:divBdr>
            </w:div>
            <w:div w:id="852113669">
              <w:marLeft w:val="1155"/>
              <w:marRight w:val="0"/>
              <w:marTop w:val="0"/>
              <w:marBottom w:val="0"/>
              <w:divBdr>
                <w:top w:val="none" w:sz="0" w:space="0" w:color="auto"/>
                <w:left w:val="none" w:sz="0" w:space="0" w:color="auto"/>
                <w:bottom w:val="none" w:sz="0" w:space="0" w:color="auto"/>
                <w:right w:val="none" w:sz="0" w:space="0" w:color="auto"/>
              </w:divBdr>
            </w:div>
            <w:div w:id="3185084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438546">
      <w:bodyDiv w:val="1"/>
      <w:marLeft w:val="0"/>
      <w:marRight w:val="0"/>
      <w:marTop w:val="0"/>
      <w:marBottom w:val="0"/>
      <w:divBdr>
        <w:top w:val="none" w:sz="0" w:space="0" w:color="auto"/>
        <w:left w:val="none" w:sz="0" w:space="0" w:color="auto"/>
        <w:bottom w:val="none" w:sz="0" w:space="0" w:color="auto"/>
        <w:right w:val="none" w:sz="0" w:space="0" w:color="auto"/>
      </w:divBdr>
      <w:divsChild>
        <w:div w:id="1014183711">
          <w:marLeft w:val="0"/>
          <w:marRight w:val="0"/>
          <w:marTop w:val="0"/>
          <w:marBottom w:val="0"/>
          <w:divBdr>
            <w:top w:val="none" w:sz="0" w:space="0" w:color="auto"/>
            <w:left w:val="none" w:sz="0" w:space="0" w:color="auto"/>
            <w:bottom w:val="none" w:sz="0" w:space="0" w:color="auto"/>
            <w:right w:val="none" w:sz="0" w:space="0" w:color="auto"/>
          </w:divBdr>
        </w:div>
        <w:div w:id="1562328918">
          <w:marLeft w:val="0"/>
          <w:marRight w:val="0"/>
          <w:marTop w:val="150"/>
          <w:marBottom w:val="0"/>
          <w:divBdr>
            <w:top w:val="none" w:sz="0" w:space="0" w:color="auto"/>
            <w:left w:val="none" w:sz="0" w:space="0" w:color="auto"/>
            <w:bottom w:val="none" w:sz="0" w:space="0" w:color="auto"/>
            <w:right w:val="none" w:sz="0" w:space="0" w:color="auto"/>
          </w:divBdr>
          <w:divsChild>
            <w:div w:id="20671247">
              <w:marLeft w:val="1155"/>
              <w:marRight w:val="0"/>
              <w:marTop w:val="0"/>
              <w:marBottom w:val="0"/>
              <w:divBdr>
                <w:top w:val="none" w:sz="0" w:space="0" w:color="auto"/>
                <w:left w:val="none" w:sz="0" w:space="0" w:color="auto"/>
                <w:bottom w:val="none" w:sz="0" w:space="0" w:color="auto"/>
                <w:right w:val="none" w:sz="0" w:space="0" w:color="auto"/>
              </w:divBdr>
            </w:div>
            <w:div w:id="1351688241">
              <w:marLeft w:val="1155"/>
              <w:marRight w:val="0"/>
              <w:marTop w:val="0"/>
              <w:marBottom w:val="0"/>
              <w:divBdr>
                <w:top w:val="none" w:sz="0" w:space="0" w:color="auto"/>
                <w:left w:val="none" w:sz="0" w:space="0" w:color="auto"/>
                <w:bottom w:val="none" w:sz="0" w:space="0" w:color="auto"/>
                <w:right w:val="none" w:sz="0" w:space="0" w:color="auto"/>
              </w:divBdr>
            </w:div>
            <w:div w:id="20777072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6394">
      <w:bodyDiv w:val="1"/>
      <w:marLeft w:val="0"/>
      <w:marRight w:val="0"/>
      <w:marTop w:val="0"/>
      <w:marBottom w:val="0"/>
      <w:divBdr>
        <w:top w:val="none" w:sz="0" w:space="0" w:color="auto"/>
        <w:left w:val="none" w:sz="0" w:space="0" w:color="auto"/>
        <w:bottom w:val="none" w:sz="0" w:space="0" w:color="auto"/>
        <w:right w:val="none" w:sz="0" w:space="0" w:color="auto"/>
      </w:divBdr>
      <w:divsChild>
        <w:div w:id="9456731">
          <w:marLeft w:val="0"/>
          <w:marRight w:val="0"/>
          <w:marTop w:val="0"/>
          <w:marBottom w:val="0"/>
          <w:divBdr>
            <w:top w:val="none" w:sz="0" w:space="0" w:color="auto"/>
            <w:left w:val="none" w:sz="0" w:space="0" w:color="auto"/>
            <w:bottom w:val="none" w:sz="0" w:space="0" w:color="auto"/>
            <w:right w:val="none" w:sz="0" w:space="0" w:color="auto"/>
          </w:divBdr>
        </w:div>
        <w:div w:id="1495145947">
          <w:marLeft w:val="0"/>
          <w:marRight w:val="0"/>
          <w:marTop w:val="150"/>
          <w:marBottom w:val="0"/>
          <w:divBdr>
            <w:top w:val="none" w:sz="0" w:space="0" w:color="auto"/>
            <w:left w:val="none" w:sz="0" w:space="0" w:color="auto"/>
            <w:bottom w:val="none" w:sz="0" w:space="0" w:color="auto"/>
            <w:right w:val="none" w:sz="0" w:space="0" w:color="auto"/>
          </w:divBdr>
          <w:divsChild>
            <w:div w:id="1044673453">
              <w:marLeft w:val="1155"/>
              <w:marRight w:val="0"/>
              <w:marTop w:val="0"/>
              <w:marBottom w:val="0"/>
              <w:divBdr>
                <w:top w:val="none" w:sz="0" w:space="0" w:color="auto"/>
                <w:left w:val="none" w:sz="0" w:space="0" w:color="auto"/>
                <w:bottom w:val="none" w:sz="0" w:space="0" w:color="auto"/>
                <w:right w:val="none" w:sz="0" w:space="0" w:color="auto"/>
              </w:divBdr>
            </w:div>
            <w:div w:id="1567035038">
              <w:marLeft w:val="1155"/>
              <w:marRight w:val="0"/>
              <w:marTop w:val="0"/>
              <w:marBottom w:val="0"/>
              <w:divBdr>
                <w:top w:val="none" w:sz="0" w:space="0" w:color="auto"/>
                <w:left w:val="none" w:sz="0" w:space="0" w:color="auto"/>
                <w:bottom w:val="none" w:sz="0" w:space="0" w:color="auto"/>
                <w:right w:val="none" w:sz="0" w:space="0" w:color="auto"/>
              </w:divBdr>
            </w:div>
            <w:div w:id="13151821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247996">
      <w:bodyDiv w:val="1"/>
      <w:marLeft w:val="0"/>
      <w:marRight w:val="0"/>
      <w:marTop w:val="0"/>
      <w:marBottom w:val="0"/>
      <w:divBdr>
        <w:top w:val="none" w:sz="0" w:space="0" w:color="auto"/>
        <w:left w:val="none" w:sz="0" w:space="0" w:color="auto"/>
        <w:bottom w:val="none" w:sz="0" w:space="0" w:color="auto"/>
        <w:right w:val="none" w:sz="0" w:space="0" w:color="auto"/>
      </w:divBdr>
      <w:divsChild>
        <w:div w:id="496388886">
          <w:marLeft w:val="0"/>
          <w:marRight w:val="0"/>
          <w:marTop w:val="0"/>
          <w:marBottom w:val="0"/>
          <w:divBdr>
            <w:top w:val="none" w:sz="0" w:space="0" w:color="auto"/>
            <w:left w:val="none" w:sz="0" w:space="0" w:color="auto"/>
            <w:bottom w:val="none" w:sz="0" w:space="0" w:color="auto"/>
            <w:right w:val="none" w:sz="0" w:space="0" w:color="auto"/>
          </w:divBdr>
        </w:div>
        <w:div w:id="757214557">
          <w:marLeft w:val="0"/>
          <w:marRight w:val="0"/>
          <w:marTop w:val="150"/>
          <w:marBottom w:val="0"/>
          <w:divBdr>
            <w:top w:val="none" w:sz="0" w:space="0" w:color="auto"/>
            <w:left w:val="none" w:sz="0" w:space="0" w:color="auto"/>
            <w:bottom w:val="none" w:sz="0" w:space="0" w:color="auto"/>
            <w:right w:val="none" w:sz="0" w:space="0" w:color="auto"/>
          </w:divBdr>
          <w:divsChild>
            <w:div w:id="1321082005">
              <w:marLeft w:val="1155"/>
              <w:marRight w:val="0"/>
              <w:marTop w:val="0"/>
              <w:marBottom w:val="0"/>
              <w:divBdr>
                <w:top w:val="none" w:sz="0" w:space="0" w:color="auto"/>
                <w:left w:val="none" w:sz="0" w:space="0" w:color="auto"/>
                <w:bottom w:val="none" w:sz="0" w:space="0" w:color="auto"/>
                <w:right w:val="none" w:sz="0" w:space="0" w:color="auto"/>
              </w:divBdr>
            </w:div>
            <w:div w:id="225068153">
              <w:marLeft w:val="1155"/>
              <w:marRight w:val="0"/>
              <w:marTop w:val="0"/>
              <w:marBottom w:val="0"/>
              <w:divBdr>
                <w:top w:val="none" w:sz="0" w:space="0" w:color="auto"/>
                <w:left w:val="none" w:sz="0" w:space="0" w:color="auto"/>
                <w:bottom w:val="none" w:sz="0" w:space="0" w:color="auto"/>
                <w:right w:val="none" w:sz="0" w:space="0" w:color="auto"/>
              </w:divBdr>
            </w:div>
            <w:div w:id="20692565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450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86325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258">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590474">
      <w:bodyDiv w:val="1"/>
      <w:marLeft w:val="0"/>
      <w:marRight w:val="0"/>
      <w:marTop w:val="0"/>
      <w:marBottom w:val="0"/>
      <w:divBdr>
        <w:top w:val="none" w:sz="0" w:space="0" w:color="auto"/>
        <w:left w:val="none" w:sz="0" w:space="0" w:color="auto"/>
        <w:bottom w:val="none" w:sz="0" w:space="0" w:color="auto"/>
        <w:right w:val="none" w:sz="0" w:space="0" w:color="auto"/>
      </w:divBdr>
      <w:divsChild>
        <w:div w:id="1936552597">
          <w:marLeft w:val="0"/>
          <w:marRight w:val="0"/>
          <w:marTop w:val="0"/>
          <w:marBottom w:val="0"/>
          <w:divBdr>
            <w:top w:val="none" w:sz="0" w:space="0" w:color="auto"/>
            <w:left w:val="none" w:sz="0" w:space="0" w:color="auto"/>
            <w:bottom w:val="none" w:sz="0" w:space="0" w:color="auto"/>
            <w:right w:val="none" w:sz="0" w:space="0" w:color="auto"/>
          </w:divBdr>
        </w:div>
        <w:div w:id="702554510">
          <w:marLeft w:val="0"/>
          <w:marRight w:val="0"/>
          <w:marTop w:val="150"/>
          <w:marBottom w:val="0"/>
          <w:divBdr>
            <w:top w:val="none" w:sz="0" w:space="0" w:color="auto"/>
            <w:left w:val="none" w:sz="0" w:space="0" w:color="auto"/>
            <w:bottom w:val="none" w:sz="0" w:space="0" w:color="auto"/>
            <w:right w:val="none" w:sz="0" w:space="0" w:color="auto"/>
          </w:divBdr>
          <w:divsChild>
            <w:div w:id="111873986">
              <w:marLeft w:val="1155"/>
              <w:marRight w:val="0"/>
              <w:marTop w:val="0"/>
              <w:marBottom w:val="0"/>
              <w:divBdr>
                <w:top w:val="none" w:sz="0" w:space="0" w:color="auto"/>
                <w:left w:val="none" w:sz="0" w:space="0" w:color="auto"/>
                <w:bottom w:val="none" w:sz="0" w:space="0" w:color="auto"/>
                <w:right w:val="none" w:sz="0" w:space="0" w:color="auto"/>
              </w:divBdr>
            </w:div>
            <w:div w:id="315188391">
              <w:marLeft w:val="1155"/>
              <w:marRight w:val="0"/>
              <w:marTop w:val="0"/>
              <w:marBottom w:val="0"/>
              <w:divBdr>
                <w:top w:val="none" w:sz="0" w:space="0" w:color="auto"/>
                <w:left w:val="none" w:sz="0" w:space="0" w:color="auto"/>
                <w:bottom w:val="none" w:sz="0" w:space="0" w:color="auto"/>
                <w:right w:val="none" w:sz="0" w:space="0" w:color="auto"/>
              </w:divBdr>
            </w:div>
            <w:div w:id="18613536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73061">
      <w:bodyDiv w:val="1"/>
      <w:marLeft w:val="0"/>
      <w:marRight w:val="0"/>
      <w:marTop w:val="0"/>
      <w:marBottom w:val="0"/>
      <w:divBdr>
        <w:top w:val="none" w:sz="0" w:space="0" w:color="auto"/>
        <w:left w:val="none" w:sz="0" w:space="0" w:color="auto"/>
        <w:bottom w:val="none" w:sz="0" w:space="0" w:color="auto"/>
        <w:right w:val="none" w:sz="0" w:space="0" w:color="auto"/>
      </w:divBdr>
    </w:div>
    <w:div w:id="1564441320">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946225">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450300">
      <w:bodyDiv w:val="1"/>
      <w:marLeft w:val="0"/>
      <w:marRight w:val="0"/>
      <w:marTop w:val="0"/>
      <w:marBottom w:val="0"/>
      <w:divBdr>
        <w:top w:val="none" w:sz="0" w:space="0" w:color="auto"/>
        <w:left w:val="none" w:sz="0" w:space="0" w:color="auto"/>
        <w:bottom w:val="none" w:sz="0" w:space="0" w:color="auto"/>
        <w:right w:val="none" w:sz="0" w:space="0" w:color="auto"/>
      </w:divBdr>
      <w:divsChild>
        <w:div w:id="1670059242">
          <w:marLeft w:val="0"/>
          <w:marRight w:val="0"/>
          <w:marTop w:val="0"/>
          <w:marBottom w:val="0"/>
          <w:divBdr>
            <w:top w:val="none" w:sz="0" w:space="0" w:color="auto"/>
            <w:left w:val="none" w:sz="0" w:space="0" w:color="auto"/>
            <w:bottom w:val="none" w:sz="0" w:space="0" w:color="auto"/>
            <w:right w:val="none" w:sz="0" w:space="0" w:color="auto"/>
          </w:divBdr>
        </w:div>
        <w:div w:id="152726534">
          <w:marLeft w:val="0"/>
          <w:marRight w:val="0"/>
          <w:marTop w:val="150"/>
          <w:marBottom w:val="0"/>
          <w:divBdr>
            <w:top w:val="none" w:sz="0" w:space="0" w:color="auto"/>
            <w:left w:val="none" w:sz="0" w:space="0" w:color="auto"/>
            <w:bottom w:val="none" w:sz="0" w:space="0" w:color="auto"/>
            <w:right w:val="none" w:sz="0" w:space="0" w:color="auto"/>
          </w:divBdr>
          <w:divsChild>
            <w:div w:id="1138188325">
              <w:marLeft w:val="1155"/>
              <w:marRight w:val="0"/>
              <w:marTop w:val="0"/>
              <w:marBottom w:val="0"/>
              <w:divBdr>
                <w:top w:val="none" w:sz="0" w:space="0" w:color="auto"/>
                <w:left w:val="none" w:sz="0" w:space="0" w:color="auto"/>
                <w:bottom w:val="none" w:sz="0" w:space="0" w:color="auto"/>
                <w:right w:val="none" w:sz="0" w:space="0" w:color="auto"/>
              </w:divBdr>
            </w:div>
            <w:div w:id="285819935">
              <w:marLeft w:val="1155"/>
              <w:marRight w:val="0"/>
              <w:marTop w:val="0"/>
              <w:marBottom w:val="0"/>
              <w:divBdr>
                <w:top w:val="none" w:sz="0" w:space="0" w:color="auto"/>
                <w:left w:val="none" w:sz="0" w:space="0" w:color="auto"/>
                <w:bottom w:val="none" w:sz="0" w:space="0" w:color="auto"/>
                <w:right w:val="none" w:sz="0" w:space="0" w:color="auto"/>
              </w:divBdr>
            </w:div>
            <w:div w:id="19261084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6649570">
      <w:bodyDiv w:val="1"/>
      <w:marLeft w:val="0"/>
      <w:marRight w:val="0"/>
      <w:marTop w:val="0"/>
      <w:marBottom w:val="0"/>
      <w:divBdr>
        <w:top w:val="none" w:sz="0" w:space="0" w:color="auto"/>
        <w:left w:val="none" w:sz="0" w:space="0" w:color="auto"/>
        <w:bottom w:val="none" w:sz="0" w:space="0" w:color="auto"/>
        <w:right w:val="none" w:sz="0" w:space="0" w:color="auto"/>
      </w:divBdr>
      <w:divsChild>
        <w:div w:id="721561406">
          <w:marLeft w:val="0"/>
          <w:marRight w:val="0"/>
          <w:marTop w:val="0"/>
          <w:marBottom w:val="0"/>
          <w:divBdr>
            <w:top w:val="none" w:sz="0" w:space="0" w:color="auto"/>
            <w:left w:val="none" w:sz="0" w:space="0" w:color="auto"/>
            <w:bottom w:val="none" w:sz="0" w:space="0" w:color="auto"/>
            <w:right w:val="none" w:sz="0" w:space="0" w:color="auto"/>
          </w:divBdr>
        </w:div>
        <w:div w:id="1260723167">
          <w:marLeft w:val="0"/>
          <w:marRight w:val="0"/>
          <w:marTop w:val="150"/>
          <w:marBottom w:val="0"/>
          <w:divBdr>
            <w:top w:val="none" w:sz="0" w:space="0" w:color="auto"/>
            <w:left w:val="none" w:sz="0" w:space="0" w:color="auto"/>
            <w:bottom w:val="none" w:sz="0" w:space="0" w:color="auto"/>
            <w:right w:val="none" w:sz="0" w:space="0" w:color="auto"/>
          </w:divBdr>
          <w:divsChild>
            <w:div w:id="1903521599">
              <w:marLeft w:val="1155"/>
              <w:marRight w:val="0"/>
              <w:marTop w:val="0"/>
              <w:marBottom w:val="0"/>
              <w:divBdr>
                <w:top w:val="none" w:sz="0" w:space="0" w:color="auto"/>
                <w:left w:val="none" w:sz="0" w:space="0" w:color="auto"/>
                <w:bottom w:val="none" w:sz="0" w:space="0" w:color="auto"/>
                <w:right w:val="none" w:sz="0" w:space="0" w:color="auto"/>
              </w:divBdr>
            </w:div>
            <w:div w:id="1961718555">
              <w:marLeft w:val="1155"/>
              <w:marRight w:val="0"/>
              <w:marTop w:val="0"/>
              <w:marBottom w:val="0"/>
              <w:divBdr>
                <w:top w:val="none" w:sz="0" w:space="0" w:color="auto"/>
                <w:left w:val="none" w:sz="0" w:space="0" w:color="auto"/>
                <w:bottom w:val="none" w:sz="0" w:space="0" w:color="auto"/>
                <w:right w:val="none" w:sz="0" w:space="0" w:color="auto"/>
              </w:divBdr>
            </w:div>
            <w:div w:id="2284225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58986">
      <w:bodyDiv w:val="1"/>
      <w:marLeft w:val="0"/>
      <w:marRight w:val="0"/>
      <w:marTop w:val="0"/>
      <w:marBottom w:val="0"/>
      <w:divBdr>
        <w:top w:val="none" w:sz="0" w:space="0" w:color="auto"/>
        <w:left w:val="none" w:sz="0" w:space="0" w:color="auto"/>
        <w:bottom w:val="none" w:sz="0" w:space="0" w:color="auto"/>
        <w:right w:val="none" w:sz="0" w:space="0" w:color="auto"/>
      </w:divBdr>
      <w:divsChild>
        <w:div w:id="1967924223">
          <w:marLeft w:val="0"/>
          <w:marRight w:val="0"/>
          <w:marTop w:val="0"/>
          <w:marBottom w:val="0"/>
          <w:divBdr>
            <w:top w:val="none" w:sz="0" w:space="0" w:color="auto"/>
            <w:left w:val="none" w:sz="0" w:space="0" w:color="auto"/>
            <w:bottom w:val="none" w:sz="0" w:space="0" w:color="auto"/>
            <w:right w:val="none" w:sz="0" w:space="0" w:color="auto"/>
          </w:divBdr>
        </w:div>
        <w:div w:id="2096590531">
          <w:marLeft w:val="0"/>
          <w:marRight w:val="0"/>
          <w:marTop w:val="150"/>
          <w:marBottom w:val="0"/>
          <w:divBdr>
            <w:top w:val="none" w:sz="0" w:space="0" w:color="auto"/>
            <w:left w:val="none" w:sz="0" w:space="0" w:color="auto"/>
            <w:bottom w:val="none" w:sz="0" w:space="0" w:color="auto"/>
            <w:right w:val="none" w:sz="0" w:space="0" w:color="auto"/>
          </w:divBdr>
          <w:divsChild>
            <w:div w:id="1800682597">
              <w:marLeft w:val="1155"/>
              <w:marRight w:val="0"/>
              <w:marTop w:val="0"/>
              <w:marBottom w:val="0"/>
              <w:divBdr>
                <w:top w:val="none" w:sz="0" w:space="0" w:color="auto"/>
                <w:left w:val="none" w:sz="0" w:space="0" w:color="auto"/>
                <w:bottom w:val="none" w:sz="0" w:space="0" w:color="auto"/>
                <w:right w:val="none" w:sz="0" w:space="0" w:color="auto"/>
              </w:divBdr>
            </w:div>
            <w:div w:id="2056852541">
              <w:marLeft w:val="1155"/>
              <w:marRight w:val="0"/>
              <w:marTop w:val="0"/>
              <w:marBottom w:val="0"/>
              <w:divBdr>
                <w:top w:val="none" w:sz="0" w:space="0" w:color="auto"/>
                <w:left w:val="none" w:sz="0" w:space="0" w:color="auto"/>
                <w:bottom w:val="none" w:sz="0" w:space="0" w:color="auto"/>
                <w:right w:val="none" w:sz="0" w:space="0" w:color="auto"/>
              </w:divBdr>
            </w:div>
            <w:div w:id="20114458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076812">
      <w:bodyDiv w:val="1"/>
      <w:marLeft w:val="0"/>
      <w:marRight w:val="0"/>
      <w:marTop w:val="0"/>
      <w:marBottom w:val="0"/>
      <w:divBdr>
        <w:top w:val="none" w:sz="0" w:space="0" w:color="auto"/>
        <w:left w:val="none" w:sz="0" w:space="0" w:color="auto"/>
        <w:bottom w:val="none" w:sz="0" w:space="0" w:color="auto"/>
        <w:right w:val="none" w:sz="0" w:space="0" w:color="auto"/>
      </w:divBdr>
      <w:divsChild>
        <w:div w:id="1206679581">
          <w:marLeft w:val="0"/>
          <w:marRight w:val="0"/>
          <w:marTop w:val="0"/>
          <w:marBottom w:val="0"/>
          <w:divBdr>
            <w:top w:val="none" w:sz="0" w:space="0" w:color="auto"/>
            <w:left w:val="none" w:sz="0" w:space="0" w:color="auto"/>
            <w:bottom w:val="none" w:sz="0" w:space="0" w:color="auto"/>
            <w:right w:val="none" w:sz="0" w:space="0" w:color="auto"/>
          </w:divBdr>
        </w:div>
        <w:div w:id="772283249">
          <w:marLeft w:val="0"/>
          <w:marRight w:val="0"/>
          <w:marTop w:val="150"/>
          <w:marBottom w:val="0"/>
          <w:divBdr>
            <w:top w:val="none" w:sz="0" w:space="0" w:color="auto"/>
            <w:left w:val="none" w:sz="0" w:space="0" w:color="auto"/>
            <w:bottom w:val="none" w:sz="0" w:space="0" w:color="auto"/>
            <w:right w:val="none" w:sz="0" w:space="0" w:color="auto"/>
          </w:divBdr>
          <w:divsChild>
            <w:div w:id="358702734">
              <w:marLeft w:val="1155"/>
              <w:marRight w:val="0"/>
              <w:marTop w:val="0"/>
              <w:marBottom w:val="0"/>
              <w:divBdr>
                <w:top w:val="none" w:sz="0" w:space="0" w:color="auto"/>
                <w:left w:val="none" w:sz="0" w:space="0" w:color="auto"/>
                <w:bottom w:val="none" w:sz="0" w:space="0" w:color="auto"/>
                <w:right w:val="none" w:sz="0" w:space="0" w:color="auto"/>
              </w:divBdr>
            </w:div>
            <w:div w:id="281032188">
              <w:marLeft w:val="1155"/>
              <w:marRight w:val="0"/>
              <w:marTop w:val="0"/>
              <w:marBottom w:val="0"/>
              <w:divBdr>
                <w:top w:val="none" w:sz="0" w:space="0" w:color="auto"/>
                <w:left w:val="none" w:sz="0" w:space="0" w:color="auto"/>
                <w:bottom w:val="none" w:sz="0" w:space="0" w:color="auto"/>
                <w:right w:val="none" w:sz="0" w:space="0" w:color="auto"/>
              </w:divBdr>
            </w:div>
            <w:div w:id="6828286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2247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653512">
      <w:bodyDiv w:val="1"/>
      <w:marLeft w:val="0"/>
      <w:marRight w:val="0"/>
      <w:marTop w:val="0"/>
      <w:marBottom w:val="0"/>
      <w:divBdr>
        <w:top w:val="none" w:sz="0" w:space="0" w:color="auto"/>
        <w:left w:val="none" w:sz="0" w:space="0" w:color="auto"/>
        <w:bottom w:val="none" w:sz="0" w:space="0" w:color="auto"/>
        <w:right w:val="none" w:sz="0" w:space="0" w:color="auto"/>
      </w:divBdr>
      <w:divsChild>
        <w:div w:id="898126354">
          <w:marLeft w:val="0"/>
          <w:marRight w:val="0"/>
          <w:marTop w:val="0"/>
          <w:marBottom w:val="0"/>
          <w:divBdr>
            <w:top w:val="none" w:sz="0" w:space="0" w:color="auto"/>
            <w:left w:val="none" w:sz="0" w:space="0" w:color="auto"/>
            <w:bottom w:val="none" w:sz="0" w:space="0" w:color="auto"/>
            <w:right w:val="none" w:sz="0" w:space="0" w:color="auto"/>
          </w:divBdr>
        </w:div>
        <w:div w:id="131606950">
          <w:marLeft w:val="0"/>
          <w:marRight w:val="0"/>
          <w:marTop w:val="150"/>
          <w:marBottom w:val="0"/>
          <w:divBdr>
            <w:top w:val="none" w:sz="0" w:space="0" w:color="auto"/>
            <w:left w:val="none" w:sz="0" w:space="0" w:color="auto"/>
            <w:bottom w:val="none" w:sz="0" w:space="0" w:color="auto"/>
            <w:right w:val="none" w:sz="0" w:space="0" w:color="auto"/>
          </w:divBdr>
          <w:divsChild>
            <w:div w:id="192885070">
              <w:marLeft w:val="1155"/>
              <w:marRight w:val="0"/>
              <w:marTop w:val="0"/>
              <w:marBottom w:val="0"/>
              <w:divBdr>
                <w:top w:val="none" w:sz="0" w:space="0" w:color="auto"/>
                <w:left w:val="none" w:sz="0" w:space="0" w:color="auto"/>
                <w:bottom w:val="none" w:sz="0" w:space="0" w:color="auto"/>
                <w:right w:val="none" w:sz="0" w:space="0" w:color="auto"/>
              </w:divBdr>
            </w:div>
            <w:div w:id="140000243">
              <w:marLeft w:val="1155"/>
              <w:marRight w:val="0"/>
              <w:marTop w:val="0"/>
              <w:marBottom w:val="0"/>
              <w:divBdr>
                <w:top w:val="none" w:sz="0" w:space="0" w:color="auto"/>
                <w:left w:val="none" w:sz="0" w:space="0" w:color="auto"/>
                <w:bottom w:val="none" w:sz="0" w:space="0" w:color="auto"/>
                <w:right w:val="none" w:sz="0" w:space="0" w:color="auto"/>
              </w:divBdr>
            </w:div>
            <w:div w:id="19508901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980394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36760">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19722">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844399">
      <w:bodyDiv w:val="1"/>
      <w:marLeft w:val="0"/>
      <w:marRight w:val="0"/>
      <w:marTop w:val="0"/>
      <w:marBottom w:val="0"/>
      <w:divBdr>
        <w:top w:val="none" w:sz="0" w:space="0" w:color="auto"/>
        <w:left w:val="none" w:sz="0" w:space="0" w:color="auto"/>
        <w:bottom w:val="none" w:sz="0" w:space="0" w:color="auto"/>
        <w:right w:val="none" w:sz="0" w:space="0" w:color="auto"/>
      </w:divBdr>
      <w:divsChild>
        <w:div w:id="549658229">
          <w:marLeft w:val="0"/>
          <w:marRight w:val="0"/>
          <w:marTop w:val="0"/>
          <w:marBottom w:val="0"/>
          <w:divBdr>
            <w:top w:val="none" w:sz="0" w:space="0" w:color="auto"/>
            <w:left w:val="none" w:sz="0" w:space="0" w:color="auto"/>
            <w:bottom w:val="none" w:sz="0" w:space="0" w:color="auto"/>
            <w:right w:val="none" w:sz="0" w:space="0" w:color="auto"/>
          </w:divBdr>
        </w:div>
        <w:div w:id="1757557085">
          <w:marLeft w:val="0"/>
          <w:marRight w:val="0"/>
          <w:marTop w:val="150"/>
          <w:marBottom w:val="0"/>
          <w:divBdr>
            <w:top w:val="none" w:sz="0" w:space="0" w:color="auto"/>
            <w:left w:val="none" w:sz="0" w:space="0" w:color="auto"/>
            <w:bottom w:val="none" w:sz="0" w:space="0" w:color="auto"/>
            <w:right w:val="none" w:sz="0" w:space="0" w:color="auto"/>
          </w:divBdr>
          <w:divsChild>
            <w:div w:id="1958366306">
              <w:marLeft w:val="1155"/>
              <w:marRight w:val="0"/>
              <w:marTop w:val="0"/>
              <w:marBottom w:val="0"/>
              <w:divBdr>
                <w:top w:val="none" w:sz="0" w:space="0" w:color="auto"/>
                <w:left w:val="none" w:sz="0" w:space="0" w:color="auto"/>
                <w:bottom w:val="none" w:sz="0" w:space="0" w:color="auto"/>
                <w:right w:val="none" w:sz="0" w:space="0" w:color="auto"/>
              </w:divBdr>
            </w:div>
            <w:div w:id="1503932482">
              <w:marLeft w:val="1155"/>
              <w:marRight w:val="0"/>
              <w:marTop w:val="0"/>
              <w:marBottom w:val="0"/>
              <w:divBdr>
                <w:top w:val="none" w:sz="0" w:space="0" w:color="auto"/>
                <w:left w:val="none" w:sz="0" w:space="0" w:color="auto"/>
                <w:bottom w:val="none" w:sz="0" w:space="0" w:color="auto"/>
                <w:right w:val="none" w:sz="0" w:space="0" w:color="auto"/>
              </w:divBdr>
            </w:div>
            <w:div w:id="14735981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158045">
      <w:bodyDiv w:val="1"/>
      <w:marLeft w:val="0"/>
      <w:marRight w:val="0"/>
      <w:marTop w:val="0"/>
      <w:marBottom w:val="0"/>
      <w:divBdr>
        <w:top w:val="none" w:sz="0" w:space="0" w:color="auto"/>
        <w:left w:val="none" w:sz="0" w:space="0" w:color="auto"/>
        <w:bottom w:val="none" w:sz="0" w:space="0" w:color="auto"/>
        <w:right w:val="none" w:sz="0" w:space="0" w:color="auto"/>
      </w:divBdr>
      <w:divsChild>
        <w:div w:id="1618680679">
          <w:marLeft w:val="0"/>
          <w:marRight w:val="0"/>
          <w:marTop w:val="0"/>
          <w:marBottom w:val="0"/>
          <w:divBdr>
            <w:top w:val="none" w:sz="0" w:space="0" w:color="auto"/>
            <w:left w:val="none" w:sz="0" w:space="0" w:color="auto"/>
            <w:bottom w:val="none" w:sz="0" w:space="0" w:color="auto"/>
            <w:right w:val="none" w:sz="0" w:space="0" w:color="auto"/>
          </w:divBdr>
        </w:div>
        <w:div w:id="1790009563">
          <w:marLeft w:val="0"/>
          <w:marRight w:val="0"/>
          <w:marTop w:val="150"/>
          <w:marBottom w:val="0"/>
          <w:divBdr>
            <w:top w:val="none" w:sz="0" w:space="0" w:color="auto"/>
            <w:left w:val="none" w:sz="0" w:space="0" w:color="auto"/>
            <w:bottom w:val="none" w:sz="0" w:space="0" w:color="auto"/>
            <w:right w:val="none" w:sz="0" w:space="0" w:color="auto"/>
          </w:divBdr>
          <w:divsChild>
            <w:div w:id="22560725">
              <w:marLeft w:val="1155"/>
              <w:marRight w:val="0"/>
              <w:marTop w:val="0"/>
              <w:marBottom w:val="0"/>
              <w:divBdr>
                <w:top w:val="none" w:sz="0" w:space="0" w:color="auto"/>
                <w:left w:val="none" w:sz="0" w:space="0" w:color="auto"/>
                <w:bottom w:val="none" w:sz="0" w:space="0" w:color="auto"/>
                <w:right w:val="none" w:sz="0" w:space="0" w:color="auto"/>
              </w:divBdr>
            </w:div>
            <w:div w:id="1935212614">
              <w:marLeft w:val="1155"/>
              <w:marRight w:val="0"/>
              <w:marTop w:val="0"/>
              <w:marBottom w:val="0"/>
              <w:divBdr>
                <w:top w:val="none" w:sz="0" w:space="0" w:color="auto"/>
                <w:left w:val="none" w:sz="0" w:space="0" w:color="auto"/>
                <w:bottom w:val="none" w:sz="0" w:space="0" w:color="auto"/>
                <w:right w:val="none" w:sz="0" w:space="0" w:color="auto"/>
              </w:divBdr>
            </w:div>
            <w:div w:id="1668741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0095">
      <w:bodyDiv w:val="1"/>
      <w:marLeft w:val="0"/>
      <w:marRight w:val="0"/>
      <w:marTop w:val="0"/>
      <w:marBottom w:val="0"/>
      <w:divBdr>
        <w:top w:val="none" w:sz="0" w:space="0" w:color="auto"/>
        <w:left w:val="none" w:sz="0" w:space="0" w:color="auto"/>
        <w:bottom w:val="none" w:sz="0" w:space="0" w:color="auto"/>
        <w:right w:val="none" w:sz="0" w:space="0" w:color="auto"/>
      </w:divBdr>
      <w:divsChild>
        <w:div w:id="498234384">
          <w:marLeft w:val="0"/>
          <w:marRight w:val="0"/>
          <w:marTop w:val="0"/>
          <w:marBottom w:val="0"/>
          <w:divBdr>
            <w:top w:val="none" w:sz="0" w:space="0" w:color="auto"/>
            <w:left w:val="none" w:sz="0" w:space="0" w:color="auto"/>
            <w:bottom w:val="none" w:sz="0" w:space="0" w:color="auto"/>
            <w:right w:val="none" w:sz="0" w:space="0" w:color="auto"/>
          </w:divBdr>
        </w:div>
        <w:div w:id="1580749645">
          <w:marLeft w:val="0"/>
          <w:marRight w:val="0"/>
          <w:marTop w:val="150"/>
          <w:marBottom w:val="0"/>
          <w:divBdr>
            <w:top w:val="none" w:sz="0" w:space="0" w:color="auto"/>
            <w:left w:val="none" w:sz="0" w:space="0" w:color="auto"/>
            <w:bottom w:val="none" w:sz="0" w:space="0" w:color="auto"/>
            <w:right w:val="none" w:sz="0" w:space="0" w:color="auto"/>
          </w:divBdr>
          <w:divsChild>
            <w:div w:id="548537170">
              <w:marLeft w:val="1155"/>
              <w:marRight w:val="0"/>
              <w:marTop w:val="0"/>
              <w:marBottom w:val="0"/>
              <w:divBdr>
                <w:top w:val="none" w:sz="0" w:space="0" w:color="auto"/>
                <w:left w:val="none" w:sz="0" w:space="0" w:color="auto"/>
                <w:bottom w:val="none" w:sz="0" w:space="0" w:color="auto"/>
                <w:right w:val="none" w:sz="0" w:space="0" w:color="auto"/>
              </w:divBdr>
            </w:div>
            <w:div w:id="1788238804">
              <w:marLeft w:val="1155"/>
              <w:marRight w:val="0"/>
              <w:marTop w:val="0"/>
              <w:marBottom w:val="0"/>
              <w:divBdr>
                <w:top w:val="none" w:sz="0" w:space="0" w:color="auto"/>
                <w:left w:val="none" w:sz="0" w:space="0" w:color="auto"/>
                <w:bottom w:val="none" w:sz="0" w:space="0" w:color="auto"/>
                <w:right w:val="none" w:sz="0" w:space="0" w:color="auto"/>
              </w:divBdr>
            </w:div>
            <w:div w:id="17905886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883035">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3924202">
      <w:bodyDiv w:val="1"/>
      <w:marLeft w:val="0"/>
      <w:marRight w:val="0"/>
      <w:marTop w:val="0"/>
      <w:marBottom w:val="0"/>
      <w:divBdr>
        <w:top w:val="none" w:sz="0" w:space="0" w:color="auto"/>
        <w:left w:val="none" w:sz="0" w:space="0" w:color="auto"/>
        <w:bottom w:val="none" w:sz="0" w:space="0" w:color="auto"/>
        <w:right w:val="none" w:sz="0" w:space="0" w:color="auto"/>
      </w:divBdr>
      <w:divsChild>
        <w:div w:id="2094087526">
          <w:marLeft w:val="0"/>
          <w:marRight w:val="0"/>
          <w:marTop w:val="0"/>
          <w:marBottom w:val="0"/>
          <w:divBdr>
            <w:top w:val="none" w:sz="0" w:space="0" w:color="auto"/>
            <w:left w:val="none" w:sz="0" w:space="0" w:color="auto"/>
            <w:bottom w:val="none" w:sz="0" w:space="0" w:color="auto"/>
            <w:right w:val="none" w:sz="0" w:space="0" w:color="auto"/>
          </w:divBdr>
        </w:div>
        <w:div w:id="1900284177">
          <w:marLeft w:val="0"/>
          <w:marRight w:val="0"/>
          <w:marTop w:val="150"/>
          <w:marBottom w:val="0"/>
          <w:divBdr>
            <w:top w:val="none" w:sz="0" w:space="0" w:color="auto"/>
            <w:left w:val="none" w:sz="0" w:space="0" w:color="auto"/>
            <w:bottom w:val="none" w:sz="0" w:space="0" w:color="auto"/>
            <w:right w:val="none" w:sz="0" w:space="0" w:color="auto"/>
          </w:divBdr>
          <w:divsChild>
            <w:div w:id="139810885">
              <w:marLeft w:val="1155"/>
              <w:marRight w:val="0"/>
              <w:marTop w:val="0"/>
              <w:marBottom w:val="0"/>
              <w:divBdr>
                <w:top w:val="none" w:sz="0" w:space="0" w:color="auto"/>
                <w:left w:val="none" w:sz="0" w:space="0" w:color="auto"/>
                <w:bottom w:val="none" w:sz="0" w:space="0" w:color="auto"/>
                <w:right w:val="none" w:sz="0" w:space="0" w:color="auto"/>
              </w:divBdr>
            </w:div>
            <w:div w:id="19818868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21146">
      <w:bodyDiv w:val="1"/>
      <w:marLeft w:val="0"/>
      <w:marRight w:val="0"/>
      <w:marTop w:val="0"/>
      <w:marBottom w:val="0"/>
      <w:divBdr>
        <w:top w:val="none" w:sz="0" w:space="0" w:color="auto"/>
        <w:left w:val="none" w:sz="0" w:space="0" w:color="auto"/>
        <w:bottom w:val="none" w:sz="0" w:space="0" w:color="auto"/>
        <w:right w:val="none" w:sz="0" w:space="0" w:color="auto"/>
      </w:divBdr>
    </w:div>
    <w:div w:id="1576016773">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97696">
      <w:bodyDiv w:val="1"/>
      <w:marLeft w:val="0"/>
      <w:marRight w:val="0"/>
      <w:marTop w:val="0"/>
      <w:marBottom w:val="0"/>
      <w:divBdr>
        <w:top w:val="none" w:sz="0" w:space="0" w:color="auto"/>
        <w:left w:val="none" w:sz="0" w:space="0" w:color="auto"/>
        <w:bottom w:val="none" w:sz="0" w:space="0" w:color="auto"/>
        <w:right w:val="none" w:sz="0" w:space="0" w:color="auto"/>
      </w:divBdr>
    </w:div>
    <w:div w:id="1576744340">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32732">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049769">
      <w:bodyDiv w:val="1"/>
      <w:marLeft w:val="0"/>
      <w:marRight w:val="0"/>
      <w:marTop w:val="0"/>
      <w:marBottom w:val="0"/>
      <w:divBdr>
        <w:top w:val="none" w:sz="0" w:space="0" w:color="auto"/>
        <w:left w:val="none" w:sz="0" w:space="0" w:color="auto"/>
        <w:bottom w:val="none" w:sz="0" w:space="0" w:color="auto"/>
        <w:right w:val="none" w:sz="0" w:space="0" w:color="auto"/>
      </w:divBdr>
      <w:divsChild>
        <w:div w:id="332150179">
          <w:marLeft w:val="0"/>
          <w:marRight w:val="0"/>
          <w:marTop w:val="0"/>
          <w:marBottom w:val="0"/>
          <w:divBdr>
            <w:top w:val="none" w:sz="0" w:space="0" w:color="auto"/>
            <w:left w:val="none" w:sz="0" w:space="0" w:color="auto"/>
            <w:bottom w:val="none" w:sz="0" w:space="0" w:color="auto"/>
            <w:right w:val="none" w:sz="0" w:space="0" w:color="auto"/>
          </w:divBdr>
        </w:div>
        <w:div w:id="1308242299">
          <w:marLeft w:val="0"/>
          <w:marRight w:val="0"/>
          <w:marTop w:val="150"/>
          <w:marBottom w:val="0"/>
          <w:divBdr>
            <w:top w:val="none" w:sz="0" w:space="0" w:color="auto"/>
            <w:left w:val="none" w:sz="0" w:space="0" w:color="auto"/>
            <w:bottom w:val="none" w:sz="0" w:space="0" w:color="auto"/>
            <w:right w:val="none" w:sz="0" w:space="0" w:color="auto"/>
          </w:divBdr>
          <w:divsChild>
            <w:div w:id="1732658864">
              <w:marLeft w:val="1155"/>
              <w:marRight w:val="0"/>
              <w:marTop w:val="0"/>
              <w:marBottom w:val="0"/>
              <w:divBdr>
                <w:top w:val="none" w:sz="0" w:space="0" w:color="auto"/>
                <w:left w:val="none" w:sz="0" w:space="0" w:color="auto"/>
                <w:bottom w:val="none" w:sz="0" w:space="0" w:color="auto"/>
                <w:right w:val="none" w:sz="0" w:space="0" w:color="auto"/>
              </w:divBdr>
            </w:div>
            <w:div w:id="1533885688">
              <w:marLeft w:val="1155"/>
              <w:marRight w:val="0"/>
              <w:marTop w:val="0"/>
              <w:marBottom w:val="0"/>
              <w:divBdr>
                <w:top w:val="none" w:sz="0" w:space="0" w:color="auto"/>
                <w:left w:val="none" w:sz="0" w:space="0" w:color="auto"/>
                <w:bottom w:val="none" w:sz="0" w:space="0" w:color="auto"/>
                <w:right w:val="none" w:sz="0" w:space="0" w:color="auto"/>
              </w:divBdr>
            </w:div>
            <w:div w:id="1330609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554848">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77544">
      <w:bodyDiv w:val="1"/>
      <w:marLeft w:val="0"/>
      <w:marRight w:val="0"/>
      <w:marTop w:val="0"/>
      <w:marBottom w:val="0"/>
      <w:divBdr>
        <w:top w:val="none" w:sz="0" w:space="0" w:color="auto"/>
        <w:left w:val="none" w:sz="0" w:space="0" w:color="auto"/>
        <w:bottom w:val="none" w:sz="0" w:space="0" w:color="auto"/>
        <w:right w:val="none" w:sz="0" w:space="0" w:color="auto"/>
      </w:divBdr>
      <w:divsChild>
        <w:div w:id="1476491497">
          <w:marLeft w:val="0"/>
          <w:marRight w:val="0"/>
          <w:marTop w:val="0"/>
          <w:marBottom w:val="0"/>
          <w:divBdr>
            <w:top w:val="none" w:sz="0" w:space="0" w:color="auto"/>
            <w:left w:val="none" w:sz="0" w:space="0" w:color="auto"/>
            <w:bottom w:val="none" w:sz="0" w:space="0" w:color="auto"/>
            <w:right w:val="none" w:sz="0" w:space="0" w:color="auto"/>
          </w:divBdr>
        </w:div>
        <w:div w:id="1542942090">
          <w:marLeft w:val="0"/>
          <w:marRight w:val="0"/>
          <w:marTop w:val="150"/>
          <w:marBottom w:val="0"/>
          <w:divBdr>
            <w:top w:val="none" w:sz="0" w:space="0" w:color="auto"/>
            <w:left w:val="none" w:sz="0" w:space="0" w:color="auto"/>
            <w:bottom w:val="none" w:sz="0" w:space="0" w:color="auto"/>
            <w:right w:val="none" w:sz="0" w:space="0" w:color="auto"/>
          </w:divBdr>
          <w:divsChild>
            <w:div w:id="1632244223">
              <w:marLeft w:val="1155"/>
              <w:marRight w:val="0"/>
              <w:marTop w:val="0"/>
              <w:marBottom w:val="0"/>
              <w:divBdr>
                <w:top w:val="none" w:sz="0" w:space="0" w:color="auto"/>
                <w:left w:val="none" w:sz="0" w:space="0" w:color="auto"/>
                <w:bottom w:val="none" w:sz="0" w:space="0" w:color="auto"/>
                <w:right w:val="none" w:sz="0" w:space="0" w:color="auto"/>
              </w:divBdr>
            </w:div>
            <w:div w:id="2020620671">
              <w:marLeft w:val="1155"/>
              <w:marRight w:val="0"/>
              <w:marTop w:val="0"/>
              <w:marBottom w:val="0"/>
              <w:divBdr>
                <w:top w:val="none" w:sz="0" w:space="0" w:color="auto"/>
                <w:left w:val="none" w:sz="0" w:space="0" w:color="auto"/>
                <w:bottom w:val="none" w:sz="0" w:space="0" w:color="auto"/>
                <w:right w:val="none" w:sz="0" w:space="0" w:color="auto"/>
              </w:divBdr>
            </w:div>
            <w:div w:id="16737539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3348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867482">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097987">
      <w:bodyDiv w:val="1"/>
      <w:marLeft w:val="0"/>
      <w:marRight w:val="0"/>
      <w:marTop w:val="0"/>
      <w:marBottom w:val="0"/>
      <w:divBdr>
        <w:top w:val="none" w:sz="0" w:space="0" w:color="auto"/>
        <w:left w:val="none" w:sz="0" w:space="0" w:color="auto"/>
        <w:bottom w:val="none" w:sz="0" w:space="0" w:color="auto"/>
        <w:right w:val="none" w:sz="0" w:space="0" w:color="auto"/>
      </w:divBdr>
    </w:div>
    <w:div w:id="1583220907">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0501">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59856">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5679">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190921">
      <w:bodyDiv w:val="1"/>
      <w:marLeft w:val="0"/>
      <w:marRight w:val="0"/>
      <w:marTop w:val="0"/>
      <w:marBottom w:val="0"/>
      <w:divBdr>
        <w:top w:val="none" w:sz="0" w:space="0" w:color="auto"/>
        <w:left w:val="none" w:sz="0" w:space="0" w:color="auto"/>
        <w:bottom w:val="none" w:sz="0" w:space="0" w:color="auto"/>
        <w:right w:val="none" w:sz="0" w:space="0" w:color="auto"/>
      </w:divBdr>
      <w:divsChild>
        <w:div w:id="1611007386">
          <w:marLeft w:val="0"/>
          <w:marRight w:val="0"/>
          <w:marTop w:val="0"/>
          <w:marBottom w:val="0"/>
          <w:divBdr>
            <w:top w:val="none" w:sz="0" w:space="0" w:color="auto"/>
            <w:left w:val="none" w:sz="0" w:space="0" w:color="auto"/>
            <w:bottom w:val="none" w:sz="0" w:space="0" w:color="auto"/>
            <w:right w:val="none" w:sz="0" w:space="0" w:color="auto"/>
          </w:divBdr>
        </w:div>
        <w:div w:id="1394503834">
          <w:marLeft w:val="0"/>
          <w:marRight w:val="0"/>
          <w:marTop w:val="150"/>
          <w:marBottom w:val="0"/>
          <w:divBdr>
            <w:top w:val="none" w:sz="0" w:space="0" w:color="auto"/>
            <w:left w:val="none" w:sz="0" w:space="0" w:color="auto"/>
            <w:bottom w:val="none" w:sz="0" w:space="0" w:color="auto"/>
            <w:right w:val="none" w:sz="0" w:space="0" w:color="auto"/>
          </w:divBdr>
          <w:divsChild>
            <w:div w:id="1846702050">
              <w:marLeft w:val="1155"/>
              <w:marRight w:val="0"/>
              <w:marTop w:val="0"/>
              <w:marBottom w:val="0"/>
              <w:divBdr>
                <w:top w:val="none" w:sz="0" w:space="0" w:color="auto"/>
                <w:left w:val="none" w:sz="0" w:space="0" w:color="auto"/>
                <w:bottom w:val="none" w:sz="0" w:space="0" w:color="auto"/>
                <w:right w:val="none" w:sz="0" w:space="0" w:color="auto"/>
              </w:divBdr>
            </w:div>
            <w:div w:id="1236552406">
              <w:marLeft w:val="1155"/>
              <w:marRight w:val="0"/>
              <w:marTop w:val="0"/>
              <w:marBottom w:val="0"/>
              <w:divBdr>
                <w:top w:val="none" w:sz="0" w:space="0" w:color="auto"/>
                <w:left w:val="none" w:sz="0" w:space="0" w:color="auto"/>
                <w:bottom w:val="none" w:sz="0" w:space="0" w:color="auto"/>
                <w:right w:val="none" w:sz="0" w:space="0" w:color="auto"/>
              </w:divBdr>
            </w:div>
            <w:div w:id="3060841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23132">
      <w:bodyDiv w:val="1"/>
      <w:marLeft w:val="0"/>
      <w:marRight w:val="0"/>
      <w:marTop w:val="0"/>
      <w:marBottom w:val="0"/>
      <w:divBdr>
        <w:top w:val="none" w:sz="0" w:space="0" w:color="auto"/>
        <w:left w:val="none" w:sz="0" w:space="0" w:color="auto"/>
        <w:bottom w:val="none" w:sz="0" w:space="0" w:color="auto"/>
        <w:right w:val="none" w:sz="0" w:space="0" w:color="auto"/>
      </w:divBdr>
      <w:divsChild>
        <w:div w:id="1375302997">
          <w:marLeft w:val="0"/>
          <w:marRight w:val="0"/>
          <w:marTop w:val="0"/>
          <w:marBottom w:val="0"/>
          <w:divBdr>
            <w:top w:val="none" w:sz="0" w:space="0" w:color="auto"/>
            <w:left w:val="none" w:sz="0" w:space="0" w:color="auto"/>
            <w:bottom w:val="none" w:sz="0" w:space="0" w:color="auto"/>
            <w:right w:val="none" w:sz="0" w:space="0" w:color="auto"/>
          </w:divBdr>
        </w:div>
        <w:div w:id="632292835">
          <w:marLeft w:val="0"/>
          <w:marRight w:val="0"/>
          <w:marTop w:val="150"/>
          <w:marBottom w:val="0"/>
          <w:divBdr>
            <w:top w:val="none" w:sz="0" w:space="0" w:color="auto"/>
            <w:left w:val="none" w:sz="0" w:space="0" w:color="auto"/>
            <w:bottom w:val="none" w:sz="0" w:space="0" w:color="auto"/>
            <w:right w:val="none" w:sz="0" w:space="0" w:color="auto"/>
          </w:divBdr>
          <w:divsChild>
            <w:div w:id="1678851004">
              <w:marLeft w:val="1155"/>
              <w:marRight w:val="0"/>
              <w:marTop w:val="0"/>
              <w:marBottom w:val="0"/>
              <w:divBdr>
                <w:top w:val="none" w:sz="0" w:space="0" w:color="auto"/>
                <w:left w:val="none" w:sz="0" w:space="0" w:color="auto"/>
                <w:bottom w:val="none" w:sz="0" w:space="0" w:color="auto"/>
                <w:right w:val="none" w:sz="0" w:space="0" w:color="auto"/>
              </w:divBdr>
            </w:div>
            <w:div w:id="1079327858">
              <w:marLeft w:val="1155"/>
              <w:marRight w:val="0"/>
              <w:marTop w:val="0"/>
              <w:marBottom w:val="0"/>
              <w:divBdr>
                <w:top w:val="none" w:sz="0" w:space="0" w:color="auto"/>
                <w:left w:val="none" w:sz="0" w:space="0" w:color="auto"/>
                <w:bottom w:val="none" w:sz="0" w:space="0" w:color="auto"/>
                <w:right w:val="none" w:sz="0" w:space="0" w:color="auto"/>
              </w:divBdr>
            </w:div>
            <w:div w:id="1504829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761615">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7959672">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432807">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29661">
      <w:bodyDiv w:val="1"/>
      <w:marLeft w:val="0"/>
      <w:marRight w:val="0"/>
      <w:marTop w:val="0"/>
      <w:marBottom w:val="0"/>
      <w:divBdr>
        <w:top w:val="none" w:sz="0" w:space="0" w:color="auto"/>
        <w:left w:val="none" w:sz="0" w:space="0" w:color="auto"/>
        <w:bottom w:val="none" w:sz="0" w:space="0" w:color="auto"/>
        <w:right w:val="none" w:sz="0" w:space="0" w:color="auto"/>
      </w:divBdr>
      <w:divsChild>
        <w:div w:id="1633251707">
          <w:marLeft w:val="0"/>
          <w:marRight w:val="0"/>
          <w:marTop w:val="0"/>
          <w:marBottom w:val="0"/>
          <w:divBdr>
            <w:top w:val="none" w:sz="0" w:space="0" w:color="auto"/>
            <w:left w:val="none" w:sz="0" w:space="0" w:color="auto"/>
            <w:bottom w:val="none" w:sz="0" w:space="0" w:color="auto"/>
            <w:right w:val="none" w:sz="0" w:space="0" w:color="auto"/>
          </w:divBdr>
        </w:div>
        <w:div w:id="1903172305">
          <w:marLeft w:val="0"/>
          <w:marRight w:val="0"/>
          <w:marTop w:val="150"/>
          <w:marBottom w:val="0"/>
          <w:divBdr>
            <w:top w:val="none" w:sz="0" w:space="0" w:color="auto"/>
            <w:left w:val="none" w:sz="0" w:space="0" w:color="auto"/>
            <w:bottom w:val="none" w:sz="0" w:space="0" w:color="auto"/>
            <w:right w:val="none" w:sz="0" w:space="0" w:color="auto"/>
          </w:divBdr>
          <w:divsChild>
            <w:div w:id="102775327">
              <w:marLeft w:val="1155"/>
              <w:marRight w:val="0"/>
              <w:marTop w:val="0"/>
              <w:marBottom w:val="0"/>
              <w:divBdr>
                <w:top w:val="none" w:sz="0" w:space="0" w:color="auto"/>
                <w:left w:val="none" w:sz="0" w:space="0" w:color="auto"/>
                <w:bottom w:val="none" w:sz="0" w:space="0" w:color="auto"/>
                <w:right w:val="none" w:sz="0" w:space="0" w:color="auto"/>
              </w:divBdr>
            </w:div>
            <w:div w:id="1420057977">
              <w:marLeft w:val="1155"/>
              <w:marRight w:val="0"/>
              <w:marTop w:val="0"/>
              <w:marBottom w:val="0"/>
              <w:divBdr>
                <w:top w:val="none" w:sz="0" w:space="0" w:color="auto"/>
                <w:left w:val="none" w:sz="0" w:space="0" w:color="auto"/>
                <w:bottom w:val="none" w:sz="0" w:space="0" w:color="auto"/>
                <w:right w:val="none" w:sz="0" w:space="0" w:color="auto"/>
              </w:divBdr>
            </w:div>
            <w:div w:id="4978870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01633">
      <w:bodyDiv w:val="1"/>
      <w:marLeft w:val="0"/>
      <w:marRight w:val="0"/>
      <w:marTop w:val="0"/>
      <w:marBottom w:val="0"/>
      <w:divBdr>
        <w:top w:val="none" w:sz="0" w:space="0" w:color="auto"/>
        <w:left w:val="none" w:sz="0" w:space="0" w:color="auto"/>
        <w:bottom w:val="none" w:sz="0" w:space="0" w:color="auto"/>
        <w:right w:val="none" w:sz="0" w:space="0" w:color="auto"/>
      </w:divBdr>
      <w:divsChild>
        <w:div w:id="1725569081">
          <w:marLeft w:val="0"/>
          <w:marRight w:val="0"/>
          <w:marTop w:val="0"/>
          <w:marBottom w:val="0"/>
          <w:divBdr>
            <w:top w:val="none" w:sz="0" w:space="0" w:color="auto"/>
            <w:left w:val="none" w:sz="0" w:space="0" w:color="auto"/>
            <w:bottom w:val="none" w:sz="0" w:space="0" w:color="auto"/>
            <w:right w:val="none" w:sz="0" w:space="0" w:color="auto"/>
          </w:divBdr>
        </w:div>
        <w:div w:id="1042484244">
          <w:marLeft w:val="0"/>
          <w:marRight w:val="0"/>
          <w:marTop w:val="150"/>
          <w:marBottom w:val="0"/>
          <w:divBdr>
            <w:top w:val="none" w:sz="0" w:space="0" w:color="auto"/>
            <w:left w:val="none" w:sz="0" w:space="0" w:color="auto"/>
            <w:bottom w:val="none" w:sz="0" w:space="0" w:color="auto"/>
            <w:right w:val="none" w:sz="0" w:space="0" w:color="auto"/>
          </w:divBdr>
          <w:divsChild>
            <w:div w:id="449713735">
              <w:marLeft w:val="1155"/>
              <w:marRight w:val="0"/>
              <w:marTop w:val="0"/>
              <w:marBottom w:val="0"/>
              <w:divBdr>
                <w:top w:val="none" w:sz="0" w:space="0" w:color="auto"/>
                <w:left w:val="none" w:sz="0" w:space="0" w:color="auto"/>
                <w:bottom w:val="none" w:sz="0" w:space="0" w:color="auto"/>
                <w:right w:val="none" w:sz="0" w:space="0" w:color="auto"/>
              </w:divBdr>
            </w:div>
            <w:div w:id="954143835">
              <w:marLeft w:val="1155"/>
              <w:marRight w:val="0"/>
              <w:marTop w:val="0"/>
              <w:marBottom w:val="0"/>
              <w:divBdr>
                <w:top w:val="none" w:sz="0" w:space="0" w:color="auto"/>
                <w:left w:val="none" w:sz="0" w:space="0" w:color="auto"/>
                <w:bottom w:val="none" w:sz="0" w:space="0" w:color="auto"/>
                <w:right w:val="none" w:sz="0" w:space="0" w:color="auto"/>
              </w:divBdr>
            </w:div>
            <w:div w:id="20267083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1695619">
      <w:bodyDiv w:val="1"/>
      <w:marLeft w:val="0"/>
      <w:marRight w:val="0"/>
      <w:marTop w:val="0"/>
      <w:marBottom w:val="0"/>
      <w:divBdr>
        <w:top w:val="none" w:sz="0" w:space="0" w:color="auto"/>
        <w:left w:val="none" w:sz="0" w:space="0" w:color="auto"/>
        <w:bottom w:val="none" w:sz="0" w:space="0" w:color="auto"/>
        <w:right w:val="none" w:sz="0" w:space="0" w:color="auto"/>
      </w:divBdr>
      <w:divsChild>
        <w:div w:id="573396110">
          <w:marLeft w:val="0"/>
          <w:marRight w:val="0"/>
          <w:marTop w:val="0"/>
          <w:marBottom w:val="0"/>
          <w:divBdr>
            <w:top w:val="none" w:sz="0" w:space="0" w:color="auto"/>
            <w:left w:val="none" w:sz="0" w:space="0" w:color="auto"/>
            <w:bottom w:val="none" w:sz="0" w:space="0" w:color="auto"/>
            <w:right w:val="none" w:sz="0" w:space="0" w:color="auto"/>
          </w:divBdr>
        </w:div>
        <w:div w:id="235559391">
          <w:marLeft w:val="0"/>
          <w:marRight w:val="0"/>
          <w:marTop w:val="150"/>
          <w:marBottom w:val="0"/>
          <w:divBdr>
            <w:top w:val="none" w:sz="0" w:space="0" w:color="auto"/>
            <w:left w:val="none" w:sz="0" w:space="0" w:color="auto"/>
            <w:bottom w:val="none" w:sz="0" w:space="0" w:color="auto"/>
            <w:right w:val="none" w:sz="0" w:space="0" w:color="auto"/>
          </w:divBdr>
          <w:divsChild>
            <w:div w:id="715161198">
              <w:marLeft w:val="1155"/>
              <w:marRight w:val="0"/>
              <w:marTop w:val="0"/>
              <w:marBottom w:val="0"/>
              <w:divBdr>
                <w:top w:val="none" w:sz="0" w:space="0" w:color="auto"/>
                <w:left w:val="none" w:sz="0" w:space="0" w:color="auto"/>
                <w:bottom w:val="none" w:sz="0" w:space="0" w:color="auto"/>
                <w:right w:val="none" w:sz="0" w:space="0" w:color="auto"/>
              </w:divBdr>
            </w:div>
            <w:div w:id="1996101599">
              <w:marLeft w:val="1155"/>
              <w:marRight w:val="0"/>
              <w:marTop w:val="0"/>
              <w:marBottom w:val="0"/>
              <w:divBdr>
                <w:top w:val="none" w:sz="0" w:space="0" w:color="auto"/>
                <w:left w:val="none" w:sz="0" w:space="0" w:color="auto"/>
                <w:bottom w:val="none" w:sz="0" w:space="0" w:color="auto"/>
                <w:right w:val="none" w:sz="0" w:space="0" w:color="auto"/>
              </w:divBdr>
            </w:div>
            <w:div w:id="12246819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275921">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740221">
      <w:bodyDiv w:val="1"/>
      <w:marLeft w:val="0"/>
      <w:marRight w:val="0"/>
      <w:marTop w:val="0"/>
      <w:marBottom w:val="0"/>
      <w:divBdr>
        <w:top w:val="none" w:sz="0" w:space="0" w:color="auto"/>
        <w:left w:val="none" w:sz="0" w:space="0" w:color="auto"/>
        <w:bottom w:val="none" w:sz="0" w:space="0" w:color="auto"/>
        <w:right w:val="none" w:sz="0" w:space="0" w:color="auto"/>
      </w:divBdr>
      <w:divsChild>
        <w:div w:id="204684872">
          <w:marLeft w:val="0"/>
          <w:marRight w:val="0"/>
          <w:marTop w:val="0"/>
          <w:marBottom w:val="0"/>
          <w:divBdr>
            <w:top w:val="none" w:sz="0" w:space="0" w:color="auto"/>
            <w:left w:val="none" w:sz="0" w:space="0" w:color="auto"/>
            <w:bottom w:val="none" w:sz="0" w:space="0" w:color="auto"/>
            <w:right w:val="none" w:sz="0" w:space="0" w:color="auto"/>
          </w:divBdr>
        </w:div>
        <w:div w:id="1587835577">
          <w:marLeft w:val="0"/>
          <w:marRight w:val="0"/>
          <w:marTop w:val="150"/>
          <w:marBottom w:val="0"/>
          <w:divBdr>
            <w:top w:val="none" w:sz="0" w:space="0" w:color="auto"/>
            <w:left w:val="none" w:sz="0" w:space="0" w:color="auto"/>
            <w:bottom w:val="none" w:sz="0" w:space="0" w:color="auto"/>
            <w:right w:val="none" w:sz="0" w:space="0" w:color="auto"/>
          </w:divBdr>
          <w:divsChild>
            <w:div w:id="144056378">
              <w:marLeft w:val="1155"/>
              <w:marRight w:val="0"/>
              <w:marTop w:val="0"/>
              <w:marBottom w:val="0"/>
              <w:divBdr>
                <w:top w:val="none" w:sz="0" w:space="0" w:color="auto"/>
                <w:left w:val="none" w:sz="0" w:space="0" w:color="auto"/>
                <w:bottom w:val="none" w:sz="0" w:space="0" w:color="auto"/>
                <w:right w:val="none" w:sz="0" w:space="0" w:color="auto"/>
              </w:divBdr>
            </w:div>
            <w:div w:id="1817910089">
              <w:marLeft w:val="1155"/>
              <w:marRight w:val="0"/>
              <w:marTop w:val="0"/>
              <w:marBottom w:val="0"/>
              <w:divBdr>
                <w:top w:val="none" w:sz="0" w:space="0" w:color="auto"/>
                <w:left w:val="none" w:sz="0" w:space="0" w:color="auto"/>
                <w:bottom w:val="none" w:sz="0" w:space="0" w:color="auto"/>
                <w:right w:val="none" w:sz="0" w:space="0" w:color="auto"/>
              </w:divBdr>
            </w:div>
            <w:div w:id="15584662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2740694">
      <w:bodyDiv w:val="1"/>
      <w:marLeft w:val="0"/>
      <w:marRight w:val="0"/>
      <w:marTop w:val="0"/>
      <w:marBottom w:val="0"/>
      <w:divBdr>
        <w:top w:val="none" w:sz="0" w:space="0" w:color="auto"/>
        <w:left w:val="none" w:sz="0" w:space="0" w:color="auto"/>
        <w:bottom w:val="none" w:sz="0" w:space="0" w:color="auto"/>
        <w:right w:val="none" w:sz="0" w:space="0" w:color="auto"/>
      </w:divBdr>
      <w:divsChild>
        <w:div w:id="425930268">
          <w:marLeft w:val="0"/>
          <w:marRight w:val="0"/>
          <w:marTop w:val="0"/>
          <w:marBottom w:val="0"/>
          <w:divBdr>
            <w:top w:val="none" w:sz="0" w:space="0" w:color="auto"/>
            <w:left w:val="none" w:sz="0" w:space="0" w:color="auto"/>
            <w:bottom w:val="none" w:sz="0" w:space="0" w:color="auto"/>
            <w:right w:val="none" w:sz="0" w:space="0" w:color="auto"/>
          </w:divBdr>
        </w:div>
        <w:div w:id="421730578">
          <w:marLeft w:val="0"/>
          <w:marRight w:val="0"/>
          <w:marTop w:val="150"/>
          <w:marBottom w:val="0"/>
          <w:divBdr>
            <w:top w:val="none" w:sz="0" w:space="0" w:color="auto"/>
            <w:left w:val="none" w:sz="0" w:space="0" w:color="auto"/>
            <w:bottom w:val="none" w:sz="0" w:space="0" w:color="auto"/>
            <w:right w:val="none" w:sz="0" w:space="0" w:color="auto"/>
          </w:divBdr>
          <w:divsChild>
            <w:div w:id="1034230270">
              <w:marLeft w:val="1155"/>
              <w:marRight w:val="0"/>
              <w:marTop w:val="0"/>
              <w:marBottom w:val="0"/>
              <w:divBdr>
                <w:top w:val="none" w:sz="0" w:space="0" w:color="auto"/>
                <w:left w:val="none" w:sz="0" w:space="0" w:color="auto"/>
                <w:bottom w:val="none" w:sz="0" w:space="0" w:color="auto"/>
                <w:right w:val="none" w:sz="0" w:space="0" w:color="auto"/>
              </w:divBdr>
            </w:div>
            <w:div w:id="609554407">
              <w:marLeft w:val="1155"/>
              <w:marRight w:val="0"/>
              <w:marTop w:val="0"/>
              <w:marBottom w:val="0"/>
              <w:divBdr>
                <w:top w:val="none" w:sz="0" w:space="0" w:color="auto"/>
                <w:left w:val="none" w:sz="0" w:space="0" w:color="auto"/>
                <w:bottom w:val="none" w:sz="0" w:space="0" w:color="auto"/>
                <w:right w:val="none" w:sz="0" w:space="0" w:color="auto"/>
              </w:divBdr>
            </w:div>
            <w:div w:id="8032303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776309">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0525">
      <w:bodyDiv w:val="1"/>
      <w:marLeft w:val="0"/>
      <w:marRight w:val="0"/>
      <w:marTop w:val="0"/>
      <w:marBottom w:val="0"/>
      <w:divBdr>
        <w:top w:val="none" w:sz="0" w:space="0" w:color="auto"/>
        <w:left w:val="none" w:sz="0" w:space="0" w:color="auto"/>
        <w:bottom w:val="none" w:sz="0" w:space="0" w:color="auto"/>
        <w:right w:val="none" w:sz="0" w:space="0" w:color="auto"/>
      </w:divBdr>
    </w:div>
    <w:div w:id="1593977027">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243197">
      <w:bodyDiv w:val="1"/>
      <w:marLeft w:val="0"/>
      <w:marRight w:val="0"/>
      <w:marTop w:val="0"/>
      <w:marBottom w:val="0"/>
      <w:divBdr>
        <w:top w:val="none" w:sz="0" w:space="0" w:color="auto"/>
        <w:left w:val="none" w:sz="0" w:space="0" w:color="auto"/>
        <w:bottom w:val="none" w:sz="0" w:space="0" w:color="auto"/>
        <w:right w:val="none" w:sz="0" w:space="0" w:color="auto"/>
      </w:divBdr>
      <w:divsChild>
        <w:div w:id="326323385">
          <w:marLeft w:val="0"/>
          <w:marRight w:val="0"/>
          <w:marTop w:val="0"/>
          <w:marBottom w:val="0"/>
          <w:divBdr>
            <w:top w:val="none" w:sz="0" w:space="0" w:color="auto"/>
            <w:left w:val="none" w:sz="0" w:space="0" w:color="auto"/>
            <w:bottom w:val="none" w:sz="0" w:space="0" w:color="auto"/>
            <w:right w:val="none" w:sz="0" w:space="0" w:color="auto"/>
          </w:divBdr>
        </w:div>
        <w:div w:id="1266424306">
          <w:marLeft w:val="0"/>
          <w:marRight w:val="0"/>
          <w:marTop w:val="150"/>
          <w:marBottom w:val="0"/>
          <w:divBdr>
            <w:top w:val="none" w:sz="0" w:space="0" w:color="auto"/>
            <w:left w:val="none" w:sz="0" w:space="0" w:color="auto"/>
            <w:bottom w:val="none" w:sz="0" w:space="0" w:color="auto"/>
            <w:right w:val="none" w:sz="0" w:space="0" w:color="auto"/>
          </w:divBdr>
          <w:divsChild>
            <w:div w:id="1733961443">
              <w:marLeft w:val="1155"/>
              <w:marRight w:val="0"/>
              <w:marTop w:val="0"/>
              <w:marBottom w:val="0"/>
              <w:divBdr>
                <w:top w:val="none" w:sz="0" w:space="0" w:color="auto"/>
                <w:left w:val="none" w:sz="0" w:space="0" w:color="auto"/>
                <w:bottom w:val="none" w:sz="0" w:space="0" w:color="auto"/>
                <w:right w:val="none" w:sz="0" w:space="0" w:color="auto"/>
              </w:divBdr>
            </w:div>
            <w:div w:id="1406337458">
              <w:marLeft w:val="1155"/>
              <w:marRight w:val="0"/>
              <w:marTop w:val="0"/>
              <w:marBottom w:val="0"/>
              <w:divBdr>
                <w:top w:val="none" w:sz="0" w:space="0" w:color="auto"/>
                <w:left w:val="none" w:sz="0" w:space="0" w:color="auto"/>
                <w:bottom w:val="none" w:sz="0" w:space="0" w:color="auto"/>
                <w:right w:val="none" w:sz="0" w:space="0" w:color="auto"/>
              </w:divBdr>
            </w:div>
            <w:div w:id="3745005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12489">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2187">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629175">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0680">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791449">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135372">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397042">
      <w:bodyDiv w:val="1"/>
      <w:marLeft w:val="0"/>
      <w:marRight w:val="0"/>
      <w:marTop w:val="0"/>
      <w:marBottom w:val="0"/>
      <w:divBdr>
        <w:top w:val="none" w:sz="0" w:space="0" w:color="auto"/>
        <w:left w:val="none" w:sz="0" w:space="0" w:color="auto"/>
        <w:bottom w:val="none" w:sz="0" w:space="0" w:color="auto"/>
        <w:right w:val="none" w:sz="0" w:space="0" w:color="auto"/>
      </w:divBdr>
      <w:divsChild>
        <w:div w:id="221142201">
          <w:marLeft w:val="0"/>
          <w:marRight w:val="0"/>
          <w:marTop w:val="0"/>
          <w:marBottom w:val="0"/>
          <w:divBdr>
            <w:top w:val="none" w:sz="0" w:space="0" w:color="auto"/>
            <w:left w:val="none" w:sz="0" w:space="0" w:color="auto"/>
            <w:bottom w:val="none" w:sz="0" w:space="0" w:color="auto"/>
            <w:right w:val="none" w:sz="0" w:space="0" w:color="auto"/>
          </w:divBdr>
        </w:div>
        <w:div w:id="1434473914">
          <w:marLeft w:val="0"/>
          <w:marRight w:val="0"/>
          <w:marTop w:val="150"/>
          <w:marBottom w:val="0"/>
          <w:divBdr>
            <w:top w:val="none" w:sz="0" w:space="0" w:color="auto"/>
            <w:left w:val="none" w:sz="0" w:space="0" w:color="auto"/>
            <w:bottom w:val="none" w:sz="0" w:space="0" w:color="auto"/>
            <w:right w:val="none" w:sz="0" w:space="0" w:color="auto"/>
          </w:divBdr>
          <w:divsChild>
            <w:div w:id="960914968">
              <w:marLeft w:val="1155"/>
              <w:marRight w:val="0"/>
              <w:marTop w:val="0"/>
              <w:marBottom w:val="0"/>
              <w:divBdr>
                <w:top w:val="none" w:sz="0" w:space="0" w:color="auto"/>
                <w:left w:val="none" w:sz="0" w:space="0" w:color="auto"/>
                <w:bottom w:val="none" w:sz="0" w:space="0" w:color="auto"/>
                <w:right w:val="none" w:sz="0" w:space="0" w:color="auto"/>
              </w:divBdr>
            </w:div>
            <w:div w:id="1555432201">
              <w:marLeft w:val="1155"/>
              <w:marRight w:val="0"/>
              <w:marTop w:val="0"/>
              <w:marBottom w:val="0"/>
              <w:divBdr>
                <w:top w:val="none" w:sz="0" w:space="0" w:color="auto"/>
                <w:left w:val="none" w:sz="0" w:space="0" w:color="auto"/>
                <w:bottom w:val="none" w:sz="0" w:space="0" w:color="auto"/>
                <w:right w:val="none" w:sz="0" w:space="0" w:color="auto"/>
              </w:divBdr>
            </w:div>
            <w:div w:id="17740829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4338">
      <w:bodyDiv w:val="1"/>
      <w:marLeft w:val="0"/>
      <w:marRight w:val="0"/>
      <w:marTop w:val="0"/>
      <w:marBottom w:val="0"/>
      <w:divBdr>
        <w:top w:val="none" w:sz="0" w:space="0" w:color="auto"/>
        <w:left w:val="none" w:sz="0" w:space="0" w:color="auto"/>
        <w:bottom w:val="none" w:sz="0" w:space="0" w:color="auto"/>
        <w:right w:val="none" w:sz="0" w:space="0" w:color="auto"/>
      </w:divBdr>
      <w:divsChild>
        <w:div w:id="1144587162">
          <w:marLeft w:val="0"/>
          <w:marRight w:val="0"/>
          <w:marTop w:val="0"/>
          <w:marBottom w:val="0"/>
          <w:divBdr>
            <w:top w:val="none" w:sz="0" w:space="0" w:color="auto"/>
            <w:left w:val="none" w:sz="0" w:space="0" w:color="auto"/>
            <w:bottom w:val="none" w:sz="0" w:space="0" w:color="auto"/>
            <w:right w:val="none" w:sz="0" w:space="0" w:color="auto"/>
          </w:divBdr>
        </w:div>
        <w:div w:id="1964575070">
          <w:marLeft w:val="0"/>
          <w:marRight w:val="0"/>
          <w:marTop w:val="150"/>
          <w:marBottom w:val="0"/>
          <w:divBdr>
            <w:top w:val="none" w:sz="0" w:space="0" w:color="auto"/>
            <w:left w:val="none" w:sz="0" w:space="0" w:color="auto"/>
            <w:bottom w:val="none" w:sz="0" w:space="0" w:color="auto"/>
            <w:right w:val="none" w:sz="0" w:space="0" w:color="auto"/>
          </w:divBdr>
          <w:divsChild>
            <w:div w:id="107437441">
              <w:marLeft w:val="1155"/>
              <w:marRight w:val="0"/>
              <w:marTop w:val="0"/>
              <w:marBottom w:val="0"/>
              <w:divBdr>
                <w:top w:val="none" w:sz="0" w:space="0" w:color="auto"/>
                <w:left w:val="none" w:sz="0" w:space="0" w:color="auto"/>
                <w:bottom w:val="none" w:sz="0" w:space="0" w:color="auto"/>
                <w:right w:val="none" w:sz="0" w:space="0" w:color="auto"/>
              </w:divBdr>
            </w:div>
            <w:div w:id="1259753863">
              <w:marLeft w:val="1155"/>
              <w:marRight w:val="0"/>
              <w:marTop w:val="0"/>
              <w:marBottom w:val="0"/>
              <w:divBdr>
                <w:top w:val="none" w:sz="0" w:space="0" w:color="auto"/>
                <w:left w:val="none" w:sz="0" w:space="0" w:color="auto"/>
                <w:bottom w:val="none" w:sz="0" w:space="0" w:color="auto"/>
                <w:right w:val="none" w:sz="0" w:space="0" w:color="auto"/>
              </w:divBdr>
            </w:div>
            <w:div w:id="14159775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48883">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754473">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7221">
      <w:bodyDiv w:val="1"/>
      <w:marLeft w:val="0"/>
      <w:marRight w:val="0"/>
      <w:marTop w:val="0"/>
      <w:marBottom w:val="0"/>
      <w:divBdr>
        <w:top w:val="none" w:sz="0" w:space="0" w:color="auto"/>
        <w:left w:val="none" w:sz="0" w:space="0" w:color="auto"/>
        <w:bottom w:val="none" w:sz="0" w:space="0" w:color="auto"/>
        <w:right w:val="none" w:sz="0" w:space="0" w:color="auto"/>
      </w:divBdr>
      <w:divsChild>
        <w:div w:id="950555020">
          <w:marLeft w:val="0"/>
          <w:marRight w:val="0"/>
          <w:marTop w:val="0"/>
          <w:marBottom w:val="0"/>
          <w:divBdr>
            <w:top w:val="none" w:sz="0" w:space="0" w:color="auto"/>
            <w:left w:val="none" w:sz="0" w:space="0" w:color="auto"/>
            <w:bottom w:val="none" w:sz="0" w:space="0" w:color="auto"/>
            <w:right w:val="none" w:sz="0" w:space="0" w:color="auto"/>
          </w:divBdr>
        </w:div>
        <w:div w:id="395903636">
          <w:marLeft w:val="0"/>
          <w:marRight w:val="0"/>
          <w:marTop w:val="150"/>
          <w:marBottom w:val="0"/>
          <w:divBdr>
            <w:top w:val="none" w:sz="0" w:space="0" w:color="auto"/>
            <w:left w:val="none" w:sz="0" w:space="0" w:color="auto"/>
            <w:bottom w:val="none" w:sz="0" w:space="0" w:color="auto"/>
            <w:right w:val="none" w:sz="0" w:space="0" w:color="auto"/>
          </w:divBdr>
          <w:divsChild>
            <w:div w:id="1810246023">
              <w:marLeft w:val="1155"/>
              <w:marRight w:val="0"/>
              <w:marTop w:val="0"/>
              <w:marBottom w:val="0"/>
              <w:divBdr>
                <w:top w:val="none" w:sz="0" w:space="0" w:color="auto"/>
                <w:left w:val="none" w:sz="0" w:space="0" w:color="auto"/>
                <w:bottom w:val="none" w:sz="0" w:space="0" w:color="auto"/>
                <w:right w:val="none" w:sz="0" w:space="0" w:color="auto"/>
              </w:divBdr>
            </w:div>
            <w:div w:id="690184981">
              <w:marLeft w:val="1155"/>
              <w:marRight w:val="0"/>
              <w:marTop w:val="0"/>
              <w:marBottom w:val="0"/>
              <w:divBdr>
                <w:top w:val="none" w:sz="0" w:space="0" w:color="auto"/>
                <w:left w:val="none" w:sz="0" w:space="0" w:color="auto"/>
                <w:bottom w:val="none" w:sz="0" w:space="0" w:color="auto"/>
                <w:right w:val="none" w:sz="0" w:space="0" w:color="auto"/>
              </w:divBdr>
            </w:div>
            <w:div w:id="11782735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3878">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1334">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4245">
      <w:bodyDiv w:val="1"/>
      <w:marLeft w:val="0"/>
      <w:marRight w:val="0"/>
      <w:marTop w:val="0"/>
      <w:marBottom w:val="0"/>
      <w:divBdr>
        <w:top w:val="none" w:sz="0" w:space="0" w:color="auto"/>
        <w:left w:val="none" w:sz="0" w:space="0" w:color="auto"/>
        <w:bottom w:val="none" w:sz="0" w:space="0" w:color="auto"/>
        <w:right w:val="none" w:sz="0" w:space="0" w:color="auto"/>
      </w:divBdr>
    </w:div>
    <w:div w:id="1600673688">
      <w:bodyDiv w:val="1"/>
      <w:marLeft w:val="0"/>
      <w:marRight w:val="0"/>
      <w:marTop w:val="0"/>
      <w:marBottom w:val="0"/>
      <w:divBdr>
        <w:top w:val="none" w:sz="0" w:space="0" w:color="auto"/>
        <w:left w:val="none" w:sz="0" w:space="0" w:color="auto"/>
        <w:bottom w:val="none" w:sz="0" w:space="0" w:color="auto"/>
        <w:right w:val="none" w:sz="0" w:space="0" w:color="auto"/>
      </w:divBdr>
      <w:divsChild>
        <w:div w:id="1214197735">
          <w:marLeft w:val="0"/>
          <w:marRight w:val="0"/>
          <w:marTop w:val="0"/>
          <w:marBottom w:val="0"/>
          <w:divBdr>
            <w:top w:val="none" w:sz="0" w:space="0" w:color="auto"/>
            <w:left w:val="none" w:sz="0" w:space="0" w:color="auto"/>
            <w:bottom w:val="none" w:sz="0" w:space="0" w:color="auto"/>
            <w:right w:val="none" w:sz="0" w:space="0" w:color="auto"/>
          </w:divBdr>
        </w:div>
        <w:div w:id="216283042">
          <w:marLeft w:val="0"/>
          <w:marRight w:val="0"/>
          <w:marTop w:val="150"/>
          <w:marBottom w:val="0"/>
          <w:divBdr>
            <w:top w:val="none" w:sz="0" w:space="0" w:color="auto"/>
            <w:left w:val="none" w:sz="0" w:space="0" w:color="auto"/>
            <w:bottom w:val="none" w:sz="0" w:space="0" w:color="auto"/>
            <w:right w:val="none" w:sz="0" w:space="0" w:color="auto"/>
          </w:divBdr>
          <w:divsChild>
            <w:div w:id="787508468">
              <w:marLeft w:val="1155"/>
              <w:marRight w:val="0"/>
              <w:marTop w:val="0"/>
              <w:marBottom w:val="0"/>
              <w:divBdr>
                <w:top w:val="none" w:sz="0" w:space="0" w:color="auto"/>
                <w:left w:val="none" w:sz="0" w:space="0" w:color="auto"/>
                <w:bottom w:val="none" w:sz="0" w:space="0" w:color="auto"/>
                <w:right w:val="none" w:sz="0" w:space="0" w:color="auto"/>
              </w:divBdr>
            </w:div>
            <w:div w:id="1737318501">
              <w:marLeft w:val="1155"/>
              <w:marRight w:val="0"/>
              <w:marTop w:val="0"/>
              <w:marBottom w:val="0"/>
              <w:divBdr>
                <w:top w:val="none" w:sz="0" w:space="0" w:color="auto"/>
                <w:left w:val="none" w:sz="0" w:space="0" w:color="auto"/>
                <w:bottom w:val="none" w:sz="0" w:space="0" w:color="auto"/>
                <w:right w:val="none" w:sz="0" w:space="0" w:color="auto"/>
              </w:divBdr>
            </w:div>
            <w:div w:id="6948135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00797050">
      <w:bodyDiv w:val="1"/>
      <w:marLeft w:val="0"/>
      <w:marRight w:val="0"/>
      <w:marTop w:val="0"/>
      <w:marBottom w:val="0"/>
      <w:divBdr>
        <w:top w:val="none" w:sz="0" w:space="0" w:color="auto"/>
        <w:left w:val="none" w:sz="0" w:space="0" w:color="auto"/>
        <w:bottom w:val="none" w:sz="0" w:space="0" w:color="auto"/>
        <w:right w:val="none" w:sz="0" w:space="0" w:color="auto"/>
      </w:divBdr>
      <w:divsChild>
        <w:div w:id="280767702">
          <w:marLeft w:val="0"/>
          <w:marRight w:val="0"/>
          <w:marTop w:val="0"/>
          <w:marBottom w:val="0"/>
          <w:divBdr>
            <w:top w:val="none" w:sz="0" w:space="0" w:color="auto"/>
            <w:left w:val="none" w:sz="0" w:space="0" w:color="auto"/>
            <w:bottom w:val="none" w:sz="0" w:space="0" w:color="auto"/>
            <w:right w:val="none" w:sz="0" w:space="0" w:color="auto"/>
          </w:divBdr>
        </w:div>
        <w:div w:id="976179245">
          <w:marLeft w:val="0"/>
          <w:marRight w:val="0"/>
          <w:marTop w:val="150"/>
          <w:marBottom w:val="0"/>
          <w:divBdr>
            <w:top w:val="none" w:sz="0" w:space="0" w:color="auto"/>
            <w:left w:val="none" w:sz="0" w:space="0" w:color="auto"/>
            <w:bottom w:val="none" w:sz="0" w:space="0" w:color="auto"/>
            <w:right w:val="none" w:sz="0" w:space="0" w:color="auto"/>
          </w:divBdr>
          <w:divsChild>
            <w:div w:id="166868232">
              <w:marLeft w:val="1155"/>
              <w:marRight w:val="0"/>
              <w:marTop w:val="0"/>
              <w:marBottom w:val="0"/>
              <w:divBdr>
                <w:top w:val="none" w:sz="0" w:space="0" w:color="auto"/>
                <w:left w:val="none" w:sz="0" w:space="0" w:color="auto"/>
                <w:bottom w:val="none" w:sz="0" w:space="0" w:color="auto"/>
                <w:right w:val="none" w:sz="0" w:space="0" w:color="auto"/>
              </w:divBdr>
            </w:div>
            <w:div w:id="2114860560">
              <w:marLeft w:val="1155"/>
              <w:marRight w:val="0"/>
              <w:marTop w:val="0"/>
              <w:marBottom w:val="0"/>
              <w:divBdr>
                <w:top w:val="none" w:sz="0" w:space="0" w:color="auto"/>
                <w:left w:val="none" w:sz="0" w:space="0" w:color="auto"/>
                <w:bottom w:val="none" w:sz="0" w:space="0" w:color="auto"/>
                <w:right w:val="none" w:sz="0" w:space="0" w:color="auto"/>
              </w:divBdr>
            </w:div>
            <w:div w:id="3478767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792230">
      <w:bodyDiv w:val="1"/>
      <w:marLeft w:val="0"/>
      <w:marRight w:val="0"/>
      <w:marTop w:val="0"/>
      <w:marBottom w:val="0"/>
      <w:divBdr>
        <w:top w:val="none" w:sz="0" w:space="0" w:color="auto"/>
        <w:left w:val="none" w:sz="0" w:space="0" w:color="auto"/>
        <w:bottom w:val="none" w:sz="0" w:space="0" w:color="auto"/>
        <w:right w:val="none" w:sz="0" w:space="0" w:color="auto"/>
      </w:divBdr>
    </w:div>
    <w:div w:id="1601834856">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1988553">
      <w:bodyDiv w:val="1"/>
      <w:marLeft w:val="0"/>
      <w:marRight w:val="0"/>
      <w:marTop w:val="0"/>
      <w:marBottom w:val="0"/>
      <w:divBdr>
        <w:top w:val="none" w:sz="0" w:space="0" w:color="auto"/>
        <w:left w:val="none" w:sz="0" w:space="0" w:color="auto"/>
        <w:bottom w:val="none" w:sz="0" w:space="0" w:color="auto"/>
        <w:right w:val="none" w:sz="0" w:space="0" w:color="auto"/>
      </w:divBdr>
      <w:divsChild>
        <w:div w:id="2027097064">
          <w:marLeft w:val="0"/>
          <w:marRight w:val="0"/>
          <w:marTop w:val="0"/>
          <w:marBottom w:val="0"/>
          <w:divBdr>
            <w:top w:val="none" w:sz="0" w:space="0" w:color="auto"/>
            <w:left w:val="none" w:sz="0" w:space="0" w:color="auto"/>
            <w:bottom w:val="none" w:sz="0" w:space="0" w:color="auto"/>
            <w:right w:val="none" w:sz="0" w:space="0" w:color="auto"/>
          </w:divBdr>
        </w:div>
        <w:div w:id="560410206">
          <w:marLeft w:val="0"/>
          <w:marRight w:val="0"/>
          <w:marTop w:val="150"/>
          <w:marBottom w:val="0"/>
          <w:divBdr>
            <w:top w:val="none" w:sz="0" w:space="0" w:color="auto"/>
            <w:left w:val="none" w:sz="0" w:space="0" w:color="auto"/>
            <w:bottom w:val="none" w:sz="0" w:space="0" w:color="auto"/>
            <w:right w:val="none" w:sz="0" w:space="0" w:color="auto"/>
          </w:divBdr>
          <w:divsChild>
            <w:div w:id="2086292850">
              <w:marLeft w:val="1155"/>
              <w:marRight w:val="0"/>
              <w:marTop w:val="0"/>
              <w:marBottom w:val="0"/>
              <w:divBdr>
                <w:top w:val="none" w:sz="0" w:space="0" w:color="auto"/>
                <w:left w:val="none" w:sz="0" w:space="0" w:color="auto"/>
                <w:bottom w:val="none" w:sz="0" w:space="0" w:color="auto"/>
                <w:right w:val="none" w:sz="0" w:space="0" w:color="auto"/>
              </w:divBdr>
            </w:div>
            <w:div w:id="696547179">
              <w:marLeft w:val="1155"/>
              <w:marRight w:val="0"/>
              <w:marTop w:val="0"/>
              <w:marBottom w:val="0"/>
              <w:divBdr>
                <w:top w:val="none" w:sz="0" w:space="0" w:color="auto"/>
                <w:left w:val="none" w:sz="0" w:space="0" w:color="auto"/>
                <w:bottom w:val="none" w:sz="0" w:space="0" w:color="auto"/>
                <w:right w:val="none" w:sz="0" w:space="0" w:color="auto"/>
              </w:divBdr>
            </w:div>
            <w:div w:id="19410654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253125">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763093">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338071">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20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20107">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1630">
      <w:bodyDiv w:val="1"/>
      <w:marLeft w:val="0"/>
      <w:marRight w:val="0"/>
      <w:marTop w:val="0"/>
      <w:marBottom w:val="0"/>
      <w:divBdr>
        <w:top w:val="none" w:sz="0" w:space="0" w:color="auto"/>
        <w:left w:val="none" w:sz="0" w:space="0" w:color="auto"/>
        <w:bottom w:val="none" w:sz="0" w:space="0" w:color="auto"/>
        <w:right w:val="none" w:sz="0" w:space="0" w:color="auto"/>
      </w:divBdr>
    </w:div>
    <w:div w:id="1607880656">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7237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00157">
      <w:bodyDiv w:val="1"/>
      <w:marLeft w:val="0"/>
      <w:marRight w:val="0"/>
      <w:marTop w:val="0"/>
      <w:marBottom w:val="0"/>
      <w:divBdr>
        <w:top w:val="none" w:sz="0" w:space="0" w:color="auto"/>
        <w:left w:val="none" w:sz="0" w:space="0" w:color="auto"/>
        <w:bottom w:val="none" w:sz="0" w:space="0" w:color="auto"/>
        <w:right w:val="none" w:sz="0" w:space="0" w:color="auto"/>
      </w:divBdr>
    </w:div>
    <w:div w:id="1609236909">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354030">
      <w:bodyDiv w:val="1"/>
      <w:marLeft w:val="0"/>
      <w:marRight w:val="0"/>
      <w:marTop w:val="0"/>
      <w:marBottom w:val="0"/>
      <w:divBdr>
        <w:top w:val="none" w:sz="0" w:space="0" w:color="auto"/>
        <w:left w:val="none" w:sz="0" w:space="0" w:color="auto"/>
        <w:bottom w:val="none" w:sz="0" w:space="0" w:color="auto"/>
        <w:right w:val="none" w:sz="0" w:space="0" w:color="auto"/>
      </w:divBdr>
      <w:divsChild>
        <w:div w:id="1296062049">
          <w:marLeft w:val="0"/>
          <w:marRight w:val="0"/>
          <w:marTop w:val="0"/>
          <w:marBottom w:val="0"/>
          <w:divBdr>
            <w:top w:val="none" w:sz="0" w:space="0" w:color="auto"/>
            <w:left w:val="none" w:sz="0" w:space="0" w:color="auto"/>
            <w:bottom w:val="none" w:sz="0" w:space="0" w:color="auto"/>
            <w:right w:val="none" w:sz="0" w:space="0" w:color="auto"/>
          </w:divBdr>
        </w:div>
        <w:div w:id="661664757">
          <w:marLeft w:val="0"/>
          <w:marRight w:val="0"/>
          <w:marTop w:val="150"/>
          <w:marBottom w:val="0"/>
          <w:divBdr>
            <w:top w:val="none" w:sz="0" w:space="0" w:color="auto"/>
            <w:left w:val="none" w:sz="0" w:space="0" w:color="auto"/>
            <w:bottom w:val="none" w:sz="0" w:space="0" w:color="auto"/>
            <w:right w:val="none" w:sz="0" w:space="0" w:color="auto"/>
          </w:divBdr>
          <w:divsChild>
            <w:div w:id="983315790">
              <w:marLeft w:val="1155"/>
              <w:marRight w:val="0"/>
              <w:marTop w:val="0"/>
              <w:marBottom w:val="0"/>
              <w:divBdr>
                <w:top w:val="none" w:sz="0" w:space="0" w:color="auto"/>
                <w:left w:val="none" w:sz="0" w:space="0" w:color="auto"/>
                <w:bottom w:val="none" w:sz="0" w:space="0" w:color="auto"/>
                <w:right w:val="none" w:sz="0" w:space="0" w:color="auto"/>
              </w:divBdr>
            </w:div>
            <w:div w:id="2100980526">
              <w:marLeft w:val="1155"/>
              <w:marRight w:val="0"/>
              <w:marTop w:val="0"/>
              <w:marBottom w:val="0"/>
              <w:divBdr>
                <w:top w:val="none" w:sz="0" w:space="0" w:color="auto"/>
                <w:left w:val="none" w:sz="0" w:space="0" w:color="auto"/>
                <w:bottom w:val="none" w:sz="0" w:space="0" w:color="auto"/>
                <w:right w:val="none" w:sz="0" w:space="0" w:color="auto"/>
              </w:divBdr>
            </w:div>
            <w:div w:id="19234850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469469">
      <w:bodyDiv w:val="1"/>
      <w:marLeft w:val="0"/>
      <w:marRight w:val="0"/>
      <w:marTop w:val="0"/>
      <w:marBottom w:val="0"/>
      <w:divBdr>
        <w:top w:val="none" w:sz="0" w:space="0" w:color="auto"/>
        <w:left w:val="none" w:sz="0" w:space="0" w:color="auto"/>
        <w:bottom w:val="none" w:sz="0" w:space="0" w:color="auto"/>
        <w:right w:val="none" w:sz="0" w:space="0" w:color="auto"/>
      </w:divBdr>
    </w:div>
    <w:div w:id="1611820761">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44979">
      <w:bodyDiv w:val="1"/>
      <w:marLeft w:val="0"/>
      <w:marRight w:val="0"/>
      <w:marTop w:val="0"/>
      <w:marBottom w:val="0"/>
      <w:divBdr>
        <w:top w:val="none" w:sz="0" w:space="0" w:color="auto"/>
        <w:left w:val="none" w:sz="0" w:space="0" w:color="auto"/>
        <w:bottom w:val="none" w:sz="0" w:space="0" w:color="auto"/>
        <w:right w:val="none" w:sz="0" w:space="0" w:color="auto"/>
      </w:divBdr>
      <w:divsChild>
        <w:div w:id="12657976">
          <w:marLeft w:val="0"/>
          <w:marRight w:val="0"/>
          <w:marTop w:val="0"/>
          <w:marBottom w:val="0"/>
          <w:divBdr>
            <w:top w:val="none" w:sz="0" w:space="0" w:color="auto"/>
            <w:left w:val="none" w:sz="0" w:space="0" w:color="auto"/>
            <w:bottom w:val="none" w:sz="0" w:space="0" w:color="auto"/>
            <w:right w:val="none" w:sz="0" w:space="0" w:color="auto"/>
          </w:divBdr>
        </w:div>
        <w:div w:id="824905081">
          <w:marLeft w:val="0"/>
          <w:marRight w:val="0"/>
          <w:marTop w:val="150"/>
          <w:marBottom w:val="0"/>
          <w:divBdr>
            <w:top w:val="none" w:sz="0" w:space="0" w:color="auto"/>
            <w:left w:val="none" w:sz="0" w:space="0" w:color="auto"/>
            <w:bottom w:val="none" w:sz="0" w:space="0" w:color="auto"/>
            <w:right w:val="none" w:sz="0" w:space="0" w:color="auto"/>
          </w:divBdr>
          <w:divsChild>
            <w:div w:id="587888777">
              <w:marLeft w:val="1155"/>
              <w:marRight w:val="0"/>
              <w:marTop w:val="0"/>
              <w:marBottom w:val="0"/>
              <w:divBdr>
                <w:top w:val="none" w:sz="0" w:space="0" w:color="auto"/>
                <w:left w:val="none" w:sz="0" w:space="0" w:color="auto"/>
                <w:bottom w:val="none" w:sz="0" w:space="0" w:color="auto"/>
                <w:right w:val="none" w:sz="0" w:space="0" w:color="auto"/>
              </w:divBdr>
            </w:div>
            <w:div w:id="983124613">
              <w:marLeft w:val="1155"/>
              <w:marRight w:val="0"/>
              <w:marTop w:val="0"/>
              <w:marBottom w:val="0"/>
              <w:divBdr>
                <w:top w:val="none" w:sz="0" w:space="0" w:color="auto"/>
                <w:left w:val="none" w:sz="0" w:space="0" w:color="auto"/>
                <w:bottom w:val="none" w:sz="0" w:space="0" w:color="auto"/>
                <w:right w:val="none" w:sz="0" w:space="0" w:color="auto"/>
              </w:divBdr>
            </w:div>
            <w:div w:id="20203465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97164">
      <w:bodyDiv w:val="1"/>
      <w:marLeft w:val="0"/>
      <w:marRight w:val="0"/>
      <w:marTop w:val="0"/>
      <w:marBottom w:val="0"/>
      <w:divBdr>
        <w:top w:val="none" w:sz="0" w:space="0" w:color="auto"/>
        <w:left w:val="none" w:sz="0" w:space="0" w:color="auto"/>
        <w:bottom w:val="none" w:sz="0" w:space="0" w:color="auto"/>
        <w:right w:val="none" w:sz="0" w:space="0" w:color="auto"/>
      </w:divBdr>
      <w:divsChild>
        <w:div w:id="1406730772">
          <w:marLeft w:val="0"/>
          <w:marRight w:val="0"/>
          <w:marTop w:val="0"/>
          <w:marBottom w:val="0"/>
          <w:divBdr>
            <w:top w:val="none" w:sz="0" w:space="0" w:color="auto"/>
            <w:left w:val="none" w:sz="0" w:space="0" w:color="auto"/>
            <w:bottom w:val="none" w:sz="0" w:space="0" w:color="auto"/>
            <w:right w:val="none" w:sz="0" w:space="0" w:color="auto"/>
          </w:divBdr>
        </w:div>
        <w:div w:id="1569267436">
          <w:marLeft w:val="0"/>
          <w:marRight w:val="0"/>
          <w:marTop w:val="150"/>
          <w:marBottom w:val="0"/>
          <w:divBdr>
            <w:top w:val="none" w:sz="0" w:space="0" w:color="auto"/>
            <w:left w:val="none" w:sz="0" w:space="0" w:color="auto"/>
            <w:bottom w:val="none" w:sz="0" w:space="0" w:color="auto"/>
            <w:right w:val="none" w:sz="0" w:space="0" w:color="auto"/>
          </w:divBdr>
          <w:divsChild>
            <w:div w:id="786043923">
              <w:marLeft w:val="1155"/>
              <w:marRight w:val="0"/>
              <w:marTop w:val="0"/>
              <w:marBottom w:val="0"/>
              <w:divBdr>
                <w:top w:val="none" w:sz="0" w:space="0" w:color="auto"/>
                <w:left w:val="none" w:sz="0" w:space="0" w:color="auto"/>
                <w:bottom w:val="none" w:sz="0" w:space="0" w:color="auto"/>
                <w:right w:val="none" w:sz="0" w:space="0" w:color="auto"/>
              </w:divBdr>
            </w:div>
            <w:div w:id="884944679">
              <w:marLeft w:val="1155"/>
              <w:marRight w:val="0"/>
              <w:marTop w:val="0"/>
              <w:marBottom w:val="0"/>
              <w:divBdr>
                <w:top w:val="none" w:sz="0" w:space="0" w:color="auto"/>
                <w:left w:val="none" w:sz="0" w:space="0" w:color="auto"/>
                <w:bottom w:val="none" w:sz="0" w:space="0" w:color="auto"/>
                <w:right w:val="none" w:sz="0" w:space="0" w:color="auto"/>
              </w:divBdr>
            </w:div>
            <w:div w:id="21088868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3901599">
      <w:bodyDiv w:val="1"/>
      <w:marLeft w:val="0"/>
      <w:marRight w:val="0"/>
      <w:marTop w:val="0"/>
      <w:marBottom w:val="0"/>
      <w:divBdr>
        <w:top w:val="none" w:sz="0" w:space="0" w:color="auto"/>
        <w:left w:val="none" w:sz="0" w:space="0" w:color="auto"/>
        <w:bottom w:val="none" w:sz="0" w:space="0" w:color="auto"/>
        <w:right w:val="none" w:sz="0" w:space="0" w:color="auto"/>
      </w:divBdr>
    </w:div>
    <w:div w:id="1614050041">
      <w:bodyDiv w:val="1"/>
      <w:marLeft w:val="0"/>
      <w:marRight w:val="0"/>
      <w:marTop w:val="0"/>
      <w:marBottom w:val="0"/>
      <w:divBdr>
        <w:top w:val="none" w:sz="0" w:space="0" w:color="auto"/>
        <w:left w:val="none" w:sz="0" w:space="0" w:color="auto"/>
        <w:bottom w:val="none" w:sz="0" w:space="0" w:color="auto"/>
        <w:right w:val="none" w:sz="0" w:space="0" w:color="auto"/>
      </w:divBdr>
    </w:div>
    <w:div w:id="1614052239">
      <w:bodyDiv w:val="1"/>
      <w:marLeft w:val="0"/>
      <w:marRight w:val="0"/>
      <w:marTop w:val="0"/>
      <w:marBottom w:val="0"/>
      <w:divBdr>
        <w:top w:val="none" w:sz="0" w:space="0" w:color="auto"/>
        <w:left w:val="none" w:sz="0" w:space="0" w:color="auto"/>
        <w:bottom w:val="none" w:sz="0" w:space="0" w:color="auto"/>
        <w:right w:val="none" w:sz="0" w:space="0" w:color="auto"/>
      </w:divBdr>
      <w:divsChild>
        <w:div w:id="1967730650">
          <w:marLeft w:val="0"/>
          <w:marRight w:val="0"/>
          <w:marTop w:val="0"/>
          <w:marBottom w:val="0"/>
          <w:divBdr>
            <w:top w:val="none" w:sz="0" w:space="0" w:color="auto"/>
            <w:left w:val="none" w:sz="0" w:space="0" w:color="auto"/>
            <w:bottom w:val="none" w:sz="0" w:space="0" w:color="auto"/>
            <w:right w:val="none" w:sz="0" w:space="0" w:color="auto"/>
          </w:divBdr>
        </w:div>
        <w:div w:id="1359313310">
          <w:marLeft w:val="0"/>
          <w:marRight w:val="0"/>
          <w:marTop w:val="150"/>
          <w:marBottom w:val="0"/>
          <w:divBdr>
            <w:top w:val="none" w:sz="0" w:space="0" w:color="auto"/>
            <w:left w:val="none" w:sz="0" w:space="0" w:color="auto"/>
            <w:bottom w:val="none" w:sz="0" w:space="0" w:color="auto"/>
            <w:right w:val="none" w:sz="0" w:space="0" w:color="auto"/>
          </w:divBdr>
          <w:divsChild>
            <w:div w:id="302934089">
              <w:marLeft w:val="1155"/>
              <w:marRight w:val="0"/>
              <w:marTop w:val="0"/>
              <w:marBottom w:val="0"/>
              <w:divBdr>
                <w:top w:val="none" w:sz="0" w:space="0" w:color="auto"/>
                <w:left w:val="none" w:sz="0" w:space="0" w:color="auto"/>
                <w:bottom w:val="none" w:sz="0" w:space="0" w:color="auto"/>
                <w:right w:val="none" w:sz="0" w:space="0" w:color="auto"/>
              </w:divBdr>
            </w:div>
            <w:div w:id="1436638221">
              <w:marLeft w:val="1155"/>
              <w:marRight w:val="0"/>
              <w:marTop w:val="0"/>
              <w:marBottom w:val="0"/>
              <w:divBdr>
                <w:top w:val="none" w:sz="0" w:space="0" w:color="auto"/>
                <w:left w:val="none" w:sz="0" w:space="0" w:color="auto"/>
                <w:bottom w:val="none" w:sz="0" w:space="0" w:color="auto"/>
                <w:right w:val="none" w:sz="0" w:space="0" w:color="auto"/>
              </w:divBdr>
            </w:div>
            <w:div w:id="19824178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44040">
      <w:bodyDiv w:val="1"/>
      <w:marLeft w:val="0"/>
      <w:marRight w:val="0"/>
      <w:marTop w:val="0"/>
      <w:marBottom w:val="0"/>
      <w:divBdr>
        <w:top w:val="none" w:sz="0" w:space="0" w:color="auto"/>
        <w:left w:val="none" w:sz="0" w:space="0" w:color="auto"/>
        <w:bottom w:val="none" w:sz="0" w:space="0" w:color="auto"/>
        <w:right w:val="none" w:sz="0" w:space="0" w:color="auto"/>
      </w:divBdr>
      <w:divsChild>
        <w:div w:id="374816296">
          <w:marLeft w:val="0"/>
          <w:marRight w:val="0"/>
          <w:marTop w:val="0"/>
          <w:marBottom w:val="0"/>
          <w:divBdr>
            <w:top w:val="none" w:sz="0" w:space="0" w:color="auto"/>
            <w:left w:val="none" w:sz="0" w:space="0" w:color="auto"/>
            <w:bottom w:val="none" w:sz="0" w:space="0" w:color="auto"/>
            <w:right w:val="none" w:sz="0" w:space="0" w:color="auto"/>
          </w:divBdr>
        </w:div>
        <w:div w:id="279150553">
          <w:marLeft w:val="0"/>
          <w:marRight w:val="0"/>
          <w:marTop w:val="150"/>
          <w:marBottom w:val="0"/>
          <w:divBdr>
            <w:top w:val="none" w:sz="0" w:space="0" w:color="auto"/>
            <w:left w:val="none" w:sz="0" w:space="0" w:color="auto"/>
            <w:bottom w:val="none" w:sz="0" w:space="0" w:color="auto"/>
            <w:right w:val="none" w:sz="0" w:space="0" w:color="auto"/>
          </w:divBdr>
          <w:divsChild>
            <w:div w:id="1760445966">
              <w:marLeft w:val="1155"/>
              <w:marRight w:val="0"/>
              <w:marTop w:val="0"/>
              <w:marBottom w:val="0"/>
              <w:divBdr>
                <w:top w:val="none" w:sz="0" w:space="0" w:color="auto"/>
                <w:left w:val="none" w:sz="0" w:space="0" w:color="auto"/>
                <w:bottom w:val="none" w:sz="0" w:space="0" w:color="auto"/>
                <w:right w:val="none" w:sz="0" w:space="0" w:color="auto"/>
              </w:divBdr>
            </w:div>
            <w:div w:id="784619365">
              <w:marLeft w:val="1155"/>
              <w:marRight w:val="0"/>
              <w:marTop w:val="0"/>
              <w:marBottom w:val="0"/>
              <w:divBdr>
                <w:top w:val="none" w:sz="0" w:space="0" w:color="auto"/>
                <w:left w:val="none" w:sz="0" w:space="0" w:color="auto"/>
                <w:bottom w:val="none" w:sz="0" w:space="0" w:color="auto"/>
                <w:right w:val="none" w:sz="0" w:space="0" w:color="auto"/>
              </w:divBdr>
            </w:div>
            <w:div w:id="1301574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135018">
      <w:bodyDiv w:val="1"/>
      <w:marLeft w:val="0"/>
      <w:marRight w:val="0"/>
      <w:marTop w:val="0"/>
      <w:marBottom w:val="0"/>
      <w:divBdr>
        <w:top w:val="none" w:sz="0" w:space="0" w:color="auto"/>
        <w:left w:val="none" w:sz="0" w:space="0" w:color="auto"/>
        <w:bottom w:val="none" w:sz="0" w:space="0" w:color="auto"/>
        <w:right w:val="none" w:sz="0" w:space="0" w:color="auto"/>
      </w:divBdr>
      <w:divsChild>
        <w:div w:id="1197039736">
          <w:marLeft w:val="0"/>
          <w:marRight w:val="0"/>
          <w:marTop w:val="0"/>
          <w:marBottom w:val="0"/>
          <w:divBdr>
            <w:top w:val="none" w:sz="0" w:space="0" w:color="auto"/>
            <w:left w:val="none" w:sz="0" w:space="0" w:color="auto"/>
            <w:bottom w:val="none" w:sz="0" w:space="0" w:color="auto"/>
            <w:right w:val="none" w:sz="0" w:space="0" w:color="auto"/>
          </w:divBdr>
        </w:div>
        <w:div w:id="1890991634">
          <w:marLeft w:val="0"/>
          <w:marRight w:val="0"/>
          <w:marTop w:val="150"/>
          <w:marBottom w:val="0"/>
          <w:divBdr>
            <w:top w:val="none" w:sz="0" w:space="0" w:color="auto"/>
            <w:left w:val="none" w:sz="0" w:space="0" w:color="auto"/>
            <w:bottom w:val="none" w:sz="0" w:space="0" w:color="auto"/>
            <w:right w:val="none" w:sz="0" w:space="0" w:color="auto"/>
          </w:divBdr>
          <w:divsChild>
            <w:div w:id="1805195349">
              <w:marLeft w:val="1155"/>
              <w:marRight w:val="0"/>
              <w:marTop w:val="0"/>
              <w:marBottom w:val="0"/>
              <w:divBdr>
                <w:top w:val="none" w:sz="0" w:space="0" w:color="auto"/>
                <w:left w:val="none" w:sz="0" w:space="0" w:color="auto"/>
                <w:bottom w:val="none" w:sz="0" w:space="0" w:color="auto"/>
                <w:right w:val="none" w:sz="0" w:space="0" w:color="auto"/>
              </w:divBdr>
            </w:div>
            <w:div w:id="386495281">
              <w:marLeft w:val="1155"/>
              <w:marRight w:val="0"/>
              <w:marTop w:val="0"/>
              <w:marBottom w:val="0"/>
              <w:divBdr>
                <w:top w:val="none" w:sz="0" w:space="0" w:color="auto"/>
                <w:left w:val="none" w:sz="0" w:space="0" w:color="auto"/>
                <w:bottom w:val="none" w:sz="0" w:space="0" w:color="auto"/>
                <w:right w:val="none" w:sz="0" w:space="0" w:color="auto"/>
              </w:divBdr>
            </w:div>
            <w:div w:id="9148998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592302">
      <w:bodyDiv w:val="1"/>
      <w:marLeft w:val="0"/>
      <w:marRight w:val="0"/>
      <w:marTop w:val="0"/>
      <w:marBottom w:val="0"/>
      <w:divBdr>
        <w:top w:val="none" w:sz="0" w:space="0" w:color="auto"/>
        <w:left w:val="none" w:sz="0" w:space="0" w:color="auto"/>
        <w:bottom w:val="none" w:sz="0" w:space="0" w:color="auto"/>
        <w:right w:val="none" w:sz="0" w:space="0" w:color="auto"/>
      </w:divBdr>
      <w:divsChild>
        <w:div w:id="2089113659">
          <w:marLeft w:val="0"/>
          <w:marRight w:val="0"/>
          <w:marTop w:val="0"/>
          <w:marBottom w:val="0"/>
          <w:divBdr>
            <w:top w:val="none" w:sz="0" w:space="0" w:color="auto"/>
            <w:left w:val="none" w:sz="0" w:space="0" w:color="auto"/>
            <w:bottom w:val="none" w:sz="0" w:space="0" w:color="auto"/>
            <w:right w:val="none" w:sz="0" w:space="0" w:color="auto"/>
          </w:divBdr>
        </w:div>
        <w:div w:id="1925841172">
          <w:marLeft w:val="0"/>
          <w:marRight w:val="0"/>
          <w:marTop w:val="150"/>
          <w:marBottom w:val="0"/>
          <w:divBdr>
            <w:top w:val="none" w:sz="0" w:space="0" w:color="auto"/>
            <w:left w:val="none" w:sz="0" w:space="0" w:color="auto"/>
            <w:bottom w:val="none" w:sz="0" w:space="0" w:color="auto"/>
            <w:right w:val="none" w:sz="0" w:space="0" w:color="auto"/>
          </w:divBdr>
          <w:divsChild>
            <w:div w:id="389769036">
              <w:marLeft w:val="1155"/>
              <w:marRight w:val="0"/>
              <w:marTop w:val="0"/>
              <w:marBottom w:val="0"/>
              <w:divBdr>
                <w:top w:val="none" w:sz="0" w:space="0" w:color="auto"/>
                <w:left w:val="none" w:sz="0" w:space="0" w:color="auto"/>
                <w:bottom w:val="none" w:sz="0" w:space="0" w:color="auto"/>
                <w:right w:val="none" w:sz="0" w:space="0" w:color="auto"/>
              </w:divBdr>
            </w:div>
            <w:div w:id="1655914163">
              <w:marLeft w:val="1155"/>
              <w:marRight w:val="0"/>
              <w:marTop w:val="0"/>
              <w:marBottom w:val="0"/>
              <w:divBdr>
                <w:top w:val="none" w:sz="0" w:space="0" w:color="auto"/>
                <w:left w:val="none" w:sz="0" w:space="0" w:color="auto"/>
                <w:bottom w:val="none" w:sz="0" w:space="0" w:color="auto"/>
                <w:right w:val="none" w:sz="0" w:space="0" w:color="auto"/>
              </w:divBdr>
            </w:div>
            <w:div w:id="18695678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0057">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255977">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711569">
      <w:bodyDiv w:val="1"/>
      <w:marLeft w:val="0"/>
      <w:marRight w:val="0"/>
      <w:marTop w:val="0"/>
      <w:marBottom w:val="0"/>
      <w:divBdr>
        <w:top w:val="none" w:sz="0" w:space="0" w:color="auto"/>
        <w:left w:val="none" w:sz="0" w:space="0" w:color="auto"/>
        <w:bottom w:val="none" w:sz="0" w:space="0" w:color="auto"/>
        <w:right w:val="none" w:sz="0" w:space="0" w:color="auto"/>
      </w:divBdr>
    </w:div>
    <w:div w:id="1617981989">
      <w:bodyDiv w:val="1"/>
      <w:marLeft w:val="0"/>
      <w:marRight w:val="0"/>
      <w:marTop w:val="0"/>
      <w:marBottom w:val="0"/>
      <w:divBdr>
        <w:top w:val="none" w:sz="0" w:space="0" w:color="auto"/>
        <w:left w:val="none" w:sz="0" w:space="0" w:color="auto"/>
        <w:bottom w:val="none" w:sz="0" w:space="0" w:color="auto"/>
        <w:right w:val="none" w:sz="0" w:space="0" w:color="auto"/>
      </w:divBdr>
      <w:divsChild>
        <w:div w:id="419713770">
          <w:marLeft w:val="0"/>
          <w:marRight w:val="0"/>
          <w:marTop w:val="0"/>
          <w:marBottom w:val="0"/>
          <w:divBdr>
            <w:top w:val="none" w:sz="0" w:space="0" w:color="auto"/>
            <w:left w:val="none" w:sz="0" w:space="0" w:color="auto"/>
            <w:bottom w:val="none" w:sz="0" w:space="0" w:color="auto"/>
            <w:right w:val="none" w:sz="0" w:space="0" w:color="auto"/>
          </w:divBdr>
        </w:div>
        <w:div w:id="1960725068">
          <w:marLeft w:val="0"/>
          <w:marRight w:val="0"/>
          <w:marTop w:val="150"/>
          <w:marBottom w:val="0"/>
          <w:divBdr>
            <w:top w:val="none" w:sz="0" w:space="0" w:color="auto"/>
            <w:left w:val="none" w:sz="0" w:space="0" w:color="auto"/>
            <w:bottom w:val="none" w:sz="0" w:space="0" w:color="auto"/>
            <w:right w:val="none" w:sz="0" w:space="0" w:color="auto"/>
          </w:divBdr>
          <w:divsChild>
            <w:div w:id="694186435">
              <w:marLeft w:val="1155"/>
              <w:marRight w:val="0"/>
              <w:marTop w:val="0"/>
              <w:marBottom w:val="0"/>
              <w:divBdr>
                <w:top w:val="none" w:sz="0" w:space="0" w:color="auto"/>
                <w:left w:val="none" w:sz="0" w:space="0" w:color="auto"/>
                <w:bottom w:val="none" w:sz="0" w:space="0" w:color="auto"/>
                <w:right w:val="none" w:sz="0" w:space="0" w:color="auto"/>
              </w:divBdr>
            </w:div>
            <w:div w:id="1625579691">
              <w:marLeft w:val="1155"/>
              <w:marRight w:val="0"/>
              <w:marTop w:val="0"/>
              <w:marBottom w:val="0"/>
              <w:divBdr>
                <w:top w:val="none" w:sz="0" w:space="0" w:color="auto"/>
                <w:left w:val="none" w:sz="0" w:space="0" w:color="auto"/>
                <w:bottom w:val="none" w:sz="0" w:space="0" w:color="auto"/>
                <w:right w:val="none" w:sz="0" w:space="0" w:color="auto"/>
              </w:divBdr>
            </w:div>
            <w:div w:id="3547710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49591">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228606">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14800">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462921">
      <w:bodyDiv w:val="1"/>
      <w:marLeft w:val="0"/>
      <w:marRight w:val="0"/>
      <w:marTop w:val="0"/>
      <w:marBottom w:val="0"/>
      <w:divBdr>
        <w:top w:val="none" w:sz="0" w:space="0" w:color="auto"/>
        <w:left w:val="none" w:sz="0" w:space="0" w:color="auto"/>
        <w:bottom w:val="none" w:sz="0" w:space="0" w:color="auto"/>
        <w:right w:val="none" w:sz="0" w:space="0" w:color="auto"/>
      </w:divBdr>
      <w:divsChild>
        <w:div w:id="1797798307">
          <w:marLeft w:val="0"/>
          <w:marRight w:val="0"/>
          <w:marTop w:val="0"/>
          <w:marBottom w:val="0"/>
          <w:divBdr>
            <w:top w:val="none" w:sz="0" w:space="0" w:color="auto"/>
            <w:left w:val="none" w:sz="0" w:space="0" w:color="auto"/>
            <w:bottom w:val="none" w:sz="0" w:space="0" w:color="auto"/>
            <w:right w:val="none" w:sz="0" w:space="0" w:color="auto"/>
          </w:divBdr>
        </w:div>
        <w:div w:id="1425416143">
          <w:marLeft w:val="0"/>
          <w:marRight w:val="0"/>
          <w:marTop w:val="150"/>
          <w:marBottom w:val="0"/>
          <w:divBdr>
            <w:top w:val="none" w:sz="0" w:space="0" w:color="auto"/>
            <w:left w:val="none" w:sz="0" w:space="0" w:color="auto"/>
            <w:bottom w:val="none" w:sz="0" w:space="0" w:color="auto"/>
            <w:right w:val="none" w:sz="0" w:space="0" w:color="auto"/>
          </w:divBdr>
          <w:divsChild>
            <w:div w:id="991830483">
              <w:marLeft w:val="1155"/>
              <w:marRight w:val="0"/>
              <w:marTop w:val="0"/>
              <w:marBottom w:val="0"/>
              <w:divBdr>
                <w:top w:val="none" w:sz="0" w:space="0" w:color="auto"/>
                <w:left w:val="none" w:sz="0" w:space="0" w:color="auto"/>
                <w:bottom w:val="none" w:sz="0" w:space="0" w:color="auto"/>
                <w:right w:val="none" w:sz="0" w:space="0" w:color="auto"/>
              </w:divBdr>
            </w:div>
            <w:div w:id="1041787488">
              <w:marLeft w:val="1155"/>
              <w:marRight w:val="0"/>
              <w:marTop w:val="0"/>
              <w:marBottom w:val="0"/>
              <w:divBdr>
                <w:top w:val="none" w:sz="0" w:space="0" w:color="auto"/>
                <w:left w:val="none" w:sz="0" w:space="0" w:color="auto"/>
                <w:bottom w:val="none" w:sz="0" w:space="0" w:color="auto"/>
                <w:right w:val="none" w:sz="0" w:space="0" w:color="auto"/>
              </w:divBdr>
            </w:div>
            <w:div w:id="585264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84751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541837">
      <w:bodyDiv w:val="1"/>
      <w:marLeft w:val="0"/>
      <w:marRight w:val="0"/>
      <w:marTop w:val="0"/>
      <w:marBottom w:val="0"/>
      <w:divBdr>
        <w:top w:val="none" w:sz="0" w:space="0" w:color="auto"/>
        <w:left w:val="none" w:sz="0" w:space="0" w:color="auto"/>
        <w:bottom w:val="none" w:sz="0" w:space="0" w:color="auto"/>
        <w:right w:val="none" w:sz="0" w:space="0" w:color="auto"/>
      </w:divBdr>
    </w:div>
    <w:div w:id="1626621750">
      <w:bodyDiv w:val="1"/>
      <w:marLeft w:val="0"/>
      <w:marRight w:val="0"/>
      <w:marTop w:val="0"/>
      <w:marBottom w:val="0"/>
      <w:divBdr>
        <w:top w:val="none" w:sz="0" w:space="0" w:color="auto"/>
        <w:left w:val="none" w:sz="0" w:space="0" w:color="auto"/>
        <w:bottom w:val="none" w:sz="0" w:space="0" w:color="auto"/>
        <w:right w:val="none" w:sz="0" w:space="0" w:color="auto"/>
      </w:divBdr>
    </w:div>
    <w:div w:id="162673587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76807">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785145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2887">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36212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922">
      <w:bodyDiv w:val="1"/>
      <w:marLeft w:val="0"/>
      <w:marRight w:val="0"/>
      <w:marTop w:val="0"/>
      <w:marBottom w:val="0"/>
      <w:divBdr>
        <w:top w:val="none" w:sz="0" w:space="0" w:color="auto"/>
        <w:left w:val="none" w:sz="0" w:space="0" w:color="auto"/>
        <w:bottom w:val="none" w:sz="0" w:space="0" w:color="auto"/>
        <w:right w:val="none" w:sz="0" w:space="0" w:color="auto"/>
      </w:divBdr>
      <w:divsChild>
        <w:div w:id="348218199">
          <w:marLeft w:val="0"/>
          <w:marRight w:val="0"/>
          <w:marTop w:val="0"/>
          <w:marBottom w:val="0"/>
          <w:divBdr>
            <w:top w:val="none" w:sz="0" w:space="0" w:color="auto"/>
            <w:left w:val="none" w:sz="0" w:space="0" w:color="auto"/>
            <w:bottom w:val="none" w:sz="0" w:space="0" w:color="auto"/>
            <w:right w:val="none" w:sz="0" w:space="0" w:color="auto"/>
          </w:divBdr>
        </w:div>
        <w:div w:id="797916237">
          <w:marLeft w:val="0"/>
          <w:marRight w:val="0"/>
          <w:marTop w:val="150"/>
          <w:marBottom w:val="0"/>
          <w:divBdr>
            <w:top w:val="none" w:sz="0" w:space="0" w:color="auto"/>
            <w:left w:val="none" w:sz="0" w:space="0" w:color="auto"/>
            <w:bottom w:val="none" w:sz="0" w:space="0" w:color="auto"/>
            <w:right w:val="none" w:sz="0" w:space="0" w:color="auto"/>
          </w:divBdr>
          <w:divsChild>
            <w:div w:id="299463535">
              <w:marLeft w:val="1155"/>
              <w:marRight w:val="0"/>
              <w:marTop w:val="0"/>
              <w:marBottom w:val="0"/>
              <w:divBdr>
                <w:top w:val="none" w:sz="0" w:space="0" w:color="auto"/>
                <w:left w:val="none" w:sz="0" w:space="0" w:color="auto"/>
                <w:bottom w:val="none" w:sz="0" w:space="0" w:color="auto"/>
                <w:right w:val="none" w:sz="0" w:space="0" w:color="auto"/>
              </w:divBdr>
            </w:div>
            <w:div w:id="428240263">
              <w:marLeft w:val="1155"/>
              <w:marRight w:val="0"/>
              <w:marTop w:val="0"/>
              <w:marBottom w:val="0"/>
              <w:divBdr>
                <w:top w:val="none" w:sz="0" w:space="0" w:color="auto"/>
                <w:left w:val="none" w:sz="0" w:space="0" w:color="auto"/>
                <w:bottom w:val="none" w:sz="0" w:space="0" w:color="auto"/>
                <w:right w:val="none" w:sz="0" w:space="0" w:color="auto"/>
              </w:divBdr>
            </w:div>
            <w:div w:id="19370104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263">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009">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71454">
      <w:bodyDiv w:val="1"/>
      <w:marLeft w:val="0"/>
      <w:marRight w:val="0"/>
      <w:marTop w:val="0"/>
      <w:marBottom w:val="0"/>
      <w:divBdr>
        <w:top w:val="none" w:sz="0" w:space="0" w:color="auto"/>
        <w:left w:val="none" w:sz="0" w:space="0" w:color="auto"/>
        <w:bottom w:val="none" w:sz="0" w:space="0" w:color="auto"/>
        <w:right w:val="none" w:sz="0" w:space="0" w:color="auto"/>
      </w:divBdr>
      <w:divsChild>
        <w:div w:id="1750347125">
          <w:marLeft w:val="0"/>
          <w:marRight w:val="0"/>
          <w:marTop w:val="0"/>
          <w:marBottom w:val="0"/>
          <w:divBdr>
            <w:top w:val="none" w:sz="0" w:space="0" w:color="auto"/>
            <w:left w:val="none" w:sz="0" w:space="0" w:color="auto"/>
            <w:bottom w:val="none" w:sz="0" w:space="0" w:color="auto"/>
            <w:right w:val="none" w:sz="0" w:space="0" w:color="auto"/>
          </w:divBdr>
        </w:div>
        <w:div w:id="260182413">
          <w:marLeft w:val="0"/>
          <w:marRight w:val="0"/>
          <w:marTop w:val="150"/>
          <w:marBottom w:val="0"/>
          <w:divBdr>
            <w:top w:val="none" w:sz="0" w:space="0" w:color="auto"/>
            <w:left w:val="none" w:sz="0" w:space="0" w:color="auto"/>
            <w:bottom w:val="none" w:sz="0" w:space="0" w:color="auto"/>
            <w:right w:val="none" w:sz="0" w:space="0" w:color="auto"/>
          </w:divBdr>
          <w:divsChild>
            <w:div w:id="1082221361">
              <w:marLeft w:val="1155"/>
              <w:marRight w:val="0"/>
              <w:marTop w:val="0"/>
              <w:marBottom w:val="0"/>
              <w:divBdr>
                <w:top w:val="none" w:sz="0" w:space="0" w:color="auto"/>
                <w:left w:val="none" w:sz="0" w:space="0" w:color="auto"/>
                <w:bottom w:val="none" w:sz="0" w:space="0" w:color="auto"/>
                <w:right w:val="none" w:sz="0" w:space="0" w:color="auto"/>
              </w:divBdr>
            </w:div>
            <w:div w:id="1998682108">
              <w:marLeft w:val="1155"/>
              <w:marRight w:val="0"/>
              <w:marTop w:val="0"/>
              <w:marBottom w:val="0"/>
              <w:divBdr>
                <w:top w:val="none" w:sz="0" w:space="0" w:color="auto"/>
                <w:left w:val="none" w:sz="0" w:space="0" w:color="auto"/>
                <w:bottom w:val="none" w:sz="0" w:space="0" w:color="auto"/>
                <w:right w:val="none" w:sz="0" w:space="0" w:color="auto"/>
              </w:divBdr>
            </w:div>
            <w:div w:id="6210322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88156">
      <w:bodyDiv w:val="1"/>
      <w:marLeft w:val="0"/>
      <w:marRight w:val="0"/>
      <w:marTop w:val="0"/>
      <w:marBottom w:val="0"/>
      <w:divBdr>
        <w:top w:val="none" w:sz="0" w:space="0" w:color="auto"/>
        <w:left w:val="none" w:sz="0" w:space="0" w:color="auto"/>
        <w:bottom w:val="none" w:sz="0" w:space="0" w:color="auto"/>
        <w:right w:val="none" w:sz="0" w:space="0" w:color="auto"/>
      </w:divBdr>
      <w:divsChild>
        <w:div w:id="141624371">
          <w:marLeft w:val="0"/>
          <w:marRight w:val="0"/>
          <w:marTop w:val="0"/>
          <w:marBottom w:val="0"/>
          <w:divBdr>
            <w:top w:val="none" w:sz="0" w:space="0" w:color="auto"/>
            <w:left w:val="none" w:sz="0" w:space="0" w:color="auto"/>
            <w:bottom w:val="none" w:sz="0" w:space="0" w:color="auto"/>
            <w:right w:val="none" w:sz="0" w:space="0" w:color="auto"/>
          </w:divBdr>
        </w:div>
        <w:div w:id="1252469815">
          <w:marLeft w:val="0"/>
          <w:marRight w:val="0"/>
          <w:marTop w:val="150"/>
          <w:marBottom w:val="0"/>
          <w:divBdr>
            <w:top w:val="none" w:sz="0" w:space="0" w:color="auto"/>
            <w:left w:val="none" w:sz="0" w:space="0" w:color="auto"/>
            <w:bottom w:val="none" w:sz="0" w:space="0" w:color="auto"/>
            <w:right w:val="none" w:sz="0" w:space="0" w:color="auto"/>
          </w:divBdr>
          <w:divsChild>
            <w:div w:id="1676498249">
              <w:marLeft w:val="1155"/>
              <w:marRight w:val="0"/>
              <w:marTop w:val="0"/>
              <w:marBottom w:val="0"/>
              <w:divBdr>
                <w:top w:val="none" w:sz="0" w:space="0" w:color="auto"/>
                <w:left w:val="none" w:sz="0" w:space="0" w:color="auto"/>
                <w:bottom w:val="none" w:sz="0" w:space="0" w:color="auto"/>
                <w:right w:val="none" w:sz="0" w:space="0" w:color="auto"/>
              </w:divBdr>
            </w:div>
            <w:div w:id="1782332086">
              <w:marLeft w:val="1155"/>
              <w:marRight w:val="0"/>
              <w:marTop w:val="0"/>
              <w:marBottom w:val="0"/>
              <w:divBdr>
                <w:top w:val="none" w:sz="0" w:space="0" w:color="auto"/>
                <w:left w:val="none" w:sz="0" w:space="0" w:color="auto"/>
                <w:bottom w:val="none" w:sz="0" w:space="0" w:color="auto"/>
                <w:right w:val="none" w:sz="0" w:space="0" w:color="auto"/>
              </w:divBdr>
            </w:div>
            <w:div w:id="18192229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17666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327360">
      <w:bodyDiv w:val="1"/>
      <w:marLeft w:val="0"/>
      <w:marRight w:val="0"/>
      <w:marTop w:val="0"/>
      <w:marBottom w:val="0"/>
      <w:divBdr>
        <w:top w:val="none" w:sz="0" w:space="0" w:color="auto"/>
        <w:left w:val="none" w:sz="0" w:space="0" w:color="auto"/>
        <w:bottom w:val="none" w:sz="0" w:space="0" w:color="auto"/>
        <w:right w:val="none" w:sz="0" w:space="0" w:color="auto"/>
      </w:divBdr>
      <w:divsChild>
        <w:div w:id="778447570">
          <w:marLeft w:val="0"/>
          <w:marRight w:val="0"/>
          <w:marTop w:val="0"/>
          <w:marBottom w:val="0"/>
          <w:divBdr>
            <w:top w:val="none" w:sz="0" w:space="0" w:color="auto"/>
            <w:left w:val="none" w:sz="0" w:space="0" w:color="auto"/>
            <w:bottom w:val="none" w:sz="0" w:space="0" w:color="auto"/>
            <w:right w:val="none" w:sz="0" w:space="0" w:color="auto"/>
          </w:divBdr>
        </w:div>
        <w:div w:id="943653744">
          <w:marLeft w:val="0"/>
          <w:marRight w:val="0"/>
          <w:marTop w:val="150"/>
          <w:marBottom w:val="0"/>
          <w:divBdr>
            <w:top w:val="none" w:sz="0" w:space="0" w:color="auto"/>
            <w:left w:val="none" w:sz="0" w:space="0" w:color="auto"/>
            <w:bottom w:val="none" w:sz="0" w:space="0" w:color="auto"/>
            <w:right w:val="none" w:sz="0" w:space="0" w:color="auto"/>
          </w:divBdr>
          <w:divsChild>
            <w:div w:id="799418041">
              <w:marLeft w:val="1155"/>
              <w:marRight w:val="0"/>
              <w:marTop w:val="0"/>
              <w:marBottom w:val="0"/>
              <w:divBdr>
                <w:top w:val="none" w:sz="0" w:space="0" w:color="auto"/>
                <w:left w:val="none" w:sz="0" w:space="0" w:color="auto"/>
                <w:bottom w:val="none" w:sz="0" w:space="0" w:color="auto"/>
                <w:right w:val="none" w:sz="0" w:space="0" w:color="auto"/>
              </w:divBdr>
            </w:div>
            <w:div w:id="193546299">
              <w:marLeft w:val="1155"/>
              <w:marRight w:val="0"/>
              <w:marTop w:val="0"/>
              <w:marBottom w:val="0"/>
              <w:divBdr>
                <w:top w:val="none" w:sz="0" w:space="0" w:color="auto"/>
                <w:left w:val="none" w:sz="0" w:space="0" w:color="auto"/>
                <w:bottom w:val="none" w:sz="0" w:space="0" w:color="auto"/>
                <w:right w:val="none" w:sz="0" w:space="0" w:color="auto"/>
              </w:divBdr>
            </w:div>
            <w:div w:id="6049191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88441">
      <w:bodyDiv w:val="1"/>
      <w:marLeft w:val="0"/>
      <w:marRight w:val="0"/>
      <w:marTop w:val="0"/>
      <w:marBottom w:val="0"/>
      <w:divBdr>
        <w:top w:val="none" w:sz="0" w:space="0" w:color="auto"/>
        <w:left w:val="none" w:sz="0" w:space="0" w:color="auto"/>
        <w:bottom w:val="none" w:sz="0" w:space="0" w:color="auto"/>
        <w:right w:val="none" w:sz="0" w:space="0" w:color="auto"/>
      </w:divBdr>
      <w:divsChild>
        <w:div w:id="1365014501">
          <w:marLeft w:val="0"/>
          <w:marRight w:val="0"/>
          <w:marTop w:val="0"/>
          <w:marBottom w:val="0"/>
          <w:divBdr>
            <w:top w:val="none" w:sz="0" w:space="0" w:color="auto"/>
            <w:left w:val="none" w:sz="0" w:space="0" w:color="auto"/>
            <w:bottom w:val="none" w:sz="0" w:space="0" w:color="auto"/>
            <w:right w:val="none" w:sz="0" w:space="0" w:color="auto"/>
          </w:divBdr>
        </w:div>
        <w:div w:id="549462464">
          <w:marLeft w:val="0"/>
          <w:marRight w:val="0"/>
          <w:marTop w:val="150"/>
          <w:marBottom w:val="0"/>
          <w:divBdr>
            <w:top w:val="none" w:sz="0" w:space="0" w:color="auto"/>
            <w:left w:val="none" w:sz="0" w:space="0" w:color="auto"/>
            <w:bottom w:val="none" w:sz="0" w:space="0" w:color="auto"/>
            <w:right w:val="none" w:sz="0" w:space="0" w:color="auto"/>
          </w:divBdr>
          <w:divsChild>
            <w:div w:id="622424496">
              <w:marLeft w:val="1155"/>
              <w:marRight w:val="0"/>
              <w:marTop w:val="0"/>
              <w:marBottom w:val="0"/>
              <w:divBdr>
                <w:top w:val="none" w:sz="0" w:space="0" w:color="auto"/>
                <w:left w:val="none" w:sz="0" w:space="0" w:color="auto"/>
                <w:bottom w:val="none" w:sz="0" w:space="0" w:color="auto"/>
                <w:right w:val="none" w:sz="0" w:space="0" w:color="auto"/>
              </w:divBdr>
            </w:div>
            <w:div w:id="204297735">
              <w:marLeft w:val="1155"/>
              <w:marRight w:val="0"/>
              <w:marTop w:val="0"/>
              <w:marBottom w:val="0"/>
              <w:divBdr>
                <w:top w:val="none" w:sz="0" w:space="0" w:color="auto"/>
                <w:left w:val="none" w:sz="0" w:space="0" w:color="auto"/>
                <w:bottom w:val="none" w:sz="0" w:space="0" w:color="auto"/>
                <w:right w:val="none" w:sz="0" w:space="0" w:color="auto"/>
              </w:divBdr>
            </w:div>
            <w:div w:id="20284353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617">
      <w:bodyDiv w:val="1"/>
      <w:marLeft w:val="0"/>
      <w:marRight w:val="0"/>
      <w:marTop w:val="0"/>
      <w:marBottom w:val="0"/>
      <w:divBdr>
        <w:top w:val="none" w:sz="0" w:space="0" w:color="auto"/>
        <w:left w:val="none" w:sz="0" w:space="0" w:color="auto"/>
        <w:bottom w:val="none" w:sz="0" w:space="0" w:color="auto"/>
        <w:right w:val="none" w:sz="0" w:space="0" w:color="auto"/>
      </w:divBdr>
      <w:divsChild>
        <w:div w:id="1647468489">
          <w:marLeft w:val="0"/>
          <w:marRight w:val="0"/>
          <w:marTop w:val="0"/>
          <w:marBottom w:val="0"/>
          <w:divBdr>
            <w:top w:val="none" w:sz="0" w:space="0" w:color="auto"/>
            <w:left w:val="none" w:sz="0" w:space="0" w:color="auto"/>
            <w:bottom w:val="none" w:sz="0" w:space="0" w:color="auto"/>
            <w:right w:val="none" w:sz="0" w:space="0" w:color="auto"/>
          </w:divBdr>
        </w:div>
        <w:div w:id="782501447">
          <w:marLeft w:val="0"/>
          <w:marRight w:val="0"/>
          <w:marTop w:val="150"/>
          <w:marBottom w:val="0"/>
          <w:divBdr>
            <w:top w:val="none" w:sz="0" w:space="0" w:color="auto"/>
            <w:left w:val="none" w:sz="0" w:space="0" w:color="auto"/>
            <w:bottom w:val="none" w:sz="0" w:space="0" w:color="auto"/>
            <w:right w:val="none" w:sz="0" w:space="0" w:color="auto"/>
          </w:divBdr>
          <w:divsChild>
            <w:div w:id="786393441">
              <w:marLeft w:val="1155"/>
              <w:marRight w:val="0"/>
              <w:marTop w:val="0"/>
              <w:marBottom w:val="0"/>
              <w:divBdr>
                <w:top w:val="none" w:sz="0" w:space="0" w:color="auto"/>
                <w:left w:val="none" w:sz="0" w:space="0" w:color="auto"/>
                <w:bottom w:val="none" w:sz="0" w:space="0" w:color="auto"/>
                <w:right w:val="none" w:sz="0" w:space="0" w:color="auto"/>
              </w:divBdr>
            </w:div>
            <w:div w:id="1585185212">
              <w:marLeft w:val="1155"/>
              <w:marRight w:val="0"/>
              <w:marTop w:val="0"/>
              <w:marBottom w:val="0"/>
              <w:divBdr>
                <w:top w:val="none" w:sz="0" w:space="0" w:color="auto"/>
                <w:left w:val="none" w:sz="0" w:space="0" w:color="auto"/>
                <w:bottom w:val="none" w:sz="0" w:space="0" w:color="auto"/>
                <w:right w:val="none" w:sz="0" w:space="0" w:color="auto"/>
              </w:divBdr>
            </w:div>
            <w:div w:id="4643914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17506">
      <w:bodyDiv w:val="1"/>
      <w:marLeft w:val="0"/>
      <w:marRight w:val="0"/>
      <w:marTop w:val="0"/>
      <w:marBottom w:val="0"/>
      <w:divBdr>
        <w:top w:val="none" w:sz="0" w:space="0" w:color="auto"/>
        <w:left w:val="none" w:sz="0" w:space="0" w:color="auto"/>
        <w:bottom w:val="none" w:sz="0" w:space="0" w:color="auto"/>
        <w:right w:val="none" w:sz="0" w:space="0" w:color="auto"/>
      </w:divBdr>
      <w:divsChild>
        <w:div w:id="1338078502">
          <w:marLeft w:val="0"/>
          <w:marRight w:val="0"/>
          <w:marTop w:val="0"/>
          <w:marBottom w:val="0"/>
          <w:divBdr>
            <w:top w:val="none" w:sz="0" w:space="0" w:color="auto"/>
            <w:left w:val="none" w:sz="0" w:space="0" w:color="auto"/>
            <w:bottom w:val="none" w:sz="0" w:space="0" w:color="auto"/>
            <w:right w:val="none" w:sz="0" w:space="0" w:color="auto"/>
          </w:divBdr>
        </w:div>
        <w:div w:id="267085503">
          <w:marLeft w:val="0"/>
          <w:marRight w:val="0"/>
          <w:marTop w:val="150"/>
          <w:marBottom w:val="0"/>
          <w:divBdr>
            <w:top w:val="none" w:sz="0" w:space="0" w:color="auto"/>
            <w:left w:val="none" w:sz="0" w:space="0" w:color="auto"/>
            <w:bottom w:val="none" w:sz="0" w:space="0" w:color="auto"/>
            <w:right w:val="none" w:sz="0" w:space="0" w:color="auto"/>
          </w:divBdr>
          <w:divsChild>
            <w:div w:id="1480151344">
              <w:marLeft w:val="1155"/>
              <w:marRight w:val="0"/>
              <w:marTop w:val="0"/>
              <w:marBottom w:val="0"/>
              <w:divBdr>
                <w:top w:val="none" w:sz="0" w:space="0" w:color="auto"/>
                <w:left w:val="none" w:sz="0" w:space="0" w:color="auto"/>
                <w:bottom w:val="none" w:sz="0" w:space="0" w:color="auto"/>
                <w:right w:val="none" w:sz="0" w:space="0" w:color="auto"/>
              </w:divBdr>
            </w:div>
            <w:div w:id="1267076922">
              <w:marLeft w:val="1155"/>
              <w:marRight w:val="0"/>
              <w:marTop w:val="0"/>
              <w:marBottom w:val="0"/>
              <w:divBdr>
                <w:top w:val="none" w:sz="0" w:space="0" w:color="auto"/>
                <w:left w:val="none" w:sz="0" w:space="0" w:color="auto"/>
                <w:bottom w:val="none" w:sz="0" w:space="0" w:color="auto"/>
                <w:right w:val="none" w:sz="0" w:space="0" w:color="auto"/>
              </w:divBdr>
            </w:div>
            <w:div w:id="6442358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630016">
      <w:bodyDiv w:val="1"/>
      <w:marLeft w:val="0"/>
      <w:marRight w:val="0"/>
      <w:marTop w:val="0"/>
      <w:marBottom w:val="0"/>
      <w:divBdr>
        <w:top w:val="none" w:sz="0" w:space="0" w:color="auto"/>
        <w:left w:val="none" w:sz="0" w:space="0" w:color="auto"/>
        <w:bottom w:val="none" w:sz="0" w:space="0" w:color="auto"/>
        <w:right w:val="none" w:sz="0" w:space="0" w:color="auto"/>
      </w:divBdr>
      <w:divsChild>
        <w:div w:id="598880122">
          <w:marLeft w:val="0"/>
          <w:marRight w:val="0"/>
          <w:marTop w:val="0"/>
          <w:marBottom w:val="0"/>
          <w:divBdr>
            <w:top w:val="none" w:sz="0" w:space="0" w:color="auto"/>
            <w:left w:val="none" w:sz="0" w:space="0" w:color="auto"/>
            <w:bottom w:val="none" w:sz="0" w:space="0" w:color="auto"/>
            <w:right w:val="none" w:sz="0" w:space="0" w:color="auto"/>
          </w:divBdr>
        </w:div>
        <w:div w:id="1335064216">
          <w:marLeft w:val="0"/>
          <w:marRight w:val="0"/>
          <w:marTop w:val="150"/>
          <w:marBottom w:val="0"/>
          <w:divBdr>
            <w:top w:val="none" w:sz="0" w:space="0" w:color="auto"/>
            <w:left w:val="none" w:sz="0" w:space="0" w:color="auto"/>
            <w:bottom w:val="none" w:sz="0" w:space="0" w:color="auto"/>
            <w:right w:val="none" w:sz="0" w:space="0" w:color="auto"/>
          </w:divBdr>
          <w:divsChild>
            <w:div w:id="1450012246">
              <w:marLeft w:val="1155"/>
              <w:marRight w:val="0"/>
              <w:marTop w:val="0"/>
              <w:marBottom w:val="0"/>
              <w:divBdr>
                <w:top w:val="none" w:sz="0" w:space="0" w:color="auto"/>
                <w:left w:val="none" w:sz="0" w:space="0" w:color="auto"/>
                <w:bottom w:val="none" w:sz="0" w:space="0" w:color="auto"/>
                <w:right w:val="none" w:sz="0" w:space="0" w:color="auto"/>
              </w:divBdr>
            </w:div>
            <w:div w:id="502735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3706079">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556752">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10237">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252728">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720656">
      <w:bodyDiv w:val="1"/>
      <w:marLeft w:val="0"/>
      <w:marRight w:val="0"/>
      <w:marTop w:val="0"/>
      <w:marBottom w:val="0"/>
      <w:divBdr>
        <w:top w:val="none" w:sz="0" w:space="0" w:color="auto"/>
        <w:left w:val="none" w:sz="0" w:space="0" w:color="auto"/>
        <w:bottom w:val="none" w:sz="0" w:space="0" w:color="auto"/>
        <w:right w:val="none" w:sz="0" w:space="0" w:color="auto"/>
      </w:divBdr>
    </w:div>
    <w:div w:id="1636837311">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024951">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79707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0709">
      <w:bodyDiv w:val="1"/>
      <w:marLeft w:val="0"/>
      <w:marRight w:val="0"/>
      <w:marTop w:val="0"/>
      <w:marBottom w:val="0"/>
      <w:divBdr>
        <w:top w:val="none" w:sz="0" w:space="0" w:color="auto"/>
        <w:left w:val="none" w:sz="0" w:space="0" w:color="auto"/>
        <w:bottom w:val="none" w:sz="0" w:space="0" w:color="auto"/>
        <w:right w:val="none" w:sz="0" w:space="0" w:color="auto"/>
      </w:divBdr>
    </w:div>
    <w:div w:id="1640962227">
      <w:bodyDiv w:val="1"/>
      <w:marLeft w:val="0"/>
      <w:marRight w:val="0"/>
      <w:marTop w:val="0"/>
      <w:marBottom w:val="0"/>
      <w:divBdr>
        <w:top w:val="none" w:sz="0" w:space="0" w:color="auto"/>
        <w:left w:val="none" w:sz="0" w:space="0" w:color="auto"/>
        <w:bottom w:val="none" w:sz="0" w:space="0" w:color="auto"/>
        <w:right w:val="none" w:sz="0" w:space="0" w:color="auto"/>
      </w:divBdr>
      <w:divsChild>
        <w:div w:id="2067798690">
          <w:marLeft w:val="0"/>
          <w:marRight w:val="0"/>
          <w:marTop w:val="0"/>
          <w:marBottom w:val="0"/>
          <w:divBdr>
            <w:top w:val="none" w:sz="0" w:space="0" w:color="auto"/>
            <w:left w:val="none" w:sz="0" w:space="0" w:color="auto"/>
            <w:bottom w:val="none" w:sz="0" w:space="0" w:color="auto"/>
            <w:right w:val="none" w:sz="0" w:space="0" w:color="auto"/>
          </w:divBdr>
        </w:div>
        <w:div w:id="1221402569">
          <w:marLeft w:val="0"/>
          <w:marRight w:val="0"/>
          <w:marTop w:val="150"/>
          <w:marBottom w:val="0"/>
          <w:divBdr>
            <w:top w:val="none" w:sz="0" w:space="0" w:color="auto"/>
            <w:left w:val="none" w:sz="0" w:space="0" w:color="auto"/>
            <w:bottom w:val="none" w:sz="0" w:space="0" w:color="auto"/>
            <w:right w:val="none" w:sz="0" w:space="0" w:color="auto"/>
          </w:divBdr>
          <w:divsChild>
            <w:div w:id="1875070520">
              <w:marLeft w:val="1155"/>
              <w:marRight w:val="0"/>
              <w:marTop w:val="0"/>
              <w:marBottom w:val="0"/>
              <w:divBdr>
                <w:top w:val="none" w:sz="0" w:space="0" w:color="auto"/>
                <w:left w:val="none" w:sz="0" w:space="0" w:color="auto"/>
                <w:bottom w:val="none" w:sz="0" w:space="0" w:color="auto"/>
                <w:right w:val="none" w:sz="0" w:space="0" w:color="auto"/>
              </w:divBdr>
            </w:div>
            <w:div w:id="1295911689">
              <w:marLeft w:val="1155"/>
              <w:marRight w:val="0"/>
              <w:marTop w:val="0"/>
              <w:marBottom w:val="0"/>
              <w:divBdr>
                <w:top w:val="none" w:sz="0" w:space="0" w:color="auto"/>
                <w:left w:val="none" w:sz="0" w:space="0" w:color="auto"/>
                <w:bottom w:val="none" w:sz="0" w:space="0" w:color="auto"/>
                <w:right w:val="none" w:sz="0" w:space="0" w:color="auto"/>
              </w:divBdr>
            </w:div>
            <w:div w:id="17833038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5243">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307102">
      <w:bodyDiv w:val="1"/>
      <w:marLeft w:val="0"/>
      <w:marRight w:val="0"/>
      <w:marTop w:val="0"/>
      <w:marBottom w:val="0"/>
      <w:divBdr>
        <w:top w:val="none" w:sz="0" w:space="0" w:color="auto"/>
        <w:left w:val="none" w:sz="0" w:space="0" w:color="auto"/>
        <w:bottom w:val="none" w:sz="0" w:space="0" w:color="auto"/>
        <w:right w:val="none" w:sz="0" w:space="0" w:color="auto"/>
      </w:divBdr>
      <w:divsChild>
        <w:div w:id="1690835310">
          <w:marLeft w:val="0"/>
          <w:marRight w:val="0"/>
          <w:marTop w:val="0"/>
          <w:marBottom w:val="0"/>
          <w:divBdr>
            <w:top w:val="none" w:sz="0" w:space="0" w:color="auto"/>
            <w:left w:val="none" w:sz="0" w:space="0" w:color="auto"/>
            <w:bottom w:val="none" w:sz="0" w:space="0" w:color="auto"/>
            <w:right w:val="none" w:sz="0" w:space="0" w:color="auto"/>
          </w:divBdr>
        </w:div>
        <w:div w:id="978419366">
          <w:marLeft w:val="0"/>
          <w:marRight w:val="0"/>
          <w:marTop w:val="150"/>
          <w:marBottom w:val="0"/>
          <w:divBdr>
            <w:top w:val="none" w:sz="0" w:space="0" w:color="auto"/>
            <w:left w:val="none" w:sz="0" w:space="0" w:color="auto"/>
            <w:bottom w:val="none" w:sz="0" w:space="0" w:color="auto"/>
            <w:right w:val="none" w:sz="0" w:space="0" w:color="auto"/>
          </w:divBdr>
          <w:divsChild>
            <w:div w:id="157964623">
              <w:marLeft w:val="1155"/>
              <w:marRight w:val="0"/>
              <w:marTop w:val="0"/>
              <w:marBottom w:val="0"/>
              <w:divBdr>
                <w:top w:val="none" w:sz="0" w:space="0" w:color="auto"/>
                <w:left w:val="none" w:sz="0" w:space="0" w:color="auto"/>
                <w:bottom w:val="none" w:sz="0" w:space="0" w:color="auto"/>
                <w:right w:val="none" w:sz="0" w:space="0" w:color="auto"/>
              </w:divBdr>
            </w:div>
            <w:div w:id="1407922430">
              <w:marLeft w:val="1155"/>
              <w:marRight w:val="0"/>
              <w:marTop w:val="0"/>
              <w:marBottom w:val="0"/>
              <w:divBdr>
                <w:top w:val="none" w:sz="0" w:space="0" w:color="auto"/>
                <w:left w:val="none" w:sz="0" w:space="0" w:color="auto"/>
                <w:bottom w:val="none" w:sz="0" w:space="0" w:color="auto"/>
                <w:right w:val="none" w:sz="0" w:space="0" w:color="auto"/>
              </w:divBdr>
            </w:div>
            <w:div w:id="1575799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1418280">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239">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802255">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19262">
      <w:bodyDiv w:val="1"/>
      <w:marLeft w:val="0"/>
      <w:marRight w:val="0"/>
      <w:marTop w:val="0"/>
      <w:marBottom w:val="0"/>
      <w:divBdr>
        <w:top w:val="none" w:sz="0" w:space="0" w:color="auto"/>
        <w:left w:val="none" w:sz="0" w:space="0" w:color="auto"/>
        <w:bottom w:val="none" w:sz="0" w:space="0" w:color="auto"/>
        <w:right w:val="none" w:sz="0" w:space="0" w:color="auto"/>
      </w:divBdr>
      <w:divsChild>
        <w:div w:id="1515073855">
          <w:marLeft w:val="0"/>
          <w:marRight w:val="0"/>
          <w:marTop w:val="0"/>
          <w:marBottom w:val="0"/>
          <w:divBdr>
            <w:top w:val="none" w:sz="0" w:space="0" w:color="auto"/>
            <w:left w:val="none" w:sz="0" w:space="0" w:color="auto"/>
            <w:bottom w:val="none" w:sz="0" w:space="0" w:color="auto"/>
            <w:right w:val="none" w:sz="0" w:space="0" w:color="auto"/>
          </w:divBdr>
        </w:div>
        <w:div w:id="279803568">
          <w:marLeft w:val="0"/>
          <w:marRight w:val="0"/>
          <w:marTop w:val="150"/>
          <w:marBottom w:val="0"/>
          <w:divBdr>
            <w:top w:val="none" w:sz="0" w:space="0" w:color="auto"/>
            <w:left w:val="none" w:sz="0" w:space="0" w:color="auto"/>
            <w:bottom w:val="none" w:sz="0" w:space="0" w:color="auto"/>
            <w:right w:val="none" w:sz="0" w:space="0" w:color="auto"/>
          </w:divBdr>
          <w:divsChild>
            <w:div w:id="1563176270">
              <w:marLeft w:val="1155"/>
              <w:marRight w:val="0"/>
              <w:marTop w:val="0"/>
              <w:marBottom w:val="0"/>
              <w:divBdr>
                <w:top w:val="none" w:sz="0" w:space="0" w:color="auto"/>
                <w:left w:val="none" w:sz="0" w:space="0" w:color="auto"/>
                <w:bottom w:val="none" w:sz="0" w:space="0" w:color="auto"/>
                <w:right w:val="none" w:sz="0" w:space="0" w:color="auto"/>
              </w:divBdr>
            </w:div>
            <w:div w:id="300813802">
              <w:marLeft w:val="1155"/>
              <w:marRight w:val="0"/>
              <w:marTop w:val="0"/>
              <w:marBottom w:val="0"/>
              <w:divBdr>
                <w:top w:val="none" w:sz="0" w:space="0" w:color="auto"/>
                <w:left w:val="none" w:sz="0" w:space="0" w:color="auto"/>
                <w:bottom w:val="none" w:sz="0" w:space="0" w:color="auto"/>
                <w:right w:val="none" w:sz="0" w:space="0" w:color="auto"/>
              </w:divBdr>
            </w:div>
            <w:div w:id="14270007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15660">
      <w:bodyDiv w:val="1"/>
      <w:marLeft w:val="0"/>
      <w:marRight w:val="0"/>
      <w:marTop w:val="0"/>
      <w:marBottom w:val="0"/>
      <w:divBdr>
        <w:top w:val="none" w:sz="0" w:space="0" w:color="auto"/>
        <w:left w:val="none" w:sz="0" w:space="0" w:color="auto"/>
        <w:bottom w:val="none" w:sz="0" w:space="0" w:color="auto"/>
        <w:right w:val="none" w:sz="0" w:space="0" w:color="auto"/>
      </w:divBdr>
      <w:divsChild>
        <w:div w:id="562957250">
          <w:marLeft w:val="0"/>
          <w:marRight w:val="0"/>
          <w:marTop w:val="0"/>
          <w:marBottom w:val="0"/>
          <w:divBdr>
            <w:top w:val="none" w:sz="0" w:space="0" w:color="auto"/>
            <w:left w:val="none" w:sz="0" w:space="0" w:color="auto"/>
            <w:bottom w:val="none" w:sz="0" w:space="0" w:color="auto"/>
            <w:right w:val="none" w:sz="0" w:space="0" w:color="auto"/>
          </w:divBdr>
        </w:div>
        <w:div w:id="852887271">
          <w:marLeft w:val="0"/>
          <w:marRight w:val="0"/>
          <w:marTop w:val="150"/>
          <w:marBottom w:val="0"/>
          <w:divBdr>
            <w:top w:val="none" w:sz="0" w:space="0" w:color="auto"/>
            <w:left w:val="none" w:sz="0" w:space="0" w:color="auto"/>
            <w:bottom w:val="none" w:sz="0" w:space="0" w:color="auto"/>
            <w:right w:val="none" w:sz="0" w:space="0" w:color="auto"/>
          </w:divBdr>
          <w:divsChild>
            <w:div w:id="1519465866">
              <w:marLeft w:val="1155"/>
              <w:marRight w:val="0"/>
              <w:marTop w:val="0"/>
              <w:marBottom w:val="0"/>
              <w:divBdr>
                <w:top w:val="none" w:sz="0" w:space="0" w:color="auto"/>
                <w:left w:val="none" w:sz="0" w:space="0" w:color="auto"/>
                <w:bottom w:val="none" w:sz="0" w:space="0" w:color="auto"/>
                <w:right w:val="none" w:sz="0" w:space="0" w:color="auto"/>
              </w:divBdr>
            </w:div>
            <w:div w:id="243271838">
              <w:marLeft w:val="1155"/>
              <w:marRight w:val="0"/>
              <w:marTop w:val="0"/>
              <w:marBottom w:val="0"/>
              <w:divBdr>
                <w:top w:val="none" w:sz="0" w:space="0" w:color="auto"/>
                <w:left w:val="none" w:sz="0" w:space="0" w:color="auto"/>
                <w:bottom w:val="none" w:sz="0" w:space="0" w:color="auto"/>
                <w:right w:val="none" w:sz="0" w:space="0" w:color="auto"/>
              </w:divBdr>
            </w:div>
            <w:div w:id="6779988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06112">
      <w:bodyDiv w:val="1"/>
      <w:marLeft w:val="0"/>
      <w:marRight w:val="0"/>
      <w:marTop w:val="0"/>
      <w:marBottom w:val="0"/>
      <w:divBdr>
        <w:top w:val="none" w:sz="0" w:space="0" w:color="auto"/>
        <w:left w:val="none" w:sz="0" w:space="0" w:color="auto"/>
        <w:bottom w:val="none" w:sz="0" w:space="0" w:color="auto"/>
        <w:right w:val="none" w:sz="0" w:space="0" w:color="auto"/>
      </w:divBdr>
      <w:divsChild>
        <w:div w:id="1708482450">
          <w:marLeft w:val="0"/>
          <w:marRight w:val="0"/>
          <w:marTop w:val="0"/>
          <w:marBottom w:val="0"/>
          <w:divBdr>
            <w:top w:val="none" w:sz="0" w:space="0" w:color="auto"/>
            <w:left w:val="none" w:sz="0" w:space="0" w:color="auto"/>
            <w:bottom w:val="none" w:sz="0" w:space="0" w:color="auto"/>
            <w:right w:val="none" w:sz="0" w:space="0" w:color="auto"/>
          </w:divBdr>
        </w:div>
        <w:div w:id="1089690780">
          <w:marLeft w:val="0"/>
          <w:marRight w:val="0"/>
          <w:marTop w:val="150"/>
          <w:marBottom w:val="0"/>
          <w:divBdr>
            <w:top w:val="none" w:sz="0" w:space="0" w:color="auto"/>
            <w:left w:val="none" w:sz="0" w:space="0" w:color="auto"/>
            <w:bottom w:val="none" w:sz="0" w:space="0" w:color="auto"/>
            <w:right w:val="none" w:sz="0" w:space="0" w:color="auto"/>
          </w:divBdr>
          <w:divsChild>
            <w:div w:id="4793463">
              <w:marLeft w:val="1155"/>
              <w:marRight w:val="0"/>
              <w:marTop w:val="0"/>
              <w:marBottom w:val="0"/>
              <w:divBdr>
                <w:top w:val="none" w:sz="0" w:space="0" w:color="auto"/>
                <w:left w:val="none" w:sz="0" w:space="0" w:color="auto"/>
                <w:bottom w:val="none" w:sz="0" w:space="0" w:color="auto"/>
                <w:right w:val="none" w:sz="0" w:space="0" w:color="auto"/>
              </w:divBdr>
            </w:div>
            <w:div w:id="990350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4393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433229">
      <w:bodyDiv w:val="1"/>
      <w:marLeft w:val="0"/>
      <w:marRight w:val="0"/>
      <w:marTop w:val="0"/>
      <w:marBottom w:val="0"/>
      <w:divBdr>
        <w:top w:val="none" w:sz="0" w:space="0" w:color="auto"/>
        <w:left w:val="none" w:sz="0" w:space="0" w:color="auto"/>
        <w:bottom w:val="none" w:sz="0" w:space="0" w:color="auto"/>
        <w:right w:val="none" w:sz="0" w:space="0" w:color="auto"/>
      </w:divBdr>
      <w:divsChild>
        <w:div w:id="1927297758">
          <w:marLeft w:val="0"/>
          <w:marRight w:val="0"/>
          <w:marTop w:val="0"/>
          <w:marBottom w:val="0"/>
          <w:divBdr>
            <w:top w:val="none" w:sz="0" w:space="0" w:color="auto"/>
            <w:left w:val="none" w:sz="0" w:space="0" w:color="auto"/>
            <w:bottom w:val="none" w:sz="0" w:space="0" w:color="auto"/>
            <w:right w:val="none" w:sz="0" w:space="0" w:color="auto"/>
          </w:divBdr>
        </w:div>
        <w:div w:id="286814835">
          <w:marLeft w:val="0"/>
          <w:marRight w:val="0"/>
          <w:marTop w:val="150"/>
          <w:marBottom w:val="0"/>
          <w:divBdr>
            <w:top w:val="none" w:sz="0" w:space="0" w:color="auto"/>
            <w:left w:val="none" w:sz="0" w:space="0" w:color="auto"/>
            <w:bottom w:val="none" w:sz="0" w:space="0" w:color="auto"/>
            <w:right w:val="none" w:sz="0" w:space="0" w:color="auto"/>
          </w:divBdr>
          <w:divsChild>
            <w:div w:id="1395079629">
              <w:marLeft w:val="1155"/>
              <w:marRight w:val="0"/>
              <w:marTop w:val="0"/>
              <w:marBottom w:val="0"/>
              <w:divBdr>
                <w:top w:val="none" w:sz="0" w:space="0" w:color="auto"/>
                <w:left w:val="none" w:sz="0" w:space="0" w:color="auto"/>
                <w:bottom w:val="none" w:sz="0" w:space="0" w:color="auto"/>
                <w:right w:val="none" w:sz="0" w:space="0" w:color="auto"/>
              </w:divBdr>
            </w:div>
            <w:div w:id="140345145">
              <w:marLeft w:val="1155"/>
              <w:marRight w:val="0"/>
              <w:marTop w:val="0"/>
              <w:marBottom w:val="0"/>
              <w:divBdr>
                <w:top w:val="none" w:sz="0" w:space="0" w:color="auto"/>
                <w:left w:val="none" w:sz="0" w:space="0" w:color="auto"/>
                <w:bottom w:val="none" w:sz="0" w:space="0" w:color="auto"/>
                <w:right w:val="none" w:sz="0" w:space="0" w:color="auto"/>
              </w:divBdr>
            </w:div>
            <w:div w:id="14274585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55043">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49007">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25780">
      <w:bodyDiv w:val="1"/>
      <w:marLeft w:val="0"/>
      <w:marRight w:val="0"/>
      <w:marTop w:val="0"/>
      <w:marBottom w:val="0"/>
      <w:divBdr>
        <w:top w:val="none" w:sz="0" w:space="0" w:color="auto"/>
        <w:left w:val="none" w:sz="0" w:space="0" w:color="auto"/>
        <w:bottom w:val="none" w:sz="0" w:space="0" w:color="auto"/>
        <w:right w:val="none" w:sz="0" w:space="0" w:color="auto"/>
      </w:divBdr>
      <w:divsChild>
        <w:div w:id="127555154">
          <w:marLeft w:val="0"/>
          <w:marRight w:val="0"/>
          <w:marTop w:val="0"/>
          <w:marBottom w:val="0"/>
          <w:divBdr>
            <w:top w:val="none" w:sz="0" w:space="0" w:color="auto"/>
            <w:left w:val="none" w:sz="0" w:space="0" w:color="auto"/>
            <w:bottom w:val="none" w:sz="0" w:space="0" w:color="auto"/>
            <w:right w:val="none" w:sz="0" w:space="0" w:color="auto"/>
          </w:divBdr>
        </w:div>
        <w:div w:id="432436755">
          <w:marLeft w:val="0"/>
          <w:marRight w:val="0"/>
          <w:marTop w:val="150"/>
          <w:marBottom w:val="0"/>
          <w:divBdr>
            <w:top w:val="none" w:sz="0" w:space="0" w:color="auto"/>
            <w:left w:val="none" w:sz="0" w:space="0" w:color="auto"/>
            <w:bottom w:val="none" w:sz="0" w:space="0" w:color="auto"/>
            <w:right w:val="none" w:sz="0" w:space="0" w:color="auto"/>
          </w:divBdr>
          <w:divsChild>
            <w:div w:id="213737468">
              <w:marLeft w:val="1155"/>
              <w:marRight w:val="0"/>
              <w:marTop w:val="0"/>
              <w:marBottom w:val="0"/>
              <w:divBdr>
                <w:top w:val="none" w:sz="0" w:space="0" w:color="auto"/>
                <w:left w:val="none" w:sz="0" w:space="0" w:color="auto"/>
                <w:bottom w:val="none" w:sz="0" w:space="0" w:color="auto"/>
                <w:right w:val="none" w:sz="0" w:space="0" w:color="auto"/>
              </w:divBdr>
            </w:div>
            <w:div w:id="1887794545">
              <w:marLeft w:val="1155"/>
              <w:marRight w:val="0"/>
              <w:marTop w:val="0"/>
              <w:marBottom w:val="0"/>
              <w:divBdr>
                <w:top w:val="none" w:sz="0" w:space="0" w:color="auto"/>
                <w:left w:val="none" w:sz="0" w:space="0" w:color="auto"/>
                <w:bottom w:val="none" w:sz="0" w:space="0" w:color="auto"/>
                <w:right w:val="none" w:sz="0" w:space="0" w:color="auto"/>
              </w:divBdr>
            </w:div>
            <w:div w:id="4970396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9632717">
      <w:bodyDiv w:val="1"/>
      <w:marLeft w:val="0"/>
      <w:marRight w:val="0"/>
      <w:marTop w:val="0"/>
      <w:marBottom w:val="0"/>
      <w:divBdr>
        <w:top w:val="none" w:sz="0" w:space="0" w:color="auto"/>
        <w:left w:val="none" w:sz="0" w:space="0" w:color="auto"/>
        <w:bottom w:val="none" w:sz="0" w:space="0" w:color="auto"/>
        <w:right w:val="none" w:sz="0" w:space="0" w:color="auto"/>
      </w:divBdr>
      <w:divsChild>
        <w:div w:id="818351903">
          <w:marLeft w:val="0"/>
          <w:marRight w:val="0"/>
          <w:marTop w:val="0"/>
          <w:marBottom w:val="0"/>
          <w:divBdr>
            <w:top w:val="none" w:sz="0" w:space="0" w:color="auto"/>
            <w:left w:val="none" w:sz="0" w:space="0" w:color="auto"/>
            <w:bottom w:val="none" w:sz="0" w:space="0" w:color="auto"/>
            <w:right w:val="none" w:sz="0" w:space="0" w:color="auto"/>
          </w:divBdr>
        </w:div>
        <w:div w:id="255211363">
          <w:marLeft w:val="0"/>
          <w:marRight w:val="0"/>
          <w:marTop w:val="150"/>
          <w:marBottom w:val="0"/>
          <w:divBdr>
            <w:top w:val="none" w:sz="0" w:space="0" w:color="auto"/>
            <w:left w:val="none" w:sz="0" w:space="0" w:color="auto"/>
            <w:bottom w:val="none" w:sz="0" w:space="0" w:color="auto"/>
            <w:right w:val="none" w:sz="0" w:space="0" w:color="auto"/>
          </w:divBdr>
          <w:divsChild>
            <w:div w:id="565603664">
              <w:marLeft w:val="1155"/>
              <w:marRight w:val="0"/>
              <w:marTop w:val="0"/>
              <w:marBottom w:val="0"/>
              <w:divBdr>
                <w:top w:val="none" w:sz="0" w:space="0" w:color="auto"/>
                <w:left w:val="none" w:sz="0" w:space="0" w:color="auto"/>
                <w:bottom w:val="none" w:sz="0" w:space="0" w:color="auto"/>
                <w:right w:val="none" w:sz="0" w:space="0" w:color="auto"/>
              </w:divBdr>
            </w:div>
            <w:div w:id="1233471031">
              <w:marLeft w:val="1155"/>
              <w:marRight w:val="0"/>
              <w:marTop w:val="0"/>
              <w:marBottom w:val="0"/>
              <w:divBdr>
                <w:top w:val="none" w:sz="0" w:space="0" w:color="auto"/>
                <w:left w:val="none" w:sz="0" w:space="0" w:color="auto"/>
                <w:bottom w:val="none" w:sz="0" w:space="0" w:color="auto"/>
                <w:right w:val="none" w:sz="0" w:space="0" w:color="auto"/>
              </w:divBdr>
            </w:div>
            <w:div w:id="10834492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086581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298110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46410">
      <w:bodyDiv w:val="1"/>
      <w:marLeft w:val="0"/>
      <w:marRight w:val="0"/>
      <w:marTop w:val="0"/>
      <w:marBottom w:val="0"/>
      <w:divBdr>
        <w:top w:val="none" w:sz="0" w:space="0" w:color="auto"/>
        <w:left w:val="none" w:sz="0" w:space="0" w:color="auto"/>
        <w:bottom w:val="none" w:sz="0" w:space="0" w:color="auto"/>
        <w:right w:val="none" w:sz="0" w:space="0" w:color="auto"/>
      </w:divBdr>
    </w:div>
    <w:div w:id="1655252961">
      <w:bodyDiv w:val="1"/>
      <w:marLeft w:val="0"/>
      <w:marRight w:val="0"/>
      <w:marTop w:val="0"/>
      <w:marBottom w:val="0"/>
      <w:divBdr>
        <w:top w:val="none" w:sz="0" w:space="0" w:color="auto"/>
        <w:left w:val="none" w:sz="0" w:space="0" w:color="auto"/>
        <w:bottom w:val="none" w:sz="0" w:space="0" w:color="auto"/>
        <w:right w:val="none" w:sz="0" w:space="0" w:color="auto"/>
      </w:divBdr>
      <w:divsChild>
        <w:div w:id="139855354">
          <w:marLeft w:val="0"/>
          <w:marRight w:val="0"/>
          <w:marTop w:val="0"/>
          <w:marBottom w:val="0"/>
          <w:divBdr>
            <w:top w:val="none" w:sz="0" w:space="0" w:color="auto"/>
            <w:left w:val="none" w:sz="0" w:space="0" w:color="auto"/>
            <w:bottom w:val="none" w:sz="0" w:space="0" w:color="auto"/>
            <w:right w:val="none" w:sz="0" w:space="0" w:color="auto"/>
          </w:divBdr>
        </w:div>
        <w:div w:id="1698463735">
          <w:marLeft w:val="0"/>
          <w:marRight w:val="0"/>
          <w:marTop w:val="150"/>
          <w:marBottom w:val="0"/>
          <w:divBdr>
            <w:top w:val="none" w:sz="0" w:space="0" w:color="auto"/>
            <w:left w:val="none" w:sz="0" w:space="0" w:color="auto"/>
            <w:bottom w:val="none" w:sz="0" w:space="0" w:color="auto"/>
            <w:right w:val="none" w:sz="0" w:space="0" w:color="auto"/>
          </w:divBdr>
          <w:divsChild>
            <w:div w:id="1835022951">
              <w:marLeft w:val="1155"/>
              <w:marRight w:val="0"/>
              <w:marTop w:val="0"/>
              <w:marBottom w:val="0"/>
              <w:divBdr>
                <w:top w:val="none" w:sz="0" w:space="0" w:color="auto"/>
                <w:left w:val="none" w:sz="0" w:space="0" w:color="auto"/>
                <w:bottom w:val="none" w:sz="0" w:space="0" w:color="auto"/>
                <w:right w:val="none" w:sz="0" w:space="0" w:color="auto"/>
              </w:divBdr>
            </w:div>
            <w:div w:id="533999715">
              <w:marLeft w:val="1155"/>
              <w:marRight w:val="0"/>
              <w:marTop w:val="0"/>
              <w:marBottom w:val="0"/>
              <w:divBdr>
                <w:top w:val="none" w:sz="0" w:space="0" w:color="auto"/>
                <w:left w:val="none" w:sz="0" w:space="0" w:color="auto"/>
                <w:bottom w:val="none" w:sz="0" w:space="0" w:color="auto"/>
                <w:right w:val="none" w:sz="0" w:space="0" w:color="auto"/>
              </w:divBdr>
            </w:div>
            <w:div w:id="17290621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379371">
      <w:bodyDiv w:val="1"/>
      <w:marLeft w:val="0"/>
      <w:marRight w:val="0"/>
      <w:marTop w:val="0"/>
      <w:marBottom w:val="0"/>
      <w:divBdr>
        <w:top w:val="none" w:sz="0" w:space="0" w:color="auto"/>
        <w:left w:val="none" w:sz="0" w:space="0" w:color="auto"/>
        <w:bottom w:val="none" w:sz="0" w:space="0" w:color="auto"/>
        <w:right w:val="none" w:sz="0" w:space="0" w:color="auto"/>
      </w:divBdr>
      <w:divsChild>
        <w:div w:id="556474419">
          <w:marLeft w:val="0"/>
          <w:marRight w:val="0"/>
          <w:marTop w:val="0"/>
          <w:marBottom w:val="0"/>
          <w:divBdr>
            <w:top w:val="none" w:sz="0" w:space="0" w:color="auto"/>
            <w:left w:val="none" w:sz="0" w:space="0" w:color="auto"/>
            <w:bottom w:val="none" w:sz="0" w:space="0" w:color="auto"/>
            <w:right w:val="none" w:sz="0" w:space="0" w:color="auto"/>
          </w:divBdr>
        </w:div>
        <w:div w:id="543833351">
          <w:marLeft w:val="0"/>
          <w:marRight w:val="0"/>
          <w:marTop w:val="150"/>
          <w:marBottom w:val="0"/>
          <w:divBdr>
            <w:top w:val="none" w:sz="0" w:space="0" w:color="auto"/>
            <w:left w:val="none" w:sz="0" w:space="0" w:color="auto"/>
            <w:bottom w:val="none" w:sz="0" w:space="0" w:color="auto"/>
            <w:right w:val="none" w:sz="0" w:space="0" w:color="auto"/>
          </w:divBdr>
          <w:divsChild>
            <w:div w:id="1417359525">
              <w:marLeft w:val="1155"/>
              <w:marRight w:val="0"/>
              <w:marTop w:val="0"/>
              <w:marBottom w:val="0"/>
              <w:divBdr>
                <w:top w:val="none" w:sz="0" w:space="0" w:color="auto"/>
                <w:left w:val="none" w:sz="0" w:space="0" w:color="auto"/>
                <w:bottom w:val="none" w:sz="0" w:space="0" w:color="auto"/>
                <w:right w:val="none" w:sz="0" w:space="0" w:color="auto"/>
              </w:divBdr>
            </w:div>
            <w:div w:id="1062946889">
              <w:marLeft w:val="1155"/>
              <w:marRight w:val="0"/>
              <w:marTop w:val="0"/>
              <w:marBottom w:val="0"/>
              <w:divBdr>
                <w:top w:val="none" w:sz="0" w:space="0" w:color="auto"/>
                <w:left w:val="none" w:sz="0" w:space="0" w:color="auto"/>
                <w:bottom w:val="none" w:sz="0" w:space="0" w:color="auto"/>
                <w:right w:val="none" w:sz="0" w:space="0" w:color="auto"/>
              </w:divBdr>
            </w:div>
            <w:div w:id="8404654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00771">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8577">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7998783">
      <w:bodyDiv w:val="1"/>
      <w:marLeft w:val="0"/>
      <w:marRight w:val="0"/>
      <w:marTop w:val="0"/>
      <w:marBottom w:val="0"/>
      <w:divBdr>
        <w:top w:val="none" w:sz="0" w:space="0" w:color="auto"/>
        <w:left w:val="none" w:sz="0" w:space="0" w:color="auto"/>
        <w:bottom w:val="none" w:sz="0" w:space="0" w:color="auto"/>
        <w:right w:val="none" w:sz="0" w:space="0" w:color="auto"/>
      </w:divBdr>
      <w:divsChild>
        <w:div w:id="2034260606">
          <w:marLeft w:val="0"/>
          <w:marRight w:val="0"/>
          <w:marTop w:val="0"/>
          <w:marBottom w:val="0"/>
          <w:divBdr>
            <w:top w:val="none" w:sz="0" w:space="0" w:color="auto"/>
            <w:left w:val="none" w:sz="0" w:space="0" w:color="auto"/>
            <w:bottom w:val="none" w:sz="0" w:space="0" w:color="auto"/>
            <w:right w:val="none" w:sz="0" w:space="0" w:color="auto"/>
          </w:divBdr>
        </w:div>
        <w:div w:id="1139348400">
          <w:marLeft w:val="0"/>
          <w:marRight w:val="0"/>
          <w:marTop w:val="150"/>
          <w:marBottom w:val="0"/>
          <w:divBdr>
            <w:top w:val="none" w:sz="0" w:space="0" w:color="auto"/>
            <w:left w:val="none" w:sz="0" w:space="0" w:color="auto"/>
            <w:bottom w:val="none" w:sz="0" w:space="0" w:color="auto"/>
            <w:right w:val="none" w:sz="0" w:space="0" w:color="auto"/>
          </w:divBdr>
          <w:divsChild>
            <w:div w:id="1154179426">
              <w:marLeft w:val="1155"/>
              <w:marRight w:val="0"/>
              <w:marTop w:val="0"/>
              <w:marBottom w:val="0"/>
              <w:divBdr>
                <w:top w:val="none" w:sz="0" w:space="0" w:color="auto"/>
                <w:left w:val="none" w:sz="0" w:space="0" w:color="auto"/>
                <w:bottom w:val="none" w:sz="0" w:space="0" w:color="auto"/>
                <w:right w:val="none" w:sz="0" w:space="0" w:color="auto"/>
              </w:divBdr>
            </w:div>
            <w:div w:id="275597506">
              <w:marLeft w:val="1155"/>
              <w:marRight w:val="0"/>
              <w:marTop w:val="0"/>
              <w:marBottom w:val="0"/>
              <w:divBdr>
                <w:top w:val="none" w:sz="0" w:space="0" w:color="auto"/>
                <w:left w:val="none" w:sz="0" w:space="0" w:color="auto"/>
                <w:bottom w:val="none" w:sz="0" w:space="0" w:color="auto"/>
                <w:right w:val="none" w:sz="0" w:space="0" w:color="auto"/>
              </w:divBdr>
            </w:div>
            <w:div w:id="15394688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3664">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340773">
      <w:bodyDiv w:val="1"/>
      <w:marLeft w:val="0"/>
      <w:marRight w:val="0"/>
      <w:marTop w:val="0"/>
      <w:marBottom w:val="0"/>
      <w:divBdr>
        <w:top w:val="none" w:sz="0" w:space="0" w:color="auto"/>
        <w:left w:val="none" w:sz="0" w:space="0" w:color="auto"/>
        <w:bottom w:val="none" w:sz="0" w:space="0" w:color="auto"/>
        <w:right w:val="none" w:sz="0" w:space="0" w:color="auto"/>
      </w:divBdr>
      <w:divsChild>
        <w:div w:id="94134572">
          <w:marLeft w:val="0"/>
          <w:marRight w:val="0"/>
          <w:marTop w:val="0"/>
          <w:marBottom w:val="0"/>
          <w:divBdr>
            <w:top w:val="none" w:sz="0" w:space="0" w:color="auto"/>
            <w:left w:val="none" w:sz="0" w:space="0" w:color="auto"/>
            <w:bottom w:val="none" w:sz="0" w:space="0" w:color="auto"/>
            <w:right w:val="none" w:sz="0" w:space="0" w:color="auto"/>
          </w:divBdr>
        </w:div>
        <w:div w:id="1323895121">
          <w:marLeft w:val="0"/>
          <w:marRight w:val="0"/>
          <w:marTop w:val="150"/>
          <w:marBottom w:val="0"/>
          <w:divBdr>
            <w:top w:val="none" w:sz="0" w:space="0" w:color="auto"/>
            <w:left w:val="none" w:sz="0" w:space="0" w:color="auto"/>
            <w:bottom w:val="none" w:sz="0" w:space="0" w:color="auto"/>
            <w:right w:val="none" w:sz="0" w:space="0" w:color="auto"/>
          </w:divBdr>
          <w:divsChild>
            <w:div w:id="1959213989">
              <w:marLeft w:val="1155"/>
              <w:marRight w:val="0"/>
              <w:marTop w:val="0"/>
              <w:marBottom w:val="0"/>
              <w:divBdr>
                <w:top w:val="none" w:sz="0" w:space="0" w:color="auto"/>
                <w:left w:val="none" w:sz="0" w:space="0" w:color="auto"/>
                <w:bottom w:val="none" w:sz="0" w:space="0" w:color="auto"/>
                <w:right w:val="none" w:sz="0" w:space="0" w:color="auto"/>
              </w:divBdr>
            </w:div>
            <w:div w:id="1198810647">
              <w:marLeft w:val="1155"/>
              <w:marRight w:val="0"/>
              <w:marTop w:val="0"/>
              <w:marBottom w:val="0"/>
              <w:divBdr>
                <w:top w:val="none" w:sz="0" w:space="0" w:color="auto"/>
                <w:left w:val="none" w:sz="0" w:space="0" w:color="auto"/>
                <w:bottom w:val="none" w:sz="0" w:space="0" w:color="auto"/>
                <w:right w:val="none" w:sz="0" w:space="0" w:color="auto"/>
              </w:divBdr>
            </w:div>
            <w:div w:id="4828895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8414272">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533957">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301521">
      <w:bodyDiv w:val="1"/>
      <w:marLeft w:val="0"/>
      <w:marRight w:val="0"/>
      <w:marTop w:val="0"/>
      <w:marBottom w:val="0"/>
      <w:divBdr>
        <w:top w:val="none" w:sz="0" w:space="0" w:color="auto"/>
        <w:left w:val="none" w:sz="0" w:space="0" w:color="auto"/>
        <w:bottom w:val="none" w:sz="0" w:space="0" w:color="auto"/>
        <w:right w:val="none" w:sz="0" w:space="0" w:color="auto"/>
      </w:divBdr>
    </w:div>
    <w:div w:id="1660504224">
      <w:bodyDiv w:val="1"/>
      <w:marLeft w:val="0"/>
      <w:marRight w:val="0"/>
      <w:marTop w:val="0"/>
      <w:marBottom w:val="0"/>
      <w:divBdr>
        <w:top w:val="none" w:sz="0" w:space="0" w:color="auto"/>
        <w:left w:val="none" w:sz="0" w:space="0" w:color="auto"/>
        <w:bottom w:val="none" w:sz="0" w:space="0" w:color="auto"/>
        <w:right w:val="none" w:sz="0" w:space="0" w:color="auto"/>
      </w:divBdr>
    </w:div>
    <w:div w:id="166057976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14065">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727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350713">
      <w:bodyDiv w:val="1"/>
      <w:marLeft w:val="0"/>
      <w:marRight w:val="0"/>
      <w:marTop w:val="0"/>
      <w:marBottom w:val="0"/>
      <w:divBdr>
        <w:top w:val="none" w:sz="0" w:space="0" w:color="auto"/>
        <w:left w:val="none" w:sz="0" w:space="0" w:color="auto"/>
        <w:bottom w:val="none" w:sz="0" w:space="0" w:color="auto"/>
        <w:right w:val="none" w:sz="0" w:space="0" w:color="auto"/>
      </w:divBdr>
      <w:divsChild>
        <w:div w:id="566111618">
          <w:marLeft w:val="0"/>
          <w:marRight w:val="0"/>
          <w:marTop w:val="0"/>
          <w:marBottom w:val="0"/>
          <w:divBdr>
            <w:top w:val="none" w:sz="0" w:space="0" w:color="auto"/>
            <w:left w:val="none" w:sz="0" w:space="0" w:color="auto"/>
            <w:bottom w:val="none" w:sz="0" w:space="0" w:color="auto"/>
            <w:right w:val="none" w:sz="0" w:space="0" w:color="auto"/>
          </w:divBdr>
        </w:div>
        <w:div w:id="611591527">
          <w:marLeft w:val="0"/>
          <w:marRight w:val="0"/>
          <w:marTop w:val="150"/>
          <w:marBottom w:val="0"/>
          <w:divBdr>
            <w:top w:val="none" w:sz="0" w:space="0" w:color="auto"/>
            <w:left w:val="none" w:sz="0" w:space="0" w:color="auto"/>
            <w:bottom w:val="none" w:sz="0" w:space="0" w:color="auto"/>
            <w:right w:val="none" w:sz="0" w:space="0" w:color="auto"/>
          </w:divBdr>
          <w:divsChild>
            <w:div w:id="2050034943">
              <w:marLeft w:val="1155"/>
              <w:marRight w:val="0"/>
              <w:marTop w:val="0"/>
              <w:marBottom w:val="0"/>
              <w:divBdr>
                <w:top w:val="none" w:sz="0" w:space="0" w:color="auto"/>
                <w:left w:val="none" w:sz="0" w:space="0" w:color="auto"/>
                <w:bottom w:val="none" w:sz="0" w:space="0" w:color="auto"/>
                <w:right w:val="none" w:sz="0" w:space="0" w:color="auto"/>
              </w:divBdr>
            </w:div>
            <w:div w:id="551310798">
              <w:marLeft w:val="1155"/>
              <w:marRight w:val="0"/>
              <w:marTop w:val="0"/>
              <w:marBottom w:val="0"/>
              <w:divBdr>
                <w:top w:val="none" w:sz="0" w:space="0" w:color="auto"/>
                <w:left w:val="none" w:sz="0" w:space="0" w:color="auto"/>
                <w:bottom w:val="none" w:sz="0" w:space="0" w:color="auto"/>
                <w:right w:val="none" w:sz="0" w:space="0" w:color="auto"/>
              </w:divBdr>
            </w:div>
            <w:div w:id="16627329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122311">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02280">
      <w:bodyDiv w:val="1"/>
      <w:marLeft w:val="0"/>
      <w:marRight w:val="0"/>
      <w:marTop w:val="0"/>
      <w:marBottom w:val="0"/>
      <w:divBdr>
        <w:top w:val="none" w:sz="0" w:space="0" w:color="auto"/>
        <w:left w:val="none" w:sz="0" w:space="0" w:color="auto"/>
        <w:bottom w:val="none" w:sz="0" w:space="0" w:color="auto"/>
        <w:right w:val="none" w:sz="0" w:space="0" w:color="auto"/>
      </w:divBdr>
    </w:div>
    <w:div w:id="1665161522">
      <w:bodyDiv w:val="1"/>
      <w:marLeft w:val="0"/>
      <w:marRight w:val="0"/>
      <w:marTop w:val="0"/>
      <w:marBottom w:val="0"/>
      <w:divBdr>
        <w:top w:val="none" w:sz="0" w:space="0" w:color="auto"/>
        <w:left w:val="none" w:sz="0" w:space="0" w:color="auto"/>
        <w:bottom w:val="none" w:sz="0" w:space="0" w:color="auto"/>
        <w:right w:val="none" w:sz="0" w:space="0" w:color="auto"/>
      </w:divBdr>
      <w:divsChild>
        <w:div w:id="869026288">
          <w:marLeft w:val="0"/>
          <w:marRight w:val="0"/>
          <w:marTop w:val="0"/>
          <w:marBottom w:val="0"/>
          <w:divBdr>
            <w:top w:val="none" w:sz="0" w:space="0" w:color="auto"/>
            <w:left w:val="none" w:sz="0" w:space="0" w:color="auto"/>
            <w:bottom w:val="none" w:sz="0" w:space="0" w:color="auto"/>
            <w:right w:val="none" w:sz="0" w:space="0" w:color="auto"/>
          </w:divBdr>
        </w:div>
        <w:div w:id="475610512">
          <w:marLeft w:val="0"/>
          <w:marRight w:val="0"/>
          <w:marTop w:val="150"/>
          <w:marBottom w:val="0"/>
          <w:divBdr>
            <w:top w:val="none" w:sz="0" w:space="0" w:color="auto"/>
            <w:left w:val="none" w:sz="0" w:space="0" w:color="auto"/>
            <w:bottom w:val="none" w:sz="0" w:space="0" w:color="auto"/>
            <w:right w:val="none" w:sz="0" w:space="0" w:color="auto"/>
          </w:divBdr>
          <w:divsChild>
            <w:div w:id="1422263710">
              <w:marLeft w:val="1155"/>
              <w:marRight w:val="0"/>
              <w:marTop w:val="0"/>
              <w:marBottom w:val="0"/>
              <w:divBdr>
                <w:top w:val="none" w:sz="0" w:space="0" w:color="auto"/>
                <w:left w:val="none" w:sz="0" w:space="0" w:color="auto"/>
                <w:bottom w:val="none" w:sz="0" w:space="0" w:color="auto"/>
                <w:right w:val="none" w:sz="0" w:space="0" w:color="auto"/>
              </w:divBdr>
            </w:div>
            <w:div w:id="6832653">
              <w:marLeft w:val="1155"/>
              <w:marRight w:val="0"/>
              <w:marTop w:val="0"/>
              <w:marBottom w:val="0"/>
              <w:divBdr>
                <w:top w:val="none" w:sz="0" w:space="0" w:color="auto"/>
                <w:left w:val="none" w:sz="0" w:space="0" w:color="auto"/>
                <w:bottom w:val="none" w:sz="0" w:space="0" w:color="auto"/>
                <w:right w:val="none" w:sz="0" w:space="0" w:color="auto"/>
              </w:divBdr>
            </w:div>
            <w:div w:id="944493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02479">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13967">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100521506">
          <w:marLeft w:val="0"/>
          <w:marRight w:val="0"/>
          <w:marTop w:val="0"/>
          <w:marBottom w:val="0"/>
          <w:divBdr>
            <w:top w:val="none" w:sz="0" w:space="0" w:color="auto"/>
            <w:left w:val="none" w:sz="0" w:space="0" w:color="auto"/>
            <w:bottom w:val="none" w:sz="0" w:space="0" w:color="auto"/>
            <w:right w:val="none" w:sz="0" w:space="0" w:color="auto"/>
          </w:divBdr>
        </w:div>
        <w:div w:id="343634264">
          <w:marLeft w:val="0"/>
          <w:marRight w:val="0"/>
          <w:marTop w:val="150"/>
          <w:marBottom w:val="0"/>
          <w:divBdr>
            <w:top w:val="none" w:sz="0" w:space="0" w:color="auto"/>
            <w:left w:val="none" w:sz="0" w:space="0" w:color="auto"/>
            <w:bottom w:val="none" w:sz="0" w:space="0" w:color="auto"/>
            <w:right w:val="none" w:sz="0" w:space="0" w:color="auto"/>
          </w:divBdr>
          <w:divsChild>
            <w:div w:id="932781095">
              <w:marLeft w:val="1155"/>
              <w:marRight w:val="0"/>
              <w:marTop w:val="0"/>
              <w:marBottom w:val="0"/>
              <w:divBdr>
                <w:top w:val="none" w:sz="0" w:space="0" w:color="auto"/>
                <w:left w:val="none" w:sz="0" w:space="0" w:color="auto"/>
                <w:bottom w:val="none" w:sz="0" w:space="0" w:color="auto"/>
                <w:right w:val="none" w:sz="0" w:space="0" w:color="auto"/>
              </w:divBdr>
            </w:div>
            <w:div w:id="396631308">
              <w:marLeft w:val="1155"/>
              <w:marRight w:val="0"/>
              <w:marTop w:val="0"/>
              <w:marBottom w:val="0"/>
              <w:divBdr>
                <w:top w:val="none" w:sz="0" w:space="0" w:color="auto"/>
                <w:left w:val="none" w:sz="0" w:space="0" w:color="auto"/>
                <w:bottom w:val="none" w:sz="0" w:space="0" w:color="auto"/>
                <w:right w:val="none" w:sz="0" w:space="0" w:color="auto"/>
              </w:divBdr>
            </w:div>
            <w:div w:id="18344883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3236">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781998">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559872">
      <w:bodyDiv w:val="1"/>
      <w:marLeft w:val="0"/>
      <w:marRight w:val="0"/>
      <w:marTop w:val="0"/>
      <w:marBottom w:val="0"/>
      <w:divBdr>
        <w:top w:val="none" w:sz="0" w:space="0" w:color="auto"/>
        <w:left w:val="none" w:sz="0" w:space="0" w:color="auto"/>
        <w:bottom w:val="none" w:sz="0" w:space="0" w:color="auto"/>
        <w:right w:val="none" w:sz="0" w:space="0" w:color="auto"/>
      </w:divBdr>
      <w:divsChild>
        <w:div w:id="1038313532">
          <w:marLeft w:val="0"/>
          <w:marRight w:val="0"/>
          <w:marTop w:val="0"/>
          <w:marBottom w:val="0"/>
          <w:divBdr>
            <w:top w:val="none" w:sz="0" w:space="0" w:color="auto"/>
            <w:left w:val="none" w:sz="0" w:space="0" w:color="auto"/>
            <w:bottom w:val="none" w:sz="0" w:space="0" w:color="auto"/>
            <w:right w:val="none" w:sz="0" w:space="0" w:color="auto"/>
          </w:divBdr>
        </w:div>
        <w:div w:id="75136502">
          <w:marLeft w:val="0"/>
          <w:marRight w:val="0"/>
          <w:marTop w:val="150"/>
          <w:marBottom w:val="0"/>
          <w:divBdr>
            <w:top w:val="none" w:sz="0" w:space="0" w:color="auto"/>
            <w:left w:val="none" w:sz="0" w:space="0" w:color="auto"/>
            <w:bottom w:val="none" w:sz="0" w:space="0" w:color="auto"/>
            <w:right w:val="none" w:sz="0" w:space="0" w:color="auto"/>
          </w:divBdr>
          <w:divsChild>
            <w:div w:id="1267270266">
              <w:marLeft w:val="1155"/>
              <w:marRight w:val="0"/>
              <w:marTop w:val="0"/>
              <w:marBottom w:val="0"/>
              <w:divBdr>
                <w:top w:val="none" w:sz="0" w:space="0" w:color="auto"/>
                <w:left w:val="none" w:sz="0" w:space="0" w:color="auto"/>
                <w:bottom w:val="none" w:sz="0" w:space="0" w:color="auto"/>
                <w:right w:val="none" w:sz="0" w:space="0" w:color="auto"/>
              </w:divBdr>
            </w:div>
            <w:div w:id="266623832">
              <w:marLeft w:val="1155"/>
              <w:marRight w:val="0"/>
              <w:marTop w:val="0"/>
              <w:marBottom w:val="0"/>
              <w:divBdr>
                <w:top w:val="none" w:sz="0" w:space="0" w:color="auto"/>
                <w:left w:val="none" w:sz="0" w:space="0" w:color="auto"/>
                <w:bottom w:val="none" w:sz="0" w:space="0" w:color="auto"/>
                <w:right w:val="none" w:sz="0" w:space="0" w:color="auto"/>
              </w:divBdr>
            </w:div>
            <w:div w:id="15727648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58510">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671965">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8936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0936691">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28829">
      <w:bodyDiv w:val="1"/>
      <w:marLeft w:val="0"/>
      <w:marRight w:val="0"/>
      <w:marTop w:val="0"/>
      <w:marBottom w:val="0"/>
      <w:divBdr>
        <w:top w:val="none" w:sz="0" w:space="0" w:color="auto"/>
        <w:left w:val="none" w:sz="0" w:space="0" w:color="auto"/>
        <w:bottom w:val="none" w:sz="0" w:space="0" w:color="auto"/>
        <w:right w:val="none" w:sz="0" w:space="0" w:color="auto"/>
      </w:divBdr>
      <w:divsChild>
        <w:div w:id="239491023">
          <w:marLeft w:val="0"/>
          <w:marRight w:val="0"/>
          <w:marTop w:val="0"/>
          <w:marBottom w:val="0"/>
          <w:divBdr>
            <w:top w:val="none" w:sz="0" w:space="0" w:color="auto"/>
            <w:left w:val="none" w:sz="0" w:space="0" w:color="auto"/>
            <w:bottom w:val="none" w:sz="0" w:space="0" w:color="auto"/>
            <w:right w:val="none" w:sz="0" w:space="0" w:color="auto"/>
          </w:divBdr>
        </w:div>
        <w:div w:id="1875726554">
          <w:marLeft w:val="0"/>
          <w:marRight w:val="0"/>
          <w:marTop w:val="150"/>
          <w:marBottom w:val="0"/>
          <w:divBdr>
            <w:top w:val="none" w:sz="0" w:space="0" w:color="auto"/>
            <w:left w:val="none" w:sz="0" w:space="0" w:color="auto"/>
            <w:bottom w:val="none" w:sz="0" w:space="0" w:color="auto"/>
            <w:right w:val="none" w:sz="0" w:space="0" w:color="auto"/>
          </w:divBdr>
          <w:divsChild>
            <w:div w:id="1808548101">
              <w:marLeft w:val="1155"/>
              <w:marRight w:val="0"/>
              <w:marTop w:val="0"/>
              <w:marBottom w:val="0"/>
              <w:divBdr>
                <w:top w:val="none" w:sz="0" w:space="0" w:color="auto"/>
                <w:left w:val="none" w:sz="0" w:space="0" w:color="auto"/>
                <w:bottom w:val="none" w:sz="0" w:space="0" w:color="auto"/>
                <w:right w:val="none" w:sz="0" w:space="0" w:color="auto"/>
              </w:divBdr>
            </w:div>
            <w:div w:id="2107186983">
              <w:marLeft w:val="1155"/>
              <w:marRight w:val="0"/>
              <w:marTop w:val="0"/>
              <w:marBottom w:val="0"/>
              <w:divBdr>
                <w:top w:val="none" w:sz="0" w:space="0" w:color="auto"/>
                <w:left w:val="none" w:sz="0" w:space="0" w:color="auto"/>
                <w:bottom w:val="none" w:sz="0" w:space="0" w:color="auto"/>
                <w:right w:val="none" w:sz="0" w:space="0" w:color="auto"/>
              </w:divBdr>
            </w:div>
            <w:div w:id="9288071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716395">
      <w:bodyDiv w:val="1"/>
      <w:marLeft w:val="0"/>
      <w:marRight w:val="0"/>
      <w:marTop w:val="0"/>
      <w:marBottom w:val="0"/>
      <w:divBdr>
        <w:top w:val="none" w:sz="0" w:space="0" w:color="auto"/>
        <w:left w:val="none" w:sz="0" w:space="0" w:color="auto"/>
        <w:bottom w:val="none" w:sz="0" w:space="0" w:color="auto"/>
        <w:right w:val="none" w:sz="0" w:space="0" w:color="auto"/>
      </w:divBdr>
    </w:div>
    <w:div w:id="167198449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0811">
      <w:bodyDiv w:val="1"/>
      <w:marLeft w:val="0"/>
      <w:marRight w:val="0"/>
      <w:marTop w:val="0"/>
      <w:marBottom w:val="0"/>
      <w:divBdr>
        <w:top w:val="none" w:sz="0" w:space="0" w:color="auto"/>
        <w:left w:val="none" w:sz="0" w:space="0" w:color="auto"/>
        <w:bottom w:val="none" w:sz="0" w:space="0" w:color="auto"/>
        <w:right w:val="none" w:sz="0" w:space="0" w:color="auto"/>
      </w:divBdr>
      <w:divsChild>
        <w:div w:id="480540079">
          <w:marLeft w:val="0"/>
          <w:marRight w:val="0"/>
          <w:marTop w:val="0"/>
          <w:marBottom w:val="0"/>
          <w:divBdr>
            <w:top w:val="none" w:sz="0" w:space="0" w:color="auto"/>
            <w:left w:val="none" w:sz="0" w:space="0" w:color="auto"/>
            <w:bottom w:val="none" w:sz="0" w:space="0" w:color="auto"/>
            <w:right w:val="none" w:sz="0" w:space="0" w:color="auto"/>
          </w:divBdr>
        </w:div>
        <w:div w:id="976956902">
          <w:marLeft w:val="0"/>
          <w:marRight w:val="0"/>
          <w:marTop w:val="150"/>
          <w:marBottom w:val="0"/>
          <w:divBdr>
            <w:top w:val="none" w:sz="0" w:space="0" w:color="auto"/>
            <w:left w:val="none" w:sz="0" w:space="0" w:color="auto"/>
            <w:bottom w:val="none" w:sz="0" w:space="0" w:color="auto"/>
            <w:right w:val="none" w:sz="0" w:space="0" w:color="auto"/>
          </w:divBdr>
          <w:divsChild>
            <w:div w:id="701591998">
              <w:marLeft w:val="1155"/>
              <w:marRight w:val="0"/>
              <w:marTop w:val="0"/>
              <w:marBottom w:val="0"/>
              <w:divBdr>
                <w:top w:val="none" w:sz="0" w:space="0" w:color="auto"/>
                <w:left w:val="none" w:sz="0" w:space="0" w:color="auto"/>
                <w:bottom w:val="none" w:sz="0" w:space="0" w:color="auto"/>
                <w:right w:val="none" w:sz="0" w:space="0" w:color="auto"/>
              </w:divBdr>
            </w:div>
            <w:div w:id="1066609093">
              <w:marLeft w:val="1155"/>
              <w:marRight w:val="0"/>
              <w:marTop w:val="0"/>
              <w:marBottom w:val="0"/>
              <w:divBdr>
                <w:top w:val="none" w:sz="0" w:space="0" w:color="auto"/>
                <w:left w:val="none" w:sz="0" w:space="0" w:color="auto"/>
                <w:bottom w:val="none" w:sz="0" w:space="0" w:color="auto"/>
                <w:right w:val="none" w:sz="0" w:space="0" w:color="auto"/>
              </w:divBdr>
            </w:div>
            <w:div w:id="19411850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067264">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457382">
      <w:bodyDiv w:val="1"/>
      <w:marLeft w:val="0"/>
      <w:marRight w:val="0"/>
      <w:marTop w:val="0"/>
      <w:marBottom w:val="0"/>
      <w:divBdr>
        <w:top w:val="none" w:sz="0" w:space="0" w:color="auto"/>
        <w:left w:val="none" w:sz="0" w:space="0" w:color="auto"/>
        <w:bottom w:val="none" w:sz="0" w:space="0" w:color="auto"/>
        <w:right w:val="none" w:sz="0" w:space="0" w:color="auto"/>
      </w:divBdr>
      <w:divsChild>
        <w:div w:id="1644770472">
          <w:marLeft w:val="0"/>
          <w:marRight w:val="0"/>
          <w:marTop w:val="0"/>
          <w:marBottom w:val="0"/>
          <w:divBdr>
            <w:top w:val="none" w:sz="0" w:space="0" w:color="auto"/>
            <w:left w:val="none" w:sz="0" w:space="0" w:color="auto"/>
            <w:bottom w:val="none" w:sz="0" w:space="0" w:color="auto"/>
            <w:right w:val="none" w:sz="0" w:space="0" w:color="auto"/>
          </w:divBdr>
        </w:div>
        <w:div w:id="1392383253">
          <w:marLeft w:val="0"/>
          <w:marRight w:val="0"/>
          <w:marTop w:val="150"/>
          <w:marBottom w:val="0"/>
          <w:divBdr>
            <w:top w:val="none" w:sz="0" w:space="0" w:color="auto"/>
            <w:left w:val="none" w:sz="0" w:space="0" w:color="auto"/>
            <w:bottom w:val="none" w:sz="0" w:space="0" w:color="auto"/>
            <w:right w:val="none" w:sz="0" w:space="0" w:color="auto"/>
          </w:divBdr>
          <w:divsChild>
            <w:div w:id="83038015">
              <w:marLeft w:val="1155"/>
              <w:marRight w:val="0"/>
              <w:marTop w:val="0"/>
              <w:marBottom w:val="0"/>
              <w:divBdr>
                <w:top w:val="none" w:sz="0" w:space="0" w:color="auto"/>
                <w:left w:val="none" w:sz="0" w:space="0" w:color="auto"/>
                <w:bottom w:val="none" w:sz="0" w:space="0" w:color="auto"/>
                <w:right w:val="none" w:sz="0" w:space="0" w:color="auto"/>
              </w:divBdr>
            </w:div>
            <w:div w:id="1737779137">
              <w:marLeft w:val="1155"/>
              <w:marRight w:val="0"/>
              <w:marTop w:val="0"/>
              <w:marBottom w:val="0"/>
              <w:divBdr>
                <w:top w:val="none" w:sz="0" w:space="0" w:color="auto"/>
                <w:left w:val="none" w:sz="0" w:space="0" w:color="auto"/>
                <w:bottom w:val="none" w:sz="0" w:space="0" w:color="auto"/>
                <w:right w:val="none" w:sz="0" w:space="0" w:color="auto"/>
              </w:divBdr>
            </w:div>
            <w:div w:id="156000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4526447">
      <w:bodyDiv w:val="1"/>
      <w:marLeft w:val="0"/>
      <w:marRight w:val="0"/>
      <w:marTop w:val="0"/>
      <w:marBottom w:val="0"/>
      <w:divBdr>
        <w:top w:val="none" w:sz="0" w:space="0" w:color="auto"/>
        <w:left w:val="none" w:sz="0" w:space="0" w:color="auto"/>
        <w:bottom w:val="none" w:sz="0" w:space="0" w:color="auto"/>
        <w:right w:val="none" w:sz="0" w:space="0" w:color="auto"/>
      </w:divBdr>
      <w:divsChild>
        <w:div w:id="1770589396">
          <w:marLeft w:val="0"/>
          <w:marRight w:val="0"/>
          <w:marTop w:val="0"/>
          <w:marBottom w:val="0"/>
          <w:divBdr>
            <w:top w:val="none" w:sz="0" w:space="0" w:color="auto"/>
            <w:left w:val="none" w:sz="0" w:space="0" w:color="auto"/>
            <w:bottom w:val="none" w:sz="0" w:space="0" w:color="auto"/>
            <w:right w:val="none" w:sz="0" w:space="0" w:color="auto"/>
          </w:divBdr>
        </w:div>
        <w:div w:id="317729741">
          <w:marLeft w:val="0"/>
          <w:marRight w:val="0"/>
          <w:marTop w:val="150"/>
          <w:marBottom w:val="0"/>
          <w:divBdr>
            <w:top w:val="none" w:sz="0" w:space="0" w:color="auto"/>
            <w:left w:val="none" w:sz="0" w:space="0" w:color="auto"/>
            <w:bottom w:val="none" w:sz="0" w:space="0" w:color="auto"/>
            <w:right w:val="none" w:sz="0" w:space="0" w:color="auto"/>
          </w:divBdr>
          <w:divsChild>
            <w:div w:id="1807046924">
              <w:marLeft w:val="1155"/>
              <w:marRight w:val="0"/>
              <w:marTop w:val="0"/>
              <w:marBottom w:val="0"/>
              <w:divBdr>
                <w:top w:val="none" w:sz="0" w:space="0" w:color="auto"/>
                <w:left w:val="none" w:sz="0" w:space="0" w:color="auto"/>
                <w:bottom w:val="none" w:sz="0" w:space="0" w:color="auto"/>
                <w:right w:val="none" w:sz="0" w:space="0" w:color="auto"/>
              </w:divBdr>
            </w:div>
            <w:div w:id="1014770657">
              <w:marLeft w:val="1155"/>
              <w:marRight w:val="0"/>
              <w:marTop w:val="0"/>
              <w:marBottom w:val="0"/>
              <w:divBdr>
                <w:top w:val="none" w:sz="0" w:space="0" w:color="auto"/>
                <w:left w:val="none" w:sz="0" w:space="0" w:color="auto"/>
                <w:bottom w:val="none" w:sz="0" w:space="0" w:color="auto"/>
                <w:right w:val="none" w:sz="0" w:space="0" w:color="auto"/>
              </w:divBdr>
            </w:div>
            <w:div w:id="16961541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605244">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5919002">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26654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1189">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40667">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773824">
      <w:bodyDiv w:val="1"/>
      <w:marLeft w:val="0"/>
      <w:marRight w:val="0"/>
      <w:marTop w:val="0"/>
      <w:marBottom w:val="0"/>
      <w:divBdr>
        <w:top w:val="none" w:sz="0" w:space="0" w:color="auto"/>
        <w:left w:val="none" w:sz="0" w:space="0" w:color="auto"/>
        <w:bottom w:val="none" w:sz="0" w:space="0" w:color="auto"/>
        <w:right w:val="none" w:sz="0" w:space="0" w:color="auto"/>
      </w:divBdr>
      <w:divsChild>
        <w:div w:id="1775635988">
          <w:marLeft w:val="0"/>
          <w:marRight w:val="0"/>
          <w:marTop w:val="0"/>
          <w:marBottom w:val="0"/>
          <w:divBdr>
            <w:top w:val="none" w:sz="0" w:space="0" w:color="auto"/>
            <w:left w:val="none" w:sz="0" w:space="0" w:color="auto"/>
            <w:bottom w:val="none" w:sz="0" w:space="0" w:color="auto"/>
            <w:right w:val="none" w:sz="0" w:space="0" w:color="auto"/>
          </w:divBdr>
        </w:div>
        <w:div w:id="1275288371">
          <w:marLeft w:val="0"/>
          <w:marRight w:val="0"/>
          <w:marTop w:val="150"/>
          <w:marBottom w:val="0"/>
          <w:divBdr>
            <w:top w:val="none" w:sz="0" w:space="0" w:color="auto"/>
            <w:left w:val="none" w:sz="0" w:space="0" w:color="auto"/>
            <w:bottom w:val="none" w:sz="0" w:space="0" w:color="auto"/>
            <w:right w:val="none" w:sz="0" w:space="0" w:color="auto"/>
          </w:divBdr>
          <w:divsChild>
            <w:div w:id="42221823">
              <w:marLeft w:val="1155"/>
              <w:marRight w:val="0"/>
              <w:marTop w:val="0"/>
              <w:marBottom w:val="0"/>
              <w:divBdr>
                <w:top w:val="none" w:sz="0" w:space="0" w:color="auto"/>
                <w:left w:val="none" w:sz="0" w:space="0" w:color="auto"/>
                <w:bottom w:val="none" w:sz="0" w:space="0" w:color="auto"/>
                <w:right w:val="none" w:sz="0" w:space="0" w:color="auto"/>
              </w:divBdr>
            </w:div>
            <w:div w:id="493381005">
              <w:marLeft w:val="1155"/>
              <w:marRight w:val="0"/>
              <w:marTop w:val="0"/>
              <w:marBottom w:val="0"/>
              <w:divBdr>
                <w:top w:val="none" w:sz="0" w:space="0" w:color="auto"/>
                <w:left w:val="none" w:sz="0" w:space="0" w:color="auto"/>
                <w:bottom w:val="none" w:sz="0" w:space="0" w:color="auto"/>
                <w:right w:val="none" w:sz="0" w:space="0" w:color="auto"/>
              </w:divBdr>
            </w:div>
            <w:div w:id="1994023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5739">
      <w:bodyDiv w:val="1"/>
      <w:marLeft w:val="0"/>
      <w:marRight w:val="0"/>
      <w:marTop w:val="0"/>
      <w:marBottom w:val="0"/>
      <w:divBdr>
        <w:top w:val="none" w:sz="0" w:space="0" w:color="auto"/>
        <w:left w:val="none" w:sz="0" w:space="0" w:color="auto"/>
        <w:bottom w:val="none" w:sz="0" w:space="0" w:color="auto"/>
        <w:right w:val="none" w:sz="0" w:space="0" w:color="auto"/>
      </w:divBdr>
      <w:divsChild>
        <w:div w:id="1086154497">
          <w:marLeft w:val="0"/>
          <w:marRight w:val="0"/>
          <w:marTop w:val="0"/>
          <w:marBottom w:val="0"/>
          <w:divBdr>
            <w:top w:val="none" w:sz="0" w:space="0" w:color="auto"/>
            <w:left w:val="none" w:sz="0" w:space="0" w:color="auto"/>
            <w:bottom w:val="none" w:sz="0" w:space="0" w:color="auto"/>
            <w:right w:val="none" w:sz="0" w:space="0" w:color="auto"/>
          </w:divBdr>
        </w:div>
        <w:div w:id="1293631708">
          <w:marLeft w:val="0"/>
          <w:marRight w:val="0"/>
          <w:marTop w:val="150"/>
          <w:marBottom w:val="0"/>
          <w:divBdr>
            <w:top w:val="none" w:sz="0" w:space="0" w:color="auto"/>
            <w:left w:val="none" w:sz="0" w:space="0" w:color="auto"/>
            <w:bottom w:val="none" w:sz="0" w:space="0" w:color="auto"/>
            <w:right w:val="none" w:sz="0" w:space="0" w:color="auto"/>
          </w:divBdr>
          <w:divsChild>
            <w:div w:id="80682638">
              <w:marLeft w:val="1155"/>
              <w:marRight w:val="0"/>
              <w:marTop w:val="0"/>
              <w:marBottom w:val="0"/>
              <w:divBdr>
                <w:top w:val="none" w:sz="0" w:space="0" w:color="auto"/>
                <w:left w:val="none" w:sz="0" w:space="0" w:color="auto"/>
                <w:bottom w:val="none" w:sz="0" w:space="0" w:color="auto"/>
                <w:right w:val="none" w:sz="0" w:space="0" w:color="auto"/>
              </w:divBdr>
            </w:div>
            <w:div w:id="961424286">
              <w:marLeft w:val="1155"/>
              <w:marRight w:val="0"/>
              <w:marTop w:val="0"/>
              <w:marBottom w:val="0"/>
              <w:divBdr>
                <w:top w:val="none" w:sz="0" w:space="0" w:color="auto"/>
                <w:left w:val="none" w:sz="0" w:space="0" w:color="auto"/>
                <w:bottom w:val="none" w:sz="0" w:space="0" w:color="auto"/>
                <w:right w:val="none" w:sz="0" w:space="0" w:color="auto"/>
              </w:divBdr>
            </w:div>
            <w:div w:id="16226101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13375">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588934">
      <w:bodyDiv w:val="1"/>
      <w:marLeft w:val="0"/>
      <w:marRight w:val="0"/>
      <w:marTop w:val="0"/>
      <w:marBottom w:val="0"/>
      <w:divBdr>
        <w:top w:val="none" w:sz="0" w:space="0" w:color="auto"/>
        <w:left w:val="none" w:sz="0" w:space="0" w:color="auto"/>
        <w:bottom w:val="none" w:sz="0" w:space="0" w:color="auto"/>
        <w:right w:val="none" w:sz="0" w:space="0" w:color="auto"/>
      </w:divBdr>
      <w:divsChild>
        <w:div w:id="764115290">
          <w:marLeft w:val="0"/>
          <w:marRight w:val="0"/>
          <w:marTop w:val="0"/>
          <w:marBottom w:val="0"/>
          <w:divBdr>
            <w:top w:val="none" w:sz="0" w:space="0" w:color="auto"/>
            <w:left w:val="none" w:sz="0" w:space="0" w:color="auto"/>
            <w:bottom w:val="none" w:sz="0" w:space="0" w:color="auto"/>
            <w:right w:val="none" w:sz="0" w:space="0" w:color="auto"/>
          </w:divBdr>
        </w:div>
        <w:div w:id="1813064149">
          <w:marLeft w:val="0"/>
          <w:marRight w:val="0"/>
          <w:marTop w:val="150"/>
          <w:marBottom w:val="0"/>
          <w:divBdr>
            <w:top w:val="none" w:sz="0" w:space="0" w:color="auto"/>
            <w:left w:val="none" w:sz="0" w:space="0" w:color="auto"/>
            <w:bottom w:val="none" w:sz="0" w:space="0" w:color="auto"/>
            <w:right w:val="none" w:sz="0" w:space="0" w:color="auto"/>
          </w:divBdr>
          <w:divsChild>
            <w:div w:id="1626082066">
              <w:marLeft w:val="1155"/>
              <w:marRight w:val="0"/>
              <w:marTop w:val="0"/>
              <w:marBottom w:val="0"/>
              <w:divBdr>
                <w:top w:val="none" w:sz="0" w:space="0" w:color="auto"/>
                <w:left w:val="none" w:sz="0" w:space="0" w:color="auto"/>
                <w:bottom w:val="none" w:sz="0" w:space="0" w:color="auto"/>
                <w:right w:val="none" w:sz="0" w:space="0" w:color="auto"/>
              </w:divBdr>
            </w:div>
            <w:div w:id="854730456">
              <w:marLeft w:val="1155"/>
              <w:marRight w:val="0"/>
              <w:marTop w:val="0"/>
              <w:marBottom w:val="0"/>
              <w:divBdr>
                <w:top w:val="none" w:sz="0" w:space="0" w:color="auto"/>
                <w:left w:val="none" w:sz="0" w:space="0" w:color="auto"/>
                <w:bottom w:val="none" w:sz="0" w:space="0" w:color="auto"/>
                <w:right w:val="none" w:sz="0" w:space="0" w:color="auto"/>
              </w:divBdr>
            </w:div>
            <w:div w:id="10729720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118690">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659510">
      <w:bodyDiv w:val="1"/>
      <w:marLeft w:val="0"/>
      <w:marRight w:val="0"/>
      <w:marTop w:val="0"/>
      <w:marBottom w:val="0"/>
      <w:divBdr>
        <w:top w:val="none" w:sz="0" w:space="0" w:color="auto"/>
        <w:left w:val="none" w:sz="0" w:space="0" w:color="auto"/>
        <w:bottom w:val="none" w:sz="0" w:space="0" w:color="auto"/>
        <w:right w:val="none" w:sz="0" w:space="0" w:color="auto"/>
      </w:divBdr>
      <w:divsChild>
        <w:div w:id="417485181">
          <w:marLeft w:val="0"/>
          <w:marRight w:val="0"/>
          <w:marTop w:val="0"/>
          <w:marBottom w:val="0"/>
          <w:divBdr>
            <w:top w:val="none" w:sz="0" w:space="0" w:color="auto"/>
            <w:left w:val="none" w:sz="0" w:space="0" w:color="auto"/>
            <w:bottom w:val="none" w:sz="0" w:space="0" w:color="auto"/>
            <w:right w:val="none" w:sz="0" w:space="0" w:color="auto"/>
          </w:divBdr>
        </w:div>
        <w:div w:id="759906595">
          <w:marLeft w:val="0"/>
          <w:marRight w:val="0"/>
          <w:marTop w:val="150"/>
          <w:marBottom w:val="0"/>
          <w:divBdr>
            <w:top w:val="none" w:sz="0" w:space="0" w:color="auto"/>
            <w:left w:val="none" w:sz="0" w:space="0" w:color="auto"/>
            <w:bottom w:val="none" w:sz="0" w:space="0" w:color="auto"/>
            <w:right w:val="none" w:sz="0" w:space="0" w:color="auto"/>
          </w:divBdr>
          <w:divsChild>
            <w:div w:id="509221336">
              <w:marLeft w:val="1155"/>
              <w:marRight w:val="0"/>
              <w:marTop w:val="0"/>
              <w:marBottom w:val="0"/>
              <w:divBdr>
                <w:top w:val="none" w:sz="0" w:space="0" w:color="auto"/>
                <w:left w:val="none" w:sz="0" w:space="0" w:color="auto"/>
                <w:bottom w:val="none" w:sz="0" w:space="0" w:color="auto"/>
                <w:right w:val="none" w:sz="0" w:space="0" w:color="auto"/>
              </w:divBdr>
            </w:div>
            <w:div w:id="360086733">
              <w:marLeft w:val="1155"/>
              <w:marRight w:val="0"/>
              <w:marTop w:val="0"/>
              <w:marBottom w:val="0"/>
              <w:divBdr>
                <w:top w:val="none" w:sz="0" w:space="0" w:color="auto"/>
                <w:left w:val="none" w:sz="0" w:space="0" w:color="auto"/>
                <w:bottom w:val="none" w:sz="0" w:space="0" w:color="auto"/>
                <w:right w:val="none" w:sz="0" w:space="0" w:color="auto"/>
              </w:divBdr>
            </w:div>
            <w:div w:id="19820292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5593">
      <w:bodyDiv w:val="1"/>
      <w:marLeft w:val="0"/>
      <w:marRight w:val="0"/>
      <w:marTop w:val="0"/>
      <w:marBottom w:val="0"/>
      <w:divBdr>
        <w:top w:val="none" w:sz="0" w:space="0" w:color="auto"/>
        <w:left w:val="none" w:sz="0" w:space="0" w:color="auto"/>
        <w:bottom w:val="none" w:sz="0" w:space="0" w:color="auto"/>
        <w:right w:val="none" w:sz="0" w:space="0" w:color="auto"/>
      </w:divBdr>
      <w:divsChild>
        <w:div w:id="1539735509">
          <w:marLeft w:val="0"/>
          <w:marRight w:val="0"/>
          <w:marTop w:val="0"/>
          <w:marBottom w:val="0"/>
          <w:divBdr>
            <w:top w:val="none" w:sz="0" w:space="0" w:color="auto"/>
            <w:left w:val="none" w:sz="0" w:space="0" w:color="auto"/>
            <w:bottom w:val="none" w:sz="0" w:space="0" w:color="auto"/>
            <w:right w:val="none" w:sz="0" w:space="0" w:color="auto"/>
          </w:divBdr>
        </w:div>
        <w:div w:id="2041199543">
          <w:marLeft w:val="0"/>
          <w:marRight w:val="0"/>
          <w:marTop w:val="150"/>
          <w:marBottom w:val="0"/>
          <w:divBdr>
            <w:top w:val="none" w:sz="0" w:space="0" w:color="auto"/>
            <w:left w:val="none" w:sz="0" w:space="0" w:color="auto"/>
            <w:bottom w:val="none" w:sz="0" w:space="0" w:color="auto"/>
            <w:right w:val="none" w:sz="0" w:space="0" w:color="auto"/>
          </w:divBdr>
          <w:divsChild>
            <w:div w:id="1214468682">
              <w:marLeft w:val="1155"/>
              <w:marRight w:val="0"/>
              <w:marTop w:val="0"/>
              <w:marBottom w:val="0"/>
              <w:divBdr>
                <w:top w:val="none" w:sz="0" w:space="0" w:color="auto"/>
                <w:left w:val="none" w:sz="0" w:space="0" w:color="auto"/>
                <w:bottom w:val="none" w:sz="0" w:space="0" w:color="auto"/>
                <w:right w:val="none" w:sz="0" w:space="0" w:color="auto"/>
              </w:divBdr>
            </w:div>
            <w:div w:id="1978997139">
              <w:marLeft w:val="1155"/>
              <w:marRight w:val="0"/>
              <w:marTop w:val="0"/>
              <w:marBottom w:val="0"/>
              <w:divBdr>
                <w:top w:val="none" w:sz="0" w:space="0" w:color="auto"/>
                <w:left w:val="none" w:sz="0" w:space="0" w:color="auto"/>
                <w:bottom w:val="none" w:sz="0" w:space="0" w:color="auto"/>
                <w:right w:val="none" w:sz="0" w:space="0" w:color="auto"/>
              </w:divBdr>
            </w:div>
            <w:div w:id="5043220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35207">
      <w:bodyDiv w:val="1"/>
      <w:marLeft w:val="0"/>
      <w:marRight w:val="0"/>
      <w:marTop w:val="0"/>
      <w:marBottom w:val="0"/>
      <w:divBdr>
        <w:top w:val="none" w:sz="0" w:space="0" w:color="auto"/>
        <w:left w:val="none" w:sz="0" w:space="0" w:color="auto"/>
        <w:bottom w:val="none" w:sz="0" w:space="0" w:color="auto"/>
        <w:right w:val="none" w:sz="0" w:space="0" w:color="auto"/>
      </w:divBdr>
      <w:divsChild>
        <w:div w:id="482426069">
          <w:marLeft w:val="0"/>
          <w:marRight w:val="0"/>
          <w:marTop w:val="0"/>
          <w:marBottom w:val="0"/>
          <w:divBdr>
            <w:top w:val="none" w:sz="0" w:space="0" w:color="auto"/>
            <w:left w:val="none" w:sz="0" w:space="0" w:color="auto"/>
            <w:bottom w:val="none" w:sz="0" w:space="0" w:color="auto"/>
            <w:right w:val="none" w:sz="0" w:space="0" w:color="auto"/>
          </w:divBdr>
        </w:div>
        <w:div w:id="812063505">
          <w:marLeft w:val="0"/>
          <w:marRight w:val="0"/>
          <w:marTop w:val="150"/>
          <w:marBottom w:val="0"/>
          <w:divBdr>
            <w:top w:val="none" w:sz="0" w:space="0" w:color="auto"/>
            <w:left w:val="none" w:sz="0" w:space="0" w:color="auto"/>
            <w:bottom w:val="none" w:sz="0" w:space="0" w:color="auto"/>
            <w:right w:val="none" w:sz="0" w:space="0" w:color="auto"/>
          </w:divBdr>
          <w:divsChild>
            <w:div w:id="170608151">
              <w:marLeft w:val="1155"/>
              <w:marRight w:val="0"/>
              <w:marTop w:val="0"/>
              <w:marBottom w:val="0"/>
              <w:divBdr>
                <w:top w:val="none" w:sz="0" w:space="0" w:color="auto"/>
                <w:left w:val="none" w:sz="0" w:space="0" w:color="auto"/>
                <w:bottom w:val="none" w:sz="0" w:space="0" w:color="auto"/>
                <w:right w:val="none" w:sz="0" w:space="0" w:color="auto"/>
              </w:divBdr>
            </w:div>
            <w:div w:id="125129753">
              <w:marLeft w:val="1155"/>
              <w:marRight w:val="0"/>
              <w:marTop w:val="0"/>
              <w:marBottom w:val="0"/>
              <w:divBdr>
                <w:top w:val="none" w:sz="0" w:space="0" w:color="auto"/>
                <w:left w:val="none" w:sz="0" w:space="0" w:color="auto"/>
                <w:bottom w:val="none" w:sz="0" w:space="0" w:color="auto"/>
                <w:right w:val="none" w:sz="0" w:space="0" w:color="auto"/>
              </w:divBdr>
            </w:div>
            <w:div w:id="16456933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552545">
      <w:bodyDiv w:val="1"/>
      <w:marLeft w:val="0"/>
      <w:marRight w:val="0"/>
      <w:marTop w:val="0"/>
      <w:marBottom w:val="0"/>
      <w:divBdr>
        <w:top w:val="none" w:sz="0" w:space="0" w:color="auto"/>
        <w:left w:val="none" w:sz="0" w:space="0" w:color="auto"/>
        <w:bottom w:val="none" w:sz="0" w:space="0" w:color="auto"/>
        <w:right w:val="none" w:sz="0" w:space="0" w:color="auto"/>
      </w:divBdr>
      <w:divsChild>
        <w:div w:id="1203787830">
          <w:marLeft w:val="0"/>
          <w:marRight w:val="0"/>
          <w:marTop w:val="0"/>
          <w:marBottom w:val="0"/>
          <w:divBdr>
            <w:top w:val="none" w:sz="0" w:space="0" w:color="auto"/>
            <w:left w:val="none" w:sz="0" w:space="0" w:color="auto"/>
            <w:bottom w:val="none" w:sz="0" w:space="0" w:color="auto"/>
            <w:right w:val="none" w:sz="0" w:space="0" w:color="auto"/>
          </w:divBdr>
        </w:div>
        <w:div w:id="641732028">
          <w:marLeft w:val="0"/>
          <w:marRight w:val="0"/>
          <w:marTop w:val="150"/>
          <w:marBottom w:val="0"/>
          <w:divBdr>
            <w:top w:val="none" w:sz="0" w:space="0" w:color="auto"/>
            <w:left w:val="none" w:sz="0" w:space="0" w:color="auto"/>
            <w:bottom w:val="none" w:sz="0" w:space="0" w:color="auto"/>
            <w:right w:val="none" w:sz="0" w:space="0" w:color="auto"/>
          </w:divBdr>
          <w:divsChild>
            <w:div w:id="1779180681">
              <w:marLeft w:val="1155"/>
              <w:marRight w:val="0"/>
              <w:marTop w:val="0"/>
              <w:marBottom w:val="0"/>
              <w:divBdr>
                <w:top w:val="none" w:sz="0" w:space="0" w:color="auto"/>
                <w:left w:val="none" w:sz="0" w:space="0" w:color="auto"/>
                <w:bottom w:val="none" w:sz="0" w:space="0" w:color="auto"/>
                <w:right w:val="none" w:sz="0" w:space="0" w:color="auto"/>
              </w:divBdr>
            </w:div>
            <w:div w:id="805858822">
              <w:marLeft w:val="1155"/>
              <w:marRight w:val="0"/>
              <w:marTop w:val="0"/>
              <w:marBottom w:val="0"/>
              <w:divBdr>
                <w:top w:val="none" w:sz="0" w:space="0" w:color="auto"/>
                <w:left w:val="none" w:sz="0" w:space="0" w:color="auto"/>
                <w:bottom w:val="none" w:sz="0" w:space="0" w:color="auto"/>
                <w:right w:val="none" w:sz="0" w:space="0" w:color="auto"/>
              </w:divBdr>
            </w:div>
            <w:div w:id="4031840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19558">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1397">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665694">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8053">
      <w:bodyDiv w:val="1"/>
      <w:marLeft w:val="0"/>
      <w:marRight w:val="0"/>
      <w:marTop w:val="0"/>
      <w:marBottom w:val="0"/>
      <w:divBdr>
        <w:top w:val="none" w:sz="0" w:space="0" w:color="auto"/>
        <w:left w:val="none" w:sz="0" w:space="0" w:color="auto"/>
        <w:bottom w:val="none" w:sz="0" w:space="0" w:color="auto"/>
        <w:right w:val="none" w:sz="0" w:space="0" w:color="auto"/>
      </w:divBdr>
      <w:divsChild>
        <w:div w:id="1855613334">
          <w:marLeft w:val="0"/>
          <w:marRight w:val="0"/>
          <w:marTop w:val="0"/>
          <w:marBottom w:val="0"/>
          <w:divBdr>
            <w:top w:val="none" w:sz="0" w:space="0" w:color="auto"/>
            <w:left w:val="none" w:sz="0" w:space="0" w:color="auto"/>
            <w:bottom w:val="none" w:sz="0" w:space="0" w:color="auto"/>
            <w:right w:val="none" w:sz="0" w:space="0" w:color="auto"/>
          </w:divBdr>
        </w:div>
        <w:div w:id="429936284">
          <w:marLeft w:val="0"/>
          <w:marRight w:val="0"/>
          <w:marTop w:val="150"/>
          <w:marBottom w:val="0"/>
          <w:divBdr>
            <w:top w:val="none" w:sz="0" w:space="0" w:color="auto"/>
            <w:left w:val="none" w:sz="0" w:space="0" w:color="auto"/>
            <w:bottom w:val="none" w:sz="0" w:space="0" w:color="auto"/>
            <w:right w:val="none" w:sz="0" w:space="0" w:color="auto"/>
          </w:divBdr>
          <w:divsChild>
            <w:div w:id="1551186191">
              <w:marLeft w:val="1155"/>
              <w:marRight w:val="0"/>
              <w:marTop w:val="0"/>
              <w:marBottom w:val="0"/>
              <w:divBdr>
                <w:top w:val="none" w:sz="0" w:space="0" w:color="auto"/>
                <w:left w:val="none" w:sz="0" w:space="0" w:color="auto"/>
                <w:bottom w:val="none" w:sz="0" w:space="0" w:color="auto"/>
                <w:right w:val="none" w:sz="0" w:space="0" w:color="auto"/>
              </w:divBdr>
            </w:div>
            <w:div w:id="182482690">
              <w:marLeft w:val="1155"/>
              <w:marRight w:val="0"/>
              <w:marTop w:val="0"/>
              <w:marBottom w:val="0"/>
              <w:divBdr>
                <w:top w:val="none" w:sz="0" w:space="0" w:color="auto"/>
                <w:left w:val="none" w:sz="0" w:space="0" w:color="auto"/>
                <w:bottom w:val="none" w:sz="0" w:space="0" w:color="auto"/>
                <w:right w:val="none" w:sz="0" w:space="0" w:color="auto"/>
              </w:divBdr>
            </w:div>
            <w:div w:id="10599436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5981521">
      <w:bodyDiv w:val="1"/>
      <w:marLeft w:val="0"/>
      <w:marRight w:val="0"/>
      <w:marTop w:val="0"/>
      <w:marBottom w:val="0"/>
      <w:divBdr>
        <w:top w:val="none" w:sz="0" w:space="0" w:color="auto"/>
        <w:left w:val="none" w:sz="0" w:space="0" w:color="auto"/>
        <w:bottom w:val="none" w:sz="0" w:space="0" w:color="auto"/>
        <w:right w:val="none" w:sz="0" w:space="0" w:color="auto"/>
      </w:divBdr>
      <w:divsChild>
        <w:div w:id="1278827710">
          <w:marLeft w:val="0"/>
          <w:marRight w:val="0"/>
          <w:marTop w:val="0"/>
          <w:marBottom w:val="0"/>
          <w:divBdr>
            <w:top w:val="none" w:sz="0" w:space="0" w:color="auto"/>
            <w:left w:val="none" w:sz="0" w:space="0" w:color="auto"/>
            <w:bottom w:val="none" w:sz="0" w:space="0" w:color="auto"/>
            <w:right w:val="none" w:sz="0" w:space="0" w:color="auto"/>
          </w:divBdr>
        </w:div>
        <w:div w:id="126246461">
          <w:marLeft w:val="0"/>
          <w:marRight w:val="0"/>
          <w:marTop w:val="150"/>
          <w:marBottom w:val="0"/>
          <w:divBdr>
            <w:top w:val="none" w:sz="0" w:space="0" w:color="auto"/>
            <w:left w:val="none" w:sz="0" w:space="0" w:color="auto"/>
            <w:bottom w:val="none" w:sz="0" w:space="0" w:color="auto"/>
            <w:right w:val="none" w:sz="0" w:space="0" w:color="auto"/>
          </w:divBdr>
          <w:divsChild>
            <w:div w:id="516961785">
              <w:marLeft w:val="1155"/>
              <w:marRight w:val="0"/>
              <w:marTop w:val="0"/>
              <w:marBottom w:val="0"/>
              <w:divBdr>
                <w:top w:val="none" w:sz="0" w:space="0" w:color="auto"/>
                <w:left w:val="none" w:sz="0" w:space="0" w:color="auto"/>
                <w:bottom w:val="none" w:sz="0" w:space="0" w:color="auto"/>
                <w:right w:val="none" w:sz="0" w:space="0" w:color="auto"/>
              </w:divBdr>
            </w:div>
            <w:div w:id="1002321310">
              <w:marLeft w:val="1155"/>
              <w:marRight w:val="0"/>
              <w:marTop w:val="0"/>
              <w:marBottom w:val="0"/>
              <w:divBdr>
                <w:top w:val="none" w:sz="0" w:space="0" w:color="auto"/>
                <w:left w:val="none" w:sz="0" w:space="0" w:color="auto"/>
                <w:bottom w:val="none" w:sz="0" w:space="0" w:color="auto"/>
                <w:right w:val="none" w:sz="0" w:space="0" w:color="auto"/>
              </w:divBdr>
            </w:div>
            <w:div w:id="1309486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395350">
      <w:bodyDiv w:val="1"/>
      <w:marLeft w:val="0"/>
      <w:marRight w:val="0"/>
      <w:marTop w:val="0"/>
      <w:marBottom w:val="0"/>
      <w:divBdr>
        <w:top w:val="none" w:sz="0" w:space="0" w:color="auto"/>
        <w:left w:val="none" w:sz="0" w:space="0" w:color="auto"/>
        <w:bottom w:val="none" w:sz="0" w:space="0" w:color="auto"/>
        <w:right w:val="none" w:sz="0" w:space="0" w:color="auto"/>
      </w:divBdr>
      <w:divsChild>
        <w:div w:id="310447867">
          <w:marLeft w:val="0"/>
          <w:marRight w:val="0"/>
          <w:marTop w:val="0"/>
          <w:marBottom w:val="0"/>
          <w:divBdr>
            <w:top w:val="none" w:sz="0" w:space="0" w:color="auto"/>
            <w:left w:val="none" w:sz="0" w:space="0" w:color="auto"/>
            <w:bottom w:val="none" w:sz="0" w:space="0" w:color="auto"/>
            <w:right w:val="none" w:sz="0" w:space="0" w:color="auto"/>
          </w:divBdr>
        </w:div>
        <w:div w:id="1359505715">
          <w:marLeft w:val="0"/>
          <w:marRight w:val="0"/>
          <w:marTop w:val="150"/>
          <w:marBottom w:val="0"/>
          <w:divBdr>
            <w:top w:val="none" w:sz="0" w:space="0" w:color="auto"/>
            <w:left w:val="none" w:sz="0" w:space="0" w:color="auto"/>
            <w:bottom w:val="none" w:sz="0" w:space="0" w:color="auto"/>
            <w:right w:val="none" w:sz="0" w:space="0" w:color="auto"/>
          </w:divBdr>
          <w:divsChild>
            <w:div w:id="546842408">
              <w:marLeft w:val="1155"/>
              <w:marRight w:val="0"/>
              <w:marTop w:val="0"/>
              <w:marBottom w:val="0"/>
              <w:divBdr>
                <w:top w:val="none" w:sz="0" w:space="0" w:color="auto"/>
                <w:left w:val="none" w:sz="0" w:space="0" w:color="auto"/>
                <w:bottom w:val="none" w:sz="0" w:space="0" w:color="auto"/>
                <w:right w:val="none" w:sz="0" w:space="0" w:color="auto"/>
              </w:divBdr>
            </w:div>
            <w:div w:id="887303804">
              <w:marLeft w:val="1155"/>
              <w:marRight w:val="0"/>
              <w:marTop w:val="0"/>
              <w:marBottom w:val="0"/>
              <w:divBdr>
                <w:top w:val="none" w:sz="0" w:space="0" w:color="auto"/>
                <w:left w:val="none" w:sz="0" w:space="0" w:color="auto"/>
                <w:bottom w:val="none" w:sz="0" w:space="0" w:color="auto"/>
                <w:right w:val="none" w:sz="0" w:space="0" w:color="auto"/>
              </w:divBdr>
            </w:div>
            <w:div w:id="18601209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712907">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8261">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22810">
      <w:bodyDiv w:val="1"/>
      <w:marLeft w:val="0"/>
      <w:marRight w:val="0"/>
      <w:marTop w:val="0"/>
      <w:marBottom w:val="0"/>
      <w:divBdr>
        <w:top w:val="none" w:sz="0" w:space="0" w:color="auto"/>
        <w:left w:val="none" w:sz="0" w:space="0" w:color="auto"/>
        <w:bottom w:val="none" w:sz="0" w:space="0" w:color="auto"/>
        <w:right w:val="none" w:sz="0" w:space="0" w:color="auto"/>
      </w:divBdr>
      <w:divsChild>
        <w:div w:id="368342535">
          <w:marLeft w:val="0"/>
          <w:marRight w:val="0"/>
          <w:marTop w:val="0"/>
          <w:marBottom w:val="0"/>
          <w:divBdr>
            <w:top w:val="none" w:sz="0" w:space="0" w:color="auto"/>
            <w:left w:val="none" w:sz="0" w:space="0" w:color="auto"/>
            <w:bottom w:val="none" w:sz="0" w:space="0" w:color="auto"/>
            <w:right w:val="none" w:sz="0" w:space="0" w:color="auto"/>
          </w:divBdr>
        </w:div>
        <w:div w:id="1851530915">
          <w:marLeft w:val="0"/>
          <w:marRight w:val="0"/>
          <w:marTop w:val="150"/>
          <w:marBottom w:val="0"/>
          <w:divBdr>
            <w:top w:val="none" w:sz="0" w:space="0" w:color="auto"/>
            <w:left w:val="none" w:sz="0" w:space="0" w:color="auto"/>
            <w:bottom w:val="none" w:sz="0" w:space="0" w:color="auto"/>
            <w:right w:val="none" w:sz="0" w:space="0" w:color="auto"/>
          </w:divBdr>
          <w:divsChild>
            <w:div w:id="1495872510">
              <w:marLeft w:val="1155"/>
              <w:marRight w:val="0"/>
              <w:marTop w:val="0"/>
              <w:marBottom w:val="0"/>
              <w:divBdr>
                <w:top w:val="none" w:sz="0" w:space="0" w:color="auto"/>
                <w:left w:val="none" w:sz="0" w:space="0" w:color="auto"/>
                <w:bottom w:val="none" w:sz="0" w:space="0" w:color="auto"/>
                <w:right w:val="none" w:sz="0" w:space="0" w:color="auto"/>
              </w:divBdr>
            </w:div>
            <w:div w:id="598416982">
              <w:marLeft w:val="1155"/>
              <w:marRight w:val="0"/>
              <w:marTop w:val="0"/>
              <w:marBottom w:val="0"/>
              <w:divBdr>
                <w:top w:val="none" w:sz="0" w:space="0" w:color="auto"/>
                <w:left w:val="none" w:sz="0" w:space="0" w:color="auto"/>
                <w:bottom w:val="none" w:sz="0" w:space="0" w:color="auto"/>
                <w:right w:val="none" w:sz="0" w:space="0" w:color="auto"/>
              </w:divBdr>
            </w:div>
            <w:div w:id="15604840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1215">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6474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89941702">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19834">
      <w:bodyDiv w:val="1"/>
      <w:marLeft w:val="0"/>
      <w:marRight w:val="0"/>
      <w:marTop w:val="0"/>
      <w:marBottom w:val="0"/>
      <w:divBdr>
        <w:top w:val="none" w:sz="0" w:space="0" w:color="auto"/>
        <w:left w:val="none" w:sz="0" w:space="0" w:color="auto"/>
        <w:bottom w:val="none" w:sz="0" w:space="0" w:color="auto"/>
        <w:right w:val="none" w:sz="0" w:space="0" w:color="auto"/>
      </w:divBdr>
      <w:divsChild>
        <w:div w:id="1831019605">
          <w:marLeft w:val="0"/>
          <w:marRight w:val="0"/>
          <w:marTop w:val="0"/>
          <w:marBottom w:val="0"/>
          <w:divBdr>
            <w:top w:val="none" w:sz="0" w:space="0" w:color="auto"/>
            <w:left w:val="none" w:sz="0" w:space="0" w:color="auto"/>
            <w:bottom w:val="none" w:sz="0" w:space="0" w:color="auto"/>
            <w:right w:val="none" w:sz="0" w:space="0" w:color="auto"/>
          </w:divBdr>
        </w:div>
        <w:div w:id="397096589">
          <w:marLeft w:val="0"/>
          <w:marRight w:val="0"/>
          <w:marTop w:val="150"/>
          <w:marBottom w:val="0"/>
          <w:divBdr>
            <w:top w:val="none" w:sz="0" w:space="0" w:color="auto"/>
            <w:left w:val="none" w:sz="0" w:space="0" w:color="auto"/>
            <w:bottom w:val="none" w:sz="0" w:space="0" w:color="auto"/>
            <w:right w:val="none" w:sz="0" w:space="0" w:color="auto"/>
          </w:divBdr>
          <w:divsChild>
            <w:div w:id="1108165079">
              <w:marLeft w:val="1155"/>
              <w:marRight w:val="0"/>
              <w:marTop w:val="0"/>
              <w:marBottom w:val="0"/>
              <w:divBdr>
                <w:top w:val="none" w:sz="0" w:space="0" w:color="auto"/>
                <w:left w:val="none" w:sz="0" w:space="0" w:color="auto"/>
                <w:bottom w:val="none" w:sz="0" w:space="0" w:color="auto"/>
                <w:right w:val="none" w:sz="0" w:space="0" w:color="auto"/>
              </w:divBdr>
            </w:div>
            <w:div w:id="2053144373">
              <w:marLeft w:val="1155"/>
              <w:marRight w:val="0"/>
              <w:marTop w:val="0"/>
              <w:marBottom w:val="0"/>
              <w:divBdr>
                <w:top w:val="none" w:sz="0" w:space="0" w:color="auto"/>
                <w:left w:val="none" w:sz="0" w:space="0" w:color="auto"/>
                <w:bottom w:val="none" w:sz="0" w:space="0" w:color="auto"/>
                <w:right w:val="none" w:sz="0" w:space="0" w:color="auto"/>
              </w:divBdr>
            </w:div>
            <w:div w:id="13771993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3049">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831089">
      <w:bodyDiv w:val="1"/>
      <w:marLeft w:val="0"/>
      <w:marRight w:val="0"/>
      <w:marTop w:val="0"/>
      <w:marBottom w:val="0"/>
      <w:divBdr>
        <w:top w:val="none" w:sz="0" w:space="0" w:color="auto"/>
        <w:left w:val="none" w:sz="0" w:space="0" w:color="auto"/>
        <w:bottom w:val="none" w:sz="0" w:space="0" w:color="auto"/>
        <w:right w:val="none" w:sz="0" w:space="0" w:color="auto"/>
      </w:divBdr>
      <w:divsChild>
        <w:div w:id="2083528080">
          <w:marLeft w:val="0"/>
          <w:marRight w:val="0"/>
          <w:marTop w:val="0"/>
          <w:marBottom w:val="0"/>
          <w:divBdr>
            <w:top w:val="none" w:sz="0" w:space="0" w:color="auto"/>
            <w:left w:val="none" w:sz="0" w:space="0" w:color="auto"/>
            <w:bottom w:val="none" w:sz="0" w:space="0" w:color="auto"/>
            <w:right w:val="none" w:sz="0" w:space="0" w:color="auto"/>
          </w:divBdr>
        </w:div>
        <w:div w:id="1581712443">
          <w:marLeft w:val="0"/>
          <w:marRight w:val="0"/>
          <w:marTop w:val="150"/>
          <w:marBottom w:val="0"/>
          <w:divBdr>
            <w:top w:val="none" w:sz="0" w:space="0" w:color="auto"/>
            <w:left w:val="none" w:sz="0" w:space="0" w:color="auto"/>
            <w:bottom w:val="none" w:sz="0" w:space="0" w:color="auto"/>
            <w:right w:val="none" w:sz="0" w:space="0" w:color="auto"/>
          </w:divBdr>
          <w:divsChild>
            <w:div w:id="1648120224">
              <w:marLeft w:val="1155"/>
              <w:marRight w:val="0"/>
              <w:marTop w:val="0"/>
              <w:marBottom w:val="0"/>
              <w:divBdr>
                <w:top w:val="none" w:sz="0" w:space="0" w:color="auto"/>
                <w:left w:val="none" w:sz="0" w:space="0" w:color="auto"/>
                <w:bottom w:val="none" w:sz="0" w:space="0" w:color="auto"/>
                <w:right w:val="none" w:sz="0" w:space="0" w:color="auto"/>
              </w:divBdr>
            </w:div>
            <w:div w:id="589863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1905744">
      <w:bodyDiv w:val="1"/>
      <w:marLeft w:val="0"/>
      <w:marRight w:val="0"/>
      <w:marTop w:val="0"/>
      <w:marBottom w:val="0"/>
      <w:divBdr>
        <w:top w:val="none" w:sz="0" w:space="0" w:color="auto"/>
        <w:left w:val="none" w:sz="0" w:space="0" w:color="auto"/>
        <w:bottom w:val="none" w:sz="0" w:space="0" w:color="auto"/>
        <w:right w:val="none" w:sz="0" w:space="0" w:color="auto"/>
      </w:divBdr>
      <w:divsChild>
        <w:div w:id="1172840113">
          <w:marLeft w:val="0"/>
          <w:marRight w:val="0"/>
          <w:marTop w:val="0"/>
          <w:marBottom w:val="0"/>
          <w:divBdr>
            <w:top w:val="none" w:sz="0" w:space="0" w:color="auto"/>
            <w:left w:val="none" w:sz="0" w:space="0" w:color="auto"/>
            <w:bottom w:val="none" w:sz="0" w:space="0" w:color="auto"/>
            <w:right w:val="none" w:sz="0" w:space="0" w:color="auto"/>
          </w:divBdr>
        </w:div>
        <w:div w:id="403648888">
          <w:marLeft w:val="0"/>
          <w:marRight w:val="0"/>
          <w:marTop w:val="150"/>
          <w:marBottom w:val="0"/>
          <w:divBdr>
            <w:top w:val="none" w:sz="0" w:space="0" w:color="auto"/>
            <w:left w:val="none" w:sz="0" w:space="0" w:color="auto"/>
            <w:bottom w:val="none" w:sz="0" w:space="0" w:color="auto"/>
            <w:right w:val="none" w:sz="0" w:space="0" w:color="auto"/>
          </w:divBdr>
          <w:divsChild>
            <w:div w:id="992761444">
              <w:marLeft w:val="1155"/>
              <w:marRight w:val="0"/>
              <w:marTop w:val="0"/>
              <w:marBottom w:val="0"/>
              <w:divBdr>
                <w:top w:val="none" w:sz="0" w:space="0" w:color="auto"/>
                <w:left w:val="none" w:sz="0" w:space="0" w:color="auto"/>
                <w:bottom w:val="none" w:sz="0" w:space="0" w:color="auto"/>
                <w:right w:val="none" w:sz="0" w:space="0" w:color="auto"/>
              </w:divBdr>
            </w:div>
            <w:div w:id="1681813602">
              <w:marLeft w:val="1155"/>
              <w:marRight w:val="0"/>
              <w:marTop w:val="0"/>
              <w:marBottom w:val="0"/>
              <w:divBdr>
                <w:top w:val="none" w:sz="0" w:space="0" w:color="auto"/>
                <w:left w:val="none" w:sz="0" w:space="0" w:color="auto"/>
                <w:bottom w:val="none" w:sz="0" w:space="0" w:color="auto"/>
                <w:right w:val="none" w:sz="0" w:space="0" w:color="auto"/>
              </w:divBdr>
            </w:div>
            <w:div w:id="1418487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1951156">
      <w:bodyDiv w:val="1"/>
      <w:marLeft w:val="0"/>
      <w:marRight w:val="0"/>
      <w:marTop w:val="0"/>
      <w:marBottom w:val="0"/>
      <w:divBdr>
        <w:top w:val="none" w:sz="0" w:space="0" w:color="auto"/>
        <w:left w:val="none" w:sz="0" w:space="0" w:color="auto"/>
        <w:bottom w:val="none" w:sz="0" w:space="0" w:color="auto"/>
        <w:right w:val="none" w:sz="0" w:space="0" w:color="auto"/>
      </w:divBdr>
      <w:divsChild>
        <w:div w:id="280962589">
          <w:marLeft w:val="0"/>
          <w:marRight w:val="0"/>
          <w:marTop w:val="0"/>
          <w:marBottom w:val="0"/>
          <w:divBdr>
            <w:top w:val="none" w:sz="0" w:space="0" w:color="auto"/>
            <w:left w:val="none" w:sz="0" w:space="0" w:color="auto"/>
            <w:bottom w:val="none" w:sz="0" w:space="0" w:color="auto"/>
            <w:right w:val="none" w:sz="0" w:space="0" w:color="auto"/>
          </w:divBdr>
        </w:div>
        <w:div w:id="1018699727">
          <w:marLeft w:val="0"/>
          <w:marRight w:val="0"/>
          <w:marTop w:val="150"/>
          <w:marBottom w:val="0"/>
          <w:divBdr>
            <w:top w:val="none" w:sz="0" w:space="0" w:color="auto"/>
            <w:left w:val="none" w:sz="0" w:space="0" w:color="auto"/>
            <w:bottom w:val="none" w:sz="0" w:space="0" w:color="auto"/>
            <w:right w:val="none" w:sz="0" w:space="0" w:color="auto"/>
          </w:divBdr>
          <w:divsChild>
            <w:div w:id="174391700">
              <w:marLeft w:val="1155"/>
              <w:marRight w:val="0"/>
              <w:marTop w:val="0"/>
              <w:marBottom w:val="0"/>
              <w:divBdr>
                <w:top w:val="none" w:sz="0" w:space="0" w:color="auto"/>
                <w:left w:val="none" w:sz="0" w:space="0" w:color="auto"/>
                <w:bottom w:val="none" w:sz="0" w:space="0" w:color="auto"/>
                <w:right w:val="none" w:sz="0" w:space="0" w:color="auto"/>
              </w:divBdr>
            </w:div>
            <w:div w:id="550531286">
              <w:marLeft w:val="1155"/>
              <w:marRight w:val="0"/>
              <w:marTop w:val="0"/>
              <w:marBottom w:val="0"/>
              <w:divBdr>
                <w:top w:val="none" w:sz="0" w:space="0" w:color="auto"/>
                <w:left w:val="none" w:sz="0" w:space="0" w:color="auto"/>
                <w:bottom w:val="none" w:sz="0" w:space="0" w:color="auto"/>
                <w:right w:val="none" w:sz="0" w:space="0" w:color="auto"/>
              </w:divBdr>
            </w:div>
            <w:div w:id="20573862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293884">
      <w:bodyDiv w:val="1"/>
      <w:marLeft w:val="0"/>
      <w:marRight w:val="0"/>
      <w:marTop w:val="0"/>
      <w:marBottom w:val="0"/>
      <w:divBdr>
        <w:top w:val="none" w:sz="0" w:space="0" w:color="auto"/>
        <w:left w:val="none" w:sz="0" w:space="0" w:color="auto"/>
        <w:bottom w:val="none" w:sz="0" w:space="0" w:color="auto"/>
        <w:right w:val="none" w:sz="0" w:space="0" w:color="auto"/>
      </w:divBdr>
      <w:divsChild>
        <w:div w:id="1648197561">
          <w:marLeft w:val="0"/>
          <w:marRight w:val="0"/>
          <w:marTop w:val="0"/>
          <w:marBottom w:val="0"/>
          <w:divBdr>
            <w:top w:val="none" w:sz="0" w:space="0" w:color="auto"/>
            <w:left w:val="none" w:sz="0" w:space="0" w:color="auto"/>
            <w:bottom w:val="none" w:sz="0" w:space="0" w:color="auto"/>
            <w:right w:val="none" w:sz="0" w:space="0" w:color="auto"/>
          </w:divBdr>
        </w:div>
        <w:div w:id="722221279">
          <w:marLeft w:val="0"/>
          <w:marRight w:val="0"/>
          <w:marTop w:val="150"/>
          <w:marBottom w:val="0"/>
          <w:divBdr>
            <w:top w:val="none" w:sz="0" w:space="0" w:color="auto"/>
            <w:left w:val="none" w:sz="0" w:space="0" w:color="auto"/>
            <w:bottom w:val="none" w:sz="0" w:space="0" w:color="auto"/>
            <w:right w:val="none" w:sz="0" w:space="0" w:color="auto"/>
          </w:divBdr>
          <w:divsChild>
            <w:div w:id="216401167">
              <w:marLeft w:val="1155"/>
              <w:marRight w:val="0"/>
              <w:marTop w:val="0"/>
              <w:marBottom w:val="0"/>
              <w:divBdr>
                <w:top w:val="none" w:sz="0" w:space="0" w:color="auto"/>
                <w:left w:val="none" w:sz="0" w:space="0" w:color="auto"/>
                <w:bottom w:val="none" w:sz="0" w:space="0" w:color="auto"/>
                <w:right w:val="none" w:sz="0" w:space="0" w:color="auto"/>
              </w:divBdr>
            </w:div>
            <w:div w:id="466747628">
              <w:marLeft w:val="1155"/>
              <w:marRight w:val="0"/>
              <w:marTop w:val="0"/>
              <w:marBottom w:val="0"/>
              <w:divBdr>
                <w:top w:val="none" w:sz="0" w:space="0" w:color="auto"/>
                <w:left w:val="none" w:sz="0" w:space="0" w:color="auto"/>
                <w:bottom w:val="none" w:sz="0" w:space="0" w:color="auto"/>
                <w:right w:val="none" w:sz="0" w:space="0" w:color="auto"/>
              </w:divBdr>
            </w:div>
            <w:div w:id="17092541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2799741">
      <w:bodyDiv w:val="1"/>
      <w:marLeft w:val="0"/>
      <w:marRight w:val="0"/>
      <w:marTop w:val="0"/>
      <w:marBottom w:val="0"/>
      <w:divBdr>
        <w:top w:val="none" w:sz="0" w:space="0" w:color="auto"/>
        <w:left w:val="none" w:sz="0" w:space="0" w:color="auto"/>
        <w:bottom w:val="none" w:sz="0" w:space="0" w:color="auto"/>
        <w:right w:val="none" w:sz="0" w:space="0" w:color="auto"/>
      </w:divBdr>
    </w:div>
    <w:div w:id="169287921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35233">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109608">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573468">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7276">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0883">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575878">
      <w:bodyDiv w:val="1"/>
      <w:marLeft w:val="0"/>
      <w:marRight w:val="0"/>
      <w:marTop w:val="0"/>
      <w:marBottom w:val="0"/>
      <w:divBdr>
        <w:top w:val="none" w:sz="0" w:space="0" w:color="auto"/>
        <w:left w:val="none" w:sz="0" w:space="0" w:color="auto"/>
        <w:bottom w:val="none" w:sz="0" w:space="0" w:color="auto"/>
        <w:right w:val="none" w:sz="0" w:space="0" w:color="auto"/>
      </w:divBdr>
      <w:divsChild>
        <w:div w:id="425031714">
          <w:marLeft w:val="0"/>
          <w:marRight w:val="0"/>
          <w:marTop w:val="0"/>
          <w:marBottom w:val="0"/>
          <w:divBdr>
            <w:top w:val="none" w:sz="0" w:space="0" w:color="auto"/>
            <w:left w:val="none" w:sz="0" w:space="0" w:color="auto"/>
            <w:bottom w:val="none" w:sz="0" w:space="0" w:color="auto"/>
            <w:right w:val="none" w:sz="0" w:space="0" w:color="auto"/>
          </w:divBdr>
        </w:div>
        <w:div w:id="1973755779">
          <w:marLeft w:val="0"/>
          <w:marRight w:val="0"/>
          <w:marTop w:val="150"/>
          <w:marBottom w:val="0"/>
          <w:divBdr>
            <w:top w:val="none" w:sz="0" w:space="0" w:color="auto"/>
            <w:left w:val="none" w:sz="0" w:space="0" w:color="auto"/>
            <w:bottom w:val="none" w:sz="0" w:space="0" w:color="auto"/>
            <w:right w:val="none" w:sz="0" w:space="0" w:color="auto"/>
          </w:divBdr>
          <w:divsChild>
            <w:div w:id="2115861652">
              <w:marLeft w:val="1155"/>
              <w:marRight w:val="0"/>
              <w:marTop w:val="0"/>
              <w:marBottom w:val="0"/>
              <w:divBdr>
                <w:top w:val="none" w:sz="0" w:space="0" w:color="auto"/>
                <w:left w:val="none" w:sz="0" w:space="0" w:color="auto"/>
                <w:bottom w:val="none" w:sz="0" w:space="0" w:color="auto"/>
                <w:right w:val="none" w:sz="0" w:space="0" w:color="auto"/>
              </w:divBdr>
            </w:div>
            <w:div w:id="1551116901">
              <w:marLeft w:val="1155"/>
              <w:marRight w:val="0"/>
              <w:marTop w:val="0"/>
              <w:marBottom w:val="0"/>
              <w:divBdr>
                <w:top w:val="none" w:sz="0" w:space="0" w:color="auto"/>
                <w:left w:val="none" w:sz="0" w:space="0" w:color="auto"/>
                <w:bottom w:val="none" w:sz="0" w:space="0" w:color="auto"/>
                <w:right w:val="none" w:sz="0" w:space="0" w:color="auto"/>
              </w:divBdr>
            </w:div>
            <w:div w:id="656877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150013">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345735">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58053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7573">
      <w:bodyDiv w:val="1"/>
      <w:marLeft w:val="0"/>
      <w:marRight w:val="0"/>
      <w:marTop w:val="0"/>
      <w:marBottom w:val="0"/>
      <w:divBdr>
        <w:top w:val="none" w:sz="0" w:space="0" w:color="auto"/>
        <w:left w:val="none" w:sz="0" w:space="0" w:color="auto"/>
        <w:bottom w:val="none" w:sz="0" w:space="0" w:color="auto"/>
        <w:right w:val="none" w:sz="0" w:space="0" w:color="auto"/>
      </w:divBdr>
      <w:divsChild>
        <w:div w:id="1106001860">
          <w:marLeft w:val="0"/>
          <w:marRight w:val="0"/>
          <w:marTop w:val="0"/>
          <w:marBottom w:val="0"/>
          <w:divBdr>
            <w:top w:val="none" w:sz="0" w:space="0" w:color="auto"/>
            <w:left w:val="none" w:sz="0" w:space="0" w:color="auto"/>
            <w:bottom w:val="none" w:sz="0" w:space="0" w:color="auto"/>
            <w:right w:val="none" w:sz="0" w:space="0" w:color="auto"/>
          </w:divBdr>
        </w:div>
        <w:div w:id="1300377249">
          <w:marLeft w:val="0"/>
          <w:marRight w:val="0"/>
          <w:marTop w:val="150"/>
          <w:marBottom w:val="0"/>
          <w:divBdr>
            <w:top w:val="none" w:sz="0" w:space="0" w:color="auto"/>
            <w:left w:val="none" w:sz="0" w:space="0" w:color="auto"/>
            <w:bottom w:val="none" w:sz="0" w:space="0" w:color="auto"/>
            <w:right w:val="none" w:sz="0" w:space="0" w:color="auto"/>
          </w:divBdr>
          <w:divsChild>
            <w:div w:id="1470591530">
              <w:marLeft w:val="1155"/>
              <w:marRight w:val="0"/>
              <w:marTop w:val="0"/>
              <w:marBottom w:val="0"/>
              <w:divBdr>
                <w:top w:val="none" w:sz="0" w:space="0" w:color="auto"/>
                <w:left w:val="none" w:sz="0" w:space="0" w:color="auto"/>
                <w:bottom w:val="none" w:sz="0" w:space="0" w:color="auto"/>
                <w:right w:val="none" w:sz="0" w:space="0" w:color="auto"/>
              </w:divBdr>
            </w:div>
            <w:div w:id="1457990565">
              <w:marLeft w:val="1155"/>
              <w:marRight w:val="0"/>
              <w:marTop w:val="0"/>
              <w:marBottom w:val="0"/>
              <w:divBdr>
                <w:top w:val="none" w:sz="0" w:space="0" w:color="auto"/>
                <w:left w:val="none" w:sz="0" w:space="0" w:color="auto"/>
                <w:bottom w:val="none" w:sz="0" w:space="0" w:color="auto"/>
                <w:right w:val="none" w:sz="0" w:space="0" w:color="auto"/>
              </w:divBdr>
            </w:div>
            <w:div w:id="19544356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052558">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30108">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276069">
      <w:bodyDiv w:val="1"/>
      <w:marLeft w:val="0"/>
      <w:marRight w:val="0"/>
      <w:marTop w:val="0"/>
      <w:marBottom w:val="0"/>
      <w:divBdr>
        <w:top w:val="none" w:sz="0" w:space="0" w:color="auto"/>
        <w:left w:val="none" w:sz="0" w:space="0" w:color="auto"/>
        <w:bottom w:val="none" w:sz="0" w:space="0" w:color="auto"/>
        <w:right w:val="none" w:sz="0" w:space="0" w:color="auto"/>
      </w:divBdr>
      <w:divsChild>
        <w:div w:id="804544622">
          <w:marLeft w:val="0"/>
          <w:marRight w:val="0"/>
          <w:marTop w:val="0"/>
          <w:marBottom w:val="0"/>
          <w:divBdr>
            <w:top w:val="none" w:sz="0" w:space="0" w:color="auto"/>
            <w:left w:val="none" w:sz="0" w:space="0" w:color="auto"/>
            <w:bottom w:val="none" w:sz="0" w:space="0" w:color="auto"/>
            <w:right w:val="none" w:sz="0" w:space="0" w:color="auto"/>
          </w:divBdr>
        </w:div>
        <w:div w:id="1766994573">
          <w:marLeft w:val="0"/>
          <w:marRight w:val="0"/>
          <w:marTop w:val="150"/>
          <w:marBottom w:val="0"/>
          <w:divBdr>
            <w:top w:val="none" w:sz="0" w:space="0" w:color="auto"/>
            <w:left w:val="none" w:sz="0" w:space="0" w:color="auto"/>
            <w:bottom w:val="none" w:sz="0" w:space="0" w:color="auto"/>
            <w:right w:val="none" w:sz="0" w:space="0" w:color="auto"/>
          </w:divBdr>
          <w:divsChild>
            <w:div w:id="527064776">
              <w:marLeft w:val="1155"/>
              <w:marRight w:val="0"/>
              <w:marTop w:val="0"/>
              <w:marBottom w:val="0"/>
              <w:divBdr>
                <w:top w:val="none" w:sz="0" w:space="0" w:color="auto"/>
                <w:left w:val="none" w:sz="0" w:space="0" w:color="auto"/>
                <w:bottom w:val="none" w:sz="0" w:space="0" w:color="auto"/>
                <w:right w:val="none" w:sz="0" w:space="0" w:color="auto"/>
              </w:divBdr>
            </w:div>
            <w:div w:id="1048720410">
              <w:marLeft w:val="1155"/>
              <w:marRight w:val="0"/>
              <w:marTop w:val="0"/>
              <w:marBottom w:val="0"/>
              <w:divBdr>
                <w:top w:val="none" w:sz="0" w:space="0" w:color="auto"/>
                <w:left w:val="none" w:sz="0" w:space="0" w:color="auto"/>
                <w:bottom w:val="none" w:sz="0" w:space="0" w:color="auto"/>
                <w:right w:val="none" w:sz="0" w:space="0" w:color="auto"/>
              </w:divBdr>
            </w:div>
            <w:div w:id="17939399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393717">
      <w:bodyDiv w:val="1"/>
      <w:marLeft w:val="0"/>
      <w:marRight w:val="0"/>
      <w:marTop w:val="0"/>
      <w:marBottom w:val="0"/>
      <w:divBdr>
        <w:top w:val="none" w:sz="0" w:space="0" w:color="auto"/>
        <w:left w:val="none" w:sz="0" w:space="0" w:color="auto"/>
        <w:bottom w:val="none" w:sz="0" w:space="0" w:color="auto"/>
        <w:right w:val="none" w:sz="0" w:space="0" w:color="auto"/>
      </w:divBdr>
      <w:divsChild>
        <w:div w:id="740520451">
          <w:marLeft w:val="0"/>
          <w:marRight w:val="0"/>
          <w:marTop w:val="0"/>
          <w:marBottom w:val="0"/>
          <w:divBdr>
            <w:top w:val="none" w:sz="0" w:space="0" w:color="auto"/>
            <w:left w:val="none" w:sz="0" w:space="0" w:color="auto"/>
            <w:bottom w:val="none" w:sz="0" w:space="0" w:color="auto"/>
            <w:right w:val="none" w:sz="0" w:space="0" w:color="auto"/>
          </w:divBdr>
        </w:div>
        <w:div w:id="1427726749">
          <w:marLeft w:val="0"/>
          <w:marRight w:val="0"/>
          <w:marTop w:val="150"/>
          <w:marBottom w:val="0"/>
          <w:divBdr>
            <w:top w:val="none" w:sz="0" w:space="0" w:color="auto"/>
            <w:left w:val="none" w:sz="0" w:space="0" w:color="auto"/>
            <w:bottom w:val="none" w:sz="0" w:space="0" w:color="auto"/>
            <w:right w:val="none" w:sz="0" w:space="0" w:color="auto"/>
          </w:divBdr>
          <w:divsChild>
            <w:div w:id="1571966808">
              <w:marLeft w:val="1155"/>
              <w:marRight w:val="0"/>
              <w:marTop w:val="0"/>
              <w:marBottom w:val="0"/>
              <w:divBdr>
                <w:top w:val="none" w:sz="0" w:space="0" w:color="auto"/>
                <w:left w:val="none" w:sz="0" w:space="0" w:color="auto"/>
                <w:bottom w:val="none" w:sz="0" w:space="0" w:color="auto"/>
                <w:right w:val="none" w:sz="0" w:space="0" w:color="auto"/>
              </w:divBdr>
            </w:div>
            <w:div w:id="186451552">
              <w:marLeft w:val="1155"/>
              <w:marRight w:val="0"/>
              <w:marTop w:val="0"/>
              <w:marBottom w:val="0"/>
              <w:divBdr>
                <w:top w:val="none" w:sz="0" w:space="0" w:color="auto"/>
                <w:left w:val="none" w:sz="0" w:space="0" w:color="auto"/>
                <w:bottom w:val="none" w:sz="0" w:space="0" w:color="auto"/>
                <w:right w:val="none" w:sz="0" w:space="0" w:color="auto"/>
              </w:divBdr>
            </w:div>
            <w:div w:id="5350419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663201">
      <w:bodyDiv w:val="1"/>
      <w:marLeft w:val="0"/>
      <w:marRight w:val="0"/>
      <w:marTop w:val="0"/>
      <w:marBottom w:val="0"/>
      <w:divBdr>
        <w:top w:val="none" w:sz="0" w:space="0" w:color="auto"/>
        <w:left w:val="none" w:sz="0" w:space="0" w:color="auto"/>
        <w:bottom w:val="none" w:sz="0" w:space="0" w:color="auto"/>
        <w:right w:val="none" w:sz="0" w:space="0" w:color="auto"/>
      </w:divBdr>
    </w:div>
    <w:div w:id="1701971511">
      <w:bodyDiv w:val="1"/>
      <w:marLeft w:val="0"/>
      <w:marRight w:val="0"/>
      <w:marTop w:val="0"/>
      <w:marBottom w:val="0"/>
      <w:divBdr>
        <w:top w:val="none" w:sz="0" w:space="0" w:color="auto"/>
        <w:left w:val="none" w:sz="0" w:space="0" w:color="auto"/>
        <w:bottom w:val="none" w:sz="0" w:space="0" w:color="auto"/>
        <w:right w:val="none" w:sz="0" w:space="0" w:color="auto"/>
      </w:divBdr>
      <w:divsChild>
        <w:div w:id="1741519247">
          <w:marLeft w:val="0"/>
          <w:marRight w:val="0"/>
          <w:marTop w:val="0"/>
          <w:marBottom w:val="0"/>
          <w:divBdr>
            <w:top w:val="none" w:sz="0" w:space="0" w:color="auto"/>
            <w:left w:val="none" w:sz="0" w:space="0" w:color="auto"/>
            <w:bottom w:val="none" w:sz="0" w:space="0" w:color="auto"/>
            <w:right w:val="none" w:sz="0" w:space="0" w:color="auto"/>
          </w:divBdr>
        </w:div>
        <w:div w:id="1676766271">
          <w:marLeft w:val="0"/>
          <w:marRight w:val="0"/>
          <w:marTop w:val="150"/>
          <w:marBottom w:val="0"/>
          <w:divBdr>
            <w:top w:val="none" w:sz="0" w:space="0" w:color="auto"/>
            <w:left w:val="none" w:sz="0" w:space="0" w:color="auto"/>
            <w:bottom w:val="none" w:sz="0" w:space="0" w:color="auto"/>
            <w:right w:val="none" w:sz="0" w:space="0" w:color="auto"/>
          </w:divBdr>
          <w:divsChild>
            <w:div w:id="1267082021">
              <w:marLeft w:val="1155"/>
              <w:marRight w:val="0"/>
              <w:marTop w:val="0"/>
              <w:marBottom w:val="0"/>
              <w:divBdr>
                <w:top w:val="none" w:sz="0" w:space="0" w:color="auto"/>
                <w:left w:val="none" w:sz="0" w:space="0" w:color="auto"/>
                <w:bottom w:val="none" w:sz="0" w:space="0" w:color="auto"/>
                <w:right w:val="none" w:sz="0" w:space="0" w:color="auto"/>
              </w:divBdr>
            </w:div>
            <w:div w:id="14165105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2197371">
      <w:bodyDiv w:val="1"/>
      <w:marLeft w:val="0"/>
      <w:marRight w:val="0"/>
      <w:marTop w:val="0"/>
      <w:marBottom w:val="0"/>
      <w:divBdr>
        <w:top w:val="none" w:sz="0" w:space="0" w:color="auto"/>
        <w:left w:val="none" w:sz="0" w:space="0" w:color="auto"/>
        <w:bottom w:val="none" w:sz="0" w:space="0" w:color="auto"/>
        <w:right w:val="none" w:sz="0" w:space="0" w:color="auto"/>
      </w:divBdr>
      <w:divsChild>
        <w:div w:id="1991324738">
          <w:marLeft w:val="0"/>
          <w:marRight w:val="0"/>
          <w:marTop w:val="0"/>
          <w:marBottom w:val="0"/>
          <w:divBdr>
            <w:top w:val="none" w:sz="0" w:space="0" w:color="auto"/>
            <w:left w:val="none" w:sz="0" w:space="0" w:color="auto"/>
            <w:bottom w:val="none" w:sz="0" w:space="0" w:color="auto"/>
            <w:right w:val="none" w:sz="0" w:space="0" w:color="auto"/>
          </w:divBdr>
        </w:div>
        <w:div w:id="2007005095">
          <w:marLeft w:val="0"/>
          <w:marRight w:val="0"/>
          <w:marTop w:val="150"/>
          <w:marBottom w:val="0"/>
          <w:divBdr>
            <w:top w:val="none" w:sz="0" w:space="0" w:color="auto"/>
            <w:left w:val="none" w:sz="0" w:space="0" w:color="auto"/>
            <w:bottom w:val="none" w:sz="0" w:space="0" w:color="auto"/>
            <w:right w:val="none" w:sz="0" w:space="0" w:color="auto"/>
          </w:divBdr>
          <w:divsChild>
            <w:div w:id="2065443891">
              <w:marLeft w:val="1155"/>
              <w:marRight w:val="0"/>
              <w:marTop w:val="0"/>
              <w:marBottom w:val="0"/>
              <w:divBdr>
                <w:top w:val="none" w:sz="0" w:space="0" w:color="auto"/>
                <w:left w:val="none" w:sz="0" w:space="0" w:color="auto"/>
                <w:bottom w:val="none" w:sz="0" w:space="0" w:color="auto"/>
                <w:right w:val="none" w:sz="0" w:space="0" w:color="auto"/>
              </w:divBdr>
            </w:div>
            <w:div w:id="1175270416">
              <w:marLeft w:val="1155"/>
              <w:marRight w:val="0"/>
              <w:marTop w:val="0"/>
              <w:marBottom w:val="0"/>
              <w:divBdr>
                <w:top w:val="none" w:sz="0" w:space="0" w:color="auto"/>
                <w:left w:val="none" w:sz="0" w:space="0" w:color="auto"/>
                <w:bottom w:val="none" w:sz="0" w:space="0" w:color="auto"/>
                <w:right w:val="none" w:sz="0" w:space="0" w:color="auto"/>
              </w:divBdr>
            </w:div>
            <w:div w:id="18124087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247154">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483">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093982">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61016">
      <w:bodyDiv w:val="1"/>
      <w:marLeft w:val="0"/>
      <w:marRight w:val="0"/>
      <w:marTop w:val="0"/>
      <w:marBottom w:val="0"/>
      <w:divBdr>
        <w:top w:val="none" w:sz="0" w:space="0" w:color="auto"/>
        <w:left w:val="none" w:sz="0" w:space="0" w:color="auto"/>
        <w:bottom w:val="none" w:sz="0" w:space="0" w:color="auto"/>
        <w:right w:val="none" w:sz="0" w:space="0" w:color="auto"/>
      </w:divBdr>
      <w:divsChild>
        <w:div w:id="99226859">
          <w:marLeft w:val="0"/>
          <w:marRight w:val="0"/>
          <w:marTop w:val="0"/>
          <w:marBottom w:val="0"/>
          <w:divBdr>
            <w:top w:val="none" w:sz="0" w:space="0" w:color="auto"/>
            <w:left w:val="none" w:sz="0" w:space="0" w:color="auto"/>
            <w:bottom w:val="none" w:sz="0" w:space="0" w:color="auto"/>
            <w:right w:val="none" w:sz="0" w:space="0" w:color="auto"/>
          </w:divBdr>
        </w:div>
        <w:div w:id="1213232586">
          <w:marLeft w:val="0"/>
          <w:marRight w:val="0"/>
          <w:marTop w:val="150"/>
          <w:marBottom w:val="0"/>
          <w:divBdr>
            <w:top w:val="none" w:sz="0" w:space="0" w:color="auto"/>
            <w:left w:val="none" w:sz="0" w:space="0" w:color="auto"/>
            <w:bottom w:val="none" w:sz="0" w:space="0" w:color="auto"/>
            <w:right w:val="none" w:sz="0" w:space="0" w:color="auto"/>
          </w:divBdr>
          <w:divsChild>
            <w:div w:id="371266877">
              <w:marLeft w:val="1155"/>
              <w:marRight w:val="0"/>
              <w:marTop w:val="0"/>
              <w:marBottom w:val="0"/>
              <w:divBdr>
                <w:top w:val="none" w:sz="0" w:space="0" w:color="auto"/>
                <w:left w:val="none" w:sz="0" w:space="0" w:color="auto"/>
                <w:bottom w:val="none" w:sz="0" w:space="0" w:color="auto"/>
                <w:right w:val="none" w:sz="0" w:space="0" w:color="auto"/>
              </w:divBdr>
            </w:div>
            <w:div w:id="1690568250">
              <w:marLeft w:val="1155"/>
              <w:marRight w:val="0"/>
              <w:marTop w:val="0"/>
              <w:marBottom w:val="0"/>
              <w:divBdr>
                <w:top w:val="none" w:sz="0" w:space="0" w:color="auto"/>
                <w:left w:val="none" w:sz="0" w:space="0" w:color="auto"/>
                <w:bottom w:val="none" w:sz="0" w:space="0" w:color="auto"/>
                <w:right w:val="none" w:sz="0" w:space="0" w:color="auto"/>
              </w:divBdr>
            </w:div>
            <w:div w:id="16202604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477584">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5783801">
      <w:bodyDiv w:val="1"/>
      <w:marLeft w:val="0"/>
      <w:marRight w:val="0"/>
      <w:marTop w:val="0"/>
      <w:marBottom w:val="0"/>
      <w:divBdr>
        <w:top w:val="none" w:sz="0" w:space="0" w:color="auto"/>
        <w:left w:val="none" w:sz="0" w:space="0" w:color="auto"/>
        <w:bottom w:val="none" w:sz="0" w:space="0" w:color="auto"/>
        <w:right w:val="none" w:sz="0" w:space="0" w:color="auto"/>
      </w:divBdr>
      <w:divsChild>
        <w:div w:id="1999075111">
          <w:marLeft w:val="0"/>
          <w:marRight w:val="0"/>
          <w:marTop w:val="0"/>
          <w:marBottom w:val="0"/>
          <w:divBdr>
            <w:top w:val="none" w:sz="0" w:space="0" w:color="auto"/>
            <w:left w:val="none" w:sz="0" w:space="0" w:color="auto"/>
            <w:bottom w:val="none" w:sz="0" w:space="0" w:color="auto"/>
            <w:right w:val="none" w:sz="0" w:space="0" w:color="auto"/>
          </w:divBdr>
        </w:div>
        <w:div w:id="2002391401">
          <w:marLeft w:val="0"/>
          <w:marRight w:val="0"/>
          <w:marTop w:val="150"/>
          <w:marBottom w:val="0"/>
          <w:divBdr>
            <w:top w:val="none" w:sz="0" w:space="0" w:color="auto"/>
            <w:left w:val="none" w:sz="0" w:space="0" w:color="auto"/>
            <w:bottom w:val="none" w:sz="0" w:space="0" w:color="auto"/>
            <w:right w:val="none" w:sz="0" w:space="0" w:color="auto"/>
          </w:divBdr>
          <w:divsChild>
            <w:div w:id="1863937563">
              <w:marLeft w:val="1155"/>
              <w:marRight w:val="0"/>
              <w:marTop w:val="0"/>
              <w:marBottom w:val="0"/>
              <w:divBdr>
                <w:top w:val="none" w:sz="0" w:space="0" w:color="auto"/>
                <w:left w:val="none" w:sz="0" w:space="0" w:color="auto"/>
                <w:bottom w:val="none" w:sz="0" w:space="0" w:color="auto"/>
                <w:right w:val="none" w:sz="0" w:space="0" w:color="auto"/>
              </w:divBdr>
            </w:div>
            <w:div w:id="1022392499">
              <w:marLeft w:val="1155"/>
              <w:marRight w:val="0"/>
              <w:marTop w:val="0"/>
              <w:marBottom w:val="0"/>
              <w:divBdr>
                <w:top w:val="none" w:sz="0" w:space="0" w:color="auto"/>
                <w:left w:val="none" w:sz="0" w:space="0" w:color="auto"/>
                <w:bottom w:val="none" w:sz="0" w:space="0" w:color="auto"/>
                <w:right w:val="none" w:sz="0" w:space="0" w:color="auto"/>
              </w:divBdr>
            </w:div>
            <w:div w:id="1335694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5907504">
      <w:bodyDiv w:val="1"/>
      <w:marLeft w:val="0"/>
      <w:marRight w:val="0"/>
      <w:marTop w:val="0"/>
      <w:marBottom w:val="0"/>
      <w:divBdr>
        <w:top w:val="none" w:sz="0" w:space="0" w:color="auto"/>
        <w:left w:val="none" w:sz="0" w:space="0" w:color="auto"/>
        <w:bottom w:val="none" w:sz="0" w:space="0" w:color="auto"/>
        <w:right w:val="none" w:sz="0" w:space="0" w:color="auto"/>
      </w:divBdr>
    </w:div>
    <w:div w:id="1706104188">
      <w:bodyDiv w:val="1"/>
      <w:marLeft w:val="0"/>
      <w:marRight w:val="0"/>
      <w:marTop w:val="0"/>
      <w:marBottom w:val="0"/>
      <w:divBdr>
        <w:top w:val="none" w:sz="0" w:space="0" w:color="auto"/>
        <w:left w:val="none" w:sz="0" w:space="0" w:color="auto"/>
        <w:bottom w:val="none" w:sz="0" w:space="0" w:color="auto"/>
        <w:right w:val="none" w:sz="0" w:space="0" w:color="auto"/>
      </w:divBdr>
      <w:divsChild>
        <w:div w:id="148180525">
          <w:marLeft w:val="0"/>
          <w:marRight w:val="0"/>
          <w:marTop w:val="0"/>
          <w:marBottom w:val="0"/>
          <w:divBdr>
            <w:top w:val="none" w:sz="0" w:space="0" w:color="auto"/>
            <w:left w:val="none" w:sz="0" w:space="0" w:color="auto"/>
            <w:bottom w:val="none" w:sz="0" w:space="0" w:color="auto"/>
            <w:right w:val="none" w:sz="0" w:space="0" w:color="auto"/>
          </w:divBdr>
        </w:div>
        <w:div w:id="209651461">
          <w:marLeft w:val="0"/>
          <w:marRight w:val="0"/>
          <w:marTop w:val="150"/>
          <w:marBottom w:val="0"/>
          <w:divBdr>
            <w:top w:val="none" w:sz="0" w:space="0" w:color="auto"/>
            <w:left w:val="none" w:sz="0" w:space="0" w:color="auto"/>
            <w:bottom w:val="none" w:sz="0" w:space="0" w:color="auto"/>
            <w:right w:val="none" w:sz="0" w:space="0" w:color="auto"/>
          </w:divBdr>
          <w:divsChild>
            <w:div w:id="1479228453">
              <w:marLeft w:val="1155"/>
              <w:marRight w:val="0"/>
              <w:marTop w:val="0"/>
              <w:marBottom w:val="0"/>
              <w:divBdr>
                <w:top w:val="none" w:sz="0" w:space="0" w:color="auto"/>
                <w:left w:val="none" w:sz="0" w:space="0" w:color="auto"/>
                <w:bottom w:val="none" w:sz="0" w:space="0" w:color="auto"/>
                <w:right w:val="none" w:sz="0" w:space="0" w:color="auto"/>
              </w:divBdr>
            </w:div>
            <w:div w:id="15081532">
              <w:marLeft w:val="1155"/>
              <w:marRight w:val="0"/>
              <w:marTop w:val="0"/>
              <w:marBottom w:val="0"/>
              <w:divBdr>
                <w:top w:val="none" w:sz="0" w:space="0" w:color="auto"/>
                <w:left w:val="none" w:sz="0" w:space="0" w:color="auto"/>
                <w:bottom w:val="none" w:sz="0" w:space="0" w:color="auto"/>
                <w:right w:val="none" w:sz="0" w:space="0" w:color="auto"/>
              </w:divBdr>
            </w:div>
            <w:div w:id="5701929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6179121">
      <w:bodyDiv w:val="1"/>
      <w:marLeft w:val="0"/>
      <w:marRight w:val="0"/>
      <w:marTop w:val="0"/>
      <w:marBottom w:val="0"/>
      <w:divBdr>
        <w:top w:val="none" w:sz="0" w:space="0" w:color="auto"/>
        <w:left w:val="none" w:sz="0" w:space="0" w:color="auto"/>
        <w:bottom w:val="none" w:sz="0" w:space="0" w:color="auto"/>
        <w:right w:val="none" w:sz="0" w:space="0" w:color="auto"/>
      </w:divBdr>
      <w:divsChild>
        <w:div w:id="1651790904">
          <w:marLeft w:val="0"/>
          <w:marRight w:val="0"/>
          <w:marTop w:val="0"/>
          <w:marBottom w:val="0"/>
          <w:divBdr>
            <w:top w:val="none" w:sz="0" w:space="0" w:color="auto"/>
            <w:left w:val="none" w:sz="0" w:space="0" w:color="auto"/>
            <w:bottom w:val="none" w:sz="0" w:space="0" w:color="auto"/>
            <w:right w:val="none" w:sz="0" w:space="0" w:color="auto"/>
          </w:divBdr>
        </w:div>
        <w:div w:id="1347560546">
          <w:marLeft w:val="0"/>
          <w:marRight w:val="0"/>
          <w:marTop w:val="150"/>
          <w:marBottom w:val="0"/>
          <w:divBdr>
            <w:top w:val="none" w:sz="0" w:space="0" w:color="auto"/>
            <w:left w:val="none" w:sz="0" w:space="0" w:color="auto"/>
            <w:bottom w:val="none" w:sz="0" w:space="0" w:color="auto"/>
            <w:right w:val="none" w:sz="0" w:space="0" w:color="auto"/>
          </w:divBdr>
          <w:divsChild>
            <w:div w:id="669523265">
              <w:marLeft w:val="1155"/>
              <w:marRight w:val="0"/>
              <w:marTop w:val="0"/>
              <w:marBottom w:val="0"/>
              <w:divBdr>
                <w:top w:val="none" w:sz="0" w:space="0" w:color="auto"/>
                <w:left w:val="none" w:sz="0" w:space="0" w:color="auto"/>
                <w:bottom w:val="none" w:sz="0" w:space="0" w:color="auto"/>
                <w:right w:val="none" w:sz="0" w:space="0" w:color="auto"/>
              </w:divBdr>
            </w:div>
            <w:div w:id="1471703315">
              <w:marLeft w:val="1155"/>
              <w:marRight w:val="0"/>
              <w:marTop w:val="0"/>
              <w:marBottom w:val="0"/>
              <w:divBdr>
                <w:top w:val="none" w:sz="0" w:space="0" w:color="auto"/>
                <w:left w:val="none" w:sz="0" w:space="0" w:color="auto"/>
                <w:bottom w:val="none" w:sz="0" w:space="0" w:color="auto"/>
                <w:right w:val="none" w:sz="0" w:space="0" w:color="auto"/>
              </w:divBdr>
            </w:div>
            <w:div w:id="8524550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2677">
      <w:bodyDiv w:val="1"/>
      <w:marLeft w:val="0"/>
      <w:marRight w:val="0"/>
      <w:marTop w:val="0"/>
      <w:marBottom w:val="0"/>
      <w:divBdr>
        <w:top w:val="none" w:sz="0" w:space="0" w:color="auto"/>
        <w:left w:val="none" w:sz="0" w:space="0" w:color="auto"/>
        <w:bottom w:val="none" w:sz="0" w:space="0" w:color="auto"/>
        <w:right w:val="none" w:sz="0" w:space="0" w:color="auto"/>
      </w:divBdr>
      <w:divsChild>
        <w:div w:id="527718225">
          <w:marLeft w:val="0"/>
          <w:marRight w:val="0"/>
          <w:marTop w:val="0"/>
          <w:marBottom w:val="0"/>
          <w:divBdr>
            <w:top w:val="none" w:sz="0" w:space="0" w:color="auto"/>
            <w:left w:val="none" w:sz="0" w:space="0" w:color="auto"/>
            <w:bottom w:val="none" w:sz="0" w:space="0" w:color="auto"/>
            <w:right w:val="none" w:sz="0" w:space="0" w:color="auto"/>
          </w:divBdr>
        </w:div>
        <w:div w:id="1341084800">
          <w:marLeft w:val="0"/>
          <w:marRight w:val="0"/>
          <w:marTop w:val="150"/>
          <w:marBottom w:val="0"/>
          <w:divBdr>
            <w:top w:val="none" w:sz="0" w:space="0" w:color="auto"/>
            <w:left w:val="none" w:sz="0" w:space="0" w:color="auto"/>
            <w:bottom w:val="none" w:sz="0" w:space="0" w:color="auto"/>
            <w:right w:val="none" w:sz="0" w:space="0" w:color="auto"/>
          </w:divBdr>
          <w:divsChild>
            <w:div w:id="700978286">
              <w:marLeft w:val="1155"/>
              <w:marRight w:val="0"/>
              <w:marTop w:val="0"/>
              <w:marBottom w:val="0"/>
              <w:divBdr>
                <w:top w:val="none" w:sz="0" w:space="0" w:color="auto"/>
                <w:left w:val="none" w:sz="0" w:space="0" w:color="auto"/>
                <w:bottom w:val="none" w:sz="0" w:space="0" w:color="auto"/>
                <w:right w:val="none" w:sz="0" w:space="0" w:color="auto"/>
              </w:divBdr>
            </w:div>
            <w:div w:id="1473908956">
              <w:marLeft w:val="1155"/>
              <w:marRight w:val="0"/>
              <w:marTop w:val="0"/>
              <w:marBottom w:val="0"/>
              <w:divBdr>
                <w:top w:val="none" w:sz="0" w:space="0" w:color="auto"/>
                <w:left w:val="none" w:sz="0" w:space="0" w:color="auto"/>
                <w:bottom w:val="none" w:sz="0" w:space="0" w:color="auto"/>
                <w:right w:val="none" w:sz="0" w:space="0" w:color="auto"/>
              </w:divBdr>
            </w:div>
            <w:div w:id="15323047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556107">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411060">
      <w:bodyDiv w:val="1"/>
      <w:marLeft w:val="0"/>
      <w:marRight w:val="0"/>
      <w:marTop w:val="0"/>
      <w:marBottom w:val="0"/>
      <w:divBdr>
        <w:top w:val="none" w:sz="0" w:space="0" w:color="auto"/>
        <w:left w:val="none" w:sz="0" w:space="0" w:color="auto"/>
        <w:bottom w:val="none" w:sz="0" w:space="0" w:color="auto"/>
        <w:right w:val="none" w:sz="0" w:space="0" w:color="auto"/>
      </w:divBdr>
      <w:divsChild>
        <w:div w:id="1398632175">
          <w:marLeft w:val="0"/>
          <w:marRight w:val="0"/>
          <w:marTop w:val="0"/>
          <w:marBottom w:val="0"/>
          <w:divBdr>
            <w:top w:val="none" w:sz="0" w:space="0" w:color="auto"/>
            <w:left w:val="none" w:sz="0" w:space="0" w:color="auto"/>
            <w:bottom w:val="none" w:sz="0" w:space="0" w:color="auto"/>
            <w:right w:val="none" w:sz="0" w:space="0" w:color="auto"/>
          </w:divBdr>
        </w:div>
        <w:div w:id="1384669357">
          <w:marLeft w:val="0"/>
          <w:marRight w:val="0"/>
          <w:marTop w:val="150"/>
          <w:marBottom w:val="0"/>
          <w:divBdr>
            <w:top w:val="none" w:sz="0" w:space="0" w:color="auto"/>
            <w:left w:val="none" w:sz="0" w:space="0" w:color="auto"/>
            <w:bottom w:val="none" w:sz="0" w:space="0" w:color="auto"/>
            <w:right w:val="none" w:sz="0" w:space="0" w:color="auto"/>
          </w:divBdr>
          <w:divsChild>
            <w:div w:id="216089544">
              <w:marLeft w:val="1155"/>
              <w:marRight w:val="0"/>
              <w:marTop w:val="0"/>
              <w:marBottom w:val="0"/>
              <w:divBdr>
                <w:top w:val="none" w:sz="0" w:space="0" w:color="auto"/>
                <w:left w:val="none" w:sz="0" w:space="0" w:color="auto"/>
                <w:bottom w:val="none" w:sz="0" w:space="0" w:color="auto"/>
                <w:right w:val="none" w:sz="0" w:space="0" w:color="auto"/>
              </w:divBdr>
            </w:div>
            <w:div w:id="1692873558">
              <w:marLeft w:val="1155"/>
              <w:marRight w:val="0"/>
              <w:marTop w:val="0"/>
              <w:marBottom w:val="0"/>
              <w:divBdr>
                <w:top w:val="none" w:sz="0" w:space="0" w:color="auto"/>
                <w:left w:val="none" w:sz="0" w:space="0" w:color="auto"/>
                <w:bottom w:val="none" w:sz="0" w:space="0" w:color="auto"/>
                <w:right w:val="none" w:sz="0" w:space="0" w:color="auto"/>
              </w:divBdr>
            </w:div>
            <w:div w:id="18924202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7361">
      <w:bodyDiv w:val="1"/>
      <w:marLeft w:val="0"/>
      <w:marRight w:val="0"/>
      <w:marTop w:val="0"/>
      <w:marBottom w:val="0"/>
      <w:divBdr>
        <w:top w:val="none" w:sz="0" w:space="0" w:color="auto"/>
        <w:left w:val="none" w:sz="0" w:space="0" w:color="auto"/>
        <w:bottom w:val="none" w:sz="0" w:space="0" w:color="auto"/>
        <w:right w:val="none" w:sz="0" w:space="0" w:color="auto"/>
      </w:divBdr>
      <w:divsChild>
        <w:div w:id="898446139">
          <w:marLeft w:val="0"/>
          <w:marRight w:val="0"/>
          <w:marTop w:val="0"/>
          <w:marBottom w:val="0"/>
          <w:divBdr>
            <w:top w:val="none" w:sz="0" w:space="0" w:color="auto"/>
            <w:left w:val="none" w:sz="0" w:space="0" w:color="auto"/>
            <w:bottom w:val="none" w:sz="0" w:space="0" w:color="auto"/>
            <w:right w:val="none" w:sz="0" w:space="0" w:color="auto"/>
          </w:divBdr>
        </w:div>
        <w:div w:id="1866096339">
          <w:marLeft w:val="0"/>
          <w:marRight w:val="0"/>
          <w:marTop w:val="150"/>
          <w:marBottom w:val="0"/>
          <w:divBdr>
            <w:top w:val="none" w:sz="0" w:space="0" w:color="auto"/>
            <w:left w:val="none" w:sz="0" w:space="0" w:color="auto"/>
            <w:bottom w:val="none" w:sz="0" w:space="0" w:color="auto"/>
            <w:right w:val="none" w:sz="0" w:space="0" w:color="auto"/>
          </w:divBdr>
          <w:divsChild>
            <w:div w:id="1267469939">
              <w:marLeft w:val="1155"/>
              <w:marRight w:val="0"/>
              <w:marTop w:val="0"/>
              <w:marBottom w:val="0"/>
              <w:divBdr>
                <w:top w:val="none" w:sz="0" w:space="0" w:color="auto"/>
                <w:left w:val="none" w:sz="0" w:space="0" w:color="auto"/>
                <w:bottom w:val="none" w:sz="0" w:space="0" w:color="auto"/>
                <w:right w:val="none" w:sz="0" w:space="0" w:color="auto"/>
              </w:divBdr>
            </w:div>
            <w:div w:id="1869371926">
              <w:marLeft w:val="1155"/>
              <w:marRight w:val="0"/>
              <w:marTop w:val="0"/>
              <w:marBottom w:val="0"/>
              <w:divBdr>
                <w:top w:val="none" w:sz="0" w:space="0" w:color="auto"/>
                <w:left w:val="none" w:sz="0" w:space="0" w:color="auto"/>
                <w:bottom w:val="none" w:sz="0" w:space="0" w:color="auto"/>
                <w:right w:val="none" w:sz="0" w:space="0" w:color="auto"/>
              </w:divBdr>
            </w:div>
            <w:div w:id="7042522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256053">
      <w:bodyDiv w:val="1"/>
      <w:marLeft w:val="0"/>
      <w:marRight w:val="0"/>
      <w:marTop w:val="0"/>
      <w:marBottom w:val="0"/>
      <w:divBdr>
        <w:top w:val="none" w:sz="0" w:space="0" w:color="auto"/>
        <w:left w:val="none" w:sz="0" w:space="0" w:color="auto"/>
        <w:bottom w:val="none" w:sz="0" w:space="0" w:color="auto"/>
        <w:right w:val="none" w:sz="0" w:space="0" w:color="auto"/>
      </w:divBdr>
      <w:divsChild>
        <w:div w:id="1790707835">
          <w:marLeft w:val="0"/>
          <w:marRight w:val="0"/>
          <w:marTop w:val="0"/>
          <w:marBottom w:val="0"/>
          <w:divBdr>
            <w:top w:val="none" w:sz="0" w:space="0" w:color="auto"/>
            <w:left w:val="none" w:sz="0" w:space="0" w:color="auto"/>
            <w:bottom w:val="none" w:sz="0" w:space="0" w:color="auto"/>
            <w:right w:val="none" w:sz="0" w:space="0" w:color="auto"/>
          </w:divBdr>
        </w:div>
        <w:div w:id="1925607051">
          <w:marLeft w:val="0"/>
          <w:marRight w:val="0"/>
          <w:marTop w:val="150"/>
          <w:marBottom w:val="0"/>
          <w:divBdr>
            <w:top w:val="none" w:sz="0" w:space="0" w:color="auto"/>
            <w:left w:val="none" w:sz="0" w:space="0" w:color="auto"/>
            <w:bottom w:val="none" w:sz="0" w:space="0" w:color="auto"/>
            <w:right w:val="none" w:sz="0" w:space="0" w:color="auto"/>
          </w:divBdr>
          <w:divsChild>
            <w:div w:id="609288669">
              <w:marLeft w:val="1155"/>
              <w:marRight w:val="0"/>
              <w:marTop w:val="0"/>
              <w:marBottom w:val="0"/>
              <w:divBdr>
                <w:top w:val="none" w:sz="0" w:space="0" w:color="auto"/>
                <w:left w:val="none" w:sz="0" w:space="0" w:color="auto"/>
                <w:bottom w:val="none" w:sz="0" w:space="0" w:color="auto"/>
                <w:right w:val="none" w:sz="0" w:space="0" w:color="auto"/>
              </w:divBdr>
            </w:div>
            <w:div w:id="358314401">
              <w:marLeft w:val="1155"/>
              <w:marRight w:val="0"/>
              <w:marTop w:val="0"/>
              <w:marBottom w:val="0"/>
              <w:divBdr>
                <w:top w:val="none" w:sz="0" w:space="0" w:color="auto"/>
                <w:left w:val="none" w:sz="0" w:space="0" w:color="auto"/>
                <w:bottom w:val="none" w:sz="0" w:space="0" w:color="auto"/>
                <w:right w:val="none" w:sz="0" w:space="0" w:color="auto"/>
              </w:divBdr>
            </w:div>
            <w:div w:id="12198276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8676">
      <w:bodyDiv w:val="1"/>
      <w:marLeft w:val="0"/>
      <w:marRight w:val="0"/>
      <w:marTop w:val="0"/>
      <w:marBottom w:val="0"/>
      <w:divBdr>
        <w:top w:val="none" w:sz="0" w:space="0" w:color="auto"/>
        <w:left w:val="none" w:sz="0" w:space="0" w:color="auto"/>
        <w:bottom w:val="none" w:sz="0" w:space="0" w:color="auto"/>
        <w:right w:val="none" w:sz="0" w:space="0" w:color="auto"/>
      </w:divBdr>
    </w:div>
    <w:div w:id="1710689011">
      <w:bodyDiv w:val="1"/>
      <w:marLeft w:val="0"/>
      <w:marRight w:val="0"/>
      <w:marTop w:val="0"/>
      <w:marBottom w:val="0"/>
      <w:divBdr>
        <w:top w:val="none" w:sz="0" w:space="0" w:color="auto"/>
        <w:left w:val="none" w:sz="0" w:space="0" w:color="auto"/>
        <w:bottom w:val="none" w:sz="0" w:space="0" w:color="auto"/>
        <w:right w:val="none" w:sz="0" w:space="0" w:color="auto"/>
      </w:divBdr>
      <w:divsChild>
        <w:div w:id="1514756374">
          <w:marLeft w:val="0"/>
          <w:marRight w:val="0"/>
          <w:marTop w:val="0"/>
          <w:marBottom w:val="0"/>
          <w:divBdr>
            <w:top w:val="none" w:sz="0" w:space="0" w:color="auto"/>
            <w:left w:val="none" w:sz="0" w:space="0" w:color="auto"/>
            <w:bottom w:val="none" w:sz="0" w:space="0" w:color="auto"/>
            <w:right w:val="none" w:sz="0" w:space="0" w:color="auto"/>
          </w:divBdr>
        </w:div>
        <w:div w:id="1162698174">
          <w:marLeft w:val="0"/>
          <w:marRight w:val="0"/>
          <w:marTop w:val="150"/>
          <w:marBottom w:val="0"/>
          <w:divBdr>
            <w:top w:val="none" w:sz="0" w:space="0" w:color="auto"/>
            <w:left w:val="none" w:sz="0" w:space="0" w:color="auto"/>
            <w:bottom w:val="none" w:sz="0" w:space="0" w:color="auto"/>
            <w:right w:val="none" w:sz="0" w:space="0" w:color="auto"/>
          </w:divBdr>
          <w:divsChild>
            <w:div w:id="764153333">
              <w:marLeft w:val="1155"/>
              <w:marRight w:val="0"/>
              <w:marTop w:val="0"/>
              <w:marBottom w:val="0"/>
              <w:divBdr>
                <w:top w:val="none" w:sz="0" w:space="0" w:color="auto"/>
                <w:left w:val="none" w:sz="0" w:space="0" w:color="auto"/>
                <w:bottom w:val="none" w:sz="0" w:space="0" w:color="auto"/>
                <w:right w:val="none" w:sz="0" w:space="0" w:color="auto"/>
              </w:divBdr>
            </w:div>
            <w:div w:id="164171952">
              <w:marLeft w:val="1155"/>
              <w:marRight w:val="0"/>
              <w:marTop w:val="0"/>
              <w:marBottom w:val="0"/>
              <w:divBdr>
                <w:top w:val="none" w:sz="0" w:space="0" w:color="auto"/>
                <w:left w:val="none" w:sz="0" w:space="0" w:color="auto"/>
                <w:bottom w:val="none" w:sz="0" w:space="0" w:color="auto"/>
                <w:right w:val="none" w:sz="0" w:space="0" w:color="auto"/>
              </w:divBdr>
            </w:div>
            <w:div w:id="8679149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21491">
      <w:bodyDiv w:val="1"/>
      <w:marLeft w:val="0"/>
      <w:marRight w:val="0"/>
      <w:marTop w:val="0"/>
      <w:marBottom w:val="0"/>
      <w:divBdr>
        <w:top w:val="none" w:sz="0" w:space="0" w:color="auto"/>
        <w:left w:val="none" w:sz="0" w:space="0" w:color="auto"/>
        <w:bottom w:val="none" w:sz="0" w:space="0" w:color="auto"/>
        <w:right w:val="none" w:sz="0" w:space="0" w:color="auto"/>
      </w:divBdr>
      <w:divsChild>
        <w:div w:id="1456605317">
          <w:marLeft w:val="0"/>
          <w:marRight w:val="0"/>
          <w:marTop w:val="0"/>
          <w:marBottom w:val="0"/>
          <w:divBdr>
            <w:top w:val="none" w:sz="0" w:space="0" w:color="auto"/>
            <w:left w:val="none" w:sz="0" w:space="0" w:color="auto"/>
            <w:bottom w:val="none" w:sz="0" w:space="0" w:color="auto"/>
            <w:right w:val="none" w:sz="0" w:space="0" w:color="auto"/>
          </w:divBdr>
        </w:div>
        <w:div w:id="914776801">
          <w:marLeft w:val="0"/>
          <w:marRight w:val="0"/>
          <w:marTop w:val="150"/>
          <w:marBottom w:val="0"/>
          <w:divBdr>
            <w:top w:val="none" w:sz="0" w:space="0" w:color="auto"/>
            <w:left w:val="none" w:sz="0" w:space="0" w:color="auto"/>
            <w:bottom w:val="none" w:sz="0" w:space="0" w:color="auto"/>
            <w:right w:val="none" w:sz="0" w:space="0" w:color="auto"/>
          </w:divBdr>
          <w:divsChild>
            <w:div w:id="733160653">
              <w:marLeft w:val="1155"/>
              <w:marRight w:val="0"/>
              <w:marTop w:val="0"/>
              <w:marBottom w:val="0"/>
              <w:divBdr>
                <w:top w:val="none" w:sz="0" w:space="0" w:color="auto"/>
                <w:left w:val="none" w:sz="0" w:space="0" w:color="auto"/>
                <w:bottom w:val="none" w:sz="0" w:space="0" w:color="auto"/>
                <w:right w:val="none" w:sz="0" w:space="0" w:color="auto"/>
              </w:divBdr>
            </w:div>
            <w:div w:id="16455438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655211">
      <w:bodyDiv w:val="1"/>
      <w:marLeft w:val="0"/>
      <w:marRight w:val="0"/>
      <w:marTop w:val="0"/>
      <w:marBottom w:val="0"/>
      <w:divBdr>
        <w:top w:val="none" w:sz="0" w:space="0" w:color="auto"/>
        <w:left w:val="none" w:sz="0" w:space="0" w:color="auto"/>
        <w:bottom w:val="none" w:sz="0" w:space="0" w:color="auto"/>
        <w:right w:val="none" w:sz="0" w:space="0" w:color="auto"/>
      </w:divBdr>
    </w:div>
    <w:div w:id="1712681373">
      <w:bodyDiv w:val="1"/>
      <w:marLeft w:val="0"/>
      <w:marRight w:val="0"/>
      <w:marTop w:val="0"/>
      <w:marBottom w:val="0"/>
      <w:divBdr>
        <w:top w:val="none" w:sz="0" w:space="0" w:color="auto"/>
        <w:left w:val="none" w:sz="0" w:space="0" w:color="auto"/>
        <w:bottom w:val="none" w:sz="0" w:space="0" w:color="auto"/>
        <w:right w:val="none" w:sz="0" w:space="0" w:color="auto"/>
      </w:divBdr>
      <w:divsChild>
        <w:div w:id="55864535">
          <w:marLeft w:val="0"/>
          <w:marRight w:val="0"/>
          <w:marTop w:val="0"/>
          <w:marBottom w:val="0"/>
          <w:divBdr>
            <w:top w:val="none" w:sz="0" w:space="0" w:color="auto"/>
            <w:left w:val="none" w:sz="0" w:space="0" w:color="auto"/>
            <w:bottom w:val="none" w:sz="0" w:space="0" w:color="auto"/>
            <w:right w:val="none" w:sz="0" w:space="0" w:color="auto"/>
          </w:divBdr>
        </w:div>
        <w:div w:id="687607138">
          <w:marLeft w:val="0"/>
          <w:marRight w:val="0"/>
          <w:marTop w:val="150"/>
          <w:marBottom w:val="0"/>
          <w:divBdr>
            <w:top w:val="none" w:sz="0" w:space="0" w:color="auto"/>
            <w:left w:val="none" w:sz="0" w:space="0" w:color="auto"/>
            <w:bottom w:val="none" w:sz="0" w:space="0" w:color="auto"/>
            <w:right w:val="none" w:sz="0" w:space="0" w:color="auto"/>
          </w:divBdr>
          <w:divsChild>
            <w:div w:id="381290970">
              <w:marLeft w:val="1155"/>
              <w:marRight w:val="0"/>
              <w:marTop w:val="0"/>
              <w:marBottom w:val="0"/>
              <w:divBdr>
                <w:top w:val="none" w:sz="0" w:space="0" w:color="auto"/>
                <w:left w:val="none" w:sz="0" w:space="0" w:color="auto"/>
                <w:bottom w:val="none" w:sz="0" w:space="0" w:color="auto"/>
                <w:right w:val="none" w:sz="0" w:space="0" w:color="auto"/>
              </w:divBdr>
            </w:div>
            <w:div w:id="1800416801">
              <w:marLeft w:val="1155"/>
              <w:marRight w:val="0"/>
              <w:marTop w:val="0"/>
              <w:marBottom w:val="0"/>
              <w:divBdr>
                <w:top w:val="none" w:sz="0" w:space="0" w:color="auto"/>
                <w:left w:val="none" w:sz="0" w:space="0" w:color="auto"/>
                <w:bottom w:val="none" w:sz="0" w:space="0" w:color="auto"/>
                <w:right w:val="none" w:sz="0" w:space="0" w:color="auto"/>
              </w:divBdr>
            </w:div>
            <w:div w:id="8186177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80418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6444">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15028">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463228">
      <w:bodyDiv w:val="1"/>
      <w:marLeft w:val="0"/>
      <w:marRight w:val="0"/>
      <w:marTop w:val="0"/>
      <w:marBottom w:val="0"/>
      <w:divBdr>
        <w:top w:val="none" w:sz="0" w:space="0" w:color="auto"/>
        <w:left w:val="none" w:sz="0" w:space="0" w:color="auto"/>
        <w:bottom w:val="none" w:sz="0" w:space="0" w:color="auto"/>
        <w:right w:val="none" w:sz="0" w:space="0" w:color="auto"/>
      </w:divBdr>
      <w:divsChild>
        <w:div w:id="1811941644">
          <w:marLeft w:val="0"/>
          <w:marRight w:val="0"/>
          <w:marTop w:val="0"/>
          <w:marBottom w:val="0"/>
          <w:divBdr>
            <w:top w:val="none" w:sz="0" w:space="0" w:color="auto"/>
            <w:left w:val="none" w:sz="0" w:space="0" w:color="auto"/>
            <w:bottom w:val="none" w:sz="0" w:space="0" w:color="auto"/>
            <w:right w:val="none" w:sz="0" w:space="0" w:color="auto"/>
          </w:divBdr>
        </w:div>
        <w:div w:id="357701069">
          <w:marLeft w:val="0"/>
          <w:marRight w:val="0"/>
          <w:marTop w:val="150"/>
          <w:marBottom w:val="0"/>
          <w:divBdr>
            <w:top w:val="none" w:sz="0" w:space="0" w:color="auto"/>
            <w:left w:val="none" w:sz="0" w:space="0" w:color="auto"/>
            <w:bottom w:val="none" w:sz="0" w:space="0" w:color="auto"/>
            <w:right w:val="none" w:sz="0" w:space="0" w:color="auto"/>
          </w:divBdr>
          <w:divsChild>
            <w:div w:id="1421948232">
              <w:marLeft w:val="1155"/>
              <w:marRight w:val="0"/>
              <w:marTop w:val="0"/>
              <w:marBottom w:val="0"/>
              <w:divBdr>
                <w:top w:val="none" w:sz="0" w:space="0" w:color="auto"/>
                <w:left w:val="none" w:sz="0" w:space="0" w:color="auto"/>
                <w:bottom w:val="none" w:sz="0" w:space="0" w:color="auto"/>
                <w:right w:val="none" w:sz="0" w:space="0" w:color="auto"/>
              </w:divBdr>
            </w:div>
            <w:div w:id="535654182">
              <w:marLeft w:val="1155"/>
              <w:marRight w:val="0"/>
              <w:marTop w:val="0"/>
              <w:marBottom w:val="0"/>
              <w:divBdr>
                <w:top w:val="none" w:sz="0" w:space="0" w:color="auto"/>
                <w:left w:val="none" w:sz="0" w:space="0" w:color="auto"/>
                <w:bottom w:val="none" w:sz="0" w:space="0" w:color="auto"/>
                <w:right w:val="none" w:sz="0" w:space="0" w:color="auto"/>
              </w:divBdr>
            </w:div>
            <w:div w:id="9709853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7779520">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700222">
      <w:bodyDiv w:val="1"/>
      <w:marLeft w:val="0"/>
      <w:marRight w:val="0"/>
      <w:marTop w:val="0"/>
      <w:marBottom w:val="0"/>
      <w:divBdr>
        <w:top w:val="none" w:sz="0" w:space="0" w:color="auto"/>
        <w:left w:val="none" w:sz="0" w:space="0" w:color="auto"/>
        <w:bottom w:val="none" w:sz="0" w:space="0" w:color="auto"/>
        <w:right w:val="none" w:sz="0" w:space="0" w:color="auto"/>
      </w:divBdr>
      <w:divsChild>
        <w:div w:id="1089545132">
          <w:marLeft w:val="0"/>
          <w:marRight w:val="0"/>
          <w:marTop w:val="0"/>
          <w:marBottom w:val="0"/>
          <w:divBdr>
            <w:top w:val="none" w:sz="0" w:space="0" w:color="auto"/>
            <w:left w:val="none" w:sz="0" w:space="0" w:color="auto"/>
            <w:bottom w:val="none" w:sz="0" w:space="0" w:color="auto"/>
            <w:right w:val="none" w:sz="0" w:space="0" w:color="auto"/>
          </w:divBdr>
        </w:div>
        <w:div w:id="859587284">
          <w:marLeft w:val="0"/>
          <w:marRight w:val="0"/>
          <w:marTop w:val="150"/>
          <w:marBottom w:val="0"/>
          <w:divBdr>
            <w:top w:val="none" w:sz="0" w:space="0" w:color="auto"/>
            <w:left w:val="none" w:sz="0" w:space="0" w:color="auto"/>
            <w:bottom w:val="none" w:sz="0" w:space="0" w:color="auto"/>
            <w:right w:val="none" w:sz="0" w:space="0" w:color="auto"/>
          </w:divBdr>
          <w:divsChild>
            <w:div w:id="1493794812">
              <w:marLeft w:val="1155"/>
              <w:marRight w:val="0"/>
              <w:marTop w:val="0"/>
              <w:marBottom w:val="0"/>
              <w:divBdr>
                <w:top w:val="none" w:sz="0" w:space="0" w:color="auto"/>
                <w:left w:val="none" w:sz="0" w:space="0" w:color="auto"/>
                <w:bottom w:val="none" w:sz="0" w:space="0" w:color="auto"/>
                <w:right w:val="none" w:sz="0" w:space="0" w:color="auto"/>
              </w:divBdr>
            </w:div>
            <w:div w:id="249126571">
              <w:marLeft w:val="1155"/>
              <w:marRight w:val="0"/>
              <w:marTop w:val="0"/>
              <w:marBottom w:val="0"/>
              <w:divBdr>
                <w:top w:val="none" w:sz="0" w:space="0" w:color="auto"/>
                <w:left w:val="none" w:sz="0" w:space="0" w:color="auto"/>
                <w:bottom w:val="none" w:sz="0" w:space="0" w:color="auto"/>
                <w:right w:val="none" w:sz="0" w:space="0" w:color="auto"/>
              </w:divBdr>
            </w:div>
            <w:div w:id="15994374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738074">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78608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42415">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60736">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059237">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131943">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567043">
      <w:bodyDiv w:val="1"/>
      <w:marLeft w:val="0"/>
      <w:marRight w:val="0"/>
      <w:marTop w:val="0"/>
      <w:marBottom w:val="0"/>
      <w:divBdr>
        <w:top w:val="none" w:sz="0" w:space="0" w:color="auto"/>
        <w:left w:val="none" w:sz="0" w:space="0" w:color="auto"/>
        <w:bottom w:val="none" w:sz="0" w:space="0" w:color="auto"/>
        <w:right w:val="none" w:sz="0" w:space="0" w:color="auto"/>
      </w:divBdr>
      <w:divsChild>
        <w:div w:id="438725044">
          <w:marLeft w:val="0"/>
          <w:marRight w:val="0"/>
          <w:marTop w:val="0"/>
          <w:marBottom w:val="0"/>
          <w:divBdr>
            <w:top w:val="none" w:sz="0" w:space="0" w:color="auto"/>
            <w:left w:val="none" w:sz="0" w:space="0" w:color="auto"/>
            <w:bottom w:val="none" w:sz="0" w:space="0" w:color="auto"/>
            <w:right w:val="none" w:sz="0" w:space="0" w:color="auto"/>
          </w:divBdr>
        </w:div>
        <w:div w:id="2038432677">
          <w:marLeft w:val="0"/>
          <w:marRight w:val="0"/>
          <w:marTop w:val="150"/>
          <w:marBottom w:val="0"/>
          <w:divBdr>
            <w:top w:val="none" w:sz="0" w:space="0" w:color="auto"/>
            <w:left w:val="none" w:sz="0" w:space="0" w:color="auto"/>
            <w:bottom w:val="none" w:sz="0" w:space="0" w:color="auto"/>
            <w:right w:val="none" w:sz="0" w:space="0" w:color="auto"/>
          </w:divBdr>
          <w:divsChild>
            <w:div w:id="490145602">
              <w:marLeft w:val="1155"/>
              <w:marRight w:val="0"/>
              <w:marTop w:val="0"/>
              <w:marBottom w:val="0"/>
              <w:divBdr>
                <w:top w:val="none" w:sz="0" w:space="0" w:color="auto"/>
                <w:left w:val="none" w:sz="0" w:space="0" w:color="auto"/>
                <w:bottom w:val="none" w:sz="0" w:space="0" w:color="auto"/>
                <w:right w:val="none" w:sz="0" w:space="0" w:color="auto"/>
              </w:divBdr>
            </w:div>
            <w:div w:id="69163870">
              <w:marLeft w:val="1155"/>
              <w:marRight w:val="0"/>
              <w:marTop w:val="0"/>
              <w:marBottom w:val="0"/>
              <w:divBdr>
                <w:top w:val="none" w:sz="0" w:space="0" w:color="auto"/>
                <w:left w:val="none" w:sz="0" w:space="0" w:color="auto"/>
                <w:bottom w:val="none" w:sz="0" w:space="0" w:color="auto"/>
                <w:right w:val="none" w:sz="0" w:space="0" w:color="auto"/>
              </w:divBdr>
            </w:div>
            <w:div w:id="14378646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03705">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95372">
      <w:bodyDiv w:val="1"/>
      <w:marLeft w:val="0"/>
      <w:marRight w:val="0"/>
      <w:marTop w:val="0"/>
      <w:marBottom w:val="0"/>
      <w:divBdr>
        <w:top w:val="none" w:sz="0" w:space="0" w:color="auto"/>
        <w:left w:val="none" w:sz="0" w:space="0" w:color="auto"/>
        <w:bottom w:val="none" w:sz="0" w:space="0" w:color="auto"/>
        <w:right w:val="none" w:sz="0" w:space="0" w:color="auto"/>
      </w:divBdr>
      <w:divsChild>
        <w:div w:id="791099952">
          <w:marLeft w:val="0"/>
          <w:marRight w:val="0"/>
          <w:marTop w:val="0"/>
          <w:marBottom w:val="0"/>
          <w:divBdr>
            <w:top w:val="none" w:sz="0" w:space="0" w:color="auto"/>
            <w:left w:val="none" w:sz="0" w:space="0" w:color="auto"/>
            <w:bottom w:val="none" w:sz="0" w:space="0" w:color="auto"/>
            <w:right w:val="none" w:sz="0" w:space="0" w:color="auto"/>
          </w:divBdr>
        </w:div>
        <w:div w:id="2104572461">
          <w:marLeft w:val="0"/>
          <w:marRight w:val="0"/>
          <w:marTop w:val="150"/>
          <w:marBottom w:val="0"/>
          <w:divBdr>
            <w:top w:val="none" w:sz="0" w:space="0" w:color="auto"/>
            <w:left w:val="none" w:sz="0" w:space="0" w:color="auto"/>
            <w:bottom w:val="none" w:sz="0" w:space="0" w:color="auto"/>
            <w:right w:val="none" w:sz="0" w:space="0" w:color="auto"/>
          </w:divBdr>
          <w:divsChild>
            <w:div w:id="2053576338">
              <w:marLeft w:val="1155"/>
              <w:marRight w:val="0"/>
              <w:marTop w:val="0"/>
              <w:marBottom w:val="0"/>
              <w:divBdr>
                <w:top w:val="none" w:sz="0" w:space="0" w:color="auto"/>
                <w:left w:val="none" w:sz="0" w:space="0" w:color="auto"/>
                <w:bottom w:val="none" w:sz="0" w:space="0" w:color="auto"/>
                <w:right w:val="none" w:sz="0" w:space="0" w:color="auto"/>
              </w:divBdr>
            </w:div>
            <w:div w:id="1767768766">
              <w:marLeft w:val="1155"/>
              <w:marRight w:val="0"/>
              <w:marTop w:val="0"/>
              <w:marBottom w:val="0"/>
              <w:divBdr>
                <w:top w:val="none" w:sz="0" w:space="0" w:color="auto"/>
                <w:left w:val="none" w:sz="0" w:space="0" w:color="auto"/>
                <w:bottom w:val="none" w:sz="0" w:space="0" w:color="auto"/>
                <w:right w:val="none" w:sz="0" w:space="0" w:color="auto"/>
              </w:divBdr>
            </w:div>
            <w:div w:id="8882225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642422">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50591">
      <w:bodyDiv w:val="1"/>
      <w:marLeft w:val="0"/>
      <w:marRight w:val="0"/>
      <w:marTop w:val="0"/>
      <w:marBottom w:val="0"/>
      <w:divBdr>
        <w:top w:val="none" w:sz="0" w:space="0" w:color="auto"/>
        <w:left w:val="none" w:sz="0" w:space="0" w:color="auto"/>
        <w:bottom w:val="none" w:sz="0" w:space="0" w:color="auto"/>
        <w:right w:val="none" w:sz="0" w:space="0" w:color="auto"/>
      </w:divBdr>
      <w:divsChild>
        <w:div w:id="1867208015">
          <w:marLeft w:val="0"/>
          <w:marRight w:val="0"/>
          <w:marTop w:val="0"/>
          <w:marBottom w:val="0"/>
          <w:divBdr>
            <w:top w:val="none" w:sz="0" w:space="0" w:color="auto"/>
            <w:left w:val="none" w:sz="0" w:space="0" w:color="auto"/>
            <w:bottom w:val="none" w:sz="0" w:space="0" w:color="auto"/>
            <w:right w:val="none" w:sz="0" w:space="0" w:color="auto"/>
          </w:divBdr>
        </w:div>
        <w:div w:id="1750881549">
          <w:marLeft w:val="0"/>
          <w:marRight w:val="0"/>
          <w:marTop w:val="150"/>
          <w:marBottom w:val="0"/>
          <w:divBdr>
            <w:top w:val="none" w:sz="0" w:space="0" w:color="auto"/>
            <w:left w:val="none" w:sz="0" w:space="0" w:color="auto"/>
            <w:bottom w:val="none" w:sz="0" w:space="0" w:color="auto"/>
            <w:right w:val="none" w:sz="0" w:space="0" w:color="auto"/>
          </w:divBdr>
          <w:divsChild>
            <w:div w:id="1629237129">
              <w:marLeft w:val="1155"/>
              <w:marRight w:val="0"/>
              <w:marTop w:val="0"/>
              <w:marBottom w:val="0"/>
              <w:divBdr>
                <w:top w:val="none" w:sz="0" w:space="0" w:color="auto"/>
                <w:left w:val="none" w:sz="0" w:space="0" w:color="auto"/>
                <w:bottom w:val="none" w:sz="0" w:space="0" w:color="auto"/>
                <w:right w:val="none" w:sz="0" w:space="0" w:color="auto"/>
              </w:divBdr>
            </w:div>
            <w:div w:id="594557859">
              <w:marLeft w:val="1155"/>
              <w:marRight w:val="0"/>
              <w:marTop w:val="0"/>
              <w:marBottom w:val="0"/>
              <w:divBdr>
                <w:top w:val="none" w:sz="0" w:space="0" w:color="auto"/>
                <w:left w:val="none" w:sz="0" w:space="0" w:color="auto"/>
                <w:bottom w:val="none" w:sz="0" w:space="0" w:color="auto"/>
                <w:right w:val="none" w:sz="0" w:space="0" w:color="auto"/>
              </w:divBdr>
            </w:div>
            <w:div w:id="19473031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531193">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33594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722935">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751">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89516">
      <w:bodyDiv w:val="1"/>
      <w:marLeft w:val="0"/>
      <w:marRight w:val="0"/>
      <w:marTop w:val="0"/>
      <w:marBottom w:val="0"/>
      <w:divBdr>
        <w:top w:val="none" w:sz="0" w:space="0" w:color="auto"/>
        <w:left w:val="none" w:sz="0" w:space="0" w:color="auto"/>
        <w:bottom w:val="none" w:sz="0" w:space="0" w:color="auto"/>
        <w:right w:val="none" w:sz="0" w:space="0" w:color="auto"/>
      </w:divBdr>
      <w:divsChild>
        <w:div w:id="798231368">
          <w:marLeft w:val="0"/>
          <w:marRight w:val="0"/>
          <w:marTop w:val="0"/>
          <w:marBottom w:val="0"/>
          <w:divBdr>
            <w:top w:val="none" w:sz="0" w:space="0" w:color="auto"/>
            <w:left w:val="none" w:sz="0" w:space="0" w:color="auto"/>
            <w:bottom w:val="none" w:sz="0" w:space="0" w:color="auto"/>
            <w:right w:val="none" w:sz="0" w:space="0" w:color="auto"/>
          </w:divBdr>
        </w:div>
        <w:div w:id="1602954472">
          <w:marLeft w:val="0"/>
          <w:marRight w:val="0"/>
          <w:marTop w:val="150"/>
          <w:marBottom w:val="0"/>
          <w:divBdr>
            <w:top w:val="none" w:sz="0" w:space="0" w:color="auto"/>
            <w:left w:val="none" w:sz="0" w:space="0" w:color="auto"/>
            <w:bottom w:val="none" w:sz="0" w:space="0" w:color="auto"/>
            <w:right w:val="none" w:sz="0" w:space="0" w:color="auto"/>
          </w:divBdr>
          <w:divsChild>
            <w:div w:id="1002464143">
              <w:marLeft w:val="1155"/>
              <w:marRight w:val="0"/>
              <w:marTop w:val="0"/>
              <w:marBottom w:val="0"/>
              <w:divBdr>
                <w:top w:val="none" w:sz="0" w:space="0" w:color="auto"/>
                <w:left w:val="none" w:sz="0" w:space="0" w:color="auto"/>
                <w:bottom w:val="none" w:sz="0" w:space="0" w:color="auto"/>
                <w:right w:val="none" w:sz="0" w:space="0" w:color="auto"/>
              </w:divBdr>
            </w:div>
            <w:div w:id="141628564">
              <w:marLeft w:val="1155"/>
              <w:marRight w:val="0"/>
              <w:marTop w:val="0"/>
              <w:marBottom w:val="0"/>
              <w:divBdr>
                <w:top w:val="none" w:sz="0" w:space="0" w:color="auto"/>
                <w:left w:val="none" w:sz="0" w:space="0" w:color="auto"/>
                <w:bottom w:val="none" w:sz="0" w:space="0" w:color="auto"/>
                <w:right w:val="none" w:sz="0" w:space="0" w:color="auto"/>
              </w:divBdr>
            </w:div>
            <w:div w:id="20798596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462159">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734565">
      <w:bodyDiv w:val="1"/>
      <w:marLeft w:val="0"/>
      <w:marRight w:val="0"/>
      <w:marTop w:val="0"/>
      <w:marBottom w:val="0"/>
      <w:divBdr>
        <w:top w:val="none" w:sz="0" w:space="0" w:color="auto"/>
        <w:left w:val="none" w:sz="0" w:space="0" w:color="auto"/>
        <w:bottom w:val="none" w:sz="0" w:space="0" w:color="auto"/>
        <w:right w:val="none" w:sz="0" w:space="0" w:color="auto"/>
      </w:divBdr>
      <w:divsChild>
        <w:div w:id="1070348170">
          <w:marLeft w:val="0"/>
          <w:marRight w:val="0"/>
          <w:marTop w:val="0"/>
          <w:marBottom w:val="0"/>
          <w:divBdr>
            <w:top w:val="none" w:sz="0" w:space="0" w:color="auto"/>
            <w:left w:val="none" w:sz="0" w:space="0" w:color="auto"/>
            <w:bottom w:val="none" w:sz="0" w:space="0" w:color="auto"/>
            <w:right w:val="none" w:sz="0" w:space="0" w:color="auto"/>
          </w:divBdr>
        </w:div>
        <w:div w:id="2112435733">
          <w:marLeft w:val="0"/>
          <w:marRight w:val="0"/>
          <w:marTop w:val="150"/>
          <w:marBottom w:val="0"/>
          <w:divBdr>
            <w:top w:val="none" w:sz="0" w:space="0" w:color="auto"/>
            <w:left w:val="none" w:sz="0" w:space="0" w:color="auto"/>
            <w:bottom w:val="none" w:sz="0" w:space="0" w:color="auto"/>
            <w:right w:val="none" w:sz="0" w:space="0" w:color="auto"/>
          </w:divBdr>
          <w:divsChild>
            <w:div w:id="1645617354">
              <w:marLeft w:val="1155"/>
              <w:marRight w:val="0"/>
              <w:marTop w:val="0"/>
              <w:marBottom w:val="0"/>
              <w:divBdr>
                <w:top w:val="none" w:sz="0" w:space="0" w:color="auto"/>
                <w:left w:val="none" w:sz="0" w:space="0" w:color="auto"/>
                <w:bottom w:val="none" w:sz="0" w:space="0" w:color="auto"/>
                <w:right w:val="none" w:sz="0" w:space="0" w:color="auto"/>
              </w:divBdr>
            </w:div>
            <w:div w:id="1926524408">
              <w:marLeft w:val="1155"/>
              <w:marRight w:val="0"/>
              <w:marTop w:val="0"/>
              <w:marBottom w:val="0"/>
              <w:divBdr>
                <w:top w:val="none" w:sz="0" w:space="0" w:color="auto"/>
                <w:left w:val="none" w:sz="0" w:space="0" w:color="auto"/>
                <w:bottom w:val="none" w:sz="0" w:space="0" w:color="auto"/>
                <w:right w:val="none" w:sz="0" w:space="0" w:color="auto"/>
              </w:divBdr>
            </w:div>
            <w:div w:id="1990788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238338">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279930">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37659">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7975424">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8943103">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479009">
      <w:bodyDiv w:val="1"/>
      <w:marLeft w:val="0"/>
      <w:marRight w:val="0"/>
      <w:marTop w:val="0"/>
      <w:marBottom w:val="0"/>
      <w:divBdr>
        <w:top w:val="none" w:sz="0" w:space="0" w:color="auto"/>
        <w:left w:val="none" w:sz="0" w:space="0" w:color="auto"/>
        <w:bottom w:val="none" w:sz="0" w:space="0" w:color="auto"/>
        <w:right w:val="none" w:sz="0" w:space="0" w:color="auto"/>
      </w:divBdr>
      <w:divsChild>
        <w:div w:id="1328823714">
          <w:marLeft w:val="0"/>
          <w:marRight w:val="0"/>
          <w:marTop w:val="0"/>
          <w:marBottom w:val="0"/>
          <w:divBdr>
            <w:top w:val="none" w:sz="0" w:space="0" w:color="auto"/>
            <w:left w:val="none" w:sz="0" w:space="0" w:color="auto"/>
            <w:bottom w:val="none" w:sz="0" w:space="0" w:color="auto"/>
            <w:right w:val="none" w:sz="0" w:space="0" w:color="auto"/>
          </w:divBdr>
        </w:div>
        <w:div w:id="535697165">
          <w:marLeft w:val="0"/>
          <w:marRight w:val="0"/>
          <w:marTop w:val="150"/>
          <w:marBottom w:val="0"/>
          <w:divBdr>
            <w:top w:val="none" w:sz="0" w:space="0" w:color="auto"/>
            <w:left w:val="none" w:sz="0" w:space="0" w:color="auto"/>
            <w:bottom w:val="none" w:sz="0" w:space="0" w:color="auto"/>
            <w:right w:val="none" w:sz="0" w:space="0" w:color="auto"/>
          </w:divBdr>
          <w:divsChild>
            <w:div w:id="206727027">
              <w:marLeft w:val="1155"/>
              <w:marRight w:val="0"/>
              <w:marTop w:val="0"/>
              <w:marBottom w:val="0"/>
              <w:divBdr>
                <w:top w:val="none" w:sz="0" w:space="0" w:color="auto"/>
                <w:left w:val="none" w:sz="0" w:space="0" w:color="auto"/>
                <w:bottom w:val="none" w:sz="0" w:space="0" w:color="auto"/>
                <w:right w:val="none" w:sz="0" w:space="0" w:color="auto"/>
              </w:divBdr>
            </w:div>
            <w:div w:id="1483156743">
              <w:marLeft w:val="1155"/>
              <w:marRight w:val="0"/>
              <w:marTop w:val="0"/>
              <w:marBottom w:val="0"/>
              <w:divBdr>
                <w:top w:val="none" w:sz="0" w:space="0" w:color="auto"/>
                <w:left w:val="none" w:sz="0" w:space="0" w:color="auto"/>
                <w:bottom w:val="none" w:sz="0" w:space="0" w:color="auto"/>
                <w:right w:val="none" w:sz="0" w:space="0" w:color="auto"/>
              </w:divBdr>
            </w:div>
            <w:div w:id="396748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9522169">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5624">
      <w:bodyDiv w:val="1"/>
      <w:marLeft w:val="0"/>
      <w:marRight w:val="0"/>
      <w:marTop w:val="0"/>
      <w:marBottom w:val="0"/>
      <w:divBdr>
        <w:top w:val="none" w:sz="0" w:space="0" w:color="auto"/>
        <w:left w:val="none" w:sz="0" w:space="0" w:color="auto"/>
        <w:bottom w:val="none" w:sz="0" w:space="0" w:color="auto"/>
        <w:right w:val="none" w:sz="0" w:space="0" w:color="auto"/>
      </w:divBdr>
      <w:divsChild>
        <w:div w:id="312023846">
          <w:marLeft w:val="0"/>
          <w:marRight w:val="0"/>
          <w:marTop w:val="0"/>
          <w:marBottom w:val="0"/>
          <w:divBdr>
            <w:top w:val="none" w:sz="0" w:space="0" w:color="auto"/>
            <w:left w:val="none" w:sz="0" w:space="0" w:color="auto"/>
            <w:bottom w:val="none" w:sz="0" w:space="0" w:color="auto"/>
            <w:right w:val="none" w:sz="0" w:space="0" w:color="auto"/>
          </w:divBdr>
        </w:div>
        <w:div w:id="902570966">
          <w:marLeft w:val="0"/>
          <w:marRight w:val="0"/>
          <w:marTop w:val="150"/>
          <w:marBottom w:val="0"/>
          <w:divBdr>
            <w:top w:val="none" w:sz="0" w:space="0" w:color="auto"/>
            <w:left w:val="none" w:sz="0" w:space="0" w:color="auto"/>
            <w:bottom w:val="none" w:sz="0" w:space="0" w:color="auto"/>
            <w:right w:val="none" w:sz="0" w:space="0" w:color="auto"/>
          </w:divBdr>
          <w:divsChild>
            <w:div w:id="1179083960">
              <w:marLeft w:val="1155"/>
              <w:marRight w:val="0"/>
              <w:marTop w:val="0"/>
              <w:marBottom w:val="0"/>
              <w:divBdr>
                <w:top w:val="none" w:sz="0" w:space="0" w:color="auto"/>
                <w:left w:val="none" w:sz="0" w:space="0" w:color="auto"/>
                <w:bottom w:val="none" w:sz="0" w:space="0" w:color="auto"/>
                <w:right w:val="none" w:sz="0" w:space="0" w:color="auto"/>
              </w:divBdr>
            </w:div>
            <w:div w:id="51586243">
              <w:marLeft w:val="1155"/>
              <w:marRight w:val="0"/>
              <w:marTop w:val="0"/>
              <w:marBottom w:val="0"/>
              <w:divBdr>
                <w:top w:val="none" w:sz="0" w:space="0" w:color="auto"/>
                <w:left w:val="none" w:sz="0" w:space="0" w:color="auto"/>
                <w:bottom w:val="none" w:sz="0" w:space="0" w:color="auto"/>
                <w:right w:val="none" w:sz="0" w:space="0" w:color="auto"/>
              </w:divBdr>
            </w:div>
            <w:div w:id="14701701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58305">
      <w:bodyDiv w:val="1"/>
      <w:marLeft w:val="0"/>
      <w:marRight w:val="0"/>
      <w:marTop w:val="0"/>
      <w:marBottom w:val="0"/>
      <w:divBdr>
        <w:top w:val="none" w:sz="0" w:space="0" w:color="auto"/>
        <w:left w:val="none" w:sz="0" w:space="0" w:color="auto"/>
        <w:bottom w:val="none" w:sz="0" w:space="0" w:color="auto"/>
        <w:right w:val="none" w:sz="0" w:space="0" w:color="auto"/>
      </w:divBdr>
      <w:divsChild>
        <w:div w:id="1821338049">
          <w:marLeft w:val="0"/>
          <w:marRight w:val="0"/>
          <w:marTop w:val="0"/>
          <w:marBottom w:val="0"/>
          <w:divBdr>
            <w:top w:val="none" w:sz="0" w:space="0" w:color="auto"/>
            <w:left w:val="none" w:sz="0" w:space="0" w:color="auto"/>
            <w:bottom w:val="none" w:sz="0" w:space="0" w:color="auto"/>
            <w:right w:val="none" w:sz="0" w:space="0" w:color="auto"/>
          </w:divBdr>
        </w:div>
        <w:div w:id="945232263">
          <w:marLeft w:val="0"/>
          <w:marRight w:val="0"/>
          <w:marTop w:val="150"/>
          <w:marBottom w:val="0"/>
          <w:divBdr>
            <w:top w:val="none" w:sz="0" w:space="0" w:color="auto"/>
            <w:left w:val="none" w:sz="0" w:space="0" w:color="auto"/>
            <w:bottom w:val="none" w:sz="0" w:space="0" w:color="auto"/>
            <w:right w:val="none" w:sz="0" w:space="0" w:color="auto"/>
          </w:divBdr>
          <w:divsChild>
            <w:div w:id="1699116404">
              <w:marLeft w:val="1155"/>
              <w:marRight w:val="0"/>
              <w:marTop w:val="0"/>
              <w:marBottom w:val="0"/>
              <w:divBdr>
                <w:top w:val="none" w:sz="0" w:space="0" w:color="auto"/>
                <w:left w:val="none" w:sz="0" w:space="0" w:color="auto"/>
                <w:bottom w:val="none" w:sz="0" w:space="0" w:color="auto"/>
                <w:right w:val="none" w:sz="0" w:space="0" w:color="auto"/>
              </w:divBdr>
            </w:div>
            <w:div w:id="392243338">
              <w:marLeft w:val="1155"/>
              <w:marRight w:val="0"/>
              <w:marTop w:val="0"/>
              <w:marBottom w:val="0"/>
              <w:divBdr>
                <w:top w:val="none" w:sz="0" w:space="0" w:color="auto"/>
                <w:left w:val="none" w:sz="0" w:space="0" w:color="auto"/>
                <w:bottom w:val="none" w:sz="0" w:space="0" w:color="auto"/>
                <w:right w:val="none" w:sz="0" w:space="0" w:color="auto"/>
              </w:divBdr>
            </w:div>
            <w:div w:id="12265294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87989">
      <w:bodyDiv w:val="1"/>
      <w:marLeft w:val="0"/>
      <w:marRight w:val="0"/>
      <w:marTop w:val="0"/>
      <w:marBottom w:val="0"/>
      <w:divBdr>
        <w:top w:val="none" w:sz="0" w:space="0" w:color="auto"/>
        <w:left w:val="none" w:sz="0" w:space="0" w:color="auto"/>
        <w:bottom w:val="none" w:sz="0" w:space="0" w:color="auto"/>
        <w:right w:val="none" w:sz="0" w:space="0" w:color="auto"/>
      </w:divBdr>
      <w:divsChild>
        <w:div w:id="2034912245">
          <w:marLeft w:val="0"/>
          <w:marRight w:val="0"/>
          <w:marTop w:val="0"/>
          <w:marBottom w:val="0"/>
          <w:divBdr>
            <w:top w:val="none" w:sz="0" w:space="0" w:color="auto"/>
            <w:left w:val="none" w:sz="0" w:space="0" w:color="auto"/>
            <w:bottom w:val="none" w:sz="0" w:space="0" w:color="auto"/>
            <w:right w:val="none" w:sz="0" w:space="0" w:color="auto"/>
          </w:divBdr>
        </w:div>
        <w:div w:id="2059546597">
          <w:marLeft w:val="0"/>
          <w:marRight w:val="0"/>
          <w:marTop w:val="150"/>
          <w:marBottom w:val="0"/>
          <w:divBdr>
            <w:top w:val="none" w:sz="0" w:space="0" w:color="auto"/>
            <w:left w:val="none" w:sz="0" w:space="0" w:color="auto"/>
            <w:bottom w:val="none" w:sz="0" w:space="0" w:color="auto"/>
            <w:right w:val="none" w:sz="0" w:space="0" w:color="auto"/>
          </w:divBdr>
          <w:divsChild>
            <w:div w:id="587353196">
              <w:marLeft w:val="1155"/>
              <w:marRight w:val="0"/>
              <w:marTop w:val="0"/>
              <w:marBottom w:val="0"/>
              <w:divBdr>
                <w:top w:val="none" w:sz="0" w:space="0" w:color="auto"/>
                <w:left w:val="none" w:sz="0" w:space="0" w:color="auto"/>
                <w:bottom w:val="none" w:sz="0" w:space="0" w:color="auto"/>
                <w:right w:val="none" w:sz="0" w:space="0" w:color="auto"/>
              </w:divBdr>
            </w:div>
            <w:div w:id="1798989069">
              <w:marLeft w:val="1155"/>
              <w:marRight w:val="0"/>
              <w:marTop w:val="0"/>
              <w:marBottom w:val="0"/>
              <w:divBdr>
                <w:top w:val="none" w:sz="0" w:space="0" w:color="auto"/>
                <w:left w:val="none" w:sz="0" w:space="0" w:color="auto"/>
                <w:bottom w:val="none" w:sz="0" w:space="0" w:color="auto"/>
                <w:right w:val="none" w:sz="0" w:space="0" w:color="auto"/>
              </w:divBdr>
            </w:div>
            <w:div w:id="11319430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2631356">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2869601">
      <w:bodyDiv w:val="1"/>
      <w:marLeft w:val="0"/>
      <w:marRight w:val="0"/>
      <w:marTop w:val="0"/>
      <w:marBottom w:val="0"/>
      <w:divBdr>
        <w:top w:val="none" w:sz="0" w:space="0" w:color="auto"/>
        <w:left w:val="none" w:sz="0" w:space="0" w:color="auto"/>
        <w:bottom w:val="none" w:sz="0" w:space="0" w:color="auto"/>
        <w:right w:val="none" w:sz="0" w:space="0" w:color="auto"/>
      </w:divBdr>
      <w:divsChild>
        <w:div w:id="590045604">
          <w:marLeft w:val="0"/>
          <w:marRight w:val="0"/>
          <w:marTop w:val="0"/>
          <w:marBottom w:val="0"/>
          <w:divBdr>
            <w:top w:val="none" w:sz="0" w:space="0" w:color="auto"/>
            <w:left w:val="none" w:sz="0" w:space="0" w:color="auto"/>
            <w:bottom w:val="none" w:sz="0" w:space="0" w:color="auto"/>
            <w:right w:val="none" w:sz="0" w:space="0" w:color="auto"/>
          </w:divBdr>
        </w:div>
        <w:div w:id="1017192603">
          <w:marLeft w:val="0"/>
          <w:marRight w:val="0"/>
          <w:marTop w:val="150"/>
          <w:marBottom w:val="0"/>
          <w:divBdr>
            <w:top w:val="none" w:sz="0" w:space="0" w:color="auto"/>
            <w:left w:val="none" w:sz="0" w:space="0" w:color="auto"/>
            <w:bottom w:val="none" w:sz="0" w:space="0" w:color="auto"/>
            <w:right w:val="none" w:sz="0" w:space="0" w:color="auto"/>
          </w:divBdr>
          <w:divsChild>
            <w:div w:id="2140489106">
              <w:marLeft w:val="1155"/>
              <w:marRight w:val="0"/>
              <w:marTop w:val="0"/>
              <w:marBottom w:val="0"/>
              <w:divBdr>
                <w:top w:val="none" w:sz="0" w:space="0" w:color="auto"/>
                <w:left w:val="none" w:sz="0" w:space="0" w:color="auto"/>
                <w:bottom w:val="none" w:sz="0" w:space="0" w:color="auto"/>
                <w:right w:val="none" w:sz="0" w:space="0" w:color="auto"/>
              </w:divBdr>
            </w:div>
            <w:div w:id="325714354">
              <w:marLeft w:val="1155"/>
              <w:marRight w:val="0"/>
              <w:marTop w:val="0"/>
              <w:marBottom w:val="0"/>
              <w:divBdr>
                <w:top w:val="none" w:sz="0" w:space="0" w:color="auto"/>
                <w:left w:val="none" w:sz="0" w:space="0" w:color="auto"/>
                <w:bottom w:val="none" w:sz="0" w:space="0" w:color="auto"/>
                <w:right w:val="none" w:sz="0" w:space="0" w:color="auto"/>
              </w:divBdr>
            </w:div>
            <w:div w:id="2398724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06442">
      <w:bodyDiv w:val="1"/>
      <w:marLeft w:val="0"/>
      <w:marRight w:val="0"/>
      <w:marTop w:val="0"/>
      <w:marBottom w:val="0"/>
      <w:divBdr>
        <w:top w:val="none" w:sz="0" w:space="0" w:color="auto"/>
        <w:left w:val="none" w:sz="0" w:space="0" w:color="auto"/>
        <w:bottom w:val="none" w:sz="0" w:space="0" w:color="auto"/>
        <w:right w:val="none" w:sz="0" w:space="0" w:color="auto"/>
      </w:divBdr>
      <w:divsChild>
        <w:div w:id="1220048422">
          <w:marLeft w:val="0"/>
          <w:marRight w:val="0"/>
          <w:marTop w:val="0"/>
          <w:marBottom w:val="0"/>
          <w:divBdr>
            <w:top w:val="none" w:sz="0" w:space="0" w:color="auto"/>
            <w:left w:val="none" w:sz="0" w:space="0" w:color="auto"/>
            <w:bottom w:val="none" w:sz="0" w:space="0" w:color="auto"/>
            <w:right w:val="none" w:sz="0" w:space="0" w:color="auto"/>
          </w:divBdr>
        </w:div>
        <w:div w:id="414521548">
          <w:marLeft w:val="0"/>
          <w:marRight w:val="0"/>
          <w:marTop w:val="150"/>
          <w:marBottom w:val="0"/>
          <w:divBdr>
            <w:top w:val="none" w:sz="0" w:space="0" w:color="auto"/>
            <w:left w:val="none" w:sz="0" w:space="0" w:color="auto"/>
            <w:bottom w:val="none" w:sz="0" w:space="0" w:color="auto"/>
            <w:right w:val="none" w:sz="0" w:space="0" w:color="auto"/>
          </w:divBdr>
          <w:divsChild>
            <w:div w:id="1117988142">
              <w:marLeft w:val="1155"/>
              <w:marRight w:val="0"/>
              <w:marTop w:val="0"/>
              <w:marBottom w:val="0"/>
              <w:divBdr>
                <w:top w:val="none" w:sz="0" w:space="0" w:color="auto"/>
                <w:left w:val="none" w:sz="0" w:space="0" w:color="auto"/>
                <w:bottom w:val="none" w:sz="0" w:space="0" w:color="auto"/>
                <w:right w:val="none" w:sz="0" w:space="0" w:color="auto"/>
              </w:divBdr>
            </w:div>
            <w:div w:id="1575430377">
              <w:marLeft w:val="1155"/>
              <w:marRight w:val="0"/>
              <w:marTop w:val="0"/>
              <w:marBottom w:val="0"/>
              <w:divBdr>
                <w:top w:val="none" w:sz="0" w:space="0" w:color="auto"/>
                <w:left w:val="none" w:sz="0" w:space="0" w:color="auto"/>
                <w:bottom w:val="none" w:sz="0" w:space="0" w:color="auto"/>
                <w:right w:val="none" w:sz="0" w:space="0" w:color="auto"/>
              </w:divBdr>
            </w:div>
            <w:div w:id="2885099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19123">
      <w:bodyDiv w:val="1"/>
      <w:marLeft w:val="0"/>
      <w:marRight w:val="0"/>
      <w:marTop w:val="0"/>
      <w:marBottom w:val="0"/>
      <w:divBdr>
        <w:top w:val="none" w:sz="0" w:space="0" w:color="auto"/>
        <w:left w:val="none" w:sz="0" w:space="0" w:color="auto"/>
        <w:bottom w:val="none" w:sz="0" w:space="0" w:color="auto"/>
        <w:right w:val="none" w:sz="0" w:space="0" w:color="auto"/>
      </w:divBdr>
      <w:divsChild>
        <w:div w:id="1160849502">
          <w:marLeft w:val="0"/>
          <w:marRight w:val="0"/>
          <w:marTop w:val="0"/>
          <w:marBottom w:val="0"/>
          <w:divBdr>
            <w:top w:val="none" w:sz="0" w:space="0" w:color="auto"/>
            <w:left w:val="none" w:sz="0" w:space="0" w:color="auto"/>
            <w:bottom w:val="none" w:sz="0" w:space="0" w:color="auto"/>
            <w:right w:val="none" w:sz="0" w:space="0" w:color="auto"/>
          </w:divBdr>
        </w:div>
        <w:div w:id="2046056146">
          <w:marLeft w:val="0"/>
          <w:marRight w:val="0"/>
          <w:marTop w:val="150"/>
          <w:marBottom w:val="0"/>
          <w:divBdr>
            <w:top w:val="none" w:sz="0" w:space="0" w:color="auto"/>
            <w:left w:val="none" w:sz="0" w:space="0" w:color="auto"/>
            <w:bottom w:val="none" w:sz="0" w:space="0" w:color="auto"/>
            <w:right w:val="none" w:sz="0" w:space="0" w:color="auto"/>
          </w:divBdr>
          <w:divsChild>
            <w:div w:id="2089418921">
              <w:marLeft w:val="1155"/>
              <w:marRight w:val="0"/>
              <w:marTop w:val="0"/>
              <w:marBottom w:val="0"/>
              <w:divBdr>
                <w:top w:val="none" w:sz="0" w:space="0" w:color="auto"/>
                <w:left w:val="none" w:sz="0" w:space="0" w:color="auto"/>
                <w:bottom w:val="none" w:sz="0" w:space="0" w:color="auto"/>
                <w:right w:val="none" w:sz="0" w:space="0" w:color="auto"/>
              </w:divBdr>
            </w:div>
            <w:div w:id="1652758459">
              <w:marLeft w:val="1155"/>
              <w:marRight w:val="0"/>
              <w:marTop w:val="0"/>
              <w:marBottom w:val="0"/>
              <w:divBdr>
                <w:top w:val="none" w:sz="0" w:space="0" w:color="auto"/>
                <w:left w:val="none" w:sz="0" w:space="0" w:color="auto"/>
                <w:bottom w:val="none" w:sz="0" w:space="0" w:color="auto"/>
                <w:right w:val="none" w:sz="0" w:space="0" w:color="auto"/>
              </w:divBdr>
            </w:div>
            <w:div w:id="18226985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2596">
      <w:bodyDiv w:val="1"/>
      <w:marLeft w:val="0"/>
      <w:marRight w:val="0"/>
      <w:marTop w:val="0"/>
      <w:marBottom w:val="0"/>
      <w:divBdr>
        <w:top w:val="none" w:sz="0" w:space="0" w:color="auto"/>
        <w:left w:val="none" w:sz="0" w:space="0" w:color="auto"/>
        <w:bottom w:val="none" w:sz="0" w:space="0" w:color="auto"/>
        <w:right w:val="none" w:sz="0" w:space="0" w:color="auto"/>
      </w:divBdr>
      <w:divsChild>
        <w:div w:id="1875652345">
          <w:marLeft w:val="0"/>
          <w:marRight w:val="0"/>
          <w:marTop w:val="0"/>
          <w:marBottom w:val="0"/>
          <w:divBdr>
            <w:top w:val="none" w:sz="0" w:space="0" w:color="auto"/>
            <w:left w:val="none" w:sz="0" w:space="0" w:color="auto"/>
            <w:bottom w:val="none" w:sz="0" w:space="0" w:color="auto"/>
            <w:right w:val="none" w:sz="0" w:space="0" w:color="auto"/>
          </w:divBdr>
        </w:div>
        <w:div w:id="1837114059">
          <w:marLeft w:val="0"/>
          <w:marRight w:val="0"/>
          <w:marTop w:val="150"/>
          <w:marBottom w:val="0"/>
          <w:divBdr>
            <w:top w:val="none" w:sz="0" w:space="0" w:color="auto"/>
            <w:left w:val="none" w:sz="0" w:space="0" w:color="auto"/>
            <w:bottom w:val="none" w:sz="0" w:space="0" w:color="auto"/>
            <w:right w:val="none" w:sz="0" w:space="0" w:color="auto"/>
          </w:divBdr>
          <w:divsChild>
            <w:div w:id="360980854">
              <w:marLeft w:val="1155"/>
              <w:marRight w:val="0"/>
              <w:marTop w:val="0"/>
              <w:marBottom w:val="0"/>
              <w:divBdr>
                <w:top w:val="none" w:sz="0" w:space="0" w:color="auto"/>
                <w:left w:val="none" w:sz="0" w:space="0" w:color="auto"/>
                <w:bottom w:val="none" w:sz="0" w:space="0" w:color="auto"/>
                <w:right w:val="none" w:sz="0" w:space="0" w:color="auto"/>
              </w:divBdr>
            </w:div>
            <w:div w:id="1073429161">
              <w:marLeft w:val="1155"/>
              <w:marRight w:val="0"/>
              <w:marTop w:val="0"/>
              <w:marBottom w:val="0"/>
              <w:divBdr>
                <w:top w:val="none" w:sz="0" w:space="0" w:color="auto"/>
                <w:left w:val="none" w:sz="0" w:space="0" w:color="auto"/>
                <w:bottom w:val="none" w:sz="0" w:space="0" w:color="auto"/>
                <w:right w:val="none" w:sz="0" w:space="0" w:color="auto"/>
              </w:divBdr>
            </w:div>
            <w:div w:id="2112365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9473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1990">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8056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262845">
      <w:bodyDiv w:val="1"/>
      <w:marLeft w:val="0"/>
      <w:marRight w:val="0"/>
      <w:marTop w:val="0"/>
      <w:marBottom w:val="0"/>
      <w:divBdr>
        <w:top w:val="none" w:sz="0" w:space="0" w:color="auto"/>
        <w:left w:val="none" w:sz="0" w:space="0" w:color="auto"/>
        <w:bottom w:val="none" w:sz="0" w:space="0" w:color="auto"/>
        <w:right w:val="none" w:sz="0" w:space="0" w:color="auto"/>
      </w:divBdr>
      <w:divsChild>
        <w:div w:id="569579863">
          <w:marLeft w:val="0"/>
          <w:marRight w:val="0"/>
          <w:marTop w:val="0"/>
          <w:marBottom w:val="0"/>
          <w:divBdr>
            <w:top w:val="none" w:sz="0" w:space="0" w:color="auto"/>
            <w:left w:val="none" w:sz="0" w:space="0" w:color="auto"/>
            <w:bottom w:val="none" w:sz="0" w:space="0" w:color="auto"/>
            <w:right w:val="none" w:sz="0" w:space="0" w:color="auto"/>
          </w:divBdr>
        </w:div>
        <w:div w:id="1055005007">
          <w:marLeft w:val="0"/>
          <w:marRight w:val="0"/>
          <w:marTop w:val="150"/>
          <w:marBottom w:val="0"/>
          <w:divBdr>
            <w:top w:val="none" w:sz="0" w:space="0" w:color="auto"/>
            <w:left w:val="none" w:sz="0" w:space="0" w:color="auto"/>
            <w:bottom w:val="none" w:sz="0" w:space="0" w:color="auto"/>
            <w:right w:val="none" w:sz="0" w:space="0" w:color="auto"/>
          </w:divBdr>
          <w:divsChild>
            <w:div w:id="1127821242">
              <w:marLeft w:val="1155"/>
              <w:marRight w:val="0"/>
              <w:marTop w:val="0"/>
              <w:marBottom w:val="0"/>
              <w:divBdr>
                <w:top w:val="none" w:sz="0" w:space="0" w:color="auto"/>
                <w:left w:val="none" w:sz="0" w:space="0" w:color="auto"/>
                <w:bottom w:val="none" w:sz="0" w:space="0" w:color="auto"/>
                <w:right w:val="none" w:sz="0" w:space="0" w:color="auto"/>
              </w:divBdr>
            </w:div>
            <w:div w:id="2076275886">
              <w:marLeft w:val="1155"/>
              <w:marRight w:val="0"/>
              <w:marTop w:val="0"/>
              <w:marBottom w:val="0"/>
              <w:divBdr>
                <w:top w:val="none" w:sz="0" w:space="0" w:color="auto"/>
                <w:left w:val="none" w:sz="0" w:space="0" w:color="auto"/>
                <w:bottom w:val="none" w:sz="0" w:space="0" w:color="auto"/>
                <w:right w:val="none" w:sz="0" w:space="0" w:color="auto"/>
              </w:divBdr>
            </w:div>
            <w:div w:id="14623081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87199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305271">
      <w:bodyDiv w:val="1"/>
      <w:marLeft w:val="0"/>
      <w:marRight w:val="0"/>
      <w:marTop w:val="0"/>
      <w:marBottom w:val="0"/>
      <w:divBdr>
        <w:top w:val="none" w:sz="0" w:space="0" w:color="auto"/>
        <w:left w:val="none" w:sz="0" w:space="0" w:color="auto"/>
        <w:bottom w:val="none" w:sz="0" w:space="0" w:color="auto"/>
        <w:right w:val="none" w:sz="0" w:space="0" w:color="auto"/>
      </w:divBdr>
      <w:divsChild>
        <w:div w:id="432437202">
          <w:marLeft w:val="0"/>
          <w:marRight w:val="0"/>
          <w:marTop w:val="0"/>
          <w:marBottom w:val="0"/>
          <w:divBdr>
            <w:top w:val="none" w:sz="0" w:space="0" w:color="auto"/>
            <w:left w:val="none" w:sz="0" w:space="0" w:color="auto"/>
            <w:bottom w:val="none" w:sz="0" w:space="0" w:color="auto"/>
            <w:right w:val="none" w:sz="0" w:space="0" w:color="auto"/>
          </w:divBdr>
        </w:div>
        <w:div w:id="715087174">
          <w:marLeft w:val="0"/>
          <w:marRight w:val="0"/>
          <w:marTop w:val="150"/>
          <w:marBottom w:val="0"/>
          <w:divBdr>
            <w:top w:val="none" w:sz="0" w:space="0" w:color="auto"/>
            <w:left w:val="none" w:sz="0" w:space="0" w:color="auto"/>
            <w:bottom w:val="none" w:sz="0" w:space="0" w:color="auto"/>
            <w:right w:val="none" w:sz="0" w:space="0" w:color="auto"/>
          </w:divBdr>
          <w:divsChild>
            <w:div w:id="843469629">
              <w:marLeft w:val="1155"/>
              <w:marRight w:val="0"/>
              <w:marTop w:val="0"/>
              <w:marBottom w:val="0"/>
              <w:divBdr>
                <w:top w:val="none" w:sz="0" w:space="0" w:color="auto"/>
                <w:left w:val="none" w:sz="0" w:space="0" w:color="auto"/>
                <w:bottom w:val="none" w:sz="0" w:space="0" w:color="auto"/>
                <w:right w:val="none" w:sz="0" w:space="0" w:color="auto"/>
              </w:divBdr>
            </w:div>
            <w:div w:id="1920673089">
              <w:marLeft w:val="1155"/>
              <w:marRight w:val="0"/>
              <w:marTop w:val="0"/>
              <w:marBottom w:val="0"/>
              <w:divBdr>
                <w:top w:val="none" w:sz="0" w:space="0" w:color="auto"/>
                <w:left w:val="none" w:sz="0" w:space="0" w:color="auto"/>
                <w:bottom w:val="none" w:sz="0" w:space="0" w:color="auto"/>
                <w:right w:val="none" w:sz="0" w:space="0" w:color="auto"/>
              </w:divBdr>
            </w:div>
            <w:div w:id="8553422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02462">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3319">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733145">
      <w:bodyDiv w:val="1"/>
      <w:marLeft w:val="0"/>
      <w:marRight w:val="0"/>
      <w:marTop w:val="0"/>
      <w:marBottom w:val="0"/>
      <w:divBdr>
        <w:top w:val="none" w:sz="0" w:space="0" w:color="auto"/>
        <w:left w:val="none" w:sz="0" w:space="0" w:color="auto"/>
        <w:bottom w:val="none" w:sz="0" w:space="0" w:color="auto"/>
        <w:right w:val="none" w:sz="0" w:space="0" w:color="auto"/>
      </w:divBdr>
    </w:div>
    <w:div w:id="1750930216">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586037">
      <w:bodyDiv w:val="1"/>
      <w:marLeft w:val="0"/>
      <w:marRight w:val="0"/>
      <w:marTop w:val="0"/>
      <w:marBottom w:val="0"/>
      <w:divBdr>
        <w:top w:val="none" w:sz="0" w:space="0" w:color="auto"/>
        <w:left w:val="none" w:sz="0" w:space="0" w:color="auto"/>
        <w:bottom w:val="none" w:sz="0" w:space="0" w:color="auto"/>
        <w:right w:val="none" w:sz="0" w:space="0" w:color="auto"/>
      </w:divBdr>
      <w:divsChild>
        <w:div w:id="2056351944">
          <w:marLeft w:val="0"/>
          <w:marRight w:val="0"/>
          <w:marTop w:val="0"/>
          <w:marBottom w:val="0"/>
          <w:divBdr>
            <w:top w:val="none" w:sz="0" w:space="0" w:color="auto"/>
            <w:left w:val="none" w:sz="0" w:space="0" w:color="auto"/>
            <w:bottom w:val="none" w:sz="0" w:space="0" w:color="auto"/>
            <w:right w:val="none" w:sz="0" w:space="0" w:color="auto"/>
          </w:divBdr>
        </w:div>
        <w:div w:id="1265963252">
          <w:marLeft w:val="0"/>
          <w:marRight w:val="0"/>
          <w:marTop w:val="150"/>
          <w:marBottom w:val="0"/>
          <w:divBdr>
            <w:top w:val="none" w:sz="0" w:space="0" w:color="auto"/>
            <w:left w:val="none" w:sz="0" w:space="0" w:color="auto"/>
            <w:bottom w:val="none" w:sz="0" w:space="0" w:color="auto"/>
            <w:right w:val="none" w:sz="0" w:space="0" w:color="auto"/>
          </w:divBdr>
          <w:divsChild>
            <w:div w:id="395400538">
              <w:marLeft w:val="1155"/>
              <w:marRight w:val="0"/>
              <w:marTop w:val="0"/>
              <w:marBottom w:val="0"/>
              <w:divBdr>
                <w:top w:val="none" w:sz="0" w:space="0" w:color="auto"/>
                <w:left w:val="none" w:sz="0" w:space="0" w:color="auto"/>
                <w:bottom w:val="none" w:sz="0" w:space="0" w:color="auto"/>
                <w:right w:val="none" w:sz="0" w:space="0" w:color="auto"/>
              </w:divBdr>
            </w:div>
            <w:div w:id="2090077869">
              <w:marLeft w:val="1155"/>
              <w:marRight w:val="0"/>
              <w:marTop w:val="0"/>
              <w:marBottom w:val="0"/>
              <w:divBdr>
                <w:top w:val="none" w:sz="0" w:space="0" w:color="auto"/>
                <w:left w:val="none" w:sz="0" w:space="0" w:color="auto"/>
                <w:bottom w:val="none" w:sz="0" w:space="0" w:color="auto"/>
                <w:right w:val="none" w:sz="0" w:space="0" w:color="auto"/>
              </w:divBdr>
            </w:div>
            <w:div w:id="1369237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1223">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852745">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774011">
      <w:bodyDiv w:val="1"/>
      <w:marLeft w:val="0"/>
      <w:marRight w:val="0"/>
      <w:marTop w:val="0"/>
      <w:marBottom w:val="0"/>
      <w:divBdr>
        <w:top w:val="none" w:sz="0" w:space="0" w:color="auto"/>
        <w:left w:val="none" w:sz="0" w:space="0" w:color="auto"/>
        <w:bottom w:val="none" w:sz="0" w:space="0" w:color="auto"/>
        <w:right w:val="none" w:sz="0" w:space="0" w:color="auto"/>
      </w:divBdr>
    </w:div>
    <w:div w:id="1753813881">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157095">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473406">
      <w:bodyDiv w:val="1"/>
      <w:marLeft w:val="0"/>
      <w:marRight w:val="0"/>
      <w:marTop w:val="0"/>
      <w:marBottom w:val="0"/>
      <w:divBdr>
        <w:top w:val="none" w:sz="0" w:space="0" w:color="auto"/>
        <w:left w:val="none" w:sz="0" w:space="0" w:color="auto"/>
        <w:bottom w:val="none" w:sz="0" w:space="0" w:color="auto"/>
        <w:right w:val="none" w:sz="0" w:space="0" w:color="auto"/>
      </w:divBdr>
      <w:divsChild>
        <w:div w:id="650064456">
          <w:marLeft w:val="0"/>
          <w:marRight w:val="0"/>
          <w:marTop w:val="0"/>
          <w:marBottom w:val="0"/>
          <w:divBdr>
            <w:top w:val="none" w:sz="0" w:space="0" w:color="auto"/>
            <w:left w:val="none" w:sz="0" w:space="0" w:color="auto"/>
            <w:bottom w:val="none" w:sz="0" w:space="0" w:color="auto"/>
            <w:right w:val="none" w:sz="0" w:space="0" w:color="auto"/>
          </w:divBdr>
        </w:div>
        <w:div w:id="720791138">
          <w:marLeft w:val="0"/>
          <w:marRight w:val="0"/>
          <w:marTop w:val="150"/>
          <w:marBottom w:val="0"/>
          <w:divBdr>
            <w:top w:val="none" w:sz="0" w:space="0" w:color="auto"/>
            <w:left w:val="none" w:sz="0" w:space="0" w:color="auto"/>
            <w:bottom w:val="none" w:sz="0" w:space="0" w:color="auto"/>
            <w:right w:val="none" w:sz="0" w:space="0" w:color="auto"/>
          </w:divBdr>
          <w:divsChild>
            <w:div w:id="1769350601">
              <w:marLeft w:val="1155"/>
              <w:marRight w:val="0"/>
              <w:marTop w:val="0"/>
              <w:marBottom w:val="0"/>
              <w:divBdr>
                <w:top w:val="none" w:sz="0" w:space="0" w:color="auto"/>
                <w:left w:val="none" w:sz="0" w:space="0" w:color="auto"/>
                <w:bottom w:val="none" w:sz="0" w:space="0" w:color="auto"/>
                <w:right w:val="none" w:sz="0" w:space="0" w:color="auto"/>
              </w:divBdr>
            </w:div>
            <w:div w:id="318314178">
              <w:marLeft w:val="1155"/>
              <w:marRight w:val="0"/>
              <w:marTop w:val="0"/>
              <w:marBottom w:val="0"/>
              <w:divBdr>
                <w:top w:val="none" w:sz="0" w:space="0" w:color="auto"/>
                <w:left w:val="none" w:sz="0" w:space="0" w:color="auto"/>
                <w:bottom w:val="none" w:sz="0" w:space="0" w:color="auto"/>
                <w:right w:val="none" w:sz="0" w:space="0" w:color="auto"/>
              </w:divBdr>
            </w:div>
            <w:div w:id="670445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50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4102">
      <w:bodyDiv w:val="1"/>
      <w:marLeft w:val="0"/>
      <w:marRight w:val="0"/>
      <w:marTop w:val="0"/>
      <w:marBottom w:val="0"/>
      <w:divBdr>
        <w:top w:val="none" w:sz="0" w:space="0" w:color="auto"/>
        <w:left w:val="none" w:sz="0" w:space="0" w:color="auto"/>
        <w:bottom w:val="none" w:sz="0" w:space="0" w:color="auto"/>
        <w:right w:val="none" w:sz="0" w:space="0" w:color="auto"/>
      </w:divBdr>
      <w:divsChild>
        <w:div w:id="574514578">
          <w:marLeft w:val="0"/>
          <w:marRight w:val="0"/>
          <w:marTop w:val="0"/>
          <w:marBottom w:val="0"/>
          <w:divBdr>
            <w:top w:val="none" w:sz="0" w:space="0" w:color="auto"/>
            <w:left w:val="none" w:sz="0" w:space="0" w:color="auto"/>
            <w:bottom w:val="none" w:sz="0" w:space="0" w:color="auto"/>
            <w:right w:val="none" w:sz="0" w:space="0" w:color="auto"/>
          </w:divBdr>
        </w:div>
        <w:div w:id="1424451677">
          <w:marLeft w:val="0"/>
          <w:marRight w:val="0"/>
          <w:marTop w:val="150"/>
          <w:marBottom w:val="0"/>
          <w:divBdr>
            <w:top w:val="none" w:sz="0" w:space="0" w:color="auto"/>
            <w:left w:val="none" w:sz="0" w:space="0" w:color="auto"/>
            <w:bottom w:val="none" w:sz="0" w:space="0" w:color="auto"/>
            <w:right w:val="none" w:sz="0" w:space="0" w:color="auto"/>
          </w:divBdr>
          <w:divsChild>
            <w:div w:id="1979528894">
              <w:marLeft w:val="1155"/>
              <w:marRight w:val="0"/>
              <w:marTop w:val="0"/>
              <w:marBottom w:val="0"/>
              <w:divBdr>
                <w:top w:val="none" w:sz="0" w:space="0" w:color="auto"/>
                <w:left w:val="none" w:sz="0" w:space="0" w:color="auto"/>
                <w:bottom w:val="none" w:sz="0" w:space="0" w:color="auto"/>
                <w:right w:val="none" w:sz="0" w:space="0" w:color="auto"/>
              </w:divBdr>
            </w:div>
            <w:div w:id="767431076">
              <w:marLeft w:val="1155"/>
              <w:marRight w:val="0"/>
              <w:marTop w:val="0"/>
              <w:marBottom w:val="0"/>
              <w:divBdr>
                <w:top w:val="none" w:sz="0" w:space="0" w:color="auto"/>
                <w:left w:val="none" w:sz="0" w:space="0" w:color="auto"/>
                <w:bottom w:val="none" w:sz="0" w:space="0" w:color="auto"/>
                <w:right w:val="none" w:sz="0" w:space="0" w:color="auto"/>
              </w:divBdr>
            </w:div>
            <w:div w:id="12775665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7136">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082">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702645">
      <w:bodyDiv w:val="1"/>
      <w:marLeft w:val="0"/>
      <w:marRight w:val="0"/>
      <w:marTop w:val="0"/>
      <w:marBottom w:val="0"/>
      <w:divBdr>
        <w:top w:val="none" w:sz="0" w:space="0" w:color="auto"/>
        <w:left w:val="none" w:sz="0" w:space="0" w:color="auto"/>
        <w:bottom w:val="none" w:sz="0" w:space="0" w:color="auto"/>
        <w:right w:val="none" w:sz="0" w:space="0" w:color="auto"/>
      </w:divBdr>
    </w:div>
    <w:div w:id="1757748809">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1780">
      <w:bodyDiv w:val="1"/>
      <w:marLeft w:val="0"/>
      <w:marRight w:val="0"/>
      <w:marTop w:val="0"/>
      <w:marBottom w:val="0"/>
      <w:divBdr>
        <w:top w:val="none" w:sz="0" w:space="0" w:color="auto"/>
        <w:left w:val="none" w:sz="0" w:space="0" w:color="auto"/>
        <w:bottom w:val="none" w:sz="0" w:space="0" w:color="auto"/>
        <w:right w:val="none" w:sz="0" w:space="0" w:color="auto"/>
      </w:divBdr>
      <w:divsChild>
        <w:div w:id="2050760868">
          <w:marLeft w:val="0"/>
          <w:marRight w:val="0"/>
          <w:marTop w:val="0"/>
          <w:marBottom w:val="0"/>
          <w:divBdr>
            <w:top w:val="none" w:sz="0" w:space="0" w:color="auto"/>
            <w:left w:val="none" w:sz="0" w:space="0" w:color="auto"/>
            <w:bottom w:val="none" w:sz="0" w:space="0" w:color="auto"/>
            <w:right w:val="none" w:sz="0" w:space="0" w:color="auto"/>
          </w:divBdr>
        </w:div>
        <w:div w:id="854879516">
          <w:marLeft w:val="0"/>
          <w:marRight w:val="0"/>
          <w:marTop w:val="150"/>
          <w:marBottom w:val="0"/>
          <w:divBdr>
            <w:top w:val="none" w:sz="0" w:space="0" w:color="auto"/>
            <w:left w:val="none" w:sz="0" w:space="0" w:color="auto"/>
            <w:bottom w:val="none" w:sz="0" w:space="0" w:color="auto"/>
            <w:right w:val="none" w:sz="0" w:space="0" w:color="auto"/>
          </w:divBdr>
          <w:divsChild>
            <w:div w:id="954337152">
              <w:marLeft w:val="1155"/>
              <w:marRight w:val="0"/>
              <w:marTop w:val="0"/>
              <w:marBottom w:val="0"/>
              <w:divBdr>
                <w:top w:val="none" w:sz="0" w:space="0" w:color="auto"/>
                <w:left w:val="none" w:sz="0" w:space="0" w:color="auto"/>
                <w:bottom w:val="none" w:sz="0" w:space="0" w:color="auto"/>
                <w:right w:val="none" w:sz="0" w:space="0" w:color="auto"/>
              </w:divBdr>
            </w:div>
            <w:div w:id="1034767730">
              <w:marLeft w:val="1155"/>
              <w:marRight w:val="0"/>
              <w:marTop w:val="0"/>
              <w:marBottom w:val="0"/>
              <w:divBdr>
                <w:top w:val="none" w:sz="0" w:space="0" w:color="auto"/>
                <w:left w:val="none" w:sz="0" w:space="0" w:color="auto"/>
                <w:bottom w:val="none" w:sz="0" w:space="0" w:color="auto"/>
                <w:right w:val="none" w:sz="0" w:space="0" w:color="auto"/>
              </w:divBdr>
            </w:div>
            <w:div w:id="539324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1512">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78716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34672">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1943">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260613">
      <w:bodyDiv w:val="1"/>
      <w:marLeft w:val="0"/>
      <w:marRight w:val="0"/>
      <w:marTop w:val="0"/>
      <w:marBottom w:val="0"/>
      <w:divBdr>
        <w:top w:val="none" w:sz="0" w:space="0" w:color="auto"/>
        <w:left w:val="none" w:sz="0" w:space="0" w:color="auto"/>
        <w:bottom w:val="none" w:sz="0" w:space="0" w:color="auto"/>
        <w:right w:val="none" w:sz="0" w:space="0" w:color="auto"/>
      </w:divBdr>
      <w:divsChild>
        <w:div w:id="568155661">
          <w:marLeft w:val="0"/>
          <w:marRight w:val="0"/>
          <w:marTop w:val="0"/>
          <w:marBottom w:val="0"/>
          <w:divBdr>
            <w:top w:val="none" w:sz="0" w:space="0" w:color="auto"/>
            <w:left w:val="none" w:sz="0" w:space="0" w:color="auto"/>
            <w:bottom w:val="none" w:sz="0" w:space="0" w:color="auto"/>
            <w:right w:val="none" w:sz="0" w:space="0" w:color="auto"/>
          </w:divBdr>
        </w:div>
        <w:div w:id="433405228">
          <w:marLeft w:val="0"/>
          <w:marRight w:val="0"/>
          <w:marTop w:val="150"/>
          <w:marBottom w:val="0"/>
          <w:divBdr>
            <w:top w:val="none" w:sz="0" w:space="0" w:color="auto"/>
            <w:left w:val="none" w:sz="0" w:space="0" w:color="auto"/>
            <w:bottom w:val="none" w:sz="0" w:space="0" w:color="auto"/>
            <w:right w:val="none" w:sz="0" w:space="0" w:color="auto"/>
          </w:divBdr>
          <w:divsChild>
            <w:div w:id="1442454275">
              <w:marLeft w:val="1155"/>
              <w:marRight w:val="0"/>
              <w:marTop w:val="0"/>
              <w:marBottom w:val="0"/>
              <w:divBdr>
                <w:top w:val="none" w:sz="0" w:space="0" w:color="auto"/>
                <w:left w:val="none" w:sz="0" w:space="0" w:color="auto"/>
                <w:bottom w:val="none" w:sz="0" w:space="0" w:color="auto"/>
                <w:right w:val="none" w:sz="0" w:space="0" w:color="auto"/>
              </w:divBdr>
            </w:div>
            <w:div w:id="1326470590">
              <w:marLeft w:val="1155"/>
              <w:marRight w:val="0"/>
              <w:marTop w:val="0"/>
              <w:marBottom w:val="0"/>
              <w:divBdr>
                <w:top w:val="none" w:sz="0" w:space="0" w:color="auto"/>
                <w:left w:val="none" w:sz="0" w:space="0" w:color="auto"/>
                <w:bottom w:val="none" w:sz="0" w:space="0" w:color="auto"/>
                <w:right w:val="none" w:sz="0" w:space="0" w:color="auto"/>
              </w:divBdr>
            </w:div>
            <w:div w:id="20933111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799839">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298116">
      <w:bodyDiv w:val="1"/>
      <w:marLeft w:val="0"/>
      <w:marRight w:val="0"/>
      <w:marTop w:val="0"/>
      <w:marBottom w:val="0"/>
      <w:divBdr>
        <w:top w:val="none" w:sz="0" w:space="0" w:color="auto"/>
        <w:left w:val="none" w:sz="0" w:space="0" w:color="auto"/>
        <w:bottom w:val="none" w:sz="0" w:space="0" w:color="auto"/>
        <w:right w:val="none" w:sz="0" w:space="0" w:color="auto"/>
      </w:divBdr>
      <w:divsChild>
        <w:div w:id="16859006">
          <w:marLeft w:val="0"/>
          <w:marRight w:val="0"/>
          <w:marTop w:val="0"/>
          <w:marBottom w:val="0"/>
          <w:divBdr>
            <w:top w:val="none" w:sz="0" w:space="0" w:color="auto"/>
            <w:left w:val="none" w:sz="0" w:space="0" w:color="auto"/>
            <w:bottom w:val="none" w:sz="0" w:space="0" w:color="auto"/>
            <w:right w:val="none" w:sz="0" w:space="0" w:color="auto"/>
          </w:divBdr>
        </w:div>
        <w:div w:id="210192558">
          <w:marLeft w:val="0"/>
          <w:marRight w:val="0"/>
          <w:marTop w:val="150"/>
          <w:marBottom w:val="0"/>
          <w:divBdr>
            <w:top w:val="none" w:sz="0" w:space="0" w:color="auto"/>
            <w:left w:val="none" w:sz="0" w:space="0" w:color="auto"/>
            <w:bottom w:val="none" w:sz="0" w:space="0" w:color="auto"/>
            <w:right w:val="none" w:sz="0" w:space="0" w:color="auto"/>
          </w:divBdr>
          <w:divsChild>
            <w:div w:id="624775990">
              <w:marLeft w:val="1155"/>
              <w:marRight w:val="0"/>
              <w:marTop w:val="0"/>
              <w:marBottom w:val="0"/>
              <w:divBdr>
                <w:top w:val="none" w:sz="0" w:space="0" w:color="auto"/>
                <w:left w:val="none" w:sz="0" w:space="0" w:color="auto"/>
                <w:bottom w:val="none" w:sz="0" w:space="0" w:color="auto"/>
                <w:right w:val="none" w:sz="0" w:space="0" w:color="auto"/>
              </w:divBdr>
            </w:div>
            <w:div w:id="1365979193">
              <w:marLeft w:val="1155"/>
              <w:marRight w:val="0"/>
              <w:marTop w:val="0"/>
              <w:marBottom w:val="0"/>
              <w:divBdr>
                <w:top w:val="none" w:sz="0" w:space="0" w:color="auto"/>
                <w:left w:val="none" w:sz="0" w:space="0" w:color="auto"/>
                <w:bottom w:val="none" w:sz="0" w:space="0" w:color="auto"/>
                <w:right w:val="none" w:sz="0" w:space="0" w:color="auto"/>
              </w:divBdr>
            </w:div>
            <w:div w:id="2889030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1090">
      <w:bodyDiv w:val="1"/>
      <w:marLeft w:val="0"/>
      <w:marRight w:val="0"/>
      <w:marTop w:val="0"/>
      <w:marBottom w:val="0"/>
      <w:divBdr>
        <w:top w:val="none" w:sz="0" w:space="0" w:color="auto"/>
        <w:left w:val="none" w:sz="0" w:space="0" w:color="auto"/>
        <w:bottom w:val="none" w:sz="0" w:space="0" w:color="auto"/>
        <w:right w:val="none" w:sz="0" w:space="0" w:color="auto"/>
      </w:divBdr>
      <w:divsChild>
        <w:div w:id="896279784">
          <w:marLeft w:val="0"/>
          <w:marRight w:val="0"/>
          <w:marTop w:val="0"/>
          <w:marBottom w:val="0"/>
          <w:divBdr>
            <w:top w:val="none" w:sz="0" w:space="0" w:color="auto"/>
            <w:left w:val="none" w:sz="0" w:space="0" w:color="auto"/>
            <w:bottom w:val="none" w:sz="0" w:space="0" w:color="auto"/>
            <w:right w:val="none" w:sz="0" w:space="0" w:color="auto"/>
          </w:divBdr>
        </w:div>
        <w:div w:id="151024677">
          <w:marLeft w:val="0"/>
          <w:marRight w:val="0"/>
          <w:marTop w:val="150"/>
          <w:marBottom w:val="0"/>
          <w:divBdr>
            <w:top w:val="none" w:sz="0" w:space="0" w:color="auto"/>
            <w:left w:val="none" w:sz="0" w:space="0" w:color="auto"/>
            <w:bottom w:val="none" w:sz="0" w:space="0" w:color="auto"/>
            <w:right w:val="none" w:sz="0" w:space="0" w:color="auto"/>
          </w:divBdr>
          <w:divsChild>
            <w:div w:id="1069427336">
              <w:marLeft w:val="1155"/>
              <w:marRight w:val="0"/>
              <w:marTop w:val="0"/>
              <w:marBottom w:val="0"/>
              <w:divBdr>
                <w:top w:val="none" w:sz="0" w:space="0" w:color="auto"/>
                <w:left w:val="none" w:sz="0" w:space="0" w:color="auto"/>
                <w:bottom w:val="none" w:sz="0" w:space="0" w:color="auto"/>
                <w:right w:val="none" w:sz="0" w:space="0" w:color="auto"/>
              </w:divBdr>
            </w:div>
            <w:div w:id="639043685">
              <w:marLeft w:val="1155"/>
              <w:marRight w:val="0"/>
              <w:marTop w:val="0"/>
              <w:marBottom w:val="0"/>
              <w:divBdr>
                <w:top w:val="none" w:sz="0" w:space="0" w:color="auto"/>
                <w:left w:val="none" w:sz="0" w:space="0" w:color="auto"/>
                <w:bottom w:val="none" w:sz="0" w:space="0" w:color="auto"/>
                <w:right w:val="none" w:sz="0" w:space="0" w:color="auto"/>
              </w:divBdr>
            </w:div>
            <w:div w:id="6155289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069974">
      <w:bodyDiv w:val="1"/>
      <w:marLeft w:val="0"/>
      <w:marRight w:val="0"/>
      <w:marTop w:val="0"/>
      <w:marBottom w:val="0"/>
      <w:divBdr>
        <w:top w:val="none" w:sz="0" w:space="0" w:color="auto"/>
        <w:left w:val="none" w:sz="0" w:space="0" w:color="auto"/>
        <w:bottom w:val="none" w:sz="0" w:space="0" w:color="auto"/>
        <w:right w:val="none" w:sz="0" w:space="0" w:color="auto"/>
      </w:divBdr>
      <w:divsChild>
        <w:div w:id="930040745">
          <w:marLeft w:val="0"/>
          <w:marRight w:val="0"/>
          <w:marTop w:val="0"/>
          <w:marBottom w:val="0"/>
          <w:divBdr>
            <w:top w:val="none" w:sz="0" w:space="0" w:color="auto"/>
            <w:left w:val="none" w:sz="0" w:space="0" w:color="auto"/>
            <w:bottom w:val="none" w:sz="0" w:space="0" w:color="auto"/>
            <w:right w:val="none" w:sz="0" w:space="0" w:color="auto"/>
          </w:divBdr>
        </w:div>
        <w:div w:id="1524317394">
          <w:marLeft w:val="0"/>
          <w:marRight w:val="0"/>
          <w:marTop w:val="150"/>
          <w:marBottom w:val="0"/>
          <w:divBdr>
            <w:top w:val="none" w:sz="0" w:space="0" w:color="auto"/>
            <w:left w:val="none" w:sz="0" w:space="0" w:color="auto"/>
            <w:bottom w:val="none" w:sz="0" w:space="0" w:color="auto"/>
            <w:right w:val="none" w:sz="0" w:space="0" w:color="auto"/>
          </w:divBdr>
          <w:divsChild>
            <w:div w:id="1948660078">
              <w:marLeft w:val="1155"/>
              <w:marRight w:val="0"/>
              <w:marTop w:val="0"/>
              <w:marBottom w:val="0"/>
              <w:divBdr>
                <w:top w:val="none" w:sz="0" w:space="0" w:color="auto"/>
                <w:left w:val="none" w:sz="0" w:space="0" w:color="auto"/>
                <w:bottom w:val="none" w:sz="0" w:space="0" w:color="auto"/>
                <w:right w:val="none" w:sz="0" w:space="0" w:color="auto"/>
              </w:divBdr>
            </w:div>
            <w:div w:id="1856655623">
              <w:marLeft w:val="1155"/>
              <w:marRight w:val="0"/>
              <w:marTop w:val="0"/>
              <w:marBottom w:val="0"/>
              <w:divBdr>
                <w:top w:val="none" w:sz="0" w:space="0" w:color="auto"/>
                <w:left w:val="none" w:sz="0" w:space="0" w:color="auto"/>
                <w:bottom w:val="none" w:sz="0" w:space="0" w:color="auto"/>
                <w:right w:val="none" w:sz="0" w:space="0" w:color="auto"/>
              </w:divBdr>
            </w:div>
            <w:div w:id="1295922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7076910">
      <w:bodyDiv w:val="1"/>
      <w:marLeft w:val="0"/>
      <w:marRight w:val="0"/>
      <w:marTop w:val="0"/>
      <w:marBottom w:val="0"/>
      <w:divBdr>
        <w:top w:val="none" w:sz="0" w:space="0" w:color="auto"/>
        <w:left w:val="none" w:sz="0" w:space="0" w:color="auto"/>
        <w:bottom w:val="none" w:sz="0" w:space="0" w:color="auto"/>
        <w:right w:val="none" w:sz="0" w:space="0" w:color="auto"/>
      </w:divBdr>
      <w:divsChild>
        <w:div w:id="802650040">
          <w:marLeft w:val="0"/>
          <w:marRight w:val="0"/>
          <w:marTop w:val="0"/>
          <w:marBottom w:val="0"/>
          <w:divBdr>
            <w:top w:val="none" w:sz="0" w:space="0" w:color="auto"/>
            <w:left w:val="none" w:sz="0" w:space="0" w:color="auto"/>
            <w:bottom w:val="none" w:sz="0" w:space="0" w:color="auto"/>
            <w:right w:val="none" w:sz="0" w:space="0" w:color="auto"/>
          </w:divBdr>
        </w:div>
        <w:div w:id="625040990">
          <w:marLeft w:val="0"/>
          <w:marRight w:val="0"/>
          <w:marTop w:val="150"/>
          <w:marBottom w:val="0"/>
          <w:divBdr>
            <w:top w:val="none" w:sz="0" w:space="0" w:color="auto"/>
            <w:left w:val="none" w:sz="0" w:space="0" w:color="auto"/>
            <w:bottom w:val="none" w:sz="0" w:space="0" w:color="auto"/>
            <w:right w:val="none" w:sz="0" w:space="0" w:color="auto"/>
          </w:divBdr>
          <w:divsChild>
            <w:div w:id="1739278120">
              <w:marLeft w:val="1155"/>
              <w:marRight w:val="0"/>
              <w:marTop w:val="0"/>
              <w:marBottom w:val="0"/>
              <w:divBdr>
                <w:top w:val="none" w:sz="0" w:space="0" w:color="auto"/>
                <w:left w:val="none" w:sz="0" w:space="0" w:color="auto"/>
                <w:bottom w:val="none" w:sz="0" w:space="0" w:color="auto"/>
                <w:right w:val="none" w:sz="0" w:space="0" w:color="auto"/>
              </w:divBdr>
            </w:div>
            <w:div w:id="1833643117">
              <w:marLeft w:val="1155"/>
              <w:marRight w:val="0"/>
              <w:marTop w:val="0"/>
              <w:marBottom w:val="0"/>
              <w:divBdr>
                <w:top w:val="none" w:sz="0" w:space="0" w:color="auto"/>
                <w:left w:val="none" w:sz="0" w:space="0" w:color="auto"/>
                <w:bottom w:val="none" w:sz="0" w:space="0" w:color="auto"/>
                <w:right w:val="none" w:sz="0" w:space="0" w:color="auto"/>
              </w:divBdr>
            </w:div>
            <w:div w:id="16510124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7399">
      <w:bodyDiv w:val="1"/>
      <w:marLeft w:val="0"/>
      <w:marRight w:val="0"/>
      <w:marTop w:val="0"/>
      <w:marBottom w:val="0"/>
      <w:divBdr>
        <w:top w:val="none" w:sz="0" w:space="0" w:color="auto"/>
        <w:left w:val="none" w:sz="0" w:space="0" w:color="auto"/>
        <w:bottom w:val="none" w:sz="0" w:space="0" w:color="auto"/>
        <w:right w:val="none" w:sz="0" w:space="0" w:color="auto"/>
      </w:divBdr>
      <w:divsChild>
        <w:div w:id="1621380191">
          <w:marLeft w:val="0"/>
          <w:marRight w:val="0"/>
          <w:marTop w:val="0"/>
          <w:marBottom w:val="0"/>
          <w:divBdr>
            <w:top w:val="none" w:sz="0" w:space="0" w:color="auto"/>
            <w:left w:val="none" w:sz="0" w:space="0" w:color="auto"/>
            <w:bottom w:val="none" w:sz="0" w:space="0" w:color="auto"/>
            <w:right w:val="none" w:sz="0" w:space="0" w:color="auto"/>
          </w:divBdr>
        </w:div>
        <w:div w:id="1641036443">
          <w:marLeft w:val="0"/>
          <w:marRight w:val="0"/>
          <w:marTop w:val="150"/>
          <w:marBottom w:val="0"/>
          <w:divBdr>
            <w:top w:val="none" w:sz="0" w:space="0" w:color="auto"/>
            <w:left w:val="none" w:sz="0" w:space="0" w:color="auto"/>
            <w:bottom w:val="none" w:sz="0" w:space="0" w:color="auto"/>
            <w:right w:val="none" w:sz="0" w:space="0" w:color="auto"/>
          </w:divBdr>
          <w:divsChild>
            <w:div w:id="1836413103">
              <w:marLeft w:val="1155"/>
              <w:marRight w:val="0"/>
              <w:marTop w:val="0"/>
              <w:marBottom w:val="0"/>
              <w:divBdr>
                <w:top w:val="none" w:sz="0" w:space="0" w:color="auto"/>
                <w:left w:val="none" w:sz="0" w:space="0" w:color="auto"/>
                <w:bottom w:val="none" w:sz="0" w:space="0" w:color="auto"/>
                <w:right w:val="none" w:sz="0" w:space="0" w:color="auto"/>
              </w:divBdr>
            </w:div>
            <w:div w:id="324744481">
              <w:marLeft w:val="1155"/>
              <w:marRight w:val="0"/>
              <w:marTop w:val="0"/>
              <w:marBottom w:val="0"/>
              <w:divBdr>
                <w:top w:val="none" w:sz="0" w:space="0" w:color="auto"/>
                <w:left w:val="none" w:sz="0" w:space="0" w:color="auto"/>
                <w:bottom w:val="none" w:sz="0" w:space="0" w:color="auto"/>
                <w:right w:val="none" w:sz="0" w:space="0" w:color="auto"/>
              </w:divBdr>
            </w:div>
            <w:div w:id="14148198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04851">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497882">
      <w:bodyDiv w:val="1"/>
      <w:marLeft w:val="0"/>
      <w:marRight w:val="0"/>
      <w:marTop w:val="0"/>
      <w:marBottom w:val="0"/>
      <w:divBdr>
        <w:top w:val="none" w:sz="0" w:space="0" w:color="auto"/>
        <w:left w:val="none" w:sz="0" w:space="0" w:color="auto"/>
        <w:bottom w:val="none" w:sz="0" w:space="0" w:color="auto"/>
        <w:right w:val="none" w:sz="0" w:space="0" w:color="auto"/>
      </w:divBdr>
      <w:divsChild>
        <w:div w:id="1223756488">
          <w:marLeft w:val="0"/>
          <w:marRight w:val="0"/>
          <w:marTop w:val="0"/>
          <w:marBottom w:val="0"/>
          <w:divBdr>
            <w:top w:val="none" w:sz="0" w:space="0" w:color="auto"/>
            <w:left w:val="none" w:sz="0" w:space="0" w:color="auto"/>
            <w:bottom w:val="none" w:sz="0" w:space="0" w:color="auto"/>
            <w:right w:val="none" w:sz="0" w:space="0" w:color="auto"/>
          </w:divBdr>
        </w:div>
        <w:div w:id="1066996076">
          <w:marLeft w:val="0"/>
          <w:marRight w:val="0"/>
          <w:marTop w:val="150"/>
          <w:marBottom w:val="0"/>
          <w:divBdr>
            <w:top w:val="none" w:sz="0" w:space="0" w:color="auto"/>
            <w:left w:val="none" w:sz="0" w:space="0" w:color="auto"/>
            <w:bottom w:val="none" w:sz="0" w:space="0" w:color="auto"/>
            <w:right w:val="none" w:sz="0" w:space="0" w:color="auto"/>
          </w:divBdr>
          <w:divsChild>
            <w:div w:id="1454908118">
              <w:marLeft w:val="1155"/>
              <w:marRight w:val="0"/>
              <w:marTop w:val="0"/>
              <w:marBottom w:val="0"/>
              <w:divBdr>
                <w:top w:val="none" w:sz="0" w:space="0" w:color="auto"/>
                <w:left w:val="none" w:sz="0" w:space="0" w:color="auto"/>
                <w:bottom w:val="none" w:sz="0" w:space="0" w:color="auto"/>
                <w:right w:val="none" w:sz="0" w:space="0" w:color="auto"/>
              </w:divBdr>
            </w:div>
            <w:div w:id="1875119241">
              <w:marLeft w:val="1155"/>
              <w:marRight w:val="0"/>
              <w:marTop w:val="0"/>
              <w:marBottom w:val="0"/>
              <w:divBdr>
                <w:top w:val="none" w:sz="0" w:space="0" w:color="auto"/>
                <w:left w:val="none" w:sz="0" w:space="0" w:color="auto"/>
                <w:bottom w:val="none" w:sz="0" w:space="0" w:color="auto"/>
                <w:right w:val="none" w:sz="0" w:space="0" w:color="auto"/>
              </w:divBdr>
            </w:div>
            <w:div w:id="19719819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94256">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656253">
      <w:bodyDiv w:val="1"/>
      <w:marLeft w:val="0"/>
      <w:marRight w:val="0"/>
      <w:marTop w:val="0"/>
      <w:marBottom w:val="0"/>
      <w:divBdr>
        <w:top w:val="none" w:sz="0" w:space="0" w:color="auto"/>
        <w:left w:val="none" w:sz="0" w:space="0" w:color="auto"/>
        <w:bottom w:val="none" w:sz="0" w:space="0" w:color="auto"/>
        <w:right w:val="none" w:sz="0" w:space="0" w:color="auto"/>
      </w:divBdr>
      <w:divsChild>
        <w:div w:id="423117313">
          <w:marLeft w:val="0"/>
          <w:marRight w:val="0"/>
          <w:marTop w:val="0"/>
          <w:marBottom w:val="0"/>
          <w:divBdr>
            <w:top w:val="none" w:sz="0" w:space="0" w:color="auto"/>
            <w:left w:val="none" w:sz="0" w:space="0" w:color="auto"/>
            <w:bottom w:val="none" w:sz="0" w:space="0" w:color="auto"/>
            <w:right w:val="none" w:sz="0" w:space="0" w:color="auto"/>
          </w:divBdr>
        </w:div>
        <w:div w:id="81222285">
          <w:marLeft w:val="0"/>
          <w:marRight w:val="0"/>
          <w:marTop w:val="150"/>
          <w:marBottom w:val="0"/>
          <w:divBdr>
            <w:top w:val="none" w:sz="0" w:space="0" w:color="auto"/>
            <w:left w:val="none" w:sz="0" w:space="0" w:color="auto"/>
            <w:bottom w:val="none" w:sz="0" w:space="0" w:color="auto"/>
            <w:right w:val="none" w:sz="0" w:space="0" w:color="auto"/>
          </w:divBdr>
          <w:divsChild>
            <w:div w:id="187498761">
              <w:marLeft w:val="1155"/>
              <w:marRight w:val="0"/>
              <w:marTop w:val="0"/>
              <w:marBottom w:val="0"/>
              <w:divBdr>
                <w:top w:val="none" w:sz="0" w:space="0" w:color="auto"/>
                <w:left w:val="none" w:sz="0" w:space="0" w:color="auto"/>
                <w:bottom w:val="none" w:sz="0" w:space="0" w:color="auto"/>
                <w:right w:val="none" w:sz="0" w:space="0" w:color="auto"/>
              </w:divBdr>
            </w:div>
            <w:div w:id="1258060259">
              <w:marLeft w:val="1155"/>
              <w:marRight w:val="0"/>
              <w:marTop w:val="0"/>
              <w:marBottom w:val="0"/>
              <w:divBdr>
                <w:top w:val="none" w:sz="0" w:space="0" w:color="auto"/>
                <w:left w:val="none" w:sz="0" w:space="0" w:color="auto"/>
                <w:bottom w:val="none" w:sz="0" w:space="0" w:color="auto"/>
                <w:right w:val="none" w:sz="0" w:space="0" w:color="auto"/>
              </w:divBdr>
            </w:div>
            <w:div w:id="891037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0861">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281">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703418">
      <w:bodyDiv w:val="1"/>
      <w:marLeft w:val="0"/>
      <w:marRight w:val="0"/>
      <w:marTop w:val="0"/>
      <w:marBottom w:val="0"/>
      <w:divBdr>
        <w:top w:val="none" w:sz="0" w:space="0" w:color="auto"/>
        <w:left w:val="none" w:sz="0" w:space="0" w:color="auto"/>
        <w:bottom w:val="none" w:sz="0" w:space="0" w:color="auto"/>
        <w:right w:val="none" w:sz="0" w:space="0" w:color="auto"/>
      </w:divBdr>
      <w:divsChild>
        <w:div w:id="1580365633">
          <w:marLeft w:val="0"/>
          <w:marRight w:val="0"/>
          <w:marTop w:val="0"/>
          <w:marBottom w:val="0"/>
          <w:divBdr>
            <w:top w:val="none" w:sz="0" w:space="0" w:color="auto"/>
            <w:left w:val="none" w:sz="0" w:space="0" w:color="auto"/>
            <w:bottom w:val="none" w:sz="0" w:space="0" w:color="auto"/>
            <w:right w:val="none" w:sz="0" w:space="0" w:color="auto"/>
          </w:divBdr>
        </w:div>
        <w:div w:id="2090226606">
          <w:marLeft w:val="0"/>
          <w:marRight w:val="0"/>
          <w:marTop w:val="150"/>
          <w:marBottom w:val="0"/>
          <w:divBdr>
            <w:top w:val="none" w:sz="0" w:space="0" w:color="auto"/>
            <w:left w:val="none" w:sz="0" w:space="0" w:color="auto"/>
            <w:bottom w:val="none" w:sz="0" w:space="0" w:color="auto"/>
            <w:right w:val="none" w:sz="0" w:space="0" w:color="auto"/>
          </w:divBdr>
          <w:divsChild>
            <w:div w:id="258415033">
              <w:marLeft w:val="1155"/>
              <w:marRight w:val="0"/>
              <w:marTop w:val="0"/>
              <w:marBottom w:val="0"/>
              <w:divBdr>
                <w:top w:val="none" w:sz="0" w:space="0" w:color="auto"/>
                <w:left w:val="none" w:sz="0" w:space="0" w:color="auto"/>
                <w:bottom w:val="none" w:sz="0" w:space="0" w:color="auto"/>
                <w:right w:val="none" w:sz="0" w:space="0" w:color="auto"/>
              </w:divBdr>
            </w:div>
            <w:div w:id="1650984492">
              <w:marLeft w:val="1155"/>
              <w:marRight w:val="0"/>
              <w:marTop w:val="0"/>
              <w:marBottom w:val="0"/>
              <w:divBdr>
                <w:top w:val="none" w:sz="0" w:space="0" w:color="auto"/>
                <w:left w:val="none" w:sz="0" w:space="0" w:color="auto"/>
                <w:bottom w:val="none" w:sz="0" w:space="0" w:color="auto"/>
                <w:right w:val="none" w:sz="0" w:space="0" w:color="auto"/>
              </w:divBdr>
            </w:div>
            <w:div w:id="14438398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3163039">
      <w:bodyDiv w:val="1"/>
      <w:marLeft w:val="0"/>
      <w:marRight w:val="0"/>
      <w:marTop w:val="0"/>
      <w:marBottom w:val="0"/>
      <w:divBdr>
        <w:top w:val="none" w:sz="0" w:space="0" w:color="auto"/>
        <w:left w:val="none" w:sz="0" w:space="0" w:color="auto"/>
        <w:bottom w:val="none" w:sz="0" w:space="0" w:color="auto"/>
        <w:right w:val="none" w:sz="0" w:space="0" w:color="auto"/>
      </w:divBdr>
      <w:divsChild>
        <w:div w:id="1959877151">
          <w:marLeft w:val="0"/>
          <w:marRight w:val="0"/>
          <w:marTop w:val="0"/>
          <w:marBottom w:val="0"/>
          <w:divBdr>
            <w:top w:val="none" w:sz="0" w:space="0" w:color="auto"/>
            <w:left w:val="none" w:sz="0" w:space="0" w:color="auto"/>
            <w:bottom w:val="none" w:sz="0" w:space="0" w:color="auto"/>
            <w:right w:val="none" w:sz="0" w:space="0" w:color="auto"/>
          </w:divBdr>
        </w:div>
        <w:div w:id="690692912">
          <w:marLeft w:val="0"/>
          <w:marRight w:val="0"/>
          <w:marTop w:val="150"/>
          <w:marBottom w:val="0"/>
          <w:divBdr>
            <w:top w:val="none" w:sz="0" w:space="0" w:color="auto"/>
            <w:left w:val="none" w:sz="0" w:space="0" w:color="auto"/>
            <w:bottom w:val="none" w:sz="0" w:space="0" w:color="auto"/>
            <w:right w:val="none" w:sz="0" w:space="0" w:color="auto"/>
          </w:divBdr>
          <w:divsChild>
            <w:div w:id="346715902">
              <w:marLeft w:val="1155"/>
              <w:marRight w:val="0"/>
              <w:marTop w:val="0"/>
              <w:marBottom w:val="0"/>
              <w:divBdr>
                <w:top w:val="none" w:sz="0" w:space="0" w:color="auto"/>
                <w:left w:val="none" w:sz="0" w:space="0" w:color="auto"/>
                <w:bottom w:val="none" w:sz="0" w:space="0" w:color="auto"/>
                <w:right w:val="none" w:sz="0" w:space="0" w:color="auto"/>
              </w:divBdr>
            </w:div>
            <w:div w:id="524254806">
              <w:marLeft w:val="1155"/>
              <w:marRight w:val="0"/>
              <w:marTop w:val="0"/>
              <w:marBottom w:val="0"/>
              <w:divBdr>
                <w:top w:val="none" w:sz="0" w:space="0" w:color="auto"/>
                <w:left w:val="none" w:sz="0" w:space="0" w:color="auto"/>
                <w:bottom w:val="none" w:sz="0" w:space="0" w:color="auto"/>
                <w:right w:val="none" w:sz="0" w:space="0" w:color="auto"/>
              </w:divBdr>
            </w:div>
            <w:div w:id="15929309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553088">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203063">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8834">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53756">
      <w:bodyDiv w:val="1"/>
      <w:marLeft w:val="0"/>
      <w:marRight w:val="0"/>
      <w:marTop w:val="0"/>
      <w:marBottom w:val="0"/>
      <w:divBdr>
        <w:top w:val="none" w:sz="0" w:space="0" w:color="auto"/>
        <w:left w:val="none" w:sz="0" w:space="0" w:color="auto"/>
        <w:bottom w:val="none" w:sz="0" w:space="0" w:color="auto"/>
        <w:right w:val="none" w:sz="0" w:space="0" w:color="auto"/>
      </w:divBdr>
      <w:divsChild>
        <w:div w:id="385036329">
          <w:marLeft w:val="0"/>
          <w:marRight w:val="0"/>
          <w:marTop w:val="0"/>
          <w:marBottom w:val="0"/>
          <w:divBdr>
            <w:top w:val="none" w:sz="0" w:space="0" w:color="auto"/>
            <w:left w:val="none" w:sz="0" w:space="0" w:color="auto"/>
            <w:bottom w:val="none" w:sz="0" w:space="0" w:color="auto"/>
            <w:right w:val="none" w:sz="0" w:space="0" w:color="auto"/>
          </w:divBdr>
        </w:div>
        <w:div w:id="445781393">
          <w:marLeft w:val="0"/>
          <w:marRight w:val="0"/>
          <w:marTop w:val="150"/>
          <w:marBottom w:val="0"/>
          <w:divBdr>
            <w:top w:val="none" w:sz="0" w:space="0" w:color="auto"/>
            <w:left w:val="none" w:sz="0" w:space="0" w:color="auto"/>
            <w:bottom w:val="none" w:sz="0" w:space="0" w:color="auto"/>
            <w:right w:val="none" w:sz="0" w:space="0" w:color="auto"/>
          </w:divBdr>
          <w:divsChild>
            <w:div w:id="1834100549">
              <w:marLeft w:val="1155"/>
              <w:marRight w:val="0"/>
              <w:marTop w:val="0"/>
              <w:marBottom w:val="0"/>
              <w:divBdr>
                <w:top w:val="none" w:sz="0" w:space="0" w:color="auto"/>
                <w:left w:val="none" w:sz="0" w:space="0" w:color="auto"/>
                <w:bottom w:val="none" w:sz="0" w:space="0" w:color="auto"/>
                <w:right w:val="none" w:sz="0" w:space="0" w:color="auto"/>
              </w:divBdr>
            </w:div>
            <w:div w:id="380982628">
              <w:marLeft w:val="1155"/>
              <w:marRight w:val="0"/>
              <w:marTop w:val="0"/>
              <w:marBottom w:val="0"/>
              <w:divBdr>
                <w:top w:val="none" w:sz="0" w:space="0" w:color="auto"/>
                <w:left w:val="none" w:sz="0" w:space="0" w:color="auto"/>
                <w:bottom w:val="none" w:sz="0" w:space="0" w:color="auto"/>
                <w:right w:val="none" w:sz="0" w:space="0" w:color="auto"/>
              </w:divBdr>
            </w:div>
            <w:div w:id="19777612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629124">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01911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45087">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9215">
      <w:bodyDiv w:val="1"/>
      <w:marLeft w:val="0"/>
      <w:marRight w:val="0"/>
      <w:marTop w:val="0"/>
      <w:marBottom w:val="0"/>
      <w:divBdr>
        <w:top w:val="none" w:sz="0" w:space="0" w:color="auto"/>
        <w:left w:val="none" w:sz="0" w:space="0" w:color="auto"/>
        <w:bottom w:val="none" w:sz="0" w:space="0" w:color="auto"/>
        <w:right w:val="none" w:sz="0" w:space="0" w:color="auto"/>
      </w:divBdr>
      <w:divsChild>
        <w:div w:id="1008361413">
          <w:marLeft w:val="0"/>
          <w:marRight w:val="0"/>
          <w:marTop w:val="0"/>
          <w:marBottom w:val="0"/>
          <w:divBdr>
            <w:top w:val="none" w:sz="0" w:space="0" w:color="auto"/>
            <w:left w:val="none" w:sz="0" w:space="0" w:color="auto"/>
            <w:bottom w:val="none" w:sz="0" w:space="0" w:color="auto"/>
            <w:right w:val="none" w:sz="0" w:space="0" w:color="auto"/>
          </w:divBdr>
        </w:div>
        <w:div w:id="847060376">
          <w:marLeft w:val="0"/>
          <w:marRight w:val="0"/>
          <w:marTop w:val="150"/>
          <w:marBottom w:val="0"/>
          <w:divBdr>
            <w:top w:val="none" w:sz="0" w:space="0" w:color="auto"/>
            <w:left w:val="none" w:sz="0" w:space="0" w:color="auto"/>
            <w:bottom w:val="none" w:sz="0" w:space="0" w:color="auto"/>
            <w:right w:val="none" w:sz="0" w:space="0" w:color="auto"/>
          </w:divBdr>
          <w:divsChild>
            <w:div w:id="964309706">
              <w:marLeft w:val="1155"/>
              <w:marRight w:val="0"/>
              <w:marTop w:val="0"/>
              <w:marBottom w:val="0"/>
              <w:divBdr>
                <w:top w:val="none" w:sz="0" w:space="0" w:color="auto"/>
                <w:left w:val="none" w:sz="0" w:space="0" w:color="auto"/>
                <w:bottom w:val="none" w:sz="0" w:space="0" w:color="auto"/>
                <w:right w:val="none" w:sz="0" w:space="0" w:color="auto"/>
              </w:divBdr>
            </w:div>
            <w:div w:id="73942410">
              <w:marLeft w:val="1155"/>
              <w:marRight w:val="0"/>
              <w:marTop w:val="0"/>
              <w:marBottom w:val="0"/>
              <w:divBdr>
                <w:top w:val="none" w:sz="0" w:space="0" w:color="auto"/>
                <w:left w:val="none" w:sz="0" w:space="0" w:color="auto"/>
                <w:bottom w:val="none" w:sz="0" w:space="0" w:color="auto"/>
                <w:right w:val="none" w:sz="0" w:space="0" w:color="auto"/>
              </w:divBdr>
            </w:div>
            <w:div w:id="17395894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446940">
      <w:bodyDiv w:val="1"/>
      <w:marLeft w:val="0"/>
      <w:marRight w:val="0"/>
      <w:marTop w:val="0"/>
      <w:marBottom w:val="0"/>
      <w:divBdr>
        <w:top w:val="none" w:sz="0" w:space="0" w:color="auto"/>
        <w:left w:val="none" w:sz="0" w:space="0" w:color="auto"/>
        <w:bottom w:val="none" w:sz="0" w:space="0" w:color="auto"/>
        <w:right w:val="none" w:sz="0" w:space="0" w:color="auto"/>
      </w:divBdr>
    </w:div>
    <w:div w:id="1779596483">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27100">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608331">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79911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77498">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2920170">
      <w:bodyDiv w:val="1"/>
      <w:marLeft w:val="0"/>
      <w:marRight w:val="0"/>
      <w:marTop w:val="0"/>
      <w:marBottom w:val="0"/>
      <w:divBdr>
        <w:top w:val="none" w:sz="0" w:space="0" w:color="auto"/>
        <w:left w:val="none" w:sz="0" w:space="0" w:color="auto"/>
        <w:bottom w:val="none" w:sz="0" w:space="0" w:color="auto"/>
        <w:right w:val="none" w:sz="0" w:space="0" w:color="auto"/>
      </w:divBdr>
    </w:div>
    <w:div w:id="1782988795">
      <w:bodyDiv w:val="1"/>
      <w:marLeft w:val="0"/>
      <w:marRight w:val="0"/>
      <w:marTop w:val="0"/>
      <w:marBottom w:val="0"/>
      <w:divBdr>
        <w:top w:val="none" w:sz="0" w:space="0" w:color="auto"/>
        <w:left w:val="none" w:sz="0" w:space="0" w:color="auto"/>
        <w:bottom w:val="none" w:sz="0" w:space="0" w:color="auto"/>
        <w:right w:val="none" w:sz="0" w:space="0" w:color="auto"/>
      </w:divBdr>
      <w:divsChild>
        <w:div w:id="1258638900">
          <w:marLeft w:val="0"/>
          <w:marRight w:val="0"/>
          <w:marTop w:val="0"/>
          <w:marBottom w:val="0"/>
          <w:divBdr>
            <w:top w:val="none" w:sz="0" w:space="0" w:color="auto"/>
            <w:left w:val="none" w:sz="0" w:space="0" w:color="auto"/>
            <w:bottom w:val="none" w:sz="0" w:space="0" w:color="auto"/>
            <w:right w:val="none" w:sz="0" w:space="0" w:color="auto"/>
          </w:divBdr>
        </w:div>
        <w:div w:id="1813786540">
          <w:marLeft w:val="0"/>
          <w:marRight w:val="0"/>
          <w:marTop w:val="150"/>
          <w:marBottom w:val="0"/>
          <w:divBdr>
            <w:top w:val="none" w:sz="0" w:space="0" w:color="auto"/>
            <w:left w:val="none" w:sz="0" w:space="0" w:color="auto"/>
            <w:bottom w:val="none" w:sz="0" w:space="0" w:color="auto"/>
            <w:right w:val="none" w:sz="0" w:space="0" w:color="auto"/>
          </w:divBdr>
          <w:divsChild>
            <w:div w:id="670644212">
              <w:marLeft w:val="1155"/>
              <w:marRight w:val="0"/>
              <w:marTop w:val="0"/>
              <w:marBottom w:val="0"/>
              <w:divBdr>
                <w:top w:val="none" w:sz="0" w:space="0" w:color="auto"/>
                <w:left w:val="none" w:sz="0" w:space="0" w:color="auto"/>
                <w:bottom w:val="none" w:sz="0" w:space="0" w:color="auto"/>
                <w:right w:val="none" w:sz="0" w:space="0" w:color="auto"/>
              </w:divBdr>
            </w:div>
            <w:div w:id="800075526">
              <w:marLeft w:val="1155"/>
              <w:marRight w:val="0"/>
              <w:marTop w:val="0"/>
              <w:marBottom w:val="0"/>
              <w:divBdr>
                <w:top w:val="none" w:sz="0" w:space="0" w:color="auto"/>
                <w:left w:val="none" w:sz="0" w:space="0" w:color="auto"/>
                <w:bottom w:val="none" w:sz="0" w:space="0" w:color="auto"/>
                <w:right w:val="none" w:sz="0" w:space="0" w:color="auto"/>
              </w:divBdr>
            </w:div>
            <w:div w:id="2811101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3961450">
      <w:bodyDiv w:val="1"/>
      <w:marLeft w:val="0"/>
      <w:marRight w:val="0"/>
      <w:marTop w:val="0"/>
      <w:marBottom w:val="0"/>
      <w:divBdr>
        <w:top w:val="none" w:sz="0" w:space="0" w:color="auto"/>
        <w:left w:val="none" w:sz="0" w:space="0" w:color="auto"/>
        <w:bottom w:val="none" w:sz="0" w:space="0" w:color="auto"/>
        <w:right w:val="none" w:sz="0" w:space="0" w:color="auto"/>
      </w:divBdr>
      <w:divsChild>
        <w:div w:id="1993217578">
          <w:marLeft w:val="0"/>
          <w:marRight w:val="0"/>
          <w:marTop w:val="0"/>
          <w:marBottom w:val="0"/>
          <w:divBdr>
            <w:top w:val="none" w:sz="0" w:space="0" w:color="auto"/>
            <w:left w:val="none" w:sz="0" w:space="0" w:color="auto"/>
            <w:bottom w:val="none" w:sz="0" w:space="0" w:color="auto"/>
            <w:right w:val="none" w:sz="0" w:space="0" w:color="auto"/>
          </w:divBdr>
        </w:div>
        <w:div w:id="762381342">
          <w:marLeft w:val="0"/>
          <w:marRight w:val="0"/>
          <w:marTop w:val="150"/>
          <w:marBottom w:val="0"/>
          <w:divBdr>
            <w:top w:val="none" w:sz="0" w:space="0" w:color="auto"/>
            <w:left w:val="none" w:sz="0" w:space="0" w:color="auto"/>
            <w:bottom w:val="none" w:sz="0" w:space="0" w:color="auto"/>
            <w:right w:val="none" w:sz="0" w:space="0" w:color="auto"/>
          </w:divBdr>
          <w:divsChild>
            <w:div w:id="464785819">
              <w:marLeft w:val="1155"/>
              <w:marRight w:val="0"/>
              <w:marTop w:val="0"/>
              <w:marBottom w:val="0"/>
              <w:divBdr>
                <w:top w:val="none" w:sz="0" w:space="0" w:color="auto"/>
                <w:left w:val="none" w:sz="0" w:space="0" w:color="auto"/>
                <w:bottom w:val="none" w:sz="0" w:space="0" w:color="auto"/>
                <w:right w:val="none" w:sz="0" w:space="0" w:color="auto"/>
              </w:divBdr>
            </w:div>
            <w:div w:id="1825975458">
              <w:marLeft w:val="1155"/>
              <w:marRight w:val="0"/>
              <w:marTop w:val="0"/>
              <w:marBottom w:val="0"/>
              <w:divBdr>
                <w:top w:val="none" w:sz="0" w:space="0" w:color="auto"/>
                <w:left w:val="none" w:sz="0" w:space="0" w:color="auto"/>
                <w:bottom w:val="none" w:sz="0" w:space="0" w:color="auto"/>
                <w:right w:val="none" w:sz="0" w:space="0" w:color="auto"/>
              </w:divBdr>
            </w:div>
            <w:div w:id="12020891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0525">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462798">
      <w:bodyDiv w:val="1"/>
      <w:marLeft w:val="0"/>
      <w:marRight w:val="0"/>
      <w:marTop w:val="0"/>
      <w:marBottom w:val="0"/>
      <w:divBdr>
        <w:top w:val="none" w:sz="0" w:space="0" w:color="auto"/>
        <w:left w:val="none" w:sz="0" w:space="0" w:color="auto"/>
        <w:bottom w:val="none" w:sz="0" w:space="0" w:color="auto"/>
        <w:right w:val="none" w:sz="0" w:space="0" w:color="auto"/>
      </w:divBdr>
      <w:divsChild>
        <w:div w:id="650911734">
          <w:marLeft w:val="0"/>
          <w:marRight w:val="0"/>
          <w:marTop w:val="0"/>
          <w:marBottom w:val="0"/>
          <w:divBdr>
            <w:top w:val="none" w:sz="0" w:space="0" w:color="auto"/>
            <w:left w:val="none" w:sz="0" w:space="0" w:color="auto"/>
            <w:bottom w:val="none" w:sz="0" w:space="0" w:color="auto"/>
            <w:right w:val="none" w:sz="0" w:space="0" w:color="auto"/>
          </w:divBdr>
        </w:div>
        <w:div w:id="1334841434">
          <w:marLeft w:val="0"/>
          <w:marRight w:val="0"/>
          <w:marTop w:val="150"/>
          <w:marBottom w:val="0"/>
          <w:divBdr>
            <w:top w:val="none" w:sz="0" w:space="0" w:color="auto"/>
            <w:left w:val="none" w:sz="0" w:space="0" w:color="auto"/>
            <w:bottom w:val="none" w:sz="0" w:space="0" w:color="auto"/>
            <w:right w:val="none" w:sz="0" w:space="0" w:color="auto"/>
          </w:divBdr>
          <w:divsChild>
            <w:div w:id="1254126506">
              <w:marLeft w:val="1155"/>
              <w:marRight w:val="0"/>
              <w:marTop w:val="0"/>
              <w:marBottom w:val="0"/>
              <w:divBdr>
                <w:top w:val="none" w:sz="0" w:space="0" w:color="auto"/>
                <w:left w:val="none" w:sz="0" w:space="0" w:color="auto"/>
                <w:bottom w:val="none" w:sz="0" w:space="0" w:color="auto"/>
                <w:right w:val="none" w:sz="0" w:space="0" w:color="auto"/>
              </w:divBdr>
            </w:div>
            <w:div w:id="17747442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6774243">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46728">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736652">
      <w:bodyDiv w:val="1"/>
      <w:marLeft w:val="0"/>
      <w:marRight w:val="0"/>
      <w:marTop w:val="0"/>
      <w:marBottom w:val="0"/>
      <w:divBdr>
        <w:top w:val="none" w:sz="0" w:space="0" w:color="auto"/>
        <w:left w:val="none" w:sz="0" w:space="0" w:color="auto"/>
        <w:bottom w:val="none" w:sz="0" w:space="0" w:color="auto"/>
        <w:right w:val="none" w:sz="0" w:space="0" w:color="auto"/>
      </w:divBdr>
      <w:divsChild>
        <w:div w:id="1927880644">
          <w:marLeft w:val="0"/>
          <w:marRight w:val="0"/>
          <w:marTop w:val="0"/>
          <w:marBottom w:val="0"/>
          <w:divBdr>
            <w:top w:val="none" w:sz="0" w:space="0" w:color="auto"/>
            <w:left w:val="none" w:sz="0" w:space="0" w:color="auto"/>
            <w:bottom w:val="none" w:sz="0" w:space="0" w:color="auto"/>
            <w:right w:val="none" w:sz="0" w:space="0" w:color="auto"/>
          </w:divBdr>
        </w:div>
        <w:div w:id="792554983">
          <w:marLeft w:val="0"/>
          <w:marRight w:val="0"/>
          <w:marTop w:val="150"/>
          <w:marBottom w:val="0"/>
          <w:divBdr>
            <w:top w:val="none" w:sz="0" w:space="0" w:color="auto"/>
            <w:left w:val="none" w:sz="0" w:space="0" w:color="auto"/>
            <w:bottom w:val="none" w:sz="0" w:space="0" w:color="auto"/>
            <w:right w:val="none" w:sz="0" w:space="0" w:color="auto"/>
          </w:divBdr>
          <w:divsChild>
            <w:div w:id="986587658">
              <w:marLeft w:val="1155"/>
              <w:marRight w:val="0"/>
              <w:marTop w:val="0"/>
              <w:marBottom w:val="0"/>
              <w:divBdr>
                <w:top w:val="none" w:sz="0" w:space="0" w:color="auto"/>
                <w:left w:val="none" w:sz="0" w:space="0" w:color="auto"/>
                <w:bottom w:val="none" w:sz="0" w:space="0" w:color="auto"/>
                <w:right w:val="none" w:sz="0" w:space="0" w:color="auto"/>
              </w:divBdr>
            </w:div>
            <w:div w:id="1680113359">
              <w:marLeft w:val="1155"/>
              <w:marRight w:val="0"/>
              <w:marTop w:val="0"/>
              <w:marBottom w:val="0"/>
              <w:divBdr>
                <w:top w:val="none" w:sz="0" w:space="0" w:color="auto"/>
                <w:left w:val="none" w:sz="0" w:space="0" w:color="auto"/>
                <w:bottom w:val="none" w:sz="0" w:space="0" w:color="auto"/>
                <w:right w:val="none" w:sz="0" w:space="0" w:color="auto"/>
              </w:divBdr>
            </w:div>
            <w:div w:id="18974298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120072">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65198">
      <w:bodyDiv w:val="1"/>
      <w:marLeft w:val="0"/>
      <w:marRight w:val="0"/>
      <w:marTop w:val="0"/>
      <w:marBottom w:val="0"/>
      <w:divBdr>
        <w:top w:val="none" w:sz="0" w:space="0" w:color="auto"/>
        <w:left w:val="none" w:sz="0" w:space="0" w:color="auto"/>
        <w:bottom w:val="none" w:sz="0" w:space="0" w:color="auto"/>
        <w:right w:val="none" w:sz="0" w:space="0" w:color="auto"/>
      </w:divBdr>
    </w:div>
    <w:div w:id="1790777857">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49032">
      <w:bodyDiv w:val="1"/>
      <w:marLeft w:val="0"/>
      <w:marRight w:val="0"/>
      <w:marTop w:val="0"/>
      <w:marBottom w:val="0"/>
      <w:divBdr>
        <w:top w:val="none" w:sz="0" w:space="0" w:color="auto"/>
        <w:left w:val="none" w:sz="0" w:space="0" w:color="auto"/>
        <w:bottom w:val="none" w:sz="0" w:space="0" w:color="auto"/>
        <w:right w:val="none" w:sz="0" w:space="0" w:color="auto"/>
      </w:divBdr>
      <w:divsChild>
        <w:div w:id="431315670">
          <w:marLeft w:val="0"/>
          <w:marRight w:val="0"/>
          <w:marTop w:val="0"/>
          <w:marBottom w:val="0"/>
          <w:divBdr>
            <w:top w:val="none" w:sz="0" w:space="0" w:color="auto"/>
            <w:left w:val="none" w:sz="0" w:space="0" w:color="auto"/>
            <w:bottom w:val="none" w:sz="0" w:space="0" w:color="auto"/>
            <w:right w:val="none" w:sz="0" w:space="0" w:color="auto"/>
          </w:divBdr>
        </w:div>
        <w:div w:id="1150905277">
          <w:marLeft w:val="0"/>
          <w:marRight w:val="0"/>
          <w:marTop w:val="150"/>
          <w:marBottom w:val="0"/>
          <w:divBdr>
            <w:top w:val="none" w:sz="0" w:space="0" w:color="auto"/>
            <w:left w:val="none" w:sz="0" w:space="0" w:color="auto"/>
            <w:bottom w:val="none" w:sz="0" w:space="0" w:color="auto"/>
            <w:right w:val="none" w:sz="0" w:space="0" w:color="auto"/>
          </w:divBdr>
          <w:divsChild>
            <w:div w:id="951983588">
              <w:marLeft w:val="1155"/>
              <w:marRight w:val="0"/>
              <w:marTop w:val="0"/>
              <w:marBottom w:val="0"/>
              <w:divBdr>
                <w:top w:val="none" w:sz="0" w:space="0" w:color="auto"/>
                <w:left w:val="none" w:sz="0" w:space="0" w:color="auto"/>
                <w:bottom w:val="none" w:sz="0" w:space="0" w:color="auto"/>
                <w:right w:val="none" w:sz="0" w:space="0" w:color="auto"/>
              </w:divBdr>
            </w:div>
            <w:div w:id="1389112966">
              <w:marLeft w:val="1155"/>
              <w:marRight w:val="0"/>
              <w:marTop w:val="0"/>
              <w:marBottom w:val="0"/>
              <w:divBdr>
                <w:top w:val="none" w:sz="0" w:space="0" w:color="auto"/>
                <w:left w:val="none" w:sz="0" w:space="0" w:color="auto"/>
                <w:bottom w:val="none" w:sz="0" w:space="0" w:color="auto"/>
                <w:right w:val="none" w:sz="0" w:space="0" w:color="auto"/>
              </w:divBdr>
            </w:div>
            <w:div w:id="15128357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112447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89589">
      <w:bodyDiv w:val="1"/>
      <w:marLeft w:val="0"/>
      <w:marRight w:val="0"/>
      <w:marTop w:val="0"/>
      <w:marBottom w:val="0"/>
      <w:divBdr>
        <w:top w:val="none" w:sz="0" w:space="0" w:color="auto"/>
        <w:left w:val="none" w:sz="0" w:space="0" w:color="auto"/>
        <w:bottom w:val="none" w:sz="0" w:space="0" w:color="auto"/>
        <w:right w:val="none" w:sz="0" w:space="0" w:color="auto"/>
      </w:divBdr>
      <w:divsChild>
        <w:div w:id="876350746">
          <w:marLeft w:val="0"/>
          <w:marRight w:val="0"/>
          <w:marTop w:val="0"/>
          <w:marBottom w:val="0"/>
          <w:divBdr>
            <w:top w:val="none" w:sz="0" w:space="0" w:color="auto"/>
            <w:left w:val="none" w:sz="0" w:space="0" w:color="auto"/>
            <w:bottom w:val="none" w:sz="0" w:space="0" w:color="auto"/>
            <w:right w:val="none" w:sz="0" w:space="0" w:color="auto"/>
          </w:divBdr>
        </w:div>
        <w:div w:id="224335776">
          <w:marLeft w:val="0"/>
          <w:marRight w:val="0"/>
          <w:marTop w:val="150"/>
          <w:marBottom w:val="0"/>
          <w:divBdr>
            <w:top w:val="none" w:sz="0" w:space="0" w:color="auto"/>
            <w:left w:val="none" w:sz="0" w:space="0" w:color="auto"/>
            <w:bottom w:val="none" w:sz="0" w:space="0" w:color="auto"/>
            <w:right w:val="none" w:sz="0" w:space="0" w:color="auto"/>
          </w:divBdr>
          <w:divsChild>
            <w:div w:id="912398935">
              <w:marLeft w:val="1155"/>
              <w:marRight w:val="0"/>
              <w:marTop w:val="0"/>
              <w:marBottom w:val="0"/>
              <w:divBdr>
                <w:top w:val="none" w:sz="0" w:space="0" w:color="auto"/>
                <w:left w:val="none" w:sz="0" w:space="0" w:color="auto"/>
                <w:bottom w:val="none" w:sz="0" w:space="0" w:color="auto"/>
                <w:right w:val="none" w:sz="0" w:space="0" w:color="auto"/>
              </w:divBdr>
            </w:div>
            <w:div w:id="348680471">
              <w:marLeft w:val="1155"/>
              <w:marRight w:val="0"/>
              <w:marTop w:val="0"/>
              <w:marBottom w:val="0"/>
              <w:divBdr>
                <w:top w:val="none" w:sz="0" w:space="0" w:color="auto"/>
                <w:left w:val="none" w:sz="0" w:space="0" w:color="auto"/>
                <w:bottom w:val="none" w:sz="0" w:space="0" w:color="auto"/>
                <w:right w:val="none" w:sz="0" w:space="0" w:color="auto"/>
              </w:divBdr>
            </w:div>
            <w:div w:id="8925473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2614">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164619">
      <w:bodyDiv w:val="1"/>
      <w:marLeft w:val="0"/>
      <w:marRight w:val="0"/>
      <w:marTop w:val="0"/>
      <w:marBottom w:val="0"/>
      <w:divBdr>
        <w:top w:val="none" w:sz="0" w:space="0" w:color="auto"/>
        <w:left w:val="none" w:sz="0" w:space="0" w:color="auto"/>
        <w:bottom w:val="none" w:sz="0" w:space="0" w:color="auto"/>
        <w:right w:val="none" w:sz="0" w:space="0" w:color="auto"/>
      </w:divBdr>
      <w:divsChild>
        <w:div w:id="1093014715">
          <w:marLeft w:val="0"/>
          <w:marRight w:val="0"/>
          <w:marTop w:val="0"/>
          <w:marBottom w:val="0"/>
          <w:divBdr>
            <w:top w:val="none" w:sz="0" w:space="0" w:color="auto"/>
            <w:left w:val="none" w:sz="0" w:space="0" w:color="auto"/>
            <w:bottom w:val="none" w:sz="0" w:space="0" w:color="auto"/>
            <w:right w:val="none" w:sz="0" w:space="0" w:color="auto"/>
          </w:divBdr>
        </w:div>
        <w:div w:id="244648680">
          <w:marLeft w:val="0"/>
          <w:marRight w:val="0"/>
          <w:marTop w:val="150"/>
          <w:marBottom w:val="0"/>
          <w:divBdr>
            <w:top w:val="none" w:sz="0" w:space="0" w:color="auto"/>
            <w:left w:val="none" w:sz="0" w:space="0" w:color="auto"/>
            <w:bottom w:val="none" w:sz="0" w:space="0" w:color="auto"/>
            <w:right w:val="none" w:sz="0" w:space="0" w:color="auto"/>
          </w:divBdr>
          <w:divsChild>
            <w:div w:id="1028413119">
              <w:marLeft w:val="1155"/>
              <w:marRight w:val="0"/>
              <w:marTop w:val="0"/>
              <w:marBottom w:val="0"/>
              <w:divBdr>
                <w:top w:val="none" w:sz="0" w:space="0" w:color="auto"/>
                <w:left w:val="none" w:sz="0" w:space="0" w:color="auto"/>
                <w:bottom w:val="none" w:sz="0" w:space="0" w:color="auto"/>
                <w:right w:val="none" w:sz="0" w:space="0" w:color="auto"/>
              </w:divBdr>
            </w:div>
            <w:div w:id="2081559838">
              <w:marLeft w:val="1155"/>
              <w:marRight w:val="0"/>
              <w:marTop w:val="0"/>
              <w:marBottom w:val="0"/>
              <w:divBdr>
                <w:top w:val="none" w:sz="0" w:space="0" w:color="auto"/>
                <w:left w:val="none" w:sz="0" w:space="0" w:color="auto"/>
                <w:bottom w:val="none" w:sz="0" w:space="0" w:color="auto"/>
                <w:right w:val="none" w:sz="0" w:space="0" w:color="auto"/>
              </w:divBdr>
            </w:div>
            <w:div w:id="7534757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03346">
      <w:bodyDiv w:val="1"/>
      <w:marLeft w:val="0"/>
      <w:marRight w:val="0"/>
      <w:marTop w:val="0"/>
      <w:marBottom w:val="0"/>
      <w:divBdr>
        <w:top w:val="none" w:sz="0" w:space="0" w:color="auto"/>
        <w:left w:val="none" w:sz="0" w:space="0" w:color="auto"/>
        <w:bottom w:val="none" w:sz="0" w:space="0" w:color="auto"/>
        <w:right w:val="none" w:sz="0" w:space="0" w:color="auto"/>
      </w:divBdr>
      <w:divsChild>
        <w:div w:id="1710958179">
          <w:marLeft w:val="0"/>
          <w:marRight w:val="0"/>
          <w:marTop w:val="0"/>
          <w:marBottom w:val="0"/>
          <w:divBdr>
            <w:top w:val="none" w:sz="0" w:space="0" w:color="auto"/>
            <w:left w:val="none" w:sz="0" w:space="0" w:color="auto"/>
            <w:bottom w:val="none" w:sz="0" w:space="0" w:color="auto"/>
            <w:right w:val="none" w:sz="0" w:space="0" w:color="auto"/>
          </w:divBdr>
        </w:div>
        <w:div w:id="3482512">
          <w:marLeft w:val="0"/>
          <w:marRight w:val="0"/>
          <w:marTop w:val="150"/>
          <w:marBottom w:val="0"/>
          <w:divBdr>
            <w:top w:val="none" w:sz="0" w:space="0" w:color="auto"/>
            <w:left w:val="none" w:sz="0" w:space="0" w:color="auto"/>
            <w:bottom w:val="none" w:sz="0" w:space="0" w:color="auto"/>
            <w:right w:val="none" w:sz="0" w:space="0" w:color="auto"/>
          </w:divBdr>
          <w:divsChild>
            <w:div w:id="1340696412">
              <w:marLeft w:val="1155"/>
              <w:marRight w:val="0"/>
              <w:marTop w:val="0"/>
              <w:marBottom w:val="0"/>
              <w:divBdr>
                <w:top w:val="none" w:sz="0" w:space="0" w:color="auto"/>
                <w:left w:val="none" w:sz="0" w:space="0" w:color="auto"/>
                <w:bottom w:val="none" w:sz="0" w:space="0" w:color="auto"/>
                <w:right w:val="none" w:sz="0" w:space="0" w:color="auto"/>
              </w:divBdr>
            </w:div>
            <w:div w:id="1701738583">
              <w:marLeft w:val="1155"/>
              <w:marRight w:val="0"/>
              <w:marTop w:val="0"/>
              <w:marBottom w:val="0"/>
              <w:divBdr>
                <w:top w:val="none" w:sz="0" w:space="0" w:color="auto"/>
                <w:left w:val="none" w:sz="0" w:space="0" w:color="auto"/>
                <w:bottom w:val="none" w:sz="0" w:space="0" w:color="auto"/>
                <w:right w:val="none" w:sz="0" w:space="0" w:color="auto"/>
              </w:divBdr>
            </w:div>
            <w:div w:id="10941260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4623">
      <w:bodyDiv w:val="1"/>
      <w:marLeft w:val="0"/>
      <w:marRight w:val="0"/>
      <w:marTop w:val="0"/>
      <w:marBottom w:val="0"/>
      <w:divBdr>
        <w:top w:val="none" w:sz="0" w:space="0" w:color="auto"/>
        <w:left w:val="none" w:sz="0" w:space="0" w:color="auto"/>
        <w:bottom w:val="none" w:sz="0" w:space="0" w:color="auto"/>
        <w:right w:val="none" w:sz="0" w:space="0" w:color="auto"/>
      </w:divBdr>
      <w:divsChild>
        <w:div w:id="2100102998">
          <w:marLeft w:val="0"/>
          <w:marRight w:val="0"/>
          <w:marTop w:val="0"/>
          <w:marBottom w:val="0"/>
          <w:divBdr>
            <w:top w:val="none" w:sz="0" w:space="0" w:color="auto"/>
            <w:left w:val="none" w:sz="0" w:space="0" w:color="auto"/>
            <w:bottom w:val="none" w:sz="0" w:space="0" w:color="auto"/>
            <w:right w:val="none" w:sz="0" w:space="0" w:color="auto"/>
          </w:divBdr>
        </w:div>
        <w:div w:id="378936311">
          <w:marLeft w:val="0"/>
          <w:marRight w:val="0"/>
          <w:marTop w:val="150"/>
          <w:marBottom w:val="0"/>
          <w:divBdr>
            <w:top w:val="none" w:sz="0" w:space="0" w:color="auto"/>
            <w:left w:val="none" w:sz="0" w:space="0" w:color="auto"/>
            <w:bottom w:val="none" w:sz="0" w:space="0" w:color="auto"/>
            <w:right w:val="none" w:sz="0" w:space="0" w:color="auto"/>
          </w:divBdr>
          <w:divsChild>
            <w:div w:id="1426807073">
              <w:marLeft w:val="1155"/>
              <w:marRight w:val="0"/>
              <w:marTop w:val="0"/>
              <w:marBottom w:val="0"/>
              <w:divBdr>
                <w:top w:val="none" w:sz="0" w:space="0" w:color="auto"/>
                <w:left w:val="none" w:sz="0" w:space="0" w:color="auto"/>
                <w:bottom w:val="none" w:sz="0" w:space="0" w:color="auto"/>
                <w:right w:val="none" w:sz="0" w:space="0" w:color="auto"/>
              </w:divBdr>
            </w:div>
            <w:div w:id="1808473098">
              <w:marLeft w:val="1155"/>
              <w:marRight w:val="0"/>
              <w:marTop w:val="0"/>
              <w:marBottom w:val="0"/>
              <w:divBdr>
                <w:top w:val="none" w:sz="0" w:space="0" w:color="auto"/>
                <w:left w:val="none" w:sz="0" w:space="0" w:color="auto"/>
                <w:bottom w:val="none" w:sz="0" w:space="0" w:color="auto"/>
                <w:right w:val="none" w:sz="0" w:space="0" w:color="auto"/>
              </w:divBdr>
            </w:div>
            <w:div w:id="8558457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590077">
      <w:bodyDiv w:val="1"/>
      <w:marLeft w:val="0"/>
      <w:marRight w:val="0"/>
      <w:marTop w:val="0"/>
      <w:marBottom w:val="0"/>
      <w:divBdr>
        <w:top w:val="none" w:sz="0" w:space="0" w:color="auto"/>
        <w:left w:val="none" w:sz="0" w:space="0" w:color="auto"/>
        <w:bottom w:val="none" w:sz="0" w:space="0" w:color="auto"/>
        <w:right w:val="none" w:sz="0" w:space="0" w:color="auto"/>
      </w:divBdr>
      <w:divsChild>
        <w:div w:id="986713590">
          <w:marLeft w:val="0"/>
          <w:marRight w:val="0"/>
          <w:marTop w:val="0"/>
          <w:marBottom w:val="0"/>
          <w:divBdr>
            <w:top w:val="none" w:sz="0" w:space="0" w:color="auto"/>
            <w:left w:val="none" w:sz="0" w:space="0" w:color="auto"/>
            <w:bottom w:val="none" w:sz="0" w:space="0" w:color="auto"/>
            <w:right w:val="none" w:sz="0" w:space="0" w:color="auto"/>
          </w:divBdr>
        </w:div>
        <w:div w:id="1787773736">
          <w:marLeft w:val="0"/>
          <w:marRight w:val="0"/>
          <w:marTop w:val="150"/>
          <w:marBottom w:val="0"/>
          <w:divBdr>
            <w:top w:val="none" w:sz="0" w:space="0" w:color="auto"/>
            <w:left w:val="none" w:sz="0" w:space="0" w:color="auto"/>
            <w:bottom w:val="none" w:sz="0" w:space="0" w:color="auto"/>
            <w:right w:val="none" w:sz="0" w:space="0" w:color="auto"/>
          </w:divBdr>
          <w:divsChild>
            <w:div w:id="2125269052">
              <w:marLeft w:val="1155"/>
              <w:marRight w:val="0"/>
              <w:marTop w:val="0"/>
              <w:marBottom w:val="0"/>
              <w:divBdr>
                <w:top w:val="none" w:sz="0" w:space="0" w:color="auto"/>
                <w:left w:val="none" w:sz="0" w:space="0" w:color="auto"/>
                <w:bottom w:val="none" w:sz="0" w:space="0" w:color="auto"/>
                <w:right w:val="none" w:sz="0" w:space="0" w:color="auto"/>
              </w:divBdr>
            </w:div>
            <w:div w:id="1988128040">
              <w:marLeft w:val="1155"/>
              <w:marRight w:val="0"/>
              <w:marTop w:val="0"/>
              <w:marBottom w:val="0"/>
              <w:divBdr>
                <w:top w:val="none" w:sz="0" w:space="0" w:color="auto"/>
                <w:left w:val="none" w:sz="0" w:space="0" w:color="auto"/>
                <w:bottom w:val="none" w:sz="0" w:space="0" w:color="auto"/>
                <w:right w:val="none" w:sz="0" w:space="0" w:color="auto"/>
              </w:divBdr>
            </w:div>
            <w:div w:id="7796472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8271">
      <w:bodyDiv w:val="1"/>
      <w:marLeft w:val="0"/>
      <w:marRight w:val="0"/>
      <w:marTop w:val="0"/>
      <w:marBottom w:val="0"/>
      <w:divBdr>
        <w:top w:val="none" w:sz="0" w:space="0" w:color="auto"/>
        <w:left w:val="none" w:sz="0" w:space="0" w:color="auto"/>
        <w:bottom w:val="none" w:sz="0" w:space="0" w:color="auto"/>
        <w:right w:val="none" w:sz="0" w:space="0" w:color="auto"/>
      </w:divBdr>
    </w:div>
    <w:div w:id="1796018999">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754144">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568437">
      <w:bodyDiv w:val="1"/>
      <w:marLeft w:val="0"/>
      <w:marRight w:val="0"/>
      <w:marTop w:val="0"/>
      <w:marBottom w:val="0"/>
      <w:divBdr>
        <w:top w:val="none" w:sz="0" w:space="0" w:color="auto"/>
        <w:left w:val="none" w:sz="0" w:space="0" w:color="auto"/>
        <w:bottom w:val="none" w:sz="0" w:space="0" w:color="auto"/>
        <w:right w:val="none" w:sz="0" w:space="0" w:color="auto"/>
      </w:divBdr>
      <w:divsChild>
        <w:div w:id="978464239">
          <w:marLeft w:val="0"/>
          <w:marRight w:val="0"/>
          <w:marTop w:val="0"/>
          <w:marBottom w:val="0"/>
          <w:divBdr>
            <w:top w:val="none" w:sz="0" w:space="0" w:color="auto"/>
            <w:left w:val="none" w:sz="0" w:space="0" w:color="auto"/>
            <w:bottom w:val="none" w:sz="0" w:space="0" w:color="auto"/>
            <w:right w:val="none" w:sz="0" w:space="0" w:color="auto"/>
          </w:divBdr>
        </w:div>
        <w:div w:id="1732851225">
          <w:marLeft w:val="0"/>
          <w:marRight w:val="0"/>
          <w:marTop w:val="150"/>
          <w:marBottom w:val="0"/>
          <w:divBdr>
            <w:top w:val="none" w:sz="0" w:space="0" w:color="auto"/>
            <w:left w:val="none" w:sz="0" w:space="0" w:color="auto"/>
            <w:bottom w:val="none" w:sz="0" w:space="0" w:color="auto"/>
            <w:right w:val="none" w:sz="0" w:space="0" w:color="auto"/>
          </w:divBdr>
          <w:divsChild>
            <w:div w:id="174660714">
              <w:marLeft w:val="1155"/>
              <w:marRight w:val="0"/>
              <w:marTop w:val="0"/>
              <w:marBottom w:val="0"/>
              <w:divBdr>
                <w:top w:val="none" w:sz="0" w:space="0" w:color="auto"/>
                <w:left w:val="none" w:sz="0" w:space="0" w:color="auto"/>
                <w:bottom w:val="none" w:sz="0" w:space="0" w:color="auto"/>
                <w:right w:val="none" w:sz="0" w:space="0" w:color="auto"/>
              </w:divBdr>
            </w:div>
            <w:div w:id="319886587">
              <w:marLeft w:val="1155"/>
              <w:marRight w:val="0"/>
              <w:marTop w:val="0"/>
              <w:marBottom w:val="0"/>
              <w:divBdr>
                <w:top w:val="none" w:sz="0" w:space="0" w:color="auto"/>
                <w:left w:val="none" w:sz="0" w:space="0" w:color="auto"/>
                <w:bottom w:val="none" w:sz="0" w:space="0" w:color="auto"/>
                <w:right w:val="none" w:sz="0" w:space="0" w:color="auto"/>
              </w:divBdr>
            </w:div>
            <w:div w:id="19813038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486774">
      <w:bodyDiv w:val="1"/>
      <w:marLeft w:val="0"/>
      <w:marRight w:val="0"/>
      <w:marTop w:val="0"/>
      <w:marBottom w:val="0"/>
      <w:divBdr>
        <w:top w:val="none" w:sz="0" w:space="0" w:color="auto"/>
        <w:left w:val="none" w:sz="0" w:space="0" w:color="auto"/>
        <w:bottom w:val="none" w:sz="0" w:space="0" w:color="auto"/>
        <w:right w:val="none" w:sz="0" w:space="0" w:color="auto"/>
      </w:divBdr>
      <w:divsChild>
        <w:div w:id="1562208563">
          <w:marLeft w:val="0"/>
          <w:marRight w:val="0"/>
          <w:marTop w:val="0"/>
          <w:marBottom w:val="0"/>
          <w:divBdr>
            <w:top w:val="none" w:sz="0" w:space="0" w:color="auto"/>
            <w:left w:val="none" w:sz="0" w:space="0" w:color="auto"/>
            <w:bottom w:val="none" w:sz="0" w:space="0" w:color="auto"/>
            <w:right w:val="none" w:sz="0" w:space="0" w:color="auto"/>
          </w:divBdr>
        </w:div>
        <w:div w:id="1578514122">
          <w:marLeft w:val="0"/>
          <w:marRight w:val="0"/>
          <w:marTop w:val="150"/>
          <w:marBottom w:val="0"/>
          <w:divBdr>
            <w:top w:val="none" w:sz="0" w:space="0" w:color="auto"/>
            <w:left w:val="none" w:sz="0" w:space="0" w:color="auto"/>
            <w:bottom w:val="none" w:sz="0" w:space="0" w:color="auto"/>
            <w:right w:val="none" w:sz="0" w:space="0" w:color="auto"/>
          </w:divBdr>
          <w:divsChild>
            <w:div w:id="2068720154">
              <w:marLeft w:val="1155"/>
              <w:marRight w:val="0"/>
              <w:marTop w:val="0"/>
              <w:marBottom w:val="0"/>
              <w:divBdr>
                <w:top w:val="none" w:sz="0" w:space="0" w:color="auto"/>
                <w:left w:val="none" w:sz="0" w:space="0" w:color="auto"/>
                <w:bottom w:val="none" w:sz="0" w:space="0" w:color="auto"/>
                <w:right w:val="none" w:sz="0" w:space="0" w:color="auto"/>
              </w:divBdr>
            </w:div>
            <w:div w:id="734199921">
              <w:marLeft w:val="1155"/>
              <w:marRight w:val="0"/>
              <w:marTop w:val="0"/>
              <w:marBottom w:val="0"/>
              <w:divBdr>
                <w:top w:val="none" w:sz="0" w:space="0" w:color="auto"/>
                <w:left w:val="none" w:sz="0" w:space="0" w:color="auto"/>
                <w:bottom w:val="none" w:sz="0" w:space="0" w:color="auto"/>
                <w:right w:val="none" w:sz="0" w:space="0" w:color="auto"/>
              </w:divBdr>
            </w:div>
            <w:div w:id="2024672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192582">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3882997">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686904">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69963">
      <w:bodyDiv w:val="1"/>
      <w:marLeft w:val="0"/>
      <w:marRight w:val="0"/>
      <w:marTop w:val="0"/>
      <w:marBottom w:val="0"/>
      <w:divBdr>
        <w:top w:val="none" w:sz="0" w:space="0" w:color="auto"/>
        <w:left w:val="none" w:sz="0" w:space="0" w:color="auto"/>
        <w:bottom w:val="none" w:sz="0" w:space="0" w:color="auto"/>
        <w:right w:val="none" w:sz="0" w:space="0" w:color="auto"/>
      </w:divBdr>
      <w:divsChild>
        <w:div w:id="1602101843">
          <w:marLeft w:val="0"/>
          <w:marRight w:val="0"/>
          <w:marTop w:val="0"/>
          <w:marBottom w:val="0"/>
          <w:divBdr>
            <w:top w:val="none" w:sz="0" w:space="0" w:color="auto"/>
            <w:left w:val="none" w:sz="0" w:space="0" w:color="auto"/>
            <w:bottom w:val="none" w:sz="0" w:space="0" w:color="auto"/>
            <w:right w:val="none" w:sz="0" w:space="0" w:color="auto"/>
          </w:divBdr>
        </w:div>
        <w:div w:id="1076977166">
          <w:marLeft w:val="0"/>
          <w:marRight w:val="0"/>
          <w:marTop w:val="150"/>
          <w:marBottom w:val="0"/>
          <w:divBdr>
            <w:top w:val="none" w:sz="0" w:space="0" w:color="auto"/>
            <w:left w:val="none" w:sz="0" w:space="0" w:color="auto"/>
            <w:bottom w:val="none" w:sz="0" w:space="0" w:color="auto"/>
            <w:right w:val="none" w:sz="0" w:space="0" w:color="auto"/>
          </w:divBdr>
          <w:divsChild>
            <w:div w:id="1234002677">
              <w:marLeft w:val="1155"/>
              <w:marRight w:val="0"/>
              <w:marTop w:val="0"/>
              <w:marBottom w:val="0"/>
              <w:divBdr>
                <w:top w:val="none" w:sz="0" w:space="0" w:color="auto"/>
                <w:left w:val="none" w:sz="0" w:space="0" w:color="auto"/>
                <w:bottom w:val="none" w:sz="0" w:space="0" w:color="auto"/>
                <w:right w:val="none" w:sz="0" w:space="0" w:color="auto"/>
              </w:divBdr>
            </w:div>
            <w:div w:id="2093046342">
              <w:marLeft w:val="1155"/>
              <w:marRight w:val="0"/>
              <w:marTop w:val="0"/>
              <w:marBottom w:val="0"/>
              <w:divBdr>
                <w:top w:val="none" w:sz="0" w:space="0" w:color="auto"/>
                <w:left w:val="none" w:sz="0" w:space="0" w:color="auto"/>
                <w:bottom w:val="none" w:sz="0" w:space="0" w:color="auto"/>
                <w:right w:val="none" w:sz="0" w:space="0" w:color="auto"/>
              </w:divBdr>
            </w:div>
            <w:div w:id="16733380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274349">
      <w:bodyDiv w:val="1"/>
      <w:marLeft w:val="0"/>
      <w:marRight w:val="0"/>
      <w:marTop w:val="0"/>
      <w:marBottom w:val="0"/>
      <w:divBdr>
        <w:top w:val="none" w:sz="0" w:space="0" w:color="auto"/>
        <w:left w:val="none" w:sz="0" w:space="0" w:color="auto"/>
        <w:bottom w:val="none" w:sz="0" w:space="0" w:color="auto"/>
        <w:right w:val="none" w:sz="0" w:space="0" w:color="auto"/>
      </w:divBdr>
      <w:divsChild>
        <w:div w:id="1147356144">
          <w:marLeft w:val="0"/>
          <w:marRight w:val="0"/>
          <w:marTop w:val="0"/>
          <w:marBottom w:val="0"/>
          <w:divBdr>
            <w:top w:val="none" w:sz="0" w:space="0" w:color="auto"/>
            <w:left w:val="none" w:sz="0" w:space="0" w:color="auto"/>
            <w:bottom w:val="none" w:sz="0" w:space="0" w:color="auto"/>
            <w:right w:val="none" w:sz="0" w:space="0" w:color="auto"/>
          </w:divBdr>
        </w:div>
        <w:div w:id="275332944">
          <w:marLeft w:val="0"/>
          <w:marRight w:val="0"/>
          <w:marTop w:val="150"/>
          <w:marBottom w:val="0"/>
          <w:divBdr>
            <w:top w:val="none" w:sz="0" w:space="0" w:color="auto"/>
            <w:left w:val="none" w:sz="0" w:space="0" w:color="auto"/>
            <w:bottom w:val="none" w:sz="0" w:space="0" w:color="auto"/>
            <w:right w:val="none" w:sz="0" w:space="0" w:color="auto"/>
          </w:divBdr>
          <w:divsChild>
            <w:div w:id="108279156">
              <w:marLeft w:val="1155"/>
              <w:marRight w:val="0"/>
              <w:marTop w:val="0"/>
              <w:marBottom w:val="0"/>
              <w:divBdr>
                <w:top w:val="none" w:sz="0" w:space="0" w:color="auto"/>
                <w:left w:val="none" w:sz="0" w:space="0" w:color="auto"/>
                <w:bottom w:val="none" w:sz="0" w:space="0" w:color="auto"/>
                <w:right w:val="none" w:sz="0" w:space="0" w:color="auto"/>
              </w:divBdr>
            </w:div>
            <w:div w:id="1121454620">
              <w:marLeft w:val="1155"/>
              <w:marRight w:val="0"/>
              <w:marTop w:val="0"/>
              <w:marBottom w:val="0"/>
              <w:divBdr>
                <w:top w:val="none" w:sz="0" w:space="0" w:color="auto"/>
                <w:left w:val="none" w:sz="0" w:space="0" w:color="auto"/>
                <w:bottom w:val="none" w:sz="0" w:space="0" w:color="auto"/>
                <w:right w:val="none" w:sz="0" w:space="0" w:color="auto"/>
              </w:divBdr>
            </w:div>
            <w:div w:id="15030850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3475">
      <w:bodyDiv w:val="1"/>
      <w:marLeft w:val="0"/>
      <w:marRight w:val="0"/>
      <w:marTop w:val="0"/>
      <w:marBottom w:val="0"/>
      <w:divBdr>
        <w:top w:val="none" w:sz="0" w:space="0" w:color="auto"/>
        <w:left w:val="none" w:sz="0" w:space="0" w:color="auto"/>
        <w:bottom w:val="none" w:sz="0" w:space="0" w:color="auto"/>
        <w:right w:val="none" w:sz="0" w:space="0" w:color="auto"/>
      </w:divBdr>
      <w:divsChild>
        <w:div w:id="733938168">
          <w:marLeft w:val="0"/>
          <w:marRight w:val="0"/>
          <w:marTop w:val="0"/>
          <w:marBottom w:val="0"/>
          <w:divBdr>
            <w:top w:val="none" w:sz="0" w:space="0" w:color="auto"/>
            <w:left w:val="none" w:sz="0" w:space="0" w:color="auto"/>
            <w:bottom w:val="none" w:sz="0" w:space="0" w:color="auto"/>
            <w:right w:val="none" w:sz="0" w:space="0" w:color="auto"/>
          </w:divBdr>
        </w:div>
        <w:div w:id="503394630">
          <w:marLeft w:val="0"/>
          <w:marRight w:val="0"/>
          <w:marTop w:val="150"/>
          <w:marBottom w:val="0"/>
          <w:divBdr>
            <w:top w:val="none" w:sz="0" w:space="0" w:color="auto"/>
            <w:left w:val="none" w:sz="0" w:space="0" w:color="auto"/>
            <w:bottom w:val="none" w:sz="0" w:space="0" w:color="auto"/>
            <w:right w:val="none" w:sz="0" w:space="0" w:color="auto"/>
          </w:divBdr>
          <w:divsChild>
            <w:div w:id="1428960136">
              <w:marLeft w:val="1155"/>
              <w:marRight w:val="0"/>
              <w:marTop w:val="0"/>
              <w:marBottom w:val="0"/>
              <w:divBdr>
                <w:top w:val="none" w:sz="0" w:space="0" w:color="auto"/>
                <w:left w:val="none" w:sz="0" w:space="0" w:color="auto"/>
                <w:bottom w:val="none" w:sz="0" w:space="0" w:color="auto"/>
                <w:right w:val="none" w:sz="0" w:space="0" w:color="auto"/>
              </w:divBdr>
            </w:div>
            <w:div w:id="151415096">
              <w:marLeft w:val="1155"/>
              <w:marRight w:val="0"/>
              <w:marTop w:val="0"/>
              <w:marBottom w:val="0"/>
              <w:divBdr>
                <w:top w:val="none" w:sz="0" w:space="0" w:color="auto"/>
                <w:left w:val="none" w:sz="0" w:space="0" w:color="auto"/>
                <w:bottom w:val="none" w:sz="0" w:space="0" w:color="auto"/>
                <w:right w:val="none" w:sz="0" w:space="0" w:color="auto"/>
              </w:divBdr>
            </w:div>
            <w:div w:id="8489128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3027">
      <w:bodyDiv w:val="1"/>
      <w:marLeft w:val="0"/>
      <w:marRight w:val="0"/>
      <w:marTop w:val="0"/>
      <w:marBottom w:val="0"/>
      <w:divBdr>
        <w:top w:val="none" w:sz="0" w:space="0" w:color="auto"/>
        <w:left w:val="none" w:sz="0" w:space="0" w:color="auto"/>
        <w:bottom w:val="none" w:sz="0" w:space="0" w:color="auto"/>
        <w:right w:val="none" w:sz="0" w:space="0" w:color="auto"/>
      </w:divBdr>
      <w:divsChild>
        <w:div w:id="301353138">
          <w:marLeft w:val="0"/>
          <w:marRight w:val="0"/>
          <w:marTop w:val="0"/>
          <w:marBottom w:val="0"/>
          <w:divBdr>
            <w:top w:val="none" w:sz="0" w:space="0" w:color="auto"/>
            <w:left w:val="none" w:sz="0" w:space="0" w:color="auto"/>
            <w:bottom w:val="none" w:sz="0" w:space="0" w:color="auto"/>
            <w:right w:val="none" w:sz="0" w:space="0" w:color="auto"/>
          </w:divBdr>
        </w:div>
        <w:div w:id="1250889431">
          <w:marLeft w:val="0"/>
          <w:marRight w:val="0"/>
          <w:marTop w:val="150"/>
          <w:marBottom w:val="0"/>
          <w:divBdr>
            <w:top w:val="none" w:sz="0" w:space="0" w:color="auto"/>
            <w:left w:val="none" w:sz="0" w:space="0" w:color="auto"/>
            <w:bottom w:val="none" w:sz="0" w:space="0" w:color="auto"/>
            <w:right w:val="none" w:sz="0" w:space="0" w:color="auto"/>
          </w:divBdr>
          <w:divsChild>
            <w:div w:id="593981265">
              <w:marLeft w:val="1155"/>
              <w:marRight w:val="0"/>
              <w:marTop w:val="0"/>
              <w:marBottom w:val="0"/>
              <w:divBdr>
                <w:top w:val="none" w:sz="0" w:space="0" w:color="auto"/>
                <w:left w:val="none" w:sz="0" w:space="0" w:color="auto"/>
                <w:bottom w:val="none" w:sz="0" w:space="0" w:color="auto"/>
                <w:right w:val="none" w:sz="0" w:space="0" w:color="auto"/>
              </w:divBdr>
            </w:div>
            <w:div w:id="303655914">
              <w:marLeft w:val="1155"/>
              <w:marRight w:val="0"/>
              <w:marTop w:val="0"/>
              <w:marBottom w:val="0"/>
              <w:divBdr>
                <w:top w:val="none" w:sz="0" w:space="0" w:color="auto"/>
                <w:left w:val="none" w:sz="0" w:space="0" w:color="auto"/>
                <w:bottom w:val="none" w:sz="0" w:space="0" w:color="auto"/>
                <w:right w:val="none" w:sz="0" w:space="0" w:color="auto"/>
              </w:divBdr>
            </w:div>
            <w:div w:id="558634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226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33541">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3227">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6759">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74841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592292">
      <w:bodyDiv w:val="1"/>
      <w:marLeft w:val="0"/>
      <w:marRight w:val="0"/>
      <w:marTop w:val="0"/>
      <w:marBottom w:val="0"/>
      <w:divBdr>
        <w:top w:val="none" w:sz="0" w:space="0" w:color="auto"/>
        <w:left w:val="none" w:sz="0" w:space="0" w:color="auto"/>
        <w:bottom w:val="none" w:sz="0" w:space="0" w:color="auto"/>
        <w:right w:val="none" w:sz="0" w:space="0" w:color="auto"/>
      </w:divBdr>
      <w:divsChild>
        <w:div w:id="106048142">
          <w:marLeft w:val="0"/>
          <w:marRight w:val="0"/>
          <w:marTop w:val="0"/>
          <w:marBottom w:val="0"/>
          <w:divBdr>
            <w:top w:val="none" w:sz="0" w:space="0" w:color="auto"/>
            <w:left w:val="none" w:sz="0" w:space="0" w:color="auto"/>
            <w:bottom w:val="none" w:sz="0" w:space="0" w:color="auto"/>
            <w:right w:val="none" w:sz="0" w:space="0" w:color="auto"/>
          </w:divBdr>
        </w:div>
        <w:div w:id="558563985">
          <w:marLeft w:val="0"/>
          <w:marRight w:val="0"/>
          <w:marTop w:val="150"/>
          <w:marBottom w:val="0"/>
          <w:divBdr>
            <w:top w:val="none" w:sz="0" w:space="0" w:color="auto"/>
            <w:left w:val="none" w:sz="0" w:space="0" w:color="auto"/>
            <w:bottom w:val="none" w:sz="0" w:space="0" w:color="auto"/>
            <w:right w:val="none" w:sz="0" w:space="0" w:color="auto"/>
          </w:divBdr>
          <w:divsChild>
            <w:div w:id="1239286642">
              <w:marLeft w:val="1155"/>
              <w:marRight w:val="0"/>
              <w:marTop w:val="0"/>
              <w:marBottom w:val="0"/>
              <w:divBdr>
                <w:top w:val="none" w:sz="0" w:space="0" w:color="auto"/>
                <w:left w:val="none" w:sz="0" w:space="0" w:color="auto"/>
                <w:bottom w:val="none" w:sz="0" w:space="0" w:color="auto"/>
                <w:right w:val="none" w:sz="0" w:space="0" w:color="auto"/>
              </w:divBdr>
            </w:div>
            <w:div w:id="940339009">
              <w:marLeft w:val="1155"/>
              <w:marRight w:val="0"/>
              <w:marTop w:val="0"/>
              <w:marBottom w:val="0"/>
              <w:divBdr>
                <w:top w:val="none" w:sz="0" w:space="0" w:color="auto"/>
                <w:left w:val="none" w:sz="0" w:space="0" w:color="auto"/>
                <w:bottom w:val="none" w:sz="0" w:space="0" w:color="auto"/>
                <w:right w:val="none" w:sz="0" w:space="0" w:color="auto"/>
              </w:divBdr>
            </w:div>
            <w:div w:id="12723222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4234">
      <w:bodyDiv w:val="1"/>
      <w:marLeft w:val="0"/>
      <w:marRight w:val="0"/>
      <w:marTop w:val="0"/>
      <w:marBottom w:val="0"/>
      <w:divBdr>
        <w:top w:val="none" w:sz="0" w:space="0" w:color="auto"/>
        <w:left w:val="none" w:sz="0" w:space="0" w:color="auto"/>
        <w:bottom w:val="none" w:sz="0" w:space="0" w:color="auto"/>
        <w:right w:val="none" w:sz="0" w:space="0" w:color="auto"/>
      </w:divBdr>
      <w:divsChild>
        <w:div w:id="472213032">
          <w:marLeft w:val="0"/>
          <w:marRight w:val="0"/>
          <w:marTop w:val="0"/>
          <w:marBottom w:val="0"/>
          <w:divBdr>
            <w:top w:val="none" w:sz="0" w:space="0" w:color="auto"/>
            <w:left w:val="none" w:sz="0" w:space="0" w:color="auto"/>
            <w:bottom w:val="none" w:sz="0" w:space="0" w:color="auto"/>
            <w:right w:val="none" w:sz="0" w:space="0" w:color="auto"/>
          </w:divBdr>
        </w:div>
        <w:div w:id="811410544">
          <w:marLeft w:val="0"/>
          <w:marRight w:val="0"/>
          <w:marTop w:val="150"/>
          <w:marBottom w:val="0"/>
          <w:divBdr>
            <w:top w:val="none" w:sz="0" w:space="0" w:color="auto"/>
            <w:left w:val="none" w:sz="0" w:space="0" w:color="auto"/>
            <w:bottom w:val="none" w:sz="0" w:space="0" w:color="auto"/>
            <w:right w:val="none" w:sz="0" w:space="0" w:color="auto"/>
          </w:divBdr>
          <w:divsChild>
            <w:div w:id="56167766">
              <w:marLeft w:val="1155"/>
              <w:marRight w:val="0"/>
              <w:marTop w:val="0"/>
              <w:marBottom w:val="0"/>
              <w:divBdr>
                <w:top w:val="none" w:sz="0" w:space="0" w:color="auto"/>
                <w:left w:val="none" w:sz="0" w:space="0" w:color="auto"/>
                <w:bottom w:val="none" w:sz="0" w:space="0" w:color="auto"/>
                <w:right w:val="none" w:sz="0" w:space="0" w:color="auto"/>
              </w:divBdr>
            </w:div>
            <w:div w:id="550575550">
              <w:marLeft w:val="1155"/>
              <w:marRight w:val="0"/>
              <w:marTop w:val="0"/>
              <w:marBottom w:val="0"/>
              <w:divBdr>
                <w:top w:val="none" w:sz="0" w:space="0" w:color="auto"/>
                <w:left w:val="none" w:sz="0" w:space="0" w:color="auto"/>
                <w:bottom w:val="none" w:sz="0" w:space="0" w:color="auto"/>
                <w:right w:val="none" w:sz="0" w:space="0" w:color="auto"/>
              </w:divBdr>
            </w:div>
            <w:div w:id="3176853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25326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565783">
      <w:bodyDiv w:val="1"/>
      <w:marLeft w:val="0"/>
      <w:marRight w:val="0"/>
      <w:marTop w:val="0"/>
      <w:marBottom w:val="0"/>
      <w:divBdr>
        <w:top w:val="none" w:sz="0" w:space="0" w:color="auto"/>
        <w:left w:val="none" w:sz="0" w:space="0" w:color="auto"/>
        <w:bottom w:val="none" w:sz="0" w:space="0" w:color="auto"/>
        <w:right w:val="none" w:sz="0" w:space="0" w:color="auto"/>
      </w:divBdr>
      <w:divsChild>
        <w:div w:id="1040128811">
          <w:marLeft w:val="0"/>
          <w:marRight w:val="0"/>
          <w:marTop w:val="0"/>
          <w:marBottom w:val="0"/>
          <w:divBdr>
            <w:top w:val="none" w:sz="0" w:space="0" w:color="auto"/>
            <w:left w:val="none" w:sz="0" w:space="0" w:color="auto"/>
            <w:bottom w:val="none" w:sz="0" w:space="0" w:color="auto"/>
            <w:right w:val="none" w:sz="0" w:space="0" w:color="auto"/>
          </w:divBdr>
        </w:div>
        <w:div w:id="1436368256">
          <w:marLeft w:val="0"/>
          <w:marRight w:val="0"/>
          <w:marTop w:val="150"/>
          <w:marBottom w:val="0"/>
          <w:divBdr>
            <w:top w:val="none" w:sz="0" w:space="0" w:color="auto"/>
            <w:left w:val="none" w:sz="0" w:space="0" w:color="auto"/>
            <w:bottom w:val="none" w:sz="0" w:space="0" w:color="auto"/>
            <w:right w:val="none" w:sz="0" w:space="0" w:color="auto"/>
          </w:divBdr>
          <w:divsChild>
            <w:div w:id="1305113802">
              <w:marLeft w:val="1155"/>
              <w:marRight w:val="0"/>
              <w:marTop w:val="0"/>
              <w:marBottom w:val="0"/>
              <w:divBdr>
                <w:top w:val="none" w:sz="0" w:space="0" w:color="auto"/>
                <w:left w:val="none" w:sz="0" w:space="0" w:color="auto"/>
                <w:bottom w:val="none" w:sz="0" w:space="0" w:color="auto"/>
                <w:right w:val="none" w:sz="0" w:space="0" w:color="auto"/>
              </w:divBdr>
            </w:div>
            <w:div w:id="386030341">
              <w:marLeft w:val="1155"/>
              <w:marRight w:val="0"/>
              <w:marTop w:val="0"/>
              <w:marBottom w:val="0"/>
              <w:divBdr>
                <w:top w:val="none" w:sz="0" w:space="0" w:color="auto"/>
                <w:left w:val="none" w:sz="0" w:space="0" w:color="auto"/>
                <w:bottom w:val="none" w:sz="0" w:space="0" w:color="auto"/>
                <w:right w:val="none" w:sz="0" w:space="0" w:color="auto"/>
              </w:divBdr>
            </w:div>
            <w:div w:id="18018788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29669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11266">
      <w:bodyDiv w:val="1"/>
      <w:marLeft w:val="0"/>
      <w:marRight w:val="0"/>
      <w:marTop w:val="0"/>
      <w:marBottom w:val="0"/>
      <w:divBdr>
        <w:top w:val="none" w:sz="0" w:space="0" w:color="auto"/>
        <w:left w:val="none" w:sz="0" w:space="0" w:color="auto"/>
        <w:bottom w:val="none" w:sz="0" w:space="0" w:color="auto"/>
        <w:right w:val="none" w:sz="0" w:space="0" w:color="auto"/>
      </w:divBdr>
      <w:divsChild>
        <w:div w:id="601957490">
          <w:marLeft w:val="0"/>
          <w:marRight w:val="0"/>
          <w:marTop w:val="0"/>
          <w:marBottom w:val="0"/>
          <w:divBdr>
            <w:top w:val="none" w:sz="0" w:space="0" w:color="auto"/>
            <w:left w:val="none" w:sz="0" w:space="0" w:color="auto"/>
            <w:bottom w:val="none" w:sz="0" w:space="0" w:color="auto"/>
            <w:right w:val="none" w:sz="0" w:space="0" w:color="auto"/>
          </w:divBdr>
        </w:div>
        <w:div w:id="93020987">
          <w:marLeft w:val="0"/>
          <w:marRight w:val="0"/>
          <w:marTop w:val="150"/>
          <w:marBottom w:val="0"/>
          <w:divBdr>
            <w:top w:val="none" w:sz="0" w:space="0" w:color="auto"/>
            <w:left w:val="none" w:sz="0" w:space="0" w:color="auto"/>
            <w:bottom w:val="none" w:sz="0" w:space="0" w:color="auto"/>
            <w:right w:val="none" w:sz="0" w:space="0" w:color="auto"/>
          </w:divBdr>
          <w:divsChild>
            <w:div w:id="347296895">
              <w:marLeft w:val="1155"/>
              <w:marRight w:val="0"/>
              <w:marTop w:val="0"/>
              <w:marBottom w:val="0"/>
              <w:divBdr>
                <w:top w:val="none" w:sz="0" w:space="0" w:color="auto"/>
                <w:left w:val="none" w:sz="0" w:space="0" w:color="auto"/>
                <w:bottom w:val="none" w:sz="0" w:space="0" w:color="auto"/>
                <w:right w:val="none" w:sz="0" w:space="0" w:color="auto"/>
              </w:divBdr>
            </w:div>
            <w:div w:id="941718600">
              <w:marLeft w:val="1155"/>
              <w:marRight w:val="0"/>
              <w:marTop w:val="0"/>
              <w:marBottom w:val="0"/>
              <w:divBdr>
                <w:top w:val="none" w:sz="0" w:space="0" w:color="auto"/>
                <w:left w:val="none" w:sz="0" w:space="0" w:color="auto"/>
                <w:bottom w:val="none" w:sz="0" w:space="0" w:color="auto"/>
                <w:right w:val="none" w:sz="0" w:space="0" w:color="auto"/>
              </w:divBdr>
            </w:div>
            <w:div w:id="19317681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797077">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6946910">
      <w:bodyDiv w:val="1"/>
      <w:marLeft w:val="0"/>
      <w:marRight w:val="0"/>
      <w:marTop w:val="0"/>
      <w:marBottom w:val="0"/>
      <w:divBdr>
        <w:top w:val="none" w:sz="0" w:space="0" w:color="auto"/>
        <w:left w:val="none" w:sz="0" w:space="0" w:color="auto"/>
        <w:bottom w:val="none" w:sz="0" w:space="0" w:color="auto"/>
        <w:right w:val="none" w:sz="0" w:space="0" w:color="auto"/>
      </w:divBdr>
      <w:divsChild>
        <w:div w:id="1544052967">
          <w:marLeft w:val="0"/>
          <w:marRight w:val="0"/>
          <w:marTop w:val="0"/>
          <w:marBottom w:val="0"/>
          <w:divBdr>
            <w:top w:val="none" w:sz="0" w:space="0" w:color="auto"/>
            <w:left w:val="none" w:sz="0" w:space="0" w:color="auto"/>
            <w:bottom w:val="none" w:sz="0" w:space="0" w:color="auto"/>
            <w:right w:val="none" w:sz="0" w:space="0" w:color="auto"/>
          </w:divBdr>
        </w:div>
        <w:div w:id="1442264798">
          <w:marLeft w:val="0"/>
          <w:marRight w:val="0"/>
          <w:marTop w:val="150"/>
          <w:marBottom w:val="0"/>
          <w:divBdr>
            <w:top w:val="none" w:sz="0" w:space="0" w:color="auto"/>
            <w:left w:val="none" w:sz="0" w:space="0" w:color="auto"/>
            <w:bottom w:val="none" w:sz="0" w:space="0" w:color="auto"/>
            <w:right w:val="none" w:sz="0" w:space="0" w:color="auto"/>
          </w:divBdr>
          <w:divsChild>
            <w:div w:id="1862278813">
              <w:marLeft w:val="1155"/>
              <w:marRight w:val="0"/>
              <w:marTop w:val="0"/>
              <w:marBottom w:val="0"/>
              <w:divBdr>
                <w:top w:val="none" w:sz="0" w:space="0" w:color="auto"/>
                <w:left w:val="none" w:sz="0" w:space="0" w:color="auto"/>
                <w:bottom w:val="none" w:sz="0" w:space="0" w:color="auto"/>
                <w:right w:val="none" w:sz="0" w:space="0" w:color="auto"/>
              </w:divBdr>
            </w:div>
            <w:div w:id="37515682">
              <w:marLeft w:val="1155"/>
              <w:marRight w:val="0"/>
              <w:marTop w:val="0"/>
              <w:marBottom w:val="0"/>
              <w:divBdr>
                <w:top w:val="none" w:sz="0" w:space="0" w:color="auto"/>
                <w:left w:val="none" w:sz="0" w:space="0" w:color="auto"/>
                <w:bottom w:val="none" w:sz="0" w:space="0" w:color="auto"/>
                <w:right w:val="none" w:sz="0" w:space="0" w:color="auto"/>
              </w:divBdr>
            </w:div>
            <w:div w:id="207880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33270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23429">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187780">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374933">
      <w:bodyDiv w:val="1"/>
      <w:marLeft w:val="0"/>
      <w:marRight w:val="0"/>
      <w:marTop w:val="0"/>
      <w:marBottom w:val="0"/>
      <w:divBdr>
        <w:top w:val="none" w:sz="0" w:space="0" w:color="auto"/>
        <w:left w:val="none" w:sz="0" w:space="0" w:color="auto"/>
        <w:bottom w:val="none" w:sz="0" w:space="0" w:color="auto"/>
        <w:right w:val="none" w:sz="0" w:space="0" w:color="auto"/>
      </w:divBdr>
    </w:div>
    <w:div w:id="1818381175">
      <w:bodyDiv w:val="1"/>
      <w:marLeft w:val="0"/>
      <w:marRight w:val="0"/>
      <w:marTop w:val="0"/>
      <w:marBottom w:val="0"/>
      <w:divBdr>
        <w:top w:val="none" w:sz="0" w:space="0" w:color="auto"/>
        <w:left w:val="none" w:sz="0" w:space="0" w:color="auto"/>
        <w:bottom w:val="none" w:sz="0" w:space="0" w:color="auto"/>
        <w:right w:val="none" w:sz="0" w:space="0" w:color="auto"/>
      </w:divBdr>
      <w:divsChild>
        <w:div w:id="905838917">
          <w:marLeft w:val="0"/>
          <w:marRight w:val="0"/>
          <w:marTop w:val="0"/>
          <w:marBottom w:val="0"/>
          <w:divBdr>
            <w:top w:val="none" w:sz="0" w:space="0" w:color="auto"/>
            <w:left w:val="none" w:sz="0" w:space="0" w:color="auto"/>
            <w:bottom w:val="none" w:sz="0" w:space="0" w:color="auto"/>
            <w:right w:val="none" w:sz="0" w:space="0" w:color="auto"/>
          </w:divBdr>
        </w:div>
        <w:div w:id="1669870228">
          <w:marLeft w:val="0"/>
          <w:marRight w:val="0"/>
          <w:marTop w:val="150"/>
          <w:marBottom w:val="0"/>
          <w:divBdr>
            <w:top w:val="none" w:sz="0" w:space="0" w:color="auto"/>
            <w:left w:val="none" w:sz="0" w:space="0" w:color="auto"/>
            <w:bottom w:val="none" w:sz="0" w:space="0" w:color="auto"/>
            <w:right w:val="none" w:sz="0" w:space="0" w:color="auto"/>
          </w:divBdr>
          <w:divsChild>
            <w:div w:id="1392343716">
              <w:marLeft w:val="1155"/>
              <w:marRight w:val="0"/>
              <w:marTop w:val="0"/>
              <w:marBottom w:val="0"/>
              <w:divBdr>
                <w:top w:val="none" w:sz="0" w:space="0" w:color="auto"/>
                <w:left w:val="none" w:sz="0" w:space="0" w:color="auto"/>
                <w:bottom w:val="none" w:sz="0" w:space="0" w:color="auto"/>
                <w:right w:val="none" w:sz="0" w:space="0" w:color="auto"/>
              </w:divBdr>
            </w:div>
            <w:div w:id="182090097">
              <w:marLeft w:val="1155"/>
              <w:marRight w:val="0"/>
              <w:marTop w:val="0"/>
              <w:marBottom w:val="0"/>
              <w:divBdr>
                <w:top w:val="none" w:sz="0" w:space="0" w:color="auto"/>
                <w:left w:val="none" w:sz="0" w:space="0" w:color="auto"/>
                <w:bottom w:val="none" w:sz="0" w:space="0" w:color="auto"/>
                <w:right w:val="none" w:sz="0" w:space="0" w:color="auto"/>
              </w:divBdr>
            </w:div>
            <w:div w:id="2485893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1980">
      <w:bodyDiv w:val="1"/>
      <w:marLeft w:val="0"/>
      <w:marRight w:val="0"/>
      <w:marTop w:val="0"/>
      <w:marBottom w:val="0"/>
      <w:divBdr>
        <w:top w:val="none" w:sz="0" w:space="0" w:color="auto"/>
        <w:left w:val="none" w:sz="0" w:space="0" w:color="auto"/>
        <w:bottom w:val="none" w:sz="0" w:space="0" w:color="auto"/>
        <w:right w:val="none" w:sz="0" w:space="0" w:color="auto"/>
      </w:divBdr>
      <w:divsChild>
        <w:div w:id="640111671">
          <w:marLeft w:val="0"/>
          <w:marRight w:val="0"/>
          <w:marTop w:val="0"/>
          <w:marBottom w:val="0"/>
          <w:divBdr>
            <w:top w:val="none" w:sz="0" w:space="0" w:color="auto"/>
            <w:left w:val="none" w:sz="0" w:space="0" w:color="auto"/>
            <w:bottom w:val="none" w:sz="0" w:space="0" w:color="auto"/>
            <w:right w:val="none" w:sz="0" w:space="0" w:color="auto"/>
          </w:divBdr>
        </w:div>
        <w:div w:id="1756509871">
          <w:marLeft w:val="0"/>
          <w:marRight w:val="0"/>
          <w:marTop w:val="150"/>
          <w:marBottom w:val="0"/>
          <w:divBdr>
            <w:top w:val="none" w:sz="0" w:space="0" w:color="auto"/>
            <w:left w:val="none" w:sz="0" w:space="0" w:color="auto"/>
            <w:bottom w:val="none" w:sz="0" w:space="0" w:color="auto"/>
            <w:right w:val="none" w:sz="0" w:space="0" w:color="auto"/>
          </w:divBdr>
          <w:divsChild>
            <w:div w:id="1129477414">
              <w:marLeft w:val="1155"/>
              <w:marRight w:val="0"/>
              <w:marTop w:val="0"/>
              <w:marBottom w:val="0"/>
              <w:divBdr>
                <w:top w:val="none" w:sz="0" w:space="0" w:color="auto"/>
                <w:left w:val="none" w:sz="0" w:space="0" w:color="auto"/>
                <w:bottom w:val="none" w:sz="0" w:space="0" w:color="auto"/>
                <w:right w:val="none" w:sz="0" w:space="0" w:color="auto"/>
              </w:divBdr>
            </w:div>
            <w:div w:id="1450081362">
              <w:marLeft w:val="1155"/>
              <w:marRight w:val="0"/>
              <w:marTop w:val="0"/>
              <w:marBottom w:val="0"/>
              <w:divBdr>
                <w:top w:val="none" w:sz="0" w:space="0" w:color="auto"/>
                <w:left w:val="none" w:sz="0" w:space="0" w:color="auto"/>
                <w:bottom w:val="none" w:sz="0" w:space="0" w:color="auto"/>
                <w:right w:val="none" w:sz="0" w:space="0" w:color="auto"/>
              </w:divBdr>
            </w:div>
            <w:div w:id="20763967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686236">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2927">
      <w:bodyDiv w:val="1"/>
      <w:marLeft w:val="0"/>
      <w:marRight w:val="0"/>
      <w:marTop w:val="0"/>
      <w:marBottom w:val="0"/>
      <w:divBdr>
        <w:top w:val="none" w:sz="0" w:space="0" w:color="auto"/>
        <w:left w:val="none" w:sz="0" w:space="0" w:color="auto"/>
        <w:bottom w:val="none" w:sz="0" w:space="0" w:color="auto"/>
        <w:right w:val="none" w:sz="0" w:space="0" w:color="auto"/>
      </w:divBdr>
    </w:div>
    <w:div w:id="1821966530">
      <w:bodyDiv w:val="1"/>
      <w:marLeft w:val="0"/>
      <w:marRight w:val="0"/>
      <w:marTop w:val="0"/>
      <w:marBottom w:val="0"/>
      <w:divBdr>
        <w:top w:val="none" w:sz="0" w:space="0" w:color="auto"/>
        <w:left w:val="none" w:sz="0" w:space="0" w:color="auto"/>
        <w:bottom w:val="none" w:sz="0" w:space="0" w:color="auto"/>
        <w:right w:val="none" w:sz="0" w:space="0" w:color="auto"/>
      </w:divBdr>
      <w:divsChild>
        <w:div w:id="639729401">
          <w:marLeft w:val="0"/>
          <w:marRight w:val="0"/>
          <w:marTop w:val="0"/>
          <w:marBottom w:val="0"/>
          <w:divBdr>
            <w:top w:val="none" w:sz="0" w:space="0" w:color="auto"/>
            <w:left w:val="none" w:sz="0" w:space="0" w:color="auto"/>
            <w:bottom w:val="none" w:sz="0" w:space="0" w:color="auto"/>
            <w:right w:val="none" w:sz="0" w:space="0" w:color="auto"/>
          </w:divBdr>
        </w:div>
        <w:div w:id="136845657">
          <w:marLeft w:val="0"/>
          <w:marRight w:val="0"/>
          <w:marTop w:val="150"/>
          <w:marBottom w:val="0"/>
          <w:divBdr>
            <w:top w:val="none" w:sz="0" w:space="0" w:color="auto"/>
            <w:left w:val="none" w:sz="0" w:space="0" w:color="auto"/>
            <w:bottom w:val="none" w:sz="0" w:space="0" w:color="auto"/>
            <w:right w:val="none" w:sz="0" w:space="0" w:color="auto"/>
          </w:divBdr>
          <w:divsChild>
            <w:div w:id="1600210834">
              <w:marLeft w:val="1155"/>
              <w:marRight w:val="0"/>
              <w:marTop w:val="0"/>
              <w:marBottom w:val="0"/>
              <w:divBdr>
                <w:top w:val="none" w:sz="0" w:space="0" w:color="auto"/>
                <w:left w:val="none" w:sz="0" w:space="0" w:color="auto"/>
                <w:bottom w:val="none" w:sz="0" w:space="0" w:color="auto"/>
                <w:right w:val="none" w:sz="0" w:space="0" w:color="auto"/>
              </w:divBdr>
            </w:div>
            <w:div w:id="1388066384">
              <w:marLeft w:val="1155"/>
              <w:marRight w:val="0"/>
              <w:marTop w:val="0"/>
              <w:marBottom w:val="0"/>
              <w:divBdr>
                <w:top w:val="none" w:sz="0" w:space="0" w:color="auto"/>
                <w:left w:val="none" w:sz="0" w:space="0" w:color="auto"/>
                <w:bottom w:val="none" w:sz="0" w:space="0" w:color="auto"/>
                <w:right w:val="none" w:sz="0" w:space="0" w:color="auto"/>
              </w:divBdr>
            </w:div>
            <w:div w:id="8323779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23650">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3698695">
      <w:bodyDiv w:val="1"/>
      <w:marLeft w:val="0"/>
      <w:marRight w:val="0"/>
      <w:marTop w:val="0"/>
      <w:marBottom w:val="0"/>
      <w:divBdr>
        <w:top w:val="none" w:sz="0" w:space="0" w:color="auto"/>
        <w:left w:val="none" w:sz="0" w:space="0" w:color="auto"/>
        <w:bottom w:val="none" w:sz="0" w:space="0" w:color="auto"/>
        <w:right w:val="none" w:sz="0" w:space="0" w:color="auto"/>
      </w:divBdr>
      <w:divsChild>
        <w:div w:id="556937683">
          <w:marLeft w:val="0"/>
          <w:marRight w:val="0"/>
          <w:marTop w:val="0"/>
          <w:marBottom w:val="0"/>
          <w:divBdr>
            <w:top w:val="none" w:sz="0" w:space="0" w:color="auto"/>
            <w:left w:val="none" w:sz="0" w:space="0" w:color="auto"/>
            <w:bottom w:val="none" w:sz="0" w:space="0" w:color="auto"/>
            <w:right w:val="none" w:sz="0" w:space="0" w:color="auto"/>
          </w:divBdr>
        </w:div>
        <w:div w:id="1668292203">
          <w:marLeft w:val="0"/>
          <w:marRight w:val="0"/>
          <w:marTop w:val="150"/>
          <w:marBottom w:val="0"/>
          <w:divBdr>
            <w:top w:val="none" w:sz="0" w:space="0" w:color="auto"/>
            <w:left w:val="none" w:sz="0" w:space="0" w:color="auto"/>
            <w:bottom w:val="none" w:sz="0" w:space="0" w:color="auto"/>
            <w:right w:val="none" w:sz="0" w:space="0" w:color="auto"/>
          </w:divBdr>
          <w:divsChild>
            <w:div w:id="1778022168">
              <w:marLeft w:val="1155"/>
              <w:marRight w:val="0"/>
              <w:marTop w:val="0"/>
              <w:marBottom w:val="0"/>
              <w:divBdr>
                <w:top w:val="none" w:sz="0" w:space="0" w:color="auto"/>
                <w:left w:val="none" w:sz="0" w:space="0" w:color="auto"/>
                <w:bottom w:val="none" w:sz="0" w:space="0" w:color="auto"/>
                <w:right w:val="none" w:sz="0" w:space="0" w:color="auto"/>
              </w:divBdr>
            </w:div>
            <w:div w:id="2008359125">
              <w:marLeft w:val="1155"/>
              <w:marRight w:val="0"/>
              <w:marTop w:val="0"/>
              <w:marBottom w:val="0"/>
              <w:divBdr>
                <w:top w:val="none" w:sz="0" w:space="0" w:color="auto"/>
                <w:left w:val="none" w:sz="0" w:space="0" w:color="auto"/>
                <w:bottom w:val="none" w:sz="0" w:space="0" w:color="auto"/>
                <w:right w:val="none" w:sz="0" w:space="0" w:color="auto"/>
              </w:divBdr>
            </w:div>
            <w:div w:id="7897094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4079179">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5779790">
      <w:bodyDiv w:val="1"/>
      <w:marLeft w:val="0"/>
      <w:marRight w:val="0"/>
      <w:marTop w:val="0"/>
      <w:marBottom w:val="0"/>
      <w:divBdr>
        <w:top w:val="none" w:sz="0" w:space="0" w:color="auto"/>
        <w:left w:val="none" w:sz="0" w:space="0" w:color="auto"/>
        <w:bottom w:val="none" w:sz="0" w:space="0" w:color="auto"/>
        <w:right w:val="none" w:sz="0" w:space="0" w:color="auto"/>
      </w:divBdr>
      <w:divsChild>
        <w:div w:id="1238201629">
          <w:marLeft w:val="0"/>
          <w:marRight w:val="0"/>
          <w:marTop w:val="0"/>
          <w:marBottom w:val="0"/>
          <w:divBdr>
            <w:top w:val="none" w:sz="0" w:space="0" w:color="auto"/>
            <w:left w:val="none" w:sz="0" w:space="0" w:color="auto"/>
            <w:bottom w:val="none" w:sz="0" w:space="0" w:color="auto"/>
            <w:right w:val="none" w:sz="0" w:space="0" w:color="auto"/>
          </w:divBdr>
        </w:div>
        <w:div w:id="1664695510">
          <w:marLeft w:val="0"/>
          <w:marRight w:val="0"/>
          <w:marTop w:val="150"/>
          <w:marBottom w:val="0"/>
          <w:divBdr>
            <w:top w:val="none" w:sz="0" w:space="0" w:color="auto"/>
            <w:left w:val="none" w:sz="0" w:space="0" w:color="auto"/>
            <w:bottom w:val="none" w:sz="0" w:space="0" w:color="auto"/>
            <w:right w:val="none" w:sz="0" w:space="0" w:color="auto"/>
          </w:divBdr>
          <w:divsChild>
            <w:div w:id="335348907">
              <w:marLeft w:val="1155"/>
              <w:marRight w:val="0"/>
              <w:marTop w:val="0"/>
              <w:marBottom w:val="0"/>
              <w:divBdr>
                <w:top w:val="none" w:sz="0" w:space="0" w:color="auto"/>
                <w:left w:val="none" w:sz="0" w:space="0" w:color="auto"/>
                <w:bottom w:val="none" w:sz="0" w:space="0" w:color="auto"/>
                <w:right w:val="none" w:sz="0" w:space="0" w:color="auto"/>
              </w:divBdr>
            </w:div>
            <w:div w:id="179048544">
              <w:marLeft w:val="1155"/>
              <w:marRight w:val="0"/>
              <w:marTop w:val="0"/>
              <w:marBottom w:val="0"/>
              <w:divBdr>
                <w:top w:val="none" w:sz="0" w:space="0" w:color="auto"/>
                <w:left w:val="none" w:sz="0" w:space="0" w:color="auto"/>
                <w:bottom w:val="none" w:sz="0" w:space="0" w:color="auto"/>
                <w:right w:val="none" w:sz="0" w:space="0" w:color="auto"/>
              </w:divBdr>
            </w:div>
            <w:div w:id="8957469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6193129">
      <w:bodyDiv w:val="1"/>
      <w:marLeft w:val="0"/>
      <w:marRight w:val="0"/>
      <w:marTop w:val="0"/>
      <w:marBottom w:val="0"/>
      <w:divBdr>
        <w:top w:val="none" w:sz="0" w:space="0" w:color="auto"/>
        <w:left w:val="none" w:sz="0" w:space="0" w:color="auto"/>
        <w:bottom w:val="none" w:sz="0" w:space="0" w:color="auto"/>
        <w:right w:val="none" w:sz="0" w:space="0" w:color="auto"/>
      </w:divBdr>
    </w:div>
    <w:div w:id="1826386104">
      <w:bodyDiv w:val="1"/>
      <w:marLeft w:val="0"/>
      <w:marRight w:val="0"/>
      <w:marTop w:val="0"/>
      <w:marBottom w:val="0"/>
      <w:divBdr>
        <w:top w:val="none" w:sz="0" w:space="0" w:color="auto"/>
        <w:left w:val="none" w:sz="0" w:space="0" w:color="auto"/>
        <w:bottom w:val="none" w:sz="0" w:space="0" w:color="auto"/>
        <w:right w:val="none" w:sz="0" w:space="0" w:color="auto"/>
      </w:divBdr>
      <w:divsChild>
        <w:div w:id="1393895037">
          <w:marLeft w:val="0"/>
          <w:marRight w:val="0"/>
          <w:marTop w:val="0"/>
          <w:marBottom w:val="0"/>
          <w:divBdr>
            <w:top w:val="none" w:sz="0" w:space="0" w:color="auto"/>
            <w:left w:val="none" w:sz="0" w:space="0" w:color="auto"/>
            <w:bottom w:val="none" w:sz="0" w:space="0" w:color="auto"/>
            <w:right w:val="none" w:sz="0" w:space="0" w:color="auto"/>
          </w:divBdr>
        </w:div>
        <w:div w:id="629751071">
          <w:marLeft w:val="0"/>
          <w:marRight w:val="0"/>
          <w:marTop w:val="150"/>
          <w:marBottom w:val="0"/>
          <w:divBdr>
            <w:top w:val="none" w:sz="0" w:space="0" w:color="auto"/>
            <w:left w:val="none" w:sz="0" w:space="0" w:color="auto"/>
            <w:bottom w:val="none" w:sz="0" w:space="0" w:color="auto"/>
            <w:right w:val="none" w:sz="0" w:space="0" w:color="auto"/>
          </w:divBdr>
          <w:divsChild>
            <w:div w:id="1059281096">
              <w:marLeft w:val="1155"/>
              <w:marRight w:val="0"/>
              <w:marTop w:val="0"/>
              <w:marBottom w:val="0"/>
              <w:divBdr>
                <w:top w:val="none" w:sz="0" w:space="0" w:color="auto"/>
                <w:left w:val="none" w:sz="0" w:space="0" w:color="auto"/>
                <w:bottom w:val="none" w:sz="0" w:space="0" w:color="auto"/>
                <w:right w:val="none" w:sz="0" w:space="0" w:color="auto"/>
              </w:divBdr>
            </w:div>
            <w:div w:id="528491742">
              <w:marLeft w:val="1155"/>
              <w:marRight w:val="0"/>
              <w:marTop w:val="0"/>
              <w:marBottom w:val="0"/>
              <w:divBdr>
                <w:top w:val="none" w:sz="0" w:space="0" w:color="auto"/>
                <w:left w:val="none" w:sz="0" w:space="0" w:color="auto"/>
                <w:bottom w:val="none" w:sz="0" w:space="0" w:color="auto"/>
                <w:right w:val="none" w:sz="0" w:space="0" w:color="auto"/>
              </w:divBdr>
            </w:div>
            <w:div w:id="21184031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28344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2514">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7783">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3148">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4172">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0032">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251526">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13870">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16763">
      <w:bodyDiv w:val="1"/>
      <w:marLeft w:val="0"/>
      <w:marRight w:val="0"/>
      <w:marTop w:val="0"/>
      <w:marBottom w:val="0"/>
      <w:divBdr>
        <w:top w:val="none" w:sz="0" w:space="0" w:color="auto"/>
        <w:left w:val="none" w:sz="0" w:space="0" w:color="auto"/>
        <w:bottom w:val="none" w:sz="0" w:space="0" w:color="auto"/>
        <w:right w:val="none" w:sz="0" w:space="0" w:color="auto"/>
      </w:divBdr>
      <w:divsChild>
        <w:div w:id="1026903168">
          <w:marLeft w:val="0"/>
          <w:marRight w:val="0"/>
          <w:marTop w:val="0"/>
          <w:marBottom w:val="0"/>
          <w:divBdr>
            <w:top w:val="none" w:sz="0" w:space="0" w:color="auto"/>
            <w:left w:val="none" w:sz="0" w:space="0" w:color="auto"/>
            <w:bottom w:val="none" w:sz="0" w:space="0" w:color="auto"/>
            <w:right w:val="none" w:sz="0" w:space="0" w:color="auto"/>
          </w:divBdr>
        </w:div>
        <w:div w:id="1048148049">
          <w:marLeft w:val="0"/>
          <w:marRight w:val="0"/>
          <w:marTop w:val="150"/>
          <w:marBottom w:val="0"/>
          <w:divBdr>
            <w:top w:val="none" w:sz="0" w:space="0" w:color="auto"/>
            <w:left w:val="none" w:sz="0" w:space="0" w:color="auto"/>
            <w:bottom w:val="none" w:sz="0" w:space="0" w:color="auto"/>
            <w:right w:val="none" w:sz="0" w:space="0" w:color="auto"/>
          </w:divBdr>
          <w:divsChild>
            <w:div w:id="1293091919">
              <w:marLeft w:val="1155"/>
              <w:marRight w:val="0"/>
              <w:marTop w:val="0"/>
              <w:marBottom w:val="0"/>
              <w:divBdr>
                <w:top w:val="none" w:sz="0" w:space="0" w:color="auto"/>
                <w:left w:val="none" w:sz="0" w:space="0" w:color="auto"/>
                <w:bottom w:val="none" w:sz="0" w:space="0" w:color="auto"/>
                <w:right w:val="none" w:sz="0" w:space="0" w:color="auto"/>
              </w:divBdr>
            </w:div>
            <w:div w:id="1140611161">
              <w:marLeft w:val="1155"/>
              <w:marRight w:val="0"/>
              <w:marTop w:val="0"/>
              <w:marBottom w:val="0"/>
              <w:divBdr>
                <w:top w:val="none" w:sz="0" w:space="0" w:color="auto"/>
                <w:left w:val="none" w:sz="0" w:space="0" w:color="auto"/>
                <w:bottom w:val="none" w:sz="0" w:space="0" w:color="auto"/>
                <w:right w:val="none" w:sz="0" w:space="0" w:color="auto"/>
              </w:divBdr>
            </w:div>
            <w:div w:id="568241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1411381">
      <w:bodyDiv w:val="1"/>
      <w:marLeft w:val="0"/>
      <w:marRight w:val="0"/>
      <w:marTop w:val="0"/>
      <w:marBottom w:val="0"/>
      <w:divBdr>
        <w:top w:val="none" w:sz="0" w:space="0" w:color="auto"/>
        <w:left w:val="none" w:sz="0" w:space="0" w:color="auto"/>
        <w:bottom w:val="none" w:sz="0" w:space="0" w:color="auto"/>
        <w:right w:val="none" w:sz="0" w:space="0" w:color="auto"/>
      </w:divBdr>
      <w:divsChild>
        <w:div w:id="1677340548">
          <w:marLeft w:val="0"/>
          <w:marRight w:val="0"/>
          <w:marTop w:val="0"/>
          <w:marBottom w:val="0"/>
          <w:divBdr>
            <w:top w:val="none" w:sz="0" w:space="0" w:color="auto"/>
            <w:left w:val="none" w:sz="0" w:space="0" w:color="auto"/>
            <w:bottom w:val="none" w:sz="0" w:space="0" w:color="auto"/>
            <w:right w:val="none" w:sz="0" w:space="0" w:color="auto"/>
          </w:divBdr>
        </w:div>
        <w:div w:id="46535601">
          <w:marLeft w:val="0"/>
          <w:marRight w:val="0"/>
          <w:marTop w:val="150"/>
          <w:marBottom w:val="0"/>
          <w:divBdr>
            <w:top w:val="none" w:sz="0" w:space="0" w:color="auto"/>
            <w:left w:val="none" w:sz="0" w:space="0" w:color="auto"/>
            <w:bottom w:val="none" w:sz="0" w:space="0" w:color="auto"/>
            <w:right w:val="none" w:sz="0" w:space="0" w:color="auto"/>
          </w:divBdr>
          <w:divsChild>
            <w:div w:id="672758002">
              <w:marLeft w:val="1155"/>
              <w:marRight w:val="0"/>
              <w:marTop w:val="0"/>
              <w:marBottom w:val="0"/>
              <w:divBdr>
                <w:top w:val="none" w:sz="0" w:space="0" w:color="auto"/>
                <w:left w:val="none" w:sz="0" w:space="0" w:color="auto"/>
                <w:bottom w:val="none" w:sz="0" w:space="0" w:color="auto"/>
                <w:right w:val="none" w:sz="0" w:space="0" w:color="auto"/>
              </w:divBdr>
            </w:div>
            <w:div w:id="20157226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2672299">
      <w:bodyDiv w:val="1"/>
      <w:marLeft w:val="0"/>
      <w:marRight w:val="0"/>
      <w:marTop w:val="0"/>
      <w:marBottom w:val="0"/>
      <w:divBdr>
        <w:top w:val="none" w:sz="0" w:space="0" w:color="auto"/>
        <w:left w:val="none" w:sz="0" w:space="0" w:color="auto"/>
        <w:bottom w:val="none" w:sz="0" w:space="0" w:color="auto"/>
        <w:right w:val="none" w:sz="0" w:space="0" w:color="auto"/>
      </w:divBdr>
    </w:div>
    <w:div w:id="1832721162">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3472">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95439">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143811">
      <w:bodyDiv w:val="1"/>
      <w:marLeft w:val="0"/>
      <w:marRight w:val="0"/>
      <w:marTop w:val="0"/>
      <w:marBottom w:val="0"/>
      <w:divBdr>
        <w:top w:val="none" w:sz="0" w:space="0" w:color="auto"/>
        <w:left w:val="none" w:sz="0" w:space="0" w:color="auto"/>
        <w:bottom w:val="none" w:sz="0" w:space="0" w:color="auto"/>
        <w:right w:val="none" w:sz="0" w:space="0" w:color="auto"/>
      </w:divBdr>
      <w:divsChild>
        <w:div w:id="1564412334">
          <w:marLeft w:val="0"/>
          <w:marRight w:val="0"/>
          <w:marTop w:val="0"/>
          <w:marBottom w:val="0"/>
          <w:divBdr>
            <w:top w:val="none" w:sz="0" w:space="0" w:color="auto"/>
            <w:left w:val="none" w:sz="0" w:space="0" w:color="auto"/>
            <w:bottom w:val="none" w:sz="0" w:space="0" w:color="auto"/>
            <w:right w:val="none" w:sz="0" w:space="0" w:color="auto"/>
          </w:divBdr>
        </w:div>
        <w:div w:id="1265769320">
          <w:marLeft w:val="0"/>
          <w:marRight w:val="0"/>
          <w:marTop w:val="150"/>
          <w:marBottom w:val="0"/>
          <w:divBdr>
            <w:top w:val="none" w:sz="0" w:space="0" w:color="auto"/>
            <w:left w:val="none" w:sz="0" w:space="0" w:color="auto"/>
            <w:bottom w:val="none" w:sz="0" w:space="0" w:color="auto"/>
            <w:right w:val="none" w:sz="0" w:space="0" w:color="auto"/>
          </w:divBdr>
          <w:divsChild>
            <w:div w:id="1638217714">
              <w:marLeft w:val="1155"/>
              <w:marRight w:val="0"/>
              <w:marTop w:val="0"/>
              <w:marBottom w:val="0"/>
              <w:divBdr>
                <w:top w:val="none" w:sz="0" w:space="0" w:color="auto"/>
                <w:left w:val="none" w:sz="0" w:space="0" w:color="auto"/>
                <w:bottom w:val="none" w:sz="0" w:space="0" w:color="auto"/>
                <w:right w:val="none" w:sz="0" w:space="0" w:color="auto"/>
              </w:divBdr>
            </w:div>
            <w:div w:id="1353871372">
              <w:marLeft w:val="1155"/>
              <w:marRight w:val="0"/>
              <w:marTop w:val="0"/>
              <w:marBottom w:val="0"/>
              <w:divBdr>
                <w:top w:val="none" w:sz="0" w:space="0" w:color="auto"/>
                <w:left w:val="none" w:sz="0" w:space="0" w:color="auto"/>
                <w:bottom w:val="none" w:sz="0" w:space="0" w:color="auto"/>
                <w:right w:val="none" w:sz="0" w:space="0" w:color="auto"/>
              </w:divBdr>
            </w:div>
            <w:div w:id="9107754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141763">
      <w:bodyDiv w:val="1"/>
      <w:marLeft w:val="0"/>
      <w:marRight w:val="0"/>
      <w:marTop w:val="0"/>
      <w:marBottom w:val="0"/>
      <w:divBdr>
        <w:top w:val="none" w:sz="0" w:space="0" w:color="auto"/>
        <w:left w:val="none" w:sz="0" w:space="0" w:color="auto"/>
        <w:bottom w:val="none" w:sz="0" w:space="0" w:color="auto"/>
        <w:right w:val="none" w:sz="0" w:space="0" w:color="auto"/>
      </w:divBdr>
      <w:divsChild>
        <w:div w:id="2004818042">
          <w:marLeft w:val="0"/>
          <w:marRight w:val="0"/>
          <w:marTop w:val="0"/>
          <w:marBottom w:val="0"/>
          <w:divBdr>
            <w:top w:val="none" w:sz="0" w:space="0" w:color="auto"/>
            <w:left w:val="none" w:sz="0" w:space="0" w:color="auto"/>
            <w:bottom w:val="none" w:sz="0" w:space="0" w:color="auto"/>
            <w:right w:val="none" w:sz="0" w:space="0" w:color="auto"/>
          </w:divBdr>
        </w:div>
        <w:div w:id="1295788671">
          <w:marLeft w:val="0"/>
          <w:marRight w:val="0"/>
          <w:marTop w:val="150"/>
          <w:marBottom w:val="0"/>
          <w:divBdr>
            <w:top w:val="none" w:sz="0" w:space="0" w:color="auto"/>
            <w:left w:val="none" w:sz="0" w:space="0" w:color="auto"/>
            <w:bottom w:val="none" w:sz="0" w:space="0" w:color="auto"/>
            <w:right w:val="none" w:sz="0" w:space="0" w:color="auto"/>
          </w:divBdr>
          <w:divsChild>
            <w:div w:id="356925766">
              <w:marLeft w:val="1155"/>
              <w:marRight w:val="0"/>
              <w:marTop w:val="0"/>
              <w:marBottom w:val="0"/>
              <w:divBdr>
                <w:top w:val="none" w:sz="0" w:space="0" w:color="auto"/>
                <w:left w:val="none" w:sz="0" w:space="0" w:color="auto"/>
                <w:bottom w:val="none" w:sz="0" w:space="0" w:color="auto"/>
                <w:right w:val="none" w:sz="0" w:space="0" w:color="auto"/>
              </w:divBdr>
            </w:div>
            <w:div w:id="951473470">
              <w:marLeft w:val="1155"/>
              <w:marRight w:val="0"/>
              <w:marTop w:val="0"/>
              <w:marBottom w:val="0"/>
              <w:divBdr>
                <w:top w:val="none" w:sz="0" w:space="0" w:color="auto"/>
                <w:left w:val="none" w:sz="0" w:space="0" w:color="auto"/>
                <w:bottom w:val="none" w:sz="0" w:space="0" w:color="auto"/>
                <w:right w:val="none" w:sz="0" w:space="0" w:color="auto"/>
              </w:divBdr>
            </w:div>
            <w:div w:id="9920250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61483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73163">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115189">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291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374450">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39927083">
      <w:bodyDiv w:val="1"/>
      <w:marLeft w:val="0"/>
      <w:marRight w:val="0"/>
      <w:marTop w:val="0"/>
      <w:marBottom w:val="0"/>
      <w:divBdr>
        <w:top w:val="none" w:sz="0" w:space="0" w:color="auto"/>
        <w:left w:val="none" w:sz="0" w:space="0" w:color="auto"/>
        <w:bottom w:val="none" w:sz="0" w:space="0" w:color="auto"/>
        <w:right w:val="none" w:sz="0" w:space="0" w:color="auto"/>
      </w:divBdr>
      <w:divsChild>
        <w:div w:id="2120097369">
          <w:marLeft w:val="0"/>
          <w:marRight w:val="0"/>
          <w:marTop w:val="0"/>
          <w:marBottom w:val="0"/>
          <w:divBdr>
            <w:top w:val="none" w:sz="0" w:space="0" w:color="auto"/>
            <w:left w:val="none" w:sz="0" w:space="0" w:color="auto"/>
            <w:bottom w:val="none" w:sz="0" w:space="0" w:color="auto"/>
            <w:right w:val="none" w:sz="0" w:space="0" w:color="auto"/>
          </w:divBdr>
        </w:div>
        <w:div w:id="999036622">
          <w:marLeft w:val="0"/>
          <w:marRight w:val="0"/>
          <w:marTop w:val="150"/>
          <w:marBottom w:val="0"/>
          <w:divBdr>
            <w:top w:val="none" w:sz="0" w:space="0" w:color="auto"/>
            <w:left w:val="none" w:sz="0" w:space="0" w:color="auto"/>
            <w:bottom w:val="none" w:sz="0" w:space="0" w:color="auto"/>
            <w:right w:val="none" w:sz="0" w:space="0" w:color="auto"/>
          </w:divBdr>
          <w:divsChild>
            <w:div w:id="250773460">
              <w:marLeft w:val="1155"/>
              <w:marRight w:val="0"/>
              <w:marTop w:val="0"/>
              <w:marBottom w:val="0"/>
              <w:divBdr>
                <w:top w:val="none" w:sz="0" w:space="0" w:color="auto"/>
                <w:left w:val="none" w:sz="0" w:space="0" w:color="auto"/>
                <w:bottom w:val="none" w:sz="0" w:space="0" w:color="auto"/>
                <w:right w:val="none" w:sz="0" w:space="0" w:color="auto"/>
              </w:divBdr>
            </w:div>
            <w:div w:id="236088620">
              <w:marLeft w:val="1155"/>
              <w:marRight w:val="0"/>
              <w:marTop w:val="0"/>
              <w:marBottom w:val="0"/>
              <w:divBdr>
                <w:top w:val="none" w:sz="0" w:space="0" w:color="auto"/>
                <w:left w:val="none" w:sz="0" w:space="0" w:color="auto"/>
                <w:bottom w:val="none" w:sz="0" w:space="0" w:color="auto"/>
                <w:right w:val="none" w:sz="0" w:space="0" w:color="auto"/>
              </w:divBdr>
            </w:div>
            <w:div w:id="14707807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89563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652">
      <w:bodyDiv w:val="1"/>
      <w:marLeft w:val="0"/>
      <w:marRight w:val="0"/>
      <w:marTop w:val="0"/>
      <w:marBottom w:val="0"/>
      <w:divBdr>
        <w:top w:val="none" w:sz="0" w:space="0" w:color="auto"/>
        <w:left w:val="none" w:sz="0" w:space="0" w:color="auto"/>
        <w:bottom w:val="none" w:sz="0" w:space="0" w:color="auto"/>
        <w:right w:val="none" w:sz="0" w:space="0" w:color="auto"/>
      </w:divBdr>
      <w:divsChild>
        <w:div w:id="2052415623">
          <w:marLeft w:val="0"/>
          <w:marRight w:val="0"/>
          <w:marTop w:val="0"/>
          <w:marBottom w:val="0"/>
          <w:divBdr>
            <w:top w:val="none" w:sz="0" w:space="0" w:color="auto"/>
            <w:left w:val="none" w:sz="0" w:space="0" w:color="auto"/>
            <w:bottom w:val="none" w:sz="0" w:space="0" w:color="auto"/>
            <w:right w:val="none" w:sz="0" w:space="0" w:color="auto"/>
          </w:divBdr>
        </w:div>
        <w:div w:id="924218392">
          <w:marLeft w:val="0"/>
          <w:marRight w:val="0"/>
          <w:marTop w:val="150"/>
          <w:marBottom w:val="0"/>
          <w:divBdr>
            <w:top w:val="none" w:sz="0" w:space="0" w:color="auto"/>
            <w:left w:val="none" w:sz="0" w:space="0" w:color="auto"/>
            <w:bottom w:val="none" w:sz="0" w:space="0" w:color="auto"/>
            <w:right w:val="none" w:sz="0" w:space="0" w:color="auto"/>
          </w:divBdr>
          <w:divsChild>
            <w:div w:id="1073822212">
              <w:marLeft w:val="1155"/>
              <w:marRight w:val="0"/>
              <w:marTop w:val="0"/>
              <w:marBottom w:val="0"/>
              <w:divBdr>
                <w:top w:val="none" w:sz="0" w:space="0" w:color="auto"/>
                <w:left w:val="none" w:sz="0" w:space="0" w:color="auto"/>
                <w:bottom w:val="none" w:sz="0" w:space="0" w:color="auto"/>
                <w:right w:val="none" w:sz="0" w:space="0" w:color="auto"/>
              </w:divBdr>
            </w:div>
            <w:div w:id="1292588964">
              <w:marLeft w:val="1155"/>
              <w:marRight w:val="0"/>
              <w:marTop w:val="0"/>
              <w:marBottom w:val="0"/>
              <w:divBdr>
                <w:top w:val="none" w:sz="0" w:space="0" w:color="auto"/>
                <w:left w:val="none" w:sz="0" w:space="0" w:color="auto"/>
                <w:bottom w:val="none" w:sz="0" w:space="0" w:color="auto"/>
                <w:right w:val="none" w:sz="0" w:space="0" w:color="auto"/>
              </w:divBdr>
            </w:div>
            <w:div w:id="13737685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1967433">
      <w:bodyDiv w:val="1"/>
      <w:marLeft w:val="0"/>
      <w:marRight w:val="0"/>
      <w:marTop w:val="0"/>
      <w:marBottom w:val="0"/>
      <w:divBdr>
        <w:top w:val="none" w:sz="0" w:space="0" w:color="auto"/>
        <w:left w:val="none" w:sz="0" w:space="0" w:color="auto"/>
        <w:bottom w:val="none" w:sz="0" w:space="0" w:color="auto"/>
        <w:right w:val="none" w:sz="0" w:space="0" w:color="auto"/>
      </w:divBdr>
      <w:divsChild>
        <w:div w:id="39330521">
          <w:marLeft w:val="0"/>
          <w:marRight w:val="0"/>
          <w:marTop w:val="0"/>
          <w:marBottom w:val="0"/>
          <w:divBdr>
            <w:top w:val="none" w:sz="0" w:space="0" w:color="auto"/>
            <w:left w:val="none" w:sz="0" w:space="0" w:color="auto"/>
            <w:bottom w:val="none" w:sz="0" w:space="0" w:color="auto"/>
            <w:right w:val="none" w:sz="0" w:space="0" w:color="auto"/>
          </w:divBdr>
        </w:div>
        <w:div w:id="1519156916">
          <w:marLeft w:val="0"/>
          <w:marRight w:val="0"/>
          <w:marTop w:val="150"/>
          <w:marBottom w:val="0"/>
          <w:divBdr>
            <w:top w:val="none" w:sz="0" w:space="0" w:color="auto"/>
            <w:left w:val="none" w:sz="0" w:space="0" w:color="auto"/>
            <w:bottom w:val="none" w:sz="0" w:space="0" w:color="auto"/>
            <w:right w:val="none" w:sz="0" w:space="0" w:color="auto"/>
          </w:divBdr>
          <w:divsChild>
            <w:div w:id="342901670">
              <w:marLeft w:val="1155"/>
              <w:marRight w:val="0"/>
              <w:marTop w:val="0"/>
              <w:marBottom w:val="0"/>
              <w:divBdr>
                <w:top w:val="none" w:sz="0" w:space="0" w:color="auto"/>
                <w:left w:val="none" w:sz="0" w:space="0" w:color="auto"/>
                <w:bottom w:val="none" w:sz="0" w:space="0" w:color="auto"/>
                <w:right w:val="none" w:sz="0" w:space="0" w:color="auto"/>
              </w:divBdr>
            </w:div>
            <w:div w:id="1110972951">
              <w:marLeft w:val="1155"/>
              <w:marRight w:val="0"/>
              <w:marTop w:val="0"/>
              <w:marBottom w:val="0"/>
              <w:divBdr>
                <w:top w:val="none" w:sz="0" w:space="0" w:color="auto"/>
                <w:left w:val="none" w:sz="0" w:space="0" w:color="auto"/>
                <w:bottom w:val="none" w:sz="0" w:space="0" w:color="auto"/>
                <w:right w:val="none" w:sz="0" w:space="0" w:color="auto"/>
              </w:divBdr>
            </w:div>
            <w:div w:id="18823556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215971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314228">
      <w:bodyDiv w:val="1"/>
      <w:marLeft w:val="0"/>
      <w:marRight w:val="0"/>
      <w:marTop w:val="0"/>
      <w:marBottom w:val="0"/>
      <w:divBdr>
        <w:top w:val="none" w:sz="0" w:space="0" w:color="auto"/>
        <w:left w:val="none" w:sz="0" w:space="0" w:color="auto"/>
        <w:bottom w:val="none" w:sz="0" w:space="0" w:color="auto"/>
        <w:right w:val="none" w:sz="0" w:space="0" w:color="auto"/>
      </w:divBdr>
      <w:divsChild>
        <w:div w:id="1033263286">
          <w:marLeft w:val="0"/>
          <w:marRight w:val="0"/>
          <w:marTop w:val="0"/>
          <w:marBottom w:val="0"/>
          <w:divBdr>
            <w:top w:val="none" w:sz="0" w:space="0" w:color="auto"/>
            <w:left w:val="none" w:sz="0" w:space="0" w:color="auto"/>
            <w:bottom w:val="none" w:sz="0" w:space="0" w:color="auto"/>
            <w:right w:val="none" w:sz="0" w:space="0" w:color="auto"/>
          </w:divBdr>
        </w:div>
        <w:div w:id="885338692">
          <w:marLeft w:val="0"/>
          <w:marRight w:val="0"/>
          <w:marTop w:val="150"/>
          <w:marBottom w:val="0"/>
          <w:divBdr>
            <w:top w:val="none" w:sz="0" w:space="0" w:color="auto"/>
            <w:left w:val="none" w:sz="0" w:space="0" w:color="auto"/>
            <w:bottom w:val="none" w:sz="0" w:space="0" w:color="auto"/>
            <w:right w:val="none" w:sz="0" w:space="0" w:color="auto"/>
          </w:divBdr>
          <w:divsChild>
            <w:div w:id="959263779">
              <w:marLeft w:val="1155"/>
              <w:marRight w:val="0"/>
              <w:marTop w:val="0"/>
              <w:marBottom w:val="0"/>
              <w:divBdr>
                <w:top w:val="none" w:sz="0" w:space="0" w:color="auto"/>
                <w:left w:val="none" w:sz="0" w:space="0" w:color="auto"/>
                <w:bottom w:val="none" w:sz="0" w:space="0" w:color="auto"/>
                <w:right w:val="none" w:sz="0" w:space="0" w:color="auto"/>
              </w:divBdr>
            </w:div>
            <w:div w:id="720665555">
              <w:marLeft w:val="1155"/>
              <w:marRight w:val="0"/>
              <w:marTop w:val="0"/>
              <w:marBottom w:val="0"/>
              <w:divBdr>
                <w:top w:val="none" w:sz="0" w:space="0" w:color="auto"/>
                <w:left w:val="none" w:sz="0" w:space="0" w:color="auto"/>
                <w:bottom w:val="none" w:sz="0" w:space="0" w:color="auto"/>
                <w:right w:val="none" w:sz="0" w:space="0" w:color="auto"/>
              </w:divBdr>
            </w:div>
            <w:div w:id="888889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296769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80773">
      <w:bodyDiv w:val="1"/>
      <w:marLeft w:val="0"/>
      <w:marRight w:val="0"/>
      <w:marTop w:val="0"/>
      <w:marBottom w:val="0"/>
      <w:divBdr>
        <w:top w:val="none" w:sz="0" w:space="0" w:color="auto"/>
        <w:left w:val="none" w:sz="0" w:space="0" w:color="auto"/>
        <w:bottom w:val="none" w:sz="0" w:space="0" w:color="auto"/>
        <w:right w:val="none" w:sz="0" w:space="0" w:color="auto"/>
      </w:divBdr>
      <w:divsChild>
        <w:div w:id="1268659269">
          <w:marLeft w:val="0"/>
          <w:marRight w:val="0"/>
          <w:marTop w:val="0"/>
          <w:marBottom w:val="0"/>
          <w:divBdr>
            <w:top w:val="none" w:sz="0" w:space="0" w:color="auto"/>
            <w:left w:val="none" w:sz="0" w:space="0" w:color="auto"/>
            <w:bottom w:val="none" w:sz="0" w:space="0" w:color="auto"/>
            <w:right w:val="none" w:sz="0" w:space="0" w:color="auto"/>
          </w:divBdr>
        </w:div>
        <w:div w:id="1908806203">
          <w:marLeft w:val="0"/>
          <w:marRight w:val="0"/>
          <w:marTop w:val="150"/>
          <w:marBottom w:val="0"/>
          <w:divBdr>
            <w:top w:val="none" w:sz="0" w:space="0" w:color="auto"/>
            <w:left w:val="none" w:sz="0" w:space="0" w:color="auto"/>
            <w:bottom w:val="none" w:sz="0" w:space="0" w:color="auto"/>
            <w:right w:val="none" w:sz="0" w:space="0" w:color="auto"/>
          </w:divBdr>
          <w:divsChild>
            <w:div w:id="491603514">
              <w:marLeft w:val="1155"/>
              <w:marRight w:val="0"/>
              <w:marTop w:val="0"/>
              <w:marBottom w:val="0"/>
              <w:divBdr>
                <w:top w:val="none" w:sz="0" w:space="0" w:color="auto"/>
                <w:left w:val="none" w:sz="0" w:space="0" w:color="auto"/>
                <w:bottom w:val="none" w:sz="0" w:space="0" w:color="auto"/>
                <w:right w:val="none" w:sz="0" w:space="0" w:color="auto"/>
              </w:divBdr>
            </w:div>
            <w:div w:id="1252927312">
              <w:marLeft w:val="1155"/>
              <w:marRight w:val="0"/>
              <w:marTop w:val="0"/>
              <w:marBottom w:val="0"/>
              <w:divBdr>
                <w:top w:val="none" w:sz="0" w:space="0" w:color="auto"/>
                <w:left w:val="none" w:sz="0" w:space="0" w:color="auto"/>
                <w:bottom w:val="none" w:sz="0" w:space="0" w:color="auto"/>
                <w:right w:val="none" w:sz="0" w:space="0" w:color="auto"/>
              </w:divBdr>
            </w:div>
            <w:div w:id="9371759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2762">
      <w:bodyDiv w:val="1"/>
      <w:marLeft w:val="0"/>
      <w:marRight w:val="0"/>
      <w:marTop w:val="0"/>
      <w:marBottom w:val="0"/>
      <w:divBdr>
        <w:top w:val="none" w:sz="0" w:space="0" w:color="auto"/>
        <w:left w:val="none" w:sz="0" w:space="0" w:color="auto"/>
        <w:bottom w:val="none" w:sz="0" w:space="0" w:color="auto"/>
        <w:right w:val="none" w:sz="0" w:space="0" w:color="auto"/>
      </w:divBdr>
      <w:divsChild>
        <w:div w:id="470094235">
          <w:marLeft w:val="0"/>
          <w:marRight w:val="0"/>
          <w:marTop w:val="0"/>
          <w:marBottom w:val="0"/>
          <w:divBdr>
            <w:top w:val="none" w:sz="0" w:space="0" w:color="auto"/>
            <w:left w:val="none" w:sz="0" w:space="0" w:color="auto"/>
            <w:bottom w:val="none" w:sz="0" w:space="0" w:color="auto"/>
            <w:right w:val="none" w:sz="0" w:space="0" w:color="auto"/>
          </w:divBdr>
        </w:div>
        <w:div w:id="243760036">
          <w:marLeft w:val="0"/>
          <w:marRight w:val="0"/>
          <w:marTop w:val="150"/>
          <w:marBottom w:val="0"/>
          <w:divBdr>
            <w:top w:val="none" w:sz="0" w:space="0" w:color="auto"/>
            <w:left w:val="none" w:sz="0" w:space="0" w:color="auto"/>
            <w:bottom w:val="none" w:sz="0" w:space="0" w:color="auto"/>
            <w:right w:val="none" w:sz="0" w:space="0" w:color="auto"/>
          </w:divBdr>
          <w:divsChild>
            <w:div w:id="1244294760">
              <w:marLeft w:val="1155"/>
              <w:marRight w:val="0"/>
              <w:marTop w:val="0"/>
              <w:marBottom w:val="0"/>
              <w:divBdr>
                <w:top w:val="none" w:sz="0" w:space="0" w:color="auto"/>
                <w:left w:val="none" w:sz="0" w:space="0" w:color="auto"/>
                <w:bottom w:val="none" w:sz="0" w:space="0" w:color="auto"/>
                <w:right w:val="none" w:sz="0" w:space="0" w:color="auto"/>
              </w:divBdr>
            </w:div>
            <w:div w:id="1028680469">
              <w:marLeft w:val="1155"/>
              <w:marRight w:val="0"/>
              <w:marTop w:val="0"/>
              <w:marBottom w:val="0"/>
              <w:divBdr>
                <w:top w:val="none" w:sz="0" w:space="0" w:color="auto"/>
                <w:left w:val="none" w:sz="0" w:space="0" w:color="auto"/>
                <w:bottom w:val="none" w:sz="0" w:space="0" w:color="auto"/>
                <w:right w:val="none" w:sz="0" w:space="0" w:color="auto"/>
              </w:divBdr>
            </w:div>
            <w:div w:id="4490851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436543">
      <w:bodyDiv w:val="1"/>
      <w:marLeft w:val="0"/>
      <w:marRight w:val="0"/>
      <w:marTop w:val="0"/>
      <w:marBottom w:val="0"/>
      <w:divBdr>
        <w:top w:val="none" w:sz="0" w:space="0" w:color="auto"/>
        <w:left w:val="none" w:sz="0" w:space="0" w:color="auto"/>
        <w:bottom w:val="none" w:sz="0" w:space="0" w:color="auto"/>
        <w:right w:val="none" w:sz="0" w:space="0" w:color="auto"/>
      </w:divBdr>
      <w:divsChild>
        <w:div w:id="1995794550">
          <w:marLeft w:val="0"/>
          <w:marRight w:val="0"/>
          <w:marTop w:val="0"/>
          <w:marBottom w:val="0"/>
          <w:divBdr>
            <w:top w:val="none" w:sz="0" w:space="0" w:color="auto"/>
            <w:left w:val="none" w:sz="0" w:space="0" w:color="auto"/>
            <w:bottom w:val="none" w:sz="0" w:space="0" w:color="auto"/>
            <w:right w:val="none" w:sz="0" w:space="0" w:color="auto"/>
          </w:divBdr>
        </w:div>
        <w:div w:id="517425577">
          <w:marLeft w:val="0"/>
          <w:marRight w:val="0"/>
          <w:marTop w:val="150"/>
          <w:marBottom w:val="0"/>
          <w:divBdr>
            <w:top w:val="none" w:sz="0" w:space="0" w:color="auto"/>
            <w:left w:val="none" w:sz="0" w:space="0" w:color="auto"/>
            <w:bottom w:val="none" w:sz="0" w:space="0" w:color="auto"/>
            <w:right w:val="none" w:sz="0" w:space="0" w:color="auto"/>
          </w:divBdr>
          <w:divsChild>
            <w:div w:id="590699147">
              <w:marLeft w:val="1155"/>
              <w:marRight w:val="0"/>
              <w:marTop w:val="0"/>
              <w:marBottom w:val="0"/>
              <w:divBdr>
                <w:top w:val="none" w:sz="0" w:space="0" w:color="auto"/>
                <w:left w:val="none" w:sz="0" w:space="0" w:color="auto"/>
                <w:bottom w:val="none" w:sz="0" w:space="0" w:color="auto"/>
                <w:right w:val="none" w:sz="0" w:space="0" w:color="auto"/>
              </w:divBdr>
            </w:div>
            <w:div w:id="576718860">
              <w:marLeft w:val="1155"/>
              <w:marRight w:val="0"/>
              <w:marTop w:val="0"/>
              <w:marBottom w:val="0"/>
              <w:divBdr>
                <w:top w:val="none" w:sz="0" w:space="0" w:color="auto"/>
                <w:left w:val="none" w:sz="0" w:space="0" w:color="auto"/>
                <w:bottom w:val="none" w:sz="0" w:space="0" w:color="auto"/>
                <w:right w:val="none" w:sz="0" w:space="0" w:color="auto"/>
              </w:divBdr>
            </w:div>
            <w:div w:id="8733456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37663">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6823">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026192">
      <w:bodyDiv w:val="1"/>
      <w:marLeft w:val="0"/>
      <w:marRight w:val="0"/>
      <w:marTop w:val="0"/>
      <w:marBottom w:val="0"/>
      <w:divBdr>
        <w:top w:val="none" w:sz="0" w:space="0" w:color="auto"/>
        <w:left w:val="none" w:sz="0" w:space="0" w:color="auto"/>
        <w:bottom w:val="none" w:sz="0" w:space="0" w:color="auto"/>
        <w:right w:val="none" w:sz="0" w:space="0" w:color="auto"/>
      </w:divBdr>
      <w:divsChild>
        <w:div w:id="299700610">
          <w:marLeft w:val="0"/>
          <w:marRight w:val="0"/>
          <w:marTop w:val="0"/>
          <w:marBottom w:val="0"/>
          <w:divBdr>
            <w:top w:val="none" w:sz="0" w:space="0" w:color="auto"/>
            <w:left w:val="none" w:sz="0" w:space="0" w:color="auto"/>
            <w:bottom w:val="none" w:sz="0" w:space="0" w:color="auto"/>
            <w:right w:val="none" w:sz="0" w:space="0" w:color="auto"/>
          </w:divBdr>
        </w:div>
        <w:div w:id="1193032831">
          <w:marLeft w:val="0"/>
          <w:marRight w:val="0"/>
          <w:marTop w:val="150"/>
          <w:marBottom w:val="0"/>
          <w:divBdr>
            <w:top w:val="none" w:sz="0" w:space="0" w:color="auto"/>
            <w:left w:val="none" w:sz="0" w:space="0" w:color="auto"/>
            <w:bottom w:val="none" w:sz="0" w:space="0" w:color="auto"/>
            <w:right w:val="none" w:sz="0" w:space="0" w:color="auto"/>
          </w:divBdr>
          <w:divsChild>
            <w:div w:id="158736563">
              <w:marLeft w:val="1155"/>
              <w:marRight w:val="0"/>
              <w:marTop w:val="0"/>
              <w:marBottom w:val="0"/>
              <w:divBdr>
                <w:top w:val="none" w:sz="0" w:space="0" w:color="auto"/>
                <w:left w:val="none" w:sz="0" w:space="0" w:color="auto"/>
                <w:bottom w:val="none" w:sz="0" w:space="0" w:color="auto"/>
                <w:right w:val="none" w:sz="0" w:space="0" w:color="auto"/>
              </w:divBdr>
            </w:div>
            <w:div w:id="2032030966">
              <w:marLeft w:val="1155"/>
              <w:marRight w:val="0"/>
              <w:marTop w:val="0"/>
              <w:marBottom w:val="0"/>
              <w:divBdr>
                <w:top w:val="none" w:sz="0" w:space="0" w:color="auto"/>
                <w:left w:val="none" w:sz="0" w:space="0" w:color="auto"/>
                <w:bottom w:val="none" w:sz="0" w:space="0" w:color="auto"/>
                <w:right w:val="none" w:sz="0" w:space="0" w:color="auto"/>
              </w:divBdr>
            </w:div>
            <w:div w:id="19449976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218798">
      <w:bodyDiv w:val="1"/>
      <w:marLeft w:val="0"/>
      <w:marRight w:val="0"/>
      <w:marTop w:val="0"/>
      <w:marBottom w:val="0"/>
      <w:divBdr>
        <w:top w:val="none" w:sz="0" w:space="0" w:color="auto"/>
        <w:left w:val="none" w:sz="0" w:space="0" w:color="auto"/>
        <w:bottom w:val="none" w:sz="0" w:space="0" w:color="auto"/>
        <w:right w:val="none" w:sz="0" w:space="0" w:color="auto"/>
      </w:divBdr>
      <w:divsChild>
        <w:div w:id="487137087">
          <w:marLeft w:val="0"/>
          <w:marRight w:val="0"/>
          <w:marTop w:val="0"/>
          <w:marBottom w:val="0"/>
          <w:divBdr>
            <w:top w:val="none" w:sz="0" w:space="0" w:color="auto"/>
            <w:left w:val="none" w:sz="0" w:space="0" w:color="auto"/>
            <w:bottom w:val="none" w:sz="0" w:space="0" w:color="auto"/>
            <w:right w:val="none" w:sz="0" w:space="0" w:color="auto"/>
          </w:divBdr>
        </w:div>
        <w:div w:id="29183378">
          <w:marLeft w:val="0"/>
          <w:marRight w:val="0"/>
          <w:marTop w:val="150"/>
          <w:marBottom w:val="0"/>
          <w:divBdr>
            <w:top w:val="none" w:sz="0" w:space="0" w:color="auto"/>
            <w:left w:val="none" w:sz="0" w:space="0" w:color="auto"/>
            <w:bottom w:val="none" w:sz="0" w:space="0" w:color="auto"/>
            <w:right w:val="none" w:sz="0" w:space="0" w:color="auto"/>
          </w:divBdr>
          <w:divsChild>
            <w:div w:id="1314598338">
              <w:marLeft w:val="1155"/>
              <w:marRight w:val="0"/>
              <w:marTop w:val="0"/>
              <w:marBottom w:val="0"/>
              <w:divBdr>
                <w:top w:val="none" w:sz="0" w:space="0" w:color="auto"/>
                <w:left w:val="none" w:sz="0" w:space="0" w:color="auto"/>
                <w:bottom w:val="none" w:sz="0" w:space="0" w:color="auto"/>
                <w:right w:val="none" w:sz="0" w:space="0" w:color="auto"/>
              </w:divBdr>
            </w:div>
            <w:div w:id="304942277">
              <w:marLeft w:val="1155"/>
              <w:marRight w:val="0"/>
              <w:marTop w:val="0"/>
              <w:marBottom w:val="0"/>
              <w:divBdr>
                <w:top w:val="none" w:sz="0" w:space="0" w:color="auto"/>
                <w:left w:val="none" w:sz="0" w:space="0" w:color="auto"/>
                <w:bottom w:val="none" w:sz="0" w:space="0" w:color="auto"/>
                <w:right w:val="none" w:sz="0" w:space="0" w:color="auto"/>
              </w:divBdr>
            </w:div>
            <w:div w:id="19835381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600361">
      <w:bodyDiv w:val="1"/>
      <w:marLeft w:val="0"/>
      <w:marRight w:val="0"/>
      <w:marTop w:val="0"/>
      <w:marBottom w:val="0"/>
      <w:divBdr>
        <w:top w:val="none" w:sz="0" w:space="0" w:color="auto"/>
        <w:left w:val="none" w:sz="0" w:space="0" w:color="auto"/>
        <w:bottom w:val="none" w:sz="0" w:space="0" w:color="auto"/>
        <w:right w:val="none" w:sz="0" w:space="0" w:color="auto"/>
      </w:divBdr>
      <w:divsChild>
        <w:div w:id="94592850">
          <w:marLeft w:val="0"/>
          <w:marRight w:val="0"/>
          <w:marTop w:val="0"/>
          <w:marBottom w:val="0"/>
          <w:divBdr>
            <w:top w:val="none" w:sz="0" w:space="0" w:color="auto"/>
            <w:left w:val="none" w:sz="0" w:space="0" w:color="auto"/>
            <w:bottom w:val="none" w:sz="0" w:space="0" w:color="auto"/>
            <w:right w:val="none" w:sz="0" w:space="0" w:color="auto"/>
          </w:divBdr>
        </w:div>
        <w:div w:id="1561624561">
          <w:marLeft w:val="0"/>
          <w:marRight w:val="0"/>
          <w:marTop w:val="150"/>
          <w:marBottom w:val="0"/>
          <w:divBdr>
            <w:top w:val="none" w:sz="0" w:space="0" w:color="auto"/>
            <w:left w:val="none" w:sz="0" w:space="0" w:color="auto"/>
            <w:bottom w:val="none" w:sz="0" w:space="0" w:color="auto"/>
            <w:right w:val="none" w:sz="0" w:space="0" w:color="auto"/>
          </w:divBdr>
          <w:divsChild>
            <w:div w:id="1728257802">
              <w:marLeft w:val="1155"/>
              <w:marRight w:val="0"/>
              <w:marTop w:val="0"/>
              <w:marBottom w:val="0"/>
              <w:divBdr>
                <w:top w:val="none" w:sz="0" w:space="0" w:color="auto"/>
                <w:left w:val="none" w:sz="0" w:space="0" w:color="auto"/>
                <w:bottom w:val="none" w:sz="0" w:space="0" w:color="auto"/>
                <w:right w:val="none" w:sz="0" w:space="0" w:color="auto"/>
              </w:divBdr>
            </w:div>
            <w:div w:id="1570190658">
              <w:marLeft w:val="1155"/>
              <w:marRight w:val="0"/>
              <w:marTop w:val="0"/>
              <w:marBottom w:val="0"/>
              <w:divBdr>
                <w:top w:val="none" w:sz="0" w:space="0" w:color="auto"/>
                <w:left w:val="none" w:sz="0" w:space="0" w:color="auto"/>
                <w:bottom w:val="none" w:sz="0" w:space="0" w:color="auto"/>
                <w:right w:val="none" w:sz="0" w:space="0" w:color="auto"/>
              </w:divBdr>
            </w:div>
            <w:div w:id="9045298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3921">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19843">
      <w:bodyDiv w:val="1"/>
      <w:marLeft w:val="0"/>
      <w:marRight w:val="0"/>
      <w:marTop w:val="0"/>
      <w:marBottom w:val="0"/>
      <w:divBdr>
        <w:top w:val="none" w:sz="0" w:space="0" w:color="auto"/>
        <w:left w:val="none" w:sz="0" w:space="0" w:color="auto"/>
        <w:bottom w:val="none" w:sz="0" w:space="0" w:color="auto"/>
        <w:right w:val="none" w:sz="0" w:space="0" w:color="auto"/>
      </w:divBdr>
      <w:divsChild>
        <w:div w:id="267129048">
          <w:marLeft w:val="0"/>
          <w:marRight w:val="0"/>
          <w:marTop w:val="0"/>
          <w:marBottom w:val="0"/>
          <w:divBdr>
            <w:top w:val="none" w:sz="0" w:space="0" w:color="auto"/>
            <w:left w:val="none" w:sz="0" w:space="0" w:color="auto"/>
            <w:bottom w:val="none" w:sz="0" w:space="0" w:color="auto"/>
            <w:right w:val="none" w:sz="0" w:space="0" w:color="auto"/>
          </w:divBdr>
        </w:div>
        <w:div w:id="522129228">
          <w:marLeft w:val="0"/>
          <w:marRight w:val="0"/>
          <w:marTop w:val="150"/>
          <w:marBottom w:val="0"/>
          <w:divBdr>
            <w:top w:val="none" w:sz="0" w:space="0" w:color="auto"/>
            <w:left w:val="none" w:sz="0" w:space="0" w:color="auto"/>
            <w:bottom w:val="none" w:sz="0" w:space="0" w:color="auto"/>
            <w:right w:val="none" w:sz="0" w:space="0" w:color="auto"/>
          </w:divBdr>
          <w:divsChild>
            <w:div w:id="2008172140">
              <w:marLeft w:val="1155"/>
              <w:marRight w:val="0"/>
              <w:marTop w:val="0"/>
              <w:marBottom w:val="0"/>
              <w:divBdr>
                <w:top w:val="none" w:sz="0" w:space="0" w:color="auto"/>
                <w:left w:val="none" w:sz="0" w:space="0" w:color="auto"/>
                <w:bottom w:val="none" w:sz="0" w:space="0" w:color="auto"/>
                <w:right w:val="none" w:sz="0" w:space="0" w:color="auto"/>
              </w:divBdr>
            </w:div>
            <w:div w:id="854031614">
              <w:marLeft w:val="1155"/>
              <w:marRight w:val="0"/>
              <w:marTop w:val="0"/>
              <w:marBottom w:val="0"/>
              <w:divBdr>
                <w:top w:val="none" w:sz="0" w:space="0" w:color="auto"/>
                <w:left w:val="none" w:sz="0" w:space="0" w:color="auto"/>
                <w:bottom w:val="none" w:sz="0" w:space="0" w:color="auto"/>
                <w:right w:val="none" w:sz="0" w:space="0" w:color="auto"/>
              </w:divBdr>
            </w:div>
            <w:div w:id="14838879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7126">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46628">
      <w:bodyDiv w:val="1"/>
      <w:marLeft w:val="0"/>
      <w:marRight w:val="0"/>
      <w:marTop w:val="0"/>
      <w:marBottom w:val="0"/>
      <w:divBdr>
        <w:top w:val="none" w:sz="0" w:space="0" w:color="auto"/>
        <w:left w:val="none" w:sz="0" w:space="0" w:color="auto"/>
        <w:bottom w:val="none" w:sz="0" w:space="0" w:color="auto"/>
        <w:right w:val="none" w:sz="0" w:space="0" w:color="auto"/>
      </w:divBdr>
      <w:divsChild>
        <w:div w:id="638802332">
          <w:marLeft w:val="0"/>
          <w:marRight w:val="0"/>
          <w:marTop w:val="0"/>
          <w:marBottom w:val="0"/>
          <w:divBdr>
            <w:top w:val="none" w:sz="0" w:space="0" w:color="auto"/>
            <w:left w:val="none" w:sz="0" w:space="0" w:color="auto"/>
            <w:bottom w:val="none" w:sz="0" w:space="0" w:color="auto"/>
            <w:right w:val="none" w:sz="0" w:space="0" w:color="auto"/>
          </w:divBdr>
        </w:div>
        <w:div w:id="1161117400">
          <w:marLeft w:val="0"/>
          <w:marRight w:val="0"/>
          <w:marTop w:val="150"/>
          <w:marBottom w:val="0"/>
          <w:divBdr>
            <w:top w:val="none" w:sz="0" w:space="0" w:color="auto"/>
            <w:left w:val="none" w:sz="0" w:space="0" w:color="auto"/>
            <w:bottom w:val="none" w:sz="0" w:space="0" w:color="auto"/>
            <w:right w:val="none" w:sz="0" w:space="0" w:color="auto"/>
          </w:divBdr>
          <w:divsChild>
            <w:div w:id="1449274496">
              <w:marLeft w:val="1155"/>
              <w:marRight w:val="0"/>
              <w:marTop w:val="0"/>
              <w:marBottom w:val="0"/>
              <w:divBdr>
                <w:top w:val="none" w:sz="0" w:space="0" w:color="auto"/>
                <w:left w:val="none" w:sz="0" w:space="0" w:color="auto"/>
                <w:bottom w:val="none" w:sz="0" w:space="0" w:color="auto"/>
                <w:right w:val="none" w:sz="0" w:space="0" w:color="auto"/>
              </w:divBdr>
            </w:div>
            <w:div w:id="1313635178">
              <w:marLeft w:val="1155"/>
              <w:marRight w:val="0"/>
              <w:marTop w:val="0"/>
              <w:marBottom w:val="0"/>
              <w:divBdr>
                <w:top w:val="none" w:sz="0" w:space="0" w:color="auto"/>
                <w:left w:val="none" w:sz="0" w:space="0" w:color="auto"/>
                <w:bottom w:val="none" w:sz="0" w:space="0" w:color="auto"/>
                <w:right w:val="none" w:sz="0" w:space="0" w:color="auto"/>
              </w:divBdr>
            </w:div>
            <w:div w:id="9025205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295317">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6963">
      <w:bodyDiv w:val="1"/>
      <w:marLeft w:val="0"/>
      <w:marRight w:val="0"/>
      <w:marTop w:val="0"/>
      <w:marBottom w:val="0"/>
      <w:divBdr>
        <w:top w:val="none" w:sz="0" w:space="0" w:color="auto"/>
        <w:left w:val="none" w:sz="0" w:space="0" w:color="auto"/>
        <w:bottom w:val="none" w:sz="0" w:space="0" w:color="auto"/>
        <w:right w:val="none" w:sz="0" w:space="0" w:color="auto"/>
      </w:divBdr>
      <w:divsChild>
        <w:div w:id="1475757160">
          <w:marLeft w:val="0"/>
          <w:marRight w:val="0"/>
          <w:marTop w:val="0"/>
          <w:marBottom w:val="0"/>
          <w:divBdr>
            <w:top w:val="none" w:sz="0" w:space="0" w:color="auto"/>
            <w:left w:val="none" w:sz="0" w:space="0" w:color="auto"/>
            <w:bottom w:val="none" w:sz="0" w:space="0" w:color="auto"/>
            <w:right w:val="none" w:sz="0" w:space="0" w:color="auto"/>
          </w:divBdr>
        </w:div>
        <w:div w:id="1235817129">
          <w:marLeft w:val="0"/>
          <w:marRight w:val="0"/>
          <w:marTop w:val="150"/>
          <w:marBottom w:val="0"/>
          <w:divBdr>
            <w:top w:val="none" w:sz="0" w:space="0" w:color="auto"/>
            <w:left w:val="none" w:sz="0" w:space="0" w:color="auto"/>
            <w:bottom w:val="none" w:sz="0" w:space="0" w:color="auto"/>
            <w:right w:val="none" w:sz="0" w:space="0" w:color="auto"/>
          </w:divBdr>
          <w:divsChild>
            <w:div w:id="1883056850">
              <w:marLeft w:val="1155"/>
              <w:marRight w:val="0"/>
              <w:marTop w:val="0"/>
              <w:marBottom w:val="0"/>
              <w:divBdr>
                <w:top w:val="none" w:sz="0" w:space="0" w:color="auto"/>
                <w:left w:val="none" w:sz="0" w:space="0" w:color="auto"/>
                <w:bottom w:val="none" w:sz="0" w:space="0" w:color="auto"/>
                <w:right w:val="none" w:sz="0" w:space="0" w:color="auto"/>
              </w:divBdr>
            </w:div>
            <w:div w:id="1573812555">
              <w:marLeft w:val="1155"/>
              <w:marRight w:val="0"/>
              <w:marTop w:val="0"/>
              <w:marBottom w:val="0"/>
              <w:divBdr>
                <w:top w:val="none" w:sz="0" w:space="0" w:color="auto"/>
                <w:left w:val="none" w:sz="0" w:space="0" w:color="auto"/>
                <w:bottom w:val="none" w:sz="0" w:space="0" w:color="auto"/>
                <w:right w:val="none" w:sz="0" w:space="0" w:color="auto"/>
              </w:divBdr>
            </w:div>
            <w:div w:id="18973489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072280">
      <w:bodyDiv w:val="1"/>
      <w:marLeft w:val="0"/>
      <w:marRight w:val="0"/>
      <w:marTop w:val="0"/>
      <w:marBottom w:val="0"/>
      <w:divBdr>
        <w:top w:val="none" w:sz="0" w:space="0" w:color="auto"/>
        <w:left w:val="none" w:sz="0" w:space="0" w:color="auto"/>
        <w:bottom w:val="none" w:sz="0" w:space="0" w:color="auto"/>
        <w:right w:val="none" w:sz="0" w:space="0" w:color="auto"/>
      </w:divBdr>
      <w:divsChild>
        <w:div w:id="1986667468">
          <w:marLeft w:val="0"/>
          <w:marRight w:val="0"/>
          <w:marTop w:val="0"/>
          <w:marBottom w:val="0"/>
          <w:divBdr>
            <w:top w:val="none" w:sz="0" w:space="0" w:color="auto"/>
            <w:left w:val="none" w:sz="0" w:space="0" w:color="auto"/>
            <w:bottom w:val="none" w:sz="0" w:space="0" w:color="auto"/>
            <w:right w:val="none" w:sz="0" w:space="0" w:color="auto"/>
          </w:divBdr>
        </w:div>
        <w:div w:id="75707775">
          <w:marLeft w:val="0"/>
          <w:marRight w:val="0"/>
          <w:marTop w:val="150"/>
          <w:marBottom w:val="0"/>
          <w:divBdr>
            <w:top w:val="none" w:sz="0" w:space="0" w:color="auto"/>
            <w:left w:val="none" w:sz="0" w:space="0" w:color="auto"/>
            <w:bottom w:val="none" w:sz="0" w:space="0" w:color="auto"/>
            <w:right w:val="none" w:sz="0" w:space="0" w:color="auto"/>
          </w:divBdr>
          <w:divsChild>
            <w:div w:id="1265381439">
              <w:marLeft w:val="1155"/>
              <w:marRight w:val="0"/>
              <w:marTop w:val="0"/>
              <w:marBottom w:val="0"/>
              <w:divBdr>
                <w:top w:val="none" w:sz="0" w:space="0" w:color="auto"/>
                <w:left w:val="none" w:sz="0" w:space="0" w:color="auto"/>
                <w:bottom w:val="none" w:sz="0" w:space="0" w:color="auto"/>
                <w:right w:val="none" w:sz="0" w:space="0" w:color="auto"/>
              </w:divBdr>
            </w:div>
            <w:div w:id="2052489106">
              <w:marLeft w:val="1155"/>
              <w:marRight w:val="0"/>
              <w:marTop w:val="0"/>
              <w:marBottom w:val="0"/>
              <w:divBdr>
                <w:top w:val="none" w:sz="0" w:space="0" w:color="auto"/>
                <w:left w:val="none" w:sz="0" w:space="0" w:color="auto"/>
                <w:bottom w:val="none" w:sz="0" w:space="0" w:color="auto"/>
                <w:right w:val="none" w:sz="0" w:space="0" w:color="auto"/>
              </w:divBdr>
            </w:div>
            <w:div w:id="10968244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88645">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35357">
      <w:bodyDiv w:val="1"/>
      <w:marLeft w:val="0"/>
      <w:marRight w:val="0"/>
      <w:marTop w:val="0"/>
      <w:marBottom w:val="0"/>
      <w:divBdr>
        <w:top w:val="none" w:sz="0" w:space="0" w:color="auto"/>
        <w:left w:val="none" w:sz="0" w:space="0" w:color="auto"/>
        <w:bottom w:val="none" w:sz="0" w:space="0" w:color="auto"/>
        <w:right w:val="none" w:sz="0" w:space="0" w:color="auto"/>
      </w:divBdr>
      <w:divsChild>
        <w:div w:id="1531183936">
          <w:marLeft w:val="0"/>
          <w:marRight w:val="0"/>
          <w:marTop w:val="0"/>
          <w:marBottom w:val="0"/>
          <w:divBdr>
            <w:top w:val="none" w:sz="0" w:space="0" w:color="auto"/>
            <w:left w:val="none" w:sz="0" w:space="0" w:color="auto"/>
            <w:bottom w:val="none" w:sz="0" w:space="0" w:color="auto"/>
            <w:right w:val="none" w:sz="0" w:space="0" w:color="auto"/>
          </w:divBdr>
        </w:div>
        <w:div w:id="990404814">
          <w:marLeft w:val="0"/>
          <w:marRight w:val="0"/>
          <w:marTop w:val="150"/>
          <w:marBottom w:val="0"/>
          <w:divBdr>
            <w:top w:val="none" w:sz="0" w:space="0" w:color="auto"/>
            <w:left w:val="none" w:sz="0" w:space="0" w:color="auto"/>
            <w:bottom w:val="none" w:sz="0" w:space="0" w:color="auto"/>
            <w:right w:val="none" w:sz="0" w:space="0" w:color="auto"/>
          </w:divBdr>
          <w:divsChild>
            <w:div w:id="411464638">
              <w:marLeft w:val="1155"/>
              <w:marRight w:val="0"/>
              <w:marTop w:val="0"/>
              <w:marBottom w:val="0"/>
              <w:divBdr>
                <w:top w:val="none" w:sz="0" w:space="0" w:color="auto"/>
                <w:left w:val="none" w:sz="0" w:space="0" w:color="auto"/>
                <w:bottom w:val="none" w:sz="0" w:space="0" w:color="auto"/>
                <w:right w:val="none" w:sz="0" w:space="0" w:color="auto"/>
              </w:divBdr>
            </w:div>
            <w:div w:id="2035498056">
              <w:marLeft w:val="1155"/>
              <w:marRight w:val="0"/>
              <w:marTop w:val="0"/>
              <w:marBottom w:val="0"/>
              <w:divBdr>
                <w:top w:val="none" w:sz="0" w:space="0" w:color="auto"/>
                <w:left w:val="none" w:sz="0" w:space="0" w:color="auto"/>
                <w:bottom w:val="none" w:sz="0" w:space="0" w:color="auto"/>
                <w:right w:val="none" w:sz="0" w:space="0" w:color="auto"/>
              </w:divBdr>
            </w:div>
            <w:div w:id="939530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46651">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196980">
      <w:bodyDiv w:val="1"/>
      <w:marLeft w:val="0"/>
      <w:marRight w:val="0"/>
      <w:marTop w:val="0"/>
      <w:marBottom w:val="0"/>
      <w:divBdr>
        <w:top w:val="none" w:sz="0" w:space="0" w:color="auto"/>
        <w:left w:val="none" w:sz="0" w:space="0" w:color="auto"/>
        <w:bottom w:val="none" w:sz="0" w:space="0" w:color="auto"/>
        <w:right w:val="none" w:sz="0" w:space="0" w:color="auto"/>
      </w:divBdr>
      <w:divsChild>
        <w:div w:id="613946748">
          <w:marLeft w:val="0"/>
          <w:marRight w:val="0"/>
          <w:marTop w:val="0"/>
          <w:marBottom w:val="0"/>
          <w:divBdr>
            <w:top w:val="none" w:sz="0" w:space="0" w:color="auto"/>
            <w:left w:val="none" w:sz="0" w:space="0" w:color="auto"/>
            <w:bottom w:val="none" w:sz="0" w:space="0" w:color="auto"/>
            <w:right w:val="none" w:sz="0" w:space="0" w:color="auto"/>
          </w:divBdr>
        </w:div>
        <w:div w:id="1119682740">
          <w:marLeft w:val="0"/>
          <w:marRight w:val="0"/>
          <w:marTop w:val="150"/>
          <w:marBottom w:val="0"/>
          <w:divBdr>
            <w:top w:val="none" w:sz="0" w:space="0" w:color="auto"/>
            <w:left w:val="none" w:sz="0" w:space="0" w:color="auto"/>
            <w:bottom w:val="none" w:sz="0" w:space="0" w:color="auto"/>
            <w:right w:val="none" w:sz="0" w:space="0" w:color="auto"/>
          </w:divBdr>
          <w:divsChild>
            <w:div w:id="423691896">
              <w:marLeft w:val="1155"/>
              <w:marRight w:val="0"/>
              <w:marTop w:val="0"/>
              <w:marBottom w:val="0"/>
              <w:divBdr>
                <w:top w:val="none" w:sz="0" w:space="0" w:color="auto"/>
                <w:left w:val="none" w:sz="0" w:space="0" w:color="auto"/>
                <w:bottom w:val="none" w:sz="0" w:space="0" w:color="auto"/>
                <w:right w:val="none" w:sz="0" w:space="0" w:color="auto"/>
              </w:divBdr>
            </w:div>
            <w:div w:id="631788397">
              <w:marLeft w:val="1155"/>
              <w:marRight w:val="0"/>
              <w:marTop w:val="0"/>
              <w:marBottom w:val="0"/>
              <w:divBdr>
                <w:top w:val="none" w:sz="0" w:space="0" w:color="auto"/>
                <w:left w:val="none" w:sz="0" w:space="0" w:color="auto"/>
                <w:bottom w:val="none" w:sz="0" w:space="0" w:color="auto"/>
                <w:right w:val="none" w:sz="0" w:space="0" w:color="auto"/>
              </w:divBdr>
            </w:div>
            <w:div w:id="4761899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661229">
      <w:bodyDiv w:val="1"/>
      <w:marLeft w:val="0"/>
      <w:marRight w:val="0"/>
      <w:marTop w:val="0"/>
      <w:marBottom w:val="0"/>
      <w:divBdr>
        <w:top w:val="none" w:sz="0" w:space="0" w:color="auto"/>
        <w:left w:val="none" w:sz="0" w:space="0" w:color="auto"/>
        <w:bottom w:val="none" w:sz="0" w:space="0" w:color="auto"/>
        <w:right w:val="none" w:sz="0" w:space="0" w:color="auto"/>
      </w:divBdr>
    </w:div>
    <w:div w:id="186066271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14098">
      <w:bodyDiv w:val="1"/>
      <w:marLeft w:val="0"/>
      <w:marRight w:val="0"/>
      <w:marTop w:val="0"/>
      <w:marBottom w:val="0"/>
      <w:divBdr>
        <w:top w:val="none" w:sz="0" w:space="0" w:color="auto"/>
        <w:left w:val="none" w:sz="0" w:space="0" w:color="auto"/>
        <w:bottom w:val="none" w:sz="0" w:space="0" w:color="auto"/>
        <w:right w:val="none" w:sz="0" w:space="0" w:color="auto"/>
      </w:divBdr>
      <w:divsChild>
        <w:div w:id="1524709446">
          <w:marLeft w:val="0"/>
          <w:marRight w:val="0"/>
          <w:marTop w:val="0"/>
          <w:marBottom w:val="0"/>
          <w:divBdr>
            <w:top w:val="none" w:sz="0" w:space="0" w:color="auto"/>
            <w:left w:val="none" w:sz="0" w:space="0" w:color="auto"/>
            <w:bottom w:val="none" w:sz="0" w:space="0" w:color="auto"/>
            <w:right w:val="none" w:sz="0" w:space="0" w:color="auto"/>
          </w:divBdr>
        </w:div>
        <w:div w:id="1368287883">
          <w:marLeft w:val="0"/>
          <w:marRight w:val="0"/>
          <w:marTop w:val="150"/>
          <w:marBottom w:val="0"/>
          <w:divBdr>
            <w:top w:val="none" w:sz="0" w:space="0" w:color="auto"/>
            <w:left w:val="none" w:sz="0" w:space="0" w:color="auto"/>
            <w:bottom w:val="none" w:sz="0" w:space="0" w:color="auto"/>
            <w:right w:val="none" w:sz="0" w:space="0" w:color="auto"/>
          </w:divBdr>
          <w:divsChild>
            <w:div w:id="779645092">
              <w:marLeft w:val="1155"/>
              <w:marRight w:val="0"/>
              <w:marTop w:val="0"/>
              <w:marBottom w:val="0"/>
              <w:divBdr>
                <w:top w:val="none" w:sz="0" w:space="0" w:color="auto"/>
                <w:left w:val="none" w:sz="0" w:space="0" w:color="auto"/>
                <w:bottom w:val="none" w:sz="0" w:space="0" w:color="auto"/>
                <w:right w:val="none" w:sz="0" w:space="0" w:color="auto"/>
              </w:divBdr>
            </w:div>
            <w:div w:id="1850951819">
              <w:marLeft w:val="1155"/>
              <w:marRight w:val="0"/>
              <w:marTop w:val="0"/>
              <w:marBottom w:val="0"/>
              <w:divBdr>
                <w:top w:val="none" w:sz="0" w:space="0" w:color="auto"/>
                <w:left w:val="none" w:sz="0" w:space="0" w:color="auto"/>
                <w:bottom w:val="none" w:sz="0" w:space="0" w:color="auto"/>
                <w:right w:val="none" w:sz="0" w:space="0" w:color="auto"/>
              </w:divBdr>
            </w:div>
            <w:div w:id="3819447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1359507">
      <w:bodyDiv w:val="1"/>
      <w:marLeft w:val="0"/>
      <w:marRight w:val="0"/>
      <w:marTop w:val="0"/>
      <w:marBottom w:val="0"/>
      <w:divBdr>
        <w:top w:val="none" w:sz="0" w:space="0" w:color="auto"/>
        <w:left w:val="none" w:sz="0" w:space="0" w:color="auto"/>
        <w:bottom w:val="none" w:sz="0" w:space="0" w:color="auto"/>
        <w:right w:val="none" w:sz="0" w:space="0" w:color="auto"/>
      </w:divBdr>
      <w:divsChild>
        <w:div w:id="570236071">
          <w:marLeft w:val="0"/>
          <w:marRight w:val="0"/>
          <w:marTop w:val="0"/>
          <w:marBottom w:val="0"/>
          <w:divBdr>
            <w:top w:val="none" w:sz="0" w:space="0" w:color="auto"/>
            <w:left w:val="none" w:sz="0" w:space="0" w:color="auto"/>
            <w:bottom w:val="none" w:sz="0" w:space="0" w:color="auto"/>
            <w:right w:val="none" w:sz="0" w:space="0" w:color="auto"/>
          </w:divBdr>
        </w:div>
        <w:div w:id="84427286">
          <w:marLeft w:val="0"/>
          <w:marRight w:val="0"/>
          <w:marTop w:val="150"/>
          <w:marBottom w:val="0"/>
          <w:divBdr>
            <w:top w:val="none" w:sz="0" w:space="0" w:color="auto"/>
            <w:left w:val="none" w:sz="0" w:space="0" w:color="auto"/>
            <w:bottom w:val="none" w:sz="0" w:space="0" w:color="auto"/>
            <w:right w:val="none" w:sz="0" w:space="0" w:color="auto"/>
          </w:divBdr>
          <w:divsChild>
            <w:div w:id="937715798">
              <w:marLeft w:val="1155"/>
              <w:marRight w:val="0"/>
              <w:marTop w:val="0"/>
              <w:marBottom w:val="0"/>
              <w:divBdr>
                <w:top w:val="none" w:sz="0" w:space="0" w:color="auto"/>
                <w:left w:val="none" w:sz="0" w:space="0" w:color="auto"/>
                <w:bottom w:val="none" w:sz="0" w:space="0" w:color="auto"/>
                <w:right w:val="none" w:sz="0" w:space="0" w:color="auto"/>
              </w:divBdr>
            </w:div>
            <w:div w:id="1216887756">
              <w:marLeft w:val="1155"/>
              <w:marRight w:val="0"/>
              <w:marTop w:val="0"/>
              <w:marBottom w:val="0"/>
              <w:divBdr>
                <w:top w:val="none" w:sz="0" w:space="0" w:color="auto"/>
                <w:left w:val="none" w:sz="0" w:space="0" w:color="auto"/>
                <w:bottom w:val="none" w:sz="0" w:space="0" w:color="auto"/>
                <w:right w:val="none" w:sz="0" w:space="0" w:color="auto"/>
              </w:divBdr>
            </w:div>
            <w:div w:id="5158500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507644">
      <w:bodyDiv w:val="1"/>
      <w:marLeft w:val="0"/>
      <w:marRight w:val="0"/>
      <w:marTop w:val="0"/>
      <w:marBottom w:val="0"/>
      <w:divBdr>
        <w:top w:val="none" w:sz="0" w:space="0" w:color="auto"/>
        <w:left w:val="none" w:sz="0" w:space="0" w:color="auto"/>
        <w:bottom w:val="none" w:sz="0" w:space="0" w:color="auto"/>
        <w:right w:val="none" w:sz="0" w:space="0" w:color="auto"/>
      </w:divBdr>
    </w:div>
    <w:div w:id="1861552110">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1972191">
      <w:bodyDiv w:val="1"/>
      <w:marLeft w:val="0"/>
      <w:marRight w:val="0"/>
      <w:marTop w:val="0"/>
      <w:marBottom w:val="0"/>
      <w:divBdr>
        <w:top w:val="none" w:sz="0" w:space="0" w:color="auto"/>
        <w:left w:val="none" w:sz="0" w:space="0" w:color="auto"/>
        <w:bottom w:val="none" w:sz="0" w:space="0" w:color="auto"/>
        <w:right w:val="none" w:sz="0" w:space="0" w:color="auto"/>
      </w:divBdr>
      <w:divsChild>
        <w:div w:id="2070766333">
          <w:marLeft w:val="0"/>
          <w:marRight w:val="0"/>
          <w:marTop w:val="0"/>
          <w:marBottom w:val="0"/>
          <w:divBdr>
            <w:top w:val="none" w:sz="0" w:space="0" w:color="auto"/>
            <w:left w:val="none" w:sz="0" w:space="0" w:color="auto"/>
            <w:bottom w:val="none" w:sz="0" w:space="0" w:color="auto"/>
            <w:right w:val="none" w:sz="0" w:space="0" w:color="auto"/>
          </w:divBdr>
        </w:div>
        <w:div w:id="937058694">
          <w:marLeft w:val="0"/>
          <w:marRight w:val="0"/>
          <w:marTop w:val="150"/>
          <w:marBottom w:val="0"/>
          <w:divBdr>
            <w:top w:val="none" w:sz="0" w:space="0" w:color="auto"/>
            <w:left w:val="none" w:sz="0" w:space="0" w:color="auto"/>
            <w:bottom w:val="none" w:sz="0" w:space="0" w:color="auto"/>
            <w:right w:val="none" w:sz="0" w:space="0" w:color="auto"/>
          </w:divBdr>
          <w:divsChild>
            <w:div w:id="2142770940">
              <w:marLeft w:val="1155"/>
              <w:marRight w:val="0"/>
              <w:marTop w:val="0"/>
              <w:marBottom w:val="0"/>
              <w:divBdr>
                <w:top w:val="none" w:sz="0" w:space="0" w:color="auto"/>
                <w:left w:val="none" w:sz="0" w:space="0" w:color="auto"/>
                <w:bottom w:val="none" w:sz="0" w:space="0" w:color="auto"/>
                <w:right w:val="none" w:sz="0" w:space="0" w:color="auto"/>
              </w:divBdr>
            </w:div>
            <w:div w:id="1647970972">
              <w:marLeft w:val="1155"/>
              <w:marRight w:val="0"/>
              <w:marTop w:val="0"/>
              <w:marBottom w:val="0"/>
              <w:divBdr>
                <w:top w:val="none" w:sz="0" w:space="0" w:color="auto"/>
                <w:left w:val="none" w:sz="0" w:space="0" w:color="auto"/>
                <w:bottom w:val="none" w:sz="0" w:space="0" w:color="auto"/>
                <w:right w:val="none" w:sz="0" w:space="0" w:color="auto"/>
              </w:divBdr>
            </w:div>
            <w:div w:id="3776338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199131">
      <w:bodyDiv w:val="1"/>
      <w:marLeft w:val="0"/>
      <w:marRight w:val="0"/>
      <w:marTop w:val="0"/>
      <w:marBottom w:val="0"/>
      <w:divBdr>
        <w:top w:val="none" w:sz="0" w:space="0" w:color="auto"/>
        <w:left w:val="none" w:sz="0" w:space="0" w:color="auto"/>
        <w:bottom w:val="none" w:sz="0" w:space="0" w:color="auto"/>
        <w:right w:val="none" w:sz="0" w:space="0" w:color="auto"/>
      </w:divBdr>
      <w:divsChild>
        <w:div w:id="107429173">
          <w:marLeft w:val="0"/>
          <w:marRight w:val="0"/>
          <w:marTop w:val="0"/>
          <w:marBottom w:val="0"/>
          <w:divBdr>
            <w:top w:val="none" w:sz="0" w:space="0" w:color="auto"/>
            <w:left w:val="none" w:sz="0" w:space="0" w:color="auto"/>
            <w:bottom w:val="none" w:sz="0" w:space="0" w:color="auto"/>
            <w:right w:val="none" w:sz="0" w:space="0" w:color="auto"/>
          </w:divBdr>
        </w:div>
        <w:div w:id="1849368494">
          <w:marLeft w:val="0"/>
          <w:marRight w:val="0"/>
          <w:marTop w:val="150"/>
          <w:marBottom w:val="0"/>
          <w:divBdr>
            <w:top w:val="none" w:sz="0" w:space="0" w:color="auto"/>
            <w:left w:val="none" w:sz="0" w:space="0" w:color="auto"/>
            <w:bottom w:val="none" w:sz="0" w:space="0" w:color="auto"/>
            <w:right w:val="none" w:sz="0" w:space="0" w:color="auto"/>
          </w:divBdr>
          <w:divsChild>
            <w:div w:id="278536349">
              <w:marLeft w:val="1155"/>
              <w:marRight w:val="0"/>
              <w:marTop w:val="0"/>
              <w:marBottom w:val="0"/>
              <w:divBdr>
                <w:top w:val="none" w:sz="0" w:space="0" w:color="auto"/>
                <w:left w:val="none" w:sz="0" w:space="0" w:color="auto"/>
                <w:bottom w:val="none" w:sz="0" w:space="0" w:color="auto"/>
                <w:right w:val="none" w:sz="0" w:space="0" w:color="auto"/>
              </w:divBdr>
            </w:div>
            <w:div w:id="1184052897">
              <w:marLeft w:val="1155"/>
              <w:marRight w:val="0"/>
              <w:marTop w:val="0"/>
              <w:marBottom w:val="0"/>
              <w:divBdr>
                <w:top w:val="none" w:sz="0" w:space="0" w:color="auto"/>
                <w:left w:val="none" w:sz="0" w:space="0" w:color="auto"/>
                <w:bottom w:val="none" w:sz="0" w:space="0" w:color="auto"/>
                <w:right w:val="none" w:sz="0" w:space="0" w:color="auto"/>
              </w:divBdr>
            </w:div>
            <w:div w:id="14067578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45077">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4780851">
      <w:bodyDiv w:val="1"/>
      <w:marLeft w:val="0"/>
      <w:marRight w:val="0"/>
      <w:marTop w:val="0"/>
      <w:marBottom w:val="0"/>
      <w:divBdr>
        <w:top w:val="none" w:sz="0" w:space="0" w:color="auto"/>
        <w:left w:val="none" w:sz="0" w:space="0" w:color="auto"/>
        <w:bottom w:val="none" w:sz="0" w:space="0" w:color="auto"/>
        <w:right w:val="none" w:sz="0" w:space="0" w:color="auto"/>
      </w:divBdr>
    </w:div>
    <w:div w:id="1864896986">
      <w:bodyDiv w:val="1"/>
      <w:marLeft w:val="0"/>
      <w:marRight w:val="0"/>
      <w:marTop w:val="0"/>
      <w:marBottom w:val="0"/>
      <w:divBdr>
        <w:top w:val="none" w:sz="0" w:space="0" w:color="auto"/>
        <w:left w:val="none" w:sz="0" w:space="0" w:color="auto"/>
        <w:bottom w:val="none" w:sz="0" w:space="0" w:color="auto"/>
        <w:right w:val="none" w:sz="0" w:space="0" w:color="auto"/>
      </w:divBdr>
      <w:divsChild>
        <w:div w:id="2023041924">
          <w:marLeft w:val="0"/>
          <w:marRight w:val="0"/>
          <w:marTop w:val="0"/>
          <w:marBottom w:val="0"/>
          <w:divBdr>
            <w:top w:val="none" w:sz="0" w:space="0" w:color="auto"/>
            <w:left w:val="none" w:sz="0" w:space="0" w:color="auto"/>
            <w:bottom w:val="none" w:sz="0" w:space="0" w:color="auto"/>
            <w:right w:val="none" w:sz="0" w:space="0" w:color="auto"/>
          </w:divBdr>
        </w:div>
        <w:div w:id="864441263">
          <w:marLeft w:val="0"/>
          <w:marRight w:val="0"/>
          <w:marTop w:val="150"/>
          <w:marBottom w:val="0"/>
          <w:divBdr>
            <w:top w:val="none" w:sz="0" w:space="0" w:color="auto"/>
            <w:left w:val="none" w:sz="0" w:space="0" w:color="auto"/>
            <w:bottom w:val="none" w:sz="0" w:space="0" w:color="auto"/>
            <w:right w:val="none" w:sz="0" w:space="0" w:color="auto"/>
          </w:divBdr>
          <w:divsChild>
            <w:div w:id="2041977832">
              <w:marLeft w:val="1155"/>
              <w:marRight w:val="0"/>
              <w:marTop w:val="0"/>
              <w:marBottom w:val="0"/>
              <w:divBdr>
                <w:top w:val="none" w:sz="0" w:space="0" w:color="auto"/>
                <w:left w:val="none" w:sz="0" w:space="0" w:color="auto"/>
                <w:bottom w:val="none" w:sz="0" w:space="0" w:color="auto"/>
                <w:right w:val="none" w:sz="0" w:space="0" w:color="auto"/>
              </w:divBdr>
            </w:div>
            <w:div w:id="607472494">
              <w:marLeft w:val="1155"/>
              <w:marRight w:val="0"/>
              <w:marTop w:val="0"/>
              <w:marBottom w:val="0"/>
              <w:divBdr>
                <w:top w:val="none" w:sz="0" w:space="0" w:color="auto"/>
                <w:left w:val="none" w:sz="0" w:space="0" w:color="auto"/>
                <w:bottom w:val="none" w:sz="0" w:space="0" w:color="auto"/>
                <w:right w:val="none" w:sz="0" w:space="0" w:color="auto"/>
              </w:divBdr>
            </w:div>
            <w:div w:id="1573277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59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6037">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063">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376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28371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2661">
      <w:bodyDiv w:val="1"/>
      <w:marLeft w:val="0"/>
      <w:marRight w:val="0"/>
      <w:marTop w:val="0"/>
      <w:marBottom w:val="0"/>
      <w:divBdr>
        <w:top w:val="none" w:sz="0" w:space="0" w:color="auto"/>
        <w:left w:val="none" w:sz="0" w:space="0" w:color="auto"/>
        <w:bottom w:val="none" w:sz="0" w:space="0" w:color="auto"/>
        <w:right w:val="none" w:sz="0" w:space="0" w:color="auto"/>
      </w:divBdr>
      <w:divsChild>
        <w:div w:id="1279218657">
          <w:marLeft w:val="0"/>
          <w:marRight w:val="0"/>
          <w:marTop w:val="0"/>
          <w:marBottom w:val="0"/>
          <w:divBdr>
            <w:top w:val="none" w:sz="0" w:space="0" w:color="auto"/>
            <w:left w:val="none" w:sz="0" w:space="0" w:color="auto"/>
            <w:bottom w:val="none" w:sz="0" w:space="0" w:color="auto"/>
            <w:right w:val="none" w:sz="0" w:space="0" w:color="auto"/>
          </w:divBdr>
        </w:div>
        <w:div w:id="654643601">
          <w:marLeft w:val="0"/>
          <w:marRight w:val="0"/>
          <w:marTop w:val="150"/>
          <w:marBottom w:val="0"/>
          <w:divBdr>
            <w:top w:val="none" w:sz="0" w:space="0" w:color="auto"/>
            <w:left w:val="none" w:sz="0" w:space="0" w:color="auto"/>
            <w:bottom w:val="none" w:sz="0" w:space="0" w:color="auto"/>
            <w:right w:val="none" w:sz="0" w:space="0" w:color="auto"/>
          </w:divBdr>
          <w:divsChild>
            <w:div w:id="1495335595">
              <w:marLeft w:val="1155"/>
              <w:marRight w:val="0"/>
              <w:marTop w:val="0"/>
              <w:marBottom w:val="0"/>
              <w:divBdr>
                <w:top w:val="none" w:sz="0" w:space="0" w:color="auto"/>
                <w:left w:val="none" w:sz="0" w:space="0" w:color="auto"/>
                <w:bottom w:val="none" w:sz="0" w:space="0" w:color="auto"/>
                <w:right w:val="none" w:sz="0" w:space="0" w:color="auto"/>
              </w:divBdr>
            </w:div>
            <w:div w:id="1415282559">
              <w:marLeft w:val="1155"/>
              <w:marRight w:val="0"/>
              <w:marTop w:val="0"/>
              <w:marBottom w:val="0"/>
              <w:divBdr>
                <w:top w:val="none" w:sz="0" w:space="0" w:color="auto"/>
                <w:left w:val="none" w:sz="0" w:space="0" w:color="auto"/>
                <w:bottom w:val="none" w:sz="0" w:space="0" w:color="auto"/>
                <w:right w:val="none" w:sz="0" w:space="0" w:color="auto"/>
              </w:divBdr>
            </w:div>
            <w:div w:id="13787716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5894">
      <w:bodyDiv w:val="1"/>
      <w:marLeft w:val="0"/>
      <w:marRight w:val="0"/>
      <w:marTop w:val="0"/>
      <w:marBottom w:val="0"/>
      <w:divBdr>
        <w:top w:val="none" w:sz="0" w:space="0" w:color="auto"/>
        <w:left w:val="none" w:sz="0" w:space="0" w:color="auto"/>
        <w:bottom w:val="none" w:sz="0" w:space="0" w:color="auto"/>
        <w:right w:val="none" w:sz="0" w:space="0" w:color="auto"/>
      </w:divBdr>
      <w:divsChild>
        <w:div w:id="1044712250">
          <w:marLeft w:val="0"/>
          <w:marRight w:val="0"/>
          <w:marTop w:val="0"/>
          <w:marBottom w:val="0"/>
          <w:divBdr>
            <w:top w:val="none" w:sz="0" w:space="0" w:color="auto"/>
            <w:left w:val="none" w:sz="0" w:space="0" w:color="auto"/>
            <w:bottom w:val="none" w:sz="0" w:space="0" w:color="auto"/>
            <w:right w:val="none" w:sz="0" w:space="0" w:color="auto"/>
          </w:divBdr>
        </w:div>
        <w:div w:id="87971809">
          <w:marLeft w:val="0"/>
          <w:marRight w:val="0"/>
          <w:marTop w:val="150"/>
          <w:marBottom w:val="0"/>
          <w:divBdr>
            <w:top w:val="none" w:sz="0" w:space="0" w:color="auto"/>
            <w:left w:val="none" w:sz="0" w:space="0" w:color="auto"/>
            <w:bottom w:val="none" w:sz="0" w:space="0" w:color="auto"/>
            <w:right w:val="none" w:sz="0" w:space="0" w:color="auto"/>
          </w:divBdr>
          <w:divsChild>
            <w:div w:id="597757934">
              <w:marLeft w:val="1155"/>
              <w:marRight w:val="0"/>
              <w:marTop w:val="0"/>
              <w:marBottom w:val="0"/>
              <w:divBdr>
                <w:top w:val="none" w:sz="0" w:space="0" w:color="auto"/>
                <w:left w:val="none" w:sz="0" w:space="0" w:color="auto"/>
                <w:bottom w:val="none" w:sz="0" w:space="0" w:color="auto"/>
                <w:right w:val="none" w:sz="0" w:space="0" w:color="auto"/>
              </w:divBdr>
            </w:div>
            <w:div w:id="605506879">
              <w:marLeft w:val="1155"/>
              <w:marRight w:val="0"/>
              <w:marTop w:val="0"/>
              <w:marBottom w:val="0"/>
              <w:divBdr>
                <w:top w:val="none" w:sz="0" w:space="0" w:color="auto"/>
                <w:left w:val="none" w:sz="0" w:space="0" w:color="auto"/>
                <w:bottom w:val="none" w:sz="0" w:space="0" w:color="auto"/>
                <w:right w:val="none" w:sz="0" w:space="0" w:color="auto"/>
              </w:divBdr>
            </w:div>
            <w:div w:id="20815634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0532688">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185314">
      <w:bodyDiv w:val="1"/>
      <w:marLeft w:val="0"/>
      <w:marRight w:val="0"/>
      <w:marTop w:val="0"/>
      <w:marBottom w:val="0"/>
      <w:divBdr>
        <w:top w:val="none" w:sz="0" w:space="0" w:color="auto"/>
        <w:left w:val="none" w:sz="0" w:space="0" w:color="auto"/>
        <w:bottom w:val="none" w:sz="0" w:space="0" w:color="auto"/>
        <w:right w:val="none" w:sz="0" w:space="0" w:color="auto"/>
      </w:divBdr>
      <w:divsChild>
        <w:div w:id="1921675863">
          <w:marLeft w:val="0"/>
          <w:marRight w:val="0"/>
          <w:marTop w:val="0"/>
          <w:marBottom w:val="0"/>
          <w:divBdr>
            <w:top w:val="none" w:sz="0" w:space="0" w:color="auto"/>
            <w:left w:val="none" w:sz="0" w:space="0" w:color="auto"/>
            <w:bottom w:val="none" w:sz="0" w:space="0" w:color="auto"/>
            <w:right w:val="none" w:sz="0" w:space="0" w:color="auto"/>
          </w:divBdr>
        </w:div>
        <w:div w:id="1370910300">
          <w:marLeft w:val="0"/>
          <w:marRight w:val="0"/>
          <w:marTop w:val="150"/>
          <w:marBottom w:val="0"/>
          <w:divBdr>
            <w:top w:val="none" w:sz="0" w:space="0" w:color="auto"/>
            <w:left w:val="none" w:sz="0" w:space="0" w:color="auto"/>
            <w:bottom w:val="none" w:sz="0" w:space="0" w:color="auto"/>
            <w:right w:val="none" w:sz="0" w:space="0" w:color="auto"/>
          </w:divBdr>
          <w:divsChild>
            <w:div w:id="406852638">
              <w:marLeft w:val="1155"/>
              <w:marRight w:val="0"/>
              <w:marTop w:val="0"/>
              <w:marBottom w:val="0"/>
              <w:divBdr>
                <w:top w:val="none" w:sz="0" w:space="0" w:color="auto"/>
                <w:left w:val="none" w:sz="0" w:space="0" w:color="auto"/>
                <w:bottom w:val="none" w:sz="0" w:space="0" w:color="auto"/>
                <w:right w:val="none" w:sz="0" w:space="0" w:color="auto"/>
              </w:divBdr>
            </w:div>
            <w:div w:id="1567839186">
              <w:marLeft w:val="1155"/>
              <w:marRight w:val="0"/>
              <w:marTop w:val="0"/>
              <w:marBottom w:val="0"/>
              <w:divBdr>
                <w:top w:val="none" w:sz="0" w:space="0" w:color="auto"/>
                <w:left w:val="none" w:sz="0" w:space="0" w:color="auto"/>
                <w:bottom w:val="none" w:sz="0" w:space="0" w:color="auto"/>
                <w:right w:val="none" w:sz="0" w:space="0" w:color="auto"/>
              </w:divBdr>
            </w:div>
            <w:div w:id="11885674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2187192">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729954">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308">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4086">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173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08667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554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28513">
      <w:bodyDiv w:val="1"/>
      <w:marLeft w:val="0"/>
      <w:marRight w:val="0"/>
      <w:marTop w:val="0"/>
      <w:marBottom w:val="0"/>
      <w:divBdr>
        <w:top w:val="none" w:sz="0" w:space="0" w:color="auto"/>
        <w:left w:val="none" w:sz="0" w:space="0" w:color="auto"/>
        <w:bottom w:val="none" w:sz="0" w:space="0" w:color="auto"/>
        <w:right w:val="none" w:sz="0" w:space="0" w:color="auto"/>
      </w:divBdr>
      <w:divsChild>
        <w:div w:id="328949774">
          <w:marLeft w:val="0"/>
          <w:marRight w:val="0"/>
          <w:marTop w:val="0"/>
          <w:marBottom w:val="0"/>
          <w:divBdr>
            <w:top w:val="none" w:sz="0" w:space="0" w:color="auto"/>
            <w:left w:val="none" w:sz="0" w:space="0" w:color="auto"/>
            <w:bottom w:val="none" w:sz="0" w:space="0" w:color="auto"/>
            <w:right w:val="none" w:sz="0" w:space="0" w:color="auto"/>
          </w:divBdr>
        </w:div>
        <w:div w:id="2022118234">
          <w:marLeft w:val="0"/>
          <w:marRight w:val="0"/>
          <w:marTop w:val="150"/>
          <w:marBottom w:val="0"/>
          <w:divBdr>
            <w:top w:val="none" w:sz="0" w:space="0" w:color="auto"/>
            <w:left w:val="none" w:sz="0" w:space="0" w:color="auto"/>
            <w:bottom w:val="none" w:sz="0" w:space="0" w:color="auto"/>
            <w:right w:val="none" w:sz="0" w:space="0" w:color="auto"/>
          </w:divBdr>
          <w:divsChild>
            <w:div w:id="2046904014">
              <w:marLeft w:val="1155"/>
              <w:marRight w:val="0"/>
              <w:marTop w:val="0"/>
              <w:marBottom w:val="0"/>
              <w:divBdr>
                <w:top w:val="none" w:sz="0" w:space="0" w:color="auto"/>
                <w:left w:val="none" w:sz="0" w:space="0" w:color="auto"/>
                <w:bottom w:val="none" w:sz="0" w:space="0" w:color="auto"/>
                <w:right w:val="none" w:sz="0" w:space="0" w:color="auto"/>
              </w:divBdr>
            </w:div>
            <w:div w:id="1859352299">
              <w:marLeft w:val="1155"/>
              <w:marRight w:val="0"/>
              <w:marTop w:val="0"/>
              <w:marBottom w:val="0"/>
              <w:divBdr>
                <w:top w:val="none" w:sz="0" w:space="0" w:color="auto"/>
                <w:left w:val="none" w:sz="0" w:space="0" w:color="auto"/>
                <w:bottom w:val="none" w:sz="0" w:space="0" w:color="auto"/>
                <w:right w:val="none" w:sz="0" w:space="0" w:color="auto"/>
              </w:divBdr>
            </w:div>
            <w:div w:id="9997007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354851">
      <w:bodyDiv w:val="1"/>
      <w:marLeft w:val="0"/>
      <w:marRight w:val="0"/>
      <w:marTop w:val="0"/>
      <w:marBottom w:val="0"/>
      <w:divBdr>
        <w:top w:val="none" w:sz="0" w:space="0" w:color="auto"/>
        <w:left w:val="none" w:sz="0" w:space="0" w:color="auto"/>
        <w:bottom w:val="none" w:sz="0" w:space="0" w:color="auto"/>
        <w:right w:val="none" w:sz="0" w:space="0" w:color="auto"/>
      </w:divBdr>
      <w:divsChild>
        <w:div w:id="121583324">
          <w:marLeft w:val="0"/>
          <w:marRight w:val="0"/>
          <w:marTop w:val="0"/>
          <w:marBottom w:val="0"/>
          <w:divBdr>
            <w:top w:val="none" w:sz="0" w:space="0" w:color="auto"/>
            <w:left w:val="none" w:sz="0" w:space="0" w:color="auto"/>
            <w:bottom w:val="none" w:sz="0" w:space="0" w:color="auto"/>
            <w:right w:val="none" w:sz="0" w:space="0" w:color="auto"/>
          </w:divBdr>
        </w:div>
        <w:div w:id="1168861024">
          <w:marLeft w:val="0"/>
          <w:marRight w:val="0"/>
          <w:marTop w:val="150"/>
          <w:marBottom w:val="0"/>
          <w:divBdr>
            <w:top w:val="none" w:sz="0" w:space="0" w:color="auto"/>
            <w:left w:val="none" w:sz="0" w:space="0" w:color="auto"/>
            <w:bottom w:val="none" w:sz="0" w:space="0" w:color="auto"/>
            <w:right w:val="none" w:sz="0" w:space="0" w:color="auto"/>
          </w:divBdr>
          <w:divsChild>
            <w:div w:id="1381444305">
              <w:marLeft w:val="1155"/>
              <w:marRight w:val="0"/>
              <w:marTop w:val="0"/>
              <w:marBottom w:val="0"/>
              <w:divBdr>
                <w:top w:val="none" w:sz="0" w:space="0" w:color="auto"/>
                <w:left w:val="none" w:sz="0" w:space="0" w:color="auto"/>
                <w:bottom w:val="none" w:sz="0" w:space="0" w:color="auto"/>
                <w:right w:val="none" w:sz="0" w:space="0" w:color="auto"/>
              </w:divBdr>
            </w:div>
            <w:div w:id="796335277">
              <w:marLeft w:val="1155"/>
              <w:marRight w:val="0"/>
              <w:marTop w:val="0"/>
              <w:marBottom w:val="0"/>
              <w:divBdr>
                <w:top w:val="none" w:sz="0" w:space="0" w:color="auto"/>
                <w:left w:val="none" w:sz="0" w:space="0" w:color="auto"/>
                <w:bottom w:val="none" w:sz="0" w:space="0" w:color="auto"/>
                <w:right w:val="none" w:sz="0" w:space="0" w:color="auto"/>
              </w:divBdr>
            </w:div>
            <w:div w:id="8519920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16763">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212">
      <w:bodyDiv w:val="1"/>
      <w:marLeft w:val="0"/>
      <w:marRight w:val="0"/>
      <w:marTop w:val="0"/>
      <w:marBottom w:val="0"/>
      <w:divBdr>
        <w:top w:val="none" w:sz="0" w:space="0" w:color="auto"/>
        <w:left w:val="none" w:sz="0" w:space="0" w:color="auto"/>
        <w:bottom w:val="none" w:sz="0" w:space="0" w:color="auto"/>
        <w:right w:val="none" w:sz="0" w:space="0" w:color="auto"/>
      </w:divBdr>
      <w:divsChild>
        <w:div w:id="1696341223">
          <w:marLeft w:val="0"/>
          <w:marRight w:val="0"/>
          <w:marTop w:val="0"/>
          <w:marBottom w:val="0"/>
          <w:divBdr>
            <w:top w:val="none" w:sz="0" w:space="0" w:color="auto"/>
            <w:left w:val="none" w:sz="0" w:space="0" w:color="auto"/>
            <w:bottom w:val="none" w:sz="0" w:space="0" w:color="auto"/>
            <w:right w:val="none" w:sz="0" w:space="0" w:color="auto"/>
          </w:divBdr>
        </w:div>
        <w:div w:id="150606475">
          <w:marLeft w:val="0"/>
          <w:marRight w:val="0"/>
          <w:marTop w:val="150"/>
          <w:marBottom w:val="0"/>
          <w:divBdr>
            <w:top w:val="none" w:sz="0" w:space="0" w:color="auto"/>
            <w:left w:val="none" w:sz="0" w:space="0" w:color="auto"/>
            <w:bottom w:val="none" w:sz="0" w:space="0" w:color="auto"/>
            <w:right w:val="none" w:sz="0" w:space="0" w:color="auto"/>
          </w:divBdr>
          <w:divsChild>
            <w:div w:id="1157840135">
              <w:marLeft w:val="1155"/>
              <w:marRight w:val="0"/>
              <w:marTop w:val="0"/>
              <w:marBottom w:val="0"/>
              <w:divBdr>
                <w:top w:val="none" w:sz="0" w:space="0" w:color="auto"/>
                <w:left w:val="none" w:sz="0" w:space="0" w:color="auto"/>
                <w:bottom w:val="none" w:sz="0" w:space="0" w:color="auto"/>
                <w:right w:val="none" w:sz="0" w:space="0" w:color="auto"/>
              </w:divBdr>
            </w:div>
            <w:div w:id="1392651684">
              <w:marLeft w:val="1155"/>
              <w:marRight w:val="0"/>
              <w:marTop w:val="0"/>
              <w:marBottom w:val="0"/>
              <w:divBdr>
                <w:top w:val="none" w:sz="0" w:space="0" w:color="auto"/>
                <w:left w:val="none" w:sz="0" w:space="0" w:color="auto"/>
                <w:bottom w:val="none" w:sz="0" w:space="0" w:color="auto"/>
                <w:right w:val="none" w:sz="0" w:space="0" w:color="auto"/>
              </w:divBdr>
            </w:div>
            <w:div w:id="856875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87550">
      <w:bodyDiv w:val="1"/>
      <w:marLeft w:val="0"/>
      <w:marRight w:val="0"/>
      <w:marTop w:val="0"/>
      <w:marBottom w:val="0"/>
      <w:divBdr>
        <w:top w:val="none" w:sz="0" w:space="0" w:color="auto"/>
        <w:left w:val="none" w:sz="0" w:space="0" w:color="auto"/>
        <w:bottom w:val="none" w:sz="0" w:space="0" w:color="auto"/>
        <w:right w:val="none" w:sz="0" w:space="0" w:color="auto"/>
      </w:divBdr>
      <w:divsChild>
        <w:div w:id="1535342706">
          <w:marLeft w:val="0"/>
          <w:marRight w:val="0"/>
          <w:marTop w:val="0"/>
          <w:marBottom w:val="0"/>
          <w:divBdr>
            <w:top w:val="none" w:sz="0" w:space="0" w:color="auto"/>
            <w:left w:val="none" w:sz="0" w:space="0" w:color="auto"/>
            <w:bottom w:val="none" w:sz="0" w:space="0" w:color="auto"/>
            <w:right w:val="none" w:sz="0" w:space="0" w:color="auto"/>
          </w:divBdr>
        </w:div>
        <w:div w:id="1235629700">
          <w:marLeft w:val="0"/>
          <w:marRight w:val="0"/>
          <w:marTop w:val="150"/>
          <w:marBottom w:val="0"/>
          <w:divBdr>
            <w:top w:val="none" w:sz="0" w:space="0" w:color="auto"/>
            <w:left w:val="none" w:sz="0" w:space="0" w:color="auto"/>
            <w:bottom w:val="none" w:sz="0" w:space="0" w:color="auto"/>
            <w:right w:val="none" w:sz="0" w:space="0" w:color="auto"/>
          </w:divBdr>
          <w:divsChild>
            <w:div w:id="1946108069">
              <w:marLeft w:val="1155"/>
              <w:marRight w:val="0"/>
              <w:marTop w:val="0"/>
              <w:marBottom w:val="0"/>
              <w:divBdr>
                <w:top w:val="none" w:sz="0" w:space="0" w:color="auto"/>
                <w:left w:val="none" w:sz="0" w:space="0" w:color="auto"/>
                <w:bottom w:val="none" w:sz="0" w:space="0" w:color="auto"/>
                <w:right w:val="none" w:sz="0" w:space="0" w:color="auto"/>
              </w:divBdr>
            </w:div>
            <w:div w:id="179583755">
              <w:marLeft w:val="1155"/>
              <w:marRight w:val="0"/>
              <w:marTop w:val="0"/>
              <w:marBottom w:val="0"/>
              <w:divBdr>
                <w:top w:val="none" w:sz="0" w:space="0" w:color="auto"/>
                <w:left w:val="none" w:sz="0" w:space="0" w:color="auto"/>
                <w:bottom w:val="none" w:sz="0" w:space="0" w:color="auto"/>
                <w:right w:val="none" w:sz="0" w:space="0" w:color="auto"/>
              </w:divBdr>
            </w:div>
            <w:div w:id="10811764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524">
      <w:bodyDiv w:val="1"/>
      <w:marLeft w:val="0"/>
      <w:marRight w:val="0"/>
      <w:marTop w:val="0"/>
      <w:marBottom w:val="0"/>
      <w:divBdr>
        <w:top w:val="none" w:sz="0" w:space="0" w:color="auto"/>
        <w:left w:val="none" w:sz="0" w:space="0" w:color="auto"/>
        <w:bottom w:val="none" w:sz="0" w:space="0" w:color="auto"/>
        <w:right w:val="none" w:sz="0" w:space="0" w:color="auto"/>
      </w:divBdr>
      <w:divsChild>
        <w:div w:id="2136824928">
          <w:marLeft w:val="0"/>
          <w:marRight w:val="0"/>
          <w:marTop w:val="0"/>
          <w:marBottom w:val="0"/>
          <w:divBdr>
            <w:top w:val="none" w:sz="0" w:space="0" w:color="auto"/>
            <w:left w:val="none" w:sz="0" w:space="0" w:color="auto"/>
            <w:bottom w:val="none" w:sz="0" w:space="0" w:color="auto"/>
            <w:right w:val="none" w:sz="0" w:space="0" w:color="auto"/>
          </w:divBdr>
        </w:div>
        <w:div w:id="573782580">
          <w:marLeft w:val="0"/>
          <w:marRight w:val="0"/>
          <w:marTop w:val="150"/>
          <w:marBottom w:val="0"/>
          <w:divBdr>
            <w:top w:val="none" w:sz="0" w:space="0" w:color="auto"/>
            <w:left w:val="none" w:sz="0" w:space="0" w:color="auto"/>
            <w:bottom w:val="none" w:sz="0" w:space="0" w:color="auto"/>
            <w:right w:val="none" w:sz="0" w:space="0" w:color="auto"/>
          </w:divBdr>
          <w:divsChild>
            <w:div w:id="767191128">
              <w:marLeft w:val="1155"/>
              <w:marRight w:val="0"/>
              <w:marTop w:val="0"/>
              <w:marBottom w:val="0"/>
              <w:divBdr>
                <w:top w:val="none" w:sz="0" w:space="0" w:color="auto"/>
                <w:left w:val="none" w:sz="0" w:space="0" w:color="auto"/>
                <w:bottom w:val="none" w:sz="0" w:space="0" w:color="auto"/>
                <w:right w:val="none" w:sz="0" w:space="0" w:color="auto"/>
              </w:divBdr>
            </w:div>
            <w:div w:id="639044195">
              <w:marLeft w:val="1155"/>
              <w:marRight w:val="0"/>
              <w:marTop w:val="0"/>
              <w:marBottom w:val="0"/>
              <w:divBdr>
                <w:top w:val="none" w:sz="0" w:space="0" w:color="auto"/>
                <w:left w:val="none" w:sz="0" w:space="0" w:color="auto"/>
                <w:bottom w:val="none" w:sz="0" w:space="0" w:color="auto"/>
                <w:right w:val="none" w:sz="0" w:space="0" w:color="auto"/>
              </w:divBdr>
            </w:div>
            <w:div w:id="19452599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16360">
      <w:bodyDiv w:val="1"/>
      <w:marLeft w:val="0"/>
      <w:marRight w:val="0"/>
      <w:marTop w:val="0"/>
      <w:marBottom w:val="0"/>
      <w:divBdr>
        <w:top w:val="none" w:sz="0" w:space="0" w:color="auto"/>
        <w:left w:val="none" w:sz="0" w:space="0" w:color="auto"/>
        <w:bottom w:val="none" w:sz="0" w:space="0" w:color="auto"/>
        <w:right w:val="none" w:sz="0" w:space="0" w:color="auto"/>
      </w:divBdr>
    </w:div>
    <w:div w:id="1881820233">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548969">
      <w:bodyDiv w:val="1"/>
      <w:marLeft w:val="0"/>
      <w:marRight w:val="0"/>
      <w:marTop w:val="0"/>
      <w:marBottom w:val="0"/>
      <w:divBdr>
        <w:top w:val="none" w:sz="0" w:space="0" w:color="auto"/>
        <w:left w:val="none" w:sz="0" w:space="0" w:color="auto"/>
        <w:bottom w:val="none" w:sz="0" w:space="0" w:color="auto"/>
        <w:right w:val="none" w:sz="0" w:space="0" w:color="auto"/>
      </w:divBdr>
      <w:divsChild>
        <w:div w:id="580530050">
          <w:marLeft w:val="0"/>
          <w:marRight w:val="0"/>
          <w:marTop w:val="0"/>
          <w:marBottom w:val="0"/>
          <w:divBdr>
            <w:top w:val="none" w:sz="0" w:space="0" w:color="auto"/>
            <w:left w:val="none" w:sz="0" w:space="0" w:color="auto"/>
            <w:bottom w:val="none" w:sz="0" w:space="0" w:color="auto"/>
            <w:right w:val="none" w:sz="0" w:space="0" w:color="auto"/>
          </w:divBdr>
        </w:div>
        <w:div w:id="1721394850">
          <w:marLeft w:val="0"/>
          <w:marRight w:val="0"/>
          <w:marTop w:val="150"/>
          <w:marBottom w:val="0"/>
          <w:divBdr>
            <w:top w:val="none" w:sz="0" w:space="0" w:color="auto"/>
            <w:left w:val="none" w:sz="0" w:space="0" w:color="auto"/>
            <w:bottom w:val="none" w:sz="0" w:space="0" w:color="auto"/>
            <w:right w:val="none" w:sz="0" w:space="0" w:color="auto"/>
          </w:divBdr>
          <w:divsChild>
            <w:div w:id="1722710160">
              <w:marLeft w:val="1155"/>
              <w:marRight w:val="0"/>
              <w:marTop w:val="0"/>
              <w:marBottom w:val="0"/>
              <w:divBdr>
                <w:top w:val="none" w:sz="0" w:space="0" w:color="auto"/>
                <w:left w:val="none" w:sz="0" w:space="0" w:color="auto"/>
                <w:bottom w:val="none" w:sz="0" w:space="0" w:color="auto"/>
                <w:right w:val="none" w:sz="0" w:space="0" w:color="auto"/>
              </w:divBdr>
            </w:div>
            <w:div w:id="1290668468">
              <w:marLeft w:val="1155"/>
              <w:marRight w:val="0"/>
              <w:marTop w:val="0"/>
              <w:marBottom w:val="0"/>
              <w:divBdr>
                <w:top w:val="none" w:sz="0" w:space="0" w:color="auto"/>
                <w:left w:val="none" w:sz="0" w:space="0" w:color="auto"/>
                <w:bottom w:val="none" w:sz="0" w:space="0" w:color="auto"/>
                <w:right w:val="none" w:sz="0" w:space="0" w:color="auto"/>
              </w:divBdr>
            </w:div>
            <w:div w:id="10253994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57235">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99329">
      <w:bodyDiv w:val="1"/>
      <w:marLeft w:val="0"/>
      <w:marRight w:val="0"/>
      <w:marTop w:val="0"/>
      <w:marBottom w:val="0"/>
      <w:divBdr>
        <w:top w:val="none" w:sz="0" w:space="0" w:color="auto"/>
        <w:left w:val="none" w:sz="0" w:space="0" w:color="auto"/>
        <w:bottom w:val="none" w:sz="0" w:space="0" w:color="auto"/>
        <w:right w:val="none" w:sz="0" w:space="0" w:color="auto"/>
      </w:divBdr>
      <w:divsChild>
        <w:div w:id="752318036">
          <w:marLeft w:val="0"/>
          <w:marRight w:val="0"/>
          <w:marTop w:val="0"/>
          <w:marBottom w:val="0"/>
          <w:divBdr>
            <w:top w:val="none" w:sz="0" w:space="0" w:color="auto"/>
            <w:left w:val="none" w:sz="0" w:space="0" w:color="auto"/>
            <w:bottom w:val="none" w:sz="0" w:space="0" w:color="auto"/>
            <w:right w:val="none" w:sz="0" w:space="0" w:color="auto"/>
          </w:divBdr>
        </w:div>
        <w:div w:id="1816870102">
          <w:marLeft w:val="0"/>
          <w:marRight w:val="0"/>
          <w:marTop w:val="150"/>
          <w:marBottom w:val="0"/>
          <w:divBdr>
            <w:top w:val="none" w:sz="0" w:space="0" w:color="auto"/>
            <w:left w:val="none" w:sz="0" w:space="0" w:color="auto"/>
            <w:bottom w:val="none" w:sz="0" w:space="0" w:color="auto"/>
            <w:right w:val="none" w:sz="0" w:space="0" w:color="auto"/>
          </w:divBdr>
          <w:divsChild>
            <w:div w:id="538857948">
              <w:marLeft w:val="1155"/>
              <w:marRight w:val="0"/>
              <w:marTop w:val="0"/>
              <w:marBottom w:val="0"/>
              <w:divBdr>
                <w:top w:val="none" w:sz="0" w:space="0" w:color="auto"/>
                <w:left w:val="none" w:sz="0" w:space="0" w:color="auto"/>
                <w:bottom w:val="none" w:sz="0" w:space="0" w:color="auto"/>
                <w:right w:val="none" w:sz="0" w:space="0" w:color="auto"/>
              </w:divBdr>
            </w:div>
            <w:div w:id="101613502">
              <w:marLeft w:val="1155"/>
              <w:marRight w:val="0"/>
              <w:marTop w:val="0"/>
              <w:marBottom w:val="0"/>
              <w:divBdr>
                <w:top w:val="none" w:sz="0" w:space="0" w:color="auto"/>
                <w:left w:val="none" w:sz="0" w:space="0" w:color="auto"/>
                <w:bottom w:val="none" w:sz="0" w:space="0" w:color="auto"/>
                <w:right w:val="none" w:sz="0" w:space="0" w:color="auto"/>
              </w:divBdr>
            </w:div>
            <w:div w:id="1426684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360355">
      <w:bodyDiv w:val="1"/>
      <w:marLeft w:val="0"/>
      <w:marRight w:val="0"/>
      <w:marTop w:val="0"/>
      <w:marBottom w:val="0"/>
      <w:divBdr>
        <w:top w:val="none" w:sz="0" w:space="0" w:color="auto"/>
        <w:left w:val="none" w:sz="0" w:space="0" w:color="auto"/>
        <w:bottom w:val="none" w:sz="0" w:space="0" w:color="auto"/>
        <w:right w:val="none" w:sz="0" w:space="0" w:color="auto"/>
      </w:divBdr>
      <w:divsChild>
        <w:div w:id="1964380981">
          <w:marLeft w:val="0"/>
          <w:marRight w:val="0"/>
          <w:marTop w:val="0"/>
          <w:marBottom w:val="0"/>
          <w:divBdr>
            <w:top w:val="none" w:sz="0" w:space="0" w:color="auto"/>
            <w:left w:val="none" w:sz="0" w:space="0" w:color="auto"/>
            <w:bottom w:val="none" w:sz="0" w:space="0" w:color="auto"/>
            <w:right w:val="none" w:sz="0" w:space="0" w:color="auto"/>
          </w:divBdr>
        </w:div>
        <w:div w:id="2045523878">
          <w:marLeft w:val="0"/>
          <w:marRight w:val="0"/>
          <w:marTop w:val="150"/>
          <w:marBottom w:val="0"/>
          <w:divBdr>
            <w:top w:val="none" w:sz="0" w:space="0" w:color="auto"/>
            <w:left w:val="none" w:sz="0" w:space="0" w:color="auto"/>
            <w:bottom w:val="none" w:sz="0" w:space="0" w:color="auto"/>
            <w:right w:val="none" w:sz="0" w:space="0" w:color="auto"/>
          </w:divBdr>
          <w:divsChild>
            <w:div w:id="710350628">
              <w:marLeft w:val="1155"/>
              <w:marRight w:val="0"/>
              <w:marTop w:val="0"/>
              <w:marBottom w:val="0"/>
              <w:divBdr>
                <w:top w:val="none" w:sz="0" w:space="0" w:color="auto"/>
                <w:left w:val="none" w:sz="0" w:space="0" w:color="auto"/>
                <w:bottom w:val="none" w:sz="0" w:space="0" w:color="auto"/>
                <w:right w:val="none" w:sz="0" w:space="0" w:color="auto"/>
              </w:divBdr>
            </w:div>
            <w:div w:id="1594046427">
              <w:marLeft w:val="1155"/>
              <w:marRight w:val="0"/>
              <w:marTop w:val="0"/>
              <w:marBottom w:val="0"/>
              <w:divBdr>
                <w:top w:val="none" w:sz="0" w:space="0" w:color="auto"/>
                <w:left w:val="none" w:sz="0" w:space="0" w:color="auto"/>
                <w:bottom w:val="none" w:sz="0" w:space="0" w:color="auto"/>
                <w:right w:val="none" w:sz="0" w:space="0" w:color="auto"/>
              </w:divBdr>
            </w:div>
            <w:div w:id="17264167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678495">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526003">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88605">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7910500">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544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217959">
      <w:bodyDiv w:val="1"/>
      <w:marLeft w:val="0"/>
      <w:marRight w:val="0"/>
      <w:marTop w:val="0"/>
      <w:marBottom w:val="0"/>
      <w:divBdr>
        <w:top w:val="none" w:sz="0" w:space="0" w:color="auto"/>
        <w:left w:val="none" w:sz="0" w:space="0" w:color="auto"/>
        <w:bottom w:val="none" w:sz="0" w:space="0" w:color="auto"/>
        <w:right w:val="none" w:sz="0" w:space="0" w:color="auto"/>
      </w:divBdr>
      <w:divsChild>
        <w:div w:id="682896629">
          <w:marLeft w:val="0"/>
          <w:marRight w:val="0"/>
          <w:marTop w:val="0"/>
          <w:marBottom w:val="0"/>
          <w:divBdr>
            <w:top w:val="none" w:sz="0" w:space="0" w:color="auto"/>
            <w:left w:val="none" w:sz="0" w:space="0" w:color="auto"/>
            <w:bottom w:val="none" w:sz="0" w:space="0" w:color="auto"/>
            <w:right w:val="none" w:sz="0" w:space="0" w:color="auto"/>
          </w:divBdr>
        </w:div>
        <w:div w:id="1638680103">
          <w:marLeft w:val="0"/>
          <w:marRight w:val="0"/>
          <w:marTop w:val="150"/>
          <w:marBottom w:val="0"/>
          <w:divBdr>
            <w:top w:val="none" w:sz="0" w:space="0" w:color="auto"/>
            <w:left w:val="none" w:sz="0" w:space="0" w:color="auto"/>
            <w:bottom w:val="none" w:sz="0" w:space="0" w:color="auto"/>
            <w:right w:val="none" w:sz="0" w:space="0" w:color="auto"/>
          </w:divBdr>
          <w:divsChild>
            <w:div w:id="820847237">
              <w:marLeft w:val="1155"/>
              <w:marRight w:val="0"/>
              <w:marTop w:val="0"/>
              <w:marBottom w:val="0"/>
              <w:divBdr>
                <w:top w:val="none" w:sz="0" w:space="0" w:color="auto"/>
                <w:left w:val="none" w:sz="0" w:space="0" w:color="auto"/>
                <w:bottom w:val="none" w:sz="0" w:space="0" w:color="auto"/>
                <w:right w:val="none" w:sz="0" w:space="0" w:color="auto"/>
              </w:divBdr>
            </w:div>
            <w:div w:id="1549731179">
              <w:marLeft w:val="1155"/>
              <w:marRight w:val="0"/>
              <w:marTop w:val="0"/>
              <w:marBottom w:val="0"/>
              <w:divBdr>
                <w:top w:val="none" w:sz="0" w:space="0" w:color="auto"/>
                <w:left w:val="none" w:sz="0" w:space="0" w:color="auto"/>
                <w:bottom w:val="none" w:sz="0" w:space="0" w:color="auto"/>
                <w:right w:val="none" w:sz="0" w:space="0" w:color="auto"/>
              </w:divBdr>
            </w:div>
            <w:div w:id="16607715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26833">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198595">
      <w:bodyDiv w:val="1"/>
      <w:marLeft w:val="0"/>
      <w:marRight w:val="0"/>
      <w:marTop w:val="0"/>
      <w:marBottom w:val="0"/>
      <w:divBdr>
        <w:top w:val="none" w:sz="0" w:space="0" w:color="auto"/>
        <w:left w:val="none" w:sz="0" w:space="0" w:color="auto"/>
        <w:bottom w:val="none" w:sz="0" w:space="0" w:color="auto"/>
        <w:right w:val="none" w:sz="0" w:space="0" w:color="auto"/>
      </w:divBdr>
      <w:divsChild>
        <w:div w:id="1153521317">
          <w:marLeft w:val="0"/>
          <w:marRight w:val="0"/>
          <w:marTop w:val="0"/>
          <w:marBottom w:val="0"/>
          <w:divBdr>
            <w:top w:val="none" w:sz="0" w:space="0" w:color="auto"/>
            <w:left w:val="none" w:sz="0" w:space="0" w:color="auto"/>
            <w:bottom w:val="none" w:sz="0" w:space="0" w:color="auto"/>
            <w:right w:val="none" w:sz="0" w:space="0" w:color="auto"/>
          </w:divBdr>
        </w:div>
        <w:div w:id="70934694">
          <w:marLeft w:val="0"/>
          <w:marRight w:val="0"/>
          <w:marTop w:val="150"/>
          <w:marBottom w:val="0"/>
          <w:divBdr>
            <w:top w:val="none" w:sz="0" w:space="0" w:color="auto"/>
            <w:left w:val="none" w:sz="0" w:space="0" w:color="auto"/>
            <w:bottom w:val="none" w:sz="0" w:space="0" w:color="auto"/>
            <w:right w:val="none" w:sz="0" w:space="0" w:color="auto"/>
          </w:divBdr>
          <w:divsChild>
            <w:div w:id="943537898">
              <w:marLeft w:val="1155"/>
              <w:marRight w:val="0"/>
              <w:marTop w:val="0"/>
              <w:marBottom w:val="0"/>
              <w:divBdr>
                <w:top w:val="none" w:sz="0" w:space="0" w:color="auto"/>
                <w:left w:val="none" w:sz="0" w:space="0" w:color="auto"/>
                <w:bottom w:val="none" w:sz="0" w:space="0" w:color="auto"/>
                <w:right w:val="none" w:sz="0" w:space="0" w:color="auto"/>
              </w:divBdr>
            </w:div>
            <w:div w:id="1058824327">
              <w:marLeft w:val="1155"/>
              <w:marRight w:val="0"/>
              <w:marTop w:val="0"/>
              <w:marBottom w:val="0"/>
              <w:divBdr>
                <w:top w:val="none" w:sz="0" w:space="0" w:color="auto"/>
                <w:left w:val="none" w:sz="0" w:space="0" w:color="auto"/>
                <w:bottom w:val="none" w:sz="0" w:space="0" w:color="auto"/>
                <w:right w:val="none" w:sz="0" w:space="0" w:color="auto"/>
              </w:divBdr>
            </w:div>
            <w:div w:id="7558565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4468175">
      <w:bodyDiv w:val="1"/>
      <w:marLeft w:val="0"/>
      <w:marRight w:val="0"/>
      <w:marTop w:val="0"/>
      <w:marBottom w:val="0"/>
      <w:divBdr>
        <w:top w:val="none" w:sz="0" w:space="0" w:color="auto"/>
        <w:left w:val="none" w:sz="0" w:space="0" w:color="auto"/>
        <w:bottom w:val="none" w:sz="0" w:space="0" w:color="auto"/>
        <w:right w:val="none" w:sz="0" w:space="0" w:color="auto"/>
      </w:divBdr>
    </w:div>
    <w:div w:id="1894610273">
      <w:bodyDiv w:val="1"/>
      <w:marLeft w:val="0"/>
      <w:marRight w:val="0"/>
      <w:marTop w:val="0"/>
      <w:marBottom w:val="0"/>
      <w:divBdr>
        <w:top w:val="none" w:sz="0" w:space="0" w:color="auto"/>
        <w:left w:val="none" w:sz="0" w:space="0" w:color="auto"/>
        <w:bottom w:val="none" w:sz="0" w:space="0" w:color="auto"/>
        <w:right w:val="none" w:sz="0" w:space="0" w:color="auto"/>
      </w:divBdr>
    </w:div>
    <w:div w:id="1894654146">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7535">
      <w:bodyDiv w:val="1"/>
      <w:marLeft w:val="0"/>
      <w:marRight w:val="0"/>
      <w:marTop w:val="0"/>
      <w:marBottom w:val="0"/>
      <w:divBdr>
        <w:top w:val="none" w:sz="0" w:space="0" w:color="auto"/>
        <w:left w:val="none" w:sz="0" w:space="0" w:color="auto"/>
        <w:bottom w:val="none" w:sz="0" w:space="0" w:color="auto"/>
        <w:right w:val="none" w:sz="0" w:space="0" w:color="auto"/>
      </w:divBdr>
      <w:divsChild>
        <w:div w:id="561141033">
          <w:marLeft w:val="0"/>
          <w:marRight w:val="0"/>
          <w:marTop w:val="0"/>
          <w:marBottom w:val="0"/>
          <w:divBdr>
            <w:top w:val="none" w:sz="0" w:space="0" w:color="auto"/>
            <w:left w:val="none" w:sz="0" w:space="0" w:color="auto"/>
            <w:bottom w:val="none" w:sz="0" w:space="0" w:color="auto"/>
            <w:right w:val="none" w:sz="0" w:space="0" w:color="auto"/>
          </w:divBdr>
        </w:div>
        <w:div w:id="1771200555">
          <w:marLeft w:val="0"/>
          <w:marRight w:val="0"/>
          <w:marTop w:val="150"/>
          <w:marBottom w:val="0"/>
          <w:divBdr>
            <w:top w:val="none" w:sz="0" w:space="0" w:color="auto"/>
            <w:left w:val="none" w:sz="0" w:space="0" w:color="auto"/>
            <w:bottom w:val="none" w:sz="0" w:space="0" w:color="auto"/>
            <w:right w:val="none" w:sz="0" w:space="0" w:color="auto"/>
          </w:divBdr>
          <w:divsChild>
            <w:div w:id="663120739">
              <w:marLeft w:val="1155"/>
              <w:marRight w:val="0"/>
              <w:marTop w:val="0"/>
              <w:marBottom w:val="0"/>
              <w:divBdr>
                <w:top w:val="none" w:sz="0" w:space="0" w:color="auto"/>
                <w:left w:val="none" w:sz="0" w:space="0" w:color="auto"/>
                <w:bottom w:val="none" w:sz="0" w:space="0" w:color="auto"/>
                <w:right w:val="none" w:sz="0" w:space="0" w:color="auto"/>
              </w:divBdr>
            </w:div>
            <w:div w:id="1629047288">
              <w:marLeft w:val="1155"/>
              <w:marRight w:val="0"/>
              <w:marTop w:val="0"/>
              <w:marBottom w:val="0"/>
              <w:divBdr>
                <w:top w:val="none" w:sz="0" w:space="0" w:color="auto"/>
                <w:left w:val="none" w:sz="0" w:space="0" w:color="auto"/>
                <w:bottom w:val="none" w:sz="0" w:space="0" w:color="auto"/>
                <w:right w:val="none" w:sz="0" w:space="0" w:color="auto"/>
              </w:divBdr>
            </w:div>
            <w:div w:id="11142468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4197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1611">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092608">
      <w:bodyDiv w:val="1"/>
      <w:marLeft w:val="0"/>
      <w:marRight w:val="0"/>
      <w:marTop w:val="0"/>
      <w:marBottom w:val="0"/>
      <w:divBdr>
        <w:top w:val="none" w:sz="0" w:space="0" w:color="auto"/>
        <w:left w:val="none" w:sz="0" w:space="0" w:color="auto"/>
        <w:bottom w:val="none" w:sz="0" w:space="0" w:color="auto"/>
        <w:right w:val="none" w:sz="0" w:space="0" w:color="auto"/>
      </w:divBdr>
    </w:div>
    <w:div w:id="1900170089">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088784">
      <w:bodyDiv w:val="1"/>
      <w:marLeft w:val="0"/>
      <w:marRight w:val="0"/>
      <w:marTop w:val="0"/>
      <w:marBottom w:val="0"/>
      <w:divBdr>
        <w:top w:val="none" w:sz="0" w:space="0" w:color="auto"/>
        <w:left w:val="none" w:sz="0" w:space="0" w:color="auto"/>
        <w:bottom w:val="none" w:sz="0" w:space="0" w:color="auto"/>
        <w:right w:val="none" w:sz="0" w:space="0" w:color="auto"/>
      </w:divBdr>
      <w:divsChild>
        <w:div w:id="220407182">
          <w:marLeft w:val="0"/>
          <w:marRight w:val="0"/>
          <w:marTop w:val="0"/>
          <w:marBottom w:val="0"/>
          <w:divBdr>
            <w:top w:val="none" w:sz="0" w:space="0" w:color="auto"/>
            <w:left w:val="none" w:sz="0" w:space="0" w:color="auto"/>
            <w:bottom w:val="none" w:sz="0" w:space="0" w:color="auto"/>
            <w:right w:val="none" w:sz="0" w:space="0" w:color="auto"/>
          </w:divBdr>
        </w:div>
        <w:div w:id="1792893254">
          <w:marLeft w:val="0"/>
          <w:marRight w:val="0"/>
          <w:marTop w:val="150"/>
          <w:marBottom w:val="0"/>
          <w:divBdr>
            <w:top w:val="none" w:sz="0" w:space="0" w:color="auto"/>
            <w:left w:val="none" w:sz="0" w:space="0" w:color="auto"/>
            <w:bottom w:val="none" w:sz="0" w:space="0" w:color="auto"/>
            <w:right w:val="none" w:sz="0" w:space="0" w:color="auto"/>
          </w:divBdr>
          <w:divsChild>
            <w:div w:id="1963923629">
              <w:marLeft w:val="1155"/>
              <w:marRight w:val="0"/>
              <w:marTop w:val="0"/>
              <w:marBottom w:val="0"/>
              <w:divBdr>
                <w:top w:val="none" w:sz="0" w:space="0" w:color="auto"/>
                <w:left w:val="none" w:sz="0" w:space="0" w:color="auto"/>
                <w:bottom w:val="none" w:sz="0" w:space="0" w:color="auto"/>
                <w:right w:val="none" w:sz="0" w:space="0" w:color="auto"/>
              </w:divBdr>
            </w:div>
            <w:div w:id="1104691262">
              <w:marLeft w:val="1155"/>
              <w:marRight w:val="0"/>
              <w:marTop w:val="0"/>
              <w:marBottom w:val="0"/>
              <w:divBdr>
                <w:top w:val="none" w:sz="0" w:space="0" w:color="auto"/>
                <w:left w:val="none" w:sz="0" w:space="0" w:color="auto"/>
                <w:bottom w:val="none" w:sz="0" w:space="0" w:color="auto"/>
                <w:right w:val="none" w:sz="0" w:space="0" w:color="auto"/>
              </w:divBdr>
            </w:div>
            <w:div w:id="4309024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0109390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0823">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76623">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0879">
      <w:bodyDiv w:val="1"/>
      <w:marLeft w:val="0"/>
      <w:marRight w:val="0"/>
      <w:marTop w:val="0"/>
      <w:marBottom w:val="0"/>
      <w:divBdr>
        <w:top w:val="none" w:sz="0" w:space="0" w:color="auto"/>
        <w:left w:val="none" w:sz="0" w:space="0" w:color="auto"/>
        <w:bottom w:val="none" w:sz="0" w:space="0" w:color="auto"/>
        <w:right w:val="none" w:sz="0" w:space="0" w:color="auto"/>
      </w:divBdr>
      <w:divsChild>
        <w:div w:id="693768199">
          <w:marLeft w:val="0"/>
          <w:marRight w:val="0"/>
          <w:marTop w:val="0"/>
          <w:marBottom w:val="0"/>
          <w:divBdr>
            <w:top w:val="none" w:sz="0" w:space="0" w:color="auto"/>
            <w:left w:val="none" w:sz="0" w:space="0" w:color="auto"/>
            <w:bottom w:val="none" w:sz="0" w:space="0" w:color="auto"/>
            <w:right w:val="none" w:sz="0" w:space="0" w:color="auto"/>
          </w:divBdr>
        </w:div>
        <w:div w:id="372852597">
          <w:marLeft w:val="0"/>
          <w:marRight w:val="0"/>
          <w:marTop w:val="150"/>
          <w:marBottom w:val="0"/>
          <w:divBdr>
            <w:top w:val="none" w:sz="0" w:space="0" w:color="auto"/>
            <w:left w:val="none" w:sz="0" w:space="0" w:color="auto"/>
            <w:bottom w:val="none" w:sz="0" w:space="0" w:color="auto"/>
            <w:right w:val="none" w:sz="0" w:space="0" w:color="auto"/>
          </w:divBdr>
          <w:divsChild>
            <w:div w:id="1523130169">
              <w:marLeft w:val="1155"/>
              <w:marRight w:val="0"/>
              <w:marTop w:val="0"/>
              <w:marBottom w:val="0"/>
              <w:divBdr>
                <w:top w:val="none" w:sz="0" w:space="0" w:color="auto"/>
                <w:left w:val="none" w:sz="0" w:space="0" w:color="auto"/>
                <w:bottom w:val="none" w:sz="0" w:space="0" w:color="auto"/>
                <w:right w:val="none" w:sz="0" w:space="0" w:color="auto"/>
              </w:divBdr>
            </w:div>
            <w:div w:id="1759400168">
              <w:marLeft w:val="1155"/>
              <w:marRight w:val="0"/>
              <w:marTop w:val="0"/>
              <w:marBottom w:val="0"/>
              <w:divBdr>
                <w:top w:val="none" w:sz="0" w:space="0" w:color="auto"/>
                <w:left w:val="none" w:sz="0" w:space="0" w:color="auto"/>
                <w:bottom w:val="none" w:sz="0" w:space="0" w:color="auto"/>
                <w:right w:val="none" w:sz="0" w:space="0" w:color="auto"/>
              </w:divBdr>
            </w:div>
            <w:div w:id="18234254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565118">
      <w:bodyDiv w:val="1"/>
      <w:marLeft w:val="0"/>
      <w:marRight w:val="0"/>
      <w:marTop w:val="0"/>
      <w:marBottom w:val="0"/>
      <w:divBdr>
        <w:top w:val="none" w:sz="0" w:space="0" w:color="auto"/>
        <w:left w:val="none" w:sz="0" w:space="0" w:color="auto"/>
        <w:bottom w:val="none" w:sz="0" w:space="0" w:color="auto"/>
        <w:right w:val="none" w:sz="0" w:space="0" w:color="auto"/>
      </w:divBdr>
      <w:divsChild>
        <w:div w:id="1812675140">
          <w:marLeft w:val="0"/>
          <w:marRight w:val="0"/>
          <w:marTop w:val="0"/>
          <w:marBottom w:val="0"/>
          <w:divBdr>
            <w:top w:val="none" w:sz="0" w:space="0" w:color="auto"/>
            <w:left w:val="none" w:sz="0" w:space="0" w:color="auto"/>
            <w:bottom w:val="none" w:sz="0" w:space="0" w:color="auto"/>
            <w:right w:val="none" w:sz="0" w:space="0" w:color="auto"/>
          </w:divBdr>
        </w:div>
        <w:div w:id="1752199192">
          <w:marLeft w:val="0"/>
          <w:marRight w:val="0"/>
          <w:marTop w:val="150"/>
          <w:marBottom w:val="0"/>
          <w:divBdr>
            <w:top w:val="none" w:sz="0" w:space="0" w:color="auto"/>
            <w:left w:val="none" w:sz="0" w:space="0" w:color="auto"/>
            <w:bottom w:val="none" w:sz="0" w:space="0" w:color="auto"/>
            <w:right w:val="none" w:sz="0" w:space="0" w:color="auto"/>
          </w:divBdr>
          <w:divsChild>
            <w:div w:id="1922789043">
              <w:marLeft w:val="1155"/>
              <w:marRight w:val="0"/>
              <w:marTop w:val="0"/>
              <w:marBottom w:val="0"/>
              <w:divBdr>
                <w:top w:val="none" w:sz="0" w:space="0" w:color="auto"/>
                <w:left w:val="none" w:sz="0" w:space="0" w:color="auto"/>
                <w:bottom w:val="none" w:sz="0" w:space="0" w:color="auto"/>
                <w:right w:val="none" w:sz="0" w:space="0" w:color="auto"/>
              </w:divBdr>
            </w:div>
            <w:div w:id="1855652383">
              <w:marLeft w:val="1155"/>
              <w:marRight w:val="0"/>
              <w:marTop w:val="0"/>
              <w:marBottom w:val="0"/>
              <w:divBdr>
                <w:top w:val="none" w:sz="0" w:space="0" w:color="auto"/>
                <w:left w:val="none" w:sz="0" w:space="0" w:color="auto"/>
                <w:bottom w:val="none" w:sz="0" w:space="0" w:color="auto"/>
                <w:right w:val="none" w:sz="0" w:space="0" w:color="auto"/>
              </w:divBdr>
            </w:div>
            <w:div w:id="14677023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874919">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88763">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377668">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448575">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373272">
      <w:bodyDiv w:val="1"/>
      <w:marLeft w:val="0"/>
      <w:marRight w:val="0"/>
      <w:marTop w:val="0"/>
      <w:marBottom w:val="0"/>
      <w:divBdr>
        <w:top w:val="none" w:sz="0" w:space="0" w:color="auto"/>
        <w:left w:val="none" w:sz="0" w:space="0" w:color="auto"/>
        <w:bottom w:val="none" w:sz="0" w:space="0" w:color="auto"/>
        <w:right w:val="none" w:sz="0" w:space="0" w:color="auto"/>
      </w:divBdr>
      <w:divsChild>
        <w:div w:id="1128206403">
          <w:marLeft w:val="0"/>
          <w:marRight w:val="0"/>
          <w:marTop w:val="0"/>
          <w:marBottom w:val="0"/>
          <w:divBdr>
            <w:top w:val="none" w:sz="0" w:space="0" w:color="auto"/>
            <w:left w:val="none" w:sz="0" w:space="0" w:color="auto"/>
            <w:bottom w:val="none" w:sz="0" w:space="0" w:color="auto"/>
            <w:right w:val="none" w:sz="0" w:space="0" w:color="auto"/>
          </w:divBdr>
        </w:div>
        <w:div w:id="1844513595">
          <w:marLeft w:val="0"/>
          <w:marRight w:val="0"/>
          <w:marTop w:val="150"/>
          <w:marBottom w:val="0"/>
          <w:divBdr>
            <w:top w:val="none" w:sz="0" w:space="0" w:color="auto"/>
            <w:left w:val="none" w:sz="0" w:space="0" w:color="auto"/>
            <w:bottom w:val="none" w:sz="0" w:space="0" w:color="auto"/>
            <w:right w:val="none" w:sz="0" w:space="0" w:color="auto"/>
          </w:divBdr>
          <w:divsChild>
            <w:div w:id="2066373447">
              <w:marLeft w:val="1155"/>
              <w:marRight w:val="0"/>
              <w:marTop w:val="0"/>
              <w:marBottom w:val="0"/>
              <w:divBdr>
                <w:top w:val="none" w:sz="0" w:space="0" w:color="auto"/>
                <w:left w:val="none" w:sz="0" w:space="0" w:color="auto"/>
                <w:bottom w:val="none" w:sz="0" w:space="0" w:color="auto"/>
                <w:right w:val="none" w:sz="0" w:space="0" w:color="auto"/>
              </w:divBdr>
            </w:div>
            <w:div w:id="1669749474">
              <w:marLeft w:val="1155"/>
              <w:marRight w:val="0"/>
              <w:marTop w:val="0"/>
              <w:marBottom w:val="0"/>
              <w:divBdr>
                <w:top w:val="none" w:sz="0" w:space="0" w:color="auto"/>
                <w:left w:val="none" w:sz="0" w:space="0" w:color="auto"/>
                <w:bottom w:val="none" w:sz="0" w:space="0" w:color="auto"/>
                <w:right w:val="none" w:sz="0" w:space="0" w:color="auto"/>
              </w:divBdr>
            </w:div>
            <w:div w:id="879979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07211">
      <w:bodyDiv w:val="1"/>
      <w:marLeft w:val="0"/>
      <w:marRight w:val="0"/>
      <w:marTop w:val="0"/>
      <w:marBottom w:val="0"/>
      <w:divBdr>
        <w:top w:val="none" w:sz="0" w:space="0" w:color="auto"/>
        <w:left w:val="none" w:sz="0" w:space="0" w:color="auto"/>
        <w:bottom w:val="none" w:sz="0" w:space="0" w:color="auto"/>
        <w:right w:val="none" w:sz="0" w:space="0" w:color="auto"/>
      </w:divBdr>
    </w:div>
    <w:div w:id="1908686060">
      <w:bodyDiv w:val="1"/>
      <w:marLeft w:val="0"/>
      <w:marRight w:val="0"/>
      <w:marTop w:val="0"/>
      <w:marBottom w:val="0"/>
      <w:divBdr>
        <w:top w:val="none" w:sz="0" w:space="0" w:color="auto"/>
        <w:left w:val="none" w:sz="0" w:space="0" w:color="auto"/>
        <w:bottom w:val="none" w:sz="0" w:space="0" w:color="auto"/>
        <w:right w:val="none" w:sz="0" w:space="0" w:color="auto"/>
      </w:divBdr>
      <w:divsChild>
        <w:div w:id="1918904175">
          <w:marLeft w:val="0"/>
          <w:marRight w:val="0"/>
          <w:marTop w:val="0"/>
          <w:marBottom w:val="0"/>
          <w:divBdr>
            <w:top w:val="none" w:sz="0" w:space="0" w:color="auto"/>
            <w:left w:val="none" w:sz="0" w:space="0" w:color="auto"/>
            <w:bottom w:val="none" w:sz="0" w:space="0" w:color="auto"/>
            <w:right w:val="none" w:sz="0" w:space="0" w:color="auto"/>
          </w:divBdr>
        </w:div>
        <w:div w:id="244075435">
          <w:marLeft w:val="0"/>
          <w:marRight w:val="0"/>
          <w:marTop w:val="150"/>
          <w:marBottom w:val="0"/>
          <w:divBdr>
            <w:top w:val="none" w:sz="0" w:space="0" w:color="auto"/>
            <w:left w:val="none" w:sz="0" w:space="0" w:color="auto"/>
            <w:bottom w:val="none" w:sz="0" w:space="0" w:color="auto"/>
            <w:right w:val="none" w:sz="0" w:space="0" w:color="auto"/>
          </w:divBdr>
          <w:divsChild>
            <w:div w:id="1160315217">
              <w:marLeft w:val="1155"/>
              <w:marRight w:val="0"/>
              <w:marTop w:val="0"/>
              <w:marBottom w:val="0"/>
              <w:divBdr>
                <w:top w:val="none" w:sz="0" w:space="0" w:color="auto"/>
                <w:left w:val="none" w:sz="0" w:space="0" w:color="auto"/>
                <w:bottom w:val="none" w:sz="0" w:space="0" w:color="auto"/>
                <w:right w:val="none" w:sz="0" w:space="0" w:color="auto"/>
              </w:divBdr>
            </w:div>
            <w:div w:id="66195386">
              <w:marLeft w:val="1155"/>
              <w:marRight w:val="0"/>
              <w:marTop w:val="0"/>
              <w:marBottom w:val="0"/>
              <w:divBdr>
                <w:top w:val="none" w:sz="0" w:space="0" w:color="auto"/>
                <w:left w:val="none" w:sz="0" w:space="0" w:color="auto"/>
                <w:bottom w:val="none" w:sz="0" w:space="0" w:color="auto"/>
                <w:right w:val="none" w:sz="0" w:space="0" w:color="auto"/>
              </w:divBdr>
            </w:div>
            <w:div w:id="15010022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0186">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732184">
      <w:bodyDiv w:val="1"/>
      <w:marLeft w:val="0"/>
      <w:marRight w:val="0"/>
      <w:marTop w:val="0"/>
      <w:marBottom w:val="0"/>
      <w:divBdr>
        <w:top w:val="none" w:sz="0" w:space="0" w:color="auto"/>
        <w:left w:val="none" w:sz="0" w:space="0" w:color="auto"/>
        <w:bottom w:val="none" w:sz="0" w:space="0" w:color="auto"/>
        <w:right w:val="none" w:sz="0" w:space="0" w:color="auto"/>
      </w:divBdr>
      <w:divsChild>
        <w:div w:id="740248064">
          <w:marLeft w:val="0"/>
          <w:marRight w:val="0"/>
          <w:marTop w:val="0"/>
          <w:marBottom w:val="0"/>
          <w:divBdr>
            <w:top w:val="none" w:sz="0" w:space="0" w:color="auto"/>
            <w:left w:val="none" w:sz="0" w:space="0" w:color="auto"/>
            <w:bottom w:val="none" w:sz="0" w:space="0" w:color="auto"/>
            <w:right w:val="none" w:sz="0" w:space="0" w:color="auto"/>
          </w:divBdr>
        </w:div>
        <w:div w:id="1913814655">
          <w:marLeft w:val="0"/>
          <w:marRight w:val="0"/>
          <w:marTop w:val="150"/>
          <w:marBottom w:val="0"/>
          <w:divBdr>
            <w:top w:val="none" w:sz="0" w:space="0" w:color="auto"/>
            <w:left w:val="none" w:sz="0" w:space="0" w:color="auto"/>
            <w:bottom w:val="none" w:sz="0" w:space="0" w:color="auto"/>
            <w:right w:val="none" w:sz="0" w:space="0" w:color="auto"/>
          </w:divBdr>
          <w:divsChild>
            <w:div w:id="1615556887">
              <w:marLeft w:val="1155"/>
              <w:marRight w:val="0"/>
              <w:marTop w:val="0"/>
              <w:marBottom w:val="0"/>
              <w:divBdr>
                <w:top w:val="none" w:sz="0" w:space="0" w:color="auto"/>
                <w:left w:val="none" w:sz="0" w:space="0" w:color="auto"/>
                <w:bottom w:val="none" w:sz="0" w:space="0" w:color="auto"/>
                <w:right w:val="none" w:sz="0" w:space="0" w:color="auto"/>
              </w:divBdr>
            </w:div>
            <w:div w:id="402337558">
              <w:marLeft w:val="1155"/>
              <w:marRight w:val="0"/>
              <w:marTop w:val="0"/>
              <w:marBottom w:val="0"/>
              <w:divBdr>
                <w:top w:val="none" w:sz="0" w:space="0" w:color="auto"/>
                <w:left w:val="none" w:sz="0" w:space="0" w:color="auto"/>
                <w:bottom w:val="none" w:sz="0" w:space="0" w:color="auto"/>
                <w:right w:val="none" w:sz="0" w:space="0" w:color="auto"/>
              </w:divBdr>
            </w:div>
            <w:div w:id="20976261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262680">
      <w:bodyDiv w:val="1"/>
      <w:marLeft w:val="0"/>
      <w:marRight w:val="0"/>
      <w:marTop w:val="0"/>
      <w:marBottom w:val="0"/>
      <w:divBdr>
        <w:top w:val="none" w:sz="0" w:space="0" w:color="auto"/>
        <w:left w:val="none" w:sz="0" w:space="0" w:color="auto"/>
        <w:bottom w:val="none" w:sz="0" w:space="0" w:color="auto"/>
        <w:right w:val="none" w:sz="0" w:space="0" w:color="auto"/>
      </w:divBdr>
      <w:divsChild>
        <w:div w:id="1887839839">
          <w:marLeft w:val="0"/>
          <w:marRight w:val="0"/>
          <w:marTop w:val="0"/>
          <w:marBottom w:val="0"/>
          <w:divBdr>
            <w:top w:val="none" w:sz="0" w:space="0" w:color="auto"/>
            <w:left w:val="none" w:sz="0" w:space="0" w:color="auto"/>
            <w:bottom w:val="none" w:sz="0" w:space="0" w:color="auto"/>
            <w:right w:val="none" w:sz="0" w:space="0" w:color="auto"/>
          </w:divBdr>
        </w:div>
        <w:div w:id="1861771877">
          <w:marLeft w:val="0"/>
          <w:marRight w:val="0"/>
          <w:marTop w:val="150"/>
          <w:marBottom w:val="0"/>
          <w:divBdr>
            <w:top w:val="none" w:sz="0" w:space="0" w:color="auto"/>
            <w:left w:val="none" w:sz="0" w:space="0" w:color="auto"/>
            <w:bottom w:val="none" w:sz="0" w:space="0" w:color="auto"/>
            <w:right w:val="none" w:sz="0" w:space="0" w:color="auto"/>
          </w:divBdr>
          <w:divsChild>
            <w:div w:id="1114440513">
              <w:marLeft w:val="1155"/>
              <w:marRight w:val="0"/>
              <w:marTop w:val="0"/>
              <w:marBottom w:val="0"/>
              <w:divBdr>
                <w:top w:val="none" w:sz="0" w:space="0" w:color="auto"/>
                <w:left w:val="none" w:sz="0" w:space="0" w:color="auto"/>
                <w:bottom w:val="none" w:sz="0" w:space="0" w:color="auto"/>
                <w:right w:val="none" w:sz="0" w:space="0" w:color="auto"/>
              </w:divBdr>
            </w:div>
            <w:div w:id="1310478686">
              <w:marLeft w:val="1155"/>
              <w:marRight w:val="0"/>
              <w:marTop w:val="0"/>
              <w:marBottom w:val="0"/>
              <w:divBdr>
                <w:top w:val="none" w:sz="0" w:space="0" w:color="auto"/>
                <w:left w:val="none" w:sz="0" w:space="0" w:color="auto"/>
                <w:bottom w:val="none" w:sz="0" w:space="0" w:color="auto"/>
                <w:right w:val="none" w:sz="0" w:space="0" w:color="auto"/>
              </w:divBdr>
            </w:div>
            <w:div w:id="5623029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2107">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48156">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1882532">
      <w:bodyDiv w:val="1"/>
      <w:marLeft w:val="0"/>
      <w:marRight w:val="0"/>
      <w:marTop w:val="0"/>
      <w:marBottom w:val="0"/>
      <w:divBdr>
        <w:top w:val="none" w:sz="0" w:space="0" w:color="auto"/>
        <w:left w:val="none" w:sz="0" w:space="0" w:color="auto"/>
        <w:bottom w:val="none" w:sz="0" w:space="0" w:color="auto"/>
        <w:right w:val="none" w:sz="0" w:space="0" w:color="auto"/>
      </w:divBdr>
      <w:divsChild>
        <w:div w:id="499975899">
          <w:marLeft w:val="0"/>
          <w:marRight w:val="0"/>
          <w:marTop w:val="0"/>
          <w:marBottom w:val="0"/>
          <w:divBdr>
            <w:top w:val="none" w:sz="0" w:space="0" w:color="auto"/>
            <w:left w:val="none" w:sz="0" w:space="0" w:color="auto"/>
            <w:bottom w:val="none" w:sz="0" w:space="0" w:color="auto"/>
            <w:right w:val="none" w:sz="0" w:space="0" w:color="auto"/>
          </w:divBdr>
        </w:div>
        <w:div w:id="508720486">
          <w:marLeft w:val="0"/>
          <w:marRight w:val="0"/>
          <w:marTop w:val="150"/>
          <w:marBottom w:val="0"/>
          <w:divBdr>
            <w:top w:val="none" w:sz="0" w:space="0" w:color="auto"/>
            <w:left w:val="none" w:sz="0" w:space="0" w:color="auto"/>
            <w:bottom w:val="none" w:sz="0" w:space="0" w:color="auto"/>
            <w:right w:val="none" w:sz="0" w:space="0" w:color="auto"/>
          </w:divBdr>
          <w:divsChild>
            <w:div w:id="1831174046">
              <w:marLeft w:val="1155"/>
              <w:marRight w:val="0"/>
              <w:marTop w:val="0"/>
              <w:marBottom w:val="0"/>
              <w:divBdr>
                <w:top w:val="none" w:sz="0" w:space="0" w:color="auto"/>
                <w:left w:val="none" w:sz="0" w:space="0" w:color="auto"/>
                <w:bottom w:val="none" w:sz="0" w:space="0" w:color="auto"/>
                <w:right w:val="none" w:sz="0" w:space="0" w:color="auto"/>
              </w:divBdr>
            </w:div>
            <w:div w:id="294257418">
              <w:marLeft w:val="1155"/>
              <w:marRight w:val="0"/>
              <w:marTop w:val="0"/>
              <w:marBottom w:val="0"/>
              <w:divBdr>
                <w:top w:val="none" w:sz="0" w:space="0" w:color="auto"/>
                <w:left w:val="none" w:sz="0" w:space="0" w:color="auto"/>
                <w:bottom w:val="none" w:sz="0" w:space="0" w:color="auto"/>
                <w:right w:val="none" w:sz="0" w:space="0" w:color="auto"/>
              </w:divBdr>
            </w:div>
            <w:div w:id="4181368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2033827">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125838">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3013">
      <w:bodyDiv w:val="1"/>
      <w:marLeft w:val="0"/>
      <w:marRight w:val="0"/>
      <w:marTop w:val="0"/>
      <w:marBottom w:val="0"/>
      <w:divBdr>
        <w:top w:val="none" w:sz="0" w:space="0" w:color="auto"/>
        <w:left w:val="none" w:sz="0" w:space="0" w:color="auto"/>
        <w:bottom w:val="none" w:sz="0" w:space="0" w:color="auto"/>
        <w:right w:val="none" w:sz="0" w:space="0" w:color="auto"/>
      </w:divBdr>
      <w:divsChild>
        <w:div w:id="1530991141">
          <w:marLeft w:val="0"/>
          <w:marRight w:val="0"/>
          <w:marTop w:val="0"/>
          <w:marBottom w:val="0"/>
          <w:divBdr>
            <w:top w:val="none" w:sz="0" w:space="0" w:color="auto"/>
            <w:left w:val="none" w:sz="0" w:space="0" w:color="auto"/>
            <w:bottom w:val="none" w:sz="0" w:space="0" w:color="auto"/>
            <w:right w:val="none" w:sz="0" w:space="0" w:color="auto"/>
          </w:divBdr>
        </w:div>
        <w:div w:id="913583293">
          <w:marLeft w:val="0"/>
          <w:marRight w:val="0"/>
          <w:marTop w:val="150"/>
          <w:marBottom w:val="0"/>
          <w:divBdr>
            <w:top w:val="none" w:sz="0" w:space="0" w:color="auto"/>
            <w:left w:val="none" w:sz="0" w:space="0" w:color="auto"/>
            <w:bottom w:val="none" w:sz="0" w:space="0" w:color="auto"/>
            <w:right w:val="none" w:sz="0" w:space="0" w:color="auto"/>
          </w:divBdr>
          <w:divsChild>
            <w:div w:id="776557106">
              <w:marLeft w:val="1155"/>
              <w:marRight w:val="0"/>
              <w:marTop w:val="0"/>
              <w:marBottom w:val="0"/>
              <w:divBdr>
                <w:top w:val="none" w:sz="0" w:space="0" w:color="auto"/>
                <w:left w:val="none" w:sz="0" w:space="0" w:color="auto"/>
                <w:bottom w:val="none" w:sz="0" w:space="0" w:color="auto"/>
                <w:right w:val="none" w:sz="0" w:space="0" w:color="auto"/>
              </w:divBdr>
            </w:div>
            <w:div w:id="1697191162">
              <w:marLeft w:val="1155"/>
              <w:marRight w:val="0"/>
              <w:marTop w:val="0"/>
              <w:marBottom w:val="0"/>
              <w:divBdr>
                <w:top w:val="none" w:sz="0" w:space="0" w:color="auto"/>
                <w:left w:val="none" w:sz="0" w:space="0" w:color="auto"/>
                <w:bottom w:val="none" w:sz="0" w:space="0" w:color="auto"/>
                <w:right w:val="none" w:sz="0" w:space="0" w:color="auto"/>
              </w:divBdr>
            </w:div>
            <w:div w:id="10037814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4854272">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552817">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58980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089432">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19934">
      <w:bodyDiv w:val="1"/>
      <w:marLeft w:val="0"/>
      <w:marRight w:val="0"/>
      <w:marTop w:val="0"/>
      <w:marBottom w:val="0"/>
      <w:divBdr>
        <w:top w:val="none" w:sz="0" w:space="0" w:color="auto"/>
        <w:left w:val="none" w:sz="0" w:space="0" w:color="auto"/>
        <w:bottom w:val="none" w:sz="0" w:space="0" w:color="auto"/>
        <w:right w:val="none" w:sz="0" w:space="0" w:color="auto"/>
      </w:divBdr>
      <w:divsChild>
        <w:div w:id="130564876">
          <w:marLeft w:val="0"/>
          <w:marRight w:val="0"/>
          <w:marTop w:val="0"/>
          <w:marBottom w:val="0"/>
          <w:divBdr>
            <w:top w:val="none" w:sz="0" w:space="0" w:color="auto"/>
            <w:left w:val="none" w:sz="0" w:space="0" w:color="auto"/>
            <w:bottom w:val="none" w:sz="0" w:space="0" w:color="auto"/>
            <w:right w:val="none" w:sz="0" w:space="0" w:color="auto"/>
          </w:divBdr>
        </w:div>
        <w:div w:id="1809128179">
          <w:marLeft w:val="0"/>
          <w:marRight w:val="0"/>
          <w:marTop w:val="150"/>
          <w:marBottom w:val="0"/>
          <w:divBdr>
            <w:top w:val="none" w:sz="0" w:space="0" w:color="auto"/>
            <w:left w:val="none" w:sz="0" w:space="0" w:color="auto"/>
            <w:bottom w:val="none" w:sz="0" w:space="0" w:color="auto"/>
            <w:right w:val="none" w:sz="0" w:space="0" w:color="auto"/>
          </w:divBdr>
          <w:divsChild>
            <w:div w:id="979185792">
              <w:marLeft w:val="1155"/>
              <w:marRight w:val="0"/>
              <w:marTop w:val="0"/>
              <w:marBottom w:val="0"/>
              <w:divBdr>
                <w:top w:val="none" w:sz="0" w:space="0" w:color="auto"/>
                <w:left w:val="none" w:sz="0" w:space="0" w:color="auto"/>
                <w:bottom w:val="none" w:sz="0" w:space="0" w:color="auto"/>
                <w:right w:val="none" w:sz="0" w:space="0" w:color="auto"/>
              </w:divBdr>
            </w:div>
            <w:div w:id="1194878393">
              <w:marLeft w:val="1155"/>
              <w:marRight w:val="0"/>
              <w:marTop w:val="0"/>
              <w:marBottom w:val="0"/>
              <w:divBdr>
                <w:top w:val="none" w:sz="0" w:space="0" w:color="auto"/>
                <w:left w:val="none" w:sz="0" w:space="0" w:color="auto"/>
                <w:bottom w:val="none" w:sz="0" w:space="0" w:color="auto"/>
                <w:right w:val="none" w:sz="0" w:space="0" w:color="auto"/>
              </w:divBdr>
            </w:div>
            <w:div w:id="4908725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6895172">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8964">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1683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4867">
      <w:bodyDiv w:val="1"/>
      <w:marLeft w:val="0"/>
      <w:marRight w:val="0"/>
      <w:marTop w:val="0"/>
      <w:marBottom w:val="0"/>
      <w:divBdr>
        <w:top w:val="none" w:sz="0" w:space="0" w:color="auto"/>
        <w:left w:val="none" w:sz="0" w:space="0" w:color="auto"/>
        <w:bottom w:val="none" w:sz="0" w:space="0" w:color="auto"/>
        <w:right w:val="none" w:sz="0" w:space="0" w:color="auto"/>
      </w:divBdr>
      <w:divsChild>
        <w:div w:id="392431899">
          <w:marLeft w:val="0"/>
          <w:marRight w:val="0"/>
          <w:marTop w:val="0"/>
          <w:marBottom w:val="0"/>
          <w:divBdr>
            <w:top w:val="none" w:sz="0" w:space="0" w:color="auto"/>
            <w:left w:val="none" w:sz="0" w:space="0" w:color="auto"/>
            <w:bottom w:val="none" w:sz="0" w:space="0" w:color="auto"/>
            <w:right w:val="none" w:sz="0" w:space="0" w:color="auto"/>
          </w:divBdr>
        </w:div>
        <w:div w:id="97607666">
          <w:marLeft w:val="0"/>
          <w:marRight w:val="0"/>
          <w:marTop w:val="150"/>
          <w:marBottom w:val="0"/>
          <w:divBdr>
            <w:top w:val="none" w:sz="0" w:space="0" w:color="auto"/>
            <w:left w:val="none" w:sz="0" w:space="0" w:color="auto"/>
            <w:bottom w:val="none" w:sz="0" w:space="0" w:color="auto"/>
            <w:right w:val="none" w:sz="0" w:space="0" w:color="auto"/>
          </w:divBdr>
          <w:divsChild>
            <w:div w:id="1740251567">
              <w:marLeft w:val="1155"/>
              <w:marRight w:val="0"/>
              <w:marTop w:val="0"/>
              <w:marBottom w:val="0"/>
              <w:divBdr>
                <w:top w:val="none" w:sz="0" w:space="0" w:color="auto"/>
                <w:left w:val="none" w:sz="0" w:space="0" w:color="auto"/>
                <w:bottom w:val="none" w:sz="0" w:space="0" w:color="auto"/>
                <w:right w:val="none" w:sz="0" w:space="0" w:color="auto"/>
              </w:divBdr>
            </w:div>
            <w:div w:id="1231042034">
              <w:marLeft w:val="1155"/>
              <w:marRight w:val="0"/>
              <w:marTop w:val="0"/>
              <w:marBottom w:val="0"/>
              <w:divBdr>
                <w:top w:val="none" w:sz="0" w:space="0" w:color="auto"/>
                <w:left w:val="none" w:sz="0" w:space="0" w:color="auto"/>
                <w:bottom w:val="none" w:sz="0" w:space="0" w:color="auto"/>
                <w:right w:val="none" w:sz="0" w:space="0" w:color="auto"/>
              </w:divBdr>
            </w:div>
            <w:div w:id="2110379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2662">
      <w:bodyDiv w:val="1"/>
      <w:marLeft w:val="0"/>
      <w:marRight w:val="0"/>
      <w:marTop w:val="0"/>
      <w:marBottom w:val="0"/>
      <w:divBdr>
        <w:top w:val="none" w:sz="0" w:space="0" w:color="auto"/>
        <w:left w:val="none" w:sz="0" w:space="0" w:color="auto"/>
        <w:bottom w:val="none" w:sz="0" w:space="0" w:color="auto"/>
        <w:right w:val="none" w:sz="0" w:space="0" w:color="auto"/>
      </w:divBdr>
      <w:divsChild>
        <w:div w:id="2037267144">
          <w:marLeft w:val="0"/>
          <w:marRight w:val="0"/>
          <w:marTop w:val="0"/>
          <w:marBottom w:val="0"/>
          <w:divBdr>
            <w:top w:val="none" w:sz="0" w:space="0" w:color="auto"/>
            <w:left w:val="none" w:sz="0" w:space="0" w:color="auto"/>
            <w:bottom w:val="none" w:sz="0" w:space="0" w:color="auto"/>
            <w:right w:val="none" w:sz="0" w:space="0" w:color="auto"/>
          </w:divBdr>
        </w:div>
        <w:div w:id="1554804366">
          <w:marLeft w:val="0"/>
          <w:marRight w:val="0"/>
          <w:marTop w:val="150"/>
          <w:marBottom w:val="0"/>
          <w:divBdr>
            <w:top w:val="none" w:sz="0" w:space="0" w:color="auto"/>
            <w:left w:val="none" w:sz="0" w:space="0" w:color="auto"/>
            <w:bottom w:val="none" w:sz="0" w:space="0" w:color="auto"/>
            <w:right w:val="none" w:sz="0" w:space="0" w:color="auto"/>
          </w:divBdr>
          <w:divsChild>
            <w:div w:id="671835832">
              <w:marLeft w:val="1155"/>
              <w:marRight w:val="0"/>
              <w:marTop w:val="0"/>
              <w:marBottom w:val="0"/>
              <w:divBdr>
                <w:top w:val="none" w:sz="0" w:space="0" w:color="auto"/>
                <w:left w:val="none" w:sz="0" w:space="0" w:color="auto"/>
                <w:bottom w:val="none" w:sz="0" w:space="0" w:color="auto"/>
                <w:right w:val="none" w:sz="0" w:space="0" w:color="auto"/>
              </w:divBdr>
            </w:div>
            <w:div w:id="1390497382">
              <w:marLeft w:val="1155"/>
              <w:marRight w:val="0"/>
              <w:marTop w:val="0"/>
              <w:marBottom w:val="0"/>
              <w:divBdr>
                <w:top w:val="none" w:sz="0" w:space="0" w:color="auto"/>
                <w:left w:val="none" w:sz="0" w:space="0" w:color="auto"/>
                <w:bottom w:val="none" w:sz="0" w:space="0" w:color="auto"/>
                <w:right w:val="none" w:sz="0" w:space="0" w:color="auto"/>
              </w:divBdr>
            </w:div>
            <w:div w:id="1054893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13318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44835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030256">
      <w:bodyDiv w:val="1"/>
      <w:marLeft w:val="0"/>
      <w:marRight w:val="0"/>
      <w:marTop w:val="0"/>
      <w:marBottom w:val="0"/>
      <w:divBdr>
        <w:top w:val="none" w:sz="0" w:space="0" w:color="auto"/>
        <w:left w:val="none" w:sz="0" w:space="0" w:color="auto"/>
        <w:bottom w:val="none" w:sz="0" w:space="0" w:color="auto"/>
        <w:right w:val="none" w:sz="0" w:space="0" w:color="auto"/>
      </w:divBdr>
      <w:divsChild>
        <w:div w:id="494497146">
          <w:marLeft w:val="0"/>
          <w:marRight w:val="0"/>
          <w:marTop w:val="0"/>
          <w:marBottom w:val="0"/>
          <w:divBdr>
            <w:top w:val="none" w:sz="0" w:space="0" w:color="auto"/>
            <w:left w:val="none" w:sz="0" w:space="0" w:color="auto"/>
            <w:bottom w:val="none" w:sz="0" w:space="0" w:color="auto"/>
            <w:right w:val="none" w:sz="0" w:space="0" w:color="auto"/>
          </w:divBdr>
        </w:div>
        <w:div w:id="1143040684">
          <w:marLeft w:val="0"/>
          <w:marRight w:val="0"/>
          <w:marTop w:val="150"/>
          <w:marBottom w:val="0"/>
          <w:divBdr>
            <w:top w:val="none" w:sz="0" w:space="0" w:color="auto"/>
            <w:left w:val="none" w:sz="0" w:space="0" w:color="auto"/>
            <w:bottom w:val="none" w:sz="0" w:space="0" w:color="auto"/>
            <w:right w:val="none" w:sz="0" w:space="0" w:color="auto"/>
          </w:divBdr>
          <w:divsChild>
            <w:div w:id="728725528">
              <w:marLeft w:val="1155"/>
              <w:marRight w:val="0"/>
              <w:marTop w:val="0"/>
              <w:marBottom w:val="0"/>
              <w:divBdr>
                <w:top w:val="none" w:sz="0" w:space="0" w:color="auto"/>
                <w:left w:val="none" w:sz="0" w:space="0" w:color="auto"/>
                <w:bottom w:val="none" w:sz="0" w:space="0" w:color="auto"/>
                <w:right w:val="none" w:sz="0" w:space="0" w:color="auto"/>
              </w:divBdr>
            </w:div>
            <w:div w:id="1553810792">
              <w:marLeft w:val="1155"/>
              <w:marRight w:val="0"/>
              <w:marTop w:val="0"/>
              <w:marBottom w:val="0"/>
              <w:divBdr>
                <w:top w:val="none" w:sz="0" w:space="0" w:color="auto"/>
                <w:left w:val="none" w:sz="0" w:space="0" w:color="auto"/>
                <w:bottom w:val="none" w:sz="0" w:space="0" w:color="auto"/>
                <w:right w:val="none" w:sz="0" w:space="0" w:color="auto"/>
              </w:divBdr>
            </w:div>
            <w:div w:id="14308116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6501">
      <w:bodyDiv w:val="1"/>
      <w:marLeft w:val="0"/>
      <w:marRight w:val="0"/>
      <w:marTop w:val="0"/>
      <w:marBottom w:val="0"/>
      <w:divBdr>
        <w:top w:val="none" w:sz="0" w:space="0" w:color="auto"/>
        <w:left w:val="none" w:sz="0" w:space="0" w:color="auto"/>
        <w:bottom w:val="none" w:sz="0" w:space="0" w:color="auto"/>
        <w:right w:val="none" w:sz="0" w:space="0" w:color="auto"/>
      </w:divBdr>
      <w:divsChild>
        <w:div w:id="1272977053">
          <w:marLeft w:val="0"/>
          <w:marRight w:val="0"/>
          <w:marTop w:val="0"/>
          <w:marBottom w:val="0"/>
          <w:divBdr>
            <w:top w:val="none" w:sz="0" w:space="0" w:color="auto"/>
            <w:left w:val="none" w:sz="0" w:space="0" w:color="auto"/>
            <w:bottom w:val="none" w:sz="0" w:space="0" w:color="auto"/>
            <w:right w:val="none" w:sz="0" w:space="0" w:color="auto"/>
          </w:divBdr>
        </w:div>
        <w:div w:id="313796697">
          <w:marLeft w:val="0"/>
          <w:marRight w:val="0"/>
          <w:marTop w:val="150"/>
          <w:marBottom w:val="0"/>
          <w:divBdr>
            <w:top w:val="none" w:sz="0" w:space="0" w:color="auto"/>
            <w:left w:val="none" w:sz="0" w:space="0" w:color="auto"/>
            <w:bottom w:val="none" w:sz="0" w:space="0" w:color="auto"/>
            <w:right w:val="none" w:sz="0" w:space="0" w:color="auto"/>
          </w:divBdr>
          <w:divsChild>
            <w:div w:id="288974913">
              <w:marLeft w:val="1155"/>
              <w:marRight w:val="0"/>
              <w:marTop w:val="0"/>
              <w:marBottom w:val="0"/>
              <w:divBdr>
                <w:top w:val="none" w:sz="0" w:space="0" w:color="auto"/>
                <w:left w:val="none" w:sz="0" w:space="0" w:color="auto"/>
                <w:bottom w:val="none" w:sz="0" w:space="0" w:color="auto"/>
                <w:right w:val="none" w:sz="0" w:space="0" w:color="auto"/>
              </w:divBdr>
            </w:div>
            <w:div w:id="632559617">
              <w:marLeft w:val="1155"/>
              <w:marRight w:val="0"/>
              <w:marTop w:val="0"/>
              <w:marBottom w:val="0"/>
              <w:divBdr>
                <w:top w:val="none" w:sz="0" w:space="0" w:color="auto"/>
                <w:left w:val="none" w:sz="0" w:space="0" w:color="auto"/>
                <w:bottom w:val="none" w:sz="0" w:space="0" w:color="auto"/>
                <w:right w:val="none" w:sz="0" w:space="0" w:color="auto"/>
              </w:divBdr>
            </w:div>
            <w:div w:id="21133559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25043">
      <w:bodyDiv w:val="1"/>
      <w:marLeft w:val="0"/>
      <w:marRight w:val="0"/>
      <w:marTop w:val="0"/>
      <w:marBottom w:val="0"/>
      <w:divBdr>
        <w:top w:val="none" w:sz="0" w:space="0" w:color="auto"/>
        <w:left w:val="none" w:sz="0" w:space="0" w:color="auto"/>
        <w:bottom w:val="none" w:sz="0" w:space="0" w:color="auto"/>
        <w:right w:val="none" w:sz="0" w:space="0" w:color="auto"/>
      </w:divBdr>
      <w:divsChild>
        <w:div w:id="613168567">
          <w:marLeft w:val="0"/>
          <w:marRight w:val="0"/>
          <w:marTop w:val="0"/>
          <w:marBottom w:val="0"/>
          <w:divBdr>
            <w:top w:val="none" w:sz="0" w:space="0" w:color="auto"/>
            <w:left w:val="none" w:sz="0" w:space="0" w:color="auto"/>
            <w:bottom w:val="none" w:sz="0" w:space="0" w:color="auto"/>
            <w:right w:val="none" w:sz="0" w:space="0" w:color="auto"/>
          </w:divBdr>
        </w:div>
        <w:div w:id="1480920598">
          <w:marLeft w:val="0"/>
          <w:marRight w:val="0"/>
          <w:marTop w:val="150"/>
          <w:marBottom w:val="0"/>
          <w:divBdr>
            <w:top w:val="none" w:sz="0" w:space="0" w:color="auto"/>
            <w:left w:val="none" w:sz="0" w:space="0" w:color="auto"/>
            <w:bottom w:val="none" w:sz="0" w:space="0" w:color="auto"/>
            <w:right w:val="none" w:sz="0" w:space="0" w:color="auto"/>
          </w:divBdr>
          <w:divsChild>
            <w:div w:id="764375108">
              <w:marLeft w:val="1155"/>
              <w:marRight w:val="0"/>
              <w:marTop w:val="0"/>
              <w:marBottom w:val="0"/>
              <w:divBdr>
                <w:top w:val="none" w:sz="0" w:space="0" w:color="auto"/>
                <w:left w:val="none" w:sz="0" w:space="0" w:color="auto"/>
                <w:bottom w:val="none" w:sz="0" w:space="0" w:color="auto"/>
                <w:right w:val="none" w:sz="0" w:space="0" w:color="auto"/>
              </w:divBdr>
            </w:div>
            <w:div w:id="431971093">
              <w:marLeft w:val="1155"/>
              <w:marRight w:val="0"/>
              <w:marTop w:val="0"/>
              <w:marBottom w:val="0"/>
              <w:divBdr>
                <w:top w:val="none" w:sz="0" w:space="0" w:color="auto"/>
                <w:left w:val="none" w:sz="0" w:space="0" w:color="auto"/>
                <w:bottom w:val="none" w:sz="0" w:space="0" w:color="auto"/>
                <w:right w:val="none" w:sz="0" w:space="0" w:color="auto"/>
              </w:divBdr>
            </w:div>
            <w:div w:id="15923564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12519">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06098">
      <w:bodyDiv w:val="1"/>
      <w:marLeft w:val="0"/>
      <w:marRight w:val="0"/>
      <w:marTop w:val="0"/>
      <w:marBottom w:val="0"/>
      <w:divBdr>
        <w:top w:val="none" w:sz="0" w:space="0" w:color="auto"/>
        <w:left w:val="none" w:sz="0" w:space="0" w:color="auto"/>
        <w:bottom w:val="none" w:sz="0" w:space="0" w:color="auto"/>
        <w:right w:val="none" w:sz="0" w:space="0" w:color="auto"/>
      </w:divBdr>
      <w:divsChild>
        <w:div w:id="543180498">
          <w:marLeft w:val="0"/>
          <w:marRight w:val="0"/>
          <w:marTop w:val="0"/>
          <w:marBottom w:val="0"/>
          <w:divBdr>
            <w:top w:val="none" w:sz="0" w:space="0" w:color="auto"/>
            <w:left w:val="none" w:sz="0" w:space="0" w:color="auto"/>
            <w:bottom w:val="none" w:sz="0" w:space="0" w:color="auto"/>
            <w:right w:val="none" w:sz="0" w:space="0" w:color="auto"/>
          </w:divBdr>
        </w:div>
        <w:div w:id="228737465">
          <w:marLeft w:val="0"/>
          <w:marRight w:val="0"/>
          <w:marTop w:val="150"/>
          <w:marBottom w:val="0"/>
          <w:divBdr>
            <w:top w:val="none" w:sz="0" w:space="0" w:color="auto"/>
            <w:left w:val="none" w:sz="0" w:space="0" w:color="auto"/>
            <w:bottom w:val="none" w:sz="0" w:space="0" w:color="auto"/>
            <w:right w:val="none" w:sz="0" w:space="0" w:color="auto"/>
          </w:divBdr>
          <w:divsChild>
            <w:div w:id="677119725">
              <w:marLeft w:val="1155"/>
              <w:marRight w:val="0"/>
              <w:marTop w:val="0"/>
              <w:marBottom w:val="0"/>
              <w:divBdr>
                <w:top w:val="none" w:sz="0" w:space="0" w:color="auto"/>
                <w:left w:val="none" w:sz="0" w:space="0" w:color="auto"/>
                <w:bottom w:val="none" w:sz="0" w:space="0" w:color="auto"/>
                <w:right w:val="none" w:sz="0" w:space="0" w:color="auto"/>
              </w:divBdr>
            </w:div>
            <w:div w:id="731076316">
              <w:marLeft w:val="1155"/>
              <w:marRight w:val="0"/>
              <w:marTop w:val="0"/>
              <w:marBottom w:val="0"/>
              <w:divBdr>
                <w:top w:val="none" w:sz="0" w:space="0" w:color="auto"/>
                <w:left w:val="none" w:sz="0" w:space="0" w:color="auto"/>
                <w:bottom w:val="none" w:sz="0" w:space="0" w:color="auto"/>
                <w:right w:val="none" w:sz="0" w:space="0" w:color="auto"/>
              </w:divBdr>
            </w:div>
            <w:div w:id="17313486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37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688235">
      <w:bodyDiv w:val="1"/>
      <w:marLeft w:val="0"/>
      <w:marRight w:val="0"/>
      <w:marTop w:val="0"/>
      <w:marBottom w:val="0"/>
      <w:divBdr>
        <w:top w:val="none" w:sz="0" w:space="0" w:color="auto"/>
        <w:left w:val="none" w:sz="0" w:space="0" w:color="auto"/>
        <w:bottom w:val="none" w:sz="0" w:space="0" w:color="auto"/>
        <w:right w:val="none" w:sz="0" w:space="0" w:color="auto"/>
      </w:divBdr>
      <w:divsChild>
        <w:div w:id="10494183">
          <w:marLeft w:val="0"/>
          <w:marRight w:val="0"/>
          <w:marTop w:val="0"/>
          <w:marBottom w:val="0"/>
          <w:divBdr>
            <w:top w:val="none" w:sz="0" w:space="0" w:color="auto"/>
            <w:left w:val="none" w:sz="0" w:space="0" w:color="auto"/>
            <w:bottom w:val="none" w:sz="0" w:space="0" w:color="auto"/>
            <w:right w:val="none" w:sz="0" w:space="0" w:color="auto"/>
          </w:divBdr>
        </w:div>
        <w:div w:id="401606496">
          <w:marLeft w:val="0"/>
          <w:marRight w:val="0"/>
          <w:marTop w:val="150"/>
          <w:marBottom w:val="0"/>
          <w:divBdr>
            <w:top w:val="none" w:sz="0" w:space="0" w:color="auto"/>
            <w:left w:val="none" w:sz="0" w:space="0" w:color="auto"/>
            <w:bottom w:val="none" w:sz="0" w:space="0" w:color="auto"/>
            <w:right w:val="none" w:sz="0" w:space="0" w:color="auto"/>
          </w:divBdr>
          <w:divsChild>
            <w:div w:id="6155999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031505">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27107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195478">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024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998398">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17115">
      <w:bodyDiv w:val="1"/>
      <w:marLeft w:val="0"/>
      <w:marRight w:val="0"/>
      <w:marTop w:val="0"/>
      <w:marBottom w:val="0"/>
      <w:divBdr>
        <w:top w:val="none" w:sz="0" w:space="0" w:color="auto"/>
        <w:left w:val="none" w:sz="0" w:space="0" w:color="auto"/>
        <w:bottom w:val="none" w:sz="0" w:space="0" w:color="auto"/>
        <w:right w:val="none" w:sz="0" w:space="0" w:color="auto"/>
      </w:divBdr>
      <w:divsChild>
        <w:div w:id="894124331">
          <w:marLeft w:val="0"/>
          <w:marRight w:val="0"/>
          <w:marTop w:val="0"/>
          <w:marBottom w:val="0"/>
          <w:divBdr>
            <w:top w:val="none" w:sz="0" w:space="0" w:color="auto"/>
            <w:left w:val="none" w:sz="0" w:space="0" w:color="auto"/>
            <w:bottom w:val="none" w:sz="0" w:space="0" w:color="auto"/>
            <w:right w:val="none" w:sz="0" w:space="0" w:color="auto"/>
          </w:divBdr>
        </w:div>
        <w:div w:id="1658992580">
          <w:marLeft w:val="0"/>
          <w:marRight w:val="0"/>
          <w:marTop w:val="150"/>
          <w:marBottom w:val="0"/>
          <w:divBdr>
            <w:top w:val="none" w:sz="0" w:space="0" w:color="auto"/>
            <w:left w:val="none" w:sz="0" w:space="0" w:color="auto"/>
            <w:bottom w:val="none" w:sz="0" w:space="0" w:color="auto"/>
            <w:right w:val="none" w:sz="0" w:space="0" w:color="auto"/>
          </w:divBdr>
          <w:divsChild>
            <w:div w:id="692462611">
              <w:marLeft w:val="1155"/>
              <w:marRight w:val="0"/>
              <w:marTop w:val="0"/>
              <w:marBottom w:val="0"/>
              <w:divBdr>
                <w:top w:val="none" w:sz="0" w:space="0" w:color="auto"/>
                <w:left w:val="none" w:sz="0" w:space="0" w:color="auto"/>
                <w:bottom w:val="none" w:sz="0" w:space="0" w:color="auto"/>
                <w:right w:val="none" w:sz="0" w:space="0" w:color="auto"/>
              </w:divBdr>
            </w:div>
            <w:div w:id="1876775883">
              <w:marLeft w:val="1155"/>
              <w:marRight w:val="0"/>
              <w:marTop w:val="0"/>
              <w:marBottom w:val="0"/>
              <w:divBdr>
                <w:top w:val="none" w:sz="0" w:space="0" w:color="auto"/>
                <w:left w:val="none" w:sz="0" w:space="0" w:color="auto"/>
                <w:bottom w:val="none" w:sz="0" w:space="0" w:color="auto"/>
                <w:right w:val="none" w:sz="0" w:space="0" w:color="auto"/>
              </w:divBdr>
            </w:div>
            <w:div w:id="9202198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30240">
      <w:bodyDiv w:val="1"/>
      <w:marLeft w:val="0"/>
      <w:marRight w:val="0"/>
      <w:marTop w:val="0"/>
      <w:marBottom w:val="0"/>
      <w:divBdr>
        <w:top w:val="none" w:sz="0" w:space="0" w:color="auto"/>
        <w:left w:val="none" w:sz="0" w:space="0" w:color="auto"/>
        <w:bottom w:val="none" w:sz="0" w:space="0" w:color="auto"/>
        <w:right w:val="none" w:sz="0" w:space="0" w:color="auto"/>
      </w:divBdr>
      <w:divsChild>
        <w:div w:id="1977443954">
          <w:marLeft w:val="0"/>
          <w:marRight w:val="0"/>
          <w:marTop w:val="0"/>
          <w:marBottom w:val="0"/>
          <w:divBdr>
            <w:top w:val="none" w:sz="0" w:space="0" w:color="auto"/>
            <w:left w:val="none" w:sz="0" w:space="0" w:color="auto"/>
            <w:bottom w:val="none" w:sz="0" w:space="0" w:color="auto"/>
            <w:right w:val="none" w:sz="0" w:space="0" w:color="auto"/>
          </w:divBdr>
        </w:div>
        <w:div w:id="1829438110">
          <w:marLeft w:val="0"/>
          <w:marRight w:val="0"/>
          <w:marTop w:val="150"/>
          <w:marBottom w:val="0"/>
          <w:divBdr>
            <w:top w:val="none" w:sz="0" w:space="0" w:color="auto"/>
            <w:left w:val="none" w:sz="0" w:space="0" w:color="auto"/>
            <w:bottom w:val="none" w:sz="0" w:space="0" w:color="auto"/>
            <w:right w:val="none" w:sz="0" w:space="0" w:color="auto"/>
          </w:divBdr>
          <w:divsChild>
            <w:div w:id="885292446">
              <w:marLeft w:val="1155"/>
              <w:marRight w:val="0"/>
              <w:marTop w:val="0"/>
              <w:marBottom w:val="0"/>
              <w:divBdr>
                <w:top w:val="none" w:sz="0" w:space="0" w:color="auto"/>
                <w:left w:val="none" w:sz="0" w:space="0" w:color="auto"/>
                <w:bottom w:val="none" w:sz="0" w:space="0" w:color="auto"/>
                <w:right w:val="none" w:sz="0" w:space="0" w:color="auto"/>
              </w:divBdr>
            </w:div>
            <w:div w:id="1031225800">
              <w:marLeft w:val="1155"/>
              <w:marRight w:val="0"/>
              <w:marTop w:val="0"/>
              <w:marBottom w:val="0"/>
              <w:divBdr>
                <w:top w:val="none" w:sz="0" w:space="0" w:color="auto"/>
                <w:left w:val="none" w:sz="0" w:space="0" w:color="auto"/>
                <w:bottom w:val="none" w:sz="0" w:space="0" w:color="auto"/>
                <w:right w:val="none" w:sz="0" w:space="0" w:color="auto"/>
              </w:divBdr>
            </w:div>
            <w:div w:id="9810766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68866">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15368">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856904">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583170">
      <w:bodyDiv w:val="1"/>
      <w:marLeft w:val="0"/>
      <w:marRight w:val="0"/>
      <w:marTop w:val="0"/>
      <w:marBottom w:val="0"/>
      <w:divBdr>
        <w:top w:val="none" w:sz="0" w:space="0" w:color="auto"/>
        <w:left w:val="none" w:sz="0" w:space="0" w:color="auto"/>
        <w:bottom w:val="none" w:sz="0" w:space="0" w:color="auto"/>
        <w:right w:val="none" w:sz="0" w:space="0" w:color="auto"/>
      </w:divBdr>
      <w:divsChild>
        <w:div w:id="1632905206">
          <w:marLeft w:val="0"/>
          <w:marRight w:val="0"/>
          <w:marTop w:val="0"/>
          <w:marBottom w:val="0"/>
          <w:divBdr>
            <w:top w:val="none" w:sz="0" w:space="0" w:color="auto"/>
            <w:left w:val="none" w:sz="0" w:space="0" w:color="auto"/>
            <w:bottom w:val="none" w:sz="0" w:space="0" w:color="auto"/>
            <w:right w:val="none" w:sz="0" w:space="0" w:color="auto"/>
          </w:divBdr>
        </w:div>
        <w:div w:id="443501906">
          <w:marLeft w:val="0"/>
          <w:marRight w:val="0"/>
          <w:marTop w:val="150"/>
          <w:marBottom w:val="0"/>
          <w:divBdr>
            <w:top w:val="none" w:sz="0" w:space="0" w:color="auto"/>
            <w:left w:val="none" w:sz="0" w:space="0" w:color="auto"/>
            <w:bottom w:val="none" w:sz="0" w:space="0" w:color="auto"/>
            <w:right w:val="none" w:sz="0" w:space="0" w:color="auto"/>
          </w:divBdr>
          <w:divsChild>
            <w:div w:id="220822889">
              <w:marLeft w:val="1155"/>
              <w:marRight w:val="0"/>
              <w:marTop w:val="0"/>
              <w:marBottom w:val="0"/>
              <w:divBdr>
                <w:top w:val="none" w:sz="0" w:space="0" w:color="auto"/>
                <w:left w:val="none" w:sz="0" w:space="0" w:color="auto"/>
                <w:bottom w:val="none" w:sz="0" w:space="0" w:color="auto"/>
                <w:right w:val="none" w:sz="0" w:space="0" w:color="auto"/>
              </w:divBdr>
            </w:div>
            <w:div w:id="1513304093">
              <w:marLeft w:val="1155"/>
              <w:marRight w:val="0"/>
              <w:marTop w:val="0"/>
              <w:marBottom w:val="0"/>
              <w:divBdr>
                <w:top w:val="none" w:sz="0" w:space="0" w:color="auto"/>
                <w:left w:val="none" w:sz="0" w:space="0" w:color="auto"/>
                <w:bottom w:val="none" w:sz="0" w:space="0" w:color="auto"/>
                <w:right w:val="none" w:sz="0" w:space="0" w:color="auto"/>
              </w:divBdr>
            </w:div>
            <w:div w:id="13322992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703996">
      <w:bodyDiv w:val="1"/>
      <w:marLeft w:val="0"/>
      <w:marRight w:val="0"/>
      <w:marTop w:val="0"/>
      <w:marBottom w:val="0"/>
      <w:divBdr>
        <w:top w:val="none" w:sz="0" w:space="0" w:color="auto"/>
        <w:left w:val="none" w:sz="0" w:space="0" w:color="auto"/>
        <w:bottom w:val="none" w:sz="0" w:space="0" w:color="auto"/>
        <w:right w:val="none" w:sz="0" w:space="0" w:color="auto"/>
      </w:divBdr>
      <w:divsChild>
        <w:div w:id="229267485">
          <w:marLeft w:val="0"/>
          <w:marRight w:val="0"/>
          <w:marTop w:val="0"/>
          <w:marBottom w:val="0"/>
          <w:divBdr>
            <w:top w:val="none" w:sz="0" w:space="0" w:color="auto"/>
            <w:left w:val="none" w:sz="0" w:space="0" w:color="auto"/>
            <w:bottom w:val="none" w:sz="0" w:space="0" w:color="auto"/>
            <w:right w:val="none" w:sz="0" w:space="0" w:color="auto"/>
          </w:divBdr>
        </w:div>
        <w:div w:id="545989991">
          <w:marLeft w:val="0"/>
          <w:marRight w:val="0"/>
          <w:marTop w:val="150"/>
          <w:marBottom w:val="0"/>
          <w:divBdr>
            <w:top w:val="none" w:sz="0" w:space="0" w:color="auto"/>
            <w:left w:val="none" w:sz="0" w:space="0" w:color="auto"/>
            <w:bottom w:val="none" w:sz="0" w:space="0" w:color="auto"/>
            <w:right w:val="none" w:sz="0" w:space="0" w:color="auto"/>
          </w:divBdr>
          <w:divsChild>
            <w:div w:id="64450208">
              <w:marLeft w:val="1155"/>
              <w:marRight w:val="0"/>
              <w:marTop w:val="0"/>
              <w:marBottom w:val="0"/>
              <w:divBdr>
                <w:top w:val="none" w:sz="0" w:space="0" w:color="auto"/>
                <w:left w:val="none" w:sz="0" w:space="0" w:color="auto"/>
                <w:bottom w:val="none" w:sz="0" w:space="0" w:color="auto"/>
                <w:right w:val="none" w:sz="0" w:space="0" w:color="auto"/>
              </w:divBdr>
            </w:div>
            <w:div w:id="392585626">
              <w:marLeft w:val="1155"/>
              <w:marRight w:val="0"/>
              <w:marTop w:val="0"/>
              <w:marBottom w:val="0"/>
              <w:divBdr>
                <w:top w:val="none" w:sz="0" w:space="0" w:color="auto"/>
                <w:left w:val="none" w:sz="0" w:space="0" w:color="auto"/>
                <w:bottom w:val="none" w:sz="0" w:space="0" w:color="auto"/>
                <w:right w:val="none" w:sz="0" w:space="0" w:color="auto"/>
              </w:divBdr>
            </w:div>
            <w:div w:id="17614879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521916">
      <w:bodyDiv w:val="1"/>
      <w:marLeft w:val="0"/>
      <w:marRight w:val="0"/>
      <w:marTop w:val="0"/>
      <w:marBottom w:val="0"/>
      <w:divBdr>
        <w:top w:val="none" w:sz="0" w:space="0" w:color="auto"/>
        <w:left w:val="none" w:sz="0" w:space="0" w:color="auto"/>
        <w:bottom w:val="none" w:sz="0" w:space="0" w:color="auto"/>
        <w:right w:val="none" w:sz="0" w:space="0" w:color="auto"/>
      </w:divBdr>
      <w:divsChild>
        <w:div w:id="1033072324">
          <w:marLeft w:val="0"/>
          <w:marRight w:val="0"/>
          <w:marTop w:val="0"/>
          <w:marBottom w:val="0"/>
          <w:divBdr>
            <w:top w:val="none" w:sz="0" w:space="0" w:color="auto"/>
            <w:left w:val="none" w:sz="0" w:space="0" w:color="auto"/>
            <w:bottom w:val="none" w:sz="0" w:space="0" w:color="auto"/>
            <w:right w:val="none" w:sz="0" w:space="0" w:color="auto"/>
          </w:divBdr>
        </w:div>
        <w:div w:id="1097410996">
          <w:marLeft w:val="0"/>
          <w:marRight w:val="0"/>
          <w:marTop w:val="150"/>
          <w:marBottom w:val="0"/>
          <w:divBdr>
            <w:top w:val="none" w:sz="0" w:space="0" w:color="auto"/>
            <w:left w:val="none" w:sz="0" w:space="0" w:color="auto"/>
            <w:bottom w:val="none" w:sz="0" w:space="0" w:color="auto"/>
            <w:right w:val="none" w:sz="0" w:space="0" w:color="auto"/>
          </w:divBdr>
          <w:divsChild>
            <w:div w:id="2054961090">
              <w:marLeft w:val="1155"/>
              <w:marRight w:val="0"/>
              <w:marTop w:val="0"/>
              <w:marBottom w:val="0"/>
              <w:divBdr>
                <w:top w:val="none" w:sz="0" w:space="0" w:color="auto"/>
                <w:left w:val="none" w:sz="0" w:space="0" w:color="auto"/>
                <w:bottom w:val="none" w:sz="0" w:space="0" w:color="auto"/>
                <w:right w:val="none" w:sz="0" w:space="0" w:color="auto"/>
              </w:divBdr>
            </w:div>
            <w:div w:id="471678527">
              <w:marLeft w:val="1155"/>
              <w:marRight w:val="0"/>
              <w:marTop w:val="0"/>
              <w:marBottom w:val="0"/>
              <w:divBdr>
                <w:top w:val="none" w:sz="0" w:space="0" w:color="auto"/>
                <w:left w:val="none" w:sz="0" w:space="0" w:color="auto"/>
                <w:bottom w:val="none" w:sz="0" w:space="0" w:color="auto"/>
                <w:right w:val="none" w:sz="0" w:space="0" w:color="auto"/>
              </w:divBdr>
            </w:div>
            <w:div w:id="2665444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2553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92898">
      <w:bodyDiv w:val="1"/>
      <w:marLeft w:val="0"/>
      <w:marRight w:val="0"/>
      <w:marTop w:val="0"/>
      <w:marBottom w:val="0"/>
      <w:divBdr>
        <w:top w:val="none" w:sz="0" w:space="0" w:color="auto"/>
        <w:left w:val="none" w:sz="0" w:space="0" w:color="auto"/>
        <w:bottom w:val="none" w:sz="0" w:space="0" w:color="auto"/>
        <w:right w:val="none" w:sz="0" w:space="0" w:color="auto"/>
      </w:divBdr>
      <w:divsChild>
        <w:div w:id="1550730297">
          <w:marLeft w:val="0"/>
          <w:marRight w:val="0"/>
          <w:marTop w:val="0"/>
          <w:marBottom w:val="0"/>
          <w:divBdr>
            <w:top w:val="none" w:sz="0" w:space="0" w:color="auto"/>
            <w:left w:val="none" w:sz="0" w:space="0" w:color="auto"/>
            <w:bottom w:val="none" w:sz="0" w:space="0" w:color="auto"/>
            <w:right w:val="none" w:sz="0" w:space="0" w:color="auto"/>
          </w:divBdr>
        </w:div>
        <w:div w:id="172384339">
          <w:marLeft w:val="0"/>
          <w:marRight w:val="0"/>
          <w:marTop w:val="150"/>
          <w:marBottom w:val="0"/>
          <w:divBdr>
            <w:top w:val="none" w:sz="0" w:space="0" w:color="auto"/>
            <w:left w:val="none" w:sz="0" w:space="0" w:color="auto"/>
            <w:bottom w:val="none" w:sz="0" w:space="0" w:color="auto"/>
            <w:right w:val="none" w:sz="0" w:space="0" w:color="auto"/>
          </w:divBdr>
          <w:divsChild>
            <w:div w:id="872307815">
              <w:marLeft w:val="1155"/>
              <w:marRight w:val="0"/>
              <w:marTop w:val="0"/>
              <w:marBottom w:val="0"/>
              <w:divBdr>
                <w:top w:val="none" w:sz="0" w:space="0" w:color="auto"/>
                <w:left w:val="none" w:sz="0" w:space="0" w:color="auto"/>
                <w:bottom w:val="none" w:sz="0" w:space="0" w:color="auto"/>
                <w:right w:val="none" w:sz="0" w:space="0" w:color="auto"/>
              </w:divBdr>
            </w:div>
            <w:div w:id="1895122067">
              <w:marLeft w:val="1155"/>
              <w:marRight w:val="0"/>
              <w:marTop w:val="0"/>
              <w:marBottom w:val="0"/>
              <w:divBdr>
                <w:top w:val="none" w:sz="0" w:space="0" w:color="auto"/>
                <w:left w:val="none" w:sz="0" w:space="0" w:color="auto"/>
                <w:bottom w:val="none" w:sz="0" w:space="0" w:color="auto"/>
                <w:right w:val="none" w:sz="0" w:space="0" w:color="auto"/>
              </w:divBdr>
            </w:div>
            <w:div w:id="15706494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01163">
      <w:bodyDiv w:val="1"/>
      <w:marLeft w:val="0"/>
      <w:marRight w:val="0"/>
      <w:marTop w:val="0"/>
      <w:marBottom w:val="0"/>
      <w:divBdr>
        <w:top w:val="none" w:sz="0" w:space="0" w:color="auto"/>
        <w:left w:val="none" w:sz="0" w:space="0" w:color="auto"/>
        <w:bottom w:val="none" w:sz="0" w:space="0" w:color="auto"/>
        <w:right w:val="none" w:sz="0" w:space="0" w:color="auto"/>
      </w:divBdr>
      <w:divsChild>
        <w:div w:id="1567373080">
          <w:marLeft w:val="0"/>
          <w:marRight w:val="0"/>
          <w:marTop w:val="0"/>
          <w:marBottom w:val="0"/>
          <w:divBdr>
            <w:top w:val="none" w:sz="0" w:space="0" w:color="auto"/>
            <w:left w:val="none" w:sz="0" w:space="0" w:color="auto"/>
            <w:bottom w:val="none" w:sz="0" w:space="0" w:color="auto"/>
            <w:right w:val="none" w:sz="0" w:space="0" w:color="auto"/>
          </w:divBdr>
        </w:div>
        <w:div w:id="1530293856">
          <w:marLeft w:val="0"/>
          <w:marRight w:val="0"/>
          <w:marTop w:val="150"/>
          <w:marBottom w:val="0"/>
          <w:divBdr>
            <w:top w:val="none" w:sz="0" w:space="0" w:color="auto"/>
            <w:left w:val="none" w:sz="0" w:space="0" w:color="auto"/>
            <w:bottom w:val="none" w:sz="0" w:space="0" w:color="auto"/>
            <w:right w:val="none" w:sz="0" w:space="0" w:color="auto"/>
          </w:divBdr>
          <w:divsChild>
            <w:div w:id="456413962">
              <w:marLeft w:val="1155"/>
              <w:marRight w:val="0"/>
              <w:marTop w:val="0"/>
              <w:marBottom w:val="0"/>
              <w:divBdr>
                <w:top w:val="none" w:sz="0" w:space="0" w:color="auto"/>
                <w:left w:val="none" w:sz="0" w:space="0" w:color="auto"/>
                <w:bottom w:val="none" w:sz="0" w:space="0" w:color="auto"/>
                <w:right w:val="none" w:sz="0" w:space="0" w:color="auto"/>
              </w:divBdr>
            </w:div>
            <w:div w:id="1060130410">
              <w:marLeft w:val="1155"/>
              <w:marRight w:val="0"/>
              <w:marTop w:val="0"/>
              <w:marBottom w:val="0"/>
              <w:divBdr>
                <w:top w:val="none" w:sz="0" w:space="0" w:color="auto"/>
                <w:left w:val="none" w:sz="0" w:space="0" w:color="auto"/>
                <w:bottom w:val="none" w:sz="0" w:space="0" w:color="auto"/>
                <w:right w:val="none" w:sz="0" w:space="0" w:color="auto"/>
              </w:divBdr>
            </w:div>
            <w:div w:id="14870902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763739">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486668">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05661">
      <w:bodyDiv w:val="1"/>
      <w:marLeft w:val="0"/>
      <w:marRight w:val="0"/>
      <w:marTop w:val="0"/>
      <w:marBottom w:val="0"/>
      <w:divBdr>
        <w:top w:val="none" w:sz="0" w:space="0" w:color="auto"/>
        <w:left w:val="none" w:sz="0" w:space="0" w:color="auto"/>
        <w:bottom w:val="none" w:sz="0" w:space="0" w:color="auto"/>
        <w:right w:val="none" w:sz="0" w:space="0" w:color="auto"/>
      </w:divBdr>
      <w:divsChild>
        <w:div w:id="350568826">
          <w:marLeft w:val="0"/>
          <w:marRight w:val="0"/>
          <w:marTop w:val="0"/>
          <w:marBottom w:val="0"/>
          <w:divBdr>
            <w:top w:val="none" w:sz="0" w:space="0" w:color="auto"/>
            <w:left w:val="none" w:sz="0" w:space="0" w:color="auto"/>
            <w:bottom w:val="none" w:sz="0" w:space="0" w:color="auto"/>
            <w:right w:val="none" w:sz="0" w:space="0" w:color="auto"/>
          </w:divBdr>
        </w:div>
        <w:div w:id="553395249">
          <w:marLeft w:val="0"/>
          <w:marRight w:val="0"/>
          <w:marTop w:val="150"/>
          <w:marBottom w:val="0"/>
          <w:divBdr>
            <w:top w:val="none" w:sz="0" w:space="0" w:color="auto"/>
            <w:left w:val="none" w:sz="0" w:space="0" w:color="auto"/>
            <w:bottom w:val="none" w:sz="0" w:space="0" w:color="auto"/>
            <w:right w:val="none" w:sz="0" w:space="0" w:color="auto"/>
          </w:divBdr>
          <w:divsChild>
            <w:div w:id="1017073519">
              <w:marLeft w:val="1155"/>
              <w:marRight w:val="0"/>
              <w:marTop w:val="0"/>
              <w:marBottom w:val="0"/>
              <w:divBdr>
                <w:top w:val="none" w:sz="0" w:space="0" w:color="auto"/>
                <w:left w:val="none" w:sz="0" w:space="0" w:color="auto"/>
                <w:bottom w:val="none" w:sz="0" w:space="0" w:color="auto"/>
                <w:right w:val="none" w:sz="0" w:space="0" w:color="auto"/>
              </w:divBdr>
            </w:div>
            <w:div w:id="1870676692">
              <w:marLeft w:val="1155"/>
              <w:marRight w:val="0"/>
              <w:marTop w:val="0"/>
              <w:marBottom w:val="0"/>
              <w:divBdr>
                <w:top w:val="none" w:sz="0" w:space="0" w:color="auto"/>
                <w:left w:val="none" w:sz="0" w:space="0" w:color="auto"/>
                <w:bottom w:val="none" w:sz="0" w:space="0" w:color="auto"/>
                <w:right w:val="none" w:sz="0" w:space="0" w:color="auto"/>
              </w:divBdr>
            </w:div>
            <w:div w:id="18415795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146878">
      <w:bodyDiv w:val="1"/>
      <w:marLeft w:val="0"/>
      <w:marRight w:val="0"/>
      <w:marTop w:val="0"/>
      <w:marBottom w:val="0"/>
      <w:divBdr>
        <w:top w:val="none" w:sz="0" w:space="0" w:color="auto"/>
        <w:left w:val="none" w:sz="0" w:space="0" w:color="auto"/>
        <w:bottom w:val="none" w:sz="0" w:space="0" w:color="auto"/>
        <w:right w:val="none" w:sz="0" w:space="0" w:color="auto"/>
      </w:divBdr>
      <w:divsChild>
        <w:div w:id="1128402520">
          <w:marLeft w:val="0"/>
          <w:marRight w:val="0"/>
          <w:marTop w:val="0"/>
          <w:marBottom w:val="0"/>
          <w:divBdr>
            <w:top w:val="none" w:sz="0" w:space="0" w:color="auto"/>
            <w:left w:val="none" w:sz="0" w:space="0" w:color="auto"/>
            <w:bottom w:val="none" w:sz="0" w:space="0" w:color="auto"/>
            <w:right w:val="none" w:sz="0" w:space="0" w:color="auto"/>
          </w:divBdr>
        </w:div>
        <w:div w:id="1587231604">
          <w:marLeft w:val="0"/>
          <w:marRight w:val="0"/>
          <w:marTop w:val="150"/>
          <w:marBottom w:val="0"/>
          <w:divBdr>
            <w:top w:val="none" w:sz="0" w:space="0" w:color="auto"/>
            <w:left w:val="none" w:sz="0" w:space="0" w:color="auto"/>
            <w:bottom w:val="none" w:sz="0" w:space="0" w:color="auto"/>
            <w:right w:val="none" w:sz="0" w:space="0" w:color="auto"/>
          </w:divBdr>
          <w:divsChild>
            <w:div w:id="2134201824">
              <w:marLeft w:val="1155"/>
              <w:marRight w:val="0"/>
              <w:marTop w:val="0"/>
              <w:marBottom w:val="0"/>
              <w:divBdr>
                <w:top w:val="none" w:sz="0" w:space="0" w:color="auto"/>
                <w:left w:val="none" w:sz="0" w:space="0" w:color="auto"/>
                <w:bottom w:val="none" w:sz="0" w:space="0" w:color="auto"/>
                <w:right w:val="none" w:sz="0" w:space="0" w:color="auto"/>
              </w:divBdr>
            </w:div>
            <w:div w:id="5158505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4997016">
      <w:bodyDiv w:val="1"/>
      <w:marLeft w:val="0"/>
      <w:marRight w:val="0"/>
      <w:marTop w:val="0"/>
      <w:marBottom w:val="0"/>
      <w:divBdr>
        <w:top w:val="none" w:sz="0" w:space="0" w:color="auto"/>
        <w:left w:val="none" w:sz="0" w:space="0" w:color="auto"/>
        <w:bottom w:val="none" w:sz="0" w:space="0" w:color="auto"/>
        <w:right w:val="none" w:sz="0" w:space="0" w:color="auto"/>
      </w:divBdr>
      <w:divsChild>
        <w:div w:id="1420518805">
          <w:marLeft w:val="0"/>
          <w:marRight w:val="0"/>
          <w:marTop w:val="0"/>
          <w:marBottom w:val="0"/>
          <w:divBdr>
            <w:top w:val="none" w:sz="0" w:space="0" w:color="auto"/>
            <w:left w:val="none" w:sz="0" w:space="0" w:color="auto"/>
            <w:bottom w:val="none" w:sz="0" w:space="0" w:color="auto"/>
            <w:right w:val="none" w:sz="0" w:space="0" w:color="auto"/>
          </w:divBdr>
        </w:div>
        <w:div w:id="1886135795">
          <w:marLeft w:val="0"/>
          <w:marRight w:val="0"/>
          <w:marTop w:val="150"/>
          <w:marBottom w:val="0"/>
          <w:divBdr>
            <w:top w:val="none" w:sz="0" w:space="0" w:color="auto"/>
            <w:left w:val="none" w:sz="0" w:space="0" w:color="auto"/>
            <w:bottom w:val="none" w:sz="0" w:space="0" w:color="auto"/>
            <w:right w:val="none" w:sz="0" w:space="0" w:color="auto"/>
          </w:divBdr>
          <w:divsChild>
            <w:div w:id="803472125">
              <w:marLeft w:val="1155"/>
              <w:marRight w:val="0"/>
              <w:marTop w:val="0"/>
              <w:marBottom w:val="0"/>
              <w:divBdr>
                <w:top w:val="none" w:sz="0" w:space="0" w:color="auto"/>
                <w:left w:val="none" w:sz="0" w:space="0" w:color="auto"/>
                <w:bottom w:val="none" w:sz="0" w:space="0" w:color="auto"/>
                <w:right w:val="none" w:sz="0" w:space="0" w:color="auto"/>
              </w:divBdr>
            </w:div>
            <w:div w:id="626357626">
              <w:marLeft w:val="1155"/>
              <w:marRight w:val="0"/>
              <w:marTop w:val="0"/>
              <w:marBottom w:val="0"/>
              <w:divBdr>
                <w:top w:val="none" w:sz="0" w:space="0" w:color="auto"/>
                <w:left w:val="none" w:sz="0" w:space="0" w:color="auto"/>
                <w:bottom w:val="none" w:sz="0" w:space="0" w:color="auto"/>
                <w:right w:val="none" w:sz="0" w:space="0" w:color="auto"/>
              </w:divBdr>
            </w:div>
            <w:div w:id="20789408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019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570827">
      <w:bodyDiv w:val="1"/>
      <w:marLeft w:val="0"/>
      <w:marRight w:val="0"/>
      <w:marTop w:val="0"/>
      <w:marBottom w:val="0"/>
      <w:divBdr>
        <w:top w:val="none" w:sz="0" w:space="0" w:color="auto"/>
        <w:left w:val="none" w:sz="0" w:space="0" w:color="auto"/>
        <w:bottom w:val="none" w:sz="0" w:space="0" w:color="auto"/>
        <w:right w:val="none" w:sz="0" w:space="0" w:color="auto"/>
      </w:divBdr>
      <w:divsChild>
        <w:div w:id="1434671967">
          <w:marLeft w:val="0"/>
          <w:marRight w:val="0"/>
          <w:marTop w:val="0"/>
          <w:marBottom w:val="0"/>
          <w:divBdr>
            <w:top w:val="none" w:sz="0" w:space="0" w:color="auto"/>
            <w:left w:val="none" w:sz="0" w:space="0" w:color="auto"/>
            <w:bottom w:val="none" w:sz="0" w:space="0" w:color="auto"/>
            <w:right w:val="none" w:sz="0" w:space="0" w:color="auto"/>
          </w:divBdr>
        </w:div>
        <w:div w:id="940987641">
          <w:marLeft w:val="0"/>
          <w:marRight w:val="0"/>
          <w:marTop w:val="150"/>
          <w:marBottom w:val="0"/>
          <w:divBdr>
            <w:top w:val="none" w:sz="0" w:space="0" w:color="auto"/>
            <w:left w:val="none" w:sz="0" w:space="0" w:color="auto"/>
            <w:bottom w:val="none" w:sz="0" w:space="0" w:color="auto"/>
            <w:right w:val="none" w:sz="0" w:space="0" w:color="auto"/>
          </w:divBdr>
          <w:divsChild>
            <w:div w:id="1849638679">
              <w:marLeft w:val="1155"/>
              <w:marRight w:val="0"/>
              <w:marTop w:val="0"/>
              <w:marBottom w:val="0"/>
              <w:divBdr>
                <w:top w:val="none" w:sz="0" w:space="0" w:color="auto"/>
                <w:left w:val="none" w:sz="0" w:space="0" w:color="auto"/>
                <w:bottom w:val="none" w:sz="0" w:space="0" w:color="auto"/>
                <w:right w:val="none" w:sz="0" w:space="0" w:color="auto"/>
              </w:divBdr>
            </w:div>
            <w:div w:id="1959871513">
              <w:marLeft w:val="1155"/>
              <w:marRight w:val="0"/>
              <w:marTop w:val="0"/>
              <w:marBottom w:val="0"/>
              <w:divBdr>
                <w:top w:val="none" w:sz="0" w:space="0" w:color="auto"/>
                <w:left w:val="none" w:sz="0" w:space="0" w:color="auto"/>
                <w:bottom w:val="none" w:sz="0" w:space="0" w:color="auto"/>
                <w:right w:val="none" w:sz="0" w:space="0" w:color="auto"/>
              </w:divBdr>
            </w:div>
            <w:div w:id="3427800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5576310">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23371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661651">
      <w:bodyDiv w:val="1"/>
      <w:marLeft w:val="0"/>
      <w:marRight w:val="0"/>
      <w:marTop w:val="0"/>
      <w:marBottom w:val="0"/>
      <w:divBdr>
        <w:top w:val="none" w:sz="0" w:space="0" w:color="auto"/>
        <w:left w:val="none" w:sz="0" w:space="0" w:color="auto"/>
        <w:bottom w:val="none" w:sz="0" w:space="0" w:color="auto"/>
        <w:right w:val="none" w:sz="0" w:space="0" w:color="auto"/>
      </w:divBdr>
      <w:divsChild>
        <w:div w:id="1833139689">
          <w:marLeft w:val="0"/>
          <w:marRight w:val="0"/>
          <w:marTop w:val="0"/>
          <w:marBottom w:val="0"/>
          <w:divBdr>
            <w:top w:val="none" w:sz="0" w:space="0" w:color="auto"/>
            <w:left w:val="none" w:sz="0" w:space="0" w:color="auto"/>
            <w:bottom w:val="none" w:sz="0" w:space="0" w:color="auto"/>
            <w:right w:val="none" w:sz="0" w:space="0" w:color="auto"/>
          </w:divBdr>
        </w:div>
        <w:div w:id="2106802811">
          <w:marLeft w:val="0"/>
          <w:marRight w:val="0"/>
          <w:marTop w:val="150"/>
          <w:marBottom w:val="0"/>
          <w:divBdr>
            <w:top w:val="none" w:sz="0" w:space="0" w:color="auto"/>
            <w:left w:val="none" w:sz="0" w:space="0" w:color="auto"/>
            <w:bottom w:val="none" w:sz="0" w:space="0" w:color="auto"/>
            <w:right w:val="none" w:sz="0" w:space="0" w:color="auto"/>
          </w:divBdr>
          <w:divsChild>
            <w:div w:id="1732118787">
              <w:marLeft w:val="1155"/>
              <w:marRight w:val="0"/>
              <w:marTop w:val="0"/>
              <w:marBottom w:val="0"/>
              <w:divBdr>
                <w:top w:val="none" w:sz="0" w:space="0" w:color="auto"/>
                <w:left w:val="none" w:sz="0" w:space="0" w:color="auto"/>
                <w:bottom w:val="none" w:sz="0" w:space="0" w:color="auto"/>
                <w:right w:val="none" w:sz="0" w:space="0" w:color="auto"/>
              </w:divBdr>
            </w:div>
            <w:div w:id="872036579">
              <w:marLeft w:val="1155"/>
              <w:marRight w:val="0"/>
              <w:marTop w:val="0"/>
              <w:marBottom w:val="0"/>
              <w:divBdr>
                <w:top w:val="none" w:sz="0" w:space="0" w:color="auto"/>
                <w:left w:val="none" w:sz="0" w:space="0" w:color="auto"/>
                <w:bottom w:val="none" w:sz="0" w:space="0" w:color="auto"/>
                <w:right w:val="none" w:sz="0" w:space="0" w:color="auto"/>
              </w:divBdr>
            </w:div>
            <w:div w:id="18687155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198376">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163835">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4852">
      <w:bodyDiv w:val="1"/>
      <w:marLeft w:val="0"/>
      <w:marRight w:val="0"/>
      <w:marTop w:val="0"/>
      <w:marBottom w:val="0"/>
      <w:divBdr>
        <w:top w:val="none" w:sz="0" w:space="0" w:color="auto"/>
        <w:left w:val="none" w:sz="0" w:space="0" w:color="auto"/>
        <w:bottom w:val="none" w:sz="0" w:space="0" w:color="auto"/>
        <w:right w:val="none" w:sz="0" w:space="0" w:color="auto"/>
      </w:divBdr>
      <w:divsChild>
        <w:div w:id="1052776143">
          <w:marLeft w:val="0"/>
          <w:marRight w:val="0"/>
          <w:marTop w:val="0"/>
          <w:marBottom w:val="0"/>
          <w:divBdr>
            <w:top w:val="none" w:sz="0" w:space="0" w:color="auto"/>
            <w:left w:val="none" w:sz="0" w:space="0" w:color="auto"/>
            <w:bottom w:val="none" w:sz="0" w:space="0" w:color="auto"/>
            <w:right w:val="none" w:sz="0" w:space="0" w:color="auto"/>
          </w:divBdr>
        </w:div>
        <w:div w:id="875889010">
          <w:marLeft w:val="0"/>
          <w:marRight w:val="0"/>
          <w:marTop w:val="150"/>
          <w:marBottom w:val="0"/>
          <w:divBdr>
            <w:top w:val="none" w:sz="0" w:space="0" w:color="auto"/>
            <w:left w:val="none" w:sz="0" w:space="0" w:color="auto"/>
            <w:bottom w:val="none" w:sz="0" w:space="0" w:color="auto"/>
            <w:right w:val="none" w:sz="0" w:space="0" w:color="auto"/>
          </w:divBdr>
          <w:divsChild>
            <w:div w:id="900293799">
              <w:marLeft w:val="1155"/>
              <w:marRight w:val="0"/>
              <w:marTop w:val="0"/>
              <w:marBottom w:val="0"/>
              <w:divBdr>
                <w:top w:val="none" w:sz="0" w:space="0" w:color="auto"/>
                <w:left w:val="none" w:sz="0" w:space="0" w:color="auto"/>
                <w:bottom w:val="none" w:sz="0" w:space="0" w:color="auto"/>
                <w:right w:val="none" w:sz="0" w:space="0" w:color="auto"/>
              </w:divBdr>
            </w:div>
            <w:div w:id="315457520">
              <w:marLeft w:val="1155"/>
              <w:marRight w:val="0"/>
              <w:marTop w:val="0"/>
              <w:marBottom w:val="0"/>
              <w:divBdr>
                <w:top w:val="none" w:sz="0" w:space="0" w:color="auto"/>
                <w:left w:val="none" w:sz="0" w:space="0" w:color="auto"/>
                <w:bottom w:val="none" w:sz="0" w:space="0" w:color="auto"/>
                <w:right w:val="none" w:sz="0" w:space="0" w:color="auto"/>
              </w:divBdr>
            </w:div>
            <w:div w:id="1233851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349616">
      <w:bodyDiv w:val="1"/>
      <w:marLeft w:val="0"/>
      <w:marRight w:val="0"/>
      <w:marTop w:val="0"/>
      <w:marBottom w:val="0"/>
      <w:divBdr>
        <w:top w:val="none" w:sz="0" w:space="0" w:color="auto"/>
        <w:left w:val="none" w:sz="0" w:space="0" w:color="auto"/>
        <w:bottom w:val="none" w:sz="0" w:space="0" w:color="auto"/>
        <w:right w:val="none" w:sz="0" w:space="0" w:color="auto"/>
      </w:divBdr>
    </w:div>
    <w:div w:id="1951353093">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349418">
      <w:bodyDiv w:val="1"/>
      <w:marLeft w:val="0"/>
      <w:marRight w:val="0"/>
      <w:marTop w:val="0"/>
      <w:marBottom w:val="0"/>
      <w:divBdr>
        <w:top w:val="none" w:sz="0" w:space="0" w:color="auto"/>
        <w:left w:val="none" w:sz="0" w:space="0" w:color="auto"/>
        <w:bottom w:val="none" w:sz="0" w:space="0" w:color="auto"/>
        <w:right w:val="none" w:sz="0" w:space="0" w:color="auto"/>
      </w:divBdr>
      <w:divsChild>
        <w:div w:id="1594051986">
          <w:marLeft w:val="0"/>
          <w:marRight w:val="0"/>
          <w:marTop w:val="0"/>
          <w:marBottom w:val="0"/>
          <w:divBdr>
            <w:top w:val="none" w:sz="0" w:space="0" w:color="auto"/>
            <w:left w:val="none" w:sz="0" w:space="0" w:color="auto"/>
            <w:bottom w:val="none" w:sz="0" w:space="0" w:color="auto"/>
            <w:right w:val="none" w:sz="0" w:space="0" w:color="auto"/>
          </w:divBdr>
        </w:div>
        <w:div w:id="152575511">
          <w:marLeft w:val="0"/>
          <w:marRight w:val="0"/>
          <w:marTop w:val="150"/>
          <w:marBottom w:val="0"/>
          <w:divBdr>
            <w:top w:val="none" w:sz="0" w:space="0" w:color="auto"/>
            <w:left w:val="none" w:sz="0" w:space="0" w:color="auto"/>
            <w:bottom w:val="none" w:sz="0" w:space="0" w:color="auto"/>
            <w:right w:val="none" w:sz="0" w:space="0" w:color="auto"/>
          </w:divBdr>
          <w:divsChild>
            <w:div w:id="560336379">
              <w:marLeft w:val="1155"/>
              <w:marRight w:val="0"/>
              <w:marTop w:val="0"/>
              <w:marBottom w:val="0"/>
              <w:divBdr>
                <w:top w:val="none" w:sz="0" w:space="0" w:color="auto"/>
                <w:left w:val="none" w:sz="0" w:space="0" w:color="auto"/>
                <w:bottom w:val="none" w:sz="0" w:space="0" w:color="auto"/>
                <w:right w:val="none" w:sz="0" w:space="0" w:color="auto"/>
              </w:divBdr>
            </w:div>
            <w:div w:id="16120098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001">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442230">
      <w:bodyDiv w:val="1"/>
      <w:marLeft w:val="0"/>
      <w:marRight w:val="0"/>
      <w:marTop w:val="0"/>
      <w:marBottom w:val="0"/>
      <w:divBdr>
        <w:top w:val="none" w:sz="0" w:space="0" w:color="auto"/>
        <w:left w:val="none" w:sz="0" w:space="0" w:color="auto"/>
        <w:bottom w:val="none" w:sz="0" w:space="0" w:color="auto"/>
        <w:right w:val="none" w:sz="0" w:space="0" w:color="auto"/>
      </w:divBdr>
      <w:divsChild>
        <w:div w:id="460806298">
          <w:marLeft w:val="0"/>
          <w:marRight w:val="0"/>
          <w:marTop w:val="0"/>
          <w:marBottom w:val="0"/>
          <w:divBdr>
            <w:top w:val="none" w:sz="0" w:space="0" w:color="auto"/>
            <w:left w:val="none" w:sz="0" w:space="0" w:color="auto"/>
            <w:bottom w:val="none" w:sz="0" w:space="0" w:color="auto"/>
            <w:right w:val="none" w:sz="0" w:space="0" w:color="auto"/>
          </w:divBdr>
        </w:div>
        <w:div w:id="241069927">
          <w:marLeft w:val="0"/>
          <w:marRight w:val="0"/>
          <w:marTop w:val="150"/>
          <w:marBottom w:val="0"/>
          <w:divBdr>
            <w:top w:val="none" w:sz="0" w:space="0" w:color="auto"/>
            <w:left w:val="none" w:sz="0" w:space="0" w:color="auto"/>
            <w:bottom w:val="none" w:sz="0" w:space="0" w:color="auto"/>
            <w:right w:val="none" w:sz="0" w:space="0" w:color="auto"/>
          </w:divBdr>
          <w:divsChild>
            <w:div w:id="735133165">
              <w:marLeft w:val="1155"/>
              <w:marRight w:val="0"/>
              <w:marTop w:val="0"/>
              <w:marBottom w:val="0"/>
              <w:divBdr>
                <w:top w:val="none" w:sz="0" w:space="0" w:color="auto"/>
                <w:left w:val="none" w:sz="0" w:space="0" w:color="auto"/>
                <w:bottom w:val="none" w:sz="0" w:space="0" w:color="auto"/>
                <w:right w:val="none" w:sz="0" w:space="0" w:color="auto"/>
              </w:divBdr>
            </w:div>
            <w:div w:id="1062171832">
              <w:marLeft w:val="1155"/>
              <w:marRight w:val="0"/>
              <w:marTop w:val="0"/>
              <w:marBottom w:val="0"/>
              <w:divBdr>
                <w:top w:val="none" w:sz="0" w:space="0" w:color="auto"/>
                <w:left w:val="none" w:sz="0" w:space="0" w:color="auto"/>
                <w:bottom w:val="none" w:sz="0" w:space="0" w:color="auto"/>
                <w:right w:val="none" w:sz="0" w:space="0" w:color="auto"/>
              </w:divBdr>
            </w:div>
            <w:div w:id="16004089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3509174">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60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92494">
      <w:bodyDiv w:val="1"/>
      <w:marLeft w:val="0"/>
      <w:marRight w:val="0"/>
      <w:marTop w:val="0"/>
      <w:marBottom w:val="0"/>
      <w:divBdr>
        <w:top w:val="none" w:sz="0" w:space="0" w:color="auto"/>
        <w:left w:val="none" w:sz="0" w:space="0" w:color="auto"/>
        <w:bottom w:val="none" w:sz="0" w:space="0" w:color="auto"/>
        <w:right w:val="none" w:sz="0" w:space="0" w:color="auto"/>
      </w:divBdr>
    </w:div>
    <w:div w:id="1954164672">
      <w:bodyDiv w:val="1"/>
      <w:marLeft w:val="0"/>
      <w:marRight w:val="0"/>
      <w:marTop w:val="0"/>
      <w:marBottom w:val="0"/>
      <w:divBdr>
        <w:top w:val="none" w:sz="0" w:space="0" w:color="auto"/>
        <w:left w:val="none" w:sz="0" w:space="0" w:color="auto"/>
        <w:bottom w:val="none" w:sz="0" w:space="0" w:color="auto"/>
        <w:right w:val="none" w:sz="0" w:space="0" w:color="auto"/>
      </w:divBdr>
      <w:divsChild>
        <w:div w:id="1391073477">
          <w:marLeft w:val="0"/>
          <w:marRight w:val="0"/>
          <w:marTop w:val="0"/>
          <w:marBottom w:val="0"/>
          <w:divBdr>
            <w:top w:val="none" w:sz="0" w:space="0" w:color="auto"/>
            <w:left w:val="none" w:sz="0" w:space="0" w:color="auto"/>
            <w:bottom w:val="none" w:sz="0" w:space="0" w:color="auto"/>
            <w:right w:val="none" w:sz="0" w:space="0" w:color="auto"/>
          </w:divBdr>
        </w:div>
        <w:div w:id="913858903">
          <w:marLeft w:val="0"/>
          <w:marRight w:val="0"/>
          <w:marTop w:val="150"/>
          <w:marBottom w:val="0"/>
          <w:divBdr>
            <w:top w:val="none" w:sz="0" w:space="0" w:color="auto"/>
            <w:left w:val="none" w:sz="0" w:space="0" w:color="auto"/>
            <w:bottom w:val="none" w:sz="0" w:space="0" w:color="auto"/>
            <w:right w:val="none" w:sz="0" w:space="0" w:color="auto"/>
          </w:divBdr>
          <w:divsChild>
            <w:div w:id="335499459">
              <w:marLeft w:val="1155"/>
              <w:marRight w:val="0"/>
              <w:marTop w:val="0"/>
              <w:marBottom w:val="0"/>
              <w:divBdr>
                <w:top w:val="none" w:sz="0" w:space="0" w:color="auto"/>
                <w:left w:val="none" w:sz="0" w:space="0" w:color="auto"/>
                <w:bottom w:val="none" w:sz="0" w:space="0" w:color="auto"/>
                <w:right w:val="none" w:sz="0" w:space="0" w:color="auto"/>
              </w:divBdr>
            </w:div>
            <w:div w:id="1824006105">
              <w:marLeft w:val="1155"/>
              <w:marRight w:val="0"/>
              <w:marTop w:val="0"/>
              <w:marBottom w:val="0"/>
              <w:divBdr>
                <w:top w:val="none" w:sz="0" w:space="0" w:color="auto"/>
                <w:left w:val="none" w:sz="0" w:space="0" w:color="auto"/>
                <w:bottom w:val="none" w:sz="0" w:space="0" w:color="auto"/>
                <w:right w:val="none" w:sz="0" w:space="0" w:color="auto"/>
              </w:divBdr>
            </w:div>
            <w:div w:id="13764669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5945500">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525012">
      <w:bodyDiv w:val="1"/>
      <w:marLeft w:val="0"/>
      <w:marRight w:val="0"/>
      <w:marTop w:val="0"/>
      <w:marBottom w:val="0"/>
      <w:divBdr>
        <w:top w:val="none" w:sz="0" w:space="0" w:color="auto"/>
        <w:left w:val="none" w:sz="0" w:space="0" w:color="auto"/>
        <w:bottom w:val="none" w:sz="0" w:space="0" w:color="auto"/>
        <w:right w:val="none" w:sz="0" w:space="0" w:color="auto"/>
      </w:divBdr>
      <w:divsChild>
        <w:div w:id="39212586">
          <w:marLeft w:val="0"/>
          <w:marRight w:val="0"/>
          <w:marTop w:val="0"/>
          <w:marBottom w:val="0"/>
          <w:divBdr>
            <w:top w:val="none" w:sz="0" w:space="0" w:color="auto"/>
            <w:left w:val="none" w:sz="0" w:space="0" w:color="auto"/>
            <w:bottom w:val="none" w:sz="0" w:space="0" w:color="auto"/>
            <w:right w:val="none" w:sz="0" w:space="0" w:color="auto"/>
          </w:divBdr>
        </w:div>
        <w:div w:id="1267423745">
          <w:marLeft w:val="0"/>
          <w:marRight w:val="0"/>
          <w:marTop w:val="150"/>
          <w:marBottom w:val="0"/>
          <w:divBdr>
            <w:top w:val="none" w:sz="0" w:space="0" w:color="auto"/>
            <w:left w:val="none" w:sz="0" w:space="0" w:color="auto"/>
            <w:bottom w:val="none" w:sz="0" w:space="0" w:color="auto"/>
            <w:right w:val="none" w:sz="0" w:space="0" w:color="auto"/>
          </w:divBdr>
          <w:divsChild>
            <w:div w:id="1238252081">
              <w:marLeft w:val="1155"/>
              <w:marRight w:val="0"/>
              <w:marTop w:val="0"/>
              <w:marBottom w:val="0"/>
              <w:divBdr>
                <w:top w:val="none" w:sz="0" w:space="0" w:color="auto"/>
                <w:left w:val="none" w:sz="0" w:space="0" w:color="auto"/>
                <w:bottom w:val="none" w:sz="0" w:space="0" w:color="auto"/>
                <w:right w:val="none" w:sz="0" w:space="0" w:color="auto"/>
              </w:divBdr>
            </w:div>
            <w:div w:id="29645255">
              <w:marLeft w:val="1155"/>
              <w:marRight w:val="0"/>
              <w:marTop w:val="0"/>
              <w:marBottom w:val="0"/>
              <w:divBdr>
                <w:top w:val="none" w:sz="0" w:space="0" w:color="auto"/>
                <w:left w:val="none" w:sz="0" w:space="0" w:color="auto"/>
                <w:bottom w:val="none" w:sz="0" w:space="0" w:color="auto"/>
                <w:right w:val="none" w:sz="0" w:space="0" w:color="auto"/>
              </w:divBdr>
            </w:div>
            <w:div w:id="14577492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20828">
      <w:bodyDiv w:val="1"/>
      <w:marLeft w:val="0"/>
      <w:marRight w:val="0"/>
      <w:marTop w:val="0"/>
      <w:marBottom w:val="0"/>
      <w:divBdr>
        <w:top w:val="none" w:sz="0" w:space="0" w:color="auto"/>
        <w:left w:val="none" w:sz="0" w:space="0" w:color="auto"/>
        <w:bottom w:val="none" w:sz="0" w:space="0" w:color="auto"/>
        <w:right w:val="none" w:sz="0" w:space="0" w:color="auto"/>
      </w:divBdr>
      <w:divsChild>
        <w:div w:id="1613513677">
          <w:marLeft w:val="0"/>
          <w:marRight w:val="0"/>
          <w:marTop w:val="0"/>
          <w:marBottom w:val="0"/>
          <w:divBdr>
            <w:top w:val="none" w:sz="0" w:space="0" w:color="auto"/>
            <w:left w:val="none" w:sz="0" w:space="0" w:color="auto"/>
            <w:bottom w:val="none" w:sz="0" w:space="0" w:color="auto"/>
            <w:right w:val="none" w:sz="0" w:space="0" w:color="auto"/>
          </w:divBdr>
        </w:div>
        <w:div w:id="526220119">
          <w:marLeft w:val="0"/>
          <w:marRight w:val="0"/>
          <w:marTop w:val="150"/>
          <w:marBottom w:val="0"/>
          <w:divBdr>
            <w:top w:val="none" w:sz="0" w:space="0" w:color="auto"/>
            <w:left w:val="none" w:sz="0" w:space="0" w:color="auto"/>
            <w:bottom w:val="none" w:sz="0" w:space="0" w:color="auto"/>
            <w:right w:val="none" w:sz="0" w:space="0" w:color="auto"/>
          </w:divBdr>
          <w:divsChild>
            <w:div w:id="679895746">
              <w:marLeft w:val="1155"/>
              <w:marRight w:val="0"/>
              <w:marTop w:val="0"/>
              <w:marBottom w:val="0"/>
              <w:divBdr>
                <w:top w:val="none" w:sz="0" w:space="0" w:color="auto"/>
                <w:left w:val="none" w:sz="0" w:space="0" w:color="auto"/>
                <w:bottom w:val="none" w:sz="0" w:space="0" w:color="auto"/>
                <w:right w:val="none" w:sz="0" w:space="0" w:color="auto"/>
              </w:divBdr>
            </w:div>
            <w:div w:id="1317109232">
              <w:marLeft w:val="1155"/>
              <w:marRight w:val="0"/>
              <w:marTop w:val="0"/>
              <w:marBottom w:val="0"/>
              <w:divBdr>
                <w:top w:val="none" w:sz="0" w:space="0" w:color="auto"/>
                <w:left w:val="none" w:sz="0" w:space="0" w:color="auto"/>
                <w:bottom w:val="none" w:sz="0" w:space="0" w:color="auto"/>
                <w:right w:val="none" w:sz="0" w:space="0" w:color="auto"/>
              </w:divBdr>
            </w:div>
            <w:div w:id="21252310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17450">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70657">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993166">
      <w:bodyDiv w:val="1"/>
      <w:marLeft w:val="0"/>
      <w:marRight w:val="0"/>
      <w:marTop w:val="0"/>
      <w:marBottom w:val="0"/>
      <w:divBdr>
        <w:top w:val="none" w:sz="0" w:space="0" w:color="auto"/>
        <w:left w:val="none" w:sz="0" w:space="0" w:color="auto"/>
        <w:bottom w:val="none" w:sz="0" w:space="0" w:color="auto"/>
        <w:right w:val="none" w:sz="0" w:space="0" w:color="auto"/>
      </w:divBdr>
      <w:divsChild>
        <w:div w:id="227612922">
          <w:marLeft w:val="0"/>
          <w:marRight w:val="0"/>
          <w:marTop w:val="0"/>
          <w:marBottom w:val="0"/>
          <w:divBdr>
            <w:top w:val="none" w:sz="0" w:space="0" w:color="auto"/>
            <w:left w:val="none" w:sz="0" w:space="0" w:color="auto"/>
            <w:bottom w:val="none" w:sz="0" w:space="0" w:color="auto"/>
            <w:right w:val="none" w:sz="0" w:space="0" w:color="auto"/>
          </w:divBdr>
        </w:div>
        <w:div w:id="2117556543">
          <w:marLeft w:val="0"/>
          <w:marRight w:val="0"/>
          <w:marTop w:val="150"/>
          <w:marBottom w:val="0"/>
          <w:divBdr>
            <w:top w:val="none" w:sz="0" w:space="0" w:color="auto"/>
            <w:left w:val="none" w:sz="0" w:space="0" w:color="auto"/>
            <w:bottom w:val="none" w:sz="0" w:space="0" w:color="auto"/>
            <w:right w:val="none" w:sz="0" w:space="0" w:color="auto"/>
          </w:divBdr>
          <w:divsChild>
            <w:div w:id="1893423167">
              <w:marLeft w:val="1155"/>
              <w:marRight w:val="0"/>
              <w:marTop w:val="0"/>
              <w:marBottom w:val="0"/>
              <w:divBdr>
                <w:top w:val="none" w:sz="0" w:space="0" w:color="auto"/>
                <w:left w:val="none" w:sz="0" w:space="0" w:color="auto"/>
                <w:bottom w:val="none" w:sz="0" w:space="0" w:color="auto"/>
                <w:right w:val="none" w:sz="0" w:space="0" w:color="auto"/>
              </w:divBdr>
            </w:div>
            <w:div w:id="255722024">
              <w:marLeft w:val="1155"/>
              <w:marRight w:val="0"/>
              <w:marTop w:val="0"/>
              <w:marBottom w:val="0"/>
              <w:divBdr>
                <w:top w:val="none" w:sz="0" w:space="0" w:color="auto"/>
                <w:left w:val="none" w:sz="0" w:space="0" w:color="auto"/>
                <w:bottom w:val="none" w:sz="0" w:space="0" w:color="auto"/>
                <w:right w:val="none" w:sz="0" w:space="0" w:color="auto"/>
              </w:divBdr>
            </w:div>
            <w:div w:id="13775104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09447">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46998">
      <w:bodyDiv w:val="1"/>
      <w:marLeft w:val="0"/>
      <w:marRight w:val="0"/>
      <w:marTop w:val="0"/>
      <w:marBottom w:val="0"/>
      <w:divBdr>
        <w:top w:val="none" w:sz="0" w:space="0" w:color="auto"/>
        <w:left w:val="none" w:sz="0" w:space="0" w:color="auto"/>
        <w:bottom w:val="none" w:sz="0" w:space="0" w:color="auto"/>
        <w:right w:val="none" w:sz="0" w:space="0" w:color="auto"/>
      </w:divBdr>
      <w:divsChild>
        <w:div w:id="1041787732">
          <w:marLeft w:val="0"/>
          <w:marRight w:val="0"/>
          <w:marTop w:val="0"/>
          <w:marBottom w:val="0"/>
          <w:divBdr>
            <w:top w:val="none" w:sz="0" w:space="0" w:color="auto"/>
            <w:left w:val="none" w:sz="0" w:space="0" w:color="auto"/>
            <w:bottom w:val="none" w:sz="0" w:space="0" w:color="auto"/>
            <w:right w:val="none" w:sz="0" w:space="0" w:color="auto"/>
          </w:divBdr>
        </w:div>
        <w:div w:id="1570068122">
          <w:marLeft w:val="0"/>
          <w:marRight w:val="0"/>
          <w:marTop w:val="150"/>
          <w:marBottom w:val="0"/>
          <w:divBdr>
            <w:top w:val="none" w:sz="0" w:space="0" w:color="auto"/>
            <w:left w:val="none" w:sz="0" w:space="0" w:color="auto"/>
            <w:bottom w:val="none" w:sz="0" w:space="0" w:color="auto"/>
            <w:right w:val="none" w:sz="0" w:space="0" w:color="auto"/>
          </w:divBdr>
          <w:divsChild>
            <w:div w:id="100220505">
              <w:marLeft w:val="1155"/>
              <w:marRight w:val="0"/>
              <w:marTop w:val="0"/>
              <w:marBottom w:val="0"/>
              <w:divBdr>
                <w:top w:val="none" w:sz="0" w:space="0" w:color="auto"/>
                <w:left w:val="none" w:sz="0" w:space="0" w:color="auto"/>
                <w:bottom w:val="none" w:sz="0" w:space="0" w:color="auto"/>
                <w:right w:val="none" w:sz="0" w:space="0" w:color="auto"/>
              </w:divBdr>
            </w:div>
            <w:div w:id="163590899">
              <w:marLeft w:val="1155"/>
              <w:marRight w:val="0"/>
              <w:marTop w:val="0"/>
              <w:marBottom w:val="0"/>
              <w:divBdr>
                <w:top w:val="none" w:sz="0" w:space="0" w:color="auto"/>
                <w:left w:val="none" w:sz="0" w:space="0" w:color="auto"/>
                <w:bottom w:val="none" w:sz="0" w:space="0" w:color="auto"/>
                <w:right w:val="none" w:sz="0" w:space="0" w:color="auto"/>
              </w:divBdr>
            </w:div>
            <w:div w:id="4827446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285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65038">
      <w:bodyDiv w:val="1"/>
      <w:marLeft w:val="0"/>
      <w:marRight w:val="0"/>
      <w:marTop w:val="0"/>
      <w:marBottom w:val="0"/>
      <w:divBdr>
        <w:top w:val="none" w:sz="0" w:space="0" w:color="auto"/>
        <w:left w:val="none" w:sz="0" w:space="0" w:color="auto"/>
        <w:bottom w:val="none" w:sz="0" w:space="0" w:color="auto"/>
        <w:right w:val="none" w:sz="0" w:space="0" w:color="auto"/>
      </w:divBdr>
      <w:divsChild>
        <w:div w:id="1431199521">
          <w:marLeft w:val="0"/>
          <w:marRight w:val="0"/>
          <w:marTop w:val="0"/>
          <w:marBottom w:val="0"/>
          <w:divBdr>
            <w:top w:val="none" w:sz="0" w:space="0" w:color="auto"/>
            <w:left w:val="none" w:sz="0" w:space="0" w:color="auto"/>
            <w:bottom w:val="none" w:sz="0" w:space="0" w:color="auto"/>
            <w:right w:val="none" w:sz="0" w:space="0" w:color="auto"/>
          </w:divBdr>
        </w:div>
        <w:div w:id="810098970">
          <w:marLeft w:val="0"/>
          <w:marRight w:val="0"/>
          <w:marTop w:val="150"/>
          <w:marBottom w:val="0"/>
          <w:divBdr>
            <w:top w:val="none" w:sz="0" w:space="0" w:color="auto"/>
            <w:left w:val="none" w:sz="0" w:space="0" w:color="auto"/>
            <w:bottom w:val="none" w:sz="0" w:space="0" w:color="auto"/>
            <w:right w:val="none" w:sz="0" w:space="0" w:color="auto"/>
          </w:divBdr>
          <w:divsChild>
            <w:div w:id="1306812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880757">
      <w:bodyDiv w:val="1"/>
      <w:marLeft w:val="0"/>
      <w:marRight w:val="0"/>
      <w:marTop w:val="0"/>
      <w:marBottom w:val="0"/>
      <w:divBdr>
        <w:top w:val="none" w:sz="0" w:space="0" w:color="auto"/>
        <w:left w:val="none" w:sz="0" w:space="0" w:color="auto"/>
        <w:bottom w:val="none" w:sz="0" w:space="0" w:color="auto"/>
        <w:right w:val="none" w:sz="0" w:space="0" w:color="auto"/>
      </w:divBdr>
      <w:divsChild>
        <w:div w:id="1708876300">
          <w:marLeft w:val="0"/>
          <w:marRight w:val="0"/>
          <w:marTop w:val="0"/>
          <w:marBottom w:val="0"/>
          <w:divBdr>
            <w:top w:val="none" w:sz="0" w:space="0" w:color="auto"/>
            <w:left w:val="none" w:sz="0" w:space="0" w:color="auto"/>
            <w:bottom w:val="none" w:sz="0" w:space="0" w:color="auto"/>
            <w:right w:val="none" w:sz="0" w:space="0" w:color="auto"/>
          </w:divBdr>
        </w:div>
        <w:div w:id="471947370">
          <w:marLeft w:val="0"/>
          <w:marRight w:val="0"/>
          <w:marTop w:val="150"/>
          <w:marBottom w:val="0"/>
          <w:divBdr>
            <w:top w:val="none" w:sz="0" w:space="0" w:color="auto"/>
            <w:left w:val="none" w:sz="0" w:space="0" w:color="auto"/>
            <w:bottom w:val="none" w:sz="0" w:space="0" w:color="auto"/>
            <w:right w:val="none" w:sz="0" w:space="0" w:color="auto"/>
          </w:divBdr>
          <w:divsChild>
            <w:div w:id="484593058">
              <w:marLeft w:val="1155"/>
              <w:marRight w:val="0"/>
              <w:marTop w:val="0"/>
              <w:marBottom w:val="0"/>
              <w:divBdr>
                <w:top w:val="none" w:sz="0" w:space="0" w:color="auto"/>
                <w:left w:val="none" w:sz="0" w:space="0" w:color="auto"/>
                <w:bottom w:val="none" w:sz="0" w:space="0" w:color="auto"/>
                <w:right w:val="none" w:sz="0" w:space="0" w:color="auto"/>
              </w:divBdr>
            </w:div>
            <w:div w:id="18325198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4849633">
      <w:bodyDiv w:val="1"/>
      <w:marLeft w:val="0"/>
      <w:marRight w:val="0"/>
      <w:marTop w:val="0"/>
      <w:marBottom w:val="0"/>
      <w:divBdr>
        <w:top w:val="none" w:sz="0" w:space="0" w:color="auto"/>
        <w:left w:val="none" w:sz="0" w:space="0" w:color="auto"/>
        <w:bottom w:val="none" w:sz="0" w:space="0" w:color="auto"/>
        <w:right w:val="none" w:sz="0" w:space="0" w:color="auto"/>
      </w:divBdr>
    </w:div>
    <w:div w:id="1965041297">
      <w:bodyDiv w:val="1"/>
      <w:marLeft w:val="0"/>
      <w:marRight w:val="0"/>
      <w:marTop w:val="0"/>
      <w:marBottom w:val="0"/>
      <w:divBdr>
        <w:top w:val="none" w:sz="0" w:space="0" w:color="auto"/>
        <w:left w:val="none" w:sz="0" w:space="0" w:color="auto"/>
        <w:bottom w:val="none" w:sz="0" w:space="0" w:color="auto"/>
        <w:right w:val="none" w:sz="0" w:space="0" w:color="auto"/>
      </w:divBdr>
      <w:divsChild>
        <w:div w:id="85270507">
          <w:marLeft w:val="0"/>
          <w:marRight w:val="0"/>
          <w:marTop w:val="0"/>
          <w:marBottom w:val="0"/>
          <w:divBdr>
            <w:top w:val="none" w:sz="0" w:space="0" w:color="auto"/>
            <w:left w:val="none" w:sz="0" w:space="0" w:color="auto"/>
            <w:bottom w:val="none" w:sz="0" w:space="0" w:color="auto"/>
            <w:right w:val="none" w:sz="0" w:space="0" w:color="auto"/>
          </w:divBdr>
        </w:div>
        <w:div w:id="689142202">
          <w:marLeft w:val="0"/>
          <w:marRight w:val="0"/>
          <w:marTop w:val="150"/>
          <w:marBottom w:val="0"/>
          <w:divBdr>
            <w:top w:val="none" w:sz="0" w:space="0" w:color="auto"/>
            <w:left w:val="none" w:sz="0" w:space="0" w:color="auto"/>
            <w:bottom w:val="none" w:sz="0" w:space="0" w:color="auto"/>
            <w:right w:val="none" w:sz="0" w:space="0" w:color="auto"/>
          </w:divBdr>
          <w:divsChild>
            <w:div w:id="536552357">
              <w:marLeft w:val="1155"/>
              <w:marRight w:val="0"/>
              <w:marTop w:val="0"/>
              <w:marBottom w:val="0"/>
              <w:divBdr>
                <w:top w:val="none" w:sz="0" w:space="0" w:color="auto"/>
                <w:left w:val="none" w:sz="0" w:space="0" w:color="auto"/>
                <w:bottom w:val="none" w:sz="0" w:space="0" w:color="auto"/>
                <w:right w:val="none" w:sz="0" w:space="0" w:color="auto"/>
              </w:divBdr>
            </w:div>
            <w:div w:id="2128037267">
              <w:marLeft w:val="1155"/>
              <w:marRight w:val="0"/>
              <w:marTop w:val="0"/>
              <w:marBottom w:val="0"/>
              <w:divBdr>
                <w:top w:val="none" w:sz="0" w:space="0" w:color="auto"/>
                <w:left w:val="none" w:sz="0" w:space="0" w:color="auto"/>
                <w:bottom w:val="none" w:sz="0" w:space="0" w:color="auto"/>
                <w:right w:val="none" w:sz="0" w:space="0" w:color="auto"/>
              </w:divBdr>
            </w:div>
            <w:div w:id="12111171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51143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427114">
      <w:bodyDiv w:val="1"/>
      <w:marLeft w:val="0"/>
      <w:marRight w:val="0"/>
      <w:marTop w:val="0"/>
      <w:marBottom w:val="0"/>
      <w:divBdr>
        <w:top w:val="none" w:sz="0" w:space="0" w:color="auto"/>
        <w:left w:val="none" w:sz="0" w:space="0" w:color="auto"/>
        <w:bottom w:val="none" w:sz="0" w:space="0" w:color="auto"/>
        <w:right w:val="none" w:sz="0" w:space="0" w:color="auto"/>
      </w:divBdr>
      <w:divsChild>
        <w:div w:id="2113628654">
          <w:marLeft w:val="0"/>
          <w:marRight w:val="0"/>
          <w:marTop w:val="0"/>
          <w:marBottom w:val="0"/>
          <w:divBdr>
            <w:top w:val="none" w:sz="0" w:space="0" w:color="auto"/>
            <w:left w:val="none" w:sz="0" w:space="0" w:color="auto"/>
            <w:bottom w:val="none" w:sz="0" w:space="0" w:color="auto"/>
            <w:right w:val="none" w:sz="0" w:space="0" w:color="auto"/>
          </w:divBdr>
        </w:div>
        <w:div w:id="609120777">
          <w:marLeft w:val="0"/>
          <w:marRight w:val="0"/>
          <w:marTop w:val="150"/>
          <w:marBottom w:val="0"/>
          <w:divBdr>
            <w:top w:val="none" w:sz="0" w:space="0" w:color="auto"/>
            <w:left w:val="none" w:sz="0" w:space="0" w:color="auto"/>
            <w:bottom w:val="none" w:sz="0" w:space="0" w:color="auto"/>
            <w:right w:val="none" w:sz="0" w:space="0" w:color="auto"/>
          </w:divBdr>
          <w:divsChild>
            <w:div w:id="103498883">
              <w:marLeft w:val="1155"/>
              <w:marRight w:val="0"/>
              <w:marTop w:val="0"/>
              <w:marBottom w:val="0"/>
              <w:divBdr>
                <w:top w:val="none" w:sz="0" w:space="0" w:color="auto"/>
                <w:left w:val="none" w:sz="0" w:space="0" w:color="auto"/>
                <w:bottom w:val="none" w:sz="0" w:space="0" w:color="auto"/>
                <w:right w:val="none" w:sz="0" w:space="0" w:color="auto"/>
              </w:divBdr>
            </w:div>
            <w:div w:id="1696342938">
              <w:marLeft w:val="1155"/>
              <w:marRight w:val="0"/>
              <w:marTop w:val="0"/>
              <w:marBottom w:val="0"/>
              <w:divBdr>
                <w:top w:val="none" w:sz="0" w:space="0" w:color="auto"/>
                <w:left w:val="none" w:sz="0" w:space="0" w:color="auto"/>
                <w:bottom w:val="none" w:sz="0" w:space="0" w:color="auto"/>
                <w:right w:val="none" w:sz="0" w:space="0" w:color="auto"/>
              </w:divBdr>
            </w:div>
            <w:div w:id="15948973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5648404">
      <w:bodyDiv w:val="1"/>
      <w:marLeft w:val="0"/>
      <w:marRight w:val="0"/>
      <w:marTop w:val="0"/>
      <w:marBottom w:val="0"/>
      <w:divBdr>
        <w:top w:val="none" w:sz="0" w:space="0" w:color="auto"/>
        <w:left w:val="none" w:sz="0" w:space="0" w:color="auto"/>
        <w:bottom w:val="none" w:sz="0" w:space="0" w:color="auto"/>
        <w:right w:val="none" w:sz="0" w:space="0" w:color="auto"/>
      </w:divBdr>
      <w:divsChild>
        <w:div w:id="926814048">
          <w:marLeft w:val="0"/>
          <w:marRight w:val="0"/>
          <w:marTop w:val="0"/>
          <w:marBottom w:val="0"/>
          <w:divBdr>
            <w:top w:val="none" w:sz="0" w:space="0" w:color="auto"/>
            <w:left w:val="none" w:sz="0" w:space="0" w:color="auto"/>
            <w:bottom w:val="none" w:sz="0" w:space="0" w:color="auto"/>
            <w:right w:val="none" w:sz="0" w:space="0" w:color="auto"/>
          </w:divBdr>
        </w:div>
        <w:div w:id="1986818039">
          <w:marLeft w:val="0"/>
          <w:marRight w:val="0"/>
          <w:marTop w:val="150"/>
          <w:marBottom w:val="0"/>
          <w:divBdr>
            <w:top w:val="none" w:sz="0" w:space="0" w:color="auto"/>
            <w:left w:val="none" w:sz="0" w:space="0" w:color="auto"/>
            <w:bottom w:val="none" w:sz="0" w:space="0" w:color="auto"/>
            <w:right w:val="none" w:sz="0" w:space="0" w:color="auto"/>
          </w:divBdr>
          <w:divsChild>
            <w:div w:id="1519612095">
              <w:marLeft w:val="1155"/>
              <w:marRight w:val="0"/>
              <w:marTop w:val="0"/>
              <w:marBottom w:val="0"/>
              <w:divBdr>
                <w:top w:val="none" w:sz="0" w:space="0" w:color="auto"/>
                <w:left w:val="none" w:sz="0" w:space="0" w:color="auto"/>
                <w:bottom w:val="none" w:sz="0" w:space="0" w:color="auto"/>
                <w:right w:val="none" w:sz="0" w:space="0" w:color="auto"/>
              </w:divBdr>
            </w:div>
            <w:div w:id="1888566646">
              <w:marLeft w:val="1155"/>
              <w:marRight w:val="0"/>
              <w:marTop w:val="0"/>
              <w:marBottom w:val="0"/>
              <w:divBdr>
                <w:top w:val="none" w:sz="0" w:space="0" w:color="auto"/>
                <w:left w:val="none" w:sz="0" w:space="0" w:color="auto"/>
                <w:bottom w:val="none" w:sz="0" w:space="0" w:color="auto"/>
                <w:right w:val="none" w:sz="0" w:space="0" w:color="auto"/>
              </w:divBdr>
            </w:div>
            <w:div w:id="20207411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565080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88460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3256">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694129">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075478">
      <w:bodyDiv w:val="1"/>
      <w:marLeft w:val="0"/>
      <w:marRight w:val="0"/>
      <w:marTop w:val="0"/>
      <w:marBottom w:val="0"/>
      <w:divBdr>
        <w:top w:val="none" w:sz="0" w:space="0" w:color="auto"/>
        <w:left w:val="none" w:sz="0" w:space="0" w:color="auto"/>
        <w:bottom w:val="none" w:sz="0" w:space="0" w:color="auto"/>
        <w:right w:val="none" w:sz="0" w:space="0" w:color="auto"/>
      </w:divBdr>
      <w:divsChild>
        <w:div w:id="1850369212">
          <w:marLeft w:val="0"/>
          <w:marRight w:val="0"/>
          <w:marTop w:val="0"/>
          <w:marBottom w:val="0"/>
          <w:divBdr>
            <w:top w:val="none" w:sz="0" w:space="0" w:color="auto"/>
            <w:left w:val="none" w:sz="0" w:space="0" w:color="auto"/>
            <w:bottom w:val="none" w:sz="0" w:space="0" w:color="auto"/>
            <w:right w:val="none" w:sz="0" w:space="0" w:color="auto"/>
          </w:divBdr>
        </w:div>
        <w:div w:id="363405521">
          <w:marLeft w:val="0"/>
          <w:marRight w:val="0"/>
          <w:marTop w:val="150"/>
          <w:marBottom w:val="0"/>
          <w:divBdr>
            <w:top w:val="none" w:sz="0" w:space="0" w:color="auto"/>
            <w:left w:val="none" w:sz="0" w:space="0" w:color="auto"/>
            <w:bottom w:val="none" w:sz="0" w:space="0" w:color="auto"/>
            <w:right w:val="none" w:sz="0" w:space="0" w:color="auto"/>
          </w:divBdr>
          <w:divsChild>
            <w:div w:id="699664365">
              <w:marLeft w:val="1155"/>
              <w:marRight w:val="0"/>
              <w:marTop w:val="0"/>
              <w:marBottom w:val="0"/>
              <w:divBdr>
                <w:top w:val="none" w:sz="0" w:space="0" w:color="auto"/>
                <w:left w:val="none" w:sz="0" w:space="0" w:color="auto"/>
                <w:bottom w:val="none" w:sz="0" w:space="0" w:color="auto"/>
                <w:right w:val="none" w:sz="0" w:space="0" w:color="auto"/>
              </w:divBdr>
            </w:div>
            <w:div w:id="133570955">
              <w:marLeft w:val="1155"/>
              <w:marRight w:val="0"/>
              <w:marTop w:val="0"/>
              <w:marBottom w:val="0"/>
              <w:divBdr>
                <w:top w:val="none" w:sz="0" w:space="0" w:color="auto"/>
                <w:left w:val="none" w:sz="0" w:space="0" w:color="auto"/>
                <w:bottom w:val="none" w:sz="0" w:space="0" w:color="auto"/>
                <w:right w:val="none" w:sz="0" w:space="0" w:color="auto"/>
              </w:divBdr>
            </w:div>
            <w:div w:id="17686510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16">
      <w:bodyDiv w:val="1"/>
      <w:marLeft w:val="0"/>
      <w:marRight w:val="0"/>
      <w:marTop w:val="0"/>
      <w:marBottom w:val="0"/>
      <w:divBdr>
        <w:top w:val="none" w:sz="0" w:space="0" w:color="auto"/>
        <w:left w:val="none" w:sz="0" w:space="0" w:color="auto"/>
        <w:bottom w:val="none" w:sz="0" w:space="0" w:color="auto"/>
        <w:right w:val="none" w:sz="0" w:space="0" w:color="auto"/>
      </w:divBdr>
      <w:divsChild>
        <w:div w:id="809638719">
          <w:marLeft w:val="0"/>
          <w:marRight w:val="0"/>
          <w:marTop w:val="0"/>
          <w:marBottom w:val="0"/>
          <w:divBdr>
            <w:top w:val="none" w:sz="0" w:space="0" w:color="auto"/>
            <w:left w:val="none" w:sz="0" w:space="0" w:color="auto"/>
            <w:bottom w:val="none" w:sz="0" w:space="0" w:color="auto"/>
            <w:right w:val="none" w:sz="0" w:space="0" w:color="auto"/>
          </w:divBdr>
        </w:div>
        <w:div w:id="1671983822">
          <w:marLeft w:val="0"/>
          <w:marRight w:val="0"/>
          <w:marTop w:val="150"/>
          <w:marBottom w:val="0"/>
          <w:divBdr>
            <w:top w:val="none" w:sz="0" w:space="0" w:color="auto"/>
            <w:left w:val="none" w:sz="0" w:space="0" w:color="auto"/>
            <w:bottom w:val="none" w:sz="0" w:space="0" w:color="auto"/>
            <w:right w:val="none" w:sz="0" w:space="0" w:color="auto"/>
          </w:divBdr>
          <w:divsChild>
            <w:div w:id="557058285">
              <w:marLeft w:val="1155"/>
              <w:marRight w:val="0"/>
              <w:marTop w:val="0"/>
              <w:marBottom w:val="0"/>
              <w:divBdr>
                <w:top w:val="none" w:sz="0" w:space="0" w:color="auto"/>
                <w:left w:val="none" w:sz="0" w:space="0" w:color="auto"/>
                <w:bottom w:val="none" w:sz="0" w:space="0" w:color="auto"/>
                <w:right w:val="none" w:sz="0" w:space="0" w:color="auto"/>
              </w:divBdr>
            </w:div>
            <w:div w:id="2047097665">
              <w:marLeft w:val="1155"/>
              <w:marRight w:val="0"/>
              <w:marTop w:val="0"/>
              <w:marBottom w:val="0"/>
              <w:divBdr>
                <w:top w:val="none" w:sz="0" w:space="0" w:color="auto"/>
                <w:left w:val="none" w:sz="0" w:space="0" w:color="auto"/>
                <w:bottom w:val="none" w:sz="0" w:space="0" w:color="auto"/>
                <w:right w:val="none" w:sz="0" w:space="0" w:color="auto"/>
              </w:divBdr>
            </w:div>
            <w:div w:id="14666616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659570">
      <w:bodyDiv w:val="1"/>
      <w:marLeft w:val="0"/>
      <w:marRight w:val="0"/>
      <w:marTop w:val="0"/>
      <w:marBottom w:val="0"/>
      <w:divBdr>
        <w:top w:val="none" w:sz="0" w:space="0" w:color="auto"/>
        <w:left w:val="none" w:sz="0" w:space="0" w:color="auto"/>
        <w:bottom w:val="none" w:sz="0" w:space="0" w:color="auto"/>
        <w:right w:val="none" w:sz="0" w:space="0" w:color="auto"/>
      </w:divBdr>
      <w:divsChild>
        <w:div w:id="970592673">
          <w:marLeft w:val="0"/>
          <w:marRight w:val="0"/>
          <w:marTop w:val="0"/>
          <w:marBottom w:val="0"/>
          <w:divBdr>
            <w:top w:val="none" w:sz="0" w:space="0" w:color="auto"/>
            <w:left w:val="none" w:sz="0" w:space="0" w:color="auto"/>
            <w:bottom w:val="none" w:sz="0" w:space="0" w:color="auto"/>
            <w:right w:val="none" w:sz="0" w:space="0" w:color="auto"/>
          </w:divBdr>
        </w:div>
        <w:div w:id="839807357">
          <w:marLeft w:val="0"/>
          <w:marRight w:val="0"/>
          <w:marTop w:val="150"/>
          <w:marBottom w:val="0"/>
          <w:divBdr>
            <w:top w:val="none" w:sz="0" w:space="0" w:color="auto"/>
            <w:left w:val="none" w:sz="0" w:space="0" w:color="auto"/>
            <w:bottom w:val="none" w:sz="0" w:space="0" w:color="auto"/>
            <w:right w:val="none" w:sz="0" w:space="0" w:color="auto"/>
          </w:divBdr>
          <w:divsChild>
            <w:div w:id="589046618">
              <w:marLeft w:val="1155"/>
              <w:marRight w:val="0"/>
              <w:marTop w:val="0"/>
              <w:marBottom w:val="0"/>
              <w:divBdr>
                <w:top w:val="none" w:sz="0" w:space="0" w:color="auto"/>
                <w:left w:val="none" w:sz="0" w:space="0" w:color="auto"/>
                <w:bottom w:val="none" w:sz="0" w:space="0" w:color="auto"/>
                <w:right w:val="none" w:sz="0" w:space="0" w:color="auto"/>
              </w:divBdr>
            </w:div>
            <w:div w:id="970212339">
              <w:marLeft w:val="1155"/>
              <w:marRight w:val="0"/>
              <w:marTop w:val="0"/>
              <w:marBottom w:val="0"/>
              <w:divBdr>
                <w:top w:val="none" w:sz="0" w:space="0" w:color="auto"/>
                <w:left w:val="none" w:sz="0" w:space="0" w:color="auto"/>
                <w:bottom w:val="none" w:sz="0" w:space="0" w:color="auto"/>
                <w:right w:val="none" w:sz="0" w:space="0" w:color="auto"/>
              </w:divBdr>
            </w:div>
            <w:div w:id="18440070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7856932">
      <w:bodyDiv w:val="1"/>
      <w:marLeft w:val="0"/>
      <w:marRight w:val="0"/>
      <w:marTop w:val="0"/>
      <w:marBottom w:val="0"/>
      <w:divBdr>
        <w:top w:val="none" w:sz="0" w:space="0" w:color="auto"/>
        <w:left w:val="none" w:sz="0" w:space="0" w:color="auto"/>
        <w:bottom w:val="none" w:sz="0" w:space="0" w:color="auto"/>
        <w:right w:val="none" w:sz="0" w:space="0" w:color="auto"/>
      </w:divBdr>
    </w:div>
    <w:div w:id="1968075706">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470467">
      <w:bodyDiv w:val="1"/>
      <w:marLeft w:val="0"/>
      <w:marRight w:val="0"/>
      <w:marTop w:val="0"/>
      <w:marBottom w:val="0"/>
      <w:divBdr>
        <w:top w:val="none" w:sz="0" w:space="0" w:color="auto"/>
        <w:left w:val="none" w:sz="0" w:space="0" w:color="auto"/>
        <w:bottom w:val="none" w:sz="0" w:space="0" w:color="auto"/>
        <w:right w:val="none" w:sz="0" w:space="0" w:color="auto"/>
      </w:divBdr>
    </w:div>
    <w:div w:id="1968509342">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622670">
      <w:bodyDiv w:val="1"/>
      <w:marLeft w:val="0"/>
      <w:marRight w:val="0"/>
      <w:marTop w:val="0"/>
      <w:marBottom w:val="0"/>
      <w:divBdr>
        <w:top w:val="none" w:sz="0" w:space="0" w:color="auto"/>
        <w:left w:val="none" w:sz="0" w:space="0" w:color="auto"/>
        <w:bottom w:val="none" w:sz="0" w:space="0" w:color="auto"/>
        <w:right w:val="none" w:sz="0" w:space="0" w:color="auto"/>
      </w:divBdr>
      <w:divsChild>
        <w:div w:id="119306720">
          <w:marLeft w:val="0"/>
          <w:marRight w:val="0"/>
          <w:marTop w:val="0"/>
          <w:marBottom w:val="0"/>
          <w:divBdr>
            <w:top w:val="none" w:sz="0" w:space="0" w:color="auto"/>
            <w:left w:val="none" w:sz="0" w:space="0" w:color="auto"/>
            <w:bottom w:val="none" w:sz="0" w:space="0" w:color="auto"/>
            <w:right w:val="none" w:sz="0" w:space="0" w:color="auto"/>
          </w:divBdr>
        </w:div>
        <w:div w:id="71046232">
          <w:marLeft w:val="0"/>
          <w:marRight w:val="0"/>
          <w:marTop w:val="150"/>
          <w:marBottom w:val="0"/>
          <w:divBdr>
            <w:top w:val="none" w:sz="0" w:space="0" w:color="auto"/>
            <w:left w:val="none" w:sz="0" w:space="0" w:color="auto"/>
            <w:bottom w:val="none" w:sz="0" w:space="0" w:color="auto"/>
            <w:right w:val="none" w:sz="0" w:space="0" w:color="auto"/>
          </w:divBdr>
          <w:divsChild>
            <w:div w:id="109205906">
              <w:marLeft w:val="1155"/>
              <w:marRight w:val="0"/>
              <w:marTop w:val="0"/>
              <w:marBottom w:val="0"/>
              <w:divBdr>
                <w:top w:val="none" w:sz="0" w:space="0" w:color="auto"/>
                <w:left w:val="none" w:sz="0" w:space="0" w:color="auto"/>
                <w:bottom w:val="none" w:sz="0" w:space="0" w:color="auto"/>
                <w:right w:val="none" w:sz="0" w:space="0" w:color="auto"/>
              </w:divBdr>
            </w:div>
            <w:div w:id="1312179643">
              <w:marLeft w:val="1155"/>
              <w:marRight w:val="0"/>
              <w:marTop w:val="0"/>
              <w:marBottom w:val="0"/>
              <w:divBdr>
                <w:top w:val="none" w:sz="0" w:space="0" w:color="auto"/>
                <w:left w:val="none" w:sz="0" w:space="0" w:color="auto"/>
                <w:bottom w:val="none" w:sz="0" w:space="0" w:color="auto"/>
                <w:right w:val="none" w:sz="0" w:space="0" w:color="auto"/>
              </w:divBdr>
            </w:div>
            <w:div w:id="7093081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9774800">
      <w:bodyDiv w:val="1"/>
      <w:marLeft w:val="0"/>
      <w:marRight w:val="0"/>
      <w:marTop w:val="0"/>
      <w:marBottom w:val="0"/>
      <w:divBdr>
        <w:top w:val="none" w:sz="0" w:space="0" w:color="auto"/>
        <w:left w:val="none" w:sz="0" w:space="0" w:color="auto"/>
        <w:bottom w:val="none" w:sz="0" w:space="0" w:color="auto"/>
        <w:right w:val="none" w:sz="0" w:space="0" w:color="auto"/>
      </w:divBdr>
      <w:divsChild>
        <w:div w:id="1755664133">
          <w:marLeft w:val="0"/>
          <w:marRight w:val="0"/>
          <w:marTop w:val="0"/>
          <w:marBottom w:val="0"/>
          <w:divBdr>
            <w:top w:val="none" w:sz="0" w:space="0" w:color="auto"/>
            <w:left w:val="none" w:sz="0" w:space="0" w:color="auto"/>
            <w:bottom w:val="none" w:sz="0" w:space="0" w:color="auto"/>
            <w:right w:val="none" w:sz="0" w:space="0" w:color="auto"/>
          </w:divBdr>
        </w:div>
        <w:div w:id="411196372">
          <w:marLeft w:val="0"/>
          <w:marRight w:val="0"/>
          <w:marTop w:val="150"/>
          <w:marBottom w:val="0"/>
          <w:divBdr>
            <w:top w:val="none" w:sz="0" w:space="0" w:color="auto"/>
            <w:left w:val="none" w:sz="0" w:space="0" w:color="auto"/>
            <w:bottom w:val="none" w:sz="0" w:space="0" w:color="auto"/>
            <w:right w:val="none" w:sz="0" w:space="0" w:color="auto"/>
          </w:divBdr>
          <w:divsChild>
            <w:div w:id="2002077853">
              <w:marLeft w:val="1155"/>
              <w:marRight w:val="0"/>
              <w:marTop w:val="0"/>
              <w:marBottom w:val="0"/>
              <w:divBdr>
                <w:top w:val="none" w:sz="0" w:space="0" w:color="auto"/>
                <w:left w:val="none" w:sz="0" w:space="0" w:color="auto"/>
                <w:bottom w:val="none" w:sz="0" w:space="0" w:color="auto"/>
                <w:right w:val="none" w:sz="0" w:space="0" w:color="auto"/>
              </w:divBdr>
            </w:div>
            <w:div w:id="1023282762">
              <w:marLeft w:val="1155"/>
              <w:marRight w:val="0"/>
              <w:marTop w:val="0"/>
              <w:marBottom w:val="0"/>
              <w:divBdr>
                <w:top w:val="none" w:sz="0" w:space="0" w:color="auto"/>
                <w:left w:val="none" w:sz="0" w:space="0" w:color="auto"/>
                <w:bottom w:val="none" w:sz="0" w:space="0" w:color="auto"/>
                <w:right w:val="none" w:sz="0" w:space="0" w:color="auto"/>
              </w:divBdr>
            </w:div>
            <w:div w:id="7988363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9817443">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69968738">
      <w:bodyDiv w:val="1"/>
      <w:marLeft w:val="0"/>
      <w:marRight w:val="0"/>
      <w:marTop w:val="0"/>
      <w:marBottom w:val="0"/>
      <w:divBdr>
        <w:top w:val="none" w:sz="0" w:space="0" w:color="auto"/>
        <w:left w:val="none" w:sz="0" w:space="0" w:color="auto"/>
        <w:bottom w:val="none" w:sz="0" w:space="0" w:color="auto"/>
        <w:right w:val="none" w:sz="0" w:space="0" w:color="auto"/>
      </w:divBdr>
      <w:divsChild>
        <w:div w:id="1880773308">
          <w:marLeft w:val="0"/>
          <w:marRight w:val="0"/>
          <w:marTop w:val="0"/>
          <w:marBottom w:val="0"/>
          <w:divBdr>
            <w:top w:val="none" w:sz="0" w:space="0" w:color="auto"/>
            <w:left w:val="none" w:sz="0" w:space="0" w:color="auto"/>
            <w:bottom w:val="none" w:sz="0" w:space="0" w:color="auto"/>
            <w:right w:val="none" w:sz="0" w:space="0" w:color="auto"/>
          </w:divBdr>
        </w:div>
        <w:div w:id="1129279769">
          <w:marLeft w:val="0"/>
          <w:marRight w:val="0"/>
          <w:marTop w:val="150"/>
          <w:marBottom w:val="0"/>
          <w:divBdr>
            <w:top w:val="none" w:sz="0" w:space="0" w:color="auto"/>
            <w:left w:val="none" w:sz="0" w:space="0" w:color="auto"/>
            <w:bottom w:val="none" w:sz="0" w:space="0" w:color="auto"/>
            <w:right w:val="none" w:sz="0" w:space="0" w:color="auto"/>
          </w:divBdr>
          <w:divsChild>
            <w:div w:id="2030326085">
              <w:marLeft w:val="1155"/>
              <w:marRight w:val="0"/>
              <w:marTop w:val="0"/>
              <w:marBottom w:val="0"/>
              <w:divBdr>
                <w:top w:val="none" w:sz="0" w:space="0" w:color="auto"/>
                <w:left w:val="none" w:sz="0" w:space="0" w:color="auto"/>
                <w:bottom w:val="none" w:sz="0" w:space="0" w:color="auto"/>
                <w:right w:val="none" w:sz="0" w:space="0" w:color="auto"/>
              </w:divBdr>
            </w:div>
            <w:div w:id="1676028873">
              <w:marLeft w:val="1155"/>
              <w:marRight w:val="0"/>
              <w:marTop w:val="0"/>
              <w:marBottom w:val="0"/>
              <w:divBdr>
                <w:top w:val="none" w:sz="0" w:space="0" w:color="auto"/>
                <w:left w:val="none" w:sz="0" w:space="0" w:color="auto"/>
                <w:bottom w:val="none" w:sz="0" w:space="0" w:color="auto"/>
                <w:right w:val="none" w:sz="0" w:space="0" w:color="auto"/>
              </w:divBdr>
            </w:div>
            <w:div w:id="1144809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286">
      <w:bodyDiv w:val="1"/>
      <w:marLeft w:val="0"/>
      <w:marRight w:val="0"/>
      <w:marTop w:val="0"/>
      <w:marBottom w:val="0"/>
      <w:divBdr>
        <w:top w:val="none" w:sz="0" w:space="0" w:color="auto"/>
        <w:left w:val="none" w:sz="0" w:space="0" w:color="auto"/>
        <w:bottom w:val="none" w:sz="0" w:space="0" w:color="auto"/>
        <w:right w:val="none" w:sz="0" w:space="0" w:color="auto"/>
      </w:divBdr>
      <w:divsChild>
        <w:div w:id="677201206">
          <w:marLeft w:val="0"/>
          <w:marRight w:val="0"/>
          <w:marTop w:val="0"/>
          <w:marBottom w:val="0"/>
          <w:divBdr>
            <w:top w:val="none" w:sz="0" w:space="0" w:color="auto"/>
            <w:left w:val="none" w:sz="0" w:space="0" w:color="auto"/>
            <w:bottom w:val="none" w:sz="0" w:space="0" w:color="auto"/>
            <w:right w:val="none" w:sz="0" w:space="0" w:color="auto"/>
          </w:divBdr>
        </w:div>
        <w:div w:id="1894585852">
          <w:marLeft w:val="0"/>
          <w:marRight w:val="0"/>
          <w:marTop w:val="150"/>
          <w:marBottom w:val="0"/>
          <w:divBdr>
            <w:top w:val="none" w:sz="0" w:space="0" w:color="auto"/>
            <w:left w:val="none" w:sz="0" w:space="0" w:color="auto"/>
            <w:bottom w:val="none" w:sz="0" w:space="0" w:color="auto"/>
            <w:right w:val="none" w:sz="0" w:space="0" w:color="auto"/>
          </w:divBdr>
          <w:divsChild>
            <w:div w:id="1917544573">
              <w:marLeft w:val="1155"/>
              <w:marRight w:val="0"/>
              <w:marTop w:val="0"/>
              <w:marBottom w:val="0"/>
              <w:divBdr>
                <w:top w:val="none" w:sz="0" w:space="0" w:color="auto"/>
                <w:left w:val="none" w:sz="0" w:space="0" w:color="auto"/>
                <w:bottom w:val="none" w:sz="0" w:space="0" w:color="auto"/>
                <w:right w:val="none" w:sz="0" w:space="0" w:color="auto"/>
              </w:divBdr>
            </w:div>
            <w:div w:id="658505796">
              <w:marLeft w:val="1155"/>
              <w:marRight w:val="0"/>
              <w:marTop w:val="0"/>
              <w:marBottom w:val="0"/>
              <w:divBdr>
                <w:top w:val="none" w:sz="0" w:space="0" w:color="auto"/>
                <w:left w:val="none" w:sz="0" w:space="0" w:color="auto"/>
                <w:bottom w:val="none" w:sz="0" w:space="0" w:color="auto"/>
                <w:right w:val="none" w:sz="0" w:space="0" w:color="auto"/>
              </w:divBdr>
            </w:div>
            <w:div w:id="11423889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14564">
      <w:bodyDiv w:val="1"/>
      <w:marLeft w:val="0"/>
      <w:marRight w:val="0"/>
      <w:marTop w:val="0"/>
      <w:marBottom w:val="0"/>
      <w:divBdr>
        <w:top w:val="none" w:sz="0" w:space="0" w:color="auto"/>
        <w:left w:val="none" w:sz="0" w:space="0" w:color="auto"/>
        <w:bottom w:val="none" w:sz="0" w:space="0" w:color="auto"/>
        <w:right w:val="none" w:sz="0" w:space="0" w:color="auto"/>
      </w:divBdr>
      <w:divsChild>
        <w:div w:id="2001076712">
          <w:marLeft w:val="0"/>
          <w:marRight w:val="0"/>
          <w:marTop w:val="0"/>
          <w:marBottom w:val="0"/>
          <w:divBdr>
            <w:top w:val="none" w:sz="0" w:space="0" w:color="auto"/>
            <w:left w:val="none" w:sz="0" w:space="0" w:color="auto"/>
            <w:bottom w:val="none" w:sz="0" w:space="0" w:color="auto"/>
            <w:right w:val="none" w:sz="0" w:space="0" w:color="auto"/>
          </w:divBdr>
        </w:div>
        <w:div w:id="1043672967">
          <w:marLeft w:val="0"/>
          <w:marRight w:val="0"/>
          <w:marTop w:val="150"/>
          <w:marBottom w:val="0"/>
          <w:divBdr>
            <w:top w:val="none" w:sz="0" w:space="0" w:color="auto"/>
            <w:left w:val="none" w:sz="0" w:space="0" w:color="auto"/>
            <w:bottom w:val="none" w:sz="0" w:space="0" w:color="auto"/>
            <w:right w:val="none" w:sz="0" w:space="0" w:color="auto"/>
          </w:divBdr>
          <w:divsChild>
            <w:div w:id="64687798">
              <w:marLeft w:val="1155"/>
              <w:marRight w:val="0"/>
              <w:marTop w:val="0"/>
              <w:marBottom w:val="0"/>
              <w:divBdr>
                <w:top w:val="none" w:sz="0" w:space="0" w:color="auto"/>
                <w:left w:val="none" w:sz="0" w:space="0" w:color="auto"/>
                <w:bottom w:val="none" w:sz="0" w:space="0" w:color="auto"/>
                <w:right w:val="none" w:sz="0" w:space="0" w:color="auto"/>
              </w:divBdr>
            </w:div>
            <w:div w:id="1739744652">
              <w:marLeft w:val="1155"/>
              <w:marRight w:val="0"/>
              <w:marTop w:val="0"/>
              <w:marBottom w:val="0"/>
              <w:divBdr>
                <w:top w:val="none" w:sz="0" w:space="0" w:color="auto"/>
                <w:left w:val="none" w:sz="0" w:space="0" w:color="auto"/>
                <w:bottom w:val="none" w:sz="0" w:space="0" w:color="auto"/>
                <w:right w:val="none" w:sz="0" w:space="0" w:color="auto"/>
              </w:divBdr>
            </w:div>
            <w:div w:id="11904099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3699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45248">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75179">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3092">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5843">
      <w:bodyDiv w:val="1"/>
      <w:marLeft w:val="0"/>
      <w:marRight w:val="0"/>
      <w:marTop w:val="0"/>
      <w:marBottom w:val="0"/>
      <w:divBdr>
        <w:top w:val="none" w:sz="0" w:space="0" w:color="auto"/>
        <w:left w:val="none" w:sz="0" w:space="0" w:color="auto"/>
        <w:bottom w:val="none" w:sz="0" w:space="0" w:color="auto"/>
        <w:right w:val="none" w:sz="0" w:space="0" w:color="auto"/>
      </w:divBdr>
      <w:divsChild>
        <w:div w:id="1093627604">
          <w:marLeft w:val="0"/>
          <w:marRight w:val="0"/>
          <w:marTop w:val="0"/>
          <w:marBottom w:val="0"/>
          <w:divBdr>
            <w:top w:val="none" w:sz="0" w:space="0" w:color="auto"/>
            <w:left w:val="none" w:sz="0" w:space="0" w:color="auto"/>
            <w:bottom w:val="none" w:sz="0" w:space="0" w:color="auto"/>
            <w:right w:val="none" w:sz="0" w:space="0" w:color="auto"/>
          </w:divBdr>
        </w:div>
        <w:div w:id="157769938">
          <w:marLeft w:val="0"/>
          <w:marRight w:val="0"/>
          <w:marTop w:val="150"/>
          <w:marBottom w:val="0"/>
          <w:divBdr>
            <w:top w:val="none" w:sz="0" w:space="0" w:color="auto"/>
            <w:left w:val="none" w:sz="0" w:space="0" w:color="auto"/>
            <w:bottom w:val="none" w:sz="0" w:space="0" w:color="auto"/>
            <w:right w:val="none" w:sz="0" w:space="0" w:color="auto"/>
          </w:divBdr>
          <w:divsChild>
            <w:div w:id="1137065306">
              <w:marLeft w:val="1155"/>
              <w:marRight w:val="0"/>
              <w:marTop w:val="0"/>
              <w:marBottom w:val="0"/>
              <w:divBdr>
                <w:top w:val="none" w:sz="0" w:space="0" w:color="auto"/>
                <w:left w:val="none" w:sz="0" w:space="0" w:color="auto"/>
                <w:bottom w:val="none" w:sz="0" w:space="0" w:color="auto"/>
                <w:right w:val="none" w:sz="0" w:space="0" w:color="auto"/>
              </w:divBdr>
            </w:div>
            <w:div w:id="1058747340">
              <w:marLeft w:val="1155"/>
              <w:marRight w:val="0"/>
              <w:marTop w:val="0"/>
              <w:marBottom w:val="0"/>
              <w:divBdr>
                <w:top w:val="none" w:sz="0" w:space="0" w:color="auto"/>
                <w:left w:val="none" w:sz="0" w:space="0" w:color="auto"/>
                <w:bottom w:val="none" w:sz="0" w:space="0" w:color="auto"/>
                <w:right w:val="none" w:sz="0" w:space="0" w:color="auto"/>
              </w:divBdr>
            </w:div>
            <w:div w:id="6460851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10534">
      <w:bodyDiv w:val="1"/>
      <w:marLeft w:val="0"/>
      <w:marRight w:val="0"/>
      <w:marTop w:val="0"/>
      <w:marBottom w:val="0"/>
      <w:divBdr>
        <w:top w:val="none" w:sz="0" w:space="0" w:color="auto"/>
        <w:left w:val="none" w:sz="0" w:space="0" w:color="auto"/>
        <w:bottom w:val="none" w:sz="0" w:space="0" w:color="auto"/>
        <w:right w:val="none" w:sz="0" w:space="0" w:color="auto"/>
      </w:divBdr>
      <w:divsChild>
        <w:div w:id="154148631">
          <w:marLeft w:val="0"/>
          <w:marRight w:val="0"/>
          <w:marTop w:val="0"/>
          <w:marBottom w:val="0"/>
          <w:divBdr>
            <w:top w:val="none" w:sz="0" w:space="0" w:color="auto"/>
            <w:left w:val="none" w:sz="0" w:space="0" w:color="auto"/>
            <w:bottom w:val="none" w:sz="0" w:space="0" w:color="auto"/>
            <w:right w:val="none" w:sz="0" w:space="0" w:color="auto"/>
          </w:divBdr>
        </w:div>
        <w:div w:id="750010786">
          <w:marLeft w:val="0"/>
          <w:marRight w:val="0"/>
          <w:marTop w:val="150"/>
          <w:marBottom w:val="0"/>
          <w:divBdr>
            <w:top w:val="none" w:sz="0" w:space="0" w:color="auto"/>
            <w:left w:val="none" w:sz="0" w:space="0" w:color="auto"/>
            <w:bottom w:val="none" w:sz="0" w:space="0" w:color="auto"/>
            <w:right w:val="none" w:sz="0" w:space="0" w:color="auto"/>
          </w:divBdr>
          <w:divsChild>
            <w:div w:id="1790464469">
              <w:marLeft w:val="1155"/>
              <w:marRight w:val="0"/>
              <w:marTop w:val="0"/>
              <w:marBottom w:val="0"/>
              <w:divBdr>
                <w:top w:val="none" w:sz="0" w:space="0" w:color="auto"/>
                <w:left w:val="none" w:sz="0" w:space="0" w:color="auto"/>
                <w:bottom w:val="none" w:sz="0" w:space="0" w:color="auto"/>
                <w:right w:val="none" w:sz="0" w:space="0" w:color="auto"/>
              </w:divBdr>
            </w:div>
            <w:div w:id="18703790">
              <w:marLeft w:val="1155"/>
              <w:marRight w:val="0"/>
              <w:marTop w:val="0"/>
              <w:marBottom w:val="0"/>
              <w:divBdr>
                <w:top w:val="none" w:sz="0" w:space="0" w:color="auto"/>
                <w:left w:val="none" w:sz="0" w:space="0" w:color="auto"/>
                <w:bottom w:val="none" w:sz="0" w:space="0" w:color="auto"/>
                <w:right w:val="none" w:sz="0" w:space="0" w:color="auto"/>
              </w:divBdr>
            </w:div>
            <w:div w:id="16800444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2854908">
      <w:bodyDiv w:val="1"/>
      <w:marLeft w:val="0"/>
      <w:marRight w:val="0"/>
      <w:marTop w:val="0"/>
      <w:marBottom w:val="0"/>
      <w:divBdr>
        <w:top w:val="none" w:sz="0" w:space="0" w:color="auto"/>
        <w:left w:val="none" w:sz="0" w:space="0" w:color="auto"/>
        <w:bottom w:val="none" w:sz="0" w:space="0" w:color="auto"/>
        <w:right w:val="none" w:sz="0" w:space="0" w:color="auto"/>
      </w:divBdr>
      <w:divsChild>
        <w:div w:id="2038119367">
          <w:marLeft w:val="0"/>
          <w:marRight w:val="0"/>
          <w:marTop w:val="0"/>
          <w:marBottom w:val="0"/>
          <w:divBdr>
            <w:top w:val="none" w:sz="0" w:space="0" w:color="auto"/>
            <w:left w:val="none" w:sz="0" w:space="0" w:color="auto"/>
            <w:bottom w:val="none" w:sz="0" w:space="0" w:color="auto"/>
            <w:right w:val="none" w:sz="0" w:space="0" w:color="auto"/>
          </w:divBdr>
        </w:div>
        <w:div w:id="804735715">
          <w:marLeft w:val="0"/>
          <w:marRight w:val="0"/>
          <w:marTop w:val="150"/>
          <w:marBottom w:val="0"/>
          <w:divBdr>
            <w:top w:val="none" w:sz="0" w:space="0" w:color="auto"/>
            <w:left w:val="none" w:sz="0" w:space="0" w:color="auto"/>
            <w:bottom w:val="none" w:sz="0" w:space="0" w:color="auto"/>
            <w:right w:val="none" w:sz="0" w:space="0" w:color="auto"/>
          </w:divBdr>
          <w:divsChild>
            <w:div w:id="1060135916">
              <w:marLeft w:val="1155"/>
              <w:marRight w:val="0"/>
              <w:marTop w:val="0"/>
              <w:marBottom w:val="0"/>
              <w:divBdr>
                <w:top w:val="none" w:sz="0" w:space="0" w:color="auto"/>
                <w:left w:val="none" w:sz="0" w:space="0" w:color="auto"/>
                <w:bottom w:val="none" w:sz="0" w:space="0" w:color="auto"/>
                <w:right w:val="none" w:sz="0" w:space="0" w:color="auto"/>
              </w:divBdr>
            </w:div>
            <w:div w:id="216823550">
              <w:marLeft w:val="1155"/>
              <w:marRight w:val="0"/>
              <w:marTop w:val="0"/>
              <w:marBottom w:val="0"/>
              <w:divBdr>
                <w:top w:val="none" w:sz="0" w:space="0" w:color="auto"/>
                <w:left w:val="none" w:sz="0" w:space="0" w:color="auto"/>
                <w:bottom w:val="none" w:sz="0" w:space="0" w:color="auto"/>
                <w:right w:val="none" w:sz="0" w:space="0" w:color="auto"/>
              </w:divBdr>
            </w:div>
            <w:div w:id="558513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400">
      <w:bodyDiv w:val="1"/>
      <w:marLeft w:val="0"/>
      <w:marRight w:val="0"/>
      <w:marTop w:val="0"/>
      <w:marBottom w:val="0"/>
      <w:divBdr>
        <w:top w:val="none" w:sz="0" w:space="0" w:color="auto"/>
        <w:left w:val="none" w:sz="0" w:space="0" w:color="auto"/>
        <w:bottom w:val="none" w:sz="0" w:space="0" w:color="auto"/>
        <w:right w:val="none" w:sz="0" w:space="0" w:color="auto"/>
      </w:divBdr>
      <w:divsChild>
        <w:div w:id="358748692">
          <w:marLeft w:val="0"/>
          <w:marRight w:val="0"/>
          <w:marTop w:val="0"/>
          <w:marBottom w:val="0"/>
          <w:divBdr>
            <w:top w:val="none" w:sz="0" w:space="0" w:color="auto"/>
            <w:left w:val="none" w:sz="0" w:space="0" w:color="auto"/>
            <w:bottom w:val="none" w:sz="0" w:space="0" w:color="auto"/>
            <w:right w:val="none" w:sz="0" w:space="0" w:color="auto"/>
          </w:divBdr>
        </w:div>
        <w:div w:id="264313741">
          <w:marLeft w:val="0"/>
          <w:marRight w:val="0"/>
          <w:marTop w:val="150"/>
          <w:marBottom w:val="0"/>
          <w:divBdr>
            <w:top w:val="none" w:sz="0" w:space="0" w:color="auto"/>
            <w:left w:val="none" w:sz="0" w:space="0" w:color="auto"/>
            <w:bottom w:val="none" w:sz="0" w:space="0" w:color="auto"/>
            <w:right w:val="none" w:sz="0" w:space="0" w:color="auto"/>
          </w:divBdr>
          <w:divsChild>
            <w:div w:id="1589118557">
              <w:marLeft w:val="1155"/>
              <w:marRight w:val="0"/>
              <w:marTop w:val="0"/>
              <w:marBottom w:val="0"/>
              <w:divBdr>
                <w:top w:val="none" w:sz="0" w:space="0" w:color="auto"/>
                <w:left w:val="none" w:sz="0" w:space="0" w:color="auto"/>
                <w:bottom w:val="none" w:sz="0" w:space="0" w:color="auto"/>
                <w:right w:val="none" w:sz="0" w:space="0" w:color="auto"/>
              </w:divBdr>
            </w:div>
            <w:div w:id="368069807">
              <w:marLeft w:val="1155"/>
              <w:marRight w:val="0"/>
              <w:marTop w:val="0"/>
              <w:marBottom w:val="0"/>
              <w:divBdr>
                <w:top w:val="none" w:sz="0" w:space="0" w:color="auto"/>
                <w:left w:val="none" w:sz="0" w:space="0" w:color="auto"/>
                <w:bottom w:val="none" w:sz="0" w:space="0" w:color="auto"/>
                <w:right w:val="none" w:sz="0" w:space="0" w:color="auto"/>
              </w:divBdr>
            </w:div>
            <w:div w:id="18960445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19060">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7869">
      <w:bodyDiv w:val="1"/>
      <w:marLeft w:val="0"/>
      <w:marRight w:val="0"/>
      <w:marTop w:val="0"/>
      <w:marBottom w:val="0"/>
      <w:divBdr>
        <w:top w:val="none" w:sz="0" w:space="0" w:color="auto"/>
        <w:left w:val="none" w:sz="0" w:space="0" w:color="auto"/>
        <w:bottom w:val="none" w:sz="0" w:space="0" w:color="auto"/>
        <w:right w:val="none" w:sz="0" w:space="0" w:color="auto"/>
      </w:divBdr>
      <w:divsChild>
        <w:div w:id="1391996648">
          <w:marLeft w:val="0"/>
          <w:marRight w:val="0"/>
          <w:marTop w:val="0"/>
          <w:marBottom w:val="0"/>
          <w:divBdr>
            <w:top w:val="none" w:sz="0" w:space="0" w:color="auto"/>
            <w:left w:val="none" w:sz="0" w:space="0" w:color="auto"/>
            <w:bottom w:val="none" w:sz="0" w:space="0" w:color="auto"/>
            <w:right w:val="none" w:sz="0" w:space="0" w:color="auto"/>
          </w:divBdr>
        </w:div>
        <w:div w:id="1382559240">
          <w:marLeft w:val="0"/>
          <w:marRight w:val="0"/>
          <w:marTop w:val="150"/>
          <w:marBottom w:val="0"/>
          <w:divBdr>
            <w:top w:val="none" w:sz="0" w:space="0" w:color="auto"/>
            <w:left w:val="none" w:sz="0" w:space="0" w:color="auto"/>
            <w:bottom w:val="none" w:sz="0" w:space="0" w:color="auto"/>
            <w:right w:val="none" w:sz="0" w:space="0" w:color="auto"/>
          </w:divBdr>
          <w:divsChild>
            <w:div w:id="834878043">
              <w:marLeft w:val="1155"/>
              <w:marRight w:val="0"/>
              <w:marTop w:val="0"/>
              <w:marBottom w:val="0"/>
              <w:divBdr>
                <w:top w:val="none" w:sz="0" w:space="0" w:color="auto"/>
                <w:left w:val="none" w:sz="0" w:space="0" w:color="auto"/>
                <w:bottom w:val="none" w:sz="0" w:space="0" w:color="auto"/>
                <w:right w:val="none" w:sz="0" w:space="0" w:color="auto"/>
              </w:divBdr>
            </w:div>
            <w:div w:id="1209612833">
              <w:marLeft w:val="1155"/>
              <w:marRight w:val="0"/>
              <w:marTop w:val="0"/>
              <w:marBottom w:val="0"/>
              <w:divBdr>
                <w:top w:val="none" w:sz="0" w:space="0" w:color="auto"/>
                <w:left w:val="none" w:sz="0" w:space="0" w:color="auto"/>
                <w:bottom w:val="none" w:sz="0" w:space="0" w:color="auto"/>
                <w:right w:val="none" w:sz="0" w:space="0" w:color="auto"/>
              </w:divBdr>
            </w:div>
            <w:div w:id="5110668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3728">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7247">
      <w:bodyDiv w:val="1"/>
      <w:marLeft w:val="0"/>
      <w:marRight w:val="0"/>
      <w:marTop w:val="0"/>
      <w:marBottom w:val="0"/>
      <w:divBdr>
        <w:top w:val="none" w:sz="0" w:space="0" w:color="auto"/>
        <w:left w:val="none" w:sz="0" w:space="0" w:color="auto"/>
        <w:bottom w:val="none" w:sz="0" w:space="0" w:color="auto"/>
        <w:right w:val="none" w:sz="0" w:space="0" w:color="auto"/>
      </w:divBdr>
      <w:divsChild>
        <w:div w:id="2094356710">
          <w:marLeft w:val="0"/>
          <w:marRight w:val="0"/>
          <w:marTop w:val="0"/>
          <w:marBottom w:val="0"/>
          <w:divBdr>
            <w:top w:val="none" w:sz="0" w:space="0" w:color="auto"/>
            <w:left w:val="none" w:sz="0" w:space="0" w:color="auto"/>
            <w:bottom w:val="none" w:sz="0" w:space="0" w:color="auto"/>
            <w:right w:val="none" w:sz="0" w:space="0" w:color="auto"/>
          </w:divBdr>
        </w:div>
        <w:div w:id="781802092">
          <w:marLeft w:val="0"/>
          <w:marRight w:val="0"/>
          <w:marTop w:val="150"/>
          <w:marBottom w:val="0"/>
          <w:divBdr>
            <w:top w:val="none" w:sz="0" w:space="0" w:color="auto"/>
            <w:left w:val="none" w:sz="0" w:space="0" w:color="auto"/>
            <w:bottom w:val="none" w:sz="0" w:space="0" w:color="auto"/>
            <w:right w:val="none" w:sz="0" w:space="0" w:color="auto"/>
          </w:divBdr>
          <w:divsChild>
            <w:div w:id="1196163594">
              <w:marLeft w:val="1155"/>
              <w:marRight w:val="0"/>
              <w:marTop w:val="0"/>
              <w:marBottom w:val="0"/>
              <w:divBdr>
                <w:top w:val="none" w:sz="0" w:space="0" w:color="auto"/>
                <w:left w:val="none" w:sz="0" w:space="0" w:color="auto"/>
                <w:bottom w:val="none" w:sz="0" w:space="0" w:color="auto"/>
                <w:right w:val="none" w:sz="0" w:space="0" w:color="auto"/>
              </w:divBdr>
            </w:div>
            <w:div w:id="1087072027">
              <w:marLeft w:val="1155"/>
              <w:marRight w:val="0"/>
              <w:marTop w:val="0"/>
              <w:marBottom w:val="0"/>
              <w:divBdr>
                <w:top w:val="none" w:sz="0" w:space="0" w:color="auto"/>
                <w:left w:val="none" w:sz="0" w:space="0" w:color="auto"/>
                <w:bottom w:val="none" w:sz="0" w:space="0" w:color="auto"/>
                <w:right w:val="none" w:sz="0" w:space="0" w:color="auto"/>
              </w:divBdr>
            </w:div>
            <w:div w:id="735518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7405">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365">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0141">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265772">
      <w:bodyDiv w:val="1"/>
      <w:marLeft w:val="0"/>
      <w:marRight w:val="0"/>
      <w:marTop w:val="0"/>
      <w:marBottom w:val="0"/>
      <w:divBdr>
        <w:top w:val="none" w:sz="0" w:space="0" w:color="auto"/>
        <w:left w:val="none" w:sz="0" w:space="0" w:color="auto"/>
        <w:bottom w:val="none" w:sz="0" w:space="0" w:color="auto"/>
        <w:right w:val="none" w:sz="0" w:space="0" w:color="auto"/>
      </w:divBdr>
      <w:divsChild>
        <w:div w:id="1237979304">
          <w:marLeft w:val="0"/>
          <w:marRight w:val="0"/>
          <w:marTop w:val="0"/>
          <w:marBottom w:val="0"/>
          <w:divBdr>
            <w:top w:val="none" w:sz="0" w:space="0" w:color="auto"/>
            <w:left w:val="none" w:sz="0" w:space="0" w:color="auto"/>
            <w:bottom w:val="none" w:sz="0" w:space="0" w:color="auto"/>
            <w:right w:val="none" w:sz="0" w:space="0" w:color="auto"/>
          </w:divBdr>
        </w:div>
        <w:div w:id="866453968">
          <w:marLeft w:val="0"/>
          <w:marRight w:val="0"/>
          <w:marTop w:val="150"/>
          <w:marBottom w:val="0"/>
          <w:divBdr>
            <w:top w:val="none" w:sz="0" w:space="0" w:color="auto"/>
            <w:left w:val="none" w:sz="0" w:space="0" w:color="auto"/>
            <w:bottom w:val="none" w:sz="0" w:space="0" w:color="auto"/>
            <w:right w:val="none" w:sz="0" w:space="0" w:color="auto"/>
          </w:divBdr>
          <w:divsChild>
            <w:div w:id="57945580">
              <w:marLeft w:val="1155"/>
              <w:marRight w:val="0"/>
              <w:marTop w:val="0"/>
              <w:marBottom w:val="0"/>
              <w:divBdr>
                <w:top w:val="none" w:sz="0" w:space="0" w:color="auto"/>
                <w:left w:val="none" w:sz="0" w:space="0" w:color="auto"/>
                <w:bottom w:val="none" w:sz="0" w:space="0" w:color="auto"/>
                <w:right w:val="none" w:sz="0" w:space="0" w:color="auto"/>
              </w:divBdr>
            </w:div>
            <w:div w:id="966736290">
              <w:marLeft w:val="1155"/>
              <w:marRight w:val="0"/>
              <w:marTop w:val="0"/>
              <w:marBottom w:val="0"/>
              <w:divBdr>
                <w:top w:val="none" w:sz="0" w:space="0" w:color="auto"/>
                <w:left w:val="none" w:sz="0" w:space="0" w:color="auto"/>
                <w:bottom w:val="none" w:sz="0" w:space="0" w:color="auto"/>
                <w:right w:val="none" w:sz="0" w:space="0" w:color="auto"/>
              </w:divBdr>
            </w:div>
            <w:div w:id="5535838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449546">
      <w:bodyDiv w:val="1"/>
      <w:marLeft w:val="0"/>
      <w:marRight w:val="0"/>
      <w:marTop w:val="0"/>
      <w:marBottom w:val="0"/>
      <w:divBdr>
        <w:top w:val="none" w:sz="0" w:space="0" w:color="auto"/>
        <w:left w:val="none" w:sz="0" w:space="0" w:color="auto"/>
        <w:bottom w:val="none" w:sz="0" w:space="0" w:color="auto"/>
        <w:right w:val="none" w:sz="0" w:space="0" w:color="auto"/>
      </w:divBdr>
      <w:divsChild>
        <w:div w:id="1740981572">
          <w:marLeft w:val="0"/>
          <w:marRight w:val="0"/>
          <w:marTop w:val="0"/>
          <w:marBottom w:val="0"/>
          <w:divBdr>
            <w:top w:val="none" w:sz="0" w:space="0" w:color="auto"/>
            <w:left w:val="none" w:sz="0" w:space="0" w:color="auto"/>
            <w:bottom w:val="none" w:sz="0" w:space="0" w:color="auto"/>
            <w:right w:val="none" w:sz="0" w:space="0" w:color="auto"/>
          </w:divBdr>
        </w:div>
        <w:div w:id="1724017297">
          <w:marLeft w:val="0"/>
          <w:marRight w:val="0"/>
          <w:marTop w:val="150"/>
          <w:marBottom w:val="0"/>
          <w:divBdr>
            <w:top w:val="none" w:sz="0" w:space="0" w:color="auto"/>
            <w:left w:val="none" w:sz="0" w:space="0" w:color="auto"/>
            <w:bottom w:val="none" w:sz="0" w:space="0" w:color="auto"/>
            <w:right w:val="none" w:sz="0" w:space="0" w:color="auto"/>
          </w:divBdr>
          <w:divsChild>
            <w:div w:id="1523275270">
              <w:marLeft w:val="1155"/>
              <w:marRight w:val="0"/>
              <w:marTop w:val="0"/>
              <w:marBottom w:val="0"/>
              <w:divBdr>
                <w:top w:val="none" w:sz="0" w:space="0" w:color="auto"/>
                <w:left w:val="none" w:sz="0" w:space="0" w:color="auto"/>
                <w:bottom w:val="none" w:sz="0" w:space="0" w:color="auto"/>
                <w:right w:val="none" w:sz="0" w:space="0" w:color="auto"/>
              </w:divBdr>
            </w:div>
            <w:div w:id="1170757229">
              <w:marLeft w:val="1155"/>
              <w:marRight w:val="0"/>
              <w:marTop w:val="0"/>
              <w:marBottom w:val="0"/>
              <w:divBdr>
                <w:top w:val="none" w:sz="0" w:space="0" w:color="auto"/>
                <w:left w:val="none" w:sz="0" w:space="0" w:color="auto"/>
                <w:bottom w:val="none" w:sz="0" w:space="0" w:color="auto"/>
                <w:right w:val="none" w:sz="0" w:space="0" w:color="auto"/>
              </w:divBdr>
            </w:div>
            <w:div w:id="7065668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37951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885234">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69282">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3870">
      <w:bodyDiv w:val="1"/>
      <w:marLeft w:val="0"/>
      <w:marRight w:val="0"/>
      <w:marTop w:val="0"/>
      <w:marBottom w:val="0"/>
      <w:divBdr>
        <w:top w:val="none" w:sz="0" w:space="0" w:color="auto"/>
        <w:left w:val="none" w:sz="0" w:space="0" w:color="auto"/>
        <w:bottom w:val="none" w:sz="0" w:space="0" w:color="auto"/>
        <w:right w:val="none" w:sz="0" w:space="0" w:color="auto"/>
      </w:divBdr>
      <w:divsChild>
        <w:div w:id="282082006">
          <w:marLeft w:val="0"/>
          <w:marRight w:val="0"/>
          <w:marTop w:val="0"/>
          <w:marBottom w:val="0"/>
          <w:divBdr>
            <w:top w:val="none" w:sz="0" w:space="0" w:color="auto"/>
            <w:left w:val="none" w:sz="0" w:space="0" w:color="auto"/>
            <w:bottom w:val="none" w:sz="0" w:space="0" w:color="auto"/>
            <w:right w:val="none" w:sz="0" w:space="0" w:color="auto"/>
          </w:divBdr>
        </w:div>
        <w:div w:id="1989430404">
          <w:marLeft w:val="0"/>
          <w:marRight w:val="0"/>
          <w:marTop w:val="150"/>
          <w:marBottom w:val="0"/>
          <w:divBdr>
            <w:top w:val="none" w:sz="0" w:space="0" w:color="auto"/>
            <w:left w:val="none" w:sz="0" w:space="0" w:color="auto"/>
            <w:bottom w:val="none" w:sz="0" w:space="0" w:color="auto"/>
            <w:right w:val="none" w:sz="0" w:space="0" w:color="auto"/>
          </w:divBdr>
          <w:divsChild>
            <w:div w:id="138155767">
              <w:marLeft w:val="1155"/>
              <w:marRight w:val="0"/>
              <w:marTop w:val="0"/>
              <w:marBottom w:val="0"/>
              <w:divBdr>
                <w:top w:val="none" w:sz="0" w:space="0" w:color="auto"/>
                <w:left w:val="none" w:sz="0" w:space="0" w:color="auto"/>
                <w:bottom w:val="none" w:sz="0" w:space="0" w:color="auto"/>
                <w:right w:val="none" w:sz="0" w:space="0" w:color="auto"/>
              </w:divBdr>
            </w:div>
            <w:div w:id="429207836">
              <w:marLeft w:val="1155"/>
              <w:marRight w:val="0"/>
              <w:marTop w:val="0"/>
              <w:marBottom w:val="0"/>
              <w:divBdr>
                <w:top w:val="none" w:sz="0" w:space="0" w:color="auto"/>
                <w:left w:val="none" w:sz="0" w:space="0" w:color="auto"/>
                <w:bottom w:val="none" w:sz="0" w:space="0" w:color="auto"/>
                <w:right w:val="none" w:sz="0" w:space="0" w:color="auto"/>
              </w:divBdr>
            </w:div>
            <w:div w:id="315494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923571">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351161">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8972465">
      <w:bodyDiv w:val="1"/>
      <w:marLeft w:val="0"/>
      <w:marRight w:val="0"/>
      <w:marTop w:val="0"/>
      <w:marBottom w:val="0"/>
      <w:divBdr>
        <w:top w:val="none" w:sz="0" w:space="0" w:color="auto"/>
        <w:left w:val="none" w:sz="0" w:space="0" w:color="auto"/>
        <w:bottom w:val="none" w:sz="0" w:space="0" w:color="auto"/>
        <w:right w:val="none" w:sz="0" w:space="0" w:color="auto"/>
      </w:divBdr>
      <w:divsChild>
        <w:div w:id="12463271">
          <w:marLeft w:val="0"/>
          <w:marRight w:val="0"/>
          <w:marTop w:val="0"/>
          <w:marBottom w:val="0"/>
          <w:divBdr>
            <w:top w:val="none" w:sz="0" w:space="0" w:color="auto"/>
            <w:left w:val="none" w:sz="0" w:space="0" w:color="auto"/>
            <w:bottom w:val="none" w:sz="0" w:space="0" w:color="auto"/>
            <w:right w:val="none" w:sz="0" w:space="0" w:color="auto"/>
          </w:divBdr>
        </w:div>
        <w:div w:id="645085147">
          <w:marLeft w:val="0"/>
          <w:marRight w:val="0"/>
          <w:marTop w:val="150"/>
          <w:marBottom w:val="0"/>
          <w:divBdr>
            <w:top w:val="none" w:sz="0" w:space="0" w:color="auto"/>
            <w:left w:val="none" w:sz="0" w:space="0" w:color="auto"/>
            <w:bottom w:val="none" w:sz="0" w:space="0" w:color="auto"/>
            <w:right w:val="none" w:sz="0" w:space="0" w:color="auto"/>
          </w:divBdr>
          <w:divsChild>
            <w:div w:id="1830514498">
              <w:marLeft w:val="1155"/>
              <w:marRight w:val="0"/>
              <w:marTop w:val="0"/>
              <w:marBottom w:val="0"/>
              <w:divBdr>
                <w:top w:val="none" w:sz="0" w:space="0" w:color="auto"/>
                <w:left w:val="none" w:sz="0" w:space="0" w:color="auto"/>
                <w:bottom w:val="none" w:sz="0" w:space="0" w:color="auto"/>
                <w:right w:val="none" w:sz="0" w:space="0" w:color="auto"/>
              </w:divBdr>
            </w:div>
            <w:div w:id="1868912218">
              <w:marLeft w:val="1155"/>
              <w:marRight w:val="0"/>
              <w:marTop w:val="0"/>
              <w:marBottom w:val="0"/>
              <w:divBdr>
                <w:top w:val="none" w:sz="0" w:space="0" w:color="auto"/>
                <w:left w:val="none" w:sz="0" w:space="0" w:color="auto"/>
                <w:bottom w:val="none" w:sz="0" w:space="0" w:color="auto"/>
                <w:right w:val="none" w:sz="0" w:space="0" w:color="auto"/>
              </w:divBdr>
            </w:div>
            <w:div w:id="1244602608">
              <w:marLeft w:val="1155"/>
              <w:marRight w:val="0"/>
              <w:marTop w:val="0"/>
              <w:marBottom w:val="0"/>
              <w:divBdr>
                <w:top w:val="none" w:sz="0" w:space="0" w:color="auto"/>
                <w:left w:val="none" w:sz="0" w:space="0" w:color="auto"/>
                <w:bottom w:val="none" w:sz="0" w:space="0" w:color="auto"/>
                <w:right w:val="none" w:sz="0" w:space="0" w:color="auto"/>
              </w:divBdr>
            </w:div>
          </w:divsChild>
        </w:div>
        <w:div w:id="1616403108">
          <w:marLeft w:val="0"/>
          <w:marRight w:val="0"/>
          <w:marTop w:val="0"/>
          <w:marBottom w:val="0"/>
          <w:divBdr>
            <w:top w:val="none" w:sz="0" w:space="0" w:color="auto"/>
            <w:left w:val="none" w:sz="0" w:space="0" w:color="auto"/>
            <w:bottom w:val="none" w:sz="0" w:space="0" w:color="auto"/>
            <w:right w:val="none" w:sz="0" w:space="0" w:color="auto"/>
          </w:divBdr>
        </w:div>
      </w:divsChild>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16633">
      <w:bodyDiv w:val="1"/>
      <w:marLeft w:val="0"/>
      <w:marRight w:val="0"/>
      <w:marTop w:val="0"/>
      <w:marBottom w:val="0"/>
      <w:divBdr>
        <w:top w:val="none" w:sz="0" w:space="0" w:color="auto"/>
        <w:left w:val="none" w:sz="0" w:space="0" w:color="auto"/>
        <w:bottom w:val="none" w:sz="0" w:space="0" w:color="auto"/>
        <w:right w:val="none" w:sz="0" w:space="0" w:color="auto"/>
      </w:divBdr>
      <w:divsChild>
        <w:div w:id="924799768">
          <w:marLeft w:val="0"/>
          <w:marRight w:val="0"/>
          <w:marTop w:val="0"/>
          <w:marBottom w:val="0"/>
          <w:divBdr>
            <w:top w:val="none" w:sz="0" w:space="0" w:color="auto"/>
            <w:left w:val="none" w:sz="0" w:space="0" w:color="auto"/>
            <w:bottom w:val="none" w:sz="0" w:space="0" w:color="auto"/>
            <w:right w:val="none" w:sz="0" w:space="0" w:color="auto"/>
          </w:divBdr>
        </w:div>
        <w:div w:id="1622608146">
          <w:marLeft w:val="0"/>
          <w:marRight w:val="0"/>
          <w:marTop w:val="150"/>
          <w:marBottom w:val="0"/>
          <w:divBdr>
            <w:top w:val="none" w:sz="0" w:space="0" w:color="auto"/>
            <w:left w:val="none" w:sz="0" w:space="0" w:color="auto"/>
            <w:bottom w:val="none" w:sz="0" w:space="0" w:color="auto"/>
            <w:right w:val="none" w:sz="0" w:space="0" w:color="auto"/>
          </w:divBdr>
          <w:divsChild>
            <w:div w:id="1010642089">
              <w:marLeft w:val="1155"/>
              <w:marRight w:val="0"/>
              <w:marTop w:val="0"/>
              <w:marBottom w:val="0"/>
              <w:divBdr>
                <w:top w:val="none" w:sz="0" w:space="0" w:color="auto"/>
                <w:left w:val="none" w:sz="0" w:space="0" w:color="auto"/>
                <w:bottom w:val="none" w:sz="0" w:space="0" w:color="auto"/>
                <w:right w:val="none" w:sz="0" w:space="0" w:color="auto"/>
              </w:divBdr>
            </w:div>
            <w:div w:id="1918204154">
              <w:marLeft w:val="1155"/>
              <w:marRight w:val="0"/>
              <w:marTop w:val="0"/>
              <w:marBottom w:val="0"/>
              <w:divBdr>
                <w:top w:val="none" w:sz="0" w:space="0" w:color="auto"/>
                <w:left w:val="none" w:sz="0" w:space="0" w:color="auto"/>
                <w:bottom w:val="none" w:sz="0" w:space="0" w:color="auto"/>
                <w:right w:val="none" w:sz="0" w:space="0" w:color="auto"/>
              </w:divBdr>
            </w:div>
            <w:div w:id="9287767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293152">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559733">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3866">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591003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252635">
      <w:bodyDiv w:val="1"/>
      <w:marLeft w:val="0"/>
      <w:marRight w:val="0"/>
      <w:marTop w:val="0"/>
      <w:marBottom w:val="0"/>
      <w:divBdr>
        <w:top w:val="none" w:sz="0" w:space="0" w:color="auto"/>
        <w:left w:val="none" w:sz="0" w:space="0" w:color="auto"/>
        <w:bottom w:val="none" w:sz="0" w:space="0" w:color="auto"/>
        <w:right w:val="none" w:sz="0" w:space="0" w:color="auto"/>
      </w:divBdr>
    </w:div>
    <w:div w:id="1996303606">
      <w:bodyDiv w:val="1"/>
      <w:marLeft w:val="0"/>
      <w:marRight w:val="0"/>
      <w:marTop w:val="0"/>
      <w:marBottom w:val="0"/>
      <w:divBdr>
        <w:top w:val="none" w:sz="0" w:space="0" w:color="auto"/>
        <w:left w:val="none" w:sz="0" w:space="0" w:color="auto"/>
        <w:bottom w:val="none" w:sz="0" w:space="0" w:color="auto"/>
        <w:right w:val="none" w:sz="0" w:space="0" w:color="auto"/>
      </w:divBdr>
      <w:divsChild>
        <w:div w:id="356740293">
          <w:marLeft w:val="0"/>
          <w:marRight w:val="0"/>
          <w:marTop w:val="0"/>
          <w:marBottom w:val="0"/>
          <w:divBdr>
            <w:top w:val="none" w:sz="0" w:space="0" w:color="auto"/>
            <w:left w:val="none" w:sz="0" w:space="0" w:color="auto"/>
            <w:bottom w:val="none" w:sz="0" w:space="0" w:color="auto"/>
            <w:right w:val="none" w:sz="0" w:space="0" w:color="auto"/>
          </w:divBdr>
        </w:div>
        <w:div w:id="1765146824">
          <w:marLeft w:val="0"/>
          <w:marRight w:val="0"/>
          <w:marTop w:val="150"/>
          <w:marBottom w:val="0"/>
          <w:divBdr>
            <w:top w:val="none" w:sz="0" w:space="0" w:color="auto"/>
            <w:left w:val="none" w:sz="0" w:space="0" w:color="auto"/>
            <w:bottom w:val="none" w:sz="0" w:space="0" w:color="auto"/>
            <w:right w:val="none" w:sz="0" w:space="0" w:color="auto"/>
          </w:divBdr>
          <w:divsChild>
            <w:div w:id="38290986">
              <w:marLeft w:val="1155"/>
              <w:marRight w:val="0"/>
              <w:marTop w:val="0"/>
              <w:marBottom w:val="0"/>
              <w:divBdr>
                <w:top w:val="none" w:sz="0" w:space="0" w:color="auto"/>
                <w:left w:val="none" w:sz="0" w:space="0" w:color="auto"/>
                <w:bottom w:val="none" w:sz="0" w:space="0" w:color="auto"/>
                <w:right w:val="none" w:sz="0" w:space="0" w:color="auto"/>
              </w:divBdr>
            </w:div>
            <w:div w:id="1365708828">
              <w:marLeft w:val="1155"/>
              <w:marRight w:val="0"/>
              <w:marTop w:val="0"/>
              <w:marBottom w:val="0"/>
              <w:divBdr>
                <w:top w:val="none" w:sz="0" w:space="0" w:color="auto"/>
                <w:left w:val="none" w:sz="0" w:space="0" w:color="auto"/>
                <w:bottom w:val="none" w:sz="0" w:space="0" w:color="auto"/>
                <w:right w:val="none" w:sz="0" w:space="0" w:color="auto"/>
              </w:divBdr>
            </w:div>
            <w:div w:id="2390971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64949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0983">
      <w:bodyDiv w:val="1"/>
      <w:marLeft w:val="0"/>
      <w:marRight w:val="0"/>
      <w:marTop w:val="0"/>
      <w:marBottom w:val="0"/>
      <w:divBdr>
        <w:top w:val="none" w:sz="0" w:space="0" w:color="auto"/>
        <w:left w:val="none" w:sz="0" w:space="0" w:color="auto"/>
        <w:bottom w:val="none" w:sz="0" w:space="0" w:color="auto"/>
        <w:right w:val="none" w:sz="0" w:space="0" w:color="auto"/>
      </w:divBdr>
      <w:divsChild>
        <w:div w:id="681736145">
          <w:marLeft w:val="0"/>
          <w:marRight w:val="0"/>
          <w:marTop w:val="0"/>
          <w:marBottom w:val="0"/>
          <w:divBdr>
            <w:top w:val="none" w:sz="0" w:space="0" w:color="auto"/>
            <w:left w:val="none" w:sz="0" w:space="0" w:color="auto"/>
            <w:bottom w:val="none" w:sz="0" w:space="0" w:color="auto"/>
            <w:right w:val="none" w:sz="0" w:space="0" w:color="auto"/>
          </w:divBdr>
        </w:div>
        <w:div w:id="32582966">
          <w:marLeft w:val="0"/>
          <w:marRight w:val="0"/>
          <w:marTop w:val="150"/>
          <w:marBottom w:val="0"/>
          <w:divBdr>
            <w:top w:val="none" w:sz="0" w:space="0" w:color="auto"/>
            <w:left w:val="none" w:sz="0" w:space="0" w:color="auto"/>
            <w:bottom w:val="none" w:sz="0" w:space="0" w:color="auto"/>
            <w:right w:val="none" w:sz="0" w:space="0" w:color="auto"/>
          </w:divBdr>
          <w:divsChild>
            <w:div w:id="855457918">
              <w:marLeft w:val="1155"/>
              <w:marRight w:val="0"/>
              <w:marTop w:val="0"/>
              <w:marBottom w:val="0"/>
              <w:divBdr>
                <w:top w:val="none" w:sz="0" w:space="0" w:color="auto"/>
                <w:left w:val="none" w:sz="0" w:space="0" w:color="auto"/>
                <w:bottom w:val="none" w:sz="0" w:space="0" w:color="auto"/>
                <w:right w:val="none" w:sz="0" w:space="0" w:color="auto"/>
              </w:divBdr>
            </w:div>
            <w:div w:id="1052532968">
              <w:marLeft w:val="1155"/>
              <w:marRight w:val="0"/>
              <w:marTop w:val="0"/>
              <w:marBottom w:val="0"/>
              <w:divBdr>
                <w:top w:val="none" w:sz="0" w:space="0" w:color="auto"/>
                <w:left w:val="none" w:sz="0" w:space="0" w:color="auto"/>
                <w:bottom w:val="none" w:sz="0" w:space="0" w:color="auto"/>
                <w:right w:val="none" w:sz="0" w:space="0" w:color="auto"/>
              </w:divBdr>
            </w:div>
            <w:div w:id="14461219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1035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716">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335581">
      <w:bodyDiv w:val="1"/>
      <w:marLeft w:val="0"/>
      <w:marRight w:val="0"/>
      <w:marTop w:val="0"/>
      <w:marBottom w:val="0"/>
      <w:divBdr>
        <w:top w:val="none" w:sz="0" w:space="0" w:color="auto"/>
        <w:left w:val="none" w:sz="0" w:space="0" w:color="auto"/>
        <w:bottom w:val="none" w:sz="0" w:space="0" w:color="auto"/>
        <w:right w:val="none" w:sz="0" w:space="0" w:color="auto"/>
      </w:divBdr>
      <w:divsChild>
        <w:div w:id="1146121433">
          <w:marLeft w:val="0"/>
          <w:marRight w:val="0"/>
          <w:marTop w:val="0"/>
          <w:marBottom w:val="0"/>
          <w:divBdr>
            <w:top w:val="none" w:sz="0" w:space="0" w:color="auto"/>
            <w:left w:val="none" w:sz="0" w:space="0" w:color="auto"/>
            <w:bottom w:val="none" w:sz="0" w:space="0" w:color="auto"/>
            <w:right w:val="none" w:sz="0" w:space="0" w:color="auto"/>
          </w:divBdr>
        </w:div>
        <w:div w:id="1809929318">
          <w:marLeft w:val="0"/>
          <w:marRight w:val="0"/>
          <w:marTop w:val="150"/>
          <w:marBottom w:val="0"/>
          <w:divBdr>
            <w:top w:val="none" w:sz="0" w:space="0" w:color="auto"/>
            <w:left w:val="none" w:sz="0" w:space="0" w:color="auto"/>
            <w:bottom w:val="none" w:sz="0" w:space="0" w:color="auto"/>
            <w:right w:val="none" w:sz="0" w:space="0" w:color="auto"/>
          </w:divBdr>
          <w:divsChild>
            <w:div w:id="82410666">
              <w:marLeft w:val="1155"/>
              <w:marRight w:val="0"/>
              <w:marTop w:val="0"/>
              <w:marBottom w:val="0"/>
              <w:divBdr>
                <w:top w:val="none" w:sz="0" w:space="0" w:color="auto"/>
                <w:left w:val="none" w:sz="0" w:space="0" w:color="auto"/>
                <w:bottom w:val="none" w:sz="0" w:space="0" w:color="auto"/>
                <w:right w:val="none" w:sz="0" w:space="0" w:color="auto"/>
              </w:divBdr>
            </w:div>
            <w:div w:id="1162892003">
              <w:marLeft w:val="1155"/>
              <w:marRight w:val="0"/>
              <w:marTop w:val="0"/>
              <w:marBottom w:val="0"/>
              <w:divBdr>
                <w:top w:val="none" w:sz="0" w:space="0" w:color="auto"/>
                <w:left w:val="none" w:sz="0" w:space="0" w:color="auto"/>
                <w:bottom w:val="none" w:sz="0" w:space="0" w:color="auto"/>
                <w:right w:val="none" w:sz="0" w:space="0" w:color="auto"/>
              </w:divBdr>
            </w:div>
            <w:div w:id="19680504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53287">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729650">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4853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544558">
      <w:bodyDiv w:val="1"/>
      <w:marLeft w:val="0"/>
      <w:marRight w:val="0"/>
      <w:marTop w:val="0"/>
      <w:marBottom w:val="0"/>
      <w:divBdr>
        <w:top w:val="none" w:sz="0" w:space="0" w:color="auto"/>
        <w:left w:val="none" w:sz="0" w:space="0" w:color="auto"/>
        <w:bottom w:val="none" w:sz="0" w:space="0" w:color="auto"/>
        <w:right w:val="none" w:sz="0" w:space="0" w:color="auto"/>
      </w:divBdr>
      <w:divsChild>
        <w:div w:id="2020696768">
          <w:marLeft w:val="0"/>
          <w:marRight w:val="0"/>
          <w:marTop w:val="0"/>
          <w:marBottom w:val="0"/>
          <w:divBdr>
            <w:top w:val="none" w:sz="0" w:space="0" w:color="auto"/>
            <w:left w:val="none" w:sz="0" w:space="0" w:color="auto"/>
            <w:bottom w:val="none" w:sz="0" w:space="0" w:color="auto"/>
            <w:right w:val="none" w:sz="0" w:space="0" w:color="auto"/>
          </w:divBdr>
        </w:div>
        <w:div w:id="2087333811">
          <w:marLeft w:val="0"/>
          <w:marRight w:val="0"/>
          <w:marTop w:val="150"/>
          <w:marBottom w:val="0"/>
          <w:divBdr>
            <w:top w:val="none" w:sz="0" w:space="0" w:color="auto"/>
            <w:left w:val="none" w:sz="0" w:space="0" w:color="auto"/>
            <w:bottom w:val="none" w:sz="0" w:space="0" w:color="auto"/>
            <w:right w:val="none" w:sz="0" w:space="0" w:color="auto"/>
          </w:divBdr>
          <w:divsChild>
            <w:div w:id="2070612535">
              <w:marLeft w:val="1155"/>
              <w:marRight w:val="0"/>
              <w:marTop w:val="0"/>
              <w:marBottom w:val="0"/>
              <w:divBdr>
                <w:top w:val="none" w:sz="0" w:space="0" w:color="auto"/>
                <w:left w:val="none" w:sz="0" w:space="0" w:color="auto"/>
                <w:bottom w:val="none" w:sz="0" w:space="0" w:color="auto"/>
                <w:right w:val="none" w:sz="0" w:space="0" w:color="auto"/>
              </w:divBdr>
            </w:div>
            <w:div w:id="2053072170">
              <w:marLeft w:val="1155"/>
              <w:marRight w:val="0"/>
              <w:marTop w:val="0"/>
              <w:marBottom w:val="0"/>
              <w:divBdr>
                <w:top w:val="none" w:sz="0" w:space="0" w:color="auto"/>
                <w:left w:val="none" w:sz="0" w:space="0" w:color="auto"/>
                <w:bottom w:val="none" w:sz="0" w:space="0" w:color="auto"/>
                <w:right w:val="none" w:sz="0" w:space="0" w:color="auto"/>
              </w:divBdr>
            </w:div>
            <w:div w:id="4712115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1960446">
      <w:bodyDiv w:val="1"/>
      <w:marLeft w:val="0"/>
      <w:marRight w:val="0"/>
      <w:marTop w:val="0"/>
      <w:marBottom w:val="0"/>
      <w:divBdr>
        <w:top w:val="none" w:sz="0" w:space="0" w:color="auto"/>
        <w:left w:val="none" w:sz="0" w:space="0" w:color="auto"/>
        <w:bottom w:val="none" w:sz="0" w:space="0" w:color="auto"/>
        <w:right w:val="none" w:sz="0" w:space="0" w:color="auto"/>
      </w:divBdr>
      <w:divsChild>
        <w:div w:id="2140537341">
          <w:marLeft w:val="0"/>
          <w:marRight w:val="0"/>
          <w:marTop w:val="0"/>
          <w:marBottom w:val="0"/>
          <w:divBdr>
            <w:top w:val="none" w:sz="0" w:space="0" w:color="auto"/>
            <w:left w:val="none" w:sz="0" w:space="0" w:color="auto"/>
            <w:bottom w:val="none" w:sz="0" w:space="0" w:color="auto"/>
            <w:right w:val="none" w:sz="0" w:space="0" w:color="auto"/>
          </w:divBdr>
        </w:div>
        <w:div w:id="2078819196">
          <w:marLeft w:val="0"/>
          <w:marRight w:val="0"/>
          <w:marTop w:val="150"/>
          <w:marBottom w:val="0"/>
          <w:divBdr>
            <w:top w:val="none" w:sz="0" w:space="0" w:color="auto"/>
            <w:left w:val="none" w:sz="0" w:space="0" w:color="auto"/>
            <w:bottom w:val="none" w:sz="0" w:space="0" w:color="auto"/>
            <w:right w:val="none" w:sz="0" w:space="0" w:color="auto"/>
          </w:divBdr>
          <w:divsChild>
            <w:div w:id="1098867087">
              <w:marLeft w:val="1155"/>
              <w:marRight w:val="0"/>
              <w:marTop w:val="0"/>
              <w:marBottom w:val="0"/>
              <w:divBdr>
                <w:top w:val="none" w:sz="0" w:space="0" w:color="auto"/>
                <w:left w:val="none" w:sz="0" w:space="0" w:color="auto"/>
                <w:bottom w:val="none" w:sz="0" w:space="0" w:color="auto"/>
                <w:right w:val="none" w:sz="0" w:space="0" w:color="auto"/>
              </w:divBdr>
            </w:div>
            <w:div w:id="1410542050">
              <w:marLeft w:val="1155"/>
              <w:marRight w:val="0"/>
              <w:marTop w:val="0"/>
              <w:marBottom w:val="0"/>
              <w:divBdr>
                <w:top w:val="none" w:sz="0" w:space="0" w:color="auto"/>
                <w:left w:val="none" w:sz="0" w:space="0" w:color="auto"/>
                <w:bottom w:val="none" w:sz="0" w:space="0" w:color="auto"/>
                <w:right w:val="none" w:sz="0" w:space="0" w:color="auto"/>
              </w:divBdr>
            </w:div>
            <w:div w:id="14060995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76614">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05731">
      <w:bodyDiv w:val="1"/>
      <w:marLeft w:val="0"/>
      <w:marRight w:val="0"/>
      <w:marTop w:val="0"/>
      <w:marBottom w:val="0"/>
      <w:divBdr>
        <w:top w:val="none" w:sz="0" w:space="0" w:color="auto"/>
        <w:left w:val="none" w:sz="0" w:space="0" w:color="auto"/>
        <w:bottom w:val="none" w:sz="0" w:space="0" w:color="auto"/>
        <w:right w:val="none" w:sz="0" w:space="0" w:color="auto"/>
      </w:divBdr>
      <w:divsChild>
        <w:div w:id="253050454">
          <w:marLeft w:val="0"/>
          <w:marRight w:val="0"/>
          <w:marTop w:val="0"/>
          <w:marBottom w:val="0"/>
          <w:divBdr>
            <w:top w:val="none" w:sz="0" w:space="0" w:color="auto"/>
            <w:left w:val="none" w:sz="0" w:space="0" w:color="auto"/>
            <w:bottom w:val="none" w:sz="0" w:space="0" w:color="auto"/>
            <w:right w:val="none" w:sz="0" w:space="0" w:color="auto"/>
          </w:divBdr>
        </w:div>
        <w:div w:id="729429112">
          <w:marLeft w:val="0"/>
          <w:marRight w:val="0"/>
          <w:marTop w:val="150"/>
          <w:marBottom w:val="0"/>
          <w:divBdr>
            <w:top w:val="none" w:sz="0" w:space="0" w:color="auto"/>
            <w:left w:val="none" w:sz="0" w:space="0" w:color="auto"/>
            <w:bottom w:val="none" w:sz="0" w:space="0" w:color="auto"/>
            <w:right w:val="none" w:sz="0" w:space="0" w:color="auto"/>
          </w:divBdr>
          <w:divsChild>
            <w:div w:id="1141924402">
              <w:marLeft w:val="1155"/>
              <w:marRight w:val="0"/>
              <w:marTop w:val="0"/>
              <w:marBottom w:val="0"/>
              <w:divBdr>
                <w:top w:val="none" w:sz="0" w:space="0" w:color="auto"/>
                <w:left w:val="none" w:sz="0" w:space="0" w:color="auto"/>
                <w:bottom w:val="none" w:sz="0" w:space="0" w:color="auto"/>
                <w:right w:val="none" w:sz="0" w:space="0" w:color="auto"/>
              </w:divBdr>
            </w:div>
            <w:div w:id="1195928336">
              <w:marLeft w:val="1155"/>
              <w:marRight w:val="0"/>
              <w:marTop w:val="0"/>
              <w:marBottom w:val="0"/>
              <w:divBdr>
                <w:top w:val="none" w:sz="0" w:space="0" w:color="auto"/>
                <w:left w:val="none" w:sz="0" w:space="0" w:color="auto"/>
                <w:bottom w:val="none" w:sz="0" w:space="0" w:color="auto"/>
                <w:right w:val="none" w:sz="0" w:space="0" w:color="auto"/>
              </w:divBdr>
            </w:div>
            <w:div w:id="17060594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583395">
      <w:bodyDiv w:val="1"/>
      <w:marLeft w:val="0"/>
      <w:marRight w:val="0"/>
      <w:marTop w:val="0"/>
      <w:marBottom w:val="0"/>
      <w:divBdr>
        <w:top w:val="none" w:sz="0" w:space="0" w:color="auto"/>
        <w:left w:val="none" w:sz="0" w:space="0" w:color="auto"/>
        <w:bottom w:val="none" w:sz="0" w:space="0" w:color="auto"/>
        <w:right w:val="none" w:sz="0" w:space="0" w:color="auto"/>
      </w:divBdr>
      <w:divsChild>
        <w:div w:id="1576012584">
          <w:marLeft w:val="0"/>
          <w:marRight w:val="0"/>
          <w:marTop w:val="0"/>
          <w:marBottom w:val="0"/>
          <w:divBdr>
            <w:top w:val="none" w:sz="0" w:space="0" w:color="auto"/>
            <w:left w:val="none" w:sz="0" w:space="0" w:color="auto"/>
            <w:bottom w:val="none" w:sz="0" w:space="0" w:color="auto"/>
            <w:right w:val="none" w:sz="0" w:space="0" w:color="auto"/>
          </w:divBdr>
        </w:div>
        <w:div w:id="706683169">
          <w:marLeft w:val="0"/>
          <w:marRight w:val="0"/>
          <w:marTop w:val="150"/>
          <w:marBottom w:val="0"/>
          <w:divBdr>
            <w:top w:val="none" w:sz="0" w:space="0" w:color="auto"/>
            <w:left w:val="none" w:sz="0" w:space="0" w:color="auto"/>
            <w:bottom w:val="none" w:sz="0" w:space="0" w:color="auto"/>
            <w:right w:val="none" w:sz="0" w:space="0" w:color="auto"/>
          </w:divBdr>
          <w:divsChild>
            <w:div w:id="1429421144">
              <w:marLeft w:val="1155"/>
              <w:marRight w:val="0"/>
              <w:marTop w:val="0"/>
              <w:marBottom w:val="0"/>
              <w:divBdr>
                <w:top w:val="none" w:sz="0" w:space="0" w:color="auto"/>
                <w:left w:val="none" w:sz="0" w:space="0" w:color="auto"/>
                <w:bottom w:val="none" w:sz="0" w:space="0" w:color="auto"/>
                <w:right w:val="none" w:sz="0" w:space="0" w:color="auto"/>
              </w:divBdr>
            </w:div>
            <w:div w:id="1961648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3148">
      <w:bodyDiv w:val="1"/>
      <w:marLeft w:val="0"/>
      <w:marRight w:val="0"/>
      <w:marTop w:val="0"/>
      <w:marBottom w:val="0"/>
      <w:divBdr>
        <w:top w:val="none" w:sz="0" w:space="0" w:color="auto"/>
        <w:left w:val="none" w:sz="0" w:space="0" w:color="auto"/>
        <w:bottom w:val="none" w:sz="0" w:space="0" w:color="auto"/>
        <w:right w:val="none" w:sz="0" w:space="0" w:color="auto"/>
      </w:divBdr>
      <w:divsChild>
        <w:div w:id="1856992652">
          <w:marLeft w:val="0"/>
          <w:marRight w:val="0"/>
          <w:marTop w:val="0"/>
          <w:marBottom w:val="0"/>
          <w:divBdr>
            <w:top w:val="none" w:sz="0" w:space="0" w:color="auto"/>
            <w:left w:val="none" w:sz="0" w:space="0" w:color="auto"/>
            <w:bottom w:val="none" w:sz="0" w:space="0" w:color="auto"/>
            <w:right w:val="none" w:sz="0" w:space="0" w:color="auto"/>
          </w:divBdr>
        </w:div>
        <w:div w:id="685131470">
          <w:marLeft w:val="0"/>
          <w:marRight w:val="0"/>
          <w:marTop w:val="150"/>
          <w:marBottom w:val="0"/>
          <w:divBdr>
            <w:top w:val="none" w:sz="0" w:space="0" w:color="auto"/>
            <w:left w:val="none" w:sz="0" w:space="0" w:color="auto"/>
            <w:bottom w:val="none" w:sz="0" w:space="0" w:color="auto"/>
            <w:right w:val="none" w:sz="0" w:space="0" w:color="auto"/>
          </w:divBdr>
          <w:divsChild>
            <w:div w:id="1648706730">
              <w:marLeft w:val="1155"/>
              <w:marRight w:val="0"/>
              <w:marTop w:val="0"/>
              <w:marBottom w:val="0"/>
              <w:divBdr>
                <w:top w:val="none" w:sz="0" w:space="0" w:color="auto"/>
                <w:left w:val="none" w:sz="0" w:space="0" w:color="auto"/>
                <w:bottom w:val="none" w:sz="0" w:space="0" w:color="auto"/>
                <w:right w:val="none" w:sz="0" w:space="0" w:color="auto"/>
              </w:divBdr>
            </w:div>
            <w:div w:id="1469010351">
              <w:marLeft w:val="1155"/>
              <w:marRight w:val="0"/>
              <w:marTop w:val="0"/>
              <w:marBottom w:val="0"/>
              <w:divBdr>
                <w:top w:val="none" w:sz="0" w:space="0" w:color="auto"/>
                <w:left w:val="none" w:sz="0" w:space="0" w:color="auto"/>
                <w:bottom w:val="none" w:sz="0" w:space="0" w:color="auto"/>
                <w:right w:val="none" w:sz="0" w:space="0" w:color="auto"/>
              </w:divBdr>
            </w:div>
            <w:div w:id="14704429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2253">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34773">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277">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6981133">
      <w:bodyDiv w:val="1"/>
      <w:marLeft w:val="0"/>
      <w:marRight w:val="0"/>
      <w:marTop w:val="0"/>
      <w:marBottom w:val="0"/>
      <w:divBdr>
        <w:top w:val="none" w:sz="0" w:space="0" w:color="auto"/>
        <w:left w:val="none" w:sz="0" w:space="0" w:color="auto"/>
        <w:bottom w:val="none" w:sz="0" w:space="0" w:color="auto"/>
        <w:right w:val="none" w:sz="0" w:space="0" w:color="auto"/>
      </w:divBdr>
      <w:divsChild>
        <w:div w:id="1382443550">
          <w:marLeft w:val="0"/>
          <w:marRight w:val="0"/>
          <w:marTop w:val="0"/>
          <w:marBottom w:val="0"/>
          <w:divBdr>
            <w:top w:val="none" w:sz="0" w:space="0" w:color="auto"/>
            <w:left w:val="none" w:sz="0" w:space="0" w:color="auto"/>
            <w:bottom w:val="none" w:sz="0" w:space="0" w:color="auto"/>
            <w:right w:val="none" w:sz="0" w:space="0" w:color="auto"/>
          </w:divBdr>
        </w:div>
        <w:div w:id="42415027">
          <w:marLeft w:val="0"/>
          <w:marRight w:val="0"/>
          <w:marTop w:val="150"/>
          <w:marBottom w:val="0"/>
          <w:divBdr>
            <w:top w:val="none" w:sz="0" w:space="0" w:color="auto"/>
            <w:left w:val="none" w:sz="0" w:space="0" w:color="auto"/>
            <w:bottom w:val="none" w:sz="0" w:space="0" w:color="auto"/>
            <w:right w:val="none" w:sz="0" w:space="0" w:color="auto"/>
          </w:divBdr>
          <w:divsChild>
            <w:div w:id="1068654167">
              <w:marLeft w:val="1155"/>
              <w:marRight w:val="0"/>
              <w:marTop w:val="0"/>
              <w:marBottom w:val="0"/>
              <w:divBdr>
                <w:top w:val="none" w:sz="0" w:space="0" w:color="auto"/>
                <w:left w:val="none" w:sz="0" w:space="0" w:color="auto"/>
                <w:bottom w:val="none" w:sz="0" w:space="0" w:color="auto"/>
                <w:right w:val="none" w:sz="0" w:space="0" w:color="auto"/>
              </w:divBdr>
            </w:div>
            <w:div w:id="1585382969">
              <w:marLeft w:val="1155"/>
              <w:marRight w:val="0"/>
              <w:marTop w:val="0"/>
              <w:marBottom w:val="0"/>
              <w:divBdr>
                <w:top w:val="none" w:sz="0" w:space="0" w:color="auto"/>
                <w:left w:val="none" w:sz="0" w:space="0" w:color="auto"/>
                <w:bottom w:val="none" w:sz="0" w:space="0" w:color="auto"/>
                <w:right w:val="none" w:sz="0" w:space="0" w:color="auto"/>
              </w:divBdr>
            </w:div>
            <w:div w:id="9461541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73819">
      <w:bodyDiv w:val="1"/>
      <w:marLeft w:val="0"/>
      <w:marRight w:val="0"/>
      <w:marTop w:val="0"/>
      <w:marBottom w:val="0"/>
      <w:divBdr>
        <w:top w:val="none" w:sz="0" w:space="0" w:color="auto"/>
        <w:left w:val="none" w:sz="0" w:space="0" w:color="auto"/>
        <w:bottom w:val="none" w:sz="0" w:space="0" w:color="auto"/>
        <w:right w:val="none" w:sz="0" w:space="0" w:color="auto"/>
      </w:divBdr>
      <w:divsChild>
        <w:div w:id="27072602">
          <w:marLeft w:val="0"/>
          <w:marRight w:val="0"/>
          <w:marTop w:val="0"/>
          <w:marBottom w:val="0"/>
          <w:divBdr>
            <w:top w:val="none" w:sz="0" w:space="0" w:color="auto"/>
            <w:left w:val="none" w:sz="0" w:space="0" w:color="auto"/>
            <w:bottom w:val="none" w:sz="0" w:space="0" w:color="auto"/>
            <w:right w:val="none" w:sz="0" w:space="0" w:color="auto"/>
          </w:divBdr>
        </w:div>
        <w:div w:id="367996350">
          <w:marLeft w:val="0"/>
          <w:marRight w:val="0"/>
          <w:marTop w:val="150"/>
          <w:marBottom w:val="0"/>
          <w:divBdr>
            <w:top w:val="none" w:sz="0" w:space="0" w:color="auto"/>
            <w:left w:val="none" w:sz="0" w:space="0" w:color="auto"/>
            <w:bottom w:val="none" w:sz="0" w:space="0" w:color="auto"/>
            <w:right w:val="none" w:sz="0" w:space="0" w:color="auto"/>
          </w:divBdr>
          <w:divsChild>
            <w:div w:id="825828350">
              <w:marLeft w:val="1155"/>
              <w:marRight w:val="0"/>
              <w:marTop w:val="0"/>
              <w:marBottom w:val="0"/>
              <w:divBdr>
                <w:top w:val="none" w:sz="0" w:space="0" w:color="auto"/>
                <w:left w:val="none" w:sz="0" w:space="0" w:color="auto"/>
                <w:bottom w:val="none" w:sz="0" w:space="0" w:color="auto"/>
                <w:right w:val="none" w:sz="0" w:space="0" w:color="auto"/>
              </w:divBdr>
            </w:div>
            <w:div w:id="1579056536">
              <w:marLeft w:val="1155"/>
              <w:marRight w:val="0"/>
              <w:marTop w:val="0"/>
              <w:marBottom w:val="0"/>
              <w:divBdr>
                <w:top w:val="none" w:sz="0" w:space="0" w:color="auto"/>
                <w:left w:val="none" w:sz="0" w:space="0" w:color="auto"/>
                <w:bottom w:val="none" w:sz="0" w:space="0" w:color="auto"/>
                <w:right w:val="none" w:sz="0" w:space="0" w:color="auto"/>
              </w:divBdr>
            </w:div>
            <w:div w:id="16561848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92539">
      <w:bodyDiv w:val="1"/>
      <w:marLeft w:val="0"/>
      <w:marRight w:val="0"/>
      <w:marTop w:val="0"/>
      <w:marBottom w:val="0"/>
      <w:divBdr>
        <w:top w:val="none" w:sz="0" w:space="0" w:color="auto"/>
        <w:left w:val="none" w:sz="0" w:space="0" w:color="auto"/>
        <w:bottom w:val="none" w:sz="0" w:space="0" w:color="auto"/>
        <w:right w:val="none" w:sz="0" w:space="0" w:color="auto"/>
      </w:divBdr>
      <w:divsChild>
        <w:div w:id="301466104">
          <w:marLeft w:val="0"/>
          <w:marRight w:val="0"/>
          <w:marTop w:val="0"/>
          <w:marBottom w:val="0"/>
          <w:divBdr>
            <w:top w:val="none" w:sz="0" w:space="0" w:color="auto"/>
            <w:left w:val="none" w:sz="0" w:space="0" w:color="auto"/>
            <w:bottom w:val="none" w:sz="0" w:space="0" w:color="auto"/>
            <w:right w:val="none" w:sz="0" w:space="0" w:color="auto"/>
          </w:divBdr>
        </w:div>
        <w:div w:id="180629610">
          <w:marLeft w:val="0"/>
          <w:marRight w:val="0"/>
          <w:marTop w:val="150"/>
          <w:marBottom w:val="0"/>
          <w:divBdr>
            <w:top w:val="none" w:sz="0" w:space="0" w:color="auto"/>
            <w:left w:val="none" w:sz="0" w:space="0" w:color="auto"/>
            <w:bottom w:val="none" w:sz="0" w:space="0" w:color="auto"/>
            <w:right w:val="none" w:sz="0" w:space="0" w:color="auto"/>
          </w:divBdr>
          <w:divsChild>
            <w:div w:id="101540721">
              <w:marLeft w:val="1155"/>
              <w:marRight w:val="0"/>
              <w:marTop w:val="0"/>
              <w:marBottom w:val="0"/>
              <w:divBdr>
                <w:top w:val="none" w:sz="0" w:space="0" w:color="auto"/>
                <w:left w:val="none" w:sz="0" w:space="0" w:color="auto"/>
                <w:bottom w:val="none" w:sz="0" w:space="0" w:color="auto"/>
                <w:right w:val="none" w:sz="0" w:space="0" w:color="auto"/>
              </w:divBdr>
            </w:div>
            <w:div w:id="316882886">
              <w:marLeft w:val="1155"/>
              <w:marRight w:val="0"/>
              <w:marTop w:val="0"/>
              <w:marBottom w:val="0"/>
              <w:divBdr>
                <w:top w:val="none" w:sz="0" w:space="0" w:color="auto"/>
                <w:left w:val="none" w:sz="0" w:space="0" w:color="auto"/>
                <w:bottom w:val="none" w:sz="0" w:space="0" w:color="auto"/>
                <w:right w:val="none" w:sz="0" w:space="0" w:color="auto"/>
              </w:divBdr>
            </w:div>
            <w:div w:id="723484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090705">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348">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177675">
      <w:bodyDiv w:val="1"/>
      <w:marLeft w:val="0"/>
      <w:marRight w:val="0"/>
      <w:marTop w:val="0"/>
      <w:marBottom w:val="0"/>
      <w:divBdr>
        <w:top w:val="none" w:sz="0" w:space="0" w:color="auto"/>
        <w:left w:val="none" w:sz="0" w:space="0" w:color="auto"/>
        <w:bottom w:val="none" w:sz="0" w:space="0" w:color="auto"/>
        <w:right w:val="none" w:sz="0" w:space="0" w:color="auto"/>
      </w:divBdr>
    </w:div>
    <w:div w:id="2011180819">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37284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2265">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2946553">
      <w:bodyDiv w:val="1"/>
      <w:marLeft w:val="0"/>
      <w:marRight w:val="0"/>
      <w:marTop w:val="0"/>
      <w:marBottom w:val="0"/>
      <w:divBdr>
        <w:top w:val="none" w:sz="0" w:space="0" w:color="auto"/>
        <w:left w:val="none" w:sz="0" w:space="0" w:color="auto"/>
        <w:bottom w:val="none" w:sz="0" w:space="0" w:color="auto"/>
        <w:right w:val="none" w:sz="0" w:space="0" w:color="auto"/>
      </w:divBdr>
      <w:divsChild>
        <w:div w:id="588394197">
          <w:marLeft w:val="0"/>
          <w:marRight w:val="0"/>
          <w:marTop w:val="0"/>
          <w:marBottom w:val="0"/>
          <w:divBdr>
            <w:top w:val="none" w:sz="0" w:space="0" w:color="auto"/>
            <w:left w:val="none" w:sz="0" w:space="0" w:color="auto"/>
            <w:bottom w:val="none" w:sz="0" w:space="0" w:color="auto"/>
            <w:right w:val="none" w:sz="0" w:space="0" w:color="auto"/>
          </w:divBdr>
        </w:div>
        <w:div w:id="10029687">
          <w:marLeft w:val="0"/>
          <w:marRight w:val="0"/>
          <w:marTop w:val="150"/>
          <w:marBottom w:val="0"/>
          <w:divBdr>
            <w:top w:val="none" w:sz="0" w:space="0" w:color="auto"/>
            <w:left w:val="none" w:sz="0" w:space="0" w:color="auto"/>
            <w:bottom w:val="none" w:sz="0" w:space="0" w:color="auto"/>
            <w:right w:val="none" w:sz="0" w:space="0" w:color="auto"/>
          </w:divBdr>
          <w:divsChild>
            <w:div w:id="1885214941">
              <w:marLeft w:val="1155"/>
              <w:marRight w:val="0"/>
              <w:marTop w:val="0"/>
              <w:marBottom w:val="0"/>
              <w:divBdr>
                <w:top w:val="none" w:sz="0" w:space="0" w:color="auto"/>
                <w:left w:val="none" w:sz="0" w:space="0" w:color="auto"/>
                <w:bottom w:val="none" w:sz="0" w:space="0" w:color="auto"/>
                <w:right w:val="none" w:sz="0" w:space="0" w:color="auto"/>
              </w:divBdr>
            </w:div>
            <w:div w:id="1808085421">
              <w:marLeft w:val="1155"/>
              <w:marRight w:val="0"/>
              <w:marTop w:val="0"/>
              <w:marBottom w:val="0"/>
              <w:divBdr>
                <w:top w:val="none" w:sz="0" w:space="0" w:color="auto"/>
                <w:left w:val="none" w:sz="0" w:space="0" w:color="auto"/>
                <w:bottom w:val="none" w:sz="0" w:space="0" w:color="auto"/>
                <w:right w:val="none" w:sz="0" w:space="0" w:color="auto"/>
              </w:divBdr>
            </w:div>
            <w:div w:id="13625845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06678">
      <w:bodyDiv w:val="1"/>
      <w:marLeft w:val="0"/>
      <w:marRight w:val="0"/>
      <w:marTop w:val="0"/>
      <w:marBottom w:val="0"/>
      <w:divBdr>
        <w:top w:val="none" w:sz="0" w:space="0" w:color="auto"/>
        <w:left w:val="none" w:sz="0" w:space="0" w:color="auto"/>
        <w:bottom w:val="none" w:sz="0" w:space="0" w:color="auto"/>
        <w:right w:val="none" w:sz="0" w:space="0" w:color="auto"/>
      </w:divBdr>
      <w:divsChild>
        <w:div w:id="266426598">
          <w:marLeft w:val="0"/>
          <w:marRight w:val="0"/>
          <w:marTop w:val="0"/>
          <w:marBottom w:val="0"/>
          <w:divBdr>
            <w:top w:val="none" w:sz="0" w:space="0" w:color="auto"/>
            <w:left w:val="none" w:sz="0" w:space="0" w:color="auto"/>
            <w:bottom w:val="none" w:sz="0" w:space="0" w:color="auto"/>
            <w:right w:val="none" w:sz="0" w:space="0" w:color="auto"/>
          </w:divBdr>
        </w:div>
        <w:div w:id="653996108">
          <w:marLeft w:val="0"/>
          <w:marRight w:val="0"/>
          <w:marTop w:val="150"/>
          <w:marBottom w:val="0"/>
          <w:divBdr>
            <w:top w:val="none" w:sz="0" w:space="0" w:color="auto"/>
            <w:left w:val="none" w:sz="0" w:space="0" w:color="auto"/>
            <w:bottom w:val="none" w:sz="0" w:space="0" w:color="auto"/>
            <w:right w:val="none" w:sz="0" w:space="0" w:color="auto"/>
          </w:divBdr>
          <w:divsChild>
            <w:div w:id="43408381">
              <w:marLeft w:val="1155"/>
              <w:marRight w:val="0"/>
              <w:marTop w:val="0"/>
              <w:marBottom w:val="0"/>
              <w:divBdr>
                <w:top w:val="none" w:sz="0" w:space="0" w:color="auto"/>
                <w:left w:val="none" w:sz="0" w:space="0" w:color="auto"/>
                <w:bottom w:val="none" w:sz="0" w:space="0" w:color="auto"/>
                <w:right w:val="none" w:sz="0" w:space="0" w:color="auto"/>
              </w:divBdr>
            </w:div>
            <w:div w:id="585192677">
              <w:marLeft w:val="1155"/>
              <w:marRight w:val="0"/>
              <w:marTop w:val="0"/>
              <w:marBottom w:val="0"/>
              <w:divBdr>
                <w:top w:val="none" w:sz="0" w:space="0" w:color="auto"/>
                <w:left w:val="none" w:sz="0" w:space="0" w:color="auto"/>
                <w:bottom w:val="none" w:sz="0" w:space="0" w:color="auto"/>
                <w:right w:val="none" w:sz="0" w:space="0" w:color="auto"/>
              </w:divBdr>
            </w:div>
            <w:div w:id="1038862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019091">
      <w:bodyDiv w:val="1"/>
      <w:marLeft w:val="0"/>
      <w:marRight w:val="0"/>
      <w:marTop w:val="0"/>
      <w:marBottom w:val="0"/>
      <w:divBdr>
        <w:top w:val="none" w:sz="0" w:space="0" w:color="auto"/>
        <w:left w:val="none" w:sz="0" w:space="0" w:color="auto"/>
        <w:bottom w:val="none" w:sz="0" w:space="0" w:color="auto"/>
        <w:right w:val="none" w:sz="0" w:space="0" w:color="auto"/>
      </w:divBdr>
    </w:div>
    <w:div w:id="2014062614">
      <w:bodyDiv w:val="1"/>
      <w:marLeft w:val="0"/>
      <w:marRight w:val="0"/>
      <w:marTop w:val="0"/>
      <w:marBottom w:val="0"/>
      <w:divBdr>
        <w:top w:val="none" w:sz="0" w:space="0" w:color="auto"/>
        <w:left w:val="none" w:sz="0" w:space="0" w:color="auto"/>
        <w:bottom w:val="none" w:sz="0" w:space="0" w:color="auto"/>
        <w:right w:val="none" w:sz="0" w:space="0" w:color="auto"/>
      </w:divBdr>
      <w:divsChild>
        <w:div w:id="1572694092">
          <w:marLeft w:val="0"/>
          <w:marRight w:val="0"/>
          <w:marTop w:val="0"/>
          <w:marBottom w:val="0"/>
          <w:divBdr>
            <w:top w:val="none" w:sz="0" w:space="0" w:color="auto"/>
            <w:left w:val="none" w:sz="0" w:space="0" w:color="auto"/>
            <w:bottom w:val="none" w:sz="0" w:space="0" w:color="auto"/>
            <w:right w:val="none" w:sz="0" w:space="0" w:color="auto"/>
          </w:divBdr>
        </w:div>
        <w:div w:id="297147951">
          <w:marLeft w:val="0"/>
          <w:marRight w:val="0"/>
          <w:marTop w:val="150"/>
          <w:marBottom w:val="0"/>
          <w:divBdr>
            <w:top w:val="none" w:sz="0" w:space="0" w:color="auto"/>
            <w:left w:val="none" w:sz="0" w:space="0" w:color="auto"/>
            <w:bottom w:val="none" w:sz="0" w:space="0" w:color="auto"/>
            <w:right w:val="none" w:sz="0" w:space="0" w:color="auto"/>
          </w:divBdr>
          <w:divsChild>
            <w:div w:id="1950813106">
              <w:marLeft w:val="1155"/>
              <w:marRight w:val="0"/>
              <w:marTop w:val="0"/>
              <w:marBottom w:val="0"/>
              <w:divBdr>
                <w:top w:val="none" w:sz="0" w:space="0" w:color="auto"/>
                <w:left w:val="none" w:sz="0" w:space="0" w:color="auto"/>
                <w:bottom w:val="none" w:sz="0" w:space="0" w:color="auto"/>
                <w:right w:val="none" w:sz="0" w:space="0" w:color="auto"/>
              </w:divBdr>
            </w:div>
            <w:div w:id="965428735">
              <w:marLeft w:val="1155"/>
              <w:marRight w:val="0"/>
              <w:marTop w:val="0"/>
              <w:marBottom w:val="0"/>
              <w:divBdr>
                <w:top w:val="none" w:sz="0" w:space="0" w:color="auto"/>
                <w:left w:val="none" w:sz="0" w:space="0" w:color="auto"/>
                <w:bottom w:val="none" w:sz="0" w:space="0" w:color="auto"/>
                <w:right w:val="none" w:sz="0" w:space="0" w:color="auto"/>
              </w:divBdr>
            </w:div>
            <w:div w:id="17612924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14183557">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2778">
      <w:bodyDiv w:val="1"/>
      <w:marLeft w:val="0"/>
      <w:marRight w:val="0"/>
      <w:marTop w:val="0"/>
      <w:marBottom w:val="0"/>
      <w:divBdr>
        <w:top w:val="none" w:sz="0" w:space="0" w:color="auto"/>
        <w:left w:val="none" w:sz="0" w:space="0" w:color="auto"/>
        <w:bottom w:val="none" w:sz="0" w:space="0" w:color="auto"/>
        <w:right w:val="none" w:sz="0" w:space="0" w:color="auto"/>
      </w:divBdr>
      <w:divsChild>
        <w:div w:id="528685131">
          <w:marLeft w:val="0"/>
          <w:marRight w:val="0"/>
          <w:marTop w:val="0"/>
          <w:marBottom w:val="0"/>
          <w:divBdr>
            <w:top w:val="none" w:sz="0" w:space="0" w:color="auto"/>
            <w:left w:val="none" w:sz="0" w:space="0" w:color="auto"/>
            <w:bottom w:val="none" w:sz="0" w:space="0" w:color="auto"/>
            <w:right w:val="none" w:sz="0" w:space="0" w:color="auto"/>
          </w:divBdr>
        </w:div>
        <w:div w:id="2046446477">
          <w:marLeft w:val="0"/>
          <w:marRight w:val="0"/>
          <w:marTop w:val="150"/>
          <w:marBottom w:val="0"/>
          <w:divBdr>
            <w:top w:val="none" w:sz="0" w:space="0" w:color="auto"/>
            <w:left w:val="none" w:sz="0" w:space="0" w:color="auto"/>
            <w:bottom w:val="none" w:sz="0" w:space="0" w:color="auto"/>
            <w:right w:val="none" w:sz="0" w:space="0" w:color="auto"/>
          </w:divBdr>
          <w:divsChild>
            <w:div w:id="1980181989">
              <w:marLeft w:val="1155"/>
              <w:marRight w:val="0"/>
              <w:marTop w:val="0"/>
              <w:marBottom w:val="0"/>
              <w:divBdr>
                <w:top w:val="none" w:sz="0" w:space="0" w:color="auto"/>
                <w:left w:val="none" w:sz="0" w:space="0" w:color="auto"/>
                <w:bottom w:val="none" w:sz="0" w:space="0" w:color="auto"/>
                <w:right w:val="none" w:sz="0" w:space="0" w:color="auto"/>
              </w:divBdr>
            </w:div>
            <w:div w:id="10832585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19849549">
      <w:bodyDiv w:val="1"/>
      <w:marLeft w:val="0"/>
      <w:marRight w:val="0"/>
      <w:marTop w:val="0"/>
      <w:marBottom w:val="0"/>
      <w:divBdr>
        <w:top w:val="none" w:sz="0" w:space="0" w:color="auto"/>
        <w:left w:val="none" w:sz="0" w:space="0" w:color="auto"/>
        <w:bottom w:val="none" w:sz="0" w:space="0" w:color="auto"/>
        <w:right w:val="none" w:sz="0" w:space="0" w:color="auto"/>
      </w:divBdr>
    </w:div>
    <w:div w:id="2019849911">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17093">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269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56505">
      <w:bodyDiv w:val="1"/>
      <w:marLeft w:val="0"/>
      <w:marRight w:val="0"/>
      <w:marTop w:val="0"/>
      <w:marBottom w:val="0"/>
      <w:divBdr>
        <w:top w:val="none" w:sz="0" w:space="0" w:color="auto"/>
        <w:left w:val="none" w:sz="0" w:space="0" w:color="auto"/>
        <w:bottom w:val="none" w:sz="0" w:space="0" w:color="auto"/>
        <w:right w:val="none" w:sz="0" w:space="0" w:color="auto"/>
      </w:divBdr>
      <w:divsChild>
        <w:div w:id="1838383044">
          <w:marLeft w:val="0"/>
          <w:marRight w:val="0"/>
          <w:marTop w:val="0"/>
          <w:marBottom w:val="0"/>
          <w:divBdr>
            <w:top w:val="none" w:sz="0" w:space="0" w:color="auto"/>
            <w:left w:val="none" w:sz="0" w:space="0" w:color="auto"/>
            <w:bottom w:val="none" w:sz="0" w:space="0" w:color="auto"/>
            <w:right w:val="none" w:sz="0" w:space="0" w:color="auto"/>
          </w:divBdr>
        </w:div>
        <w:div w:id="580139122">
          <w:marLeft w:val="0"/>
          <w:marRight w:val="0"/>
          <w:marTop w:val="150"/>
          <w:marBottom w:val="0"/>
          <w:divBdr>
            <w:top w:val="none" w:sz="0" w:space="0" w:color="auto"/>
            <w:left w:val="none" w:sz="0" w:space="0" w:color="auto"/>
            <w:bottom w:val="none" w:sz="0" w:space="0" w:color="auto"/>
            <w:right w:val="none" w:sz="0" w:space="0" w:color="auto"/>
          </w:divBdr>
          <w:divsChild>
            <w:div w:id="2029485973">
              <w:marLeft w:val="1155"/>
              <w:marRight w:val="0"/>
              <w:marTop w:val="0"/>
              <w:marBottom w:val="0"/>
              <w:divBdr>
                <w:top w:val="none" w:sz="0" w:space="0" w:color="auto"/>
                <w:left w:val="none" w:sz="0" w:space="0" w:color="auto"/>
                <w:bottom w:val="none" w:sz="0" w:space="0" w:color="auto"/>
                <w:right w:val="none" w:sz="0" w:space="0" w:color="auto"/>
              </w:divBdr>
            </w:div>
            <w:div w:id="581910950">
              <w:marLeft w:val="1155"/>
              <w:marRight w:val="0"/>
              <w:marTop w:val="0"/>
              <w:marBottom w:val="0"/>
              <w:divBdr>
                <w:top w:val="none" w:sz="0" w:space="0" w:color="auto"/>
                <w:left w:val="none" w:sz="0" w:space="0" w:color="auto"/>
                <w:bottom w:val="none" w:sz="0" w:space="0" w:color="auto"/>
                <w:right w:val="none" w:sz="0" w:space="0" w:color="auto"/>
              </w:divBdr>
            </w:div>
            <w:div w:id="3616397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168790">
      <w:bodyDiv w:val="1"/>
      <w:marLeft w:val="0"/>
      <w:marRight w:val="0"/>
      <w:marTop w:val="0"/>
      <w:marBottom w:val="0"/>
      <w:divBdr>
        <w:top w:val="none" w:sz="0" w:space="0" w:color="auto"/>
        <w:left w:val="none" w:sz="0" w:space="0" w:color="auto"/>
        <w:bottom w:val="none" w:sz="0" w:space="0" w:color="auto"/>
        <w:right w:val="none" w:sz="0" w:space="0" w:color="auto"/>
      </w:divBdr>
      <w:divsChild>
        <w:div w:id="227886707">
          <w:marLeft w:val="0"/>
          <w:marRight w:val="0"/>
          <w:marTop w:val="0"/>
          <w:marBottom w:val="0"/>
          <w:divBdr>
            <w:top w:val="none" w:sz="0" w:space="0" w:color="auto"/>
            <w:left w:val="none" w:sz="0" w:space="0" w:color="auto"/>
            <w:bottom w:val="none" w:sz="0" w:space="0" w:color="auto"/>
            <w:right w:val="none" w:sz="0" w:space="0" w:color="auto"/>
          </w:divBdr>
        </w:div>
        <w:div w:id="184441862">
          <w:marLeft w:val="0"/>
          <w:marRight w:val="0"/>
          <w:marTop w:val="150"/>
          <w:marBottom w:val="0"/>
          <w:divBdr>
            <w:top w:val="none" w:sz="0" w:space="0" w:color="auto"/>
            <w:left w:val="none" w:sz="0" w:space="0" w:color="auto"/>
            <w:bottom w:val="none" w:sz="0" w:space="0" w:color="auto"/>
            <w:right w:val="none" w:sz="0" w:space="0" w:color="auto"/>
          </w:divBdr>
          <w:divsChild>
            <w:div w:id="44305121">
              <w:marLeft w:val="1155"/>
              <w:marRight w:val="0"/>
              <w:marTop w:val="0"/>
              <w:marBottom w:val="0"/>
              <w:divBdr>
                <w:top w:val="none" w:sz="0" w:space="0" w:color="auto"/>
                <w:left w:val="none" w:sz="0" w:space="0" w:color="auto"/>
                <w:bottom w:val="none" w:sz="0" w:space="0" w:color="auto"/>
                <w:right w:val="none" w:sz="0" w:space="0" w:color="auto"/>
              </w:divBdr>
            </w:div>
            <w:div w:id="1997370193">
              <w:marLeft w:val="1155"/>
              <w:marRight w:val="0"/>
              <w:marTop w:val="0"/>
              <w:marBottom w:val="0"/>
              <w:divBdr>
                <w:top w:val="none" w:sz="0" w:space="0" w:color="auto"/>
                <w:left w:val="none" w:sz="0" w:space="0" w:color="auto"/>
                <w:bottom w:val="none" w:sz="0" w:space="0" w:color="auto"/>
                <w:right w:val="none" w:sz="0" w:space="0" w:color="auto"/>
              </w:divBdr>
            </w:div>
            <w:div w:id="5341969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432024">
      <w:bodyDiv w:val="1"/>
      <w:marLeft w:val="0"/>
      <w:marRight w:val="0"/>
      <w:marTop w:val="0"/>
      <w:marBottom w:val="0"/>
      <w:divBdr>
        <w:top w:val="none" w:sz="0" w:space="0" w:color="auto"/>
        <w:left w:val="none" w:sz="0" w:space="0" w:color="auto"/>
        <w:bottom w:val="none" w:sz="0" w:space="0" w:color="auto"/>
        <w:right w:val="none" w:sz="0" w:space="0" w:color="auto"/>
      </w:divBdr>
      <w:divsChild>
        <w:div w:id="317266219">
          <w:marLeft w:val="0"/>
          <w:marRight w:val="0"/>
          <w:marTop w:val="0"/>
          <w:marBottom w:val="0"/>
          <w:divBdr>
            <w:top w:val="none" w:sz="0" w:space="0" w:color="auto"/>
            <w:left w:val="none" w:sz="0" w:space="0" w:color="auto"/>
            <w:bottom w:val="none" w:sz="0" w:space="0" w:color="auto"/>
            <w:right w:val="none" w:sz="0" w:space="0" w:color="auto"/>
          </w:divBdr>
        </w:div>
        <w:div w:id="218131890">
          <w:marLeft w:val="0"/>
          <w:marRight w:val="0"/>
          <w:marTop w:val="150"/>
          <w:marBottom w:val="0"/>
          <w:divBdr>
            <w:top w:val="none" w:sz="0" w:space="0" w:color="auto"/>
            <w:left w:val="none" w:sz="0" w:space="0" w:color="auto"/>
            <w:bottom w:val="none" w:sz="0" w:space="0" w:color="auto"/>
            <w:right w:val="none" w:sz="0" w:space="0" w:color="auto"/>
          </w:divBdr>
          <w:divsChild>
            <w:div w:id="1455828542">
              <w:marLeft w:val="1155"/>
              <w:marRight w:val="0"/>
              <w:marTop w:val="0"/>
              <w:marBottom w:val="0"/>
              <w:divBdr>
                <w:top w:val="none" w:sz="0" w:space="0" w:color="auto"/>
                <w:left w:val="none" w:sz="0" w:space="0" w:color="auto"/>
                <w:bottom w:val="none" w:sz="0" w:space="0" w:color="auto"/>
                <w:right w:val="none" w:sz="0" w:space="0" w:color="auto"/>
              </w:divBdr>
            </w:div>
            <w:div w:id="650603783">
              <w:marLeft w:val="1155"/>
              <w:marRight w:val="0"/>
              <w:marTop w:val="0"/>
              <w:marBottom w:val="0"/>
              <w:divBdr>
                <w:top w:val="none" w:sz="0" w:space="0" w:color="auto"/>
                <w:left w:val="none" w:sz="0" w:space="0" w:color="auto"/>
                <w:bottom w:val="none" w:sz="0" w:space="0" w:color="auto"/>
                <w:right w:val="none" w:sz="0" w:space="0" w:color="auto"/>
              </w:divBdr>
            </w:div>
            <w:div w:id="12271817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8932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482">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841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61898">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04525">
      <w:bodyDiv w:val="1"/>
      <w:marLeft w:val="0"/>
      <w:marRight w:val="0"/>
      <w:marTop w:val="0"/>
      <w:marBottom w:val="0"/>
      <w:divBdr>
        <w:top w:val="none" w:sz="0" w:space="0" w:color="auto"/>
        <w:left w:val="none" w:sz="0" w:space="0" w:color="auto"/>
        <w:bottom w:val="none" w:sz="0" w:space="0" w:color="auto"/>
        <w:right w:val="none" w:sz="0" w:space="0" w:color="auto"/>
      </w:divBdr>
      <w:divsChild>
        <w:div w:id="1743020324">
          <w:marLeft w:val="0"/>
          <w:marRight w:val="0"/>
          <w:marTop w:val="0"/>
          <w:marBottom w:val="0"/>
          <w:divBdr>
            <w:top w:val="none" w:sz="0" w:space="0" w:color="auto"/>
            <w:left w:val="none" w:sz="0" w:space="0" w:color="auto"/>
            <w:bottom w:val="none" w:sz="0" w:space="0" w:color="auto"/>
            <w:right w:val="none" w:sz="0" w:space="0" w:color="auto"/>
          </w:divBdr>
        </w:div>
        <w:div w:id="1404570314">
          <w:marLeft w:val="0"/>
          <w:marRight w:val="0"/>
          <w:marTop w:val="150"/>
          <w:marBottom w:val="0"/>
          <w:divBdr>
            <w:top w:val="none" w:sz="0" w:space="0" w:color="auto"/>
            <w:left w:val="none" w:sz="0" w:space="0" w:color="auto"/>
            <w:bottom w:val="none" w:sz="0" w:space="0" w:color="auto"/>
            <w:right w:val="none" w:sz="0" w:space="0" w:color="auto"/>
          </w:divBdr>
          <w:divsChild>
            <w:div w:id="1740664620">
              <w:marLeft w:val="1155"/>
              <w:marRight w:val="0"/>
              <w:marTop w:val="0"/>
              <w:marBottom w:val="0"/>
              <w:divBdr>
                <w:top w:val="none" w:sz="0" w:space="0" w:color="auto"/>
                <w:left w:val="none" w:sz="0" w:space="0" w:color="auto"/>
                <w:bottom w:val="none" w:sz="0" w:space="0" w:color="auto"/>
                <w:right w:val="none" w:sz="0" w:space="0" w:color="auto"/>
              </w:divBdr>
            </w:div>
            <w:div w:id="461535439">
              <w:marLeft w:val="1155"/>
              <w:marRight w:val="0"/>
              <w:marTop w:val="0"/>
              <w:marBottom w:val="0"/>
              <w:divBdr>
                <w:top w:val="none" w:sz="0" w:space="0" w:color="auto"/>
                <w:left w:val="none" w:sz="0" w:space="0" w:color="auto"/>
                <w:bottom w:val="none" w:sz="0" w:space="0" w:color="auto"/>
                <w:right w:val="none" w:sz="0" w:space="0" w:color="auto"/>
              </w:divBdr>
            </w:div>
            <w:div w:id="11450770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1482">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04518">
      <w:bodyDiv w:val="1"/>
      <w:marLeft w:val="0"/>
      <w:marRight w:val="0"/>
      <w:marTop w:val="0"/>
      <w:marBottom w:val="0"/>
      <w:divBdr>
        <w:top w:val="none" w:sz="0" w:space="0" w:color="auto"/>
        <w:left w:val="none" w:sz="0" w:space="0" w:color="auto"/>
        <w:bottom w:val="none" w:sz="0" w:space="0" w:color="auto"/>
        <w:right w:val="none" w:sz="0" w:space="0" w:color="auto"/>
      </w:divBdr>
      <w:divsChild>
        <w:div w:id="1258060738">
          <w:marLeft w:val="0"/>
          <w:marRight w:val="0"/>
          <w:marTop w:val="0"/>
          <w:marBottom w:val="0"/>
          <w:divBdr>
            <w:top w:val="none" w:sz="0" w:space="0" w:color="auto"/>
            <w:left w:val="none" w:sz="0" w:space="0" w:color="auto"/>
            <w:bottom w:val="none" w:sz="0" w:space="0" w:color="auto"/>
            <w:right w:val="none" w:sz="0" w:space="0" w:color="auto"/>
          </w:divBdr>
        </w:div>
        <w:div w:id="294525203">
          <w:marLeft w:val="0"/>
          <w:marRight w:val="0"/>
          <w:marTop w:val="150"/>
          <w:marBottom w:val="0"/>
          <w:divBdr>
            <w:top w:val="none" w:sz="0" w:space="0" w:color="auto"/>
            <w:left w:val="none" w:sz="0" w:space="0" w:color="auto"/>
            <w:bottom w:val="none" w:sz="0" w:space="0" w:color="auto"/>
            <w:right w:val="none" w:sz="0" w:space="0" w:color="auto"/>
          </w:divBdr>
          <w:divsChild>
            <w:div w:id="205142308">
              <w:marLeft w:val="1155"/>
              <w:marRight w:val="0"/>
              <w:marTop w:val="0"/>
              <w:marBottom w:val="0"/>
              <w:divBdr>
                <w:top w:val="none" w:sz="0" w:space="0" w:color="auto"/>
                <w:left w:val="none" w:sz="0" w:space="0" w:color="auto"/>
                <w:bottom w:val="none" w:sz="0" w:space="0" w:color="auto"/>
                <w:right w:val="none" w:sz="0" w:space="0" w:color="auto"/>
              </w:divBdr>
            </w:div>
            <w:div w:id="974405293">
              <w:marLeft w:val="1155"/>
              <w:marRight w:val="0"/>
              <w:marTop w:val="0"/>
              <w:marBottom w:val="0"/>
              <w:divBdr>
                <w:top w:val="none" w:sz="0" w:space="0" w:color="auto"/>
                <w:left w:val="none" w:sz="0" w:space="0" w:color="auto"/>
                <w:bottom w:val="none" w:sz="0" w:space="0" w:color="auto"/>
                <w:right w:val="none" w:sz="0" w:space="0" w:color="auto"/>
              </w:divBdr>
            </w:div>
            <w:div w:id="121045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86718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061695">
      <w:bodyDiv w:val="1"/>
      <w:marLeft w:val="0"/>
      <w:marRight w:val="0"/>
      <w:marTop w:val="0"/>
      <w:marBottom w:val="0"/>
      <w:divBdr>
        <w:top w:val="none" w:sz="0" w:space="0" w:color="auto"/>
        <w:left w:val="none" w:sz="0" w:space="0" w:color="auto"/>
        <w:bottom w:val="none" w:sz="0" w:space="0" w:color="auto"/>
        <w:right w:val="none" w:sz="0" w:space="0" w:color="auto"/>
      </w:divBdr>
      <w:divsChild>
        <w:div w:id="158229267">
          <w:marLeft w:val="0"/>
          <w:marRight w:val="0"/>
          <w:marTop w:val="0"/>
          <w:marBottom w:val="0"/>
          <w:divBdr>
            <w:top w:val="none" w:sz="0" w:space="0" w:color="auto"/>
            <w:left w:val="none" w:sz="0" w:space="0" w:color="auto"/>
            <w:bottom w:val="none" w:sz="0" w:space="0" w:color="auto"/>
            <w:right w:val="none" w:sz="0" w:space="0" w:color="auto"/>
          </w:divBdr>
        </w:div>
        <w:div w:id="1697270208">
          <w:marLeft w:val="0"/>
          <w:marRight w:val="0"/>
          <w:marTop w:val="150"/>
          <w:marBottom w:val="0"/>
          <w:divBdr>
            <w:top w:val="none" w:sz="0" w:space="0" w:color="auto"/>
            <w:left w:val="none" w:sz="0" w:space="0" w:color="auto"/>
            <w:bottom w:val="none" w:sz="0" w:space="0" w:color="auto"/>
            <w:right w:val="none" w:sz="0" w:space="0" w:color="auto"/>
          </w:divBdr>
          <w:divsChild>
            <w:div w:id="1642734247">
              <w:marLeft w:val="1155"/>
              <w:marRight w:val="0"/>
              <w:marTop w:val="0"/>
              <w:marBottom w:val="0"/>
              <w:divBdr>
                <w:top w:val="none" w:sz="0" w:space="0" w:color="auto"/>
                <w:left w:val="none" w:sz="0" w:space="0" w:color="auto"/>
                <w:bottom w:val="none" w:sz="0" w:space="0" w:color="auto"/>
                <w:right w:val="none" w:sz="0" w:space="0" w:color="auto"/>
              </w:divBdr>
            </w:div>
            <w:div w:id="63260658">
              <w:marLeft w:val="1155"/>
              <w:marRight w:val="0"/>
              <w:marTop w:val="0"/>
              <w:marBottom w:val="0"/>
              <w:divBdr>
                <w:top w:val="none" w:sz="0" w:space="0" w:color="auto"/>
                <w:left w:val="none" w:sz="0" w:space="0" w:color="auto"/>
                <w:bottom w:val="none" w:sz="0" w:space="0" w:color="auto"/>
                <w:right w:val="none" w:sz="0" w:space="0" w:color="auto"/>
              </w:divBdr>
            </w:div>
            <w:div w:id="10109132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34845">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03381">
      <w:bodyDiv w:val="1"/>
      <w:marLeft w:val="0"/>
      <w:marRight w:val="0"/>
      <w:marTop w:val="0"/>
      <w:marBottom w:val="0"/>
      <w:divBdr>
        <w:top w:val="none" w:sz="0" w:space="0" w:color="auto"/>
        <w:left w:val="none" w:sz="0" w:space="0" w:color="auto"/>
        <w:bottom w:val="none" w:sz="0" w:space="0" w:color="auto"/>
        <w:right w:val="none" w:sz="0" w:space="0" w:color="auto"/>
      </w:divBdr>
      <w:divsChild>
        <w:div w:id="1748842875">
          <w:marLeft w:val="0"/>
          <w:marRight w:val="0"/>
          <w:marTop w:val="0"/>
          <w:marBottom w:val="0"/>
          <w:divBdr>
            <w:top w:val="none" w:sz="0" w:space="0" w:color="auto"/>
            <w:left w:val="none" w:sz="0" w:space="0" w:color="auto"/>
            <w:bottom w:val="none" w:sz="0" w:space="0" w:color="auto"/>
            <w:right w:val="none" w:sz="0" w:space="0" w:color="auto"/>
          </w:divBdr>
        </w:div>
        <w:div w:id="54548623">
          <w:marLeft w:val="0"/>
          <w:marRight w:val="0"/>
          <w:marTop w:val="150"/>
          <w:marBottom w:val="0"/>
          <w:divBdr>
            <w:top w:val="none" w:sz="0" w:space="0" w:color="auto"/>
            <w:left w:val="none" w:sz="0" w:space="0" w:color="auto"/>
            <w:bottom w:val="none" w:sz="0" w:space="0" w:color="auto"/>
            <w:right w:val="none" w:sz="0" w:space="0" w:color="auto"/>
          </w:divBdr>
          <w:divsChild>
            <w:div w:id="2011984635">
              <w:marLeft w:val="1155"/>
              <w:marRight w:val="0"/>
              <w:marTop w:val="0"/>
              <w:marBottom w:val="0"/>
              <w:divBdr>
                <w:top w:val="none" w:sz="0" w:space="0" w:color="auto"/>
                <w:left w:val="none" w:sz="0" w:space="0" w:color="auto"/>
                <w:bottom w:val="none" w:sz="0" w:space="0" w:color="auto"/>
                <w:right w:val="none" w:sz="0" w:space="0" w:color="auto"/>
              </w:divBdr>
            </w:div>
            <w:div w:id="910044227">
              <w:marLeft w:val="1155"/>
              <w:marRight w:val="0"/>
              <w:marTop w:val="0"/>
              <w:marBottom w:val="0"/>
              <w:divBdr>
                <w:top w:val="none" w:sz="0" w:space="0" w:color="auto"/>
                <w:left w:val="none" w:sz="0" w:space="0" w:color="auto"/>
                <w:bottom w:val="none" w:sz="0" w:space="0" w:color="auto"/>
                <w:right w:val="none" w:sz="0" w:space="0" w:color="auto"/>
              </w:divBdr>
            </w:div>
            <w:div w:id="7111514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838500">
      <w:bodyDiv w:val="1"/>
      <w:marLeft w:val="0"/>
      <w:marRight w:val="0"/>
      <w:marTop w:val="0"/>
      <w:marBottom w:val="0"/>
      <w:divBdr>
        <w:top w:val="none" w:sz="0" w:space="0" w:color="auto"/>
        <w:left w:val="none" w:sz="0" w:space="0" w:color="auto"/>
        <w:bottom w:val="none" w:sz="0" w:space="0" w:color="auto"/>
        <w:right w:val="none" w:sz="0" w:space="0" w:color="auto"/>
      </w:divBdr>
    </w:div>
    <w:div w:id="2030913242">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376876">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19526">
      <w:bodyDiv w:val="1"/>
      <w:marLeft w:val="0"/>
      <w:marRight w:val="0"/>
      <w:marTop w:val="0"/>
      <w:marBottom w:val="0"/>
      <w:divBdr>
        <w:top w:val="none" w:sz="0" w:space="0" w:color="auto"/>
        <w:left w:val="none" w:sz="0" w:space="0" w:color="auto"/>
        <w:bottom w:val="none" w:sz="0" w:space="0" w:color="auto"/>
        <w:right w:val="none" w:sz="0" w:space="0" w:color="auto"/>
      </w:divBdr>
      <w:divsChild>
        <w:div w:id="467163610">
          <w:marLeft w:val="0"/>
          <w:marRight w:val="0"/>
          <w:marTop w:val="0"/>
          <w:marBottom w:val="0"/>
          <w:divBdr>
            <w:top w:val="none" w:sz="0" w:space="0" w:color="auto"/>
            <w:left w:val="none" w:sz="0" w:space="0" w:color="auto"/>
            <w:bottom w:val="none" w:sz="0" w:space="0" w:color="auto"/>
            <w:right w:val="none" w:sz="0" w:space="0" w:color="auto"/>
          </w:divBdr>
        </w:div>
        <w:div w:id="816579347">
          <w:marLeft w:val="0"/>
          <w:marRight w:val="0"/>
          <w:marTop w:val="150"/>
          <w:marBottom w:val="0"/>
          <w:divBdr>
            <w:top w:val="none" w:sz="0" w:space="0" w:color="auto"/>
            <w:left w:val="none" w:sz="0" w:space="0" w:color="auto"/>
            <w:bottom w:val="none" w:sz="0" w:space="0" w:color="auto"/>
            <w:right w:val="none" w:sz="0" w:space="0" w:color="auto"/>
          </w:divBdr>
          <w:divsChild>
            <w:div w:id="2058115877">
              <w:marLeft w:val="1155"/>
              <w:marRight w:val="0"/>
              <w:marTop w:val="0"/>
              <w:marBottom w:val="0"/>
              <w:divBdr>
                <w:top w:val="none" w:sz="0" w:space="0" w:color="auto"/>
                <w:left w:val="none" w:sz="0" w:space="0" w:color="auto"/>
                <w:bottom w:val="none" w:sz="0" w:space="0" w:color="auto"/>
                <w:right w:val="none" w:sz="0" w:space="0" w:color="auto"/>
              </w:divBdr>
            </w:div>
            <w:div w:id="858591322">
              <w:marLeft w:val="1155"/>
              <w:marRight w:val="0"/>
              <w:marTop w:val="0"/>
              <w:marBottom w:val="0"/>
              <w:divBdr>
                <w:top w:val="none" w:sz="0" w:space="0" w:color="auto"/>
                <w:left w:val="none" w:sz="0" w:space="0" w:color="auto"/>
                <w:bottom w:val="none" w:sz="0" w:space="0" w:color="auto"/>
                <w:right w:val="none" w:sz="0" w:space="0" w:color="auto"/>
              </w:divBdr>
            </w:div>
            <w:div w:id="17216623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145892">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338093">
      <w:bodyDiv w:val="1"/>
      <w:marLeft w:val="0"/>
      <w:marRight w:val="0"/>
      <w:marTop w:val="0"/>
      <w:marBottom w:val="0"/>
      <w:divBdr>
        <w:top w:val="none" w:sz="0" w:space="0" w:color="auto"/>
        <w:left w:val="none" w:sz="0" w:space="0" w:color="auto"/>
        <w:bottom w:val="none" w:sz="0" w:space="0" w:color="auto"/>
        <w:right w:val="none" w:sz="0" w:space="0" w:color="auto"/>
      </w:divBdr>
      <w:divsChild>
        <w:div w:id="1833452412">
          <w:marLeft w:val="0"/>
          <w:marRight w:val="0"/>
          <w:marTop w:val="0"/>
          <w:marBottom w:val="0"/>
          <w:divBdr>
            <w:top w:val="none" w:sz="0" w:space="0" w:color="auto"/>
            <w:left w:val="none" w:sz="0" w:space="0" w:color="auto"/>
            <w:bottom w:val="none" w:sz="0" w:space="0" w:color="auto"/>
            <w:right w:val="none" w:sz="0" w:space="0" w:color="auto"/>
          </w:divBdr>
        </w:div>
        <w:div w:id="452749766">
          <w:marLeft w:val="0"/>
          <w:marRight w:val="0"/>
          <w:marTop w:val="150"/>
          <w:marBottom w:val="0"/>
          <w:divBdr>
            <w:top w:val="none" w:sz="0" w:space="0" w:color="auto"/>
            <w:left w:val="none" w:sz="0" w:space="0" w:color="auto"/>
            <w:bottom w:val="none" w:sz="0" w:space="0" w:color="auto"/>
            <w:right w:val="none" w:sz="0" w:space="0" w:color="auto"/>
          </w:divBdr>
          <w:divsChild>
            <w:div w:id="1145466221">
              <w:marLeft w:val="1155"/>
              <w:marRight w:val="0"/>
              <w:marTop w:val="0"/>
              <w:marBottom w:val="0"/>
              <w:divBdr>
                <w:top w:val="none" w:sz="0" w:space="0" w:color="auto"/>
                <w:left w:val="none" w:sz="0" w:space="0" w:color="auto"/>
                <w:bottom w:val="none" w:sz="0" w:space="0" w:color="auto"/>
                <w:right w:val="none" w:sz="0" w:space="0" w:color="auto"/>
              </w:divBdr>
            </w:div>
            <w:div w:id="694111121">
              <w:marLeft w:val="1155"/>
              <w:marRight w:val="0"/>
              <w:marTop w:val="0"/>
              <w:marBottom w:val="0"/>
              <w:divBdr>
                <w:top w:val="none" w:sz="0" w:space="0" w:color="auto"/>
                <w:left w:val="none" w:sz="0" w:space="0" w:color="auto"/>
                <w:bottom w:val="none" w:sz="0" w:space="0" w:color="auto"/>
                <w:right w:val="none" w:sz="0" w:space="0" w:color="auto"/>
              </w:divBdr>
            </w:div>
            <w:div w:id="3508434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33410359">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5507">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80226">
      <w:bodyDiv w:val="1"/>
      <w:marLeft w:val="0"/>
      <w:marRight w:val="0"/>
      <w:marTop w:val="0"/>
      <w:marBottom w:val="0"/>
      <w:divBdr>
        <w:top w:val="none" w:sz="0" w:space="0" w:color="auto"/>
        <w:left w:val="none" w:sz="0" w:space="0" w:color="auto"/>
        <w:bottom w:val="none" w:sz="0" w:space="0" w:color="auto"/>
        <w:right w:val="none" w:sz="0" w:space="0" w:color="auto"/>
      </w:divBdr>
    </w:div>
    <w:div w:id="203608070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212">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540156">
      <w:bodyDiv w:val="1"/>
      <w:marLeft w:val="0"/>
      <w:marRight w:val="0"/>
      <w:marTop w:val="0"/>
      <w:marBottom w:val="0"/>
      <w:divBdr>
        <w:top w:val="none" w:sz="0" w:space="0" w:color="auto"/>
        <w:left w:val="none" w:sz="0" w:space="0" w:color="auto"/>
        <w:bottom w:val="none" w:sz="0" w:space="0" w:color="auto"/>
        <w:right w:val="none" w:sz="0" w:space="0" w:color="auto"/>
      </w:divBdr>
    </w:div>
    <w:div w:id="2037654434">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8966081">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155176">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5134">
      <w:bodyDiv w:val="1"/>
      <w:marLeft w:val="0"/>
      <w:marRight w:val="0"/>
      <w:marTop w:val="0"/>
      <w:marBottom w:val="0"/>
      <w:divBdr>
        <w:top w:val="none" w:sz="0" w:space="0" w:color="auto"/>
        <w:left w:val="none" w:sz="0" w:space="0" w:color="auto"/>
        <w:bottom w:val="none" w:sz="0" w:space="0" w:color="auto"/>
        <w:right w:val="none" w:sz="0" w:space="0" w:color="auto"/>
      </w:divBdr>
      <w:divsChild>
        <w:div w:id="888960086">
          <w:marLeft w:val="0"/>
          <w:marRight w:val="0"/>
          <w:marTop w:val="0"/>
          <w:marBottom w:val="0"/>
          <w:divBdr>
            <w:top w:val="none" w:sz="0" w:space="0" w:color="auto"/>
            <w:left w:val="none" w:sz="0" w:space="0" w:color="auto"/>
            <w:bottom w:val="none" w:sz="0" w:space="0" w:color="auto"/>
            <w:right w:val="none" w:sz="0" w:space="0" w:color="auto"/>
          </w:divBdr>
        </w:div>
        <w:div w:id="1548451595">
          <w:marLeft w:val="0"/>
          <w:marRight w:val="0"/>
          <w:marTop w:val="150"/>
          <w:marBottom w:val="0"/>
          <w:divBdr>
            <w:top w:val="none" w:sz="0" w:space="0" w:color="auto"/>
            <w:left w:val="none" w:sz="0" w:space="0" w:color="auto"/>
            <w:bottom w:val="none" w:sz="0" w:space="0" w:color="auto"/>
            <w:right w:val="none" w:sz="0" w:space="0" w:color="auto"/>
          </w:divBdr>
          <w:divsChild>
            <w:div w:id="1166555394">
              <w:marLeft w:val="1155"/>
              <w:marRight w:val="0"/>
              <w:marTop w:val="0"/>
              <w:marBottom w:val="0"/>
              <w:divBdr>
                <w:top w:val="none" w:sz="0" w:space="0" w:color="auto"/>
                <w:left w:val="none" w:sz="0" w:space="0" w:color="auto"/>
                <w:bottom w:val="none" w:sz="0" w:space="0" w:color="auto"/>
                <w:right w:val="none" w:sz="0" w:space="0" w:color="auto"/>
              </w:divBdr>
            </w:div>
            <w:div w:id="708338532">
              <w:marLeft w:val="1155"/>
              <w:marRight w:val="0"/>
              <w:marTop w:val="0"/>
              <w:marBottom w:val="0"/>
              <w:divBdr>
                <w:top w:val="none" w:sz="0" w:space="0" w:color="auto"/>
                <w:left w:val="none" w:sz="0" w:space="0" w:color="auto"/>
                <w:bottom w:val="none" w:sz="0" w:space="0" w:color="auto"/>
                <w:right w:val="none" w:sz="0" w:space="0" w:color="auto"/>
              </w:divBdr>
            </w:div>
            <w:div w:id="600575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27740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308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243751">
      <w:bodyDiv w:val="1"/>
      <w:marLeft w:val="0"/>
      <w:marRight w:val="0"/>
      <w:marTop w:val="0"/>
      <w:marBottom w:val="0"/>
      <w:divBdr>
        <w:top w:val="none" w:sz="0" w:space="0" w:color="auto"/>
        <w:left w:val="none" w:sz="0" w:space="0" w:color="auto"/>
        <w:bottom w:val="none" w:sz="0" w:space="0" w:color="auto"/>
        <w:right w:val="none" w:sz="0" w:space="0" w:color="auto"/>
      </w:divBdr>
      <w:divsChild>
        <w:div w:id="857619287">
          <w:marLeft w:val="0"/>
          <w:marRight w:val="0"/>
          <w:marTop w:val="0"/>
          <w:marBottom w:val="0"/>
          <w:divBdr>
            <w:top w:val="none" w:sz="0" w:space="0" w:color="auto"/>
            <w:left w:val="none" w:sz="0" w:space="0" w:color="auto"/>
            <w:bottom w:val="none" w:sz="0" w:space="0" w:color="auto"/>
            <w:right w:val="none" w:sz="0" w:space="0" w:color="auto"/>
          </w:divBdr>
        </w:div>
        <w:div w:id="1203666435">
          <w:marLeft w:val="0"/>
          <w:marRight w:val="0"/>
          <w:marTop w:val="150"/>
          <w:marBottom w:val="0"/>
          <w:divBdr>
            <w:top w:val="none" w:sz="0" w:space="0" w:color="auto"/>
            <w:left w:val="none" w:sz="0" w:space="0" w:color="auto"/>
            <w:bottom w:val="none" w:sz="0" w:space="0" w:color="auto"/>
            <w:right w:val="none" w:sz="0" w:space="0" w:color="auto"/>
          </w:divBdr>
          <w:divsChild>
            <w:div w:id="1013335116">
              <w:marLeft w:val="1155"/>
              <w:marRight w:val="0"/>
              <w:marTop w:val="0"/>
              <w:marBottom w:val="0"/>
              <w:divBdr>
                <w:top w:val="none" w:sz="0" w:space="0" w:color="auto"/>
                <w:left w:val="none" w:sz="0" w:space="0" w:color="auto"/>
                <w:bottom w:val="none" w:sz="0" w:space="0" w:color="auto"/>
                <w:right w:val="none" w:sz="0" w:space="0" w:color="auto"/>
              </w:divBdr>
            </w:div>
            <w:div w:id="789864771">
              <w:marLeft w:val="1155"/>
              <w:marRight w:val="0"/>
              <w:marTop w:val="0"/>
              <w:marBottom w:val="0"/>
              <w:divBdr>
                <w:top w:val="none" w:sz="0" w:space="0" w:color="auto"/>
                <w:left w:val="none" w:sz="0" w:space="0" w:color="auto"/>
                <w:bottom w:val="none" w:sz="0" w:space="0" w:color="auto"/>
                <w:right w:val="none" w:sz="0" w:space="0" w:color="auto"/>
              </w:divBdr>
            </w:div>
            <w:div w:id="15789049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5578">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88753">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3180">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745975">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251078">
      <w:bodyDiv w:val="1"/>
      <w:marLeft w:val="0"/>
      <w:marRight w:val="0"/>
      <w:marTop w:val="0"/>
      <w:marBottom w:val="0"/>
      <w:divBdr>
        <w:top w:val="none" w:sz="0" w:space="0" w:color="auto"/>
        <w:left w:val="none" w:sz="0" w:space="0" w:color="auto"/>
        <w:bottom w:val="none" w:sz="0" w:space="0" w:color="auto"/>
        <w:right w:val="none" w:sz="0" w:space="0" w:color="auto"/>
      </w:divBdr>
      <w:divsChild>
        <w:div w:id="1795321976">
          <w:marLeft w:val="0"/>
          <w:marRight w:val="0"/>
          <w:marTop w:val="0"/>
          <w:marBottom w:val="0"/>
          <w:divBdr>
            <w:top w:val="none" w:sz="0" w:space="0" w:color="auto"/>
            <w:left w:val="none" w:sz="0" w:space="0" w:color="auto"/>
            <w:bottom w:val="none" w:sz="0" w:space="0" w:color="auto"/>
            <w:right w:val="none" w:sz="0" w:space="0" w:color="auto"/>
          </w:divBdr>
        </w:div>
        <w:div w:id="1481193753">
          <w:marLeft w:val="0"/>
          <w:marRight w:val="0"/>
          <w:marTop w:val="150"/>
          <w:marBottom w:val="0"/>
          <w:divBdr>
            <w:top w:val="none" w:sz="0" w:space="0" w:color="auto"/>
            <w:left w:val="none" w:sz="0" w:space="0" w:color="auto"/>
            <w:bottom w:val="none" w:sz="0" w:space="0" w:color="auto"/>
            <w:right w:val="none" w:sz="0" w:space="0" w:color="auto"/>
          </w:divBdr>
          <w:divsChild>
            <w:div w:id="123427842">
              <w:marLeft w:val="1155"/>
              <w:marRight w:val="0"/>
              <w:marTop w:val="0"/>
              <w:marBottom w:val="0"/>
              <w:divBdr>
                <w:top w:val="none" w:sz="0" w:space="0" w:color="auto"/>
                <w:left w:val="none" w:sz="0" w:space="0" w:color="auto"/>
                <w:bottom w:val="none" w:sz="0" w:space="0" w:color="auto"/>
                <w:right w:val="none" w:sz="0" w:space="0" w:color="auto"/>
              </w:divBdr>
            </w:div>
            <w:div w:id="1436053500">
              <w:marLeft w:val="1155"/>
              <w:marRight w:val="0"/>
              <w:marTop w:val="0"/>
              <w:marBottom w:val="0"/>
              <w:divBdr>
                <w:top w:val="none" w:sz="0" w:space="0" w:color="auto"/>
                <w:left w:val="none" w:sz="0" w:space="0" w:color="auto"/>
                <w:bottom w:val="none" w:sz="0" w:space="0" w:color="auto"/>
                <w:right w:val="none" w:sz="0" w:space="0" w:color="auto"/>
              </w:divBdr>
            </w:div>
            <w:div w:id="12428315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44546">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67366">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789178">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371334">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38997">
      <w:bodyDiv w:val="1"/>
      <w:marLeft w:val="0"/>
      <w:marRight w:val="0"/>
      <w:marTop w:val="0"/>
      <w:marBottom w:val="0"/>
      <w:divBdr>
        <w:top w:val="none" w:sz="0" w:space="0" w:color="auto"/>
        <w:left w:val="none" w:sz="0" w:space="0" w:color="auto"/>
        <w:bottom w:val="none" w:sz="0" w:space="0" w:color="auto"/>
        <w:right w:val="none" w:sz="0" w:space="0" w:color="auto"/>
      </w:divBdr>
      <w:divsChild>
        <w:div w:id="1872764294">
          <w:marLeft w:val="0"/>
          <w:marRight w:val="0"/>
          <w:marTop w:val="0"/>
          <w:marBottom w:val="0"/>
          <w:divBdr>
            <w:top w:val="none" w:sz="0" w:space="0" w:color="auto"/>
            <w:left w:val="none" w:sz="0" w:space="0" w:color="auto"/>
            <w:bottom w:val="none" w:sz="0" w:space="0" w:color="auto"/>
            <w:right w:val="none" w:sz="0" w:space="0" w:color="auto"/>
          </w:divBdr>
        </w:div>
        <w:div w:id="1033071690">
          <w:marLeft w:val="0"/>
          <w:marRight w:val="0"/>
          <w:marTop w:val="150"/>
          <w:marBottom w:val="0"/>
          <w:divBdr>
            <w:top w:val="none" w:sz="0" w:space="0" w:color="auto"/>
            <w:left w:val="none" w:sz="0" w:space="0" w:color="auto"/>
            <w:bottom w:val="none" w:sz="0" w:space="0" w:color="auto"/>
            <w:right w:val="none" w:sz="0" w:space="0" w:color="auto"/>
          </w:divBdr>
          <w:divsChild>
            <w:div w:id="528490387">
              <w:marLeft w:val="1155"/>
              <w:marRight w:val="0"/>
              <w:marTop w:val="0"/>
              <w:marBottom w:val="0"/>
              <w:divBdr>
                <w:top w:val="none" w:sz="0" w:space="0" w:color="auto"/>
                <w:left w:val="none" w:sz="0" w:space="0" w:color="auto"/>
                <w:bottom w:val="none" w:sz="0" w:space="0" w:color="auto"/>
                <w:right w:val="none" w:sz="0" w:space="0" w:color="auto"/>
              </w:divBdr>
            </w:div>
            <w:div w:id="1702589651">
              <w:marLeft w:val="1155"/>
              <w:marRight w:val="0"/>
              <w:marTop w:val="0"/>
              <w:marBottom w:val="0"/>
              <w:divBdr>
                <w:top w:val="none" w:sz="0" w:space="0" w:color="auto"/>
                <w:left w:val="none" w:sz="0" w:space="0" w:color="auto"/>
                <w:bottom w:val="none" w:sz="0" w:space="0" w:color="auto"/>
                <w:right w:val="none" w:sz="0" w:space="0" w:color="auto"/>
              </w:divBdr>
            </w:div>
            <w:div w:id="15992935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87064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6162">
      <w:bodyDiv w:val="1"/>
      <w:marLeft w:val="0"/>
      <w:marRight w:val="0"/>
      <w:marTop w:val="0"/>
      <w:marBottom w:val="0"/>
      <w:divBdr>
        <w:top w:val="none" w:sz="0" w:space="0" w:color="auto"/>
        <w:left w:val="none" w:sz="0" w:space="0" w:color="auto"/>
        <w:bottom w:val="none" w:sz="0" w:space="0" w:color="auto"/>
        <w:right w:val="none" w:sz="0" w:space="0" w:color="auto"/>
      </w:divBdr>
      <w:divsChild>
        <w:div w:id="862473936">
          <w:marLeft w:val="0"/>
          <w:marRight w:val="0"/>
          <w:marTop w:val="0"/>
          <w:marBottom w:val="0"/>
          <w:divBdr>
            <w:top w:val="none" w:sz="0" w:space="0" w:color="auto"/>
            <w:left w:val="none" w:sz="0" w:space="0" w:color="auto"/>
            <w:bottom w:val="none" w:sz="0" w:space="0" w:color="auto"/>
            <w:right w:val="none" w:sz="0" w:space="0" w:color="auto"/>
          </w:divBdr>
        </w:div>
        <w:div w:id="1524200506">
          <w:marLeft w:val="0"/>
          <w:marRight w:val="0"/>
          <w:marTop w:val="150"/>
          <w:marBottom w:val="0"/>
          <w:divBdr>
            <w:top w:val="none" w:sz="0" w:space="0" w:color="auto"/>
            <w:left w:val="none" w:sz="0" w:space="0" w:color="auto"/>
            <w:bottom w:val="none" w:sz="0" w:space="0" w:color="auto"/>
            <w:right w:val="none" w:sz="0" w:space="0" w:color="auto"/>
          </w:divBdr>
          <w:divsChild>
            <w:div w:id="829059465">
              <w:marLeft w:val="1155"/>
              <w:marRight w:val="0"/>
              <w:marTop w:val="0"/>
              <w:marBottom w:val="0"/>
              <w:divBdr>
                <w:top w:val="none" w:sz="0" w:space="0" w:color="auto"/>
                <w:left w:val="none" w:sz="0" w:space="0" w:color="auto"/>
                <w:bottom w:val="none" w:sz="0" w:space="0" w:color="auto"/>
                <w:right w:val="none" w:sz="0" w:space="0" w:color="auto"/>
              </w:divBdr>
            </w:div>
            <w:div w:id="1001272372">
              <w:marLeft w:val="1155"/>
              <w:marRight w:val="0"/>
              <w:marTop w:val="0"/>
              <w:marBottom w:val="0"/>
              <w:divBdr>
                <w:top w:val="none" w:sz="0" w:space="0" w:color="auto"/>
                <w:left w:val="none" w:sz="0" w:space="0" w:color="auto"/>
                <w:bottom w:val="none" w:sz="0" w:space="0" w:color="auto"/>
                <w:right w:val="none" w:sz="0" w:space="0" w:color="auto"/>
              </w:divBdr>
            </w:div>
            <w:div w:id="9731709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715579">
      <w:bodyDiv w:val="1"/>
      <w:marLeft w:val="0"/>
      <w:marRight w:val="0"/>
      <w:marTop w:val="0"/>
      <w:marBottom w:val="0"/>
      <w:divBdr>
        <w:top w:val="none" w:sz="0" w:space="0" w:color="auto"/>
        <w:left w:val="none" w:sz="0" w:space="0" w:color="auto"/>
        <w:bottom w:val="none" w:sz="0" w:space="0" w:color="auto"/>
        <w:right w:val="none" w:sz="0" w:space="0" w:color="auto"/>
      </w:divBdr>
    </w:div>
    <w:div w:id="2050717192">
      <w:bodyDiv w:val="1"/>
      <w:marLeft w:val="0"/>
      <w:marRight w:val="0"/>
      <w:marTop w:val="0"/>
      <w:marBottom w:val="0"/>
      <w:divBdr>
        <w:top w:val="none" w:sz="0" w:space="0" w:color="auto"/>
        <w:left w:val="none" w:sz="0" w:space="0" w:color="auto"/>
        <w:bottom w:val="none" w:sz="0" w:space="0" w:color="auto"/>
        <w:right w:val="none" w:sz="0" w:space="0" w:color="auto"/>
      </w:divBdr>
    </w:div>
    <w:div w:id="2050759641">
      <w:bodyDiv w:val="1"/>
      <w:marLeft w:val="0"/>
      <w:marRight w:val="0"/>
      <w:marTop w:val="0"/>
      <w:marBottom w:val="0"/>
      <w:divBdr>
        <w:top w:val="none" w:sz="0" w:space="0" w:color="auto"/>
        <w:left w:val="none" w:sz="0" w:space="0" w:color="auto"/>
        <w:bottom w:val="none" w:sz="0" w:space="0" w:color="auto"/>
        <w:right w:val="none" w:sz="0" w:space="0" w:color="auto"/>
      </w:divBdr>
      <w:divsChild>
        <w:div w:id="1958952431">
          <w:marLeft w:val="0"/>
          <w:marRight w:val="0"/>
          <w:marTop w:val="0"/>
          <w:marBottom w:val="0"/>
          <w:divBdr>
            <w:top w:val="none" w:sz="0" w:space="0" w:color="auto"/>
            <w:left w:val="none" w:sz="0" w:space="0" w:color="auto"/>
            <w:bottom w:val="none" w:sz="0" w:space="0" w:color="auto"/>
            <w:right w:val="none" w:sz="0" w:space="0" w:color="auto"/>
          </w:divBdr>
        </w:div>
        <w:div w:id="1089810852">
          <w:marLeft w:val="0"/>
          <w:marRight w:val="0"/>
          <w:marTop w:val="150"/>
          <w:marBottom w:val="0"/>
          <w:divBdr>
            <w:top w:val="none" w:sz="0" w:space="0" w:color="auto"/>
            <w:left w:val="none" w:sz="0" w:space="0" w:color="auto"/>
            <w:bottom w:val="none" w:sz="0" w:space="0" w:color="auto"/>
            <w:right w:val="none" w:sz="0" w:space="0" w:color="auto"/>
          </w:divBdr>
          <w:divsChild>
            <w:div w:id="1515262256">
              <w:marLeft w:val="1155"/>
              <w:marRight w:val="0"/>
              <w:marTop w:val="0"/>
              <w:marBottom w:val="0"/>
              <w:divBdr>
                <w:top w:val="none" w:sz="0" w:space="0" w:color="auto"/>
                <w:left w:val="none" w:sz="0" w:space="0" w:color="auto"/>
                <w:bottom w:val="none" w:sz="0" w:space="0" w:color="auto"/>
                <w:right w:val="none" w:sz="0" w:space="0" w:color="auto"/>
              </w:divBdr>
            </w:div>
            <w:div w:id="17552795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0910992">
      <w:bodyDiv w:val="1"/>
      <w:marLeft w:val="0"/>
      <w:marRight w:val="0"/>
      <w:marTop w:val="0"/>
      <w:marBottom w:val="0"/>
      <w:divBdr>
        <w:top w:val="none" w:sz="0" w:space="0" w:color="auto"/>
        <w:left w:val="none" w:sz="0" w:space="0" w:color="auto"/>
        <w:bottom w:val="none" w:sz="0" w:space="0" w:color="auto"/>
        <w:right w:val="none" w:sz="0" w:space="0" w:color="auto"/>
      </w:divBdr>
      <w:divsChild>
        <w:div w:id="86195546">
          <w:marLeft w:val="0"/>
          <w:marRight w:val="0"/>
          <w:marTop w:val="0"/>
          <w:marBottom w:val="0"/>
          <w:divBdr>
            <w:top w:val="none" w:sz="0" w:space="0" w:color="auto"/>
            <w:left w:val="none" w:sz="0" w:space="0" w:color="auto"/>
            <w:bottom w:val="none" w:sz="0" w:space="0" w:color="auto"/>
            <w:right w:val="none" w:sz="0" w:space="0" w:color="auto"/>
          </w:divBdr>
        </w:div>
        <w:div w:id="898319501">
          <w:marLeft w:val="0"/>
          <w:marRight w:val="0"/>
          <w:marTop w:val="150"/>
          <w:marBottom w:val="0"/>
          <w:divBdr>
            <w:top w:val="none" w:sz="0" w:space="0" w:color="auto"/>
            <w:left w:val="none" w:sz="0" w:space="0" w:color="auto"/>
            <w:bottom w:val="none" w:sz="0" w:space="0" w:color="auto"/>
            <w:right w:val="none" w:sz="0" w:space="0" w:color="auto"/>
          </w:divBdr>
          <w:divsChild>
            <w:div w:id="742793705">
              <w:marLeft w:val="1155"/>
              <w:marRight w:val="0"/>
              <w:marTop w:val="0"/>
              <w:marBottom w:val="0"/>
              <w:divBdr>
                <w:top w:val="none" w:sz="0" w:space="0" w:color="auto"/>
                <w:left w:val="none" w:sz="0" w:space="0" w:color="auto"/>
                <w:bottom w:val="none" w:sz="0" w:space="0" w:color="auto"/>
                <w:right w:val="none" w:sz="0" w:space="0" w:color="auto"/>
              </w:divBdr>
            </w:div>
            <w:div w:id="160656020">
              <w:marLeft w:val="1155"/>
              <w:marRight w:val="0"/>
              <w:marTop w:val="0"/>
              <w:marBottom w:val="0"/>
              <w:divBdr>
                <w:top w:val="none" w:sz="0" w:space="0" w:color="auto"/>
                <w:left w:val="none" w:sz="0" w:space="0" w:color="auto"/>
                <w:bottom w:val="none" w:sz="0" w:space="0" w:color="auto"/>
                <w:right w:val="none" w:sz="0" w:space="0" w:color="auto"/>
              </w:divBdr>
            </w:div>
            <w:div w:id="14929159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5278">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493621">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33036">
      <w:bodyDiv w:val="1"/>
      <w:marLeft w:val="0"/>
      <w:marRight w:val="0"/>
      <w:marTop w:val="0"/>
      <w:marBottom w:val="0"/>
      <w:divBdr>
        <w:top w:val="none" w:sz="0" w:space="0" w:color="auto"/>
        <w:left w:val="none" w:sz="0" w:space="0" w:color="auto"/>
        <w:bottom w:val="none" w:sz="0" w:space="0" w:color="auto"/>
        <w:right w:val="none" w:sz="0" w:space="0" w:color="auto"/>
      </w:divBdr>
    </w:div>
    <w:div w:id="2051882355">
      <w:bodyDiv w:val="1"/>
      <w:marLeft w:val="0"/>
      <w:marRight w:val="0"/>
      <w:marTop w:val="0"/>
      <w:marBottom w:val="0"/>
      <w:divBdr>
        <w:top w:val="none" w:sz="0" w:space="0" w:color="auto"/>
        <w:left w:val="none" w:sz="0" w:space="0" w:color="auto"/>
        <w:bottom w:val="none" w:sz="0" w:space="0" w:color="auto"/>
        <w:right w:val="none" w:sz="0" w:space="0" w:color="auto"/>
      </w:divBdr>
      <w:divsChild>
        <w:div w:id="1706100630">
          <w:marLeft w:val="0"/>
          <w:marRight w:val="0"/>
          <w:marTop w:val="0"/>
          <w:marBottom w:val="0"/>
          <w:divBdr>
            <w:top w:val="none" w:sz="0" w:space="0" w:color="auto"/>
            <w:left w:val="none" w:sz="0" w:space="0" w:color="auto"/>
            <w:bottom w:val="none" w:sz="0" w:space="0" w:color="auto"/>
            <w:right w:val="none" w:sz="0" w:space="0" w:color="auto"/>
          </w:divBdr>
        </w:div>
        <w:div w:id="1933314772">
          <w:marLeft w:val="0"/>
          <w:marRight w:val="0"/>
          <w:marTop w:val="150"/>
          <w:marBottom w:val="0"/>
          <w:divBdr>
            <w:top w:val="none" w:sz="0" w:space="0" w:color="auto"/>
            <w:left w:val="none" w:sz="0" w:space="0" w:color="auto"/>
            <w:bottom w:val="none" w:sz="0" w:space="0" w:color="auto"/>
            <w:right w:val="none" w:sz="0" w:space="0" w:color="auto"/>
          </w:divBdr>
          <w:divsChild>
            <w:div w:id="1743797477">
              <w:marLeft w:val="1155"/>
              <w:marRight w:val="0"/>
              <w:marTop w:val="0"/>
              <w:marBottom w:val="0"/>
              <w:divBdr>
                <w:top w:val="none" w:sz="0" w:space="0" w:color="auto"/>
                <w:left w:val="none" w:sz="0" w:space="0" w:color="auto"/>
                <w:bottom w:val="none" w:sz="0" w:space="0" w:color="auto"/>
                <w:right w:val="none" w:sz="0" w:space="0" w:color="auto"/>
              </w:divBdr>
            </w:div>
            <w:div w:id="768237647">
              <w:marLeft w:val="1155"/>
              <w:marRight w:val="0"/>
              <w:marTop w:val="0"/>
              <w:marBottom w:val="0"/>
              <w:divBdr>
                <w:top w:val="none" w:sz="0" w:space="0" w:color="auto"/>
                <w:left w:val="none" w:sz="0" w:space="0" w:color="auto"/>
                <w:bottom w:val="none" w:sz="0" w:space="0" w:color="auto"/>
                <w:right w:val="none" w:sz="0" w:space="0" w:color="auto"/>
              </w:divBdr>
            </w:div>
            <w:div w:id="13729956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143556">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55798">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28823">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8890">
      <w:bodyDiv w:val="1"/>
      <w:marLeft w:val="0"/>
      <w:marRight w:val="0"/>
      <w:marTop w:val="0"/>
      <w:marBottom w:val="0"/>
      <w:divBdr>
        <w:top w:val="none" w:sz="0" w:space="0" w:color="auto"/>
        <w:left w:val="none" w:sz="0" w:space="0" w:color="auto"/>
        <w:bottom w:val="none" w:sz="0" w:space="0" w:color="auto"/>
        <w:right w:val="none" w:sz="0" w:space="0" w:color="auto"/>
      </w:divBdr>
      <w:divsChild>
        <w:div w:id="455954997">
          <w:marLeft w:val="0"/>
          <w:marRight w:val="0"/>
          <w:marTop w:val="0"/>
          <w:marBottom w:val="0"/>
          <w:divBdr>
            <w:top w:val="none" w:sz="0" w:space="0" w:color="auto"/>
            <w:left w:val="none" w:sz="0" w:space="0" w:color="auto"/>
            <w:bottom w:val="none" w:sz="0" w:space="0" w:color="auto"/>
            <w:right w:val="none" w:sz="0" w:space="0" w:color="auto"/>
          </w:divBdr>
        </w:div>
        <w:div w:id="846097225">
          <w:marLeft w:val="0"/>
          <w:marRight w:val="0"/>
          <w:marTop w:val="150"/>
          <w:marBottom w:val="0"/>
          <w:divBdr>
            <w:top w:val="none" w:sz="0" w:space="0" w:color="auto"/>
            <w:left w:val="none" w:sz="0" w:space="0" w:color="auto"/>
            <w:bottom w:val="none" w:sz="0" w:space="0" w:color="auto"/>
            <w:right w:val="none" w:sz="0" w:space="0" w:color="auto"/>
          </w:divBdr>
          <w:divsChild>
            <w:div w:id="454371568">
              <w:marLeft w:val="1155"/>
              <w:marRight w:val="0"/>
              <w:marTop w:val="0"/>
              <w:marBottom w:val="0"/>
              <w:divBdr>
                <w:top w:val="none" w:sz="0" w:space="0" w:color="auto"/>
                <w:left w:val="none" w:sz="0" w:space="0" w:color="auto"/>
                <w:bottom w:val="none" w:sz="0" w:space="0" w:color="auto"/>
                <w:right w:val="none" w:sz="0" w:space="0" w:color="auto"/>
              </w:divBdr>
            </w:div>
            <w:div w:id="394934832">
              <w:marLeft w:val="1155"/>
              <w:marRight w:val="0"/>
              <w:marTop w:val="0"/>
              <w:marBottom w:val="0"/>
              <w:divBdr>
                <w:top w:val="none" w:sz="0" w:space="0" w:color="auto"/>
                <w:left w:val="none" w:sz="0" w:space="0" w:color="auto"/>
                <w:bottom w:val="none" w:sz="0" w:space="0" w:color="auto"/>
                <w:right w:val="none" w:sz="0" w:space="0" w:color="auto"/>
              </w:divBdr>
            </w:div>
            <w:div w:id="12864227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073542">
      <w:bodyDiv w:val="1"/>
      <w:marLeft w:val="0"/>
      <w:marRight w:val="0"/>
      <w:marTop w:val="0"/>
      <w:marBottom w:val="0"/>
      <w:divBdr>
        <w:top w:val="none" w:sz="0" w:space="0" w:color="auto"/>
        <w:left w:val="none" w:sz="0" w:space="0" w:color="auto"/>
        <w:bottom w:val="none" w:sz="0" w:space="0" w:color="auto"/>
        <w:right w:val="none" w:sz="0" w:space="0" w:color="auto"/>
      </w:divBdr>
      <w:divsChild>
        <w:div w:id="1097871730">
          <w:marLeft w:val="0"/>
          <w:marRight w:val="0"/>
          <w:marTop w:val="0"/>
          <w:marBottom w:val="0"/>
          <w:divBdr>
            <w:top w:val="none" w:sz="0" w:space="0" w:color="auto"/>
            <w:left w:val="none" w:sz="0" w:space="0" w:color="auto"/>
            <w:bottom w:val="none" w:sz="0" w:space="0" w:color="auto"/>
            <w:right w:val="none" w:sz="0" w:space="0" w:color="auto"/>
          </w:divBdr>
        </w:div>
        <w:div w:id="1385250897">
          <w:marLeft w:val="0"/>
          <w:marRight w:val="0"/>
          <w:marTop w:val="150"/>
          <w:marBottom w:val="0"/>
          <w:divBdr>
            <w:top w:val="none" w:sz="0" w:space="0" w:color="auto"/>
            <w:left w:val="none" w:sz="0" w:space="0" w:color="auto"/>
            <w:bottom w:val="none" w:sz="0" w:space="0" w:color="auto"/>
            <w:right w:val="none" w:sz="0" w:space="0" w:color="auto"/>
          </w:divBdr>
          <w:divsChild>
            <w:div w:id="1583368337">
              <w:marLeft w:val="1155"/>
              <w:marRight w:val="0"/>
              <w:marTop w:val="0"/>
              <w:marBottom w:val="0"/>
              <w:divBdr>
                <w:top w:val="none" w:sz="0" w:space="0" w:color="auto"/>
                <w:left w:val="none" w:sz="0" w:space="0" w:color="auto"/>
                <w:bottom w:val="none" w:sz="0" w:space="0" w:color="auto"/>
                <w:right w:val="none" w:sz="0" w:space="0" w:color="auto"/>
              </w:divBdr>
            </w:div>
            <w:div w:id="1888564592">
              <w:marLeft w:val="1155"/>
              <w:marRight w:val="0"/>
              <w:marTop w:val="0"/>
              <w:marBottom w:val="0"/>
              <w:divBdr>
                <w:top w:val="none" w:sz="0" w:space="0" w:color="auto"/>
                <w:left w:val="none" w:sz="0" w:space="0" w:color="auto"/>
                <w:bottom w:val="none" w:sz="0" w:space="0" w:color="auto"/>
                <w:right w:val="none" w:sz="0" w:space="0" w:color="auto"/>
              </w:divBdr>
            </w:div>
            <w:div w:id="8380102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728493">
      <w:bodyDiv w:val="1"/>
      <w:marLeft w:val="0"/>
      <w:marRight w:val="0"/>
      <w:marTop w:val="0"/>
      <w:marBottom w:val="0"/>
      <w:divBdr>
        <w:top w:val="none" w:sz="0" w:space="0" w:color="auto"/>
        <w:left w:val="none" w:sz="0" w:space="0" w:color="auto"/>
        <w:bottom w:val="none" w:sz="0" w:space="0" w:color="auto"/>
        <w:right w:val="none" w:sz="0" w:space="0" w:color="auto"/>
      </w:divBdr>
    </w:div>
    <w:div w:id="2053840506">
      <w:bodyDiv w:val="1"/>
      <w:marLeft w:val="0"/>
      <w:marRight w:val="0"/>
      <w:marTop w:val="0"/>
      <w:marBottom w:val="0"/>
      <w:divBdr>
        <w:top w:val="none" w:sz="0" w:space="0" w:color="auto"/>
        <w:left w:val="none" w:sz="0" w:space="0" w:color="auto"/>
        <w:bottom w:val="none" w:sz="0" w:space="0" w:color="auto"/>
        <w:right w:val="none" w:sz="0" w:space="0" w:color="auto"/>
      </w:divBdr>
    </w:div>
    <w:div w:id="2053848500">
      <w:bodyDiv w:val="1"/>
      <w:marLeft w:val="0"/>
      <w:marRight w:val="0"/>
      <w:marTop w:val="0"/>
      <w:marBottom w:val="0"/>
      <w:divBdr>
        <w:top w:val="none" w:sz="0" w:space="0" w:color="auto"/>
        <w:left w:val="none" w:sz="0" w:space="0" w:color="auto"/>
        <w:bottom w:val="none" w:sz="0" w:space="0" w:color="auto"/>
        <w:right w:val="none" w:sz="0" w:space="0" w:color="auto"/>
      </w:divBdr>
      <w:divsChild>
        <w:div w:id="794376056">
          <w:marLeft w:val="0"/>
          <w:marRight w:val="0"/>
          <w:marTop w:val="0"/>
          <w:marBottom w:val="0"/>
          <w:divBdr>
            <w:top w:val="none" w:sz="0" w:space="0" w:color="auto"/>
            <w:left w:val="none" w:sz="0" w:space="0" w:color="auto"/>
            <w:bottom w:val="none" w:sz="0" w:space="0" w:color="auto"/>
            <w:right w:val="none" w:sz="0" w:space="0" w:color="auto"/>
          </w:divBdr>
        </w:div>
        <w:div w:id="1656496991">
          <w:marLeft w:val="0"/>
          <w:marRight w:val="0"/>
          <w:marTop w:val="150"/>
          <w:marBottom w:val="0"/>
          <w:divBdr>
            <w:top w:val="none" w:sz="0" w:space="0" w:color="auto"/>
            <w:left w:val="none" w:sz="0" w:space="0" w:color="auto"/>
            <w:bottom w:val="none" w:sz="0" w:space="0" w:color="auto"/>
            <w:right w:val="none" w:sz="0" w:space="0" w:color="auto"/>
          </w:divBdr>
          <w:divsChild>
            <w:div w:id="778060539">
              <w:marLeft w:val="1155"/>
              <w:marRight w:val="0"/>
              <w:marTop w:val="0"/>
              <w:marBottom w:val="0"/>
              <w:divBdr>
                <w:top w:val="none" w:sz="0" w:space="0" w:color="auto"/>
                <w:left w:val="none" w:sz="0" w:space="0" w:color="auto"/>
                <w:bottom w:val="none" w:sz="0" w:space="0" w:color="auto"/>
                <w:right w:val="none" w:sz="0" w:space="0" w:color="auto"/>
              </w:divBdr>
            </w:div>
            <w:div w:id="1090272961">
              <w:marLeft w:val="1155"/>
              <w:marRight w:val="0"/>
              <w:marTop w:val="0"/>
              <w:marBottom w:val="0"/>
              <w:divBdr>
                <w:top w:val="none" w:sz="0" w:space="0" w:color="auto"/>
                <w:left w:val="none" w:sz="0" w:space="0" w:color="auto"/>
                <w:bottom w:val="none" w:sz="0" w:space="0" w:color="auto"/>
                <w:right w:val="none" w:sz="0" w:space="0" w:color="auto"/>
              </w:divBdr>
            </w:div>
            <w:div w:id="972140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042128">
      <w:bodyDiv w:val="1"/>
      <w:marLeft w:val="0"/>
      <w:marRight w:val="0"/>
      <w:marTop w:val="0"/>
      <w:marBottom w:val="0"/>
      <w:divBdr>
        <w:top w:val="none" w:sz="0" w:space="0" w:color="auto"/>
        <w:left w:val="none" w:sz="0" w:space="0" w:color="auto"/>
        <w:bottom w:val="none" w:sz="0" w:space="0" w:color="auto"/>
        <w:right w:val="none" w:sz="0" w:space="0" w:color="auto"/>
      </w:divBdr>
      <w:divsChild>
        <w:div w:id="2023238515">
          <w:marLeft w:val="0"/>
          <w:marRight w:val="0"/>
          <w:marTop w:val="0"/>
          <w:marBottom w:val="0"/>
          <w:divBdr>
            <w:top w:val="none" w:sz="0" w:space="0" w:color="auto"/>
            <w:left w:val="none" w:sz="0" w:space="0" w:color="auto"/>
            <w:bottom w:val="none" w:sz="0" w:space="0" w:color="auto"/>
            <w:right w:val="none" w:sz="0" w:space="0" w:color="auto"/>
          </w:divBdr>
        </w:div>
        <w:div w:id="424691313">
          <w:marLeft w:val="0"/>
          <w:marRight w:val="0"/>
          <w:marTop w:val="150"/>
          <w:marBottom w:val="0"/>
          <w:divBdr>
            <w:top w:val="none" w:sz="0" w:space="0" w:color="auto"/>
            <w:left w:val="none" w:sz="0" w:space="0" w:color="auto"/>
            <w:bottom w:val="none" w:sz="0" w:space="0" w:color="auto"/>
            <w:right w:val="none" w:sz="0" w:space="0" w:color="auto"/>
          </w:divBdr>
          <w:divsChild>
            <w:div w:id="1400397431">
              <w:marLeft w:val="1155"/>
              <w:marRight w:val="0"/>
              <w:marTop w:val="0"/>
              <w:marBottom w:val="0"/>
              <w:divBdr>
                <w:top w:val="none" w:sz="0" w:space="0" w:color="auto"/>
                <w:left w:val="none" w:sz="0" w:space="0" w:color="auto"/>
                <w:bottom w:val="none" w:sz="0" w:space="0" w:color="auto"/>
                <w:right w:val="none" w:sz="0" w:space="0" w:color="auto"/>
              </w:divBdr>
            </w:div>
            <w:div w:id="338118249">
              <w:marLeft w:val="1155"/>
              <w:marRight w:val="0"/>
              <w:marTop w:val="0"/>
              <w:marBottom w:val="0"/>
              <w:divBdr>
                <w:top w:val="none" w:sz="0" w:space="0" w:color="auto"/>
                <w:left w:val="none" w:sz="0" w:space="0" w:color="auto"/>
                <w:bottom w:val="none" w:sz="0" w:space="0" w:color="auto"/>
                <w:right w:val="none" w:sz="0" w:space="0" w:color="auto"/>
              </w:divBdr>
            </w:div>
            <w:div w:id="9818864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4587">
      <w:bodyDiv w:val="1"/>
      <w:marLeft w:val="0"/>
      <w:marRight w:val="0"/>
      <w:marTop w:val="0"/>
      <w:marBottom w:val="0"/>
      <w:divBdr>
        <w:top w:val="none" w:sz="0" w:space="0" w:color="auto"/>
        <w:left w:val="none" w:sz="0" w:space="0" w:color="auto"/>
        <w:bottom w:val="none" w:sz="0" w:space="0" w:color="auto"/>
        <w:right w:val="none" w:sz="0" w:space="0" w:color="auto"/>
      </w:divBdr>
    </w:div>
    <w:div w:id="2054187856">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576125">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581167">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199432">
      <w:bodyDiv w:val="1"/>
      <w:marLeft w:val="0"/>
      <w:marRight w:val="0"/>
      <w:marTop w:val="0"/>
      <w:marBottom w:val="0"/>
      <w:divBdr>
        <w:top w:val="none" w:sz="0" w:space="0" w:color="auto"/>
        <w:left w:val="none" w:sz="0" w:space="0" w:color="auto"/>
        <w:bottom w:val="none" w:sz="0" w:space="0" w:color="auto"/>
        <w:right w:val="none" w:sz="0" w:space="0" w:color="auto"/>
      </w:divBdr>
    </w:div>
    <w:div w:id="2060279510">
      <w:bodyDiv w:val="1"/>
      <w:marLeft w:val="0"/>
      <w:marRight w:val="0"/>
      <w:marTop w:val="0"/>
      <w:marBottom w:val="0"/>
      <w:divBdr>
        <w:top w:val="none" w:sz="0" w:space="0" w:color="auto"/>
        <w:left w:val="none" w:sz="0" w:space="0" w:color="auto"/>
        <w:bottom w:val="none" w:sz="0" w:space="0" w:color="auto"/>
        <w:right w:val="none" w:sz="0" w:space="0" w:color="auto"/>
      </w:divBdr>
      <w:divsChild>
        <w:div w:id="1095051899">
          <w:marLeft w:val="0"/>
          <w:marRight w:val="0"/>
          <w:marTop w:val="0"/>
          <w:marBottom w:val="0"/>
          <w:divBdr>
            <w:top w:val="none" w:sz="0" w:space="0" w:color="auto"/>
            <w:left w:val="none" w:sz="0" w:space="0" w:color="auto"/>
            <w:bottom w:val="none" w:sz="0" w:space="0" w:color="auto"/>
            <w:right w:val="none" w:sz="0" w:space="0" w:color="auto"/>
          </w:divBdr>
        </w:div>
        <w:div w:id="324824782">
          <w:marLeft w:val="0"/>
          <w:marRight w:val="0"/>
          <w:marTop w:val="150"/>
          <w:marBottom w:val="0"/>
          <w:divBdr>
            <w:top w:val="none" w:sz="0" w:space="0" w:color="auto"/>
            <w:left w:val="none" w:sz="0" w:space="0" w:color="auto"/>
            <w:bottom w:val="none" w:sz="0" w:space="0" w:color="auto"/>
            <w:right w:val="none" w:sz="0" w:space="0" w:color="auto"/>
          </w:divBdr>
          <w:divsChild>
            <w:div w:id="195244184">
              <w:marLeft w:val="1155"/>
              <w:marRight w:val="0"/>
              <w:marTop w:val="0"/>
              <w:marBottom w:val="0"/>
              <w:divBdr>
                <w:top w:val="none" w:sz="0" w:space="0" w:color="auto"/>
                <w:left w:val="none" w:sz="0" w:space="0" w:color="auto"/>
                <w:bottom w:val="none" w:sz="0" w:space="0" w:color="auto"/>
                <w:right w:val="none" w:sz="0" w:space="0" w:color="auto"/>
              </w:divBdr>
            </w:div>
            <w:div w:id="1343437530">
              <w:marLeft w:val="1155"/>
              <w:marRight w:val="0"/>
              <w:marTop w:val="0"/>
              <w:marBottom w:val="0"/>
              <w:divBdr>
                <w:top w:val="none" w:sz="0" w:space="0" w:color="auto"/>
                <w:left w:val="none" w:sz="0" w:space="0" w:color="auto"/>
                <w:bottom w:val="none" w:sz="0" w:space="0" w:color="auto"/>
                <w:right w:val="none" w:sz="0" w:space="0" w:color="auto"/>
              </w:divBdr>
            </w:div>
            <w:div w:id="11763384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36259">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899089">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0361">
      <w:bodyDiv w:val="1"/>
      <w:marLeft w:val="0"/>
      <w:marRight w:val="0"/>
      <w:marTop w:val="0"/>
      <w:marBottom w:val="0"/>
      <w:divBdr>
        <w:top w:val="none" w:sz="0" w:space="0" w:color="auto"/>
        <w:left w:val="none" w:sz="0" w:space="0" w:color="auto"/>
        <w:bottom w:val="none" w:sz="0" w:space="0" w:color="auto"/>
        <w:right w:val="none" w:sz="0" w:space="0" w:color="auto"/>
      </w:divBdr>
      <w:divsChild>
        <w:div w:id="73161275">
          <w:marLeft w:val="0"/>
          <w:marRight w:val="0"/>
          <w:marTop w:val="0"/>
          <w:marBottom w:val="0"/>
          <w:divBdr>
            <w:top w:val="none" w:sz="0" w:space="0" w:color="auto"/>
            <w:left w:val="none" w:sz="0" w:space="0" w:color="auto"/>
            <w:bottom w:val="none" w:sz="0" w:space="0" w:color="auto"/>
            <w:right w:val="none" w:sz="0" w:space="0" w:color="auto"/>
          </w:divBdr>
        </w:div>
        <w:div w:id="1386369223">
          <w:marLeft w:val="0"/>
          <w:marRight w:val="0"/>
          <w:marTop w:val="150"/>
          <w:marBottom w:val="0"/>
          <w:divBdr>
            <w:top w:val="none" w:sz="0" w:space="0" w:color="auto"/>
            <w:left w:val="none" w:sz="0" w:space="0" w:color="auto"/>
            <w:bottom w:val="none" w:sz="0" w:space="0" w:color="auto"/>
            <w:right w:val="none" w:sz="0" w:space="0" w:color="auto"/>
          </w:divBdr>
          <w:divsChild>
            <w:div w:id="331178687">
              <w:marLeft w:val="1155"/>
              <w:marRight w:val="0"/>
              <w:marTop w:val="0"/>
              <w:marBottom w:val="0"/>
              <w:divBdr>
                <w:top w:val="none" w:sz="0" w:space="0" w:color="auto"/>
                <w:left w:val="none" w:sz="0" w:space="0" w:color="auto"/>
                <w:bottom w:val="none" w:sz="0" w:space="0" w:color="auto"/>
                <w:right w:val="none" w:sz="0" w:space="0" w:color="auto"/>
              </w:divBdr>
            </w:div>
            <w:div w:id="1503735150">
              <w:marLeft w:val="1155"/>
              <w:marRight w:val="0"/>
              <w:marTop w:val="0"/>
              <w:marBottom w:val="0"/>
              <w:divBdr>
                <w:top w:val="none" w:sz="0" w:space="0" w:color="auto"/>
                <w:left w:val="none" w:sz="0" w:space="0" w:color="auto"/>
                <w:bottom w:val="none" w:sz="0" w:space="0" w:color="auto"/>
                <w:right w:val="none" w:sz="0" w:space="0" w:color="auto"/>
              </w:divBdr>
            </w:div>
            <w:div w:id="15350792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286330">
      <w:bodyDiv w:val="1"/>
      <w:marLeft w:val="0"/>
      <w:marRight w:val="0"/>
      <w:marTop w:val="0"/>
      <w:marBottom w:val="0"/>
      <w:divBdr>
        <w:top w:val="none" w:sz="0" w:space="0" w:color="auto"/>
        <w:left w:val="none" w:sz="0" w:space="0" w:color="auto"/>
        <w:bottom w:val="none" w:sz="0" w:space="0" w:color="auto"/>
        <w:right w:val="none" w:sz="0" w:space="0" w:color="auto"/>
      </w:divBdr>
      <w:divsChild>
        <w:div w:id="1322999671">
          <w:marLeft w:val="0"/>
          <w:marRight w:val="0"/>
          <w:marTop w:val="0"/>
          <w:marBottom w:val="0"/>
          <w:divBdr>
            <w:top w:val="none" w:sz="0" w:space="0" w:color="auto"/>
            <w:left w:val="none" w:sz="0" w:space="0" w:color="auto"/>
            <w:bottom w:val="none" w:sz="0" w:space="0" w:color="auto"/>
            <w:right w:val="none" w:sz="0" w:space="0" w:color="auto"/>
          </w:divBdr>
        </w:div>
        <w:div w:id="1350335033">
          <w:marLeft w:val="0"/>
          <w:marRight w:val="0"/>
          <w:marTop w:val="150"/>
          <w:marBottom w:val="0"/>
          <w:divBdr>
            <w:top w:val="none" w:sz="0" w:space="0" w:color="auto"/>
            <w:left w:val="none" w:sz="0" w:space="0" w:color="auto"/>
            <w:bottom w:val="none" w:sz="0" w:space="0" w:color="auto"/>
            <w:right w:val="none" w:sz="0" w:space="0" w:color="auto"/>
          </w:divBdr>
          <w:divsChild>
            <w:div w:id="836309395">
              <w:marLeft w:val="1155"/>
              <w:marRight w:val="0"/>
              <w:marTop w:val="0"/>
              <w:marBottom w:val="0"/>
              <w:divBdr>
                <w:top w:val="none" w:sz="0" w:space="0" w:color="auto"/>
                <w:left w:val="none" w:sz="0" w:space="0" w:color="auto"/>
                <w:bottom w:val="none" w:sz="0" w:space="0" w:color="auto"/>
                <w:right w:val="none" w:sz="0" w:space="0" w:color="auto"/>
              </w:divBdr>
            </w:div>
            <w:div w:id="1352486979">
              <w:marLeft w:val="1155"/>
              <w:marRight w:val="0"/>
              <w:marTop w:val="0"/>
              <w:marBottom w:val="0"/>
              <w:divBdr>
                <w:top w:val="none" w:sz="0" w:space="0" w:color="auto"/>
                <w:left w:val="none" w:sz="0" w:space="0" w:color="auto"/>
                <w:bottom w:val="none" w:sz="0" w:space="0" w:color="auto"/>
                <w:right w:val="none" w:sz="0" w:space="0" w:color="auto"/>
              </w:divBdr>
            </w:div>
            <w:div w:id="7410272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794423">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8474">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28598">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51360">
      <w:bodyDiv w:val="1"/>
      <w:marLeft w:val="0"/>
      <w:marRight w:val="0"/>
      <w:marTop w:val="0"/>
      <w:marBottom w:val="0"/>
      <w:divBdr>
        <w:top w:val="none" w:sz="0" w:space="0" w:color="auto"/>
        <w:left w:val="none" w:sz="0" w:space="0" w:color="auto"/>
        <w:bottom w:val="none" w:sz="0" w:space="0" w:color="auto"/>
        <w:right w:val="none" w:sz="0" w:space="0" w:color="auto"/>
      </w:divBdr>
      <w:divsChild>
        <w:div w:id="1812363543">
          <w:marLeft w:val="0"/>
          <w:marRight w:val="0"/>
          <w:marTop w:val="0"/>
          <w:marBottom w:val="0"/>
          <w:divBdr>
            <w:top w:val="none" w:sz="0" w:space="0" w:color="auto"/>
            <w:left w:val="none" w:sz="0" w:space="0" w:color="auto"/>
            <w:bottom w:val="none" w:sz="0" w:space="0" w:color="auto"/>
            <w:right w:val="none" w:sz="0" w:space="0" w:color="auto"/>
          </w:divBdr>
        </w:div>
        <w:div w:id="1292712270">
          <w:marLeft w:val="0"/>
          <w:marRight w:val="0"/>
          <w:marTop w:val="150"/>
          <w:marBottom w:val="0"/>
          <w:divBdr>
            <w:top w:val="none" w:sz="0" w:space="0" w:color="auto"/>
            <w:left w:val="none" w:sz="0" w:space="0" w:color="auto"/>
            <w:bottom w:val="none" w:sz="0" w:space="0" w:color="auto"/>
            <w:right w:val="none" w:sz="0" w:space="0" w:color="auto"/>
          </w:divBdr>
          <w:divsChild>
            <w:div w:id="990255112">
              <w:marLeft w:val="1155"/>
              <w:marRight w:val="0"/>
              <w:marTop w:val="0"/>
              <w:marBottom w:val="0"/>
              <w:divBdr>
                <w:top w:val="none" w:sz="0" w:space="0" w:color="auto"/>
                <w:left w:val="none" w:sz="0" w:space="0" w:color="auto"/>
                <w:bottom w:val="none" w:sz="0" w:space="0" w:color="auto"/>
                <w:right w:val="none" w:sz="0" w:space="0" w:color="auto"/>
              </w:divBdr>
            </w:div>
            <w:div w:id="90471036">
              <w:marLeft w:val="1155"/>
              <w:marRight w:val="0"/>
              <w:marTop w:val="0"/>
              <w:marBottom w:val="0"/>
              <w:divBdr>
                <w:top w:val="none" w:sz="0" w:space="0" w:color="auto"/>
                <w:left w:val="none" w:sz="0" w:space="0" w:color="auto"/>
                <w:bottom w:val="none" w:sz="0" w:space="0" w:color="auto"/>
                <w:right w:val="none" w:sz="0" w:space="0" w:color="auto"/>
              </w:divBdr>
            </w:div>
            <w:div w:id="4808559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7470">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651090">
      <w:bodyDiv w:val="1"/>
      <w:marLeft w:val="0"/>
      <w:marRight w:val="0"/>
      <w:marTop w:val="0"/>
      <w:marBottom w:val="0"/>
      <w:divBdr>
        <w:top w:val="none" w:sz="0" w:space="0" w:color="auto"/>
        <w:left w:val="none" w:sz="0" w:space="0" w:color="auto"/>
        <w:bottom w:val="none" w:sz="0" w:space="0" w:color="auto"/>
        <w:right w:val="none" w:sz="0" w:space="0" w:color="auto"/>
      </w:divBdr>
      <w:divsChild>
        <w:div w:id="1871914599">
          <w:marLeft w:val="0"/>
          <w:marRight w:val="0"/>
          <w:marTop w:val="0"/>
          <w:marBottom w:val="0"/>
          <w:divBdr>
            <w:top w:val="none" w:sz="0" w:space="0" w:color="auto"/>
            <w:left w:val="none" w:sz="0" w:space="0" w:color="auto"/>
            <w:bottom w:val="none" w:sz="0" w:space="0" w:color="auto"/>
            <w:right w:val="none" w:sz="0" w:space="0" w:color="auto"/>
          </w:divBdr>
        </w:div>
        <w:div w:id="47151312">
          <w:marLeft w:val="0"/>
          <w:marRight w:val="0"/>
          <w:marTop w:val="150"/>
          <w:marBottom w:val="0"/>
          <w:divBdr>
            <w:top w:val="none" w:sz="0" w:space="0" w:color="auto"/>
            <w:left w:val="none" w:sz="0" w:space="0" w:color="auto"/>
            <w:bottom w:val="none" w:sz="0" w:space="0" w:color="auto"/>
            <w:right w:val="none" w:sz="0" w:space="0" w:color="auto"/>
          </w:divBdr>
          <w:divsChild>
            <w:div w:id="87048467">
              <w:marLeft w:val="1155"/>
              <w:marRight w:val="0"/>
              <w:marTop w:val="0"/>
              <w:marBottom w:val="0"/>
              <w:divBdr>
                <w:top w:val="none" w:sz="0" w:space="0" w:color="auto"/>
                <w:left w:val="none" w:sz="0" w:space="0" w:color="auto"/>
                <w:bottom w:val="none" w:sz="0" w:space="0" w:color="auto"/>
                <w:right w:val="none" w:sz="0" w:space="0" w:color="auto"/>
              </w:divBdr>
            </w:div>
            <w:div w:id="316374697">
              <w:marLeft w:val="1155"/>
              <w:marRight w:val="0"/>
              <w:marTop w:val="0"/>
              <w:marBottom w:val="0"/>
              <w:divBdr>
                <w:top w:val="none" w:sz="0" w:space="0" w:color="auto"/>
                <w:left w:val="none" w:sz="0" w:space="0" w:color="auto"/>
                <w:bottom w:val="none" w:sz="0" w:space="0" w:color="auto"/>
                <w:right w:val="none" w:sz="0" w:space="0" w:color="auto"/>
              </w:divBdr>
            </w:div>
            <w:div w:id="14049121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2563">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302">
      <w:bodyDiv w:val="1"/>
      <w:marLeft w:val="0"/>
      <w:marRight w:val="0"/>
      <w:marTop w:val="0"/>
      <w:marBottom w:val="0"/>
      <w:divBdr>
        <w:top w:val="none" w:sz="0" w:space="0" w:color="auto"/>
        <w:left w:val="none" w:sz="0" w:space="0" w:color="auto"/>
        <w:bottom w:val="none" w:sz="0" w:space="0" w:color="auto"/>
        <w:right w:val="none" w:sz="0" w:space="0" w:color="auto"/>
      </w:divBdr>
      <w:divsChild>
        <w:div w:id="33971980">
          <w:marLeft w:val="0"/>
          <w:marRight w:val="0"/>
          <w:marTop w:val="0"/>
          <w:marBottom w:val="0"/>
          <w:divBdr>
            <w:top w:val="none" w:sz="0" w:space="0" w:color="auto"/>
            <w:left w:val="none" w:sz="0" w:space="0" w:color="auto"/>
            <w:bottom w:val="none" w:sz="0" w:space="0" w:color="auto"/>
            <w:right w:val="none" w:sz="0" w:space="0" w:color="auto"/>
          </w:divBdr>
        </w:div>
        <w:div w:id="1475178013">
          <w:marLeft w:val="0"/>
          <w:marRight w:val="0"/>
          <w:marTop w:val="150"/>
          <w:marBottom w:val="0"/>
          <w:divBdr>
            <w:top w:val="none" w:sz="0" w:space="0" w:color="auto"/>
            <w:left w:val="none" w:sz="0" w:space="0" w:color="auto"/>
            <w:bottom w:val="none" w:sz="0" w:space="0" w:color="auto"/>
            <w:right w:val="none" w:sz="0" w:space="0" w:color="auto"/>
          </w:divBdr>
          <w:divsChild>
            <w:div w:id="1543320878">
              <w:marLeft w:val="1155"/>
              <w:marRight w:val="0"/>
              <w:marTop w:val="0"/>
              <w:marBottom w:val="0"/>
              <w:divBdr>
                <w:top w:val="none" w:sz="0" w:space="0" w:color="auto"/>
                <w:left w:val="none" w:sz="0" w:space="0" w:color="auto"/>
                <w:bottom w:val="none" w:sz="0" w:space="0" w:color="auto"/>
                <w:right w:val="none" w:sz="0" w:space="0" w:color="auto"/>
              </w:divBdr>
            </w:div>
            <w:div w:id="926772264">
              <w:marLeft w:val="1155"/>
              <w:marRight w:val="0"/>
              <w:marTop w:val="0"/>
              <w:marBottom w:val="0"/>
              <w:divBdr>
                <w:top w:val="none" w:sz="0" w:space="0" w:color="auto"/>
                <w:left w:val="none" w:sz="0" w:space="0" w:color="auto"/>
                <w:bottom w:val="none" w:sz="0" w:space="0" w:color="auto"/>
                <w:right w:val="none" w:sz="0" w:space="0" w:color="auto"/>
              </w:divBdr>
            </w:div>
            <w:div w:id="18169864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08253">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41877">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732487">
      <w:bodyDiv w:val="1"/>
      <w:marLeft w:val="0"/>
      <w:marRight w:val="0"/>
      <w:marTop w:val="0"/>
      <w:marBottom w:val="0"/>
      <w:divBdr>
        <w:top w:val="none" w:sz="0" w:space="0" w:color="auto"/>
        <w:left w:val="none" w:sz="0" w:space="0" w:color="auto"/>
        <w:bottom w:val="none" w:sz="0" w:space="0" w:color="auto"/>
        <w:right w:val="none" w:sz="0" w:space="0" w:color="auto"/>
      </w:divBdr>
      <w:divsChild>
        <w:div w:id="857230986">
          <w:marLeft w:val="0"/>
          <w:marRight w:val="0"/>
          <w:marTop w:val="0"/>
          <w:marBottom w:val="0"/>
          <w:divBdr>
            <w:top w:val="none" w:sz="0" w:space="0" w:color="auto"/>
            <w:left w:val="none" w:sz="0" w:space="0" w:color="auto"/>
            <w:bottom w:val="none" w:sz="0" w:space="0" w:color="auto"/>
            <w:right w:val="none" w:sz="0" w:space="0" w:color="auto"/>
          </w:divBdr>
        </w:div>
        <w:div w:id="314527756">
          <w:marLeft w:val="0"/>
          <w:marRight w:val="0"/>
          <w:marTop w:val="150"/>
          <w:marBottom w:val="0"/>
          <w:divBdr>
            <w:top w:val="none" w:sz="0" w:space="0" w:color="auto"/>
            <w:left w:val="none" w:sz="0" w:space="0" w:color="auto"/>
            <w:bottom w:val="none" w:sz="0" w:space="0" w:color="auto"/>
            <w:right w:val="none" w:sz="0" w:space="0" w:color="auto"/>
          </w:divBdr>
          <w:divsChild>
            <w:div w:id="333649573">
              <w:marLeft w:val="1155"/>
              <w:marRight w:val="0"/>
              <w:marTop w:val="0"/>
              <w:marBottom w:val="0"/>
              <w:divBdr>
                <w:top w:val="none" w:sz="0" w:space="0" w:color="auto"/>
                <w:left w:val="none" w:sz="0" w:space="0" w:color="auto"/>
                <w:bottom w:val="none" w:sz="0" w:space="0" w:color="auto"/>
                <w:right w:val="none" w:sz="0" w:space="0" w:color="auto"/>
              </w:divBdr>
            </w:div>
            <w:div w:id="1406414833">
              <w:marLeft w:val="1155"/>
              <w:marRight w:val="0"/>
              <w:marTop w:val="0"/>
              <w:marBottom w:val="0"/>
              <w:divBdr>
                <w:top w:val="none" w:sz="0" w:space="0" w:color="auto"/>
                <w:left w:val="none" w:sz="0" w:space="0" w:color="auto"/>
                <w:bottom w:val="none" w:sz="0" w:space="0" w:color="auto"/>
                <w:right w:val="none" w:sz="0" w:space="0" w:color="auto"/>
              </w:divBdr>
            </w:div>
            <w:div w:id="10501125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124304">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391310">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698474">
      <w:bodyDiv w:val="1"/>
      <w:marLeft w:val="0"/>
      <w:marRight w:val="0"/>
      <w:marTop w:val="0"/>
      <w:marBottom w:val="0"/>
      <w:divBdr>
        <w:top w:val="none" w:sz="0" w:space="0" w:color="auto"/>
        <w:left w:val="none" w:sz="0" w:space="0" w:color="auto"/>
        <w:bottom w:val="none" w:sz="0" w:space="0" w:color="auto"/>
        <w:right w:val="none" w:sz="0" w:space="0" w:color="auto"/>
      </w:divBdr>
      <w:divsChild>
        <w:div w:id="1189873497">
          <w:marLeft w:val="0"/>
          <w:marRight w:val="0"/>
          <w:marTop w:val="0"/>
          <w:marBottom w:val="0"/>
          <w:divBdr>
            <w:top w:val="none" w:sz="0" w:space="0" w:color="auto"/>
            <w:left w:val="none" w:sz="0" w:space="0" w:color="auto"/>
            <w:bottom w:val="none" w:sz="0" w:space="0" w:color="auto"/>
            <w:right w:val="none" w:sz="0" w:space="0" w:color="auto"/>
          </w:divBdr>
        </w:div>
        <w:div w:id="290062359">
          <w:marLeft w:val="0"/>
          <w:marRight w:val="0"/>
          <w:marTop w:val="150"/>
          <w:marBottom w:val="0"/>
          <w:divBdr>
            <w:top w:val="none" w:sz="0" w:space="0" w:color="auto"/>
            <w:left w:val="none" w:sz="0" w:space="0" w:color="auto"/>
            <w:bottom w:val="none" w:sz="0" w:space="0" w:color="auto"/>
            <w:right w:val="none" w:sz="0" w:space="0" w:color="auto"/>
          </w:divBdr>
          <w:divsChild>
            <w:div w:id="120656342">
              <w:marLeft w:val="1155"/>
              <w:marRight w:val="0"/>
              <w:marTop w:val="0"/>
              <w:marBottom w:val="0"/>
              <w:divBdr>
                <w:top w:val="none" w:sz="0" w:space="0" w:color="auto"/>
                <w:left w:val="none" w:sz="0" w:space="0" w:color="auto"/>
                <w:bottom w:val="none" w:sz="0" w:space="0" w:color="auto"/>
                <w:right w:val="none" w:sz="0" w:space="0" w:color="auto"/>
              </w:divBdr>
            </w:div>
            <w:div w:id="1428305453">
              <w:marLeft w:val="1155"/>
              <w:marRight w:val="0"/>
              <w:marTop w:val="0"/>
              <w:marBottom w:val="0"/>
              <w:divBdr>
                <w:top w:val="none" w:sz="0" w:space="0" w:color="auto"/>
                <w:left w:val="none" w:sz="0" w:space="0" w:color="auto"/>
                <w:bottom w:val="none" w:sz="0" w:space="0" w:color="auto"/>
                <w:right w:val="none" w:sz="0" w:space="0" w:color="auto"/>
              </w:divBdr>
            </w:div>
            <w:div w:id="20550802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362233">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478038">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40808">
      <w:bodyDiv w:val="1"/>
      <w:marLeft w:val="0"/>
      <w:marRight w:val="0"/>
      <w:marTop w:val="0"/>
      <w:marBottom w:val="0"/>
      <w:divBdr>
        <w:top w:val="none" w:sz="0" w:space="0" w:color="auto"/>
        <w:left w:val="none" w:sz="0" w:space="0" w:color="auto"/>
        <w:bottom w:val="none" w:sz="0" w:space="0" w:color="auto"/>
        <w:right w:val="none" w:sz="0" w:space="0" w:color="auto"/>
      </w:divBdr>
    </w:div>
    <w:div w:id="2080588060">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360910">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2612">
      <w:bodyDiv w:val="1"/>
      <w:marLeft w:val="0"/>
      <w:marRight w:val="0"/>
      <w:marTop w:val="0"/>
      <w:marBottom w:val="0"/>
      <w:divBdr>
        <w:top w:val="none" w:sz="0" w:space="0" w:color="auto"/>
        <w:left w:val="none" w:sz="0" w:space="0" w:color="auto"/>
        <w:bottom w:val="none" w:sz="0" w:space="0" w:color="auto"/>
        <w:right w:val="none" w:sz="0" w:space="0" w:color="auto"/>
      </w:divBdr>
      <w:divsChild>
        <w:div w:id="1623153359">
          <w:marLeft w:val="0"/>
          <w:marRight w:val="0"/>
          <w:marTop w:val="0"/>
          <w:marBottom w:val="0"/>
          <w:divBdr>
            <w:top w:val="none" w:sz="0" w:space="0" w:color="auto"/>
            <w:left w:val="none" w:sz="0" w:space="0" w:color="auto"/>
            <w:bottom w:val="none" w:sz="0" w:space="0" w:color="auto"/>
            <w:right w:val="none" w:sz="0" w:space="0" w:color="auto"/>
          </w:divBdr>
        </w:div>
        <w:div w:id="1638686730">
          <w:marLeft w:val="0"/>
          <w:marRight w:val="0"/>
          <w:marTop w:val="150"/>
          <w:marBottom w:val="0"/>
          <w:divBdr>
            <w:top w:val="none" w:sz="0" w:space="0" w:color="auto"/>
            <w:left w:val="none" w:sz="0" w:space="0" w:color="auto"/>
            <w:bottom w:val="none" w:sz="0" w:space="0" w:color="auto"/>
            <w:right w:val="none" w:sz="0" w:space="0" w:color="auto"/>
          </w:divBdr>
          <w:divsChild>
            <w:div w:id="35855204">
              <w:marLeft w:val="1155"/>
              <w:marRight w:val="0"/>
              <w:marTop w:val="0"/>
              <w:marBottom w:val="0"/>
              <w:divBdr>
                <w:top w:val="none" w:sz="0" w:space="0" w:color="auto"/>
                <w:left w:val="none" w:sz="0" w:space="0" w:color="auto"/>
                <w:bottom w:val="none" w:sz="0" w:space="0" w:color="auto"/>
                <w:right w:val="none" w:sz="0" w:space="0" w:color="auto"/>
              </w:divBdr>
            </w:div>
            <w:div w:id="1362627320">
              <w:marLeft w:val="1155"/>
              <w:marRight w:val="0"/>
              <w:marTop w:val="0"/>
              <w:marBottom w:val="0"/>
              <w:divBdr>
                <w:top w:val="none" w:sz="0" w:space="0" w:color="auto"/>
                <w:left w:val="none" w:sz="0" w:space="0" w:color="auto"/>
                <w:bottom w:val="none" w:sz="0" w:space="0" w:color="auto"/>
                <w:right w:val="none" w:sz="0" w:space="0" w:color="auto"/>
              </w:divBdr>
            </w:div>
            <w:div w:id="14368983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871512">
      <w:bodyDiv w:val="1"/>
      <w:marLeft w:val="0"/>
      <w:marRight w:val="0"/>
      <w:marTop w:val="0"/>
      <w:marBottom w:val="0"/>
      <w:divBdr>
        <w:top w:val="none" w:sz="0" w:space="0" w:color="auto"/>
        <w:left w:val="none" w:sz="0" w:space="0" w:color="auto"/>
        <w:bottom w:val="none" w:sz="0" w:space="0" w:color="auto"/>
        <w:right w:val="none" w:sz="0" w:space="0" w:color="auto"/>
      </w:divBdr>
      <w:divsChild>
        <w:div w:id="1527712759">
          <w:marLeft w:val="0"/>
          <w:marRight w:val="0"/>
          <w:marTop w:val="0"/>
          <w:marBottom w:val="0"/>
          <w:divBdr>
            <w:top w:val="none" w:sz="0" w:space="0" w:color="auto"/>
            <w:left w:val="none" w:sz="0" w:space="0" w:color="auto"/>
            <w:bottom w:val="none" w:sz="0" w:space="0" w:color="auto"/>
            <w:right w:val="none" w:sz="0" w:space="0" w:color="auto"/>
          </w:divBdr>
        </w:div>
        <w:div w:id="1799373975">
          <w:marLeft w:val="0"/>
          <w:marRight w:val="0"/>
          <w:marTop w:val="150"/>
          <w:marBottom w:val="0"/>
          <w:divBdr>
            <w:top w:val="none" w:sz="0" w:space="0" w:color="auto"/>
            <w:left w:val="none" w:sz="0" w:space="0" w:color="auto"/>
            <w:bottom w:val="none" w:sz="0" w:space="0" w:color="auto"/>
            <w:right w:val="none" w:sz="0" w:space="0" w:color="auto"/>
          </w:divBdr>
          <w:divsChild>
            <w:div w:id="1359624667">
              <w:marLeft w:val="1155"/>
              <w:marRight w:val="0"/>
              <w:marTop w:val="0"/>
              <w:marBottom w:val="0"/>
              <w:divBdr>
                <w:top w:val="none" w:sz="0" w:space="0" w:color="auto"/>
                <w:left w:val="none" w:sz="0" w:space="0" w:color="auto"/>
                <w:bottom w:val="none" w:sz="0" w:space="0" w:color="auto"/>
                <w:right w:val="none" w:sz="0" w:space="0" w:color="auto"/>
              </w:divBdr>
            </w:div>
            <w:div w:id="254898548">
              <w:marLeft w:val="1155"/>
              <w:marRight w:val="0"/>
              <w:marTop w:val="0"/>
              <w:marBottom w:val="0"/>
              <w:divBdr>
                <w:top w:val="none" w:sz="0" w:space="0" w:color="auto"/>
                <w:left w:val="none" w:sz="0" w:space="0" w:color="auto"/>
                <w:bottom w:val="none" w:sz="0" w:space="0" w:color="auto"/>
                <w:right w:val="none" w:sz="0" w:space="0" w:color="auto"/>
              </w:divBdr>
            </w:div>
            <w:div w:id="2731751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28700">
      <w:bodyDiv w:val="1"/>
      <w:marLeft w:val="0"/>
      <w:marRight w:val="0"/>
      <w:marTop w:val="0"/>
      <w:marBottom w:val="0"/>
      <w:divBdr>
        <w:top w:val="none" w:sz="0" w:space="0" w:color="auto"/>
        <w:left w:val="none" w:sz="0" w:space="0" w:color="auto"/>
        <w:bottom w:val="none" w:sz="0" w:space="0" w:color="auto"/>
        <w:right w:val="none" w:sz="0" w:space="0" w:color="auto"/>
      </w:divBdr>
      <w:divsChild>
        <w:div w:id="507989733">
          <w:marLeft w:val="0"/>
          <w:marRight w:val="0"/>
          <w:marTop w:val="0"/>
          <w:marBottom w:val="0"/>
          <w:divBdr>
            <w:top w:val="none" w:sz="0" w:space="0" w:color="auto"/>
            <w:left w:val="none" w:sz="0" w:space="0" w:color="auto"/>
            <w:bottom w:val="none" w:sz="0" w:space="0" w:color="auto"/>
            <w:right w:val="none" w:sz="0" w:space="0" w:color="auto"/>
          </w:divBdr>
        </w:div>
        <w:div w:id="718364485">
          <w:marLeft w:val="0"/>
          <w:marRight w:val="0"/>
          <w:marTop w:val="150"/>
          <w:marBottom w:val="0"/>
          <w:divBdr>
            <w:top w:val="none" w:sz="0" w:space="0" w:color="auto"/>
            <w:left w:val="none" w:sz="0" w:space="0" w:color="auto"/>
            <w:bottom w:val="none" w:sz="0" w:space="0" w:color="auto"/>
            <w:right w:val="none" w:sz="0" w:space="0" w:color="auto"/>
          </w:divBdr>
          <w:divsChild>
            <w:div w:id="1813399980">
              <w:marLeft w:val="1155"/>
              <w:marRight w:val="0"/>
              <w:marTop w:val="0"/>
              <w:marBottom w:val="0"/>
              <w:divBdr>
                <w:top w:val="none" w:sz="0" w:space="0" w:color="auto"/>
                <w:left w:val="none" w:sz="0" w:space="0" w:color="auto"/>
                <w:bottom w:val="none" w:sz="0" w:space="0" w:color="auto"/>
                <w:right w:val="none" w:sz="0" w:space="0" w:color="auto"/>
              </w:divBdr>
            </w:div>
            <w:div w:id="1700740903">
              <w:marLeft w:val="1155"/>
              <w:marRight w:val="0"/>
              <w:marTop w:val="0"/>
              <w:marBottom w:val="0"/>
              <w:divBdr>
                <w:top w:val="none" w:sz="0" w:space="0" w:color="auto"/>
                <w:left w:val="none" w:sz="0" w:space="0" w:color="auto"/>
                <w:bottom w:val="none" w:sz="0" w:space="0" w:color="auto"/>
                <w:right w:val="none" w:sz="0" w:space="0" w:color="auto"/>
              </w:divBdr>
            </w:div>
            <w:div w:id="11268971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8760">
      <w:bodyDiv w:val="1"/>
      <w:marLeft w:val="0"/>
      <w:marRight w:val="0"/>
      <w:marTop w:val="0"/>
      <w:marBottom w:val="0"/>
      <w:divBdr>
        <w:top w:val="none" w:sz="0" w:space="0" w:color="auto"/>
        <w:left w:val="none" w:sz="0" w:space="0" w:color="auto"/>
        <w:bottom w:val="none" w:sz="0" w:space="0" w:color="auto"/>
        <w:right w:val="none" w:sz="0" w:space="0" w:color="auto"/>
      </w:divBdr>
      <w:divsChild>
        <w:div w:id="1812819928">
          <w:marLeft w:val="0"/>
          <w:marRight w:val="0"/>
          <w:marTop w:val="0"/>
          <w:marBottom w:val="0"/>
          <w:divBdr>
            <w:top w:val="none" w:sz="0" w:space="0" w:color="auto"/>
            <w:left w:val="none" w:sz="0" w:space="0" w:color="auto"/>
            <w:bottom w:val="none" w:sz="0" w:space="0" w:color="auto"/>
            <w:right w:val="none" w:sz="0" w:space="0" w:color="auto"/>
          </w:divBdr>
        </w:div>
        <w:div w:id="404767795">
          <w:marLeft w:val="0"/>
          <w:marRight w:val="0"/>
          <w:marTop w:val="150"/>
          <w:marBottom w:val="0"/>
          <w:divBdr>
            <w:top w:val="none" w:sz="0" w:space="0" w:color="auto"/>
            <w:left w:val="none" w:sz="0" w:space="0" w:color="auto"/>
            <w:bottom w:val="none" w:sz="0" w:space="0" w:color="auto"/>
            <w:right w:val="none" w:sz="0" w:space="0" w:color="auto"/>
          </w:divBdr>
          <w:divsChild>
            <w:div w:id="1122378700">
              <w:marLeft w:val="1155"/>
              <w:marRight w:val="0"/>
              <w:marTop w:val="0"/>
              <w:marBottom w:val="0"/>
              <w:divBdr>
                <w:top w:val="none" w:sz="0" w:space="0" w:color="auto"/>
                <w:left w:val="none" w:sz="0" w:space="0" w:color="auto"/>
                <w:bottom w:val="none" w:sz="0" w:space="0" w:color="auto"/>
                <w:right w:val="none" w:sz="0" w:space="0" w:color="auto"/>
              </w:divBdr>
            </w:div>
            <w:div w:id="1703047230">
              <w:marLeft w:val="1155"/>
              <w:marRight w:val="0"/>
              <w:marTop w:val="0"/>
              <w:marBottom w:val="0"/>
              <w:divBdr>
                <w:top w:val="none" w:sz="0" w:space="0" w:color="auto"/>
                <w:left w:val="none" w:sz="0" w:space="0" w:color="auto"/>
                <w:bottom w:val="none" w:sz="0" w:space="0" w:color="auto"/>
                <w:right w:val="none" w:sz="0" w:space="0" w:color="auto"/>
              </w:divBdr>
            </w:div>
            <w:div w:id="7972569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372601">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0380">
      <w:bodyDiv w:val="1"/>
      <w:marLeft w:val="0"/>
      <w:marRight w:val="0"/>
      <w:marTop w:val="0"/>
      <w:marBottom w:val="0"/>
      <w:divBdr>
        <w:top w:val="none" w:sz="0" w:space="0" w:color="auto"/>
        <w:left w:val="none" w:sz="0" w:space="0" w:color="auto"/>
        <w:bottom w:val="none" w:sz="0" w:space="0" w:color="auto"/>
        <w:right w:val="none" w:sz="0" w:space="0" w:color="auto"/>
      </w:divBdr>
      <w:divsChild>
        <w:div w:id="471481934">
          <w:marLeft w:val="0"/>
          <w:marRight w:val="0"/>
          <w:marTop w:val="0"/>
          <w:marBottom w:val="0"/>
          <w:divBdr>
            <w:top w:val="none" w:sz="0" w:space="0" w:color="auto"/>
            <w:left w:val="none" w:sz="0" w:space="0" w:color="auto"/>
            <w:bottom w:val="none" w:sz="0" w:space="0" w:color="auto"/>
            <w:right w:val="none" w:sz="0" w:space="0" w:color="auto"/>
          </w:divBdr>
        </w:div>
        <w:div w:id="1841847612">
          <w:marLeft w:val="0"/>
          <w:marRight w:val="0"/>
          <w:marTop w:val="150"/>
          <w:marBottom w:val="0"/>
          <w:divBdr>
            <w:top w:val="none" w:sz="0" w:space="0" w:color="auto"/>
            <w:left w:val="none" w:sz="0" w:space="0" w:color="auto"/>
            <w:bottom w:val="none" w:sz="0" w:space="0" w:color="auto"/>
            <w:right w:val="none" w:sz="0" w:space="0" w:color="auto"/>
          </w:divBdr>
          <w:divsChild>
            <w:div w:id="1911037003">
              <w:marLeft w:val="1155"/>
              <w:marRight w:val="0"/>
              <w:marTop w:val="0"/>
              <w:marBottom w:val="0"/>
              <w:divBdr>
                <w:top w:val="none" w:sz="0" w:space="0" w:color="auto"/>
                <w:left w:val="none" w:sz="0" w:space="0" w:color="auto"/>
                <w:bottom w:val="none" w:sz="0" w:space="0" w:color="auto"/>
                <w:right w:val="none" w:sz="0" w:space="0" w:color="auto"/>
              </w:divBdr>
            </w:div>
            <w:div w:id="180319855">
              <w:marLeft w:val="1155"/>
              <w:marRight w:val="0"/>
              <w:marTop w:val="0"/>
              <w:marBottom w:val="0"/>
              <w:divBdr>
                <w:top w:val="none" w:sz="0" w:space="0" w:color="auto"/>
                <w:left w:val="none" w:sz="0" w:space="0" w:color="auto"/>
                <w:bottom w:val="none" w:sz="0" w:space="0" w:color="auto"/>
                <w:right w:val="none" w:sz="0" w:space="0" w:color="auto"/>
              </w:divBdr>
            </w:div>
            <w:div w:id="9901398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680668">
      <w:bodyDiv w:val="1"/>
      <w:marLeft w:val="0"/>
      <w:marRight w:val="0"/>
      <w:marTop w:val="0"/>
      <w:marBottom w:val="0"/>
      <w:divBdr>
        <w:top w:val="none" w:sz="0" w:space="0" w:color="auto"/>
        <w:left w:val="none" w:sz="0" w:space="0" w:color="auto"/>
        <w:bottom w:val="none" w:sz="0" w:space="0" w:color="auto"/>
        <w:right w:val="none" w:sz="0" w:space="0" w:color="auto"/>
      </w:divBdr>
      <w:divsChild>
        <w:div w:id="717703841">
          <w:marLeft w:val="0"/>
          <w:marRight w:val="0"/>
          <w:marTop w:val="0"/>
          <w:marBottom w:val="0"/>
          <w:divBdr>
            <w:top w:val="none" w:sz="0" w:space="0" w:color="auto"/>
            <w:left w:val="none" w:sz="0" w:space="0" w:color="auto"/>
            <w:bottom w:val="none" w:sz="0" w:space="0" w:color="auto"/>
            <w:right w:val="none" w:sz="0" w:space="0" w:color="auto"/>
          </w:divBdr>
        </w:div>
        <w:div w:id="380710768">
          <w:marLeft w:val="0"/>
          <w:marRight w:val="0"/>
          <w:marTop w:val="150"/>
          <w:marBottom w:val="0"/>
          <w:divBdr>
            <w:top w:val="none" w:sz="0" w:space="0" w:color="auto"/>
            <w:left w:val="none" w:sz="0" w:space="0" w:color="auto"/>
            <w:bottom w:val="none" w:sz="0" w:space="0" w:color="auto"/>
            <w:right w:val="none" w:sz="0" w:space="0" w:color="auto"/>
          </w:divBdr>
          <w:divsChild>
            <w:div w:id="73866063">
              <w:marLeft w:val="1155"/>
              <w:marRight w:val="0"/>
              <w:marTop w:val="0"/>
              <w:marBottom w:val="0"/>
              <w:divBdr>
                <w:top w:val="none" w:sz="0" w:space="0" w:color="auto"/>
                <w:left w:val="none" w:sz="0" w:space="0" w:color="auto"/>
                <w:bottom w:val="none" w:sz="0" w:space="0" w:color="auto"/>
                <w:right w:val="none" w:sz="0" w:space="0" w:color="auto"/>
              </w:divBdr>
            </w:div>
            <w:div w:id="1019818472">
              <w:marLeft w:val="1155"/>
              <w:marRight w:val="0"/>
              <w:marTop w:val="0"/>
              <w:marBottom w:val="0"/>
              <w:divBdr>
                <w:top w:val="none" w:sz="0" w:space="0" w:color="auto"/>
                <w:left w:val="none" w:sz="0" w:space="0" w:color="auto"/>
                <w:bottom w:val="none" w:sz="0" w:space="0" w:color="auto"/>
                <w:right w:val="none" w:sz="0" w:space="0" w:color="auto"/>
              </w:divBdr>
            </w:div>
            <w:div w:id="7604454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6684827">
      <w:bodyDiv w:val="1"/>
      <w:marLeft w:val="0"/>
      <w:marRight w:val="0"/>
      <w:marTop w:val="0"/>
      <w:marBottom w:val="0"/>
      <w:divBdr>
        <w:top w:val="none" w:sz="0" w:space="0" w:color="auto"/>
        <w:left w:val="none" w:sz="0" w:space="0" w:color="auto"/>
        <w:bottom w:val="none" w:sz="0" w:space="0" w:color="auto"/>
        <w:right w:val="none" w:sz="0" w:space="0" w:color="auto"/>
      </w:divBdr>
    </w:div>
    <w:div w:id="2086804858">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0407">
      <w:bodyDiv w:val="1"/>
      <w:marLeft w:val="0"/>
      <w:marRight w:val="0"/>
      <w:marTop w:val="0"/>
      <w:marBottom w:val="0"/>
      <w:divBdr>
        <w:top w:val="none" w:sz="0" w:space="0" w:color="auto"/>
        <w:left w:val="none" w:sz="0" w:space="0" w:color="auto"/>
        <w:bottom w:val="none" w:sz="0" w:space="0" w:color="auto"/>
        <w:right w:val="none" w:sz="0" w:space="0" w:color="auto"/>
      </w:divBdr>
      <w:divsChild>
        <w:div w:id="940378953">
          <w:marLeft w:val="0"/>
          <w:marRight w:val="0"/>
          <w:marTop w:val="0"/>
          <w:marBottom w:val="0"/>
          <w:divBdr>
            <w:top w:val="none" w:sz="0" w:space="0" w:color="auto"/>
            <w:left w:val="none" w:sz="0" w:space="0" w:color="auto"/>
            <w:bottom w:val="none" w:sz="0" w:space="0" w:color="auto"/>
            <w:right w:val="none" w:sz="0" w:space="0" w:color="auto"/>
          </w:divBdr>
        </w:div>
        <w:div w:id="1884437194">
          <w:marLeft w:val="0"/>
          <w:marRight w:val="0"/>
          <w:marTop w:val="150"/>
          <w:marBottom w:val="0"/>
          <w:divBdr>
            <w:top w:val="none" w:sz="0" w:space="0" w:color="auto"/>
            <w:left w:val="none" w:sz="0" w:space="0" w:color="auto"/>
            <w:bottom w:val="none" w:sz="0" w:space="0" w:color="auto"/>
            <w:right w:val="none" w:sz="0" w:space="0" w:color="auto"/>
          </w:divBdr>
          <w:divsChild>
            <w:div w:id="926495981">
              <w:marLeft w:val="1155"/>
              <w:marRight w:val="0"/>
              <w:marTop w:val="0"/>
              <w:marBottom w:val="0"/>
              <w:divBdr>
                <w:top w:val="none" w:sz="0" w:space="0" w:color="auto"/>
                <w:left w:val="none" w:sz="0" w:space="0" w:color="auto"/>
                <w:bottom w:val="none" w:sz="0" w:space="0" w:color="auto"/>
                <w:right w:val="none" w:sz="0" w:space="0" w:color="auto"/>
              </w:divBdr>
            </w:div>
            <w:div w:id="1932929596">
              <w:marLeft w:val="1155"/>
              <w:marRight w:val="0"/>
              <w:marTop w:val="0"/>
              <w:marBottom w:val="0"/>
              <w:divBdr>
                <w:top w:val="none" w:sz="0" w:space="0" w:color="auto"/>
                <w:left w:val="none" w:sz="0" w:space="0" w:color="auto"/>
                <w:bottom w:val="none" w:sz="0" w:space="0" w:color="auto"/>
                <w:right w:val="none" w:sz="0" w:space="0" w:color="auto"/>
              </w:divBdr>
            </w:div>
            <w:div w:id="11146413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7725268">
      <w:bodyDiv w:val="1"/>
      <w:marLeft w:val="0"/>
      <w:marRight w:val="0"/>
      <w:marTop w:val="0"/>
      <w:marBottom w:val="0"/>
      <w:divBdr>
        <w:top w:val="none" w:sz="0" w:space="0" w:color="auto"/>
        <w:left w:val="none" w:sz="0" w:space="0" w:color="auto"/>
        <w:bottom w:val="none" w:sz="0" w:space="0" w:color="auto"/>
        <w:right w:val="none" w:sz="0" w:space="0" w:color="auto"/>
      </w:divBdr>
      <w:divsChild>
        <w:div w:id="1950235387">
          <w:marLeft w:val="0"/>
          <w:marRight w:val="0"/>
          <w:marTop w:val="150"/>
          <w:marBottom w:val="0"/>
          <w:divBdr>
            <w:top w:val="none" w:sz="0" w:space="0" w:color="auto"/>
            <w:left w:val="none" w:sz="0" w:space="0" w:color="auto"/>
            <w:bottom w:val="none" w:sz="0" w:space="0" w:color="auto"/>
            <w:right w:val="none" w:sz="0" w:space="0" w:color="auto"/>
          </w:divBdr>
          <w:divsChild>
            <w:div w:id="792527430">
              <w:marLeft w:val="1155"/>
              <w:marRight w:val="0"/>
              <w:marTop w:val="0"/>
              <w:marBottom w:val="0"/>
              <w:divBdr>
                <w:top w:val="none" w:sz="0" w:space="0" w:color="auto"/>
                <w:left w:val="none" w:sz="0" w:space="0" w:color="auto"/>
                <w:bottom w:val="none" w:sz="0" w:space="0" w:color="auto"/>
                <w:right w:val="none" w:sz="0" w:space="0" w:color="auto"/>
              </w:divBdr>
            </w:div>
            <w:div w:id="1040864730">
              <w:marLeft w:val="1155"/>
              <w:marRight w:val="0"/>
              <w:marTop w:val="0"/>
              <w:marBottom w:val="0"/>
              <w:divBdr>
                <w:top w:val="none" w:sz="0" w:space="0" w:color="auto"/>
                <w:left w:val="none" w:sz="0" w:space="0" w:color="auto"/>
                <w:bottom w:val="none" w:sz="0" w:space="0" w:color="auto"/>
                <w:right w:val="none" w:sz="0" w:space="0" w:color="auto"/>
              </w:divBdr>
            </w:div>
            <w:div w:id="966854576">
              <w:marLeft w:val="1155"/>
              <w:marRight w:val="0"/>
              <w:marTop w:val="0"/>
              <w:marBottom w:val="0"/>
              <w:divBdr>
                <w:top w:val="none" w:sz="0" w:space="0" w:color="auto"/>
                <w:left w:val="none" w:sz="0" w:space="0" w:color="auto"/>
                <w:bottom w:val="none" w:sz="0" w:space="0" w:color="auto"/>
                <w:right w:val="none" w:sz="0" w:space="0" w:color="auto"/>
              </w:divBdr>
            </w:div>
          </w:divsChild>
        </w:div>
        <w:div w:id="1140347166">
          <w:marLeft w:val="0"/>
          <w:marRight w:val="0"/>
          <w:marTop w:val="0"/>
          <w:marBottom w:val="0"/>
          <w:divBdr>
            <w:top w:val="none" w:sz="0" w:space="0" w:color="auto"/>
            <w:left w:val="none" w:sz="0" w:space="0" w:color="auto"/>
            <w:bottom w:val="none" w:sz="0" w:space="0" w:color="auto"/>
            <w:right w:val="none" w:sz="0" w:space="0" w:color="auto"/>
          </w:divBdr>
        </w:div>
      </w:divsChild>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617103">
      <w:bodyDiv w:val="1"/>
      <w:marLeft w:val="0"/>
      <w:marRight w:val="0"/>
      <w:marTop w:val="0"/>
      <w:marBottom w:val="0"/>
      <w:divBdr>
        <w:top w:val="none" w:sz="0" w:space="0" w:color="auto"/>
        <w:left w:val="none" w:sz="0" w:space="0" w:color="auto"/>
        <w:bottom w:val="none" w:sz="0" w:space="0" w:color="auto"/>
        <w:right w:val="none" w:sz="0" w:space="0" w:color="auto"/>
      </w:divBdr>
    </w:div>
    <w:div w:id="2089762265">
      <w:bodyDiv w:val="1"/>
      <w:marLeft w:val="0"/>
      <w:marRight w:val="0"/>
      <w:marTop w:val="0"/>
      <w:marBottom w:val="0"/>
      <w:divBdr>
        <w:top w:val="none" w:sz="0" w:space="0" w:color="auto"/>
        <w:left w:val="none" w:sz="0" w:space="0" w:color="auto"/>
        <w:bottom w:val="none" w:sz="0" w:space="0" w:color="auto"/>
        <w:right w:val="none" w:sz="0" w:space="0" w:color="auto"/>
      </w:divBdr>
      <w:divsChild>
        <w:div w:id="150105638">
          <w:marLeft w:val="0"/>
          <w:marRight w:val="0"/>
          <w:marTop w:val="0"/>
          <w:marBottom w:val="0"/>
          <w:divBdr>
            <w:top w:val="none" w:sz="0" w:space="0" w:color="auto"/>
            <w:left w:val="none" w:sz="0" w:space="0" w:color="auto"/>
            <w:bottom w:val="none" w:sz="0" w:space="0" w:color="auto"/>
            <w:right w:val="none" w:sz="0" w:space="0" w:color="auto"/>
          </w:divBdr>
        </w:div>
        <w:div w:id="1194268844">
          <w:marLeft w:val="0"/>
          <w:marRight w:val="0"/>
          <w:marTop w:val="150"/>
          <w:marBottom w:val="0"/>
          <w:divBdr>
            <w:top w:val="none" w:sz="0" w:space="0" w:color="auto"/>
            <w:left w:val="none" w:sz="0" w:space="0" w:color="auto"/>
            <w:bottom w:val="none" w:sz="0" w:space="0" w:color="auto"/>
            <w:right w:val="none" w:sz="0" w:space="0" w:color="auto"/>
          </w:divBdr>
          <w:divsChild>
            <w:div w:id="293145067">
              <w:marLeft w:val="1155"/>
              <w:marRight w:val="0"/>
              <w:marTop w:val="0"/>
              <w:marBottom w:val="0"/>
              <w:divBdr>
                <w:top w:val="none" w:sz="0" w:space="0" w:color="auto"/>
                <w:left w:val="none" w:sz="0" w:space="0" w:color="auto"/>
                <w:bottom w:val="none" w:sz="0" w:space="0" w:color="auto"/>
                <w:right w:val="none" w:sz="0" w:space="0" w:color="auto"/>
              </w:divBdr>
            </w:div>
            <w:div w:id="276058823">
              <w:marLeft w:val="1155"/>
              <w:marRight w:val="0"/>
              <w:marTop w:val="0"/>
              <w:marBottom w:val="0"/>
              <w:divBdr>
                <w:top w:val="none" w:sz="0" w:space="0" w:color="auto"/>
                <w:left w:val="none" w:sz="0" w:space="0" w:color="auto"/>
                <w:bottom w:val="none" w:sz="0" w:space="0" w:color="auto"/>
                <w:right w:val="none" w:sz="0" w:space="0" w:color="auto"/>
              </w:divBdr>
            </w:div>
            <w:div w:id="12741697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075554">
      <w:bodyDiv w:val="1"/>
      <w:marLeft w:val="0"/>
      <w:marRight w:val="0"/>
      <w:marTop w:val="0"/>
      <w:marBottom w:val="0"/>
      <w:divBdr>
        <w:top w:val="none" w:sz="0" w:space="0" w:color="auto"/>
        <w:left w:val="none" w:sz="0" w:space="0" w:color="auto"/>
        <w:bottom w:val="none" w:sz="0" w:space="0" w:color="auto"/>
        <w:right w:val="none" w:sz="0" w:space="0" w:color="auto"/>
      </w:divBdr>
    </w:div>
    <w:div w:id="2090231915">
      <w:bodyDiv w:val="1"/>
      <w:marLeft w:val="0"/>
      <w:marRight w:val="0"/>
      <w:marTop w:val="0"/>
      <w:marBottom w:val="0"/>
      <w:divBdr>
        <w:top w:val="none" w:sz="0" w:space="0" w:color="auto"/>
        <w:left w:val="none" w:sz="0" w:space="0" w:color="auto"/>
        <w:bottom w:val="none" w:sz="0" w:space="0" w:color="auto"/>
        <w:right w:val="none" w:sz="0" w:space="0" w:color="auto"/>
      </w:divBdr>
      <w:divsChild>
        <w:div w:id="488601062">
          <w:marLeft w:val="0"/>
          <w:marRight w:val="0"/>
          <w:marTop w:val="0"/>
          <w:marBottom w:val="0"/>
          <w:divBdr>
            <w:top w:val="none" w:sz="0" w:space="0" w:color="auto"/>
            <w:left w:val="none" w:sz="0" w:space="0" w:color="auto"/>
            <w:bottom w:val="none" w:sz="0" w:space="0" w:color="auto"/>
            <w:right w:val="none" w:sz="0" w:space="0" w:color="auto"/>
          </w:divBdr>
        </w:div>
        <w:div w:id="859704040">
          <w:marLeft w:val="0"/>
          <w:marRight w:val="0"/>
          <w:marTop w:val="150"/>
          <w:marBottom w:val="0"/>
          <w:divBdr>
            <w:top w:val="none" w:sz="0" w:space="0" w:color="auto"/>
            <w:left w:val="none" w:sz="0" w:space="0" w:color="auto"/>
            <w:bottom w:val="none" w:sz="0" w:space="0" w:color="auto"/>
            <w:right w:val="none" w:sz="0" w:space="0" w:color="auto"/>
          </w:divBdr>
          <w:divsChild>
            <w:div w:id="1643580783">
              <w:marLeft w:val="1155"/>
              <w:marRight w:val="0"/>
              <w:marTop w:val="0"/>
              <w:marBottom w:val="0"/>
              <w:divBdr>
                <w:top w:val="none" w:sz="0" w:space="0" w:color="auto"/>
                <w:left w:val="none" w:sz="0" w:space="0" w:color="auto"/>
                <w:bottom w:val="none" w:sz="0" w:space="0" w:color="auto"/>
                <w:right w:val="none" w:sz="0" w:space="0" w:color="auto"/>
              </w:divBdr>
            </w:div>
            <w:div w:id="19708147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5670">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0928134">
      <w:bodyDiv w:val="1"/>
      <w:marLeft w:val="0"/>
      <w:marRight w:val="0"/>
      <w:marTop w:val="0"/>
      <w:marBottom w:val="0"/>
      <w:divBdr>
        <w:top w:val="none" w:sz="0" w:space="0" w:color="auto"/>
        <w:left w:val="none" w:sz="0" w:space="0" w:color="auto"/>
        <w:bottom w:val="none" w:sz="0" w:space="0" w:color="auto"/>
        <w:right w:val="none" w:sz="0" w:space="0" w:color="auto"/>
      </w:divBdr>
    </w:div>
    <w:div w:id="2090998010">
      <w:bodyDiv w:val="1"/>
      <w:marLeft w:val="0"/>
      <w:marRight w:val="0"/>
      <w:marTop w:val="0"/>
      <w:marBottom w:val="0"/>
      <w:divBdr>
        <w:top w:val="none" w:sz="0" w:space="0" w:color="auto"/>
        <w:left w:val="none" w:sz="0" w:space="0" w:color="auto"/>
        <w:bottom w:val="none" w:sz="0" w:space="0" w:color="auto"/>
        <w:right w:val="none" w:sz="0" w:space="0" w:color="auto"/>
      </w:divBdr>
      <w:divsChild>
        <w:div w:id="636758167">
          <w:marLeft w:val="0"/>
          <w:marRight w:val="0"/>
          <w:marTop w:val="0"/>
          <w:marBottom w:val="0"/>
          <w:divBdr>
            <w:top w:val="none" w:sz="0" w:space="0" w:color="auto"/>
            <w:left w:val="none" w:sz="0" w:space="0" w:color="auto"/>
            <w:bottom w:val="none" w:sz="0" w:space="0" w:color="auto"/>
            <w:right w:val="none" w:sz="0" w:space="0" w:color="auto"/>
          </w:divBdr>
        </w:div>
        <w:div w:id="1364091674">
          <w:marLeft w:val="0"/>
          <w:marRight w:val="0"/>
          <w:marTop w:val="150"/>
          <w:marBottom w:val="0"/>
          <w:divBdr>
            <w:top w:val="none" w:sz="0" w:space="0" w:color="auto"/>
            <w:left w:val="none" w:sz="0" w:space="0" w:color="auto"/>
            <w:bottom w:val="none" w:sz="0" w:space="0" w:color="auto"/>
            <w:right w:val="none" w:sz="0" w:space="0" w:color="auto"/>
          </w:divBdr>
          <w:divsChild>
            <w:div w:id="1813406379">
              <w:marLeft w:val="1155"/>
              <w:marRight w:val="0"/>
              <w:marTop w:val="0"/>
              <w:marBottom w:val="0"/>
              <w:divBdr>
                <w:top w:val="none" w:sz="0" w:space="0" w:color="auto"/>
                <w:left w:val="none" w:sz="0" w:space="0" w:color="auto"/>
                <w:bottom w:val="none" w:sz="0" w:space="0" w:color="auto"/>
                <w:right w:val="none" w:sz="0" w:space="0" w:color="auto"/>
              </w:divBdr>
            </w:div>
            <w:div w:id="1769503846">
              <w:marLeft w:val="1155"/>
              <w:marRight w:val="0"/>
              <w:marTop w:val="0"/>
              <w:marBottom w:val="0"/>
              <w:divBdr>
                <w:top w:val="none" w:sz="0" w:space="0" w:color="auto"/>
                <w:left w:val="none" w:sz="0" w:space="0" w:color="auto"/>
                <w:bottom w:val="none" w:sz="0" w:space="0" w:color="auto"/>
                <w:right w:val="none" w:sz="0" w:space="0" w:color="auto"/>
              </w:divBdr>
            </w:div>
            <w:div w:id="3304475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913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69664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775413">
      <w:bodyDiv w:val="1"/>
      <w:marLeft w:val="0"/>
      <w:marRight w:val="0"/>
      <w:marTop w:val="0"/>
      <w:marBottom w:val="0"/>
      <w:divBdr>
        <w:top w:val="none" w:sz="0" w:space="0" w:color="auto"/>
        <w:left w:val="none" w:sz="0" w:space="0" w:color="auto"/>
        <w:bottom w:val="none" w:sz="0" w:space="0" w:color="auto"/>
        <w:right w:val="none" w:sz="0" w:space="0" w:color="auto"/>
      </w:divBdr>
    </w:div>
    <w:div w:id="2092924738">
      <w:bodyDiv w:val="1"/>
      <w:marLeft w:val="0"/>
      <w:marRight w:val="0"/>
      <w:marTop w:val="0"/>
      <w:marBottom w:val="0"/>
      <w:divBdr>
        <w:top w:val="none" w:sz="0" w:space="0" w:color="auto"/>
        <w:left w:val="none" w:sz="0" w:space="0" w:color="auto"/>
        <w:bottom w:val="none" w:sz="0" w:space="0" w:color="auto"/>
        <w:right w:val="none" w:sz="0" w:space="0" w:color="auto"/>
      </w:divBdr>
      <w:divsChild>
        <w:div w:id="135801944">
          <w:marLeft w:val="0"/>
          <w:marRight w:val="0"/>
          <w:marTop w:val="0"/>
          <w:marBottom w:val="0"/>
          <w:divBdr>
            <w:top w:val="none" w:sz="0" w:space="0" w:color="auto"/>
            <w:left w:val="none" w:sz="0" w:space="0" w:color="auto"/>
            <w:bottom w:val="none" w:sz="0" w:space="0" w:color="auto"/>
            <w:right w:val="none" w:sz="0" w:space="0" w:color="auto"/>
          </w:divBdr>
        </w:div>
        <w:div w:id="1337921045">
          <w:marLeft w:val="0"/>
          <w:marRight w:val="0"/>
          <w:marTop w:val="150"/>
          <w:marBottom w:val="0"/>
          <w:divBdr>
            <w:top w:val="none" w:sz="0" w:space="0" w:color="auto"/>
            <w:left w:val="none" w:sz="0" w:space="0" w:color="auto"/>
            <w:bottom w:val="none" w:sz="0" w:space="0" w:color="auto"/>
            <w:right w:val="none" w:sz="0" w:space="0" w:color="auto"/>
          </w:divBdr>
          <w:divsChild>
            <w:div w:id="689065334">
              <w:marLeft w:val="1155"/>
              <w:marRight w:val="0"/>
              <w:marTop w:val="0"/>
              <w:marBottom w:val="0"/>
              <w:divBdr>
                <w:top w:val="none" w:sz="0" w:space="0" w:color="auto"/>
                <w:left w:val="none" w:sz="0" w:space="0" w:color="auto"/>
                <w:bottom w:val="none" w:sz="0" w:space="0" w:color="auto"/>
                <w:right w:val="none" w:sz="0" w:space="0" w:color="auto"/>
              </w:divBdr>
            </w:div>
            <w:div w:id="1000737213">
              <w:marLeft w:val="1155"/>
              <w:marRight w:val="0"/>
              <w:marTop w:val="0"/>
              <w:marBottom w:val="0"/>
              <w:divBdr>
                <w:top w:val="none" w:sz="0" w:space="0" w:color="auto"/>
                <w:left w:val="none" w:sz="0" w:space="0" w:color="auto"/>
                <w:bottom w:val="none" w:sz="0" w:space="0" w:color="auto"/>
                <w:right w:val="none" w:sz="0" w:space="0" w:color="auto"/>
              </w:divBdr>
            </w:div>
            <w:div w:id="788474261">
              <w:marLeft w:val="1155"/>
              <w:marRight w:val="0"/>
              <w:marTop w:val="0"/>
              <w:marBottom w:val="0"/>
              <w:divBdr>
                <w:top w:val="none" w:sz="0" w:space="0" w:color="auto"/>
                <w:left w:val="none" w:sz="0" w:space="0" w:color="auto"/>
                <w:bottom w:val="none" w:sz="0" w:space="0" w:color="auto"/>
                <w:right w:val="none" w:sz="0" w:space="0" w:color="auto"/>
              </w:divBdr>
            </w:div>
          </w:divsChild>
        </w:div>
        <w:div w:id="986935560">
          <w:marLeft w:val="0"/>
          <w:marRight w:val="0"/>
          <w:marTop w:val="0"/>
          <w:marBottom w:val="0"/>
          <w:divBdr>
            <w:top w:val="none" w:sz="0" w:space="0" w:color="auto"/>
            <w:left w:val="none" w:sz="0" w:space="0" w:color="auto"/>
            <w:bottom w:val="none" w:sz="0" w:space="0" w:color="auto"/>
            <w:right w:val="none" w:sz="0" w:space="0" w:color="auto"/>
          </w:divBdr>
        </w:div>
      </w:divsChild>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2967419">
      <w:bodyDiv w:val="1"/>
      <w:marLeft w:val="0"/>
      <w:marRight w:val="0"/>
      <w:marTop w:val="0"/>
      <w:marBottom w:val="0"/>
      <w:divBdr>
        <w:top w:val="none" w:sz="0" w:space="0" w:color="auto"/>
        <w:left w:val="none" w:sz="0" w:space="0" w:color="auto"/>
        <w:bottom w:val="none" w:sz="0" w:space="0" w:color="auto"/>
        <w:right w:val="none" w:sz="0" w:space="0" w:color="auto"/>
      </w:divBdr>
      <w:divsChild>
        <w:div w:id="190187682">
          <w:marLeft w:val="0"/>
          <w:marRight w:val="0"/>
          <w:marTop w:val="0"/>
          <w:marBottom w:val="0"/>
          <w:divBdr>
            <w:top w:val="none" w:sz="0" w:space="0" w:color="auto"/>
            <w:left w:val="none" w:sz="0" w:space="0" w:color="auto"/>
            <w:bottom w:val="none" w:sz="0" w:space="0" w:color="auto"/>
            <w:right w:val="none" w:sz="0" w:space="0" w:color="auto"/>
          </w:divBdr>
        </w:div>
        <w:div w:id="128910486">
          <w:marLeft w:val="0"/>
          <w:marRight w:val="0"/>
          <w:marTop w:val="150"/>
          <w:marBottom w:val="0"/>
          <w:divBdr>
            <w:top w:val="none" w:sz="0" w:space="0" w:color="auto"/>
            <w:left w:val="none" w:sz="0" w:space="0" w:color="auto"/>
            <w:bottom w:val="none" w:sz="0" w:space="0" w:color="auto"/>
            <w:right w:val="none" w:sz="0" w:space="0" w:color="auto"/>
          </w:divBdr>
          <w:divsChild>
            <w:div w:id="1695694188">
              <w:marLeft w:val="1155"/>
              <w:marRight w:val="0"/>
              <w:marTop w:val="0"/>
              <w:marBottom w:val="0"/>
              <w:divBdr>
                <w:top w:val="none" w:sz="0" w:space="0" w:color="auto"/>
                <w:left w:val="none" w:sz="0" w:space="0" w:color="auto"/>
                <w:bottom w:val="none" w:sz="0" w:space="0" w:color="auto"/>
                <w:right w:val="none" w:sz="0" w:space="0" w:color="auto"/>
              </w:divBdr>
            </w:div>
            <w:div w:id="18670554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15365">
      <w:bodyDiv w:val="1"/>
      <w:marLeft w:val="0"/>
      <w:marRight w:val="0"/>
      <w:marTop w:val="0"/>
      <w:marBottom w:val="0"/>
      <w:divBdr>
        <w:top w:val="none" w:sz="0" w:space="0" w:color="auto"/>
        <w:left w:val="none" w:sz="0" w:space="0" w:color="auto"/>
        <w:bottom w:val="none" w:sz="0" w:space="0" w:color="auto"/>
        <w:right w:val="none" w:sz="0" w:space="0" w:color="auto"/>
      </w:divBdr>
    </w:div>
    <w:div w:id="2094859518">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275498">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783077">
      <w:bodyDiv w:val="1"/>
      <w:marLeft w:val="0"/>
      <w:marRight w:val="0"/>
      <w:marTop w:val="0"/>
      <w:marBottom w:val="0"/>
      <w:divBdr>
        <w:top w:val="none" w:sz="0" w:space="0" w:color="auto"/>
        <w:left w:val="none" w:sz="0" w:space="0" w:color="auto"/>
        <w:bottom w:val="none" w:sz="0" w:space="0" w:color="auto"/>
        <w:right w:val="none" w:sz="0" w:space="0" w:color="auto"/>
      </w:divBdr>
      <w:divsChild>
        <w:div w:id="1319574406">
          <w:marLeft w:val="0"/>
          <w:marRight w:val="0"/>
          <w:marTop w:val="0"/>
          <w:marBottom w:val="0"/>
          <w:divBdr>
            <w:top w:val="none" w:sz="0" w:space="0" w:color="auto"/>
            <w:left w:val="none" w:sz="0" w:space="0" w:color="auto"/>
            <w:bottom w:val="none" w:sz="0" w:space="0" w:color="auto"/>
            <w:right w:val="none" w:sz="0" w:space="0" w:color="auto"/>
          </w:divBdr>
        </w:div>
        <w:div w:id="1644232977">
          <w:marLeft w:val="0"/>
          <w:marRight w:val="0"/>
          <w:marTop w:val="150"/>
          <w:marBottom w:val="0"/>
          <w:divBdr>
            <w:top w:val="none" w:sz="0" w:space="0" w:color="auto"/>
            <w:left w:val="none" w:sz="0" w:space="0" w:color="auto"/>
            <w:bottom w:val="none" w:sz="0" w:space="0" w:color="auto"/>
            <w:right w:val="none" w:sz="0" w:space="0" w:color="auto"/>
          </w:divBdr>
          <w:divsChild>
            <w:div w:id="483787627">
              <w:marLeft w:val="1155"/>
              <w:marRight w:val="0"/>
              <w:marTop w:val="0"/>
              <w:marBottom w:val="0"/>
              <w:divBdr>
                <w:top w:val="none" w:sz="0" w:space="0" w:color="auto"/>
                <w:left w:val="none" w:sz="0" w:space="0" w:color="auto"/>
                <w:bottom w:val="none" w:sz="0" w:space="0" w:color="auto"/>
                <w:right w:val="none" w:sz="0" w:space="0" w:color="auto"/>
              </w:divBdr>
            </w:div>
            <w:div w:id="605816267">
              <w:marLeft w:val="1155"/>
              <w:marRight w:val="0"/>
              <w:marTop w:val="0"/>
              <w:marBottom w:val="0"/>
              <w:divBdr>
                <w:top w:val="none" w:sz="0" w:space="0" w:color="auto"/>
                <w:left w:val="none" w:sz="0" w:space="0" w:color="auto"/>
                <w:bottom w:val="none" w:sz="0" w:space="0" w:color="auto"/>
                <w:right w:val="none" w:sz="0" w:space="0" w:color="auto"/>
              </w:divBdr>
            </w:div>
            <w:div w:id="10097215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3177">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358848">
      <w:bodyDiv w:val="1"/>
      <w:marLeft w:val="0"/>
      <w:marRight w:val="0"/>
      <w:marTop w:val="0"/>
      <w:marBottom w:val="0"/>
      <w:divBdr>
        <w:top w:val="none" w:sz="0" w:space="0" w:color="auto"/>
        <w:left w:val="none" w:sz="0" w:space="0" w:color="auto"/>
        <w:bottom w:val="none" w:sz="0" w:space="0" w:color="auto"/>
        <w:right w:val="none" w:sz="0" w:space="0" w:color="auto"/>
      </w:divBdr>
      <w:divsChild>
        <w:div w:id="1464076542">
          <w:marLeft w:val="0"/>
          <w:marRight w:val="0"/>
          <w:marTop w:val="0"/>
          <w:marBottom w:val="0"/>
          <w:divBdr>
            <w:top w:val="none" w:sz="0" w:space="0" w:color="auto"/>
            <w:left w:val="none" w:sz="0" w:space="0" w:color="auto"/>
            <w:bottom w:val="none" w:sz="0" w:space="0" w:color="auto"/>
            <w:right w:val="none" w:sz="0" w:space="0" w:color="auto"/>
          </w:divBdr>
        </w:div>
        <w:div w:id="611402626">
          <w:marLeft w:val="0"/>
          <w:marRight w:val="0"/>
          <w:marTop w:val="150"/>
          <w:marBottom w:val="0"/>
          <w:divBdr>
            <w:top w:val="none" w:sz="0" w:space="0" w:color="auto"/>
            <w:left w:val="none" w:sz="0" w:space="0" w:color="auto"/>
            <w:bottom w:val="none" w:sz="0" w:space="0" w:color="auto"/>
            <w:right w:val="none" w:sz="0" w:space="0" w:color="auto"/>
          </w:divBdr>
          <w:divsChild>
            <w:div w:id="1680698518">
              <w:marLeft w:val="1155"/>
              <w:marRight w:val="0"/>
              <w:marTop w:val="0"/>
              <w:marBottom w:val="0"/>
              <w:divBdr>
                <w:top w:val="none" w:sz="0" w:space="0" w:color="auto"/>
                <w:left w:val="none" w:sz="0" w:space="0" w:color="auto"/>
                <w:bottom w:val="none" w:sz="0" w:space="0" w:color="auto"/>
                <w:right w:val="none" w:sz="0" w:space="0" w:color="auto"/>
              </w:divBdr>
            </w:div>
            <w:div w:id="1782528782">
              <w:marLeft w:val="1155"/>
              <w:marRight w:val="0"/>
              <w:marTop w:val="0"/>
              <w:marBottom w:val="0"/>
              <w:divBdr>
                <w:top w:val="none" w:sz="0" w:space="0" w:color="auto"/>
                <w:left w:val="none" w:sz="0" w:space="0" w:color="auto"/>
                <w:bottom w:val="none" w:sz="0" w:space="0" w:color="auto"/>
                <w:right w:val="none" w:sz="0" w:space="0" w:color="auto"/>
              </w:divBdr>
            </w:div>
            <w:div w:id="5180067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019327">
      <w:bodyDiv w:val="1"/>
      <w:marLeft w:val="0"/>
      <w:marRight w:val="0"/>
      <w:marTop w:val="0"/>
      <w:marBottom w:val="0"/>
      <w:divBdr>
        <w:top w:val="none" w:sz="0" w:space="0" w:color="auto"/>
        <w:left w:val="none" w:sz="0" w:space="0" w:color="auto"/>
        <w:bottom w:val="none" w:sz="0" w:space="0" w:color="auto"/>
        <w:right w:val="none" w:sz="0" w:space="0" w:color="auto"/>
      </w:divBdr>
      <w:divsChild>
        <w:div w:id="1652827177">
          <w:marLeft w:val="0"/>
          <w:marRight w:val="0"/>
          <w:marTop w:val="0"/>
          <w:marBottom w:val="0"/>
          <w:divBdr>
            <w:top w:val="none" w:sz="0" w:space="0" w:color="auto"/>
            <w:left w:val="none" w:sz="0" w:space="0" w:color="auto"/>
            <w:bottom w:val="none" w:sz="0" w:space="0" w:color="auto"/>
            <w:right w:val="none" w:sz="0" w:space="0" w:color="auto"/>
          </w:divBdr>
        </w:div>
        <w:div w:id="958533523">
          <w:marLeft w:val="0"/>
          <w:marRight w:val="0"/>
          <w:marTop w:val="150"/>
          <w:marBottom w:val="0"/>
          <w:divBdr>
            <w:top w:val="none" w:sz="0" w:space="0" w:color="auto"/>
            <w:left w:val="none" w:sz="0" w:space="0" w:color="auto"/>
            <w:bottom w:val="none" w:sz="0" w:space="0" w:color="auto"/>
            <w:right w:val="none" w:sz="0" w:space="0" w:color="auto"/>
          </w:divBdr>
          <w:divsChild>
            <w:div w:id="1342776963">
              <w:marLeft w:val="1155"/>
              <w:marRight w:val="0"/>
              <w:marTop w:val="0"/>
              <w:marBottom w:val="0"/>
              <w:divBdr>
                <w:top w:val="none" w:sz="0" w:space="0" w:color="auto"/>
                <w:left w:val="none" w:sz="0" w:space="0" w:color="auto"/>
                <w:bottom w:val="none" w:sz="0" w:space="0" w:color="auto"/>
                <w:right w:val="none" w:sz="0" w:space="0" w:color="auto"/>
              </w:divBdr>
            </w:div>
            <w:div w:id="299579235">
              <w:marLeft w:val="1155"/>
              <w:marRight w:val="0"/>
              <w:marTop w:val="0"/>
              <w:marBottom w:val="0"/>
              <w:divBdr>
                <w:top w:val="none" w:sz="0" w:space="0" w:color="auto"/>
                <w:left w:val="none" w:sz="0" w:space="0" w:color="auto"/>
                <w:bottom w:val="none" w:sz="0" w:space="0" w:color="auto"/>
                <w:right w:val="none" w:sz="0" w:space="0" w:color="auto"/>
              </w:divBdr>
            </w:div>
            <w:div w:id="15610887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07283">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67462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8863890">
      <w:bodyDiv w:val="1"/>
      <w:marLeft w:val="0"/>
      <w:marRight w:val="0"/>
      <w:marTop w:val="0"/>
      <w:marBottom w:val="0"/>
      <w:divBdr>
        <w:top w:val="none" w:sz="0" w:space="0" w:color="auto"/>
        <w:left w:val="none" w:sz="0" w:space="0" w:color="auto"/>
        <w:bottom w:val="none" w:sz="0" w:space="0" w:color="auto"/>
        <w:right w:val="none" w:sz="0" w:space="0" w:color="auto"/>
      </w:divBdr>
      <w:divsChild>
        <w:div w:id="497766987">
          <w:marLeft w:val="0"/>
          <w:marRight w:val="0"/>
          <w:marTop w:val="0"/>
          <w:marBottom w:val="0"/>
          <w:divBdr>
            <w:top w:val="none" w:sz="0" w:space="0" w:color="auto"/>
            <w:left w:val="none" w:sz="0" w:space="0" w:color="auto"/>
            <w:bottom w:val="none" w:sz="0" w:space="0" w:color="auto"/>
            <w:right w:val="none" w:sz="0" w:space="0" w:color="auto"/>
          </w:divBdr>
        </w:div>
        <w:div w:id="463735008">
          <w:marLeft w:val="0"/>
          <w:marRight w:val="0"/>
          <w:marTop w:val="150"/>
          <w:marBottom w:val="0"/>
          <w:divBdr>
            <w:top w:val="none" w:sz="0" w:space="0" w:color="auto"/>
            <w:left w:val="none" w:sz="0" w:space="0" w:color="auto"/>
            <w:bottom w:val="none" w:sz="0" w:space="0" w:color="auto"/>
            <w:right w:val="none" w:sz="0" w:space="0" w:color="auto"/>
          </w:divBdr>
          <w:divsChild>
            <w:div w:id="219437533">
              <w:marLeft w:val="1155"/>
              <w:marRight w:val="0"/>
              <w:marTop w:val="0"/>
              <w:marBottom w:val="0"/>
              <w:divBdr>
                <w:top w:val="none" w:sz="0" w:space="0" w:color="auto"/>
                <w:left w:val="none" w:sz="0" w:space="0" w:color="auto"/>
                <w:bottom w:val="none" w:sz="0" w:space="0" w:color="auto"/>
                <w:right w:val="none" w:sz="0" w:space="0" w:color="auto"/>
              </w:divBdr>
            </w:div>
            <w:div w:id="220794110">
              <w:marLeft w:val="1155"/>
              <w:marRight w:val="0"/>
              <w:marTop w:val="0"/>
              <w:marBottom w:val="0"/>
              <w:divBdr>
                <w:top w:val="none" w:sz="0" w:space="0" w:color="auto"/>
                <w:left w:val="none" w:sz="0" w:space="0" w:color="auto"/>
                <w:bottom w:val="none" w:sz="0" w:space="0" w:color="auto"/>
                <w:right w:val="none" w:sz="0" w:space="0" w:color="auto"/>
              </w:divBdr>
            </w:div>
            <w:div w:id="1135960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8936386">
      <w:bodyDiv w:val="1"/>
      <w:marLeft w:val="0"/>
      <w:marRight w:val="0"/>
      <w:marTop w:val="0"/>
      <w:marBottom w:val="0"/>
      <w:divBdr>
        <w:top w:val="none" w:sz="0" w:space="0" w:color="auto"/>
        <w:left w:val="none" w:sz="0" w:space="0" w:color="auto"/>
        <w:bottom w:val="none" w:sz="0" w:space="0" w:color="auto"/>
        <w:right w:val="none" w:sz="0" w:space="0" w:color="auto"/>
      </w:divBdr>
      <w:divsChild>
        <w:div w:id="1952204821">
          <w:marLeft w:val="0"/>
          <w:marRight w:val="0"/>
          <w:marTop w:val="0"/>
          <w:marBottom w:val="0"/>
          <w:divBdr>
            <w:top w:val="none" w:sz="0" w:space="0" w:color="auto"/>
            <w:left w:val="none" w:sz="0" w:space="0" w:color="auto"/>
            <w:bottom w:val="none" w:sz="0" w:space="0" w:color="auto"/>
            <w:right w:val="none" w:sz="0" w:space="0" w:color="auto"/>
          </w:divBdr>
        </w:div>
        <w:div w:id="560143408">
          <w:marLeft w:val="0"/>
          <w:marRight w:val="0"/>
          <w:marTop w:val="150"/>
          <w:marBottom w:val="0"/>
          <w:divBdr>
            <w:top w:val="none" w:sz="0" w:space="0" w:color="auto"/>
            <w:left w:val="none" w:sz="0" w:space="0" w:color="auto"/>
            <w:bottom w:val="none" w:sz="0" w:space="0" w:color="auto"/>
            <w:right w:val="none" w:sz="0" w:space="0" w:color="auto"/>
          </w:divBdr>
          <w:divsChild>
            <w:div w:id="414933890">
              <w:marLeft w:val="1155"/>
              <w:marRight w:val="0"/>
              <w:marTop w:val="0"/>
              <w:marBottom w:val="0"/>
              <w:divBdr>
                <w:top w:val="none" w:sz="0" w:space="0" w:color="auto"/>
                <w:left w:val="none" w:sz="0" w:space="0" w:color="auto"/>
                <w:bottom w:val="none" w:sz="0" w:space="0" w:color="auto"/>
                <w:right w:val="none" w:sz="0" w:space="0" w:color="auto"/>
              </w:divBdr>
            </w:div>
            <w:div w:id="594939785">
              <w:marLeft w:val="1155"/>
              <w:marRight w:val="0"/>
              <w:marTop w:val="0"/>
              <w:marBottom w:val="0"/>
              <w:divBdr>
                <w:top w:val="none" w:sz="0" w:space="0" w:color="auto"/>
                <w:left w:val="none" w:sz="0" w:space="0" w:color="auto"/>
                <w:bottom w:val="none" w:sz="0" w:space="0" w:color="auto"/>
                <w:right w:val="none" w:sz="0" w:space="0" w:color="auto"/>
              </w:divBdr>
            </w:div>
            <w:div w:id="3436714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279349">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0964">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068">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24889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142491">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680404">
      <w:bodyDiv w:val="1"/>
      <w:marLeft w:val="0"/>
      <w:marRight w:val="0"/>
      <w:marTop w:val="0"/>
      <w:marBottom w:val="0"/>
      <w:divBdr>
        <w:top w:val="none" w:sz="0" w:space="0" w:color="auto"/>
        <w:left w:val="none" w:sz="0" w:space="0" w:color="auto"/>
        <w:bottom w:val="none" w:sz="0" w:space="0" w:color="auto"/>
        <w:right w:val="none" w:sz="0" w:space="0" w:color="auto"/>
      </w:divBdr>
      <w:divsChild>
        <w:div w:id="555357020">
          <w:marLeft w:val="0"/>
          <w:marRight w:val="0"/>
          <w:marTop w:val="0"/>
          <w:marBottom w:val="0"/>
          <w:divBdr>
            <w:top w:val="none" w:sz="0" w:space="0" w:color="auto"/>
            <w:left w:val="none" w:sz="0" w:space="0" w:color="auto"/>
            <w:bottom w:val="none" w:sz="0" w:space="0" w:color="auto"/>
            <w:right w:val="none" w:sz="0" w:space="0" w:color="auto"/>
          </w:divBdr>
        </w:div>
        <w:div w:id="1904102172">
          <w:marLeft w:val="0"/>
          <w:marRight w:val="0"/>
          <w:marTop w:val="150"/>
          <w:marBottom w:val="0"/>
          <w:divBdr>
            <w:top w:val="none" w:sz="0" w:space="0" w:color="auto"/>
            <w:left w:val="none" w:sz="0" w:space="0" w:color="auto"/>
            <w:bottom w:val="none" w:sz="0" w:space="0" w:color="auto"/>
            <w:right w:val="none" w:sz="0" w:space="0" w:color="auto"/>
          </w:divBdr>
          <w:divsChild>
            <w:div w:id="1978144962">
              <w:marLeft w:val="1155"/>
              <w:marRight w:val="0"/>
              <w:marTop w:val="0"/>
              <w:marBottom w:val="0"/>
              <w:divBdr>
                <w:top w:val="none" w:sz="0" w:space="0" w:color="auto"/>
                <w:left w:val="none" w:sz="0" w:space="0" w:color="auto"/>
                <w:bottom w:val="none" w:sz="0" w:space="0" w:color="auto"/>
                <w:right w:val="none" w:sz="0" w:space="0" w:color="auto"/>
              </w:divBdr>
            </w:div>
            <w:div w:id="1345093457">
              <w:marLeft w:val="1155"/>
              <w:marRight w:val="0"/>
              <w:marTop w:val="0"/>
              <w:marBottom w:val="0"/>
              <w:divBdr>
                <w:top w:val="none" w:sz="0" w:space="0" w:color="auto"/>
                <w:left w:val="none" w:sz="0" w:space="0" w:color="auto"/>
                <w:bottom w:val="none" w:sz="0" w:space="0" w:color="auto"/>
                <w:right w:val="none" w:sz="0" w:space="0" w:color="auto"/>
              </w:divBdr>
            </w:div>
            <w:div w:id="19037557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2793317">
      <w:bodyDiv w:val="1"/>
      <w:marLeft w:val="0"/>
      <w:marRight w:val="0"/>
      <w:marTop w:val="0"/>
      <w:marBottom w:val="0"/>
      <w:divBdr>
        <w:top w:val="none" w:sz="0" w:space="0" w:color="auto"/>
        <w:left w:val="none" w:sz="0" w:space="0" w:color="auto"/>
        <w:bottom w:val="none" w:sz="0" w:space="0" w:color="auto"/>
        <w:right w:val="none" w:sz="0" w:space="0" w:color="auto"/>
      </w:divBdr>
      <w:divsChild>
        <w:div w:id="959185475">
          <w:marLeft w:val="0"/>
          <w:marRight w:val="0"/>
          <w:marTop w:val="0"/>
          <w:marBottom w:val="0"/>
          <w:divBdr>
            <w:top w:val="none" w:sz="0" w:space="0" w:color="auto"/>
            <w:left w:val="none" w:sz="0" w:space="0" w:color="auto"/>
            <w:bottom w:val="none" w:sz="0" w:space="0" w:color="auto"/>
            <w:right w:val="none" w:sz="0" w:space="0" w:color="auto"/>
          </w:divBdr>
        </w:div>
        <w:div w:id="1619876150">
          <w:marLeft w:val="0"/>
          <w:marRight w:val="0"/>
          <w:marTop w:val="150"/>
          <w:marBottom w:val="0"/>
          <w:divBdr>
            <w:top w:val="none" w:sz="0" w:space="0" w:color="auto"/>
            <w:left w:val="none" w:sz="0" w:space="0" w:color="auto"/>
            <w:bottom w:val="none" w:sz="0" w:space="0" w:color="auto"/>
            <w:right w:val="none" w:sz="0" w:space="0" w:color="auto"/>
          </w:divBdr>
          <w:divsChild>
            <w:div w:id="937982764">
              <w:marLeft w:val="1155"/>
              <w:marRight w:val="0"/>
              <w:marTop w:val="0"/>
              <w:marBottom w:val="0"/>
              <w:divBdr>
                <w:top w:val="none" w:sz="0" w:space="0" w:color="auto"/>
                <w:left w:val="none" w:sz="0" w:space="0" w:color="auto"/>
                <w:bottom w:val="none" w:sz="0" w:space="0" w:color="auto"/>
                <w:right w:val="none" w:sz="0" w:space="0" w:color="auto"/>
              </w:divBdr>
            </w:div>
            <w:div w:id="1858932820">
              <w:marLeft w:val="1155"/>
              <w:marRight w:val="0"/>
              <w:marTop w:val="0"/>
              <w:marBottom w:val="0"/>
              <w:divBdr>
                <w:top w:val="none" w:sz="0" w:space="0" w:color="auto"/>
                <w:left w:val="none" w:sz="0" w:space="0" w:color="auto"/>
                <w:bottom w:val="none" w:sz="0" w:space="0" w:color="auto"/>
                <w:right w:val="none" w:sz="0" w:space="0" w:color="auto"/>
              </w:divBdr>
            </w:div>
            <w:div w:id="20125646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3063482">
      <w:bodyDiv w:val="1"/>
      <w:marLeft w:val="0"/>
      <w:marRight w:val="0"/>
      <w:marTop w:val="0"/>
      <w:marBottom w:val="0"/>
      <w:divBdr>
        <w:top w:val="none" w:sz="0" w:space="0" w:color="auto"/>
        <w:left w:val="none" w:sz="0" w:space="0" w:color="auto"/>
        <w:bottom w:val="none" w:sz="0" w:space="0" w:color="auto"/>
        <w:right w:val="none" w:sz="0" w:space="0" w:color="auto"/>
      </w:divBdr>
      <w:divsChild>
        <w:div w:id="1163281954">
          <w:marLeft w:val="0"/>
          <w:marRight w:val="0"/>
          <w:marTop w:val="0"/>
          <w:marBottom w:val="0"/>
          <w:divBdr>
            <w:top w:val="none" w:sz="0" w:space="0" w:color="auto"/>
            <w:left w:val="none" w:sz="0" w:space="0" w:color="auto"/>
            <w:bottom w:val="none" w:sz="0" w:space="0" w:color="auto"/>
            <w:right w:val="none" w:sz="0" w:space="0" w:color="auto"/>
          </w:divBdr>
        </w:div>
        <w:div w:id="812408291">
          <w:marLeft w:val="0"/>
          <w:marRight w:val="0"/>
          <w:marTop w:val="150"/>
          <w:marBottom w:val="0"/>
          <w:divBdr>
            <w:top w:val="none" w:sz="0" w:space="0" w:color="auto"/>
            <w:left w:val="none" w:sz="0" w:space="0" w:color="auto"/>
            <w:bottom w:val="none" w:sz="0" w:space="0" w:color="auto"/>
            <w:right w:val="none" w:sz="0" w:space="0" w:color="auto"/>
          </w:divBdr>
          <w:divsChild>
            <w:div w:id="1813251888">
              <w:marLeft w:val="1155"/>
              <w:marRight w:val="0"/>
              <w:marTop w:val="0"/>
              <w:marBottom w:val="0"/>
              <w:divBdr>
                <w:top w:val="none" w:sz="0" w:space="0" w:color="auto"/>
                <w:left w:val="none" w:sz="0" w:space="0" w:color="auto"/>
                <w:bottom w:val="none" w:sz="0" w:space="0" w:color="auto"/>
                <w:right w:val="none" w:sz="0" w:space="0" w:color="auto"/>
              </w:divBdr>
            </w:div>
            <w:div w:id="1254821740">
              <w:marLeft w:val="1155"/>
              <w:marRight w:val="0"/>
              <w:marTop w:val="0"/>
              <w:marBottom w:val="0"/>
              <w:divBdr>
                <w:top w:val="none" w:sz="0" w:space="0" w:color="auto"/>
                <w:left w:val="none" w:sz="0" w:space="0" w:color="auto"/>
                <w:bottom w:val="none" w:sz="0" w:space="0" w:color="auto"/>
                <w:right w:val="none" w:sz="0" w:space="0" w:color="auto"/>
              </w:divBdr>
            </w:div>
            <w:div w:id="7771378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5500">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07154">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78198">
      <w:bodyDiv w:val="1"/>
      <w:marLeft w:val="0"/>
      <w:marRight w:val="0"/>
      <w:marTop w:val="0"/>
      <w:marBottom w:val="0"/>
      <w:divBdr>
        <w:top w:val="none" w:sz="0" w:space="0" w:color="auto"/>
        <w:left w:val="none" w:sz="0" w:space="0" w:color="auto"/>
        <w:bottom w:val="none" w:sz="0" w:space="0" w:color="auto"/>
        <w:right w:val="none" w:sz="0" w:space="0" w:color="auto"/>
      </w:divBdr>
      <w:divsChild>
        <w:div w:id="594181">
          <w:marLeft w:val="0"/>
          <w:marRight w:val="0"/>
          <w:marTop w:val="0"/>
          <w:marBottom w:val="0"/>
          <w:divBdr>
            <w:top w:val="none" w:sz="0" w:space="0" w:color="auto"/>
            <w:left w:val="none" w:sz="0" w:space="0" w:color="auto"/>
            <w:bottom w:val="none" w:sz="0" w:space="0" w:color="auto"/>
            <w:right w:val="none" w:sz="0" w:space="0" w:color="auto"/>
          </w:divBdr>
        </w:div>
        <w:div w:id="1340087501">
          <w:marLeft w:val="0"/>
          <w:marRight w:val="0"/>
          <w:marTop w:val="150"/>
          <w:marBottom w:val="0"/>
          <w:divBdr>
            <w:top w:val="none" w:sz="0" w:space="0" w:color="auto"/>
            <w:left w:val="none" w:sz="0" w:space="0" w:color="auto"/>
            <w:bottom w:val="none" w:sz="0" w:space="0" w:color="auto"/>
            <w:right w:val="none" w:sz="0" w:space="0" w:color="auto"/>
          </w:divBdr>
          <w:divsChild>
            <w:div w:id="897519934">
              <w:marLeft w:val="1155"/>
              <w:marRight w:val="0"/>
              <w:marTop w:val="0"/>
              <w:marBottom w:val="0"/>
              <w:divBdr>
                <w:top w:val="none" w:sz="0" w:space="0" w:color="auto"/>
                <w:left w:val="none" w:sz="0" w:space="0" w:color="auto"/>
                <w:bottom w:val="none" w:sz="0" w:space="0" w:color="auto"/>
                <w:right w:val="none" w:sz="0" w:space="0" w:color="auto"/>
              </w:divBdr>
            </w:div>
            <w:div w:id="2066903015">
              <w:marLeft w:val="1155"/>
              <w:marRight w:val="0"/>
              <w:marTop w:val="0"/>
              <w:marBottom w:val="0"/>
              <w:divBdr>
                <w:top w:val="none" w:sz="0" w:space="0" w:color="auto"/>
                <w:left w:val="none" w:sz="0" w:space="0" w:color="auto"/>
                <w:bottom w:val="none" w:sz="0" w:space="0" w:color="auto"/>
                <w:right w:val="none" w:sz="0" w:space="0" w:color="auto"/>
              </w:divBdr>
            </w:div>
            <w:div w:id="5446345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25248">
      <w:bodyDiv w:val="1"/>
      <w:marLeft w:val="0"/>
      <w:marRight w:val="0"/>
      <w:marTop w:val="0"/>
      <w:marBottom w:val="0"/>
      <w:divBdr>
        <w:top w:val="none" w:sz="0" w:space="0" w:color="auto"/>
        <w:left w:val="none" w:sz="0" w:space="0" w:color="auto"/>
        <w:bottom w:val="none" w:sz="0" w:space="0" w:color="auto"/>
        <w:right w:val="none" w:sz="0" w:space="0" w:color="auto"/>
      </w:divBdr>
      <w:divsChild>
        <w:div w:id="137382191">
          <w:marLeft w:val="0"/>
          <w:marRight w:val="0"/>
          <w:marTop w:val="0"/>
          <w:marBottom w:val="0"/>
          <w:divBdr>
            <w:top w:val="none" w:sz="0" w:space="0" w:color="auto"/>
            <w:left w:val="none" w:sz="0" w:space="0" w:color="auto"/>
            <w:bottom w:val="none" w:sz="0" w:space="0" w:color="auto"/>
            <w:right w:val="none" w:sz="0" w:space="0" w:color="auto"/>
          </w:divBdr>
        </w:div>
        <w:div w:id="875846796">
          <w:marLeft w:val="0"/>
          <w:marRight w:val="0"/>
          <w:marTop w:val="150"/>
          <w:marBottom w:val="0"/>
          <w:divBdr>
            <w:top w:val="none" w:sz="0" w:space="0" w:color="auto"/>
            <w:left w:val="none" w:sz="0" w:space="0" w:color="auto"/>
            <w:bottom w:val="none" w:sz="0" w:space="0" w:color="auto"/>
            <w:right w:val="none" w:sz="0" w:space="0" w:color="auto"/>
          </w:divBdr>
          <w:divsChild>
            <w:div w:id="2146659611">
              <w:marLeft w:val="1155"/>
              <w:marRight w:val="0"/>
              <w:marTop w:val="0"/>
              <w:marBottom w:val="0"/>
              <w:divBdr>
                <w:top w:val="none" w:sz="0" w:space="0" w:color="auto"/>
                <w:left w:val="none" w:sz="0" w:space="0" w:color="auto"/>
                <w:bottom w:val="none" w:sz="0" w:space="0" w:color="auto"/>
                <w:right w:val="none" w:sz="0" w:space="0" w:color="auto"/>
              </w:divBdr>
            </w:div>
            <w:div w:id="1518231879">
              <w:marLeft w:val="1155"/>
              <w:marRight w:val="0"/>
              <w:marTop w:val="0"/>
              <w:marBottom w:val="0"/>
              <w:divBdr>
                <w:top w:val="none" w:sz="0" w:space="0" w:color="auto"/>
                <w:left w:val="none" w:sz="0" w:space="0" w:color="auto"/>
                <w:bottom w:val="none" w:sz="0" w:space="0" w:color="auto"/>
                <w:right w:val="none" w:sz="0" w:space="0" w:color="auto"/>
              </w:divBdr>
            </w:div>
            <w:div w:id="2566708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30543">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580808">
      <w:bodyDiv w:val="1"/>
      <w:marLeft w:val="0"/>
      <w:marRight w:val="0"/>
      <w:marTop w:val="0"/>
      <w:marBottom w:val="0"/>
      <w:divBdr>
        <w:top w:val="none" w:sz="0" w:space="0" w:color="auto"/>
        <w:left w:val="none" w:sz="0" w:space="0" w:color="auto"/>
        <w:bottom w:val="none" w:sz="0" w:space="0" w:color="auto"/>
        <w:right w:val="none" w:sz="0" w:space="0" w:color="auto"/>
      </w:divBdr>
    </w:div>
    <w:div w:id="2107581183">
      <w:bodyDiv w:val="1"/>
      <w:marLeft w:val="0"/>
      <w:marRight w:val="0"/>
      <w:marTop w:val="0"/>
      <w:marBottom w:val="0"/>
      <w:divBdr>
        <w:top w:val="none" w:sz="0" w:space="0" w:color="auto"/>
        <w:left w:val="none" w:sz="0" w:space="0" w:color="auto"/>
        <w:bottom w:val="none" w:sz="0" w:space="0" w:color="auto"/>
        <w:right w:val="none" w:sz="0" w:space="0" w:color="auto"/>
      </w:divBdr>
    </w:div>
    <w:div w:id="2107654351">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771029">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496867">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4628">
      <w:bodyDiv w:val="1"/>
      <w:marLeft w:val="0"/>
      <w:marRight w:val="0"/>
      <w:marTop w:val="0"/>
      <w:marBottom w:val="0"/>
      <w:divBdr>
        <w:top w:val="none" w:sz="0" w:space="0" w:color="auto"/>
        <w:left w:val="none" w:sz="0" w:space="0" w:color="auto"/>
        <w:bottom w:val="none" w:sz="0" w:space="0" w:color="auto"/>
        <w:right w:val="none" w:sz="0" w:space="0" w:color="auto"/>
      </w:divBdr>
      <w:divsChild>
        <w:div w:id="837161008">
          <w:marLeft w:val="0"/>
          <w:marRight w:val="0"/>
          <w:marTop w:val="0"/>
          <w:marBottom w:val="0"/>
          <w:divBdr>
            <w:top w:val="none" w:sz="0" w:space="0" w:color="auto"/>
            <w:left w:val="none" w:sz="0" w:space="0" w:color="auto"/>
            <w:bottom w:val="none" w:sz="0" w:space="0" w:color="auto"/>
            <w:right w:val="none" w:sz="0" w:space="0" w:color="auto"/>
          </w:divBdr>
        </w:div>
        <w:div w:id="1962607186">
          <w:marLeft w:val="0"/>
          <w:marRight w:val="0"/>
          <w:marTop w:val="150"/>
          <w:marBottom w:val="0"/>
          <w:divBdr>
            <w:top w:val="none" w:sz="0" w:space="0" w:color="auto"/>
            <w:left w:val="none" w:sz="0" w:space="0" w:color="auto"/>
            <w:bottom w:val="none" w:sz="0" w:space="0" w:color="auto"/>
            <w:right w:val="none" w:sz="0" w:space="0" w:color="auto"/>
          </w:divBdr>
          <w:divsChild>
            <w:div w:id="522400559">
              <w:marLeft w:val="1155"/>
              <w:marRight w:val="0"/>
              <w:marTop w:val="0"/>
              <w:marBottom w:val="0"/>
              <w:divBdr>
                <w:top w:val="none" w:sz="0" w:space="0" w:color="auto"/>
                <w:left w:val="none" w:sz="0" w:space="0" w:color="auto"/>
                <w:bottom w:val="none" w:sz="0" w:space="0" w:color="auto"/>
                <w:right w:val="none" w:sz="0" w:space="0" w:color="auto"/>
              </w:divBdr>
            </w:div>
            <w:div w:id="590774169">
              <w:marLeft w:val="1155"/>
              <w:marRight w:val="0"/>
              <w:marTop w:val="0"/>
              <w:marBottom w:val="0"/>
              <w:divBdr>
                <w:top w:val="none" w:sz="0" w:space="0" w:color="auto"/>
                <w:left w:val="none" w:sz="0" w:space="0" w:color="auto"/>
                <w:bottom w:val="none" w:sz="0" w:space="0" w:color="auto"/>
                <w:right w:val="none" w:sz="0" w:space="0" w:color="auto"/>
              </w:divBdr>
            </w:div>
            <w:div w:id="12644167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30877">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19740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358229">
      <w:bodyDiv w:val="1"/>
      <w:marLeft w:val="0"/>
      <w:marRight w:val="0"/>
      <w:marTop w:val="0"/>
      <w:marBottom w:val="0"/>
      <w:divBdr>
        <w:top w:val="none" w:sz="0" w:space="0" w:color="auto"/>
        <w:left w:val="none" w:sz="0" w:space="0" w:color="auto"/>
        <w:bottom w:val="none" w:sz="0" w:space="0" w:color="auto"/>
        <w:right w:val="none" w:sz="0" w:space="0" w:color="auto"/>
      </w:divBdr>
      <w:divsChild>
        <w:div w:id="2118332824">
          <w:marLeft w:val="0"/>
          <w:marRight w:val="0"/>
          <w:marTop w:val="0"/>
          <w:marBottom w:val="0"/>
          <w:divBdr>
            <w:top w:val="none" w:sz="0" w:space="0" w:color="auto"/>
            <w:left w:val="none" w:sz="0" w:space="0" w:color="auto"/>
            <w:bottom w:val="none" w:sz="0" w:space="0" w:color="auto"/>
            <w:right w:val="none" w:sz="0" w:space="0" w:color="auto"/>
          </w:divBdr>
        </w:div>
        <w:div w:id="1371607298">
          <w:marLeft w:val="0"/>
          <w:marRight w:val="0"/>
          <w:marTop w:val="150"/>
          <w:marBottom w:val="0"/>
          <w:divBdr>
            <w:top w:val="none" w:sz="0" w:space="0" w:color="auto"/>
            <w:left w:val="none" w:sz="0" w:space="0" w:color="auto"/>
            <w:bottom w:val="none" w:sz="0" w:space="0" w:color="auto"/>
            <w:right w:val="none" w:sz="0" w:space="0" w:color="auto"/>
          </w:divBdr>
          <w:divsChild>
            <w:div w:id="1163009415">
              <w:marLeft w:val="1155"/>
              <w:marRight w:val="0"/>
              <w:marTop w:val="0"/>
              <w:marBottom w:val="0"/>
              <w:divBdr>
                <w:top w:val="none" w:sz="0" w:space="0" w:color="auto"/>
                <w:left w:val="none" w:sz="0" w:space="0" w:color="auto"/>
                <w:bottom w:val="none" w:sz="0" w:space="0" w:color="auto"/>
                <w:right w:val="none" w:sz="0" w:space="0" w:color="auto"/>
              </w:divBdr>
            </w:div>
            <w:div w:id="1166245529">
              <w:marLeft w:val="1155"/>
              <w:marRight w:val="0"/>
              <w:marTop w:val="0"/>
              <w:marBottom w:val="0"/>
              <w:divBdr>
                <w:top w:val="none" w:sz="0" w:space="0" w:color="auto"/>
                <w:left w:val="none" w:sz="0" w:space="0" w:color="auto"/>
                <w:bottom w:val="none" w:sz="0" w:space="0" w:color="auto"/>
                <w:right w:val="none" w:sz="0" w:space="0" w:color="auto"/>
              </w:divBdr>
            </w:div>
            <w:div w:id="17719662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2972092">
      <w:bodyDiv w:val="1"/>
      <w:marLeft w:val="0"/>
      <w:marRight w:val="0"/>
      <w:marTop w:val="0"/>
      <w:marBottom w:val="0"/>
      <w:divBdr>
        <w:top w:val="none" w:sz="0" w:space="0" w:color="auto"/>
        <w:left w:val="none" w:sz="0" w:space="0" w:color="auto"/>
        <w:bottom w:val="none" w:sz="0" w:space="0" w:color="auto"/>
        <w:right w:val="none" w:sz="0" w:space="0" w:color="auto"/>
      </w:divBdr>
      <w:divsChild>
        <w:div w:id="1170171694">
          <w:marLeft w:val="0"/>
          <w:marRight w:val="0"/>
          <w:marTop w:val="0"/>
          <w:marBottom w:val="0"/>
          <w:divBdr>
            <w:top w:val="none" w:sz="0" w:space="0" w:color="auto"/>
            <w:left w:val="none" w:sz="0" w:space="0" w:color="auto"/>
            <w:bottom w:val="none" w:sz="0" w:space="0" w:color="auto"/>
            <w:right w:val="none" w:sz="0" w:space="0" w:color="auto"/>
          </w:divBdr>
        </w:div>
        <w:div w:id="1207449517">
          <w:marLeft w:val="0"/>
          <w:marRight w:val="0"/>
          <w:marTop w:val="150"/>
          <w:marBottom w:val="0"/>
          <w:divBdr>
            <w:top w:val="none" w:sz="0" w:space="0" w:color="auto"/>
            <w:left w:val="none" w:sz="0" w:space="0" w:color="auto"/>
            <w:bottom w:val="none" w:sz="0" w:space="0" w:color="auto"/>
            <w:right w:val="none" w:sz="0" w:space="0" w:color="auto"/>
          </w:divBdr>
          <w:divsChild>
            <w:div w:id="1099134009">
              <w:marLeft w:val="1155"/>
              <w:marRight w:val="0"/>
              <w:marTop w:val="0"/>
              <w:marBottom w:val="0"/>
              <w:divBdr>
                <w:top w:val="none" w:sz="0" w:space="0" w:color="auto"/>
                <w:left w:val="none" w:sz="0" w:space="0" w:color="auto"/>
                <w:bottom w:val="none" w:sz="0" w:space="0" w:color="auto"/>
                <w:right w:val="none" w:sz="0" w:space="0" w:color="auto"/>
              </w:divBdr>
            </w:div>
            <w:div w:id="1755123350">
              <w:marLeft w:val="1155"/>
              <w:marRight w:val="0"/>
              <w:marTop w:val="0"/>
              <w:marBottom w:val="0"/>
              <w:divBdr>
                <w:top w:val="none" w:sz="0" w:space="0" w:color="auto"/>
                <w:left w:val="none" w:sz="0" w:space="0" w:color="auto"/>
                <w:bottom w:val="none" w:sz="0" w:space="0" w:color="auto"/>
                <w:right w:val="none" w:sz="0" w:space="0" w:color="auto"/>
              </w:divBdr>
            </w:div>
            <w:div w:id="4628447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622306">
      <w:bodyDiv w:val="1"/>
      <w:marLeft w:val="0"/>
      <w:marRight w:val="0"/>
      <w:marTop w:val="0"/>
      <w:marBottom w:val="0"/>
      <w:divBdr>
        <w:top w:val="none" w:sz="0" w:space="0" w:color="auto"/>
        <w:left w:val="none" w:sz="0" w:space="0" w:color="auto"/>
        <w:bottom w:val="none" w:sz="0" w:space="0" w:color="auto"/>
        <w:right w:val="none" w:sz="0" w:space="0" w:color="auto"/>
      </w:divBdr>
    </w:div>
    <w:div w:id="2113697520">
      <w:bodyDiv w:val="1"/>
      <w:marLeft w:val="0"/>
      <w:marRight w:val="0"/>
      <w:marTop w:val="0"/>
      <w:marBottom w:val="0"/>
      <w:divBdr>
        <w:top w:val="none" w:sz="0" w:space="0" w:color="auto"/>
        <w:left w:val="none" w:sz="0" w:space="0" w:color="auto"/>
        <w:bottom w:val="none" w:sz="0" w:space="0" w:color="auto"/>
        <w:right w:val="none" w:sz="0" w:space="0" w:color="auto"/>
      </w:divBdr>
      <w:divsChild>
        <w:div w:id="2122609114">
          <w:marLeft w:val="0"/>
          <w:marRight w:val="0"/>
          <w:marTop w:val="0"/>
          <w:marBottom w:val="0"/>
          <w:divBdr>
            <w:top w:val="none" w:sz="0" w:space="0" w:color="auto"/>
            <w:left w:val="none" w:sz="0" w:space="0" w:color="auto"/>
            <w:bottom w:val="none" w:sz="0" w:space="0" w:color="auto"/>
            <w:right w:val="none" w:sz="0" w:space="0" w:color="auto"/>
          </w:divBdr>
        </w:div>
        <w:div w:id="1880624239">
          <w:marLeft w:val="0"/>
          <w:marRight w:val="0"/>
          <w:marTop w:val="150"/>
          <w:marBottom w:val="0"/>
          <w:divBdr>
            <w:top w:val="none" w:sz="0" w:space="0" w:color="auto"/>
            <w:left w:val="none" w:sz="0" w:space="0" w:color="auto"/>
            <w:bottom w:val="none" w:sz="0" w:space="0" w:color="auto"/>
            <w:right w:val="none" w:sz="0" w:space="0" w:color="auto"/>
          </w:divBdr>
          <w:divsChild>
            <w:div w:id="1766270698">
              <w:marLeft w:val="1155"/>
              <w:marRight w:val="0"/>
              <w:marTop w:val="0"/>
              <w:marBottom w:val="0"/>
              <w:divBdr>
                <w:top w:val="none" w:sz="0" w:space="0" w:color="auto"/>
                <w:left w:val="none" w:sz="0" w:space="0" w:color="auto"/>
                <w:bottom w:val="none" w:sz="0" w:space="0" w:color="auto"/>
                <w:right w:val="none" w:sz="0" w:space="0" w:color="auto"/>
              </w:divBdr>
            </w:div>
            <w:div w:id="1661692479">
              <w:marLeft w:val="1155"/>
              <w:marRight w:val="0"/>
              <w:marTop w:val="0"/>
              <w:marBottom w:val="0"/>
              <w:divBdr>
                <w:top w:val="none" w:sz="0" w:space="0" w:color="auto"/>
                <w:left w:val="none" w:sz="0" w:space="0" w:color="auto"/>
                <w:bottom w:val="none" w:sz="0" w:space="0" w:color="auto"/>
                <w:right w:val="none" w:sz="0" w:space="0" w:color="auto"/>
              </w:divBdr>
            </w:div>
            <w:div w:id="5837604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5942">
      <w:bodyDiv w:val="1"/>
      <w:marLeft w:val="0"/>
      <w:marRight w:val="0"/>
      <w:marTop w:val="0"/>
      <w:marBottom w:val="0"/>
      <w:divBdr>
        <w:top w:val="none" w:sz="0" w:space="0" w:color="auto"/>
        <w:left w:val="none" w:sz="0" w:space="0" w:color="auto"/>
        <w:bottom w:val="none" w:sz="0" w:space="0" w:color="auto"/>
        <w:right w:val="none" w:sz="0" w:space="0" w:color="auto"/>
      </w:divBdr>
      <w:divsChild>
        <w:div w:id="885533679">
          <w:marLeft w:val="0"/>
          <w:marRight w:val="0"/>
          <w:marTop w:val="0"/>
          <w:marBottom w:val="0"/>
          <w:divBdr>
            <w:top w:val="none" w:sz="0" w:space="0" w:color="auto"/>
            <w:left w:val="none" w:sz="0" w:space="0" w:color="auto"/>
            <w:bottom w:val="none" w:sz="0" w:space="0" w:color="auto"/>
            <w:right w:val="none" w:sz="0" w:space="0" w:color="auto"/>
          </w:divBdr>
        </w:div>
        <w:div w:id="512380019">
          <w:marLeft w:val="0"/>
          <w:marRight w:val="0"/>
          <w:marTop w:val="150"/>
          <w:marBottom w:val="0"/>
          <w:divBdr>
            <w:top w:val="none" w:sz="0" w:space="0" w:color="auto"/>
            <w:left w:val="none" w:sz="0" w:space="0" w:color="auto"/>
            <w:bottom w:val="none" w:sz="0" w:space="0" w:color="auto"/>
            <w:right w:val="none" w:sz="0" w:space="0" w:color="auto"/>
          </w:divBdr>
          <w:divsChild>
            <w:div w:id="1857501585">
              <w:marLeft w:val="1155"/>
              <w:marRight w:val="0"/>
              <w:marTop w:val="0"/>
              <w:marBottom w:val="0"/>
              <w:divBdr>
                <w:top w:val="none" w:sz="0" w:space="0" w:color="auto"/>
                <w:left w:val="none" w:sz="0" w:space="0" w:color="auto"/>
                <w:bottom w:val="none" w:sz="0" w:space="0" w:color="auto"/>
                <w:right w:val="none" w:sz="0" w:space="0" w:color="auto"/>
              </w:divBdr>
            </w:div>
            <w:div w:id="367725780">
              <w:marLeft w:val="1155"/>
              <w:marRight w:val="0"/>
              <w:marTop w:val="0"/>
              <w:marBottom w:val="0"/>
              <w:divBdr>
                <w:top w:val="none" w:sz="0" w:space="0" w:color="auto"/>
                <w:left w:val="none" w:sz="0" w:space="0" w:color="auto"/>
                <w:bottom w:val="none" w:sz="0" w:space="0" w:color="auto"/>
                <w:right w:val="none" w:sz="0" w:space="0" w:color="auto"/>
              </w:divBdr>
            </w:div>
            <w:div w:id="10033588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37197">
      <w:bodyDiv w:val="1"/>
      <w:marLeft w:val="0"/>
      <w:marRight w:val="0"/>
      <w:marTop w:val="0"/>
      <w:marBottom w:val="0"/>
      <w:divBdr>
        <w:top w:val="none" w:sz="0" w:space="0" w:color="auto"/>
        <w:left w:val="none" w:sz="0" w:space="0" w:color="auto"/>
        <w:bottom w:val="none" w:sz="0" w:space="0" w:color="auto"/>
        <w:right w:val="none" w:sz="0" w:space="0" w:color="auto"/>
      </w:divBdr>
      <w:divsChild>
        <w:div w:id="1086656902">
          <w:marLeft w:val="0"/>
          <w:marRight w:val="0"/>
          <w:marTop w:val="0"/>
          <w:marBottom w:val="0"/>
          <w:divBdr>
            <w:top w:val="none" w:sz="0" w:space="0" w:color="auto"/>
            <w:left w:val="none" w:sz="0" w:space="0" w:color="auto"/>
            <w:bottom w:val="none" w:sz="0" w:space="0" w:color="auto"/>
            <w:right w:val="none" w:sz="0" w:space="0" w:color="auto"/>
          </w:divBdr>
        </w:div>
        <w:div w:id="351492305">
          <w:marLeft w:val="0"/>
          <w:marRight w:val="0"/>
          <w:marTop w:val="150"/>
          <w:marBottom w:val="0"/>
          <w:divBdr>
            <w:top w:val="none" w:sz="0" w:space="0" w:color="auto"/>
            <w:left w:val="none" w:sz="0" w:space="0" w:color="auto"/>
            <w:bottom w:val="none" w:sz="0" w:space="0" w:color="auto"/>
            <w:right w:val="none" w:sz="0" w:space="0" w:color="auto"/>
          </w:divBdr>
          <w:divsChild>
            <w:div w:id="163327780">
              <w:marLeft w:val="1155"/>
              <w:marRight w:val="0"/>
              <w:marTop w:val="0"/>
              <w:marBottom w:val="0"/>
              <w:divBdr>
                <w:top w:val="none" w:sz="0" w:space="0" w:color="auto"/>
                <w:left w:val="none" w:sz="0" w:space="0" w:color="auto"/>
                <w:bottom w:val="none" w:sz="0" w:space="0" w:color="auto"/>
                <w:right w:val="none" w:sz="0" w:space="0" w:color="auto"/>
              </w:divBdr>
            </w:div>
            <w:div w:id="136186509">
              <w:marLeft w:val="1155"/>
              <w:marRight w:val="0"/>
              <w:marTop w:val="0"/>
              <w:marBottom w:val="0"/>
              <w:divBdr>
                <w:top w:val="none" w:sz="0" w:space="0" w:color="auto"/>
                <w:left w:val="none" w:sz="0" w:space="0" w:color="auto"/>
                <w:bottom w:val="none" w:sz="0" w:space="0" w:color="auto"/>
                <w:right w:val="none" w:sz="0" w:space="0" w:color="auto"/>
              </w:divBdr>
            </w:div>
            <w:div w:id="13064261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08424">
      <w:bodyDiv w:val="1"/>
      <w:marLeft w:val="0"/>
      <w:marRight w:val="0"/>
      <w:marTop w:val="0"/>
      <w:marBottom w:val="0"/>
      <w:divBdr>
        <w:top w:val="none" w:sz="0" w:space="0" w:color="auto"/>
        <w:left w:val="none" w:sz="0" w:space="0" w:color="auto"/>
        <w:bottom w:val="none" w:sz="0" w:space="0" w:color="auto"/>
        <w:right w:val="none" w:sz="0" w:space="0" w:color="auto"/>
      </w:divBdr>
      <w:divsChild>
        <w:div w:id="1796679599">
          <w:marLeft w:val="0"/>
          <w:marRight w:val="0"/>
          <w:marTop w:val="0"/>
          <w:marBottom w:val="0"/>
          <w:divBdr>
            <w:top w:val="none" w:sz="0" w:space="0" w:color="auto"/>
            <w:left w:val="none" w:sz="0" w:space="0" w:color="auto"/>
            <w:bottom w:val="none" w:sz="0" w:space="0" w:color="auto"/>
            <w:right w:val="none" w:sz="0" w:space="0" w:color="auto"/>
          </w:divBdr>
        </w:div>
        <w:div w:id="1187988858">
          <w:marLeft w:val="0"/>
          <w:marRight w:val="0"/>
          <w:marTop w:val="150"/>
          <w:marBottom w:val="0"/>
          <w:divBdr>
            <w:top w:val="none" w:sz="0" w:space="0" w:color="auto"/>
            <w:left w:val="none" w:sz="0" w:space="0" w:color="auto"/>
            <w:bottom w:val="none" w:sz="0" w:space="0" w:color="auto"/>
            <w:right w:val="none" w:sz="0" w:space="0" w:color="auto"/>
          </w:divBdr>
          <w:divsChild>
            <w:div w:id="595484964">
              <w:marLeft w:val="1155"/>
              <w:marRight w:val="0"/>
              <w:marTop w:val="0"/>
              <w:marBottom w:val="0"/>
              <w:divBdr>
                <w:top w:val="none" w:sz="0" w:space="0" w:color="auto"/>
                <w:left w:val="none" w:sz="0" w:space="0" w:color="auto"/>
                <w:bottom w:val="none" w:sz="0" w:space="0" w:color="auto"/>
                <w:right w:val="none" w:sz="0" w:space="0" w:color="auto"/>
              </w:divBdr>
            </w:div>
            <w:div w:id="1296570199">
              <w:marLeft w:val="1155"/>
              <w:marRight w:val="0"/>
              <w:marTop w:val="0"/>
              <w:marBottom w:val="0"/>
              <w:divBdr>
                <w:top w:val="none" w:sz="0" w:space="0" w:color="auto"/>
                <w:left w:val="none" w:sz="0" w:space="0" w:color="auto"/>
                <w:bottom w:val="none" w:sz="0" w:space="0" w:color="auto"/>
                <w:right w:val="none" w:sz="0" w:space="0" w:color="auto"/>
              </w:divBdr>
            </w:div>
            <w:div w:id="275353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4178">
      <w:bodyDiv w:val="1"/>
      <w:marLeft w:val="0"/>
      <w:marRight w:val="0"/>
      <w:marTop w:val="0"/>
      <w:marBottom w:val="0"/>
      <w:divBdr>
        <w:top w:val="none" w:sz="0" w:space="0" w:color="auto"/>
        <w:left w:val="none" w:sz="0" w:space="0" w:color="auto"/>
        <w:bottom w:val="none" w:sz="0" w:space="0" w:color="auto"/>
        <w:right w:val="none" w:sz="0" w:space="0" w:color="auto"/>
      </w:divBdr>
      <w:divsChild>
        <w:div w:id="457646184">
          <w:marLeft w:val="0"/>
          <w:marRight w:val="0"/>
          <w:marTop w:val="0"/>
          <w:marBottom w:val="0"/>
          <w:divBdr>
            <w:top w:val="none" w:sz="0" w:space="0" w:color="auto"/>
            <w:left w:val="none" w:sz="0" w:space="0" w:color="auto"/>
            <w:bottom w:val="none" w:sz="0" w:space="0" w:color="auto"/>
            <w:right w:val="none" w:sz="0" w:space="0" w:color="auto"/>
          </w:divBdr>
        </w:div>
        <w:div w:id="1721972046">
          <w:marLeft w:val="0"/>
          <w:marRight w:val="0"/>
          <w:marTop w:val="150"/>
          <w:marBottom w:val="0"/>
          <w:divBdr>
            <w:top w:val="none" w:sz="0" w:space="0" w:color="auto"/>
            <w:left w:val="none" w:sz="0" w:space="0" w:color="auto"/>
            <w:bottom w:val="none" w:sz="0" w:space="0" w:color="auto"/>
            <w:right w:val="none" w:sz="0" w:space="0" w:color="auto"/>
          </w:divBdr>
          <w:divsChild>
            <w:div w:id="1464927345">
              <w:marLeft w:val="1155"/>
              <w:marRight w:val="0"/>
              <w:marTop w:val="0"/>
              <w:marBottom w:val="0"/>
              <w:divBdr>
                <w:top w:val="none" w:sz="0" w:space="0" w:color="auto"/>
                <w:left w:val="none" w:sz="0" w:space="0" w:color="auto"/>
                <w:bottom w:val="none" w:sz="0" w:space="0" w:color="auto"/>
                <w:right w:val="none" w:sz="0" w:space="0" w:color="auto"/>
              </w:divBdr>
            </w:div>
            <w:div w:id="1596091503">
              <w:marLeft w:val="1155"/>
              <w:marRight w:val="0"/>
              <w:marTop w:val="0"/>
              <w:marBottom w:val="0"/>
              <w:divBdr>
                <w:top w:val="none" w:sz="0" w:space="0" w:color="auto"/>
                <w:left w:val="none" w:sz="0" w:space="0" w:color="auto"/>
                <w:bottom w:val="none" w:sz="0" w:space="0" w:color="auto"/>
                <w:right w:val="none" w:sz="0" w:space="0" w:color="auto"/>
              </w:divBdr>
            </w:div>
            <w:div w:id="2896339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448387">
      <w:bodyDiv w:val="1"/>
      <w:marLeft w:val="0"/>
      <w:marRight w:val="0"/>
      <w:marTop w:val="0"/>
      <w:marBottom w:val="0"/>
      <w:divBdr>
        <w:top w:val="none" w:sz="0" w:space="0" w:color="auto"/>
        <w:left w:val="none" w:sz="0" w:space="0" w:color="auto"/>
        <w:bottom w:val="none" w:sz="0" w:space="0" w:color="auto"/>
        <w:right w:val="none" w:sz="0" w:space="0" w:color="auto"/>
      </w:divBdr>
      <w:divsChild>
        <w:div w:id="1940258841">
          <w:marLeft w:val="0"/>
          <w:marRight w:val="0"/>
          <w:marTop w:val="0"/>
          <w:marBottom w:val="0"/>
          <w:divBdr>
            <w:top w:val="none" w:sz="0" w:space="0" w:color="auto"/>
            <w:left w:val="none" w:sz="0" w:space="0" w:color="auto"/>
            <w:bottom w:val="none" w:sz="0" w:space="0" w:color="auto"/>
            <w:right w:val="none" w:sz="0" w:space="0" w:color="auto"/>
          </w:divBdr>
        </w:div>
        <w:div w:id="1250456858">
          <w:marLeft w:val="0"/>
          <w:marRight w:val="0"/>
          <w:marTop w:val="150"/>
          <w:marBottom w:val="0"/>
          <w:divBdr>
            <w:top w:val="none" w:sz="0" w:space="0" w:color="auto"/>
            <w:left w:val="none" w:sz="0" w:space="0" w:color="auto"/>
            <w:bottom w:val="none" w:sz="0" w:space="0" w:color="auto"/>
            <w:right w:val="none" w:sz="0" w:space="0" w:color="auto"/>
          </w:divBdr>
          <w:divsChild>
            <w:div w:id="615715129">
              <w:marLeft w:val="1155"/>
              <w:marRight w:val="0"/>
              <w:marTop w:val="0"/>
              <w:marBottom w:val="0"/>
              <w:divBdr>
                <w:top w:val="none" w:sz="0" w:space="0" w:color="auto"/>
                <w:left w:val="none" w:sz="0" w:space="0" w:color="auto"/>
                <w:bottom w:val="none" w:sz="0" w:space="0" w:color="auto"/>
                <w:right w:val="none" w:sz="0" w:space="0" w:color="auto"/>
              </w:divBdr>
            </w:div>
            <w:div w:id="1411195513">
              <w:marLeft w:val="1155"/>
              <w:marRight w:val="0"/>
              <w:marTop w:val="0"/>
              <w:marBottom w:val="0"/>
              <w:divBdr>
                <w:top w:val="none" w:sz="0" w:space="0" w:color="auto"/>
                <w:left w:val="none" w:sz="0" w:space="0" w:color="auto"/>
                <w:bottom w:val="none" w:sz="0" w:space="0" w:color="auto"/>
                <w:right w:val="none" w:sz="0" w:space="0" w:color="auto"/>
              </w:divBdr>
            </w:div>
            <w:div w:id="153033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19913107">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05679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7197">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368051">
      <w:bodyDiv w:val="1"/>
      <w:marLeft w:val="0"/>
      <w:marRight w:val="0"/>
      <w:marTop w:val="0"/>
      <w:marBottom w:val="0"/>
      <w:divBdr>
        <w:top w:val="none" w:sz="0" w:space="0" w:color="auto"/>
        <w:left w:val="none" w:sz="0" w:space="0" w:color="auto"/>
        <w:bottom w:val="none" w:sz="0" w:space="0" w:color="auto"/>
        <w:right w:val="none" w:sz="0" w:space="0" w:color="auto"/>
      </w:divBdr>
      <w:divsChild>
        <w:div w:id="220865507">
          <w:marLeft w:val="0"/>
          <w:marRight w:val="0"/>
          <w:marTop w:val="0"/>
          <w:marBottom w:val="0"/>
          <w:divBdr>
            <w:top w:val="none" w:sz="0" w:space="0" w:color="auto"/>
            <w:left w:val="none" w:sz="0" w:space="0" w:color="auto"/>
            <w:bottom w:val="none" w:sz="0" w:space="0" w:color="auto"/>
            <w:right w:val="none" w:sz="0" w:space="0" w:color="auto"/>
          </w:divBdr>
        </w:div>
        <w:div w:id="364645810">
          <w:marLeft w:val="0"/>
          <w:marRight w:val="0"/>
          <w:marTop w:val="150"/>
          <w:marBottom w:val="0"/>
          <w:divBdr>
            <w:top w:val="none" w:sz="0" w:space="0" w:color="auto"/>
            <w:left w:val="none" w:sz="0" w:space="0" w:color="auto"/>
            <w:bottom w:val="none" w:sz="0" w:space="0" w:color="auto"/>
            <w:right w:val="none" w:sz="0" w:space="0" w:color="auto"/>
          </w:divBdr>
          <w:divsChild>
            <w:div w:id="923221547">
              <w:marLeft w:val="1155"/>
              <w:marRight w:val="0"/>
              <w:marTop w:val="0"/>
              <w:marBottom w:val="0"/>
              <w:divBdr>
                <w:top w:val="none" w:sz="0" w:space="0" w:color="auto"/>
                <w:left w:val="none" w:sz="0" w:space="0" w:color="auto"/>
                <w:bottom w:val="none" w:sz="0" w:space="0" w:color="auto"/>
                <w:right w:val="none" w:sz="0" w:space="0" w:color="auto"/>
              </w:divBdr>
            </w:div>
            <w:div w:id="3363516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16381">
      <w:bodyDiv w:val="1"/>
      <w:marLeft w:val="0"/>
      <w:marRight w:val="0"/>
      <w:marTop w:val="0"/>
      <w:marBottom w:val="0"/>
      <w:divBdr>
        <w:top w:val="none" w:sz="0" w:space="0" w:color="auto"/>
        <w:left w:val="none" w:sz="0" w:space="0" w:color="auto"/>
        <w:bottom w:val="none" w:sz="0" w:space="0" w:color="auto"/>
        <w:right w:val="none" w:sz="0" w:space="0" w:color="auto"/>
      </w:divBdr>
      <w:divsChild>
        <w:div w:id="1257396909">
          <w:marLeft w:val="0"/>
          <w:marRight w:val="0"/>
          <w:marTop w:val="0"/>
          <w:marBottom w:val="0"/>
          <w:divBdr>
            <w:top w:val="none" w:sz="0" w:space="0" w:color="auto"/>
            <w:left w:val="none" w:sz="0" w:space="0" w:color="auto"/>
            <w:bottom w:val="none" w:sz="0" w:space="0" w:color="auto"/>
            <w:right w:val="none" w:sz="0" w:space="0" w:color="auto"/>
          </w:divBdr>
        </w:div>
        <w:div w:id="1433429636">
          <w:marLeft w:val="0"/>
          <w:marRight w:val="0"/>
          <w:marTop w:val="150"/>
          <w:marBottom w:val="0"/>
          <w:divBdr>
            <w:top w:val="none" w:sz="0" w:space="0" w:color="auto"/>
            <w:left w:val="none" w:sz="0" w:space="0" w:color="auto"/>
            <w:bottom w:val="none" w:sz="0" w:space="0" w:color="auto"/>
            <w:right w:val="none" w:sz="0" w:space="0" w:color="auto"/>
          </w:divBdr>
          <w:divsChild>
            <w:div w:id="449781980">
              <w:marLeft w:val="1155"/>
              <w:marRight w:val="0"/>
              <w:marTop w:val="0"/>
              <w:marBottom w:val="0"/>
              <w:divBdr>
                <w:top w:val="none" w:sz="0" w:space="0" w:color="auto"/>
                <w:left w:val="none" w:sz="0" w:space="0" w:color="auto"/>
                <w:bottom w:val="none" w:sz="0" w:space="0" w:color="auto"/>
                <w:right w:val="none" w:sz="0" w:space="0" w:color="auto"/>
              </w:divBdr>
            </w:div>
            <w:div w:id="645164997">
              <w:marLeft w:val="1155"/>
              <w:marRight w:val="0"/>
              <w:marTop w:val="0"/>
              <w:marBottom w:val="0"/>
              <w:divBdr>
                <w:top w:val="none" w:sz="0" w:space="0" w:color="auto"/>
                <w:left w:val="none" w:sz="0" w:space="0" w:color="auto"/>
                <w:bottom w:val="none" w:sz="0" w:space="0" w:color="auto"/>
                <w:right w:val="none" w:sz="0" w:space="0" w:color="auto"/>
              </w:divBdr>
            </w:div>
            <w:div w:id="542803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5171">
      <w:bodyDiv w:val="1"/>
      <w:marLeft w:val="0"/>
      <w:marRight w:val="0"/>
      <w:marTop w:val="0"/>
      <w:marBottom w:val="0"/>
      <w:divBdr>
        <w:top w:val="none" w:sz="0" w:space="0" w:color="auto"/>
        <w:left w:val="none" w:sz="0" w:space="0" w:color="auto"/>
        <w:bottom w:val="none" w:sz="0" w:space="0" w:color="auto"/>
        <w:right w:val="none" w:sz="0" w:space="0" w:color="auto"/>
      </w:divBdr>
      <w:divsChild>
        <w:div w:id="1903559730">
          <w:marLeft w:val="0"/>
          <w:marRight w:val="0"/>
          <w:marTop w:val="0"/>
          <w:marBottom w:val="0"/>
          <w:divBdr>
            <w:top w:val="none" w:sz="0" w:space="0" w:color="auto"/>
            <w:left w:val="none" w:sz="0" w:space="0" w:color="auto"/>
            <w:bottom w:val="none" w:sz="0" w:space="0" w:color="auto"/>
            <w:right w:val="none" w:sz="0" w:space="0" w:color="auto"/>
          </w:divBdr>
        </w:div>
        <w:div w:id="406614958">
          <w:marLeft w:val="0"/>
          <w:marRight w:val="0"/>
          <w:marTop w:val="150"/>
          <w:marBottom w:val="0"/>
          <w:divBdr>
            <w:top w:val="none" w:sz="0" w:space="0" w:color="auto"/>
            <w:left w:val="none" w:sz="0" w:space="0" w:color="auto"/>
            <w:bottom w:val="none" w:sz="0" w:space="0" w:color="auto"/>
            <w:right w:val="none" w:sz="0" w:space="0" w:color="auto"/>
          </w:divBdr>
          <w:divsChild>
            <w:div w:id="17244951">
              <w:marLeft w:val="1155"/>
              <w:marRight w:val="0"/>
              <w:marTop w:val="0"/>
              <w:marBottom w:val="0"/>
              <w:divBdr>
                <w:top w:val="none" w:sz="0" w:space="0" w:color="auto"/>
                <w:left w:val="none" w:sz="0" w:space="0" w:color="auto"/>
                <w:bottom w:val="none" w:sz="0" w:space="0" w:color="auto"/>
                <w:right w:val="none" w:sz="0" w:space="0" w:color="auto"/>
              </w:divBdr>
            </w:div>
            <w:div w:id="1301812225">
              <w:marLeft w:val="1155"/>
              <w:marRight w:val="0"/>
              <w:marTop w:val="0"/>
              <w:marBottom w:val="0"/>
              <w:divBdr>
                <w:top w:val="none" w:sz="0" w:space="0" w:color="auto"/>
                <w:left w:val="none" w:sz="0" w:space="0" w:color="auto"/>
                <w:bottom w:val="none" w:sz="0" w:space="0" w:color="auto"/>
                <w:right w:val="none" w:sz="0" w:space="0" w:color="auto"/>
              </w:divBdr>
            </w:div>
            <w:div w:id="21187187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498763">
      <w:bodyDiv w:val="1"/>
      <w:marLeft w:val="0"/>
      <w:marRight w:val="0"/>
      <w:marTop w:val="0"/>
      <w:marBottom w:val="0"/>
      <w:divBdr>
        <w:top w:val="none" w:sz="0" w:space="0" w:color="auto"/>
        <w:left w:val="none" w:sz="0" w:space="0" w:color="auto"/>
        <w:bottom w:val="none" w:sz="0" w:space="0" w:color="auto"/>
        <w:right w:val="none" w:sz="0" w:space="0" w:color="auto"/>
      </w:divBdr>
      <w:divsChild>
        <w:div w:id="44764828">
          <w:marLeft w:val="0"/>
          <w:marRight w:val="0"/>
          <w:marTop w:val="0"/>
          <w:marBottom w:val="0"/>
          <w:divBdr>
            <w:top w:val="none" w:sz="0" w:space="0" w:color="auto"/>
            <w:left w:val="none" w:sz="0" w:space="0" w:color="auto"/>
            <w:bottom w:val="none" w:sz="0" w:space="0" w:color="auto"/>
            <w:right w:val="none" w:sz="0" w:space="0" w:color="auto"/>
          </w:divBdr>
        </w:div>
        <w:div w:id="1773427348">
          <w:marLeft w:val="0"/>
          <w:marRight w:val="0"/>
          <w:marTop w:val="150"/>
          <w:marBottom w:val="0"/>
          <w:divBdr>
            <w:top w:val="none" w:sz="0" w:space="0" w:color="auto"/>
            <w:left w:val="none" w:sz="0" w:space="0" w:color="auto"/>
            <w:bottom w:val="none" w:sz="0" w:space="0" w:color="auto"/>
            <w:right w:val="none" w:sz="0" w:space="0" w:color="auto"/>
          </w:divBdr>
          <w:divsChild>
            <w:div w:id="1809473896">
              <w:marLeft w:val="1155"/>
              <w:marRight w:val="0"/>
              <w:marTop w:val="0"/>
              <w:marBottom w:val="0"/>
              <w:divBdr>
                <w:top w:val="none" w:sz="0" w:space="0" w:color="auto"/>
                <w:left w:val="none" w:sz="0" w:space="0" w:color="auto"/>
                <w:bottom w:val="none" w:sz="0" w:space="0" w:color="auto"/>
                <w:right w:val="none" w:sz="0" w:space="0" w:color="auto"/>
              </w:divBdr>
            </w:div>
            <w:div w:id="2096826229">
              <w:marLeft w:val="1155"/>
              <w:marRight w:val="0"/>
              <w:marTop w:val="0"/>
              <w:marBottom w:val="0"/>
              <w:divBdr>
                <w:top w:val="none" w:sz="0" w:space="0" w:color="auto"/>
                <w:left w:val="none" w:sz="0" w:space="0" w:color="auto"/>
                <w:bottom w:val="none" w:sz="0" w:space="0" w:color="auto"/>
                <w:right w:val="none" w:sz="0" w:space="0" w:color="auto"/>
              </w:divBdr>
            </w:div>
            <w:div w:id="2524448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5806526">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267902">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05672">
      <w:bodyDiv w:val="1"/>
      <w:marLeft w:val="0"/>
      <w:marRight w:val="0"/>
      <w:marTop w:val="0"/>
      <w:marBottom w:val="0"/>
      <w:divBdr>
        <w:top w:val="none" w:sz="0" w:space="0" w:color="auto"/>
        <w:left w:val="none" w:sz="0" w:space="0" w:color="auto"/>
        <w:bottom w:val="none" w:sz="0" w:space="0" w:color="auto"/>
        <w:right w:val="none" w:sz="0" w:space="0" w:color="auto"/>
      </w:divBdr>
      <w:divsChild>
        <w:div w:id="1716350060">
          <w:marLeft w:val="0"/>
          <w:marRight w:val="0"/>
          <w:marTop w:val="0"/>
          <w:marBottom w:val="0"/>
          <w:divBdr>
            <w:top w:val="none" w:sz="0" w:space="0" w:color="auto"/>
            <w:left w:val="none" w:sz="0" w:space="0" w:color="auto"/>
            <w:bottom w:val="none" w:sz="0" w:space="0" w:color="auto"/>
            <w:right w:val="none" w:sz="0" w:space="0" w:color="auto"/>
          </w:divBdr>
        </w:div>
        <w:div w:id="2037080014">
          <w:marLeft w:val="0"/>
          <w:marRight w:val="0"/>
          <w:marTop w:val="150"/>
          <w:marBottom w:val="0"/>
          <w:divBdr>
            <w:top w:val="none" w:sz="0" w:space="0" w:color="auto"/>
            <w:left w:val="none" w:sz="0" w:space="0" w:color="auto"/>
            <w:bottom w:val="none" w:sz="0" w:space="0" w:color="auto"/>
            <w:right w:val="none" w:sz="0" w:space="0" w:color="auto"/>
          </w:divBdr>
          <w:divsChild>
            <w:div w:id="2056389986">
              <w:marLeft w:val="1155"/>
              <w:marRight w:val="0"/>
              <w:marTop w:val="0"/>
              <w:marBottom w:val="0"/>
              <w:divBdr>
                <w:top w:val="none" w:sz="0" w:space="0" w:color="auto"/>
                <w:left w:val="none" w:sz="0" w:space="0" w:color="auto"/>
                <w:bottom w:val="none" w:sz="0" w:space="0" w:color="auto"/>
                <w:right w:val="none" w:sz="0" w:space="0" w:color="auto"/>
              </w:divBdr>
            </w:div>
            <w:div w:id="271934108">
              <w:marLeft w:val="1155"/>
              <w:marRight w:val="0"/>
              <w:marTop w:val="0"/>
              <w:marBottom w:val="0"/>
              <w:divBdr>
                <w:top w:val="none" w:sz="0" w:space="0" w:color="auto"/>
                <w:left w:val="none" w:sz="0" w:space="0" w:color="auto"/>
                <w:bottom w:val="none" w:sz="0" w:space="0" w:color="auto"/>
                <w:right w:val="none" w:sz="0" w:space="0" w:color="auto"/>
              </w:divBdr>
            </w:div>
            <w:div w:id="6832851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246383">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974392">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00589">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27669">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515358">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322292">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513335">
      <w:bodyDiv w:val="1"/>
      <w:marLeft w:val="0"/>
      <w:marRight w:val="0"/>
      <w:marTop w:val="0"/>
      <w:marBottom w:val="0"/>
      <w:divBdr>
        <w:top w:val="none" w:sz="0" w:space="0" w:color="auto"/>
        <w:left w:val="none" w:sz="0" w:space="0" w:color="auto"/>
        <w:bottom w:val="none" w:sz="0" w:space="0" w:color="auto"/>
        <w:right w:val="none" w:sz="0" w:space="0" w:color="auto"/>
      </w:divBdr>
      <w:divsChild>
        <w:div w:id="1955936928">
          <w:marLeft w:val="0"/>
          <w:marRight w:val="0"/>
          <w:marTop w:val="0"/>
          <w:marBottom w:val="0"/>
          <w:divBdr>
            <w:top w:val="none" w:sz="0" w:space="0" w:color="auto"/>
            <w:left w:val="none" w:sz="0" w:space="0" w:color="auto"/>
            <w:bottom w:val="none" w:sz="0" w:space="0" w:color="auto"/>
            <w:right w:val="none" w:sz="0" w:space="0" w:color="auto"/>
          </w:divBdr>
        </w:div>
        <w:div w:id="232664748">
          <w:marLeft w:val="0"/>
          <w:marRight w:val="0"/>
          <w:marTop w:val="150"/>
          <w:marBottom w:val="0"/>
          <w:divBdr>
            <w:top w:val="none" w:sz="0" w:space="0" w:color="auto"/>
            <w:left w:val="none" w:sz="0" w:space="0" w:color="auto"/>
            <w:bottom w:val="none" w:sz="0" w:space="0" w:color="auto"/>
            <w:right w:val="none" w:sz="0" w:space="0" w:color="auto"/>
          </w:divBdr>
          <w:divsChild>
            <w:div w:id="343552945">
              <w:marLeft w:val="1155"/>
              <w:marRight w:val="0"/>
              <w:marTop w:val="0"/>
              <w:marBottom w:val="0"/>
              <w:divBdr>
                <w:top w:val="none" w:sz="0" w:space="0" w:color="auto"/>
                <w:left w:val="none" w:sz="0" w:space="0" w:color="auto"/>
                <w:bottom w:val="none" w:sz="0" w:space="0" w:color="auto"/>
                <w:right w:val="none" w:sz="0" w:space="0" w:color="auto"/>
              </w:divBdr>
            </w:div>
            <w:div w:id="884565008">
              <w:marLeft w:val="1155"/>
              <w:marRight w:val="0"/>
              <w:marTop w:val="0"/>
              <w:marBottom w:val="0"/>
              <w:divBdr>
                <w:top w:val="none" w:sz="0" w:space="0" w:color="auto"/>
                <w:left w:val="none" w:sz="0" w:space="0" w:color="auto"/>
                <w:bottom w:val="none" w:sz="0" w:space="0" w:color="auto"/>
                <w:right w:val="none" w:sz="0" w:space="0" w:color="auto"/>
              </w:divBdr>
            </w:div>
            <w:div w:id="16907165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5564063">
      <w:bodyDiv w:val="1"/>
      <w:marLeft w:val="0"/>
      <w:marRight w:val="0"/>
      <w:marTop w:val="0"/>
      <w:marBottom w:val="0"/>
      <w:divBdr>
        <w:top w:val="none" w:sz="0" w:space="0" w:color="auto"/>
        <w:left w:val="none" w:sz="0" w:space="0" w:color="auto"/>
        <w:bottom w:val="none" w:sz="0" w:space="0" w:color="auto"/>
        <w:right w:val="none" w:sz="0" w:space="0" w:color="auto"/>
      </w:divBdr>
    </w:div>
    <w:div w:id="2135632606">
      <w:bodyDiv w:val="1"/>
      <w:marLeft w:val="0"/>
      <w:marRight w:val="0"/>
      <w:marTop w:val="0"/>
      <w:marBottom w:val="0"/>
      <w:divBdr>
        <w:top w:val="none" w:sz="0" w:space="0" w:color="auto"/>
        <w:left w:val="none" w:sz="0" w:space="0" w:color="auto"/>
        <w:bottom w:val="none" w:sz="0" w:space="0" w:color="auto"/>
        <w:right w:val="none" w:sz="0" w:space="0" w:color="auto"/>
      </w:divBdr>
      <w:divsChild>
        <w:div w:id="110562371">
          <w:marLeft w:val="0"/>
          <w:marRight w:val="0"/>
          <w:marTop w:val="0"/>
          <w:marBottom w:val="0"/>
          <w:divBdr>
            <w:top w:val="none" w:sz="0" w:space="0" w:color="auto"/>
            <w:left w:val="none" w:sz="0" w:space="0" w:color="auto"/>
            <w:bottom w:val="none" w:sz="0" w:space="0" w:color="auto"/>
            <w:right w:val="none" w:sz="0" w:space="0" w:color="auto"/>
          </w:divBdr>
        </w:div>
        <w:div w:id="902718858">
          <w:marLeft w:val="0"/>
          <w:marRight w:val="0"/>
          <w:marTop w:val="150"/>
          <w:marBottom w:val="0"/>
          <w:divBdr>
            <w:top w:val="none" w:sz="0" w:space="0" w:color="auto"/>
            <w:left w:val="none" w:sz="0" w:space="0" w:color="auto"/>
            <w:bottom w:val="none" w:sz="0" w:space="0" w:color="auto"/>
            <w:right w:val="none" w:sz="0" w:space="0" w:color="auto"/>
          </w:divBdr>
          <w:divsChild>
            <w:div w:id="1767270463">
              <w:marLeft w:val="1155"/>
              <w:marRight w:val="0"/>
              <w:marTop w:val="0"/>
              <w:marBottom w:val="0"/>
              <w:divBdr>
                <w:top w:val="none" w:sz="0" w:space="0" w:color="auto"/>
                <w:left w:val="none" w:sz="0" w:space="0" w:color="auto"/>
                <w:bottom w:val="none" w:sz="0" w:space="0" w:color="auto"/>
                <w:right w:val="none" w:sz="0" w:space="0" w:color="auto"/>
              </w:divBdr>
            </w:div>
            <w:div w:id="1674606416">
              <w:marLeft w:val="1155"/>
              <w:marRight w:val="0"/>
              <w:marTop w:val="0"/>
              <w:marBottom w:val="0"/>
              <w:divBdr>
                <w:top w:val="none" w:sz="0" w:space="0" w:color="auto"/>
                <w:left w:val="none" w:sz="0" w:space="0" w:color="auto"/>
                <w:bottom w:val="none" w:sz="0" w:space="0" w:color="auto"/>
                <w:right w:val="none" w:sz="0" w:space="0" w:color="auto"/>
              </w:divBdr>
            </w:div>
            <w:div w:id="17624127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73393">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3648">
      <w:bodyDiv w:val="1"/>
      <w:marLeft w:val="0"/>
      <w:marRight w:val="0"/>
      <w:marTop w:val="0"/>
      <w:marBottom w:val="0"/>
      <w:divBdr>
        <w:top w:val="none" w:sz="0" w:space="0" w:color="auto"/>
        <w:left w:val="none" w:sz="0" w:space="0" w:color="auto"/>
        <w:bottom w:val="none" w:sz="0" w:space="0" w:color="auto"/>
        <w:right w:val="none" w:sz="0" w:space="0" w:color="auto"/>
      </w:divBdr>
      <w:divsChild>
        <w:div w:id="591740156">
          <w:marLeft w:val="0"/>
          <w:marRight w:val="0"/>
          <w:marTop w:val="0"/>
          <w:marBottom w:val="0"/>
          <w:divBdr>
            <w:top w:val="none" w:sz="0" w:space="0" w:color="auto"/>
            <w:left w:val="none" w:sz="0" w:space="0" w:color="auto"/>
            <w:bottom w:val="none" w:sz="0" w:space="0" w:color="auto"/>
            <w:right w:val="none" w:sz="0" w:space="0" w:color="auto"/>
          </w:divBdr>
        </w:div>
        <w:div w:id="845172848">
          <w:marLeft w:val="0"/>
          <w:marRight w:val="0"/>
          <w:marTop w:val="150"/>
          <w:marBottom w:val="0"/>
          <w:divBdr>
            <w:top w:val="none" w:sz="0" w:space="0" w:color="auto"/>
            <w:left w:val="none" w:sz="0" w:space="0" w:color="auto"/>
            <w:bottom w:val="none" w:sz="0" w:space="0" w:color="auto"/>
            <w:right w:val="none" w:sz="0" w:space="0" w:color="auto"/>
          </w:divBdr>
          <w:divsChild>
            <w:div w:id="995650308">
              <w:marLeft w:val="1155"/>
              <w:marRight w:val="0"/>
              <w:marTop w:val="0"/>
              <w:marBottom w:val="0"/>
              <w:divBdr>
                <w:top w:val="none" w:sz="0" w:space="0" w:color="auto"/>
                <w:left w:val="none" w:sz="0" w:space="0" w:color="auto"/>
                <w:bottom w:val="none" w:sz="0" w:space="0" w:color="auto"/>
                <w:right w:val="none" w:sz="0" w:space="0" w:color="auto"/>
              </w:divBdr>
            </w:div>
            <w:div w:id="756438334">
              <w:marLeft w:val="1155"/>
              <w:marRight w:val="0"/>
              <w:marTop w:val="0"/>
              <w:marBottom w:val="0"/>
              <w:divBdr>
                <w:top w:val="none" w:sz="0" w:space="0" w:color="auto"/>
                <w:left w:val="none" w:sz="0" w:space="0" w:color="auto"/>
                <w:bottom w:val="none" w:sz="0" w:space="0" w:color="auto"/>
                <w:right w:val="none" w:sz="0" w:space="0" w:color="auto"/>
              </w:divBdr>
            </w:div>
            <w:div w:id="11780767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270">
      <w:bodyDiv w:val="1"/>
      <w:marLeft w:val="0"/>
      <w:marRight w:val="0"/>
      <w:marTop w:val="0"/>
      <w:marBottom w:val="0"/>
      <w:divBdr>
        <w:top w:val="none" w:sz="0" w:space="0" w:color="auto"/>
        <w:left w:val="none" w:sz="0" w:space="0" w:color="auto"/>
        <w:bottom w:val="none" w:sz="0" w:space="0" w:color="auto"/>
        <w:right w:val="none" w:sz="0" w:space="0" w:color="auto"/>
      </w:divBdr>
      <w:divsChild>
        <w:div w:id="310253158">
          <w:marLeft w:val="0"/>
          <w:marRight w:val="0"/>
          <w:marTop w:val="0"/>
          <w:marBottom w:val="0"/>
          <w:divBdr>
            <w:top w:val="none" w:sz="0" w:space="0" w:color="auto"/>
            <w:left w:val="none" w:sz="0" w:space="0" w:color="auto"/>
            <w:bottom w:val="none" w:sz="0" w:space="0" w:color="auto"/>
            <w:right w:val="none" w:sz="0" w:space="0" w:color="auto"/>
          </w:divBdr>
        </w:div>
        <w:div w:id="1257010014">
          <w:marLeft w:val="0"/>
          <w:marRight w:val="0"/>
          <w:marTop w:val="150"/>
          <w:marBottom w:val="0"/>
          <w:divBdr>
            <w:top w:val="none" w:sz="0" w:space="0" w:color="auto"/>
            <w:left w:val="none" w:sz="0" w:space="0" w:color="auto"/>
            <w:bottom w:val="none" w:sz="0" w:space="0" w:color="auto"/>
            <w:right w:val="none" w:sz="0" w:space="0" w:color="auto"/>
          </w:divBdr>
          <w:divsChild>
            <w:div w:id="1268078695">
              <w:marLeft w:val="1155"/>
              <w:marRight w:val="0"/>
              <w:marTop w:val="0"/>
              <w:marBottom w:val="0"/>
              <w:divBdr>
                <w:top w:val="none" w:sz="0" w:space="0" w:color="auto"/>
                <w:left w:val="none" w:sz="0" w:space="0" w:color="auto"/>
                <w:bottom w:val="none" w:sz="0" w:space="0" w:color="auto"/>
                <w:right w:val="none" w:sz="0" w:space="0" w:color="auto"/>
              </w:divBdr>
            </w:div>
            <w:div w:id="189537441">
              <w:marLeft w:val="1155"/>
              <w:marRight w:val="0"/>
              <w:marTop w:val="0"/>
              <w:marBottom w:val="0"/>
              <w:divBdr>
                <w:top w:val="none" w:sz="0" w:space="0" w:color="auto"/>
                <w:left w:val="none" w:sz="0" w:space="0" w:color="auto"/>
                <w:bottom w:val="none" w:sz="0" w:space="0" w:color="auto"/>
                <w:right w:val="none" w:sz="0" w:space="0" w:color="auto"/>
              </w:divBdr>
            </w:div>
            <w:div w:id="13960524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56269">
      <w:bodyDiv w:val="1"/>
      <w:marLeft w:val="0"/>
      <w:marRight w:val="0"/>
      <w:marTop w:val="0"/>
      <w:marBottom w:val="0"/>
      <w:divBdr>
        <w:top w:val="none" w:sz="0" w:space="0" w:color="auto"/>
        <w:left w:val="none" w:sz="0" w:space="0" w:color="auto"/>
        <w:bottom w:val="none" w:sz="0" w:space="0" w:color="auto"/>
        <w:right w:val="none" w:sz="0" w:space="0" w:color="auto"/>
      </w:divBdr>
      <w:divsChild>
        <w:div w:id="973097804">
          <w:marLeft w:val="0"/>
          <w:marRight w:val="0"/>
          <w:marTop w:val="0"/>
          <w:marBottom w:val="0"/>
          <w:divBdr>
            <w:top w:val="none" w:sz="0" w:space="0" w:color="auto"/>
            <w:left w:val="none" w:sz="0" w:space="0" w:color="auto"/>
            <w:bottom w:val="none" w:sz="0" w:space="0" w:color="auto"/>
            <w:right w:val="none" w:sz="0" w:space="0" w:color="auto"/>
          </w:divBdr>
        </w:div>
        <w:div w:id="1764758966">
          <w:marLeft w:val="0"/>
          <w:marRight w:val="0"/>
          <w:marTop w:val="150"/>
          <w:marBottom w:val="0"/>
          <w:divBdr>
            <w:top w:val="none" w:sz="0" w:space="0" w:color="auto"/>
            <w:left w:val="none" w:sz="0" w:space="0" w:color="auto"/>
            <w:bottom w:val="none" w:sz="0" w:space="0" w:color="auto"/>
            <w:right w:val="none" w:sz="0" w:space="0" w:color="auto"/>
          </w:divBdr>
          <w:divsChild>
            <w:div w:id="488912260">
              <w:marLeft w:val="1155"/>
              <w:marRight w:val="0"/>
              <w:marTop w:val="0"/>
              <w:marBottom w:val="0"/>
              <w:divBdr>
                <w:top w:val="none" w:sz="0" w:space="0" w:color="auto"/>
                <w:left w:val="none" w:sz="0" w:space="0" w:color="auto"/>
                <w:bottom w:val="none" w:sz="0" w:space="0" w:color="auto"/>
                <w:right w:val="none" w:sz="0" w:space="0" w:color="auto"/>
              </w:divBdr>
            </w:div>
            <w:div w:id="745491586">
              <w:marLeft w:val="1155"/>
              <w:marRight w:val="0"/>
              <w:marTop w:val="0"/>
              <w:marBottom w:val="0"/>
              <w:divBdr>
                <w:top w:val="none" w:sz="0" w:space="0" w:color="auto"/>
                <w:left w:val="none" w:sz="0" w:space="0" w:color="auto"/>
                <w:bottom w:val="none" w:sz="0" w:space="0" w:color="auto"/>
                <w:right w:val="none" w:sz="0" w:space="0" w:color="auto"/>
              </w:divBdr>
            </w:div>
            <w:div w:id="11196479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147856">
      <w:bodyDiv w:val="1"/>
      <w:marLeft w:val="0"/>
      <w:marRight w:val="0"/>
      <w:marTop w:val="0"/>
      <w:marBottom w:val="0"/>
      <w:divBdr>
        <w:top w:val="none" w:sz="0" w:space="0" w:color="auto"/>
        <w:left w:val="none" w:sz="0" w:space="0" w:color="auto"/>
        <w:bottom w:val="none" w:sz="0" w:space="0" w:color="auto"/>
        <w:right w:val="none" w:sz="0" w:space="0" w:color="auto"/>
      </w:divBdr>
    </w:div>
    <w:div w:id="2141336859">
      <w:bodyDiv w:val="1"/>
      <w:marLeft w:val="0"/>
      <w:marRight w:val="0"/>
      <w:marTop w:val="0"/>
      <w:marBottom w:val="0"/>
      <w:divBdr>
        <w:top w:val="none" w:sz="0" w:space="0" w:color="auto"/>
        <w:left w:val="none" w:sz="0" w:space="0" w:color="auto"/>
        <w:bottom w:val="none" w:sz="0" w:space="0" w:color="auto"/>
        <w:right w:val="none" w:sz="0" w:space="0" w:color="auto"/>
      </w:divBdr>
      <w:divsChild>
        <w:div w:id="5788993">
          <w:marLeft w:val="0"/>
          <w:marRight w:val="0"/>
          <w:marTop w:val="0"/>
          <w:marBottom w:val="0"/>
          <w:divBdr>
            <w:top w:val="none" w:sz="0" w:space="0" w:color="auto"/>
            <w:left w:val="none" w:sz="0" w:space="0" w:color="auto"/>
            <w:bottom w:val="none" w:sz="0" w:space="0" w:color="auto"/>
            <w:right w:val="none" w:sz="0" w:space="0" w:color="auto"/>
          </w:divBdr>
        </w:div>
        <w:div w:id="1091394256">
          <w:marLeft w:val="0"/>
          <w:marRight w:val="0"/>
          <w:marTop w:val="150"/>
          <w:marBottom w:val="0"/>
          <w:divBdr>
            <w:top w:val="none" w:sz="0" w:space="0" w:color="auto"/>
            <w:left w:val="none" w:sz="0" w:space="0" w:color="auto"/>
            <w:bottom w:val="none" w:sz="0" w:space="0" w:color="auto"/>
            <w:right w:val="none" w:sz="0" w:space="0" w:color="auto"/>
          </w:divBdr>
          <w:divsChild>
            <w:div w:id="405806984">
              <w:marLeft w:val="1155"/>
              <w:marRight w:val="0"/>
              <w:marTop w:val="0"/>
              <w:marBottom w:val="0"/>
              <w:divBdr>
                <w:top w:val="none" w:sz="0" w:space="0" w:color="auto"/>
                <w:left w:val="none" w:sz="0" w:space="0" w:color="auto"/>
                <w:bottom w:val="none" w:sz="0" w:space="0" w:color="auto"/>
                <w:right w:val="none" w:sz="0" w:space="0" w:color="auto"/>
              </w:divBdr>
            </w:div>
            <w:div w:id="1117027386">
              <w:marLeft w:val="1155"/>
              <w:marRight w:val="0"/>
              <w:marTop w:val="0"/>
              <w:marBottom w:val="0"/>
              <w:divBdr>
                <w:top w:val="none" w:sz="0" w:space="0" w:color="auto"/>
                <w:left w:val="none" w:sz="0" w:space="0" w:color="auto"/>
                <w:bottom w:val="none" w:sz="0" w:space="0" w:color="auto"/>
                <w:right w:val="none" w:sz="0" w:space="0" w:color="auto"/>
              </w:divBdr>
            </w:div>
            <w:div w:id="16133194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41607022">
      <w:bodyDiv w:val="1"/>
      <w:marLeft w:val="0"/>
      <w:marRight w:val="0"/>
      <w:marTop w:val="0"/>
      <w:marBottom w:val="0"/>
      <w:divBdr>
        <w:top w:val="none" w:sz="0" w:space="0" w:color="auto"/>
        <w:left w:val="none" w:sz="0" w:space="0" w:color="auto"/>
        <w:bottom w:val="none" w:sz="0" w:space="0" w:color="auto"/>
        <w:right w:val="none" w:sz="0" w:space="0" w:color="auto"/>
      </w:divBdr>
      <w:divsChild>
        <w:div w:id="459421592">
          <w:marLeft w:val="0"/>
          <w:marRight w:val="0"/>
          <w:marTop w:val="0"/>
          <w:marBottom w:val="0"/>
          <w:divBdr>
            <w:top w:val="none" w:sz="0" w:space="0" w:color="auto"/>
            <w:left w:val="none" w:sz="0" w:space="0" w:color="auto"/>
            <w:bottom w:val="none" w:sz="0" w:space="0" w:color="auto"/>
            <w:right w:val="none" w:sz="0" w:space="0" w:color="auto"/>
          </w:divBdr>
        </w:div>
        <w:div w:id="228346355">
          <w:marLeft w:val="0"/>
          <w:marRight w:val="0"/>
          <w:marTop w:val="150"/>
          <w:marBottom w:val="0"/>
          <w:divBdr>
            <w:top w:val="none" w:sz="0" w:space="0" w:color="auto"/>
            <w:left w:val="none" w:sz="0" w:space="0" w:color="auto"/>
            <w:bottom w:val="none" w:sz="0" w:space="0" w:color="auto"/>
            <w:right w:val="none" w:sz="0" w:space="0" w:color="auto"/>
          </w:divBdr>
          <w:divsChild>
            <w:div w:id="1969360231">
              <w:marLeft w:val="1155"/>
              <w:marRight w:val="0"/>
              <w:marTop w:val="0"/>
              <w:marBottom w:val="0"/>
              <w:divBdr>
                <w:top w:val="none" w:sz="0" w:space="0" w:color="auto"/>
                <w:left w:val="none" w:sz="0" w:space="0" w:color="auto"/>
                <w:bottom w:val="none" w:sz="0" w:space="0" w:color="auto"/>
                <w:right w:val="none" w:sz="0" w:space="0" w:color="auto"/>
              </w:divBdr>
            </w:div>
            <w:div w:id="879364932">
              <w:marLeft w:val="1155"/>
              <w:marRight w:val="0"/>
              <w:marTop w:val="0"/>
              <w:marBottom w:val="0"/>
              <w:divBdr>
                <w:top w:val="none" w:sz="0" w:space="0" w:color="auto"/>
                <w:left w:val="none" w:sz="0" w:space="0" w:color="auto"/>
                <w:bottom w:val="none" w:sz="0" w:space="0" w:color="auto"/>
                <w:right w:val="none" w:sz="0" w:space="0" w:color="auto"/>
              </w:divBdr>
            </w:div>
            <w:div w:id="12363570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41607221">
      <w:bodyDiv w:val="1"/>
      <w:marLeft w:val="0"/>
      <w:marRight w:val="0"/>
      <w:marTop w:val="0"/>
      <w:marBottom w:val="0"/>
      <w:divBdr>
        <w:top w:val="none" w:sz="0" w:space="0" w:color="auto"/>
        <w:left w:val="none" w:sz="0" w:space="0" w:color="auto"/>
        <w:bottom w:val="none" w:sz="0" w:space="0" w:color="auto"/>
        <w:right w:val="none" w:sz="0" w:space="0" w:color="auto"/>
      </w:divBdr>
      <w:divsChild>
        <w:div w:id="1550996009">
          <w:marLeft w:val="0"/>
          <w:marRight w:val="0"/>
          <w:marTop w:val="0"/>
          <w:marBottom w:val="0"/>
          <w:divBdr>
            <w:top w:val="none" w:sz="0" w:space="0" w:color="auto"/>
            <w:left w:val="none" w:sz="0" w:space="0" w:color="auto"/>
            <w:bottom w:val="none" w:sz="0" w:space="0" w:color="auto"/>
            <w:right w:val="none" w:sz="0" w:space="0" w:color="auto"/>
          </w:divBdr>
        </w:div>
        <w:div w:id="1704134183">
          <w:marLeft w:val="0"/>
          <w:marRight w:val="0"/>
          <w:marTop w:val="150"/>
          <w:marBottom w:val="0"/>
          <w:divBdr>
            <w:top w:val="none" w:sz="0" w:space="0" w:color="auto"/>
            <w:left w:val="none" w:sz="0" w:space="0" w:color="auto"/>
            <w:bottom w:val="none" w:sz="0" w:space="0" w:color="auto"/>
            <w:right w:val="none" w:sz="0" w:space="0" w:color="auto"/>
          </w:divBdr>
          <w:divsChild>
            <w:div w:id="689839774">
              <w:marLeft w:val="1155"/>
              <w:marRight w:val="0"/>
              <w:marTop w:val="0"/>
              <w:marBottom w:val="0"/>
              <w:divBdr>
                <w:top w:val="none" w:sz="0" w:space="0" w:color="auto"/>
                <w:left w:val="none" w:sz="0" w:space="0" w:color="auto"/>
                <w:bottom w:val="none" w:sz="0" w:space="0" w:color="auto"/>
                <w:right w:val="none" w:sz="0" w:space="0" w:color="auto"/>
              </w:divBdr>
            </w:div>
            <w:div w:id="330453530">
              <w:marLeft w:val="1155"/>
              <w:marRight w:val="0"/>
              <w:marTop w:val="0"/>
              <w:marBottom w:val="0"/>
              <w:divBdr>
                <w:top w:val="none" w:sz="0" w:space="0" w:color="auto"/>
                <w:left w:val="none" w:sz="0" w:space="0" w:color="auto"/>
                <w:bottom w:val="none" w:sz="0" w:space="0" w:color="auto"/>
                <w:right w:val="none" w:sz="0" w:space="0" w:color="auto"/>
              </w:divBdr>
            </w:div>
            <w:div w:id="10810232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3901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653955">
      <w:bodyDiv w:val="1"/>
      <w:marLeft w:val="0"/>
      <w:marRight w:val="0"/>
      <w:marTop w:val="0"/>
      <w:marBottom w:val="0"/>
      <w:divBdr>
        <w:top w:val="none" w:sz="0" w:space="0" w:color="auto"/>
        <w:left w:val="none" w:sz="0" w:space="0" w:color="auto"/>
        <w:bottom w:val="none" w:sz="0" w:space="0" w:color="auto"/>
        <w:right w:val="none" w:sz="0" w:space="0" w:color="auto"/>
      </w:divBdr>
      <w:divsChild>
        <w:div w:id="218979849">
          <w:marLeft w:val="0"/>
          <w:marRight w:val="0"/>
          <w:marTop w:val="0"/>
          <w:marBottom w:val="0"/>
          <w:divBdr>
            <w:top w:val="none" w:sz="0" w:space="0" w:color="auto"/>
            <w:left w:val="none" w:sz="0" w:space="0" w:color="auto"/>
            <w:bottom w:val="none" w:sz="0" w:space="0" w:color="auto"/>
            <w:right w:val="none" w:sz="0" w:space="0" w:color="auto"/>
          </w:divBdr>
        </w:div>
        <w:div w:id="1263949276">
          <w:marLeft w:val="0"/>
          <w:marRight w:val="0"/>
          <w:marTop w:val="150"/>
          <w:marBottom w:val="0"/>
          <w:divBdr>
            <w:top w:val="none" w:sz="0" w:space="0" w:color="auto"/>
            <w:left w:val="none" w:sz="0" w:space="0" w:color="auto"/>
            <w:bottom w:val="none" w:sz="0" w:space="0" w:color="auto"/>
            <w:right w:val="none" w:sz="0" w:space="0" w:color="auto"/>
          </w:divBdr>
          <w:divsChild>
            <w:div w:id="1225335464">
              <w:marLeft w:val="1155"/>
              <w:marRight w:val="0"/>
              <w:marTop w:val="0"/>
              <w:marBottom w:val="0"/>
              <w:divBdr>
                <w:top w:val="none" w:sz="0" w:space="0" w:color="auto"/>
                <w:left w:val="none" w:sz="0" w:space="0" w:color="auto"/>
                <w:bottom w:val="none" w:sz="0" w:space="0" w:color="auto"/>
                <w:right w:val="none" w:sz="0" w:space="0" w:color="auto"/>
              </w:divBdr>
            </w:div>
            <w:div w:id="425348915">
              <w:marLeft w:val="1155"/>
              <w:marRight w:val="0"/>
              <w:marTop w:val="0"/>
              <w:marBottom w:val="0"/>
              <w:divBdr>
                <w:top w:val="none" w:sz="0" w:space="0" w:color="auto"/>
                <w:left w:val="none" w:sz="0" w:space="0" w:color="auto"/>
                <w:bottom w:val="none" w:sz="0" w:space="0" w:color="auto"/>
                <w:right w:val="none" w:sz="0" w:space="0" w:color="auto"/>
              </w:divBdr>
            </w:div>
            <w:div w:id="20267071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42795789">
      <w:bodyDiv w:val="1"/>
      <w:marLeft w:val="0"/>
      <w:marRight w:val="0"/>
      <w:marTop w:val="0"/>
      <w:marBottom w:val="0"/>
      <w:divBdr>
        <w:top w:val="none" w:sz="0" w:space="0" w:color="auto"/>
        <w:left w:val="none" w:sz="0" w:space="0" w:color="auto"/>
        <w:bottom w:val="none" w:sz="0" w:space="0" w:color="auto"/>
        <w:right w:val="none" w:sz="0" w:space="0" w:color="auto"/>
      </w:divBdr>
      <w:divsChild>
        <w:div w:id="261187806">
          <w:marLeft w:val="0"/>
          <w:marRight w:val="0"/>
          <w:marTop w:val="0"/>
          <w:marBottom w:val="0"/>
          <w:divBdr>
            <w:top w:val="none" w:sz="0" w:space="0" w:color="auto"/>
            <w:left w:val="none" w:sz="0" w:space="0" w:color="auto"/>
            <w:bottom w:val="none" w:sz="0" w:space="0" w:color="auto"/>
            <w:right w:val="none" w:sz="0" w:space="0" w:color="auto"/>
          </w:divBdr>
        </w:div>
        <w:div w:id="313031378">
          <w:marLeft w:val="0"/>
          <w:marRight w:val="0"/>
          <w:marTop w:val="150"/>
          <w:marBottom w:val="0"/>
          <w:divBdr>
            <w:top w:val="none" w:sz="0" w:space="0" w:color="auto"/>
            <w:left w:val="none" w:sz="0" w:space="0" w:color="auto"/>
            <w:bottom w:val="none" w:sz="0" w:space="0" w:color="auto"/>
            <w:right w:val="none" w:sz="0" w:space="0" w:color="auto"/>
          </w:divBdr>
          <w:divsChild>
            <w:div w:id="457526451">
              <w:marLeft w:val="1155"/>
              <w:marRight w:val="0"/>
              <w:marTop w:val="0"/>
              <w:marBottom w:val="0"/>
              <w:divBdr>
                <w:top w:val="none" w:sz="0" w:space="0" w:color="auto"/>
                <w:left w:val="none" w:sz="0" w:space="0" w:color="auto"/>
                <w:bottom w:val="none" w:sz="0" w:space="0" w:color="auto"/>
                <w:right w:val="none" w:sz="0" w:space="0" w:color="auto"/>
              </w:divBdr>
            </w:div>
            <w:div w:id="184828775">
              <w:marLeft w:val="1155"/>
              <w:marRight w:val="0"/>
              <w:marTop w:val="0"/>
              <w:marBottom w:val="0"/>
              <w:divBdr>
                <w:top w:val="none" w:sz="0" w:space="0" w:color="auto"/>
                <w:left w:val="none" w:sz="0" w:space="0" w:color="auto"/>
                <w:bottom w:val="none" w:sz="0" w:space="0" w:color="auto"/>
                <w:right w:val="none" w:sz="0" w:space="0" w:color="auto"/>
              </w:divBdr>
            </w:div>
            <w:div w:id="19385192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330">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653694">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850822">
      <w:bodyDiv w:val="1"/>
      <w:marLeft w:val="0"/>
      <w:marRight w:val="0"/>
      <w:marTop w:val="0"/>
      <w:marBottom w:val="0"/>
      <w:divBdr>
        <w:top w:val="none" w:sz="0" w:space="0" w:color="auto"/>
        <w:left w:val="none" w:sz="0" w:space="0" w:color="auto"/>
        <w:bottom w:val="none" w:sz="0" w:space="0" w:color="auto"/>
        <w:right w:val="none" w:sz="0" w:space="0" w:color="auto"/>
      </w:divBdr>
    </w:div>
    <w:div w:id="2146118277">
      <w:bodyDiv w:val="1"/>
      <w:marLeft w:val="0"/>
      <w:marRight w:val="0"/>
      <w:marTop w:val="0"/>
      <w:marBottom w:val="0"/>
      <w:divBdr>
        <w:top w:val="none" w:sz="0" w:space="0" w:color="auto"/>
        <w:left w:val="none" w:sz="0" w:space="0" w:color="auto"/>
        <w:bottom w:val="none" w:sz="0" w:space="0" w:color="auto"/>
        <w:right w:val="none" w:sz="0" w:space="0" w:color="auto"/>
      </w:divBdr>
      <w:divsChild>
        <w:div w:id="1664966131">
          <w:marLeft w:val="0"/>
          <w:marRight w:val="0"/>
          <w:marTop w:val="0"/>
          <w:marBottom w:val="0"/>
          <w:divBdr>
            <w:top w:val="none" w:sz="0" w:space="0" w:color="auto"/>
            <w:left w:val="none" w:sz="0" w:space="0" w:color="auto"/>
            <w:bottom w:val="none" w:sz="0" w:space="0" w:color="auto"/>
            <w:right w:val="none" w:sz="0" w:space="0" w:color="auto"/>
          </w:divBdr>
        </w:div>
        <w:div w:id="1347369821">
          <w:marLeft w:val="0"/>
          <w:marRight w:val="0"/>
          <w:marTop w:val="150"/>
          <w:marBottom w:val="0"/>
          <w:divBdr>
            <w:top w:val="none" w:sz="0" w:space="0" w:color="auto"/>
            <w:left w:val="none" w:sz="0" w:space="0" w:color="auto"/>
            <w:bottom w:val="none" w:sz="0" w:space="0" w:color="auto"/>
            <w:right w:val="none" w:sz="0" w:space="0" w:color="auto"/>
          </w:divBdr>
          <w:divsChild>
            <w:div w:id="239564447">
              <w:marLeft w:val="1155"/>
              <w:marRight w:val="0"/>
              <w:marTop w:val="0"/>
              <w:marBottom w:val="0"/>
              <w:divBdr>
                <w:top w:val="none" w:sz="0" w:space="0" w:color="auto"/>
                <w:left w:val="none" w:sz="0" w:space="0" w:color="auto"/>
                <w:bottom w:val="none" w:sz="0" w:space="0" w:color="auto"/>
                <w:right w:val="none" w:sz="0" w:space="0" w:color="auto"/>
              </w:divBdr>
            </w:div>
            <w:div w:id="1241670645">
              <w:marLeft w:val="1155"/>
              <w:marRight w:val="0"/>
              <w:marTop w:val="0"/>
              <w:marBottom w:val="0"/>
              <w:divBdr>
                <w:top w:val="none" w:sz="0" w:space="0" w:color="auto"/>
                <w:left w:val="none" w:sz="0" w:space="0" w:color="auto"/>
                <w:bottom w:val="none" w:sz="0" w:space="0" w:color="auto"/>
                <w:right w:val="none" w:sz="0" w:space="0" w:color="auto"/>
              </w:divBdr>
            </w:div>
            <w:div w:id="15151503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04497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187984</TotalTime>
  <Pages>3</Pages>
  <Words>379</Words>
  <Characters>2162</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2536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576</cp:revision>
  <cp:lastPrinted>2009-02-06T05:36:00Z</cp:lastPrinted>
  <dcterms:created xsi:type="dcterms:W3CDTF">2024-01-07T13:43:00Z</dcterms:created>
  <dcterms:modified xsi:type="dcterms:W3CDTF">2025-10-18T19:16:00Z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