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50E50" w14:textId="26CCB959" w:rsidR="005159C0" w:rsidRDefault="00356936" w:rsidP="00356936">
      <w:r w:rsidRPr="00356936">
        <w:rPr>
          <w:rFonts w:hint="eastAsia"/>
        </w:rPr>
        <w:t>Юров</w:t>
      </w:r>
      <w:r w:rsidRPr="00356936">
        <w:t xml:space="preserve"> </w:t>
      </w:r>
      <w:r w:rsidRPr="00356936">
        <w:rPr>
          <w:rFonts w:hint="eastAsia"/>
        </w:rPr>
        <w:t>Лев</w:t>
      </w:r>
      <w:r w:rsidRPr="00356936">
        <w:t xml:space="preserve"> </w:t>
      </w:r>
      <w:r w:rsidRPr="00356936">
        <w:rPr>
          <w:rFonts w:hint="eastAsia"/>
        </w:rPr>
        <w:t>Васильевич</w:t>
      </w:r>
      <w:r>
        <w:rPr>
          <w:rFonts w:hint="cs"/>
        </w:rPr>
        <w:t xml:space="preserve"> </w:t>
      </w:r>
      <w:r w:rsidRPr="00356936">
        <w:rPr>
          <w:rFonts w:hint="eastAsia"/>
        </w:rPr>
        <w:t>Исследование</w:t>
      </w:r>
      <w:r w:rsidRPr="00356936">
        <w:t xml:space="preserve"> </w:t>
      </w:r>
      <w:r w:rsidRPr="00356936">
        <w:rPr>
          <w:rFonts w:hint="eastAsia"/>
        </w:rPr>
        <w:t>процесса</w:t>
      </w:r>
      <w:r w:rsidRPr="00356936">
        <w:t xml:space="preserve"> </w:t>
      </w:r>
      <w:r w:rsidRPr="00356936">
        <w:rPr>
          <w:rFonts w:hint="eastAsia"/>
        </w:rPr>
        <w:t>поверки</w:t>
      </w:r>
      <w:r w:rsidRPr="00356936">
        <w:t xml:space="preserve"> </w:t>
      </w:r>
      <w:r w:rsidRPr="00356936">
        <w:rPr>
          <w:rFonts w:hint="eastAsia"/>
        </w:rPr>
        <w:t>средств</w:t>
      </w:r>
      <w:r w:rsidRPr="00356936">
        <w:t xml:space="preserve"> </w:t>
      </w:r>
      <w:r w:rsidRPr="00356936">
        <w:rPr>
          <w:rFonts w:hint="eastAsia"/>
        </w:rPr>
        <w:t>измерений</w:t>
      </w:r>
      <w:r w:rsidRPr="00356936">
        <w:t xml:space="preserve"> </w:t>
      </w:r>
      <w:r w:rsidRPr="00356936">
        <w:rPr>
          <w:rFonts w:hint="eastAsia"/>
        </w:rPr>
        <w:t>методом</w:t>
      </w:r>
      <w:r w:rsidRPr="00356936">
        <w:t xml:space="preserve"> </w:t>
      </w:r>
      <w:r w:rsidRPr="00356936">
        <w:rPr>
          <w:rFonts w:hint="eastAsia"/>
        </w:rPr>
        <w:t>статистического</w:t>
      </w:r>
      <w:r w:rsidRPr="00356936">
        <w:t xml:space="preserve"> </w:t>
      </w:r>
      <w:r w:rsidRPr="00356936">
        <w:rPr>
          <w:rFonts w:hint="eastAsia"/>
        </w:rPr>
        <w:t>имитационного</w:t>
      </w:r>
      <w:r w:rsidRPr="00356936">
        <w:t xml:space="preserve"> </w:t>
      </w:r>
      <w:r w:rsidRPr="00356936">
        <w:rPr>
          <w:rFonts w:hint="eastAsia"/>
        </w:rPr>
        <w:t>моделирования</w:t>
      </w:r>
    </w:p>
    <w:p w14:paraId="2665E61B" w14:textId="77777777" w:rsidR="00356936" w:rsidRDefault="00356936" w:rsidP="00356936">
      <w:r>
        <w:rPr>
          <w:rFonts w:hint="eastAsia"/>
        </w:rPr>
        <w:t>ОГЛАВЛЕНИЕ</w:t>
      </w:r>
      <w:r>
        <w:t xml:space="preserve"> </w:t>
      </w:r>
      <w:r>
        <w:rPr>
          <w:rFonts w:hint="eastAsia"/>
        </w:rPr>
        <w:t>ДИССЕРТАЦИИ</w:t>
      </w:r>
    </w:p>
    <w:p w14:paraId="2E395454" w14:textId="77777777" w:rsidR="00356936" w:rsidRDefault="00356936" w:rsidP="00356936">
      <w:r>
        <w:rPr>
          <w:rFonts w:hint="eastAsia"/>
        </w:rPr>
        <w:t>кандидат</w:t>
      </w:r>
      <w:r>
        <w:t xml:space="preserve"> </w:t>
      </w:r>
      <w:r>
        <w:rPr>
          <w:rFonts w:hint="eastAsia"/>
        </w:rPr>
        <w:t>наук</w:t>
      </w:r>
      <w:r>
        <w:t xml:space="preserve"> </w:t>
      </w:r>
      <w:r>
        <w:rPr>
          <w:rFonts w:hint="eastAsia"/>
        </w:rPr>
        <w:t>Юров</w:t>
      </w:r>
      <w:r>
        <w:t xml:space="preserve"> </w:t>
      </w:r>
      <w:r>
        <w:rPr>
          <w:rFonts w:hint="eastAsia"/>
        </w:rPr>
        <w:t>Лев</w:t>
      </w:r>
      <w:r>
        <w:t xml:space="preserve"> </w:t>
      </w:r>
      <w:r>
        <w:rPr>
          <w:rFonts w:hint="eastAsia"/>
        </w:rPr>
        <w:t>Васильевич</w:t>
      </w:r>
    </w:p>
    <w:p w14:paraId="6864EF08" w14:textId="77777777" w:rsidR="00356936" w:rsidRDefault="00356936" w:rsidP="00356936">
      <w:r>
        <w:rPr>
          <w:rFonts w:hint="eastAsia"/>
        </w:rPr>
        <w:t>Оглавление</w:t>
      </w:r>
    </w:p>
    <w:p w14:paraId="033301EB" w14:textId="77777777" w:rsidR="00356936" w:rsidRDefault="00356936" w:rsidP="00356936"/>
    <w:p w14:paraId="56DD3916" w14:textId="77777777" w:rsidR="00356936" w:rsidRDefault="00356936" w:rsidP="00356936">
      <w:r>
        <w:rPr>
          <w:rFonts w:hint="eastAsia"/>
        </w:rPr>
        <w:t>Введение……………………………………………………………………</w:t>
      </w:r>
    </w:p>
    <w:p w14:paraId="7FE3DAFB" w14:textId="77777777" w:rsidR="00356936" w:rsidRDefault="00356936" w:rsidP="00356936"/>
    <w:p w14:paraId="6354C5CB" w14:textId="77777777" w:rsidR="00356936" w:rsidRDefault="00356936" w:rsidP="00356936">
      <w:r>
        <w:rPr>
          <w:rFonts w:hint="eastAsia"/>
        </w:rPr>
        <w:t>Глава</w:t>
      </w:r>
      <w:r>
        <w:t xml:space="preserve"> 1 </w:t>
      </w:r>
      <w:r>
        <w:rPr>
          <w:rFonts w:hint="eastAsia"/>
        </w:rPr>
        <w:t>Статистическая</w:t>
      </w:r>
      <w:r>
        <w:t xml:space="preserve"> </w:t>
      </w:r>
      <w:r>
        <w:rPr>
          <w:rFonts w:hint="eastAsia"/>
        </w:rPr>
        <w:t>имитационная</w:t>
      </w:r>
      <w:r>
        <w:t xml:space="preserve"> </w:t>
      </w:r>
      <w:r>
        <w:rPr>
          <w:rFonts w:hint="eastAsia"/>
        </w:rPr>
        <w:t>модель</w:t>
      </w:r>
      <w:r>
        <w:t xml:space="preserve"> </w:t>
      </w:r>
      <w:r>
        <w:rPr>
          <w:rFonts w:hint="eastAsia"/>
        </w:rPr>
        <w:t>поверки………………</w:t>
      </w:r>
    </w:p>
    <w:p w14:paraId="4634EB44" w14:textId="77777777" w:rsidR="00356936" w:rsidRDefault="00356936" w:rsidP="00356936"/>
    <w:p w14:paraId="77326678" w14:textId="77777777" w:rsidR="00356936" w:rsidRDefault="00356936" w:rsidP="00356936">
      <w:r>
        <w:t xml:space="preserve">1.1 </w:t>
      </w:r>
      <w:r>
        <w:rPr>
          <w:rFonts w:hint="eastAsia"/>
        </w:rPr>
        <w:t>Анализ</w:t>
      </w:r>
      <w:r>
        <w:t xml:space="preserve"> </w:t>
      </w:r>
      <w:r>
        <w:rPr>
          <w:rFonts w:hint="eastAsia"/>
        </w:rPr>
        <w:t>существующих</w:t>
      </w:r>
      <w:r>
        <w:t xml:space="preserve"> </w:t>
      </w:r>
      <w:r>
        <w:rPr>
          <w:rFonts w:hint="eastAsia"/>
        </w:rPr>
        <w:t>подходов</w:t>
      </w:r>
      <w:r>
        <w:t xml:space="preserve"> </w:t>
      </w:r>
      <w:r>
        <w:rPr>
          <w:rFonts w:hint="eastAsia"/>
        </w:rPr>
        <w:t>к</w:t>
      </w:r>
      <w:r>
        <w:t xml:space="preserve"> </w:t>
      </w:r>
      <w:r>
        <w:rPr>
          <w:rFonts w:hint="eastAsia"/>
        </w:rPr>
        <w:t>разработке</w:t>
      </w:r>
      <w:r>
        <w:t xml:space="preserve"> </w:t>
      </w:r>
      <w:r>
        <w:rPr>
          <w:rFonts w:hint="eastAsia"/>
        </w:rPr>
        <w:t>методик</w:t>
      </w:r>
      <w:r>
        <w:t xml:space="preserve"> </w:t>
      </w:r>
      <w:r>
        <w:rPr>
          <w:rFonts w:hint="eastAsia"/>
        </w:rPr>
        <w:t>поверки…</w:t>
      </w:r>
    </w:p>
    <w:p w14:paraId="6391F078" w14:textId="77777777" w:rsidR="00356936" w:rsidRDefault="00356936" w:rsidP="00356936"/>
    <w:p w14:paraId="70C31491" w14:textId="77777777" w:rsidR="00356936" w:rsidRDefault="00356936" w:rsidP="00356936">
      <w:r>
        <w:t xml:space="preserve">1.2 </w:t>
      </w:r>
      <w:r>
        <w:rPr>
          <w:rFonts w:hint="eastAsia"/>
        </w:rPr>
        <w:t>Выбор</w:t>
      </w:r>
      <w:r>
        <w:t xml:space="preserve"> </w:t>
      </w:r>
      <w:r>
        <w:rPr>
          <w:rFonts w:hint="eastAsia"/>
        </w:rPr>
        <w:t>показателей</w:t>
      </w:r>
      <w:r>
        <w:t xml:space="preserve"> </w:t>
      </w:r>
      <w:r>
        <w:rPr>
          <w:rFonts w:hint="eastAsia"/>
        </w:rPr>
        <w:t>достоверности</w:t>
      </w:r>
      <w:r>
        <w:t xml:space="preserve"> </w:t>
      </w:r>
      <w:r>
        <w:rPr>
          <w:rFonts w:hint="eastAsia"/>
        </w:rPr>
        <w:t>поверки…………………………</w:t>
      </w:r>
    </w:p>
    <w:p w14:paraId="06F8EAE0" w14:textId="77777777" w:rsidR="00356936" w:rsidRDefault="00356936" w:rsidP="00356936"/>
    <w:p w14:paraId="165751F1" w14:textId="77777777" w:rsidR="00356936" w:rsidRDefault="00356936" w:rsidP="00356936">
      <w:r>
        <w:t xml:space="preserve">1.3 </w:t>
      </w:r>
      <w:r>
        <w:rPr>
          <w:rFonts w:hint="eastAsia"/>
        </w:rPr>
        <w:t>Описание</w:t>
      </w:r>
      <w:r>
        <w:t xml:space="preserve"> </w:t>
      </w:r>
      <w:r>
        <w:rPr>
          <w:rFonts w:hint="eastAsia"/>
        </w:rPr>
        <w:t>статистической</w:t>
      </w:r>
      <w:r>
        <w:t xml:space="preserve"> </w:t>
      </w:r>
      <w:r>
        <w:rPr>
          <w:rFonts w:hint="eastAsia"/>
        </w:rPr>
        <w:t>имитационной</w:t>
      </w:r>
      <w:r>
        <w:t xml:space="preserve"> </w:t>
      </w:r>
      <w:r>
        <w:rPr>
          <w:rFonts w:hint="eastAsia"/>
        </w:rPr>
        <w:t>модели</w:t>
      </w:r>
      <w:r>
        <w:t xml:space="preserve"> </w:t>
      </w:r>
      <w:r>
        <w:rPr>
          <w:rFonts w:hint="eastAsia"/>
        </w:rPr>
        <w:t>процесса</w:t>
      </w:r>
    </w:p>
    <w:p w14:paraId="2EEF57BA" w14:textId="77777777" w:rsidR="00356936" w:rsidRDefault="00356936" w:rsidP="00356936"/>
    <w:p w14:paraId="2F0557DB" w14:textId="77777777" w:rsidR="00356936" w:rsidRDefault="00356936" w:rsidP="00356936">
      <w:r>
        <w:rPr>
          <w:rFonts w:hint="eastAsia"/>
        </w:rPr>
        <w:t>поверки……………………………………………………………………</w:t>
      </w:r>
    </w:p>
    <w:p w14:paraId="7B084BDD" w14:textId="77777777" w:rsidR="00356936" w:rsidRDefault="00356936" w:rsidP="00356936"/>
    <w:p w14:paraId="08535F4A" w14:textId="77777777" w:rsidR="00356936" w:rsidRDefault="00356936" w:rsidP="00356936">
      <w:r>
        <w:t xml:space="preserve">1.4 </w:t>
      </w:r>
      <w:r>
        <w:rPr>
          <w:rFonts w:hint="eastAsia"/>
        </w:rPr>
        <w:t>Валидация</w:t>
      </w:r>
      <w:r>
        <w:t xml:space="preserve"> </w:t>
      </w:r>
      <w:r>
        <w:rPr>
          <w:rFonts w:hint="eastAsia"/>
        </w:rPr>
        <w:t>предложенной</w:t>
      </w:r>
      <w:r>
        <w:t xml:space="preserve"> </w:t>
      </w:r>
      <w:r>
        <w:rPr>
          <w:rFonts w:hint="eastAsia"/>
        </w:rPr>
        <w:t>модели</w:t>
      </w:r>
      <w:r>
        <w:t xml:space="preserve"> </w:t>
      </w:r>
      <w:r>
        <w:rPr>
          <w:rFonts w:hint="eastAsia"/>
        </w:rPr>
        <w:t>поверки…………………………</w:t>
      </w:r>
    </w:p>
    <w:p w14:paraId="017B530F" w14:textId="77777777" w:rsidR="00356936" w:rsidRDefault="00356936" w:rsidP="00356936"/>
    <w:p w14:paraId="732E0A43" w14:textId="77777777" w:rsidR="00356936" w:rsidRDefault="00356936" w:rsidP="00356936">
      <w:r>
        <w:t xml:space="preserve">1.5 </w:t>
      </w:r>
      <w:r>
        <w:rPr>
          <w:rFonts w:hint="eastAsia"/>
        </w:rPr>
        <w:t>Выводы…………………………………………………………………</w:t>
      </w:r>
    </w:p>
    <w:p w14:paraId="484CA5CD" w14:textId="77777777" w:rsidR="00356936" w:rsidRDefault="00356936" w:rsidP="00356936"/>
    <w:p w14:paraId="3F81796C" w14:textId="77777777" w:rsidR="00356936" w:rsidRDefault="00356936" w:rsidP="00356936">
      <w:r>
        <w:rPr>
          <w:rFonts w:hint="eastAsia"/>
        </w:rPr>
        <w:t>Глава</w:t>
      </w:r>
      <w:r>
        <w:t xml:space="preserve"> 2 </w:t>
      </w:r>
      <w:r>
        <w:rPr>
          <w:rFonts w:hint="eastAsia"/>
        </w:rPr>
        <w:t>Исследование</w:t>
      </w:r>
      <w:r>
        <w:t xml:space="preserve"> </w:t>
      </w:r>
      <w:r>
        <w:rPr>
          <w:rFonts w:hint="eastAsia"/>
        </w:rPr>
        <w:t>процесса</w:t>
      </w:r>
      <w:r>
        <w:t xml:space="preserve"> </w:t>
      </w:r>
      <w:r>
        <w:rPr>
          <w:rFonts w:hint="eastAsia"/>
        </w:rPr>
        <w:t>поверки</w:t>
      </w:r>
      <w:r>
        <w:t xml:space="preserve"> </w:t>
      </w:r>
      <w:r>
        <w:rPr>
          <w:rFonts w:hint="eastAsia"/>
        </w:rPr>
        <w:t>СИ</w:t>
      </w:r>
      <w:r>
        <w:t xml:space="preserve"> </w:t>
      </w:r>
      <w:r>
        <w:rPr>
          <w:rFonts w:hint="eastAsia"/>
        </w:rPr>
        <w:t>способом</w:t>
      </w:r>
      <w:r>
        <w:t xml:space="preserve"> </w:t>
      </w:r>
      <w:r>
        <w:rPr>
          <w:rFonts w:hint="eastAsia"/>
        </w:rPr>
        <w:t>отбраковки…</w:t>
      </w:r>
    </w:p>
    <w:p w14:paraId="651BF6CE" w14:textId="77777777" w:rsidR="00356936" w:rsidRDefault="00356936" w:rsidP="00356936"/>
    <w:p w14:paraId="7CD81D1E" w14:textId="77777777" w:rsidR="00356936" w:rsidRDefault="00356936" w:rsidP="00356936">
      <w:r>
        <w:t xml:space="preserve">2.1 </w:t>
      </w:r>
      <w:r>
        <w:rPr>
          <w:rFonts w:hint="eastAsia"/>
        </w:rPr>
        <w:t>Результаты</w:t>
      </w:r>
      <w:r>
        <w:t xml:space="preserve"> </w:t>
      </w:r>
      <w:r>
        <w:rPr>
          <w:rFonts w:hint="eastAsia"/>
        </w:rPr>
        <w:t>моделирования</w:t>
      </w:r>
      <w:r>
        <w:t xml:space="preserve"> </w:t>
      </w:r>
      <w:r>
        <w:rPr>
          <w:rFonts w:hint="eastAsia"/>
        </w:rPr>
        <w:t>для</w:t>
      </w:r>
      <w:r>
        <w:t xml:space="preserve"> </w:t>
      </w:r>
      <w:r>
        <w:rPr>
          <w:rFonts w:hint="eastAsia"/>
        </w:rPr>
        <w:t>случая</w:t>
      </w:r>
      <w:r>
        <w:t xml:space="preserve">, </w:t>
      </w:r>
      <w:r>
        <w:rPr>
          <w:rFonts w:hint="eastAsia"/>
        </w:rPr>
        <w:t>когда</w:t>
      </w:r>
      <w:r>
        <w:t xml:space="preserve"> </w:t>
      </w:r>
      <w:r>
        <w:rPr>
          <w:rFonts w:hint="eastAsia"/>
        </w:rPr>
        <w:t>погрешность</w:t>
      </w:r>
      <w:r>
        <w:t xml:space="preserve"> </w:t>
      </w:r>
      <w:r>
        <w:rPr>
          <w:rFonts w:hint="eastAsia"/>
        </w:rPr>
        <w:t>эталона</w:t>
      </w:r>
    </w:p>
    <w:p w14:paraId="09E1F167" w14:textId="77777777" w:rsidR="00356936" w:rsidRDefault="00356936" w:rsidP="00356936"/>
    <w:p w14:paraId="3BF6A64E" w14:textId="77777777" w:rsidR="00356936" w:rsidRDefault="00356936" w:rsidP="00356936">
      <w:r>
        <w:rPr>
          <w:rFonts w:hint="eastAsia"/>
        </w:rPr>
        <w:lastRenderedPageBreak/>
        <w:t>не</w:t>
      </w:r>
      <w:r>
        <w:t xml:space="preserve"> </w:t>
      </w:r>
      <w:r>
        <w:rPr>
          <w:rFonts w:hint="eastAsia"/>
        </w:rPr>
        <w:t>учитывается</w:t>
      </w:r>
      <w:r>
        <w:t xml:space="preserve"> </w:t>
      </w:r>
      <w:r>
        <w:rPr>
          <w:rFonts w:hint="eastAsia"/>
        </w:rPr>
        <w:t>при</w:t>
      </w:r>
      <w:r>
        <w:t xml:space="preserve"> </w:t>
      </w:r>
      <w:r>
        <w:rPr>
          <w:rFonts w:hint="eastAsia"/>
        </w:rPr>
        <w:t>подтверждении</w:t>
      </w:r>
      <w:r>
        <w:t xml:space="preserve"> </w:t>
      </w:r>
      <w:r>
        <w:rPr>
          <w:rFonts w:hint="eastAsia"/>
        </w:rPr>
        <w:t>соответствия………………………</w:t>
      </w:r>
    </w:p>
    <w:p w14:paraId="0056C66C" w14:textId="77777777" w:rsidR="00356936" w:rsidRDefault="00356936" w:rsidP="00356936"/>
    <w:p w14:paraId="1C06C6AC" w14:textId="77777777" w:rsidR="00356936" w:rsidRDefault="00356936" w:rsidP="00356936">
      <w:r>
        <w:t xml:space="preserve">2.2 </w:t>
      </w:r>
      <w:r>
        <w:rPr>
          <w:rFonts w:hint="eastAsia"/>
        </w:rPr>
        <w:t>Сравнение</w:t>
      </w:r>
      <w:r>
        <w:t xml:space="preserve"> </w:t>
      </w:r>
      <w:r>
        <w:rPr>
          <w:rFonts w:hint="eastAsia"/>
        </w:rPr>
        <w:t>результатов</w:t>
      </w:r>
      <w:r>
        <w:t xml:space="preserve"> </w:t>
      </w:r>
      <w:r>
        <w:rPr>
          <w:rFonts w:hint="eastAsia"/>
        </w:rPr>
        <w:t>анализа</w:t>
      </w:r>
      <w:r>
        <w:t xml:space="preserve"> </w:t>
      </w:r>
      <w:r>
        <w:rPr>
          <w:rFonts w:hint="eastAsia"/>
        </w:rPr>
        <w:t>процесса</w:t>
      </w:r>
      <w:r>
        <w:t xml:space="preserve"> </w:t>
      </w:r>
      <w:r>
        <w:rPr>
          <w:rFonts w:hint="eastAsia"/>
        </w:rPr>
        <w:t>поверки</w:t>
      </w:r>
      <w:r>
        <w:t xml:space="preserve"> </w:t>
      </w:r>
      <w:r>
        <w:rPr>
          <w:rFonts w:hint="eastAsia"/>
        </w:rPr>
        <w:t>по</w:t>
      </w:r>
      <w:r>
        <w:t xml:space="preserve"> </w:t>
      </w:r>
      <w:r>
        <w:rPr>
          <w:rFonts w:hint="eastAsia"/>
        </w:rPr>
        <w:t>МИ</w:t>
      </w:r>
      <w:r>
        <w:t xml:space="preserve"> 188 </w:t>
      </w:r>
      <w:r>
        <w:rPr>
          <w:rFonts w:hint="eastAsia"/>
        </w:rPr>
        <w:t>и</w:t>
      </w:r>
      <w:r>
        <w:t xml:space="preserve"> </w:t>
      </w:r>
      <w:r>
        <w:rPr>
          <w:rFonts w:hint="eastAsia"/>
        </w:rPr>
        <w:t>с</w:t>
      </w:r>
    </w:p>
    <w:p w14:paraId="4B00791F" w14:textId="77777777" w:rsidR="00356936" w:rsidRDefault="00356936" w:rsidP="00356936"/>
    <w:p w14:paraId="6C336ACF" w14:textId="77777777" w:rsidR="00356936" w:rsidRDefault="00356936" w:rsidP="00356936">
      <w:r>
        <w:rPr>
          <w:rFonts w:hint="eastAsia"/>
        </w:rPr>
        <w:t>использованием</w:t>
      </w:r>
      <w:r>
        <w:t xml:space="preserve"> </w:t>
      </w:r>
      <w:r>
        <w:rPr>
          <w:rFonts w:hint="eastAsia"/>
        </w:rPr>
        <w:t>предлагаемой</w:t>
      </w:r>
      <w:r>
        <w:t xml:space="preserve"> </w:t>
      </w:r>
      <w:r>
        <w:rPr>
          <w:rFonts w:hint="eastAsia"/>
        </w:rPr>
        <w:t>статистической</w:t>
      </w:r>
      <w:r>
        <w:t xml:space="preserve"> </w:t>
      </w:r>
      <w:r>
        <w:rPr>
          <w:rFonts w:hint="eastAsia"/>
        </w:rPr>
        <w:t>имитационной</w:t>
      </w:r>
    </w:p>
    <w:p w14:paraId="0B956B28" w14:textId="77777777" w:rsidR="00356936" w:rsidRDefault="00356936" w:rsidP="00356936"/>
    <w:p w14:paraId="7E3C9CFE" w14:textId="77777777" w:rsidR="00356936" w:rsidRDefault="00356936" w:rsidP="00356936">
      <w:r>
        <w:rPr>
          <w:rFonts w:hint="eastAsia"/>
        </w:rPr>
        <w:t>модели………………………………………………………………………</w:t>
      </w:r>
    </w:p>
    <w:p w14:paraId="765FB6B4" w14:textId="77777777" w:rsidR="00356936" w:rsidRDefault="00356936" w:rsidP="00356936"/>
    <w:p w14:paraId="50F11019" w14:textId="77777777" w:rsidR="00356936" w:rsidRDefault="00356936" w:rsidP="00356936">
      <w:r>
        <w:t xml:space="preserve">2.3 </w:t>
      </w:r>
      <w:r>
        <w:rPr>
          <w:rFonts w:hint="eastAsia"/>
        </w:rPr>
        <w:t>Анализ</w:t>
      </w:r>
      <w:r>
        <w:t xml:space="preserve"> </w:t>
      </w:r>
      <w:r>
        <w:rPr>
          <w:rFonts w:hint="eastAsia"/>
        </w:rPr>
        <w:t>способов</w:t>
      </w:r>
      <w:r>
        <w:t xml:space="preserve"> </w:t>
      </w:r>
      <w:r>
        <w:rPr>
          <w:rFonts w:hint="eastAsia"/>
        </w:rPr>
        <w:t>учета</w:t>
      </w:r>
      <w:r>
        <w:t xml:space="preserve"> </w:t>
      </w:r>
      <w:r>
        <w:rPr>
          <w:rFonts w:hint="eastAsia"/>
        </w:rPr>
        <w:t>неопределенности</w:t>
      </w:r>
      <w:r>
        <w:t xml:space="preserve"> </w:t>
      </w:r>
      <w:r>
        <w:rPr>
          <w:rFonts w:hint="eastAsia"/>
        </w:rPr>
        <w:t>измерений</w:t>
      </w:r>
      <w:r>
        <w:t xml:space="preserve"> </w:t>
      </w:r>
      <w:r>
        <w:rPr>
          <w:rFonts w:hint="eastAsia"/>
        </w:rPr>
        <w:t>при</w:t>
      </w:r>
    </w:p>
    <w:p w14:paraId="4B0380E6" w14:textId="77777777" w:rsidR="00356936" w:rsidRDefault="00356936" w:rsidP="00356936"/>
    <w:p w14:paraId="6074CE05" w14:textId="77777777" w:rsidR="00356936" w:rsidRDefault="00356936" w:rsidP="00356936">
      <w:r>
        <w:rPr>
          <w:rFonts w:hint="eastAsia"/>
        </w:rPr>
        <w:t>поверке………………………………………………………………………</w:t>
      </w:r>
    </w:p>
    <w:p w14:paraId="7C10872E" w14:textId="77777777" w:rsidR="00356936" w:rsidRDefault="00356936" w:rsidP="00356936"/>
    <w:p w14:paraId="211EE919" w14:textId="77777777" w:rsidR="00356936" w:rsidRDefault="00356936" w:rsidP="00356936">
      <w:r>
        <w:t xml:space="preserve">2.4 </w:t>
      </w:r>
      <w:r>
        <w:rPr>
          <w:rFonts w:hint="eastAsia"/>
        </w:rPr>
        <w:t>Определение</w:t>
      </w:r>
      <w:r>
        <w:t xml:space="preserve"> </w:t>
      </w:r>
      <w:r>
        <w:rPr>
          <w:rFonts w:hint="eastAsia"/>
        </w:rPr>
        <w:t>критерия</w:t>
      </w:r>
      <w:r>
        <w:t xml:space="preserve"> </w:t>
      </w:r>
      <w:r>
        <w:rPr>
          <w:rFonts w:hint="eastAsia"/>
        </w:rPr>
        <w:t>оптимальности</w:t>
      </w:r>
      <w:r>
        <w:t xml:space="preserve"> </w:t>
      </w:r>
      <w:r>
        <w:rPr>
          <w:rFonts w:hint="eastAsia"/>
        </w:rPr>
        <w:t>методик</w:t>
      </w:r>
      <w:r>
        <w:t xml:space="preserve"> </w:t>
      </w:r>
      <w:r>
        <w:rPr>
          <w:rFonts w:hint="eastAsia"/>
        </w:rPr>
        <w:t>поверки…………</w:t>
      </w:r>
    </w:p>
    <w:p w14:paraId="39E12173" w14:textId="77777777" w:rsidR="00356936" w:rsidRDefault="00356936" w:rsidP="00356936"/>
    <w:p w14:paraId="0CCD098E" w14:textId="77777777" w:rsidR="00356936" w:rsidRDefault="00356936" w:rsidP="00356936">
      <w:r>
        <w:t xml:space="preserve">2.5 </w:t>
      </w:r>
      <w:r>
        <w:rPr>
          <w:rFonts w:hint="eastAsia"/>
        </w:rPr>
        <w:t>Оптимизация</w:t>
      </w:r>
      <w:r>
        <w:t xml:space="preserve"> </w:t>
      </w:r>
      <w:r>
        <w:rPr>
          <w:rFonts w:hint="eastAsia"/>
        </w:rPr>
        <w:t>методик</w:t>
      </w:r>
      <w:r>
        <w:t xml:space="preserve"> </w:t>
      </w:r>
      <w:r>
        <w:rPr>
          <w:rFonts w:hint="eastAsia"/>
        </w:rPr>
        <w:t>поверки</w:t>
      </w:r>
      <w:r>
        <w:t xml:space="preserve"> </w:t>
      </w:r>
      <w:r>
        <w:rPr>
          <w:rFonts w:hint="eastAsia"/>
        </w:rPr>
        <w:t>способом</w:t>
      </w:r>
      <w:r>
        <w:t xml:space="preserve"> </w:t>
      </w:r>
      <w:r>
        <w:rPr>
          <w:rFonts w:hint="eastAsia"/>
        </w:rPr>
        <w:t>отбраковки………………</w:t>
      </w:r>
    </w:p>
    <w:p w14:paraId="30F438B8" w14:textId="77777777" w:rsidR="00356936" w:rsidRDefault="00356936" w:rsidP="00356936"/>
    <w:p w14:paraId="2430C429" w14:textId="77777777" w:rsidR="00356936" w:rsidRDefault="00356936" w:rsidP="00356936">
      <w:r>
        <w:t xml:space="preserve">2.6 </w:t>
      </w:r>
      <w:r>
        <w:rPr>
          <w:rFonts w:hint="eastAsia"/>
        </w:rPr>
        <w:t>Анализ</w:t>
      </w:r>
      <w:r>
        <w:t xml:space="preserve"> </w:t>
      </w:r>
      <w:r>
        <w:rPr>
          <w:rFonts w:hint="eastAsia"/>
        </w:rPr>
        <w:t>влияния</w:t>
      </w:r>
      <w:r>
        <w:t xml:space="preserve"> </w:t>
      </w:r>
      <w:r>
        <w:rPr>
          <w:rFonts w:hint="eastAsia"/>
        </w:rPr>
        <w:t>нестабильности</w:t>
      </w:r>
      <w:r>
        <w:t xml:space="preserve"> </w:t>
      </w:r>
      <w:r>
        <w:rPr>
          <w:rFonts w:hint="eastAsia"/>
        </w:rPr>
        <w:t>МХ</w:t>
      </w:r>
      <w:r>
        <w:t xml:space="preserve"> </w:t>
      </w:r>
      <w:r>
        <w:rPr>
          <w:rFonts w:hint="eastAsia"/>
        </w:rPr>
        <w:t>СИ</w:t>
      </w:r>
      <w:r>
        <w:t xml:space="preserve"> </w:t>
      </w:r>
      <w:r>
        <w:rPr>
          <w:rFonts w:hint="eastAsia"/>
        </w:rPr>
        <w:t>на</w:t>
      </w:r>
      <w:r>
        <w:t xml:space="preserve"> </w:t>
      </w:r>
      <w:r>
        <w:rPr>
          <w:rFonts w:hint="eastAsia"/>
        </w:rPr>
        <w:t>результаты</w:t>
      </w:r>
      <w:r>
        <w:t xml:space="preserve"> </w:t>
      </w:r>
      <w:r>
        <w:rPr>
          <w:rFonts w:hint="eastAsia"/>
        </w:rPr>
        <w:t>поверки…</w:t>
      </w:r>
    </w:p>
    <w:p w14:paraId="7DE22026" w14:textId="77777777" w:rsidR="00356936" w:rsidRDefault="00356936" w:rsidP="00356936"/>
    <w:p w14:paraId="66F8480A" w14:textId="77777777" w:rsidR="00356936" w:rsidRDefault="00356936" w:rsidP="00356936">
      <w:r>
        <w:t xml:space="preserve">2.7 </w:t>
      </w:r>
      <w:r>
        <w:rPr>
          <w:rFonts w:hint="eastAsia"/>
        </w:rPr>
        <w:t>Выводы…………………………………………………………………</w:t>
      </w:r>
    </w:p>
    <w:p w14:paraId="5DF099BF" w14:textId="77777777" w:rsidR="00356936" w:rsidRDefault="00356936" w:rsidP="00356936"/>
    <w:p w14:paraId="724726B9" w14:textId="77777777" w:rsidR="00356936" w:rsidRDefault="00356936" w:rsidP="00356936">
      <w:r>
        <w:rPr>
          <w:rFonts w:hint="eastAsia"/>
        </w:rPr>
        <w:t>Глава</w:t>
      </w:r>
      <w:r>
        <w:t xml:space="preserve"> 3 </w:t>
      </w:r>
      <w:r>
        <w:rPr>
          <w:rFonts w:hint="eastAsia"/>
        </w:rPr>
        <w:t>Исследование</w:t>
      </w:r>
      <w:r>
        <w:t xml:space="preserve"> </w:t>
      </w:r>
      <w:r>
        <w:rPr>
          <w:rFonts w:hint="eastAsia"/>
        </w:rPr>
        <w:t>процесса</w:t>
      </w:r>
      <w:r>
        <w:t xml:space="preserve"> </w:t>
      </w:r>
      <w:r>
        <w:rPr>
          <w:rFonts w:hint="eastAsia"/>
        </w:rPr>
        <w:t>поверки</w:t>
      </w:r>
      <w:r>
        <w:t xml:space="preserve"> </w:t>
      </w:r>
      <w:r>
        <w:rPr>
          <w:rFonts w:hint="eastAsia"/>
        </w:rPr>
        <w:t>СИ</w:t>
      </w:r>
      <w:r>
        <w:t xml:space="preserve"> </w:t>
      </w:r>
      <w:r>
        <w:rPr>
          <w:rFonts w:hint="eastAsia"/>
        </w:rPr>
        <w:t>способом</w:t>
      </w:r>
      <w:r>
        <w:t xml:space="preserve"> </w:t>
      </w:r>
      <w:r>
        <w:rPr>
          <w:rFonts w:hint="eastAsia"/>
        </w:rPr>
        <w:t>градуировки</w:t>
      </w:r>
      <w:r>
        <w:t xml:space="preserve"> </w:t>
      </w:r>
      <w:r>
        <w:rPr>
          <w:rFonts w:hint="eastAsia"/>
        </w:rPr>
        <w:t>…</w:t>
      </w:r>
    </w:p>
    <w:p w14:paraId="2EA58E74" w14:textId="77777777" w:rsidR="00356936" w:rsidRDefault="00356936" w:rsidP="00356936"/>
    <w:p w14:paraId="2056CCBD" w14:textId="77777777" w:rsidR="00356936" w:rsidRDefault="00356936" w:rsidP="00356936">
      <w:r>
        <w:t xml:space="preserve">3.1 </w:t>
      </w:r>
      <w:r>
        <w:rPr>
          <w:rFonts w:hint="eastAsia"/>
        </w:rPr>
        <w:t>Результаты</w:t>
      </w:r>
      <w:r>
        <w:t xml:space="preserve"> </w:t>
      </w:r>
      <w:r>
        <w:rPr>
          <w:rFonts w:hint="eastAsia"/>
        </w:rPr>
        <w:t>моделирования</w:t>
      </w:r>
      <w:r>
        <w:t xml:space="preserve"> </w:t>
      </w:r>
      <w:r>
        <w:rPr>
          <w:rFonts w:hint="eastAsia"/>
        </w:rPr>
        <w:t>для</w:t>
      </w:r>
      <w:r>
        <w:t xml:space="preserve"> </w:t>
      </w:r>
      <w:r>
        <w:rPr>
          <w:rFonts w:hint="eastAsia"/>
        </w:rPr>
        <w:t>случая</w:t>
      </w:r>
      <w:r>
        <w:t xml:space="preserve">, </w:t>
      </w:r>
      <w:r>
        <w:rPr>
          <w:rFonts w:hint="eastAsia"/>
        </w:rPr>
        <w:t>когда</w:t>
      </w:r>
      <w:r>
        <w:t xml:space="preserve"> </w:t>
      </w:r>
      <w:r>
        <w:rPr>
          <w:rFonts w:hint="eastAsia"/>
        </w:rPr>
        <w:t>погрешность</w:t>
      </w:r>
      <w:r>
        <w:t xml:space="preserve"> </w:t>
      </w:r>
      <w:r>
        <w:rPr>
          <w:rFonts w:hint="eastAsia"/>
        </w:rPr>
        <w:t>эталона</w:t>
      </w:r>
    </w:p>
    <w:p w14:paraId="3CF924E9" w14:textId="77777777" w:rsidR="00356936" w:rsidRDefault="00356936" w:rsidP="00356936"/>
    <w:p w14:paraId="3D09C59A" w14:textId="77777777" w:rsidR="00356936" w:rsidRDefault="00356936" w:rsidP="00356936">
      <w:r>
        <w:rPr>
          <w:rFonts w:hint="eastAsia"/>
        </w:rPr>
        <w:t>не</w:t>
      </w:r>
      <w:r>
        <w:t xml:space="preserve"> </w:t>
      </w:r>
      <w:r>
        <w:rPr>
          <w:rFonts w:hint="eastAsia"/>
        </w:rPr>
        <w:t>учитывается</w:t>
      </w:r>
      <w:r>
        <w:t xml:space="preserve"> </w:t>
      </w:r>
      <w:r>
        <w:rPr>
          <w:rFonts w:hint="eastAsia"/>
        </w:rPr>
        <w:t>при</w:t>
      </w:r>
      <w:r>
        <w:t xml:space="preserve"> </w:t>
      </w:r>
      <w:r>
        <w:rPr>
          <w:rFonts w:hint="eastAsia"/>
        </w:rPr>
        <w:t>подтверждении</w:t>
      </w:r>
      <w:r>
        <w:t xml:space="preserve"> </w:t>
      </w:r>
      <w:r>
        <w:rPr>
          <w:rFonts w:hint="eastAsia"/>
        </w:rPr>
        <w:t>соответствия</w:t>
      </w:r>
      <w:r>
        <w:t xml:space="preserve"> </w:t>
      </w:r>
      <w:r>
        <w:rPr>
          <w:rFonts w:hint="eastAsia"/>
        </w:rPr>
        <w:lastRenderedPageBreak/>
        <w:t>………………………</w:t>
      </w:r>
    </w:p>
    <w:p w14:paraId="3AEE7F4F" w14:textId="77777777" w:rsidR="00356936" w:rsidRDefault="00356936" w:rsidP="00356936"/>
    <w:p w14:paraId="6A96D5C9" w14:textId="77777777" w:rsidR="00356936" w:rsidRDefault="00356936" w:rsidP="00356936">
      <w:r>
        <w:t xml:space="preserve">3.2 </w:t>
      </w:r>
      <w:r>
        <w:rPr>
          <w:rFonts w:hint="eastAsia"/>
        </w:rPr>
        <w:t>Анализ</w:t>
      </w:r>
      <w:r>
        <w:t xml:space="preserve"> </w:t>
      </w:r>
      <w:r>
        <w:rPr>
          <w:rFonts w:hint="eastAsia"/>
        </w:rPr>
        <w:t>влияния</w:t>
      </w:r>
      <w:r>
        <w:t xml:space="preserve"> </w:t>
      </w:r>
      <w:r>
        <w:rPr>
          <w:rFonts w:hint="eastAsia"/>
        </w:rPr>
        <w:t>нестабильности</w:t>
      </w:r>
      <w:r>
        <w:t xml:space="preserve"> </w:t>
      </w:r>
      <w:r>
        <w:rPr>
          <w:rFonts w:hint="eastAsia"/>
        </w:rPr>
        <w:t>МХ</w:t>
      </w:r>
      <w:r>
        <w:t xml:space="preserve"> </w:t>
      </w:r>
      <w:r>
        <w:rPr>
          <w:rFonts w:hint="eastAsia"/>
        </w:rPr>
        <w:t>СИ</w:t>
      </w:r>
      <w:r>
        <w:t xml:space="preserve"> </w:t>
      </w:r>
      <w:r>
        <w:rPr>
          <w:rFonts w:hint="eastAsia"/>
        </w:rPr>
        <w:t>на</w:t>
      </w:r>
      <w:r>
        <w:t xml:space="preserve"> </w:t>
      </w:r>
      <w:r>
        <w:rPr>
          <w:rFonts w:hint="eastAsia"/>
        </w:rPr>
        <w:t>результаты</w:t>
      </w:r>
      <w:r>
        <w:t xml:space="preserve"> </w:t>
      </w:r>
      <w:r>
        <w:rPr>
          <w:rFonts w:hint="eastAsia"/>
        </w:rPr>
        <w:t>поверки</w:t>
      </w:r>
    </w:p>
    <w:p w14:paraId="379462ED" w14:textId="77777777" w:rsidR="00356936" w:rsidRDefault="00356936" w:rsidP="00356936"/>
    <w:p w14:paraId="52A3EEF2" w14:textId="77777777" w:rsidR="00356936" w:rsidRDefault="00356936" w:rsidP="00356936">
      <w:r>
        <w:rPr>
          <w:rFonts w:hint="eastAsia"/>
        </w:rPr>
        <w:t>способом</w:t>
      </w:r>
      <w:r>
        <w:t xml:space="preserve"> </w:t>
      </w:r>
      <w:r>
        <w:rPr>
          <w:rFonts w:hint="eastAsia"/>
        </w:rPr>
        <w:t>градуировки</w:t>
      </w:r>
      <w:r>
        <w:t xml:space="preserve"> </w:t>
      </w:r>
      <w:r>
        <w:rPr>
          <w:rFonts w:hint="eastAsia"/>
        </w:rPr>
        <w:t>………………</w:t>
      </w:r>
      <w:r>
        <w:t>..</w:t>
      </w:r>
      <w:r>
        <w:rPr>
          <w:rFonts w:hint="eastAsia"/>
        </w:rPr>
        <w:t>……………………………………</w:t>
      </w:r>
    </w:p>
    <w:p w14:paraId="76129360" w14:textId="77777777" w:rsidR="00356936" w:rsidRDefault="00356936" w:rsidP="00356936"/>
    <w:p w14:paraId="41ACC56F" w14:textId="77777777" w:rsidR="00356936" w:rsidRDefault="00356936" w:rsidP="00356936">
      <w:r>
        <w:t xml:space="preserve">3.3 </w:t>
      </w:r>
      <w:r>
        <w:rPr>
          <w:rFonts w:hint="eastAsia"/>
        </w:rPr>
        <w:t>Выбор</w:t>
      </w:r>
      <w:r>
        <w:t xml:space="preserve"> </w:t>
      </w:r>
      <w:r>
        <w:rPr>
          <w:rFonts w:hint="eastAsia"/>
        </w:rPr>
        <w:t>оптимального</w:t>
      </w:r>
      <w:r>
        <w:t xml:space="preserve"> </w:t>
      </w:r>
      <w:r>
        <w:rPr>
          <w:rFonts w:hint="eastAsia"/>
        </w:rPr>
        <w:t>способа</w:t>
      </w:r>
      <w:r>
        <w:t xml:space="preserve"> </w:t>
      </w:r>
      <w:r>
        <w:rPr>
          <w:rFonts w:hint="eastAsia"/>
        </w:rPr>
        <w:t>подтверждения</w:t>
      </w:r>
      <w:r>
        <w:t xml:space="preserve"> </w:t>
      </w:r>
      <w:r>
        <w:rPr>
          <w:rFonts w:hint="eastAsia"/>
        </w:rPr>
        <w:t>соответствия</w:t>
      </w:r>
      <w:r>
        <w:t xml:space="preserve"> </w:t>
      </w:r>
      <w:r>
        <w:rPr>
          <w:rFonts w:hint="eastAsia"/>
        </w:rPr>
        <w:t>при</w:t>
      </w:r>
    </w:p>
    <w:p w14:paraId="1C1EFB08" w14:textId="77777777" w:rsidR="00356936" w:rsidRDefault="00356936" w:rsidP="00356936"/>
    <w:p w14:paraId="6B913539" w14:textId="77777777" w:rsidR="00356936" w:rsidRDefault="00356936" w:rsidP="00356936">
      <w:r>
        <w:rPr>
          <w:rFonts w:hint="eastAsia"/>
        </w:rPr>
        <w:t>поверке</w:t>
      </w:r>
      <w:r>
        <w:t xml:space="preserve"> </w:t>
      </w:r>
      <w:r>
        <w:rPr>
          <w:rFonts w:hint="eastAsia"/>
        </w:rPr>
        <w:t>способом</w:t>
      </w:r>
      <w:r>
        <w:t xml:space="preserve"> </w:t>
      </w:r>
      <w:r>
        <w:rPr>
          <w:rFonts w:hint="eastAsia"/>
        </w:rPr>
        <w:t>градуировки……………………………………………</w:t>
      </w:r>
    </w:p>
    <w:p w14:paraId="3CB3CB4F" w14:textId="77777777" w:rsidR="00356936" w:rsidRDefault="00356936" w:rsidP="00356936"/>
    <w:p w14:paraId="588B7C6D" w14:textId="77777777" w:rsidR="00356936" w:rsidRDefault="00356936" w:rsidP="00356936">
      <w:r>
        <w:t xml:space="preserve">3.4 </w:t>
      </w:r>
      <w:r>
        <w:rPr>
          <w:rFonts w:hint="eastAsia"/>
        </w:rPr>
        <w:t>Выводы…………………………………………………………………</w:t>
      </w:r>
    </w:p>
    <w:p w14:paraId="7A313C8F" w14:textId="77777777" w:rsidR="00356936" w:rsidRDefault="00356936" w:rsidP="00356936"/>
    <w:p w14:paraId="4DED276B" w14:textId="77777777" w:rsidR="00356936" w:rsidRDefault="00356936" w:rsidP="00356936">
      <w:r>
        <w:rPr>
          <w:rFonts w:hint="eastAsia"/>
        </w:rPr>
        <w:t>Глава</w:t>
      </w:r>
      <w:r>
        <w:t xml:space="preserve"> 4 </w:t>
      </w:r>
      <w:r>
        <w:rPr>
          <w:rFonts w:hint="eastAsia"/>
        </w:rPr>
        <w:t>Применение</w:t>
      </w:r>
      <w:r>
        <w:t xml:space="preserve"> </w:t>
      </w:r>
      <w:r>
        <w:rPr>
          <w:rFonts w:hint="eastAsia"/>
        </w:rPr>
        <w:t>модели</w:t>
      </w:r>
      <w:r>
        <w:t xml:space="preserve"> </w:t>
      </w:r>
      <w:r>
        <w:rPr>
          <w:rFonts w:hint="eastAsia"/>
        </w:rPr>
        <w:t>поверки</w:t>
      </w:r>
      <w:r>
        <w:t xml:space="preserve"> </w:t>
      </w:r>
      <w:r>
        <w:rPr>
          <w:rFonts w:hint="eastAsia"/>
        </w:rPr>
        <w:t>к</w:t>
      </w:r>
      <w:r>
        <w:t xml:space="preserve"> </w:t>
      </w:r>
      <w:r>
        <w:rPr>
          <w:rFonts w:hint="eastAsia"/>
        </w:rPr>
        <w:t>оценке</w:t>
      </w:r>
      <w:r>
        <w:t xml:space="preserve"> </w:t>
      </w:r>
      <w:r>
        <w:rPr>
          <w:rFonts w:hint="eastAsia"/>
        </w:rPr>
        <w:t>МХ</w:t>
      </w:r>
      <w:r>
        <w:t xml:space="preserve"> </w:t>
      </w:r>
      <w:r>
        <w:rPr>
          <w:rFonts w:hint="eastAsia"/>
        </w:rPr>
        <w:t>СИ…………………</w:t>
      </w:r>
    </w:p>
    <w:p w14:paraId="1E0E1C40" w14:textId="77777777" w:rsidR="00356936" w:rsidRDefault="00356936" w:rsidP="00356936"/>
    <w:p w14:paraId="1E5E77B4" w14:textId="77777777" w:rsidR="00356936" w:rsidRDefault="00356936" w:rsidP="00356936">
      <w:r>
        <w:t xml:space="preserve">4.1 </w:t>
      </w:r>
      <w:r>
        <w:rPr>
          <w:rFonts w:hint="eastAsia"/>
        </w:rPr>
        <w:t>Аппроксимация</w:t>
      </w:r>
      <w:r>
        <w:t xml:space="preserve"> </w:t>
      </w:r>
      <w:r>
        <w:rPr>
          <w:rFonts w:hint="eastAsia"/>
        </w:rPr>
        <w:t>аналитическими</w:t>
      </w:r>
      <w:r>
        <w:t xml:space="preserve"> </w:t>
      </w:r>
      <w:r>
        <w:rPr>
          <w:rFonts w:hint="eastAsia"/>
        </w:rPr>
        <w:t>функциями</w:t>
      </w:r>
      <w:r>
        <w:t xml:space="preserve"> </w:t>
      </w:r>
      <w:r>
        <w:rPr>
          <w:rFonts w:hint="eastAsia"/>
        </w:rPr>
        <w:t>зависимостей</w:t>
      </w:r>
      <w:r>
        <w:t>,</w:t>
      </w:r>
    </w:p>
    <w:p w14:paraId="2922ED90" w14:textId="77777777" w:rsidR="00356936" w:rsidRDefault="00356936" w:rsidP="00356936"/>
    <w:p w14:paraId="3C00777E" w14:textId="77777777" w:rsidR="00356936" w:rsidRDefault="00356936" w:rsidP="00356936">
      <w:r>
        <w:rPr>
          <w:rFonts w:hint="eastAsia"/>
        </w:rPr>
        <w:t>полученных</w:t>
      </w:r>
      <w:r>
        <w:t xml:space="preserve"> </w:t>
      </w:r>
      <w:r>
        <w:rPr>
          <w:rFonts w:hint="eastAsia"/>
        </w:rPr>
        <w:t>методами</w:t>
      </w:r>
      <w:r>
        <w:t xml:space="preserve"> </w:t>
      </w:r>
      <w:r>
        <w:rPr>
          <w:rFonts w:hint="eastAsia"/>
        </w:rPr>
        <w:t>численного</w:t>
      </w:r>
      <w:r>
        <w:t xml:space="preserve"> </w:t>
      </w:r>
      <w:r>
        <w:rPr>
          <w:rFonts w:hint="eastAsia"/>
        </w:rPr>
        <w:t>моделирования</w:t>
      </w:r>
      <w:r>
        <w:t xml:space="preserve"> </w:t>
      </w:r>
      <w:r>
        <w:rPr>
          <w:rFonts w:hint="eastAsia"/>
        </w:rPr>
        <w:t>……………………</w:t>
      </w:r>
    </w:p>
    <w:p w14:paraId="78F4EFDE" w14:textId="77777777" w:rsidR="00356936" w:rsidRDefault="00356936" w:rsidP="00356936"/>
    <w:p w14:paraId="67A30258" w14:textId="77777777" w:rsidR="00356936" w:rsidRDefault="00356936" w:rsidP="00356936">
      <w:r>
        <w:t xml:space="preserve">4.2 </w:t>
      </w:r>
      <w:r>
        <w:rPr>
          <w:rFonts w:hint="eastAsia"/>
        </w:rPr>
        <w:t>Решение</w:t>
      </w:r>
      <w:r>
        <w:t xml:space="preserve"> </w:t>
      </w:r>
      <w:r>
        <w:rPr>
          <w:rFonts w:hint="eastAsia"/>
        </w:rPr>
        <w:t>относительно</w:t>
      </w:r>
      <w:r>
        <w:t xml:space="preserve"> </w:t>
      </w:r>
      <w:r>
        <w:rPr>
          <w:rFonts w:hint="eastAsia"/>
        </w:rPr>
        <w:t>предела</w:t>
      </w:r>
      <w:r>
        <w:t xml:space="preserve"> </w:t>
      </w:r>
      <w:r>
        <w:rPr>
          <w:rFonts w:hint="eastAsia"/>
        </w:rPr>
        <w:t>погрешности</w:t>
      </w:r>
      <w:r>
        <w:t xml:space="preserve"> </w:t>
      </w:r>
      <w:r>
        <w:rPr>
          <w:rFonts w:hint="eastAsia"/>
        </w:rPr>
        <w:t>СИ……………………</w:t>
      </w:r>
    </w:p>
    <w:p w14:paraId="739DDCFB" w14:textId="77777777" w:rsidR="00356936" w:rsidRDefault="00356936" w:rsidP="00356936"/>
    <w:p w14:paraId="0A33826C" w14:textId="77777777" w:rsidR="00356936" w:rsidRDefault="00356936" w:rsidP="00356936">
      <w:r>
        <w:t xml:space="preserve">4.3 </w:t>
      </w:r>
      <w:r>
        <w:rPr>
          <w:rFonts w:hint="eastAsia"/>
        </w:rPr>
        <w:t>Сопоставительный</w:t>
      </w:r>
      <w:r>
        <w:t xml:space="preserve"> </w:t>
      </w:r>
      <w:r>
        <w:rPr>
          <w:rFonts w:hint="eastAsia"/>
        </w:rPr>
        <w:t>анализ</w:t>
      </w:r>
      <w:r>
        <w:t xml:space="preserve"> </w:t>
      </w:r>
      <w:r>
        <w:rPr>
          <w:rFonts w:hint="eastAsia"/>
        </w:rPr>
        <w:t>предельных</w:t>
      </w:r>
      <w:r>
        <w:t xml:space="preserve"> </w:t>
      </w:r>
      <w:r>
        <w:rPr>
          <w:rFonts w:hint="eastAsia"/>
        </w:rPr>
        <w:t>МХ</w:t>
      </w:r>
      <w:r>
        <w:t xml:space="preserve"> </w:t>
      </w:r>
      <w:r>
        <w:rPr>
          <w:rFonts w:hint="eastAsia"/>
        </w:rPr>
        <w:t>СИ</w:t>
      </w:r>
      <w:r>
        <w:t xml:space="preserve"> </w:t>
      </w:r>
      <w:r>
        <w:rPr>
          <w:rFonts w:hint="eastAsia"/>
        </w:rPr>
        <w:t>для</w:t>
      </w:r>
      <w:r>
        <w:t xml:space="preserve"> </w:t>
      </w:r>
      <w:r>
        <w:rPr>
          <w:rFonts w:hint="eastAsia"/>
        </w:rPr>
        <w:t>различных</w:t>
      </w:r>
    </w:p>
    <w:p w14:paraId="751F18D0" w14:textId="77777777" w:rsidR="00356936" w:rsidRDefault="00356936" w:rsidP="00356936"/>
    <w:p w14:paraId="4507CA84" w14:textId="77777777" w:rsidR="00356936" w:rsidRDefault="00356936" w:rsidP="00356936">
      <w:r>
        <w:rPr>
          <w:rFonts w:hint="eastAsia"/>
        </w:rPr>
        <w:t>вариантов</w:t>
      </w:r>
      <w:r>
        <w:t xml:space="preserve"> </w:t>
      </w:r>
      <w:r>
        <w:rPr>
          <w:rFonts w:hint="eastAsia"/>
        </w:rPr>
        <w:t>поверки…………………………………………………………</w:t>
      </w:r>
    </w:p>
    <w:p w14:paraId="56F0F39B" w14:textId="77777777" w:rsidR="00356936" w:rsidRDefault="00356936" w:rsidP="00356936"/>
    <w:p w14:paraId="74BE7059" w14:textId="77777777" w:rsidR="00356936" w:rsidRDefault="00356936" w:rsidP="00356936">
      <w:r>
        <w:t xml:space="preserve">4.4 </w:t>
      </w:r>
      <w:r>
        <w:rPr>
          <w:rFonts w:hint="eastAsia"/>
        </w:rPr>
        <w:t>Выводы…………………………………………………………………</w:t>
      </w:r>
    </w:p>
    <w:p w14:paraId="48E90DE1" w14:textId="77777777" w:rsidR="00356936" w:rsidRDefault="00356936" w:rsidP="00356936"/>
    <w:p w14:paraId="2FC63AD8" w14:textId="77777777" w:rsidR="00356936" w:rsidRDefault="00356936" w:rsidP="00356936">
      <w:r>
        <w:rPr>
          <w:rFonts w:hint="eastAsia"/>
        </w:rPr>
        <w:lastRenderedPageBreak/>
        <w:t>Заключение…………………………………………………………………</w:t>
      </w:r>
    </w:p>
    <w:p w14:paraId="62CC3C98" w14:textId="77777777" w:rsidR="00356936" w:rsidRDefault="00356936" w:rsidP="00356936"/>
    <w:p w14:paraId="503D8209" w14:textId="77777777" w:rsidR="00356936" w:rsidRDefault="00356936" w:rsidP="00356936">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62B285E8" w14:textId="77777777" w:rsidR="00356936" w:rsidRDefault="00356936" w:rsidP="00356936"/>
    <w:p w14:paraId="75C81209" w14:textId="77777777" w:rsidR="00356936" w:rsidRDefault="00356936" w:rsidP="00356936">
      <w:r>
        <w:rPr>
          <w:rFonts w:hint="eastAsia"/>
        </w:rPr>
        <w:t>Список</w:t>
      </w:r>
      <w:r>
        <w:t xml:space="preserve"> </w:t>
      </w:r>
      <w:r>
        <w:rPr>
          <w:rFonts w:hint="eastAsia"/>
        </w:rPr>
        <w:t>литературы…………………………………………………………</w:t>
      </w:r>
    </w:p>
    <w:p w14:paraId="1768CDAC" w14:textId="77777777" w:rsidR="00356936" w:rsidRDefault="00356936" w:rsidP="00356936"/>
    <w:p w14:paraId="7884E09A" w14:textId="2AA6F044" w:rsidR="00356936" w:rsidRPr="00356936" w:rsidRDefault="00356936" w:rsidP="00356936">
      <w:r>
        <w:t>3</w:t>
      </w:r>
    </w:p>
    <w:sectPr w:rsidR="00356936" w:rsidRPr="00356936" w:rsidSect="006203E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E734E" w14:textId="77777777" w:rsidR="006203E6" w:rsidRDefault="006203E6">
      <w:pPr>
        <w:spacing w:after="0" w:line="240" w:lineRule="auto"/>
      </w:pPr>
      <w:r>
        <w:separator/>
      </w:r>
    </w:p>
  </w:endnote>
  <w:endnote w:type="continuationSeparator" w:id="0">
    <w:p w14:paraId="73D4D9AC" w14:textId="77777777" w:rsidR="006203E6" w:rsidRDefault="00620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48AFD" w14:textId="77777777" w:rsidR="006203E6" w:rsidRDefault="006203E6"/>
    <w:p w14:paraId="6E9503B8" w14:textId="77777777" w:rsidR="006203E6" w:rsidRDefault="006203E6"/>
    <w:p w14:paraId="65BC94B1" w14:textId="77777777" w:rsidR="006203E6" w:rsidRDefault="006203E6"/>
    <w:p w14:paraId="0EA1250B" w14:textId="77777777" w:rsidR="006203E6" w:rsidRDefault="006203E6"/>
    <w:p w14:paraId="5716C932" w14:textId="77777777" w:rsidR="006203E6" w:rsidRDefault="006203E6"/>
    <w:p w14:paraId="203177D4" w14:textId="77777777" w:rsidR="006203E6" w:rsidRDefault="006203E6"/>
    <w:p w14:paraId="24CED2BD" w14:textId="77777777" w:rsidR="006203E6" w:rsidRDefault="006203E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9C485C" wp14:editId="2D90DB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0F7F5" w14:textId="77777777" w:rsidR="006203E6" w:rsidRDefault="006203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9C485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E0F7F5" w14:textId="77777777" w:rsidR="006203E6" w:rsidRDefault="006203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776485" w14:textId="77777777" w:rsidR="006203E6" w:rsidRDefault="006203E6"/>
    <w:p w14:paraId="5857FD35" w14:textId="77777777" w:rsidR="006203E6" w:rsidRDefault="006203E6"/>
    <w:p w14:paraId="4299D19D" w14:textId="77777777" w:rsidR="006203E6" w:rsidRDefault="006203E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3F7F14" wp14:editId="03FAF3D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8E64A" w14:textId="77777777" w:rsidR="006203E6" w:rsidRDefault="006203E6"/>
                          <w:p w14:paraId="3CF7870A" w14:textId="77777777" w:rsidR="006203E6" w:rsidRDefault="006203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3F7F1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688E64A" w14:textId="77777777" w:rsidR="006203E6" w:rsidRDefault="006203E6"/>
                    <w:p w14:paraId="3CF7870A" w14:textId="77777777" w:rsidR="006203E6" w:rsidRDefault="006203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0B5B70" w14:textId="77777777" w:rsidR="006203E6" w:rsidRDefault="006203E6"/>
    <w:p w14:paraId="28BFA4A4" w14:textId="77777777" w:rsidR="006203E6" w:rsidRDefault="006203E6">
      <w:pPr>
        <w:rPr>
          <w:sz w:val="2"/>
          <w:szCs w:val="2"/>
        </w:rPr>
      </w:pPr>
    </w:p>
    <w:p w14:paraId="5B1BEFF5" w14:textId="77777777" w:rsidR="006203E6" w:rsidRDefault="006203E6"/>
    <w:p w14:paraId="59D175AD" w14:textId="77777777" w:rsidR="006203E6" w:rsidRDefault="006203E6">
      <w:pPr>
        <w:spacing w:after="0" w:line="240" w:lineRule="auto"/>
      </w:pPr>
    </w:p>
  </w:footnote>
  <w:footnote w:type="continuationSeparator" w:id="0">
    <w:p w14:paraId="7EE7ED19" w14:textId="77777777" w:rsidR="006203E6" w:rsidRDefault="00620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3E6"/>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31220</TotalTime>
  <Pages>4</Pages>
  <Words>326</Words>
  <Characters>1861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4097</cp:revision>
  <cp:lastPrinted>2009-02-06T05:36:00Z</cp:lastPrinted>
  <dcterms:created xsi:type="dcterms:W3CDTF">2024-01-07T13:43:00Z</dcterms:created>
  <dcterms:modified xsi:type="dcterms:W3CDTF">2024-02-28T19:46:00Z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