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0E42"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Чичилов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Алексей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Валентинович</w:t>
      </w:r>
      <w:r w:rsidRPr="0043490C">
        <w:rPr>
          <w:rFonts w:ascii="Helvetica" w:hAnsi="Helvetica" w:cs="Helvetica"/>
          <w:b/>
          <w:bCs/>
          <w:color w:val="222222"/>
          <w:sz w:val="21"/>
          <w:szCs w:val="21"/>
        </w:rPr>
        <w:t>.</w:t>
      </w:r>
    </w:p>
    <w:p w14:paraId="5069C222"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Выделение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околоушными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слюнными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железами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связи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рубцовым</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метаболизмом</w:t>
      </w:r>
      <w:r w:rsidRPr="0043490C">
        <w:rPr>
          <w:rFonts w:ascii="Helvetica" w:hAnsi="Helvetica" w:cs="Helvetica"/>
          <w:b/>
          <w:bCs/>
          <w:color w:val="222222"/>
          <w:sz w:val="21"/>
          <w:szCs w:val="21"/>
        </w:rPr>
        <w:t xml:space="preserve"> : </w:t>
      </w:r>
      <w:r w:rsidRPr="0043490C">
        <w:rPr>
          <w:rFonts w:ascii="Helvetica" w:hAnsi="Helvetica" w:cs="Helvetica" w:hint="eastAsia"/>
          <w:b/>
          <w:bCs/>
          <w:color w:val="222222"/>
          <w:sz w:val="21"/>
          <w:szCs w:val="21"/>
        </w:rPr>
        <w:t>диссертация</w:t>
      </w:r>
      <w:r w:rsidRPr="0043490C">
        <w:rPr>
          <w:rFonts w:ascii="Helvetica" w:hAnsi="Helvetica" w:cs="Helvetica"/>
          <w:b/>
          <w:bCs/>
          <w:color w:val="222222"/>
          <w:sz w:val="21"/>
          <w:szCs w:val="21"/>
        </w:rPr>
        <w:t xml:space="preserve"> ... </w:t>
      </w:r>
      <w:r w:rsidRPr="0043490C">
        <w:rPr>
          <w:rFonts w:ascii="Helvetica" w:hAnsi="Helvetica" w:cs="Helvetica" w:hint="eastAsia"/>
          <w:b/>
          <w:bCs/>
          <w:color w:val="222222"/>
          <w:sz w:val="21"/>
          <w:szCs w:val="21"/>
        </w:rPr>
        <w:t>кандидата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биологических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наук</w:t>
      </w:r>
      <w:r w:rsidRPr="0043490C">
        <w:rPr>
          <w:rFonts w:ascii="Helvetica" w:hAnsi="Helvetica" w:cs="Helvetica"/>
          <w:b/>
          <w:bCs/>
          <w:color w:val="222222"/>
          <w:sz w:val="21"/>
          <w:szCs w:val="21"/>
        </w:rPr>
        <w:t xml:space="preserve"> : 03.00.13. - </w:t>
      </w:r>
      <w:r w:rsidRPr="0043490C">
        <w:rPr>
          <w:rFonts w:ascii="Helvetica" w:hAnsi="Helvetica" w:cs="Helvetica" w:hint="eastAsia"/>
          <w:b/>
          <w:bCs/>
          <w:color w:val="222222"/>
          <w:sz w:val="21"/>
          <w:szCs w:val="21"/>
        </w:rPr>
        <w:t>Москва</w:t>
      </w:r>
      <w:r w:rsidRPr="0043490C">
        <w:rPr>
          <w:rFonts w:ascii="Helvetica" w:hAnsi="Helvetica" w:cs="Helvetica"/>
          <w:b/>
          <w:bCs/>
          <w:color w:val="222222"/>
          <w:sz w:val="21"/>
          <w:szCs w:val="21"/>
        </w:rPr>
        <w:t xml:space="preserve">, 1984. - 166 </w:t>
      </w:r>
      <w:r w:rsidRPr="0043490C">
        <w:rPr>
          <w:rFonts w:ascii="Helvetica" w:hAnsi="Helvetica" w:cs="Helvetica" w:hint="eastAsia"/>
          <w:b/>
          <w:bCs/>
          <w:color w:val="222222"/>
          <w:sz w:val="21"/>
          <w:szCs w:val="21"/>
        </w:rPr>
        <w:t>с</w:t>
      </w:r>
      <w:r w:rsidRPr="0043490C">
        <w:rPr>
          <w:rFonts w:ascii="Helvetica" w:hAnsi="Helvetica" w:cs="Helvetica"/>
          <w:b/>
          <w:bCs/>
          <w:color w:val="222222"/>
          <w:sz w:val="21"/>
          <w:szCs w:val="21"/>
        </w:rPr>
        <w:t xml:space="preserve">. : </w:t>
      </w:r>
      <w:r w:rsidRPr="0043490C">
        <w:rPr>
          <w:rFonts w:ascii="Helvetica" w:hAnsi="Helvetica" w:cs="Helvetica" w:hint="eastAsia"/>
          <w:b/>
          <w:bCs/>
          <w:color w:val="222222"/>
          <w:sz w:val="21"/>
          <w:szCs w:val="21"/>
        </w:rPr>
        <w:t>ил</w:t>
      </w:r>
      <w:r w:rsidRPr="0043490C">
        <w:rPr>
          <w:rFonts w:ascii="Helvetica" w:hAnsi="Helvetica" w:cs="Helvetica"/>
          <w:b/>
          <w:bCs/>
          <w:color w:val="222222"/>
          <w:sz w:val="21"/>
          <w:szCs w:val="21"/>
        </w:rPr>
        <w:t>.</w:t>
      </w:r>
    </w:p>
    <w:p w14:paraId="0449691F"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больше</w:t>
      </w:r>
    </w:p>
    <w:p w14:paraId="0F528AC7"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Цитаты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текста</w:t>
      </w:r>
      <w:r w:rsidRPr="0043490C">
        <w:rPr>
          <w:rFonts w:ascii="Helvetica" w:hAnsi="Helvetica" w:cs="Helvetica"/>
          <w:b/>
          <w:bCs/>
          <w:color w:val="222222"/>
          <w:sz w:val="21"/>
          <w:szCs w:val="21"/>
        </w:rPr>
        <w:t>:</w:t>
      </w:r>
    </w:p>
    <w:p w14:paraId="6CA2B6D4"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стр</w:t>
      </w:r>
      <w:r w:rsidRPr="0043490C">
        <w:rPr>
          <w:rFonts w:ascii="Helvetica" w:hAnsi="Helvetica" w:cs="Helvetica"/>
          <w:b/>
          <w:bCs/>
          <w:color w:val="222222"/>
          <w:sz w:val="21"/>
          <w:szCs w:val="21"/>
        </w:rPr>
        <w:t>. 2</w:t>
      </w:r>
    </w:p>
    <w:p w14:paraId="394CC83F"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экспериментальных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исследоваш</w:t>
      </w:r>
      <w:r w:rsidRPr="0043490C">
        <w:rPr>
          <w:rFonts w:ascii="Helvetica" w:hAnsi="Helvetica" w:cs="Helvetica"/>
          <w:b/>
          <w:bCs/>
          <w:color w:val="222222"/>
          <w:sz w:val="21"/>
          <w:szCs w:val="21"/>
        </w:rPr>
        <w:t>-</w:t>
      </w:r>
      <w:r w:rsidRPr="0043490C">
        <w:rPr>
          <w:rFonts w:ascii="Helvetica" w:hAnsi="Helvetica" w:cs="Helvetica" w:hint="eastAsia"/>
          <w:b/>
          <w:bCs/>
          <w:color w:val="222222"/>
          <w:sz w:val="21"/>
          <w:szCs w:val="21"/>
        </w:rPr>
        <w:t>Ш</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обсуждение</w:t>
      </w:r>
      <w:r w:rsidRPr="0043490C">
        <w:rPr>
          <w:rFonts w:ascii="Helvetica" w:hAnsi="Helvetica" w:cs="Helvetica"/>
          <w:b/>
          <w:bCs/>
          <w:color w:val="222222"/>
          <w:sz w:val="21"/>
          <w:szCs w:val="21"/>
        </w:rPr>
        <w:t xml:space="preserve"> 1 . </w:t>
      </w:r>
      <w:r w:rsidRPr="0043490C">
        <w:rPr>
          <w:rFonts w:ascii="Helvetica" w:hAnsi="Helvetica" w:cs="Helvetica" w:hint="eastAsia"/>
          <w:b/>
          <w:bCs/>
          <w:color w:val="222222"/>
          <w:sz w:val="21"/>
          <w:szCs w:val="21"/>
        </w:rPr>
        <w:t>Кормление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продуктивность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состояние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подопытных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животных</w:t>
      </w:r>
      <w:r w:rsidRPr="0043490C">
        <w:rPr>
          <w:rFonts w:ascii="Helvetica" w:hAnsi="Helvetica" w:cs="Helvetica"/>
          <w:b/>
          <w:bCs/>
          <w:color w:val="222222"/>
          <w:sz w:val="21"/>
          <w:szCs w:val="21"/>
        </w:rPr>
        <w:t xml:space="preserve"> 2. </w:t>
      </w: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различных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факторов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секрецию</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околоушных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3 . </w:t>
      </w:r>
      <w:r w:rsidRPr="0043490C">
        <w:rPr>
          <w:rFonts w:ascii="Helvetica" w:hAnsi="Helvetica" w:cs="Helvetica" w:hint="eastAsia"/>
          <w:b/>
          <w:bCs/>
          <w:color w:val="222222"/>
          <w:sz w:val="21"/>
          <w:szCs w:val="21"/>
        </w:rPr>
        <w:t>Динамика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организме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разное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время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после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начала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кормления</w:t>
      </w:r>
      <w:r w:rsidRPr="0043490C">
        <w:rPr>
          <w:rFonts w:ascii="Helvetica" w:hAnsi="Helvetica" w:cs="Helvetica"/>
          <w:b/>
          <w:bCs/>
          <w:color w:val="222222"/>
          <w:sz w:val="21"/>
          <w:szCs w:val="21"/>
        </w:rPr>
        <w:t xml:space="preserve"> ^. </w:t>
      </w: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зимнего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летнего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рационов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уровень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обмен</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оргэ</w:t>
      </w:r>
      <w:r w:rsidRPr="0043490C">
        <w:rPr>
          <w:rFonts w:ascii="Helvetica" w:hAnsi="Helvetica" w:cs="Helvetica"/>
          <w:b/>
          <w:bCs/>
          <w:color w:val="222222"/>
          <w:sz w:val="21"/>
          <w:szCs w:val="21"/>
        </w:rPr>
        <w:t>1</w:t>
      </w:r>
      <w:r w:rsidRPr="0043490C">
        <w:rPr>
          <w:rFonts w:ascii="Helvetica" w:hAnsi="Helvetica" w:cs="Helvetica" w:hint="eastAsia"/>
          <w:b/>
          <w:bCs/>
          <w:color w:val="222222"/>
          <w:sz w:val="21"/>
          <w:szCs w:val="21"/>
        </w:rPr>
        <w:t>Шзме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лактируюнгих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5 . </w:t>
      </w: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лактации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содержание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w:t>
      </w:r>
    </w:p>
    <w:p w14:paraId="51AADBA6"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стр</w:t>
      </w:r>
      <w:r w:rsidRPr="0043490C">
        <w:rPr>
          <w:rFonts w:ascii="Helvetica" w:hAnsi="Helvetica" w:cs="Helvetica"/>
          <w:b/>
          <w:bCs/>
          <w:color w:val="222222"/>
          <w:sz w:val="21"/>
          <w:szCs w:val="21"/>
        </w:rPr>
        <w:t>. 27</w:t>
      </w:r>
    </w:p>
    <w:p w14:paraId="22B94314"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мы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жвачных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является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наличие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у</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преджелудков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Секреция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околоушных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находится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прямой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зависимости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от</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процессов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происходящих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Б</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рубце</w:t>
      </w:r>
      <w:r w:rsidRPr="0043490C">
        <w:rPr>
          <w:rFonts w:ascii="Helvetica" w:hAnsi="Helvetica" w:cs="Helvetica"/>
          <w:b/>
          <w:bCs/>
          <w:color w:val="222222"/>
          <w:sz w:val="21"/>
          <w:szCs w:val="21"/>
        </w:rPr>
        <w:t>,</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свою</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очередь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влияет</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ход</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рубцовото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мета­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болизма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Продолжительность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выраженность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изменения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секреторной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деятельности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слюнной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связана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силой</w:t>
      </w:r>
    </w:p>
    <w:p w14:paraId="384F0C97"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стр</w:t>
      </w:r>
      <w:r w:rsidRPr="0043490C">
        <w:rPr>
          <w:rFonts w:ascii="Helvetica" w:hAnsi="Helvetica" w:cs="Helvetica"/>
          <w:b/>
          <w:bCs/>
          <w:color w:val="222222"/>
          <w:sz w:val="21"/>
          <w:szCs w:val="21"/>
        </w:rPr>
        <w:t>. 164</w:t>
      </w:r>
    </w:p>
    <w:p w14:paraId="4BA2CAC8"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диссертационной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работы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тему</w:t>
      </w:r>
      <w:r w:rsidRPr="0043490C">
        <w:rPr>
          <w:rFonts w:ascii="Helvetica" w:hAnsi="Helvetica" w:cs="Helvetica"/>
          <w:b/>
          <w:bCs/>
          <w:color w:val="222222"/>
          <w:sz w:val="21"/>
          <w:szCs w:val="21"/>
        </w:rPr>
        <w:t>:"</w:t>
      </w:r>
      <w:r w:rsidRPr="0043490C">
        <w:rPr>
          <w:rFonts w:ascii="Helvetica" w:hAnsi="Helvetica" w:cs="Helvetica" w:hint="eastAsia"/>
          <w:b/>
          <w:bCs/>
          <w:color w:val="222222"/>
          <w:sz w:val="21"/>
          <w:szCs w:val="21"/>
        </w:rPr>
        <w:t>Выделение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око­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лоушными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слюнными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железшж</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связи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Рубцовым</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метабожзмом</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использованы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лаборатории</w:t>
      </w:r>
    </w:p>
    <w:p w14:paraId="3F4A30E6" w14:textId="77777777" w:rsidR="0043490C" w:rsidRPr="0043490C" w:rsidRDefault="0043490C" w:rsidP="0043490C">
      <w:pPr>
        <w:rPr>
          <w:rFonts w:ascii="Helvetica" w:hAnsi="Helvetica" w:cs="Helvetica"/>
          <w:b/>
          <w:bCs/>
          <w:color w:val="222222"/>
          <w:sz w:val="21"/>
          <w:szCs w:val="21"/>
        </w:rPr>
      </w:pPr>
    </w:p>
    <w:p w14:paraId="1C42C405"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Оглавление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диссертации</w:t>
      </w:r>
    </w:p>
    <w:p w14:paraId="4866ACD6"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кандидат</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биологических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наук</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Чичилов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Алексей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hint="eastAsia"/>
          <w:b/>
          <w:bCs/>
          <w:color w:val="222222"/>
          <w:sz w:val="21"/>
          <w:szCs w:val="21"/>
        </w:rPr>
        <w:lastRenderedPageBreak/>
        <w:t>алентинович</w:t>
      </w:r>
    </w:p>
    <w:p w14:paraId="2601705A"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Введение</w:t>
      </w:r>
    </w:p>
    <w:p w14:paraId="203FE1AC" w14:textId="77777777" w:rsidR="0043490C" w:rsidRPr="0043490C" w:rsidRDefault="0043490C" w:rsidP="0043490C">
      <w:pPr>
        <w:rPr>
          <w:rFonts w:ascii="Helvetica" w:hAnsi="Helvetica" w:cs="Helvetica"/>
          <w:b/>
          <w:bCs/>
          <w:color w:val="222222"/>
          <w:sz w:val="21"/>
          <w:szCs w:val="21"/>
        </w:rPr>
      </w:pPr>
    </w:p>
    <w:p w14:paraId="4DC14712"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Глава</w:t>
      </w:r>
      <w:r w:rsidRPr="0043490C">
        <w:rPr>
          <w:rFonts w:ascii="Helvetica" w:hAnsi="Helvetica" w:cs="Helvetica"/>
          <w:b/>
          <w:bCs/>
          <w:color w:val="222222"/>
          <w:sz w:val="21"/>
          <w:szCs w:val="21"/>
        </w:rPr>
        <w:t xml:space="preserve"> I. </w:t>
      </w:r>
      <w:r w:rsidRPr="0043490C">
        <w:rPr>
          <w:rFonts w:ascii="Helvetica" w:hAnsi="Helvetica" w:cs="Helvetica" w:hint="eastAsia"/>
          <w:b/>
          <w:bCs/>
          <w:color w:val="222222"/>
          <w:sz w:val="21"/>
          <w:szCs w:val="21"/>
        </w:rPr>
        <w:t>Обзор</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литературы</w:t>
      </w:r>
    </w:p>
    <w:p w14:paraId="0AD0513D" w14:textId="77777777" w:rsidR="0043490C" w:rsidRPr="0043490C" w:rsidRDefault="0043490C" w:rsidP="0043490C">
      <w:pPr>
        <w:rPr>
          <w:rFonts w:ascii="Helvetica" w:hAnsi="Helvetica" w:cs="Helvetica"/>
          <w:b/>
          <w:bCs/>
          <w:color w:val="222222"/>
          <w:sz w:val="21"/>
          <w:szCs w:val="21"/>
        </w:rPr>
      </w:pPr>
    </w:p>
    <w:p w14:paraId="74C94083"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1. </w:t>
      </w:r>
      <w:r w:rsidRPr="0043490C">
        <w:rPr>
          <w:rFonts w:ascii="Helvetica" w:hAnsi="Helvetica" w:cs="Helvetica" w:hint="eastAsia"/>
          <w:b/>
          <w:bCs/>
          <w:color w:val="222222"/>
          <w:sz w:val="21"/>
          <w:szCs w:val="21"/>
        </w:rPr>
        <w:t>Биологическая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роль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животном</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организме</w:t>
      </w:r>
    </w:p>
    <w:p w14:paraId="67BCD9FF" w14:textId="77777777" w:rsidR="0043490C" w:rsidRPr="0043490C" w:rsidRDefault="0043490C" w:rsidP="0043490C">
      <w:pPr>
        <w:rPr>
          <w:rFonts w:ascii="Helvetica" w:hAnsi="Helvetica" w:cs="Helvetica"/>
          <w:b/>
          <w:bCs/>
          <w:color w:val="222222"/>
          <w:sz w:val="21"/>
          <w:szCs w:val="21"/>
        </w:rPr>
      </w:pPr>
    </w:p>
    <w:p w14:paraId="530407F1"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2. </w:t>
      </w:r>
      <w:r w:rsidRPr="0043490C">
        <w:rPr>
          <w:rFonts w:ascii="Helvetica" w:hAnsi="Helvetica" w:cs="Helvetica" w:hint="eastAsia"/>
          <w:b/>
          <w:bCs/>
          <w:color w:val="222222"/>
          <w:sz w:val="21"/>
          <w:szCs w:val="21"/>
        </w:rPr>
        <w:t>Особенности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обмена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у</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жвачных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Роль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преджелудков</w:t>
      </w:r>
    </w:p>
    <w:p w14:paraId="5CB18F80" w14:textId="77777777" w:rsidR="0043490C" w:rsidRPr="0043490C" w:rsidRDefault="0043490C" w:rsidP="0043490C">
      <w:pPr>
        <w:rPr>
          <w:rFonts w:ascii="Helvetica" w:hAnsi="Helvetica" w:cs="Helvetica"/>
          <w:b/>
          <w:bCs/>
          <w:color w:val="222222"/>
          <w:sz w:val="21"/>
          <w:szCs w:val="21"/>
        </w:rPr>
      </w:pPr>
    </w:p>
    <w:p w14:paraId="22DB115F"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3. </w:t>
      </w:r>
      <w:r w:rsidRPr="0043490C">
        <w:rPr>
          <w:rFonts w:ascii="Helvetica" w:hAnsi="Helvetica" w:cs="Helvetica" w:hint="eastAsia"/>
          <w:b/>
          <w:bCs/>
          <w:color w:val="222222"/>
          <w:sz w:val="21"/>
          <w:szCs w:val="21"/>
        </w:rPr>
        <w:t>Потребности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макроэлементах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w:t>
      </w:r>
    </w:p>
    <w:p w14:paraId="49362441" w14:textId="77777777" w:rsidR="0043490C" w:rsidRPr="0043490C" w:rsidRDefault="0043490C" w:rsidP="0043490C">
      <w:pPr>
        <w:rPr>
          <w:rFonts w:ascii="Helvetica" w:hAnsi="Helvetica" w:cs="Helvetica"/>
          <w:b/>
          <w:bCs/>
          <w:color w:val="222222"/>
          <w:sz w:val="21"/>
          <w:szCs w:val="21"/>
        </w:rPr>
      </w:pPr>
    </w:p>
    <w:p w14:paraId="3D19BB0A"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Глава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Материал</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методика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исследований</w:t>
      </w:r>
    </w:p>
    <w:p w14:paraId="1F2937EA" w14:textId="77777777" w:rsidR="0043490C" w:rsidRPr="0043490C" w:rsidRDefault="0043490C" w:rsidP="0043490C">
      <w:pPr>
        <w:rPr>
          <w:rFonts w:ascii="Helvetica" w:hAnsi="Helvetica" w:cs="Helvetica"/>
          <w:b/>
          <w:bCs/>
          <w:color w:val="222222"/>
          <w:sz w:val="21"/>
          <w:szCs w:val="21"/>
        </w:rPr>
      </w:pPr>
    </w:p>
    <w:p w14:paraId="0B52D837"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I. </w:t>
      </w:r>
      <w:r w:rsidRPr="0043490C">
        <w:rPr>
          <w:rFonts w:ascii="Helvetica" w:hAnsi="Helvetica" w:cs="Helvetica" w:hint="eastAsia"/>
          <w:b/>
          <w:bCs/>
          <w:color w:val="222222"/>
          <w:sz w:val="21"/>
          <w:szCs w:val="21"/>
        </w:rPr>
        <w:t>Цель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схема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опыта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контроль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за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состоянием</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животных</w:t>
      </w:r>
    </w:p>
    <w:p w14:paraId="043D5F0C" w14:textId="77777777" w:rsidR="0043490C" w:rsidRPr="0043490C" w:rsidRDefault="0043490C" w:rsidP="0043490C">
      <w:pPr>
        <w:rPr>
          <w:rFonts w:ascii="Helvetica" w:hAnsi="Helvetica" w:cs="Helvetica"/>
          <w:b/>
          <w:bCs/>
          <w:color w:val="222222"/>
          <w:sz w:val="21"/>
          <w:szCs w:val="21"/>
        </w:rPr>
      </w:pPr>
    </w:p>
    <w:p w14:paraId="4173F127"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Глава</w:t>
      </w:r>
      <w:r w:rsidRPr="0043490C">
        <w:rPr>
          <w:rFonts w:ascii="Helvetica" w:hAnsi="Helvetica" w:cs="Helvetica"/>
          <w:b/>
          <w:bCs/>
          <w:color w:val="222222"/>
          <w:sz w:val="21"/>
          <w:szCs w:val="21"/>
        </w:rPr>
        <w:t xml:space="preserve"> 3. </w:t>
      </w:r>
      <w:r w:rsidRPr="0043490C">
        <w:rPr>
          <w:rFonts w:ascii="Helvetica" w:hAnsi="Helvetica" w:cs="Helvetica" w:hint="eastAsia"/>
          <w:b/>
          <w:bCs/>
          <w:color w:val="222222"/>
          <w:sz w:val="21"/>
          <w:szCs w:val="21"/>
        </w:rPr>
        <w:t>Результаты</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экспериментальных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исследований</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обсуждение</w:t>
      </w:r>
      <w:r w:rsidRPr="0043490C">
        <w:rPr>
          <w:rFonts w:ascii="Helvetica" w:hAnsi="Helvetica" w:cs="Helvetica"/>
          <w:b/>
          <w:bCs/>
          <w:color w:val="222222"/>
          <w:sz w:val="21"/>
          <w:szCs w:val="21"/>
        </w:rPr>
        <w:t>.</w:t>
      </w:r>
    </w:p>
    <w:p w14:paraId="17F73BF0" w14:textId="77777777" w:rsidR="0043490C" w:rsidRPr="0043490C" w:rsidRDefault="0043490C" w:rsidP="0043490C">
      <w:pPr>
        <w:rPr>
          <w:rFonts w:ascii="Helvetica" w:hAnsi="Helvetica" w:cs="Helvetica"/>
          <w:b/>
          <w:bCs/>
          <w:color w:val="222222"/>
          <w:sz w:val="21"/>
          <w:szCs w:val="21"/>
        </w:rPr>
      </w:pPr>
    </w:p>
    <w:p w14:paraId="02C326B4"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1. </w:t>
      </w:r>
      <w:r w:rsidRPr="0043490C">
        <w:rPr>
          <w:rFonts w:ascii="Helvetica" w:hAnsi="Helvetica" w:cs="Helvetica" w:hint="eastAsia"/>
          <w:b/>
          <w:bCs/>
          <w:color w:val="222222"/>
          <w:sz w:val="21"/>
          <w:szCs w:val="21"/>
        </w:rPr>
        <w:t>Кормление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продуктивность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состояние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подопытных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животных</w:t>
      </w:r>
    </w:p>
    <w:p w14:paraId="13B089EE" w14:textId="77777777" w:rsidR="0043490C" w:rsidRPr="0043490C" w:rsidRDefault="0043490C" w:rsidP="0043490C">
      <w:pPr>
        <w:rPr>
          <w:rFonts w:ascii="Helvetica" w:hAnsi="Helvetica" w:cs="Helvetica"/>
          <w:b/>
          <w:bCs/>
          <w:color w:val="222222"/>
          <w:sz w:val="21"/>
          <w:szCs w:val="21"/>
        </w:rPr>
      </w:pPr>
    </w:p>
    <w:p w14:paraId="76A82E53"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2. </w:t>
      </w: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различных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факторов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секрецию</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околоушных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w:t>
      </w:r>
    </w:p>
    <w:p w14:paraId="2D062635" w14:textId="77777777" w:rsidR="0043490C" w:rsidRPr="0043490C" w:rsidRDefault="0043490C" w:rsidP="0043490C">
      <w:pPr>
        <w:rPr>
          <w:rFonts w:ascii="Helvetica" w:hAnsi="Helvetica" w:cs="Helvetica"/>
          <w:b/>
          <w:bCs/>
          <w:color w:val="222222"/>
          <w:sz w:val="21"/>
          <w:szCs w:val="21"/>
        </w:rPr>
      </w:pPr>
    </w:p>
    <w:p w14:paraId="5FF48310"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b/>
          <w:bCs/>
          <w:color w:val="222222"/>
          <w:sz w:val="21"/>
          <w:szCs w:val="21"/>
        </w:rPr>
        <w:t xml:space="preserve">3. </w:t>
      </w:r>
      <w:r w:rsidRPr="0043490C">
        <w:rPr>
          <w:rFonts w:ascii="Helvetica" w:hAnsi="Helvetica" w:cs="Helvetica" w:hint="eastAsia"/>
          <w:b/>
          <w:bCs/>
          <w:color w:val="222222"/>
          <w:sz w:val="21"/>
          <w:szCs w:val="21"/>
        </w:rPr>
        <w:t>Динамика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организме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разное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время</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после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начала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кормления</w:t>
      </w:r>
    </w:p>
    <w:p w14:paraId="4254E56A" w14:textId="77777777" w:rsidR="0043490C" w:rsidRPr="0043490C" w:rsidRDefault="0043490C" w:rsidP="0043490C">
      <w:pPr>
        <w:rPr>
          <w:rFonts w:ascii="Helvetica" w:hAnsi="Helvetica" w:cs="Helvetica"/>
          <w:b/>
          <w:bCs/>
          <w:color w:val="222222"/>
          <w:sz w:val="21"/>
          <w:szCs w:val="21"/>
        </w:rPr>
      </w:pPr>
    </w:p>
    <w:p w14:paraId="4DF1DCDD" w14:textId="77777777" w:rsidR="0043490C" w:rsidRPr="0043490C" w:rsidRDefault="0043490C" w:rsidP="0043490C">
      <w:pPr>
        <w:rPr>
          <w:rFonts w:ascii="Helvetica" w:hAnsi="Helvetica" w:cs="Helvetica"/>
          <w:b/>
          <w:bCs/>
          <w:color w:val="222222"/>
          <w:sz w:val="21"/>
          <w:szCs w:val="21"/>
        </w:rPr>
      </w:pP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зимнего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летнего</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рационов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уровень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обмен</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организме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лактирующих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p>
    <w:p w14:paraId="52B2DD74" w14:textId="77777777" w:rsidR="0043490C" w:rsidRPr="0043490C" w:rsidRDefault="0043490C" w:rsidP="0043490C">
      <w:pPr>
        <w:rPr>
          <w:rFonts w:ascii="Helvetica" w:hAnsi="Helvetica" w:cs="Helvetica"/>
          <w:b/>
          <w:bCs/>
          <w:color w:val="222222"/>
          <w:sz w:val="21"/>
          <w:szCs w:val="21"/>
        </w:rPr>
      </w:pPr>
    </w:p>
    <w:p w14:paraId="0C1B29AA" w14:textId="32E69CCF" w:rsidR="008A0C40" w:rsidRPr="0043490C" w:rsidRDefault="0043490C" w:rsidP="0043490C">
      <w:r w:rsidRPr="0043490C">
        <w:rPr>
          <w:rFonts w:ascii="Helvetica" w:hAnsi="Helvetica" w:cs="Helvetica"/>
          <w:b/>
          <w:bCs/>
          <w:color w:val="222222"/>
          <w:sz w:val="21"/>
          <w:szCs w:val="21"/>
        </w:rPr>
        <w:t xml:space="preserve">5. </w:t>
      </w:r>
      <w:r w:rsidRPr="0043490C">
        <w:rPr>
          <w:rFonts w:ascii="Helvetica" w:hAnsi="Helvetica" w:cs="Helvetica" w:hint="eastAsia"/>
          <w:b/>
          <w:bCs/>
          <w:color w:val="222222"/>
          <w:sz w:val="21"/>
          <w:szCs w:val="21"/>
        </w:rPr>
        <w:t>Влияние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лактации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на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содержание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обмен</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организме</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коров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б</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Роль</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слюнных</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желез</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создании</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фонда</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макроэлементов</w:t>
      </w:r>
      <w:r w:rsidRPr="0043490C">
        <w:rPr>
          <w:rFonts w:ascii="Helvetica" w:hAnsi="Helvetica" w:cs="Helvetica"/>
          <w:b/>
          <w:bCs/>
          <w:color w:val="222222"/>
          <w:sz w:val="21"/>
          <w:szCs w:val="21"/>
        </w:rPr>
        <w:t xml:space="preserve"> </w:t>
      </w:r>
      <w:r w:rsidRPr="0043490C">
        <w:rPr>
          <w:rFonts w:ascii="Helvetica" w:hAnsi="Helvetica" w:cs="Helvetica" w:hint="eastAsia"/>
          <w:b/>
          <w:bCs/>
          <w:color w:val="222222"/>
          <w:sz w:val="21"/>
          <w:szCs w:val="21"/>
        </w:rPr>
        <w:t>рубца</w:t>
      </w:r>
    </w:p>
    <w:sectPr w:rsidR="008A0C40" w:rsidRPr="004349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32DB" w14:textId="77777777" w:rsidR="00D549D8" w:rsidRDefault="00D549D8">
      <w:pPr>
        <w:spacing w:after="0" w:line="240" w:lineRule="auto"/>
      </w:pPr>
      <w:r>
        <w:separator/>
      </w:r>
    </w:p>
  </w:endnote>
  <w:endnote w:type="continuationSeparator" w:id="0">
    <w:p w14:paraId="421AA202" w14:textId="77777777" w:rsidR="00D549D8" w:rsidRDefault="00D5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DB24" w14:textId="77777777" w:rsidR="00D549D8" w:rsidRDefault="00D549D8"/>
    <w:p w14:paraId="5B40C886" w14:textId="77777777" w:rsidR="00D549D8" w:rsidRDefault="00D549D8"/>
    <w:p w14:paraId="5F59A25B" w14:textId="77777777" w:rsidR="00D549D8" w:rsidRDefault="00D549D8"/>
    <w:p w14:paraId="0CB6698F" w14:textId="77777777" w:rsidR="00D549D8" w:rsidRDefault="00D549D8"/>
    <w:p w14:paraId="4CFC4706" w14:textId="77777777" w:rsidR="00D549D8" w:rsidRDefault="00D549D8"/>
    <w:p w14:paraId="053D943D" w14:textId="77777777" w:rsidR="00D549D8" w:rsidRDefault="00D549D8"/>
    <w:p w14:paraId="266CA095" w14:textId="77777777" w:rsidR="00D549D8" w:rsidRDefault="00D549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16EF1D" wp14:editId="78E00F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2D23" w14:textId="77777777" w:rsidR="00D549D8" w:rsidRDefault="00D54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16EF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02D23" w14:textId="77777777" w:rsidR="00D549D8" w:rsidRDefault="00D549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9455A" w14:textId="77777777" w:rsidR="00D549D8" w:rsidRDefault="00D549D8"/>
    <w:p w14:paraId="6BC663A3" w14:textId="77777777" w:rsidR="00D549D8" w:rsidRDefault="00D549D8"/>
    <w:p w14:paraId="34E94B2B" w14:textId="77777777" w:rsidR="00D549D8" w:rsidRDefault="00D549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CD7371" wp14:editId="52D28E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05F28" w14:textId="77777777" w:rsidR="00D549D8" w:rsidRDefault="00D549D8"/>
                          <w:p w14:paraId="4FBF8B79" w14:textId="77777777" w:rsidR="00D549D8" w:rsidRDefault="00D54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D73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305F28" w14:textId="77777777" w:rsidR="00D549D8" w:rsidRDefault="00D549D8"/>
                    <w:p w14:paraId="4FBF8B79" w14:textId="77777777" w:rsidR="00D549D8" w:rsidRDefault="00D549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F57A46" w14:textId="77777777" w:rsidR="00D549D8" w:rsidRDefault="00D549D8"/>
    <w:p w14:paraId="0860BE7A" w14:textId="77777777" w:rsidR="00D549D8" w:rsidRDefault="00D549D8">
      <w:pPr>
        <w:rPr>
          <w:sz w:val="2"/>
          <w:szCs w:val="2"/>
        </w:rPr>
      </w:pPr>
    </w:p>
    <w:p w14:paraId="0278094B" w14:textId="77777777" w:rsidR="00D549D8" w:rsidRDefault="00D549D8"/>
    <w:p w14:paraId="520933D9" w14:textId="77777777" w:rsidR="00D549D8" w:rsidRDefault="00D549D8">
      <w:pPr>
        <w:spacing w:after="0" w:line="240" w:lineRule="auto"/>
      </w:pPr>
    </w:p>
  </w:footnote>
  <w:footnote w:type="continuationSeparator" w:id="0">
    <w:p w14:paraId="49E4ED83" w14:textId="77777777" w:rsidR="00D549D8" w:rsidRDefault="00D54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D8"/>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13601</TotalTime>
  <Pages>3</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cp:revision>
  <cp:lastPrinted>2009-02-06T05:36:00Z</cp:lastPrinted>
  <dcterms:created xsi:type="dcterms:W3CDTF">2025-11-25T20:19:00Z</dcterms:created>
  <dcterms:modified xsi:type="dcterms:W3CDTF">2025-12-18T21:48:00Z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