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Содержание</w:t>
      </w: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-2-</w:t>
      </w:r>
      <w:r w:rsidRPr="008008CB">
        <w:rPr>
          <w:rFonts w:ascii="Trebuchet MS" w:eastAsia="Times New Roman" w:hAnsi="Trebuchet MS" w:cs="Times New Roman" w:hint="eastAsia"/>
          <w:color w:val="000000"/>
          <w:kern w:val="0"/>
          <w:sz w:val="18"/>
          <w:szCs w:val="18"/>
          <w:lang w:eastAsia="ru-RU"/>
        </w:rPr>
        <w:t>ОГЛАВЛЕНИЕ</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Введение</w:t>
      </w:r>
      <w:r w:rsidRPr="008008CB">
        <w:rPr>
          <w:rFonts w:ascii="Trebuchet MS" w:eastAsia="Times New Roman" w:hAnsi="Trebuchet MS" w:cs="Times New Roman"/>
          <w:color w:val="000000"/>
          <w:kern w:val="0"/>
          <w:sz w:val="18"/>
          <w:szCs w:val="18"/>
          <w:lang w:eastAsia="ru-RU"/>
        </w:rPr>
        <w:t>...3</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Глава</w:t>
      </w:r>
      <w:r w:rsidRPr="008008CB">
        <w:rPr>
          <w:rFonts w:ascii="Trebuchet MS" w:eastAsia="Times New Roman" w:hAnsi="Trebuchet MS" w:cs="Times New Roman"/>
          <w:color w:val="000000"/>
          <w:kern w:val="0"/>
          <w:sz w:val="18"/>
          <w:szCs w:val="18"/>
          <w:lang w:eastAsia="ru-RU"/>
        </w:rPr>
        <w:t xml:space="preserve"> 1. </w:t>
      </w:r>
      <w:r w:rsidRPr="008008CB">
        <w:rPr>
          <w:rFonts w:ascii="Trebuchet MS" w:eastAsia="Times New Roman" w:hAnsi="Trebuchet MS" w:cs="Times New Roman" w:hint="eastAsia"/>
          <w:color w:val="000000"/>
          <w:kern w:val="0"/>
          <w:sz w:val="18"/>
          <w:szCs w:val="18"/>
          <w:lang w:eastAsia="ru-RU"/>
        </w:rPr>
        <w:t>Понятие</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время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контекста</w:t>
      </w:r>
      <w:r w:rsidRPr="008008CB">
        <w:rPr>
          <w:rFonts w:ascii="Trebuchet MS" w:eastAsia="Times New Roman" w:hAnsi="Trebuchet MS" w:cs="Times New Roman"/>
          <w:color w:val="000000"/>
          <w:kern w:val="0"/>
          <w:sz w:val="18"/>
          <w:szCs w:val="18"/>
          <w:lang w:eastAsia="ru-RU"/>
        </w:rPr>
        <w:t>... 13</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1.1. </w:t>
      </w:r>
      <w:r w:rsidRPr="008008CB">
        <w:rPr>
          <w:rFonts w:ascii="Trebuchet MS" w:eastAsia="Times New Roman" w:hAnsi="Trebuchet MS" w:cs="Times New Roman" w:hint="eastAsia"/>
          <w:color w:val="000000"/>
          <w:kern w:val="0"/>
          <w:sz w:val="18"/>
          <w:szCs w:val="18"/>
          <w:lang w:eastAsia="ru-RU"/>
        </w:rPr>
        <w:t>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понятию</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контекста</w:t>
      </w:r>
      <w:r w:rsidRPr="008008CB">
        <w:rPr>
          <w:rFonts w:ascii="Trebuchet MS" w:eastAsia="Times New Roman" w:hAnsi="Trebuchet MS" w:cs="Times New Roman"/>
          <w:color w:val="000000"/>
          <w:kern w:val="0"/>
          <w:sz w:val="18"/>
          <w:szCs w:val="18"/>
          <w:lang w:eastAsia="ru-RU"/>
        </w:rPr>
        <w:t>... 13</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1.2. </w:t>
      </w:r>
      <w:r w:rsidRPr="008008CB">
        <w:rPr>
          <w:rFonts w:ascii="Trebuchet MS" w:eastAsia="Times New Roman" w:hAnsi="Trebuchet MS" w:cs="Times New Roman" w:hint="eastAsia"/>
          <w:color w:val="000000"/>
          <w:kern w:val="0"/>
          <w:sz w:val="18"/>
          <w:szCs w:val="18"/>
          <w:lang w:eastAsia="ru-RU"/>
        </w:rPr>
        <w:t>Время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контекста</w:t>
      </w:r>
      <w:r w:rsidRPr="008008CB">
        <w:rPr>
          <w:rFonts w:ascii="Trebuchet MS" w:eastAsia="Times New Roman" w:hAnsi="Trebuchet MS" w:cs="Times New Roman"/>
          <w:color w:val="000000"/>
          <w:kern w:val="0"/>
          <w:sz w:val="18"/>
          <w:szCs w:val="18"/>
          <w:lang w:eastAsia="ru-RU"/>
        </w:rPr>
        <w:t>... 17</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Глава</w:t>
      </w:r>
      <w:r w:rsidRPr="008008CB">
        <w:rPr>
          <w:rFonts w:ascii="Trebuchet MS" w:eastAsia="Times New Roman" w:hAnsi="Trebuchet MS" w:cs="Times New Roman"/>
          <w:color w:val="000000"/>
          <w:kern w:val="0"/>
          <w:sz w:val="18"/>
          <w:szCs w:val="18"/>
          <w:lang w:eastAsia="ru-RU"/>
        </w:rPr>
        <w:t xml:space="preserve"> 2: </w:t>
      </w:r>
      <w:r w:rsidRPr="008008CB">
        <w:rPr>
          <w:rFonts w:ascii="Trebuchet MS" w:eastAsia="Times New Roman" w:hAnsi="Trebuchet MS" w:cs="Times New Roman" w:hint="eastAsia"/>
          <w:color w:val="000000"/>
          <w:kern w:val="0"/>
          <w:sz w:val="18"/>
          <w:szCs w:val="18"/>
          <w:lang w:eastAsia="ru-RU"/>
        </w:rPr>
        <w:t>Искусство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природа</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контекстного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мышления</w:t>
      </w:r>
      <w:r w:rsidRPr="008008CB">
        <w:rPr>
          <w:rFonts w:ascii="Trebuchet MS" w:eastAsia="Times New Roman" w:hAnsi="Trebuchet MS" w:cs="Times New Roman"/>
          <w:color w:val="000000"/>
          <w:kern w:val="0"/>
          <w:sz w:val="18"/>
          <w:szCs w:val="18"/>
          <w:lang w:eastAsia="ru-RU"/>
        </w:rPr>
        <w:t>...37</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2.1. </w:t>
      </w:r>
      <w:r w:rsidRPr="008008CB">
        <w:rPr>
          <w:rFonts w:ascii="Trebuchet MS" w:eastAsia="Times New Roman" w:hAnsi="Trebuchet MS" w:cs="Times New Roman" w:hint="eastAsia"/>
          <w:color w:val="000000"/>
          <w:kern w:val="0"/>
          <w:sz w:val="18"/>
          <w:szCs w:val="18"/>
          <w:lang w:eastAsia="ru-RU"/>
        </w:rPr>
        <w:t>Искусство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как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модель</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мира</w:t>
      </w:r>
      <w:r w:rsidRPr="008008CB">
        <w:rPr>
          <w:rFonts w:ascii="Trebuchet MS" w:eastAsia="Times New Roman" w:hAnsi="Trebuchet MS" w:cs="Times New Roman"/>
          <w:color w:val="000000"/>
          <w:kern w:val="0"/>
          <w:sz w:val="18"/>
          <w:szCs w:val="18"/>
          <w:lang w:eastAsia="ru-RU"/>
        </w:rPr>
        <w:t>...37</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2.2. </w:t>
      </w:r>
      <w:r w:rsidRPr="008008CB">
        <w:rPr>
          <w:rFonts w:ascii="Trebuchet MS" w:eastAsia="Times New Roman" w:hAnsi="Trebuchet MS" w:cs="Times New Roman" w:hint="eastAsia"/>
          <w:color w:val="000000"/>
          <w:kern w:val="0"/>
          <w:sz w:val="18"/>
          <w:szCs w:val="18"/>
          <w:lang w:eastAsia="ru-RU"/>
        </w:rPr>
        <w:t>Эпоха</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романтизма</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предпосылки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контекстного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сознания</w:t>
      </w:r>
      <w:r w:rsidRPr="008008CB">
        <w:rPr>
          <w:rFonts w:ascii="Trebuchet MS" w:eastAsia="Times New Roman" w:hAnsi="Trebuchet MS" w:cs="Times New Roman"/>
          <w:color w:val="000000"/>
          <w:kern w:val="0"/>
          <w:sz w:val="18"/>
          <w:szCs w:val="18"/>
          <w:lang w:eastAsia="ru-RU"/>
        </w:rPr>
        <w:t>...44</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2.3. </w:t>
      </w:r>
      <w:r w:rsidRPr="008008CB">
        <w:rPr>
          <w:rFonts w:ascii="Trebuchet MS" w:eastAsia="Times New Roman" w:hAnsi="Trebuchet MS" w:cs="Times New Roman" w:hint="eastAsia"/>
          <w:color w:val="000000"/>
          <w:kern w:val="0"/>
          <w:sz w:val="18"/>
          <w:szCs w:val="18"/>
          <w:lang w:eastAsia="ru-RU"/>
        </w:rPr>
        <w:t>Проектная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цивилизация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как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контекстная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среда</w:t>
      </w:r>
      <w:r w:rsidRPr="008008CB">
        <w:rPr>
          <w:rFonts w:ascii="Trebuchet MS" w:eastAsia="Times New Roman" w:hAnsi="Trebuchet MS" w:cs="Times New Roman"/>
          <w:color w:val="000000"/>
          <w:kern w:val="0"/>
          <w:sz w:val="18"/>
          <w:szCs w:val="18"/>
          <w:lang w:eastAsia="ru-RU"/>
        </w:rPr>
        <w:t>...56</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2.4. </w:t>
      </w:r>
      <w:r w:rsidRPr="008008CB">
        <w:rPr>
          <w:rFonts w:ascii="Trebuchet MS" w:eastAsia="Times New Roman" w:hAnsi="Trebuchet MS" w:cs="Times New Roman" w:hint="eastAsia"/>
          <w:color w:val="000000"/>
          <w:kern w:val="0"/>
          <w:sz w:val="18"/>
          <w:szCs w:val="18"/>
          <w:lang w:eastAsia="ru-RU"/>
        </w:rPr>
        <w:t>Компьютерные</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технологии</w:t>
      </w:r>
      <w:r w:rsidRPr="008008CB">
        <w:rPr>
          <w:rFonts w:ascii="Trebuchet MS" w:eastAsia="Times New Roman" w:hAnsi="Trebuchet MS" w:cs="Times New Roman"/>
          <w:color w:val="000000"/>
          <w:kern w:val="0"/>
          <w:sz w:val="18"/>
          <w:szCs w:val="18"/>
          <w:lang w:eastAsia="ru-RU"/>
        </w:rPr>
        <w:t xml:space="preserve"> - </w:t>
      </w:r>
      <w:r w:rsidRPr="008008CB">
        <w:rPr>
          <w:rFonts w:ascii="Trebuchet MS" w:eastAsia="Times New Roman" w:hAnsi="Trebuchet MS" w:cs="Times New Roman" w:hint="eastAsia"/>
          <w:color w:val="000000"/>
          <w:kern w:val="0"/>
          <w:sz w:val="18"/>
          <w:szCs w:val="18"/>
          <w:lang w:eastAsia="ru-RU"/>
        </w:rPr>
        <w:t>матрица</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контекстного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мышления</w:t>
      </w:r>
      <w:r w:rsidRPr="008008CB">
        <w:rPr>
          <w:rFonts w:ascii="Trebuchet MS" w:eastAsia="Times New Roman" w:hAnsi="Trebuchet MS" w:cs="Times New Roman"/>
          <w:color w:val="000000"/>
          <w:kern w:val="0"/>
          <w:sz w:val="18"/>
          <w:szCs w:val="18"/>
          <w:lang w:eastAsia="ru-RU"/>
        </w:rPr>
        <w:t>...75</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2.5. </w:t>
      </w:r>
      <w:r w:rsidRPr="008008CB">
        <w:rPr>
          <w:rFonts w:ascii="Trebuchet MS" w:eastAsia="Times New Roman" w:hAnsi="Trebuchet MS" w:cs="Times New Roman" w:hint="eastAsia"/>
          <w:color w:val="000000"/>
          <w:kern w:val="0"/>
          <w:sz w:val="18"/>
          <w:szCs w:val="18"/>
          <w:lang w:eastAsia="ru-RU"/>
        </w:rPr>
        <w:t>Функции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искусств</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направления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контекстной</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интерпретации</w:t>
      </w:r>
      <w:r w:rsidRPr="008008CB">
        <w:rPr>
          <w:rFonts w:ascii="Trebuchet MS" w:eastAsia="Times New Roman" w:hAnsi="Trebuchet MS" w:cs="Times New Roman"/>
          <w:color w:val="000000"/>
          <w:kern w:val="0"/>
          <w:sz w:val="18"/>
          <w:szCs w:val="18"/>
          <w:lang w:eastAsia="ru-RU"/>
        </w:rPr>
        <w:t>...84</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Глава</w:t>
      </w:r>
      <w:r w:rsidRPr="008008CB">
        <w:rPr>
          <w:rFonts w:ascii="Trebuchet MS" w:eastAsia="Times New Roman" w:hAnsi="Trebuchet MS" w:cs="Times New Roman"/>
          <w:color w:val="000000"/>
          <w:kern w:val="0"/>
          <w:sz w:val="18"/>
          <w:szCs w:val="18"/>
          <w:lang w:eastAsia="ru-RU"/>
        </w:rPr>
        <w:t xml:space="preserve"> 3: </w:t>
      </w:r>
      <w:r w:rsidRPr="008008CB">
        <w:rPr>
          <w:rFonts w:ascii="Trebuchet MS" w:eastAsia="Times New Roman" w:hAnsi="Trebuchet MS" w:cs="Times New Roman" w:hint="eastAsia"/>
          <w:color w:val="000000"/>
          <w:kern w:val="0"/>
          <w:sz w:val="18"/>
          <w:szCs w:val="18"/>
          <w:lang w:eastAsia="ru-RU"/>
        </w:rPr>
        <w:t>Особенности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контекстного</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мышления</w:t>
      </w:r>
      <w:r w:rsidRPr="008008CB">
        <w:rPr>
          <w:rFonts w:ascii="Trebuchet MS" w:eastAsia="Times New Roman" w:hAnsi="Trebuchet MS" w:cs="Times New Roman"/>
          <w:color w:val="000000"/>
          <w:kern w:val="0"/>
          <w:sz w:val="18"/>
          <w:szCs w:val="18"/>
          <w:lang w:eastAsia="ru-RU"/>
        </w:rPr>
        <w:t>...105</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3.1. </w:t>
      </w:r>
      <w:r w:rsidRPr="008008CB">
        <w:rPr>
          <w:rFonts w:ascii="Trebuchet MS" w:eastAsia="Times New Roman" w:hAnsi="Trebuchet MS" w:cs="Times New Roman" w:hint="eastAsia"/>
          <w:color w:val="000000"/>
          <w:kern w:val="0"/>
          <w:sz w:val="18"/>
          <w:szCs w:val="18"/>
          <w:lang w:eastAsia="ru-RU"/>
        </w:rPr>
        <w:t>Контекстное</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мышление</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в</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искусствах</w:t>
      </w:r>
      <w:r w:rsidRPr="008008CB">
        <w:rPr>
          <w:rFonts w:ascii="Trebuchet MS" w:eastAsia="Times New Roman" w:hAnsi="Trebuchet MS" w:cs="Times New Roman"/>
          <w:color w:val="000000"/>
          <w:kern w:val="0"/>
          <w:sz w:val="18"/>
          <w:szCs w:val="18"/>
          <w:lang w:eastAsia="ru-RU"/>
        </w:rPr>
        <w:t xml:space="preserve"> XX </w:t>
      </w:r>
      <w:r w:rsidRPr="008008CB">
        <w:rPr>
          <w:rFonts w:ascii="Trebuchet MS" w:eastAsia="Times New Roman" w:hAnsi="Trebuchet MS" w:cs="Times New Roman" w:hint="eastAsia"/>
          <w:color w:val="000000"/>
          <w:kern w:val="0"/>
          <w:sz w:val="18"/>
          <w:szCs w:val="18"/>
          <w:lang w:eastAsia="ru-RU"/>
        </w:rPr>
        <w:t>века</w:t>
      </w:r>
      <w:r w:rsidRPr="008008CB">
        <w:rPr>
          <w:rFonts w:ascii="Trebuchet MS" w:eastAsia="Times New Roman" w:hAnsi="Trebuchet MS" w:cs="Times New Roman"/>
          <w:color w:val="000000"/>
          <w:kern w:val="0"/>
          <w:sz w:val="18"/>
          <w:szCs w:val="18"/>
          <w:lang w:eastAsia="ru-RU"/>
        </w:rPr>
        <w:t>... 106</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3.2. </w:t>
      </w:r>
      <w:r w:rsidRPr="008008CB">
        <w:rPr>
          <w:rFonts w:ascii="Trebuchet MS" w:eastAsia="Times New Roman" w:hAnsi="Trebuchet MS" w:cs="Times New Roman" w:hint="eastAsia"/>
          <w:color w:val="000000"/>
          <w:kern w:val="0"/>
          <w:sz w:val="18"/>
          <w:szCs w:val="18"/>
          <w:lang w:eastAsia="ru-RU"/>
        </w:rPr>
        <w:t>Контекст</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проектные</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жанры</w:t>
      </w:r>
      <w:r w:rsidRPr="008008CB">
        <w:rPr>
          <w:rFonts w:ascii="Trebuchet MS" w:eastAsia="Times New Roman" w:hAnsi="Trebuchet MS" w:cs="Times New Roman"/>
          <w:color w:val="000000"/>
          <w:kern w:val="0"/>
          <w:sz w:val="18"/>
          <w:szCs w:val="18"/>
          <w:lang w:eastAsia="ru-RU"/>
        </w:rPr>
        <w:t xml:space="preserve"> XX </w:t>
      </w:r>
      <w:r w:rsidRPr="008008CB">
        <w:rPr>
          <w:rFonts w:ascii="Trebuchet MS" w:eastAsia="Times New Roman" w:hAnsi="Trebuchet MS" w:cs="Times New Roman" w:hint="eastAsia"/>
          <w:color w:val="000000"/>
          <w:kern w:val="0"/>
          <w:sz w:val="18"/>
          <w:szCs w:val="18"/>
          <w:lang w:eastAsia="ru-RU"/>
        </w:rPr>
        <w:t>века</w:t>
      </w:r>
      <w:r w:rsidRPr="008008CB">
        <w:rPr>
          <w:rFonts w:ascii="Trebuchet MS" w:eastAsia="Times New Roman" w:hAnsi="Trebuchet MS" w:cs="Times New Roman"/>
          <w:color w:val="000000"/>
          <w:kern w:val="0"/>
          <w:sz w:val="18"/>
          <w:szCs w:val="18"/>
          <w:lang w:eastAsia="ru-RU"/>
        </w:rPr>
        <w:t>...120</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3.3. </w:t>
      </w:r>
      <w:r w:rsidRPr="008008CB">
        <w:rPr>
          <w:rFonts w:ascii="Trebuchet MS" w:eastAsia="Times New Roman" w:hAnsi="Trebuchet MS" w:cs="Times New Roman" w:hint="eastAsia"/>
          <w:color w:val="000000"/>
          <w:kern w:val="0"/>
          <w:sz w:val="18"/>
          <w:szCs w:val="18"/>
          <w:lang w:eastAsia="ru-RU"/>
        </w:rPr>
        <w:t>Контекст</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как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«управляющая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система»</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искусств</w:t>
      </w:r>
      <w:r w:rsidRPr="008008CB">
        <w:rPr>
          <w:rFonts w:ascii="Trebuchet MS" w:eastAsia="Times New Roman" w:hAnsi="Trebuchet MS" w:cs="Times New Roman"/>
          <w:color w:val="000000"/>
          <w:kern w:val="0"/>
          <w:sz w:val="18"/>
          <w:szCs w:val="18"/>
          <w:lang w:eastAsia="ru-RU"/>
        </w:rPr>
        <w:t>...128</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lastRenderedPageBreak/>
        <w:t xml:space="preserve">3.4. </w:t>
      </w:r>
      <w:r w:rsidRPr="008008CB">
        <w:rPr>
          <w:rFonts w:ascii="Trebuchet MS" w:eastAsia="Times New Roman" w:hAnsi="Trebuchet MS" w:cs="Times New Roman" w:hint="eastAsia"/>
          <w:color w:val="000000"/>
          <w:kern w:val="0"/>
          <w:sz w:val="18"/>
          <w:szCs w:val="18"/>
          <w:lang w:eastAsia="ru-RU"/>
        </w:rPr>
        <w:t>Типология</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художественных</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контекстов</w:t>
      </w:r>
      <w:r w:rsidRPr="008008CB">
        <w:rPr>
          <w:rFonts w:ascii="Trebuchet MS" w:eastAsia="Times New Roman" w:hAnsi="Trebuchet MS" w:cs="Times New Roman"/>
          <w:color w:val="000000"/>
          <w:kern w:val="0"/>
          <w:sz w:val="18"/>
          <w:szCs w:val="18"/>
          <w:lang w:eastAsia="ru-RU"/>
        </w:rPr>
        <w:t>...144</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color w:val="000000"/>
          <w:kern w:val="0"/>
          <w:sz w:val="18"/>
          <w:szCs w:val="18"/>
          <w:lang w:eastAsia="ru-RU"/>
        </w:rPr>
        <w:t xml:space="preserve">3.5. </w:t>
      </w:r>
      <w:r w:rsidRPr="008008CB">
        <w:rPr>
          <w:rFonts w:ascii="Trebuchet MS" w:eastAsia="Times New Roman" w:hAnsi="Trebuchet MS" w:cs="Times New Roman" w:hint="eastAsia"/>
          <w:color w:val="000000"/>
          <w:kern w:val="0"/>
          <w:sz w:val="18"/>
          <w:szCs w:val="18"/>
          <w:lang w:eastAsia="ru-RU"/>
        </w:rPr>
        <w:t>Культурный</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контекст</w:t>
      </w:r>
      <w:r w:rsidRPr="008008CB">
        <w:rPr>
          <w:rFonts w:ascii="Trebuchet MS" w:eastAsia="Times New Roman" w:hAnsi="Trebuchet MS" w:cs="Times New Roman"/>
          <w:color w:val="000000"/>
          <w:kern w:val="0"/>
          <w:sz w:val="18"/>
          <w:szCs w:val="18"/>
          <w:lang w:eastAsia="ru-RU"/>
        </w:rPr>
        <w:t>...149</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Заключение</w:t>
      </w:r>
      <w:r w:rsidRPr="008008CB">
        <w:rPr>
          <w:rFonts w:ascii="Trebuchet MS" w:eastAsia="Times New Roman" w:hAnsi="Trebuchet MS" w:cs="Times New Roman"/>
          <w:color w:val="000000"/>
          <w:kern w:val="0"/>
          <w:sz w:val="18"/>
          <w:szCs w:val="18"/>
          <w:lang w:eastAsia="ru-RU"/>
        </w:rPr>
        <w:t>...164</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Библиографический</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список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использованной</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литературы</w:t>
      </w:r>
      <w:r w:rsidRPr="008008CB">
        <w:rPr>
          <w:rFonts w:ascii="Trebuchet MS" w:eastAsia="Times New Roman" w:hAnsi="Trebuchet MS" w:cs="Times New Roman"/>
          <w:color w:val="000000"/>
          <w:kern w:val="0"/>
          <w:sz w:val="18"/>
          <w:szCs w:val="18"/>
          <w:lang w:eastAsia="ru-RU"/>
        </w:rPr>
        <w:t>...174</w:t>
      </w:r>
    </w:p>
    <w:p w:rsidR="008008CB" w:rsidRPr="008008CB" w:rsidRDefault="008008CB" w:rsidP="008008CB">
      <w:pPr>
        <w:rPr>
          <w:rFonts w:ascii="Trebuchet MS" w:eastAsia="Times New Roman" w:hAnsi="Trebuchet MS" w:cs="Times New Roman"/>
          <w:color w:val="000000"/>
          <w:kern w:val="0"/>
          <w:sz w:val="18"/>
          <w:szCs w:val="18"/>
          <w:lang w:eastAsia="ru-RU"/>
        </w:rPr>
      </w:pPr>
    </w:p>
    <w:p w:rsidR="008008CB" w:rsidRPr="008008CB" w:rsidRDefault="008008CB" w:rsidP="008008CB">
      <w:pPr>
        <w:rPr>
          <w:rFonts w:ascii="Trebuchet MS" w:eastAsia="Times New Roman" w:hAnsi="Trebuchet MS" w:cs="Times New Roman"/>
          <w:color w:val="000000"/>
          <w:kern w:val="0"/>
          <w:sz w:val="18"/>
          <w:szCs w:val="18"/>
          <w:lang w:eastAsia="ru-RU"/>
        </w:rPr>
      </w:pPr>
      <w:r w:rsidRPr="008008CB">
        <w:rPr>
          <w:rFonts w:ascii="Trebuchet MS" w:eastAsia="Times New Roman" w:hAnsi="Trebuchet MS" w:cs="Times New Roman" w:hint="eastAsia"/>
          <w:color w:val="000000"/>
          <w:kern w:val="0"/>
          <w:sz w:val="18"/>
          <w:szCs w:val="18"/>
          <w:lang w:eastAsia="ru-RU"/>
        </w:rPr>
        <w:t>Указатель</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имен</w:t>
      </w:r>
      <w:r w:rsidRPr="008008CB">
        <w:rPr>
          <w:rFonts w:ascii="Trebuchet MS" w:eastAsia="Times New Roman" w:hAnsi="Trebuchet MS" w:cs="Times New Roman"/>
          <w:color w:val="000000"/>
          <w:kern w:val="0"/>
          <w:sz w:val="18"/>
          <w:szCs w:val="18"/>
          <w:lang w:eastAsia="ru-RU"/>
        </w:rPr>
        <w:t>... 193</w:t>
      </w:r>
    </w:p>
    <w:p w:rsidR="008008CB" w:rsidRPr="008008CB" w:rsidRDefault="008008CB" w:rsidP="008008CB">
      <w:pPr>
        <w:rPr>
          <w:rFonts w:ascii="Trebuchet MS" w:eastAsia="Times New Roman" w:hAnsi="Trebuchet MS" w:cs="Times New Roman"/>
          <w:color w:val="000000"/>
          <w:kern w:val="0"/>
          <w:sz w:val="18"/>
          <w:szCs w:val="18"/>
          <w:lang w:eastAsia="ru-RU"/>
        </w:rPr>
      </w:pPr>
    </w:p>
    <w:p w:rsidR="000A51A2" w:rsidRPr="008008CB" w:rsidRDefault="008008CB" w:rsidP="008008CB">
      <w:r w:rsidRPr="008008CB">
        <w:rPr>
          <w:rFonts w:ascii="Trebuchet MS" w:eastAsia="Times New Roman" w:hAnsi="Trebuchet MS" w:cs="Times New Roman" w:hint="eastAsia"/>
          <w:color w:val="000000"/>
          <w:kern w:val="0"/>
          <w:sz w:val="18"/>
          <w:szCs w:val="18"/>
          <w:lang w:eastAsia="ru-RU"/>
        </w:rPr>
        <w:t>Список</w:t>
      </w:r>
      <w:r w:rsidRPr="008008CB">
        <w:rPr>
          <w:rFonts w:ascii="Trebuchet MS" w:eastAsia="Times New Roman" w:hAnsi="Trebuchet MS" w:cs="Times New Roman"/>
          <w:color w:val="000000"/>
          <w:kern w:val="0"/>
          <w:sz w:val="18"/>
          <w:szCs w:val="18"/>
          <w:lang w:eastAsia="ru-RU"/>
        </w:rPr>
        <w:t xml:space="preserve"> </w:t>
      </w:r>
      <w:r w:rsidRPr="008008CB">
        <w:rPr>
          <w:rFonts w:ascii="Trebuchet MS" w:eastAsia="Times New Roman" w:hAnsi="Trebuchet MS" w:cs="Times New Roman" w:hint="eastAsia"/>
          <w:color w:val="000000"/>
          <w:kern w:val="0"/>
          <w:sz w:val="18"/>
          <w:szCs w:val="18"/>
          <w:lang w:eastAsia="ru-RU"/>
        </w:rPr>
        <w:t>иллюстраций</w:t>
      </w:r>
      <w:r w:rsidRPr="008008CB">
        <w:rPr>
          <w:rFonts w:ascii="Trebuchet MS" w:eastAsia="Times New Roman" w:hAnsi="Trebuchet MS" w:cs="Times New Roman"/>
          <w:color w:val="000000"/>
          <w:kern w:val="0"/>
          <w:sz w:val="18"/>
          <w:szCs w:val="18"/>
          <w:lang w:eastAsia="ru-RU"/>
        </w:rPr>
        <w:t>...225</w:t>
      </w:r>
      <w:bookmarkStart w:id="0" w:name="_GoBack"/>
      <w:bookmarkEnd w:id="0"/>
    </w:p>
    <w:sectPr w:rsidR="000A51A2" w:rsidRPr="008008C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DC" w:rsidRDefault="00CA1DDC">
      <w:pPr>
        <w:spacing w:after="0" w:line="240" w:lineRule="auto"/>
      </w:pPr>
      <w:r>
        <w:separator/>
      </w:r>
    </w:p>
  </w:endnote>
  <w:endnote w:type="continuationSeparator" w:id="0">
    <w:p w:rsidR="00CA1DDC" w:rsidRDefault="00CA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DC" w:rsidRDefault="00CA1DDC"/>
    <w:p w:rsidR="00CA1DDC" w:rsidRDefault="00CA1DDC"/>
    <w:p w:rsidR="00CA1DDC" w:rsidRDefault="00CA1DDC"/>
    <w:p w:rsidR="00CA1DDC" w:rsidRDefault="00CA1DDC"/>
    <w:p w:rsidR="00CA1DDC" w:rsidRDefault="00CA1DDC"/>
    <w:p w:rsidR="00CA1DDC" w:rsidRDefault="00CA1DDC"/>
    <w:p w:rsidR="00CA1DDC" w:rsidRDefault="00CA1DD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DC" w:rsidRDefault="00CA1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1DDC" w:rsidRDefault="00CA1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1DDC" w:rsidRDefault="00CA1DDC"/>
    <w:p w:rsidR="00CA1DDC" w:rsidRDefault="00CA1DDC"/>
    <w:p w:rsidR="00CA1DDC" w:rsidRDefault="00CA1DD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DDC" w:rsidRDefault="00CA1DDC"/>
                          <w:p w:rsidR="00CA1DDC" w:rsidRDefault="00CA1D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1DDC" w:rsidRDefault="00CA1DDC"/>
                    <w:p w:rsidR="00CA1DDC" w:rsidRDefault="00CA1D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1DDC" w:rsidRDefault="00CA1DDC"/>
    <w:p w:rsidR="00CA1DDC" w:rsidRDefault="00CA1DDC">
      <w:pPr>
        <w:rPr>
          <w:sz w:val="2"/>
          <w:szCs w:val="2"/>
        </w:rPr>
      </w:pPr>
    </w:p>
    <w:p w:rsidR="00CA1DDC" w:rsidRDefault="00CA1DDC"/>
    <w:p w:rsidR="00CA1DDC" w:rsidRDefault="00CA1DDC">
      <w:pPr>
        <w:spacing w:after="0" w:line="240" w:lineRule="auto"/>
      </w:pPr>
    </w:p>
  </w:footnote>
  <w:footnote w:type="continuationSeparator" w:id="0">
    <w:p w:rsidR="00CA1DDC" w:rsidRDefault="00CA1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0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CB"/>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DDC"/>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7965-71FE-4A11-BBB7-E9D71CE7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134</Words>
  <Characters>767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cp:revision>
  <cp:lastPrinted>2009-02-06T05:36:00Z</cp:lastPrinted>
  <dcterms:created xsi:type="dcterms:W3CDTF">2023-12-23T16:55:00Z</dcterms:created>
  <dcterms:modified xsi:type="dcterms:W3CDTF">2023-12-24T07:48:00Z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