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87874"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Ерошенко, Юрий Николаевич.</w:t>
      </w:r>
      <w:r w:rsidRPr="00FE4EEA">
        <w:rPr>
          <w:rFonts w:ascii="Helvetica" w:eastAsia="Symbol" w:hAnsi="Helvetica" w:cs="Helvetica"/>
          <w:b/>
          <w:bCs/>
          <w:color w:val="222222"/>
          <w:kern w:val="0"/>
          <w:sz w:val="21"/>
          <w:szCs w:val="21"/>
          <w:lang w:eastAsia="ru-RU"/>
        </w:rPr>
        <w:br/>
        <w:t xml:space="preserve">Влияние приливных сил на эволюцию ядер галактик и скоплений </w:t>
      </w:r>
      <w:proofErr w:type="gramStart"/>
      <w:r w:rsidRPr="00FE4EEA">
        <w:rPr>
          <w:rFonts w:ascii="Helvetica" w:eastAsia="Symbol" w:hAnsi="Helvetica" w:cs="Helvetica"/>
          <w:b/>
          <w:bCs/>
          <w:color w:val="222222"/>
          <w:kern w:val="0"/>
          <w:sz w:val="21"/>
          <w:szCs w:val="21"/>
          <w:lang w:eastAsia="ru-RU"/>
        </w:rPr>
        <w:t>галактик :</w:t>
      </w:r>
      <w:proofErr w:type="gramEnd"/>
      <w:r w:rsidRPr="00FE4EEA">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Долгопрудный, 1999. - 98 </w:t>
      </w:r>
      <w:proofErr w:type="gramStart"/>
      <w:r w:rsidRPr="00FE4EEA">
        <w:rPr>
          <w:rFonts w:ascii="Helvetica" w:eastAsia="Symbol" w:hAnsi="Helvetica" w:cs="Helvetica"/>
          <w:b/>
          <w:bCs/>
          <w:color w:val="222222"/>
          <w:kern w:val="0"/>
          <w:sz w:val="21"/>
          <w:szCs w:val="21"/>
          <w:lang w:eastAsia="ru-RU"/>
        </w:rPr>
        <w:t>с. :</w:t>
      </w:r>
      <w:proofErr w:type="gramEnd"/>
      <w:r w:rsidRPr="00FE4EEA">
        <w:rPr>
          <w:rFonts w:ascii="Helvetica" w:eastAsia="Symbol" w:hAnsi="Helvetica" w:cs="Helvetica"/>
          <w:b/>
          <w:bCs/>
          <w:color w:val="222222"/>
          <w:kern w:val="0"/>
          <w:sz w:val="21"/>
          <w:szCs w:val="21"/>
          <w:lang w:eastAsia="ru-RU"/>
        </w:rPr>
        <w:t xml:space="preserve"> ил.</w:t>
      </w:r>
    </w:p>
    <w:p w14:paraId="2BC1D70E" w14:textId="77777777" w:rsidR="00FE4EEA" w:rsidRPr="00FE4EEA" w:rsidRDefault="00FE4EEA" w:rsidP="00FE4EEA">
      <w:pPr>
        <w:rPr>
          <w:rFonts w:ascii="Helvetica" w:eastAsia="Symbol" w:hAnsi="Helvetica" w:cs="Helvetica"/>
          <w:b/>
          <w:bCs/>
          <w:color w:val="222222"/>
          <w:kern w:val="0"/>
          <w:sz w:val="21"/>
          <w:szCs w:val="21"/>
          <w:lang w:eastAsia="ru-RU"/>
        </w:rPr>
      </w:pPr>
    </w:p>
    <w:p w14:paraId="4663F08E"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 xml:space="preserve">Оглавление </w:t>
      </w:r>
      <w:proofErr w:type="spellStart"/>
      <w:r w:rsidRPr="00FE4EEA">
        <w:rPr>
          <w:rFonts w:ascii="Helvetica" w:eastAsia="Symbol" w:hAnsi="Helvetica" w:cs="Helvetica"/>
          <w:b/>
          <w:bCs/>
          <w:color w:val="222222"/>
          <w:kern w:val="0"/>
          <w:sz w:val="21"/>
          <w:szCs w:val="21"/>
          <w:lang w:eastAsia="ru-RU"/>
        </w:rPr>
        <w:t>диссертациикандидат</w:t>
      </w:r>
      <w:proofErr w:type="spellEnd"/>
      <w:r w:rsidRPr="00FE4EEA">
        <w:rPr>
          <w:rFonts w:ascii="Helvetica" w:eastAsia="Symbol" w:hAnsi="Helvetica" w:cs="Helvetica"/>
          <w:b/>
          <w:bCs/>
          <w:color w:val="222222"/>
          <w:kern w:val="0"/>
          <w:sz w:val="21"/>
          <w:szCs w:val="21"/>
          <w:lang w:eastAsia="ru-RU"/>
        </w:rPr>
        <w:t xml:space="preserve"> физико-математических наук Ерошенко, Юрий Николаевич</w:t>
      </w:r>
    </w:p>
    <w:p w14:paraId="03104178"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1 ВВЕДЕНИЕ</w:t>
      </w:r>
    </w:p>
    <w:p w14:paraId="21AC4FD1"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2 ФОРМИРОВАНИЕ ЧЕРНЫХ ДЫР В ЯДРАХ ГАЛАКТИК</w:t>
      </w:r>
    </w:p>
    <w:p w14:paraId="6A7ED9BF"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2.1 Приливные силы и набор углового момента.</w:t>
      </w:r>
    </w:p>
    <w:p w14:paraId="1F74568C"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2.2 Совместное распределение вероятности</w:t>
      </w:r>
    </w:p>
    <w:p w14:paraId="4D28EA63"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2.3 Статистическое распределение по угловому моменту.</w:t>
      </w:r>
    </w:p>
    <w:p w14:paraId="35B4B447"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2.4 Модели формирования черных дыр.</w:t>
      </w:r>
    </w:p>
    <w:p w14:paraId="7074D93D"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2.5 Спектр масс черных дыр.</w:t>
      </w:r>
    </w:p>
    <w:p w14:paraId="4DBEE402"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 xml:space="preserve">2.6 Длительность </w:t>
      </w:r>
      <w:proofErr w:type="spellStart"/>
      <w:r w:rsidRPr="00FE4EEA">
        <w:rPr>
          <w:rFonts w:ascii="Helvetica" w:eastAsia="Symbol" w:hAnsi="Helvetica" w:cs="Helvetica"/>
          <w:b/>
          <w:bCs/>
          <w:color w:val="222222"/>
          <w:kern w:val="0"/>
          <w:sz w:val="21"/>
          <w:szCs w:val="21"/>
          <w:lang w:eastAsia="ru-RU"/>
        </w:rPr>
        <w:t>эддингтоновского</w:t>
      </w:r>
      <w:proofErr w:type="spellEnd"/>
      <w:r w:rsidRPr="00FE4EEA">
        <w:rPr>
          <w:rFonts w:ascii="Helvetica" w:eastAsia="Symbol" w:hAnsi="Helvetica" w:cs="Helvetica"/>
          <w:b/>
          <w:bCs/>
          <w:color w:val="222222"/>
          <w:kern w:val="0"/>
          <w:sz w:val="21"/>
          <w:szCs w:val="21"/>
          <w:lang w:eastAsia="ru-RU"/>
        </w:rPr>
        <w:t xml:space="preserve"> режима аккреции.</w:t>
      </w:r>
    </w:p>
    <w:p w14:paraId="2F3DFB77"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3 ГАММА-ВСПЛЕСКИ ИЗ ЯДЕР ГАЛАКТИК</w:t>
      </w:r>
    </w:p>
    <w:p w14:paraId="77E4DCCB"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3.1 Статистика гамма-всплесков</w:t>
      </w:r>
    </w:p>
    <w:p w14:paraId="21F74C69"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3.2 Скопление со сверхмассивной черной дырой в центре</w:t>
      </w:r>
    </w:p>
    <w:p w14:paraId="273B2AF1"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3.3 Динамическая эволюция центрального скопления.</w:t>
      </w:r>
    </w:p>
    <w:p w14:paraId="23EB2E61"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3.4 Квазары и гамма-всплески.</w:t>
      </w:r>
    </w:p>
    <w:p w14:paraId="105EF604"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 xml:space="preserve">3.5 </w:t>
      </w:r>
      <w:proofErr w:type="spellStart"/>
      <w:r w:rsidRPr="00FE4EEA">
        <w:rPr>
          <w:rFonts w:ascii="Helvetica" w:eastAsia="Symbol" w:hAnsi="Helvetica" w:cs="Helvetica"/>
          <w:b/>
          <w:bCs/>
          <w:color w:val="222222"/>
          <w:kern w:val="0"/>
          <w:sz w:val="21"/>
          <w:szCs w:val="21"/>
          <w:lang w:eastAsia="ru-RU"/>
        </w:rPr>
        <w:t>Рекуррентность</w:t>
      </w:r>
      <w:proofErr w:type="spellEnd"/>
      <w:r w:rsidRPr="00FE4EEA">
        <w:rPr>
          <w:rFonts w:ascii="Helvetica" w:eastAsia="Symbol" w:hAnsi="Helvetica" w:cs="Helvetica"/>
          <w:b/>
          <w:bCs/>
          <w:color w:val="222222"/>
          <w:kern w:val="0"/>
          <w:sz w:val="21"/>
          <w:szCs w:val="21"/>
          <w:lang w:eastAsia="ru-RU"/>
        </w:rPr>
        <w:t xml:space="preserve"> гамма-всплесков.</w:t>
      </w:r>
    </w:p>
    <w:p w14:paraId="2610A277"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3.6 Лавинообразное сжатие скопления</w:t>
      </w:r>
    </w:p>
    <w:p w14:paraId="67356CBF"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4 ВЛИЯНИЕ ПРИЛИВНЫХ СИЛ НА ЭВОЛЮЦИЮ СКОПЛЕНИЙ ГАЛАКТИК</w:t>
      </w:r>
    </w:p>
    <w:p w14:paraId="0799BA1A"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4.1 Проблема корреляций направлений главных осей скоплений галактик</w:t>
      </w:r>
    </w:p>
    <w:p w14:paraId="2F851B56"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 xml:space="preserve">4.2 Эволюции </w:t>
      </w:r>
      <w:proofErr w:type="spellStart"/>
      <w:r w:rsidRPr="00FE4EEA">
        <w:rPr>
          <w:rFonts w:ascii="Helvetica" w:eastAsia="Symbol" w:hAnsi="Helvetica" w:cs="Helvetica"/>
          <w:b/>
          <w:bCs/>
          <w:color w:val="222222"/>
          <w:kern w:val="0"/>
          <w:sz w:val="21"/>
          <w:szCs w:val="21"/>
          <w:lang w:eastAsia="ru-RU"/>
        </w:rPr>
        <w:t>протообъекта</w:t>
      </w:r>
      <w:proofErr w:type="spellEnd"/>
      <w:r w:rsidRPr="00FE4EEA">
        <w:rPr>
          <w:rFonts w:ascii="Helvetica" w:eastAsia="Symbol" w:hAnsi="Helvetica" w:cs="Helvetica"/>
          <w:b/>
          <w:bCs/>
          <w:color w:val="222222"/>
          <w:kern w:val="0"/>
          <w:sz w:val="21"/>
          <w:szCs w:val="21"/>
          <w:lang w:eastAsia="ru-RU"/>
        </w:rPr>
        <w:t xml:space="preserve"> с учетом его вращения.</w:t>
      </w:r>
    </w:p>
    <w:p w14:paraId="20768C4F"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4.3 Результаты численных расчетов.</w:t>
      </w:r>
    </w:p>
    <w:p w14:paraId="7EF172E9" w14:textId="77777777" w:rsidR="00FE4EEA" w:rsidRPr="00FE4EEA" w:rsidRDefault="00FE4EEA" w:rsidP="00FE4EEA">
      <w:pPr>
        <w:rPr>
          <w:rFonts w:ascii="Helvetica" w:eastAsia="Symbol" w:hAnsi="Helvetica" w:cs="Helvetica"/>
          <w:b/>
          <w:bCs/>
          <w:color w:val="222222"/>
          <w:kern w:val="0"/>
          <w:sz w:val="21"/>
          <w:szCs w:val="21"/>
          <w:lang w:eastAsia="ru-RU"/>
        </w:rPr>
      </w:pPr>
      <w:r w:rsidRPr="00FE4EEA">
        <w:rPr>
          <w:rFonts w:ascii="Helvetica" w:eastAsia="Symbol" w:hAnsi="Helvetica" w:cs="Helvetica"/>
          <w:b/>
          <w:bCs/>
          <w:color w:val="222222"/>
          <w:kern w:val="0"/>
          <w:sz w:val="21"/>
          <w:szCs w:val="21"/>
          <w:lang w:eastAsia="ru-RU"/>
        </w:rPr>
        <w:t>4.4 Преобразование парной корреляционной функции галактик вблизи каустики</w:t>
      </w:r>
    </w:p>
    <w:p w14:paraId="77FDBE4B" w14:textId="0E643B95" w:rsidR="00410372" w:rsidRPr="00FE4EEA" w:rsidRDefault="00410372" w:rsidP="00FE4EEA"/>
    <w:sectPr w:rsidR="00410372" w:rsidRPr="00FE4EE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E9FE" w14:textId="77777777" w:rsidR="009E1B4B" w:rsidRDefault="009E1B4B">
      <w:pPr>
        <w:spacing w:after="0" w:line="240" w:lineRule="auto"/>
      </w:pPr>
      <w:r>
        <w:separator/>
      </w:r>
    </w:p>
  </w:endnote>
  <w:endnote w:type="continuationSeparator" w:id="0">
    <w:p w14:paraId="573E8AEE" w14:textId="77777777" w:rsidR="009E1B4B" w:rsidRDefault="009E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9E36" w14:textId="77777777" w:rsidR="009E1B4B" w:rsidRDefault="009E1B4B"/>
    <w:p w14:paraId="422781DE" w14:textId="77777777" w:rsidR="009E1B4B" w:rsidRDefault="009E1B4B"/>
    <w:p w14:paraId="00ADEC0E" w14:textId="77777777" w:rsidR="009E1B4B" w:rsidRDefault="009E1B4B"/>
    <w:p w14:paraId="2B4596BA" w14:textId="77777777" w:rsidR="009E1B4B" w:rsidRDefault="009E1B4B"/>
    <w:p w14:paraId="27B4158B" w14:textId="77777777" w:rsidR="009E1B4B" w:rsidRDefault="009E1B4B"/>
    <w:p w14:paraId="42AB4EC6" w14:textId="77777777" w:rsidR="009E1B4B" w:rsidRDefault="009E1B4B"/>
    <w:p w14:paraId="40F9D8E2" w14:textId="77777777" w:rsidR="009E1B4B" w:rsidRDefault="009E1B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A87A91" wp14:editId="4C72CE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FB93C" w14:textId="77777777" w:rsidR="009E1B4B" w:rsidRDefault="009E1B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A87A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CFB93C" w14:textId="77777777" w:rsidR="009E1B4B" w:rsidRDefault="009E1B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023B41" w14:textId="77777777" w:rsidR="009E1B4B" w:rsidRDefault="009E1B4B"/>
    <w:p w14:paraId="0CA80EB3" w14:textId="77777777" w:rsidR="009E1B4B" w:rsidRDefault="009E1B4B"/>
    <w:p w14:paraId="26489397" w14:textId="77777777" w:rsidR="009E1B4B" w:rsidRDefault="009E1B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6A5102" wp14:editId="68B2A1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341BE" w14:textId="77777777" w:rsidR="009E1B4B" w:rsidRDefault="009E1B4B"/>
                          <w:p w14:paraId="03CDE3A7" w14:textId="77777777" w:rsidR="009E1B4B" w:rsidRDefault="009E1B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6A51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1341BE" w14:textId="77777777" w:rsidR="009E1B4B" w:rsidRDefault="009E1B4B"/>
                    <w:p w14:paraId="03CDE3A7" w14:textId="77777777" w:rsidR="009E1B4B" w:rsidRDefault="009E1B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52C1ED" w14:textId="77777777" w:rsidR="009E1B4B" w:rsidRDefault="009E1B4B"/>
    <w:p w14:paraId="06E6722D" w14:textId="77777777" w:rsidR="009E1B4B" w:rsidRDefault="009E1B4B">
      <w:pPr>
        <w:rPr>
          <w:sz w:val="2"/>
          <w:szCs w:val="2"/>
        </w:rPr>
      </w:pPr>
    </w:p>
    <w:p w14:paraId="51B6C9FD" w14:textId="77777777" w:rsidR="009E1B4B" w:rsidRDefault="009E1B4B"/>
    <w:p w14:paraId="6C6FDE1A" w14:textId="77777777" w:rsidR="009E1B4B" w:rsidRDefault="009E1B4B">
      <w:pPr>
        <w:spacing w:after="0" w:line="240" w:lineRule="auto"/>
      </w:pPr>
    </w:p>
  </w:footnote>
  <w:footnote w:type="continuationSeparator" w:id="0">
    <w:p w14:paraId="6E574641" w14:textId="77777777" w:rsidR="009E1B4B" w:rsidRDefault="009E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4B"/>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146008</TotalTime>
  <Pages>1</Pages>
  <Words>171</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3939</cp:revision>
  <cp:lastPrinted>2009-02-06T05:36:00Z</cp:lastPrinted>
  <dcterms:created xsi:type="dcterms:W3CDTF">2024-01-07T13:43:00Z</dcterms:created>
  <dcterms:modified xsi:type="dcterms:W3CDTF">2025-08-05T10:05:00Z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