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321E"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Порчхидзе, Циала Давидовна.</w:t>
      </w:r>
    </w:p>
    <w:p w14:paraId="7B567A58"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Некоторые закономерности поля кольцевого тока : диссертация ... кандидата физико-математических наук : 01.04.12. - Тбилиси, 1984. - 140 с. : ил.</w:t>
      </w:r>
    </w:p>
    <w:p w14:paraId="3FA06CD1"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Оглавление диссертациикандидат физико-математических наук Порчхидзе, Циала Давидовна</w:t>
      </w:r>
    </w:p>
    <w:p w14:paraId="087B68AB"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ВВЕДЕНИЕ</w:t>
      </w:r>
    </w:p>
    <w:p w14:paraId="016B1A54"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ГЛАВА I. Вариации геомагнитного поля в средних широтах (обзор литературы).</w:t>
      </w:r>
    </w:p>
    <w:p w14:paraId="04DDB075"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I.I. Физическая классификация вариаций геомагнитного поля</w:t>
      </w:r>
    </w:p>
    <w:p w14:paraId="47C724DD"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1.2 fls-ь- индекс и его природа.</w:t>
      </w:r>
    </w:p>
    <w:p w14:paraId="3DDE05A3"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1.3 J)CF - вариация и её связь с параметрами магнитосферы и межпланетной среды</w:t>
      </w:r>
    </w:p>
    <w:p w14:paraId="098B2685"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1.4 Кольцевой ток в магнитосфере J)/? - вариация).</w:t>
      </w:r>
    </w:p>
    <w:p w14:paraId="3A5169CC"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ГЛАВА II. ])CF -вариация и поле спокойного кольцевого тока PRC^ на поверхности земли</w:t>
      </w:r>
    </w:p>
    <w:p w14:paraId="60549AC3"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2.1 Определение полей DCF и DRcn, при различных уровнях возмущенности (по экспериментальным данным о геоцентрическом расстоянии до подсолнечной точки).</w:t>
      </w:r>
    </w:p>
    <w:p w14:paraId="28C21B02"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2.2 Определение полей J)CF и J)Rqiz, по данным о параметрах плазмы солнечного ветра</w:t>
      </w:r>
    </w:p>
    <w:p w14:paraId="3992F258"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2.3 Об уровне отсчета Dst ~ вариации.</w:t>
      </w:r>
    </w:p>
    <w:p w14:paraId="5567F2E8"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ГЛАВА III. Моделирование и некоторые геофизические эффекты развития кольцевых токов</w:t>
      </w:r>
    </w:p>
    <w:p w14:paraId="0FDE9F6D"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§3.1 Dst~ вариация на геомагнитных полюсах</w:t>
      </w:r>
    </w:p>
    <w:p w14:paraId="6A96D6B6"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3.2 Моделирование кольцевого тока при различных временных изменениях функции инжекции</w:t>
      </w:r>
    </w:p>
    <w:p w14:paraId="37B7F436" w14:textId="77777777" w:rsidR="00AF45DA" w:rsidRPr="00AF45DA" w:rsidRDefault="00AF45DA" w:rsidP="00AF45DA">
      <w:pPr>
        <w:rPr>
          <w:rFonts w:ascii="Helvetica" w:eastAsia="Symbol" w:hAnsi="Helvetica" w:cs="Helvetica"/>
          <w:b/>
          <w:bCs/>
          <w:color w:val="222222"/>
          <w:kern w:val="0"/>
          <w:sz w:val="21"/>
          <w:szCs w:val="21"/>
          <w:lang w:eastAsia="ru-RU"/>
        </w:rPr>
      </w:pPr>
      <w:r w:rsidRPr="00AF45DA">
        <w:rPr>
          <w:rFonts w:ascii="Helvetica" w:eastAsia="Symbol" w:hAnsi="Helvetica" w:cs="Helvetica"/>
          <w:b/>
          <w:bCs/>
          <w:color w:val="222222"/>
          <w:kern w:val="0"/>
          <w:sz w:val="21"/>
          <w:szCs w:val="21"/>
          <w:lang w:eastAsia="ru-RU"/>
        </w:rPr>
        <w:t>§ 3.3 Генерация КУП на разных фазах геомагнитных бурь</w:t>
      </w:r>
    </w:p>
    <w:p w14:paraId="77FDBE4B" w14:textId="4E2262B2" w:rsidR="00410372" w:rsidRPr="00AF45DA" w:rsidRDefault="00410372" w:rsidP="00AF45DA"/>
    <w:sectPr w:rsidR="00410372" w:rsidRPr="00AF45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DC05" w14:textId="77777777" w:rsidR="00622F2F" w:rsidRDefault="00622F2F">
      <w:pPr>
        <w:spacing w:after="0" w:line="240" w:lineRule="auto"/>
      </w:pPr>
      <w:r>
        <w:separator/>
      </w:r>
    </w:p>
  </w:endnote>
  <w:endnote w:type="continuationSeparator" w:id="0">
    <w:p w14:paraId="0ADFB66A" w14:textId="77777777" w:rsidR="00622F2F" w:rsidRDefault="006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6BBE" w14:textId="77777777" w:rsidR="00622F2F" w:rsidRDefault="00622F2F"/>
    <w:p w14:paraId="2F33267A" w14:textId="77777777" w:rsidR="00622F2F" w:rsidRDefault="00622F2F"/>
    <w:p w14:paraId="5857D09D" w14:textId="77777777" w:rsidR="00622F2F" w:rsidRDefault="00622F2F"/>
    <w:p w14:paraId="3BEAFD03" w14:textId="77777777" w:rsidR="00622F2F" w:rsidRDefault="00622F2F"/>
    <w:p w14:paraId="40F93E19" w14:textId="77777777" w:rsidR="00622F2F" w:rsidRDefault="00622F2F"/>
    <w:p w14:paraId="34D00F0A" w14:textId="77777777" w:rsidR="00622F2F" w:rsidRDefault="00622F2F"/>
    <w:p w14:paraId="2CDDB0D3" w14:textId="77777777" w:rsidR="00622F2F" w:rsidRDefault="00622F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0D987" wp14:editId="3A3602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53EC0" w14:textId="77777777" w:rsidR="00622F2F" w:rsidRDefault="0062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0D9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553EC0" w14:textId="77777777" w:rsidR="00622F2F" w:rsidRDefault="0062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D55F59" w14:textId="77777777" w:rsidR="00622F2F" w:rsidRDefault="00622F2F"/>
    <w:p w14:paraId="47B7CB39" w14:textId="77777777" w:rsidR="00622F2F" w:rsidRDefault="00622F2F"/>
    <w:p w14:paraId="70FC2724" w14:textId="77777777" w:rsidR="00622F2F" w:rsidRDefault="00622F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0C0A3A" wp14:editId="79F11F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CBBA" w14:textId="77777777" w:rsidR="00622F2F" w:rsidRDefault="00622F2F"/>
                          <w:p w14:paraId="56B4A750" w14:textId="77777777" w:rsidR="00622F2F" w:rsidRDefault="0062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C0A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A0CBBA" w14:textId="77777777" w:rsidR="00622F2F" w:rsidRDefault="00622F2F"/>
                    <w:p w14:paraId="56B4A750" w14:textId="77777777" w:rsidR="00622F2F" w:rsidRDefault="0062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767D54" w14:textId="77777777" w:rsidR="00622F2F" w:rsidRDefault="00622F2F"/>
    <w:p w14:paraId="20B2ACB3" w14:textId="77777777" w:rsidR="00622F2F" w:rsidRDefault="00622F2F">
      <w:pPr>
        <w:rPr>
          <w:sz w:val="2"/>
          <w:szCs w:val="2"/>
        </w:rPr>
      </w:pPr>
    </w:p>
    <w:p w14:paraId="019816D0" w14:textId="77777777" w:rsidR="00622F2F" w:rsidRDefault="00622F2F"/>
    <w:p w14:paraId="42AFDD7D" w14:textId="77777777" w:rsidR="00622F2F" w:rsidRDefault="00622F2F">
      <w:pPr>
        <w:spacing w:after="0" w:line="240" w:lineRule="auto"/>
      </w:pPr>
    </w:p>
  </w:footnote>
  <w:footnote w:type="continuationSeparator" w:id="0">
    <w:p w14:paraId="3966F6AE" w14:textId="77777777" w:rsidR="00622F2F" w:rsidRDefault="0062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2F"/>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138580</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3689</cp:revision>
  <cp:lastPrinted>2009-02-06T05:36:00Z</cp:lastPrinted>
  <dcterms:created xsi:type="dcterms:W3CDTF">2024-01-07T13:43:00Z</dcterms:created>
  <dcterms:modified xsi:type="dcterms:W3CDTF">2025-07-22T10:12:00Z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