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07" w:rsidRDefault="00CA1707" w:rsidP="00CA1707">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p>
    <w:p w:rsidR="00CA1707" w:rsidRDefault="00CA1707" w:rsidP="00CA1707">
      <w:r>
        <w:rPr>
          <w:rFonts w:hint="eastAsia"/>
        </w:rPr>
        <w:t>высшего</w:t>
      </w:r>
      <w:r>
        <w:t></w:t>
      </w:r>
      <w:r>
        <w:rPr>
          <w:rFonts w:hint="eastAsia"/>
        </w:rPr>
        <w:t>профессионального</w:t>
      </w:r>
      <w:r>
        <w:t></w:t>
      </w:r>
      <w:r>
        <w:rPr>
          <w:rFonts w:hint="eastAsia"/>
        </w:rPr>
        <w:t>образования</w:t>
      </w:r>
    </w:p>
    <w:p w:rsidR="00CA1707" w:rsidRDefault="00CA1707" w:rsidP="00CA1707">
      <w:r>
        <w:t></w:t>
      </w:r>
      <w:r>
        <w:rPr>
          <w:rFonts w:hint="eastAsia"/>
        </w:rPr>
        <w:t>Юго</w:t>
      </w:r>
      <w:r>
        <w:t></w:t>
      </w:r>
      <w:r>
        <w:rPr>
          <w:rFonts w:hint="eastAsia"/>
        </w:rPr>
        <w:t>Западный</w:t>
      </w:r>
      <w:r>
        <w:t></w:t>
      </w:r>
      <w:r>
        <w:rPr>
          <w:rFonts w:hint="eastAsia"/>
        </w:rPr>
        <w:t>государственный</w:t>
      </w:r>
      <w:r>
        <w:t></w:t>
      </w:r>
      <w:r>
        <w:rPr>
          <w:rFonts w:hint="eastAsia"/>
        </w:rPr>
        <w:t>университет</w:t>
      </w:r>
      <w:r>
        <w:t></w:t>
      </w:r>
    </w:p>
    <w:p w:rsidR="00CA1707" w:rsidRDefault="00CA1707" w:rsidP="00CA1707">
      <w:r>
        <w:rPr>
          <w:rFonts w:hint="eastAsia"/>
        </w:rPr>
        <w:t>На</w:t>
      </w:r>
      <w:r>
        <w:t></w:t>
      </w:r>
      <w:r>
        <w:rPr>
          <w:rFonts w:hint="eastAsia"/>
        </w:rPr>
        <w:t>правах</w:t>
      </w:r>
      <w:r>
        <w:t></w:t>
      </w:r>
      <w:r>
        <w:rPr>
          <w:rFonts w:hint="eastAsia"/>
        </w:rPr>
        <w:t>рукописи</w:t>
      </w:r>
    </w:p>
    <w:p w:rsidR="00CA1707" w:rsidRDefault="00CA1707" w:rsidP="00CA1707">
      <w:r>
        <w:t></w:t>
      </w:r>
      <w:r>
        <w:t></w:t>
      </w:r>
      <w:r>
        <w:t></w:t>
      </w:r>
      <w:r>
        <w:t></w:t>
      </w:r>
      <w:r>
        <w:t></w:t>
      </w:r>
      <w:r>
        <w:t></w:t>
      </w:r>
      <w:r>
        <w:t></w:t>
      </w:r>
      <w:r>
        <w:t></w:t>
      </w:r>
      <w:r>
        <w:t></w:t>
      </w:r>
      <w:r>
        <w:t></w:t>
      </w:r>
      <w:r>
        <w:t></w:t>
      </w:r>
    </w:p>
    <w:p w:rsidR="00CA1707" w:rsidRDefault="00CA1707" w:rsidP="00CA1707">
      <w:r>
        <w:rPr>
          <w:rFonts w:hint="eastAsia"/>
        </w:rPr>
        <w:t>БЕЛЯЕВА</w:t>
      </w:r>
      <w:r>
        <w:t></w:t>
      </w:r>
      <w:r>
        <w:rPr>
          <w:rFonts w:hint="eastAsia"/>
        </w:rPr>
        <w:t>Галина</w:t>
      </w:r>
      <w:r>
        <w:t></w:t>
      </w:r>
      <w:r>
        <w:rPr>
          <w:rFonts w:hint="eastAsia"/>
        </w:rPr>
        <w:t>Серафимовна</w:t>
      </w:r>
    </w:p>
    <w:p w:rsidR="00CA1707" w:rsidRDefault="00CA1707" w:rsidP="00CA1707">
      <w:r>
        <w:rPr>
          <w:rFonts w:hint="eastAsia"/>
        </w:rPr>
        <w:t>ПРАВОВОЙ</w:t>
      </w:r>
      <w:r>
        <w:t></w:t>
      </w:r>
      <w:r>
        <w:rPr>
          <w:rFonts w:hint="eastAsia"/>
        </w:rPr>
        <w:t>РЕЖИМ</w:t>
      </w:r>
      <w:r>
        <w:t></w:t>
      </w:r>
    </w:p>
    <w:p w:rsidR="00CA1707" w:rsidRDefault="00CA1707" w:rsidP="00CA1707">
      <w:r>
        <w:rPr>
          <w:rFonts w:hint="eastAsia"/>
        </w:rPr>
        <w:t>ОБЩЕТЕОРЕТИЧЕСКОЕ</w:t>
      </w:r>
      <w:r>
        <w:t></w:t>
      </w:r>
      <w:r>
        <w:rPr>
          <w:rFonts w:hint="eastAsia"/>
        </w:rPr>
        <w:t>ИССЛЕДОВАНИЕ</w:t>
      </w:r>
    </w:p>
    <w:p w:rsidR="00CA1707" w:rsidRDefault="00CA1707" w:rsidP="00CA1707">
      <w:r>
        <w:t></w:t>
      </w:r>
      <w:r>
        <w:t></w:t>
      </w:r>
      <w:r>
        <w:t></w:t>
      </w:r>
      <w:r>
        <w:t></w:t>
      </w:r>
      <w:r>
        <w:t></w:t>
      </w:r>
      <w:r>
        <w:t></w:t>
      </w:r>
      <w:r>
        <w:t></w:t>
      </w:r>
      <w:r>
        <w:t></w:t>
      </w:r>
      <w:r>
        <w:t></w:t>
      </w:r>
      <w:r>
        <w:t></w:t>
      </w:r>
      <w:r>
        <w:t></w:t>
      </w:r>
      <w:r>
        <w:rPr>
          <w:rFonts w:hint="eastAsia"/>
        </w:rPr>
        <w:t>Теория</w:t>
      </w:r>
      <w:r>
        <w:t></w:t>
      </w:r>
      <w:r>
        <w:rPr>
          <w:rFonts w:hint="eastAsia"/>
        </w:rPr>
        <w:t>и</w:t>
      </w:r>
      <w:r>
        <w:t></w:t>
      </w:r>
      <w:r>
        <w:rPr>
          <w:rFonts w:hint="eastAsia"/>
        </w:rPr>
        <w:t>история</w:t>
      </w:r>
      <w:r>
        <w:t></w:t>
      </w:r>
      <w:r>
        <w:rPr>
          <w:rFonts w:hint="eastAsia"/>
        </w:rPr>
        <w:t>права</w:t>
      </w:r>
      <w:r>
        <w:t></w:t>
      </w:r>
      <w:r>
        <w:rPr>
          <w:rFonts w:hint="eastAsia"/>
        </w:rPr>
        <w:t>и</w:t>
      </w:r>
      <w:r>
        <w:t></w:t>
      </w:r>
      <w:r>
        <w:rPr>
          <w:rFonts w:hint="eastAsia"/>
        </w:rPr>
        <w:t>государства</w:t>
      </w:r>
      <w:r>
        <w:t></w:t>
      </w:r>
    </w:p>
    <w:p w:rsidR="00CA1707" w:rsidRDefault="00CA1707" w:rsidP="00CA1707">
      <w:r>
        <w:rPr>
          <w:rFonts w:hint="eastAsia"/>
        </w:rPr>
        <w:t>история</w:t>
      </w:r>
      <w:r>
        <w:t></w:t>
      </w:r>
      <w:r>
        <w:rPr>
          <w:rFonts w:hint="eastAsia"/>
        </w:rPr>
        <w:t>учений</w:t>
      </w:r>
      <w:r>
        <w:t></w:t>
      </w:r>
      <w:r>
        <w:rPr>
          <w:rFonts w:hint="eastAsia"/>
        </w:rPr>
        <w:t>о</w:t>
      </w:r>
      <w:r>
        <w:t></w:t>
      </w:r>
      <w:r>
        <w:rPr>
          <w:rFonts w:hint="eastAsia"/>
        </w:rPr>
        <w:t>праве</w:t>
      </w:r>
      <w:r>
        <w:t></w:t>
      </w:r>
      <w:r>
        <w:rPr>
          <w:rFonts w:hint="eastAsia"/>
        </w:rPr>
        <w:t>и</w:t>
      </w:r>
      <w:r>
        <w:t></w:t>
      </w:r>
      <w:r>
        <w:rPr>
          <w:rFonts w:hint="eastAsia"/>
        </w:rPr>
        <w:t>государстве</w:t>
      </w:r>
    </w:p>
    <w:p w:rsidR="00CA1707" w:rsidRDefault="00CA1707" w:rsidP="00CA1707">
      <w:r>
        <w:rPr>
          <w:rFonts w:hint="eastAsia"/>
        </w:rPr>
        <w:t>Диссертация</w:t>
      </w:r>
    </w:p>
    <w:p w:rsidR="00CA1707" w:rsidRDefault="00CA1707" w:rsidP="00CA1707">
      <w:r>
        <w:rPr>
          <w:rFonts w:hint="eastAsia"/>
        </w:rPr>
        <w:t>на</w:t>
      </w:r>
      <w:r>
        <w:t></w:t>
      </w:r>
      <w:r>
        <w:rPr>
          <w:rFonts w:hint="eastAsia"/>
        </w:rPr>
        <w:t>соискание</w:t>
      </w:r>
      <w:r>
        <w:t></w:t>
      </w:r>
      <w:r>
        <w:rPr>
          <w:rFonts w:hint="eastAsia"/>
        </w:rPr>
        <w:t>ученой</w:t>
      </w:r>
      <w:r>
        <w:t></w:t>
      </w:r>
      <w:r>
        <w:rPr>
          <w:rFonts w:hint="eastAsia"/>
        </w:rPr>
        <w:t>степени</w:t>
      </w:r>
    </w:p>
    <w:p w:rsidR="00CA1707" w:rsidRDefault="00CA1707" w:rsidP="00CA1707">
      <w:r>
        <w:rPr>
          <w:rFonts w:hint="eastAsia"/>
        </w:rPr>
        <w:t>доктора</w:t>
      </w:r>
      <w:r>
        <w:t></w:t>
      </w:r>
      <w:r>
        <w:rPr>
          <w:rFonts w:hint="eastAsia"/>
        </w:rPr>
        <w:t>юридических</w:t>
      </w:r>
      <w:r>
        <w:t></w:t>
      </w:r>
      <w:r>
        <w:rPr>
          <w:rFonts w:hint="eastAsia"/>
        </w:rPr>
        <w:t>наук</w:t>
      </w:r>
    </w:p>
    <w:p w:rsidR="00CA1707" w:rsidRDefault="00CA1707" w:rsidP="00CA1707">
      <w:r>
        <w:rPr>
          <w:rFonts w:hint="eastAsia"/>
        </w:rPr>
        <w:t>Научный</w:t>
      </w:r>
      <w:r>
        <w:t></w:t>
      </w:r>
      <w:r>
        <w:rPr>
          <w:rFonts w:hint="eastAsia"/>
        </w:rPr>
        <w:t>консультант</w:t>
      </w:r>
      <w:r>
        <w:t></w:t>
      </w:r>
    </w:p>
    <w:p w:rsidR="00CA1707" w:rsidRDefault="00CA1707" w:rsidP="00CA1707">
      <w:r>
        <w:rPr>
          <w:rFonts w:hint="eastAsia"/>
        </w:rPr>
        <w:t>доктор</w:t>
      </w:r>
      <w:r>
        <w:t></w:t>
      </w:r>
      <w:r>
        <w:rPr>
          <w:rFonts w:hint="eastAsia"/>
        </w:rPr>
        <w:t>юридических</w:t>
      </w:r>
      <w:r>
        <w:t></w:t>
      </w:r>
      <w:r>
        <w:rPr>
          <w:rFonts w:hint="eastAsia"/>
        </w:rPr>
        <w:t>наук</w:t>
      </w:r>
      <w:r>
        <w:t></w:t>
      </w:r>
      <w:r>
        <w:t></w:t>
      </w:r>
      <w:r>
        <w:rPr>
          <w:rFonts w:hint="eastAsia"/>
        </w:rPr>
        <w:t>доцент</w:t>
      </w:r>
      <w:r>
        <w:t></w:t>
      </w:r>
      <w:r>
        <w:rPr>
          <w:rFonts w:hint="eastAsia"/>
        </w:rPr>
        <w:t>Ларина</w:t>
      </w:r>
      <w:r>
        <w:t></w:t>
      </w:r>
      <w:r>
        <w:rPr>
          <w:rFonts w:hint="eastAsia"/>
        </w:rPr>
        <w:t>О</w:t>
      </w:r>
      <w:r>
        <w:t></w:t>
      </w:r>
      <w:r>
        <w:rPr>
          <w:rFonts w:hint="eastAsia"/>
        </w:rPr>
        <w:t>Г</w:t>
      </w:r>
      <w:r>
        <w:t></w:t>
      </w:r>
    </w:p>
    <w:p w:rsidR="00CA1707" w:rsidRDefault="00CA1707" w:rsidP="00CA1707">
      <w:r>
        <w:rPr>
          <w:rFonts w:hint="eastAsia"/>
        </w:rPr>
        <w:t>Курск</w:t>
      </w:r>
      <w:r>
        <w:t></w:t>
      </w:r>
      <w:r>
        <w:t></w:t>
      </w:r>
      <w:r>
        <w:t></w:t>
      </w:r>
      <w:r>
        <w:t></w:t>
      </w:r>
      <w:r>
        <w:t></w:t>
      </w:r>
    </w:p>
    <w:p w:rsidR="00CA1707" w:rsidRDefault="00CA1707" w:rsidP="00CA1707">
      <w:r>
        <w:rPr>
          <w:rFonts w:hint="eastAsia"/>
        </w:rPr>
        <w:t>СОДЕРЖАНИЕ</w:t>
      </w:r>
    </w:p>
    <w:p w:rsidR="00CA1707" w:rsidRDefault="00CA1707" w:rsidP="00CA1707">
      <w:r>
        <w:rPr>
          <w:rFonts w:hint="eastAsia"/>
        </w:rPr>
        <w:t>Введение</w:t>
      </w:r>
      <w:r>
        <w:tab/>
      </w:r>
      <w:r>
        <w:t></w:t>
      </w:r>
    </w:p>
    <w:p w:rsidR="00CA1707" w:rsidRDefault="00CA1707" w:rsidP="00CA1707">
      <w:r>
        <w:rPr>
          <w:rFonts w:hint="eastAsia"/>
        </w:rPr>
        <w:t>Раздел</w:t>
      </w:r>
      <w:r>
        <w:t></w:t>
      </w:r>
      <w:r>
        <w:t></w:t>
      </w:r>
      <w:r>
        <w:t></w:t>
      </w:r>
      <w:r>
        <w:t></w:t>
      </w:r>
      <w:r>
        <w:rPr>
          <w:rFonts w:hint="eastAsia"/>
        </w:rPr>
        <w:t>Сущность</w:t>
      </w:r>
      <w:r>
        <w:t></w:t>
      </w:r>
      <w:r>
        <w:rPr>
          <w:rFonts w:hint="eastAsia"/>
        </w:rPr>
        <w:t>и</w:t>
      </w:r>
      <w:r>
        <w:t></w:t>
      </w:r>
      <w:r>
        <w:rPr>
          <w:rFonts w:hint="eastAsia"/>
        </w:rPr>
        <w:t>содержание</w:t>
      </w:r>
      <w:r>
        <w:t></w:t>
      </w:r>
      <w:r>
        <w:rPr>
          <w:rFonts w:hint="eastAsia"/>
        </w:rPr>
        <w:t>правового</w:t>
      </w:r>
      <w:r>
        <w:t></w:t>
      </w:r>
      <w:r>
        <w:rPr>
          <w:rFonts w:hint="eastAsia"/>
        </w:rPr>
        <w:t>режима</w:t>
      </w:r>
      <w:r>
        <w:tab/>
      </w:r>
      <w:r>
        <w:t></w:t>
      </w:r>
      <w:r>
        <w:t></w:t>
      </w:r>
    </w:p>
    <w:p w:rsidR="00CA1707" w:rsidRDefault="00CA1707" w:rsidP="00CA1707">
      <w:r>
        <w:rPr>
          <w:rFonts w:hint="eastAsia"/>
        </w:rPr>
        <w:t>Глава</w:t>
      </w:r>
      <w:r>
        <w:t></w:t>
      </w:r>
      <w:r>
        <w:t></w:t>
      </w:r>
      <w:r>
        <w:t></w:t>
      </w:r>
      <w:r>
        <w:t></w:t>
      </w:r>
      <w:r>
        <w:rPr>
          <w:rFonts w:hint="eastAsia"/>
        </w:rPr>
        <w:t>Понятие</w:t>
      </w:r>
      <w:r>
        <w:t></w:t>
      </w:r>
      <w:r>
        <w:rPr>
          <w:rFonts w:hint="eastAsia"/>
        </w:rPr>
        <w:t>правового</w:t>
      </w:r>
      <w:r>
        <w:t></w:t>
      </w:r>
      <w:r>
        <w:rPr>
          <w:rFonts w:hint="eastAsia"/>
        </w:rPr>
        <w:t>режима</w:t>
      </w:r>
      <w:r>
        <w:t></w:t>
      </w:r>
      <w:r>
        <w:rPr>
          <w:rFonts w:hint="eastAsia"/>
        </w:rPr>
        <w:t>в</w:t>
      </w:r>
      <w:r>
        <w:t></w:t>
      </w:r>
      <w:r>
        <w:rPr>
          <w:rFonts w:hint="eastAsia"/>
        </w:rPr>
        <w:t>теории</w:t>
      </w:r>
      <w:r>
        <w:t></w:t>
      </w:r>
      <w:r>
        <w:rPr>
          <w:rFonts w:hint="eastAsia"/>
        </w:rPr>
        <w:t>права</w:t>
      </w:r>
      <w:r>
        <w:tab/>
      </w:r>
      <w:r>
        <w:t></w:t>
      </w:r>
      <w:r>
        <w:t></w:t>
      </w:r>
    </w:p>
    <w:p w:rsidR="00CA1707" w:rsidRDefault="00CA1707" w:rsidP="00CA1707">
      <w:r>
        <w:t></w:t>
      </w:r>
      <w:r>
        <w:t></w:t>
      </w:r>
      <w:r>
        <w:t></w:t>
      </w:r>
      <w:r>
        <w:t></w:t>
      </w:r>
      <w:r>
        <w:tab/>
      </w:r>
      <w:r>
        <w:rPr>
          <w:rFonts w:hint="eastAsia"/>
        </w:rPr>
        <w:t>Основные</w:t>
      </w:r>
      <w:r>
        <w:t></w:t>
      </w:r>
      <w:r>
        <w:rPr>
          <w:rFonts w:hint="eastAsia"/>
        </w:rPr>
        <w:t>подходы</w:t>
      </w:r>
      <w:r>
        <w:t></w:t>
      </w:r>
      <w:r>
        <w:rPr>
          <w:rFonts w:hint="eastAsia"/>
        </w:rPr>
        <w:t>к</w:t>
      </w:r>
      <w:r>
        <w:t></w:t>
      </w:r>
      <w:r>
        <w:rPr>
          <w:rFonts w:hint="eastAsia"/>
        </w:rPr>
        <w:t>определению</w:t>
      </w:r>
      <w:r>
        <w:t></w:t>
      </w:r>
      <w:r>
        <w:rPr>
          <w:rFonts w:hint="eastAsia"/>
        </w:rPr>
        <w:t>правовых</w:t>
      </w:r>
      <w:r>
        <w:t></w:t>
      </w:r>
      <w:r>
        <w:rPr>
          <w:rFonts w:hint="eastAsia"/>
        </w:rPr>
        <w:t>режимов</w:t>
      </w:r>
      <w:r>
        <w:t></w:t>
      </w:r>
      <w:r>
        <w:rPr>
          <w:rFonts w:hint="eastAsia"/>
        </w:rPr>
        <w:t>в</w:t>
      </w:r>
      <w:r>
        <w:t></w:t>
      </w:r>
      <w:r>
        <w:rPr>
          <w:rFonts w:hint="eastAsia"/>
        </w:rPr>
        <w:t>теории</w:t>
      </w:r>
    </w:p>
    <w:p w:rsidR="00CA1707" w:rsidRDefault="00CA1707" w:rsidP="00CA1707">
      <w:r>
        <w:rPr>
          <w:rFonts w:hint="eastAsia"/>
        </w:rPr>
        <w:t>права</w:t>
      </w:r>
      <w:r>
        <w:tab/>
      </w:r>
      <w:r>
        <w:t></w:t>
      </w:r>
      <w:r>
        <w:t></w:t>
      </w:r>
    </w:p>
    <w:p w:rsidR="00CA1707" w:rsidRDefault="00CA1707" w:rsidP="00CA1707">
      <w:r>
        <w:t></w:t>
      </w:r>
      <w:r>
        <w:t></w:t>
      </w:r>
      <w:r>
        <w:t></w:t>
      </w:r>
      <w:r>
        <w:t></w:t>
      </w:r>
      <w:r>
        <w:tab/>
      </w:r>
      <w:r>
        <w:rPr>
          <w:rFonts w:hint="eastAsia"/>
        </w:rPr>
        <w:t>Понятие</w:t>
      </w:r>
      <w:r>
        <w:t></w:t>
      </w:r>
      <w:r>
        <w:rPr>
          <w:rFonts w:hint="eastAsia"/>
        </w:rPr>
        <w:t>и</w:t>
      </w:r>
      <w:r>
        <w:t></w:t>
      </w:r>
      <w:r>
        <w:rPr>
          <w:rFonts w:hint="eastAsia"/>
        </w:rPr>
        <w:t>признаки</w:t>
      </w:r>
      <w:r>
        <w:t></w:t>
      </w:r>
      <w:r>
        <w:rPr>
          <w:rFonts w:hint="eastAsia"/>
        </w:rPr>
        <w:t>правового</w:t>
      </w:r>
      <w:r>
        <w:t></w:t>
      </w:r>
      <w:r>
        <w:rPr>
          <w:rFonts w:hint="eastAsia"/>
        </w:rPr>
        <w:t>режима</w:t>
      </w:r>
      <w:r>
        <w:tab/>
      </w:r>
      <w:r>
        <w:t></w:t>
      </w:r>
      <w:r>
        <w:t></w:t>
      </w:r>
    </w:p>
    <w:p w:rsidR="00CA1707" w:rsidRDefault="00CA1707" w:rsidP="00CA1707">
      <w:r>
        <w:rPr>
          <w:rFonts w:hint="eastAsia"/>
        </w:rPr>
        <w:t>Глава</w:t>
      </w:r>
      <w:r>
        <w:t></w:t>
      </w:r>
      <w:r>
        <w:t></w:t>
      </w:r>
      <w:r>
        <w:t></w:t>
      </w:r>
      <w:r>
        <w:t></w:t>
      </w:r>
      <w:r>
        <w:rPr>
          <w:rFonts w:hint="eastAsia"/>
        </w:rPr>
        <w:t>Структура</w:t>
      </w:r>
      <w:r>
        <w:t></w:t>
      </w:r>
      <w:r>
        <w:rPr>
          <w:rFonts w:hint="eastAsia"/>
        </w:rPr>
        <w:t>правового</w:t>
      </w:r>
      <w:r>
        <w:t></w:t>
      </w:r>
      <w:r>
        <w:rPr>
          <w:rFonts w:hint="eastAsia"/>
        </w:rPr>
        <w:t>режима</w:t>
      </w:r>
      <w:r>
        <w:tab/>
      </w:r>
      <w:r>
        <w:t></w:t>
      </w:r>
      <w:r>
        <w:t></w:t>
      </w:r>
    </w:p>
    <w:p w:rsidR="00CA1707" w:rsidRDefault="00CA1707" w:rsidP="00CA1707">
      <w:r>
        <w:t></w:t>
      </w:r>
      <w:r>
        <w:t></w:t>
      </w:r>
      <w:r>
        <w:t></w:t>
      </w:r>
      <w:r>
        <w:t></w:t>
      </w:r>
      <w:r>
        <w:tab/>
      </w:r>
      <w:r>
        <w:rPr>
          <w:rFonts w:hint="eastAsia"/>
        </w:rPr>
        <w:t>Правовые</w:t>
      </w:r>
      <w:r>
        <w:t></w:t>
      </w:r>
      <w:r>
        <w:rPr>
          <w:rFonts w:hint="eastAsia"/>
        </w:rPr>
        <w:t>средства</w:t>
      </w:r>
      <w:r>
        <w:t></w:t>
      </w:r>
      <w:r>
        <w:rPr>
          <w:rFonts w:hint="eastAsia"/>
        </w:rPr>
        <w:t>в</w:t>
      </w:r>
      <w:r>
        <w:t></w:t>
      </w:r>
      <w:r>
        <w:rPr>
          <w:rFonts w:hint="eastAsia"/>
        </w:rPr>
        <w:t>структуре</w:t>
      </w:r>
      <w:r>
        <w:t></w:t>
      </w:r>
      <w:r>
        <w:rPr>
          <w:rFonts w:hint="eastAsia"/>
        </w:rPr>
        <w:t>правового</w:t>
      </w:r>
      <w:r>
        <w:t></w:t>
      </w:r>
      <w:r>
        <w:rPr>
          <w:rFonts w:hint="eastAsia"/>
        </w:rPr>
        <w:t>режима</w:t>
      </w:r>
      <w:r>
        <w:tab/>
      </w:r>
      <w:r>
        <w:t></w:t>
      </w:r>
      <w:r>
        <w:t></w:t>
      </w:r>
    </w:p>
    <w:p w:rsidR="00CA1707" w:rsidRDefault="00CA1707" w:rsidP="00CA1707">
      <w:r>
        <w:t></w:t>
      </w:r>
      <w:r>
        <w:t></w:t>
      </w:r>
      <w:r>
        <w:t></w:t>
      </w:r>
      <w:r>
        <w:t></w:t>
      </w:r>
      <w:r>
        <w:tab/>
      </w:r>
      <w:r>
        <w:rPr>
          <w:rFonts w:hint="eastAsia"/>
        </w:rPr>
        <w:t>Правовые</w:t>
      </w:r>
      <w:r>
        <w:t></w:t>
      </w:r>
      <w:r>
        <w:rPr>
          <w:rFonts w:hint="eastAsia"/>
        </w:rPr>
        <w:t>принципы</w:t>
      </w:r>
      <w:r>
        <w:t></w:t>
      </w:r>
      <w:r>
        <w:rPr>
          <w:rFonts w:hint="eastAsia"/>
        </w:rPr>
        <w:t>и</w:t>
      </w:r>
      <w:r>
        <w:t></w:t>
      </w:r>
      <w:r>
        <w:rPr>
          <w:rFonts w:hint="eastAsia"/>
        </w:rPr>
        <w:t>гарантии</w:t>
      </w:r>
      <w:r>
        <w:t></w:t>
      </w:r>
      <w:r>
        <w:rPr>
          <w:rFonts w:hint="eastAsia"/>
        </w:rPr>
        <w:t>как</w:t>
      </w:r>
      <w:r>
        <w:t></w:t>
      </w:r>
      <w:r>
        <w:rPr>
          <w:rFonts w:hint="eastAsia"/>
        </w:rPr>
        <w:t>элементы</w:t>
      </w:r>
      <w:r>
        <w:t></w:t>
      </w:r>
      <w:r>
        <w:rPr>
          <w:rFonts w:hint="eastAsia"/>
        </w:rPr>
        <w:t>правового</w:t>
      </w:r>
      <w:r>
        <w:t></w:t>
      </w:r>
      <w:r>
        <w:rPr>
          <w:rFonts w:hint="eastAsia"/>
        </w:rPr>
        <w:t>режима</w:t>
      </w:r>
      <w:r>
        <w:tab/>
      </w:r>
      <w:r>
        <w:t></w:t>
      </w:r>
      <w:r>
        <w:t></w:t>
      </w:r>
    </w:p>
    <w:p w:rsidR="00CA1707" w:rsidRDefault="00CA1707" w:rsidP="00CA1707">
      <w:r>
        <w:rPr>
          <w:rFonts w:hint="eastAsia"/>
        </w:rPr>
        <w:t>Глава</w:t>
      </w:r>
      <w:r>
        <w:t></w:t>
      </w:r>
      <w:r>
        <w:t></w:t>
      </w:r>
      <w:r>
        <w:t></w:t>
      </w:r>
      <w:r>
        <w:t></w:t>
      </w:r>
      <w:r>
        <w:rPr>
          <w:rFonts w:hint="eastAsia"/>
        </w:rPr>
        <w:t>Функции</w:t>
      </w:r>
      <w:r>
        <w:t></w:t>
      </w:r>
      <w:r>
        <w:rPr>
          <w:rFonts w:hint="eastAsia"/>
        </w:rPr>
        <w:t>и</w:t>
      </w:r>
      <w:r>
        <w:t></w:t>
      </w:r>
      <w:r>
        <w:rPr>
          <w:rFonts w:hint="eastAsia"/>
        </w:rPr>
        <w:t>основания</w:t>
      </w:r>
      <w:r>
        <w:t></w:t>
      </w:r>
      <w:r>
        <w:rPr>
          <w:rFonts w:hint="eastAsia"/>
        </w:rPr>
        <w:t>классификации</w:t>
      </w:r>
      <w:r>
        <w:t></w:t>
      </w:r>
      <w:r>
        <w:rPr>
          <w:rFonts w:hint="eastAsia"/>
        </w:rPr>
        <w:t>правовых</w:t>
      </w:r>
      <w:r>
        <w:t></w:t>
      </w:r>
      <w:r>
        <w:rPr>
          <w:rFonts w:hint="eastAsia"/>
        </w:rPr>
        <w:t>режимов</w:t>
      </w:r>
    </w:p>
    <w:p w:rsidR="00CA1707" w:rsidRDefault="00CA1707" w:rsidP="00CA1707">
      <w:r>
        <w:tab/>
      </w:r>
      <w:r>
        <w:t></w:t>
      </w:r>
      <w:r>
        <w:t></w:t>
      </w:r>
      <w:r>
        <w:t></w:t>
      </w:r>
    </w:p>
    <w:p w:rsidR="00CA1707" w:rsidRDefault="00CA1707" w:rsidP="00CA1707">
      <w:r>
        <w:t></w:t>
      </w:r>
      <w:r>
        <w:t></w:t>
      </w:r>
      <w:r>
        <w:t></w:t>
      </w:r>
      <w:r>
        <w:t></w:t>
      </w:r>
      <w:r>
        <w:tab/>
      </w:r>
      <w:r>
        <w:rPr>
          <w:rFonts w:hint="eastAsia"/>
        </w:rPr>
        <w:t>Функции</w:t>
      </w:r>
      <w:r>
        <w:t></w:t>
      </w:r>
      <w:r>
        <w:rPr>
          <w:rFonts w:hint="eastAsia"/>
        </w:rPr>
        <w:t>правовых</w:t>
      </w:r>
      <w:r>
        <w:t></w:t>
      </w:r>
      <w:r>
        <w:rPr>
          <w:rFonts w:hint="eastAsia"/>
        </w:rPr>
        <w:t>режимов</w:t>
      </w:r>
      <w:r>
        <w:tab/>
      </w:r>
      <w:r>
        <w:t></w:t>
      </w:r>
      <w:r>
        <w:t></w:t>
      </w:r>
      <w:r>
        <w:t></w:t>
      </w:r>
    </w:p>
    <w:p w:rsidR="00CA1707" w:rsidRDefault="00CA1707" w:rsidP="00CA1707">
      <w:r>
        <w:t></w:t>
      </w:r>
      <w:r>
        <w:t></w:t>
      </w:r>
      <w:r>
        <w:t></w:t>
      </w:r>
      <w:r>
        <w:t></w:t>
      </w:r>
      <w:r>
        <w:tab/>
      </w:r>
      <w:r>
        <w:rPr>
          <w:rFonts w:hint="eastAsia"/>
        </w:rPr>
        <w:t>Основания</w:t>
      </w:r>
      <w:r>
        <w:t></w:t>
      </w:r>
      <w:r>
        <w:rPr>
          <w:rFonts w:hint="eastAsia"/>
        </w:rPr>
        <w:t>классификации</w:t>
      </w:r>
      <w:r>
        <w:t></w:t>
      </w:r>
      <w:r>
        <w:rPr>
          <w:rFonts w:hint="eastAsia"/>
        </w:rPr>
        <w:t>правовых</w:t>
      </w:r>
      <w:r>
        <w:t></w:t>
      </w:r>
      <w:r>
        <w:rPr>
          <w:rFonts w:hint="eastAsia"/>
        </w:rPr>
        <w:t>режимов</w:t>
      </w:r>
      <w:r>
        <w:tab/>
      </w:r>
      <w:r>
        <w:t></w:t>
      </w:r>
      <w:r>
        <w:t></w:t>
      </w:r>
      <w:r>
        <w:t></w:t>
      </w:r>
    </w:p>
    <w:p w:rsidR="00CA1707" w:rsidRDefault="00CA1707" w:rsidP="00CA1707">
      <w:r>
        <w:rPr>
          <w:rFonts w:hint="eastAsia"/>
        </w:rPr>
        <w:t>Раздел</w:t>
      </w:r>
      <w:r>
        <w:t></w:t>
      </w:r>
      <w:r>
        <w:t></w:t>
      </w:r>
      <w:r>
        <w:t></w:t>
      </w:r>
      <w:r>
        <w:t></w:t>
      </w:r>
      <w:r>
        <w:t></w:t>
      </w:r>
      <w:r>
        <w:rPr>
          <w:rFonts w:hint="eastAsia"/>
        </w:rPr>
        <w:t>Общая</w:t>
      </w:r>
      <w:r>
        <w:t></w:t>
      </w:r>
      <w:r>
        <w:rPr>
          <w:rFonts w:hint="eastAsia"/>
        </w:rPr>
        <w:t>характеристика</w:t>
      </w:r>
      <w:r>
        <w:t></w:t>
      </w:r>
      <w:r>
        <w:rPr>
          <w:rFonts w:hint="eastAsia"/>
        </w:rPr>
        <w:t>видов</w:t>
      </w:r>
      <w:r>
        <w:t></w:t>
      </w:r>
      <w:r>
        <w:rPr>
          <w:rFonts w:hint="eastAsia"/>
        </w:rPr>
        <w:t>правового</w:t>
      </w:r>
      <w:r>
        <w:t></w:t>
      </w:r>
      <w:r>
        <w:rPr>
          <w:rFonts w:hint="eastAsia"/>
        </w:rPr>
        <w:t>режима</w:t>
      </w:r>
      <w:r>
        <w:t></w:t>
      </w:r>
      <w:r>
        <w:rPr>
          <w:rFonts w:hint="eastAsia"/>
        </w:rPr>
        <w:t>и</w:t>
      </w:r>
      <w:r>
        <w:t></w:t>
      </w:r>
      <w:r>
        <w:rPr>
          <w:rFonts w:hint="eastAsia"/>
        </w:rPr>
        <w:t>их</w:t>
      </w:r>
    </w:p>
    <w:p w:rsidR="00CA1707" w:rsidRDefault="00CA1707" w:rsidP="00CA1707">
      <w:r>
        <w:rPr>
          <w:rFonts w:hint="eastAsia"/>
        </w:rPr>
        <w:t>оптимизация</w:t>
      </w:r>
      <w:r>
        <w:tab/>
      </w:r>
      <w:r>
        <w:t></w:t>
      </w:r>
      <w:r>
        <w:t></w:t>
      </w:r>
      <w:r>
        <w:t></w:t>
      </w:r>
    </w:p>
    <w:p w:rsidR="00CA1707" w:rsidRDefault="00CA1707" w:rsidP="00CA1707">
      <w:r>
        <w:rPr>
          <w:rFonts w:hint="eastAsia"/>
        </w:rPr>
        <w:t>Глава</w:t>
      </w:r>
      <w:r>
        <w:t></w:t>
      </w:r>
      <w:r>
        <w:t></w:t>
      </w:r>
      <w:r>
        <w:t></w:t>
      </w:r>
      <w:r>
        <w:t></w:t>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преимуществах</w:t>
      </w:r>
      <w:r>
        <w:t></w:t>
      </w:r>
      <w:r>
        <w:rPr>
          <w:rFonts w:hint="eastAsia"/>
        </w:rPr>
        <w:t>и</w:t>
      </w:r>
      <w:r>
        <w:t></w:t>
      </w:r>
      <w:r>
        <w:rPr>
          <w:rFonts w:hint="eastAsia"/>
        </w:rPr>
        <w:t>ограничениях</w:t>
      </w:r>
      <w:r>
        <w:tab/>
      </w:r>
      <w:r>
        <w:t></w:t>
      </w:r>
      <w:r>
        <w:t></w:t>
      </w:r>
      <w:r>
        <w:t></w:t>
      </w:r>
    </w:p>
    <w:p w:rsidR="00CA1707" w:rsidRDefault="00CA1707" w:rsidP="00CA1707">
      <w:r>
        <w:t></w:t>
      </w:r>
      <w:r>
        <w:t></w:t>
      </w:r>
      <w:r>
        <w:t></w:t>
      </w:r>
      <w:r>
        <w:t></w:t>
      </w:r>
      <w:r>
        <w:tab/>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преимуществах</w:t>
      </w:r>
      <w:r>
        <w:tab/>
      </w:r>
      <w:r>
        <w:t></w:t>
      </w:r>
      <w:r>
        <w:t></w:t>
      </w:r>
      <w:r>
        <w:t></w:t>
      </w:r>
    </w:p>
    <w:p w:rsidR="00CA1707" w:rsidRDefault="00CA1707" w:rsidP="00CA1707">
      <w:r>
        <w:t></w:t>
      </w:r>
      <w:r>
        <w:t></w:t>
      </w:r>
      <w:r>
        <w:t></w:t>
      </w:r>
      <w:r>
        <w:t></w:t>
      </w:r>
      <w:r>
        <w:tab/>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ограничениях</w:t>
      </w:r>
      <w:r>
        <w:tab/>
      </w:r>
      <w:r>
        <w:t></w:t>
      </w:r>
      <w:r>
        <w:t></w:t>
      </w:r>
      <w:r>
        <w:t></w:t>
      </w:r>
    </w:p>
    <w:p w:rsidR="00CA1707" w:rsidRDefault="00CA1707" w:rsidP="00CA1707">
      <w:r>
        <w:rPr>
          <w:rFonts w:hint="eastAsia"/>
        </w:rPr>
        <w:t>Глава</w:t>
      </w:r>
      <w:r>
        <w:t></w:t>
      </w:r>
      <w:r>
        <w:t></w:t>
      </w:r>
      <w:r>
        <w:t></w:t>
      </w:r>
      <w:r>
        <w:t></w:t>
      </w:r>
      <w:r>
        <w:rPr>
          <w:rFonts w:hint="eastAsia"/>
        </w:rPr>
        <w:t>Отраслевые</w:t>
      </w:r>
      <w:r>
        <w:t></w:t>
      </w:r>
      <w:r>
        <w:t></w:t>
      </w:r>
      <w:r>
        <w:rPr>
          <w:rFonts w:hint="eastAsia"/>
        </w:rPr>
        <w:t>публично</w:t>
      </w:r>
      <w:r>
        <w:t></w:t>
      </w:r>
      <w:r>
        <w:rPr>
          <w:rFonts w:hint="eastAsia"/>
        </w:rPr>
        <w:t>правовые</w:t>
      </w:r>
      <w:r>
        <w:t></w:t>
      </w:r>
      <w:r>
        <w:rPr>
          <w:rFonts w:hint="eastAsia"/>
        </w:rPr>
        <w:t>и</w:t>
      </w:r>
      <w:r>
        <w:t></w:t>
      </w:r>
      <w:r>
        <w:rPr>
          <w:rFonts w:hint="eastAsia"/>
        </w:rPr>
        <w:t>частноправовые</w:t>
      </w:r>
      <w:r>
        <w:t></w:t>
      </w:r>
      <w:r>
        <w:rPr>
          <w:rFonts w:hint="eastAsia"/>
        </w:rPr>
        <w:t>режимы</w:t>
      </w:r>
      <w:r>
        <w:tab/>
      </w:r>
      <w:r>
        <w:t></w:t>
      </w:r>
      <w:r>
        <w:t></w:t>
      </w:r>
      <w:r>
        <w:t></w:t>
      </w:r>
    </w:p>
    <w:p w:rsidR="00CA1707" w:rsidRDefault="00CA1707" w:rsidP="00CA1707">
      <w:r>
        <w:t></w:t>
      </w:r>
      <w:r>
        <w:t></w:t>
      </w:r>
      <w:r>
        <w:t></w:t>
      </w:r>
      <w:r>
        <w:t></w:t>
      </w:r>
      <w:r>
        <w:tab/>
      </w:r>
      <w:r>
        <w:rPr>
          <w:rFonts w:hint="eastAsia"/>
        </w:rPr>
        <w:t>Отраслевые</w:t>
      </w:r>
      <w:r>
        <w:t></w:t>
      </w:r>
      <w:r>
        <w:rPr>
          <w:rFonts w:hint="eastAsia"/>
        </w:rPr>
        <w:t>правовые</w:t>
      </w:r>
      <w:r>
        <w:t></w:t>
      </w:r>
      <w:r>
        <w:rPr>
          <w:rFonts w:hint="eastAsia"/>
        </w:rPr>
        <w:t>режимы</w:t>
      </w:r>
      <w:r>
        <w:tab/>
      </w:r>
      <w:r>
        <w:t></w:t>
      </w:r>
      <w:r>
        <w:t></w:t>
      </w:r>
      <w:r>
        <w:t></w:t>
      </w:r>
    </w:p>
    <w:p w:rsidR="00CA1707" w:rsidRDefault="00CA1707" w:rsidP="00CA1707">
      <w:r>
        <w:t></w:t>
      </w:r>
      <w:r>
        <w:t></w:t>
      </w:r>
      <w:r>
        <w:t></w:t>
      </w:r>
      <w:r>
        <w:t></w:t>
      </w:r>
      <w:r>
        <w:tab/>
      </w:r>
      <w:r>
        <w:rPr>
          <w:rFonts w:hint="eastAsia"/>
        </w:rPr>
        <w:t>Публично</w:t>
      </w:r>
      <w:r>
        <w:t></w:t>
      </w:r>
      <w:r>
        <w:rPr>
          <w:rFonts w:hint="eastAsia"/>
        </w:rPr>
        <w:t>правовые</w:t>
      </w:r>
      <w:r>
        <w:t></w:t>
      </w:r>
      <w:r>
        <w:rPr>
          <w:rFonts w:hint="eastAsia"/>
        </w:rPr>
        <w:t>и</w:t>
      </w:r>
      <w:r>
        <w:t></w:t>
      </w:r>
      <w:r>
        <w:rPr>
          <w:rFonts w:hint="eastAsia"/>
        </w:rPr>
        <w:t>частноправовые</w:t>
      </w:r>
      <w:r>
        <w:t></w:t>
      </w:r>
      <w:r>
        <w:rPr>
          <w:rFonts w:hint="eastAsia"/>
        </w:rPr>
        <w:t>режимы</w:t>
      </w:r>
      <w:r>
        <w:tab/>
      </w:r>
      <w:r>
        <w:t></w:t>
      </w:r>
      <w:r>
        <w:t></w:t>
      </w:r>
      <w:r>
        <w:t></w:t>
      </w:r>
    </w:p>
    <w:p w:rsidR="00CA1707" w:rsidRDefault="00CA1707" w:rsidP="00CA1707">
      <w:r>
        <w:rPr>
          <w:rFonts w:hint="eastAsia"/>
        </w:rPr>
        <w:t>Глава</w:t>
      </w:r>
      <w:r>
        <w:t></w:t>
      </w:r>
      <w:r>
        <w:t></w:t>
      </w:r>
      <w:r>
        <w:t></w:t>
      </w:r>
      <w:r>
        <w:t></w:t>
      </w:r>
      <w:r>
        <w:rPr>
          <w:rFonts w:hint="eastAsia"/>
        </w:rPr>
        <w:t>Процессуально</w:t>
      </w:r>
      <w:r>
        <w:t></w:t>
      </w:r>
      <w:r>
        <w:rPr>
          <w:rFonts w:hint="eastAsia"/>
        </w:rPr>
        <w:t>правовой</w:t>
      </w:r>
      <w:r>
        <w:t></w:t>
      </w:r>
      <w:r>
        <w:rPr>
          <w:rFonts w:hint="eastAsia"/>
        </w:rPr>
        <w:t>режим</w:t>
      </w:r>
      <w:r>
        <w:tab/>
      </w:r>
      <w:r>
        <w:t></w:t>
      </w:r>
      <w:r>
        <w:t></w:t>
      </w:r>
      <w:r>
        <w:t></w:t>
      </w:r>
    </w:p>
    <w:p w:rsidR="00CA1707" w:rsidRDefault="00CA1707" w:rsidP="00CA1707">
      <w:r>
        <w:t></w:t>
      </w:r>
      <w:r>
        <w:t></w:t>
      </w:r>
      <w:r>
        <w:t></w:t>
      </w:r>
      <w:r>
        <w:t></w:t>
      </w:r>
      <w:r>
        <w:tab/>
      </w:r>
      <w:r>
        <w:rPr>
          <w:rFonts w:hint="eastAsia"/>
        </w:rPr>
        <w:t>Понятие</w:t>
      </w:r>
      <w:r>
        <w:t></w:t>
      </w:r>
      <w:r>
        <w:t></w:t>
      </w:r>
      <w:r>
        <w:rPr>
          <w:rFonts w:hint="eastAsia"/>
        </w:rPr>
        <w:t>сущность</w:t>
      </w:r>
      <w:r>
        <w:t></w:t>
      </w:r>
      <w:r>
        <w:rPr>
          <w:rFonts w:hint="eastAsia"/>
        </w:rPr>
        <w:t>и</w:t>
      </w:r>
      <w:r>
        <w:t></w:t>
      </w:r>
      <w:r>
        <w:rPr>
          <w:rFonts w:hint="eastAsia"/>
        </w:rPr>
        <w:t>виды</w:t>
      </w:r>
      <w:r>
        <w:t></w:t>
      </w:r>
      <w:r>
        <w:rPr>
          <w:rFonts w:hint="eastAsia"/>
        </w:rPr>
        <w:t>процессуально</w:t>
      </w:r>
      <w:r>
        <w:t></w:t>
      </w:r>
      <w:r>
        <w:rPr>
          <w:rFonts w:hint="eastAsia"/>
        </w:rPr>
        <w:t>правового</w:t>
      </w:r>
      <w:r>
        <w:t></w:t>
      </w:r>
      <w:r>
        <w:rPr>
          <w:rFonts w:hint="eastAsia"/>
        </w:rPr>
        <w:t>режима</w:t>
      </w:r>
      <w:r>
        <w:tab/>
      </w:r>
      <w:r>
        <w:t></w:t>
      </w:r>
      <w:r>
        <w:t></w:t>
      </w:r>
      <w:r>
        <w:t></w:t>
      </w:r>
    </w:p>
    <w:p w:rsidR="00CA1707" w:rsidRDefault="00CA1707" w:rsidP="00CA1707">
      <w:r>
        <w:t></w:t>
      </w:r>
      <w:r>
        <w:t></w:t>
      </w:r>
      <w:r>
        <w:t></w:t>
      </w:r>
      <w:r>
        <w:t></w:t>
      </w:r>
      <w:r>
        <w:tab/>
      </w:r>
      <w:r>
        <w:rPr>
          <w:rFonts w:hint="eastAsia"/>
        </w:rPr>
        <w:t>Процессуально</w:t>
      </w:r>
      <w:r>
        <w:t></w:t>
      </w:r>
      <w:r>
        <w:rPr>
          <w:rFonts w:hint="eastAsia"/>
        </w:rPr>
        <w:t>правовые</w:t>
      </w:r>
      <w:r>
        <w:t></w:t>
      </w:r>
      <w:r>
        <w:rPr>
          <w:rFonts w:hint="eastAsia"/>
        </w:rPr>
        <w:t>средства</w:t>
      </w:r>
      <w:r>
        <w:t></w:t>
      </w:r>
      <w:r>
        <w:rPr>
          <w:rFonts w:hint="eastAsia"/>
        </w:rPr>
        <w:t>в</w:t>
      </w:r>
      <w:r>
        <w:t></w:t>
      </w:r>
      <w:r>
        <w:rPr>
          <w:rFonts w:hint="eastAsia"/>
        </w:rPr>
        <w:t>структуре</w:t>
      </w:r>
      <w:r>
        <w:t></w:t>
      </w:r>
      <w:r>
        <w:rPr>
          <w:rFonts w:hint="eastAsia"/>
        </w:rPr>
        <w:t>процессуально</w:t>
      </w:r>
      <w:r>
        <w:t></w:t>
      </w:r>
      <w:r>
        <w:rPr>
          <w:rFonts w:hint="eastAsia"/>
        </w:rPr>
        <w:t>правового</w:t>
      </w:r>
      <w:r>
        <w:t></w:t>
      </w:r>
      <w:r>
        <w:rPr>
          <w:rFonts w:hint="eastAsia"/>
        </w:rPr>
        <w:t>режима</w:t>
      </w:r>
      <w:r>
        <w:tab/>
      </w:r>
      <w:r>
        <w:t></w:t>
      </w:r>
      <w:r>
        <w:t></w:t>
      </w:r>
      <w:r>
        <w:t></w:t>
      </w:r>
    </w:p>
    <w:p w:rsidR="00CA1707" w:rsidRDefault="00CA1707" w:rsidP="00CA1707">
      <w:r>
        <w:t></w:t>
      </w:r>
      <w:r>
        <w:t></w:t>
      </w:r>
      <w:r>
        <w:t></w:t>
      </w:r>
      <w:r>
        <w:t></w:t>
      </w:r>
      <w:r>
        <w:tab/>
      </w:r>
      <w:r>
        <w:rPr>
          <w:rFonts w:hint="eastAsia"/>
        </w:rPr>
        <w:t>Процессуально</w:t>
      </w:r>
      <w:r>
        <w:t></w:t>
      </w:r>
      <w:r>
        <w:rPr>
          <w:rFonts w:hint="eastAsia"/>
        </w:rPr>
        <w:t>правовые</w:t>
      </w:r>
      <w:r>
        <w:t></w:t>
      </w:r>
      <w:r>
        <w:rPr>
          <w:rFonts w:hint="eastAsia"/>
        </w:rPr>
        <w:t>принципы</w:t>
      </w:r>
      <w:r>
        <w:t></w:t>
      </w:r>
      <w:r>
        <w:rPr>
          <w:rFonts w:hint="eastAsia"/>
        </w:rPr>
        <w:t>и</w:t>
      </w:r>
      <w:r>
        <w:t></w:t>
      </w:r>
      <w:r>
        <w:rPr>
          <w:rFonts w:hint="eastAsia"/>
        </w:rPr>
        <w:t>гарантии</w:t>
      </w:r>
      <w:r>
        <w:t></w:t>
      </w:r>
      <w:r>
        <w:rPr>
          <w:rFonts w:hint="eastAsia"/>
        </w:rPr>
        <w:t>процессуального</w:t>
      </w:r>
    </w:p>
    <w:p w:rsidR="00CA1707" w:rsidRDefault="00CA1707" w:rsidP="00CA1707">
      <w:r>
        <w:rPr>
          <w:rFonts w:hint="eastAsia"/>
        </w:rPr>
        <w:t>режима</w:t>
      </w:r>
      <w:r>
        <w:tab/>
      </w:r>
      <w:r>
        <w:t></w:t>
      </w:r>
      <w:r>
        <w:t></w:t>
      </w:r>
      <w:r>
        <w:t></w:t>
      </w:r>
    </w:p>
    <w:p w:rsidR="00CA1707" w:rsidRDefault="00CA1707" w:rsidP="00CA1707">
      <w:r>
        <w:rPr>
          <w:rFonts w:hint="eastAsia"/>
        </w:rPr>
        <w:t>Глава</w:t>
      </w:r>
      <w:r>
        <w:t></w:t>
      </w:r>
      <w:r>
        <w:t></w:t>
      </w:r>
      <w:r>
        <w:t></w:t>
      </w:r>
      <w:r>
        <w:t></w:t>
      </w:r>
      <w:r>
        <w:rPr>
          <w:rFonts w:hint="eastAsia"/>
        </w:rPr>
        <w:t>Некоторые</w:t>
      </w:r>
      <w:r>
        <w:t></w:t>
      </w:r>
      <w:r>
        <w:rPr>
          <w:rFonts w:hint="eastAsia"/>
        </w:rPr>
        <w:t>проблемы</w:t>
      </w:r>
      <w:r>
        <w:t></w:t>
      </w:r>
      <w:r>
        <w:rPr>
          <w:rFonts w:hint="eastAsia"/>
        </w:rPr>
        <w:t>оптимизации</w:t>
      </w:r>
      <w:r>
        <w:t></w:t>
      </w:r>
      <w:r>
        <w:rPr>
          <w:rFonts w:hint="eastAsia"/>
        </w:rPr>
        <w:t>правовых</w:t>
      </w:r>
      <w:r>
        <w:t></w:t>
      </w:r>
      <w:r>
        <w:rPr>
          <w:rFonts w:hint="eastAsia"/>
        </w:rPr>
        <w:t>режимов</w:t>
      </w:r>
      <w:r>
        <w:tab/>
      </w:r>
      <w:r>
        <w:t></w:t>
      </w:r>
      <w:r>
        <w:t></w:t>
      </w:r>
      <w:r>
        <w:t></w:t>
      </w:r>
    </w:p>
    <w:p w:rsidR="00CA1707" w:rsidRDefault="00CA1707" w:rsidP="00CA1707">
      <w:r>
        <w:t></w:t>
      </w:r>
      <w:r>
        <w:t></w:t>
      </w:r>
      <w:r>
        <w:t></w:t>
      </w:r>
      <w:r>
        <w:t></w:t>
      </w:r>
      <w:r>
        <w:tab/>
      </w:r>
      <w:r>
        <w:rPr>
          <w:rFonts w:hint="eastAsia"/>
        </w:rPr>
        <w:t>Эффективность</w:t>
      </w:r>
      <w:r>
        <w:t></w:t>
      </w:r>
      <w:r>
        <w:rPr>
          <w:rFonts w:hint="eastAsia"/>
        </w:rPr>
        <w:t>правового</w:t>
      </w:r>
      <w:r>
        <w:t></w:t>
      </w:r>
      <w:r>
        <w:rPr>
          <w:rFonts w:hint="eastAsia"/>
        </w:rPr>
        <w:t>режима</w:t>
      </w:r>
      <w:r>
        <w:t></w:t>
      </w:r>
      <w:r>
        <w:rPr>
          <w:rFonts w:hint="eastAsia"/>
        </w:rPr>
        <w:t>как</w:t>
      </w:r>
      <w:r>
        <w:t></w:t>
      </w:r>
      <w:r>
        <w:rPr>
          <w:rFonts w:hint="eastAsia"/>
        </w:rPr>
        <w:t>основная</w:t>
      </w:r>
      <w:r>
        <w:t></w:t>
      </w:r>
      <w:r>
        <w:rPr>
          <w:rFonts w:hint="eastAsia"/>
        </w:rPr>
        <w:t>цель</w:t>
      </w:r>
      <w:r>
        <w:t></w:t>
      </w:r>
      <w:r>
        <w:rPr>
          <w:rFonts w:hint="eastAsia"/>
        </w:rPr>
        <w:t>его</w:t>
      </w:r>
    </w:p>
    <w:p w:rsidR="00CA1707" w:rsidRDefault="00CA1707" w:rsidP="00CA1707">
      <w:r>
        <w:rPr>
          <w:rFonts w:hint="eastAsia"/>
        </w:rPr>
        <w:t>оптимизации</w:t>
      </w:r>
      <w:r>
        <w:tab/>
      </w:r>
      <w:r>
        <w:t></w:t>
      </w:r>
      <w:r>
        <w:t></w:t>
      </w:r>
      <w:r>
        <w:t></w:t>
      </w:r>
    </w:p>
    <w:p w:rsidR="00CA1707" w:rsidRDefault="00CA1707" w:rsidP="00CA1707">
      <w:r>
        <w:t></w:t>
      </w:r>
      <w:r>
        <w:t></w:t>
      </w:r>
      <w:r>
        <w:t></w:t>
      </w:r>
      <w:r>
        <w:t></w:t>
      </w:r>
      <w:r>
        <w:tab/>
      </w:r>
      <w:r>
        <w:rPr>
          <w:rFonts w:hint="eastAsia"/>
        </w:rPr>
        <w:t>Отдельные</w:t>
      </w:r>
      <w:r>
        <w:t></w:t>
      </w:r>
      <w:r>
        <w:rPr>
          <w:rFonts w:hint="eastAsia"/>
        </w:rPr>
        <w:t>вопросы</w:t>
      </w:r>
      <w:r>
        <w:t></w:t>
      </w:r>
      <w:r>
        <w:rPr>
          <w:rFonts w:hint="eastAsia"/>
        </w:rPr>
        <w:t>оптимизации</w:t>
      </w:r>
      <w:r>
        <w:t></w:t>
      </w:r>
      <w:r>
        <w:rPr>
          <w:rFonts w:hint="eastAsia"/>
        </w:rPr>
        <w:t>процессуально</w:t>
      </w:r>
      <w:r>
        <w:t></w:t>
      </w:r>
      <w:r>
        <w:rPr>
          <w:rFonts w:hint="eastAsia"/>
        </w:rPr>
        <w:t>правового</w:t>
      </w:r>
    </w:p>
    <w:p w:rsidR="00CA1707" w:rsidRDefault="00CA1707" w:rsidP="00CA1707">
      <w:r>
        <w:rPr>
          <w:rFonts w:hint="eastAsia"/>
        </w:rPr>
        <w:t>режима</w:t>
      </w:r>
      <w:r>
        <w:tab/>
      </w:r>
      <w:r>
        <w:t></w:t>
      </w:r>
      <w:r>
        <w:t></w:t>
      </w:r>
      <w:r>
        <w:t></w:t>
      </w:r>
    </w:p>
    <w:p w:rsidR="00CA1707" w:rsidRDefault="00CA1707" w:rsidP="00CA1707">
      <w:r>
        <w:rPr>
          <w:rFonts w:hint="eastAsia"/>
        </w:rPr>
        <w:t>Заключение</w:t>
      </w:r>
      <w:r>
        <w:tab/>
      </w:r>
      <w:r>
        <w:t></w:t>
      </w:r>
      <w:r>
        <w:t></w:t>
      </w:r>
      <w:r>
        <w:t></w:t>
      </w:r>
    </w:p>
    <w:p w:rsidR="00CA1707" w:rsidRDefault="00CA1707" w:rsidP="00CA1707">
      <w:r>
        <w:rPr>
          <w:rFonts w:hint="eastAsia"/>
        </w:rPr>
        <w:t>Библиографический</w:t>
      </w:r>
      <w:r>
        <w:t></w:t>
      </w:r>
      <w:r>
        <w:rPr>
          <w:rFonts w:hint="eastAsia"/>
        </w:rPr>
        <w:t>список</w:t>
      </w:r>
      <w:r>
        <w:tab/>
      </w:r>
      <w:r>
        <w:t></w:t>
      </w:r>
      <w:r>
        <w:t></w:t>
      </w:r>
      <w:r>
        <w:t></w:t>
      </w:r>
    </w:p>
    <w:p w:rsidR="00CA1707" w:rsidRDefault="00CA1707" w:rsidP="00CA1707">
      <w:r>
        <w:rPr>
          <w:rFonts w:hint="eastAsia"/>
        </w:rPr>
        <w:t>ВВЕДЕНИЕ</w:t>
      </w:r>
    </w:p>
    <w:p w:rsidR="00CA1707" w:rsidRDefault="00CA1707" w:rsidP="00CA1707">
      <w:r>
        <w:rPr>
          <w:rFonts w:hint="eastAsia"/>
        </w:rPr>
        <w:t>Актуальность</w:t>
      </w:r>
      <w:r>
        <w:t></w:t>
      </w:r>
      <w:r>
        <w:rPr>
          <w:rFonts w:hint="eastAsia"/>
        </w:rPr>
        <w:t>темы</w:t>
      </w:r>
      <w:r>
        <w:t></w:t>
      </w:r>
      <w:r>
        <w:rPr>
          <w:rFonts w:hint="eastAsia"/>
        </w:rPr>
        <w:t>диссертационного</w:t>
      </w:r>
      <w:r>
        <w:t></w:t>
      </w:r>
      <w:r>
        <w:rPr>
          <w:rFonts w:hint="eastAsia"/>
        </w:rPr>
        <w:t>исследования</w:t>
      </w:r>
      <w:r>
        <w:t></w:t>
      </w:r>
    </w:p>
    <w:p w:rsidR="00CA1707" w:rsidRDefault="00CA1707" w:rsidP="00CA1707">
      <w:r>
        <w:rPr>
          <w:rFonts w:hint="eastAsia"/>
        </w:rPr>
        <w:t>Современная</w:t>
      </w:r>
      <w:r>
        <w:t></w:t>
      </w:r>
      <w:r>
        <w:rPr>
          <w:rFonts w:hint="eastAsia"/>
        </w:rPr>
        <w:t>социально</w:t>
      </w:r>
      <w:r>
        <w:t></w:t>
      </w:r>
      <w:r>
        <w:rPr>
          <w:rFonts w:hint="eastAsia"/>
        </w:rPr>
        <w:t>экономическая</w:t>
      </w:r>
      <w:r>
        <w:t></w:t>
      </w:r>
      <w:r>
        <w:rPr>
          <w:rFonts w:hint="eastAsia"/>
        </w:rPr>
        <w:t>и</w:t>
      </w:r>
      <w:r>
        <w:t></w:t>
      </w:r>
      <w:r>
        <w:rPr>
          <w:rFonts w:hint="eastAsia"/>
        </w:rPr>
        <w:t>общественно</w:t>
      </w:r>
      <w:r>
        <w:t></w:t>
      </w:r>
      <w:r>
        <w:rPr>
          <w:rFonts w:hint="eastAsia"/>
        </w:rPr>
        <w:t>политическая</w:t>
      </w:r>
      <w:r>
        <w:t></w:t>
      </w:r>
      <w:r>
        <w:rPr>
          <w:rFonts w:hint="eastAsia"/>
        </w:rPr>
        <w:t>ситуация</w:t>
      </w:r>
      <w:r>
        <w:t></w:t>
      </w:r>
      <w:r>
        <w:rPr>
          <w:rFonts w:hint="eastAsia"/>
        </w:rPr>
        <w:t>в</w:t>
      </w:r>
      <w:r>
        <w:t></w:t>
      </w:r>
      <w:r>
        <w:rPr>
          <w:rFonts w:hint="eastAsia"/>
        </w:rPr>
        <w:t>России</w:t>
      </w:r>
      <w:r>
        <w:t></w:t>
      </w:r>
      <w:r>
        <w:rPr>
          <w:rFonts w:hint="eastAsia"/>
        </w:rPr>
        <w:t>обусловливает</w:t>
      </w:r>
      <w:r>
        <w:t></w:t>
      </w:r>
      <w:r>
        <w:rPr>
          <w:rFonts w:hint="eastAsia"/>
        </w:rPr>
        <w:t>необходимость</w:t>
      </w:r>
      <w:r>
        <w:t></w:t>
      </w:r>
      <w:r>
        <w:rPr>
          <w:rFonts w:hint="eastAsia"/>
        </w:rPr>
        <w:t>применения</w:t>
      </w:r>
      <w:r>
        <w:t></w:t>
      </w:r>
      <w:r>
        <w:rPr>
          <w:rFonts w:hint="eastAsia"/>
        </w:rPr>
        <w:t>комплексного</w:t>
      </w:r>
      <w:r>
        <w:t></w:t>
      </w:r>
      <w:r>
        <w:rPr>
          <w:rFonts w:hint="eastAsia"/>
        </w:rPr>
        <w:t>и</w:t>
      </w:r>
      <w:r>
        <w:t></w:t>
      </w:r>
      <w:r>
        <w:rPr>
          <w:rFonts w:hint="eastAsia"/>
        </w:rPr>
        <w:t>системного</w:t>
      </w:r>
      <w:r>
        <w:t></w:t>
      </w:r>
      <w:r>
        <w:rPr>
          <w:rFonts w:hint="eastAsia"/>
        </w:rPr>
        <w:t>подхода</w:t>
      </w:r>
      <w:r>
        <w:t></w:t>
      </w:r>
      <w:r>
        <w:rPr>
          <w:rFonts w:hint="eastAsia"/>
        </w:rPr>
        <w:t>к</w:t>
      </w:r>
      <w:r>
        <w:t></w:t>
      </w:r>
      <w:r>
        <w:rPr>
          <w:rFonts w:hint="eastAsia"/>
        </w:rPr>
        <w:t>решению</w:t>
      </w:r>
      <w:r>
        <w:t></w:t>
      </w:r>
      <w:r>
        <w:rPr>
          <w:rFonts w:hint="eastAsia"/>
        </w:rPr>
        <w:t>проблем</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p>
    <w:p w:rsidR="00CA1707" w:rsidRDefault="00CA1707" w:rsidP="00CA1707">
      <w:r>
        <w:rPr>
          <w:rFonts w:hint="eastAsia"/>
        </w:rPr>
        <w:t>В</w:t>
      </w:r>
      <w:r>
        <w:t></w:t>
      </w:r>
      <w:r>
        <w:rPr>
          <w:rFonts w:hint="eastAsia"/>
        </w:rPr>
        <w:t>свою</w:t>
      </w:r>
      <w:r>
        <w:t></w:t>
      </w:r>
      <w:r>
        <w:rPr>
          <w:rFonts w:hint="eastAsia"/>
        </w:rPr>
        <w:t>очередь</w:t>
      </w:r>
      <w:r>
        <w:t></w:t>
      </w:r>
      <w:r>
        <w:t></w:t>
      </w:r>
      <w:r>
        <w:rPr>
          <w:rFonts w:hint="eastAsia"/>
        </w:rPr>
        <w:t>динамика</w:t>
      </w:r>
      <w:r>
        <w:t></w:t>
      </w:r>
      <w:r>
        <w:rPr>
          <w:rFonts w:hint="eastAsia"/>
        </w:rPr>
        <w:t>развития</w:t>
      </w:r>
      <w:r>
        <w:t></w:t>
      </w:r>
      <w:r>
        <w:rPr>
          <w:rFonts w:hint="eastAsia"/>
        </w:rPr>
        <w:t>современного</w:t>
      </w:r>
      <w:r>
        <w:t></w:t>
      </w:r>
      <w:r>
        <w:rPr>
          <w:rFonts w:hint="eastAsia"/>
        </w:rPr>
        <w:t>российского</w:t>
      </w:r>
      <w:r>
        <w:t></w:t>
      </w:r>
      <w:r>
        <w:rPr>
          <w:rFonts w:hint="eastAsia"/>
        </w:rPr>
        <w:t>общества</w:t>
      </w:r>
      <w:r>
        <w:t></w:t>
      </w:r>
      <w:r>
        <w:t></w:t>
      </w:r>
      <w:r>
        <w:rPr>
          <w:rFonts w:hint="eastAsia"/>
        </w:rPr>
        <w:t>наряду</w:t>
      </w:r>
      <w:r>
        <w:t></w:t>
      </w:r>
      <w:r>
        <w:rPr>
          <w:rFonts w:hint="eastAsia"/>
        </w:rPr>
        <w:t>с</w:t>
      </w:r>
      <w:r>
        <w:t></w:t>
      </w:r>
      <w:r>
        <w:rPr>
          <w:rFonts w:hint="eastAsia"/>
        </w:rPr>
        <w:t>расширяющейся</w:t>
      </w:r>
      <w:r>
        <w:t></w:t>
      </w:r>
      <w:r>
        <w:rPr>
          <w:rFonts w:hint="eastAsia"/>
        </w:rPr>
        <w:t>сферой</w:t>
      </w:r>
      <w:r>
        <w:t></w:t>
      </w:r>
      <w:r>
        <w:rPr>
          <w:rFonts w:hint="eastAsia"/>
        </w:rPr>
        <w:t>правовой</w:t>
      </w:r>
      <w:r>
        <w:t></w:t>
      </w:r>
      <w:r>
        <w:rPr>
          <w:rFonts w:hint="eastAsia"/>
        </w:rPr>
        <w:t>регуляции</w:t>
      </w:r>
      <w:r>
        <w:t></w:t>
      </w:r>
      <w:r>
        <w:rPr>
          <w:rFonts w:hint="eastAsia"/>
        </w:rPr>
        <w:t>общественных</w:t>
      </w:r>
      <w:r>
        <w:t></w:t>
      </w:r>
      <w:r>
        <w:rPr>
          <w:rFonts w:hint="eastAsia"/>
        </w:rPr>
        <w:t>отношений</w:t>
      </w:r>
      <w:r>
        <w:t></w:t>
      </w:r>
      <w:r>
        <w:t></w:t>
      </w:r>
      <w:r>
        <w:rPr>
          <w:rFonts w:hint="eastAsia"/>
        </w:rPr>
        <w:t>объективно</w:t>
      </w:r>
      <w:r>
        <w:t></w:t>
      </w:r>
      <w:r>
        <w:rPr>
          <w:rFonts w:hint="eastAsia"/>
        </w:rPr>
        <w:t>требует</w:t>
      </w:r>
      <w:r>
        <w:t></w:t>
      </w:r>
      <w:r>
        <w:rPr>
          <w:rFonts w:hint="eastAsia"/>
        </w:rPr>
        <w:t>модернизации</w:t>
      </w:r>
      <w:r>
        <w:t></w:t>
      </w:r>
      <w:r>
        <w:rPr>
          <w:rFonts w:hint="eastAsia"/>
        </w:rPr>
        <w:t>самого</w:t>
      </w:r>
      <w:r>
        <w:t></w:t>
      </w:r>
      <w:r>
        <w:rPr>
          <w:rFonts w:hint="eastAsia"/>
        </w:rPr>
        <w:t>качества</w:t>
      </w:r>
      <w:r>
        <w:t></w:t>
      </w:r>
      <w:r>
        <w:rPr>
          <w:rFonts w:hint="eastAsia"/>
        </w:rPr>
        <w:t>регулирования</w:t>
      </w:r>
      <w:r>
        <w:t></w:t>
      </w:r>
      <w:r>
        <w:t></w:t>
      </w:r>
      <w:r>
        <w:rPr>
          <w:rFonts w:hint="eastAsia"/>
        </w:rPr>
        <w:t>создания</w:t>
      </w:r>
      <w:r>
        <w:t></w:t>
      </w:r>
      <w:r>
        <w:rPr>
          <w:rFonts w:hint="eastAsia"/>
        </w:rPr>
        <w:t>такого</w:t>
      </w:r>
      <w:r>
        <w:t></w:t>
      </w:r>
      <w:r>
        <w:rPr>
          <w:rFonts w:hint="eastAsia"/>
        </w:rPr>
        <w:t>оптимального</w:t>
      </w:r>
      <w:r>
        <w:t></w:t>
      </w:r>
      <w:r>
        <w:rPr>
          <w:rFonts w:hint="eastAsia"/>
        </w:rPr>
        <w:t>порядка</w:t>
      </w:r>
      <w:r>
        <w:t></w:t>
      </w:r>
      <w:r>
        <w:t></w:t>
      </w:r>
      <w:r>
        <w:rPr>
          <w:rFonts w:hint="eastAsia"/>
        </w:rPr>
        <w:t>который</w:t>
      </w:r>
      <w:r>
        <w:t></w:t>
      </w:r>
      <w:r>
        <w:rPr>
          <w:rFonts w:hint="eastAsia"/>
        </w:rPr>
        <w:t>позволил</w:t>
      </w:r>
      <w:r>
        <w:t></w:t>
      </w:r>
      <w:r>
        <w:rPr>
          <w:rFonts w:hint="eastAsia"/>
        </w:rPr>
        <w:t>бы</w:t>
      </w:r>
      <w:r>
        <w:t></w:t>
      </w:r>
      <w:r>
        <w:rPr>
          <w:rFonts w:hint="eastAsia"/>
        </w:rPr>
        <w:t>максимально</w:t>
      </w:r>
      <w:r>
        <w:t></w:t>
      </w:r>
      <w:r>
        <w:rPr>
          <w:rFonts w:hint="eastAsia"/>
        </w:rPr>
        <w:t>эффективно</w:t>
      </w:r>
      <w:r>
        <w:t></w:t>
      </w:r>
      <w:r>
        <w:rPr>
          <w:rFonts w:hint="eastAsia"/>
        </w:rPr>
        <w:t>и</w:t>
      </w:r>
      <w:r>
        <w:t></w:t>
      </w:r>
      <w:r>
        <w:rPr>
          <w:rFonts w:hint="eastAsia"/>
        </w:rPr>
        <w:t>в</w:t>
      </w:r>
      <w:r>
        <w:t></w:t>
      </w:r>
      <w:r>
        <w:rPr>
          <w:rFonts w:hint="eastAsia"/>
        </w:rPr>
        <w:t>строгом</w:t>
      </w:r>
      <w:r>
        <w:t></w:t>
      </w:r>
      <w:r>
        <w:rPr>
          <w:rFonts w:hint="eastAsia"/>
        </w:rPr>
        <w:t>соответствии</w:t>
      </w:r>
      <w:r>
        <w:t></w:t>
      </w:r>
      <w:r>
        <w:rPr>
          <w:rFonts w:hint="eastAsia"/>
        </w:rPr>
        <w:t>с</w:t>
      </w:r>
      <w:r>
        <w:t></w:t>
      </w:r>
      <w:r>
        <w:rPr>
          <w:rFonts w:hint="eastAsia"/>
        </w:rPr>
        <w:t>законом</w:t>
      </w:r>
      <w:r>
        <w:t></w:t>
      </w:r>
      <w:r>
        <w:rPr>
          <w:rFonts w:hint="eastAsia"/>
        </w:rPr>
        <w:t>разрешить</w:t>
      </w:r>
      <w:r>
        <w:t></w:t>
      </w:r>
      <w:r>
        <w:rPr>
          <w:rFonts w:hint="eastAsia"/>
        </w:rPr>
        <w:t>ту</w:t>
      </w:r>
      <w:r>
        <w:t></w:t>
      </w:r>
      <w:r>
        <w:rPr>
          <w:rFonts w:hint="eastAsia"/>
        </w:rPr>
        <w:t>или</w:t>
      </w:r>
      <w:r>
        <w:t></w:t>
      </w:r>
      <w:r>
        <w:rPr>
          <w:rFonts w:hint="eastAsia"/>
        </w:rPr>
        <w:t>иную</w:t>
      </w:r>
      <w:r>
        <w:t></w:t>
      </w:r>
      <w:r>
        <w:rPr>
          <w:rFonts w:hint="eastAsia"/>
        </w:rPr>
        <w:t>жизненную</w:t>
      </w:r>
      <w:r>
        <w:t></w:t>
      </w:r>
      <w:r>
        <w:rPr>
          <w:rFonts w:hint="eastAsia"/>
        </w:rPr>
        <w:t>ситуацию</w:t>
      </w:r>
      <w:r>
        <w:t></w:t>
      </w:r>
      <w:r>
        <w:t></w:t>
      </w:r>
      <w:r>
        <w:rPr>
          <w:rFonts w:hint="eastAsia"/>
        </w:rPr>
        <w:t>юридическое</w:t>
      </w:r>
      <w:r>
        <w:t></w:t>
      </w:r>
      <w:r>
        <w:rPr>
          <w:rFonts w:hint="eastAsia"/>
        </w:rPr>
        <w:t>дело</w:t>
      </w:r>
      <w:r>
        <w:t></w:t>
      </w:r>
      <w:r>
        <w:t></w:t>
      </w:r>
      <w:r>
        <w:t></w:t>
      </w:r>
      <w:r>
        <w:rPr>
          <w:rFonts w:hint="eastAsia"/>
        </w:rPr>
        <w:t>обеспечить</w:t>
      </w:r>
      <w:r>
        <w:t></w:t>
      </w:r>
      <w:r>
        <w:rPr>
          <w:rFonts w:hint="eastAsia"/>
        </w:rPr>
        <w:t>законность</w:t>
      </w:r>
      <w:r>
        <w:t></w:t>
      </w:r>
      <w:r>
        <w:rPr>
          <w:rFonts w:hint="eastAsia"/>
        </w:rPr>
        <w:t>и</w:t>
      </w:r>
      <w:r>
        <w:t></w:t>
      </w:r>
      <w:r>
        <w:rPr>
          <w:rFonts w:hint="eastAsia"/>
        </w:rPr>
        <w:t>правопорядок</w:t>
      </w:r>
      <w:r>
        <w:t></w:t>
      </w:r>
      <w:r>
        <w:rPr>
          <w:rFonts w:hint="eastAsia"/>
        </w:rPr>
        <w:t>в</w:t>
      </w:r>
      <w:r>
        <w:t></w:t>
      </w:r>
      <w:r>
        <w:rPr>
          <w:rFonts w:hint="eastAsia"/>
        </w:rPr>
        <w:t>целом</w:t>
      </w:r>
      <w:r>
        <w:t></w:t>
      </w:r>
    </w:p>
    <w:p w:rsidR="00CA1707" w:rsidRDefault="00CA1707" w:rsidP="00CA1707">
      <w:r>
        <w:rPr>
          <w:rFonts w:hint="eastAsia"/>
        </w:rPr>
        <w:t>Именно</w:t>
      </w:r>
      <w:r>
        <w:t></w:t>
      </w:r>
      <w:r>
        <w:rPr>
          <w:rFonts w:hint="eastAsia"/>
        </w:rPr>
        <w:t>таким</w:t>
      </w:r>
      <w:r>
        <w:t></w:t>
      </w:r>
      <w:r>
        <w:rPr>
          <w:rFonts w:hint="eastAsia"/>
        </w:rPr>
        <w:t>специально</w:t>
      </w:r>
      <w:r>
        <w:t></w:t>
      </w:r>
      <w:r>
        <w:rPr>
          <w:rFonts w:hint="eastAsia"/>
        </w:rPr>
        <w:t>организованным</w:t>
      </w:r>
      <w:r>
        <w:t></w:t>
      </w:r>
      <w:r>
        <w:rPr>
          <w:rFonts w:hint="eastAsia"/>
        </w:rPr>
        <w:t>механизмом</w:t>
      </w:r>
      <w:r>
        <w:t></w:t>
      </w:r>
      <w:r>
        <w:t></w:t>
      </w:r>
      <w:r>
        <w:rPr>
          <w:rFonts w:hint="eastAsia"/>
        </w:rPr>
        <w:t>отличающимся</w:t>
      </w:r>
      <w:r>
        <w:t></w:t>
      </w:r>
      <w:r>
        <w:rPr>
          <w:rFonts w:hint="eastAsia"/>
        </w:rPr>
        <w:t>стабильностью</w:t>
      </w:r>
      <w:r>
        <w:t></w:t>
      </w:r>
      <w:r>
        <w:t></w:t>
      </w:r>
      <w:r>
        <w:rPr>
          <w:rFonts w:hint="eastAsia"/>
        </w:rPr>
        <w:t>и</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динамичностью</w:t>
      </w:r>
      <w:r>
        <w:t></w:t>
      </w:r>
      <w:r>
        <w:t></w:t>
      </w:r>
      <w:r>
        <w:rPr>
          <w:rFonts w:hint="eastAsia"/>
        </w:rPr>
        <w:t>возможностью</w:t>
      </w:r>
      <w:r>
        <w:t></w:t>
      </w:r>
      <w:r>
        <w:rPr>
          <w:rFonts w:hint="eastAsia"/>
        </w:rPr>
        <w:t>своевременно</w:t>
      </w:r>
      <w:r>
        <w:t></w:t>
      </w:r>
      <w:r>
        <w:rPr>
          <w:rFonts w:hint="eastAsia"/>
        </w:rPr>
        <w:t>реагировать</w:t>
      </w:r>
      <w:r>
        <w:t></w:t>
      </w:r>
      <w:r>
        <w:rPr>
          <w:rFonts w:hint="eastAsia"/>
        </w:rPr>
        <w:t>на</w:t>
      </w:r>
      <w:r>
        <w:t></w:t>
      </w:r>
      <w:r>
        <w:rPr>
          <w:rFonts w:hint="eastAsia"/>
        </w:rPr>
        <w:t>отклонения</w:t>
      </w:r>
      <w:r>
        <w:t></w:t>
      </w:r>
      <w:r>
        <w:rPr>
          <w:rFonts w:hint="eastAsia"/>
        </w:rPr>
        <w:t>в</w:t>
      </w:r>
      <w:r>
        <w:t></w:t>
      </w:r>
      <w:r>
        <w:rPr>
          <w:rFonts w:hint="eastAsia"/>
        </w:rPr>
        <w:t>социальной</w:t>
      </w:r>
      <w:r>
        <w:t></w:t>
      </w:r>
      <w:r>
        <w:rPr>
          <w:rFonts w:hint="eastAsia"/>
        </w:rPr>
        <w:t>ситуации</w:t>
      </w:r>
      <w:r>
        <w:t></w:t>
      </w:r>
      <w:r>
        <w:rPr>
          <w:rFonts w:hint="eastAsia"/>
        </w:rPr>
        <w:t>и</w:t>
      </w:r>
      <w:r>
        <w:t></w:t>
      </w:r>
      <w:r>
        <w:rPr>
          <w:rFonts w:hint="eastAsia"/>
        </w:rPr>
        <w:t>предотвращать</w:t>
      </w:r>
      <w:r>
        <w:t></w:t>
      </w:r>
      <w:r>
        <w:rPr>
          <w:rFonts w:hint="eastAsia"/>
        </w:rPr>
        <w:t>сбои</w:t>
      </w:r>
      <w:r>
        <w:t></w:t>
      </w:r>
      <w:r>
        <w:rPr>
          <w:rFonts w:hint="eastAsia"/>
        </w:rPr>
        <w:t>в</w:t>
      </w:r>
      <w:r>
        <w:t></w:t>
      </w:r>
      <w:r>
        <w:rPr>
          <w:rFonts w:hint="eastAsia"/>
        </w:rPr>
        <w:t>правовом</w:t>
      </w:r>
      <w:r>
        <w:t></w:t>
      </w:r>
      <w:r>
        <w:rPr>
          <w:rFonts w:hint="eastAsia"/>
        </w:rPr>
        <w:t>регулировании</w:t>
      </w:r>
      <w:r>
        <w:t></w:t>
      </w:r>
      <w:r>
        <w:t></w:t>
      </w:r>
      <w:r>
        <w:rPr>
          <w:rFonts w:hint="eastAsia"/>
        </w:rPr>
        <w:t>выступает</w:t>
      </w:r>
      <w:r>
        <w:t></w:t>
      </w:r>
      <w:r>
        <w:rPr>
          <w:rFonts w:hint="eastAsia"/>
        </w:rPr>
        <w:t>правовой</w:t>
      </w:r>
      <w:r>
        <w:t></w:t>
      </w:r>
      <w:r>
        <w:rPr>
          <w:rFonts w:hint="eastAsia"/>
        </w:rPr>
        <w:t>режим</w:t>
      </w:r>
      <w:r>
        <w:t></w:t>
      </w:r>
    </w:p>
    <w:p w:rsidR="00CA1707" w:rsidRDefault="00CA1707" w:rsidP="00CA1707">
      <w:r>
        <w:rPr>
          <w:rFonts w:hint="eastAsia"/>
        </w:rPr>
        <w:t>Правовые</w:t>
      </w:r>
      <w:r>
        <w:t></w:t>
      </w:r>
      <w:r>
        <w:rPr>
          <w:rFonts w:hint="eastAsia"/>
        </w:rPr>
        <w:t>режимы</w:t>
      </w:r>
      <w:r>
        <w:t></w:t>
      </w:r>
      <w:r>
        <w:rPr>
          <w:rFonts w:hint="eastAsia"/>
        </w:rPr>
        <w:t>обеспечивают</w:t>
      </w:r>
      <w:r>
        <w:t></w:t>
      </w:r>
      <w:r>
        <w:rPr>
          <w:rFonts w:hint="eastAsia"/>
        </w:rPr>
        <w:t>устойчивое</w:t>
      </w:r>
      <w:r>
        <w:t></w:t>
      </w:r>
      <w:r>
        <w:rPr>
          <w:rFonts w:hint="eastAsia"/>
        </w:rPr>
        <w:t>нормативное</w:t>
      </w:r>
      <w:r>
        <w:t></w:t>
      </w:r>
      <w:r>
        <w:rPr>
          <w:rFonts w:hint="eastAsia"/>
        </w:rPr>
        <w:t>регулирование</w:t>
      </w:r>
      <w:r>
        <w:t></w:t>
      </w:r>
      <w:r>
        <w:rPr>
          <w:rFonts w:hint="eastAsia"/>
        </w:rPr>
        <w:t>общественных</w:t>
      </w:r>
      <w:r>
        <w:t></w:t>
      </w:r>
      <w:r>
        <w:rPr>
          <w:rFonts w:hint="eastAsia"/>
        </w:rPr>
        <w:t>отношений</w:t>
      </w:r>
      <w:r>
        <w:t></w:t>
      </w:r>
      <w:r>
        <w:t></w:t>
      </w:r>
      <w:r>
        <w:rPr>
          <w:rFonts w:hint="eastAsia"/>
        </w:rPr>
        <w:t>что</w:t>
      </w:r>
      <w:r>
        <w:t></w:t>
      </w:r>
      <w:r>
        <w:rPr>
          <w:rFonts w:hint="eastAsia"/>
        </w:rPr>
        <w:t>особенно</w:t>
      </w:r>
      <w:r>
        <w:t></w:t>
      </w:r>
      <w:r>
        <w:rPr>
          <w:rFonts w:hint="eastAsia"/>
        </w:rPr>
        <w:t>важно</w:t>
      </w:r>
      <w:r>
        <w:t></w:t>
      </w:r>
      <w:r>
        <w:rPr>
          <w:rFonts w:hint="eastAsia"/>
        </w:rPr>
        <w:t>в</w:t>
      </w:r>
      <w:r>
        <w:t></w:t>
      </w:r>
      <w:r>
        <w:rPr>
          <w:rFonts w:hint="eastAsia"/>
        </w:rPr>
        <w:t>период</w:t>
      </w:r>
      <w:r>
        <w:t></w:t>
      </w:r>
      <w:r>
        <w:rPr>
          <w:rFonts w:hint="eastAsia"/>
        </w:rPr>
        <w:t>экономических</w:t>
      </w:r>
      <w:r>
        <w:t></w:t>
      </w:r>
      <w:r>
        <w:t></w:t>
      </w:r>
      <w:r>
        <w:rPr>
          <w:rFonts w:hint="eastAsia"/>
        </w:rPr>
        <w:t>политических</w:t>
      </w:r>
      <w:r>
        <w:t></w:t>
      </w:r>
      <w:r>
        <w:rPr>
          <w:rFonts w:hint="eastAsia"/>
        </w:rPr>
        <w:t>и</w:t>
      </w:r>
      <w:r>
        <w:t></w:t>
      </w:r>
      <w:r>
        <w:rPr>
          <w:rFonts w:hint="eastAsia"/>
        </w:rPr>
        <w:t>социальных</w:t>
      </w:r>
      <w:r>
        <w:t></w:t>
      </w:r>
      <w:r>
        <w:rPr>
          <w:rFonts w:hint="eastAsia"/>
        </w:rPr>
        <w:t>преобразований</w:t>
      </w:r>
      <w:r>
        <w:t></w:t>
      </w:r>
      <w:r>
        <w:t></w:t>
      </w:r>
      <w:r>
        <w:rPr>
          <w:rFonts w:hint="eastAsia"/>
        </w:rPr>
        <w:t>Они</w:t>
      </w:r>
      <w:r>
        <w:t></w:t>
      </w:r>
      <w:r>
        <w:rPr>
          <w:rFonts w:hint="eastAsia"/>
        </w:rPr>
        <w:t>олицетворяют</w:t>
      </w:r>
      <w:r>
        <w:t></w:t>
      </w:r>
      <w:r>
        <w:rPr>
          <w:rFonts w:hint="eastAsia"/>
        </w:rPr>
        <w:t>функциональную</w:t>
      </w:r>
      <w:r>
        <w:t></w:t>
      </w:r>
      <w:r>
        <w:rPr>
          <w:rFonts w:hint="eastAsia"/>
        </w:rPr>
        <w:t>характеристику</w:t>
      </w:r>
      <w:r>
        <w:t></w:t>
      </w:r>
      <w:r>
        <w:rPr>
          <w:rFonts w:hint="eastAsia"/>
        </w:rPr>
        <w:t>права</w:t>
      </w:r>
      <w:r>
        <w:t></w:t>
      </w:r>
      <w:r>
        <w:t></w:t>
      </w:r>
      <w:r>
        <w:t></w:t>
      </w:r>
      <w:r>
        <w:rPr>
          <w:rFonts w:hint="eastAsia"/>
        </w:rPr>
        <w:t>определенный</w:t>
      </w:r>
      <w:r>
        <w:t></w:t>
      </w:r>
      <w:r>
        <w:rPr>
          <w:rFonts w:hint="eastAsia"/>
        </w:rPr>
        <w:t>порядок</w:t>
      </w:r>
      <w:r>
        <w:t></w:t>
      </w:r>
      <w:r>
        <w:rPr>
          <w:rFonts w:hint="eastAsia"/>
        </w:rPr>
        <w:t>правового</w:t>
      </w:r>
      <w:r>
        <w:t></w:t>
      </w:r>
      <w:r>
        <w:rPr>
          <w:rFonts w:hint="eastAsia"/>
        </w:rPr>
        <w:t>регулирования</w:t>
      </w:r>
      <w:r>
        <w:t></w:t>
      </w:r>
      <w:r>
        <w:t></w:t>
      </w:r>
      <w:r>
        <w:rPr>
          <w:rFonts w:hint="eastAsia"/>
        </w:rPr>
        <w:t>воплощаемый</w:t>
      </w:r>
      <w:r>
        <w:t></w:t>
      </w:r>
      <w:r>
        <w:rPr>
          <w:rFonts w:hint="eastAsia"/>
        </w:rPr>
        <w:t>в</w:t>
      </w:r>
      <w:r>
        <w:t></w:t>
      </w:r>
      <w:r>
        <w:rPr>
          <w:rFonts w:hint="eastAsia"/>
        </w:rPr>
        <w:t>комплексе</w:t>
      </w:r>
      <w:r>
        <w:t></w:t>
      </w:r>
      <w:r>
        <w:rPr>
          <w:rFonts w:hint="eastAsia"/>
        </w:rPr>
        <w:t>правовых</w:t>
      </w:r>
      <w:r>
        <w:t></w:t>
      </w:r>
      <w:r>
        <w:rPr>
          <w:rFonts w:hint="eastAsia"/>
        </w:rPr>
        <w:t>средств</w:t>
      </w:r>
      <w:r>
        <w:t></w:t>
      </w:r>
      <w:r>
        <w:t></w:t>
      </w:r>
      <w:r>
        <w:rPr>
          <w:rFonts w:hint="eastAsia"/>
        </w:rPr>
        <w:t>с</w:t>
      </w:r>
      <w:r>
        <w:t></w:t>
      </w:r>
      <w:r>
        <w:rPr>
          <w:rFonts w:hint="eastAsia"/>
        </w:rPr>
        <w:t>помощью</w:t>
      </w:r>
      <w:r>
        <w:t></w:t>
      </w:r>
      <w:r>
        <w:rPr>
          <w:rFonts w:hint="eastAsia"/>
        </w:rPr>
        <w:t>которых</w:t>
      </w:r>
      <w:r>
        <w:t></w:t>
      </w:r>
      <w:r>
        <w:rPr>
          <w:rFonts w:hint="eastAsia"/>
        </w:rPr>
        <w:t>и</w:t>
      </w:r>
      <w:r>
        <w:t></w:t>
      </w:r>
      <w:r>
        <w:rPr>
          <w:rFonts w:hint="eastAsia"/>
        </w:rPr>
        <w:t>достигаются</w:t>
      </w:r>
      <w:r>
        <w:t></w:t>
      </w:r>
      <w:r>
        <w:rPr>
          <w:rFonts w:hint="eastAsia"/>
        </w:rPr>
        <w:t>цели</w:t>
      </w:r>
      <w:r>
        <w:t></w:t>
      </w:r>
      <w:r>
        <w:rPr>
          <w:rFonts w:hint="eastAsia"/>
        </w:rPr>
        <w:t>правового</w:t>
      </w:r>
      <w:r>
        <w:t></w:t>
      </w:r>
      <w:r>
        <w:rPr>
          <w:rFonts w:hint="eastAsia"/>
        </w:rPr>
        <w:t>регулирования</w:t>
      </w:r>
      <w:r>
        <w:t></w:t>
      </w:r>
    </w:p>
    <w:p w:rsidR="00CA1707" w:rsidRDefault="00CA1707" w:rsidP="00CA1707">
      <w:r>
        <w:rPr>
          <w:rFonts w:hint="eastAsia"/>
        </w:rPr>
        <w:t>Сегодня</w:t>
      </w:r>
      <w:r>
        <w:t></w:t>
      </w:r>
      <w:r>
        <w:rPr>
          <w:rFonts w:hint="eastAsia"/>
        </w:rPr>
        <w:t>понятие</w:t>
      </w:r>
      <w:r>
        <w:t></w:t>
      </w:r>
      <w:r>
        <w:t></w:t>
      </w:r>
      <w:r>
        <w:rPr>
          <w:rFonts w:hint="eastAsia"/>
        </w:rPr>
        <w:t>правовой</w:t>
      </w:r>
      <w:r>
        <w:t></w:t>
      </w:r>
      <w:r>
        <w:rPr>
          <w:rFonts w:hint="eastAsia"/>
        </w:rPr>
        <w:t>режим</w:t>
      </w:r>
      <w:r>
        <w:t></w:t>
      </w:r>
      <w:r>
        <w:t></w:t>
      </w:r>
      <w:r>
        <w:rPr>
          <w:rFonts w:hint="eastAsia"/>
        </w:rPr>
        <w:t>активно</w:t>
      </w:r>
      <w:r>
        <w:t></w:t>
      </w:r>
      <w:r>
        <w:rPr>
          <w:rFonts w:hint="eastAsia"/>
        </w:rPr>
        <w:t>используется</w:t>
      </w:r>
      <w:r>
        <w:t></w:t>
      </w:r>
      <w:r>
        <w:rPr>
          <w:rFonts w:hint="eastAsia"/>
        </w:rPr>
        <w:t>как</w:t>
      </w:r>
      <w:r>
        <w:t></w:t>
      </w:r>
      <w:r>
        <w:rPr>
          <w:rFonts w:hint="eastAsia"/>
        </w:rPr>
        <w:t>в</w:t>
      </w:r>
      <w:r>
        <w:t></w:t>
      </w:r>
      <w:r>
        <w:rPr>
          <w:rFonts w:hint="eastAsia"/>
        </w:rPr>
        <w:t>нормативно</w:t>
      </w:r>
      <w:r>
        <w:t></w:t>
      </w:r>
      <w:r>
        <w:rPr>
          <w:rFonts w:hint="eastAsia"/>
        </w:rPr>
        <w:t>правовых</w:t>
      </w:r>
      <w:r>
        <w:t></w:t>
      </w:r>
      <w:r>
        <w:rPr>
          <w:rFonts w:hint="eastAsia"/>
        </w:rPr>
        <w:t>актах</w:t>
      </w:r>
      <w:r>
        <w:t></w:t>
      </w:r>
      <w:r>
        <w:rPr>
          <w:rFonts w:hint="eastAsia"/>
        </w:rPr>
        <w:t>различного</w:t>
      </w:r>
      <w:r>
        <w:t></w:t>
      </w:r>
      <w:r>
        <w:rPr>
          <w:rFonts w:hint="eastAsia"/>
        </w:rPr>
        <w:t>уровня</w:t>
      </w:r>
      <w:r>
        <w:t></w:t>
      </w:r>
      <w:r>
        <w:t></w:t>
      </w:r>
      <w:r>
        <w:rPr>
          <w:rFonts w:hint="eastAsia"/>
        </w:rPr>
        <w:t>так</w:t>
      </w:r>
      <w:r>
        <w:t></w:t>
      </w:r>
      <w:r>
        <w:rPr>
          <w:rFonts w:hint="eastAsia"/>
        </w:rPr>
        <w:t>и</w:t>
      </w:r>
      <w:r>
        <w:t></w:t>
      </w:r>
      <w:r>
        <w:rPr>
          <w:rFonts w:hint="eastAsia"/>
        </w:rPr>
        <w:t>в</w:t>
      </w:r>
      <w:r>
        <w:t></w:t>
      </w:r>
      <w:r>
        <w:rPr>
          <w:rFonts w:hint="eastAsia"/>
        </w:rPr>
        <w:t>научной</w:t>
      </w:r>
      <w:r>
        <w:t></w:t>
      </w:r>
      <w:r>
        <w:rPr>
          <w:rFonts w:hint="eastAsia"/>
        </w:rPr>
        <w:t>литературе</w:t>
      </w:r>
      <w:r>
        <w:t></w:t>
      </w:r>
      <w:r>
        <w:t></w:t>
      </w:r>
      <w:r>
        <w:rPr>
          <w:rFonts w:hint="eastAsia"/>
        </w:rPr>
        <w:t>являясь</w:t>
      </w:r>
      <w:r>
        <w:t></w:t>
      </w:r>
      <w:r>
        <w:rPr>
          <w:rFonts w:hint="eastAsia"/>
        </w:rPr>
        <w:t>одной</w:t>
      </w:r>
      <w:r>
        <w:t></w:t>
      </w:r>
      <w:r>
        <w:rPr>
          <w:rFonts w:hint="eastAsia"/>
        </w:rPr>
        <w:t>из</w:t>
      </w:r>
      <w:r>
        <w:t></w:t>
      </w:r>
      <w:r>
        <w:rPr>
          <w:rFonts w:hint="eastAsia"/>
        </w:rPr>
        <w:t>важнейших</w:t>
      </w:r>
      <w:r>
        <w:t></w:t>
      </w:r>
      <w:r>
        <w:rPr>
          <w:rFonts w:hint="eastAsia"/>
        </w:rPr>
        <w:t>и</w:t>
      </w:r>
      <w:r>
        <w:t></w:t>
      </w:r>
      <w:r>
        <w:rPr>
          <w:rFonts w:hint="eastAsia"/>
        </w:rPr>
        <w:t>широко</w:t>
      </w:r>
      <w:r>
        <w:t></w:t>
      </w:r>
      <w:r>
        <w:rPr>
          <w:rFonts w:hint="eastAsia"/>
        </w:rPr>
        <w:t>распространенных</w:t>
      </w:r>
      <w:r>
        <w:t></w:t>
      </w:r>
      <w:r>
        <w:rPr>
          <w:rFonts w:hint="eastAsia"/>
        </w:rPr>
        <w:t>категорий</w:t>
      </w:r>
      <w:r>
        <w:t></w:t>
      </w:r>
      <w:r>
        <w:rPr>
          <w:rFonts w:hint="eastAsia"/>
        </w:rPr>
        <w:t>в</w:t>
      </w:r>
      <w:r>
        <w:t></w:t>
      </w:r>
      <w:r>
        <w:rPr>
          <w:rFonts w:hint="eastAsia"/>
        </w:rPr>
        <w:t>общей</w:t>
      </w:r>
      <w:r>
        <w:t></w:t>
      </w:r>
      <w:r>
        <w:rPr>
          <w:rFonts w:hint="eastAsia"/>
        </w:rPr>
        <w:t>теории</w:t>
      </w:r>
      <w:r>
        <w:t></w:t>
      </w:r>
      <w:r>
        <w:rPr>
          <w:rFonts w:hint="eastAsia"/>
        </w:rPr>
        <w:t>права</w:t>
      </w:r>
      <w:r>
        <w:t></w:t>
      </w:r>
      <w:r>
        <w:rPr>
          <w:rFonts w:hint="eastAsia"/>
        </w:rPr>
        <w:t>и</w:t>
      </w:r>
      <w:r>
        <w:t></w:t>
      </w:r>
      <w:r>
        <w:rPr>
          <w:rFonts w:hint="eastAsia"/>
        </w:rPr>
        <w:t>государства</w:t>
      </w:r>
      <w:r>
        <w:t></w:t>
      </w:r>
      <w:r>
        <w:rPr>
          <w:rFonts w:hint="eastAsia"/>
        </w:rPr>
        <w:t>и</w:t>
      </w:r>
      <w:r>
        <w:t></w:t>
      </w:r>
      <w:r>
        <w:rPr>
          <w:rFonts w:hint="eastAsia"/>
        </w:rPr>
        <w:t>в</w:t>
      </w:r>
      <w:r>
        <w:t></w:t>
      </w:r>
      <w:r>
        <w:rPr>
          <w:rFonts w:hint="eastAsia"/>
        </w:rPr>
        <w:t>отраслевых</w:t>
      </w:r>
      <w:r>
        <w:t></w:t>
      </w:r>
      <w:r>
        <w:rPr>
          <w:rFonts w:hint="eastAsia"/>
        </w:rPr>
        <w:t>науках</w:t>
      </w:r>
      <w:r>
        <w:t></w:t>
      </w:r>
      <w:r>
        <w:t></w:t>
      </w:r>
    </w:p>
    <w:p w:rsidR="00CA1707" w:rsidRDefault="00CA1707" w:rsidP="00CA1707">
      <w:r>
        <w:rPr>
          <w:rFonts w:hint="eastAsia"/>
        </w:rPr>
        <w:t>Тем</w:t>
      </w:r>
      <w:r>
        <w:t></w:t>
      </w:r>
      <w:r>
        <w:rPr>
          <w:rFonts w:hint="eastAsia"/>
        </w:rPr>
        <w:t>не</w:t>
      </w:r>
      <w:r>
        <w:t></w:t>
      </w:r>
      <w:r>
        <w:rPr>
          <w:rFonts w:hint="eastAsia"/>
        </w:rPr>
        <w:t>менее</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категория</w:t>
      </w:r>
      <w:r>
        <w:t></w:t>
      </w:r>
      <w:r>
        <w:rPr>
          <w:rFonts w:hint="eastAsia"/>
        </w:rPr>
        <w:t>правового</w:t>
      </w:r>
      <w:r>
        <w:t></w:t>
      </w:r>
      <w:r>
        <w:rPr>
          <w:rFonts w:hint="eastAsia"/>
        </w:rPr>
        <w:t>режима</w:t>
      </w:r>
      <w:r>
        <w:t></w:t>
      </w:r>
      <w:r>
        <w:rPr>
          <w:rFonts w:hint="eastAsia"/>
        </w:rPr>
        <w:t>правомерно</w:t>
      </w:r>
      <w:r>
        <w:t></w:t>
      </w:r>
      <w:r>
        <w:rPr>
          <w:rFonts w:hint="eastAsia"/>
        </w:rPr>
        <w:t>востребована</w:t>
      </w:r>
      <w:r>
        <w:t></w:t>
      </w:r>
      <w:r>
        <w:rPr>
          <w:rFonts w:hint="eastAsia"/>
        </w:rPr>
        <w:t>различными</w:t>
      </w:r>
      <w:r>
        <w:t></w:t>
      </w:r>
      <w:r>
        <w:rPr>
          <w:rFonts w:hint="eastAsia"/>
        </w:rPr>
        <w:t>областями</w:t>
      </w:r>
      <w:r>
        <w:t></w:t>
      </w:r>
      <w:r>
        <w:rPr>
          <w:rFonts w:hint="eastAsia"/>
        </w:rPr>
        <w:t>научного</w:t>
      </w:r>
      <w:r>
        <w:t></w:t>
      </w:r>
      <w:r>
        <w:rPr>
          <w:rFonts w:hint="eastAsia"/>
        </w:rPr>
        <w:t>знания</w:t>
      </w:r>
      <w:r>
        <w:t></w:t>
      </w:r>
      <w:r>
        <w:rPr>
          <w:rFonts w:hint="eastAsia"/>
        </w:rPr>
        <w:t>и</w:t>
      </w:r>
      <w:r>
        <w:t></w:t>
      </w:r>
      <w:r>
        <w:rPr>
          <w:rFonts w:hint="eastAsia"/>
        </w:rPr>
        <w:t>постоянно</w:t>
      </w:r>
      <w:r>
        <w:t></w:t>
      </w:r>
      <w:r>
        <w:rPr>
          <w:rFonts w:hint="eastAsia"/>
        </w:rPr>
        <w:t>встречается</w:t>
      </w:r>
      <w:r>
        <w:t></w:t>
      </w:r>
      <w:r>
        <w:rPr>
          <w:rFonts w:hint="eastAsia"/>
        </w:rPr>
        <w:t>в</w:t>
      </w:r>
      <w:r>
        <w:t></w:t>
      </w:r>
      <w:r>
        <w:rPr>
          <w:rFonts w:hint="eastAsia"/>
        </w:rPr>
        <w:t>текстах</w:t>
      </w:r>
      <w:r>
        <w:t></w:t>
      </w:r>
      <w:r>
        <w:rPr>
          <w:rFonts w:hint="eastAsia"/>
        </w:rPr>
        <w:t>нормативно</w:t>
      </w:r>
      <w:r>
        <w:t></w:t>
      </w:r>
      <w:r>
        <w:rPr>
          <w:rFonts w:hint="eastAsia"/>
        </w:rPr>
        <w:t>правовых</w:t>
      </w:r>
      <w:r>
        <w:t></w:t>
      </w:r>
      <w:r>
        <w:rPr>
          <w:rFonts w:hint="eastAsia"/>
        </w:rPr>
        <w:t>актов</w:t>
      </w:r>
      <w:r>
        <w:t></w:t>
      </w:r>
      <w:r>
        <w:t></w:t>
      </w:r>
      <w:r>
        <w:rPr>
          <w:rFonts w:hint="eastAsia"/>
        </w:rPr>
        <w:t>это</w:t>
      </w:r>
      <w:r>
        <w:t></w:t>
      </w:r>
      <w:r>
        <w:rPr>
          <w:rFonts w:hint="eastAsia"/>
        </w:rPr>
        <w:t>понятие</w:t>
      </w:r>
      <w:r>
        <w:t></w:t>
      </w:r>
      <w:r>
        <w:rPr>
          <w:rFonts w:hint="eastAsia"/>
        </w:rPr>
        <w:t>прочно</w:t>
      </w:r>
      <w:r>
        <w:t></w:t>
      </w:r>
      <w:r>
        <w:rPr>
          <w:rFonts w:hint="eastAsia"/>
        </w:rPr>
        <w:t>вошло</w:t>
      </w:r>
      <w:r>
        <w:t></w:t>
      </w:r>
      <w:r>
        <w:rPr>
          <w:rFonts w:hint="eastAsia"/>
        </w:rPr>
        <w:t>в</w:t>
      </w:r>
      <w:r>
        <w:t></w:t>
      </w:r>
      <w:r>
        <w:rPr>
          <w:rFonts w:hint="eastAsia"/>
        </w:rPr>
        <w:t>юридическую</w:t>
      </w:r>
      <w:r>
        <w:t></w:t>
      </w:r>
      <w:r>
        <w:rPr>
          <w:rFonts w:hint="eastAsia"/>
        </w:rPr>
        <w:t>терминологию</w:t>
      </w:r>
      <w:r>
        <w:t></w:t>
      </w:r>
      <w:r>
        <w:rPr>
          <w:rFonts w:hint="eastAsia"/>
        </w:rPr>
        <w:t>и</w:t>
      </w:r>
      <w:r>
        <w:t></w:t>
      </w:r>
      <w:r>
        <w:rPr>
          <w:rFonts w:hint="eastAsia"/>
        </w:rPr>
        <w:t>общественно</w:t>
      </w:r>
      <w:r>
        <w:t></w:t>
      </w:r>
      <w:r>
        <w:t></w:t>
      </w:r>
      <w:r>
        <w:rPr>
          <w:rFonts w:hint="eastAsia"/>
        </w:rPr>
        <w:t>политический</w:t>
      </w:r>
      <w:r>
        <w:t></w:t>
      </w:r>
      <w:r>
        <w:rPr>
          <w:rFonts w:hint="eastAsia"/>
        </w:rPr>
        <w:t>лексикон</w:t>
      </w:r>
      <w:r>
        <w:t></w:t>
      </w:r>
      <w:r>
        <w:rPr>
          <w:rFonts w:hint="eastAsia"/>
        </w:rPr>
        <w:t>для</w:t>
      </w:r>
      <w:r>
        <w:t></w:t>
      </w:r>
      <w:r>
        <w:rPr>
          <w:rFonts w:hint="eastAsia"/>
        </w:rPr>
        <w:t>обозначения</w:t>
      </w:r>
      <w:r>
        <w:t></w:t>
      </w:r>
      <w:r>
        <w:rPr>
          <w:rFonts w:hint="eastAsia"/>
        </w:rPr>
        <w:t>различных</w:t>
      </w:r>
      <w:r>
        <w:t></w:t>
      </w:r>
      <w:r>
        <w:rPr>
          <w:rFonts w:hint="eastAsia"/>
        </w:rPr>
        <w:t>правовых</w:t>
      </w:r>
      <w:r>
        <w:t></w:t>
      </w:r>
      <w:r>
        <w:rPr>
          <w:rFonts w:hint="eastAsia"/>
        </w:rPr>
        <w:t>состояний</w:t>
      </w:r>
      <w:r>
        <w:t></w:t>
      </w:r>
      <w:r>
        <w:t></w:t>
      </w:r>
      <w:r>
        <w:rPr>
          <w:rFonts w:hint="eastAsia"/>
        </w:rPr>
        <w:t>можно</w:t>
      </w:r>
      <w:r>
        <w:t></w:t>
      </w:r>
      <w:r>
        <w:rPr>
          <w:rFonts w:hint="eastAsia"/>
        </w:rPr>
        <w:t>констатировать</w:t>
      </w:r>
      <w:r>
        <w:t></w:t>
      </w:r>
      <w:r>
        <w:t></w:t>
      </w:r>
      <w:r>
        <w:rPr>
          <w:rFonts w:hint="eastAsia"/>
        </w:rPr>
        <w:t>что</w:t>
      </w:r>
      <w:r>
        <w:t></w:t>
      </w:r>
      <w:r>
        <w:rPr>
          <w:rFonts w:hint="eastAsia"/>
        </w:rPr>
        <w:t>оно</w:t>
      </w:r>
      <w:r>
        <w:t></w:t>
      </w:r>
      <w:r>
        <w:rPr>
          <w:rFonts w:hint="eastAsia"/>
        </w:rPr>
        <w:t>остается</w:t>
      </w:r>
      <w:r>
        <w:t></w:t>
      </w:r>
      <w:r>
        <w:rPr>
          <w:rFonts w:hint="eastAsia"/>
        </w:rPr>
        <w:t>одним</w:t>
      </w:r>
      <w:r>
        <w:t></w:t>
      </w:r>
      <w:r>
        <w:rPr>
          <w:rFonts w:hint="eastAsia"/>
        </w:rPr>
        <w:t>из</w:t>
      </w:r>
      <w:r>
        <w:t></w:t>
      </w:r>
      <w:r>
        <w:rPr>
          <w:rFonts w:hint="eastAsia"/>
        </w:rPr>
        <w:t>наиболее</w:t>
      </w:r>
      <w:r>
        <w:t></w:t>
      </w:r>
      <w:r>
        <w:rPr>
          <w:rFonts w:hint="eastAsia"/>
        </w:rPr>
        <w:t>сложных</w:t>
      </w:r>
      <w:r>
        <w:t></w:t>
      </w:r>
      <w:r>
        <w:rPr>
          <w:rFonts w:hint="eastAsia"/>
        </w:rPr>
        <w:t>и</w:t>
      </w:r>
      <w:r>
        <w:t></w:t>
      </w:r>
      <w:r>
        <w:rPr>
          <w:rFonts w:hint="eastAsia"/>
        </w:rPr>
        <w:t>недостаточно</w:t>
      </w:r>
      <w:r>
        <w:t></w:t>
      </w:r>
      <w:r>
        <w:rPr>
          <w:rFonts w:hint="eastAsia"/>
        </w:rPr>
        <w:t>изученным</w:t>
      </w:r>
      <w:r>
        <w:t></w:t>
      </w:r>
      <w:r>
        <w:rPr>
          <w:rFonts w:hint="eastAsia"/>
        </w:rPr>
        <w:t>в</w:t>
      </w:r>
      <w:r>
        <w:t></w:t>
      </w:r>
      <w:r>
        <w:rPr>
          <w:rFonts w:hint="eastAsia"/>
        </w:rPr>
        <w:t>правоведении</w:t>
      </w:r>
      <w:r>
        <w:t></w:t>
      </w:r>
    </w:p>
    <w:p w:rsidR="00CA1707" w:rsidRDefault="00CA1707" w:rsidP="00CA1707">
      <w:r>
        <w:rPr>
          <w:rFonts w:hint="eastAsia"/>
        </w:rPr>
        <w:t>Как</w:t>
      </w:r>
      <w:r>
        <w:t></w:t>
      </w:r>
      <w:r>
        <w:rPr>
          <w:rFonts w:hint="eastAsia"/>
        </w:rPr>
        <w:t>результат</w:t>
      </w:r>
      <w:r>
        <w:t></w:t>
      </w:r>
      <w:r>
        <w:t></w:t>
      </w:r>
      <w:r>
        <w:rPr>
          <w:rFonts w:hint="eastAsia"/>
        </w:rPr>
        <w:t>встречается</w:t>
      </w:r>
      <w:r>
        <w:t></w:t>
      </w:r>
      <w:r>
        <w:rPr>
          <w:rFonts w:hint="eastAsia"/>
        </w:rPr>
        <w:t>немало</w:t>
      </w:r>
      <w:r>
        <w:t></w:t>
      </w:r>
      <w:r>
        <w:rPr>
          <w:rFonts w:hint="eastAsia"/>
        </w:rPr>
        <w:t>научных</w:t>
      </w:r>
      <w:r>
        <w:t></w:t>
      </w:r>
      <w:r>
        <w:rPr>
          <w:rFonts w:hint="eastAsia"/>
        </w:rPr>
        <w:t>трудов</w:t>
      </w:r>
      <w:r>
        <w:t></w:t>
      </w:r>
      <w:r>
        <w:t></w:t>
      </w:r>
      <w:r>
        <w:rPr>
          <w:rFonts w:hint="eastAsia"/>
        </w:rPr>
        <w:t>в</w:t>
      </w:r>
      <w:r>
        <w:t></w:t>
      </w:r>
      <w:r>
        <w:rPr>
          <w:rFonts w:hint="eastAsia"/>
        </w:rPr>
        <w:t>которых</w:t>
      </w:r>
      <w:r>
        <w:t></w:t>
      </w:r>
      <w:r>
        <w:rPr>
          <w:rFonts w:hint="eastAsia"/>
        </w:rPr>
        <w:t>данное</w:t>
      </w:r>
      <w:r>
        <w:t></w:t>
      </w:r>
      <w:r>
        <w:rPr>
          <w:rFonts w:hint="eastAsia"/>
        </w:rPr>
        <w:t>понятие</w:t>
      </w:r>
      <w:r>
        <w:t></w:t>
      </w:r>
      <w:r>
        <w:rPr>
          <w:rFonts w:hint="eastAsia"/>
        </w:rPr>
        <w:t>используется</w:t>
      </w:r>
      <w:r>
        <w:t></w:t>
      </w:r>
      <w:r>
        <w:rPr>
          <w:rFonts w:hint="eastAsia"/>
        </w:rPr>
        <w:t>применительно</w:t>
      </w:r>
      <w:r>
        <w:t></w:t>
      </w:r>
      <w:r>
        <w:rPr>
          <w:rFonts w:hint="eastAsia"/>
        </w:rPr>
        <w:t>к</w:t>
      </w:r>
      <w:r>
        <w:t></w:t>
      </w:r>
      <w:r>
        <w:rPr>
          <w:rFonts w:hint="eastAsia"/>
        </w:rPr>
        <w:t>объектам</w:t>
      </w:r>
      <w:r>
        <w:t></w:t>
      </w:r>
      <w:r>
        <w:rPr>
          <w:rFonts w:hint="eastAsia"/>
        </w:rPr>
        <w:t>правового</w:t>
      </w:r>
      <w:r>
        <w:t></w:t>
      </w:r>
      <w:r>
        <w:rPr>
          <w:rFonts w:hint="eastAsia"/>
        </w:rPr>
        <w:t>регулирования</w:t>
      </w:r>
      <w:r>
        <w:t></w:t>
      </w:r>
      <w:r>
        <w:t></w:t>
      </w:r>
      <w:r>
        <w:rPr>
          <w:rFonts w:hint="eastAsia"/>
        </w:rPr>
        <w:t>особенно</w:t>
      </w:r>
      <w:r>
        <w:t></w:t>
      </w:r>
      <w:r>
        <w:rPr>
          <w:rFonts w:hint="eastAsia"/>
        </w:rPr>
        <w:t>в</w:t>
      </w:r>
      <w:r>
        <w:t></w:t>
      </w:r>
      <w:r>
        <w:rPr>
          <w:rFonts w:hint="eastAsia"/>
        </w:rPr>
        <w:t>отраслях</w:t>
      </w:r>
      <w:r>
        <w:t></w:t>
      </w:r>
      <w:r>
        <w:rPr>
          <w:rFonts w:hint="eastAsia"/>
        </w:rPr>
        <w:t>права</w:t>
      </w:r>
      <w:r>
        <w:t></w:t>
      </w:r>
      <w:r>
        <w:t></w:t>
      </w:r>
      <w:r>
        <w:t></w:t>
      </w:r>
      <w:r>
        <w:rPr>
          <w:rFonts w:hint="eastAsia"/>
        </w:rPr>
        <w:t>видам</w:t>
      </w:r>
      <w:r>
        <w:t></w:t>
      </w:r>
      <w:r>
        <w:rPr>
          <w:rFonts w:hint="eastAsia"/>
        </w:rPr>
        <w:t>деятельности</w:t>
      </w:r>
      <w:r>
        <w:t></w:t>
      </w:r>
      <w:r>
        <w:t></w:t>
      </w:r>
      <w:r>
        <w:rPr>
          <w:rFonts w:hint="eastAsia"/>
        </w:rPr>
        <w:t>субъектам</w:t>
      </w:r>
      <w:r>
        <w:t></w:t>
      </w:r>
      <w:r>
        <w:rPr>
          <w:rFonts w:hint="eastAsia"/>
        </w:rPr>
        <w:t>права</w:t>
      </w:r>
      <w:r>
        <w:t></w:t>
      </w:r>
      <w:r>
        <w:rPr>
          <w:rFonts w:hint="eastAsia"/>
        </w:rPr>
        <w:t>и</w:t>
      </w:r>
      <w:r>
        <w:t></w:t>
      </w:r>
      <w:r>
        <w:rPr>
          <w:rFonts w:hint="eastAsia"/>
        </w:rPr>
        <w:t>т</w:t>
      </w:r>
      <w:r>
        <w:t></w:t>
      </w:r>
      <w:r>
        <w:rPr>
          <w:rFonts w:hint="eastAsia"/>
        </w:rPr>
        <w:t>д</w:t>
      </w:r>
      <w:r>
        <w:t></w:t>
      </w:r>
      <w:r>
        <w:t></w:t>
      </w:r>
      <w:r>
        <w:rPr>
          <w:rFonts w:hint="eastAsia"/>
        </w:rPr>
        <w:t>относительно</w:t>
      </w:r>
      <w:r>
        <w:t></w:t>
      </w:r>
      <w:r>
        <w:rPr>
          <w:rFonts w:hint="eastAsia"/>
        </w:rPr>
        <w:t>свободно</w:t>
      </w:r>
      <w:r>
        <w:t></w:t>
      </w:r>
      <w:r>
        <w:rPr>
          <w:rFonts w:hint="eastAsia"/>
        </w:rPr>
        <w:t>и</w:t>
      </w:r>
      <w:r>
        <w:t></w:t>
      </w:r>
      <w:r>
        <w:rPr>
          <w:rFonts w:hint="eastAsia"/>
        </w:rPr>
        <w:t>часто</w:t>
      </w:r>
      <w:r>
        <w:t></w:t>
      </w:r>
      <w:r>
        <w:rPr>
          <w:rFonts w:hint="eastAsia"/>
        </w:rPr>
        <w:t>неоправданно</w:t>
      </w:r>
      <w:r>
        <w:t></w:t>
      </w:r>
      <w:r>
        <w:t></w:t>
      </w:r>
      <w:r>
        <w:rPr>
          <w:rFonts w:hint="eastAsia"/>
        </w:rPr>
        <w:t>без</w:t>
      </w:r>
      <w:r>
        <w:t></w:t>
      </w:r>
      <w:r>
        <w:rPr>
          <w:rFonts w:hint="eastAsia"/>
        </w:rPr>
        <w:t>учета</w:t>
      </w:r>
      <w:r>
        <w:t></w:t>
      </w:r>
      <w:r>
        <w:rPr>
          <w:rFonts w:hint="eastAsia"/>
        </w:rPr>
        <w:t>предназначения</w:t>
      </w:r>
      <w:r>
        <w:t></w:t>
      </w:r>
      <w:r>
        <w:rPr>
          <w:rFonts w:hint="eastAsia"/>
        </w:rPr>
        <w:t>и</w:t>
      </w:r>
      <w:r>
        <w:t></w:t>
      </w:r>
      <w:r>
        <w:rPr>
          <w:rFonts w:hint="eastAsia"/>
        </w:rPr>
        <w:t>истинной</w:t>
      </w:r>
      <w:r>
        <w:t></w:t>
      </w:r>
      <w:r>
        <w:rPr>
          <w:rFonts w:hint="eastAsia"/>
        </w:rPr>
        <w:t>сущности</w:t>
      </w:r>
      <w:r>
        <w:t></w:t>
      </w:r>
      <w:r>
        <w:rPr>
          <w:rFonts w:hint="eastAsia"/>
        </w:rPr>
        <w:t>правового</w:t>
      </w:r>
      <w:r>
        <w:t></w:t>
      </w:r>
      <w:r>
        <w:rPr>
          <w:rFonts w:hint="eastAsia"/>
        </w:rPr>
        <w:t>режима</w:t>
      </w:r>
      <w:r>
        <w:t></w:t>
      </w:r>
      <w:r>
        <w:rPr>
          <w:rFonts w:hint="eastAsia"/>
        </w:rPr>
        <w:t>в</w:t>
      </w:r>
      <w:r>
        <w:t></w:t>
      </w:r>
      <w:r>
        <w:rPr>
          <w:rFonts w:hint="eastAsia"/>
        </w:rPr>
        <w:t>системе</w:t>
      </w:r>
      <w:r>
        <w:t></w:t>
      </w:r>
      <w:r>
        <w:rPr>
          <w:rFonts w:hint="eastAsia"/>
        </w:rPr>
        <w:t>правового</w:t>
      </w:r>
      <w:r>
        <w:t></w:t>
      </w:r>
      <w:r>
        <w:rPr>
          <w:rFonts w:hint="eastAsia"/>
        </w:rPr>
        <w:t>регулирования</w:t>
      </w:r>
      <w:r>
        <w:t></w:t>
      </w:r>
    </w:p>
    <w:p w:rsidR="00CA1707" w:rsidRDefault="00CA1707" w:rsidP="00CA1707">
      <w:r>
        <w:rPr>
          <w:rFonts w:hint="eastAsia"/>
        </w:rPr>
        <w:t>В</w:t>
      </w:r>
      <w:r>
        <w:t></w:t>
      </w:r>
      <w:r>
        <w:rPr>
          <w:rFonts w:hint="eastAsia"/>
        </w:rPr>
        <w:t>нормативной</w:t>
      </w:r>
      <w:r>
        <w:t></w:t>
      </w:r>
      <w:r>
        <w:rPr>
          <w:rFonts w:hint="eastAsia"/>
        </w:rPr>
        <w:t>сфере</w:t>
      </w:r>
      <w:r>
        <w:t></w:t>
      </w:r>
      <w:r>
        <w:t></w:t>
      </w:r>
      <w:r>
        <w:rPr>
          <w:rFonts w:hint="eastAsia"/>
        </w:rPr>
        <w:t>хотя</w:t>
      </w:r>
      <w:r>
        <w:t></w:t>
      </w:r>
      <w:r>
        <w:rPr>
          <w:rFonts w:hint="eastAsia"/>
        </w:rPr>
        <w:t>режимное</w:t>
      </w:r>
      <w:r>
        <w:t></w:t>
      </w:r>
      <w:r>
        <w:rPr>
          <w:rFonts w:hint="eastAsia"/>
        </w:rPr>
        <w:t>регулирование</w:t>
      </w:r>
      <w:r>
        <w:t></w:t>
      </w:r>
      <w:r>
        <w:rPr>
          <w:rFonts w:hint="eastAsia"/>
        </w:rPr>
        <w:t>фактически</w:t>
      </w:r>
      <w:r>
        <w:t></w:t>
      </w:r>
      <w:r>
        <w:rPr>
          <w:rFonts w:hint="eastAsia"/>
        </w:rPr>
        <w:t>полностью</w:t>
      </w:r>
      <w:r>
        <w:t></w:t>
      </w:r>
      <w:r>
        <w:rPr>
          <w:rFonts w:hint="eastAsia"/>
        </w:rPr>
        <w:t>перешло</w:t>
      </w:r>
      <w:r>
        <w:t></w:t>
      </w:r>
      <w:r>
        <w:rPr>
          <w:rFonts w:hint="eastAsia"/>
        </w:rPr>
        <w:t>с</w:t>
      </w:r>
      <w:r>
        <w:t></w:t>
      </w:r>
      <w:r>
        <w:rPr>
          <w:rFonts w:hint="eastAsia"/>
        </w:rPr>
        <w:t>узковедомственного</w:t>
      </w:r>
      <w:r>
        <w:t></w:t>
      </w:r>
      <w:r>
        <w:rPr>
          <w:rFonts w:hint="eastAsia"/>
        </w:rPr>
        <w:t>уровня</w:t>
      </w:r>
      <w:r>
        <w:t></w:t>
      </w:r>
      <w:r>
        <w:rPr>
          <w:rFonts w:hint="eastAsia"/>
        </w:rPr>
        <w:t>на</w:t>
      </w:r>
      <w:r>
        <w:t></w:t>
      </w:r>
      <w:r>
        <w:rPr>
          <w:rFonts w:hint="eastAsia"/>
        </w:rPr>
        <w:t>законодательный</w:t>
      </w:r>
      <w:r>
        <w:t></w:t>
      </w:r>
      <w:r>
        <w:t></w:t>
      </w:r>
      <w:r>
        <w:rPr>
          <w:rFonts w:hint="eastAsia"/>
        </w:rPr>
        <w:t>данная</w:t>
      </w:r>
      <w:r>
        <w:t></w:t>
      </w:r>
      <w:r>
        <w:rPr>
          <w:rFonts w:hint="eastAsia"/>
        </w:rPr>
        <w:t>юридическая</w:t>
      </w:r>
      <w:r>
        <w:t></w:t>
      </w:r>
      <w:r>
        <w:rPr>
          <w:rFonts w:hint="eastAsia"/>
        </w:rPr>
        <w:t>конструкция</w:t>
      </w:r>
      <w:r>
        <w:t></w:t>
      </w:r>
      <w:r>
        <w:rPr>
          <w:rFonts w:hint="eastAsia"/>
        </w:rPr>
        <w:t>нередко</w:t>
      </w:r>
      <w:r>
        <w:t></w:t>
      </w:r>
      <w:r>
        <w:rPr>
          <w:rFonts w:hint="eastAsia"/>
        </w:rPr>
        <w:t>бездействует</w:t>
      </w:r>
      <w:r>
        <w:t></w:t>
      </w:r>
      <w:r>
        <w:rPr>
          <w:rFonts w:hint="eastAsia"/>
        </w:rPr>
        <w:t>как</w:t>
      </w:r>
      <w:r>
        <w:t></w:t>
      </w:r>
      <w:r>
        <w:rPr>
          <w:rFonts w:hint="eastAsia"/>
        </w:rPr>
        <w:t>в</w:t>
      </w:r>
      <w:r>
        <w:t></w:t>
      </w:r>
      <w:r>
        <w:rPr>
          <w:rFonts w:hint="eastAsia"/>
        </w:rPr>
        <w:t>силу</w:t>
      </w:r>
      <w:r>
        <w:t></w:t>
      </w:r>
      <w:r>
        <w:rPr>
          <w:rFonts w:hint="eastAsia"/>
        </w:rPr>
        <w:t>нечеткости</w:t>
      </w:r>
      <w:r>
        <w:t></w:t>
      </w:r>
      <w:r>
        <w:rPr>
          <w:rFonts w:hint="eastAsia"/>
        </w:rPr>
        <w:t>текста</w:t>
      </w:r>
      <w:r>
        <w:t></w:t>
      </w:r>
      <w:r>
        <w:rPr>
          <w:rFonts w:hint="eastAsia"/>
        </w:rPr>
        <w:t>закона</w:t>
      </w:r>
      <w:r>
        <w:t></w:t>
      </w:r>
      <w:r>
        <w:t></w:t>
      </w:r>
      <w:r>
        <w:rPr>
          <w:rFonts w:hint="eastAsia"/>
        </w:rPr>
        <w:t>отсутствия</w:t>
      </w:r>
      <w:r>
        <w:t></w:t>
      </w:r>
      <w:r>
        <w:rPr>
          <w:rFonts w:hint="eastAsia"/>
        </w:rPr>
        <w:t>необходимых</w:t>
      </w:r>
      <w:r>
        <w:t></w:t>
      </w:r>
      <w:r>
        <w:rPr>
          <w:rFonts w:hint="eastAsia"/>
        </w:rPr>
        <w:t>элементов</w:t>
      </w:r>
      <w:r>
        <w:t></w:t>
      </w:r>
      <w:r>
        <w:t></w:t>
      </w:r>
      <w:r>
        <w:rPr>
          <w:rFonts w:hint="eastAsia"/>
        </w:rPr>
        <w:t>обеспечивающих</w:t>
      </w:r>
      <w:r>
        <w:t></w:t>
      </w:r>
      <w:r>
        <w:rPr>
          <w:rFonts w:hint="eastAsia"/>
        </w:rPr>
        <w:t>ее</w:t>
      </w:r>
      <w:r>
        <w:t></w:t>
      </w:r>
      <w:r>
        <w:rPr>
          <w:rFonts w:hint="eastAsia"/>
        </w:rPr>
        <w:t>бесперебойную</w:t>
      </w:r>
      <w:r>
        <w:t></w:t>
      </w:r>
      <w:r>
        <w:rPr>
          <w:rFonts w:hint="eastAsia"/>
        </w:rPr>
        <w:t>работу</w:t>
      </w:r>
      <w:r>
        <w:t></w:t>
      </w:r>
      <w:r>
        <w:t></w:t>
      </w:r>
      <w:r>
        <w:rPr>
          <w:rFonts w:hint="eastAsia"/>
        </w:rPr>
        <w:t>так</w:t>
      </w:r>
      <w:r>
        <w:t></w:t>
      </w:r>
      <w:r>
        <w:rPr>
          <w:rFonts w:hint="eastAsia"/>
        </w:rPr>
        <w:t>и</w:t>
      </w:r>
      <w:r>
        <w:t></w:t>
      </w:r>
      <w:r>
        <w:rPr>
          <w:rFonts w:hint="eastAsia"/>
        </w:rPr>
        <w:t>в</w:t>
      </w:r>
      <w:r>
        <w:t></w:t>
      </w:r>
      <w:r>
        <w:rPr>
          <w:rFonts w:hint="eastAsia"/>
        </w:rPr>
        <w:t>результате</w:t>
      </w:r>
      <w:r>
        <w:t></w:t>
      </w:r>
      <w:r>
        <w:rPr>
          <w:rFonts w:hint="eastAsia"/>
        </w:rPr>
        <w:t>погрешностей</w:t>
      </w:r>
      <w:r>
        <w:t></w:t>
      </w:r>
      <w:r>
        <w:rPr>
          <w:rFonts w:hint="eastAsia"/>
        </w:rPr>
        <w:t>юридической</w:t>
      </w:r>
      <w:r>
        <w:t></w:t>
      </w:r>
      <w:r>
        <w:rPr>
          <w:rFonts w:hint="eastAsia"/>
        </w:rPr>
        <w:t>техники</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негативно</w:t>
      </w:r>
      <w:r>
        <w:t></w:t>
      </w:r>
      <w:r>
        <w:rPr>
          <w:rFonts w:hint="eastAsia"/>
        </w:rPr>
        <w:t>отражается</w:t>
      </w:r>
      <w:r>
        <w:t></w:t>
      </w:r>
      <w:r>
        <w:rPr>
          <w:rFonts w:hint="eastAsia"/>
        </w:rPr>
        <w:t>и</w:t>
      </w:r>
      <w:r>
        <w:t></w:t>
      </w:r>
      <w:r>
        <w:rPr>
          <w:rFonts w:hint="eastAsia"/>
        </w:rPr>
        <w:t>на</w:t>
      </w:r>
      <w:r>
        <w:t></w:t>
      </w:r>
      <w:r>
        <w:rPr>
          <w:rFonts w:hint="eastAsia"/>
        </w:rPr>
        <w:t>качестве</w:t>
      </w:r>
      <w:r>
        <w:t></w:t>
      </w:r>
      <w:r>
        <w:rPr>
          <w:rFonts w:hint="eastAsia"/>
        </w:rPr>
        <w:t>правоприменительного</w:t>
      </w:r>
      <w:r>
        <w:t></w:t>
      </w:r>
      <w:r>
        <w:rPr>
          <w:rFonts w:hint="eastAsia"/>
        </w:rPr>
        <w:t>процесса</w:t>
      </w:r>
      <w:r>
        <w:t></w:t>
      </w:r>
    </w:p>
    <w:p w:rsidR="00CA1707" w:rsidRDefault="00CA1707" w:rsidP="00CA1707">
      <w:r>
        <w:rPr>
          <w:rFonts w:hint="eastAsia"/>
        </w:rPr>
        <w:t>Все</w:t>
      </w:r>
      <w:r>
        <w:t></w:t>
      </w:r>
      <w:r>
        <w:rPr>
          <w:rFonts w:hint="eastAsia"/>
        </w:rPr>
        <w:t>эти</w:t>
      </w:r>
      <w:r>
        <w:t></w:t>
      </w:r>
      <w:r>
        <w:rPr>
          <w:rFonts w:hint="eastAsia"/>
        </w:rPr>
        <w:t>негативные</w:t>
      </w:r>
      <w:r>
        <w:t></w:t>
      </w:r>
      <w:r>
        <w:rPr>
          <w:rFonts w:hint="eastAsia"/>
        </w:rPr>
        <w:t>тенденции</w:t>
      </w:r>
      <w:r>
        <w:t></w:t>
      </w:r>
      <w:r>
        <w:t></w:t>
      </w:r>
      <w:r>
        <w:t></w:t>
      </w:r>
      <w:r>
        <w:rPr>
          <w:rFonts w:hint="eastAsia"/>
        </w:rPr>
        <w:t>следствие</w:t>
      </w:r>
      <w:r>
        <w:t></w:t>
      </w:r>
      <w:r>
        <w:rPr>
          <w:rFonts w:hint="eastAsia"/>
        </w:rPr>
        <w:t>недостаточного</w:t>
      </w:r>
      <w:r>
        <w:t></w:t>
      </w:r>
      <w:r>
        <w:rPr>
          <w:rFonts w:hint="eastAsia"/>
        </w:rPr>
        <w:t>научного</w:t>
      </w:r>
      <w:r>
        <w:t></w:t>
      </w:r>
      <w:r>
        <w:rPr>
          <w:rFonts w:hint="eastAsia"/>
        </w:rPr>
        <w:t>освоения</w:t>
      </w:r>
      <w:r>
        <w:t></w:t>
      </w:r>
      <w:r>
        <w:rPr>
          <w:rFonts w:hint="eastAsia"/>
        </w:rPr>
        <w:t>всех</w:t>
      </w:r>
      <w:r>
        <w:t></w:t>
      </w:r>
      <w:r>
        <w:rPr>
          <w:rFonts w:hint="eastAsia"/>
        </w:rPr>
        <w:t>возникающих</w:t>
      </w:r>
      <w:r>
        <w:t></w:t>
      </w:r>
      <w:r>
        <w:rPr>
          <w:rFonts w:hint="eastAsia"/>
        </w:rPr>
        <w:t>вопросов</w:t>
      </w:r>
      <w:r>
        <w:t></w:t>
      </w:r>
      <w:r>
        <w:rPr>
          <w:rFonts w:hint="eastAsia"/>
        </w:rPr>
        <w:t>относительно</w:t>
      </w:r>
      <w:r>
        <w:t></w:t>
      </w:r>
      <w:r>
        <w:rPr>
          <w:rFonts w:hint="eastAsia"/>
        </w:rPr>
        <w:t>понятия</w:t>
      </w:r>
      <w:r>
        <w:t></w:t>
      </w:r>
      <w:r>
        <w:rPr>
          <w:rFonts w:hint="eastAsia"/>
        </w:rPr>
        <w:t>правового</w:t>
      </w:r>
      <w:r>
        <w:t></w:t>
      </w:r>
      <w:r>
        <w:rPr>
          <w:rFonts w:hint="eastAsia"/>
        </w:rPr>
        <w:t>режима</w:t>
      </w:r>
      <w:r>
        <w:t></w:t>
      </w:r>
      <w:r>
        <w:rPr>
          <w:rFonts w:hint="eastAsia"/>
        </w:rPr>
        <w:t>в</w:t>
      </w:r>
      <w:r>
        <w:t></w:t>
      </w:r>
      <w:r>
        <w:rPr>
          <w:rFonts w:hint="eastAsia"/>
        </w:rPr>
        <w:t>общей</w:t>
      </w:r>
      <w:r>
        <w:t></w:t>
      </w:r>
      <w:r>
        <w:rPr>
          <w:rFonts w:hint="eastAsia"/>
        </w:rPr>
        <w:t>теории</w:t>
      </w:r>
      <w:r>
        <w:t></w:t>
      </w:r>
      <w:r>
        <w:rPr>
          <w:rFonts w:hint="eastAsia"/>
        </w:rPr>
        <w:t>права</w:t>
      </w:r>
      <w:r>
        <w:t></w:t>
      </w:r>
      <w:r>
        <w:rPr>
          <w:rFonts w:hint="eastAsia"/>
        </w:rPr>
        <w:t>и</w:t>
      </w:r>
      <w:r>
        <w:t></w:t>
      </w:r>
      <w:r>
        <w:rPr>
          <w:rFonts w:hint="eastAsia"/>
        </w:rPr>
        <w:t>государства</w:t>
      </w:r>
      <w:r>
        <w:t></w:t>
      </w:r>
      <w:r>
        <w:t></w:t>
      </w:r>
      <w:r>
        <w:rPr>
          <w:rFonts w:hint="eastAsia"/>
        </w:rPr>
        <w:t>отсутствия</w:t>
      </w:r>
      <w:r>
        <w:t></w:t>
      </w:r>
      <w:r>
        <w:rPr>
          <w:rFonts w:hint="eastAsia"/>
        </w:rPr>
        <w:t>его</w:t>
      </w:r>
      <w:r>
        <w:t></w:t>
      </w:r>
      <w:r>
        <w:rPr>
          <w:rFonts w:hint="eastAsia"/>
        </w:rPr>
        <w:t>целостной</w:t>
      </w:r>
      <w:r>
        <w:t></w:t>
      </w:r>
      <w:r>
        <w:rPr>
          <w:rFonts w:hint="eastAsia"/>
        </w:rPr>
        <w:t>непротиворечивой</w:t>
      </w:r>
      <w:r>
        <w:t></w:t>
      </w:r>
      <w:r>
        <w:rPr>
          <w:rFonts w:hint="eastAsia"/>
        </w:rPr>
        <w:t>теории</w:t>
      </w:r>
      <w:r>
        <w:t></w:t>
      </w:r>
      <w:r>
        <w:t></w:t>
      </w:r>
      <w:r>
        <w:rPr>
          <w:rFonts w:hint="eastAsia"/>
        </w:rPr>
        <w:t>концепции</w:t>
      </w:r>
      <w:r>
        <w:t></w:t>
      </w:r>
      <w:r>
        <w:t></w:t>
      </w:r>
    </w:p>
    <w:p w:rsidR="00CA1707" w:rsidRDefault="00CA1707" w:rsidP="00CA1707">
      <w:r>
        <w:rPr>
          <w:rFonts w:hint="eastAsia"/>
        </w:rPr>
        <w:t>В</w:t>
      </w:r>
      <w:r>
        <w:t></w:t>
      </w:r>
      <w:r>
        <w:rPr>
          <w:rFonts w:hint="eastAsia"/>
        </w:rPr>
        <w:t>то</w:t>
      </w:r>
      <w:r>
        <w:t></w:t>
      </w:r>
      <w:r>
        <w:rPr>
          <w:rFonts w:hint="eastAsia"/>
        </w:rPr>
        <w:t>же</w:t>
      </w:r>
      <w:r>
        <w:t></w:t>
      </w:r>
      <w:r>
        <w:rPr>
          <w:rFonts w:hint="eastAsia"/>
        </w:rPr>
        <w:t>время</w:t>
      </w:r>
      <w:r>
        <w:t></w:t>
      </w:r>
      <w:r>
        <w:rPr>
          <w:rFonts w:hint="eastAsia"/>
        </w:rPr>
        <w:t>очевидно</w:t>
      </w:r>
      <w:r>
        <w:t></w:t>
      </w:r>
      <w:r>
        <w:t></w:t>
      </w:r>
      <w:r>
        <w:rPr>
          <w:rFonts w:hint="eastAsia"/>
        </w:rPr>
        <w:t>что</w:t>
      </w:r>
      <w:r>
        <w:t></w:t>
      </w:r>
      <w:r>
        <w:rPr>
          <w:rFonts w:hint="eastAsia"/>
        </w:rPr>
        <w:t>всестороннее</w:t>
      </w:r>
      <w:r>
        <w:t></w:t>
      </w:r>
      <w:r>
        <w:rPr>
          <w:rFonts w:hint="eastAsia"/>
        </w:rPr>
        <w:t>теоретическое</w:t>
      </w:r>
      <w:r>
        <w:t></w:t>
      </w:r>
      <w:r>
        <w:rPr>
          <w:rFonts w:hint="eastAsia"/>
        </w:rPr>
        <w:t>исследование</w:t>
      </w:r>
      <w:r>
        <w:t></w:t>
      </w:r>
      <w:r>
        <w:rPr>
          <w:rFonts w:hint="eastAsia"/>
        </w:rPr>
        <w:t>данной</w:t>
      </w:r>
      <w:r>
        <w:t></w:t>
      </w:r>
      <w:r>
        <w:rPr>
          <w:rFonts w:hint="eastAsia"/>
        </w:rPr>
        <w:t>категории</w:t>
      </w:r>
      <w:r>
        <w:t></w:t>
      </w:r>
      <w:r>
        <w:t></w:t>
      </w:r>
      <w:r>
        <w:rPr>
          <w:rFonts w:hint="eastAsia"/>
        </w:rPr>
        <w:t>ее</w:t>
      </w:r>
      <w:r>
        <w:t></w:t>
      </w:r>
      <w:r>
        <w:rPr>
          <w:rFonts w:hint="eastAsia"/>
        </w:rPr>
        <w:t>сущности</w:t>
      </w:r>
      <w:r>
        <w:t></w:t>
      </w:r>
      <w:r>
        <w:rPr>
          <w:rFonts w:hint="eastAsia"/>
        </w:rPr>
        <w:t>и</w:t>
      </w:r>
      <w:r>
        <w:t></w:t>
      </w:r>
      <w:r>
        <w:rPr>
          <w:rFonts w:hint="eastAsia"/>
        </w:rPr>
        <w:t>содержания</w:t>
      </w:r>
      <w:r>
        <w:t></w:t>
      </w:r>
      <w:r>
        <w:t></w:t>
      </w:r>
      <w:r>
        <w:rPr>
          <w:rFonts w:hint="eastAsia"/>
        </w:rPr>
        <w:t>видов</w:t>
      </w:r>
      <w:r>
        <w:t></w:t>
      </w:r>
      <w:r>
        <w:t></w:t>
      </w:r>
      <w:r>
        <w:rPr>
          <w:rFonts w:hint="eastAsia"/>
        </w:rPr>
        <w:t>особенностей</w:t>
      </w:r>
      <w:r>
        <w:t></w:t>
      </w:r>
      <w:r>
        <w:rPr>
          <w:rFonts w:hint="eastAsia"/>
        </w:rPr>
        <w:t>нормативно</w:t>
      </w:r>
      <w:r>
        <w:t></w:t>
      </w:r>
      <w:r>
        <w:rPr>
          <w:rFonts w:hint="eastAsia"/>
        </w:rPr>
        <w:t>правового</w:t>
      </w:r>
      <w:r>
        <w:t></w:t>
      </w:r>
      <w:r>
        <w:rPr>
          <w:rFonts w:hint="eastAsia"/>
        </w:rPr>
        <w:t>закрепления</w:t>
      </w:r>
      <w:r>
        <w:t></w:t>
      </w:r>
      <w:r>
        <w:rPr>
          <w:rFonts w:hint="eastAsia"/>
        </w:rPr>
        <w:t>правовых</w:t>
      </w:r>
      <w:r>
        <w:t></w:t>
      </w:r>
      <w:r>
        <w:rPr>
          <w:rFonts w:hint="eastAsia"/>
        </w:rPr>
        <w:t>режимов</w:t>
      </w:r>
      <w:r>
        <w:t></w:t>
      </w:r>
      <w:r>
        <w:rPr>
          <w:rFonts w:hint="eastAsia"/>
        </w:rPr>
        <w:t>и</w:t>
      </w:r>
      <w:r>
        <w:t></w:t>
      </w:r>
      <w:r>
        <w:rPr>
          <w:rFonts w:hint="eastAsia"/>
        </w:rPr>
        <w:t>т</w:t>
      </w:r>
      <w:r>
        <w:t></w:t>
      </w:r>
      <w:r>
        <w:rPr>
          <w:rFonts w:hint="eastAsia"/>
        </w:rPr>
        <w:t>д</w:t>
      </w:r>
      <w:r>
        <w:t></w:t>
      </w:r>
      <w:r>
        <w:t></w:t>
      </w:r>
      <w:r>
        <w:rPr>
          <w:rFonts w:hint="eastAsia"/>
        </w:rPr>
        <w:t>является</w:t>
      </w:r>
      <w:r>
        <w:t></w:t>
      </w:r>
      <w:r>
        <w:rPr>
          <w:rFonts w:hint="eastAsia"/>
        </w:rPr>
        <w:t>основой</w:t>
      </w:r>
      <w:r>
        <w:t></w:t>
      </w:r>
      <w:r>
        <w:rPr>
          <w:rFonts w:hint="eastAsia"/>
        </w:rPr>
        <w:t>эффективной</w:t>
      </w:r>
      <w:r>
        <w:t></w:t>
      </w:r>
      <w:r>
        <w:rPr>
          <w:rFonts w:hint="eastAsia"/>
        </w:rPr>
        <w:t>работы</w:t>
      </w:r>
      <w:r>
        <w:t></w:t>
      </w:r>
      <w:r>
        <w:rPr>
          <w:rFonts w:hint="eastAsia"/>
        </w:rPr>
        <w:t>как</w:t>
      </w:r>
      <w:r>
        <w:t></w:t>
      </w:r>
      <w:r>
        <w:rPr>
          <w:rFonts w:hint="eastAsia"/>
        </w:rPr>
        <w:t>законодателя</w:t>
      </w:r>
      <w:r>
        <w:t></w:t>
      </w:r>
      <w:r>
        <w:t></w:t>
      </w:r>
      <w:r>
        <w:rPr>
          <w:rFonts w:hint="eastAsia"/>
        </w:rPr>
        <w:t>так</w:t>
      </w:r>
      <w:r>
        <w:t></w:t>
      </w:r>
      <w:r>
        <w:rPr>
          <w:rFonts w:hint="eastAsia"/>
        </w:rPr>
        <w:t>и</w:t>
      </w:r>
      <w:r>
        <w:t></w:t>
      </w:r>
      <w:r>
        <w:rPr>
          <w:rFonts w:hint="eastAsia"/>
        </w:rPr>
        <w:t>правоприменителя</w:t>
      </w:r>
      <w:r>
        <w:t></w:t>
      </w:r>
      <w:r>
        <w:t></w:t>
      </w:r>
      <w:r>
        <w:rPr>
          <w:rFonts w:hint="eastAsia"/>
        </w:rPr>
        <w:t>а</w:t>
      </w:r>
      <w:r>
        <w:t></w:t>
      </w:r>
      <w:r>
        <w:rPr>
          <w:rFonts w:hint="eastAsia"/>
        </w:rPr>
        <w:t>также</w:t>
      </w:r>
      <w:r>
        <w:t></w:t>
      </w:r>
      <w:r>
        <w:rPr>
          <w:rFonts w:hint="eastAsia"/>
        </w:rPr>
        <w:t>иных</w:t>
      </w:r>
      <w:r>
        <w:t></w:t>
      </w:r>
      <w:r>
        <w:rPr>
          <w:rFonts w:hint="eastAsia"/>
        </w:rPr>
        <w:t>субъектов</w:t>
      </w:r>
      <w:r>
        <w:t></w:t>
      </w:r>
      <w:r>
        <w:rPr>
          <w:rFonts w:hint="eastAsia"/>
        </w:rPr>
        <w:t>правовых</w:t>
      </w:r>
      <w:r>
        <w:t></w:t>
      </w:r>
      <w:r>
        <w:rPr>
          <w:rFonts w:hint="eastAsia"/>
        </w:rPr>
        <w:t>отношений</w:t>
      </w:r>
      <w:r>
        <w:t></w:t>
      </w:r>
    </w:p>
    <w:p w:rsidR="00CA1707" w:rsidRDefault="00CA1707" w:rsidP="00CA1707">
      <w:r>
        <w:rPr>
          <w:rFonts w:hint="eastAsia"/>
        </w:rPr>
        <w:t>В</w:t>
      </w:r>
      <w:r>
        <w:t></w:t>
      </w:r>
      <w:r>
        <w:rPr>
          <w:rFonts w:hint="eastAsia"/>
        </w:rPr>
        <w:t>связи</w:t>
      </w:r>
      <w:r>
        <w:t></w:t>
      </w:r>
      <w:r>
        <w:rPr>
          <w:rFonts w:hint="eastAsia"/>
        </w:rPr>
        <w:t>с</w:t>
      </w:r>
      <w:r>
        <w:t></w:t>
      </w:r>
      <w:r>
        <w:rPr>
          <w:rFonts w:hint="eastAsia"/>
        </w:rPr>
        <w:t>пристальным</w:t>
      </w:r>
      <w:r>
        <w:t></w:t>
      </w:r>
      <w:r>
        <w:rPr>
          <w:rFonts w:hint="eastAsia"/>
        </w:rPr>
        <w:t>вниманием</w:t>
      </w:r>
      <w:r>
        <w:t></w:t>
      </w:r>
      <w:r>
        <w:rPr>
          <w:rFonts w:hint="eastAsia"/>
        </w:rPr>
        <w:t>в</w:t>
      </w:r>
      <w:r>
        <w:t></w:t>
      </w:r>
      <w:r>
        <w:rPr>
          <w:rFonts w:hint="eastAsia"/>
        </w:rPr>
        <w:t>юридической</w:t>
      </w:r>
      <w:r>
        <w:t></w:t>
      </w:r>
      <w:r>
        <w:rPr>
          <w:rFonts w:hint="eastAsia"/>
        </w:rPr>
        <w:t>науке</w:t>
      </w:r>
      <w:r>
        <w:t></w:t>
      </w:r>
      <w:r>
        <w:rPr>
          <w:rFonts w:hint="eastAsia"/>
        </w:rPr>
        <w:t>к</w:t>
      </w:r>
      <w:r>
        <w:t></w:t>
      </w:r>
      <w:r>
        <w:rPr>
          <w:rFonts w:hint="eastAsia"/>
        </w:rPr>
        <w:t>обозначенной</w:t>
      </w:r>
      <w:r>
        <w:t></w:t>
      </w:r>
      <w:r>
        <w:rPr>
          <w:rFonts w:hint="eastAsia"/>
        </w:rPr>
        <w:t>проблеме</w:t>
      </w:r>
      <w:r>
        <w:t></w:t>
      </w:r>
      <w:r>
        <w:rPr>
          <w:rFonts w:hint="eastAsia"/>
        </w:rPr>
        <w:t>и</w:t>
      </w:r>
      <w:r>
        <w:t></w:t>
      </w:r>
      <w:r>
        <w:rPr>
          <w:rFonts w:hint="eastAsia"/>
        </w:rPr>
        <w:t>востребованностью</w:t>
      </w:r>
      <w:r>
        <w:t></w:t>
      </w:r>
      <w:r>
        <w:rPr>
          <w:rFonts w:hint="eastAsia"/>
        </w:rPr>
        <w:t>ее</w:t>
      </w:r>
      <w:r>
        <w:t></w:t>
      </w:r>
      <w:r>
        <w:rPr>
          <w:rFonts w:hint="eastAsia"/>
        </w:rPr>
        <w:t>на</w:t>
      </w:r>
      <w:r>
        <w:t></w:t>
      </w:r>
      <w:r>
        <w:rPr>
          <w:rFonts w:hint="eastAsia"/>
        </w:rPr>
        <w:t>практике</w:t>
      </w:r>
      <w:r>
        <w:t></w:t>
      </w:r>
      <w:r>
        <w:t></w:t>
      </w:r>
      <w:r>
        <w:rPr>
          <w:rFonts w:hint="eastAsia"/>
        </w:rPr>
        <w:t>и</w:t>
      </w:r>
      <w:r>
        <w:t></w:t>
      </w:r>
      <w:r>
        <w:rPr>
          <w:rFonts w:hint="eastAsia"/>
        </w:rPr>
        <w:t>одновременно</w:t>
      </w:r>
      <w:r>
        <w:t></w:t>
      </w:r>
      <w:r>
        <w:rPr>
          <w:rFonts w:hint="eastAsia"/>
        </w:rPr>
        <w:t>отсутствием</w:t>
      </w:r>
      <w:r>
        <w:t></w:t>
      </w:r>
      <w:r>
        <w:rPr>
          <w:rFonts w:hint="eastAsia"/>
        </w:rPr>
        <w:t>системной</w:t>
      </w:r>
      <w:r>
        <w:t></w:t>
      </w:r>
      <w:r>
        <w:t></w:t>
      </w:r>
      <w:r>
        <w:rPr>
          <w:rFonts w:hint="eastAsia"/>
        </w:rPr>
        <w:t>комплексной</w:t>
      </w:r>
      <w:r>
        <w:t></w:t>
      </w:r>
      <w:r>
        <w:rPr>
          <w:rFonts w:hint="eastAsia"/>
        </w:rPr>
        <w:t>общетеоретической</w:t>
      </w:r>
      <w:r>
        <w:t></w:t>
      </w:r>
      <w:r>
        <w:rPr>
          <w:rFonts w:hint="eastAsia"/>
        </w:rPr>
        <w:t>разработки</w:t>
      </w:r>
      <w:r>
        <w:t></w:t>
      </w:r>
      <w:r>
        <w:rPr>
          <w:rFonts w:hint="eastAsia"/>
        </w:rPr>
        <w:t>правового</w:t>
      </w:r>
      <w:r>
        <w:t></w:t>
      </w:r>
      <w:r>
        <w:rPr>
          <w:rFonts w:hint="eastAsia"/>
        </w:rPr>
        <w:t>режима</w:t>
      </w:r>
      <w:r>
        <w:t></w:t>
      </w:r>
      <w:r>
        <w:t></w:t>
      </w:r>
      <w:r>
        <w:rPr>
          <w:rFonts w:hint="eastAsia"/>
        </w:rPr>
        <w:t>можно</w:t>
      </w:r>
      <w:r>
        <w:t></w:t>
      </w:r>
      <w:r>
        <w:rPr>
          <w:rFonts w:hint="eastAsia"/>
        </w:rPr>
        <w:t>констатировать</w:t>
      </w:r>
      <w:r>
        <w:t></w:t>
      </w:r>
      <w:r>
        <w:t></w:t>
      </w:r>
      <w:r>
        <w:rPr>
          <w:rFonts w:hint="eastAsia"/>
        </w:rPr>
        <w:t>что</w:t>
      </w:r>
      <w:r>
        <w:t></w:t>
      </w:r>
      <w:r>
        <w:rPr>
          <w:rFonts w:hint="eastAsia"/>
        </w:rPr>
        <w:t>данное</w:t>
      </w:r>
      <w:r>
        <w:t></w:t>
      </w:r>
      <w:r>
        <w:rPr>
          <w:rFonts w:hint="eastAsia"/>
        </w:rPr>
        <w:t>исследование</w:t>
      </w:r>
      <w:r>
        <w:t></w:t>
      </w:r>
      <w:r>
        <w:rPr>
          <w:rFonts w:hint="eastAsia"/>
        </w:rPr>
        <w:t>представляет</w:t>
      </w:r>
      <w:r>
        <w:t></w:t>
      </w:r>
      <w:r>
        <w:rPr>
          <w:rFonts w:hint="eastAsia"/>
        </w:rPr>
        <w:t>собой</w:t>
      </w:r>
      <w:r>
        <w:t></w:t>
      </w:r>
      <w:r>
        <w:rPr>
          <w:rFonts w:hint="eastAsia"/>
        </w:rPr>
        <w:t>научную</w:t>
      </w:r>
      <w:r>
        <w:t></w:t>
      </w:r>
      <w:r>
        <w:rPr>
          <w:rFonts w:hint="eastAsia"/>
        </w:rPr>
        <w:t>работу</w:t>
      </w:r>
      <w:r>
        <w:t></w:t>
      </w:r>
      <w:r>
        <w:t></w:t>
      </w:r>
      <w:r>
        <w:rPr>
          <w:rFonts w:hint="eastAsia"/>
        </w:rPr>
        <w:t>посвященную</w:t>
      </w:r>
      <w:r>
        <w:t></w:t>
      </w:r>
      <w:r>
        <w:rPr>
          <w:rFonts w:hint="eastAsia"/>
        </w:rPr>
        <w:t>анализу</w:t>
      </w:r>
      <w:r>
        <w:t></w:t>
      </w:r>
      <w:r>
        <w:rPr>
          <w:rFonts w:hint="eastAsia"/>
        </w:rPr>
        <w:t>актуальной</w:t>
      </w:r>
      <w:r>
        <w:t></w:t>
      </w:r>
      <w:r>
        <w:rPr>
          <w:rFonts w:hint="eastAsia"/>
        </w:rPr>
        <w:t>проблемы</w:t>
      </w:r>
      <w:r>
        <w:t></w:t>
      </w:r>
      <w:r>
        <w:t></w:t>
      </w:r>
      <w:r>
        <w:rPr>
          <w:rFonts w:hint="eastAsia"/>
        </w:rPr>
        <w:t>имеющей</w:t>
      </w:r>
      <w:r>
        <w:t></w:t>
      </w:r>
      <w:r>
        <w:rPr>
          <w:rFonts w:hint="eastAsia"/>
        </w:rPr>
        <w:t>как</w:t>
      </w:r>
      <w:r>
        <w:t></w:t>
      </w:r>
      <w:r>
        <w:rPr>
          <w:rFonts w:hint="eastAsia"/>
        </w:rPr>
        <w:t>теоретическую</w:t>
      </w:r>
      <w:r>
        <w:t></w:t>
      </w:r>
      <w:r>
        <w:t></w:t>
      </w:r>
      <w:r>
        <w:rPr>
          <w:rFonts w:hint="eastAsia"/>
        </w:rPr>
        <w:t>так</w:t>
      </w:r>
      <w:r>
        <w:t></w:t>
      </w:r>
      <w:r>
        <w:rPr>
          <w:rFonts w:hint="eastAsia"/>
        </w:rPr>
        <w:t>и</w:t>
      </w:r>
      <w:r>
        <w:t></w:t>
      </w:r>
      <w:r>
        <w:rPr>
          <w:rFonts w:hint="eastAsia"/>
        </w:rPr>
        <w:t>практическую</w:t>
      </w:r>
      <w:r>
        <w:t></w:t>
      </w:r>
      <w:r>
        <w:rPr>
          <w:rFonts w:hint="eastAsia"/>
        </w:rPr>
        <w:t>значимость</w:t>
      </w:r>
      <w:r>
        <w:t></w:t>
      </w:r>
    </w:p>
    <w:p w:rsidR="00CA1707" w:rsidRDefault="00CA1707" w:rsidP="00CA1707">
      <w:r>
        <w:rPr>
          <w:rFonts w:hint="eastAsia"/>
        </w:rPr>
        <w:t>Изложенное</w:t>
      </w:r>
      <w:r>
        <w:t></w:t>
      </w:r>
      <w:r>
        <w:rPr>
          <w:rFonts w:hint="eastAsia"/>
        </w:rPr>
        <w:t>дает</w:t>
      </w:r>
      <w:r>
        <w:t></w:t>
      </w:r>
      <w:r>
        <w:rPr>
          <w:rFonts w:hint="eastAsia"/>
        </w:rPr>
        <w:t>основание</w:t>
      </w:r>
      <w:r>
        <w:t></w:t>
      </w:r>
      <w:r>
        <w:rPr>
          <w:rFonts w:hint="eastAsia"/>
        </w:rPr>
        <w:t>полагать</w:t>
      </w:r>
      <w:r>
        <w:t></w:t>
      </w:r>
      <w:r>
        <w:t></w:t>
      </w:r>
      <w:r>
        <w:rPr>
          <w:rFonts w:hint="eastAsia"/>
        </w:rPr>
        <w:t>что</w:t>
      </w:r>
      <w:r>
        <w:t></w:t>
      </w:r>
      <w:r>
        <w:rPr>
          <w:rFonts w:hint="eastAsia"/>
        </w:rPr>
        <w:t>научный</w:t>
      </w:r>
      <w:r>
        <w:t></w:t>
      </w:r>
      <w:r>
        <w:rPr>
          <w:rFonts w:hint="eastAsia"/>
        </w:rPr>
        <w:t>анализ</w:t>
      </w:r>
      <w:r>
        <w:t></w:t>
      </w:r>
      <w:r>
        <w:rPr>
          <w:rFonts w:hint="eastAsia"/>
        </w:rPr>
        <w:t>правового</w:t>
      </w:r>
      <w:r>
        <w:t></w:t>
      </w:r>
      <w:r>
        <w:rPr>
          <w:rFonts w:hint="eastAsia"/>
        </w:rPr>
        <w:t>режима</w:t>
      </w:r>
      <w:r>
        <w:t></w:t>
      </w:r>
      <w:r>
        <w:rPr>
          <w:rFonts w:hint="eastAsia"/>
        </w:rPr>
        <w:t>является</w:t>
      </w:r>
      <w:r>
        <w:t></w:t>
      </w:r>
      <w:r>
        <w:rPr>
          <w:rFonts w:hint="eastAsia"/>
        </w:rPr>
        <w:t>актуальным</w:t>
      </w:r>
      <w:r>
        <w:t></w:t>
      </w:r>
      <w:r>
        <w:t></w:t>
      </w:r>
      <w:r>
        <w:rPr>
          <w:rFonts w:hint="eastAsia"/>
        </w:rPr>
        <w:t>а</w:t>
      </w:r>
      <w:r>
        <w:t></w:t>
      </w:r>
      <w:r>
        <w:rPr>
          <w:rFonts w:hint="eastAsia"/>
        </w:rPr>
        <w:t>его</w:t>
      </w:r>
      <w:r>
        <w:t></w:t>
      </w:r>
      <w:r>
        <w:rPr>
          <w:rFonts w:hint="eastAsia"/>
        </w:rPr>
        <w:t>общетеоретическое</w:t>
      </w:r>
      <w:r>
        <w:t></w:t>
      </w:r>
      <w:r>
        <w:rPr>
          <w:rFonts w:hint="eastAsia"/>
        </w:rPr>
        <w:t>исследование</w:t>
      </w:r>
      <w:r>
        <w:t></w:t>
      </w:r>
      <w:r>
        <w:t></w:t>
      </w:r>
      <w:r>
        <w:t></w:t>
      </w:r>
      <w:r>
        <w:rPr>
          <w:rFonts w:hint="eastAsia"/>
        </w:rPr>
        <w:t>решением</w:t>
      </w:r>
      <w:r>
        <w:t></w:t>
      </w:r>
      <w:r>
        <w:rPr>
          <w:rFonts w:hint="eastAsia"/>
        </w:rPr>
        <w:t>важной</w:t>
      </w:r>
      <w:r>
        <w:t></w:t>
      </w:r>
      <w:r>
        <w:rPr>
          <w:rFonts w:hint="eastAsia"/>
        </w:rPr>
        <w:t>научной</w:t>
      </w:r>
      <w:r>
        <w:t></w:t>
      </w:r>
      <w:r>
        <w:rPr>
          <w:rFonts w:hint="eastAsia"/>
        </w:rPr>
        <w:t>проблемы</w:t>
      </w:r>
      <w:r>
        <w:t></w:t>
      </w:r>
      <w:r>
        <w:t></w:t>
      </w:r>
      <w:r>
        <w:rPr>
          <w:rFonts w:hint="eastAsia"/>
        </w:rPr>
        <w:t>имеющей</w:t>
      </w:r>
      <w:r>
        <w:t></w:t>
      </w:r>
      <w:r>
        <w:rPr>
          <w:rFonts w:hint="eastAsia"/>
        </w:rPr>
        <w:t>существенное</w:t>
      </w:r>
      <w:r>
        <w:t></w:t>
      </w:r>
      <w:r>
        <w:rPr>
          <w:rFonts w:hint="eastAsia"/>
        </w:rPr>
        <w:t>социально</w:t>
      </w:r>
      <w:r>
        <w:t></w:t>
      </w:r>
      <w:r>
        <w:t></w:t>
      </w:r>
      <w:r>
        <w:rPr>
          <w:rFonts w:hint="eastAsia"/>
        </w:rPr>
        <w:t>экономическое</w:t>
      </w:r>
      <w:r>
        <w:t></w:t>
      </w:r>
      <w:r>
        <w:rPr>
          <w:rFonts w:hint="eastAsia"/>
        </w:rPr>
        <w:t>значение</w:t>
      </w:r>
      <w:r>
        <w:t></w:t>
      </w:r>
    </w:p>
    <w:p w:rsidR="00CA1707" w:rsidRDefault="00CA1707" w:rsidP="00CA1707">
      <w:r>
        <w:rPr>
          <w:rFonts w:hint="eastAsia"/>
        </w:rPr>
        <w:t>Степень</w:t>
      </w:r>
      <w:r>
        <w:t></w:t>
      </w:r>
      <w:r>
        <w:rPr>
          <w:rFonts w:hint="eastAsia"/>
        </w:rPr>
        <w:t>разработанности</w:t>
      </w:r>
      <w:r>
        <w:t></w:t>
      </w:r>
      <w:r>
        <w:rPr>
          <w:rFonts w:hint="eastAsia"/>
        </w:rPr>
        <w:t>проблемы</w:t>
      </w:r>
      <w:r>
        <w:t></w:t>
      </w:r>
      <w:r>
        <w:t></w:t>
      </w:r>
      <w:r>
        <w:rPr>
          <w:rFonts w:hint="eastAsia"/>
        </w:rPr>
        <w:t>Изучение</w:t>
      </w:r>
      <w:r>
        <w:t></w:t>
      </w:r>
      <w:r>
        <w:rPr>
          <w:rFonts w:hint="eastAsia"/>
        </w:rPr>
        <w:t>эволюции</w:t>
      </w:r>
      <w:r>
        <w:t></w:t>
      </w:r>
      <w:r>
        <w:rPr>
          <w:rFonts w:hint="eastAsia"/>
        </w:rPr>
        <w:t>представлений</w:t>
      </w:r>
      <w:r>
        <w:t></w:t>
      </w:r>
      <w:r>
        <w:rPr>
          <w:rFonts w:hint="eastAsia"/>
        </w:rPr>
        <w:t>о</w:t>
      </w:r>
      <w:r>
        <w:t></w:t>
      </w:r>
      <w:r>
        <w:rPr>
          <w:rFonts w:hint="eastAsia"/>
        </w:rPr>
        <w:t>категории</w:t>
      </w:r>
      <w:r>
        <w:t></w:t>
      </w:r>
      <w:r>
        <w:t></w:t>
      </w:r>
      <w:r>
        <w:rPr>
          <w:rFonts w:hint="eastAsia"/>
        </w:rPr>
        <w:t>правовой</w:t>
      </w:r>
      <w:r>
        <w:t></w:t>
      </w:r>
      <w:r>
        <w:rPr>
          <w:rFonts w:hint="eastAsia"/>
        </w:rPr>
        <w:t>режим</w:t>
      </w:r>
      <w:r>
        <w:t></w:t>
      </w:r>
      <w:r>
        <w:t></w:t>
      </w:r>
      <w:r>
        <w:rPr>
          <w:rFonts w:hint="eastAsia"/>
        </w:rPr>
        <w:t>предполагает</w:t>
      </w:r>
      <w:r>
        <w:t></w:t>
      </w:r>
      <w:r>
        <w:rPr>
          <w:rFonts w:hint="eastAsia"/>
        </w:rPr>
        <w:t>выделение</w:t>
      </w:r>
      <w:r>
        <w:t></w:t>
      </w:r>
      <w:r>
        <w:rPr>
          <w:rFonts w:hint="eastAsia"/>
        </w:rPr>
        <w:t>нескольких</w:t>
      </w:r>
      <w:r>
        <w:t></w:t>
      </w:r>
      <w:r>
        <w:rPr>
          <w:rFonts w:hint="eastAsia"/>
        </w:rPr>
        <w:t>этапов</w:t>
      </w:r>
      <w:r>
        <w:t></w:t>
      </w:r>
      <w:r>
        <w:rPr>
          <w:rFonts w:hint="eastAsia"/>
        </w:rPr>
        <w:t>ее</w:t>
      </w:r>
      <w:r>
        <w:t></w:t>
      </w:r>
      <w:r>
        <w:rPr>
          <w:rFonts w:hint="eastAsia"/>
        </w:rPr>
        <w:t>научного</w:t>
      </w:r>
      <w:r>
        <w:t></w:t>
      </w:r>
      <w:r>
        <w:rPr>
          <w:rFonts w:hint="eastAsia"/>
        </w:rPr>
        <w:t>освоения</w:t>
      </w:r>
      <w:r>
        <w:t></w:t>
      </w:r>
    </w:p>
    <w:p w:rsidR="00CA1707" w:rsidRDefault="00CA1707" w:rsidP="00CA1707">
      <w:r>
        <w:rPr>
          <w:rFonts w:hint="eastAsia"/>
        </w:rPr>
        <w:t>Во</w:t>
      </w:r>
      <w:r>
        <w:t></w:t>
      </w:r>
      <w:r>
        <w:rPr>
          <w:rFonts w:hint="eastAsia"/>
        </w:rPr>
        <w:t>первых</w:t>
      </w:r>
      <w:r>
        <w:t></w:t>
      </w:r>
      <w:r>
        <w:t></w:t>
      </w:r>
      <w:r>
        <w:rPr>
          <w:rFonts w:hint="eastAsia"/>
        </w:rPr>
        <w:t>первоначальное</w:t>
      </w:r>
      <w:r>
        <w:t></w:t>
      </w:r>
      <w:r>
        <w:rPr>
          <w:rFonts w:hint="eastAsia"/>
        </w:rPr>
        <w:t>формирование</w:t>
      </w:r>
      <w:r>
        <w:t></w:t>
      </w:r>
      <w:r>
        <w:rPr>
          <w:rFonts w:hint="eastAsia"/>
        </w:rPr>
        <w:t>понятия</w:t>
      </w:r>
      <w:r>
        <w:t></w:t>
      </w:r>
      <w:r>
        <w:rPr>
          <w:rFonts w:hint="eastAsia"/>
        </w:rPr>
        <w:t>режима</w:t>
      </w:r>
      <w:r>
        <w:t></w:t>
      </w:r>
      <w:r>
        <w:rPr>
          <w:rFonts w:hint="eastAsia"/>
        </w:rPr>
        <w:t>в</w:t>
      </w:r>
      <w:r>
        <w:t></w:t>
      </w:r>
      <w:r>
        <w:rPr>
          <w:rFonts w:hint="eastAsia"/>
        </w:rPr>
        <w:t>социально</w:t>
      </w:r>
      <w:r>
        <w:t></w:t>
      </w:r>
      <w:r>
        <w:rPr>
          <w:rFonts w:hint="eastAsia"/>
        </w:rPr>
        <w:t>политическом</w:t>
      </w:r>
      <w:r>
        <w:t></w:t>
      </w:r>
      <w:r>
        <w:rPr>
          <w:rFonts w:hint="eastAsia"/>
        </w:rPr>
        <w:t>смысле</w:t>
      </w:r>
      <w:r>
        <w:t></w:t>
      </w:r>
      <w:r>
        <w:rPr>
          <w:rFonts w:hint="eastAsia"/>
        </w:rPr>
        <w:t>в</w:t>
      </w:r>
      <w:r>
        <w:t></w:t>
      </w:r>
      <w:r>
        <w:rPr>
          <w:rFonts w:hint="eastAsia"/>
        </w:rPr>
        <w:t>контексте</w:t>
      </w:r>
      <w:r>
        <w:t></w:t>
      </w:r>
      <w:r>
        <w:rPr>
          <w:rFonts w:hint="eastAsia"/>
        </w:rPr>
        <w:t>дискуссий</w:t>
      </w:r>
      <w:r>
        <w:t></w:t>
      </w:r>
      <w:r>
        <w:rPr>
          <w:rFonts w:hint="eastAsia"/>
        </w:rPr>
        <w:t>об</w:t>
      </w:r>
      <w:r>
        <w:t></w:t>
      </w:r>
      <w:r>
        <w:rPr>
          <w:rFonts w:hint="eastAsia"/>
        </w:rPr>
        <w:t>оптимальных</w:t>
      </w:r>
      <w:r>
        <w:t></w:t>
      </w:r>
      <w:r>
        <w:rPr>
          <w:rFonts w:hint="eastAsia"/>
        </w:rPr>
        <w:t>формах</w:t>
      </w:r>
      <w:r>
        <w:t></w:t>
      </w:r>
      <w:r>
        <w:rPr>
          <w:rFonts w:hint="eastAsia"/>
        </w:rPr>
        <w:t>политической</w:t>
      </w:r>
      <w:r>
        <w:t></w:t>
      </w:r>
      <w:r>
        <w:rPr>
          <w:rFonts w:hint="eastAsia"/>
        </w:rPr>
        <w:t>организации</w:t>
      </w:r>
      <w:r>
        <w:t></w:t>
      </w:r>
      <w:r>
        <w:rPr>
          <w:rFonts w:hint="eastAsia"/>
        </w:rPr>
        <w:t>общества</w:t>
      </w:r>
      <w:r>
        <w:t></w:t>
      </w:r>
      <w:r>
        <w:rPr>
          <w:rFonts w:hint="eastAsia"/>
        </w:rPr>
        <w:t>имело</w:t>
      </w:r>
      <w:r>
        <w:t></w:t>
      </w:r>
      <w:r>
        <w:rPr>
          <w:rFonts w:hint="eastAsia"/>
        </w:rPr>
        <w:t>место</w:t>
      </w:r>
      <w:r>
        <w:t></w:t>
      </w:r>
      <w:r>
        <w:rPr>
          <w:rFonts w:hint="eastAsia"/>
        </w:rPr>
        <w:t>в</w:t>
      </w:r>
      <w:r>
        <w:t></w:t>
      </w:r>
      <w:r>
        <w:rPr>
          <w:rFonts w:hint="eastAsia"/>
        </w:rPr>
        <w:t>работах</w:t>
      </w:r>
      <w:r>
        <w:t></w:t>
      </w:r>
      <w:r>
        <w:rPr>
          <w:rFonts w:hint="eastAsia"/>
        </w:rPr>
        <w:t>древнегреческих</w:t>
      </w:r>
      <w:r>
        <w:t></w:t>
      </w:r>
      <w:r>
        <w:rPr>
          <w:rFonts w:hint="eastAsia"/>
        </w:rPr>
        <w:t>и</w:t>
      </w:r>
      <w:r>
        <w:t></w:t>
      </w:r>
      <w:r>
        <w:rPr>
          <w:rFonts w:hint="eastAsia"/>
        </w:rPr>
        <w:t>древнеримских</w:t>
      </w:r>
      <w:r>
        <w:t></w:t>
      </w:r>
      <w:r>
        <w:rPr>
          <w:rFonts w:hint="eastAsia"/>
        </w:rPr>
        <w:t>ученых</w:t>
      </w:r>
      <w:r>
        <w:t></w:t>
      </w:r>
      <w:r>
        <w:rPr>
          <w:rFonts w:hint="eastAsia"/>
        </w:rPr>
        <w:t>Аристотеля</w:t>
      </w:r>
      <w:r>
        <w:t></w:t>
      </w:r>
      <w:r>
        <w:t></w:t>
      </w:r>
      <w:r>
        <w:rPr>
          <w:rFonts w:hint="eastAsia"/>
        </w:rPr>
        <w:t>Платона</w:t>
      </w:r>
      <w:r>
        <w:t></w:t>
      </w:r>
      <w:r>
        <w:t></w:t>
      </w:r>
      <w:r>
        <w:rPr>
          <w:rFonts w:hint="eastAsia"/>
        </w:rPr>
        <w:t>Панетия</w:t>
      </w:r>
      <w:r>
        <w:t></w:t>
      </w:r>
      <w:r>
        <w:t></w:t>
      </w:r>
      <w:r>
        <w:rPr>
          <w:rFonts w:hint="eastAsia"/>
        </w:rPr>
        <w:t>Полибия</w:t>
      </w:r>
      <w:r>
        <w:t></w:t>
      </w:r>
      <w:r>
        <w:t></w:t>
      </w:r>
      <w:r>
        <w:rPr>
          <w:rFonts w:hint="eastAsia"/>
        </w:rPr>
        <w:t>Лукреция</w:t>
      </w:r>
      <w:r>
        <w:t></w:t>
      </w:r>
      <w:r>
        <w:t></w:t>
      </w:r>
      <w:r>
        <w:rPr>
          <w:rFonts w:hint="eastAsia"/>
        </w:rPr>
        <w:t>Цицерона</w:t>
      </w:r>
      <w:r>
        <w:t></w:t>
      </w:r>
      <w:r>
        <w:rPr>
          <w:rFonts w:hint="eastAsia"/>
        </w:rPr>
        <w:t>и</w:t>
      </w:r>
      <w:r>
        <w:t></w:t>
      </w:r>
      <w:r>
        <w:rPr>
          <w:rFonts w:hint="eastAsia"/>
        </w:rPr>
        <w:t>других</w:t>
      </w:r>
      <w:r>
        <w:t></w:t>
      </w:r>
      <w:r>
        <w:t></w:t>
      </w:r>
      <w:r>
        <w:rPr>
          <w:rFonts w:hint="eastAsia"/>
        </w:rPr>
        <w:t>а</w:t>
      </w:r>
      <w:r>
        <w:t></w:t>
      </w:r>
      <w:r>
        <w:rPr>
          <w:rFonts w:hint="eastAsia"/>
        </w:rPr>
        <w:t>также</w:t>
      </w:r>
      <w:r>
        <w:t></w:t>
      </w:r>
      <w:r>
        <w:rPr>
          <w:rFonts w:hint="eastAsia"/>
        </w:rPr>
        <w:t>было</w:t>
      </w:r>
      <w:r>
        <w:t></w:t>
      </w:r>
      <w:r>
        <w:rPr>
          <w:rFonts w:hint="eastAsia"/>
        </w:rPr>
        <w:t>продолжено</w:t>
      </w:r>
      <w:r>
        <w:t></w:t>
      </w:r>
      <w:r>
        <w:rPr>
          <w:rFonts w:hint="eastAsia"/>
        </w:rPr>
        <w:t>в</w:t>
      </w:r>
      <w:r>
        <w:t></w:t>
      </w:r>
      <w:r>
        <w:rPr>
          <w:rFonts w:hint="eastAsia"/>
        </w:rPr>
        <w:t>трудах</w:t>
      </w:r>
      <w:r>
        <w:t></w:t>
      </w:r>
      <w:r>
        <w:rPr>
          <w:rFonts w:hint="eastAsia"/>
        </w:rPr>
        <w:t>Ф</w:t>
      </w:r>
      <w:r>
        <w:t></w:t>
      </w:r>
      <w:r>
        <w:t></w:t>
      </w:r>
      <w:r>
        <w:rPr>
          <w:rFonts w:hint="eastAsia"/>
        </w:rPr>
        <w:t>Аквинского</w:t>
      </w:r>
      <w:r>
        <w:t></w:t>
      </w:r>
      <w:r>
        <w:t></w:t>
      </w:r>
      <w:r>
        <w:rPr>
          <w:rFonts w:hint="eastAsia"/>
        </w:rPr>
        <w:t>А</w:t>
      </w:r>
      <w:r>
        <w:t></w:t>
      </w:r>
      <w:r>
        <w:t></w:t>
      </w:r>
      <w:r>
        <w:rPr>
          <w:rFonts w:hint="eastAsia"/>
        </w:rPr>
        <w:t>Эсмена</w:t>
      </w:r>
      <w:r>
        <w:t></w:t>
      </w:r>
      <w:r>
        <w:t></w:t>
      </w:r>
      <w:r>
        <w:rPr>
          <w:rFonts w:hint="eastAsia"/>
        </w:rPr>
        <w:t>Л</w:t>
      </w:r>
      <w:r>
        <w:t></w:t>
      </w:r>
      <w:r>
        <w:t></w:t>
      </w:r>
      <w:r>
        <w:rPr>
          <w:rFonts w:hint="eastAsia"/>
        </w:rPr>
        <w:t>Дюги</w:t>
      </w:r>
      <w:r>
        <w:t></w:t>
      </w:r>
      <w:r>
        <w:rPr>
          <w:rFonts w:hint="eastAsia"/>
        </w:rPr>
        <w:t>в</w:t>
      </w:r>
      <w:r>
        <w:t></w:t>
      </w:r>
      <w:r>
        <w:rPr>
          <w:rFonts w:hint="eastAsia"/>
        </w:rPr>
        <w:t>политологическом</w:t>
      </w:r>
      <w:r>
        <w:t></w:t>
      </w:r>
      <w:r>
        <w:rPr>
          <w:rFonts w:hint="eastAsia"/>
        </w:rPr>
        <w:t>и</w:t>
      </w:r>
      <w:r>
        <w:t></w:t>
      </w:r>
      <w:r>
        <w:rPr>
          <w:rFonts w:hint="eastAsia"/>
        </w:rPr>
        <w:t>государствоведческом</w:t>
      </w:r>
      <w:r>
        <w:t></w:t>
      </w:r>
      <w:r>
        <w:rPr>
          <w:rFonts w:hint="eastAsia"/>
        </w:rPr>
        <w:t>аспектах</w:t>
      </w:r>
      <w:r>
        <w:t></w:t>
      </w:r>
    </w:p>
    <w:p w:rsidR="00CA1707" w:rsidRDefault="00CA1707" w:rsidP="00CA1707">
      <w:r>
        <w:rPr>
          <w:rFonts w:hint="eastAsia"/>
        </w:rPr>
        <w:t>Во</w:t>
      </w:r>
      <w:r>
        <w:t></w:t>
      </w:r>
      <w:r>
        <w:rPr>
          <w:rFonts w:hint="eastAsia"/>
        </w:rPr>
        <w:t>вторых</w:t>
      </w:r>
      <w:r>
        <w:t></w:t>
      </w:r>
      <w:r>
        <w:t></w:t>
      </w:r>
      <w:r>
        <w:rPr>
          <w:rFonts w:hint="eastAsia"/>
        </w:rPr>
        <w:t>проблема</w:t>
      </w:r>
      <w:r>
        <w:t></w:t>
      </w:r>
      <w:r>
        <w:rPr>
          <w:rFonts w:hint="eastAsia"/>
        </w:rPr>
        <w:t>эффективного</w:t>
      </w:r>
      <w:r>
        <w:t></w:t>
      </w:r>
      <w:r>
        <w:rPr>
          <w:rFonts w:hint="eastAsia"/>
        </w:rPr>
        <w:t>управления</w:t>
      </w:r>
      <w:r>
        <w:t></w:t>
      </w:r>
      <w:r>
        <w:rPr>
          <w:rFonts w:hint="eastAsia"/>
        </w:rPr>
        <w:t>обществом</w:t>
      </w:r>
      <w:r>
        <w:t></w:t>
      </w:r>
      <w:r>
        <w:rPr>
          <w:rFonts w:hint="eastAsia"/>
        </w:rPr>
        <w:t>через</w:t>
      </w:r>
      <w:r>
        <w:t></w:t>
      </w:r>
      <w:r>
        <w:rPr>
          <w:rFonts w:hint="eastAsia"/>
        </w:rPr>
        <w:t>различные</w:t>
      </w:r>
      <w:r>
        <w:t></w:t>
      </w:r>
      <w:r>
        <w:rPr>
          <w:rFonts w:hint="eastAsia"/>
        </w:rPr>
        <w:t>виды</w:t>
      </w:r>
      <w:r>
        <w:t></w:t>
      </w:r>
      <w:r>
        <w:rPr>
          <w:rFonts w:hint="eastAsia"/>
        </w:rPr>
        <w:t>мотивации</w:t>
      </w:r>
      <w:r>
        <w:t></w:t>
      </w:r>
      <w:r>
        <w:t></w:t>
      </w:r>
      <w:r>
        <w:rPr>
          <w:rFonts w:hint="eastAsia"/>
        </w:rPr>
        <w:t>составляющая</w:t>
      </w:r>
      <w:r>
        <w:t></w:t>
      </w:r>
      <w:r>
        <w:rPr>
          <w:rFonts w:hint="eastAsia"/>
        </w:rPr>
        <w:t>немаловажный</w:t>
      </w:r>
      <w:r>
        <w:t></w:t>
      </w:r>
      <w:r>
        <w:rPr>
          <w:rFonts w:hint="eastAsia"/>
        </w:rPr>
        <w:t>аспект</w:t>
      </w:r>
      <w:r>
        <w:t></w:t>
      </w:r>
      <w:r>
        <w:rPr>
          <w:rFonts w:hint="eastAsia"/>
        </w:rPr>
        <w:t>проблемы</w:t>
      </w:r>
      <w:r>
        <w:t></w:t>
      </w:r>
      <w:r>
        <w:rPr>
          <w:rFonts w:hint="eastAsia"/>
        </w:rPr>
        <w:t>правовых</w:t>
      </w:r>
      <w:r>
        <w:t></w:t>
      </w:r>
      <w:r>
        <w:rPr>
          <w:rFonts w:hint="eastAsia"/>
        </w:rPr>
        <w:t>режимов</w:t>
      </w:r>
      <w:r>
        <w:t></w:t>
      </w:r>
      <w:r>
        <w:t></w:t>
      </w:r>
      <w:r>
        <w:rPr>
          <w:rFonts w:hint="eastAsia"/>
        </w:rPr>
        <w:t>затрагивалась</w:t>
      </w:r>
      <w:r>
        <w:t></w:t>
      </w:r>
      <w:r>
        <w:rPr>
          <w:rFonts w:hint="eastAsia"/>
        </w:rPr>
        <w:t>в</w:t>
      </w:r>
      <w:r>
        <w:t></w:t>
      </w:r>
      <w:r>
        <w:rPr>
          <w:rFonts w:hint="eastAsia"/>
        </w:rPr>
        <w:t>трудах</w:t>
      </w:r>
      <w:r>
        <w:t></w:t>
      </w:r>
      <w:r>
        <w:rPr>
          <w:rFonts w:hint="eastAsia"/>
        </w:rPr>
        <w:t>видных</w:t>
      </w:r>
      <w:r>
        <w:t></w:t>
      </w:r>
      <w:r>
        <w:rPr>
          <w:rFonts w:hint="eastAsia"/>
        </w:rPr>
        <w:t>ученых</w:t>
      </w:r>
      <w:r>
        <w:t></w:t>
      </w:r>
      <w:r>
        <w:rPr>
          <w:rFonts w:hint="eastAsia"/>
        </w:rPr>
        <w:t>правоведов</w:t>
      </w:r>
      <w:r>
        <w:t></w:t>
      </w:r>
      <w:r>
        <w:rPr>
          <w:rFonts w:hint="eastAsia"/>
        </w:rPr>
        <w:t>конца</w:t>
      </w:r>
      <w:r>
        <w:t></w:t>
      </w:r>
      <w:r>
        <w:t></w:t>
      </w:r>
      <w:r>
        <w:t></w:t>
      </w:r>
      <w:r>
        <w:t></w:t>
      </w:r>
      <w:r>
        <w:t></w:t>
      </w:r>
      <w:r>
        <w:t></w:t>
      </w:r>
      <w:r>
        <w:t></w:t>
      </w:r>
      <w:r>
        <w:rPr>
          <w:rFonts w:hint="eastAsia"/>
        </w:rPr>
        <w:t>начала</w:t>
      </w:r>
      <w:r>
        <w:t></w:t>
      </w:r>
      <w:r>
        <w:t></w:t>
      </w:r>
      <w:r>
        <w:t></w:t>
      </w:r>
      <w:r>
        <w:t></w:t>
      </w:r>
      <w:r>
        <w:rPr>
          <w:rFonts w:hint="eastAsia"/>
        </w:rPr>
        <w:t>вв</w:t>
      </w:r>
      <w:r>
        <w:t></w:t>
      </w:r>
      <w:r>
        <w:t></w:t>
      </w:r>
      <w:r>
        <w:t></w:t>
      </w:r>
      <w:r>
        <w:t></w:t>
      </w:r>
      <w:r>
        <w:rPr>
          <w:rFonts w:hint="eastAsia"/>
        </w:rPr>
        <w:t>Е</w:t>
      </w:r>
      <w:r>
        <w:t></w:t>
      </w:r>
      <w:r>
        <w:rPr>
          <w:rFonts w:hint="eastAsia"/>
        </w:rPr>
        <w:t>В</w:t>
      </w:r>
      <w:r>
        <w:t></w:t>
      </w:r>
      <w:r>
        <w:t></w:t>
      </w:r>
      <w:r>
        <w:rPr>
          <w:rFonts w:hint="eastAsia"/>
        </w:rPr>
        <w:t>Васьковского</w:t>
      </w:r>
      <w:r>
        <w:t></w:t>
      </w:r>
      <w:r>
        <w:t></w:t>
      </w:r>
      <w:r>
        <w:rPr>
          <w:rFonts w:hint="eastAsia"/>
        </w:rPr>
        <w:t>П</w:t>
      </w:r>
      <w:r>
        <w:t></w:t>
      </w:r>
      <w:r>
        <w:rPr>
          <w:rFonts w:hint="eastAsia"/>
        </w:rPr>
        <w:t>Г</w:t>
      </w:r>
      <w:r>
        <w:t></w:t>
      </w:r>
      <w:r>
        <w:t></w:t>
      </w:r>
      <w:r>
        <w:rPr>
          <w:rFonts w:hint="eastAsia"/>
        </w:rPr>
        <w:t>Виноградова</w:t>
      </w:r>
      <w:r>
        <w:t></w:t>
      </w:r>
      <w:r>
        <w:t></w:t>
      </w:r>
      <w:r>
        <w:rPr>
          <w:rFonts w:hint="eastAsia"/>
        </w:rPr>
        <w:t>А</w:t>
      </w:r>
      <w:r>
        <w:t></w:t>
      </w:r>
      <w:r>
        <w:rPr>
          <w:rFonts w:hint="eastAsia"/>
        </w:rPr>
        <w:t>А</w:t>
      </w:r>
      <w:r>
        <w:t></w:t>
      </w:r>
      <w:r>
        <w:t></w:t>
      </w:r>
      <w:r>
        <w:rPr>
          <w:rFonts w:hint="eastAsia"/>
        </w:rPr>
        <w:t>Жижиленко</w:t>
      </w:r>
      <w:r>
        <w:t></w:t>
      </w:r>
      <w:r>
        <w:t></w:t>
      </w:r>
      <w:r>
        <w:rPr>
          <w:rFonts w:hint="eastAsia"/>
        </w:rPr>
        <w:t>Б</w:t>
      </w:r>
      <w:r>
        <w:t></w:t>
      </w:r>
      <w:r>
        <w:rPr>
          <w:rFonts w:hint="eastAsia"/>
        </w:rPr>
        <w:t>А</w:t>
      </w:r>
      <w:r>
        <w:t></w:t>
      </w:r>
      <w:r>
        <w:t></w:t>
      </w:r>
      <w:r>
        <w:rPr>
          <w:rFonts w:hint="eastAsia"/>
        </w:rPr>
        <w:t>Кистяковского</w:t>
      </w:r>
      <w:r>
        <w:t></w:t>
      </w:r>
      <w:r>
        <w:t></w:t>
      </w:r>
      <w:r>
        <w:rPr>
          <w:rFonts w:hint="eastAsia"/>
        </w:rPr>
        <w:t>Н</w:t>
      </w:r>
      <w:r>
        <w:t></w:t>
      </w:r>
      <w:r>
        <w:rPr>
          <w:rFonts w:hint="eastAsia"/>
        </w:rPr>
        <w:t>М</w:t>
      </w:r>
      <w:r>
        <w:t></w:t>
      </w:r>
      <w:r>
        <w:t></w:t>
      </w:r>
      <w:r>
        <w:rPr>
          <w:rFonts w:hint="eastAsia"/>
        </w:rPr>
        <w:t>Коркунова</w:t>
      </w:r>
      <w:r>
        <w:t></w:t>
      </w:r>
      <w:r>
        <w:t></w:t>
      </w:r>
      <w:r>
        <w:rPr>
          <w:rFonts w:hint="eastAsia"/>
        </w:rPr>
        <w:t>Л</w:t>
      </w:r>
      <w:r>
        <w:t></w:t>
      </w:r>
      <w:r>
        <w:rPr>
          <w:rFonts w:hint="eastAsia"/>
        </w:rPr>
        <w:t>И</w:t>
      </w:r>
      <w:r>
        <w:t></w:t>
      </w:r>
      <w:r>
        <w:t></w:t>
      </w:r>
      <w:r>
        <w:rPr>
          <w:rFonts w:hint="eastAsia"/>
        </w:rPr>
        <w:t>Петражицкого</w:t>
      </w:r>
      <w:r>
        <w:t></w:t>
      </w:r>
      <w:r>
        <w:t></w:t>
      </w:r>
      <w:r>
        <w:rPr>
          <w:rFonts w:hint="eastAsia"/>
        </w:rPr>
        <w:t>Ф</w:t>
      </w:r>
      <w:r>
        <w:t></w:t>
      </w:r>
      <w:r>
        <w:rPr>
          <w:rFonts w:hint="eastAsia"/>
        </w:rPr>
        <w:t>В</w:t>
      </w:r>
      <w:r>
        <w:t></w:t>
      </w:r>
      <w:r>
        <w:t></w:t>
      </w:r>
      <w:r>
        <w:rPr>
          <w:rFonts w:hint="eastAsia"/>
        </w:rPr>
        <w:t>Тарановского</w:t>
      </w:r>
      <w:r>
        <w:t></w:t>
      </w:r>
      <w:r>
        <w:t></w:t>
      </w:r>
      <w:r>
        <w:rPr>
          <w:rFonts w:hint="eastAsia"/>
        </w:rPr>
        <w:t>Е</w:t>
      </w:r>
      <w:r>
        <w:t></w:t>
      </w:r>
      <w:r>
        <w:rPr>
          <w:rFonts w:hint="eastAsia"/>
        </w:rPr>
        <w:t>Н</w:t>
      </w:r>
      <w:r>
        <w:t></w:t>
      </w:r>
      <w:r>
        <w:t></w:t>
      </w:r>
      <w:r>
        <w:rPr>
          <w:rFonts w:hint="eastAsia"/>
        </w:rPr>
        <w:t>Трубецкого</w:t>
      </w:r>
      <w:r>
        <w:t></w:t>
      </w:r>
      <w:r>
        <w:t></w:t>
      </w:r>
      <w:r>
        <w:rPr>
          <w:rFonts w:hint="eastAsia"/>
        </w:rPr>
        <w:t>Г</w:t>
      </w:r>
      <w:r>
        <w:t></w:t>
      </w:r>
      <w:r>
        <w:rPr>
          <w:rFonts w:hint="eastAsia"/>
        </w:rPr>
        <w:t>Ф</w:t>
      </w:r>
      <w:r>
        <w:t></w:t>
      </w:r>
      <w:r>
        <w:t></w:t>
      </w:r>
      <w:r>
        <w:rPr>
          <w:rFonts w:hint="eastAsia"/>
        </w:rPr>
        <w:t>Шершеневича</w:t>
      </w:r>
      <w:r>
        <w:t></w:t>
      </w:r>
    </w:p>
    <w:p w:rsidR="00CA1707" w:rsidRDefault="00CA1707" w:rsidP="00CA1707">
      <w:r>
        <w:rPr>
          <w:rFonts w:hint="eastAsia"/>
        </w:rPr>
        <w:t>В</w:t>
      </w:r>
      <w:r>
        <w:t></w:t>
      </w:r>
      <w:r>
        <w:rPr>
          <w:rFonts w:hint="eastAsia"/>
        </w:rPr>
        <w:t>третьих</w:t>
      </w:r>
      <w:r>
        <w:t></w:t>
      </w:r>
      <w:r>
        <w:t></w:t>
      </w:r>
      <w:r>
        <w:rPr>
          <w:rFonts w:hint="eastAsia"/>
        </w:rPr>
        <w:t>правовой</w:t>
      </w:r>
      <w:r>
        <w:t></w:t>
      </w:r>
      <w:r>
        <w:rPr>
          <w:rFonts w:hint="eastAsia"/>
        </w:rPr>
        <w:t>режим</w:t>
      </w:r>
      <w:r>
        <w:t></w:t>
      </w:r>
      <w:r>
        <w:t></w:t>
      </w:r>
      <w:r>
        <w:rPr>
          <w:rFonts w:hint="eastAsia"/>
        </w:rPr>
        <w:t>как</w:t>
      </w:r>
      <w:r>
        <w:t></w:t>
      </w:r>
      <w:r>
        <w:rPr>
          <w:rFonts w:hint="eastAsia"/>
        </w:rPr>
        <w:t>юридическая</w:t>
      </w:r>
      <w:r>
        <w:t></w:t>
      </w:r>
      <w:r>
        <w:rPr>
          <w:rFonts w:hint="eastAsia"/>
        </w:rPr>
        <w:t>категория</w:t>
      </w:r>
      <w:r>
        <w:t></w:t>
      </w:r>
      <w:r>
        <w:t></w:t>
      </w:r>
      <w:r>
        <w:rPr>
          <w:rFonts w:hint="eastAsia"/>
        </w:rPr>
        <w:t>представлен</w:t>
      </w:r>
      <w:r>
        <w:t></w:t>
      </w:r>
      <w:r>
        <w:rPr>
          <w:rFonts w:hint="eastAsia"/>
        </w:rPr>
        <w:t>в</w:t>
      </w:r>
      <w:r>
        <w:t></w:t>
      </w:r>
      <w:r>
        <w:rPr>
          <w:rFonts w:hint="eastAsia"/>
        </w:rPr>
        <w:t>в</w:t>
      </w:r>
      <w:r>
        <w:t></w:t>
      </w:r>
      <w:r>
        <w:rPr>
          <w:rFonts w:hint="eastAsia"/>
        </w:rPr>
        <w:t>трудах</w:t>
      </w:r>
      <w:r>
        <w:t></w:t>
      </w:r>
      <w:r>
        <w:t></w:t>
      </w:r>
      <w:r>
        <w:t></w:t>
      </w:r>
      <w:r>
        <w:t></w:t>
      </w:r>
      <w:r>
        <w:rPr>
          <w:rFonts w:hint="eastAsia"/>
        </w:rPr>
        <w:t>х</w:t>
      </w:r>
      <w:r>
        <w:t></w:t>
      </w:r>
      <w:r>
        <w:rPr>
          <w:rFonts w:hint="eastAsia"/>
        </w:rPr>
        <w:t>годов</w:t>
      </w:r>
      <w:r>
        <w:t></w:t>
      </w:r>
      <w:r>
        <w:t></w:t>
      </w:r>
      <w:r>
        <w:t></w:t>
      </w:r>
      <w:r>
        <w:t></w:t>
      </w:r>
      <w:r>
        <w:rPr>
          <w:rFonts w:hint="eastAsia"/>
        </w:rPr>
        <w:t>века</w:t>
      </w:r>
      <w:r>
        <w:t></w:t>
      </w:r>
      <w:r>
        <w:rPr>
          <w:rFonts w:hint="eastAsia"/>
        </w:rPr>
        <w:t>Н</w:t>
      </w:r>
      <w:r>
        <w:t></w:t>
      </w:r>
      <w:r>
        <w:rPr>
          <w:rFonts w:hint="eastAsia"/>
        </w:rPr>
        <w:t>Г</w:t>
      </w:r>
      <w:r>
        <w:t></w:t>
      </w:r>
      <w:r>
        <w:t></w:t>
      </w:r>
      <w:r>
        <w:rPr>
          <w:rFonts w:hint="eastAsia"/>
        </w:rPr>
        <w:t>Александрова</w:t>
      </w:r>
      <w:r>
        <w:t></w:t>
      </w:r>
      <w:r>
        <w:t></w:t>
      </w:r>
      <w:r>
        <w:rPr>
          <w:rFonts w:hint="eastAsia"/>
        </w:rPr>
        <w:t>С</w:t>
      </w:r>
      <w:r>
        <w:t></w:t>
      </w:r>
      <w:r>
        <w:rPr>
          <w:rFonts w:hint="eastAsia"/>
        </w:rPr>
        <w:t>Г</w:t>
      </w:r>
      <w:r>
        <w:t></w:t>
      </w:r>
      <w:r>
        <w:t></w:t>
      </w:r>
      <w:r>
        <w:rPr>
          <w:rFonts w:hint="eastAsia"/>
        </w:rPr>
        <w:t>Березовской</w:t>
      </w:r>
      <w:r>
        <w:t></w:t>
      </w:r>
      <w:r>
        <w:t></w:t>
      </w:r>
      <w:r>
        <w:rPr>
          <w:rFonts w:hint="eastAsia"/>
        </w:rPr>
        <w:t>И</w:t>
      </w:r>
      <w:r>
        <w:t></w:t>
      </w:r>
      <w:r>
        <w:rPr>
          <w:rFonts w:hint="eastAsia"/>
        </w:rPr>
        <w:t>С</w:t>
      </w:r>
      <w:r>
        <w:t></w:t>
      </w:r>
      <w:r>
        <w:t></w:t>
      </w:r>
    </w:p>
    <w:p w:rsidR="00CA1707" w:rsidRDefault="00CA1707" w:rsidP="00CA1707">
      <w:r>
        <w:rPr>
          <w:rFonts w:hint="eastAsia"/>
        </w:rPr>
        <w:t>Самощенко</w:t>
      </w:r>
      <w:r>
        <w:t></w:t>
      </w:r>
      <w:r>
        <w:t></w:t>
      </w:r>
      <w:r>
        <w:rPr>
          <w:rFonts w:hint="eastAsia"/>
        </w:rPr>
        <w:t>однако</w:t>
      </w:r>
      <w:r>
        <w:t></w:t>
      </w:r>
      <w:r>
        <w:rPr>
          <w:rFonts w:hint="eastAsia"/>
        </w:rPr>
        <w:t>эта</w:t>
      </w:r>
      <w:r>
        <w:t></w:t>
      </w:r>
      <w:r>
        <w:rPr>
          <w:rFonts w:hint="eastAsia"/>
        </w:rPr>
        <w:t>категория</w:t>
      </w:r>
      <w:r>
        <w:t></w:t>
      </w:r>
      <w:r>
        <w:rPr>
          <w:rFonts w:hint="eastAsia"/>
        </w:rPr>
        <w:t>использовалась</w:t>
      </w:r>
      <w:r>
        <w:t></w:t>
      </w:r>
      <w:r>
        <w:rPr>
          <w:rFonts w:hint="eastAsia"/>
        </w:rPr>
        <w:t>исключительно</w:t>
      </w:r>
      <w:r>
        <w:t></w:t>
      </w:r>
      <w:r>
        <w:rPr>
          <w:rFonts w:hint="eastAsia"/>
        </w:rPr>
        <w:t>для</w:t>
      </w:r>
      <w:r>
        <w:t></w:t>
      </w:r>
      <w:r>
        <w:rPr>
          <w:rFonts w:hint="eastAsia"/>
        </w:rPr>
        <w:t>характеристики</w:t>
      </w:r>
      <w:r>
        <w:t></w:t>
      </w:r>
      <w:r>
        <w:rPr>
          <w:rFonts w:hint="eastAsia"/>
        </w:rPr>
        <w:t>законности</w:t>
      </w:r>
      <w:r>
        <w:t></w:t>
      </w:r>
    </w:p>
    <w:p w:rsidR="00CA1707" w:rsidRDefault="00CA1707" w:rsidP="00CA1707">
      <w:r>
        <w:rPr>
          <w:rFonts w:hint="eastAsia"/>
        </w:rPr>
        <w:t>В</w:t>
      </w:r>
      <w:r>
        <w:t></w:t>
      </w:r>
      <w:r>
        <w:rPr>
          <w:rFonts w:hint="eastAsia"/>
        </w:rPr>
        <w:t>четвертых</w:t>
      </w:r>
      <w:r>
        <w:t></w:t>
      </w:r>
      <w:r>
        <w:t></w:t>
      </w:r>
      <w:r>
        <w:rPr>
          <w:rFonts w:hint="eastAsia"/>
        </w:rPr>
        <w:t>началом</w:t>
      </w:r>
      <w:r>
        <w:t></w:t>
      </w:r>
      <w:r>
        <w:rPr>
          <w:rFonts w:hint="eastAsia"/>
        </w:rPr>
        <w:t>современного</w:t>
      </w:r>
      <w:r>
        <w:t></w:t>
      </w:r>
      <w:r>
        <w:rPr>
          <w:rFonts w:hint="eastAsia"/>
        </w:rPr>
        <w:t>периода</w:t>
      </w:r>
      <w:r>
        <w:t></w:t>
      </w:r>
      <w:r>
        <w:rPr>
          <w:rFonts w:hint="eastAsia"/>
        </w:rPr>
        <w:t>научного</w:t>
      </w:r>
      <w:r>
        <w:t></w:t>
      </w:r>
      <w:r>
        <w:rPr>
          <w:rFonts w:hint="eastAsia"/>
        </w:rPr>
        <w:t>освоения</w:t>
      </w:r>
      <w:r>
        <w:t></w:t>
      </w:r>
      <w:r>
        <w:rPr>
          <w:rFonts w:hint="eastAsia"/>
        </w:rPr>
        <w:t>рассматриваемой</w:t>
      </w:r>
      <w:r>
        <w:t></w:t>
      </w:r>
      <w:r>
        <w:rPr>
          <w:rFonts w:hint="eastAsia"/>
        </w:rPr>
        <w:t>категории</w:t>
      </w:r>
      <w:r>
        <w:t></w:t>
      </w:r>
      <w:r>
        <w:rPr>
          <w:rFonts w:hint="eastAsia"/>
        </w:rPr>
        <w:t>можно</w:t>
      </w:r>
      <w:r>
        <w:t></w:t>
      </w:r>
      <w:r>
        <w:rPr>
          <w:rFonts w:hint="eastAsia"/>
        </w:rPr>
        <w:t>считать</w:t>
      </w:r>
      <w:r>
        <w:t></w:t>
      </w:r>
      <w:r>
        <w:rPr>
          <w:rFonts w:hint="eastAsia"/>
        </w:rPr>
        <w:t>работы</w:t>
      </w:r>
      <w:r>
        <w:t></w:t>
      </w:r>
      <w:r>
        <w:rPr>
          <w:rFonts w:hint="eastAsia"/>
        </w:rPr>
        <w:t>С</w:t>
      </w:r>
      <w:r>
        <w:t></w:t>
      </w:r>
      <w:r>
        <w:rPr>
          <w:rFonts w:hint="eastAsia"/>
        </w:rPr>
        <w:t>С</w:t>
      </w:r>
      <w:r>
        <w:t></w:t>
      </w:r>
      <w:r>
        <w:t></w:t>
      </w:r>
      <w:r>
        <w:rPr>
          <w:rFonts w:hint="eastAsia"/>
        </w:rPr>
        <w:t>Алексеева</w:t>
      </w:r>
      <w:r>
        <w:t></w:t>
      </w:r>
      <w:r>
        <w:rPr>
          <w:rFonts w:hint="eastAsia"/>
        </w:rPr>
        <w:t>и</w:t>
      </w:r>
      <w:r>
        <w:t></w:t>
      </w:r>
      <w:r>
        <w:rPr>
          <w:rFonts w:hint="eastAsia"/>
        </w:rPr>
        <w:t>О</w:t>
      </w:r>
      <w:r>
        <w:t></w:t>
      </w:r>
      <w:r>
        <w:rPr>
          <w:rFonts w:hint="eastAsia"/>
        </w:rPr>
        <w:t>С</w:t>
      </w:r>
      <w:r>
        <w:t></w:t>
      </w:r>
      <w:r>
        <w:t></w:t>
      </w:r>
      <w:r>
        <w:rPr>
          <w:rFonts w:hint="eastAsia"/>
        </w:rPr>
        <w:t>Иоффе</w:t>
      </w:r>
      <w:r>
        <w:t></w:t>
      </w:r>
      <w:r>
        <w:t></w:t>
      </w:r>
      <w:r>
        <w:rPr>
          <w:rFonts w:hint="eastAsia"/>
        </w:rPr>
        <w:t>посвященные</w:t>
      </w:r>
      <w:r>
        <w:t></w:t>
      </w:r>
      <w:r>
        <w:rPr>
          <w:rFonts w:hint="eastAsia"/>
        </w:rPr>
        <w:t>теории</w:t>
      </w:r>
      <w:r>
        <w:t></w:t>
      </w:r>
      <w:r>
        <w:rPr>
          <w:rFonts w:hint="eastAsia"/>
        </w:rPr>
        <w:t>правового</w:t>
      </w:r>
      <w:r>
        <w:t></w:t>
      </w:r>
      <w:r>
        <w:rPr>
          <w:rFonts w:hint="eastAsia"/>
        </w:rPr>
        <w:t>регулирования</w:t>
      </w:r>
      <w:r>
        <w:t></w:t>
      </w:r>
      <w:r>
        <w:t></w:t>
      </w:r>
      <w:r>
        <w:rPr>
          <w:rFonts w:hint="eastAsia"/>
        </w:rPr>
        <w:t>где</w:t>
      </w:r>
      <w:r>
        <w:t></w:t>
      </w:r>
      <w:r>
        <w:rPr>
          <w:rFonts w:hint="eastAsia"/>
        </w:rPr>
        <w:t>получает</w:t>
      </w:r>
      <w:r>
        <w:t></w:t>
      </w:r>
      <w:r>
        <w:rPr>
          <w:rFonts w:hint="eastAsia"/>
        </w:rPr>
        <w:t>развитие</w:t>
      </w:r>
      <w:r>
        <w:t></w:t>
      </w:r>
      <w:r>
        <w:rPr>
          <w:rFonts w:hint="eastAsia"/>
        </w:rPr>
        <w:t>и</w:t>
      </w:r>
      <w:r>
        <w:t></w:t>
      </w:r>
      <w:r>
        <w:rPr>
          <w:rFonts w:hint="eastAsia"/>
        </w:rPr>
        <w:t>понятие</w:t>
      </w:r>
      <w:r>
        <w:t></w:t>
      </w:r>
      <w:r>
        <w:t></w:t>
      </w:r>
      <w:r>
        <w:rPr>
          <w:rFonts w:hint="eastAsia"/>
        </w:rPr>
        <w:t>правовой</w:t>
      </w:r>
      <w:r>
        <w:t></w:t>
      </w:r>
      <w:r>
        <w:rPr>
          <w:rFonts w:hint="eastAsia"/>
        </w:rPr>
        <w:t>режим</w:t>
      </w:r>
      <w:r>
        <w:t></w:t>
      </w:r>
      <w:r>
        <w:t></w:t>
      </w:r>
      <w:r>
        <w:rPr>
          <w:rFonts w:hint="eastAsia"/>
        </w:rPr>
        <w:t>в</w:t>
      </w:r>
      <w:r>
        <w:t></w:t>
      </w:r>
      <w:r>
        <w:rPr>
          <w:rFonts w:hint="eastAsia"/>
        </w:rPr>
        <w:t>контексте</w:t>
      </w:r>
      <w:r>
        <w:t></w:t>
      </w:r>
      <w:r>
        <w:rPr>
          <w:rFonts w:hint="eastAsia"/>
        </w:rPr>
        <w:t>сочетания</w:t>
      </w:r>
      <w:r>
        <w:t></w:t>
      </w:r>
      <w:r>
        <w:rPr>
          <w:rFonts w:hint="eastAsia"/>
        </w:rPr>
        <w:t>типов</w:t>
      </w:r>
      <w:r>
        <w:t></w:t>
      </w:r>
      <w:r>
        <w:rPr>
          <w:rFonts w:hint="eastAsia"/>
        </w:rPr>
        <w:t>правового</w:t>
      </w:r>
      <w:r>
        <w:t></w:t>
      </w:r>
      <w:r>
        <w:rPr>
          <w:rFonts w:hint="eastAsia"/>
        </w:rPr>
        <w:t>регулирования</w:t>
      </w:r>
      <w:r>
        <w:t></w:t>
      </w:r>
    </w:p>
    <w:p w:rsidR="00CA1707" w:rsidRDefault="00CA1707" w:rsidP="00CA1707">
      <w:r>
        <w:rPr>
          <w:rFonts w:hint="eastAsia"/>
        </w:rPr>
        <w:t>В</w:t>
      </w:r>
      <w:r>
        <w:t></w:t>
      </w:r>
      <w:r>
        <w:rPr>
          <w:rFonts w:hint="eastAsia"/>
        </w:rPr>
        <w:t>настоящее</w:t>
      </w:r>
      <w:r>
        <w:t></w:t>
      </w:r>
      <w:r>
        <w:rPr>
          <w:rFonts w:hint="eastAsia"/>
        </w:rPr>
        <w:t>время</w:t>
      </w:r>
      <w:r>
        <w:t></w:t>
      </w:r>
      <w:r>
        <w:rPr>
          <w:rFonts w:hint="eastAsia"/>
        </w:rPr>
        <w:t>правовой</w:t>
      </w:r>
      <w:r>
        <w:t></w:t>
      </w:r>
      <w:r>
        <w:rPr>
          <w:rFonts w:hint="eastAsia"/>
        </w:rPr>
        <w:t>режим</w:t>
      </w:r>
      <w:r>
        <w:t></w:t>
      </w:r>
      <w:r>
        <w:rPr>
          <w:rFonts w:hint="eastAsia"/>
        </w:rPr>
        <w:t>исследуется</w:t>
      </w:r>
      <w:r>
        <w:t></w:t>
      </w:r>
      <w:r>
        <w:rPr>
          <w:rFonts w:hint="eastAsia"/>
        </w:rPr>
        <w:t>в</w:t>
      </w:r>
      <w:r>
        <w:t></w:t>
      </w:r>
      <w:r>
        <w:rPr>
          <w:rFonts w:hint="eastAsia"/>
        </w:rPr>
        <w:t>работах</w:t>
      </w:r>
      <w:r>
        <w:t></w:t>
      </w:r>
      <w:r>
        <w:rPr>
          <w:rFonts w:hint="eastAsia"/>
        </w:rPr>
        <w:t>таких</w:t>
      </w:r>
      <w:r>
        <w:t></w:t>
      </w:r>
      <w:r>
        <w:rPr>
          <w:rFonts w:hint="eastAsia"/>
        </w:rPr>
        <w:t>ученых</w:t>
      </w:r>
      <w:r>
        <w:t></w:t>
      </w:r>
      <w:r>
        <w:t></w:t>
      </w:r>
      <w:r>
        <w:rPr>
          <w:rFonts w:hint="eastAsia"/>
        </w:rPr>
        <w:t>как</w:t>
      </w:r>
      <w:r>
        <w:t></w:t>
      </w:r>
      <w:r>
        <w:rPr>
          <w:rFonts w:hint="eastAsia"/>
        </w:rPr>
        <w:t>С</w:t>
      </w:r>
      <w:r>
        <w:t></w:t>
      </w:r>
      <w:r>
        <w:rPr>
          <w:rFonts w:hint="eastAsia"/>
        </w:rPr>
        <w:t>С</w:t>
      </w:r>
      <w:r>
        <w:t></w:t>
      </w:r>
      <w:r>
        <w:t></w:t>
      </w:r>
      <w:r>
        <w:rPr>
          <w:rFonts w:hint="eastAsia"/>
        </w:rPr>
        <w:t>Алексеев</w:t>
      </w:r>
      <w:r>
        <w:t></w:t>
      </w:r>
      <w:r>
        <w:t></w:t>
      </w:r>
      <w:r>
        <w:rPr>
          <w:rFonts w:hint="eastAsia"/>
        </w:rPr>
        <w:t>Д</w:t>
      </w:r>
      <w:r>
        <w:t></w:t>
      </w:r>
      <w:r>
        <w:rPr>
          <w:rFonts w:hint="eastAsia"/>
        </w:rPr>
        <w:t>Н</w:t>
      </w:r>
      <w:r>
        <w:t></w:t>
      </w:r>
      <w:r>
        <w:t></w:t>
      </w:r>
      <w:r>
        <w:rPr>
          <w:rFonts w:hint="eastAsia"/>
        </w:rPr>
        <w:t>Бахрах</w:t>
      </w:r>
      <w:r>
        <w:t></w:t>
      </w:r>
      <w:r>
        <w:t></w:t>
      </w:r>
      <w:r>
        <w:rPr>
          <w:rFonts w:hint="eastAsia"/>
        </w:rPr>
        <w:t>В</w:t>
      </w:r>
      <w:r>
        <w:t></w:t>
      </w:r>
      <w:r>
        <w:rPr>
          <w:rFonts w:hint="eastAsia"/>
        </w:rPr>
        <w:t>П</w:t>
      </w:r>
      <w:r>
        <w:t></w:t>
      </w:r>
      <w:r>
        <w:t></w:t>
      </w:r>
      <w:r>
        <w:rPr>
          <w:rFonts w:hint="eastAsia"/>
        </w:rPr>
        <w:t>Беляев</w:t>
      </w:r>
      <w:r>
        <w:t></w:t>
      </w:r>
      <w:r>
        <w:t></w:t>
      </w:r>
      <w:r>
        <w:rPr>
          <w:rFonts w:hint="eastAsia"/>
        </w:rPr>
        <w:t>Н</w:t>
      </w:r>
      <w:r>
        <w:t></w:t>
      </w:r>
      <w:r>
        <w:rPr>
          <w:rFonts w:hint="eastAsia"/>
        </w:rPr>
        <w:t>Н</w:t>
      </w:r>
      <w:r>
        <w:t></w:t>
      </w:r>
      <w:r>
        <w:rPr>
          <w:rFonts w:hint="eastAsia"/>
        </w:rPr>
        <w:t>Вопленко</w:t>
      </w:r>
      <w:r>
        <w:t></w:t>
      </w:r>
      <w:r>
        <w:t></w:t>
      </w:r>
      <w:r>
        <w:rPr>
          <w:rFonts w:hint="eastAsia"/>
        </w:rPr>
        <w:t>В</w:t>
      </w:r>
      <w:r>
        <w:t></w:t>
      </w:r>
      <w:r>
        <w:rPr>
          <w:rFonts w:hint="eastAsia"/>
        </w:rPr>
        <w:t>И</w:t>
      </w:r>
      <w:r>
        <w:t></w:t>
      </w:r>
      <w:r>
        <w:t></w:t>
      </w:r>
      <w:r>
        <w:rPr>
          <w:rFonts w:hint="eastAsia"/>
        </w:rPr>
        <w:t>Гойман</w:t>
      </w:r>
      <w:r>
        <w:t></w:t>
      </w:r>
      <w:r>
        <w:t></w:t>
      </w:r>
      <w:r>
        <w:rPr>
          <w:rFonts w:hint="eastAsia"/>
        </w:rPr>
        <w:t>В</w:t>
      </w:r>
      <w:r>
        <w:t></w:t>
      </w:r>
      <w:r>
        <w:rPr>
          <w:rFonts w:hint="eastAsia"/>
        </w:rPr>
        <w:t>А</w:t>
      </w:r>
      <w:r>
        <w:t></w:t>
      </w:r>
      <w:r>
        <w:t></w:t>
      </w:r>
      <w:r>
        <w:rPr>
          <w:rFonts w:hint="eastAsia"/>
        </w:rPr>
        <w:t>Горленко</w:t>
      </w:r>
      <w:r>
        <w:t></w:t>
      </w:r>
      <w:r>
        <w:t></w:t>
      </w:r>
      <w:r>
        <w:rPr>
          <w:rFonts w:hint="eastAsia"/>
        </w:rPr>
        <w:t>В</w:t>
      </w:r>
      <w:r>
        <w:t></w:t>
      </w:r>
      <w:r>
        <w:rPr>
          <w:rFonts w:hint="eastAsia"/>
        </w:rPr>
        <w:t>Б</w:t>
      </w:r>
      <w:r>
        <w:t></w:t>
      </w:r>
      <w:r>
        <w:t></w:t>
      </w:r>
      <w:r>
        <w:rPr>
          <w:rFonts w:hint="eastAsia"/>
        </w:rPr>
        <w:t>Исаков</w:t>
      </w:r>
      <w:r>
        <w:t></w:t>
      </w:r>
      <w:r>
        <w:t></w:t>
      </w:r>
      <w:r>
        <w:rPr>
          <w:rFonts w:hint="eastAsia"/>
        </w:rPr>
        <w:t>С</w:t>
      </w:r>
      <w:r>
        <w:t></w:t>
      </w:r>
      <w:r>
        <w:rPr>
          <w:rFonts w:hint="eastAsia"/>
        </w:rPr>
        <w:t>А</w:t>
      </w:r>
      <w:r>
        <w:t></w:t>
      </w:r>
      <w:r>
        <w:t></w:t>
      </w:r>
      <w:r>
        <w:rPr>
          <w:rFonts w:hint="eastAsia"/>
        </w:rPr>
        <w:t>Киреева</w:t>
      </w:r>
      <w:r>
        <w:t></w:t>
      </w:r>
      <w:r>
        <w:t></w:t>
      </w:r>
      <w:r>
        <w:rPr>
          <w:rFonts w:hint="eastAsia"/>
        </w:rPr>
        <w:t>А</w:t>
      </w:r>
      <w:r>
        <w:t></w:t>
      </w:r>
      <w:r>
        <w:rPr>
          <w:rFonts w:hint="eastAsia"/>
        </w:rPr>
        <w:t>В</w:t>
      </w:r>
      <w:r>
        <w:t></w:t>
      </w:r>
      <w:r>
        <w:t></w:t>
      </w:r>
      <w:r>
        <w:rPr>
          <w:rFonts w:hint="eastAsia"/>
        </w:rPr>
        <w:t>Малько</w:t>
      </w:r>
      <w:r>
        <w:t></w:t>
      </w:r>
      <w:r>
        <w:t></w:t>
      </w:r>
      <w:r>
        <w:rPr>
          <w:rFonts w:hint="eastAsia"/>
        </w:rPr>
        <w:t>Н</w:t>
      </w:r>
      <w:r>
        <w:t></w:t>
      </w:r>
      <w:r>
        <w:rPr>
          <w:rFonts w:hint="eastAsia"/>
        </w:rPr>
        <w:t>И</w:t>
      </w:r>
      <w:r>
        <w:t></w:t>
      </w:r>
      <w:r>
        <w:t></w:t>
      </w:r>
      <w:r>
        <w:rPr>
          <w:rFonts w:hint="eastAsia"/>
        </w:rPr>
        <w:t>Матузов</w:t>
      </w:r>
      <w:r>
        <w:t></w:t>
      </w:r>
      <w:r>
        <w:t></w:t>
      </w:r>
      <w:r>
        <w:rPr>
          <w:rFonts w:hint="eastAsia"/>
        </w:rPr>
        <w:t>Л</w:t>
      </w:r>
      <w:r>
        <w:t></w:t>
      </w:r>
      <w:r>
        <w:rPr>
          <w:rFonts w:hint="eastAsia"/>
        </w:rPr>
        <w:t>А</w:t>
      </w:r>
      <w:r>
        <w:t></w:t>
      </w:r>
      <w:r>
        <w:t></w:t>
      </w:r>
      <w:r>
        <w:rPr>
          <w:rFonts w:hint="eastAsia"/>
        </w:rPr>
        <w:t>Морозова</w:t>
      </w:r>
      <w:r>
        <w:t></w:t>
      </w:r>
      <w:r>
        <w:t></w:t>
      </w:r>
      <w:r>
        <w:rPr>
          <w:rFonts w:hint="eastAsia"/>
        </w:rPr>
        <w:t>В</w:t>
      </w:r>
      <w:r>
        <w:t></w:t>
      </w:r>
      <w:r>
        <w:rPr>
          <w:rFonts w:hint="eastAsia"/>
        </w:rPr>
        <w:t>Ф</w:t>
      </w:r>
      <w:r>
        <w:t></w:t>
      </w:r>
      <w:r>
        <w:t></w:t>
      </w:r>
      <w:r>
        <w:rPr>
          <w:rFonts w:hint="eastAsia"/>
        </w:rPr>
        <w:t>Попондопуло</w:t>
      </w:r>
      <w:r>
        <w:t></w:t>
      </w:r>
      <w:r>
        <w:t></w:t>
      </w:r>
      <w:r>
        <w:rPr>
          <w:rFonts w:hint="eastAsia"/>
        </w:rPr>
        <w:t>О</w:t>
      </w:r>
      <w:r>
        <w:t></w:t>
      </w:r>
      <w:r>
        <w:rPr>
          <w:rFonts w:hint="eastAsia"/>
        </w:rPr>
        <w:t>С</w:t>
      </w:r>
      <w:r>
        <w:t></w:t>
      </w:r>
      <w:r>
        <w:t></w:t>
      </w:r>
      <w:r>
        <w:rPr>
          <w:rFonts w:hint="eastAsia"/>
        </w:rPr>
        <w:t>Родионов</w:t>
      </w:r>
      <w:r>
        <w:t></w:t>
      </w:r>
      <w:r>
        <w:t></w:t>
      </w:r>
      <w:r>
        <w:rPr>
          <w:rFonts w:hint="eastAsia"/>
        </w:rPr>
        <w:t>В</w:t>
      </w:r>
      <w:r>
        <w:t></w:t>
      </w:r>
      <w:r>
        <w:rPr>
          <w:rFonts w:hint="eastAsia"/>
        </w:rPr>
        <w:t>А</w:t>
      </w:r>
      <w:r>
        <w:t></w:t>
      </w:r>
      <w:r>
        <w:t></w:t>
      </w:r>
      <w:r>
        <w:rPr>
          <w:rFonts w:hint="eastAsia"/>
        </w:rPr>
        <w:t>Сапун</w:t>
      </w:r>
      <w:r>
        <w:t></w:t>
      </w:r>
    </w:p>
    <w:p w:rsidR="00CA1707" w:rsidRDefault="00CA1707" w:rsidP="00CA1707">
      <w:r>
        <w:t></w:t>
      </w:r>
      <w:r>
        <w:t></w:t>
      </w:r>
      <w:r>
        <w:tab/>
      </w:r>
      <w:r>
        <w:rPr>
          <w:rFonts w:hint="eastAsia"/>
        </w:rPr>
        <w:t>Д</w:t>
      </w:r>
      <w:r>
        <w:t></w:t>
      </w:r>
      <w:r>
        <w:t></w:t>
      </w:r>
      <w:r>
        <w:rPr>
          <w:rFonts w:hint="eastAsia"/>
        </w:rPr>
        <w:t>Сорокин</w:t>
      </w:r>
      <w:r>
        <w:t></w:t>
      </w:r>
      <w:r>
        <w:t></w:t>
      </w:r>
      <w:r>
        <w:rPr>
          <w:rFonts w:hint="eastAsia"/>
        </w:rPr>
        <w:t>М</w:t>
      </w:r>
      <w:r>
        <w:t></w:t>
      </w:r>
      <w:r>
        <w:rPr>
          <w:rFonts w:hint="eastAsia"/>
        </w:rPr>
        <w:t>М</w:t>
      </w:r>
      <w:r>
        <w:t></w:t>
      </w:r>
      <w:r>
        <w:t></w:t>
      </w:r>
      <w:r>
        <w:rPr>
          <w:rFonts w:hint="eastAsia"/>
        </w:rPr>
        <w:t>Султыгов</w:t>
      </w:r>
      <w:r>
        <w:t></w:t>
      </w:r>
      <w:r>
        <w:t></w:t>
      </w:r>
      <w:r>
        <w:rPr>
          <w:rFonts w:hint="eastAsia"/>
        </w:rPr>
        <w:t>В</w:t>
      </w:r>
      <w:r>
        <w:t></w:t>
      </w:r>
      <w:r>
        <w:rPr>
          <w:rFonts w:hint="eastAsia"/>
        </w:rPr>
        <w:t>М</w:t>
      </w:r>
      <w:r>
        <w:t></w:t>
      </w:r>
      <w:r>
        <w:t></w:t>
      </w:r>
      <w:r>
        <w:rPr>
          <w:rFonts w:hint="eastAsia"/>
        </w:rPr>
        <w:t>Сырых</w:t>
      </w:r>
      <w:r>
        <w:t></w:t>
      </w:r>
      <w:r>
        <w:t></w:t>
      </w:r>
      <w:r>
        <w:rPr>
          <w:rFonts w:hint="eastAsia"/>
        </w:rPr>
        <w:t>Ю</w:t>
      </w:r>
      <w:r>
        <w:t></w:t>
      </w:r>
      <w:r>
        <w:rPr>
          <w:rFonts w:hint="eastAsia"/>
        </w:rPr>
        <w:t>А</w:t>
      </w:r>
      <w:r>
        <w:t></w:t>
      </w:r>
      <w:r>
        <w:t></w:t>
      </w:r>
      <w:r>
        <w:rPr>
          <w:rFonts w:hint="eastAsia"/>
        </w:rPr>
        <w:t>Тихомиров</w:t>
      </w:r>
      <w:r>
        <w:t></w:t>
      </w:r>
      <w:r>
        <w:t></w:t>
      </w:r>
      <w:r>
        <w:rPr>
          <w:rFonts w:hint="eastAsia"/>
        </w:rPr>
        <w:t>Э</w:t>
      </w:r>
      <w:r>
        <w:t></w:t>
      </w:r>
      <w:r>
        <w:rPr>
          <w:rFonts w:hint="eastAsia"/>
        </w:rPr>
        <w:t>Ф</w:t>
      </w:r>
      <w:r>
        <w:t></w:t>
      </w:r>
      <w:r>
        <w:t></w:t>
      </w:r>
      <w:r>
        <w:rPr>
          <w:rFonts w:hint="eastAsia"/>
        </w:rPr>
        <w:t>Шамсумова</w:t>
      </w:r>
      <w:r>
        <w:t></w:t>
      </w:r>
      <w:r>
        <w:t></w:t>
      </w:r>
      <w:r>
        <w:rPr>
          <w:rFonts w:hint="eastAsia"/>
        </w:rPr>
        <w:t>А</w:t>
      </w:r>
      <w:r>
        <w:t></w:t>
      </w:r>
      <w:r>
        <w:rPr>
          <w:rFonts w:hint="eastAsia"/>
        </w:rPr>
        <w:t>А</w:t>
      </w:r>
      <w:r>
        <w:t></w:t>
      </w:r>
      <w:r>
        <w:t></w:t>
      </w:r>
      <w:r>
        <w:rPr>
          <w:rFonts w:hint="eastAsia"/>
        </w:rPr>
        <w:t>Шанин</w:t>
      </w:r>
      <w:r>
        <w:t></w:t>
      </w:r>
      <w:r>
        <w:t></w:t>
      </w:r>
      <w:r>
        <w:rPr>
          <w:rFonts w:hint="eastAsia"/>
        </w:rPr>
        <w:t>Н</w:t>
      </w:r>
      <w:r>
        <w:t></w:t>
      </w:r>
      <w:r>
        <w:rPr>
          <w:rFonts w:hint="eastAsia"/>
        </w:rPr>
        <w:t>Г</w:t>
      </w:r>
      <w:r>
        <w:t></w:t>
      </w:r>
      <w:r>
        <w:t></w:t>
      </w:r>
      <w:r>
        <w:rPr>
          <w:rFonts w:hint="eastAsia"/>
        </w:rPr>
        <w:t>Янгол</w:t>
      </w:r>
      <w:r>
        <w:t></w:t>
      </w:r>
      <w:r>
        <w:rPr>
          <w:rFonts w:hint="eastAsia"/>
        </w:rPr>
        <w:t>и</w:t>
      </w:r>
      <w:r>
        <w:t></w:t>
      </w:r>
      <w:r>
        <w:rPr>
          <w:rFonts w:hint="eastAsia"/>
        </w:rPr>
        <w:t>других</w:t>
      </w:r>
      <w:r>
        <w:t></w:t>
      </w:r>
    </w:p>
    <w:p w:rsidR="00CA1707" w:rsidRDefault="00CA1707" w:rsidP="00CA1707">
      <w:r>
        <w:rPr>
          <w:rFonts w:hint="eastAsia"/>
        </w:rPr>
        <w:t>Вместе</w:t>
      </w:r>
      <w:r>
        <w:t></w:t>
      </w:r>
      <w:r>
        <w:rPr>
          <w:rFonts w:hint="eastAsia"/>
        </w:rPr>
        <w:t>с</w:t>
      </w:r>
      <w:r>
        <w:t></w:t>
      </w:r>
      <w:r>
        <w:rPr>
          <w:rFonts w:hint="eastAsia"/>
        </w:rPr>
        <w:t>тем</w:t>
      </w:r>
      <w:r>
        <w:t></w:t>
      </w:r>
      <w:r>
        <w:t></w:t>
      </w:r>
      <w:r>
        <w:rPr>
          <w:rFonts w:hint="eastAsia"/>
        </w:rPr>
        <w:t>особенностью</w:t>
      </w:r>
      <w:r>
        <w:t></w:t>
      </w:r>
      <w:r>
        <w:rPr>
          <w:rFonts w:hint="eastAsia"/>
        </w:rPr>
        <w:t>большинства</w:t>
      </w:r>
      <w:r>
        <w:t></w:t>
      </w:r>
      <w:r>
        <w:rPr>
          <w:rFonts w:hint="eastAsia"/>
        </w:rPr>
        <w:t>современных</w:t>
      </w:r>
      <w:r>
        <w:t></w:t>
      </w:r>
      <w:r>
        <w:rPr>
          <w:rFonts w:hint="eastAsia"/>
        </w:rPr>
        <w:t>работ</w:t>
      </w:r>
      <w:r>
        <w:t></w:t>
      </w:r>
      <w:r>
        <w:t></w:t>
      </w:r>
      <w:r>
        <w:rPr>
          <w:rFonts w:hint="eastAsia"/>
        </w:rPr>
        <w:t>посвященных</w:t>
      </w:r>
      <w:r>
        <w:t></w:t>
      </w:r>
      <w:r>
        <w:rPr>
          <w:rFonts w:hint="eastAsia"/>
        </w:rPr>
        <w:t>исследованию</w:t>
      </w:r>
      <w:r>
        <w:t></w:t>
      </w:r>
      <w:r>
        <w:rPr>
          <w:rFonts w:hint="eastAsia"/>
        </w:rPr>
        <w:t>правовых</w:t>
      </w:r>
      <w:r>
        <w:t></w:t>
      </w:r>
      <w:r>
        <w:rPr>
          <w:rFonts w:hint="eastAsia"/>
        </w:rPr>
        <w:t>режимов</w:t>
      </w:r>
      <w:r>
        <w:t></w:t>
      </w:r>
      <w:r>
        <w:t></w:t>
      </w:r>
      <w:r>
        <w:rPr>
          <w:rFonts w:hint="eastAsia"/>
        </w:rPr>
        <w:t>можно</w:t>
      </w:r>
      <w:r>
        <w:t></w:t>
      </w:r>
      <w:r>
        <w:rPr>
          <w:rFonts w:hint="eastAsia"/>
        </w:rPr>
        <w:t>считать</w:t>
      </w:r>
      <w:r>
        <w:t></w:t>
      </w:r>
      <w:r>
        <w:rPr>
          <w:rFonts w:hint="eastAsia"/>
        </w:rPr>
        <w:t>то</w:t>
      </w:r>
      <w:r>
        <w:t></w:t>
      </w:r>
      <w:r>
        <w:t></w:t>
      </w:r>
      <w:r>
        <w:rPr>
          <w:rFonts w:hint="eastAsia"/>
        </w:rPr>
        <w:t>что</w:t>
      </w:r>
      <w:r>
        <w:t></w:t>
      </w:r>
      <w:r>
        <w:rPr>
          <w:rFonts w:hint="eastAsia"/>
        </w:rPr>
        <w:t>правовой</w:t>
      </w:r>
      <w:r>
        <w:t></w:t>
      </w:r>
      <w:r>
        <w:rPr>
          <w:rFonts w:hint="eastAsia"/>
        </w:rPr>
        <w:t>режим</w:t>
      </w:r>
      <w:r>
        <w:t></w:t>
      </w:r>
      <w:r>
        <w:rPr>
          <w:rFonts w:hint="eastAsia"/>
        </w:rPr>
        <w:t>в</w:t>
      </w:r>
      <w:r>
        <w:t></w:t>
      </w:r>
      <w:r>
        <w:rPr>
          <w:rFonts w:hint="eastAsia"/>
        </w:rPr>
        <w:t>них</w:t>
      </w:r>
      <w:r>
        <w:t></w:t>
      </w:r>
      <w:r>
        <w:rPr>
          <w:rFonts w:hint="eastAsia"/>
        </w:rPr>
        <w:t>рассматривается</w:t>
      </w:r>
      <w:r>
        <w:t></w:t>
      </w:r>
      <w:r>
        <w:rPr>
          <w:rFonts w:hint="eastAsia"/>
        </w:rPr>
        <w:t>фрагментарно</w:t>
      </w:r>
      <w:r>
        <w:t></w:t>
      </w:r>
      <w:r>
        <w:t></w:t>
      </w:r>
      <w:r>
        <w:rPr>
          <w:rFonts w:hint="eastAsia"/>
        </w:rPr>
        <w:t>иногда</w:t>
      </w:r>
      <w:r>
        <w:t></w:t>
      </w:r>
      <w:r>
        <w:rPr>
          <w:rFonts w:hint="eastAsia"/>
        </w:rPr>
        <w:t>исключительно</w:t>
      </w:r>
      <w:r>
        <w:t></w:t>
      </w:r>
      <w:r>
        <w:rPr>
          <w:rFonts w:hint="eastAsia"/>
        </w:rPr>
        <w:t>с</w:t>
      </w:r>
      <w:r>
        <w:t></w:t>
      </w:r>
      <w:r>
        <w:rPr>
          <w:rFonts w:hint="eastAsia"/>
        </w:rPr>
        <w:t>точки</w:t>
      </w:r>
      <w:r>
        <w:t></w:t>
      </w:r>
      <w:r>
        <w:rPr>
          <w:rFonts w:hint="eastAsia"/>
        </w:rPr>
        <w:t>зрения</w:t>
      </w:r>
      <w:r>
        <w:t></w:t>
      </w:r>
      <w:r>
        <w:rPr>
          <w:rFonts w:hint="eastAsia"/>
        </w:rPr>
        <w:t>объектов</w:t>
      </w:r>
      <w:r>
        <w:t></w:t>
      </w:r>
      <w:r>
        <w:rPr>
          <w:rFonts w:hint="eastAsia"/>
        </w:rPr>
        <w:t>правового</w:t>
      </w:r>
      <w:r>
        <w:t></w:t>
      </w:r>
      <w:r>
        <w:rPr>
          <w:rFonts w:hint="eastAsia"/>
        </w:rPr>
        <w:t>регулирования</w:t>
      </w:r>
      <w:r>
        <w:t></w:t>
      </w:r>
      <w:r>
        <w:t></w:t>
      </w:r>
      <w:r>
        <w:rPr>
          <w:rFonts w:hint="eastAsia"/>
        </w:rPr>
        <w:t>информации</w:t>
      </w:r>
      <w:r>
        <w:t></w:t>
      </w:r>
      <w:r>
        <w:t></w:t>
      </w:r>
      <w:r>
        <w:rPr>
          <w:rFonts w:hint="eastAsia"/>
        </w:rPr>
        <w:t>С</w:t>
      </w:r>
      <w:r>
        <w:t></w:t>
      </w:r>
      <w:r>
        <w:rPr>
          <w:rFonts w:hint="eastAsia"/>
        </w:rPr>
        <w:t>Н</w:t>
      </w:r>
      <w:r>
        <w:t></w:t>
      </w:r>
      <w:r>
        <w:t></w:t>
      </w:r>
      <w:r>
        <w:rPr>
          <w:rFonts w:hint="eastAsia"/>
        </w:rPr>
        <w:t>Братановский</w:t>
      </w:r>
      <w:r>
        <w:t></w:t>
      </w:r>
      <w:r>
        <w:t></w:t>
      </w:r>
      <w:r>
        <w:rPr>
          <w:rFonts w:hint="eastAsia"/>
        </w:rPr>
        <w:t>Л</w:t>
      </w:r>
      <w:r>
        <w:t></w:t>
      </w:r>
      <w:r>
        <w:rPr>
          <w:rFonts w:hint="eastAsia"/>
        </w:rPr>
        <w:t>К</w:t>
      </w:r>
      <w:r>
        <w:t></w:t>
      </w:r>
      <w:r>
        <w:t></w:t>
      </w:r>
      <w:r>
        <w:rPr>
          <w:rFonts w:hint="eastAsia"/>
        </w:rPr>
        <w:t>Терещенко</w:t>
      </w:r>
      <w:r>
        <w:t></w:t>
      </w:r>
      <w:r>
        <w:t></w:t>
      </w:r>
      <w:r>
        <w:t></w:t>
      </w:r>
      <w:r>
        <w:rPr>
          <w:rFonts w:hint="eastAsia"/>
        </w:rPr>
        <w:t>недвижимого</w:t>
      </w:r>
      <w:r>
        <w:t></w:t>
      </w:r>
      <w:r>
        <w:rPr>
          <w:rFonts w:hint="eastAsia"/>
        </w:rPr>
        <w:t>имущества</w:t>
      </w:r>
      <w:r>
        <w:t></w:t>
      </w:r>
      <w:r>
        <w:t></w:t>
      </w:r>
      <w:r>
        <w:rPr>
          <w:rFonts w:hint="eastAsia"/>
        </w:rPr>
        <w:t>М</w:t>
      </w:r>
      <w:r>
        <w:t></w:t>
      </w:r>
      <w:r>
        <w:rPr>
          <w:rFonts w:hint="eastAsia"/>
        </w:rPr>
        <w:t>А</w:t>
      </w:r>
      <w:r>
        <w:t></w:t>
      </w:r>
      <w:r>
        <w:t></w:t>
      </w:r>
      <w:r>
        <w:rPr>
          <w:rFonts w:hint="eastAsia"/>
        </w:rPr>
        <w:t>Димитриев</w:t>
      </w:r>
      <w:r>
        <w:t></w:t>
      </w:r>
      <w:r>
        <w:t></w:t>
      </w:r>
      <w:r>
        <w:rPr>
          <w:rFonts w:hint="eastAsia"/>
        </w:rPr>
        <w:t>Н</w:t>
      </w:r>
      <w:r>
        <w:t></w:t>
      </w:r>
      <w:r>
        <w:rPr>
          <w:rFonts w:hint="eastAsia"/>
        </w:rPr>
        <w:t>М</w:t>
      </w:r>
      <w:r>
        <w:t></w:t>
      </w:r>
      <w:r>
        <w:t></w:t>
      </w:r>
      <w:r>
        <w:rPr>
          <w:rFonts w:hint="eastAsia"/>
        </w:rPr>
        <w:t>Кавельникова</w:t>
      </w:r>
      <w:r>
        <w:t></w:t>
      </w:r>
      <w:r>
        <w:t></w:t>
      </w:r>
      <w:r>
        <w:rPr>
          <w:rFonts w:hint="eastAsia"/>
        </w:rPr>
        <w:t>Л</w:t>
      </w:r>
      <w:r>
        <w:t></w:t>
      </w:r>
      <w:r>
        <w:rPr>
          <w:rFonts w:hint="eastAsia"/>
        </w:rPr>
        <w:t>К</w:t>
      </w:r>
      <w:r>
        <w:t></w:t>
      </w:r>
      <w:r>
        <w:t></w:t>
      </w:r>
      <w:r>
        <w:rPr>
          <w:rFonts w:hint="eastAsia"/>
        </w:rPr>
        <w:t>Терещенко</w:t>
      </w:r>
      <w:r>
        <w:t></w:t>
      </w:r>
      <w:r>
        <w:t></w:t>
      </w:r>
      <w:r>
        <w:t></w:t>
      </w:r>
      <w:r>
        <w:rPr>
          <w:rFonts w:hint="eastAsia"/>
        </w:rPr>
        <w:t>специальных</w:t>
      </w:r>
      <w:r>
        <w:t></w:t>
      </w:r>
      <w:r>
        <w:rPr>
          <w:rFonts w:hint="eastAsia"/>
        </w:rPr>
        <w:t>субъектов</w:t>
      </w:r>
      <w:r>
        <w:t></w:t>
      </w:r>
      <w:r>
        <w:t></w:t>
      </w:r>
      <w:r>
        <w:rPr>
          <w:rFonts w:hint="eastAsia"/>
        </w:rPr>
        <w:t>субъектов</w:t>
      </w:r>
      <w:r>
        <w:t></w:t>
      </w:r>
      <w:r>
        <w:rPr>
          <w:rFonts w:hint="eastAsia"/>
        </w:rPr>
        <w:t>малого</w:t>
      </w:r>
      <w:r>
        <w:t></w:t>
      </w:r>
      <w:r>
        <w:rPr>
          <w:rFonts w:hint="eastAsia"/>
        </w:rPr>
        <w:t>предпринимательства</w:t>
      </w:r>
      <w:r>
        <w:t></w:t>
      </w:r>
      <w:r>
        <w:t></w:t>
      </w:r>
      <w:r>
        <w:rPr>
          <w:rFonts w:hint="eastAsia"/>
        </w:rPr>
        <w:t>С</w:t>
      </w:r>
      <w:r>
        <w:t></w:t>
      </w:r>
      <w:r>
        <w:rPr>
          <w:rFonts w:hint="eastAsia"/>
        </w:rPr>
        <w:t>А</w:t>
      </w:r>
      <w:r>
        <w:t></w:t>
      </w:r>
      <w:r>
        <w:t></w:t>
      </w:r>
      <w:r>
        <w:rPr>
          <w:rFonts w:hint="eastAsia"/>
        </w:rPr>
        <w:t>Коноплев</w:t>
      </w:r>
      <w:r>
        <w:t></w:t>
      </w:r>
      <w:r>
        <w:t></w:t>
      </w:r>
      <w:r>
        <w:rPr>
          <w:rFonts w:hint="eastAsia"/>
        </w:rPr>
        <w:t>Ю</w:t>
      </w:r>
      <w:r>
        <w:t></w:t>
      </w:r>
      <w:r>
        <w:rPr>
          <w:rFonts w:hint="eastAsia"/>
        </w:rPr>
        <w:t>А</w:t>
      </w:r>
      <w:r>
        <w:t></w:t>
      </w:r>
      <w:r>
        <w:t></w:t>
      </w:r>
      <w:r>
        <w:rPr>
          <w:rFonts w:hint="eastAsia"/>
        </w:rPr>
        <w:t>Хорьков</w:t>
      </w:r>
      <w:r>
        <w:t></w:t>
      </w:r>
      <w:r>
        <w:t></w:t>
      </w:r>
      <w:r>
        <w:rPr>
          <w:rFonts w:hint="eastAsia"/>
        </w:rPr>
        <w:t>или</w:t>
      </w:r>
      <w:r>
        <w:t></w:t>
      </w:r>
      <w:r>
        <w:rPr>
          <w:rFonts w:hint="eastAsia"/>
        </w:rPr>
        <w:t>видов</w:t>
      </w:r>
      <w:r>
        <w:t></w:t>
      </w:r>
      <w:r>
        <w:rPr>
          <w:rFonts w:hint="eastAsia"/>
        </w:rPr>
        <w:t>деятельности</w:t>
      </w:r>
      <w:r>
        <w:t></w:t>
      </w:r>
      <w:r>
        <w:t></w:t>
      </w:r>
      <w:r>
        <w:rPr>
          <w:rFonts w:hint="eastAsia"/>
        </w:rPr>
        <w:t>обеспечения</w:t>
      </w:r>
      <w:r>
        <w:t></w:t>
      </w:r>
      <w:r>
        <w:rPr>
          <w:rFonts w:hint="eastAsia"/>
        </w:rPr>
        <w:t>таможенного</w:t>
      </w:r>
      <w:r>
        <w:t></w:t>
      </w:r>
      <w:r>
        <w:rPr>
          <w:rFonts w:hint="eastAsia"/>
        </w:rPr>
        <w:t>дела</w:t>
      </w:r>
      <w:r>
        <w:t></w:t>
      </w:r>
      <w:r>
        <w:t></w:t>
      </w:r>
      <w:r>
        <w:rPr>
          <w:rFonts w:hint="eastAsia"/>
        </w:rPr>
        <w:t>Р</w:t>
      </w:r>
      <w:r>
        <w:t></w:t>
      </w:r>
      <w:r>
        <w:rPr>
          <w:rFonts w:hint="eastAsia"/>
        </w:rPr>
        <w:t>А</w:t>
      </w:r>
      <w:r>
        <w:t></w:t>
      </w:r>
      <w:r>
        <w:t></w:t>
      </w:r>
      <w:r>
        <w:rPr>
          <w:rFonts w:hint="eastAsia"/>
        </w:rPr>
        <w:t>Марченко</w:t>
      </w:r>
      <w:r>
        <w:t></w:t>
      </w:r>
      <w:r>
        <w:t></w:t>
      </w:r>
    </w:p>
    <w:p w:rsidR="00CA1707" w:rsidRDefault="00CA1707" w:rsidP="00CA1707">
      <w:r>
        <w:rPr>
          <w:rFonts w:hint="eastAsia"/>
        </w:rPr>
        <w:t>Наиболее</w:t>
      </w:r>
      <w:r>
        <w:t></w:t>
      </w:r>
      <w:r>
        <w:rPr>
          <w:rFonts w:hint="eastAsia"/>
        </w:rPr>
        <w:t>детальное</w:t>
      </w:r>
      <w:r>
        <w:t></w:t>
      </w:r>
      <w:r>
        <w:rPr>
          <w:rFonts w:hint="eastAsia"/>
        </w:rPr>
        <w:t>и</w:t>
      </w:r>
      <w:r>
        <w:t></w:t>
      </w:r>
      <w:r>
        <w:rPr>
          <w:rFonts w:hint="eastAsia"/>
        </w:rPr>
        <w:t>обстоятельное</w:t>
      </w:r>
      <w:r>
        <w:t></w:t>
      </w:r>
      <w:r>
        <w:rPr>
          <w:rFonts w:hint="eastAsia"/>
        </w:rPr>
        <w:t>рассмотрение</w:t>
      </w:r>
      <w:r>
        <w:t></w:t>
      </w:r>
      <w:r>
        <w:rPr>
          <w:rFonts w:hint="eastAsia"/>
        </w:rPr>
        <w:t>правовых</w:t>
      </w:r>
      <w:r>
        <w:t></w:t>
      </w:r>
      <w:r>
        <w:rPr>
          <w:rFonts w:hint="eastAsia"/>
        </w:rPr>
        <w:t>режимов</w:t>
      </w:r>
      <w:r>
        <w:t></w:t>
      </w:r>
      <w:r>
        <w:rPr>
          <w:rFonts w:hint="eastAsia"/>
        </w:rPr>
        <w:t>осуществлено</w:t>
      </w:r>
      <w:r>
        <w:t></w:t>
      </w:r>
      <w:r>
        <w:rPr>
          <w:rFonts w:hint="eastAsia"/>
        </w:rPr>
        <w:t>на</w:t>
      </w:r>
      <w:r>
        <w:t></w:t>
      </w:r>
      <w:r>
        <w:rPr>
          <w:rFonts w:hint="eastAsia"/>
        </w:rPr>
        <w:t>отраслевом</w:t>
      </w:r>
      <w:r>
        <w:t></w:t>
      </w:r>
      <w:r>
        <w:rPr>
          <w:rFonts w:hint="eastAsia"/>
        </w:rPr>
        <w:t>уровне</w:t>
      </w:r>
      <w:r>
        <w:t></w:t>
      </w:r>
      <w:r>
        <w:t></w:t>
      </w:r>
      <w:r>
        <w:rPr>
          <w:rFonts w:hint="eastAsia"/>
        </w:rPr>
        <w:t>особенно</w:t>
      </w:r>
      <w:r>
        <w:t></w:t>
      </w:r>
      <w:r>
        <w:rPr>
          <w:rFonts w:hint="eastAsia"/>
        </w:rPr>
        <w:t>в</w:t>
      </w:r>
      <w:r>
        <w:t></w:t>
      </w:r>
      <w:r>
        <w:rPr>
          <w:rFonts w:hint="eastAsia"/>
        </w:rPr>
        <w:t>административном</w:t>
      </w:r>
      <w:r>
        <w:t></w:t>
      </w:r>
      <w:r>
        <w:rPr>
          <w:rFonts w:hint="eastAsia"/>
        </w:rPr>
        <w:t>праве</w:t>
      </w:r>
      <w:r>
        <w:t></w:t>
      </w:r>
      <w:r>
        <w:t></w:t>
      </w:r>
      <w:r>
        <w:rPr>
          <w:rFonts w:hint="eastAsia"/>
        </w:rPr>
        <w:t>С</w:t>
      </w:r>
      <w:r>
        <w:t></w:t>
      </w:r>
      <w:r>
        <w:rPr>
          <w:rFonts w:hint="eastAsia"/>
        </w:rPr>
        <w:t>А</w:t>
      </w:r>
      <w:r>
        <w:t></w:t>
      </w:r>
      <w:r>
        <w:t></w:t>
      </w:r>
      <w:r>
        <w:rPr>
          <w:rFonts w:hint="eastAsia"/>
        </w:rPr>
        <w:t>Аникиенко</w:t>
      </w:r>
      <w:r>
        <w:t></w:t>
      </w:r>
      <w:r>
        <w:t></w:t>
      </w:r>
      <w:r>
        <w:rPr>
          <w:rFonts w:hint="eastAsia"/>
        </w:rPr>
        <w:t>Д</w:t>
      </w:r>
      <w:r>
        <w:t></w:t>
      </w:r>
      <w:r>
        <w:rPr>
          <w:rFonts w:hint="eastAsia"/>
        </w:rPr>
        <w:t>В</w:t>
      </w:r>
      <w:r>
        <w:t></w:t>
      </w:r>
      <w:r>
        <w:t></w:t>
      </w:r>
      <w:r>
        <w:rPr>
          <w:rFonts w:hint="eastAsia"/>
        </w:rPr>
        <w:t>Василевская</w:t>
      </w:r>
      <w:r>
        <w:t></w:t>
      </w:r>
      <w:r>
        <w:t></w:t>
      </w:r>
      <w:r>
        <w:rPr>
          <w:rFonts w:hint="eastAsia"/>
        </w:rPr>
        <w:t>Д</w:t>
      </w:r>
      <w:r>
        <w:t></w:t>
      </w:r>
      <w:r>
        <w:rPr>
          <w:rFonts w:hint="eastAsia"/>
        </w:rPr>
        <w:t>Н</w:t>
      </w:r>
      <w:r>
        <w:t></w:t>
      </w:r>
      <w:r>
        <w:t></w:t>
      </w:r>
      <w:r>
        <w:rPr>
          <w:rFonts w:hint="eastAsia"/>
        </w:rPr>
        <w:t>Бахрах</w:t>
      </w:r>
      <w:r>
        <w:t></w:t>
      </w:r>
    </w:p>
    <w:p w:rsidR="00CA1707" w:rsidRDefault="00CA1707" w:rsidP="00CA1707">
      <w:r>
        <w:t></w:t>
      </w:r>
      <w:r>
        <w:t></w:t>
      </w:r>
      <w:r>
        <w:tab/>
      </w:r>
      <w:r>
        <w:rPr>
          <w:rFonts w:hint="eastAsia"/>
        </w:rPr>
        <w:t>Я</w:t>
      </w:r>
      <w:r>
        <w:t></w:t>
      </w:r>
      <w:r>
        <w:t></w:t>
      </w:r>
      <w:r>
        <w:rPr>
          <w:rFonts w:hint="eastAsia"/>
        </w:rPr>
        <w:t>Нелюбин</w:t>
      </w:r>
      <w:r>
        <w:t></w:t>
      </w:r>
      <w:r>
        <w:t></w:t>
      </w:r>
      <w:r>
        <w:rPr>
          <w:rFonts w:hint="eastAsia"/>
        </w:rPr>
        <w:t>В</w:t>
      </w:r>
      <w:r>
        <w:t></w:t>
      </w:r>
      <w:r>
        <w:rPr>
          <w:rFonts w:hint="eastAsia"/>
        </w:rPr>
        <w:t>Б</w:t>
      </w:r>
      <w:r>
        <w:t></w:t>
      </w:r>
      <w:r>
        <w:t></w:t>
      </w:r>
      <w:r>
        <w:rPr>
          <w:rFonts w:hint="eastAsia"/>
        </w:rPr>
        <w:t>Рушайло</w:t>
      </w:r>
      <w:r>
        <w:t></w:t>
      </w:r>
      <w:r>
        <w:t></w:t>
      </w:r>
      <w:r>
        <w:rPr>
          <w:rFonts w:hint="eastAsia"/>
        </w:rPr>
        <w:t>А</w:t>
      </w:r>
      <w:r>
        <w:t></w:t>
      </w:r>
      <w:r>
        <w:rPr>
          <w:rFonts w:hint="eastAsia"/>
        </w:rPr>
        <w:t>И</w:t>
      </w:r>
      <w:r>
        <w:t></w:t>
      </w:r>
      <w:r>
        <w:t></w:t>
      </w:r>
      <w:r>
        <w:rPr>
          <w:rFonts w:hint="eastAsia"/>
        </w:rPr>
        <w:t>Сапожников</w:t>
      </w:r>
      <w:r>
        <w:t></w:t>
      </w:r>
      <w:r>
        <w:t></w:t>
      </w:r>
      <w:r>
        <w:rPr>
          <w:rFonts w:hint="eastAsia"/>
        </w:rPr>
        <w:t>О</w:t>
      </w:r>
      <w:r>
        <w:t></w:t>
      </w:r>
      <w:r>
        <w:rPr>
          <w:rFonts w:hint="eastAsia"/>
        </w:rPr>
        <w:t>В</w:t>
      </w:r>
      <w:r>
        <w:t></w:t>
      </w:r>
      <w:r>
        <w:t></w:t>
      </w:r>
      <w:r>
        <w:rPr>
          <w:rFonts w:hint="eastAsia"/>
        </w:rPr>
        <w:t>Хабибулина</w:t>
      </w:r>
      <w:r>
        <w:t></w:t>
      </w:r>
      <w:r>
        <w:t></w:t>
      </w:r>
      <w:r>
        <w:rPr>
          <w:rFonts w:hint="eastAsia"/>
        </w:rPr>
        <w:t>Д</w:t>
      </w:r>
      <w:r>
        <w:t></w:t>
      </w:r>
      <w:r>
        <w:rPr>
          <w:rFonts w:hint="eastAsia"/>
        </w:rPr>
        <w:t>И</w:t>
      </w:r>
      <w:r>
        <w:t></w:t>
      </w:r>
      <w:r>
        <w:t></w:t>
      </w:r>
      <w:r>
        <w:rPr>
          <w:rFonts w:hint="eastAsia"/>
        </w:rPr>
        <w:t>Черкаев</w:t>
      </w:r>
      <w:r>
        <w:t></w:t>
      </w:r>
      <w:r>
        <w:rPr>
          <w:rFonts w:hint="eastAsia"/>
        </w:rPr>
        <w:t>и</w:t>
      </w:r>
      <w:r>
        <w:t></w:t>
      </w:r>
      <w:r>
        <w:rPr>
          <w:rFonts w:hint="eastAsia"/>
        </w:rPr>
        <w:t>другие</w:t>
      </w:r>
      <w:r>
        <w:t></w:t>
      </w:r>
      <w:r>
        <w:t></w:t>
      </w:r>
      <w:r>
        <w:t></w:t>
      </w:r>
      <w:r>
        <w:rPr>
          <w:rFonts w:hint="eastAsia"/>
        </w:rPr>
        <w:t>Однако</w:t>
      </w:r>
      <w:r>
        <w:t></w:t>
      </w:r>
      <w:r>
        <w:rPr>
          <w:rFonts w:hint="eastAsia"/>
        </w:rPr>
        <w:t>отсутствие</w:t>
      </w:r>
      <w:r>
        <w:t></w:t>
      </w:r>
      <w:r>
        <w:rPr>
          <w:rFonts w:hint="eastAsia"/>
        </w:rPr>
        <w:t>должной</w:t>
      </w:r>
      <w:r>
        <w:t></w:t>
      </w:r>
      <w:r>
        <w:rPr>
          <w:rFonts w:hint="eastAsia"/>
        </w:rPr>
        <w:t>общетеоретической</w:t>
      </w:r>
      <w:r>
        <w:t></w:t>
      </w:r>
      <w:r>
        <w:rPr>
          <w:rFonts w:hint="eastAsia"/>
        </w:rPr>
        <w:t>базы</w:t>
      </w:r>
      <w:r>
        <w:t></w:t>
      </w:r>
      <w:r>
        <w:rPr>
          <w:rFonts w:hint="eastAsia"/>
        </w:rPr>
        <w:t>только</w:t>
      </w:r>
      <w:r>
        <w:t></w:t>
      </w:r>
      <w:r>
        <w:rPr>
          <w:rFonts w:hint="eastAsia"/>
        </w:rPr>
        <w:t>увеличивает</w:t>
      </w:r>
      <w:r>
        <w:t></w:t>
      </w:r>
      <w:r>
        <w:rPr>
          <w:rFonts w:hint="eastAsia"/>
        </w:rPr>
        <w:t>количество</w:t>
      </w:r>
      <w:r>
        <w:t></w:t>
      </w:r>
      <w:r>
        <w:rPr>
          <w:rFonts w:hint="eastAsia"/>
        </w:rPr>
        <w:t>различных</w:t>
      </w:r>
      <w:r>
        <w:t></w:t>
      </w:r>
      <w:r>
        <w:rPr>
          <w:rFonts w:hint="eastAsia"/>
        </w:rPr>
        <w:t>суждений</w:t>
      </w:r>
      <w:r>
        <w:t></w:t>
      </w:r>
      <w:r>
        <w:rPr>
          <w:rFonts w:hint="eastAsia"/>
        </w:rPr>
        <w:t>относительно</w:t>
      </w:r>
      <w:r>
        <w:t></w:t>
      </w:r>
      <w:r>
        <w:rPr>
          <w:rFonts w:hint="eastAsia"/>
        </w:rPr>
        <w:t>понимания</w:t>
      </w:r>
      <w:r>
        <w:t></w:t>
      </w:r>
      <w:r>
        <w:rPr>
          <w:rFonts w:hint="eastAsia"/>
        </w:rPr>
        <w:t>сущности</w:t>
      </w:r>
      <w:r>
        <w:t></w:t>
      </w:r>
      <w:r>
        <w:rPr>
          <w:rFonts w:hint="eastAsia"/>
        </w:rPr>
        <w:t>и</w:t>
      </w:r>
      <w:r>
        <w:t></w:t>
      </w:r>
      <w:r>
        <w:rPr>
          <w:rFonts w:hint="eastAsia"/>
        </w:rPr>
        <w:t>функционального</w:t>
      </w:r>
      <w:r>
        <w:t></w:t>
      </w:r>
      <w:r>
        <w:rPr>
          <w:rFonts w:hint="eastAsia"/>
        </w:rPr>
        <w:t>предназначения</w:t>
      </w:r>
      <w:r>
        <w:t></w:t>
      </w:r>
      <w:r>
        <w:rPr>
          <w:rFonts w:hint="eastAsia"/>
        </w:rPr>
        <w:t>правового</w:t>
      </w:r>
      <w:r>
        <w:t></w:t>
      </w:r>
      <w:r>
        <w:rPr>
          <w:rFonts w:hint="eastAsia"/>
        </w:rPr>
        <w:t>режима</w:t>
      </w:r>
      <w:r>
        <w:t></w:t>
      </w:r>
      <w:r>
        <w:t></w:t>
      </w:r>
      <w:r>
        <w:rPr>
          <w:rFonts w:hint="eastAsia"/>
        </w:rPr>
        <w:t>а</w:t>
      </w:r>
      <w:r>
        <w:t></w:t>
      </w:r>
      <w:r>
        <w:rPr>
          <w:rFonts w:hint="eastAsia"/>
        </w:rPr>
        <w:t>узкоотраслевой</w:t>
      </w:r>
      <w:r>
        <w:t></w:t>
      </w:r>
      <w:r>
        <w:rPr>
          <w:rFonts w:hint="eastAsia"/>
        </w:rPr>
        <w:t>подход</w:t>
      </w:r>
      <w:r>
        <w:t></w:t>
      </w:r>
      <w:r>
        <w:rPr>
          <w:rFonts w:hint="eastAsia"/>
        </w:rPr>
        <w:t>к</w:t>
      </w:r>
      <w:r>
        <w:t></w:t>
      </w:r>
      <w:r>
        <w:rPr>
          <w:rFonts w:hint="eastAsia"/>
        </w:rPr>
        <w:t>его</w:t>
      </w:r>
      <w:r>
        <w:t></w:t>
      </w:r>
      <w:r>
        <w:rPr>
          <w:rFonts w:hint="eastAsia"/>
        </w:rPr>
        <w:t>изучению</w:t>
      </w:r>
      <w:r>
        <w:t></w:t>
      </w:r>
      <w:r>
        <w:rPr>
          <w:rFonts w:hint="eastAsia"/>
        </w:rPr>
        <w:t>влечет</w:t>
      </w:r>
      <w:r>
        <w:t></w:t>
      </w:r>
      <w:r>
        <w:rPr>
          <w:rFonts w:hint="eastAsia"/>
        </w:rPr>
        <w:t>только</w:t>
      </w:r>
      <w:r>
        <w:t></w:t>
      </w:r>
      <w:r>
        <w:rPr>
          <w:rFonts w:hint="eastAsia"/>
        </w:rPr>
        <w:t>фрагментарное</w:t>
      </w:r>
      <w:r>
        <w:t></w:t>
      </w:r>
      <w:r>
        <w:rPr>
          <w:rFonts w:hint="eastAsia"/>
        </w:rPr>
        <w:t>восприятие</w:t>
      </w:r>
      <w:r>
        <w:t></w:t>
      </w:r>
      <w:r>
        <w:rPr>
          <w:rFonts w:hint="eastAsia"/>
        </w:rPr>
        <w:t>проблемы</w:t>
      </w:r>
      <w:r>
        <w:t></w:t>
      </w:r>
      <w:r>
        <w:rPr>
          <w:rFonts w:hint="eastAsia"/>
        </w:rPr>
        <w:t>и</w:t>
      </w:r>
      <w:r>
        <w:t></w:t>
      </w:r>
      <w:r>
        <w:rPr>
          <w:rFonts w:hint="eastAsia"/>
        </w:rPr>
        <w:t>неоправданное</w:t>
      </w:r>
      <w:r>
        <w:t></w:t>
      </w:r>
      <w:r>
        <w:rPr>
          <w:rFonts w:hint="eastAsia"/>
        </w:rPr>
        <w:t>использование</w:t>
      </w:r>
      <w:r>
        <w:t></w:t>
      </w:r>
      <w:r>
        <w:rPr>
          <w:rFonts w:hint="eastAsia"/>
        </w:rPr>
        <w:t>данной</w:t>
      </w:r>
      <w:r>
        <w:t></w:t>
      </w:r>
      <w:r>
        <w:rPr>
          <w:rFonts w:hint="eastAsia"/>
        </w:rPr>
        <w:t>категории</w:t>
      </w:r>
      <w:r>
        <w:t></w:t>
      </w:r>
      <w:r>
        <w:rPr>
          <w:rFonts w:hint="eastAsia"/>
        </w:rPr>
        <w:t>в</w:t>
      </w:r>
      <w:r>
        <w:t></w:t>
      </w:r>
      <w:r>
        <w:rPr>
          <w:rFonts w:hint="eastAsia"/>
        </w:rPr>
        <w:t>контексте</w:t>
      </w:r>
      <w:r>
        <w:t></w:t>
      </w:r>
      <w:r>
        <w:rPr>
          <w:rFonts w:hint="eastAsia"/>
        </w:rPr>
        <w:t>некоторых</w:t>
      </w:r>
      <w:r>
        <w:t></w:t>
      </w:r>
      <w:r>
        <w:rPr>
          <w:rFonts w:hint="eastAsia"/>
        </w:rPr>
        <w:t>работ</w:t>
      </w:r>
      <w:r>
        <w:t></w:t>
      </w:r>
    </w:p>
    <w:p w:rsidR="00CA1707" w:rsidRDefault="00CA1707" w:rsidP="00CA1707">
      <w:r>
        <w:rPr>
          <w:rFonts w:hint="eastAsia"/>
        </w:rPr>
        <w:t>Представителями</w:t>
      </w:r>
      <w:r>
        <w:t></w:t>
      </w:r>
      <w:r>
        <w:rPr>
          <w:rFonts w:hint="eastAsia"/>
        </w:rPr>
        <w:t>общей</w:t>
      </w:r>
      <w:r>
        <w:t></w:t>
      </w:r>
      <w:r>
        <w:rPr>
          <w:rFonts w:hint="eastAsia"/>
        </w:rPr>
        <w:t>теории</w:t>
      </w:r>
      <w:r>
        <w:t></w:t>
      </w:r>
      <w:r>
        <w:rPr>
          <w:rFonts w:hint="eastAsia"/>
        </w:rPr>
        <w:t>права</w:t>
      </w:r>
      <w:r>
        <w:t></w:t>
      </w:r>
      <w:r>
        <w:rPr>
          <w:rFonts w:hint="eastAsia"/>
        </w:rPr>
        <w:t>подготовлено</w:t>
      </w:r>
      <w:r>
        <w:t></w:t>
      </w:r>
      <w:r>
        <w:rPr>
          <w:rFonts w:hint="eastAsia"/>
        </w:rPr>
        <w:t>лишь</w:t>
      </w:r>
      <w:r>
        <w:t></w:t>
      </w:r>
      <w:r>
        <w:rPr>
          <w:rFonts w:hint="eastAsia"/>
        </w:rPr>
        <w:t>несколько</w:t>
      </w:r>
      <w:r>
        <w:t></w:t>
      </w:r>
      <w:r>
        <w:rPr>
          <w:rFonts w:hint="eastAsia"/>
        </w:rPr>
        <w:t>работ</w:t>
      </w:r>
      <w:r>
        <w:t></w:t>
      </w:r>
      <w:r>
        <w:t></w:t>
      </w:r>
      <w:r>
        <w:rPr>
          <w:rFonts w:hint="eastAsia"/>
        </w:rPr>
        <w:t>непосредственно</w:t>
      </w:r>
      <w:r>
        <w:t></w:t>
      </w:r>
      <w:r>
        <w:rPr>
          <w:rFonts w:hint="eastAsia"/>
        </w:rPr>
        <w:t>посвященных</w:t>
      </w:r>
      <w:r>
        <w:t></w:t>
      </w:r>
      <w:r>
        <w:rPr>
          <w:rFonts w:hint="eastAsia"/>
        </w:rPr>
        <w:t>исследованию</w:t>
      </w:r>
      <w:r>
        <w:t></w:t>
      </w:r>
      <w:r>
        <w:rPr>
          <w:rFonts w:hint="eastAsia"/>
        </w:rPr>
        <w:t>правового</w:t>
      </w:r>
      <w:r>
        <w:t></w:t>
      </w:r>
      <w:r>
        <w:rPr>
          <w:rFonts w:hint="eastAsia"/>
        </w:rPr>
        <w:t>режима</w:t>
      </w:r>
      <w:r>
        <w:t></w:t>
      </w:r>
      <w:r>
        <w:t></w:t>
      </w:r>
      <w:r>
        <w:rPr>
          <w:rFonts w:hint="eastAsia"/>
        </w:rPr>
        <w:t>причем</w:t>
      </w:r>
      <w:r>
        <w:t></w:t>
      </w:r>
      <w:r>
        <w:t></w:t>
      </w:r>
      <w:r>
        <w:rPr>
          <w:rFonts w:hint="eastAsia"/>
        </w:rPr>
        <w:t>уже</w:t>
      </w:r>
      <w:r>
        <w:t></w:t>
      </w:r>
      <w:r>
        <w:rPr>
          <w:rFonts w:hint="eastAsia"/>
        </w:rPr>
        <w:t>несколько</w:t>
      </w:r>
      <w:r>
        <w:t></w:t>
      </w:r>
      <w:r>
        <w:rPr>
          <w:rFonts w:hint="eastAsia"/>
        </w:rPr>
        <w:t>устаревших</w:t>
      </w:r>
      <w:r>
        <w:t></w:t>
      </w:r>
      <w:r>
        <w:t></w:t>
      </w:r>
      <w:r>
        <w:rPr>
          <w:rFonts w:hint="eastAsia"/>
        </w:rPr>
        <w:t>Так</w:t>
      </w:r>
      <w:r>
        <w:t></w:t>
      </w:r>
      <w:r>
        <w:t></w:t>
      </w:r>
      <w:r>
        <w:rPr>
          <w:rFonts w:hint="eastAsia"/>
        </w:rPr>
        <w:t>Э</w:t>
      </w:r>
      <w:r>
        <w:t></w:t>
      </w:r>
      <w:r>
        <w:rPr>
          <w:rFonts w:hint="eastAsia"/>
        </w:rPr>
        <w:t>Ф</w:t>
      </w:r>
      <w:r>
        <w:t></w:t>
      </w:r>
      <w:r>
        <w:t></w:t>
      </w:r>
      <w:r>
        <w:rPr>
          <w:rFonts w:hint="eastAsia"/>
        </w:rPr>
        <w:t>Шамсумова</w:t>
      </w:r>
      <w:r>
        <w:t></w:t>
      </w:r>
      <w:r>
        <w:t></w:t>
      </w:r>
      <w:r>
        <w:rPr>
          <w:rFonts w:hint="eastAsia"/>
        </w:rPr>
        <w:t>рассматривает</w:t>
      </w:r>
      <w:r>
        <w:t></w:t>
      </w:r>
      <w:r>
        <w:rPr>
          <w:rFonts w:hint="eastAsia"/>
        </w:rPr>
        <w:t>эволюцию</w:t>
      </w:r>
      <w:r>
        <w:t></w:t>
      </w:r>
      <w:r>
        <w:rPr>
          <w:rFonts w:hint="eastAsia"/>
        </w:rPr>
        <w:t>понятия</w:t>
      </w:r>
      <w:r>
        <w:t></w:t>
      </w:r>
      <w:r>
        <w:rPr>
          <w:rFonts w:hint="eastAsia"/>
        </w:rPr>
        <w:t>правового</w:t>
      </w:r>
      <w:r>
        <w:t></w:t>
      </w:r>
      <w:r>
        <w:rPr>
          <w:rFonts w:hint="eastAsia"/>
        </w:rPr>
        <w:t>режима</w:t>
      </w:r>
      <w:r>
        <w:t></w:t>
      </w:r>
      <w:r>
        <w:rPr>
          <w:rFonts w:hint="eastAsia"/>
        </w:rPr>
        <w:t>и</w:t>
      </w:r>
      <w:r>
        <w:t></w:t>
      </w:r>
      <w:r>
        <w:rPr>
          <w:rFonts w:hint="eastAsia"/>
        </w:rPr>
        <w:t>его</w:t>
      </w:r>
      <w:r>
        <w:t></w:t>
      </w:r>
      <w:r>
        <w:rPr>
          <w:rFonts w:hint="eastAsia"/>
        </w:rPr>
        <w:t>современное</w:t>
      </w:r>
      <w:r>
        <w:t></w:t>
      </w:r>
      <w:r>
        <w:rPr>
          <w:rFonts w:hint="eastAsia"/>
        </w:rPr>
        <w:t>состояние</w:t>
      </w:r>
      <w:r>
        <w:t></w:t>
      </w:r>
      <w:r>
        <w:t></w:t>
      </w:r>
      <w:r>
        <w:rPr>
          <w:rFonts w:hint="eastAsia"/>
        </w:rPr>
        <w:t>а</w:t>
      </w:r>
      <w:r>
        <w:t></w:t>
      </w:r>
      <w:r>
        <w:rPr>
          <w:rFonts w:hint="eastAsia"/>
        </w:rPr>
        <w:t>также</w:t>
      </w:r>
      <w:r>
        <w:t></w:t>
      </w:r>
      <w:r>
        <w:rPr>
          <w:rFonts w:hint="eastAsia"/>
        </w:rPr>
        <w:t>отчасти</w:t>
      </w:r>
      <w:r>
        <w:t></w:t>
      </w:r>
      <w:r>
        <w:t></w:t>
      </w:r>
      <w:r>
        <w:t></w:t>
      </w:r>
      <w:r>
        <w:rPr>
          <w:rFonts w:hint="eastAsia"/>
        </w:rPr>
        <w:t>функции</w:t>
      </w:r>
      <w:r>
        <w:t></w:t>
      </w:r>
      <w:r>
        <w:t></w:t>
      </w:r>
      <w:r>
        <w:rPr>
          <w:rFonts w:hint="eastAsia"/>
        </w:rPr>
        <w:t>принципы</w:t>
      </w:r>
      <w:r>
        <w:t></w:t>
      </w:r>
      <w:r>
        <w:rPr>
          <w:rFonts w:hint="eastAsia"/>
        </w:rPr>
        <w:t>и</w:t>
      </w:r>
      <w:r>
        <w:t></w:t>
      </w:r>
      <w:r>
        <w:rPr>
          <w:rFonts w:hint="eastAsia"/>
        </w:rPr>
        <w:t>классификацию</w:t>
      </w:r>
      <w:r>
        <w:t></w:t>
      </w:r>
      <w:r>
        <w:rPr>
          <w:rFonts w:hint="eastAsia"/>
        </w:rPr>
        <w:t>правовых</w:t>
      </w:r>
      <w:r>
        <w:t></w:t>
      </w:r>
      <w:r>
        <w:rPr>
          <w:rFonts w:hint="eastAsia"/>
        </w:rPr>
        <w:t>режимов</w:t>
      </w:r>
      <w:r>
        <w:t></w:t>
      </w:r>
      <w:r>
        <w:t></w:t>
      </w:r>
      <w:r>
        <w:rPr>
          <w:rFonts w:hint="eastAsia"/>
        </w:rPr>
        <w:t>в</w:t>
      </w:r>
      <w:r>
        <w:t></w:t>
      </w:r>
      <w:r>
        <w:rPr>
          <w:rFonts w:hint="eastAsia"/>
        </w:rPr>
        <w:t>работе</w:t>
      </w:r>
      <w:r>
        <w:t></w:t>
      </w:r>
      <w:r>
        <w:rPr>
          <w:rFonts w:hint="eastAsia"/>
        </w:rPr>
        <w:t>О</w:t>
      </w:r>
      <w:r>
        <w:t></w:t>
      </w:r>
      <w:r>
        <w:rPr>
          <w:rFonts w:hint="eastAsia"/>
        </w:rPr>
        <w:t>С</w:t>
      </w:r>
      <w:r>
        <w:t></w:t>
      </w:r>
      <w:r>
        <w:t></w:t>
      </w:r>
      <w:r>
        <w:rPr>
          <w:rFonts w:hint="eastAsia"/>
        </w:rPr>
        <w:t>Родионова</w:t>
      </w:r>
      <w:r>
        <w:t></w:t>
      </w:r>
      <w:r>
        <w:t></w:t>
      </w:r>
      <w:r>
        <w:rPr>
          <w:rFonts w:hint="eastAsia"/>
        </w:rPr>
        <w:t>Механизм</w:t>
      </w:r>
      <w:r>
        <w:t></w:t>
      </w:r>
      <w:r>
        <w:rPr>
          <w:rFonts w:hint="eastAsia"/>
        </w:rPr>
        <w:t>установления</w:t>
      </w:r>
      <w:r>
        <w:t></w:t>
      </w:r>
      <w:r>
        <w:rPr>
          <w:rFonts w:hint="eastAsia"/>
        </w:rPr>
        <w:t>правовых</w:t>
      </w:r>
      <w:r>
        <w:t></w:t>
      </w:r>
      <w:r>
        <w:rPr>
          <w:rFonts w:hint="eastAsia"/>
        </w:rPr>
        <w:t>режимов</w:t>
      </w:r>
      <w:r>
        <w:t></w:t>
      </w:r>
      <w:r>
        <w:rPr>
          <w:rFonts w:hint="eastAsia"/>
        </w:rPr>
        <w:t>российским</w:t>
      </w:r>
      <w:r>
        <w:t></w:t>
      </w:r>
      <w:r>
        <w:rPr>
          <w:rFonts w:hint="eastAsia"/>
        </w:rPr>
        <w:t>законодательством</w:t>
      </w:r>
      <w:r>
        <w:t></w:t>
      </w:r>
      <w:r>
        <w:t></w:t>
      </w:r>
      <w:r>
        <w:t></w:t>
      </w:r>
      <w:r>
        <w:t></w:t>
      </w:r>
      <w:r>
        <w:t></w:t>
      </w:r>
      <w:r>
        <w:rPr>
          <w:rFonts w:hint="eastAsia"/>
        </w:rPr>
        <w:t>изучаются</w:t>
      </w:r>
      <w:r>
        <w:t></w:t>
      </w:r>
      <w:r>
        <w:rPr>
          <w:rFonts w:hint="eastAsia"/>
        </w:rPr>
        <w:t>особенности</w:t>
      </w:r>
      <w:r>
        <w:t></w:t>
      </w:r>
      <w:r>
        <w:rPr>
          <w:rFonts w:hint="eastAsia"/>
        </w:rPr>
        <w:t>отображения</w:t>
      </w:r>
      <w:r>
        <w:t></w:t>
      </w:r>
      <w:r>
        <w:rPr>
          <w:rFonts w:hint="eastAsia"/>
        </w:rPr>
        <w:t>данной</w:t>
      </w:r>
      <w:r>
        <w:t></w:t>
      </w:r>
      <w:r>
        <w:rPr>
          <w:rFonts w:hint="eastAsia"/>
        </w:rPr>
        <w:t>категории</w:t>
      </w:r>
      <w:r>
        <w:t></w:t>
      </w:r>
      <w:r>
        <w:rPr>
          <w:rFonts w:hint="eastAsia"/>
        </w:rPr>
        <w:t>в</w:t>
      </w:r>
      <w:r>
        <w:t></w:t>
      </w:r>
      <w:r>
        <w:rPr>
          <w:rFonts w:hint="eastAsia"/>
        </w:rPr>
        <w:t>законодательстве</w:t>
      </w:r>
      <w:r>
        <w:t></w:t>
      </w:r>
      <w:r>
        <w:t></w:t>
      </w:r>
      <w:r>
        <w:rPr>
          <w:rFonts w:hint="eastAsia"/>
        </w:rPr>
        <w:t>а</w:t>
      </w:r>
      <w:r>
        <w:t></w:t>
      </w:r>
      <w:r>
        <w:rPr>
          <w:rFonts w:hint="eastAsia"/>
        </w:rPr>
        <w:t>также</w:t>
      </w:r>
      <w:r>
        <w:t></w:t>
      </w:r>
      <w:r>
        <w:rPr>
          <w:rFonts w:hint="eastAsia"/>
        </w:rPr>
        <w:t>пути</w:t>
      </w:r>
      <w:r>
        <w:t></w:t>
      </w:r>
      <w:r>
        <w:rPr>
          <w:rFonts w:hint="eastAsia"/>
        </w:rPr>
        <w:t>их</w:t>
      </w:r>
      <w:r>
        <w:t></w:t>
      </w:r>
      <w:r>
        <w:rPr>
          <w:rFonts w:hint="eastAsia"/>
        </w:rPr>
        <w:t>совершенствования</w:t>
      </w:r>
      <w:r>
        <w:t></w:t>
      </w:r>
      <w:r>
        <w:rPr>
          <w:rFonts w:hint="eastAsia"/>
        </w:rPr>
        <w:t>и</w:t>
      </w:r>
      <w:r>
        <w:t></w:t>
      </w:r>
      <w:r>
        <w:rPr>
          <w:rFonts w:hint="eastAsia"/>
        </w:rPr>
        <w:t>влияния</w:t>
      </w:r>
      <w:r>
        <w:t></w:t>
      </w:r>
      <w:r>
        <w:rPr>
          <w:rFonts w:hint="eastAsia"/>
        </w:rPr>
        <w:t>на</w:t>
      </w:r>
      <w:r>
        <w:t></w:t>
      </w:r>
      <w:r>
        <w:rPr>
          <w:rFonts w:hint="eastAsia"/>
        </w:rPr>
        <w:t>реализацию</w:t>
      </w:r>
      <w:r>
        <w:t></w:t>
      </w:r>
      <w:r>
        <w:rPr>
          <w:rFonts w:hint="eastAsia"/>
        </w:rPr>
        <w:t>правовой</w:t>
      </w:r>
      <w:r>
        <w:t></w:t>
      </w:r>
      <w:r>
        <w:rPr>
          <w:rFonts w:hint="eastAsia"/>
        </w:rPr>
        <w:t>политики</w:t>
      </w:r>
      <w:r>
        <w:t></w:t>
      </w:r>
      <w:r>
        <w:rPr>
          <w:rFonts w:hint="eastAsia"/>
        </w:rPr>
        <w:t>государства</w:t>
      </w:r>
      <w:r>
        <w:t></w:t>
      </w:r>
      <w:r>
        <w:t></w:t>
      </w:r>
      <w:r>
        <w:rPr>
          <w:rFonts w:hint="eastAsia"/>
        </w:rPr>
        <w:t>в</w:t>
      </w:r>
      <w:r>
        <w:t></w:t>
      </w:r>
      <w:r>
        <w:rPr>
          <w:rFonts w:hint="eastAsia"/>
        </w:rPr>
        <w:t>работе</w:t>
      </w:r>
      <w:r>
        <w:t></w:t>
      </w:r>
      <w:r>
        <w:rPr>
          <w:rFonts w:hint="eastAsia"/>
        </w:rPr>
        <w:t>В</w:t>
      </w:r>
      <w:r>
        <w:t></w:t>
      </w:r>
      <w:r>
        <w:rPr>
          <w:rFonts w:hint="eastAsia"/>
        </w:rPr>
        <w:t>А</w:t>
      </w:r>
      <w:r>
        <w:t></w:t>
      </w:r>
      <w:r>
        <w:t></w:t>
      </w:r>
      <w:r>
        <w:rPr>
          <w:rFonts w:hint="eastAsia"/>
        </w:rPr>
        <w:t>Горленко</w:t>
      </w:r>
      <w:r>
        <w:t></w:t>
      </w:r>
      <w:r>
        <w:t></w:t>
      </w:r>
      <w:r>
        <w:rPr>
          <w:rFonts w:hint="eastAsia"/>
        </w:rPr>
        <w:t>Режим</w:t>
      </w:r>
      <w:r>
        <w:t></w:t>
      </w:r>
      <w:r>
        <w:rPr>
          <w:rFonts w:hint="eastAsia"/>
        </w:rPr>
        <w:t>правового</w:t>
      </w:r>
      <w:r>
        <w:t></w:t>
      </w:r>
      <w:r>
        <w:rPr>
          <w:rFonts w:hint="eastAsia"/>
        </w:rPr>
        <w:t>регулирования</w:t>
      </w:r>
      <w:r>
        <w:t></w:t>
      </w:r>
      <w:r>
        <w:t></w:t>
      </w:r>
      <w:r>
        <w:t></w:t>
      </w:r>
      <w:r>
        <w:t></w:t>
      </w:r>
      <w:r>
        <w:rPr>
          <w:rFonts w:hint="eastAsia"/>
        </w:rPr>
        <w:t>место</w:t>
      </w:r>
      <w:r>
        <w:t></w:t>
      </w:r>
      <w:r>
        <w:rPr>
          <w:rFonts w:hint="eastAsia"/>
        </w:rPr>
        <w:t>и</w:t>
      </w:r>
      <w:r>
        <w:t></w:t>
      </w:r>
      <w:r>
        <w:rPr>
          <w:rFonts w:hint="eastAsia"/>
        </w:rPr>
        <w:t>роль</w:t>
      </w:r>
      <w:r>
        <w:t></w:t>
      </w:r>
      <w:r>
        <w:rPr>
          <w:rFonts w:hint="eastAsia"/>
        </w:rPr>
        <w:t>правового</w:t>
      </w:r>
      <w:r>
        <w:t></w:t>
      </w:r>
      <w:r>
        <w:rPr>
          <w:rFonts w:hint="eastAsia"/>
        </w:rPr>
        <w:t>режима</w:t>
      </w:r>
      <w:r>
        <w:t></w:t>
      </w:r>
      <w:r>
        <w:rPr>
          <w:rFonts w:hint="eastAsia"/>
        </w:rPr>
        <w:t>в</w:t>
      </w:r>
      <w:r>
        <w:t></w:t>
      </w:r>
      <w:r>
        <w:rPr>
          <w:rFonts w:hint="eastAsia"/>
        </w:rPr>
        <w:t>механизме</w:t>
      </w:r>
      <w:r>
        <w:t></w:t>
      </w:r>
      <w:r>
        <w:rPr>
          <w:rFonts w:hint="eastAsia"/>
        </w:rPr>
        <w:t>государственно</w:t>
      </w:r>
      <w:r>
        <w:t></w:t>
      </w:r>
      <w:r>
        <w:rPr>
          <w:rFonts w:hint="eastAsia"/>
        </w:rPr>
        <w:t>правового</w:t>
      </w:r>
      <w:r>
        <w:t></w:t>
      </w:r>
      <w:r>
        <w:rPr>
          <w:rFonts w:hint="eastAsia"/>
        </w:rPr>
        <w:t>регулирования</w:t>
      </w:r>
      <w:r>
        <w:t></w:t>
      </w:r>
      <w:r>
        <w:t></w:t>
      </w:r>
      <w:r>
        <w:rPr>
          <w:rFonts w:hint="eastAsia"/>
        </w:rPr>
        <w:t>при</w:t>
      </w:r>
      <w:r>
        <w:t></w:t>
      </w:r>
      <w:r>
        <w:rPr>
          <w:rFonts w:hint="eastAsia"/>
        </w:rPr>
        <w:t>этом</w:t>
      </w:r>
      <w:r>
        <w:t></w:t>
      </w:r>
      <w:r>
        <w:rPr>
          <w:rFonts w:hint="eastAsia"/>
        </w:rPr>
        <w:t>правовой</w:t>
      </w:r>
      <w:r>
        <w:t></w:t>
      </w:r>
      <w:r>
        <w:rPr>
          <w:rFonts w:hint="eastAsia"/>
        </w:rPr>
        <w:t>режим</w:t>
      </w:r>
      <w:r>
        <w:t></w:t>
      </w:r>
      <w:r>
        <w:rPr>
          <w:rFonts w:hint="eastAsia"/>
        </w:rPr>
        <w:t>автором</w:t>
      </w:r>
      <w:r>
        <w:t></w:t>
      </w:r>
      <w:r>
        <w:rPr>
          <w:rFonts w:hint="eastAsia"/>
        </w:rPr>
        <w:t>рассматривается</w:t>
      </w:r>
      <w:r>
        <w:t></w:t>
      </w:r>
      <w:r>
        <w:rPr>
          <w:rFonts w:hint="eastAsia"/>
        </w:rPr>
        <w:t>как</w:t>
      </w:r>
      <w:r>
        <w:t></w:t>
      </w:r>
      <w:r>
        <w:rPr>
          <w:rFonts w:hint="eastAsia"/>
        </w:rPr>
        <w:t>специфический</w:t>
      </w:r>
      <w:r>
        <w:t></w:t>
      </w:r>
      <w:r>
        <w:rPr>
          <w:rFonts w:hint="eastAsia"/>
        </w:rPr>
        <w:t>элемент</w:t>
      </w:r>
      <w:r>
        <w:t></w:t>
      </w:r>
      <w:r>
        <w:rPr>
          <w:rFonts w:hint="eastAsia"/>
        </w:rPr>
        <w:t>механизма</w:t>
      </w:r>
      <w:r>
        <w:t></w:t>
      </w:r>
      <w:r>
        <w:rPr>
          <w:rFonts w:hint="eastAsia"/>
        </w:rPr>
        <w:t>правового</w:t>
      </w:r>
      <w:r>
        <w:t></w:t>
      </w:r>
      <w:r>
        <w:rPr>
          <w:rFonts w:hint="eastAsia"/>
        </w:rPr>
        <w:t>регулирования</w:t>
      </w:r>
      <w:r>
        <w:t></w:t>
      </w:r>
      <w:r>
        <w:t></w:t>
      </w:r>
      <w:r>
        <w:t></w:t>
      </w:r>
      <w:r>
        <w:rPr>
          <w:rFonts w:hint="eastAsia"/>
        </w:rPr>
        <w:t>в</w:t>
      </w:r>
      <w:r>
        <w:t></w:t>
      </w:r>
      <w:r>
        <w:rPr>
          <w:rFonts w:hint="eastAsia"/>
        </w:rPr>
        <w:t>диссертации</w:t>
      </w:r>
      <w:r>
        <w:t></w:t>
      </w:r>
      <w:r>
        <w:rPr>
          <w:rFonts w:hint="eastAsia"/>
        </w:rPr>
        <w:t>М</w:t>
      </w:r>
      <w:r>
        <w:t></w:t>
      </w:r>
      <w:r>
        <w:rPr>
          <w:rFonts w:hint="eastAsia"/>
        </w:rPr>
        <w:t>М</w:t>
      </w:r>
      <w:r>
        <w:t></w:t>
      </w:r>
      <w:r>
        <w:t></w:t>
      </w:r>
      <w:r>
        <w:rPr>
          <w:rFonts w:hint="eastAsia"/>
        </w:rPr>
        <w:t>Султыгова</w:t>
      </w:r>
      <w:r>
        <w:t></w:t>
      </w:r>
      <w:r>
        <w:t></w:t>
      </w:r>
      <w:r>
        <w:rPr>
          <w:rFonts w:hint="eastAsia"/>
        </w:rPr>
        <w:t>Конституционно</w:t>
      </w:r>
      <w:r>
        <w:t></w:t>
      </w:r>
      <w:r>
        <w:rPr>
          <w:rFonts w:hint="eastAsia"/>
        </w:rPr>
        <w:t>правовой</w:t>
      </w:r>
      <w:r>
        <w:t></w:t>
      </w:r>
      <w:r>
        <w:rPr>
          <w:rFonts w:hint="eastAsia"/>
        </w:rPr>
        <w:t>режим</w:t>
      </w:r>
      <w:r>
        <w:t></w:t>
      </w:r>
      <w:r>
        <w:rPr>
          <w:rFonts w:hint="eastAsia"/>
        </w:rPr>
        <w:t>ограничения</w:t>
      </w:r>
      <w:r>
        <w:t></w:t>
      </w:r>
      <w:r>
        <w:rPr>
          <w:rFonts w:hint="eastAsia"/>
        </w:rPr>
        <w:t>государственной</w:t>
      </w:r>
      <w:r>
        <w:t></w:t>
      </w:r>
      <w:r>
        <w:rPr>
          <w:rFonts w:hint="eastAsia"/>
        </w:rPr>
        <w:t>власти</w:t>
      </w:r>
      <w:r>
        <w:t></w:t>
      </w:r>
      <w:r>
        <w:t></w:t>
      </w:r>
      <w:r>
        <w:t></w:t>
      </w:r>
      <w:r>
        <w:rPr>
          <w:rFonts w:hint="eastAsia"/>
        </w:rPr>
        <w:t>представлен</w:t>
      </w:r>
      <w:r>
        <w:t></w:t>
      </w:r>
      <w:r>
        <w:rPr>
          <w:rFonts w:hint="eastAsia"/>
        </w:rPr>
        <w:t>системный</w:t>
      </w:r>
      <w:r>
        <w:t></w:t>
      </w:r>
      <w:r>
        <w:rPr>
          <w:rFonts w:hint="eastAsia"/>
        </w:rPr>
        <w:t>анализ</w:t>
      </w:r>
      <w:r>
        <w:t></w:t>
      </w:r>
      <w:r>
        <w:rPr>
          <w:rFonts w:hint="eastAsia"/>
        </w:rPr>
        <w:t>юридических</w:t>
      </w:r>
      <w:r>
        <w:t></w:t>
      </w:r>
      <w:r>
        <w:rPr>
          <w:rFonts w:hint="eastAsia"/>
        </w:rPr>
        <w:t>категорий</w:t>
      </w:r>
      <w:r>
        <w:t></w:t>
      </w:r>
      <w:r>
        <w:t></w:t>
      </w:r>
      <w:r>
        <w:rPr>
          <w:rFonts w:hint="eastAsia"/>
        </w:rPr>
        <w:t>в</w:t>
      </w:r>
      <w:r>
        <w:t></w:t>
      </w:r>
      <w:r>
        <w:rPr>
          <w:rFonts w:hint="eastAsia"/>
        </w:rPr>
        <w:t>совокупности</w:t>
      </w:r>
      <w:r>
        <w:t></w:t>
      </w:r>
      <w:r>
        <w:rPr>
          <w:rFonts w:hint="eastAsia"/>
        </w:rPr>
        <w:t>образующих</w:t>
      </w:r>
      <w:r>
        <w:t></w:t>
      </w:r>
      <w:r>
        <w:rPr>
          <w:rFonts w:hint="eastAsia"/>
        </w:rPr>
        <w:t>понятие</w:t>
      </w:r>
      <w:r>
        <w:t></w:t>
      </w:r>
      <w:r>
        <w:rPr>
          <w:rFonts w:hint="eastAsia"/>
        </w:rPr>
        <w:t>конституционно</w:t>
      </w:r>
      <w:r>
        <w:t></w:t>
      </w:r>
      <w:r>
        <w:rPr>
          <w:rFonts w:hint="eastAsia"/>
        </w:rPr>
        <w:t>правового</w:t>
      </w:r>
      <w:r>
        <w:t></w:t>
      </w:r>
      <w:r>
        <w:rPr>
          <w:rFonts w:hint="eastAsia"/>
        </w:rPr>
        <w:t>режима</w:t>
      </w:r>
      <w:r>
        <w:t></w:t>
      </w:r>
      <w:r>
        <w:rPr>
          <w:rFonts w:hint="eastAsia"/>
        </w:rPr>
        <w:t>ограничения</w:t>
      </w:r>
      <w:r>
        <w:t></w:t>
      </w:r>
      <w:r>
        <w:rPr>
          <w:rFonts w:hint="eastAsia"/>
        </w:rPr>
        <w:t>государственной</w:t>
      </w:r>
      <w:r>
        <w:t></w:t>
      </w:r>
      <w:r>
        <w:rPr>
          <w:rFonts w:hint="eastAsia"/>
        </w:rPr>
        <w:t>власти</w:t>
      </w:r>
      <w:r>
        <w:t></w:t>
      </w:r>
    </w:p>
    <w:p w:rsidR="00CA1707" w:rsidRDefault="00CA1707" w:rsidP="00CA1707">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выполненные</w:t>
      </w:r>
      <w:r>
        <w:t></w:t>
      </w:r>
      <w:r>
        <w:rPr>
          <w:rFonts w:hint="eastAsia"/>
        </w:rPr>
        <w:t>за</w:t>
      </w:r>
      <w:r>
        <w:t></w:t>
      </w:r>
      <w:r>
        <w:rPr>
          <w:rFonts w:hint="eastAsia"/>
        </w:rPr>
        <w:t>последние</w:t>
      </w:r>
      <w:r>
        <w:t></w:t>
      </w:r>
      <w:r>
        <w:rPr>
          <w:rFonts w:hint="eastAsia"/>
        </w:rPr>
        <w:t>годы</w:t>
      </w:r>
      <w:r>
        <w:t></w:t>
      </w:r>
      <w:r>
        <w:rPr>
          <w:rFonts w:hint="eastAsia"/>
        </w:rPr>
        <w:t>представителями</w:t>
      </w:r>
      <w:r>
        <w:t></w:t>
      </w:r>
      <w:r>
        <w:rPr>
          <w:rFonts w:hint="eastAsia"/>
        </w:rPr>
        <w:t>различных</w:t>
      </w:r>
      <w:r>
        <w:t></w:t>
      </w:r>
      <w:r>
        <w:rPr>
          <w:rFonts w:hint="eastAsia"/>
        </w:rPr>
        <w:t>отраслей</w:t>
      </w:r>
      <w:r>
        <w:t></w:t>
      </w:r>
      <w:r>
        <w:rPr>
          <w:rFonts w:hint="eastAsia"/>
        </w:rPr>
        <w:t>научного</w:t>
      </w:r>
      <w:r>
        <w:t></w:t>
      </w:r>
      <w:r>
        <w:rPr>
          <w:rFonts w:hint="eastAsia"/>
        </w:rPr>
        <w:t>знания</w:t>
      </w:r>
      <w:r>
        <w:t></w:t>
      </w:r>
      <w:r>
        <w:rPr>
          <w:rFonts w:hint="eastAsia"/>
        </w:rPr>
        <w:t>работы</w:t>
      </w:r>
      <w:r>
        <w:t></w:t>
      </w:r>
      <w:r>
        <w:rPr>
          <w:rFonts w:hint="eastAsia"/>
        </w:rPr>
        <w:t>не</w:t>
      </w:r>
      <w:r>
        <w:t></w:t>
      </w:r>
      <w:r>
        <w:rPr>
          <w:rFonts w:hint="eastAsia"/>
        </w:rPr>
        <w:t>снижают</w:t>
      </w:r>
      <w:r>
        <w:t></w:t>
      </w:r>
      <w:r>
        <w:rPr>
          <w:rFonts w:hint="eastAsia"/>
        </w:rPr>
        <w:t>актуальности</w:t>
      </w:r>
      <w:r>
        <w:t></w:t>
      </w:r>
      <w:r>
        <w:rPr>
          <w:rFonts w:hint="eastAsia"/>
        </w:rPr>
        <w:t>дальнейшего</w:t>
      </w:r>
      <w:r>
        <w:t></w:t>
      </w:r>
      <w:r>
        <w:rPr>
          <w:rFonts w:hint="eastAsia"/>
        </w:rPr>
        <w:t>изучения</w:t>
      </w:r>
      <w:r>
        <w:t></w:t>
      </w:r>
      <w:r>
        <w:rPr>
          <w:rFonts w:hint="eastAsia"/>
        </w:rPr>
        <w:t>всего</w:t>
      </w:r>
      <w:r>
        <w:t></w:t>
      </w:r>
      <w:r>
        <w:rPr>
          <w:rFonts w:hint="eastAsia"/>
        </w:rPr>
        <w:t>комплекса</w:t>
      </w:r>
      <w:r>
        <w:t></w:t>
      </w:r>
      <w:r>
        <w:rPr>
          <w:rFonts w:hint="eastAsia"/>
        </w:rPr>
        <w:t>вопросов</w:t>
      </w:r>
      <w:r>
        <w:t></w:t>
      </w:r>
      <w:r>
        <w:t></w:t>
      </w:r>
      <w:r>
        <w:rPr>
          <w:rFonts w:hint="eastAsia"/>
        </w:rPr>
        <w:t>связанных</w:t>
      </w:r>
      <w:r>
        <w:t></w:t>
      </w:r>
      <w:r>
        <w:rPr>
          <w:rFonts w:hint="eastAsia"/>
        </w:rPr>
        <w:t>с</w:t>
      </w:r>
      <w:r>
        <w:t></w:t>
      </w:r>
      <w:r>
        <w:rPr>
          <w:rFonts w:hint="eastAsia"/>
        </w:rPr>
        <w:t>правовыми</w:t>
      </w:r>
      <w:r>
        <w:t></w:t>
      </w:r>
      <w:r>
        <w:rPr>
          <w:rFonts w:hint="eastAsia"/>
        </w:rPr>
        <w:t>режимами</w:t>
      </w:r>
      <w:r>
        <w:t></w:t>
      </w:r>
      <w:r>
        <w:t></w:t>
      </w:r>
      <w:r>
        <w:rPr>
          <w:rFonts w:hint="eastAsia"/>
        </w:rPr>
        <w:t>Более</w:t>
      </w:r>
      <w:r>
        <w:t></w:t>
      </w:r>
      <w:r>
        <w:rPr>
          <w:rFonts w:hint="eastAsia"/>
        </w:rPr>
        <w:t>того</w:t>
      </w:r>
      <w:r>
        <w:t></w:t>
      </w:r>
      <w:r>
        <w:t></w:t>
      </w:r>
      <w:r>
        <w:rPr>
          <w:rFonts w:hint="eastAsia"/>
        </w:rPr>
        <w:t>очевидна</w:t>
      </w:r>
      <w:r>
        <w:t></w:t>
      </w:r>
      <w:r>
        <w:rPr>
          <w:rFonts w:hint="eastAsia"/>
        </w:rPr>
        <w:t>потребность</w:t>
      </w:r>
      <w:r>
        <w:t></w:t>
      </w:r>
      <w:r>
        <w:rPr>
          <w:rFonts w:hint="eastAsia"/>
        </w:rPr>
        <w:t>в</w:t>
      </w:r>
      <w:r>
        <w:t></w:t>
      </w:r>
      <w:r>
        <w:rPr>
          <w:rFonts w:hint="eastAsia"/>
        </w:rPr>
        <w:t>разработке</w:t>
      </w:r>
      <w:r>
        <w:t></w:t>
      </w:r>
      <w:r>
        <w:rPr>
          <w:rFonts w:hint="eastAsia"/>
        </w:rPr>
        <w:t>целостной</w:t>
      </w:r>
      <w:r>
        <w:t></w:t>
      </w:r>
      <w:r>
        <w:rPr>
          <w:rFonts w:hint="eastAsia"/>
        </w:rPr>
        <w:t>теории</w:t>
      </w:r>
      <w:r>
        <w:t></w:t>
      </w:r>
      <w:r>
        <w:rPr>
          <w:rFonts w:hint="eastAsia"/>
        </w:rPr>
        <w:t>правовых</w:t>
      </w:r>
      <w:r>
        <w:t></w:t>
      </w:r>
      <w:r>
        <w:rPr>
          <w:rFonts w:hint="eastAsia"/>
        </w:rPr>
        <w:t>режимов</w:t>
      </w:r>
      <w:r>
        <w:t></w:t>
      </w:r>
      <w:r>
        <w:t></w:t>
      </w:r>
      <w:r>
        <w:rPr>
          <w:rFonts w:hint="eastAsia"/>
        </w:rPr>
        <w:t>необходимость</w:t>
      </w:r>
      <w:r>
        <w:t></w:t>
      </w:r>
      <w:r>
        <w:rPr>
          <w:rFonts w:hint="eastAsia"/>
        </w:rPr>
        <w:t>комплексного</w:t>
      </w:r>
      <w:r>
        <w:t></w:t>
      </w:r>
      <w:r>
        <w:rPr>
          <w:rFonts w:hint="eastAsia"/>
        </w:rPr>
        <w:t>и</w:t>
      </w:r>
      <w:r>
        <w:t></w:t>
      </w:r>
      <w:r>
        <w:rPr>
          <w:rFonts w:hint="eastAsia"/>
        </w:rPr>
        <w:t>системного</w:t>
      </w:r>
      <w:r>
        <w:t></w:t>
      </w:r>
      <w:r>
        <w:rPr>
          <w:rFonts w:hint="eastAsia"/>
        </w:rPr>
        <w:t>подходов</w:t>
      </w:r>
      <w:r>
        <w:t></w:t>
      </w:r>
      <w:r>
        <w:rPr>
          <w:rFonts w:hint="eastAsia"/>
        </w:rPr>
        <w:t>к</w:t>
      </w:r>
      <w:r>
        <w:t></w:t>
      </w:r>
      <w:r>
        <w:rPr>
          <w:rFonts w:hint="eastAsia"/>
        </w:rPr>
        <w:t>их</w:t>
      </w:r>
      <w:r>
        <w:t></w:t>
      </w:r>
      <w:r>
        <w:rPr>
          <w:rFonts w:hint="eastAsia"/>
        </w:rPr>
        <w:t>исследованию</w:t>
      </w:r>
      <w:r>
        <w:t></w:t>
      </w:r>
      <w:r>
        <w:t></w:t>
      </w:r>
      <w:r>
        <w:rPr>
          <w:rFonts w:hint="eastAsia"/>
        </w:rPr>
        <w:t>что</w:t>
      </w:r>
      <w:r>
        <w:t></w:t>
      </w:r>
      <w:r>
        <w:rPr>
          <w:rFonts w:hint="eastAsia"/>
        </w:rPr>
        <w:t>позволит</w:t>
      </w:r>
      <w:r>
        <w:t></w:t>
      </w:r>
      <w:r>
        <w:rPr>
          <w:rFonts w:hint="eastAsia"/>
        </w:rPr>
        <w:t>обеспечить</w:t>
      </w:r>
      <w:r>
        <w:t></w:t>
      </w:r>
      <w:r>
        <w:rPr>
          <w:rFonts w:hint="eastAsia"/>
        </w:rPr>
        <w:t>выход</w:t>
      </w:r>
      <w:r>
        <w:t></w:t>
      </w:r>
      <w:r>
        <w:rPr>
          <w:rFonts w:hint="eastAsia"/>
        </w:rPr>
        <w:t>на</w:t>
      </w:r>
      <w:r>
        <w:t></w:t>
      </w:r>
      <w:r>
        <w:rPr>
          <w:rFonts w:hint="eastAsia"/>
        </w:rPr>
        <w:t>практику</w:t>
      </w:r>
      <w:r>
        <w:t></w:t>
      </w:r>
    </w:p>
    <w:p w:rsidR="00CA1707" w:rsidRDefault="00CA1707" w:rsidP="00CA1707">
      <w:r>
        <w:rPr>
          <w:rFonts w:hint="eastAsia"/>
        </w:rPr>
        <w:t>Накопленные</w:t>
      </w:r>
      <w:r>
        <w:t></w:t>
      </w:r>
      <w:r>
        <w:rPr>
          <w:rFonts w:hint="eastAsia"/>
        </w:rPr>
        <w:t>юридической</w:t>
      </w:r>
      <w:r>
        <w:t></w:t>
      </w:r>
      <w:r>
        <w:rPr>
          <w:rFonts w:hint="eastAsia"/>
        </w:rPr>
        <w:t>наукой</w:t>
      </w:r>
      <w:r>
        <w:t></w:t>
      </w:r>
      <w:r>
        <w:rPr>
          <w:rFonts w:hint="eastAsia"/>
        </w:rPr>
        <w:t>знания</w:t>
      </w:r>
      <w:r>
        <w:t></w:t>
      </w:r>
      <w:r>
        <w:rPr>
          <w:rFonts w:hint="eastAsia"/>
        </w:rPr>
        <w:t>о</w:t>
      </w:r>
      <w:r>
        <w:t></w:t>
      </w:r>
      <w:r>
        <w:rPr>
          <w:rFonts w:hint="eastAsia"/>
        </w:rPr>
        <w:t>правовом</w:t>
      </w:r>
      <w:r>
        <w:t></w:t>
      </w:r>
      <w:r>
        <w:rPr>
          <w:rFonts w:hint="eastAsia"/>
        </w:rPr>
        <w:t>режиме</w:t>
      </w:r>
      <w:r>
        <w:t></w:t>
      </w:r>
      <w:r>
        <w:rPr>
          <w:rFonts w:hint="eastAsia"/>
        </w:rPr>
        <w:t>в</w:t>
      </w:r>
      <w:r>
        <w:t></w:t>
      </w:r>
      <w:r>
        <w:rPr>
          <w:rFonts w:hint="eastAsia"/>
        </w:rPr>
        <w:t>ряде</w:t>
      </w:r>
      <w:r>
        <w:t></w:t>
      </w:r>
      <w:r>
        <w:rPr>
          <w:rFonts w:hint="eastAsia"/>
        </w:rPr>
        <w:t>случаев</w:t>
      </w:r>
      <w:r>
        <w:t></w:t>
      </w:r>
      <w:r>
        <w:rPr>
          <w:rFonts w:hint="eastAsia"/>
        </w:rPr>
        <w:t>требуют</w:t>
      </w:r>
      <w:r>
        <w:t></w:t>
      </w:r>
      <w:r>
        <w:rPr>
          <w:rFonts w:hint="eastAsia"/>
        </w:rPr>
        <w:t>переосмысления</w:t>
      </w:r>
      <w:r>
        <w:t></w:t>
      </w:r>
      <w:r>
        <w:rPr>
          <w:rFonts w:hint="eastAsia"/>
        </w:rPr>
        <w:t>в</w:t>
      </w:r>
      <w:r>
        <w:t></w:t>
      </w:r>
      <w:r>
        <w:rPr>
          <w:rFonts w:hint="eastAsia"/>
        </w:rPr>
        <w:t>соответствии</w:t>
      </w:r>
      <w:r>
        <w:t></w:t>
      </w:r>
      <w:r>
        <w:rPr>
          <w:rFonts w:hint="eastAsia"/>
        </w:rPr>
        <w:t>с</w:t>
      </w:r>
      <w:r>
        <w:t></w:t>
      </w:r>
      <w:r>
        <w:rPr>
          <w:rFonts w:hint="eastAsia"/>
        </w:rPr>
        <w:t>изменившимися</w:t>
      </w:r>
      <w:r>
        <w:t></w:t>
      </w:r>
      <w:r>
        <w:rPr>
          <w:rFonts w:hint="eastAsia"/>
        </w:rPr>
        <w:t>социально</w:t>
      </w:r>
      <w:r>
        <w:t></w:t>
      </w:r>
      <w:r>
        <w:rPr>
          <w:rFonts w:hint="eastAsia"/>
        </w:rPr>
        <w:t>экономическими</w:t>
      </w:r>
      <w:r>
        <w:t></w:t>
      </w:r>
      <w:r>
        <w:rPr>
          <w:rFonts w:hint="eastAsia"/>
        </w:rPr>
        <w:t>и</w:t>
      </w:r>
      <w:r>
        <w:t></w:t>
      </w:r>
      <w:r>
        <w:rPr>
          <w:rFonts w:hint="eastAsia"/>
        </w:rPr>
        <w:t>политическими</w:t>
      </w:r>
      <w:r>
        <w:t></w:t>
      </w:r>
      <w:r>
        <w:rPr>
          <w:rFonts w:hint="eastAsia"/>
        </w:rPr>
        <w:t>условиями</w:t>
      </w:r>
      <w:r>
        <w:t></w:t>
      </w:r>
      <w:r>
        <w:t></w:t>
      </w:r>
      <w:r>
        <w:rPr>
          <w:rFonts w:hint="eastAsia"/>
        </w:rPr>
        <w:t>Недостаточно</w:t>
      </w:r>
      <w:r>
        <w:t></w:t>
      </w:r>
      <w:r>
        <w:rPr>
          <w:rFonts w:hint="eastAsia"/>
        </w:rPr>
        <w:t>разработан</w:t>
      </w:r>
      <w:r>
        <w:t></w:t>
      </w:r>
      <w:r>
        <w:rPr>
          <w:rFonts w:hint="eastAsia"/>
        </w:rPr>
        <w:t>и</w:t>
      </w:r>
      <w:r>
        <w:t></w:t>
      </w:r>
      <w:r>
        <w:rPr>
          <w:rFonts w:hint="eastAsia"/>
        </w:rPr>
        <w:t>соответствующий</w:t>
      </w:r>
      <w:r>
        <w:t></w:t>
      </w:r>
      <w:r>
        <w:rPr>
          <w:rFonts w:hint="eastAsia"/>
        </w:rPr>
        <w:t>понятийный</w:t>
      </w:r>
      <w:r>
        <w:t></w:t>
      </w:r>
      <w:r>
        <w:rPr>
          <w:rFonts w:hint="eastAsia"/>
        </w:rPr>
        <w:t>аппарат</w:t>
      </w:r>
      <w:r>
        <w:t></w:t>
      </w:r>
      <w:r>
        <w:t></w:t>
      </w:r>
      <w:r>
        <w:rPr>
          <w:rFonts w:hint="eastAsia"/>
        </w:rPr>
        <w:t>который</w:t>
      </w:r>
      <w:r>
        <w:t></w:t>
      </w:r>
      <w:r>
        <w:rPr>
          <w:rFonts w:hint="eastAsia"/>
        </w:rPr>
        <w:t>является</w:t>
      </w:r>
      <w:r>
        <w:t></w:t>
      </w:r>
      <w:r>
        <w:rPr>
          <w:rFonts w:hint="eastAsia"/>
        </w:rPr>
        <w:t>средством</w:t>
      </w:r>
      <w:r>
        <w:t></w:t>
      </w:r>
      <w:r>
        <w:rPr>
          <w:rFonts w:hint="eastAsia"/>
        </w:rPr>
        <w:t>познания</w:t>
      </w:r>
      <w:r>
        <w:t></w:t>
      </w:r>
      <w:r>
        <w:rPr>
          <w:rFonts w:hint="eastAsia"/>
        </w:rPr>
        <w:t>сущности</w:t>
      </w:r>
      <w:r>
        <w:t></w:t>
      </w:r>
      <w:r>
        <w:rPr>
          <w:rFonts w:hint="eastAsia"/>
        </w:rPr>
        <w:t>и</w:t>
      </w:r>
      <w:r>
        <w:t></w:t>
      </w:r>
      <w:r>
        <w:rPr>
          <w:rFonts w:hint="eastAsia"/>
        </w:rPr>
        <w:t>содержания</w:t>
      </w:r>
      <w:r>
        <w:t></w:t>
      </w:r>
      <w:r>
        <w:rPr>
          <w:rFonts w:hint="eastAsia"/>
        </w:rPr>
        <w:t>правового</w:t>
      </w:r>
      <w:r>
        <w:t></w:t>
      </w:r>
      <w:r>
        <w:rPr>
          <w:rFonts w:hint="eastAsia"/>
        </w:rPr>
        <w:t>режима</w:t>
      </w:r>
      <w:r>
        <w:t></w:t>
      </w:r>
      <w:r>
        <w:rPr>
          <w:rFonts w:hint="eastAsia"/>
        </w:rPr>
        <w:t>и</w:t>
      </w:r>
      <w:r>
        <w:t></w:t>
      </w:r>
      <w:r>
        <w:rPr>
          <w:rFonts w:hint="eastAsia"/>
        </w:rPr>
        <w:t>таких</w:t>
      </w:r>
      <w:r>
        <w:t></w:t>
      </w:r>
      <w:r>
        <w:rPr>
          <w:rFonts w:hint="eastAsia"/>
        </w:rPr>
        <w:t>его</w:t>
      </w:r>
      <w:r>
        <w:t></w:t>
      </w:r>
      <w:r>
        <w:rPr>
          <w:rFonts w:hint="eastAsia"/>
        </w:rPr>
        <w:t>разновидностей</w:t>
      </w:r>
      <w:r>
        <w:t></w:t>
      </w:r>
      <w:r>
        <w:t></w:t>
      </w:r>
      <w:r>
        <w:rPr>
          <w:rFonts w:hint="eastAsia"/>
        </w:rPr>
        <w:t>как</w:t>
      </w:r>
      <w:r>
        <w:t></w:t>
      </w:r>
      <w:r>
        <w:rPr>
          <w:rFonts w:hint="eastAsia"/>
        </w:rPr>
        <w:t>специальные</w:t>
      </w:r>
      <w:r>
        <w:t></w:t>
      </w:r>
      <w:r>
        <w:t></w:t>
      </w:r>
      <w:r>
        <w:rPr>
          <w:rFonts w:hint="eastAsia"/>
        </w:rPr>
        <w:t>отраслевые</w:t>
      </w:r>
      <w:r>
        <w:t></w:t>
      </w:r>
      <w:r>
        <w:t></w:t>
      </w:r>
      <w:r>
        <w:rPr>
          <w:rFonts w:hint="eastAsia"/>
        </w:rPr>
        <w:t>публично</w:t>
      </w:r>
      <w:r>
        <w:t></w:t>
      </w:r>
      <w:r>
        <w:t></w:t>
      </w:r>
      <w:r>
        <w:rPr>
          <w:rFonts w:hint="eastAsia"/>
        </w:rPr>
        <w:t>и</w:t>
      </w:r>
      <w:r>
        <w:t></w:t>
      </w:r>
      <w:r>
        <w:rPr>
          <w:rFonts w:hint="eastAsia"/>
        </w:rPr>
        <w:t>частноправовые</w:t>
      </w:r>
      <w:r>
        <w:t></w:t>
      </w:r>
      <w:r>
        <w:t></w:t>
      </w:r>
      <w:r>
        <w:rPr>
          <w:rFonts w:hint="eastAsia"/>
        </w:rPr>
        <w:t>процессуальные</w:t>
      </w:r>
      <w:r>
        <w:t></w:t>
      </w:r>
    </w:p>
    <w:p w:rsidR="00CA1707" w:rsidRDefault="00CA1707" w:rsidP="00CA1707">
      <w:r>
        <w:rPr>
          <w:rFonts w:hint="eastAsia"/>
        </w:rPr>
        <w:t>Объект</w:t>
      </w:r>
      <w:r>
        <w:t></w:t>
      </w:r>
      <w:r>
        <w:rPr>
          <w:rFonts w:hint="eastAsia"/>
        </w:rPr>
        <w:t>диссертационного</w:t>
      </w:r>
      <w:r>
        <w:t></w:t>
      </w:r>
      <w:r>
        <w:rPr>
          <w:rFonts w:hint="eastAsia"/>
        </w:rPr>
        <w:t>исследования</w:t>
      </w:r>
      <w:r>
        <w:t></w:t>
      </w:r>
      <w:r>
        <w:rPr>
          <w:rFonts w:hint="eastAsia"/>
        </w:rPr>
        <w:t>составляет</w:t>
      </w:r>
      <w:r>
        <w:t></w:t>
      </w:r>
      <w:r>
        <w:rPr>
          <w:rFonts w:hint="eastAsia"/>
        </w:rPr>
        <w:t>комплекс</w:t>
      </w:r>
      <w:r>
        <w:t></w:t>
      </w:r>
      <w:r>
        <w:rPr>
          <w:rFonts w:hint="eastAsia"/>
        </w:rPr>
        <w:t>общественных</w:t>
      </w:r>
      <w:r>
        <w:t></w:t>
      </w:r>
      <w:r>
        <w:rPr>
          <w:rFonts w:hint="eastAsia"/>
        </w:rPr>
        <w:t>отношений</w:t>
      </w:r>
      <w:r>
        <w:t></w:t>
      </w:r>
      <w:r>
        <w:rPr>
          <w:rFonts w:hint="eastAsia"/>
        </w:rPr>
        <w:t>и</w:t>
      </w:r>
      <w:r>
        <w:t></w:t>
      </w:r>
      <w:r>
        <w:rPr>
          <w:rFonts w:hint="eastAsia"/>
        </w:rPr>
        <w:t>государственно</w:t>
      </w:r>
      <w:r>
        <w:t></w:t>
      </w:r>
      <w:r>
        <w:rPr>
          <w:rFonts w:hint="eastAsia"/>
        </w:rPr>
        <w:t>правовых</w:t>
      </w:r>
      <w:r>
        <w:t></w:t>
      </w:r>
      <w:r>
        <w:rPr>
          <w:rFonts w:hint="eastAsia"/>
        </w:rPr>
        <w:t>явлений</w:t>
      </w:r>
      <w:r>
        <w:t></w:t>
      </w:r>
      <w:r>
        <w:t></w:t>
      </w:r>
      <w:r>
        <w:rPr>
          <w:rFonts w:hint="eastAsia"/>
        </w:rPr>
        <w:t>на</w:t>
      </w:r>
      <w:r>
        <w:t></w:t>
      </w:r>
      <w:r>
        <w:rPr>
          <w:rFonts w:hint="eastAsia"/>
        </w:rPr>
        <w:t>регулирование</w:t>
      </w:r>
      <w:r>
        <w:t></w:t>
      </w:r>
      <w:r>
        <w:rPr>
          <w:rFonts w:hint="eastAsia"/>
        </w:rPr>
        <w:t>которых</w:t>
      </w:r>
      <w:r>
        <w:t></w:t>
      </w:r>
      <w:r>
        <w:rPr>
          <w:rFonts w:hint="eastAsia"/>
        </w:rPr>
        <w:t>направлено</w:t>
      </w:r>
      <w:r>
        <w:t></w:t>
      </w:r>
      <w:r>
        <w:rPr>
          <w:rFonts w:hint="eastAsia"/>
        </w:rPr>
        <w:t>действие</w:t>
      </w:r>
      <w:r>
        <w:t></w:t>
      </w:r>
      <w:r>
        <w:rPr>
          <w:rFonts w:hint="eastAsia"/>
        </w:rPr>
        <w:t>правовых</w:t>
      </w:r>
      <w:r>
        <w:t></w:t>
      </w:r>
      <w:r>
        <w:rPr>
          <w:rFonts w:hint="eastAsia"/>
        </w:rPr>
        <w:t>режимов</w:t>
      </w:r>
      <w:r>
        <w:t></w:t>
      </w:r>
    </w:p>
    <w:p w:rsidR="00CA1707" w:rsidRDefault="00CA1707" w:rsidP="00CA1707">
      <w:r>
        <w:rPr>
          <w:rFonts w:hint="eastAsia"/>
        </w:rPr>
        <w:t>Предмет</w:t>
      </w:r>
      <w:r>
        <w:t></w:t>
      </w:r>
      <w:r>
        <w:rPr>
          <w:rFonts w:hint="eastAsia"/>
        </w:rPr>
        <w:t>диссертационного</w:t>
      </w:r>
      <w:r>
        <w:t></w:t>
      </w:r>
      <w:r>
        <w:rPr>
          <w:rFonts w:hint="eastAsia"/>
        </w:rPr>
        <w:t>исследования</w:t>
      </w:r>
      <w:r>
        <w:t></w:t>
      </w:r>
      <w:r>
        <w:rPr>
          <w:rFonts w:hint="eastAsia"/>
        </w:rPr>
        <w:t>включает</w:t>
      </w:r>
      <w:r>
        <w:t></w:t>
      </w:r>
      <w:r>
        <w:rPr>
          <w:rFonts w:hint="eastAsia"/>
        </w:rPr>
        <w:t>в</w:t>
      </w:r>
      <w:r>
        <w:t></w:t>
      </w:r>
      <w:r>
        <w:rPr>
          <w:rFonts w:hint="eastAsia"/>
        </w:rPr>
        <w:t>себя</w:t>
      </w:r>
      <w:r>
        <w:t></w:t>
      </w:r>
      <w:r>
        <w:rPr>
          <w:rFonts w:hint="eastAsia"/>
        </w:rPr>
        <w:t>общие</w:t>
      </w:r>
      <w:r>
        <w:t></w:t>
      </w:r>
      <w:r>
        <w:rPr>
          <w:rFonts w:hint="eastAsia"/>
        </w:rPr>
        <w:t>закономерности</w:t>
      </w:r>
      <w:r>
        <w:t></w:t>
      </w:r>
      <w:r>
        <w:t></w:t>
      </w:r>
      <w:r>
        <w:rPr>
          <w:rFonts w:hint="eastAsia"/>
        </w:rPr>
        <w:t>понятия</w:t>
      </w:r>
      <w:r>
        <w:t></w:t>
      </w:r>
      <w:r>
        <w:t></w:t>
      </w:r>
      <w:r>
        <w:rPr>
          <w:rFonts w:hint="eastAsia"/>
        </w:rPr>
        <w:t>признаки</w:t>
      </w:r>
      <w:r>
        <w:t></w:t>
      </w:r>
      <w:r>
        <w:t></w:t>
      </w:r>
      <w:r>
        <w:rPr>
          <w:rFonts w:hint="eastAsia"/>
        </w:rPr>
        <w:t>принципы</w:t>
      </w:r>
      <w:r>
        <w:t></w:t>
      </w:r>
      <w:r>
        <w:t></w:t>
      </w:r>
      <w:r>
        <w:rPr>
          <w:rFonts w:hint="eastAsia"/>
        </w:rPr>
        <w:t>юридические</w:t>
      </w:r>
      <w:r>
        <w:t></w:t>
      </w:r>
      <w:r>
        <w:rPr>
          <w:rFonts w:hint="eastAsia"/>
        </w:rPr>
        <w:t>и</w:t>
      </w:r>
      <w:r>
        <w:t></w:t>
      </w:r>
      <w:r>
        <w:rPr>
          <w:rFonts w:hint="eastAsia"/>
        </w:rPr>
        <w:t>иные</w:t>
      </w:r>
      <w:r>
        <w:t></w:t>
      </w:r>
      <w:r>
        <w:rPr>
          <w:rFonts w:hint="eastAsia"/>
        </w:rPr>
        <w:t>средства</w:t>
      </w:r>
      <w:r>
        <w:t></w:t>
      </w:r>
      <w:r>
        <w:t></w:t>
      </w:r>
      <w:r>
        <w:rPr>
          <w:rFonts w:hint="eastAsia"/>
        </w:rPr>
        <w:t>методы</w:t>
      </w:r>
      <w:r>
        <w:t></w:t>
      </w:r>
      <w:r>
        <w:t></w:t>
      </w:r>
      <w:r>
        <w:rPr>
          <w:rFonts w:hint="eastAsia"/>
        </w:rPr>
        <w:t>механизмы</w:t>
      </w:r>
      <w:r>
        <w:t></w:t>
      </w:r>
      <w:r>
        <w:t></w:t>
      </w:r>
      <w:r>
        <w:rPr>
          <w:rFonts w:hint="eastAsia"/>
        </w:rPr>
        <w:t>в</w:t>
      </w:r>
      <w:r>
        <w:t></w:t>
      </w:r>
      <w:r>
        <w:rPr>
          <w:rFonts w:hint="eastAsia"/>
        </w:rPr>
        <w:t>комплексе</w:t>
      </w:r>
      <w:r>
        <w:t></w:t>
      </w:r>
      <w:r>
        <w:rPr>
          <w:rFonts w:hint="eastAsia"/>
        </w:rPr>
        <w:t>определяющие</w:t>
      </w:r>
      <w:r>
        <w:t></w:t>
      </w:r>
      <w:r>
        <w:rPr>
          <w:rFonts w:hint="eastAsia"/>
        </w:rPr>
        <w:t>сущность</w:t>
      </w:r>
      <w:r>
        <w:t></w:t>
      </w:r>
      <w:r>
        <w:rPr>
          <w:rFonts w:hint="eastAsia"/>
        </w:rPr>
        <w:t>и</w:t>
      </w:r>
      <w:r>
        <w:t></w:t>
      </w:r>
      <w:r>
        <w:rPr>
          <w:rFonts w:hint="eastAsia"/>
        </w:rPr>
        <w:t>содержание</w:t>
      </w:r>
      <w:r>
        <w:t></w:t>
      </w:r>
      <w:r>
        <w:rPr>
          <w:rFonts w:hint="eastAsia"/>
        </w:rPr>
        <w:t>правового</w:t>
      </w:r>
      <w:r>
        <w:t></w:t>
      </w:r>
      <w:r>
        <w:rPr>
          <w:rFonts w:hint="eastAsia"/>
        </w:rPr>
        <w:t>режима</w:t>
      </w:r>
      <w:r>
        <w:t></w:t>
      </w:r>
      <w:r>
        <w:rPr>
          <w:rFonts w:hint="eastAsia"/>
        </w:rPr>
        <w:t>как</w:t>
      </w:r>
      <w:r>
        <w:t></w:t>
      </w:r>
      <w:r>
        <w:rPr>
          <w:rFonts w:hint="eastAsia"/>
        </w:rPr>
        <w:t>самостоятельной</w:t>
      </w:r>
      <w:r>
        <w:t></w:t>
      </w:r>
      <w:r>
        <w:rPr>
          <w:rFonts w:hint="eastAsia"/>
        </w:rPr>
        <w:t>юридической</w:t>
      </w:r>
      <w:r>
        <w:t></w:t>
      </w:r>
      <w:r>
        <w:rPr>
          <w:rFonts w:hint="eastAsia"/>
        </w:rPr>
        <w:t>категории</w:t>
      </w:r>
      <w:r>
        <w:t></w:t>
      </w:r>
    </w:p>
    <w:p w:rsidR="00CA1707" w:rsidRDefault="00CA1707" w:rsidP="00CA1707">
      <w:r>
        <w:rPr>
          <w:rFonts w:hint="eastAsia"/>
        </w:rPr>
        <w:t>Цель</w:t>
      </w:r>
      <w:r>
        <w:t></w:t>
      </w:r>
      <w:r>
        <w:rPr>
          <w:rFonts w:hint="eastAsia"/>
        </w:rPr>
        <w:t>и</w:t>
      </w:r>
      <w:r>
        <w:t></w:t>
      </w:r>
      <w:r>
        <w:rPr>
          <w:rFonts w:hint="eastAsia"/>
        </w:rPr>
        <w:t>задачи</w:t>
      </w:r>
      <w:r>
        <w:t></w:t>
      </w:r>
      <w:r>
        <w:rPr>
          <w:rFonts w:hint="eastAsia"/>
        </w:rPr>
        <w:t>исследования</w:t>
      </w:r>
      <w:r>
        <w:t></w:t>
      </w:r>
      <w:r>
        <w:t></w:t>
      </w:r>
      <w:r>
        <w:rPr>
          <w:rFonts w:hint="eastAsia"/>
        </w:rPr>
        <w:t>Целью</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комплексное</w:t>
      </w:r>
      <w:r>
        <w:t></w:t>
      </w:r>
      <w:r>
        <w:rPr>
          <w:rFonts w:hint="eastAsia"/>
        </w:rPr>
        <w:t>и</w:t>
      </w:r>
      <w:r>
        <w:t></w:t>
      </w:r>
      <w:r>
        <w:rPr>
          <w:rFonts w:hint="eastAsia"/>
        </w:rPr>
        <w:t>системное</w:t>
      </w:r>
      <w:r>
        <w:t></w:t>
      </w:r>
      <w:r>
        <w:rPr>
          <w:rFonts w:hint="eastAsia"/>
        </w:rPr>
        <w:t>общетеоретическое</w:t>
      </w:r>
      <w:r>
        <w:t></w:t>
      </w:r>
      <w:r>
        <w:rPr>
          <w:rFonts w:hint="eastAsia"/>
        </w:rPr>
        <w:t>исследование</w:t>
      </w:r>
      <w:r>
        <w:t></w:t>
      </w:r>
      <w:r>
        <w:rPr>
          <w:rFonts w:hint="eastAsia"/>
        </w:rPr>
        <w:t>роли</w:t>
      </w:r>
      <w:r>
        <w:t></w:t>
      </w:r>
      <w:r>
        <w:rPr>
          <w:rFonts w:hint="eastAsia"/>
        </w:rPr>
        <w:t>и</w:t>
      </w:r>
      <w:r>
        <w:t></w:t>
      </w:r>
      <w:r>
        <w:rPr>
          <w:rFonts w:hint="eastAsia"/>
        </w:rPr>
        <w:t>значения</w:t>
      </w:r>
      <w:r>
        <w:t></w:t>
      </w:r>
      <w:r>
        <w:t></w:t>
      </w:r>
      <w:r>
        <w:rPr>
          <w:rFonts w:hint="eastAsia"/>
        </w:rPr>
        <w:t>сущности</w:t>
      </w:r>
      <w:r>
        <w:t></w:t>
      </w:r>
      <w:r>
        <w:rPr>
          <w:rFonts w:hint="eastAsia"/>
        </w:rPr>
        <w:t>и</w:t>
      </w:r>
      <w:r>
        <w:t></w:t>
      </w:r>
      <w:r>
        <w:rPr>
          <w:rFonts w:hint="eastAsia"/>
        </w:rPr>
        <w:t>содержания</w:t>
      </w:r>
      <w:r>
        <w:t></w:t>
      </w:r>
      <w:r>
        <w:rPr>
          <w:rFonts w:hint="eastAsia"/>
        </w:rPr>
        <w:t>правового</w:t>
      </w:r>
      <w:r>
        <w:t></w:t>
      </w:r>
      <w:r>
        <w:rPr>
          <w:rFonts w:hint="eastAsia"/>
        </w:rPr>
        <w:t>режима</w:t>
      </w:r>
      <w:r>
        <w:t></w:t>
      </w:r>
      <w:r>
        <w:rPr>
          <w:rFonts w:hint="eastAsia"/>
        </w:rPr>
        <w:t>как</w:t>
      </w:r>
      <w:r>
        <w:t></w:t>
      </w:r>
      <w:r>
        <w:rPr>
          <w:rFonts w:hint="eastAsia"/>
        </w:rPr>
        <w:t>целостной</w:t>
      </w:r>
      <w:r>
        <w:t></w:t>
      </w:r>
      <w:r>
        <w:rPr>
          <w:rFonts w:hint="eastAsia"/>
        </w:rPr>
        <w:t>научно</w:t>
      </w:r>
      <w:r>
        <w:t></w:t>
      </w:r>
      <w:r>
        <w:rPr>
          <w:rFonts w:hint="eastAsia"/>
        </w:rPr>
        <w:t>теоретической</w:t>
      </w:r>
      <w:r>
        <w:t></w:t>
      </w:r>
      <w:r>
        <w:rPr>
          <w:rFonts w:hint="eastAsia"/>
        </w:rPr>
        <w:t>проблемы</w:t>
      </w:r>
      <w:r>
        <w:t></w:t>
      </w:r>
      <w:r>
        <w:t></w:t>
      </w:r>
      <w:r>
        <w:rPr>
          <w:rFonts w:hint="eastAsia"/>
        </w:rPr>
        <w:t>а</w:t>
      </w:r>
      <w:r>
        <w:t></w:t>
      </w:r>
      <w:r>
        <w:rPr>
          <w:rFonts w:hint="eastAsia"/>
        </w:rPr>
        <w:t>также</w:t>
      </w:r>
      <w:r>
        <w:t></w:t>
      </w:r>
      <w:r>
        <w:rPr>
          <w:rFonts w:hint="eastAsia"/>
        </w:rPr>
        <w:t>выработка</w:t>
      </w:r>
      <w:r>
        <w:t></w:t>
      </w:r>
      <w:r>
        <w:rPr>
          <w:rFonts w:hint="eastAsia"/>
        </w:rPr>
        <w:t>научно</w:t>
      </w:r>
      <w:r>
        <w:t></w:t>
      </w:r>
      <w:r>
        <w:rPr>
          <w:rFonts w:hint="eastAsia"/>
        </w:rPr>
        <w:t>практических</w:t>
      </w:r>
      <w:r>
        <w:t></w:t>
      </w:r>
      <w:r>
        <w:rPr>
          <w:rFonts w:hint="eastAsia"/>
        </w:rPr>
        <w:t>предложений</w:t>
      </w:r>
      <w:r>
        <w:t></w:t>
      </w:r>
      <w:r>
        <w:rPr>
          <w:rFonts w:hint="eastAsia"/>
        </w:rPr>
        <w:t>и</w:t>
      </w:r>
      <w:r>
        <w:t></w:t>
      </w:r>
      <w:r>
        <w:rPr>
          <w:rFonts w:hint="eastAsia"/>
        </w:rPr>
        <w:t>рекомендаций</w:t>
      </w:r>
      <w:r>
        <w:t></w:t>
      </w:r>
      <w:r>
        <w:rPr>
          <w:rFonts w:hint="eastAsia"/>
        </w:rPr>
        <w:t>по</w:t>
      </w:r>
      <w:r>
        <w:t></w:t>
      </w:r>
      <w:r>
        <w:rPr>
          <w:rFonts w:hint="eastAsia"/>
        </w:rPr>
        <w:t>оптимизации</w:t>
      </w:r>
      <w:r>
        <w:t></w:t>
      </w:r>
      <w:r>
        <w:rPr>
          <w:rFonts w:hint="eastAsia"/>
        </w:rPr>
        <w:t>правовых</w:t>
      </w:r>
      <w:r>
        <w:t></w:t>
      </w:r>
      <w:r>
        <w:rPr>
          <w:rFonts w:hint="eastAsia"/>
        </w:rPr>
        <w:t>режимов</w:t>
      </w:r>
      <w:r>
        <w:t></w:t>
      </w:r>
    </w:p>
    <w:p w:rsidR="00CA1707" w:rsidRDefault="00CA1707" w:rsidP="00CA1707">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представляется</w:t>
      </w:r>
      <w:r>
        <w:t></w:t>
      </w:r>
      <w:r>
        <w:rPr>
          <w:rFonts w:hint="eastAsia"/>
        </w:rPr>
        <w:t>необходимым</w:t>
      </w:r>
      <w:r>
        <w:t></w:t>
      </w:r>
      <w:r>
        <w:rPr>
          <w:rFonts w:hint="eastAsia"/>
        </w:rPr>
        <w:t>решение</w:t>
      </w:r>
      <w:r>
        <w:t></w:t>
      </w:r>
      <w:r>
        <w:rPr>
          <w:rFonts w:hint="eastAsia"/>
        </w:rPr>
        <w:t>следующих</w:t>
      </w:r>
      <w:r>
        <w:t></w:t>
      </w:r>
      <w:r>
        <w:rPr>
          <w:rFonts w:hint="eastAsia"/>
        </w:rPr>
        <w:t>задач</w:t>
      </w:r>
      <w:r>
        <w:t></w:t>
      </w:r>
    </w:p>
    <w:p w:rsidR="00CA1707" w:rsidRDefault="00CA1707" w:rsidP="00CA1707">
      <w:r>
        <w:t></w:t>
      </w:r>
      <w:r>
        <w:tab/>
      </w:r>
      <w:r>
        <w:rPr>
          <w:rFonts w:hint="eastAsia"/>
        </w:rPr>
        <w:t>осуществить</w:t>
      </w:r>
      <w:r>
        <w:t></w:t>
      </w:r>
      <w:r>
        <w:rPr>
          <w:rFonts w:hint="eastAsia"/>
        </w:rPr>
        <w:t>сравнительный</w:t>
      </w:r>
      <w:r>
        <w:t></w:t>
      </w:r>
      <w:r>
        <w:rPr>
          <w:rFonts w:hint="eastAsia"/>
        </w:rPr>
        <w:t>анализ</w:t>
      </w:r>
      <w:r>
        <w:t></w:t>
      </w:r>
      <w:r>
        <w:rPr>
          <w:rFonts w:hint="eastAsia"/>
        </w:rPr>
        <w:t>научных</w:t>
      </w:r>
      <w:r>
        <w:t></w:t>
      </w:r>
      <w:r>
        <w:rPr>
          <w:rFonts w:hint="eastAsia"/>
        </w:rPr>
        <w:t>подходов</w:t>
      </w:r>
      <w:r>
        <w:t></w:t>
      </w:r>
      <w:r>
        <w:rPr>
          <w:rFonts w:hint="eastAsia"/>
        </w:rPr>
        <w:t>к</w:t>
      </w:r>
      <w:r>
        <w:t></w:t>
      </w:r>
      <w:r>
        <w:rPr>
          <w:rFonts w:hint="eastAsia"/>
        </w:rPr>
        <w:t>пониманию</w:t>
      </w:r>
      <w:r>
        <w:t></w:t>
      </w:r>
      <w:r>
        <w:rPr>
          <w:rFonts w:hint="eastAsia"/>
        </w:rPr>
        <w:t>сущности</w:t>
      </w:r>
      <w:r>
        <w:t></w:t>
      </w:r>
      <w:r>
        <w:rPr>
          <w:rFonts w:hint="eastAsia"/>
        </w:rPr>
        <w:t>и</w:t>
      </w:r>
      <w:r>
        <w:t></w:t>
      </w:r>
      <w:r>
        <w:rPr>
          <w:rFonts w:hint="eastAsia"/>
        </w:rPr>
        <w:t>содержания</w:t>
      </w:r>
      <w:r>
        <w:t></w:t>
      </w:r>
      <w:r>
        <w:rPr>
          <w:rFonts w:hint="eastAsia"/>
        </w:rPr>
        <w:t>категории</w:t>
      </w:r>
      <w:r>
        <w:t></w:t>
      </w:r>
      <w:r>
        <w:t></w:t>
      </w:r>
      <w:r>
        <w:rPr>
          <w:rFonts w:hint="eastAsia"/>
        </w:rPr>
        <w:t>правовой</w:t>
      </w:r>
      <w:r>
        <w:t></w:t>
      </w:r>
      <w:r>
        <w:rPr>
          <w:rFonts w:hint="eastAsia"/>
        </w:rPr>
        <w:t>режим</w:t>
      </w:r>
      <w:r>
        <w:t></w:t>
      </w:r>
      <w:r>
        <w:t></w:t>
      </w:r>
      <w:r>
        <w:t></w:t>
      </w:r>
      <w:r>
        <w:rPr>
          <w:rFonts w:hint="eastAsia"/>
        </w:rPr>
        <w:t>на</w:t>
      </w:r>
      <w:r>
        <w:t></w:t>
      </w:r>
      <w:r>
        <w:rPr>
          <w:rFonts w:hint="eastAsia"/>
        </w:rPr>
        <w:t>основе</w:t>
      </w:r>
      <w:r>
        <w:t></w:t>
      </w:r>
      <w:r>
        <w:rPr>
          <w:rFonts w:hint="eastAsia"/>
        </w:rPr>
        <w:t>чего</w:t>
      </w:r>
      <w:r>
        <w:t></w:t>
      </w:r>
      <w:r>
        <w:rPr>
          <w:rFonts w:hint="eastAsia"/>
        </w:rPr>
        <w:t>выработать</w:t>
      </w:r>
      <w:r>
        <w:t></w:t>
      </w:r>
      <w:r>
        <w:rPr>
          <w:rFonts w:hint="eastAsia"/>
        </w:rPr>
        <w:t>его</w:t>
      </w:r>
      <w:r>
        <w:t></w:t>
      </w:r>
      <w:r>
        <w:rPr>
          <w:rFonts w:hint="eastAsia"/>
        </w:rPr>
        <w:t>унифицированное</w:t>
      </w:r>
      <w:r>
        <w:t></w:t>
      </w:r>
      <w:r>
        <w:rPr>
          <w:rFonts w:hint="eastAsia"/>
        </w:rPr>
        <w:t>определение</w:t>
      </w:r>
      <w:r>
        <w:t></w:t>
      </w:r>
    </w:p>
    <w:p w:rsidR="00CA1707" w:rsidRDefault="00CA1707" w:rsidP="00CA1707">
      <w:r>
        <w:t></w:t>
      </w:r>
      <w:r>
        <w:tab/>
      </w:r>
      <w:r>
        <w:rPr>
          <w:rFonts w:hint="eastAsia"/>
        </w:rPr>
        <w:t>определить</w:t>
      </w:r>
      <w:r>
        <w:t></w:t>
      </w:r>
      <w:r>
        <w:rPr>
          <w:rFonts w:hint="eastAsia"/>
        </w:rPr>
        <w:t>сущность</w:t>
      </w:r>
      <w:r>
        <w:t></w:t>
      </w:r>
      <w:r>
        <w:rPr>
          <w:rFonts w:hint="eastAsia"/>
        </w:rPr>
        <w:t>правового</w:t>
      </w:r>
      <w:r>
        <w:t></w:t>
      </w:r>
      <w:r>
        <w:rPr>
          <w:rFonts w:hint="eastAsia"/>
        </w:rPr>
        <w:t>режима</w:t>
      </w:r>
      <w:r>
        <w:t></w:t>
      </w:r>
      <w:r>
        <w:t></w:t>
      </w:r>
      <w:r>
        <w:rPr>
          <w:rFonts w:hint="eastAsia"/>
        </w:rPr>
        <w:t>продемонстрировать</w:t>
      </w:r>
      <w:r>
        <w:t></w:t>
      </w:r>
      <w:r>
        <w:rPr>
          <w:rFonts w:hint="eastAsia"/>
        </w:rPr>
        <w:t>отличия</w:t>
      </w:r>
      <w:r>
        <w:t></w:t>
      </w:r>
      <w:r>
        <w:rPr>
          <w:rFonts w:hint="eastAsia"/>
        </w:rPr>
        <w:t>этого</w:t>
      </w:r>
      <w:r>
        <w:t></w:t>
      </w:r>
      <w:r>
        <w:rPr>
          <w:rFonts w:hint="eastAsia"/>
        </w:rPr>
        <w:t>понятия</w:t>
      </w:r>
      <w:r>
        <w:t></w:t>
      </w:r>
      <w:r>
        <w:rPr>
          <w:rFonts w:hint="eastAsia"/>
        </w:rPr>
        <w:t>от</w:t>
      </w:r>
      <w:r>
        <w:t></w:t>
      </w:r>
      <w:r>
        <w:rPr>
          <w:rFonts w:hint="eastAsia"/>
        </w:rPr>
        <w:t>смежных</w:t>
      </w:r>
      <w:r>
        <w:t></w:t>
      </w:r>
      <w:r>
        <w:rPr>
          <w:rFonts w:hint="eastAsia"/>
        </w:rPr>
        <w:t>юридических</w:t>
      </w:r>
      <w:r>
        <w:t></w:t>
      </w:r>
      <w:r>
        <w:rPr>
          <w:rFonts w:hint="eastAsia"/>
        </w:rPr>
        <w:t>категорий</w:t>
      </w:r>
      <w:r>
        <w:t></w:t>
      </w:r>
      <w:r>
        <w:rPr>
          <w:rFonts w:hint="eastAsia"/>
        </w:rPr>
        <w:t>и</w:t>
      </w:r>
      <w:r>
        <w:t></w:t>
      </w:r>
      <w:r>
        <w:rPr>
          <w:rFonts w:hint="eastAsia"/>
        </w:rPr>
        <w:t>выделить</w:t>
      </w:r>
      <w:r>
        <w:t></w:t>
      </w:r>
      <w:r>
        <w:rPr>
          <w:rFonts w:hint="eastAsia"/>
        </w:rPr>
        <w:t>специфические</w:t>
      </w:r>
      <w:r>
        <w:t></w:t>
      </w:r>
      <w:r>
        <w:rPr>
          <w:rFonts w:hint="eastAsia"/>
        </w:rPr>
        <w:t>признаки</w:t>
      </w:r>
      <w:r>
        <w:t></w:t>
      </w:r>
      <w:r>
        <w:t></w:t>
      </w:r>
      <w:r>
        <w:rPr>
          <w:rFonts w:hint="eastAsia"/>
        </w:rPr>
        <w:t>позволяющие</w:t>
      </w:r>
      <w:r>
        <w:t></w:t>
      </w:r>
      <w:r>
        <w:rPr>
          <w:rFonts w:hint="eastAsia"/>
        </w:rPr>
        <w:t>интерпретировать</w:t>
      </w:r>
      <w:r>
        <w:t></w:t>
      </w:r>
      <w:r>
        <w:rPr>
          <w:rFonts w:hint="eastAsia"/>
        </w:rPr>
        <w:t>его</w:t>
      </w:r>
      <w:r>
        <w:t></w:t>
      </w:r>
      <w:r>
        <w:rPr>
          <w:rFonts w:hint="eastAsia"/>
        </w:rPr>
        <w:t>в</w:t>
      </w:r>
      <w:r>
        <w:t></w:t>
      </w:r>
      <w:r>
        <w:rPr>
          <w:rFonts w:hint="eastAsia"/>
        </w:rPr>
        <w:t>качестве</w:t>
      </w:r>
      <w:r>
        <w:t></w:t>
      </w:r>
      <w:r>
        <w:rPr>
          <w:rFonts w:hint="eastAsia"/>
        </w:rPr>
        <w:t>самостоятельной</w:t>
      </w:r>
      <w:r>
        <w:t></w:t>
      </w:r>
      <w:r>
        <w:rPr>
          <w:rFonts w:hint="eastAsia"/>
        </w:rPr>
        <w:t>юридической</w:t>
      </w:r>
      <w:r>
        <w:t></w:t>
      </w:r>
      <w:r>
        <w:rPr>
          <w:rFonts w:hint="eastAsia"/>
        </w:rPr>
        <w:t>категории</w:t>
      </w:r>
      <w:r>
        <w:t></w:t>
      </w:r>
    </w:p>
    <w:p w:rsidR="00CA1707" w:rsidRDefault="00CA1707" w:rsidP="00CA1707">
      <w:r>
        <w:t></w:t>
      </w:r>
      <w:r>
        <w:tab/>
      </w:r>
      <w:r>
        <w:rPr>
          <w:rFonts w:hint="eastAsia"/>
        </w:rPr>
        <w:t>дать</w:t>
      </w:r>
      <w:r>
        <w:t></w:t>
      </w:r>
      <w:r>
        <w:rPr>
          <w:rFonts w:hint="eastAsia"/>
        </w:rPr>
        <w:t>развернутую</w:t>
      </w:r>
      <w:r>
        <w:t></w:t>
      </w:r>
      <w:r>
        <w:rPr>
          <w:rFonts w:hint="eastAsia"/>
        </w:rPr>
        <w:t>характеристику</w:t>
      </w:r>
      <w:r>
        <w:t></w:t>
      </w:r>
      <w:r>
        <w:rPr>
          <w:rFonts w:hint="eastAsia"/>
        </w:rPr>
        <w:t>структуры</w:t>
      </w:r>
      <w:r>
        <w:t></w:t>
      </w:r>
      <w:r>
        <w:rPr>
          <w:rFonts w:hint="eastAsia"/>
        </w:rPr>
        <w:t>правового</w:t>
      </w:r>
      <w:r>
        <w:t></w:t>
      </w:r>
      <w:r>
        <w:rPr>
          <w:rFonts w:hint="eastAsia"/>
        </w:rPr>
        <w:t>режима</w:t>
      </w:r>
      <w:r>
        <w:t></w:t>
      </w:r>
      <w:r>
        <w:t></w:t>
      </w:r>
      <w:r>
        <w:rPr>
          <w:rFonts w:hint="eastAsia"/>
        </w:rPr>
        <w:t>раскрыть</w:t>
      </w:r>
      <w:r>
        <w:t></w:t>
      </w:r>
      <w:r>
        <w:rPr>
          <w:rFonts w:hint="eastAsia"/>
        </w:rPr>
        <w:t>роль</w:t>
      </w:r>
      <w:r>
        <w:t></w:t>
      </w:r>
      <w:r>
        <w:rPr>
          <w:rFonts w:hint="eastAsia"/>
        </w:rPr>
        <w:t>правовых</w:t>
      </w:r>
      <w:r>
        <w:t></w:t>
      </w:r>
      <w:r>
        <w:rPr>
          <w:rFonts w:hint="eastAsia"/>
        </w:rPr>
        <w:t>средств</w:t>
      </w:r>
      <w:r>
        <w:t></w:t>
      </w:r>
      <w:r>
        <w:t></w:t>
      </w:r>
      <w:r>
        <w:rPr>
          <w:rFonts w:hint="eastAsia"/>
        </w:rPr>
        <w:t>принципов</w:t>
      </w:r>
      <w:r>
        <w:t></w:t>
      </w:r>
      <w:r>
        <w:rPr>
          <w:rFonts w:hint="eastAsia"/>
        </w:rPr>
        <w:t>и</w:t>
      </w:r>
      <w:r>
        <w:t></w:t>
      </w:r>
      <w:r>
        <w:rPr>
          <w:rFonts w:hint="eastAsia"/>
        </w:rPr>
        <w:t>гарантий</w:t>
      </w:r>
      <w:r>
        <w:t></w:t>
      </w:r>
      <w:r>
        <w:rPr>
          <w:rFonts w:hint="eastAsia"/>
        </w:rPr>
        <w:t>в</w:t>
      </w:r>
      <w:r>
        <w:t></w:t>
      </w:r>
      <w:r>
        <w:rPr>
          <w:rFonts w:hint="eastAsia"/>
        </w:rPr>
        <w:t>ее</w:t>
      </w:r>
      <w:r>
        <w:t></w:t>
      </w:r>
      <w:r>
        <w:rPr>
          <w:rFonts w:hint="eastAsia"/>
        </w:rPr>
        <w:t>формировании</w:t>
      </w:r>
      <w:r>
        <w:t></w:t>
      </w:r>
      <w:r>
        <w:rPr>
          <w:rFonts w:hint="eastAsia"/>
        </w:rPr>
        <w:t>и</w:t>
      </w:r>
      <w:r>
        <w:t></w:t>
      </w:r>
      <w:r>
        <w:rPr>
          <w:rFonts w:hint="eastAsia"/>
        </w:rPr>
        <w:t>функционировании</w:t>
      </w:r>
      <w:r>
        <w:t></w:t>
      </w:r>
    </w:p>
    <w:p w:rsidR="00CA1707" w:rsidRDefault="00CA1707" w:rsidP="00CA1707">
      <w:r>
        <w:t></w:t>
      </w:r>
      <w:r>
        <w:tab/>
      </w:r>
      <w:r>
        <w:rPr>
          <w:rFonts w:hint="eastAsia"/>
        </w:rPr>
        <w:t>раскрыть</w:t>
      </w:r>
      <w:r>
        <w:t></w:t>
      </w:r>
      <w:r>
        <w:rPr>
          <w:rFonts w:hint="eastAsia"/>
        </w:rPr>
        <w:t>сущность</w:t>
      </w:r>
      <w:r>
        <w:t></w:t>
      </w:r>
      <w:r>
        <w:rPr>
          <w:rFonts w:hint="eastAsia"/>
        </w:rPr>
        <w:t>и</w:t>
      </w:r>
      <w:r>
        <w:t></w:t>
      </w:r>
      <w:r>
        <w:rPr>
          <w:rFonts w:hint="eastAsia"/>
        </w:rPr>
        <w:t>содержание</w:t>
      </w:r>
      <w:r>
        <w:t></w:t>
      </w:r>
      <w:r>
        <w:rPr>
          <w:rFonts w:hint="eastAsia"/>
        </w:rPr>
        <w:t>функций</w:t>
      </w:r>
      <w:r>
        <w:t></w:t>
      </w:r>
      <w:r>
        <w:rPr>
          <w:rFonts w:hint="eastAsia"/>
        </w:rPr>
        <w:t>правовых</w:t>
      </w:r>
      <w:r>
        <w:t></w:t>
      </w:r>
      <w:r>
        <w:rPr>
          <w:rFonts w:hint="eastAsia"/>
        </w:rPr>
        <w:t>режимов</w:t>
      </w:r>
      <w:r>
        <w:t></w:t>
      </w:r>
      <w:r>
        <w:rPr>
          <w:rFonts w:hint="eastAsia"/>
        </w:rPr>
        <w:t>в</w:t>
      </w:r>
      <w:r>
        <w:t></w:t>
      </w:r>
      <w:r>
        <w:rPr>
          <w:rFonts w:hint="eastAsia"/>
        </w:rPr>
        <w:t>целях</w:t>
      </w:r>
      <w:r>
        <w:t></w:t>
      </w:r>
      <w:r>
        <w:rPr>
          <w:rFonts w:hint="eastAsia"/>
        </w:rPr>
        <w:t>определения</w:t>
      </w:r>
      <w:r>
        <w:t></w:t>
      </w:r>
      <w:r>
        <w:rPr>
          <w:rFonts w:hint="eastAsia"/>
        </w:rPr>
        <w:t>основных</w:t>
      </w:r>
      <w:r>
        <w:t></w:t>
      </w:r>
      <w:r>
        <w:rPr>
          <w:rFonts w:hint="eastAsia"/>
        </w:rPr>
        <w:t>направлений</w:t>
      </w:r>
      <w:r>
        <w:t></w:t>
      </w:r>
      <w:r>
        <w:rPr>
          <w:rFonts w:hint="eastAsia"/>
        </w:rPr>
        <w:t>их</w:t>
      </w:r>
      <w:r>
        <w:t></w:t>
      </w:r>
      <w:r>
        <w:t></w:t>
      </w:r>
      <w:r>
        <w:rPr>
          <w:rFonts w:hint="eastAsia"/>
        </w:rPr>
        <w:t>правовых</w:t>
      </w:r>
      <w:r>
        <w:t></w:t>
      </w:r>
      <w:r>
        <w:rPr>
          <w:rFonts w:hint="eastAsia"/>
        </w:rPr>
        <w:t>режимов</w:t>
      </w:r>
      <w:r>
        <w:t></w:t>
      </w:r>
      <w:r>
        <w:t></w:t>
      </w:r>
      <w:r>
        <w:rPr>
          <w:rFonts w:hint="eastAsia"/>
        </w:rPr>
        <w:t>воздействия</w:t>
      </w:r>
      <w:r>
        <w:t></w:t>
      </w:r>
      <w:r>
        <w:rPr>
          <w:rFonts w:hint="eastAsia"/>
        </w:rPr>
        <w:t>на</w:t>
      </w:r>
      <w:r>
        <w:t></w:t>
      </w:r>
      <w:r>
        <w:rPr>
          <w:rFonts w:hint="eastAsia"/>
        </w:rPr>
        <w:t>общественные</w:t>
      </w:r>
      <w:r>
        <w:t></w:t>
      </w:r>
      <w:r>
        <w:rPr>
          <w:rFonts w:hint="eastAsia"/>
        </w:rPr>
        <w:t>отношения</w:t>
      </w:r>
      <w:r>
        <w:t></w:t>
      </w:r>
    </w:p>
    <w:p w:rsidR="00CA1707" w:rsidRDefault="00CA1707" w:rsidP="00CA1707">
      <w:r>
        <w:t></w:t>
      </w:r>
      <w:r>
        <w:tab/>
      </w:r>
      <w:r>
        <w:rPr>
          <w:rFonts w:hint="eastAsia"/>
        </w:rPr>
        <w:t>предложить</w:t>
      </w:r>
      <w:r>
        <w:t></w:t>
      </w:r>
      <w:r>
        <w:rPr>
          <w:rFonts w:hint="eastAsia"/>
        </w:rPr>
        <w:t>всестороннюю</w:t>
      </w:r>
      <w:r>
        <w:t></w:t>
      </w:r>
      <w:r>
        <w:rPr>
          <w:rFonts w:hint="eastAsia"/>
        </w:rPr>
        <w:t>классификацию</w:t>
      </w:r>
      <w:r>
        <w:t></w:t>
      </w:r>
      <w:r>
        <w:rPr>
          <w:rFonts w:hint="eastAsia"/>
        </w:rPr>
        <w:t>правовых</w:t>
      </w:r>
      <w:r>
        <w:t></w:t>
      </w:r>
      <w:r>
        <w:rPr>
          <w:rFonts w:hint="eastAsia"/>
        </w:rPr>
        <w:t>режимов</w:t>
      </w:r>
      <w:r>
        <w:t></w:t>
      </w:r>
      <w:r>
        <w:t></w:t>
      </w:r>
      <w:r>
        <w:rPr>
          <w:rFonts w:hint="eastAsia"/>
        </w:rPr>
        <w:t>охарактеризовать</w:t>
      </w:r>
      <w:r>
        <w:t></w:t>
      </w:r>
      <w:r>
        <w:rPr>
          <w:rFonts w:hint="eastAsia"/>
        </w:rPr>
        <w:t>основные</w:t>
      </w:r>
      <w:r>
        <w:t></w:t>
      </w:r>
      <w:r>
        <w:rPr>
          <w:rFonts w:hint="eastAsia"/>
        </w:rPr>
        <w:t>их</w:t>
      </w:r>
      <w:r>
        <w:t></w:t>
      </w:r>
      <w:r>
        <w:rPr>
          <w:rFonts w:hint="eastAsia"/>
        </w:rPr>
        <w:t>виды</w:t>
      </w:r>
      <w:r>
        <w:t></w:t>
      </w:r>
    </w:p>
    <w:p w:rsidR="00CA1707" w:rsidRDefault="00CA1707" w:rsidP="00CA1707">
      <w:r>
        <w:t></w:t>
      </w:r>
      <w:r>
        <w:tab/>
      </w:r>
      <w:r>
        <w:rPr>
          <w:rFonts w:hint="eastAsia"/>
        </w:rPr>
        <w:t>проанализировать</w:t>
      </w:r>
      <w:r>
        <w:t></w:t>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преимуществах</w:t>
      </w:r>
      <w:r>
        <w:t></w:t>
      </w:r>
      <w:r>
        <w:rPr>
          <w:rFonts w:hint="eastAsia"/>
        </w:rPr>
        <w:t>и</w:t>
      </w:r>
      <w:r>
        <w:t></w:t>
      </w:r>
      <w:r>
        <w:rPr>
          <w:rFonts w:hint="eastAsia"/>
        </w:rPr>
        <w:t>ограничениях</w:t>
      </w:r>
      <w:r>
        <w:t></w:t>
      </w:r>
      <w:r>
        <w:t></w:t>
      </w:r>
      <w:r>
        <w:rPr>
          <w:rFonts w:hint="eastAsia"/>
        </w:rPr>
        <w:t>определить</w:t>
      </w:r>
      <w:r>
        <w:t></w:t>
      </w:r>
      <w:r>
        <w:rPr>
          <w:rFonts w:hint="eastAsia"/>
        </w:rPr>
        <w:t>их</w:t>
      </w:r>
      <w:r>
        <w:t></w:t>
      </w:r>
      <w:r>
        <w:rPr>
          <w:rFonts w:hint="eastAsia"/>
        </w:rPr>
        <w:t>понятие</w:t>
      </w:r>
      <w:r>
        <w:t></w:t>
      </w:r>
      <w:r>
        <w:t></w:t>
      </w:r>
      <w:r>
        <w:rPr>
          <w:rFonts w:hint="eastAsia"/>
        </w:rPr>
        <w:t>признаки</w:t>
      </w:r>
      <w:r>
        <w:t></w:t>
      </w:r>
      <w:r>
        <w:rPr>
          <w:rFonts w:hint="eastAsia"/>
        </w:rPr>
        <w:t>и</w:t>
      </w:r>
      <w:r>
        <w:t></w:t>
      </w:r>
      <w:r>
        <w:rPr>
          <w:rFonts w:hint="eastAsia"/>
        </w:rPr>
        <w:t>содержание</w:t>
      </w:r>
      <w:r>
        <w:t></w:t>
      </w:r>
    </w:p>
    <w:p w:rsidR="00CA1707" w:rsidRDefault="00CA1707" w:rsidP="00CA1707">
      <w:r>
        <w:t></w:t>
      </w:r>
      <w:r>
        <w:tab/>
      </w:r>
      <w:r>
        <w:rPr>
          <w:rFonts w:hint="eastAsia"/>
        </w:rPr>
        <w:t>исследовать</w:t>
      </w:r>
      <w:r>
        <w:t></w:t>
      </w:r>
      <w:r>
        <w:rPr>
          <w:rFonts w:hint="eastAsia"/>
        </w:rPr>
        <w:t>отраслевые</w:t>
      </w:r>
      <w:r>
        <w:t></w:t>
      </w:r>
      <w:r>
        <w:t></w:t>
      </w:r>
      <w:r>
        <w:rPr>
          <w:rFonts w:hint="eastAsia"/>
        </w:rPr>
        <w:t>публично</w:t>
      </w:r>
      <w:r>
        <w:t></w:t>
      </w:r>
      <w:r>
        <w:rPr>
          <w:rFonts w:hint="eastAsia"/>
        </w:rPr>
        <w:t>правовые</w:t>
      </w:r>
      <w:r>
        <w:t></w:t>
      </w:r>
      <w:r>
        <w:rPr>
          <w:rFonts w:hint="eastAsia"/>
        </w:rPr>
        <w:t>и</w:t>
      </w:r>
      <w:r>
        <w:t></w:t>
      </w:r>
      <w:r>
        <w:rPr>
          <w:rFonts w:hint="eastAsia"/>
        </w:rPr>
        <w:t>частноправовые</w:t>
      </w:r>
      <w:r>
        <w:t></w:t>
      </w:r>
      <w:r>
        <w:rPr>
          <w:rFonts w:hint="eastAsia"/>
        </w:rPr>
        <w:t>режимы</w:t>
      </w:r>
      <w:r>
        <w:t></w:t>
      </w:r>
      <w:r>
        <w:rPr>
          <w:rFonts w:hint="eastAsia"/>
        </w:rPr>
        <w:t>с</w:t>
      </w:r>
      <w:r>
        <w:t></w:t>
      </w:r>
      <w:r>
        <w:rPr>
          <w:rFonts w:hint="eastAsia"/>
        </w:rPr>
        <w:t>позиций</w:t>
      </w:r>
      <w:r>
        <w:t></w:t>
      </w:r>
      <w:r>
        <w:rPr>
          <w:rFonts w:hint="eastAsia"/>
        </w:rPr>
        <w:t>предмета</w:t>
      </w:r>
      <w:r>
        <w:t></w:t>
      </w:r>
      <w:r>
        <w:t></w:t>
      </w:r>
      <w:r>
        <w:rPr>
          <w:rFonts w:hint="eastAsia"/>
        </w:rPr>
        <w:t>метода</w:t>
      </w:r>
      <w:r>
        <w:t></w:t>
      </w:r>
      <w:r>
        <w:t></w:t>
      </w:r>
      <w:r>
        <w:rPr>
          <w:rFonts w:hint="eastAsia"/>
        </w:rPr>
        <w:t>механизма</w:t>
      </w:r>
      <w:r>
        <w:t></w:t>
      </w:r>
      <w:r>
        <w:rPr>
          <w:rFonts w:hint="eastAsia"/>
        </w:rPr>
        <w:t>и</w:t>
      </w:r>
      <w:r>
        <w:t></w:t>
      </w:r>
      <w:r>
        <w:rPr>
          <w:rFonts w:hint="eastAsia"/>
        </w:rPr>
        <w:t>принципов</w:t>
      </w:r>
      <w:r>
        <w:t></w:t>
      </w:r>
      <w:r>
        <w:rPr>
          <w:rFonts w:hint="eastAsia"/>
        </w:rPr>
        <w:t>правового</w:t>
      </w:r>
      <w:r>
        <w:t></w:t>
      </w:r>
      <w:r>
        <w:rPr>
          <w:rFonts w:hint="eastAsia"/>
        </w:rPr>
        <w:t>регулирования</w:t>
      </w:r>
      <w:r>
        <w:t></w:t>
      </w:r>
      <w:r>
        <w:t></w:t>
      </w:r>
      <w:r>
        <w:rPr>
          <w:rFonts w:hint="eastAsia"/>
        </w:rPr>
        <w:t>определить</w:t>
      </w:r>
      <w:r>
        <w:t></w:t>
      </w:r>
      <w:r>
        <w:rPr>
          <w:rFonts w:hint="eastAsia"/>
        </w:rPr>
        <w:t>их</w:t>
      </w:r>
      <w:r>
        <w:t></w:t>
      </w:r>
      <w:r>
        <w:rPr>
          <w:rFonts w:hint="eastAsia"/>
        </w:rPr>
        <w:t>понятие</w:t>
      </w:r>
      <w:r>
        <w:t></w:t>
      </w:r>
      <w:r>
        <w:t></w:t>
      </w:r>
      <w:r>
        <w:rPr>
          <w:rFonts w:hint="eastAsia"/>
        </w:rPr>
        <w:t>признаки</w:t>
      </w:r>
      <w:r>
        <w:t></w:t>
      </w:r>
      <w:r>
        <w:t></w:t>
      </w:r>
      <w:r>
        <w:rPr>
          <w:rFonts w:hint="eastAsia"/>
        </w:rPr>
        <w:t>содержание</w:t>
      </w:r>
      <w:r>
        <w:t></w:t>
      </w:r>
      <w:r>
        <w:t></w:t>
      </w:r>
      <w:r>
        <w:rPr>
          <w:rFonts w:hint="eastAsia"/>
        </w:rPr>
        <w:t>сходства</w:t>
      </w:r>
      <w:r>
        <w:t></w:t>
      </w:r>
      <w:r>
        <w:rPr>
          <w:rFonts w:hint="eastAsia"/>
        </w:rPr>
        <w:t>и</w:t>
      </w:r>
      <w:r>
        <w:t></w:t>
      </w:r>
      <w:r>
        <w:rPr>
          <w:rFonts w:hint="eastAsia"/>
        </w:rPr>
        <w:t>различия</w:t>
      </w:r>
      <w:r>
        <w:t></w:t>
      </w:r>
    </w:p>
    <w:p w:rsidR="00CA1707" w:rsidRDefault="00CA1707" w:rsidP="00CA1707">
      <w:r>
        <w:t></w:t>
      </w:r>
      <w:r>
        <w:tab/>
      </w:r>
      <w:r>
        <w:rPr>
          <w:rFonts w:hint="eastAsia"/>
        </w:rPr>
        <w:t>показать</w:t>
      </w:r>
      <w:r>
        <w:t></w:t>
      </w:r>
      <w:r>
        <w:rPr>
          <w:rFonts w:hint="eastAsia"/>
        </w:rPr>
        <w:t>развернутые</w:t>
      </w:r>
      <w:r>
        <w:t></w:t>
      </w:r>
      <w:r>
        <w:rPr>
          <w:rFonts w:hint="eastAsia"/>
        </w:rPr>
        <w:t>характеристики</w:t>
      </w:r>
      <w:r>
        <w:t></w:t>
      </w:r>
      <w:r>
        <w:rPr>
          <w:rFonts w:hint="eastAsia"/>
        </w:rPr>
        <w:t>процессуально</w:t>
      </w:r>
      <w:r>
        <w:t></w:t>
      </w:r>
      <w:r>
        <w:rPr>
          <w:rFonts w:hint="eastAsia"/>
        </w:rPr>
        <w:t>правового</w:t>
      </w:r>
      <w:r>
        <w:t></w:t>
      </w:r>
      <w:r>
        <w:rPr>
          <w:rFonts w:hint="eastAsia"/>
        </w:rPr>
        <w:t>режима</w:t>
      </w:r>
      <w:r>
        <w:t></w:t>
      </w:r>
      <w:r>
        <w:t></w:t>
      </w:r>
      <w:r>
        <w:rPr>
          <w:rFonts w:hint="eastAsia"/>
        </w:rPr>
        <w:t>понятие</w:t>
      </w:r>
      <w:r>
        <w:t></w:t>
      </w:r>
      <w:r>
        <w:t></w:t>
      </w:r>
      <w:r>
        <w:rPr>
          <w:rFonts w:hint="eastAsia"/>
        </w:rPr>
        <w:t>сущность</w:t>
      </w:r>
      <w:r>
        <w:t></w:t>
      </w:r>
      <w:r>
        <w:t></w:t>
      </w:r>
      <w:r>
        <w:rPr>
          <w:rFonts w:hint="eastAsia"/>
        </w:rPr>
        <w:t>виды</w:t>
      </w:r>
      <w:r>
        <w:t></w:t>
      </w:r>
      <w:r>
        <w:t></w:t>
      </w:r>
      <w:r>
        <w:rPr>
          <w:rFonts w:hint="eastAsia"/>
        </w:rPr>
        <w:t>содержание</w:t>
      </w:r>
      <w:r>
        <w:t></w:t>
      </w:r>
      <w:r>
        <w:t></w:t>
      </w:r>
      <w:r>
        <w:rPr>
          <w:rFonts w:hint="eastAsia"/>
        </w:rPr>
        <w:t>с</w:t>
      </w:r>
      <w:r>
        <w:t></w:t>
      </w:r>
      <w:r>
        <w:rPr>
          <w:rFonts w:hint="eastAsia"/>
        </w:rPr>
        <w:t>точки</w:t>
      </w:r>
      <w:r>
        <w:t></w:t>
      </w:r>
      <w:r>
        <w:rPr>
          <w:rFonts w:hint="eastAsia"/>
        </w:rPr>
        <w:t>зрения</w:t>
      </w:r>
      <w:r>
        <w:t></w:t>
      </w:r>
      <w:r>
        <w:rPr>
          <w:rFonts w:hint="eastAsia"/>
        </w:rPr>
        <w:t>его</w:t>
      </w:r>
      <w:r>
        <w:t></w:t>
      </w:r>
      <w:r>
        <w:rPr>
          <w:rFonts w:hint="eastAsia"/>
        </w:rPr>
        <w:t>роли</w:t>
      </w:r>
      <w:r>
        <w:t></w:t>
      </w:r>
      <w:r>
        <w:rPr>
          <w:rFonts w:hint="eastAsia"/>
        </w:rPr>
        <w:t>и</w:t>
      </w:r>
      <w:r>
        <w:t></w:t>
      </w:r>
      <w:r>
        <w:rPr>
          <w:rFonts w:hint="eastAsia"/>
        </w:rPr>
        <w:t>значения</w:t>
      </w:r>
      <w:r>
        <w:t></w:t>
      </w:r>
      <w:r>
        <w:rPr>
          <w:rFonts w:hint="eastAsia"/>
        </w:rPr>
        <w:t>в</w:t>
      </w:r>
      <w:r>
        <w:t></w:t>
      </w:r>
      <w:r>
        <w:rPr>
          <w:rFonts w:hint="eastAsia"/>
        </w:rPr>
        <w:t>юридическом</w:t>
      </w:r>
      <w:r>
        <w:t></w:t>
      </w:r>
      <w:r>
        <w:rPr>
          <w:rFonts w:hint="eastAsia"/>
        </w:rPr>
        <w:t>процессе</w:t>
      </w:r>
      <w:r>
        <w:t></w:t>
      </w:r>
    </w:p>
    <w:p w:rsidR="00CA1707" w:rsidRDefault="00CA1707" w:rsidP="00CA1707">
      <w:r>
        <w:t></w:t>
      </w:r>
      <w:r>
        <w:tab/>
      </w:r>
      <w:r>
        <w:rPr>
          <w:rFonts w:hint="eastAsia"/>
        </w:rPr>
        <w:t>очертить</w:t>
      </w:r>
      <w:r>
        <w:t></w:t>
      </w:r>
      <w:r>
        <w:rPr>
          <w:rFonts w:hint="eastAsia"/>
        </w:rPr>
        <w:t>перспективные</w:t>
      </w:r>
      <w:r>
        <w:t></w:t>
      </w:r>
      <w:r>
        <w:rPr>
          <w:rFonts w:hint="eastAsia"/>
        </w:rPr>
        <w:t>направления</w:t>
      </w:r>
      <w:r>
        <w:t></w:t>
      </w:r>
      <w:r>
        <w:rPr>
          <w:rFonts w:hint="eastAsia"/>
        </w:rPr>
        <w:t>и</w:t>
      </w:r>
      <w:r>
        <w:t></w:t>
      </w:r>
      <w:r>
        <w:rPr>
          <w:rFonts w:hint="eastAsia"/>
        </w:rPr>
        <w:t>внести</w:t>
      </w:r>
      <w:r>
        <w:t></w:t>
      </w:r>
      <w:r>
        <w:rPr>
          <w:rFonts w:hint="eastAsia"/>
        </w:rPr>
        <w:t>предложения</w:t>
      </w:r>
      <w:r>
        <w:t></w:t>
      </w:r>
      <w:r>
        <w:rPr>
          <w:rFonts w:hint="eastAsia"/>
        </w:rPr>
        <w:t>по</w:t>
      </w:r>
      <w:r>
        <w:t></w:t>
      </w:r>
      <w:r>
        <w:rPr>
          <w:rFonts w:hint="eastAsia"/>
        </w:rPr>
        <w:t>оптимизации</w:t>
      </w:r>
      <w:r>
        <w:t></w:t>
      </w:r>
      <w:r>
        <w:rPr>
          <w:rFonts w:hint="eastAsia"/>
        </w:rPr>
        <w:t>правовых</w:t>
      </w:r>
      <w:r>
        <w:t></w:t>
      </w:r>
      <w:r>
        <w:rPr>
          <w:rFonts w:hint="eastAsia"/>
        </w:rPr>
        <w:t>режимов</w:t>
      </w:r>
      <w:r>
        <w:t></w:t>
      </w:r>
    </w:p>
    <w:p w:rsidR="00CA1707" w:rsidRDefault="00CA1707" w:rsidP="00CA1707">
      <w:r>
        <w:rPr>
          <w:rFonts w:hint="eastAsia"/>
        </w:rPr>
        <w:t>Методология</w:t>
      </w:r>
      <w:r>
        <w:t></w:t>
      </w:r>
      <w:r>
        <w:rPr>
          <w:rFonts w:hint="eastAsia"/>
        </w:rPr>
        <w:t>исследования</w:t>
      </w:r>
      <w:r>
        <w:t></w:t>
      </w:r>
      <w:r>
        <w:t></w:t>
      </w:r>
      <w:r>
        <w:rPr>
          <w:rFonts w:hint="eastAsia"/>
        </w:rPr>
        <w:t>В</w:t>
      </w:r>
      <w:r>
        <w:t></w:t>
      </w:r>
      <w:r>
        <w:rPr>
          <w:rFonts w:hint="eastAsia"/>
        </w:rPr>
        <w:t>работе</w:t>
      </w:r>
      <w:r>
        <w:t></w:t>
      </w:r>
      <w:r>
        <w:rPr>
          <w:rFonts w:hint="eastAsia"/>
        </w:rPr>
        <w:t>использованы</w:t>
      </w:r>
      <w:r>
        <w:t></w:t>
      </w:r>
      <w:r>
        <w:rPr>
          <w:rFonts w:hint="eastAsia"/>
        </w:rPr>
        <w:t>различные</w:t>
      </w:r>
      <w:r>
        <w:t></w:t>
      </w:r>
      <w:r>
        <w:rPr>
          <w:rFonts w:hint="eastAsia"/>
        </w:rPr>
        <w:t>общенаучные</w:t>
      </w:r>
      <w:r>
        <w:t></w:t>
      </w:r>
      <w:r>
        <w:rPr>
          <w:rFonts w:hint="eastAsia"/>
        </w:rPr>
        <w:t>приемы</w:t>
      </w:r>
      <w:r>
        <w:t></w:t>
      </w:r>
      <w:r>
        <w:rPr>
          <w:rFonts w:hint="eastAsia"/>
        </w:rPr>
        <w:t>и</w:t>
      </w:r>
      <w:r>
        <w:t></w:t>
      </w:r>
      <w:r>
        <w:rPr>
          <w:rFonts w:hint="eastAsia"/>
        </w:rPr>
        <w:t>способы</w:t>
      </w:r>
      <w:r>
        <w:t></w:t>
      </w:r>
      <w:r>
        <w:rPr>
          <w:rFonts w:hint="eastAsia"/>
        </w:rPr>
        <w:t>логического</w:t>
      </w:r>
      <w:r>
        <w:t></w:t>
      </w:r>
      <w:r>
        <w:rPr>
          <w:rFonts w:hint="eastAsia"/>
        </w:rPr>
        <w:t>познания</w:t>
      </w:r>
      <w:r>
        <w:t></w:t>
      </w:r>
      <w:r>
        <w:t></w:t>
      </w:r>
      <w:r>
        <w:rPr>
          <w:rFonts w:hint="eastAsia"/>
        </w:rPr>
        <w:t>анализ</w:t>
      </w:r>
      <w:r>
        <w:t></w:t>
      </w:r>
      <w:r>
        <w:rPr>
          <w:rFonts w:hint="eastAsia"/>
        </w:rPr>
        <w:t>и</w:t>
      </w:r>
      <w:r>
        <w:t></w:t>
      </w:r>
      <w:r>
        <w:rPr>
          <w:rFonts w:hint="eastAsia"/>
        </w:rPr>
        <w:t>синтез</w:t>
      </w:r>
      <w:r>
        <w:t></w:t>
      </w:r>
      <w:r>
        <w:t></w:t>
      </w:r>
      <w:r>
        <w:rPr>
          <w:rFonts w:hint="eastAsia"/>
        </w:rPr>
        <w:t>абстрагирование</w:t>
      </w:r>
      <w:r>
        <w:t></w:t>
      </w:r>
      <w:r>
        <w:t></w:t>
      </w:r>
      <w:r>
        <w:rPr>
          <w:rFonts w:hint="eastAsia"/>
        </w:rPr>
        <w:t>моделирование</w:t>
      </w:r>
      <w:r>
        <w:t></w:t>
      </w:r>
      <w:r>
        <w:t></w:t>
      </w:r>
      <w:r>
        <w:rPr>
          <w:rFonts w:hint="eastAsia"/>
        </w:rPr>
        <w:t>системно</w:t>
      </w:r>
      <w:r>
        <w:t></w:t>
      </w:r>
      <w:r>
        <w:rPr>
          <w:rFonts w:hint="eastAsia"/>
        </w:rPr>
        <w:t>структурный</w:t>
      </w:r>
      <w:r>
        <w:t></w:t>
      </w:r>
      <w:r>
        <w:t></w:t>
      </w:r>
      <w:r>
        <w:rPr>
          <w:rFonts w:hint="eastAsia"/>
        </w:rPr>
        <w:t>функциональный</w:t>
      </w:r>
      <w:r>
        <w:t></w:t>
      </w:r>
      <w:r>
        <w:rPr>
          <w:rFonts w:hint="eastAsia"/>
        </w:rPr>
        <w:t>и</w:t>
      </w:r>
      <w:r>
        <w:t></w:t>
      </w:r>
      <w:r>
        <w:rPr>
          <w:rFonts w:hint="eastAsia"/>
        </w:rPr>
        <w:t>формально</w:t>
      </w:r>
      <w:r>
        <w:t></w:t>
      </w:r>
      <w:r>
        <w:rPr>
          <w:rFonts w:hint="eastAsia"/>
        </w:rPr>
        <w:t>логический</w:t>
      </w:r>
      <w:r>
        <w:t></w:t>
      </w:r>
      <w:r>
        <w:rPr>
          <w:rFonts w:hint="eastAsia"/>
        </w:rPr>
        <w:t>подходы</w:t>
      </w:r>
      <w:r>
        <w:t></w:t>
      </w:r>
    </w:p>
    <w:p w:rsidR="00CA1707" w:rsidRDefault="00CA1707" w:rsidP="00CA1707">
      <w:r>
        <w:rPr>
          <w:rFonts w:hint="eastAsia"/>
        </w:rPr>
        <w:t>Специальные</w:t>
      </w:r>
      <w:r>
        <w:t></w:t>
      </w:r>
      <w:r>
        <w:rPr>
          <w:rFonts w:hint="eastAsia"/>
        </w:rPr>
        <w:t>методы</w:t>
      </w:r>
      <w:r>
        <w:t></w:t>
      </w:r>
      <w:r>
        <w:rPr>
          <w:rFonts w:hint="eastAsia"/>
        </w:rPr>
        <w:t>представлены</w:t>
      </w:r>
      <w:r>
        <w:t></w:t>
      </w:r>
      <w:r>
        <w:rPr>
          <w:rFonts w:hint="eastAsia"/>
        </w:rPr>
        <w:t>конкретно</w:t>
      </w:r>
      <w:r>
        <w:t></w:t>
      </w:r>
      <w:r>
        <w:rPr>
          <w:rFonts w:hint="eastAsia"/>
        </w:rPr>
        <w:t>социологическим</w:t>
      </w:r>
      <w:r>
        <w:t></w:t>
      </w:r>
      <w:r>
        <w:rPr>
          <w:rFonts w:hint="eastAsia"/>
        </w:rPr>
        <w:t>и</w:t>
      </w:r>
      <w:r>
        <w:t></w:t>
      </w:r>
      <w:r>
        <w:rPr>
          <w:rFonts w:hint="eastAsia"/>
        </w:rPr>
        <w:t>статистическим</w:t>
      </w:r>
      <w:r>
        <w:t></w:t>
      </w:r>
      <w:r>
        <w:t></w:t>
      </w:r>
      <w:r>
        <w:rPr>
          <w:rFonts w:hint="eastAsia"/>
        </w:rPr>
        <w:t>а</w:t>
      </w:r>
      <w:r>
        <w:t></w:t>
      </w:r>
      <w:r>
        <w:rPr>
          <w:rFonts w:hint="eastAsia"/>
        </w:rPr>
        <w:t>частнонаучные</w:t>
      </w:r>
      <w:r>
        <w:t></w:t>
      </w:r>
      <w:r>
        <w:t></w:t>
      </w:r>
      <w:r>
        <w:t></w:t>
      </w:r>
      <w:r>
        <w:rPr>
          <w:rFonts w:hint="eastAsia"/>
        </w:rPr>
        <w:t>формально</w:t>
      </w:r>
      <w:r>
        <w:t></w:t>
      </w:r>
      <w:r>
        <w:rPr>
          <w:rFonts w:hint="eastAsia"/>
        </w:rPr>
        <w:t>юридическим</w:t>
      </w:r>
      <w:r>
        <w:t></w:t>
      </w:r>
      <w:r>
        <w:t></w:t>
      </w:r>
      <w:r>
        <w:rPr>
          <w:rFonts w:hint="eastAsia"/>
        </w:rPr>
        <w:t>сравнительно</w:t>
      </w:r>
      <w:r>
        <w:t></w:t>
      </w:r>
      <w:r>
        <w:rPr>
          <w:rFonts w:hint="eastAsia"/>
        </w:rPr>
        <w:t>правовым</w:t>
      </w:r>
      <w:r>
        <w:t></w:t>
      </w:r>
      <w:r>
        <w:rPr>
          <w:rFonts w:hint="eastAsia"/>
        </w:rPr>
        <w:t>и</w:t>
      </w:r>
      <w:r>
        <w:t></w:t>
      </w:r>
      <w:r>
        <w:rPr>
          <w:rFonts w:hint="eastAsia"/>
        </w:rPr>
        <w:t>методом</w:t>
      </w:r>
      <w:r>
        <w:t></w:t>
      </w:r>
      <w:r>
        <w:rPr>
          <w:rFonts w:hint="eastAsia"/>
        </w:rPr>
        <w:t>толкования</w:t>
      </w:r>
      <w:r>
        <w:t></w:t>
      </w:r>
      <w:r>
        <w:rPr>
          <w:rFonts w:hint="eastAsia"/>
        </w:rPr>
        <w:t>норм</w:t>
      </w:r>
      <w:r>
        <w:t></w:t>
      </w:r>
      <w:r>
        <w:rPr>
          <w:rFonts w:hint="eastAsia"/>
        </w:rPr>
        <w:t>права</w:t>
      </w:r>
      <w:r>
        <w:t></w:t>
      </w:r>
    </w:p>
    <w:p w:rsidR="00CA1707" w:rsidRDefault="00CA1707" w:rsidP="00CA1707">
      <w:r>
        <w:rPr>
          <w:rFonts w:hint="eastAsia"/>
        </w:rPr>
        <w:t>Общенаучные</w:t>
      </w:r>
      <w:r>
        <w:t></w:t>
      </w:r>
      <w:r>
        <w:rPr>
          <w:rFonts w:hint="eastAsia"/>
        </w:rPr>
        <w:t>методы</w:t>
      </w:r>
      <w:r>
        <w:t></w:t>
      </w:r>
      <w:r>
        <w:rPr>
          <w:rFonts w:hint="eastAsia"/>
        </w:rPr>
        <w:t>в</w:t>
      </w:r>
      <w:r>
        <w:t></w:t>
      </w:r>
      <w:r>
        <w:rPr>
          <w:rFonts w:hint="eastAsia"/>
        </w:rPr>
        <w:t>основном</w:t>
      </w:r>
      <w:r>
        <w:t></w:t>
      </w:r>
      <w:r>
        <w:rPr>
          <w:rFonts w:hint="eastAsia"/>
        </w:rPr>
        <w:t>нашли</w:t>
      </w:r>
      <w:r>
        <w:t></w:t>
      </w:r>
      <w:r>
        <w:rPr>
          <w:rFonts w:hint="eastAsia"/>
        </w:rPr>
        <w:t>применение</w:t>
      </w:r>
      <w:r>
        <w:t></w:t>
      </w:r>
      <w:r>
        <w:rPr>
          <w:rFonts w:hint="eastAsia"/>
        </w:rPr>
        <w:t>в</w:t>
      </w:r>
      <w:r>
        <w:t></w:t>
      </w:r>
      <w:r>
        <w:rPr>
          <w:rFonts w:hint="eastAsia"/>
        </w:rPr>
        <w:t>теоретическом</w:t>
      </w:r>
      <w:r>
        <w:t></w:t>
      </w:r>
      <w:r>
        <w:rPr>
          <w:rFonts w:hint="eastAsia"/>
        </w:rPr>
        <w:t>обосновании</w:t>
      </w:r>
      <w:r>
        <w:t></w:t>
      </w:r>
      <w:r>
        <w:rPr>
          <w:rFonts w:hint="eastAsia"/>
        </w:rPr>
        <w:t>проблемы</w:t>
      </w:r>
      <w:r>
        <w:t></w:t>
      </w:r>
      <w:r>
        <w:t></w:t>
      </w:r>
      <w:r>
        <w:rPr>
          <w:rFonts w:hint="eastAsia"/>
        </w:rPr>
        <w:t>при</w:t>
      </w:r>
      <w:r>
        <w:t></w:t>
      </w:r>
      <w:r>
        <w:rPr>
          <w:rFonts w:hint="eastAsia"/>
        </w:rPr>
        <w:t>рассмотрении</w:t>
      </w:r>
      <w:r>
        <w:t></w:t>
      </w:r>
      <w:r>
        <w:rPr>
          <w:rFonts w:hint="eastAsia"/>
        </w:rPr>
        <w:t>вопросов</w:t>
      </w:r>
      <w:r>
        <w:t></w:t>
      </w:r>
      <w:r>
        <w:rPr>
          <w:rFonts w:hint="eastAsia"/>
        </w:rPr>
        <w:t>понимания</w:t>
      </w:r>
      <w:r>
        <w:t></w:t>
      </w:r>
      <w:r>
        <w:rPr>
          <w:rFonts w:hint="eastAsia"/>
        </w:rPr>
        <w:t>феномена</w:t>
      </w:r>
      <w:r>
        <w:t></w:t>
      </w:r>
      <w:r>
        <w:rPr>
          <w:rFonts w:hint="eastAsia"/>
        </w:rPr>
        <w:t>правового</w:t>
      </w:r>
      <w:r>
        <w:t></w:t>
      </w:r>
      <w:r>
        <w:rPr>
          <w:rFonts w:hint="eastAsia"/>
        </w:rPr>
        <w:t>режима</w:t>
      </w:r>
      <w:r>
        <w:t></w:t>
      </w:r>
      <w:r>
        <w:t></w:t>
      </w:r>
      <w:r>
        <w:rPr>
          <w:rFonts w:hint="eastAsia"/>
        </w:rPr>
        <w:t>определения</w:t>
      </w:r>
      <w:r>
        <w:t></w:t>
      </w:r>
      <w:r>
        <w:rPr>
          <w:rFonts w:hint="eastAsia"/>
        </w:rPr>
        <w:t>его</w:t>
      </w:r>
      <w:r>
        <w:t></w:t>
      </w:r>
      <w:r>
        <w:rPr>
          <w:rFonts w:hint="eastAsia"/>
        </w:rPr>
        <w:t>значимости</w:t>
      </w:r>
      <w:r>
        <w:t></w:t>
      </w:r>
      <w:r>
        <w:rPr>
          <w:rFonts w:hint="eastAsia"/>
        </w:rPr>
        <w:t>в</w:t>
      </w:r>
      <w:r>
        <w:t></w:t>
      </w:r>
      <w:r>
        <w:rPr>
          <w:rFonts w:hint="eastAsia"/>
        </w:rPr>
        <w:t>процессе</w:t>
      </w:r>
      <w:r>
        <w:t></w:t>
      </w:r>
      <w:r>
        <w:rPr>
          <w:rFonts w:hint="eastAsia"/>
        </w:rPr>
        <w:t>правового</w:t>
      </w:r>
      <w:r>
        <w:t></w:t>
      </w:r>
      <w:r>
        <w:rPr>
          <w:rFonts w:hint="eastAsia"/>
        </w:rPr>
        <w:t>регулирования</w:t>
      </w:r>
      <w:r>
        <w:t></w:t>
      </w:r>
    </w:p>
    <w:p w:rsidR="00CA1707" w:rsidRDefault="00CA1707" w:rsidP="00CA1707">
      <w:r>
        <w:rPr>
          <w:rFonts w:hint="eastAsia"/>
        </w:rPr>
        <w:t>Комплексный</w:t>
      </w:r>
      <w:r>
        <w:t></w:t>
      </w:r>
      <w:r>
        <w:rPr>
          <w:rFonts w:hint="eastAsia"/>
        </w:rPr>
        <w:t>теоретико</w:t>
      </w:r>
      <w:r>
        <w:t></w:t>
      </w:r>
      <w:r>
        <w:rPr>
          <w:rFonts w:hint="eastAsia"/>
        </w:rPr>
        <w:t>прикладной</w:t>
      </w:r>
      <w:r>
        <w:t></w:t>
      </w:r>
      <w:r>
        <w:rPr>
          <w:rFonts w:hint="eastAsia"/>
        </w:rPr>
        <w:t>междисциплинарный</w:t>
      </w:r>
      <w:r>
        <w:t></w:t>
      </w:r>
      <w:r>
        <w:rPr>
          <w:rFonts w:hint="eastAsia"/>
        </w:rPr>
        <w:t>подход</w:t>
      </w:r>
      <w:r>
        <w:t></w:t>
      </w:r>
      <w:r>
        <w:rPr>
          <w:rFonts w:hint="eastAsia"/>
        </w:rPr>
        <w:t>к</w:t>
      </w:r>
      <w:r>
        <w:t></w:t>
      </w:r>
      <w:r>
        <w:rPr>
          <w:rFonts w:hint="eastAsia"/>
        </w:rPr>
        <w:t>исследованию</w:t>
      </w:r>
      <w:r>
        <w:t></w:t>
      </w:r>
      <w:r>
        <w:rPr>
          <w:rFonts w:hint="eastAsia"/>
        </w:rPr>
        <w:t>правовых</w:t>
      </w:r>
      <w:r>
        <w:t></w:t>
      </w:r>
      <w:r>
        <w:rPr>
          <w:rFonts w:hint="eastAsia"/>
        </w:rPr>
        <w:t>режимов</w:t>
      </w:r>
      <w:r>
        <w:t></w:t>
      </w:r>
      <w:r>
        <w:rPr>
          <w:rFonts w:hint="eastAsia"/>
        </w:rPr>
        <w:t>обусловил</w:t>
      </w:r>
      <w:r>
        <w:t></w:t>
      </w:r>
      <w:r>
        <w:rPr>
          <w:rFonts w:hint="eastAsia"/>
        </w:rPr>
        <w:t>необходимость</w:t>
      </w:r>
      <w:r>
        <w:t></w:t>
      </w:r>
      <w:r>
        <w:rPr>
          <w:rFonts w:hint="eastAsia"/>
        </w:rPr>
        <w:t>использования</w:t>
      </w:r>
      <w:r>
        <w:t></w:t>
      </w:r>
      <w:r>
        <w:rPr>
          <w:rFonts w:hint="eastAsia"/>
        </w:rPr>
        <w:t>в</w:t>
      </w:r>
      <w:r>
        <w:t></w:t>
      </w:r>
      <w:r>
        <w:rPr>
          <w:rFonts w:hint="eastAsia"/>
        </w:rPr>
        <w:t>работе</w:t>
      </w:r>
      <w:r>
        <w:t></w:t>
      </w:r>
      <w:r>
        <w:rPr>
          <w:rFonts w:hint="eastAsia"/>
        </w:rPr>
        <w:t>системного</w:t>
      </w:r>
      <w:r>
        <w:t></w:t>
      </w:r>
      <w:r>
        <w:rPr>
          <w:rFonts w:hint="eastAsia"/>
        </w:rPr>
        <w:t>метода</w:t>
      </w:r>
      <w:r>
        <w:t></w:t>
      </w:r>
      <w:r>
        <w:t></w:t>
      </w:r>
      <w:r>
        <w:rPr>
          <w:rFonts w:hint="eastAsia"/>
        </w:rPr>
        <w:t>в</w:t>
      </w:r>
      <w:r>
        <w:t></w:t>
      </w:r>
      <w:r>
        <w:rPr>
          <w:rFonts w:hint="eastAsia"/>
        </w:rPr>
        <w:t>рамках</w:t>
      </w:r>
      <w:r>
        <w:t></w:t>
      </w:r>
      <w:r>
        <w:rPr>
          <w:rFonts w:hint="eastAsia"/>
        </w:rPr>
        <w:t>которого</w:t>
      </w:r>
      <w:r>
        <w:t></w:t>
      </w:r>
      <w:r>
        <w:rPr>
          <w:rFonts w:hint="eastAsia"/>
        </w:rPr>
        <w:t>осуществлено</w:t>
      </w:r>
      <w:r>
        <w:t></w:t>
      </w:r>
      <w:r>
        <w:rPr>
          <w:rFonts w:hint="eastAsia"/>
        </w:rPr>
        <w:t>интегрирование</w:t>
      </w:r>
      <w:r>
        <w:t></w:t>
      </w:r>
      <w:r>
        <w:rPr>
          <w:rFonts w:hint="eastAsia"/>
        </w:rPr>
        <w:t>теоретических</w:t>
      </w:r>
      <w:r>
        <w:t></w:t>
      </w:r>
      <w:r>
        <w:rPr>
          <w:rFonts w:hint="eastAsia"/>
        </w:rPr>
        <w:t>абстракций</w:t>
      </w:r>
      <w:r>
        <w:t></w:t>
      </w:r>
      <w:r>
        <w:t></w:t>
      </w:r>
      <w:r>
        <w:rPr>
          <w:rFonts w:hint="eastAsia"/>
        </w:rPr>
        <w:t>положений</w:t>
      </w:r>
      <w:r>
        <w:t></w:t>
      </w:r>
      <w:r>
        <w:t></w:t>
      </w:r>
      <w:r>
        <w:rPr>
          <w:rFonts w:hint="eastAsia"/>
        </w:rPr>
        <w:t>закрепленных</w:t>
      </w:r>
      <w:r>
        <w:t></w:t>
      </w:r>
      <w:r>
        <w:rPr>
          <w:rFonts w:hint="eastAsia"/>
        </w:rPr>
        <w:t>в</w:t>
      </w:r>
      <w:r>
        <w:t></w:t>
      </w:r>
      <w:r>
        <w:rPr>
          <w:rFonts w:hint="eastAsia"/>
        </w:rPr>
        <w:t>действующем</w:t>
      </w:r>
      <w:r>
        <w:t></w:t>
      </w:r>
      <w:r>
        <w:rPr>
          <w:rFonts w:hint="eastAsia"/>
        </w:rPr>
        <w:t>законодательстве</w:t>
      </w:r>
      <w:r>
        <w:t></w:t>
      </w:r>
      <w:r>
        <w:t></w:t>
      </w:r>
      <w:r>
        <w:rPr>
          <w:rFonts w:hint="eastAsia"/>
        </w:rPr>
        <w:t>и</w:t>
      </w:r>
      <w:r>
        <w:t></w:t>
      </w:r>
      <w:r>
        <w:rPr>
          <w:rFonts w:hint="eastAsia"/>
        </w:rPr>
        <w:t>эмпирических</w:t>
      </w:r>
      <w:r>
        <w:t></w:t>
      </w:r>
      <w:r>
        <w:rPr>
          <w:rFonts w:hint="eastAsia"/>
        </w:rPr>
        <w:t>материалов</w:t>
      </w:r>
      <w:r>
        <w:t></w:t>
      </w:r>
      <w:r>
        <w:rPr>
          <w:rFonts w:hint="eastAsia"/>
        </w:rPr>
        <w:t>правотворческой</w:t>
      </w:r>
      <w:r>
        <w:t></w:t>
      </w:r>
      <w:r>
        <w:rPr>
          <w:rFonts w:hint="eastAsia"/>
        </w:rPr>
        <w:t>и</w:t>
      </w:r>
      <w:r>
        <w:t></w:t>
      </w:r>
      <w:r>
        <w:rPr>
          <w:rFonts w:hint="eastAsia"/>
        </w:rPr>
        <w:t>правоприменительной</w:t>
      </w:r>
      <w:r>
        <w:t></w:t>
      </w:r>
      <w:r>
        <w:rPr>
          <w:rFonts w:hint="eastAsia"/>
        </w:rPr>
        <w:t>практики</w:t>
      </w:r>
      <w:r>
        <w:t></w:t>
      </w:r>
    </w:p>
    <w:p w:rsidR="00CA1707" w:rsidRDefault="00CA1707" w:rsidP="00CA1707">
      <w:r>
        <w:rPr>
          <w:rFonts w:hint="eastAsia"/>
        </w:rPr>
        <w:t>Сравнительно</w:t>
      </w:r>
      <w:r>
        <w:t></w:t>
      </w:r>
      <w:r>
        <w:rPr>
          <w:rFonts w:hint="eastAsia"/>
        </w:rPr>
        <w:t>правовой</w:t>
      </w:r>
      <w:r>
        <w:t></w:t>
      </w:r>
      <w:r>
        <w:rPr>
          <w:rFonts w:hint="eastAsia"/>
        </w:rPr>
        <w:t>метод</w:t>
      </w:r>
      <w:r>
        <w:t></w:t>
      </w:r>
      <w:r>
        <w:rPr>
          <w:rFonts w:hint="eastAsia"/>
        </w:rPr>
        <w:t>преимущественно</w:t>
      </w:r>
      <w:r>
        <w:t></w:t>
      </w:r>
      <w:r>
        <w:rPr>
          <w:rFonts w:hint="eastAsia"/>
        </w:rPr>
        <w:t>применялся</w:t>
      </w:r>
      <w:r>
        <w:t></w:t>
      </w:r>
      <w:r>
        <w:rPr>
          <w:rFonts w:hint="eastAsia"/>
        </w:rPr>
        <w:t>для</w:t>
      </w:r>
      <w:r>
        <w:t></w:t>
      </w:r>
      <w:r>
        <w:rPr>
          <w:rFonts w:hint="eastAsia"/>
        </w:rPr>
        <w:t>выявления</w:t>
      </w:r>
      <w:r>
        <w:t></w:t>
      </w:r>
      <w:r>
        <w:rPr>
          <w:rFonts w:hint="eastAsia"/>
        </w:rPr>
        <w:t>проблемных</w:t>
      </w:r>
      <w:r>
        <w:t></w:t>
      </w:r>
      <w:r>
        <w:rPr>
          <w:rFonts w:hint="eastAsia"/>
        </w:rPr>
        <w:t>аспектов</w:t>
      </w:r>
      <w:r>
        <w:t></w:t>
      </w:r>
      <w:r>
        <w:rPr>
          <w:rFonts w:hint="eastAsia"/>
        </w:rPr>
        <w:t>соотношения</w:t>
      </w:r>
      <w:r>
        <w:t></w:t>
      </w:r>
      <w:r>
        <w:rPr>
          <w:rFonts w:hint="eastAsia"/>
        </w:rPr>
        <w:t>правовых</w:t>
      </w:r>
      <w:r>
        <w:t></w:t>
      </w:r>
      <w:r>
        <w:rPr>
          <w:rFonts w:hint="eastAsia"/>
        </w:rPr>
        <w:t>режимов</w:t>
      </w:r>
      <w:r>
        <w:t></w:t>
      </w:r>
      <w:r>
        <w:rPr>
          <w:rFonts w:hint="eastAsia"/>
        </w:rPr>
        <w:t>с</w:t>
      </w:r>
      <w:r>
        <w:t></w:t>
      </w:r>
      <w:r>
        <w:rPr>
          <w:rFonts w:hint="eastAsia"/>
        </w:rPr>
        <w:t>другими</w:t>
      </w:r>
      <w:r>
        <w:t></w:t>
      </w:r>
      <w:r>
        <w:rPr>
          <w:rFonts w:hint="eastAsia"/>
        </w:rPr>
        <w:t>юридическими</w:t>
      </w:r>
      <w:r>
        <w:t></w:t>
      </w:r>
      <w:r>
        <w:rPr>
          <w:rFonts w:hint="eastAsia"/>
        </w:rPr>
        <w:t>категориями</w:t>
      </w:r>
      <w:r>
        <w:t></w:t>
      </w:r>
      <w:r>
        <w:t></w:t>
      </w:r>
      <w:r>
        <w:rPr>
          <w:rFonts w:hint="eastAsia"/>
        </w:rPr>
        <w:t>а</w:t>
      </w:r>
      <w:r>
        <w:t></w:t>
      </w:r>
      <w:r>
        <w:rPr>
          <w:rFonts w:hint="eastAsia"/>
        </w:rPr>
        <w:t>также</w:t>
      </w:r>
      <w:r>
        <w:t></w:t>
      </w:r>
      <w:r>
        <w:rPr>
          <w:rFonts w:hint="eastAsia"/>
        </w:rPr>
        <w:t>критериев</w:t>
      </w:r>
      <w:r>
        <w:t></w:t>
      </w:r>
      <w:r>
        <w:rPr>
          <w:rFonts w:hint="eastAsia"/>
        </w:rPr>
        <w:t>для</w:t>
      </w:r>
      <w:r>
        <w:t></w:t>
      </w:r>
      <w:r>
        <w:rPr>
          <w:rFonts w:hint="eastAsia"/>
        </w:rPr>
        <w:t>классификации</w:t>
      </w:r>
      <w:r>
        <w:t></w:t>
      </w:r>
      <w:r>
        <w:rPr>
          <w:rFonts w:hint="eastAsia"/>
        </w:rPr>
        <w:t>правовых</w:t>
      </w:r>
      <w:r>
        <w:t></w:t>
      </w:r>
      <w:r>
        <w:rPr>
          <w:rFonts w:hint="eastAsia"/>
        </w:rPr>
        <w:t>режимов</w:t>
      </w:r>
      <w:r>
        <w:t></w:t>
      </w:r>
      <w:r>
        <w:rPr>
          <w:rFonts w:hint="eastAsia"/>
        </w:rPr>
        <w:t>и</w:t>
      </w:r>
      <w:r>
        <w:t></w:t>
      </w:r>
      <w:r>
        <w:rPr>
          <w:rFonts w:hint="eastAsia"/>
        </w:rPr>
        <w:t>характеристики</w:t>
      </w:r>
      <w:r>
        <w:t></w:t>
      </w:r>
      <w:r>
        <w:rPr>
          <w:rFonts w:hint="eastAsia"/>
        </w:rPr>
        <w:t>их</w:t>
      </w:r>
      <w:r>
        <w:t></w:t>
      </w:r>
      <w:r>
        <w:rPr>
          <w:rFonts w:hint="eastAsia"/>
        </w:rPr>
        <w:t>видов</w:t>
      </w:r>
      <w:r>
        <w:t></w:t>
      </w:r>
      <w:r>
        <w:t></w:t>
      </w:r>
      <w:r>
        <w:rPr>
          <w:rFonts w:hint="eastAsia"/>
        </w:rPr>
        <w:t>Формально</w:t>
      </w:r>
      <w:r>
        <w:t></w:t>
      </w:r>
      <w:r>
        <w:rPr>
          <w:rFonts w:hint="eastAsia"/>
        </w:rPr>
        <w:t>юридический</w:t>
      </w:r>
      <w:r>
        <w:t></w:t>
      </w:r>
      <w:r>
        <w:rPr>
          <w:rFonts w:hint="eastAsia"/>
        </w:rPr>
        <w:t>метод</w:t>
      </w:r>
      <w:r>
        <w:t></w:t>
      </w:r>
      <w:r>
        <w:rPr>
          <w:rFonts w:hint="eastAsia"/>
        </w:rPr>
        <w:t>стал</w:t>
      </w:r>
      <w:r>
        <w:t></w:t>
      </w:r>
      <w:r>
        <w:rPr>
          <w:rFonts w:hint="eastAsia"/>
        </w:rPr>
        <w:t>основой</w:t>
      </w:r>
      <w:r>
        <w:t></w:t>
      </w:r>
      <w:r>
        <w:rPr>
          <w:rFonts w:hint="eastAsia"/>
        </w:rPr>
        <w:t>анализа</w:t>
      </w:r>
      <w:r>
        <w:t></w:t>
      </w:r>
      <w:r>
        <w:rPr>
          <w:rFonts w:hint="eastAsia"/>
        </w:rPr>
        <w:t>действующих</w:t>
      </w:r>
      <w:r>
        <w:t></w:t>
      </w:r>
      <w:r>
        <w:rPr>
          <w:rFonts w:hint="eastAsia"/>
        </w:rPr>
        <w:t>нормативно</w:t>
      </w:r>
      <w:r>
        <w:t></w:t>
      </w:r>
      <w:r>
        <w:rPr>
          <w:rFonts w:hint="eastAsia"/>
        </w:rPr>
        <w:t>правовых</w:t>
      </w:r>
      <w:r>
        <w:t></w:t>
      </w:r>
      <w:r>
        <w:rPr>
          <w:rFonts w:hint="eastAsia"/>
        </w:rPr>
        <w:t>актов</w:t>
      </w:r>
      <w:r>
        <w:t></w:t>
      </w:r>
      <w:r>
        <w:t></w:t>
      </w:r>
      <w:r>
        <w:rPr>
          <w:rFonts w:hint="eastAsia"/>
        </w:rPr>
        <w:t>Метод</w:t>
      </w:r>
      <w:r>
        <w:t></w:t>
      </w:r>
      <w:r>
        <w:rPr>
          <w:rFonts w:hint="eastAsia"/>
        </w:rPr>
        <w:t>толкования</w:t>
      </w:r>
      <w:r>
        <w:t></w:t>
      </w:r>
      <w:r>
        <w:rPr>
          <w:rFonts w:hint="eastAsia"/>
        </w:rPr>
        <w:t>правовых</w:t>
      </w:r>
      <w:r>
        <w:t></w:t>
      </w:r>
      <w:r>
        <w:rPr>
          <w:rFonts w:hint="eastAsia"/>
        </w:rPr>
        <w:t>норм</w:t>
      </w:r>
      <w:r>
        <w:t></w:t>
      </w:r>
      <w:r>
        <w:rPr>
          <w:rFonts w:hint="eastAsia"/>
        </w:rPr>
        <w:t>способствовал</w:t>
      </w:r>
      <w:r>
        <w:t></w:t>
      </w:r>
      <w:r>
        <w:rPr>
          <w:rFonts w:hint="eastAsia"/>
        </w:rPr>
        <w:t>выявлению</w:t>
      </w:r>
      <w:r>
        <w:t></w:t>
      </w:r>
      <w:r>
        <w:rPr>
          <w:rFonts w:hint="eastAsia"/>
        </w:rPr>
        <w:t>пробелов</w:t>
      </w:r>
      <w:r>
        <w:t></w:t>
      </w:r>
      <w:r>
        <w:rPr>
          <w:rFonts w:hint="eastAsia"/>
        </w:rPr>
        <w:t>и</w:t>
      </w:r>
      <w:r>
        <w:t></w:t>
      </w:r>
      <w:r>
        <w:rPr>
          <w:rFonts w:hint="eastAsia"/>
        </w:rPr>
        <w:t>противоречий</w:t>
      </w:r>
      <w:r>
        <w:t></w:t>
      </w:r>
      <w:r>
        <w:rPr>
          <w:rFonts w:hint="eastAsia"/>
        </w:rPr>
        <w:t>в</w:t>
      </w:r>
      <w:r>
        <w:t></w:t>
      </w:r>
      <w:r>
        <w:rPr>
          <w:rFonts w:hint="eastAsia"/>
        </w:rPr>
        <w:t>законодательстве</w:t>
      </w:r>
      <w:r>
        <w:t></w:t>
      </w:r>
      <w:r>
        <w:t></w:t>
      </w:r>
      <w:r>
        <w:rPr>
          <w:rFonts w:hint="eastAsia"/>
        </w:rPr>
        <w:t>формированию</w:t>
      </w:r>
      <w:r>
        <w:t></w:t>
      </w:r>
      <w:r>
        <w:rPr>
          <w:rFonts w:hint="eastAsia"/>
        </w:rPr>
        <w:t>предложений</w:t>
      </w:r>
      <w:r>
        <w:t></w:t>
      </w:r>
      <w:r>
        <w:rPr>
          <w:rFonts w:hint="eastAsia"/>
        </w:rPr>
        <w:t>по</w:t>
      </w:r>
      <w:r>
        <w:t></w:t>
      </w:r>
      <w:r>
        <w:rPr>
          <w:rFonts w:hint="eastAsia"/>
        </w:rPr>
        <w:t>его</w:t>
      </w:r>
      <w:r>
        <w:t></w:t>
      </w:r>
      <w:r>
        <w:rPr>
          <w:rFonts w:hint="eastAsia"/>
        </w:rPr>
        <w:t>совершенствованию</w:t>
      </w:r>
      <w:r>
        <w:t></w:t>
      </w:r>
    </w:p>
    <w:p w:rsidR="00CA1707" w:rsidRDefault="00CA1707" w:rsidP="00CA1707">
      <w:r>
        <w:rPr>
          <w:rFonts w:hint="eastAsia"/>
        </w:rPr>
        <w:t>Эмпирическую</w:t>
      </w:r>
      <w:r>
        <w:t></w:t>
      </w:r>
      <w:r>
        <w:rPr>
          <w:rFonts w:hint="eastAsia"/>
        </w:rPr>
        <w:t>основу</w:t>
      </w:r>
      <w:r>
        <w:t></w:t>
      </w:r>
      <w:r>
        <w:rPr>
          <w:rFonts w:hint="eastAsia"/>
        </w:rPr>
        <w:t>исследования</w:t>
      </w:r>
      <w:r>
        <w:t></w:t>
      </w:r>
      <w:r>
        <w:rPr>
          <w:rFonts w:hint="eastAsia"/>
        </w:rPr>
        <w:t>составили</w:t>
      </w:r>
      <w:r>
        <w:t></w:t>
      </w:r>
      <w:r>
        <w:rPr>
          <w:rFonts w:hint="eastAsia"/>
        </w:rPr>
        <w:t>международные</w:t>
      </w:r>
      <w:r>
        <w:t></w:t>
      </w:r>
      <w:r>
        <w:rPr>
          <w:rFonts w:hint="eastAsia"/>
        </w:rPr>
        <w:t>и</w:t>
      </w:r>
      <w:r>
        <w:t></w:t>
      </w:r>
      <w:r>
        <w:rPr>
          <w:rFonts w:hint="eastAsia"/>
        </w:rPr>
        <w:t>внутригосударственные</w:t>
      </w:r>
      <w:r>
        <w:t></w:t>
      </w:r>
      <w:r>
        <w:rPr>
          <w:rFonts w:hint="eastAsia"/>
        </w:rPr>
        <w:t>нормативные</w:t>
      </w:r>
      <w:r>
        <w:t></w:t>
      </w:r>
      <w:r>
        <w:rPr>
          <w:rFonts w:hint="eastAsia"/>
        </w:rPr>
        <w:t>правовые</w:t>
      </w:r>
      <w:r>
        <w:t></w:t>
      </w:r>
      <w:r>
        <w:rPr>
          <w:rFonts w:hint="eastAsia"/>
        </w:rPr>
        <w:t>акты</w:t>
      </w:r>
      <w:r>
        <w:t></w:t>
      </w:r>
      <w:r>
        <w:t></w:t>
      </w:r>
      <w:r>
        <w:rPr>
          <w:rFonts w:hint="eastAsia"/>
        </w:rPr>
        <w:t>официальные</w:t>
      </w:r>
      <w:r>
        <w:t></w:t>
      </w:r>
      <w:r>
        <w:rPr>
          <w:rFonts w:hint="eastAsia"/>
        </w:rPr>
        <w:t>документы</w:t>
      </w:r>
      <w:r>
        <w:t></w:t>
      </w:r>
      <w:r>
        <w:t></w:t>
      </w:r>
      <w:r>
        <w:rPr>
          <w:rFonts w:hint="eastAsia"/>
        </w:rPr>
        <w:t>статистические</w:t>
      </w:r>
      <w:r>
        <w:t></w:t>
      </w:r>
      <w:r>
        <w:rPr>
          <w:rFonts w:hint="eastAsia"/>
        </w:rPr>
        <w:t>данные</w:t>
      </w:r>
      <w:r>
        <w:t></w:t>
      </w:r>
      <w:r>
        <w:t></w:t>
      </w:r>
      <w:r>
        <w:rPr>
          <w:rFonts w:hint="eastAsia"/>
        </w:rPr>
        <w:t>обзоры</w:t>
      </w:r>
      <w:r>
        <w:t></w:t>
      </w:r>
      <w:r>
        <w:rPr>
          <w:rFonts w:hint="eastAsia"/>
        </w:rPr>
        <w:t>юридической</w:t>
      </w:r>
      <w:r>
        <w:t></w:t>
      </w:r>
      <w:r>
        <w:rPr>
          <w:rFonts w:hint="eastAsia"/>
        </w:rPr>
        <w:t>практики</w:t>
      </w:r>
      <w:r>
        <w:t></w:t>
      </w:r>
      <w:r>
        <w:t></w:t>
      </w:r>
      <w:r>
        <w:rPr>
          <w:rFonts w:hint="eastAsia"/>
        </w:rPr>
        <w:t>справочная</w:t>
      </w:r>
      <w:r>
        <w:t></w:t>
      </w:r>
      <w:r>
        <w:rPr>
          <w:rFonts w:hint="eastAsia"/>
        </w:rPr>
        <w:t>литература</w:t>
      </w:r>
      <w:r>
        <w:t></w:t>
      </w:r>
    </w:p>
    <w:p w:rsidR="00CA1707" w:rsidRDefault="00CA1707" w:rsidP="00CA1707">
      <w:r>
        <w:rPr>
          <w:rFonts w:hint="eastAsia"/>
        </w:rPr>
        <w:t>Положения</w:t>
      </w:r>
      <w:r>
        <w:t></w:t>
      </w:r>
      <w:r>
        <w:rPr>
          <w:rFonts w:hint="eastAsia"/>
        </w:rPr>
        <w:t>и</w:t>
      </w:r>
      <w:r>
        <w:t></w:t>
      </w:r>
      <w:r>
        <w:rPr>
          <w:rFonts w:hint="eastAsia"/>
        </w:rPr>
        <w:t>выводы</w:t>
      </w:r>
      <w:r>
        <w:t></w:t>
      </w:r>
      <w:r>
        <w:rPr>
          <w:rFonts w:hint="eastAsia"/>
        </w:rPr>
        <w:t>диссертации</w:t>
      </w:r>
      <w:r>
        <w:t></w:t>
      </w:r>
      <w:r>
        <w:rPr>
          <w:rFonts w:hint="eastAsia"/>
        </w:rPr>
        <w:t>во</w:t>
      </w:r>
      <w:r>
        <w:t></w:t>
      </w:r>
      <w:r>
        <w:rPr>
          <w:rFonts w:hint="eastAsia"/>
        </w:rPr>
        <w:t>многом</w:t>
      </w:r>
      <w:r>
        <w:t></w:t>
      </w:r>
      <w:r>
        <w:rPr>
          <w:rFonts w:hint="eastAsia"/>
        </w:rPr>
        <w:t>основываются</w:t>
      </w:r>
      <w:r>
        <w:t></w:t>
      </w:r>
      <w:r>
        <w:rPr>
          <w:rFonts w:hint="eastAsia"/>
        </w:rPr>
        <w:t>также</w:t>
      </w:r>
      <w:r>
        <w:t></w:t>
      </w:r>
      <w:r>
        <w:rPr>
          <w:rFonts w:hint="eastAsia"/>
        </w:rPr>
        <w:t>на</w:t>
      </w:r>
      <w:r>
        <w:t></w:t>
      </w:r>
      <w:r>
        <w:rPr>
          <w:rFonts w:hint="eastAsia"/>
        </w:rPr>
        <w:t>имеющихся</w:t>
      </w:r>
      <w:r>
        <w:t></w:t>
      </w:r>
      <w:r>
        <w:rPr>
          <w:rFonts w:hint="eastAsia"/>
        </w:rPr>
        <w:t>достижениях</w:t>
      </w:r>
      <w:r>
        <w:t></w:t>
      </w:r>
      <w:r>
        <w:rPr>
          <w:rFonts w:hint="eastAsia"/>
        </w:rPr>
        <w:t>общей</w:t>
      </w:r>
      <w:r>
        <w:t></w:t>
      </w:r>
      <w:r>
        <w:rPr>
          <w:rFonts w:hint="eastAsia"/>
        </w:rPr>
        <w:t>теории</w:t>
      </w:r>
      <w:r>
        <w:t></w:t>
      </w:r>
      <w:r>
        <w:rPr>
          <w:rFonts w:hint="eastAsia"/>
        </w:rPr>
        <w:t>права</w:t>
      </w:r>
      <w:r>
        <w:t></w:t>
      </w:r>
      <w:r>
        <w:rPr>
          <w:rFonts w:hint="eastAsia"/>
        </w:rPr>
        <w:t>и</w:t>
      </w:r>
      <w:r>
        <w:t></w:t>
      </w:r>
      <w:r>
        <w:rPr>
          <w:rFonts w:hint="eastAsia"/>
        </w:rPr>
        <w:t>государства</w:t>
      </w:r>
      <w:r>
        <w:t></w:t>
      </w:r>
      <w:r>
        <w:t></w:t>
      </w:r>
      <w:r>
        <w:rPr>
          <w:rFonts w:hint="eastAsia"/>
        </w:rPr>
        <w:t>теории</w:t>
      </w:r>
      <w:r>
        <w:t></w:t>
      </w:r>
      <w:r>
        <w:rPr>
          <w:rFonts w:hint="eastAsia"/>
        </w:rPr>
        <w:t>государственного</w:t>
      </w:r>
      <w:r>
        <w:t></w:t>
      </w:r>
      <w:r>
        <w:rPr>
          <w:rFonts w:hint="eastAsia"/>
        </w:rPr>
        <w:t>управления</w:t>
      </w:r>
      <w:r>
        <w:t></w:t>
      </w:r>
      <w:r>
        <w:t></w:t>
      </w:r>
      <w:r>
        <w:rPr>
          <w:rFonts w:hint="eastAsia"/>
        </w:rPr>
        <w:t>административного</w:t>
      </w:r>
      <w:r>
        <w:t></w:t>
      </w:r>
      <w:r>
        <w:t></w:t>
      </w:r>
      <w:r>
        <w:rPr>
          <w:rFonts w:hint="eastAsia"/>
        </w:rPr>
        <w:t>гражданского</w:t>
      </w:r>
      <w:r>
        <w:t></w:t>
      </w:r>
      <w:r>
        <w:rPr>
          <w:rFonts w:hint="eastAsia"/>
        </w:rPr>
        <w:t>и</w:t>
      </w:r>
      <w:r>
        <w:t></w:t>
      </w:r>
      <w:r>
        <w:rPr>
          <w:rFonts w:hint="eastAsia"/>
        </w:rPr>
        <w:t>конституционного</w:t>
      </w:r>
      <w:r>
        <w:t></w:t>
      </w:r>
      <w:r>
        <w:rPr>
          <w:rFonts w:hint="eastAsia"/>
        </w:rPr>
        <w:t>права</w:t>
      </w:r>
      <w:r>
        <w:t></w:t>
      </w:r>
      <w:r>
        <w:t></w:t>
      </w:r>
      <w:r>
        <w:rPr>
          <w:rFonts w:hint="eastAsia"/>
        </w:rPr>
        <w:t>а</w:t>
      </w:r>
      <w:r>
        <w:t></w:t>
      </w:r>
      <w:r>
        <w:rPr>
          <w:rFonts w:hint="eastAsia"/>
        </w:rPr>
        <w:t>также</w:t>
      </w:r>
      <w:r>
        <w:t></w:t>
      </w:r>
      <w:r>
        <w:rPr>
          <w:rFonts w:hint="eastAsia"/>
        </w:rPr>
        <w:t>истории</w:t>
      </w:r>
      <w:r>
        <w:t></w:t>
      </w:r>
      <w:r>
        <w:t></w:t>
      </w:r>
      <w:r>
        <w:rPr>
          <w:rFonts w:hint="eastAsia"/>
        </w:rPr>
        <w:t>философии</w:t>
      </w:r>
      <w:r>
        <w:t></w:t>
      </w:r>
      <w:r>
        <w:t></w:t>
      </w:r>
      <w:r>
        <w:rPr>
          <w:rFonts w:hint="eastAsia"/>
        </w:rPr>
        <w:t>социологии</w:t>
      </w:r>
      <w:r>
        <w:t></w:t>
      </w:r>
      <w:r>
        <w:t></w:t>
      </w:r>
      <w:r>
        <w:rPr>
          <w:rFonts w:hint="eastAsia"/>
        </w:rPr>
        <w:t>политологии</w:t>
      </w:r>
      <w:r>
        <w:t></w:t>
      </w:r>
      <w:r>
        <w:rPr>
          <w:rFonts w:hint="eastAsia"/>
        </w:rPr>
        <w:t>и</w:t>
      </w:r>
      <w:r>
        <w:t></w:t>
      </w:r>
      <w:r>
        <w:rPr>
          <w:rFonts w:hint="eastAsia"/>
        </w:rPr>
        <w:t>т</w:t>
      </w:r>
      <w:r>
        <w:t></w:t>
      </w:r>
      <w:r>
        <w:rPr>
          <w:rFonts w:hint="eastAsia"/>
        </w:rPr>
        <w:t>п</w:t>
      </w:r>
      <w:r>
        <w:t></w:t>
      </w:r>
    </w:p>
    <w:p w:rsidR="00CA1707" w:rsidRDefault="00CA1707" w:rsidP="00CA1707">
      <w:r>
        <w:rPr>
          <w:rFonts w:hint="eastAsia"/>
        </w:rPr>
        <w:t>Источники</w:t>
      </w:r>
      <w:r>
        <w:t></w:t>
      </w:r>
      <w:r>
        <w:rPr>
          <w:rFonts w:hint="eastAsia"/>
        </w:rPr>
        <w:t>информации</w:t>
      </w:r>
      <w:r>
        <w:t></w:t>
      </w:r>
      <w:r>
        <w:rPr>
          <w:rFonts w:hint="eastAsia"/>
        </w:rPr>
        <w:t>по</w:t>
      </w:r>
      <w:r>
        <w:t></w:t>
      </w:r>
      <w:r>
        <w:rPr>
          <w:rFonts w:hint="eastAsia"/>
        </w:rPr>
        <w:t>характеру</w:t>
      </w:r>
      <w:r>
        <w:t></w:t>
      </w:r>
      <w:r>
        <w:rPr>
          <w:rFonts w:hint="eastAsia"/>
        </w:rPr>
        <w:t>и</w:t>
      </w:r>
      <w:r>
        <w:t></w:t>
      </w:r>
      <w:r>
        <w:rPr>
          <w:rFonts w:hint="eastAsia"/>
        </w:rPr>
        <w:t>формам</w:t>
      </w:r>
      <w:r>
        <w:t></w:t>
      </w:r>
      <w:r>
        <w:rPr>
          <w:rFonts w:hint="eastAsia"/>
        </w:rPr>
        <w:t>отражения</w:t>
      </w:r>
      <w:r>
        <w:t></w:t>
      </w:r>
      <w:r>
        <w:rPr>
          <w:rFonts w:hint="eastAsia"/>
        </w:rPr>
        <w:t>действительности</w:t>
      </w:r>
      <w:r>
        <w:t></w:t>
      </w:r>
      <w:r>
        <w:rPr>
          <w:rFonts w:hint="eastAsia"/>
        </w:rPr>
        <w:t>можно</w:t>
      </w:r>
      <w:r>
        <w:t></w:t>
      </w:r>
      <w:r>
        <w:rPr>
          <w:rFonts w:hint="eastAsia"/>
        </w:rPr>
        <w:t>распределить</w:t>
      </w:r>
      <w:r>
        <w:t></w:t>
      </w:r>
      <w:r>
        <w:rPr>
          <w:rFonts w:hint="eastAsia"/>
        </w:rPr>
        <w:t>на</w:t>
      </w:r>
      <w:r>
        <w:t></w:t>
      </w:r>
      <w:r>
        <w:rPr>
          <w:rFonts w:hint="eastAsia"/>
        </w:rPr>
        <w:t>следующие</w:t>
      </w:r>
      <w:r>
        <w:t></w:t>
      </w:r>
      <w:r>
        <w:rPr>
          <w:rFonts w:hint="eastAsia"/>
        </w:rPr>
        <w:t>группы</w:t>
      </w:r>
      <w:r>
        <w:t></w:t>
      </w:r>
    </w:p>
    <w:p w:rsidR="00CA1707" w:rsidRDefault="00CA1707" w:rsidP="00CA1707">
      <w:r>
        <w:t></w:t>
      </w:r>
      <w:r>
        <w:t></w:t>
      </w:r>
      <w:r>
        <w:rPr>
          <w:rFonts w:hint="eastAsia"/>
        </w:rPr>
        <w:t>официальные</w:t>
      </w:r>
      <w:r>
        <w:t></w:t>
      </w:r>
      <w:r>
        <w:rPr>
          <w:rFonts w:hint="eastAsia"/>
        </w:rPr>
        <w:t>государственно</w:t>
      </w:r>
      <w:r>
        <w:t></w:t>
      </w:r>
      <w:r>
        <w:rPr>
          <w:rFonts w:hint="eastAsia"/>
        </w:rPr>
        <w:t>правовые</w:t>
      </w:r>
      <w:r>
        <w:t></w:t>
      </w:r>
      <w:r>
        <w:rPr>
          <w:rFonts w:hint="eastAsia"/>
        </w:rPr>
        <w:t>документы</w:t>
      </w:r>
      <w:r>
        <w:t></w:t>
      </w:r>
      <w:r>
        <w:t></w:t>
      </w:r>
      <w:r>
        <w:rPr>
          <w:rFonts w:hint="eastAsia"/>
        </w:rPr>
        <w:t>Конституция</w:t>
      </w:r>
      <w:r>
        <w:t></w:t>
      </w:r>
      <w:r>
        <w:rPr>
          <w:rFonts w:hint="eastAsia"/>
        </w:rPr>
        <w:t>Российской</w:t>
      </w:r>
      <w:r>
        <w:t></w:t>
      </w:r>
      <w:r>
        <w:rPr>
          <w:rFonts w:hint="eastAsia"/>
        </w:rPr>
        <w:t>Федерации</w:t>
      </w:r>
      <w:r>
        <w:t></w:t>
      </w:r>
      <w:r>
        <w:t></w:t>
      </w:r>
      <w:r>
        <w:rPr>
          <w:rFonts w:hint="eastAsia"/>
        </w:rPr>
        <w:t>федеральные</w:t>
      </w:r>
      <w:r>
        <w:t></w:t>
      </w:r>
      <w:r>
        <w:rPr>
          <w:rFonts w:hint="eastAsia"/>
        </w:rPr>
        <w:t>конституционные</w:t>
      </w:r>
      <w:r>
        <w:t></w:t>
      </w:r>
      <w:r>
        <w:rPr>
          <w:rFonts w:hint="eastAsia"/>
        </w:rPr>
        <w:t>и</w:t>
      </w:r>
      <w:r>
        <w:t></w:t>
      </w:r>
      <w:r>
        <w:rPr>
          <w:rFonts w:hint="eastAsia"/>
        </w:rPr>
        <w:t>федеральные</w:t>
      </w:r>
      <w:r>
        <w:t></w:t>
      </w:r>
      <w:r>
        <w:rPr>
          <w:rFonts w:hint="eastAsia"/>
        </w:rPr>
        <w:t>законы</w:t>
      </w:r>
      <w:r>
        <w:t></w:t>
      </w:r>
      <w:r>
        <w:t></w:t>
      </w:r>
      <w:r>
        <w:rPr>
          <w:rFonts w:hint="eastAsia"/>
        </w:rPr>
        <w:t>акты</w:t>
      </w:r>
      <w:r>
        <w:t></w:t>
      </w:r>
      <w:r>
        <w:rPr>
          <w:rFonts w:hint="eastAsia"/>
        </w:rPr>
        <w:t>палат</w:t>
      </w:r>
      <w:r>
        <w:t></w:t>
      </w:r>
      <w:r>
        <w:rPr>
          <w:rFonts w:hint="eastAsia"/>
        </w:rPr>
        <w:t>Федерального</w:t>
      </w:r>
      <w:r>
        <w:t></w:t>
      </w:r>
      <w:r>
        <w:rPr>
          <w:rFonts w:hint="eastAsia"/>
        </w:rPr>
        <w:t>Собрания</w:t>
      </w:r>
      <w:r>
        <w:t></w:t>
      </w:r>
      <w:r>
        <w:rPr>
          <w:rFonts w:hint="eastAsia"/>
        </w:rPr>
        <w:t>РФ</w:t>
      </w:r>
      <w:r>
        <w:t></w:t>
      </w:r>
      <w:r>
        <w:t></w:t>
      </w:r>
      <w:r>
        <w:rPr>
          <w:rFonts w:hint="eastAsia"/>
        </w:rPr>
        <w:t>указы</w:t>
      </w:r>
      <w:r>
        <w:t></w:t>
      </w:r>
      <w:r>
        <w:rPr>
          <w:rFonts w:hint="eastAsia"/>
        </w:rPr>
        <w:t>и</w:t>
      </w:r>
      <w:r>
        <w:t></w:t>
      </w:r>
      <w:r>
        <w:rPr>
          <w:rFonts w:hint="eastAsia"/>
        </w:rPr>
        <w:t>распоряжения</w:t>
      </w:r>
    </w:p>
    <w:p w:rsidR="00CA1707" w:rsidRDefault="00CA1707" w:rsidP="00CA1707">
      <w:r>
        <w:rPr>
          <w:rFonts w:hint="eastAsia"/>
        </w:rPr>
        <w:t>Президента</w:t>
      </w:r>
      <w:r>
        <w:t></w:t>
      </w:r>
      <w:r>
        <w:rPr>
          <w:rFonts w:hint="eastAsia"/>
        </w:rPr>
        <w:t>РФ</w:t>
      </w:r>
      <w:r>
        <w:t></w:t>
      </w:r>
      <w:r>
        <w:t></w:t>
      </w:r>
      <w:r>
        <w:rPr>
          <w:rFonts w:hint="eastAsia"/>
        </w:rPr>
        <w:t>постановления</w:t>
      </w:r>
      <w:r>
        <w:t></w:t>
      </w:r>
      <w:r>
        <w:rPr>
          <w:rFonts w:hint="eastAsia"/>
        </w:rPr>
        <w:t>Правительства</w:t>
      </w:r>
      <w:r>
        <w:t></w:t>
      </w:r>
      <w:r>
        <w:rPr>
          <w:rFonts w:hint="eastAsia"/>
        </w:rPr>
        <w:t>РФ</w:t>
      </w:r>
      <w:r>
        <w:t></w:t>
      </w:r>
      <w:r>
        <w:t></w:t>
      </w:r>
      <w:r>
        <w:rPr>
          <w:rFonts w:hint="eastAsia"/>
        </w:rPr>
        <w:t>другие</w:t>
      </w:r>
      <w:r>
        <w:t></w:t>
      </w:r>
      <w:r>
        <w:rPr>
          <w:rFonts w:hint="eastAsia"/>
        </w:rPr>
        <w:t>подзаконные</w:t>
      </w:r>
      <w:r>
        <w:t></w:t>
      </w:r>
      <w:r>
        <w:rPr>
          <w:rFonts w:hint="eastAsia"/>
        </w:rPr>
        <w:t>акты</w:t>
      </w:r>
      <w:r>
        <w:t></w:t>
      </w:r>
    </w:p>
    <w:p w:rsidR="00CA1707" w:rsidRDefault="00CA1707" w:rsidP="00CA1707">
      <w:r>
        <w:t></w:t>
      </w:r>
      <w:r>
        <w:t></w:t>
      </w:r>
      <w:r>
        <w:rPr>
          <w:rFonts w:hint="eastAsia"/>
        </w:rPr>
        <w:t>собственно</w:t>
      </w:r>
      <w:r>
        <w:t></w:t>
      </w:r>
      <w:r>
        <w:rPr>
          <w:rFonts w:hint="eastAsia"/>
        </w:rPr>
        <w:t>теоретические</w:t>
      </w:r>
      <w:r>
        <w:t></w:t>
      </w:r>
      <w:r>
        <w:rPr>
          <w:rFonts w:hint="eastAsia"/>
        </w:rPr>
        <w:t>труды</w:t>
      </w:r>
      <w:r>
        <w:t></w:t>
      </w:r>
      <w:r>
        <w:rPr>
          <w:rFonts w:hint="eastAsia"/>
        </w:rPr>
        <w:t>отечественных</w:t>
      </w:r>
      <w:r>
        <w:t></w:t>
      </w:r>
      <w:r>
        <w:rPr>
          <w:rFonts w:hint="eastAsia"/>
        </w:rPr>
        <w:t>и</w:t>
      </w:r>
      <w:r>
        <w:t></w:t>
      </w:r>
      <w:r>
        <w:rPr>
          <w:rFonts w:hint="eastAsia"/>
        </w:rPr>
        <w:t>зарубежных</w:t>
      </w:r>
      <w:r>
        <w:t></w:t>
      </w:r>
      <w:r>
        <w:rPr>
          <w:rFonts w:hint="eastAsia"/>
        </w:rPr>
        <w:t>исследователей</w:t>
      </w:r>
      <w:r>
        <w:t></w:t>
      </w:r>
      <w:r>
        <w:rPr>
          <w:rFonts w:hint="eastAsia"/>
        </w:rPr>
        <w:t>прошлого</w:t>
      </w:r>
      <w:r>
        <w:t></w:t>
      </w:r>
      <w:r>
        <w:rPr>
          <w:rFonts w:hint="eastAsia"/>
        </w:rPr>
        <w:t>и</w:t>
      </w:r>
      <w:r>
        <w:t></w:t>
      </w:r>
      <w:r>
        <w:rPr>
          <w:rFonts w:hint="eastAsia"/>
        </w:rPr>
        <w:t>настоящего</w:t>
      </w:r>
      <w:r>
        <w:t></w:t>
      </w:r>
      <w:r>
        <w:rPr>
          <w:rFonts w:hint="eastAsia"/>
        </w:rPr>
        <w:t>по</w:t>
      </w:r>
      <w:r>
        <w:t></w:t>
      </w:r>
      <w:r>
        <w:rPr>
          <w:rFonts w:hint="eastAsia"/>
        </w:rPr>
        <w:t>теории</w:t>
      </w:r>
      <w:r>
        <w:t></w:t>
      </w:r>
      <w:r>
        <w:rPr>
          <w:rFonts w:hint="eastAsia"/>
        </w:rPr>
        <w:t>государства</w:t>
      </w:r>
      <w:r>
        <w:t></w:t>
      </w:r>
      <w:r>
        <w:rPr>
          <w:rFonts w:hint="eastAsia"/>
        </w:rPr>
        <w:t>и</w:t>
      </w:r>
      <w:r>
        <w:t></w:t>
      </w:r>
      <w:r>
        <w:rPr>
          <w:rFonts w:hint="eastAsia"/>
        </w:rPr>
        <w:t>права</w:t>
      </w:r>
      <w:r>
        <w:t></w:t>
      </w:r>
      <w:r>
        <w:t></w:t>
      </w:r>
      <w:r>
        <w:rPr>
          <w:rFonts w:hint="eastAsia"/>
        </w:rPr>
        <w:t>теории</w:t>
      </w:r>
      <w:r>
        <w:t></w:t>
      </w:r>
      <w:r>
        <w:rPr>
          <w:rFonts w:hint="eastAsia"/>
        </w:rPr>
        <w:t>государственного</w:t>
      </w:r>
      <w:r>
        <w:t></w:t>
      </w:r>
      <w:r>
        <w:rPr>
          <w:rFonts w:hint="eastAsia"/>
        </w:rPr>
        <w:t>управления</w:t>
      </w:r>
      <w:r>
        <w:t></w:t>
      </w:r>
      <w:r>
        <w:t></w:t>
      </w:r>
      <w:r>
        <w:rPr>
          <w:rFonts w:hint="eastAsia"/>
        </w:rPr>
        <w:t>по</w:t>
      </w:r>
      <w:r>
        <w:t></w:t>
      </w:r>
      <w:r>
        <w:rPr>
          <w:rFonts w:hint="eastAsia"/>
        </w:rPr>
        <w:t>конституционному</w:t>
      </w:r>
      <w:r>
        <w:t></w:t>
      </w:r>
      <w:r>
        <w:t></w:t>
      </w:r>
      <w:r>
        <w:rPr>
          <w:rFonts w:hint="eastAsia"/>
        </w:rPr>
        <w:t>административному</w:t>
      </w:r>
      <w:r>
        <w:t></w:t>
      </w:r>
      <w:r>
        <w:t></w:t>
      </w:r>
      <w:r>
        <w:rPr>
          <w:rFonts w:hint="eastAsia"/>
        </w:rPr>
        <w:t>гражданскому</w:t>
      </w:r>
      <w:r>
        <w:t></w:t>
      </w:r>
      <w:r>
        <w:rPr>
          <w:rFonts w:hint="eastAsia"/>
        </w:rPr>
        <w:t>праву</w:t>
      </w:r>
      <w:r>
        <w:t></w:t>
      </w:r>
      <w:r>
        <w:t></w:t>
      </w:r>
      <w:r>
        <w:rPr>
          <w:rFonts w:hint="eastAsia"/>
        </w:rPr>
        <w:t>а</w:t>
      </w:r>
      <w:r>
        <w:t></w:t>
      </w:r>
      <w:r>
        <w:rPr>
          <w:rFonts w:hint="eastAsia"/>
        </w:rPr>
        <w:t>также</w:t>
      </w:r>
      <w:r>
        <w:t></w:t>
      </w:r>
      <w:r>
        <w:rPr>
          <w:rFonts w:hint="eastAsia"/>
        </w:rPr>
        <w:t>по</w:t>
      </w:r>
      <w:r>
        <w:t></w:t>
      </w:r>
      <w:r>
        <w:rPr>
          <w:rFonts w:hint="eastAsia"/>
        </w:rPr>
        <w:t>психологии</w:t>
      </w:r>
      <w:r>
        <w:t></w:t>
      </w:r>
      <w:r>
        <w:t></w:t>
      </w:r>
      <w:r>
        <w:rPr>
          <w:rFonts w:hint="eastAsia"/>
        </w:rPr>
        <w:t>философии</w:t>
      </w:r>
      <w:r>
        <w:t></w:t>
      </w:r>
      <w:r>
        <w:t></w:t>
      </w:r>
      <w:r>
        <w:rPr>
          <w:rFonts w:hint="eastAsia"/>
        </w:rPr>
        <w:t>социологии</w:t>
      </w:r>
      <w:r>
        <w:t></w:t>
      </w:r>
      <w:r>
        <w:t></w:t>
      </w:r>
      <w:r>
        <w:rPr>
          <w:rFonts w:hint="eastAsia"/>
        </w:rPr>
        <w:t>менеджменту</w:t>
      </w:r>
      <w:r>
        <w:t></w:t>
      </w:r>
      <w:r>
        <w:t></w:t>
      </w:r>
      <w:r>
        <w:rPr>
          <w:rFonts w:hint="eastAsia"/>
        </w:rPr>
        <w:t>В</w:t>
      </w:r>
      <w:r>
        <w:t></w:t>
      </w:r>
      <w:r>
        <w:rPr>
          <w:rFonts w:hint="eastAsia"/>
        </w:rPr>
        <w:t>их</w:t>
      </w:r>
      <w:r>
        <w:t></w:t>
      </w:r>
      <w:r>
        <w:rPr>
          <w:rFonts w:hint="eastAsia"/>
        </w:rPr>
        <w:t>числе</w:t>
      </w:r>
      <w:r>
        <w:t></w:t>
      </w:r>
      <w:r>
        <w:rPr>
          <w:rFonts w:hint="eastAsia"/>
        </w:rPr>
        <w:t>работы</w:t>
      </w:r>
      <w:r>
        <w:t></w:t>
      </w:r>
      <w:r>
        <w:rPr>
          <w:rFonts w:hint="eastAsia"/>
        </w:rPr>
        <w:t>таких</w:t>
      </w:r>
      <w:r>
        <w:t></w:t>
      </w:r>
      <w:r>
        <w:rPr>
          <w:rFonts w:hint="eastAsia"/>
        </w:rPr>
        <w:t>ученых</w:t>
      </w:r>
      <w:r>
        <w:t></w:t>
      </w:r>
      <w:r>
        <w:t></w:t>
      </w:r>
      <w:r>
        <w:rPr>
          <w:rFonts w:hint="eastAsia"/>
        </w:rPr>
        <w:t>как</w:t>
      </w:r>
      <w:r>
        <w:t></w:t>
      </w:r>
      <w:r>
        <w:t></w:t>
      </w:r>
      <w:r>
        <w:rPr>
          <w:rFonts w:hint="eastAsia"/>
        </w:rPr>
        <w:t>А</w:t>
      </w:r>
      <w:r>
        <w:t></w:t>
      </w:r>
      <w:r>
        <w:rPr>
          <w:rFonts w:hint="eastAsia"/>
        </w:rPr>
        <w:t>В</w:t>
      </w:r>
      <w:r>
        <w:t></w:t>
      </w:r>
      <w:r>
        <w:t></w:t>
      </w:r>
      <w:r>
        <w:rPr>
          <w:rFonts w:hint="eastAsia"/>
        </w:rPr>
        <w:t>Аверин</w:t>
      </w:r>
      <w:r>
        <w:t></w:t>
      </w:r>
      <w:r>
        <w:t></w:t>
      </w:r>
      <w:r>
        <w:rPr>
          <w:rFonts w:hint="eastAsia"/>
        </w:rPr>
        <w:t>Н</w:t>
      </w:r>
      <w:r>
        <w:t></w:t>
      </w:r>
      <w:r>
        <w:rPr>
          <w:rFonts w:hint="eastAsia"/>
        </w:rPr>
        <w:t>Г</w:t>
      </w:r>
      <w:r>
        <w:t></w:t>
      </w:r>
      <w:r>
        <w:rPr>
          <w:rFonts w:hint="eastAsia"/>
        </w:rPr>
        <w:t>Александров</w:t>
      </w:r>
      <w:r>
        <w:t></w:t>
      </w:r>
      <w:r>
        <w:t></w:t>
      </w:r>
      <w:r>
        <w:rPr>
          <w:rFonts w:hint="eastAsia"/>
        </w:rPr>
        <w:t>С</w:t>
      </w:r>
      <w:r>
        <w:t></w:t>
      </w:r>
      <w:r>
        <w:rPr>
          <w:rFonts w:hint="eastAsia"/>
        </w:rPr>
        <w:t>С</w:t>
      </w:r>
      <w:r>
        <w:t></w:t>
      </w:r>
      <w:r>
        <w:t></w:t>
      </w:r>
      <w:r>
        <w:rPr>
          <w:rFonts w:hint="eastAsia"/>
        </w:rPr>
        <w:t>Алексеев</w:t>
      </w:r>
      <w:r>
        <w:t></w:t>
      </w:r>
      <w:r>
        <w:t></w:t>
      </w:r>
      <w:r>
        <w:rPr>
          <w:rFonts w:hint="eastAsia"/>
        </w:rPr>
        <w:t>В</w:t>
      </w:r>
      <w:r>
        <w:t></w:t>
      </w:r>
      <w:r>
        <w:rPr>
          <w:rFonts w:hint="eastAsia"/>
        </w:rPr>
        <w:t>С</w:t>
      </w:r>
      <w:r>
        <w:t></w:t>
      </w:r>
      <w:r>
        <w:t></w:t>
      </w:r>
      <w:r>
        <w:rPr>
          <w:rFonts w:hint="eastAsia"/>
        </w:rPr>
        <w:t>Анохин</w:t>
      </w:r>
      <w:r>
        <w:t></w:t>
      </w:r>
      <w:r>
        <w:t></w:t>
      </w:r>
      <w:r>
        <w:rPr>
          <w:rFonts w:hint="eastAsia"/>
        </w:rPr>
        <w:t>М</w:t>
      </w:r>
      <w:r>
        <w:t></w:t>
      </w:r>
      <w:r>
        <w:rPr>
          <w:rFonts w:hint="eastAsia"/>
        </w:rPr>
        <w:t>И</w:t>
      </w:r>
      <w:r>
        <w:t></w:t>
      </w:r>
      <w:r>
        <w:t></w:t>
      </w:r>
      <w:r>
        <w:rPr>
          <w:rFonts w:hint="eastAsia"/>
        </w:rPr>
        <w:t>Байтин</w:t>
      </w:r>
      <w:r>
        <w:t></w:t>
      </w:r>
      <w:r>
        <w:t></w:t>
      </w:r>
      <w:r>
        <w:rPr>
          <w:rFonts w:hint="eastAsia"/>
        </w:rPr>
        <w:t>В</w:t>
      </w:r>
      <w:r>
        <w:t></w:t>
      </w:r>
      <w:r>
        <w:rPr>
          <w:rFonts w:hint="eastAsia"/>
        </w:rPr>
        <w:t>М</w:t>
      </w:r>
      <w:r>
        <w:t></w:t>
      </w:r>
      <w:r>
        <w:t></w:t>
      </w:r>
      <w:r>
        <w:rPr>
          <w:rFonts w:hint="eastAsia"/>
        </w:rPr>
        <w:t>Баранов</w:t>
      </w:r>
      <w:r>
        <w:t></w:t>
      </w:r>
      <w:r>
        <w:t></w:t>
      </w:r>
      <w:r>
        <w:rPr>
          <w:rFonts w:hint="eastAsia"/>
        </w:rPr>
        <w:t>И</w:t>
      </w:r>
      <w:r>
        <w:t></w:t>
      </w:r>
      <w:r>
        <w:rPr>
          <w:rFonts w:hint="eastAsia"/>
        </w:rPr>
        <w:t>С</w:t>
      </w:r>
      <w:r>
        <w:t></w:t>
      </w:r>
      <w:r>
        <w:t></w:t>
      </w:r>
      <w:r>
        <w:rPr>
          <w:rFonts w:hint="eastAsia"/>
        </w:rPr>
        <w:t>Барзилова</w:t>
      </w:r>
      <w:r>
        <w:t></w:t>
      </w:r>
      <w:r>
        <w:t></w:t>
      </w:r>
      <w:r>
        <w:rPr>
          <w:rFonts w:hint="eastAsia"/>
        </w:rPr>
        <w:t>Д</w:t>
      </w:r>
      <w:r>
        <w:t></w:t>
      </w:r>
      <w:r>
        <w:rPr>
          <w:rFonts w:hint="eastAsia"/>
        </w:rPr>
        <w:t>Н</w:t>
      </w:r>
      <w:r>
        <w:t></w:t>
      </w:r>
      <w:r>
        <w:t></w:t>
      </w:r>
      <w:r>
        <w:rPr>
          <w:rFonts w:hint="eastAsia"/>
        </w:rPr>
        <w:t>Бахрах</w:t>
      </w:r>
      <w:r>
        <w:t></w:t>
      </w:r>
      <w:r>
        <w:t></w:t>
      </w:r>
      <w:r>
        <w:rPr>
          <w:rFonts w:hint="eastAsia"/>
        </w:rPr>
        <w:t>В</w:t>
      </w:r>
      <w:r>
        <w:t></w:t>
      </w:r>
      <w:r>
        <w:rPr>
          <w:rFonts w:hint="eastAsia"/>
        </w:rPr>
        <w:t>П</w:t>
      </w:r>
      <w:r>
        <w:t></w:t>
      </w:r>
      <w:r>
        <w:t></w:t>
      </w:r>
      <w:r>
        <w:rPr>
          <w:rFonts w:hint="eastAsia"/>
        </w:rPr>
        <w:t>Беляев</w:t>
      </w:r>
      <w:r>
        <w:t></w:t>
      </w:r>
      <w:r>
        <w:t></w:t>
      </w:r>
      <w:r>
        <w:rPr>
          <w:rFonts w:hint="eastAsia"/>
        </w:rPr>
        <w:t>В</w:t>
      </w:r>
      <w:r>
        <w:t></w:t>
      </w:r>
      <w:r>
        <w:rPr>
          <w:rFonts w:hint="eastAsia"/>
        </w:rPr>
        <w:t>В</w:t>
      </w:r>
      <w:r>
        <w:t></w:t>
      </w:r>
      <w:r>
        <w:t></w:t>
      </w:r>
      <w:r>
        <w:rPr>
          <w:rFonts w:hint="eastAsia"/>
        </w:rPr>
        <w:t>Болгова</w:t>
      </w:r>
      <w:r>
        <w:t></w:t>
      </w:r>
      <w:r>
        <w:t></w:t>
      </w:r>
      <w:r>
        <w:rPr>
          <w:rFonts w:hint="eastAsia"/>
        </w:rPr>
        <w:t>О</w:t>
      </w:r>
      <w:r>
        <w:t></w:t>
      </w:r>
      <w:r>
        <w:rPr>
          <w:rFonts w:hint="eastAsia"/>
        </w:rPr>
        <w:t>В</w:t>
      </w:r>
      <w:r>
        <w:t></w:t>
      </w:r>
      <w:r>
        <w:t></w:t>
      </w:r>
      <w:r>
        <w:rPr>
          <w:rFonts w:hint="eastAsia"/>
        </w:rPr>
        <w:t>Брежнев</w:t>
      </w:r>
      <w:r>
        <w:t></w:t>
      </w:r>
      <w:r>
        <w:t></w:t>
      </w:r>
      <w:r>
        <w:rPr>
          <w:rFonts w:hint="eastAsia"/>
        </w:rPr>
        <w:t>В</w:t>
      </w:r>
      <w:r>
        <w:t></w:t>
      </w:r>
      <w:r>
        <w:rPr>
          <w:rFonts w:hint="eastAsia"/>
        </w:rPr>
        <w:t>М</w:t>
      </w:r>
      <w:r>
        <w:t></w:t>
      </w:r>
      <w:r>
        <w:t></w:t>
      </w:r>
      <w:r>
        <w:rPr>
          <w:rFonts w:hint="eastAsia"/>
        </w:rPr>
        <w:t>Ведяхин</w:t>
      </w:r>
      <w:r>
        <w:t></w:t>
      </w:r>
      <w:r>
        <w:t></w:t>
      </w:r>
      <w:r>
        <w:rPr>
          <w:rFonts w:hint="eastAsia"/>
        </w:rPr>
        <w:t>Н</w:t>
      </w:r>
      <w:r>
        <w:t></w:t>
      </w:r>
      <w:r>
        <w:rPr>
          <w:rFonts w:hint="eastAsia"/>
        </w:rPr>
        <w:t>В</w:t>
      </w:r>
      <w:r>
        <w:t></w:t>
      </w:r>
      <w:r>
        <w:t></w:t>
      </w:r>
      <w:r>
        <w:rPr>
          <w:rFonts w:hint="eastAsia"/>
        </w:rPr>
        <w:t>Витрук</w:t>
      </w:r>
      <w:r>
        <w:t></w:t>
      </w:r>
      <w:r>
        <w:t></w:t>
      </w:r>
      <w:r>
        <w:rPr>
          <w:rFonts w:hint="eastAsia"/>
        </w:rPr>
        <w:t>Н</w:t>
      </w:r>
      <w:r>
        <w:t></w:t>
      </w:r>
      <w:r>
        <w:rPr>
          <w:rFonts w:hint="eastAsia"/>
        </w:rPr>
        <w:t>А</w:t>
      </w:r>
      <w:r>
        <w:t></w:t>
      </w:r>
      <w:r>
        <w:t></w:t>
      </w:r>
      <w:r>
        <w:rPr>
          <w:rFonts w:hint="eastAsia"/>
        </w:rPr>
        <w:t>Власенко</w:t>
      </w:r>
      <w:r>
        <w:t></w:t>
      </w:r>
      <w:r>
        <w:t></w:t>
      </w:r>
      <w:r>
        <w:rPr>
          <w:rFonts w:hint="eastAsia"/>
        </w:rPr>
        <w:t>Л</w:t>
      </w:r>
      <w:r>
        <w:t></w:t>
      </w:r>
      <w:r>
        <w:rPr>
          <w:rFonts w:hint="eastAsia"/>
        </w:rPr>
        <w:t>Д</w:t>
      </w:r>
      <w:r>
        <w:t></w:t>
      </w:r>
      <w:r>
        <w:t></w:t>
      </w:r>
      <w:r>
        <w:rPr>
          <w:rFonts w:hint="eastAsia"/>
        </w:rPr>
        <w:t>Воеводин</w:t>
      </w:r>
      <w:r>
        <w:t></w:t>
      </w:r>
      <w:r>
        <w:t></w:t>
      </w:r>
      <w:r>
        <w:rPr>
          <w:rFonts w:hint="eastAsia"/>
        </w:rPr>
        <w:t>Н</w:t>
      </w:r>
      <w:r>
        <w:t></w:t>
      </w:r>
      <w:r>
        <w:rPr>
          <w:rFonts w:hint="eastAsia"/>
        </w:rPr>
        <w:t>Н</w:t>
      </w:r>
      <w:r>
        <w:t></w:t>
      </w:r>
      <w:r>
        <w:t></w:t>
      </w:r>
      <w:r>
        <w:rPr>
          <w:rFonts w:hint="eastAsia"/>
        </w:rPr>
        <w:t>Вопленко</w:t>
      </w:r>
      <w:r>
        <w:t></w:t>
      </w:r>
      <w:r>
        <w:t></w:t>
      </w:r>
      <w:r>
        <w:rPr>
          <w:rFonts w:hint="eastAsia"/>
        </w:rPr>
        <w:t>В</w:t>
      </w:r>
      <w:r>
        <w:t></w:t>
      </w:r>
      <w:r>
        <w:rPr>
          <w:rFonts w:hint="eastAsia"/>
        </w:rPr>
        <w:t>М</w:t>
      </w:r>
      <w:r>
        <w:t></w:t>
      </w:r>
      <w:r>
        <w:t></w:t>
      </w:r>
      <w:r>
        <w:rPr>
          <w:rFonts w:hint="eastAsia"/>
        </w:rPr>
        <w:t>Горшенев</w:t>
      </w:r>
      <w:r>
        <w:t></w:t>
      </w:r>
      <w:r>
        <w:t></w:t>
      </w:r>
      <w:r>
        <w:rPr>
          <w:rFonts w:hint="eastAsia"/>
        </w:rPr>
        <w:t>О</w:t>
      </w:r>
      <w:r>
        <w:t></w:t>
      </w:r>
      <w:r>
        <w:rPr>
          <w:rFonts w:hint="eastAsia"/>
        </w:rPr>
        <w:t>С</w:t>
      </w:r>
      <w:r>
        <w:t></w:t>
      </w:r>
      <w:r>
        <w:t></w:t>
      </w:r>
      <w:r>
        <w:rPr>
          <w:rFonts w:hint="eastAsia"/>
        </w:rPr>
        <w:t>Иоффе</w:t>
      </w:r>
      <w:r>
        <w:t></w:t>
      </w:r>
      <w:r>
        <w:t></w:t>
      </w:r>
      <w:r>
        <w:rPr>
          <w:rFonts w:hint="eastAsia"/>
        </w:rPr>
        <w:t>В</w:t>
      </w:r>
      <w:r>
        <w:t></w:t>
      </w:r>
      <w:r>
        <w:rPr>
          <w:rFonts w:hint="eastAsia"/>
        </w:rPr>
        <w:t>Б</w:t>
      </w:r>
      <w:r>
        <w:t></w:t>
      </w:r>
      <w:r>
        <w:t></w:t>
      </w:r>
      <w:r>
        <w:rPr>
          <w:rFonts w:hint="eastAsia"/>
        </w:rPr>
        <w:t>Исаков</w:t>
      </w:r>
      <w:r>
        <w:t></w:t>
      </w:r>
      <w:r>
        <w:t></w:t>
      </w:r>
      <w:r>
        <w:rPr>
          <w:rFonts w:hint="eastAsia"/>
        </w:rPr>
        <w:t>В</w:t>
      </w:r>
      <w:r>
        <w:t></w:t>
      </w:r>
      <w:r>
        <w:rPr>
          <w:rFonts w:hint="eastAsia"/>
        </w:rPr>
        <w:t>Н</w:t>
      </w:r>
      <w:r>
        <w:t></w:t>
      </w:r>
      <w:r>
        <w:t></w:t>
      </w:r>
      <w:r>
        <w:rPr>
          <w:rFonts w:hint="eastAsia"/>
        </w:rPr>
        <w:t>Карташов</w:t>
      </w:r>
      <w:r>
        <w:t></w:t>
      </w:r>
      <w:r>
        <w:t></w:t>
      </w:r>
      <w:r>
        <w:rPr>
          <w:rFonts w:hint="eastAsia"/>
        </w:rPr>
        <w:t>С</w:t>
      </w:r>
      <w:r>
        <w:t></w:t>
      </w:r>
      <w:r>
        <w:rPr>
          <w:rFonts w:hint="eastAsia"/>
        </w:rPr>
        <w:t>А</w:t>
      </w:r>
      <w:r>
        <w:t></w:t>
      </w:r>
      <w:r>
        <w:t></w:t>
      </w:r>
      <w:r>
        <w:rPr>
          <w:rFonts w:hint="eastAsia"/>
        </w:rPr>
        <w:t>Комаров</w:t>
      </w:r>
      <w:r>
        <w:t></w:t>
      </w:r>
      <w:r>
        <w:t></w:t>
      </w:r>
      <w:r>
        <w:rPr>
          <w:rFonts w:hint="eastAsia"/>
        </w:rPr>
        <w:t>А</w:t>
      </w:r>
      <w:r>
        <w:t></w:t>
      </w:r>
      <w:r>
        <w:rPr>
          <w:rFonts w:hint="eastAsia"/>
        </w:rPr>
        <w:t>Б</w:t>
      </w:r>
      <w:r>
        <w:t></w:t>
      </w:r>
      <w:r>
        <w:t></w:t>
      </w:r>
      <w:r>
        <w:rPr>
          <w:rFonts w:hint="eastAsia"/>
        </w:rPr>
        <w:t>Лисюткин</w:t>
      </w:r>
      <w:r>
        <w:t></w:t>
      </w:r>
      <w:r>
        <w:t></w:t>
      </w:r>
      <w:r>
        <w:rPr>
          <w:rFonts w:hint="eastAsia"/>
        </w:rPr>
        <w:t>Е</w:t>
      </w:r>
      <w:r>
        <w:t></w:t>
      </w:r>
      <w:r>
        <w:rPr>
          <w:rFonts w:hint="eastAsia"/>
        </w:rPr>
        <w:t>Г</w:t>
      </w:r>
      <w:r>
        <w:t></w:t>
      </w:r>
      <w:r>
        <w:t></w:t>
      </w:r>
      <w:r>
        <w:rPr>
          <w:rFonts w:hint="eastAsia"/>
        </w:rPr>
        <w:t>Лукьянова</w:t>
      </w:r>
      <w:r>
        <w:t></w:t>
      </w:r>
      <w:r>
        <w:t></w:t>
      </w:r>
      <w:r>
        <w:rPr>
          <w:rFonts w:hint="eastAsia"/>
        </w:rPr>
        <w:t>В</w:t>
      </w:r>
      <w:r>
        <w:t></w:t>
      </w:r>
      <w:r>
        <w:rPr>
          <w:rFonts w:hint="eastAsia"/>
        </w:rPr>
        <w:t>Я</w:t>
      </w:r>
      <w:r>
        <w:t></w:t>
      </w:r>
      <w:r>
        <w:t></w:t>
      </w:r>
      <w:r>
        <w:rPr>
          <w:rFonts w:hint="eastAsia"/>
        </w:rPr>
        <w:t>Любашиц</w:t>
      </w:r>
      <w:r>
        <w:t></w:t>
      </w:r>
      <w:r>
        <w:t></w:t>
      </w:r>
      <w:r>
        <w:rPr>
          <w:rFonts w:hint="eastAsia"/>
        </w:rPr>
        <w:t>А</w:t>
      </w:r>
      <w:r>
        <w:t></w:t>
      </w:r>
      <w:r>
        <w:rPr>
          <w:rFonts w:hint="eastAsia"/>
        </w:rPr>
        <w:t>В</w:t>
      </w:r>
      <w:r>
        <w:t></w:t>
      </w:r>
      <w:r>
        <w:t></w:t>
      </w:r>
      <w:r>
        <w:rPr>
          <w:rFonts w:hint="eastAsia"/>
        </w:rPr>
        <w:t>Малько</w:t>
      </w:r>
      <w:r>
        <w:t></w:t>
      </w:r>
      <w:r>
        <w:t></w:t>
      </w:r>
      <w:r>
        <w:rPr>
          <w:rFonts w:hint="eastAsia"/>
        </w:rPr>
        <w:t>Н</w:t>
      </w:r>
      <w:r>
        <w:t></w:t>
      </w:r>
      <w:r>
        <w:rPr>
          <w:rFonts w:hint="eastAsia"/>
        </w:rPr>
        <w:t>И</w:t>
      </w:r>
      <w:r>
        <w:t></w:t>
      </w:r>
      <w:r>
        <w:t></w:t>
      </w:r>
      <w:r>
        <w:rPr>
          <w:rFonts w:hint="eastAsia"/>
        </w:rPr>
        <w:t>Матузов</w:t>
      </w:r>
      <w:r>
        <w:t></w:t>
      </w:r>
      <w:r>
        <w:t></w:t>
      </w:r>
      <w:r>
        <w:rPr>
          <w:rFonts w:hint="eastAsia"/>
        </w:rPr>
        <w:t>А</w:t>
      </w:r>
      <w:r>
        <w:t></w:t>
      </w:r>
      <w:r>
        <w:rPr>
          <w:rFonts w:hint="eastAsia"/>
        </w:rPr>
        <w:t>С</w:t>
      </w:r>
      <w:r>
        <w:t></w:t>
      </w:r>
      <w:r>
        <w:t></w:t>
      </w:r>
      <w:r>
        <w:rPr>
          <w:rFonts w:hint="eastAsia"/>
        </w:rPr>
        <w:t>Мордовец</w:t>
      </w:r>
      <w:r>
        <w:t></w:t>
      </w:r>
      <w:r>
        <w:t></w:t>
      </w:r>
      <w:r>
        <w:rPr>
          <w:rFonts w:hint="eastAsia"/>
        </w:rPr>
        <w:t>И</w:t>
      </w:r>
      <w:r>
        <w:t></w:t>
      </w:r>
      <w:r>
        <w:rPr>
          <w:rFonts w:hint="eastAsia"/>
        </w:rPr>
        <w:t>С</w:t>
      </w:r>
      <w:r>
        <w:t></w:t>
      </w:r>
      <w:r>
        <w:t></w:t>
      </w:r>
      <w:r>
        <w:rPr>
          <w:rFonts w:hint="eastAsia"/>
        </w:rPr>
        <w:t>Морозова</w:t>
      </w:r>
      <w:r>
        <w:t></w:t>
      </w:r>
      <w:r>
        <w:t></w:t>
      </w:r>
      <w:r>
        <w:rPr>
          <w:rFonts w:hint="eastAsia"/>
        </w:rPr>
        <w:t>Л</w:t>
      </w:r>
      <w:r>
        <w:t></w:t>
      </w:r>
      <w:r>
        <w:rPr>
          <w:rFonts w:hint="eastAsia"/>
        </w:rPr>
        <w:t>А</w:t>
      </w:r>
      <w:r>
        <w:t></w:t>
      </w:r>
      <w:r>
        <w:tab/>
      </w:r>
      <w:r>
        <w:rPr>
          <w:rFonts w:hint="eastAsia"/>
        </w:rPr>
        <w:t>Морозова</w:t>
      </w:r>
      <w:r>
        <w:t></w:t>
      </w:r>
      <w:r>
        <w:t></w:t>
      </w:r>
      <w:r>
        <w:rPr>
          <w:rFonts w:hint="eastAsia"/>
        </w:rPr>
        <w:t>П</w:t>
      </w:r>
      <w:r>
        <w:t></w:t>
      </w:r>
      <w:r>
        <w:rPr>
          <w:rFonts w:hint="eastAsia"/>
        </w:rPr>
        <w:t>Е</w:t>
      </w:r>
      <w:r>
        <w:t></w:t>
      </w:r>
      <w:r>
        <w:t></w:t>
      </w:r>
      <w:r>
        <w:rPr>
          <w:rFonts w:hint="eastAsia"/>
        </w:rPr>
        <w:t>Недбайло</w:t>
      </w:r>
      <w:r>
        <w:t></w:t>
      </w:r>
      <w:r>
        <w:t></w:t>
      </w:r>
      <w:r>
        <w:rPr>
          <w:rFonts w:hint="eastAsia"/>
        </w:rPr>
        <w:t>А</w:t>
      </w:r>
      <w:r>
        <w:t></w:t>
      </w:r>
      <w:r>
        <w:rPr>
          <w:rFonts w:hint="eastAsia"/>
        </w:rPr>
        <w:t>А</w:t>
      </w:r>
      <w:r>
        <w:t></w:t>
      </w:r>
      <w:r>
        <w:t></w:t>
      </w:r>
      <w:r>
        <w:rPr>
          <w:rFonts w:hint="eastAsia"/>
        </w:rPr>
        <w:t>Павлушина</w:t>
      </w:r>
      <w:r>
        <w:t></w:t>
      </w:r>
      <w:r>
        <w:t></w:t>
      </w:r>
      <w:r>
        <w:rPr>
          <w:rFonts w:hint="eastAsia"/>
        </w:rPr>
        <w:t>В</w:t>
      </w:r>
      <w:r>
        <w:t></w:t>
      </w:r>
      <w:r>
        <w:rPr>
          <w:rFonts w:hint="eastAsia"/>
        </w:rPr>
        <w:t>Н</w:t>
      </w:r>
      <w:r>
        <w:t></w:t>
      </w:r>
      <w:r>
        <w:t></w:t>
      </w:r>
      <w:r>
        <w:rPr>
          <w:rFonts w:hint="eastAsia"/>
        </w:rPr>
        <w:t>Протасов</w:t>
      </w:r>
      <w:r>
        <w:t></w:t>
      </w:r>
    </w:p>
    <w:p w:rsidR="00CA1707" w:rsidRDefault="00CA1707" w:rsidP="00CA1707">
      <w:r>
        <w:rPr>
          <w:rFonts w:hint="eastAsia"/>
        </w:rPr>
        <w:t>Т</w:t>
      </w:r>
      <w:r>
        <w:t></w:t>
      </w:r>
      <w:r>
        <w:rPr>
          <w:rFonts w:hint="eastAsia"/>
        </w:rPr>
        <w:t>Н</w:t>
      </w:r>
      <w:r>
        <w:t></w:t>
      </w:r>
      <w:r>
        <w:t></w:t>
      </w:r>
      <w:r>
        <w:rPr>
          <w:rFonts w:hint="eastAsia"/>
        </w:rPr>
        <w:t>Радько</w:t>
      </w:r>
      <w:r>
        <w:t></w:t>
      </w:r>
      <w:r>
        <w:t></w:t>
      </w:r>
      <w:r>
        <w:rPr>
          <w:rFonts w:hint="eastAsia"/>
        </w:rPr>
        <w:t>Ю</w:t>
      </w:r>
      <w:r>
        <w:t></w:t>
      </w:r>
      <w:r>
        <w:rPr>
          <w:rFonts w:hint="eastAsia"/>
        </w:rPr>
        <w:t>С</w:t>
      </w:r>
      <w:r>
        <w:t></w:t>
      </w:r>
      <w:r>
        <w:t></w:t>
      </w:r>
      <w:r>
        <w:rPr>
          <w:rFonts w:hint="eastAsia"/>
        </w:rPr>
        <w:t>Решетов</w:t>
      </w:r>
      <w:r>
        <w:t></w:t>
      </w:r>
      <w:r>
        <w:t></w:t>
      </w:r>
      <w:r>
        <w:rPr>
          <w:rFonts w:hint="eastAsia"/>
        </w:rPr>
        <w:t>И</w:t>
      </w:r>
      <w:r>
        <w:t></w:t>
      </w:r>
      <w:r>
        <w:rPr>
          <w:rFonts w:hint="eastAsia"/>
        </w:rPr>
        <w:t>С</w:t>
      </w:r>
      <w:r>
        <w:t></w:t>
      </w:r>
      <w:r>
        <w:t></w:t>
      </w:r>
      <w:r>
        <w:rPr>
          <w:rFonts w:hint="eastAsia"/>
        </w:rPr>
        <w:t>Самощенко</w:t>
      </w:r>
      <w:r>
        <w:t></w:t>
      </w:r>
      <w:r>
        <w:t></w:t>
      </w:r>
      <w:r>
        <w:rPr>
          <w:rFonts w:hint="eastAsia"/>
        </w:rPr>
        <w:t>В</w:t>
      </w:r>
      <w:r>
        <w:t></w:t>
      </w:r>
      <w:r>
        <w:rPr>
          <w:rFonts w:hint="eastAsia"/>
        </w:rPr>
        <w:t>А</w:t>
      </w:r>
      <w:r>
        <w:t></w:t>
      </w:r>
      <w:r>
        <w:t></w:t>
      </w:r>
      <w:r>
        <w:rPr>
          <w:rFonts w:hint="eastAsia"/>
        </w:rPr>
        <w:t>Сапун</w:t>
      </w:r>
      <w:r>
        <w:t></w:t>
      </w:r>
      <w:r>
        <w:t></w:t>
      </w:r>
      <w:r>
        <w:rPr>
          <w:rFonts w:hint="eastAsia"/>
        </w:rPr>
        <w:t>В</w:t>
      </w:r>
      <w:r>
        <w:t></w:t>
      </w:r>
      <w:r>
        <w:rPr>
          <w:rFonts w:hint="eastAsia"/>
        </w:rPr>
        <w:t>Н</w:t>
      </w:r>
      <w:r>
        <w:t></w:t>
      </w:r>
      <w:r>
        <w:t></w:t>
      </w:r>
      <w:r>
        <w:rPr>
          <w:rFonts w:hint="eastAsia"/>
        </w:rPr>
        <w:t>Сафонов</w:t>
      </w:r>
      <w:r>
        <w:t></w:t>
      </w:r>
      <w:r>
        <w:t></w:t>
      </w:r>
      <w:r>
        <w:rPr>
          <w:rFonts w:hint="eastAsia"/>
        </w:rPr>
        <w:t>И</w:t>
      </w:r>
      <w:r>
        <w:t></w:t>
      </w:r>
      <w:r>
        <w:rPr>
          <w:rFonts w:hint="eastAsia"/>
        </w:rPr>
        <w:t>Н</w:t>
      </w:r>
      <w:r>
        <w:t></w:t>
      </w:r>
      <w:r>
        <w:t></w:t>
      </w:r>
      <w:r>
        <w:rPr>
          <w:rFonts w:hint="eastAsia"/>
        </w:rPr>
        <w:t>Сенякин</w:t>
      </w:r>
      <w:r>
        <w:t></w:t>
      </w:r>
      <w:r>
        <w:t></w:t>
      </w:r>
      <w:r>
        <w:rPr>
          <w:rFonts w:hint="eastAsia"/>
        </w:rPr>
        <w:t>Ю</w:t>
      </w:r>
      <w:r>
        <w:t></w:t>
      </w:r>
      <w:r>
        <w:rPr>
          <w:rFonts w:hint="eastAsia"/>
        </w:rPr>
        <w:t>Н</w:t>
      </w:r>
      <w:r>
        <w:t></w:t>
      </w:r>
      <w:r>
        <w:t></w:t>
      </w:r>
      <w:r>
        <w:rPr>
          <w:rFonts w:hint="eastAsia"/>
        </w:rPr>
        <w:t>Старилов</w:t>
      </w:r>
      <w:r>
        <w:t></w:t>
      </w:r>
      <w:r>
        <w:t></w:t>
      </w:r>
      <w:r>
        <w:rPr>
          <w:rFonts w:hint="eastAsia"/>
        </w:rPr>
        <w:t>В</w:t>
      </w:r>
      <w:r>
        <w:t></w:t>
      </w:r>
      <w:r>
        <w:rPr>
          <w:rFonts w:hint="eastAsia"/>
        </w:rPr>
        <w:t>Н</w:t>
      </w:r>
      <w:r>
        <w:t></w:t>
      </w:r>
      <w:r>
        <w:t></w:t>
      </w:r>
      <w:r>
        <w:rPr>
          <w:rFonts w:hint="eastAsia"/>
        </w:rPr>
        <w:t>Сусликов</w:t>
      </w:r>
      <w:r>
        <w:t></w:t>
      </w:r>
      <w:r>
        <w:t></w:t>
      </w:r>
      <w:r>
        <w:rPr>
          <w:rFonts w:hint="eastAsia"/>
        </w:rPr>
        <w:t>В</w:t>
      </w:r>
      <w:r>
        <w:t></w:t>
      </w:r>
      <w:r>
        <w:rPr>
          <w:rFonts w:hint="eastAsia"/>
        </w:rPr>
        <w:t>М</w:t>
      </w:r>
      <w:r>
        <w:t></w:t>
      </w:r>
      <w:r>
        <w:t></w:t>
      </w:r>
      <w:r>
        <w:rPr>
          <w:rFonts w:hint="eastAsia"/>
        </w:rPr>
        <w:t>Сырых</w:t>
      </w:r>
      <w:r>
        <w:t></w:t>
      </w:r>
      <w:r>
        <w:t></w:t>
      </w:r>
      <w:r>
        <w:rPr>
          <w:rFonts w:hint="eastAsia"/>
        </w:rPr>
        <w:t>Ю</w:t>
      </w:r>
      <w:r>
        <w:t></w:t>
      </w:r>
      <w:r>
        <w:rPr>
          <w:rFonts w:hint="eastAsia"/>
        </w:rPr>
        <w:t>А</w:t>
      </w:r>
      <w:r>
        <w:t></w:t>
      </w:r>
      <w:r>
        <w:t></w:t>
      </w:r>
      <w:r>
        <w:rPr>
          <w:rFonts w:hint="eastAsia"/>
        </w:rPr>
        <w:t>Тихомиров</w:t>
      </w:r>
      <w:r>
        <w:t></w:t>
      </w:r>
      <w:r>
        <w:t></w:t>
      </w:r>
      <w:r>
        <w:rPr>
          <w:rFonts w:hint="eastAsia"/>
        </w:rPr>
        <w:t>Е</w:t>
      </w:r>
      <w:r>
        <w:t></w:t>
      </w:r>
      <w:r>
        <w:rPr>
          <w:rFonts w:hint="eastAsia"/>
        </w:rPr>
        <w:t>Е</w:t>
      </w:r>
      <w:r>
        <w:t></w:t>
      </w:r>
      <w:r>
        <w:t></w:t>
      </w:r>
      <w:r>
        <w:rPr>
          <w:rFonts w:hint="eastAsia"/>
        </w:rPr>
        <w:t>Тонков</w:t>
      </w:r>
      <w:r>
        <w:t></w:t>
      </w:r>
      <w:r>
        <w:t></w:t>
      </w:r>
      <w:r>
        <w:rPr>
          <w:rFonts w:hint="eastAsia"/>
        </w:rPr>
        <w:t>П</w:t>
      </w:r>
      <w:r>
        <w:t></w:t>
      </w:r>
      <w:r>
        <w:rPr>
          <w:rFonts w:hint="eastAsia"/>
        </w:rPr>
        <w:t>М</w:t>
      </w:r>
      <w:r>
        <w:t></w:t>
      </w:r>
      <w:r>
        <w:t></w:t>
      </w:r>
      <w:r>
        <w:rPr>
          <w:rFonts w:hint="eastAsia"/>
        </w:rPr>
        <w:t>Филиппов</w:t>
      </w:r>
      <w:r>
        <w:t></w:t>
      </w:r>
      <w:r>
        <w:t></w:t>
      </w:r>
      <w:r>
        <w:rPr>
          <w:rFonts w:hint="eastAsia"/>
        </w:rPr>
        <w:t>А</w:t>
      </w:r>
      <w:r>
        <w:t></w:t>
      </w:r>
      <w:r>
        <w:rPr>
          <w:rFonts w:hint="eastAsia"/>
        </w:rPr>
        <w:t>П</w:t>
      </w:r>
      <w:r>
        <w:t></w:t>
      </w:r>
      <w:r>
        <w:t></w:t>
      </w:r>
      <w:r>
        <w:rPr>
          <w:rFonts w:hint="eastAsia"/>
        </w:rPr>
        <w:t>Фоков</w:t>
      </w:r>
      <w:r>
        <w:t></w:t>
      </w:r>
      <w:r>
        <w:t></w:t>
      </w:r>
      <w:r>
        <w:rPr>
          <w:rFonts w:hint="eastAsia"/>
        </w:rPr>
        <w:t>Р</w:t>
      </w:r>
      <w:r>
        <w:t></w:t>
      </w:r>
      <w:r>
        <w:rPr>
          <w:rFonts w:hint="eastAsia"/>
        </w:rPr>
        <w:t>О</w:t>
      </w:r>
      <w:r>
        <w:t></w:t>
      </w:r>
      <w:r>
        <w:t></w:t>
      </w:r>
      <w:r>
        <w:rPr>
          <w:rFonts w:hint="eastAsia"/>
        </w:rPr>
        <w:t>Халфина</w:t>
      </w:r>
      <w:r>
        <w:t></w:t>
      </w:r>
    </w:p>
    <w:p w:rsidR="00CA1707" w:rsidRDefault="00CA1707" w:rsidP="00CA1707">
      <w:r>
        <w:rPr>
          <w:rFonts w:hint="eastAsia"/>
        </w:rPr>
        <w:t>О</w:t>
      </w:r>
      <w:r>
        <w:t></w:t>
      </w:r>
      <w:r>
        <w:rPr>
          <w:rFonts w:hint="eastAsia"/>
        </w:rPr>
        <w:t>И</w:t>
      </w:r>
      <w:r>
        <w:t></w:t>
      </w:r>
      <w:r>
        <w:t></w:t>
      </w:r>
      <w:r>
        <w:rPr>
          <w:rFonts w:hint="eastAsia"/>
        </w:rPr>
        <w:t>Цыбулевская</w:t>
      </w:r>
      <w:r>
        <w:t></w:t>
      </w:r>
      <w:r>
        <w:t></w:t>
      </w:r>
      <w:r>
        <w:rPr>
          <w:rFonts w:hint="eastAsia"/>
        </w:rPr>
        <w:t>В</w:t>
      </w:r>
      <w:r>
        <w:t></w:t>
      </w:r>
      <w:r>
        <w:rPr>
          <w:rFonts w:hint="eastAsia"/>
        </w:rPr>
        <w:t>Е</w:t>
      </w:r>
      <w:r>
        <w:t></w:t>
      </w:r>
      <w:r>
        <w:t></w:t>
      </w:r>
      <w:r>
        <w:rPr>
          <w:rFonts w:hint="eastAsia"/>
        </w:rPr>
        <w:t>Чиркин</w:t>
      </w:r>
      <w:r>
        <w:t></w:t>
      </w:r>
      <w:r>
        <w:t></w:t>
      </w:r>
      <w:r>
        <w:rPr>
          <w:rFonts w:hint="eastAsia"/>
        </w:rPr>
        <w:t>Л</w:t>
      </w:r>
      <w:r>
        <w:t></w:t>
      </w:r>
      <w:r>
        <w:rPr>
          <w:rFonts w:hint="eastAsia"/>
        </w:rPr>
        <w:t>С</w:t>
      </w:r>
      <w:r>
        <w:t></w:t>
      </w:r>
      <w:r>
        <w:t></w:t>
      </w:r>
      <w:r>
        <w:rPr>
          <w:rFonts w:hint="eastAsia"/>
        </w:rPr>
        <w:t>Явич</w:t>
      </w:r>
      <w:r>
        <w:t></w:t>
      </w:r>
      <w:r>
        <w:rPr>
          <w:rFonts w:hint="eastAsia"/>
        </w:rPr>
        <w:t>и</w:t>
      </w:r>
      <w:r>
        <w:t></w:t>
      </w:r>
      <w:r>
        <w:rPr>
          <w:rFonts w:hint="eastAsia"/>
        </w:rPr>
        <w:t>других</w:t>
      </w:r>
      <w:r>
        <w:t></w:t>
      </w:r>
    </w:p>
    <w:p w:rsidR="00CA1707" w:rsidRDefault="00CA1707" w:rsidP="00CA1707">
      <w:r>
        <w:rPr>
          <w:rFonts w:hint="eastAsia"/>
        </w:rPr>
        <w:t>Исследование</w:t>
      </w:r>
      <w:r>
        <w:t></w:t>
      </w:r>
      <w:r>
        <w:rPr>
          <w:rFonts w:hint="eastAsia"/>
        </w:rPr>
        <w:t>ряда</w:t>
      </w:r>
      <w:r>
        <w:t></w:t>
      </w:r>
      <w:r>
        <w:rPr>
          <w:rFonts w:hint="eastAsia"/>
        </w:rPr>
        <w:t>вопросов</w:t>
      </w:r>
      <w:r>
        <w:t></w:t>
      </w:r>
      <w:r>
        <w:rPr>
          <w:rFonts w:hint="eastAsia"/>
        </w:rPr>
        <w:t>осуществлялось</w:t>
      </w:r>
      <w:r>
        <w:t></w:t>
      </w:r>
      <w:r>
        <w:rPr>
          <w:rFonts w:hint="eastAsia"/>
        </w:rPr>
        <w:t>с</w:t>
      </w:r>
      <w:r>
        <w:t></w:t>
      </w:r>
      <w:r>
        <w:rPr>
          <w:rFonts w:hint="eastAsia"/>
        </w:rPr>
        <w:t>использованием</w:t>
      </w:r>
      <w:r>
        <w:t></w:t>
      </w:r>
      <w:r>
        <w:rPr>
          <w:rFonts w:hint="eastAsia"/>
        </w:rPr>
        <w:t>трудов</w:t>
      </w:r>
      <w:r>
        <w:t></w:t>
      </w:r>
      <w:r>
        <w:rPr>
          <w:rFonts w:hint="eastAsia"/>
        </w:rPr>
        <w:t>зарубежных</w:t>
      </w:r>
      <w:r>
        <w:t></w:t>
      </w:r>
      <w:r>
        <w:rPr>
          <w:rFonts w:hint="eastAsia"/>
        </w:rPr>
        <w:t>ученых</w:t>
      </w:r>
      <w:r>
        <w:t></w:t>
      </w:r>
      <w:r>
        <w:rPr>
          <w:rFonts w:hint="eastAsia"/>
        </w:rPr>
        <w:t>различных</w:t>
      </w:r>
      <w:r>
        <w:t></w:t>
      </w:r>
      <w:r>
        <w:rPr>
          <w:rFonts w:hint="eastAsia"/>
        </w:rPr>
        <w:t>периодов</w:t>
      </w:r>
      <w:r>
        <w:t></w:t>
      </w:r>
      <w:r>
        <w:rPr>
          <w:rFonts w:hint="eastAsia"/>
        </w:rPr>
        <w:t>развития</w:t>
      </w:r>
      <w:r>
        <w:t></w:t>
      </w:r>
      <w:r>
        <w:rPr>
          <w:rFonts w:hint="eastAsia"/>
        </w:rPr>
        <w:t>юридической</w:t>
      </w:r>
      <w:r>
        <w:t></w:t>
      </w:r>
      <w:r>
        <w:rPr>
          <w:rFonts w:hint="eastAsia"/>
        </w:rPr>
        <w:t>науки</w:t>
      </w:r>
      <w:r>
        <w:t></w:t>
      </w:r>
      <w:r>
        <w:t></w:t>
      </w:r>
      <w:r>
        <w:rPr>
          <w:rFonts w:hint="eastAsia"/>
        </w:rPr>
        <w:t>Д</w:t>
      </w:r>
      <w:r>
        <w:t></w:t>
      </w:r>
      <w:r>
        <w:t></w:t>
      </w:r>
      <w:r>
        <w:rPr>
          <w:rFonts w:hint="eastAsia"/>
        </w:rPr>
        <w:t>Баумгардта</w:t>
      </w:r>
      <w:r>
        <w:t></w:t>
      </w:r>
      <w:r>
        <w:t></w:t>
      </w:r>
      <w:r>
        <w:rPr>
          <w:rFonts w:hint="eastAsia"/>
        </w:rPr>
        <w:t>Дж</w:t>
      </w:r>
      <w:r>
        <w:t></w:t>
      </w:r>
      <w:r>
        <w:t></w:t>
      </w:r>
      <w:r>
        <w:t></w:t>
      </w:r>
      <w:r>
        <w:t></w:t>
      </w:r>
      <w:r>
        <w:t></w:t>
      </w:r>
      <w:r>
        <w:rPr>
          <w:rFonts w:hint="eastAsia"/>
        </w:rPr>
        <w:t>Бернса</w:t>
      </w:r>
      <w:r>
        <w:t></w:t>
      </w:r>
      <w:r>
        <w:t></w:t>
      </w:r>
      <w:r>
        <w:rPr>
          <w:rFonts w:hint="eastAsia"/>
        </w:rPr>
        <w:t>М</w:t>
      </w:r>
      <w:r>
        <w:t></w:t>
      </w:r>
      <w:r>
        <w:t></w:t>
      </w:r>
      <w:r>
        <w:t></w:t>
      </w:r>
      <w:r>
        <w:t></w:t>
      </w:r>
      <w:r>
        <w:t></w:t>
      </w:r>
      <w:r>
        <w:rPr>
          <w:rFonts w:hint="eastAsia"/>
        </w:rPr>
        <w:t>Джеймса</w:t>
      </w:r>
      <w:r>
        <w:t></w:t>
      </w:r>
      <w:r>
        <w:t></w:t>
      </w:r>
      <w:r>
        <w:rPr>
          <w:rFonts w:hint="eastAsia"/>
        </w:rPr>
        <w:t>С</w:t>
      </w:r>
      <w:r>
        <w:t></w:t>
      </w:r>
      <w:r>
        <w:t></w:t>
      </w:r>
      <w:r>
        <w:rPr>
          <w:rFonts w:hint="eastAsia"/>
        </w:rPr>
        <w:t>Джэкобса</w:t>
      </w:r>
      <w:r>
        <w:t></w:t>
      </w:r>
      <w:r>
        <w:t></w:t>
      </w:r>
      <w:r>
        <w:rPr>
          <w:rFonts w:hint="eastAsia"/>
        </w:rPr>
        <w:t>Дж</w:t>
      </w:r>
      <w:r>
        <w:t></w:t>
      </w:r>
      <w:r>
        <w:t></w:t>
      </w:r>
      <w:r>
        <w:rPr>
          <w:rFonts w:hint="eastAsia"/>
        </w:rPr>
        <w:t>Р</w:t>
      </w:r>
      <w:r>
        <w:t></w:t>
      </w:r>
      <w:r>
        <w:t></w:t>
      </w:r>
      <w:r>
        <w:rPr>
          <w:rFonts w:hint="eastAsia"/>
        </w:rPr>
        <w:t>Динвиди</w:t>
      </w:r>
      <w:r>
        <w:t></w:t>
      </w:r>
      <w:r>
        <w:t></w:t>
      </w:r>
      <w:r>
        <w:rPr>
          <w:rFonts w:hint="eastAsia"/>
        </w:rPr>
        <w:t>Дж</w:t>
      </w:r>
      <w:r>
        <w:t></w:t>
      </w:r>
      <w:r>
        <w:t></w:t>
      </w:r>
      <w:r>
        <w:rPr>
          <w:rFonts w:hint="eastAsia"/>
        </w:rPr>
        <w:t>Кримминса</w:t>
      </w:r>
      <w:r>
        <w:t></w:t>
      </w:r>
      <w:r>
        <w:t></w:t>
      </w:r>
      <w:r>
        <w:rPr>
          <w:rFonts w:hint="eastAsia"/>
        </w:rPr>
        <w:t>Д</w:t>
      </w:r>
      <w:r>
        <w:t></w:t>
      </w:r>
      <w:r>
        <w:t></w:t>
      </w:r>
      <w:r>
        <w:rPr>
          <w:rFonts w:hint="eastAsia"/>
        </w:rPr>
        <w:t>Лайонса</w:t>
      </w:r>
      <w:r>
        <w:t></w:t>
      </w:r>
      <w:r>
        <w:t></w:t>
      </w:r>
      <w:r>
        <w:rPr>
          <w:rFonts w:hint="eastAsia"/>
        </w:rPr>
        <w:t>М</w:t>
      </w:r>
      <w:r>
        <w:t></w:t>
      </w:r>
      <w:r>
        <w:t></w:t>
      </w:r>
      <w:r>
        <w:rPr>
          <w:rFonts w:hint="eastAsia"/>
        </w:rPr>
        <w:t>Мэка</w:t>
      </w:r>
      <w:r>
        <w:t></w:t>
      </w:r>
      <w:r>
        <w:t></w:t>
      </w:r>
      <w:r>
        <w:rPr>
          <w:rFonts w:hint="eastAsia"/>
        </w:rPr>
        <w:t>К</w:t>
      </w:r>
      <w:r>
        <w:t></w:t>
      </w:r>
      <w:r>
        <w:t></w:t>
      </w:r>
      <w:r>
        <w:rPr>
          <w:rFonts w:hint="eastAsia"/>
        </w:rPr>
        <w:t>Оливекрона</w:t>
      </w:r>
      <w:r>
        <w:t></w:t>
      </w:r>
      <w:r>
        <w:t></w:t>
      </w:r>
      <w:r>
        <w:rPr>
          <w:rFonts w:hint="eastAsia"/>
        </w:rPr>
        <w:t>Пареха</w:t>
      </w:r>
      <w:r>
        <w:t></w:t>
      </w:r>
      <w:r>
        <w:t></w:t>
      </w:r>
      <w:r>
        <w:rPr>
          <w:rFonts w:hint="eastAsia"/>
        </w:rPr>
        <w:t>Дж</w:t>
      </w:r>
      <w:r>
        <w:t></w:t>
      </w:r>
      <w:r>
        <w:t></w:t>
      </w:r>
      <w:r>
        <w:rPr>
          <w:rFonts w:hint="eastAsia"/>
        </w:rPr>
        <w:t>Постема</w:t>
      </w:r>
      <w:r>
        <w:t></w:t>
      </w:r>
      <w:r>
        <w:t></w:t>
      </w:r>
      <w:r>
        <w:rPr>
          <w:rFonts w:hint="eastAsia"/>
        </w:rPr>
        <w:t>Ф</w:t>
      </w:r>
      <w:r>
        <w:t></w:t>
      </w:r>
      <w:r>
        <w:t></w:t>
      </w:r>
      <w:r>
        <w:rPr>
          <w:rFonts w:hint="eastAsia"/>
        </w:rPr>
        <w:t>Розена</w:t>
      </w:r>
      <w:r>
        <w:t></w:t>
      </w:r>
      <w:r>
        <w:t></w:t>
      </w:r>
      <w:r>
        <w:rPr>
          <w:rFonts w:hint="eastAsia"/>
        </w:rPr>
        <w:t>Н</w:t>
      </w:r>
      <w:r>
        <w:t></w:t>
      </w:r>
      <w:r>
        <w:t></w:t>
      </w:r>
      <w:r>
        <w:rPr>
          <w:rFonts w:hint="eastAsia"/>
        </w:rPr>
        <w:t>Розенблюма</w:t>
      </w:r>
      <w:r>
        <w:t></w:t>
      </w:r>
      <w:r>
        <w:t></w:t>
      </w:r>
      <w:r>
        <w:rPr>
          <w:rFonts w:hint="eastAsia"/>
        </w:rPr>
        <w:t>М</w:t>
      </w:r>
      <w:r>
        <w:t></w:t>
      </w:r>
      <w:r>
        <w:t></w:t>
      </w:r>
      <w:r>
        <w:rPr>
          <w:rFonts w:hint="eastAsia"/>
        </w:rPr>
        <w:t>Сикера</w:t>
      </w:r>
      <w:r>
        <w:t></w:t>
      </w:r>
      <w:r>
        <w:t></w:t>
      </w:r>
      <w:r>
        <w:rPr>
          <w:rFonts w:hint="eastAsia"/>
        </w:rPr>
        <w:t>А</w:t>
      </w:r>
      <w:r>
        <w:t></w:t>
      </w:r>
      <w:r>
        <w:t></w:t>
      </w:r>
      <w:r>
        <w:rPr>
          <w:rFonts w:hint="eastAsia"/>
        </w:rPr>
        <w:t>Стровела</w:t>
      </w:r>
      <w:r>
        <w:t></w:t>
      </w:r>
      <w:r>
        <w:t></w:t>
      </w:r>
      <w:r>
        <w:rPr>
          <w:rFonts w:hint="eastAsia"/>
        </w:rPr>
        <w:t>К</w:t>
      </w:r>
      <w:r>
        <w:t></w:t>
      </w:r>
      <w:r>
        <w:t></w:t>
      </w:r>
      <w:r>
        <w:rPr>
          <w:rFonts w:hint="eastAsia"/>
        </w:rPr>
        <w:t>Филлипсона</w:t>
      </w:r>
      <w:r>
        <w:t></w:t>
      </w:r>
      <w:r>
        <w:t></w:t>
      </w:r>
      <w:r>
        <w:rPr>
          <w:rFonts w:hint="eastAsia"/>
        </w:rPr>
        <w:t>Р</w:t>
      </w:r>
      <w:r>
        <w:t></w:t>
      </w:r>
      <w:r>
        <w:t></w:t>
      </w:r>
      <w:r>
        <w:rPr>
          <w:rFonts w:hint="eastAsia"/>
        </w:rPr>
        <w:t>Харрисона</w:t>
      </w:r>
      <w:r>
        <w:t></w:t>
      </w:r>
      <w:r>
        <w:t></w:t>
      </w:r>
      <w:r>
        <w:rPr>
          <w:rFonts w:hint="eastAsia"/>
        </w:rPr>
        <w:t>Х</w:t>
      </w:r>
      <w:r>
        <w:t></w:t>
      </w:r>
      <w:r>
        <w:rPr>
          <w:rFonts w:hint="eastAsia"/>
        </w:rPr>
        <w:t>Л</w:t>
      </w:r>
      <w:r>
        <w:t></w:t>
      </w:r>
      <w:r>
        <w:t></w:t>
      </w:r>
      <w:r>
        <w:rPr>
          <w:rFonts w:hint="eastAsia"/>
        </w:rPr>
        <w:t>Харта</w:t>
      </w:r>
      <w:r>
        <w:t></w:t>
      </w:r>
      <w:r>
        <w:t></w:t>
      </w:r>
      <w:r>
        <w:rPr>
          <w:rFonts w:hint="eastAsia"/>
        </w:rPr>
        <w:t>Л</w:t>
      </w:r>
      <w:r>
        <w:t></w:t>
      </w:r>
      <w:r>
        <w:t></w:t>
      </w:r>
      <w:r>
        <w:rPr>
          <w:rFonts w:hint="eastAsia"/>
        </w:rPr>
        <w:t>Дж</w:t>
      </w:r>
      <w:r>
        <w:t></w:t>
      </w:r>
      <w:r>
        <w:t></w:t>
      </w:r>
      <w:r>
        <w:rPr>
          <w:rFonts w:hint="eastAsia"/>
        </w:rPr>
        <w:t>Хьюма</w:t>
      </w:r>
      <w:r>
        <w:t></w:t>
      </w:r>
      <w:r>
        <w:rPr>
          <w:rFonts w:hint="eastAsia"/>
        </w:rPr>
        <w:t>и</w:t>
      </w:r>
      <w:r>
        <w:t></w:t>
      </w:r>
      <w:r>
        <w:rPr>
          <w:rFonts w:hint="eastAsia"/>
        </w:rPr>
        <w:t>других</w:t>
      </w:r>
      <w:r>
        <w:t></w:t>
      </w:r>
    </w:p>
    <w:p w:rsidR="00CA1707" w:rsidRDefault="00CA1707" w:rsidP="00CA1707">
      <w:r>
        <w:rPr>
          <w:rFonts w:hint="eastAsia"/>
        </w:rPr>
        <w:t>Научная</w:t>
      </w:r>
      <w:r>
        <w:t></w:t>
      </w:r>
      <w:r>
        <w:rPr>
          <w:rFonts w:hint="eastAsia"/>
        </w:rPr>
        <w:t>новизна</w:t>
      </w:r>
      <w:r>
        <w:t></w:t>
      </w:r>
      <w:r>
        <w:rPr>
          <w:rFonts w:hint="eastAsia"/>
        </w:rPr>
        <w:t>диссертации</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ней</w:t>
      </w:r>
      <w:r>
        <w:t></w:t>
      </w:r>
      <w:r>
        <w:rPr>
          <w:rFonts w:hint="eastAsia"/>
        </w:rPr>
        <w:t>сформулированы</w:t>
      </w:r>
      <w:r>
        <w:t></w:t>
      </w:r>
      <w:r>
        <w:rPr>
          <w:rFonts w:hint="eastAsia"/>
        </w:rPr>
        <w:t>теоретические</w:t>
      </w:r>
      <w:r>
        <w:t></w:t>
      </w:r>
      <w:r>
        <w:rPr>
          <w:rFonts w:hint="eastAsia"/>
        </w:rPr>
        <w:t>положения</w:t>
      </w:r>
      <w:r>
        <w:t></w:t>
      </w:r>
      <w:r>
        <w:rPr>
          <w:rFonts w:hint="eastAsia"/>
        </w:rPr>
        <w:t>и</w:t>
      </w:r>
      <w:r>
        <w:t></w:t>
      </w:r>
      <w:r>
        <w:rPr>
          <w:rFonts w:hint="eastAsia"/>
        </w:rPr>
        <w:t>практические</w:t>
      </w:r>
      <w:r>
        <w:t></w:t>
      </w:r>
      <w:r>
        <w:rPr>
          <w:rFonts w:hint="eastAsia"/>
        </w:rPr>
        <w:t>рекомендации</w:t>
      </w:r>
      <w:r>
        <w:t></w:t>
      </w:r>
      <w:r>
        <w:t></w:t>
      </w:r>
      <w:r>
        <w:rPr>
          <w:rFonts w:hint="eastAsia"/>
        </w:rPr>
        <w:t>в</w:t>
      </w:r>
      <w:r>
        <w:t></w:t>
      </w:r>
      <w:r>
        <w:rPr>
          <w:rFonts w:hint="eastAsia"/>
        </w:rPr>
        <w:t>совокупности</w:t>
      </w:r>
      <w:r>
        <w:t></w:t>
      </w:r>
      <w:r>
        <w:rPr>
          <w:rFonts w:hint="eastAsia"/>
        </w:rPr>
        <w:t>направленные</w:t>
      </w:r>
      <w:r>
        <w:t></w:t>
      </w:r>
      <w:r>
        <w:rPr>
          <w:rFonts w:hint="eastAsia"/>
        </w:rPr>
        <w:t>на</w:t>
      </w:r>
      <w:r>
        <w:t></w:t>
      </w:r>
      <w:r>
        <w:rPr>
          <w:rFonts w:hint="eastAsia"/>
        </w:rPr>
        <w:t>решение</w:t>
      </w:r>
      <w:r>
        <w:t></w:t>
      </w:r>
      <w:r>
        <w:rPr>
          <w:rFonts w:hint="eastAsia"/>
        </w:rPr>
        <w:t>крупной</w:t>
      </w:r>
      <w:r>
        <w:t></w:t>
      </w:r>
      <w:r>
        <w:rPr>
          <w:rFonts w:hint="eastAsia"/>
        </w:rPr>
        <w:t>научной</w:t>
      </w:r>
      <w:r>
        <w:t></w:t>
      </w:r>
      <w:r>
        <w:rPr>
          <w:rFonts w:hint="eastAsia"/>
        </w:rPr>
        <w:t>проблемы</w:t>
      </w:r>
      <w:r>
        <w:t></w:t>
      </w:r>
      <w:r>
        <w:t></w:t>
      </w:r>
      <w:r>
        <w:t></w:t>
      </w:r>
      <w:r>
        <w:rPr>
          <w:rFonts w:hint="eastAsia"/>
        </w:rPr>
        <w:t>комплексного</w:t>
      </w:r>
      <w:r>
        <w:t></w:t>
      </w:r>
      <w:r>
        <w:rPr>
          <w:rFonts w:hint="eastAsia"/>
        </w:rPr>
        <w:t>и</w:t>
      </w:r>
      <w:r>
        <w:t></w:t>
      </w:r>
      <w:r>
        <w:rPr>
          <w:rFonts w:hint="eastAsia"/>
        </w:rPr>
        <w:t>системного</w:t>
      </w:r>
      <w:r>
        <w:t></w:t>
      </w:r>
      <w:r>
        <w:rPr>
          <w:rFonts w:hint="eastAsia"/>
        </w:rPr>
        <w:t>общетеоретического</w:t>
      </w:r>
      <w:r>
        <w:t></w:t>
      </w:r>
      <w:r>
        <w:rPr>
          <w:rFonts w:hint="eastAsia"/>
        </w:rPr>
        <w:t>исследования</w:t>
      </w:r>
      <w:r>
        <w:t></w:t>
      </w:r>
      <w:r>
        <w:rPr>
          <w:rFonts w:hint="eastAsia"/>
        </w:rPr>
        <w:t>правового</w:t>
      </w:r>
      <w:r>
        <w:t></w:t>
      </w:r>
      <w:r>
        <w:rPr>
          <w:rFonts w:hint="eastAsia"/>
        </w:rPr>
        <w:t>режима</w:t>
      </w:r>
      <w:r>
        <w:t></w:t>
      </w:r>
    </w:p>
    <w:p w:rsidR="00CA1707" w:rsidRDefault="00CA1707" w:rsidP="00CA1707">
      <w:r>
        <w:rPr>
          <w:rFonts w:hint="eastAsia"/>
        </w:rPr>
        <w:t>В</w:t>
      </w:r>
      <w:r>
        <w:t></w:t>
      </w:r>
      <w:r>
        <w:rPr>
          <w:rFonts w:hint="eastAsia"/>
        </w:rPr>
        <w:t>диссертации</w:t>
      </w:r>
      <w:r>
        <w:t></w:t>
      </w:r>
      <w:r>
        <w:rPr>
          <w:rFonts w:hint="eastAsia"/>
        </w:rPr>
        <w:t>впервые</w:t>
      </w:r>
      <w:r>
        <w:t></w:t>
      </w:r>
      <w:r>
        <w:rPr>
          <w:rFonts w:hint="eastAsia"/>
        </w:rPr>
        <w:t>в</w:t>
      </w:r>
      <w:r>
        <w:t></w:t>
      </w:r>
      <w:r>
        <w:rPr>
          <w:rFonts w:hint="eastAsia"/>
        </w:rPr>
        <w:t>юридической</w:t>
      </w:r>
      <w:r>
        <w:t></w:t>
      </w:r>
      <w:r>
        <w:rPr>
          <w:rFonts w:hint="eastAsia"/>
        </w:rPr>
        <w:t>науке</w:t>
      </w:r>
      <w:r>
        <w:t></w:t>
      </w:r>
    </w:p>
    <w:p w:rsidR="00CA1707" w:rsidRDefault="00CA1707" w:rsidP="00CA1707">
      <w:r>
        <w:t></w:t>
      </w:r>
      <w:r>
        <w:tab/>
      </w:r>
      <w:r>
        <w:rPr>
          <w:rFonts w:hint="eastAsia"/>
        </w:rPr>
        <w:t>предложено</w:t>
      </w:r>
      <w:r>
        <w:t></w:t>
      </w:r>
      <w:r>
        <w:rPr>
          <w:rFonts w:hint="eastAsia"/>
        </w:rPr>
        <w:t>определение</w:t>
      </w:r>
      <w:r>
        <w:t></w:t>
      </w:r>
      <w:r>
        <w:rPr>
          <w:rFonts w:hint="eastAsia"/>
        </w:rPr>
        <w:t>правового</w:t>
      </w:r>
      <w:r>
        <w:t></w:t>
      </w:r>
      <w:r>
        <w:rPr>
          <w:rFonts w:hint="eastAsia"/>
        </w:rPr>
        <w:t>режима</w:t>
      </w:r>
      <w:r>
        <w:t></w:t>
      </w:r>
      <w:r>
        <w:rPr>
          <w:rFonts w:hint="eastAsia"/>
        </w:rPr>
        <w:t>как</w:t>
      </w:r>
      <w:r>
        <w:t></w:t>
      </w:r>
      <w:r>
        <w:rPr>
          <w:rFonts w:hint="eastAsia"/>
        </w:rPr>
        <w:t>комплексной</w:t>
      </w:r>
      <w:r>
        <w:t></w:t>
      </w:r>
      <w:r>
        <w:rPr>
          <w:rFonts w:hint="eastAsia"/>
        </w:rPr>
        <w:t>системы</w:t>
      </w:r>
      <w:r>
        <w:t></w:t>
      </w:r>
      <w:r>
        <w:rPr>
          <w:rFonts w:hint="eastAsia"/>
        </w:rPr>
        <w:t>таких</w:t>
      </w:r>
      <w:r>
        <w:t></w:t>
      </w:r>
      <w:r>
        <w:rPr>
          <w:rFonts w:hint="eastAsia"/>
        </w:rPr>
        <w:t>составляющих</w:t>
      </w:r>
      <w:r>
        <w:t></w:t>
      </w:r>
      <w:r>
        <w:rPr>
          <w:rFonts w:hint="eastAsia"/>
        </w:rPr>
        <w:t>его</w:t>
      </w:r>
      <w:r>
        <w:t></w:t>
      </w:r>
      <w:r>
        <w:rPr>
          <w:rFonts w:hint="eastAsia"/>
        </w:rPr>
        <w:t>элементов</w:t>
      </w:r>
      <w:r>
        <w:t></w:t>
      </w:r>
      <w:r>
        <w:t></w:t>
      </w:r>
      <w:r>
        <w:rPr>
          <w:rFonts w:hint="eastAsia"/>
        </w:rPr>
        <w:t>как</w:t>
      </w:r>
      <w:r>
        <w:t></w:t>
      </w:r>
      <w:r>
        <w:rPr>
          <w:rFonts w:hint="eastAsia"/>
        </w:rPr>
        <w:t>правовые</w:t>
      </w:r>
      <w:r>
        <w:t></w:t>
      </w:r>
      <w:r>
        <w:rPr>
          <w:rFonts w:hint="eastAsia"/>
        </w:rPr>
        <w:t>средства</w:t>
      </w:r>
      <w:r>
        <w:t></w:t>
      </w:r>
      <w:r>
        <w:rPr>
          <w:rFonts w:hint="eastAsia"/>
        </w:rPr>
        <w:t>и</w:t>
      </w:r>
      <w:r>
        <w:t></w:t>
      </w:r>
      <w:r>
        <w:t></w:t>
      </w:r>
      <w:r>
        <w:rPr>
          <w:rFonts w:hint="eastAsia"/>
        </w:rPr>
        <w:t>включая</w:t>
      </w:r>
      <w:r>
        <w:t></w:t>
      </w:r>
      <w:r>
        <w:rPr>
          <w:rFonts w:hint="eastAsia"/>
        </w:rPr>
        <w:t>способы</w:t>
      </w:r>
      <w:r>
        <w:t></w:t>
      </w:r>
      <w:r>
        <w:rPr>
          <w:rFonts w:hint="eastAsia"/>
        </w:rPr>
        <w:t>правового</w:t>
      </w:r>
      <w:r>
        <w:t></w:t>
      </w:r>
      <w:r>
        <w:rPr>
          <w:rFonts w:hint="eastAsia"/>
        </w:rPr>
        <w:t>регулирования</w:t>
      </w:r>
      <w:r>
        <w:t></w:t>
      </w:r>
      <w:r>
        <w:t></w:t>
      </w:r>
      <w:r>
        <w:t></w:t>
      </w:r>
      <w:r>
        <w:rPr>
          <w:rFonts w:hint="eastAsia"/>
        </w:rPr>
        <w:t>правовые</w:t>
      </w:r>
      <w:r>
        <w:t></w:t>
      </w:r>
      <w:r>
        <w:rPr>
          <w:rFonts w:hint="eastAsia"/>
        </w:rPr>
        <w:t>принципы</w:t>
      </w:r>
      <w:r>
        <w:t></w:t>
      </w:r>
      <w:r>
        <w:rPr>
          <w:rFonts w:hint="eastAsia"/>
        </w:rPr>
        <w:t>и</w:t>
      </w:r>
      <w:r>
        <w:t></w:t>
      </w:r>
      <w:r>
        <w:rPr>
          <w:rFonts w:hint="eastAsia"/>
        </w:rPr>
        <w:t>правовые</w:t>
      </w:r>
      <w:r>
        <w:t></w:t>
      </w:r>
      <w:r>
        <w:rPr>
          <w:rFonts w:hint="eastAsia"/>
        </w:rPr>
        <w:t>гарантии</w:t>
      </w:r>
      <w:r>
        <w:t></w:t>
      </w:r>
      <w:r>
        <w:t></w:t>
      </w:r>
      <w:r>
        <w:rPr>
          <w:rFonts w:hint="eastAsia"/>
        </w:rPr>
        <w:t>определяющих</w:t>
      </w:r>
      <w:r>
        <w:t></w:t>
      </w:r>
      <w:r>
        <w:rPr>
          <w:rFonts w:hint="eastAsia"/>
        </w:rPr>
        <w:t>специфический</w:t>
      </w:r>
      <w:r>
        <w:t></w:t>
      </w:r>
      <w:r>
        <w:rPr>
          <w:rFonts w:hint="eastAsia"/>
        </w:rPr>
        <w:t>порядок</w:t>
      </w:r>
      <w:r>
        <w:t></w:t>
      </w:r>
      <w:r>
        <w:rPr>
          <w:rFonts w:hint="eastAsia"/>
        </w:rPr>
        <w:t>правового</w:t>
      </w:r>
      <w:r>
        <w:t></w:t>
      </w:r>
      <w:r>
        <w:rPr>
          <w:rFonts w:hint="eastAsia"/>
        </w:rPr>
        <w:t>регулирования</w:t>
      </w:r>
      <w:r>
        <w:t></w:t>
      </w:r>
    </w:p>
    <w:p w:rsidR="00CA1707" w:rsidRDefault="00CA1707" w:rsidP="00CA1707">
      <w:r>
        <w:t></w:t>
      </w:r>
      <w:r>
        <w:tab/>
      </w:r>
      <w:r>
        <w:rPr>
          <w:rFonts w:hint="eastAsia"/>
        </w:rPr>
        <w:t>выявлены</w:t>
      </w:r>
      <w:r>
        <w:t></w:t>
      </w:r>
      <w:r>
        <w:rPr>
          <w:rFonts w:hint="eastAsia"/>
        </w:rPr>
        <w:t>сущностные</w:t>
      </w:r>
      <w:r>
        <w:t></w:t>
      </w:r>
      <w:r>
        <w:rPr>
          <w:rFonts w:hint="eastAsia"/>
        </w:rPr>
        <w:t>признаки</w:t>
      </w:r>
      <w:r>
        <w:t></w:t>
      </w:r>
      <w:r>
        <w:rPr>
          <w:rFonts w:hint="eastAsia"/>
        </w:rPr>
        <w:t>правового</w:t>
      </w:r>
      <w:r>
        <w:t></w:t>
      </w:r>
      <w:r>
        <w:rPr>
          <w:rFonts w:hint="eastAsia"/>
        </w:rPr>
        <w:t>режима</w:t>
      </w:r>
      <w:r>
        <w:t></w:t>
      </w:r>
      <w:r>
        <w:t></w:t>
      </w:r>
      <w:r>
        <w:rPr>
          <w:rFonts w:hint="eastAsia"/>
        </w:rPr>
        <w:t>которые</w:t>
      </w:r>
      <w:r>
        <w:t></w:t>
      </w:r>
      <w:r>
        <w:rPr>
          <w:rFonts w:hint="eastAsia"/>
        </w:rPr>
        <w:t>позволяют</w:t>
      </w:r>
      <w:r>
        <w:t></w:t>
      </w:r>
      <w:r>
        <w:rPr>
          <w:rFonts w:hint="eastAsia"/>
        </w:rPr>
        <w:t>раскрыть</w:t>
      </w:r>
      <w:r>
        <w:t></w:t>
      </w:r>
      <w:r>
        <w:rPr>
          <w:rFonts w:hint="eastAsia"/>
        </w:rPr>
        <w:t>его</w:t>
      </w:r>
      <w:r>
        <w:t></w:t>
      </w:r>
      <w:r>
        <w:rPr>
          <w:rFonts w:hint="eastAsia"/>
        </w:rPr>
        <w:t>комплексный</w:t>
      </w:r>
      <w:r>
        <w:t></w:t>
      </w:r>
      <w:r>
        <w:rPr>
          <w:rFonts w:hint="eastAsia"/>
        </w:rPr>
        <w:t>и</w:t>
      </w:r>
      <w:r>
        <w:t></w:t>
      </w:r>
      <w:r>
        <w:rPr>
          <w:rFonts w:hint="eastAsia"/>
        </w:rPr>
        <w:t>системный</w:t>
      </w:r>
      <w:r>
        <w:t></w:t>
      </w:r>
      <w:r>
        <w:rPr>
          <w:rFonts w:hint="eastAsia"/>
        </w:rPr>
        <w:t>характер</w:t>
      </w:r>
      <w:r>
        <w:t></w:t>
      </w:r>
    </w:p>
    <w:p w:rsidR="00CA1707" w:rsidRDefault="00CA1707" w:rsidP="00CA1707">
      <w:r>
        <w:t></w:t>
      </w:r>
      <w:r>
        <w:tab/>
      </w:r>
      <w:r>
        <w:rPr>
          <w:rFonts w:hint="eastAsia"/>
        </w:rPr>
        <w:t>определены</w:t>
      </w:r>
      <w:r>
        <w:t></w:t>
      </w:r>
      <w:r>
        <w:rPr>
          <w:rFonts w:hint="eastAsia"/>
        </w:rPr>
        <w:t>и</w:t>
      </w:r>
      <w:r>
        <w:t></w:t>
      </w:r>
      <w:r>
        <w:rPr>
          <w:rFonts w:hint="eastAsia"/>
        </w:rPr>
        <w:t>охарактеризованы</w:t>
      </w:r>
      <w:r>
        <w:t></w:t>
      </w:r>
      <w:r>
        <w:rPr>
          <w:rFonts w:hint="eastAsia"/>
        </w:rPr>
        <w:t>элементы</w:t>
      </w:r>
      <w:r>
        <w:t></w:t>
      </w:r>
      <w:r>
        <w:t></w:t>
      </w:r>
      <w:r>
        <w:rPr>
          <w:rFonts w:hint="eastAsia"/>
        </w:rPr>
        <w:t>характеризующие</w:t>
      </w:r>
      <w:r>
        <w:t></w:t>
      </w:r>
      <w:r>
        <w:rPr>
          <w:rFonts w:hint="eastAsia"/>
        </w:rPr>
        <w:t>сущность</w:t>
      </w:r>
      <w:r>
        <w:t></w:t>
      </w:r>
      <w:r>
        <w:rPr>
          <w:rFonts w:hint="eastAsia"/>
        </w:rPr>
        <w:t>и</w:t>
      </w:r>
      <w:r>
        <w:t></w:t>
      </w:r>
      <w:r>
        <w:rPr>
          <w:rFonts w:hint="eastAsia"/>
        </w:rPr>
        <w:t>содержание</w:t>
      </w:r>
      <w:r>
        <w:t></w:t>
      </w:r>
      <w:r>
        <w:rPr>
          <w:rFonts w:hint="eastAsia"/>
        </w:rPr>
        <w:t>правового</w:t>
      </w:r>
      <w:r>
        <w:t></w:t>
      </w:r>
      <w:r>
        <w:rPr>
          <w:rFonts w:hint="eastAsia"/>
        </w:rPr>
        <w:t>режима</w:t>
      </w:r>
      <w:r>
        <w:t></w:t>
      </w:r>
      <w:r>
        <w:t></w:t>
      </w:r>
      <w:r>
        <w:t></w:t>
      </w:r>
      <w:r>
        <w:rPr>
          <w:rFonts w:hint="eastAsia"/>
        </w:rPr>
        <w:t>его</w:t>
      </w:r>
      <w:r>
        <w:t></w:t>
      </w:r>
      <w:r>
        <w:rPr>
          <w:rFonts w:hint="eastAsia"/>
        </w:rPr>
        <w:t>цели</w:t>
      </w:r>
      <w:r>
        <w:t></w:t>
      </w:r>
      <w:r>
        <w:t></w:t>
      </w:r>
      <w:r>
        <w:rPr>
          <w:rFonts w:hint="eastAsia"/>
        </w:rPr>
        <w:t>функции</w:t>
      </w:r>
      <w:r>
        <w:t></w:t>
      </w:r>
      <w:r>
        <w:t></w:t>
      </w:r>
      <w:r>
        <w:rPr>
          <w:rFonts w:hint="eastAsia"/>
        </w:rPr>
        <w:t>принципы</w:t>
      </w:r>
      <w:r>
        <w:t></w:t>
      </w:r>
      <w:r>
        <w:t></w:t>
      </w:r>
      <w:r>
        <w:rPr>
          <w:rFonts w:hint="eastAsia"/>
        </w:rPr>
        <w:t>гарантии</w:t>
      </w:r>
      <w:r>
        <w:t></w:t>
      </w:r>
      <w:r>
        <w:rPr>
          <w:rFonts w:hint="eastAsia"/>
        </w:rPr>
        <w:t>и</w:t>
      </w:r>
      <w:r>
        <w:t></w:t>
      </w:r>
      <w:r>
        <w:rPr>
          <w:rFonts w:hint="eastAsia"/>
        </w:rPr>
        <w:t>другие</w:t>
      </w:r>
      <w:r>
        <w:t></w:t>
      </w:r>
    </w:p>
    <w:p w:rsidR="00CA1707" w:rsidRDefault="00CA1707" w:rsidP="00CA1707">
      <w:r>
        <w:t></w:t>
      </w:r>
      <w:r>
        <w:tab/>
      </w:r>
      <w:r>
        <w:rPr>
          <w:rFonts w:hint="eastAsia"/>
        </w:rPr>
        <w:t>рассмотрены</w:t>
      </w:r>
      <w:r>
        <w:t></w:t>
      </w:r>
      <w:r>
        <w:rPr>
          <w:rFonts w:hint="eastAsia"/>
        </w:rPr>
        <w:t>специальные</w:t>
      </w:r>
      <w:r>
        <w:t></w:t>
      </w:r>
      <w:r>
        <w:rPr>
          <w:rFonts w:hint="eastAsia"/>
        </w:rPr>
        <w:t>виды</w:t>
      </w:r>
      <w:r>
        <w:t></w:t>
      </w:r>
      <w:r>
        <w:rPr>
          <w:rFonts w:hint="eastAsia"/>
        </w:rPr>
        <w:t>правовых</w:t>
      </w:r>
      <w:r>
        <w:t></w:t>
      </w:r>
      <w:r>
        <w:rPr>
          <w:rFonts w:hint="eastAsia"/>
        </w:rPr>
        <w:t>режимов</w:t>
      </w:r>
      <w:r>
        <w:t></w:t>
      </w:r>
      <w:r>
        <w:t></w:t>
      </w:r>
      <w:r>
        <w:rPr>
          <w:rFonts w:hint="eastAsia"/>
        </w:rPr>
        <w:t>основанные</w:t>
      </w:r>
      <w:r>
        <w:t></w:t>
      </w:r>
      <w:r>
        <w:rPr>
          <w:rFonts w:hint="eastAsia"/>
        </w:rPr>
        <w:t>на</w:t>
      </w:r>
      <w:r>
        <w:t></w:t>
      </w:r>
      <w:r>
        <w:rPr>
          <w:rFonts w:hint="eastAsia"/>
        </w:rPr>
        <w:t>создании</w:t>
      </w:r>
      <w:r>
        <w:t></w:t>
      </w:r>
      <w:r>
        <w:rPr>
          <w:rFonts w:hint="eastAsia"/>
        </w:rPr>
        <w:t>преимуществ</w:t>
      </w:r>
      <w:r>
        <w:t></w:t>
      </w:r>
      <w:r>
        <w:rPr>
          <w:rFonts w:hint="eastAsia"/>
        </w:rPr>
        <w:t>и</w:t>
      </w:r>
      <w:r>
        <w:t></w:t>
      </w:r>
      <w:r>
        <w:rPr>
          <w:rFonts w:hint="eastAsia"/>
        </w:rPr>
        <w:t>ограничений</w:t>
      </w:r>
      <w:r>
        <w:t></w:t>
      </w:r>
      <w:r>
        <w:rPr>
          <w:rFonts w:hint="eastAsia"/>
        </w:rPr>
        <w:t>для</w:t>
      </w:r>
      <w:r>
        <w:t></w:t>
      </w:r>
      <w:r>
        <w:rPr>
          <w:rFonts w:hint="eastAsia"/>
        </w:rPr>
        <w:t>субъектов</w:t>
      </w:r>
      <w:r>
        <w:t></w:t>
      </w:r>
      <w:r>
        <w:rPr>
          <w:rFonts w:hint="eastAsia"/>
        </w:rPr>
        <w:t>права</w:t>
      </w:r>
      <w:r>
        <w:t></w:t>
      </w:r>
      <w:r>
        <w:t></w:t>
      </w:r>
      <w:r>
        <w:rPr>
          <w:rFonts w:hint="eastAsia"/>
        </w:rPr>
        <w:t>и</w:t>
      </w:r>
      <w:r>
        <w:t></w:t>
      </w:r>
      <w:r>
        <w:rPr>
          <w:rFonts w:hint="eastAsia"/>
        </w:rPr>
        <w:t>показаны</w:t>
      </w:r>
      <w:r>
        <w:t></w:t>
      </w:r>
      <w:r>
        <w:rPr>
          <w:rFonts w:hint="eastAsia"/>
        </w:rPr>
        <w:t>пути</w:t>
      </w:r>
      <w:r>
        <w:t></w:t>
      </w:r>
      <w:r>
        <w:rPr>
          <w:rFonts w:hint="eastAsia"/>
        </w:rPr>
        <w:t>их</w:t>
      </w:r>
      <w:r>
        <w:t></w:t>
      </w:r>
      <w:r>
        <w:rPr>
          <w:rFonts w:hint="eastAsia"/>
        </w:rPr>
        <w:t>совершенствования</w:t>
      </w:r>
      <w:r>
        <w:t></w:t>
      </w:r>
    </w:p>
    <w:p w:rsidR="00CA1707" w:rsidRDefault="00CA1707" w:rsidP="00CA1707">
      <w:r>
        <w:t></w:t>
      </w:r>
      <w:r>
        <w:tab/>
      </w:r>
      <w:r>
        <w:rPr>
          <w:rFonts w:hint="eastAsia"/>
        </w:rPr>
        <w:t>с</w:t>
      </w:r>
      <w:r>
        <w:t></w:t>
      </w:r>
      <w:r>
        <w:rPr>
          <w:rFonts w:hint="eastAsia"/>
        </w:rPr>
        <w:t>позиций</w:t>
      </w:r>
      <w:r>
        <w:t></w:t>
      </w:r>
      <w:r>
        <w:rPr>
          <w:rFonts w:hint="eastAsia"/>
        </w:rPr>
        <w:t>общей</w:t>
      </w:r>
      <w:r>
        <w:t></w:t>
      </w:r>
      <w:r>
        <w:rPr>
          <w:rFonts w:hint="eastAsia"/>
        </w:rPr>
        <w:t>теории</w:t>
      </w:r>
      <w:r>
        <w:t></w:t>
      </w:r>
      <w:r>
        <w:rPr>
          <w:rFonts w:hint="eastAsia"/>
        </w:rPr>
        <w:t>права</w:t>
      </w:r>
      <w:r>
        <w:t></w:t>
      </w:r>
      <w:r>
        <w:rPr>
          <w:rFonts w:hint="eastAsia"/>
        </w:rPr>
        <w:t>рассмотрены</w:t>
      </w:r>
      <w:r>
        <w:t></w:t>
      </w:r>
      <w:r>
        <w:rPr>
          <w:rFonts w:hint="eastAsia"/>
        </w:rPr>
        <w:t>и</w:t>
      </w:r>
      <w:r>
        <w:t></w:t>
      </w:r>
      <w:r>
        <w:rPr>
          <w:rFonts w:hint="eastAsia"/>
        </w:rPr>
        <w:t>проанализированы</w:t>
      </w:r>
      <w:r>
        <w:t></w:t>
      </w:r>
      <w:r>
        <w:rPr>
          <w:rFonts w:hint="eastAsia"/>
        </w:rPr>
        <w:t>отраслевые</w:t>
      </w:r>
      <w:r>
        <w:t></w:t>
      </w:r>
      <w:r>
        <w:rPr>
          <w:rFonts w:hint="eastAsia"/>
        </w:rPr>
        <w:t>правовые</w:t>
      </w:r>
      <w:r>
        <w:t></w:t>
      </w:r>
      <w:r>
        <w:rPr>
          <w:rFonts w:hint="eastAsia"/>
        </w:rPr>
        <w:t>режимы</w:t>
      </w:r>
      <w:r>
        <w:t></w:t>
      </w:r>
      <w:r>
        <w:t></w:t>
      </w:r>
      <w:r>
        <w:rPr>
          <w:rFonts w:hint="eastAsia"/>
        </w:rPr>
        <w:t>выработаны</w:t>
      </w:r>
      <w:r>
        <w:t></w:t>
      </w:r>
      <w:r>
        <w:rPr>
          <w:rFonts w:hint="eastAsia"/>
        </w:rPr>
        <w:t>основные</w:t>
      </w:r>
      <w:r>
        <w:t></w:t>
      </w:r>
      <w:r>
        <w:rPr>
          <w:rFonts w:hint="eastAsia"/>
        </w:rPr>
        <w:t>ориентиры</w:t>
      </w:r>
      <w:r>
        <w:t></w:t>
      </w:r>
      <w:r>
        <w:t></w:t>
      </w:r>
      <w:r>
        <w:rPr>
          <w:rFonts w:hint="eastAsia"/>
        </w:rPr>
        <w:t>с</w:t>
      </w:r>
      <w:r>
        <w:t></w:t>
      </w:r>
      <w:r>
        <w:rPr>
          <w:rFonts w:hint="eastAsia"/>
        </w:rPr>
        <w:t>помощью</w:t>
      </w:r>
      <w:r>
        <w:t></w:t>
      </w:r>
      <w:r>
        <w:rPr>
          <w:rFonts w:hint="eastAsia"/>
        </w:rPr>
        <w:t>которых</w:t>
      </w:r>
      <w:r>
        <w:t></w:t>
      </w:r>
      <w:r>
        <w:rPr>
          <w:rFonts w:hint="eastAsia"/>
        </w:rPr>
        <w:t>они</w:t>
      </w:r>
      <w:r>
        <w:t></w:t>
      </w:r>
      <w:r>
        <w:rPr>
          <w:rFonts w:hint="eastAsia"/>
        </w:rPr>
        <w:t>должны</w:t>
      </w:r>
      <w:r>
        <w:t></w:t>
      </w:r>
      <w:r>
        <w:rPr>
          <w:rFonts w:hint="eastAsia"/>
        </w:rPr>
        <w:t>изучаться</w:t>
      </w:r>
      <w:r>
        <w:t></w:t>
      </w:r>
      <w:r>
        <w:rPr>
          <w:rFonts w:hint="eastAsia"/>
        </w:rPr>
        <w:t>отраслевыми</w:t>
      </w:r>
      <w:r>
        <w:t></w:t>
      </w:r>
      <w:r>
        <w:rPr>
          <w:rFonts w:hint="eastAsia"/>
        </w:rPr>
        <w:t>юридическими</w:t>
      </w:r>
      <w:r>
        <w:t></w:t>
      </w:r>
      <w:r>
        <w:rPr>
          <w:rFonts w:hint="eastAsia"/>
        </w:rPr>
        <w:t>науками</w:t>
      </w:r>
      <w:r>
        <w:t></w:t>
      </w:r>
    </w:p>
    <w:p w:rsidR="00CA1707" w:rsidRDefault="00CA1707" w:rsidP="00CA1707">
      <w:r>
        <w:t></w:t>
      </w:r>
      <w:r>
        <w:tab/>
      </w:r>
      <w:r>
        <w:rPr>
          <w:rFonts w:hint="eastAsia"/>
        </w:rPr>
        <w:t>всесторонне</w:t>
      </w:r>
      <w:r>
        <w:t></w:t>
      </w:r>
      <w:r>
        <w:rPr>
          <w:rFonts w:hint="eastAsia"/>
        </w:rPr>
        <w:t>изучены</w:t>
      </w:r>
      <w:r>
        <w:t></w:t>
      </w:r>
      <w:r>
        <w:rPr>
          <w:rFonts w:hint="eastAsia"/>
        </w:rPr>
        <w:t>публично</w:t>
      </w:r>
      <w:r>
        <w:t></w:t>
      </w:r>
      <w:r>
        <w:rPr>
          <w:rFonts w:hint="eastAsia"/>
        </w:rPr>
        <w:t>правовые</w:t>
      </w:r>
      <w:r>
        <w:t></w:t>
      </w:r>
      <w:r>
        <w:rPr>
          <w:rFonts w:hint="eastAsia"/>
        </w:rPr>
        <w:t>и</w:t>
      </w:r>
      <w:r>
        <w:t></w:t>
      </w:r>
      <w:r>
        <w:rPr>
          <w:rFonts w:hint="eastAsia"/>
        </w:rPr>
        <w:t>частноправовые</w:t>
      </w:r>
      <w:r>
        <w:t></w:t>
      </w:r>
      <w:r>
        <w:rPr>
          <w:rFonts w:hint="eastAsia"/>
        </w:rPr>
        <w:t>режимы</w:t>
      </w:r>
      <w:r>
        <w:t></w:t>
      </w:r>
      <w:r>
        <w:t></w:t>
      </w:r>
      <w:r>
        <w:rPr>
          <w:rFonts w:hint="eastAsia"/>
        </w:rPr>
        <w:t>что</w:t>
      </w:r>
      <w:r>
        <w:t></w:t>
      </w:r>
      <w:r>
        <w:rPr>
          <w:rFonts w:hint="eastAsia"/>
        </w:rPr>
        <w:t>позволило</w:t>
      </w:r>
      <w:r>
        <w:t></w:t>
      </w:r>
      <w:r>
        <w:rPr>
          <w:rFonts w:hint="eastAsia"/>
        </w:rPr>
        <w:t>определить</w:t>
      </w:r>
      <w:r>
        <w:t></w:t>
      </w:r>
      <w:r>
        <w:rPr>
          <w:rFonts w:hint="eastAsia"/>
        </w:rPr>
        <w:t>их</w:t>
      </w:r>
      <w:r>
        <w:t></w:t>
      </w:r>
      <w:r>
        <w:rPr>
          <w:rFonts w:hint="eastAsia"/>
        </w:rPr>
        <w:t>сущность</w:t>
      </w:r>
      <w:r>
        <w:t></w:t>
      </w:r>
      <w:r>
        <w:t></w:t>
      </w:r>
      <w:r>
        <w:rPr>
          <w:rFonts w:hint="eastAsia"/>
        </w:rPr>
        <w:t>не</w:t>
      </w:r>
      <w:r>
        <w:t></w:t>
      </w:r>
      <w:r>
        <w:rPr>
          <w:rFonts w:hint="eastAsia"/>
        </w:rPr>
        <w:t>сводимую</w:t>
      </w:r>
      <w:r>
        <w:t></w:t>
      </w:r>
      <w:r>
        <w:rPr>
          <w:rFonts w:hint="eastAsia"/>
        </w:rPr>
        <w:t>к</w:t>
      </w:r>
      <w:r>
        <w:t></w:t>
      </w:r>
      <w:r>
        <w:rPr>
          <w:rFonts w:hint="eastAsia"/>
        </w:rPr>
        <w:t>отраслевым</w:t>
      </w:r>
      <w:r>
        <w:t></w:t>
      </w:r>
      <w:r>
        <w:rPr>
          <w:rFonts w:hint="eastAsia"/>
        </w:rPr>
        <w:t>правовым</w:t>
      </w:r>
      <w:r>
        <w:t></w:t>
      </w:r>
      <w:r>
        <w:rPr>
          <w:rFonts w:hint="eastAsia"/>
        </w:rPr>
        <w:t>режимам</w:t>
      </w:r>
      <w:r>
        <w:t></w:t>
      </w:r>
      <w:r>
        <w:t></w:t>
      </w:r>
      <w:r>
        <w:rPr>
          <w:rFonts w:hint="eastAsia"/>
        </w:rPr>
        <w:t>и</w:t>
      </w:r>
      <w:r>
        <w:t></w:t>
      </w:r>
      <w:r>
        <w:rPr>
          <w:rFonts w:hint="eastAsia"/>
        </w:rPr>
        <w:t>их</w:t>
      </w:r>
      <w:r>
        <w:t></w:t>
      </w:r>
      <w:r>
        <w:rPr>
          <w:rFonts w:hint="eastAsia"/>
        </w:rPr>
        <w:t>роль</w:t>
      </w:r>
      <w:r>
        <w:t></w:t>
      </w:r>
      <w:r>
        <w:rPr>
          <w:rFonts w:hint="eastAsia"/>
        </w:rPr>
        <w:t>в</w:t>
      </w:r>
      <w:r>
        <w:t></w:t>
      </w:r>
      <w:r>
        <w:rPr>
          <w:rFonts w:hint="eastAsia"/>
        </w:rPr>
        <w:t>правовом</w:t>
      </w:r>
      <w:r>
        <w:t></w:t>
      </w:r>
      <w:r>
        <w:rPr>
          <w:rFonts w:hint="eastAsia"/>
        </w:rPr>
        <w:t>регулировании</w:t>
      </w:r>
      <w:r>
        <w:t></w:t>
      </w:r>
      <w:r>
        <w:rPr>
          <w:rFonts w:hint="eastAsia"/>
        </w:rPr>
        <w:t>общественных</w:t>
      </w:r>
      <w:r>
        <w:t></w:t>
      </w:r>
      <w:r>
        <w:rPr>
          <w:rFonts w:hint="eastAsia"/>
        </w:rPr>
        <w:t>отношений</w:t>
      </w:r>
      <w:r>
        <w:t></w:t>
      </w:r>
    </w:p>
    <w:p w:rsidR="00CA1707" w:rsidRDefault="00CA1707" w:rsidP="00CA1707">
      <w:r>
        <w:rPr>
          <w:rFonts w:hint="eastAsia"/>
        </w:rPr>
        <w:t>Формирование</w:t>
      </w:r>
      <w:r>
        <w:t></w:t>
      </w:r>
      <w:r>
        <w:rPr>
          <w:rFonts w:hint="eastAsia"/>
        </w:rPr>
        <w:t>такого</w:t>
      </w:r>
      <w:r>
        <w:t></w:t>
      </w:r>
      <w:r>
        <w:rPr>
          <w:rFonts w:hint="eastAsia"/>
        </w:rPr>
        <w:t>нового</w:t>
      </w:r>
      <w:r>
        <w:t></w:t>
      </w:r>
      <w:r>
        <w:rPr>
          <w:rFonts w:hint="eastAsia"/>
        </w:rPr>
        <w:t>научного</w:t>
      </w:r>
      <w:r>
        <w:t></w:t>
      </w:r>
      <w:r>
        <w:rPr>
          <w:rFonts w:hint="eastAsia"/>
        </w:rPr>
        <w:t>направления</w:t>
      </w:r>
      <w:r>
        <w:t></w:t>
      </w:r>
      <w:r>
        <w:t></w:t>
      </w:r>
      <w:r>
        <w:rPr>
          <w:rFonts w:hint="eastAsia"/>
        </w:rPr>
        <w:t>как</w:t>
      </w:r>
      <w:r>
        <w:t></w:t>
      </w:r>
      <w:r>
        <w:rPr>
          <w:rFonts w:hint="eastAsia"/>
        </w:rPr>
        <w:t>комплексное</w:t>
      </w:r>
      <w:r>
        <w:t></w:t>
      </w:r>
      <w:r>
        <w:rPr>
          <w:rFonts w:hint="eastAsia"/>
        </w:rPr>
        <w:t>и</w:t>
      </w:r>
      <w:r>
        <w:t></w:t>
      </w:r>
      <w:r>
        <w:rPr>
          <w:rFonts w:hint="eastAsia"/>
        </w:rPr>
        <w:t>системное</w:t>
      </w:r>
      <w:r>
        <w:t></w:t>
      </w:r>
      <w:r>
        <w:rPr>
          <w:rFonts w:hint="eastAsia"/>
        </w:rPr>
        <w:t>исследование</w:t>
      </w:r>
      <w:r>
        <w:t></w:t>
      </w:r>
      <w:r>
        <w:rPr>
          <w:rFonts w:hint="eastAsia"/>
        </w:rPr>
        <w:t>теории</w:t>
      </w:r>
      <w:r>
        <w:t></w:t>
      </w:r>
      <w:r>
        <w:rPr>
          <w:rFonts w:hint="eastAsia"/>
        </w:rPr>
        <w:t>правового</w:t>
      </w:r>
      <w:r>
        <w:t></w:t>
      </w:r>
      <w:r>
        <w:rPr>
          <w:rFonts w:hint="eastAsia"/>
        </w:rPr>
        <w:t>режима</w:t>
      </w:r>
      <w:r>
        <w:t></w:t>
      </w:r>
      <w:r>
        <w:t></w:t>
      </w:r>
      <w:r>
        <w:rPr>
          <w:rFonts w:hint="eastAsia"/>
        </w:rPr>
        <w:t>а</w:t>
      </w:r>
      <w:r>
        <w:t></w:t>
      </w:r>
      <w:r>
        <w:rPr>
          <w:rFonts w:hint="eastAsia"/>
        </w:rPr>
        <w:t>также</w:t>
      </w:r>
      <w:r>
        <w:t></w:t>
      </w:r>
      <w:r>
        <w:rPr>
          <w:rFonts w:hint="eastAsia"/>
        </w:rPr>
        <w:t>приращение</w:t>
      </w:r>
      <w:r>
        <w:t></w:t>
      </w:r>
      <w:r>
        <w:rPr>
          <w:rFonts w:hint="eastAsia"/>
        </w:rPr>
        <w:t>теоретико</w:t>
      </w:r>
      <w:r>
        <w:t></w:t>
      </w:r>
      <w:r>
        <w:rPr>
          <w:rFonts w:hint="eastAsia"/>
        </w:rPr>
        <w:t>прикладных</w:t>
      </w:r>
      <w:r>
        <w:t></w:t>
      </w:r>
      <w:r>
        <w:rPr>
          <w:rFonts w:hint="eastAsia"/>
        </w:rPr>
        <w:t>знаний</w:t>
      </w:r>
      <w:r>
        <w:t></w:t>
      </w:r>
      <w:r>
        <w:rPr>
          <w:rFonts w:hint="eastAsia"/>
        </w:rPr>
        <w:t>о</w:t>
      </w:r>
      <w:r>
        <w:t></w:t>
      </w:r>
      <w:r>
        <w:rPr>
          <w:rFonts w:hint="eastAsia"/>
        </w:rPr>
        <w:t>нем</w:t>
      </w:r>
      <w:r>
        <w:t></w:t>
      </w:r>
      <w:r>
        <w:rPr>
          <w:rFonts w:hint="eastAsia"/>
        </w:rPr>
        <w:t>является</w:t>
      </w:r>
      <w:r>
        <w:t></w:t>
      </w:r>
      <w:r>
        <w:rPr>
          <w:rFonts w:hint="eastAsia"/>
        </w:rPr>
        <w:t>одним</w:t>
      </w:r>
      <w:r>
        <w:t></w:t>
      </w:r>
      <w:r>
        <w:rPr>
          <w:rFonts w:hint="eastAsia"/>
        </w:rPr>
        <w:t>из</w:t>
      </w:r>
      <w:r>
        <w:t></w:t>
      </w:r>
      <w:r>
        <w:rPr>
          <w:rFonts w:hint="eastAsia"/>
        </w:rPr>
        <w:t>основных</w:t>
      </w:r>
      <w:r>
        <w:t></w:t>
      </w:r>
      <w:r>
        <w:rPr>
          <w:rFonts w:hint="eastAsia"/>
        </w:rPr>
        <w:t>результатов</w:t>
      </w:r>
      <w:r>
        <w:t></w:t>
      </w:r>
      <w:r>
        <w:t></w:t>
      </w:r>
      <w:r>
        <w:rPr>
          <w:rFonts w:hint="eastAsia"/>
        </w:rPr>
        <w:t>подтверждающим</w:t>
      </w:r>
      <w:r>
        <w:t></w:t>
      </w:r>
      <w:r>
        <w:rPr>
          <w:rFonts w:hint="eastAsia"/>
        </w:rPr>
        <w:t>новизну</w:t>
      </w:r>
      <w:r>
        <w:t></w:t>
      </w:r>
      <w:r>
        <w:rPr>
          <w:rFonts w:hint="eastAsia"/>
        </w:rPr>
        <w:t>проведенного</w:t>
      </w:r>
      <w:r>
        <w:t></w:t>
      </w:r>
      <w:r>
        <w:rPr>
          <w:rFonts w:hint="eastAsia"/>
        </w:rPr>
        <w:t>научного</w:t>
      </w:r>
      <w:r>
        <w:t></w:t>
      </w:r>
      <w:r>
        <w:rPr>
          <w:rFonts w:hint="eastAsia"/>
        </w:rPr>
        <w:t>исследования</w:t>
      </w:r>
      <w:r>
        <w:t></w:t>
      </w:r>
    </w:p>
    <w:p w:rsidR="00CA1707" w:rsidRDefault="00CA1707" w:rsidP="00CA1707">
      <w:r>
        <w:rPr>
          <w:rFonts w:hint="eastAsia"/>
        </w:rPr>
        <w:t>В</w:t>
      </w:r>
      <w:r>
        <w:t></w:t>
      </w:r>
      <w:r>
        <w:rPr>
          <w:rFonts w:hint="eastAsia"/>
        </w:rPr>
        <w:t>рамках</w:t>
      </w:r>
      <w:r>
        <w:t></w:t>
      </w:r>
      <w:r>
        <w:rPr>
          <w:rFonts w:hint="eastAsia"/>
        </w:rPr>
        <w:t>подготовленной</w:t>
      </w:r>
      <w:r>
        <w:t></w:t>
      </w:r>
      <w:r>
        <w:rPr>
          <w:rFonts w:hint="eastAsia"/>
        </w:rPr>
        <w:t>диссертационной</w:t>
      </w:r>
      <w:r>
        <w:t></w:t>
      </w:r>
      <w:r>
        <w:rPr>
          <w:rFonts w:hint="eastAsia"/>
        </w:rPr>
        <w:t>работы</w:t>
      </w:r>
      <w:r>
        <w:t></w:t>
      </w:r>
      <w:r>
        <w:rPr>
          <w:rFonts w:hint="eastAsia"/>
        </w:rPr>
        <w:t>решены</w:t>
      </w:r>
      <w:r>
        <w:t></w:t>
      </w:r>
      <w:r>
        <w:rPr>
          <w:rFonts w:hint="eastAsia"/>
        </w:rPr>
        <w:t>следующие</w:t>
      </w:r>
      <w:r>
        <w:t></w:t>
      </w:r>
      <w:r>
        <w:rPr>
          <w:rFonts w:hint="eastAsia"/>
        </w:rPr>
        <w:t>научные</w:t>
      </w:r>
      <w:r>
        <w:t></w:t>
      </w:r>
      <w:r>
        <w:rPr>
          <w:rFonts w:hint="eastAsia"/>
        </w:rPr>
        <w:t>задачи</w:t>
      </w:r>
      <w:r>
        <w:t></w:t>
      </w:r>
    </w:p>
    <w:p w:rsidR="00CA1707" w:rsidRDefault="00CA1707" w:rsidP="00CA1707">
      <w:r>
        <w:t></w:t>
      </w:r>
      <w:r>
        <w:tab/>
      </w:r>
      <w:r>
        <w:rPr>
          <w:rFonts w:hint="eastAsia"/>
        </w:rPr>
        <w:t>осуществлен</w:t>
      </w:r>
      <w:r>
        <w:t></w:t>
      </w:r>
      <w:r>
        <w:rPr>
          <w:rFonts w:hint="eastAsia"/>
        </w:rPr>
        <w:t>сравнительный</w:t>
      </w:r>
      <w:r>
        <w:t></w:t>
      </w:r>
      <w:r>
        <w:rPr>
          <w:rFonts w:hint="eastAsia"/>
        </w:rPr>
        <w:t>анализ</w:t>
      </w:r>
      <w:r>
        <w:t></w:t>
      </w:r>
      <w:r>
        <w:rPr>
          <w:rFonts w:hint="eastAsia"/>
        </w:rPr>
        <w:t>научных</w:t>
      </w:r>
      <w:r>
        <w:t></w:t>
      </w:r>
      <w:r>
        <w:rPr>
          <w:rFonts w:hint="eastAsia"/>
        </w:rPr>
        <w:t>подходов</w:t>
      </w:r>
      <w:r>
        <w:t></w:t>
      </w:r>
      <w:r>
        <w:rPr>
          <w:rFonts w:hint="eastAsia"/>
        </w:rPr>
        <w:t>к</w:t>
      </w:r>
      <w:r>
        <w:t></w:t>
      </w:r>
      <w:r>
        <w:rPr>
          <w:rFonts w:hint="eastAsia"/>
        </w:rPr>
        <w:t>пониманию</w:t>
      </w:r>
      <w:r>
        <w:t></w:t>
      </w:r>
      <w:r>
        <w:rPr>
          <w:rFonts w:hint="eastAsia"/>
        </w:rPr>
        <w:t>сущности</w:t>
      </w:r>
      <w:r>
        <w:t></w:t>
      </w:r>
      <w:r>
        <w:rPr>
          <w:rFonts w:hint="eastAsia"/>
        </w:rPr>
        <w:t>и</w:t>
      </w:r>
      <w:r>
        <w:t></w:t>
      </w:r>
      <w:r>
        <w:rPr>
          <w:rFonts w:hint="eastAsia"/>
        </w:rPr>
        <w:t>содержания</w:t>
      </w:r>
      <w:r>
        <w:t></w:t>
      </w:r>
      <w:r>
        <w:rPr>
          <w:rFonts w:hint="eastAsia"/>
        </w:rPr>
        <w:t>категории</w:t>
      </w:r>
      <w:r>
        <w:t></w:t>
      </w:r>
      <w:r>
        <w:t></w:t>
      </w:r>
      <w:r>
        <w:rPr>
          <w:rFonts w:hint="eastAsia"/>
        </w:rPr>
        <w:t>правовой</w:t>
      </w:r>
      <w:r>
        <w:t></w:t>
      </w:r>
      <w:r>
        <w:rPr>
          <w:rFonts w:hint="eastAsia"/>
        </w:rPr>
        <w:t>режим</w:t>
      </w:r>
      <w:r>
        <w:t></w:t>
      </w:r>
      <w:r>
        <w:t></w:t>
      </w:r>
      <w:r>
        <w:t></w:t>
      </w:r>
      <w:r>
        <w:rPr>
          <w:rFonts w:hint="eastAsia"/>
        </w:rPr>
        <w:t>на</w:t>
      </w:r>
      <w:r>
        <w:t></w:t>
      </w:r>
      <w:r>
        <w:rPr>
          <w:rFonts w:hint="eastAsia"/>
        </w:rPr>
        <w:t>основе</w:t>
      </w:r>
      <w:r>
        <w:t></w:t>
      </w:r>
      <w:r>
        <w:rPr>
          <w:rFonts w:hint="eastAsia"/>
        </w:rPr>
        <w:t>чего</w:t>
      </w:r>
      <w:r>
        <w:t></w:t>
      </w:r>
      <w:r>
        <w:rPr>
          <w:rFonts w:hint="eastAsia"/>
        </w:rPr>
        <w:t>выработано</w:t>
      </w:r>
      <w:r>
        <w:t></w:t>
      </w:r>
      <w:r>
        <w:rPr>
          <w:rFonts w:hint="eastAsia"/>
        </w:rPr>
        <w:t>и</w:t>
      </w:r>
      <w:r>
        <w:t></w:t>
      </w:r>
      <w:r>
        <w:rPr>
          <w:rFonts w:hint="eastAsia"/>
        </w:rPr>
        <w:t>предложено</w:t>
      </w:r>
      <w:r>
        <w:t></w:t>
      </w:r>
      <w:r>
        <w:rPr>
          <w:rFonts w:hint="eastAsia"/>
        </w:rPr>
        <w:t>его</w:t>
      </w:r>
      <w:r>
        <w:t></w:t>
      </w:r>
      <w:r>
        <w:rPr>
          <w:rFonts w:hint="eastAsia"/>
        </w:rPr>
        <w:t>унифицированное</w:t>
      </w:r>
      <w:r>
        <w:t></w:t>
      </w:r>
      <w:r>
        <w:rPr>
          <w:rFonts w:hint="eastAsia"/>
        </w:rPr>
        <w:t>определение</w:t>
      </w:r>
      <w:r>
        <w:t></w:t>
      </w:r>
    </w:p>
    <w:p w:rsidR="00CA1707" w:rsidRDefault="00CA1707" w:rsidP="00CA1707">
      <w:r>
        <w:t></w:t>
      </w:r>
      <w:r>
        <w:tab/>
      </w:r>
      <w:r>
        <w:rPr>
          <w:rFonts w:hint="eastAsia"/>
        </w:rPr>
        <w:t>выделены</w:t>
      </w:r>
      <w:r>
        <w:t></w:t>
      </w:r>
      <w:r>
        <w:rPr>
          <w:rFonts w:hint="eastAsia"/>
        </w:rPr>
        <w:t>и</w:t>
      </w:r>
      <w:r>
        <w:t></w:t>
      </w:r>
      <w:r>
        <w:rPr>
          <w:rFonts w:hint="eastAsia"/>
        </w:rPr>
        <w:t>охарактеризованы</w:t>
      </w:r>
      <w:r>
        <w:t></w:t>
      </w:r>
      <w:r>
        <w:rPr>
          <w:rFonts w:hint="eastAsia"/>
        </w:rPr>
        <w:t>специфические</w:t>
      </w:r>
      <w:r>
        <w:t></w:t>
      </w:r>
      <w:r>
        <w:rPr>
          <w:rFonts w:hint="eastAsia"/>
        </w:rPr>
        <w:t>признаки</w:t>
      </w:r>
      <w:r>
        <w:t></w:t>
      </w:r>
      <w:r>
        <w:t></w:t>
      </w:r>
      <w:r>
        <w:rPr>
          <w:rFonts w:hint="eastAsia"/>
        </w:rPr>
        <w:t>позволяющие</w:t>
      </w:r>
      <w:r>
        <w:t></w:t>
      </w:r>
      <w:r>
        <w:rPr>
          <w:rFonts w:hint="eastAsia"/>
        </w:rPr>
        <w:t>интерпретировать</w:t>
      </w:r>
      <w:r>
        <w:t></w:t>
      </w:r>
      <w:r>
        <w:rPr>
          <w:rFonts w:hint="eastAsia"/>
        </w:rPr>
        <w:t>правовой</w:t>
      </w:r>
      <w:r>
        <w:t></w:t>
      </w:r>
      <w:r>
        <w:rPr>
          <w:rFonts w:hint="eastAsia"/>
        </w:rPr>
        <w:t>режим</w:t>
      </w:r>
      <w:r>
        <w:t></w:t>
      </w:r>
      <w:r>
        <w:rPr>
          <w:rFonts w:hint="eastAsia"/>
        </w:rPr>
        <w:t>в</w:t>
      </w:r>
      <w:r>
        <w:t></w:t>
      </w:r>
      <w:r>
        <w:rPr>
          <w:rFonts w:hint="eastAsia"/>
        </w:rPr>
        <w:t>качестве</w:t>
      </w:r>
      <w:r>
        <w:t></w:t>
      </w:r>
      <w:r>
        <w:rPr>
          <w:rFonts w:hint="eastAsia"/>
        </w:rPr>
        <w:t>самостоятельной</w:t>
      </w:r>
      <w:r>
        <w:t></w:t>
      </w:r>
      <w:r>
        <w:rPr>
          <w:rFonts w:hint="eastAsia"/>
        </w:rPr>
        <w:t>юридической</w:t>
      </w:r>
      <w:r>
        <w:t></w:t>
      </w:r>
      <w:r>
        <w:rPr>
          <w:rFonts w:hint="eastAsia"/>
        </w:rPr>
        <w:t>категории</w:t>
      </w:r>
      <w:r>
        <w:t></w:t>
      </w:r>
    </w:p>
    <w:p w:rsidR="00CA1707" w:rsidRDefault="00CA1707" w:rsidP="00CA1707">
      <w:r>
        <w:t></w:t>
      </w:r>
      <w:r>
        <w:tab/>
      </w:r>
      <w:r>
        <w:rPr>
          <w:rFonts w:hint="eastAsia"/>
        </w:rPr>
        <w:t>определена</w:t>
      </w:r>
      <w:r>
        <w:t></w:t>
      </w:r>
      <w:r>
        <w:rPr>
          <w:rFonts w:hint="eastAsia"/>
        </w:rPr>
        <w:t>сущность</w:t>
      </w:r>
      <w:r>
        <w:t></w:t>
      </w:r>
      <w:r>
        <w:rPr>
          <w:rFonts w:hint="eastAsia"/>
        </w:rPr>
        <w:t>правового</w:t>
      </w:r>
      <w:r>
        <w:t></w:t>
      </w:r>
      <w:r>
        <w:rPr>
          <w:rFonts w:hint="eastAsia"/>
        </w:rPr>
        <w:t>режима</w:t>
      </w:r>
      <w:r>
        <w:t></w:t>
      </w:r>
      <w:r>
        <w:t></w:t>
      </w:r>
      <w:r>
        <w:rPr>
          <w:rFonts w:hint="eastAsia"/>
        </w:rPr>
        <w:t>выявлены</w:t>
      </w:r>
      <w:r>
        <w:t></w:t>
      </w:r>
      <w:r>
        <w:rPr>
          <w:rFonts w:hint="eastAsia"/>
        </w:rPr>
        <w:t>и</w:t>
      </w:r>
      <w:r>
        <w:t></w:t>
      </w:r>
      <w:r>
        <w:rPr>
          <w:rFonts w:hint="eastAsia"/>
        </w:rPr>
        <w:t>показаны</w:t>
      </w:r>
      <w:r>
        <w:t></w:t>
      </w:r>
      <w:r>
        <w:rPr>
          <w:rFonts w:hint="eastAsia"/>
        </w:rPr>
        <w:t>отличия</w:t>
      </w:r>
      <w:r>
        <w:t></w:t>
      </w:r>
      <w:r>
        <w:rPr>
          <w:rFonts w:hint="eastAsia"/>
        </w:rPr>
        <w:t>данного</w:t>
      </w:r>
      <w:r>
        <w:t></w:t>
      </w:r>
      <w:r>
        <w:rPr>
          <w:rFonts w:hint="eastAsia"/>
        </w:rPr>
        <w:t>понятия</w:t>
      </w:r>
      <w:r>
        <w:t></w:t>
      </w:r>
      <w:r>
        <w:rPr>
          <w:rFonts w:hint="eastAsia"/>
        </w:rPr>
        <w:t>от</w:t>
      </w:r>
      <w:r>
        <w:t></w:t>
      </w:r>
      <w:r>
        <w:rPr>
          <w:rFonts w:hint="eastAsia"/>
        </w:rPr>
        <w:t>таких</w:t>
      </w:r>
      <w:r>
        <w:t></w:t>
      </w:r>
      <w:r>
        <w:rPr>
          <w:rFonts w:hint="eastAsia"/>
        </w:rPr>
        <w:t>юридических</w:t>
      </w:r>
      <w:r>
        <w:t></w:t>
      </w:r>
      <w:r>
        <w:rPr>
          <w:rFonts w:hint="eastAsia"/>
        </w:rPr>
        <w:t>категорий</w:t>
      </w:r>
      <w:r>
        <w:t></w:t>
      </w:r>
      <w:r>
        <w:t></w:t>
      </w:r>
      <w:r>
        <w:rPr>
          <w:rFonts w:hint="eastAsia"/>
        </w:rPr>
        <w:t>как</w:t>
      </w:r>
      <w:r>
        <w:t></w:t>
      </w:r>
      <w:r>
        <w:t></w:t>
      </w:r>
      <w:r>
        <w:rPr>
          <w:rFonts w:hint="eastAsia"/>
        </w:rPr>
        <w:t>правовое</w:t>
      </w:r>
      <w:r>
        <w:t></w:t>
      </w:r>
      <w:r>
        <w:rPr>
          <w:rFonts w:hint="eastAsia"/>
        </w:rPr>
        <w:t>состояние</w:t>
      </w:r>
      <w:r>
        <w:t></w:t>
      </w:r>
      <w:r>
        <w:t></w:t>
      </w:r>
      <w:r>
        <w:t></w:t>
      </w:r>
      <w:r>
        <w:t></w:t>
      </w:r>
      <w:r>
        <w:rPr>
          <w:rFonts w:hint="eastAsia"/>
        </w:rPr>
        <w:t>управление</w:t>
      </w:r>
      <w:r>
        <w:t></w:t>
      </w:r>
      <w:r>
        <w:t></w:t>
      </w:r>
      <w:r>
        <w:t></w:t>
      </w:r>
      <w:r>
        <w:t></w:t>
      </w:r>
      <w:r>
        <w:rPr>
          <w:rFonts w:hint="eastAsia"/>
        </w:rPr>
        <w:t>правовой</w:t>
      </w:r>
      <w:r>
        <w:t></w:t>
      </w:r>
      <w:r>
        <w:rPr>
          <w:rFonts w:hint="eastAsia"/>
        </w:rPr>
        <w:t>порядок</w:t>
      </w:r>
      <w:r>
        <w:t></w:t>
      </w:r>
      <w:r>
        <w:t></w:t>
      </w:r>
      <w:r>
        <w:t></w:t>
      </w:r>
      <w:r>
        <w:t></w:t>
      </w:r>
      <w:r>
        <w:rPr>
          <w:rFonts w:hint="eastAsia"/>
        </w:rPr>
        <w:t>норма</w:t>
      </w:r>
      <w:r>
        <w:t></w:t>
      </w:r>
      <w:r>
        <w:rPr>
          <w:rFonts w:hint="eastAsia"/>
        </w:rPr>
        <w:t>права</w:t>
      </w:r>
      <w:r>
        <w:t></w:t>
      </w:r>
      <w:r>
        <w:t></w:t>
      </w:r>
      <w:r>
        <w:t></w:t>
      </w:r>
      <w:r>
        <w:t></w:t>
      </w:r>
      <w:r>
        <w:rPr>
          <w:rFonts w:hint="eastAsia"/>
        </w:rPr>
        <w:t>институт</w:t>
      </w:r>
      <w:r>
        <w:t></w:t>
      </w:r>
      <w:r>
        <w:rPr>
          <w:rFonts w:hint="eastAsia"/>
        </w:rPr>
        <w:t>права</w:t>
      </w:r>
      <w:r>
        <w:t></w:t>
      </w:r>
      <w:r>
        <w:t></w:t>
      </w:r>
      <w:r>
        <w:t></w:t>
      </w:r>
      <w:r>
        <w:t></w:t>
      </w:r>
      <w:r>
        <w:rPr>
          <w:rFonts w:hint="eastAsia"/>
        </w:rPr>
        <w:t>отрасль</w:t>
      </w:r>
      <w:r>
        <w:t></w:t>
      </w:r>
      <w:r>
        <w:rPr>
          <w:rFonts w:hint="eastAsia"/>
        </w:rPr>
        <w:t>права</w:t>
      </w:r>
      <w:r>
        <w:t></w:t>
      </w:r>
      <w:r>
        <w:t></w:t>
      </w:r>
      <w:r>
        <w:t></w:t>
      </w:r>
      <w:r>
        <w:t></w:t>
      </w:r>
      <w:r>
        <w:rPr>
          <w:rFonts w:hint="eastAsia"/>
        </w:rPr>
        <w:t>правовой</w:t>
      </w:r>
      <w:r>
        <w:t></w:t>
      </w:r>
      <w:r>
        <w:rPr>
          <w:rFonts w:hint="eastAsia"/>
        </w:rPr>
        <w:t>механизм</w:t>
      </w:r>
      <w:r>
        <w:t></w:t>
      </w:r>
      <w:r>
        <w:t></w:t>
      </w:r>
      <w:r>
        <w:t></w:t>
      </w:r>
      <w:r>
        <w:t></w:t>
      </w:r>
      <w:r>
        <w:rPr>
          <w:rFonts w:hint="eastAsia"/>
        </w:rPr>
        <w:t>законность</w:t>
      </w:r>
      <w:r>
        <w:t></w:t>
      </w:r>
      <w:r>
        <w:t></w:t>
      </w:r>
      <w:r>
        <w:rPr>
          <w:rFonts w:hint="eastAsia"/>
        </w:rPr>
        <w:t>и</w:t>
      </w:r>
      <w:r>
        <w:t></w:t>
      </w:r>
      <w:r>
        <w:rPr>
          <w:rFonts w:hint="eastAsia"/>
        </w:rPr>
        <w:t>других</w:t>
      </w:r>
      <w:r>
        <w:t></w:t>
      </w:r>
    </w:p>
    <w:p w:rsidR="00CA1707" w:rsidRDefault="00CA1707" w:rsidP="00CA1707">
      <w:r>
        <w:t></w:t>
      </w:r>
      <w:r>
        <w:tab/>
      </w:r>
      <w:r>
        <w:rPr>
          <w:rFonts w:hint="eastAsia"/>
        </w:rPr>
        <w:t>дана</w:t>
      </w:r>
      <w:r>
        <w:t></w:t>
      </w:r>
      <w:r>
        <w:rPr>
          <w:rFonts w:hint="eastAsia"/>
        </w:rPr>
        <w:t>развернутая</w:t>
      </w:r>
      <w:r>
        <w:t></w:t>
      </w:r>
      <w:r>
        <w:rPr>
          <w:rFonts w:hint="eastAsia"/>
        </w:rPr>
        <w:t>характеристика</w:t>
      </w:r>
      <w:r>
        <w:t></w:t>
      </w:r>
      <w:r>
        <w:rPr>
          <w:rFonts w:hint="eastAsia"/>
        </w:rPr>
        <w:t>структуры</w:t>
      </w:r>
      <w:r>
        <w:t></w:t>
      </w:r>
      <w:r>
        <w:rPr>
          <w:rFonts w:hint="eastAsia"/>
        </w:rPr>
        <w:t>правового</w:t>
      </w:r>
      <w:r>
        <w:t></w:t>
      </w:r>
      <w:r>
        <w:rPr>
          <w:rFonts w:hint="eastAsia"/>
        </w:rPr>
        <w:t>режима</w:t>
      </w:r>
      <w:r>
        <w:t></w:t>
      </w:r>
      <w:r>
        <w:t></w:t>
      </w:r>
      <w:r>
        <w:rPr>
          <w:rFonts w:hint="eastAsia"/>
        </w:rPr>
        <w:t>показана</w:t>
      </w:r>
      <w:r>
        <w:t></w:t>
      </w:r>
      <w:r>
        <w:rPr>
          <w:rFonts w:hint="eastAsia"/>
        </w:rPr>
        <w:t>определяющая</w:t>
      </w:r>
      <w:r>
        <w:t></w:t>
      </w:r>
      <w:r>
        <w:rPr>
          <w:rFonts w:hint="eastAsia"/>
        </w:rPr>
        <w:t>роль</w:t>
      </w:r>
      <w:r>
        <w:t></w:t>
      </w:r>
      <w:r>
        <w:rPr>
          <w:rFonts w:hint="eastAsia"/>
        </w:rPr>
        <w:t>правовых</w:t>
      </w:r>
      <w:r>
        <w:t></w:t>
      </w:r>
      <w:r>
        <w:rPr>
          <w:rFonts w:hint="eastAsia"/>
        </w:rPr>
        <w:t>средств</w:t>
      </w:r>
      <w:r>
        <w:t></w:t>
      </w:r>
      <w:r>
        <w:t></w:t>
      </w:r>
      <w:r>
        <w:rPr>
          <w:rFonts w:hint="eastAsia"/>
        </w:rPr>
        <w:t>принципов</w:t>
      </w:r>
      <w:r>
        <w:t></w:t>
      </w:r>
      <w:r>
        <w:rPr>
          <w:rFonts w:hint="eastAsia"/>
        </w:rPr>
        <w:t>и</w:t>
      </w:r>
      <w:r>
        <w:t></w:t>
      </w:r>
      <w:r>
        <w:rPr>
          <w:rFonts w:hint="eastAsia"/>
        </w:rPr>
        <w:t>гарантий</w:t>
      </w:r>
      <w:r>
        <w:t></w:t>
      </w:r>
      <w:r>
        <w:rPr>
          <w:rFonts w:hint="eastAsia"/>
        </w:rPr>
        <w:t>в</w:t>
      </w:r>
      <w:r>
        <w:t></w:t>
      </w:r>
      <w:r>
        <w:rPr>
          <w:rFonts w:hint="eastAsia"/>
        </w:rPr>
        <w:t>его</w:t>
      </w:r>
      <w:r>
        <w:t></w:t>
      </w:r>
      <w:r>
        <w:rPr>
          <w:rFonts w:hint="eastAsia"/>
        </w:rPr>
        <w:t>формировании</w:t>
      </w:r>
      <w:r>
        <w:t></w:t>
      </w:r>
      <w:r>
        <w:rPr>
          <w:rFonts w:hint="eastAsia"/>
        </w:rPr>
        <w:t>и</w:t>
      </w:r>
      <w:r>
        <w:t></w:t>
      </w:r>
      <w:r>
        <w:rPr>
          <w:rFonts w:hint="eastAsia"/>
        </w:rPr>
        <w:t>функционировании</w:t>
      </w:r>
      <w:r>
        <w:t></w:t>
      </w:r>
    </w:p>
    <w:p w:rsidR="00CA1707" w:rsidRDefault="00CA1707" w:rsidP="00CA1707">
      <w:r>
        <w:t></w:t>
      </w:r>
      <w:r>
        <w:tab/>
      </w:r>
      <w:r>
        <w:rPr>
          <w:rFonts w:hint="eastAsia"/>
        </w:rPr>
        <w:t>раскрыты</w:t>
      </w:r>
      <w:r>
        <w:t></w:t>
      </w:r>
      <w:r>
        <w:rPr>
          <w:rFonts w:hint="eastAsia"/>
        </w:rPr>
        <w:t>сущность</w:t>
      </w:r>
      <w:r>
        <w:t></w:t>
      </w:r>
      <w:r>
        <w:rPr>
          <w:rFonts w:hint="eastAsia"/>
        </w:rPr>
        <w:t>и</w:t>
      </w:r>
      <w:r>
        <w:t></w:t>
      </w:r>
      <w:r>
        <w:rPr>
          <w:rFonts w:hint="eastAsia"/>
        </w:rPr>
        <w:t>содержание</w:t>
      </w:r>
      <w:r>
        <w:t></w:t>
      </w:r>
      <w:r>
        <w:rPr>
          <w:rFonts w:hint="eastAsia"/>
        </w:rPr>
        <w:t>функций</w:t>
      </w:r>
      <w:r>
        <w:t></w:t>
      </w:r>
      <w:r>
        <w:rPr>
          <w:rFonts w:hint="eastAsia"/>
        </w:rPr>
        <w:t>правовых</w:t>
      </w:r>
      <w:r>
        <w:t></w:t>
      </w:r>
      <w:r>
        <w:rPr>
          <w:rFonts w:hint="eastAsia"/>
        </w:rPr>
        <w:t>режимов</w:t>
      </w:r>
      <w:r>
        <w:t></w:t>
      </w:r>
      <w:r>
        <w:rPr>
          <w:rFonts w:hint="eastAsia"/>
        </w:rPr>
        <w:t>как</w:t>
      </w:r>
      <w:r>
        <w:t></w:t>
      </w:r>
      <w:r>
        <w:rPr>
          <w:rFonts w:hint="eastAsia"/>
        </w:rPr>
        <w:t>основных</w:t>
      </w:r>
      <w:r>
        <w:t></w:t>
      </w:r>
      <w:r>
        <w:rPr>
          <w:rFonts w:hint="eastAsia"/>
        </w:rPr>
        <w:t>направлений</w:t>
      </w:r>
      <w:r>
        <w:t></w:t>
      </w:r>
      <w:r>
        <w:rPr>
          <w:rFonts w:hint="eastAsia"/>
        </w:rPr>
        <w:t>их</w:t>
      </w:r>
      <w:r>
        <w:t></w:t>
      </w:r>
      <w:r>
        <w:rPr>
          <w:rFonts w:hint="eastAsia"/>
        </w:rPr>
        <w:t>воздействия</w:t>
      </w:r>
      <w:r>
        <w:t></w:t>
      </w:r>
      <w:r>
        <w:rPr>
          <w:rFonts w:hint="eastAsia"/>
        </w:rPr>
        <w:t>на</w:t>
      </w:r>
      <w:r>
        <w:t></w:t>
      </w:r>
      <w:r>
        <w:rPr>
          <w:rFonts w:hint="eastAsia"/>
        </w:rPr>
        <w:t>наиболее</w:t>
      </w:r>
      <w:r>
        <w:t></w:t>
      </w:r>
      <w:r>
        <w:rPr>
          <w:rFonts w:hint="eastAsia"/>
        </w:rPr>
        <w:t>значимые</w:t>
      </w:r>
      <w:r>
        <w:t></w:t>
      </w:r>
      <w:r>
        <w:rPr>
          <w:rFonts w:hint="eastAsia"/>
        </w:rPr>
        <w:t>общественные</w:t>
      </w:r>
      <w:r>
        <w:t></w:t>
      </w:r>
      <w:r>
        <w:rPr>
          <w:rFonts w:hint="eastAsia"/>
        </w:rPr>
        <w:t>отношения</w:t>
      </w:r>
      <w:r>
        <w:t></w:t>
      </w:r>
      <w:r>
        <w:t></w:t>
      </w:r>
      <w:r>
        <w:rPr>
          <w:rFonts w:hint="eastAsia"/>
        </w:rPr>
        <w:t>с</w:t>
      </w:r>
      <w:r>
        <w:t></w:t>
      </w:r>
      <w:r>
        <w:rPr>
          <w:rFonts w:hint="eastAsia"/>
        </w:rPr>
        <w:t>учетом</w:t>
      </w:r>
      <w:r>
        <w:t></w:t>
      </w:r>
      <w:r>
        <w:rPr>
          <w:rFonts w:hint="eastAsia"/>
        </w:rPr>
        <w:t>необходимости</w:t>
      </w:r>
      <w:r>
        <w:t></w:t>
      </w:r>
      <w:r>
        <w:rPr>
          <w:rFonts w:hint="eastAsia"/>
        </w:rPr>
        <w:t>упорядочения</w:t>
      </w:r>
      <w:r>
        <w:t></w:t>
      </w:r>
      <w:r>
        <w:rPr>
          <w:rFonts w:hint="eastAsia"/>
        </w:rPr>
        <w:t>их</w:t>
      </w:r>
      <w:r>
        <w:t></w:t>
      </w:r>
      <w:r>
        <w:rPr>
          <w:rFonts w:hint="eastAsia"/>
        </w:rPr>
        <w:t>регулирующего</w:t>
      </w:r>
      <w:r>
        <w:t></w:t>
      </w:r>
      <w:r>
        <w:rPr>
          <w:rFonts w:hint="eastAsia"/>
        </w:rPr>
        <w:t>и</w:t>
      </w:r>
      <w:r>
        <w:t></w:t>
      </w:r>
      <w:r>
        <w:rPr>
          <w:rFonts w:hint="eastAsia"/>
        </w:rPr>
        <w:t>охранительного</w:t>
      </w:r>
      <w:r>
        <w:t></w:t>
      </w:r>
      <w:r>
        <w:rPr>
          <w:rFonts w:hint="eastAsia"/>
        </w:rPr>
        <w:t>воздействия</w:t>
      </w:r>
      <w:r>
        <w:t></w:t>
      </w:r>
      <w:r>
        <w:rPr>
          <w:rFonts w:hint="eastAsia"/>
        </w:rPr>
        <w:t>существенно</w:t>
      </w:r>
      <w:r>
        <w:t></w:t>
      </w:r>
      <w:r>
        <w:rPr>
          <w:rFonts w:hint="eastAsia"/>
        </w:rPr>
        <w:t>уточнена</w:t>
      </w:r>
      <w:r>
        <w:t></w:t>
      </w:r>
      <w:r>
        <w:rPr>
          <w:rFonts w:hint="eastAsia"/>
        </w:rPr>
        <w:t>система</w:t>
      </w:r>
      <w:r>
        <w:t></w:t>
      </w:r>
      <w:r>
        <w:rPr>
          <w:rFonts w:hint="eastAsia"/>
        </w:rPr>
        <w:t>функций</w:t>
      </w:r>
      <w:r>
        <w:t></w:t>
      </w:r>
      <w:r>
        <w:rPr>
          <w:rFonts w:hint="eastAsia"/>
        </w:rPr>
        <w:t>правовых</w:t>
      </w:r>
      <w:r>
        <w:t></w:t>
      </w:r>
      <w:r>
        <w:rPr>
          <w:rFonts w:hint="eastAsia"/>
        </w:rPr>
        <w:t>режимов</w:t>
      </w:r>
      <w:r>
        <w:t></w:t>
      </w:r>
    </w:p>
    <w:p w:rsidR="00CA1707" w:rsidRDefault="00CA1707" w:rsidP="00CA1707">
      <w:r>
        <w:t></w:t>
      </w:r>
      <w:r>
        <w:tab/>
      </w:r>
      <w:r>
        <w:rPr>
          <w:rFonts w:hint="eastAsia"/>
        </w:rPr>
        <w:t>предложены</w:t>
      </w:r>
      <w:r>
        <w:t></w:t>
      </w:r>
      <w:r>
        <w:rPr>
          <w:rFonts w:hint="eastAsia"/>
        </w:rPr>
        <w:t>основные</w:t>
      </w:r>
      <w:r>
        <w:t></w:t>
      </w:r>
      <w:r>
        <w:rPr>
          <w:rFonts w:hint="eastAsia"/>
        </w:rPr>
        <w:t>критерии</w:t>
      </w:r>
      <w:r>
        <w:t></w:t>
      </w:r>
      <w:r>
        <w:t></w:t>
      </w:r>
      <w:r>
        <w:rPr>
          <w:rFonts w:hint="eastAsia"/>
        </w:rPr>
        <w:t>позволившие</w:t>
      </w:r>
      <w:r>
        <w:t></w:t>
      </w:r>
      <w:r>
        <w:rPr>
          <w:rFonts w:hint="eastAsia"/>
        </w:rPr>
        <w:t>произвести</w:t>
      </w:r>
      <w:r>
        <w:t></w:t>
      </w:r>
      <w:r>
        <w:rPr>
          <w:rFonts w:hint="eastAsia"/>
        </w:rPr>
        <w:t>всестороннюю</w:t>
      </w:r>
      <w:r>
        <w:t></w:t>
      </w:r>
      <w:r>
        <w:rPr>
          <w:rFonts w:hint="eastAsia"/>
        </w:rPr>
        <w:t>классификацию</w:t>
      </w:r>
      <w:r>
        <w:t></w:t>
      </w:r>
      <w:r>
        <w:rPr>
          <w:rFonts w:hint="eastAsia"/>
        </w:rPr>
        <w:t>правовых</w:t>
      </w:r>
      <w:r>
        <w:t></w:t>
      </w:r>
      <w:r>
        <w:rPr>
          <w:rFonts w:hint="eastAsia"/>
        </w:rPr>
        <w:t>режимов</w:t>
      </w:r>
      <w:r>
        <w:t></w:t>
      </w:r>
      <w:r>
        <w:rPr>
          <w:rFonts w:hint="eastAsia"/>
        </w:rPr>
        <w:t>и</w:t>
      </w:r>
      <w:r>
        <w:t></w:t>
      </w:r>
      <w:r>
        <w:rPr>
          <w:rFonts w:hint="eastAsia"/>
        </w:rPr>
        <w:t>охарактеризовать</w:t>
      </w:r>
      <w:r>
        <w:t></w:t>
      </w:r>
      <w:r>
        <w:rPr>
          <w:rFonts w:hint="eastAsia"/>
        </w:rPr>
        <w:t>их</w:t>
      </w:r>
      <w:r>
        <w:t></w:t>
      </w:r>
      <w:r>
        <w:rPr>
          <w:rFonts w:hint="eastAsia"/>
        </w:rPr>
        <w:t>основные</w:t>
      </w:r>
      <w:r>
        <w:t></w:t>
      </w:r>
      <w:r>
        <w:rPr>
          <w:rFonts w:hint="eastAsia"/>
        </w:rPr>
        <w:t>виды</w:t>
      </w:r>
      <w:r>
        <w:t></w:t>
      </w:r>
    </w:p>
    <w:p w:rsidR="00CA1707" w:rsidRDefault="00CA1707" w:rsidP="00CA1707">
      <w:r>
        <w:t></w:t>
      </w:r>
      <w:r>
        <w:tab/>
      </w:r>
      <w:r>
        <w:rPr>
          <w:rFonts w:hint="eastAsia"/>
        </w:rPr>
        <w:t>проанализированы</w:t>
      </w:r>
      <w:r>
        <w:t></w:t>
      </w:r>
      <w:r>
        <w:rPr>
          <w:rFonts w:hint="eastAsia"/>
        </w:rPr>
        <w:t>специальные</w:t>
      </w:r>
      <w:r>
        <w:t></w:t>
      </w:r>
      <w:r>
        <w:rPr>
          <w:rFonts w:hint="eastAsia"/>
        </w:rPr>
        <w:t>правовые</w:t>
      </w:r>
      <w:r>
        <w:t></w:t>
      </w:r>
      <w:r>
        <w:rPr>
          <w:rFonts w:hint="eastAsia"/>
        </w:rPr>
        <w:t>режимы</w:t>
      </w:r>
      <w:r>
        <w:t></w:t>
      </w:r>
      <w:r>
        <w:t></w:t>
      </w:r>
      <w:r>
        <w:rPr>
          <w:rFonts w:hint="eastAsia"/>
        </w:rPr>
        <w:t>представляющие</w:t>
      </w:r>
      <w:r>
        <w:t></w:t>
      </w:r>
      <w:r>
        <w:rPr>
          <w:rFonts w:hint="eastAsia"/>
        </w:rPr>
        <w:t>модификацию</w:t>
      </w:r>
      <w:r>
        <w:t></w:t>
      </w:r>
      <w:r>
        <w:rPr>
          <w:rFonts w:hint="eastAsia"/>
        </w:rPr>
        <w:t>общих</w:t>
      </w:r>
      <w:r>
        <w:t></w:t>
      </w:r>
      <w:r>
        <w:rPr>
          <w:rFonts w:hint="eastAsia"/>
        </w:rPr>
        <w:t>и</w:t>
      </w:r>
      <w:r>
        <w:t></w:t>
      </w:r>
      <w:r>
        <w:rPr>
          <w:rFonts w:hint="eastAsia"/>
        </w:rPr>
        <w:t>устанавливающие</w:t>
      </w:r>
      <w:r>
        <w:t></w:t>
      </w:r>
      <w:r>
        <w:rPr>
          <w:rFonts w:hint="eastAsia"/>
        </w:rPr>
        <w:t>либо</w:t>
      </w:r>
      <w:r>
        <w:t></w:t>
      </w:r>
      <w:r>
        <w:rPr>
          <w:rFonts w:hint="eastAsia"/>
        </w:rPr>
        <w:t>особые</w:t>
      </w:r>
      <w:r>
        <w:t></w:t>
      </w:r>
      <w:r>
        <w:rPr>
          <w:rFonts w:hint="eastAsia"/>
        </w:rPr>
        <w:t>преимущества</w:t>
      </w:r>
      <w:r>
        <w:t></w:t>
      </w:r>
      <w:r>
        <w:t></w:t>
      </w:r>
      <w:r>
        <w:rPr>
          <w:rFonts w:hint="eastAsia"/>
        </w:rPr>
        <w:t>либо</w:t>
      </w:r>
      <w:r>
        <w:t></w:t>
      </w:r>
      <w:r>
        <w:rPr>
          <w:rFonts w:hint="eastAsia"/>
        </w:rPr>
        <w:t>особые</w:t>
      </w:r>
      <w:r>
        <w:t></w:t>
      </w:r>
      <w:r>
        <w:rPr>
          <w:rFonts w:hint="eastAsia"/>
        </w:rPr>
        <w:t>ограничения</w:t>
      </w:r>
      <w:r>
        <w:t></w:t>
      </w:r>
      <w:r>
        <w:rPr>
          <w:rFonts w:hint="eastAsia"/>
        </w:rPr>
        <w:t>для</w:t>
      </w:r>
      <w:r>
        <w:t></w:t>
      </w:r>
      <w:r>
        <w:rPr>
          <w:rFonts w:hint="eastAsia"/>
        </w:rPr>
        <w:t>субъектов</w:t>
      </w:r>
      <w:r>
        <w:t></w:t>
      </w:r>
      <w:r>
        <w:rPr>
          <w:rFonts w:hint="eastAsia"/>
        </w:rPr>
        <w:t>в</w:t>
      </w:r>
      <w:r>
        <w:t></w:t>
      </w:r>
      <w:r>
        <w:rPr>
          <w:rFonts w:hint="eastAsia"/>
        </w:rPr>
        <w:t>рамках</w:t>
      </w:r>
      <w:r>
        <w:t></w:t>
      </w:r>
      <w:r>
        <w:rPr>
          <w:rFonts w:hint="eastAsia"/>
        </w:rPr>
        <w:t>режимного</w:t>
      </w:r>
      <w:r>
        <w:t></w:t>
      </w:r>
      <w:r>
        <w:rPr>
          <w:rFonts w:hint="eastAsia"/>
        </w:rPr>
        <w:t>регулирования</w:t>
      </w:r>
      <w:r>
        <w:t></w:t>
      </w:r>
      <w:r>
        <w:t></w:t>
      </w:r>
      <w:r>
        <w:rPr>
          <w:rFonts w:hint="eastAsia"/>
        </w:rPr>
        <w:t>в</w:t>
      </w:r>
      <w:r>
        <w:t></w:t>
      </w:r>
      <w:r>
        <w:rPr>
          <w:rFonts w:hint="eastAsia"/>
        </w:rPr>
        <w:t>результате</w:t>
      </w:r>
      <w:r>
        <w:t></w:t>
      </w:r>
      <w:r>
        <w:rPr>
          <w:rFonts w:hint="eastAsia"/>
        </w:rPr>
        <w:t>чего</w:t>
      </w:r>
      <w:r>
        <w:t></w:t>
      </w:r>
      <w:r>
        <w:rPr>
          <w:rFonts w:hint="eastAsia"/>
        </w:rPr>
        <w:t>определены</w:t>
      </w:r>
      <w:r>
        <w:t></w:t>
      </w:r>
      <w:r>
        <w:rPr>
          <w:rFonts w:hint="eastAsia"/>
        </w:rPr>
        <w:t>их</w:t>
      </w:r>
      <w:r>
        <w:t></w:t>
      </w:r>
      <w:r>
        <w:rPr>
          <w:rFonts w:hint="eastAsia"/>
        </w:rPr>
        <w:t>понятия</w:t>
      </w:r>
      <w:r>
        <w:t></w:t>
      </w:r>
      <w:r>
        <w:t></w:t>
      </w:r>
      <w:r>
        <w:rPr>
          <w:rFonts w:hint="eastAsia"/>
        </w:rPr>
        <w:t>признаки</w:t>
      </w:r>
      <w:r>
        <w:t></w:t>
      </w:r>
      <w:r>
        <w:rPr>
          <w:rFonts w:hint="eastAsia"/>
        </w:rPr>
        <w:t>и</w:t>
      </w:r>
      <w:r>
        <w:t></w:t>
      </w:r>
      <w:r>
        <w:rPr>
          <w:rFonts w:hint="eastAsia"/>
        </w:rPr>
        <w:t>содержание</w:t>
      </w:r>
      <w:r>
        <w:t></w:t>
      </w:r>
      <w:r>
        <w:t></w:t>
      </w:r>
      <w:r>
        <w:rPr>
          <w:rFonts w:hint="eastAsia"/>
        </w:rPr>
        <w:t>охарактеризованы</w:t>
      </w:r>
      <w:r>
        <w:t></w:t>
      </w:r>
      <w:r>
        <w:rPr>
          <w:rFonts w:hint="eastAsia"/>
        </w:rPr>
        <w:t>правовые</w:t>
      </w:r>
      <w:r>
        <w:t></w:t>
      </w:r>
      <w:r>
        <w:rPr>
          <w:rFonts w:hint="eastAsia"/>
        </w:rPr>
        <w:t>преимущества</w:t>
      </w:r>
      <w:r>
        <w:t></w:t>
      </w:r>
      <w:r>
        <w:rPr>
          <w:rFonts w:hint="eastAsia"/>
        </w:rPr>
        <w:t>и</w:t>
      </w:r>
      <w:r>
        <w:t></w:t>
      </w:r>
      <w:r>
        <w:rPr>
          <w:rFonts w:hint="eastAsia"/>
        </w:rPr>
        <w:t>правовые</w:t>
      </w:r>
      <w:r>
        <w:t></w:t>
      </w:r>
      <w:r>
        <w:rPr>
          <w:rFonts w:hint="eastAsia"/>
        </w:rPr>
        <w:t>ограничения</w:t>
      </w:r>
      <w:r>
        <w:t></w:t>
      </w:r>
      <w:r>
        <w:t></w:t>
      </w:r>
      <w:r>
        <w:rPr>
          <w:rFonts w:hint="eastAsia"/>
        </w:rPr>
        <w:t>лежащие</w:t>
      </w:r>
      <w:r>
        <w:t></w:t>
      </w:r>
      <w:r>
        <w:rPr>
          <w:rFonts w:hint="eastAsia"/>
        </w:rPr>
        <w:t>в</w:t>
      </w:r>
      <w:r>
        <w:t></w:t>
      </w:r>
      <w:r>
        <w:rPr>
          <w:rFonts w:hint="eastAsia"/>
        </w:rPr>
        <w:t>основе</w:t>
      </w:r>
      <w:r>
        <w:t></w:t>
      </w:r>
      <w:r>
        <w:rPr>
          <w:rFonts w:hint="eastAsia"/>
        </w:rPr>
        <w:t>этих</w:t>
      </w:r>
      <w:r>
        <w:t></w:t>
      </w:r>
      <w:r>
        <w:rPr>
          <w:rFonts w:hint="eastAsia"/>
        </w:rPr>
        <w:t>режимов</w:t>
      </w:r>
      <w:r>
        <w:t></w:t>
      </w:r>
      <w:r>
        <w:t></w:t>
      </w:r>
      <w:r>
        <w:rPr>
          <w:rFonts w:hint="eastAsia"/>
        </w:rPr>
        <w:t>а</w:t>
      </w:r>
      <w:r>
        <w:t></w:t>
      </w:r>
      <w:r>
        <w:rPr>
          <w:rFonts w:hint="eastAsia"/>
        </w:rPr>
        <w:t>также</w:t>
      </w:r>
      <w:r>
        <w:t></w:t>
      </w:r>
      <w:r>
        <w:rPr>
          <w:rFonts w:hint="eastAsia"/>
        </w:rPr>
        <w:t>выработаны</w:t>
      </w:r>
      <w:r>
        <w:t></w:t>
      </w:r>
      <w:r>
        <w:rPr>
          <w:rFonts w:hint="eastAsia"/>
        </w:rPr>
        <w:t>критерии</w:t>
      </w:r>
      <w:r>
        <w:t></w:t>
      </w:r>
      <w:r>
        <w:rPr>
          <w:rFonts w:hint="eastAsia"/>
        </w:rPr>
        <w:t>ограничения</w:t>
      </w:r>
      <w:r>
        <w:t></w:t>
      </w:r>
      <w:r>
        <w:rPr>
          <w:rFonts w:hint="eastAsia"/>
        </w:rPr>
        <w:t>прав</w:t>
      </w:r>
      <w:r>
        <w:t></w:t>
      </w:r>
      <w:r>
        <w:rPr>
          <w:rFonts w:hint="eastAsia"/>
        </w:rPr>
        <w:t>и</w:t>
      </w:r>
      <w:r>
        <w:t></w:t>
      </w:r>
      <w:r>
        <w:rPr>
          <w:rFonts w:hint="eastAsia"/>
        </w:rPr>
        <w:t>свобод</w:t>
      </w:r>
      <w:r>
        <w:t></w:t>
      </w:r>
      <w:r>
        <w:rPr>
          <w:rFonts w:hint="eastAsia"/>
        </w:rPr>
        <w:t>граждан</w:t>
      </w:r>
      <w:r>
        <w:t></w:t>
      </w:r>
      <w:r>
        <w:rPr>
          <w:rFonts w:hint="eastAsia"/>
        </w:rPr>
        <w:t>в</w:t>
      </w:r>
      <w:r>
        <w:t></w:t>
      </w:r>
      <w:r>
        <w:rPr>
          <w:rFonts w:hint="eastAsia"/>
        </w:rPr>
        <w:t>условиях</w:t>
      </w:r>
      <w:r>
        <w:t></w:t>
      </w:r>
      <w:r>
        <w:rPr>
          <w:rFonts w:hint="eastAsia"/>
        </w:rPr>
        <w:t>чрезвычайных</w:t>
      </w:r>
      <w:r>
        <w:t></w:t>
      </w:r>
      <w:r>
        <w:rPr>
          <w:rFonts w:hint="eastAsia"/>
        </w:rPr>
        <w:t>правовых</w:t>
      </w:r>
      <w:r>
        <w:t></w:t>
      </w:r>
      <w:r>
        <w:rPr>
          <w:rFonts w:hint="eastAsia"/>
        </w:rPr>
        <w:t>режимов</w:t>
      </w:r>
      <w:r>
        <w:t></w:t>
      </w:r>
    </w:p>
    <w:p w:rsidR="00CA1707" w:rsidRDefault="00CA1707" w:rsidP="00CA1707">
      <w:r>
        <w:t></w:t>
      </w:r>
      <w:r>
        <w:tab/>
      </w:r>
      <w:r>
        <w:rPr>
          <w:rFonts w:hint="eastAsia"/>
        </w:rPr>
        <w:t>исследованы</w:t>
      </w:r>
      <w:r>
        <w:t></w:t>
      </w:r>
      <w:r>
        <w:rPr>
          <w:rFonts w:hint="eastAsia"/>
        </w:rPr>
        <w:t>отраслевые</w:t>
      </w:r>
      <w:r>
        <w:t></w:t>
      </w:r>
      <w:r>
        <w:t></w:t>
      </w:r>
      <w:r>
        <w:rPr>
          <w:rFonts w:hint="eastAsia"/>
        </w:rPr>
        <w:t>публично</w:t>
      </w:r>
      <w:r>
        <w:t></w:t>
      </w:r>
      <w:r>
        <w:rPr>
          <w:rFonts w:hint="eastAsia"/>
        </w:rPr>
        <w:t>правовые</w:t>
      </w:r>
      <w:r>
        <w:t></w:t>
      </w:r>
      <w:r>
        <w:rPr>
          <w:rFonts w:hint="eastAsia"/>
        </w:rPr>
        <w:t>и</w:t>
      </w:r>
      <w:r>
        <w:t></w:t>
      </w:r>
      <w:r>
        <w:rPr>
          <w:rFonts w:hint="eastAsia"/>
        </w:rPr>
        <w:t>частноправовые</w:t>
      </w:r>
      <w:r>
        <w:t></w:t>
      </w:r>
      <w:r>
        <w:rPr>
          <w:rFonts w:hint="eastAsia"/>
        </w:rPr>
        <w:t>режимы</w:t>
      </w:r>
      <w:r>
        <w:t></w:t>
      </w:r>
      <w:r>
        <w:rPr>
          <w:rFonts w:hint="eastAsia"/>
        </w:rPr>
        <w:t>с</w:t>
      </w:r>
      <w:r>
        <w:t></w:t>
      </w:r>
      <w:r>
        <w:rPr>
          <w:rFonts w:hint="eastAsia"/>
        </w:rPr>
        <w:t>точки</w:t>
      </w:r>
      <w:r>
        <w:t></w:t>
      </w:r>
      <w:r>
        <w:rPr>
          <w:rFonts w:hint="eastAsia"/>
        </w:rPr>
        <w:t>зрения</w:t>
      </w:r>
      <w:r>
        <w:t></w:t>
      </w:r>
      <w:r>
        <w:rPr>
          <w:rFonts w:hint="eastAsia"/>
        </w:rPr>
        <w:t>предмета</w:t>
      </w:r>
      <w:r>
        <w:t></w:t>
      </w:r>
      <w:r>
        <w:t></w:t>
      </w:r>
      <w:r>
        <w:rPr>
          <w:rFonts w:hint="eastAsia"/>
        </w:rPr>
        <w:t>метода</w:t>
      </w:r>
      <w:r>
        <w:t></w:t>
      </w:r>
      <w:r>
        <w:t></w:t>
      </w:r>
      <w:r>
        <w:rPr>
          <w:rFonts w:hint="eastAsia"/>
        </w:rPr>
        <w:t>механизма</w:t>
      </w:r>
      <w:r>
        <w:t></w:t>
      </w:r>
      <w:r>
        <w:rPr>
          <w:rFonts w:hint="eastAsia"/>
        </w:rPr>
        <w:t>и</w:t>
      </w:r>
      <w:r>
        <w:t></w:t>
      </w:r>
      <w:r>
        <w:rPr>
          <w:rFonts w:hint="eastAsia"/>
        </w:rPr>
        <w:t>принципов</w:t>
      </w:r>
      <w:r>
        <w:t></w:t>
      </w:r>
      <w:r>
        <w:rPr>
          <w:rFonts w:hint="eastAsia"/>
        </w:rPr>
        <w:t>правового</w:t>
      </w:r>
      <w:r>
        <w:t></w:t>
      </w:r>
      <w:r>
        <w:rPr>
          <w:rFonts w:hint="eastAsia"/>
        </w:rPr>
        <w:t>регулирования</w:t>
      </w:r>
      <w:r>
        <w:t></w:t>
      </w:r>
      <w:r>
        <w:t></w:t>
      </w:r>
      <w:r>
        <w:rPr>
          <w:rFonts w:hint="eastAsia"/>
        </w:rPr>
        <w:t>определены</w:t>
      </w:r>
      <w:r>
        <w:t></w:t>
      </w:r>
      <w:r>
        <w:rPr>
          <w:rFonts w:hint="eastAsia"/>
        </w:rPr>
        <w:t>их</w:t>
      </w:r>
      <w:r>
        <w:t></w:t>
      </w:r>
      <w:r>
        <w:rPr>
          <w:rFonts w:hint="eastAsia"/>
        </w:rPr>
        <w:t>понятие</w:t>
      </w:r>
      <w:r>
        <w:t></w:t>
      </w:r>
      <w:r>
        <w:t></w:t>
      </w:r>
      <w:r>
        <w:rPr>
          <w:rFonts w:hint="eastAsia"/>
        </w:rPr>
        <w:t>признаки</w:t>
      </w:r>
      <w:r>
        <w:t></w:t>
      </w:r>
      <w:r>
        <w:t></w:t>
      </w:r>
      <w:r>
        <w:rPr>
          <w:rFonts w:hint="eastAsia"/>
        </w:rPr>
        <w:t>содержание</w:t>
      </w:r>
      <w:r>
        <w:t></w:t>
      </w:r>
      <w:r>
        <w:t></w:t>
      </w:r>
      <w:r>
        <w:rPr>
          <w:rFonts w:hint="eastAsia"/>
        </w:rPr>
        <w:t>установлены</w:t>
      </w:r>
      <w:r>
        <w:t></w:t>
      </w:r>
      <w:r>
        <w:rPr>
          <w:rFonts w:hint="eastAsia"/>
        </w:rPr>
        <w:t>сходства</w:t>
      </w:r>
      <w:r>
        <w:t></w:t>
      </w:r>
      <w:r>
        <w:rPr>
          <w:rFonts w:hint="eastAsia"/>
        </w:rPr>
        <w:t>и</w:t>
      </w:r>
      <w:r>
        <w:t></w:t>
      </w:r>
      <w:r>
        <w:rPr>
          <w:rFonts w:hint="eastAsia"/>
        </w:rPr>
        <w:t>различия</w:t>
      </w:r>
      <w:r>
        <w:t></w:t>
      </w:r>
    </w:p>
    <w:p w:rsidR="00CA1707" w:rsidRDefault="00CA1707" w:rsidP="00CA1707">
      <w:r>
        <w:t></w:t>
      </w:r>
      <w:r>
        <w:tab/>
      </w:r>
      <w:r>
        <w:rPr>
          <w:rFonts w:hint="eastAsia"/>
        </w:rPr>
        <w:t>осуществлен</w:t>
      </w:r>
      <w:r>
        <w:t></w:t>
      </w:r>
      <w:r>
        <w:rPr>
          <w:rFonts w:hint="eastAsia"/>
        </w:rPr>
        <w:t>комплексный</w:t>
      </w:r>
      <w:r>
        <w:t></w:t>
      </w:r>
      <w:r>
        <w:rPr>
          <w:rFonts w:hint="eastAsia"/>
        </w:rPr>
        <w:t>анализ</w:t>
      </w:r>
      <w:r>
        <w:t></w:t>
      </w:r>
      <w:r>
        <w:rPr>
          <w:rFonts w:hint="eastAsia"/>
        </w:rPr>
        <w:t>сущности</w:t>
      </w:r>
      <w:r>
        <w:t></w:t>
      </w:r>
      <w:r>
        <w:rPr>
          <w:rFonts w:hint="eastAsia"/>
        </w:rPr>
        <w:t>и</w:t>
      </w:r>
      <w:r>
        <w:t></w:t>
      </w:r>
      <w:r>
        <w:rPr>
          <w:rFonts w:hint="eastAsia"/>
        </w:rPr>
        <w:t>содержания</w:t>
      </w:r>
    </w:p>
    <w:p w:rsidR="00CA1707" w:rsidRDefault="00CA1707" w:rsidP="00CA1707">
      <w:r>
        <w:rPr>
          <w:rFonts w:hint="eastAsia"/>
        </w:rPr>
        <w:t>процессуально</w:t>
      </w:r>
      <w:r>
        <w:t></w:t>
      </w:r>
      <w:r>
        <w:rPr>
          <w:rFonts w:hint="eastAsia"/>
        </w:rPr>
        <w:t>правового</w:t>
      </w:r>
      <w:r>
        <w:t></w:t>
      </w:r>
      <w:r>
        <w:rPr>
          <w:rFonts w:hint="eastAsia"/>
        </w:rPr>
        <w:t>режима</w:t>
      </w:r>
      <w:r>
        <w:t></w:t>
      </w:r>
      <w:r>
        <w:tab/>
      </w:r>
      <w:r>
        <w:rPr>
          <w:rFonts w:hint="eastAsia"/>
        </w:rPr>
        <w:t>рассмотрены</w:t>
      </w:r>
      <w:r>
        <w:t></w:t>
      </w:r>
      <w:r>
        <w:rPr>
          <w:rFonts w:hint="eastAsia"/>
        </w:rPr>
        <w:t>его</w:t>
      </w:r>
      <w:r>
        <w:t></w:t>
      </w:r>
      <w:r>
        <w:rPr>
          <w:rFonts w:hint="eastAsia"/>
        </w:rPr>
        <w:t>понятие</w:t>
      </w:r>
      <w:r>
        <w:t></w:t>
      </w:r>
    </w:p>
    <w:p w:rsidR="00CA1707" w:rsidRDefault="00CA1707" w:rsidP="00CA1707">
      <w:r>
        <w:rPr>
          <w:rFonts w:hint="eastAsia"/>
        </w:rPr>
        <w:t>специфические</w:t>
      </w:r>
      <w:r>
        <w:t></w:t>
      </w:r>
      <w:r>
        <w:rPr>
          <w:rFonts w:hint="eastAsia"/>
        </w:rPr>
        <w:t>признаки</w:t>
      </w:r>
      <w:r>
        <w:t></w:t>
      </w:r>
      <w:r>
        <w:t></w:t>
      </w:r>
      <w:r>
        <w:rPr>
          <w:rFonts w:hint="eastAsia"/>
        </w:rPr>
        <w:t>структура</w:t>
      </w:r>
      <w:r>
        <w:t></w:t>
      </w:r>
      <w:r>
        <w:rPr>
          <w:rFonts w:hint="eastAsia"/>
        </w:rPr>
        <w:t>и</w:t>
      </w:r>
      <w:r>
        <w:t></w:t>
      </w:r>
      <w:r>
        <w:rPr>
          <w:rFonts w:hint="eastAsia"/>
        </w:rPr>
        <w:t>виды</w:t>
      </w:r>
      <w:r>
        <w:t></w:t>
      </w:r>
      <w:r>
        <w:t></w:t>
      </w:r>
      <w:r>
        <w:rPr>
          <w:rFonts w:hint="eastAsia"/>
        </w:rPr>
        <w:t>установлена</w:t>
      </w:r>
      <w:r>
        <w:t></w:t>
      </w:r>
      <w:r>
        <w:rPr>
          <w:rFonts w:hint="eastAsia"/>
        </w:rPr>
        <w:t>его</w:t>
      </w:r>
      <w:r>
        <w:t></w:t>
      </w:r>
      <w:r>
        <w:rPr>
          <w:rFonts w:hint="eastAsia"/>
        </w:rPr>
        <w:t>самостоятельная</w:t>
      </w:r>
      <w:r>
        <w:t></w:t>
      </w:r>
      <w:r>
        <w:rPr>
          <w:rFonts w:hint="eastAsia"/>
        </w:rPr>
        <w:t>роль</w:t>
      </w:r>
      <w:r>
        <w:t></w:t>
      </w:r>
      <w:r>
        <w:t></w:t>
      </w:r>
      <w:r>
        <w:rPr>
          <w:rFonts w:hint="eastAsia"/>
        </w:rPr>
        <w:t>по</w:t>
      </w:r>
      <w:r>
        <w:t></w:t>
      </w:r>
      <w:r>
        <w:rPr>
          <w:rFonts w:hint="eastAsia"/>
        </w:rPr>
        <w:t>отношению</w:t>
      </w:r>
      <w:r>
        <w:t></w:t>
      </w:r>
      <w:r>
        <w:rPr>
          <w:rFonts w:hint="eastAsia"/>
        </w:rPr>
        <w:t>к</w:t>
      </w:r>
      <w:r>
        <w:t></w:t>
      </w:r>
      <w:r>
        <w:rPr>
          <w:rFonts w:hint="eastAsia"/>
        </w:rPr>
        <w:t>материальному</w:t>
      </w:r>
      <w:r>
        <w:t></w:t>
      </w:r>
      <w:r>
        <w:rPr>
          <w:rFonts w:hint="eastAsia"/>
        </w:rPr>
        <w:t>правовому</w:t>
      </w:r>
      <w:r>
        <w:t></w:t>
      </w:r>
      <w:r>
        <w:rPr>
          <w:rFonts w:hint="eastAsia"/>
        </w:rPr>
        <w:t>режиму</w:t>
      </w:r>
      <w:r>
        <w:t></w:t>
      </w:r>
      <w:r>
        <w:t></w:t>
      </w:r>
      <w:r>
        <w:rPr>
          <w:rFonts w:hint="eastAsia"/>
        </w:rPr>
        <w:t>и</w:t>
      </w:r>
      <w:r>
        <w:t></w:t>
      </w:r>
      <w:r>
        <w:rPr>
          <w:rFonts w:hint="eastAsia"/>
        </w:rPr>
        <w:t>значение</w:t>
      </w:r>
      <w:r>
        <w:t></w:t>
      </w:r>
      <w:r>
        <w:rPr>
          <w:rFonts w:hint="eastAsia"/>
        </w:rPr>
        <w:t>в</w:t>
      </w:r>
      <w:r>
        <w:t></w:t>
      </w:r>
      <w:r>
        <w:rPr>
          <w:rFonts w:hint="eastAsia"/>
        </w:rPr>
        <w:t>регулировании</w:t>
      </w:r>
      <w:r>
        <w:t></w:t>
      </w:r>
      <w:r>
        <w:rPr>
          <w:rFonts w:hint="eastAsia"/>
        </w:rPr>
        <w:t>определенной</w:t>
      </w:r>
      <w:r>
        <w:t></w:t>
      </w:r>
      <w:r>
        <w:rPr>
          <w:rFonts w:hint="eastAsia"/>
        </w:rPr>
        <w:t>сферы</w:t>
      </w:r>
      <w:r>
        <w:t></w:t>
      </w:r>
      <w:r>
        <w:rPr>
          <w:rFonts w:hint="eastAsia"/>
        </w:rPr>
        <w:t>общественных</w:t>
      </w:r>
      <w:r>
        <w:t></w:t>
      </w:r>
      <w:r>
        <w:rPr>
          <w:rFonts w:hint="eastAsia"/>
        </w:rPr>
        <w:t>отношений</w:t>
      </w:r>
      <w:r>
        <w:t></w:t>
      </w:r>
    </w:p>
    <w:p w:rsidR="00CA1707" w:rsidRDefault="00CA1707" w:rsidP="00CA1707">
      <w:r>
        <w:t></w:t>
      </w:r>
      <w:r>
        <w:tab/>
      </w:r>
      <w:r>
        <w:rPr>
          <w:rFonts w:hint="eastAsia"/>
        </w:rPr>
        <w:t>определены</w:t>
      </w:r>
      <w:r>
        <w:t></w:t>
      </w:r>
      <w:r>
        <w:rPr>
          <w:rFonts w:hint="eastAsia"/>
        </w:rPr>
        <w:t>перспективные</w:t>
      </w:r>
      <w:r>
        <w:t></w:t>
      </w:r>
      <w:r>
        <w:rPr>
          <w:rFonts w:hint="eastAsia"/>
        </w:rPr>
        <w:t>направления</w:t>
      </w:r>
      <w:r>
        <w:t></w:t>
      </w:r>
      <w:r>
        <w:rPr>
          <w:rFonts w:hint="eastAsia"/>
        </w:rPr>
        <w:t>и</w:t>
      </w:r>
      <w:r>
        <w:t></w:t>
      </w:r>
      <w:r>
        <w:rPr>
          <w:rFonts w:hint="eastAsia"/>
        </w:rPr>
        <w:t>сформулированы</w:t>
      </w:r>
      <w:r>
        <w:t></w:t>
      </w:r>
      <w:r>
        <w:rPr>
          <w:rFonts w:hint="eastAsia"/>
        </w:rPr>
        <w:t>отдельные</w:t>
      </w:r>
      <w:r>
        <w:t></w:t>
      </w:r>
      <w:r>
        <w:rPr>
          <w:rFonts w:hint="eastAsia"/>
        </w:rPr>
        <w:t>предложения</w:t>
      </w:r>
      <w:r>
        <w:t></w:t>
      </w:r>
      <w:r>
        <w:rPr>
          <w:rFonts w:hint="eastAsia"/>
        </w:rPr>
        <w:t>по</w:t>
      </w:r>
      <w:r>
        <w:t></w:t>
      </w:r>
      <w:r>
        <w:rPr>
          <w:rFonts w:hint="eastAsia"/>
        </w:rPr>
        <w:t>оптимизации</w:t>
      </w:r>
      <w:r>
        <w:t></w:t>
      </w:r>
      <w:r>
        <w:rPr>
          <w:rFonts w:hint="eastAsia"/>
        </w:rPr>
        <w:t>правовых</w:t>
      </w:r>
      <w:r>
        <w:t></w:t>
      </w:r>
      <w:r>
        <w:rPr>
          <w:rFonts w:hint="eastAsia"/>
        </w:rPr>
        <w:t>режимов</w:t>
      </w:r>
      <w:r>
        <w:t></w:t>
      </w:r>
    </w:p>
    <w:p w:rsidR="00CA1707" w:rsidRDefault="00CA1707" w:rsidP="00CA1707">
      <w:r>
        <w:rPr>
          <w:rFonts w:hint="eastAsia"/>
        </w:rPr>
        <w:t>Автором</w:t>
      </w:r>
      <w:r>
        <w:t></w:t>
      </w:r>
      <w:r>
        <w:rPr>
          <w:rFonts w:hint="eastAsia"/>
        </w:rPr>
        <w:t>разработаны</w:t>
      </w:r>
      <w:r>
        <w:t></w:t>
      </w:r>
      <w:r>
        <w:rPr>
          <w:rFonts w:hint="eastAsia"/>
        </w:rPr>
        <w:t>и</w:t>
      </w:r>
      <w:r>
        <w:t></w:t>
      </w:r>
      <w:r>
        <w:rPr>
          <w:rFonts w:hint="eastAsia"/>
        </w:rPr>
        <w:t>уточнены</w:t>
      </w:r>
      <w:r>
        <w:t></w:t>
      </w:r>
      <w:r>
        <w:rPr>
          <w:rFonts w:hint="eastAsia"/>
        </w:rPr>
        <w:t>дефиниции</w:t>
      </w:r>
      <w:r>
        <w:t></w:t>
      </w:r>
      <w:r>
        <w:rPr>
          <w:rFonts w:hint="eastAsia"/>
        </w:rPr>
        <w:t>ряда</w:t>
      </w:r>
      <w:r>
        <w:t></w:t>
      </w:r>
      <w:r>
        <w:rPr>
          <w:rFonts w:hint="eastAsia"/>
        </w:rPr>
        <w:t>юридических</w:t>
      </w:r>
      <w:r>
        <w:t></w:t>
      </w:r>
      <w:r>
        <w:rPr>
          <w:rFonts w:hint="eastAsia"/>
        </w:rPr>
        <w:t>понятий</w:t>
      </w:r>
      <w:r>
        <w:t></w:t>
      </w:r>
      <w:r>
        <w:t></w:t>
      </w:r>
      <w:r>
        <w:t></w:t>
      </w:r>
      <w:r>
        <w:rPr>
          <w:rFonts w:hint="eastAsia"/>
        </w:rPr>
        <w:t>правовой</w:t>
      </w:r>
      <w:r>
        <w:t></w:t>
      </w:r>
      <w:r>
        <w:rPr>
          <w:rFonts w:hint="eastAsia"/>
        </w:rPr>
        <w:t>режим</w:t>
      </w:r>
      <w:r>
        <w:t></w:t>
      </w:r>
      <w:r>
        <w:t></w:t>
      </w:r>
      <w:r>
        <w:t></w:t>
      </w:r>
      <w:r>
        <w:t></w:t>
      </w:r>
      <w:r>
        <w:rPr>
          <w:rFonts w:hint="eastAsia"/>
        </w:rPr>
        <w:t>цель</w:t>
      </w:r>
      <w:r>
        <w:t></w:t>
      </w:r>
      <w:r>
        <w:rPr>
          <w:rFonts w:hint="eastAsia"/>
        </w:rPr>
        <w:t>правового</w:t>
      </w:r>
      <w:r>
        <w:t></w:t>
      </w:r>
      <w:r>
        <w:rPr>
          <w:rFonts w:hint="eastAsia"/>
        </w:rPr>
        <w:t>режима</w:t>
      </w:r>
      <w:r>
        <w:t></w:t>
      </w:r>
      <w:r>
        <w:t></w:t>
      </w:r>
      <w:r>
        <w:t></w:t>
      </w:r>
      <w:r>
        <w:t></w:t>
      </w:r>
      <w:r>
        <w:rPr>
          <w:rFonts w:hint="eastAsia"/>
        </w:rPr>
        <w:t>функции</w:t>
      </w:r>
      <w:r>
        <w:t></w:t>
      </w:r>
      <w:r>
        <w:rPr>
          <w:rFonts w:hint="eastAsia"/>
        </w:rPr>
        <w:t>правового</w:t>
      </w:r>
      <w:r>
        <w:t></w:t>
      </w:r>
      <w:r>
        <w:rPr>
          <w:rFonts w:hint="eastAsia"/>
        </w:rPr>
        <w:t>режима</w:t>
      </w:r>
      <w:r>
        <w:t></w:t>
      </w:r>
      <w:r>
        <w:t></w:t>
      </w:r>
      <w:r>
        <w:t></w:t>
      </w:r>
      <w:r>
        <w:t></w:t>
      </w:r>
      <w:r>
        <w:rPr>
          <w:rFonts w:hint="eastAsia"/>
        </w:rPr>
        <w:t>принципы</w:t>
      </w:r>
      <w:r>
        <w:t></w:t>
      </w:r>
      <w:r>
        <w:rPr>
          <w:rFonts w:hint="eastAsia"/>
        </w:rPr>
        <w:t>правового</w:t>
      </w:r>
      <w:r>
        <w:t></w:t>
      </w:r>
      <w:r>
        <w:rPr>
          <w:rFonts w:hint="eastAsia"/>
        </w:rPr>
        <w:t>режима</w:t>
      </w:r>
      <w:r>
        <w:t></w:t>
      </w:r>
      <w:r>
        <w:t></w:t>
      </w:r>
      <w:r>
        <w:t></w:t>
      </w:r>
      <w:r>
        <w:t></w:t>
      </w:r>
      <w:r>
        <w:rPr>
          <w:rFonts w:hint="eastAsia"/>
        </w:rPr>
        <w:t>гарантии</w:t>
      </w:r>
      <w:r>
        <w:t></w:t>
      </w:r>
      <w:r>
        <w:rPr>
          <w:rFonts w:hint="eastAsia"/>
        </w:rPr>
        <w:t>правового</w:t>
      </w:r>
      <w:r>
        <w:t></w:t>
      </w:r>
      <w:r>
        <w:rPr>
          <w:rFonts w:hint="eastAsia"/>
        </w:rPr>
        <w:t>режима</w:t>
      </w:r>
      <w:r>
        <w:t></w:t>
      </w:r>
      <w:r>
        <w:t></w:t>
      </w:r>
      <w:r>
        <w:t></w:t>
      </w:r>
      <w:r>
        <w:t></w:t>
      </w:r>
      <w:r>
        <w:rPr>
          <w:rFonts w:hint="eastAsia"/>
        </w:rPr>
        <w:t>отраслевой</w:t>
      </w:r>
      <w:r>
        <w:t></w:t>
      </w:r>
      <w:r>
        <w:rPr>
          <w:rFonts w:hint="eastAsia"/>
        </w:rPr>
        <w:t>правовой</w:t>
      </w:r>
      <w:r>
        <w:t></w:t>
      </w:r>
      <w:r>
        <w:rPr>
          <w:rFonts w:hint="eastAsia"/>
        </w:rPr>
        <w:t>режим</w:t>
      </w:r>
      <w:r>
        <w:t></w:t>
      </w:r>
      <w:r>
        <w:t></w:t>
      </w:r>
      <w:r>
        <w:t></w:t>
      </w:r>
      <w:r>
        <w:t></w:t>
      </w:r>
      <w:r>
        <w:rPr>
          <w:rFonts w:hint="eastAsia"/>
        </w:rPr>
        <w:t>процессуально</w:t>
      </w:r>
      <w:r>
        <w:t></w:t>
      </w:r>
      <w:r>
        <w:rPr>
          <w:rFonts w:hint="eastAsia"/>
        </w:rPr>
        <w:t>правовой</w:t>
      </w:r>
      <w:r>
        <w:t></w:t>
      </w:r>
      <w:r>
        <w:rPr>
          <w:rFonts w:hint="eastAsia"/>
        </w:rPr>
        <w:t>режим</w:t>
      </w:r>
      <w:r>
        <w:t></w:t>
      </w:r>
      <w:r>
        <w:t></w:t>
      </w:r>
      <w:r>
        <w:t></w:t>
      </w:r>
      <w:r>
        <w:rPr>
          <w:rFonts w:hint="eastAsia"/>
        </w:rPr>
        <w:t>которые</w:t>
      </w:r>
      <w:r>
        <w:t></w:t>
      </w:r>
      <w:r>
        <w:rPr>
          <w:rFonts w:hint="eastAsia"/>
        </w:rPr>
        <w:t>максимально</w:t>
      </w:r>
      <w:r>
        <w:t></w:t>
      </w:r>
      <w:r>
        <w:rPr>
          <w:rFonts w:hint="eastAsia"/>
        </w:rPr>
        <w:t>приближены</w:t>
      </w:r>
      <w:r>
        <w:t></w:t>
      </w:r>
      <w:r>
        <w:rPr>
          <w:rFonts w:hint="eastAsia"/>
        </w:rPr>
        <w:t>к</w:t>
      </w:r>
      <w:r>
        <w:t></w:t>
      </w:r>
      <w:r>
        <w:rPr>
          <w:rFonts w:hint="eastAsia"/>
        </w:rPr>
        <w:t>реальности</w:t>
      </w:r>
      <w:r>
        <w:t></w:t>
      </w:r>
      <w:r>
        <w:rPr>
          <w:rFonts w:hint="eastAsia"/>
        </w:rPr>
        <w:t>и</w:t>
      </w:r>
      <w:r>
        <w:t></w:t>
      </w:r>
      <w:r>
        <w:rPr>
          <w:rFonts w:hint="eastAsia"/>
        </w:rPr>
        <w:t>учитывают</w:t>
      </w:r>
      <w:r>
        <w:t></w:t>
      </w:r>
      <w:r>
        <w:rPr>
          <w:rFonts w:hint="eastAsia"/>
        </w:rPr>
        <w:t>уровень</w:t>
      </w:r>
      <w:r>
        <w:t></w:t>
      </w:r>
      <w:r>
        <w:rPr>
          <w:rFonts w:hint="eastAsia"/>
        </w:rPr>
        <w:t>развития</w:t>
      </w:r>
      <w:r>
        <w:t></w:t>
      </w:r>
      <w:r>
        <w:rPr>
          <w:rFonts w:hint="eastAsia"/>
        </w:rPr>
        <w:t>современной</w:t>
      </w:r>
      <w:r>
        <w:t></w:t>
      </w:r>
      <w:r>
        <w:rPr>
          <w:rFonts w:hint="eastAsia"/>
        </w:rPr>
        <w:t>правовой</w:t>
      </w:r>
      <w:r>
        <w:t></w:t>
      </w:r>
      <w:r>
        <w:rPr>
          <w:rFonts w:hint="eastAsia"/>
        </w:rPr>
        <w:t>доктрины</w:t>
      </w:r>
      <w:r>
        <w:t></w:t>
      </w:r>
    </w:p>
    <w:p w:rsidR="00CA1707" w:rsidRDefault="00CA1707" w:rsidP="00CA1707">
      <w:r>
        <w:rPr>
          <w:rFonts w:hint="eastAsia"/>
        </w:rPr>
        <w:t>Вводятся</w:t>
      </w:r>
      <w:r>
        <w:t></w:t>
      </w:r>
      <w:r>
        <w:rPr>
          <w:rFonts w:hint="eastAsia"/>
        </w:rPr>
        <w:t>в</w:t>
      </w:r>
      <w:r>
        <w:t></w:t>
      </w:r>
      <w:r>
        <w:rPr>
          <w:rFonts w:hint="eastAsia"/>
        </w:rPr>
        <w:t>научный</w:t>
      </w:r>
      <w:r>
        <w:t></w:t>
      </w:r>
      <w:r>
        <w:rPr>
          <w:rFonts w:hint="eastAsia"/>
        </w:rPr>
        <w:t>оборот</w:t>
      </w:r>
      <w:r>
        <w:t></w:t>
      </w:r>
      <w:r>
        <w:rPr>
          <w:rFonts w:hint="eastAsia"/>
        </w:rPr>
        <w:t>категории</w:t>
      </w:r>
      <w:r>
        <w:t></w:t>
      </w:r>
      <w:r>
        <w:t></w:t>
      </w:r>
      <w:r>
        <w:t></w:t>
      </w:r>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преимуществах</w:t>
      </w:r>
      <w:r>
        <w:t></w:t>
      </w:r>
      <w:r>
        <w:t></w:t>
      </w:r>
      <w:r>
        <w:t></w:t>
      </w:r>
      <w:r>
        <w:t></w:t>
      </w:r>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ограничениях</w:t>
      </w:r>
      <w:r>
        <w:t></w:t>
      </w:r>
      <w:r>
        <w:t></w:t>
      </w:r>
      <w:r>
        <w:t></w:t>
      </w:r>
      <w:r>
        <w:t></w:t>
      </w:r>
      <w:r>
        <w:rPr>
          <w:rFonts w:hint="eastAsia"/>
        </w:rPr>
        <w:t>публично</w:t>
      </w:r>
      <w:r>
        <w:t></w:t>
      </w:r>
      <w:r>
        <w:rPr>
          <w:rFonts w:hint="eastAsia"/>
        </w:rPr>
        <w:t>правовой</w:t>
      </w:r>
      <w:r>
        <w:t></w:t>
      </w:r>
      <w:r>
        <w:rPr>
          <w:rFonts w:hint="eastAsia"/>
        </w:rPr>
        <w:t>режим</w:t>
      </w:r>
      <w:r>
        <w:t></w:t>
      </w:r>
      <w:r>
        <w:t></w:t>
      </w:r>
      <w:r>
        <w:t></w:t>
      </w:r>
      <w:r>
        <w:t></w:t>
      </w:r>
      <w:r>
        <w:rPr>
          <w:rFonts w:hint="eastAsia"/>
        </w:rPr>
        <w:t>частноправовой</w:t>
      </w:r>
      <w:r>
        <w:t></w:t>
      </w:r>
      <w:r>
        <w:rPr>
          <w:rFonts w:hint="eastAsia"/>
        </w:rPr>
        <w:t>режим</w:t>
      </w:r>
      <w:r>
        <w:t></w:t>
      </w:r>
      <w:r>
        <w:t></w:t>
      </w:r>
    </w:p>
    <w:p w:rsidR="00CA1707" w:rsidRDefault="00CA1707" w:rsidP="00CA1707">
      <w:r>
        <w:rPr>
          <w:rFonts w:hint="eastAsia"/>
        </w:rPr>
        <w:t>Теоретический</w:t>
      </w:r>
      <w:r>
        <w:t></w:t>
      </w:r>
      <w:r>
        <w:rPr>
          <w:rFonts w:hint="eastAsia"/>
        </w:rPr>
        <w:t>анализ</w:t>
      </w:r>
      <w:r>
        <w:t></w:t>
      </w:r>
      <w:r>
        <w:rPr>
          <w:rFonts w:hint="eastAsia"/>
        </w:rPr>
        <w:t>правовых</w:t>
      </w:r>
      <w:r>
        <w:t></w:t>
      </w:r>
      <w:r>
        <w:rPr>
          <w:rFonts w:hint="eastAsia"/>
        </w:rPr>
        <w:t>режимов</w:t>
      </w:r>
      <w:r>
        <w:t></w:t>
      </w:r>
      <w:r>
        <w:rPr>
          <w:rFonts w:hint="eastAsia"/>
        </w:rPr>
        <w:t>органично</w:t>
      </w:r>
      <w:r>
        <w:t></w:t>
      </w:r>
      <w:r>
        <w:rPr>
          <w:rFonts w:hint="eastAsia"/>
        </w:rPr>
        <w:t>дополнен</w:t>
      </w:r>
      <w:r>
        <w:t></w:t>
      </w:r>
      <w:r>
        <w:rPr>
          <w:rFonts w:hint="eastAsia"/>
        </w:rPr>
        <w:t>прикладным</w:t>
      </w:r>
      <w:r>
        <w:t></w:t>
      </w:r>
      <w:r>
        <w:t></w:t>
      </w:r>
      <w:r>
        <w:rPr>
          <w:rFonts w:hint="eastAsia"/>
        </w:rPr>
        <w:t>разработаны</w:t>
      </w:r>
      <w:r>
        <w:t></w:t>
      </w:r>
      <w:r>
        <w:rPr>
          <w:rFonts w:hint="eastAsia"/>
        </w:rPr>
        <w:t>критерии</w:t>
      </w:r>
      <w:r>
        <w:t></w:t>
      </w:r>
      <w:r>
        <w:rPr>
          <w:rFonts w:hint="eastAsia"/>
        </w:rPr>
        <w:t>эффективности</w:t>
      </w:r>
      <w:r>
        <w:t></w:t>
      </w:r>
      <w:r>
        <w:rPr>
          <w:rFonts w:hint="eastAsia"/>
        </w:rPr>
        <w:t>правовых</w:t>
      </w:r>
      <w:r>
        <w:t></w:t>
      </w:r>
      <w:r>
        <w:rPr>
          <w:rFonts w:hint="eastAsia"/>
        </w:rPr>
        <w:t>режимов</w:t>
      </w:r>
      <w:r>
        <w:t></w:t>
      </w:r>
      <w:r>
        <w:t></w:t>
      </w:r>
      <w:r>
        <w:rPr>
          <w:rFonts w:hint="eastAsia"/>
        </w:rPr>
        <w:t>конкретные</w:t>
      </w:r>
      <w:r>
        <w:t></w:t>
      </w:r>
      <w:r>
        <w:rPr>
          <w:rFonts w:hint="eastAsia"/>
        </w:rPr>
        <w:t>предложения</w:t>
      </w:r>
      <w:r>
        <w:t></w:t>
      </w:r>
      <w:r>
        <w:rPr>
          <w:rFonts w:hint="eastAsia"/>
        </w:rPr>
        <w:t>по</w:t>
      </w:r>
      <w:r>
        <w:t></w:t>
      </w:r>
      <w:r>
        <w:rPr>
          <w:rFonts w:hint="eastAsia"/>
        </w:rPr>
        <w:t>преодолению</w:t>
      </w:r>
      <w:r>
        <w:t></w:t>
      </w:r>
      <w:r>
        <w:rPr>
          <w:rFonts w:hint="eastAsia"/>
        </w:rPr>
        <w:t>выявленных</w:t>
      </w:r>
      <w:r>
        <w:t></w:t>
      </w:r>
      <w:r>
        <w:rPr>
          <w:rFonts w:hint="eastAsia"/>
        </w:rPr>
        <w:t>недостатков</w:t>
      </w:r>
      <w:r>
        <w:t></w:t>
      </w:r>
      <w:r>
        <w:rPr>
          <w:rFonts w:hint="eastAsia"/>
        </w:rPr>
        <w:t>в</w:t>
      </w:r>
      <w:r>
        <w:t></w:t>
      </w:r>
      <w:r>
        <w:rPr>
          <w:rFonts w:hint="eastAsia"/>
        </w:rPr>
        <w:t>правовом</w:t>
      </w:r>
      <w:r>
        <w:t></w:t>
      </w:r>
      <w:r>
        <w:rPr>
          <w:rFonts w:hint="eastAsia"/>
        </w:rPr>
        <w:t>регулировании</w:t>
      </w:r>
      <w:r>
        <w:t></w:t>
      </w:r>
      <w:r>
        <w:t></w:t>
      </w:r>
      <w:r>
        <w:rPr>
          <w:rFonts w:hint="eastAsia"/>
        </w:rPr>
        <w:t>осуществляемом</w:t>
      </w:r>
      <w:r>
        <w:t></w:t>
      </w:r>
      <w:r>
        <w:rPr>
          <w:rFonts w:hint="eastAsia"/>
        </w:rPr>
        <w:t>посредством</w:t>
      </w:r>
      <w:r>
        <w:t></w:t>
      </w:r>
      <w:r>
        <w:rPr>
          <w:rFonts w:hint="eastAsia"/>
        </w:rPr>
        <w:t>правовых</w:t>
      </w:r>
      <w:r>
        <w:t></w:t>
      </w:r>
      <w:r>
        <w:rPr>
          <w:rFonts w:hint="eastAsia"/>
        </w:rPr>
        <w:t>режимов</w:t>
      </w:r>
      <w:r>
        <w:t></w:t>
      </w:r>
      <w:r>
        <w:t></w:t>
      </w:r>
      <w:r>
        <w:rPr>
          <w:rFonts w:hint="eastAsia"/>
        </w:rPr>
        <w:t>сформулированы</w:t>
      </w:r>
      <w:r>
        <w:t></w:t>
      </w:r>
      <w:r>
        <w:rPr>
          <w:rFonts w:hint="eastAsia"/>
        </w:rPr>
        <w:t>новые</w:t>
      </w:r>
      <w:r>
        <w:t></w:t>
      </w:r>
      <w:r>
        <w:rPr>
          <w:rFonts w:hint="eastAsia"/>
        </w:rPr>
        <w:t>подходы</w:t>
      </w:r>
      <w:r>
        <w:t></w:t>
      </w:r>
      <w:r>
        <w:rPr>
          <w:rFonts w:hint="eastAsia"/>
        </w:rPr>
        <w:t>и</w:t>
      </w:r>
      <w:r>
        <w:t></w:t>
      </w:r>
      <w:r>
        <w:rPr>
          <w:rFonts w:hint="eastAsia"/>
        </w:rPr>
        <w:t>выводы</w:t>
      </w:r>
      <w:r>
        <w:t></w:t>
      </w:r>
      <w:r>
        <w:t></w:t>
      </w:r>
      <w:r>
        <w:rPr>
          <w:rFonts w:hint="eastAsia"/>
        </w:rPr>
        <w:t>касающиеся</w:t>
      </w:r>
      <w:r>
        <w:t></w:t>
      </w:r>
      <w:r>
        <w:rPr>
          <w:rFonts w:hint="eastAsia"/>
        </w:rPr>
        <w:t>назначения</w:t>
      </w:r>
      <w:r>
        <w:t></w:t>
      </w:r>
      <w:r>
        <w:rPr>
          <w:rFonts w:hint="eastAsia"/>
        </w:rPr>
        <w:t>и</w:t>
      </w:r>
      <w:r>
        <w:t></w:t>
      </w:r>
      <w:r>
        <w:rPr>
          <w:rFonts w:hint="eastAsia"/>
        </w:rPr>
        <w:t>роли</w:t>
      </w:r>
      <w:r>
        <w:t></w:t>
      </w:r>
      <w:r>
        <w:rPr>
          <w:rFonts w:hint="eastAsia"/>
        </w:rPr>
        <w:t>правовых</w:t>
      </w:r>
      <w:r>
        <w:t></w:t>
      </w:r>
      <w:r>
        <w:rPr>
          <w:rFonts w:hint="eastAsia"/>
        </w:rPr>
        <w:t>режимов</w:t>
      </w:r>
      <w:r>
        <w:t></w:t>
      </w:r>
      <w:r>
        <w:rPr>
          <w:rFonts w:hint="eastAsia"/>
        </w:rPr>
        <w:t>в</w:t>
      </w:r>
      <w:r>
        <w:t></w:t>
      </w:r>
      <w:r>
        <w:rPr>
          <w:rFonts w:hint="eastAsia"/>
        </w:rPr>
        <w:t>регулировании</w:t>
      </w:r>
      <w:r>
        <w:t></w:t>
      </w:r>
      <w:r>
        <w:rPr>
          <w:rFonts w:hint="eastAsia"/>
        </w:rPr>
        <w:t>общественных</w:t>
      </w:r>
      <w:r>
        <w:t></w:t>
      </w:r>
      <w:r>
        <w:rPr>
          <w:rFonts w:hint="eastAsia"/>
        </w:rPr>
        <w:t>отношений</w:t>
      </w:r>
      <w:r>
        <w:t></w:t>
      </w:r>
      <w:r>
        <w:t></w:t>
      </w:r>
      <w:r>
        <w:rPr>
          <w:rFonts w:hint="eastAsia"/>
        </w:rPr>
        <w:t>раскрываются</w:t>
      </w:r>
      <w:r>
        <w:t></w:t>
      </w:r>
      <w:r>
        <w:rPr>
          <w:rFonts w:hint="eastAsia"/>
        </w:rPr>
        <w:t>возможности</w:t>
      </w:r>
      <w:r>
        <w:t></w:t>
      </w:r>
      <w:r>
        <w:rPr>
          <w:rFonts w:hint="eastAsia"/>
        </w:rPr>
        <w:t>их</w:t>
      </w:r>
      <w:r>
        <w:t></w:t>
      </w:r>
      <w:r>
        <w:rPr>
          <w:rFonts w:hint="eastAsia"/>
        </w:rPr>
        <w:t>позитивного</w:t>
      </w:r>
      <w:r>
        <w:t></w:t>
      </w:r>
      <w:r>
        <w:rPr>
          <w:rFonts w:hint="eastAsia"/>
        </w:rPr>
        <w:t>влияния</w:t>
      </w:r>
      <w:r>
        <w:t></w:t>
      </w:r>
      <w:r>
        <w:rPr>
          <w:rFonts w:hint="eastAsia"/>
        </w:rPr>
        <w:t>на</w:t>
      </w:r>
      <w:r>
        <w:t></w:t>
      </w:r>
      <w:r>
        <w:rPr>
          <w:rFonts w:hint="eastAsia"/>
        </w:rPr>
        <w:t>правотворческий</w:t>
      </w:r>
      <w:r>
        <w:t></w:t>
      </w:r>
      <w:r>
        <w:rPr>
          <w:rFonts w:hint="eastAsia"/>
        </w:rPr>
        <w:t>и</w:t>
      </w:r>
      <w:r>
        <w:t></w:t>
      </w:r>
      <w:r>
        <w:rPr>
          <w:rFonts w:hint="eastAsia"/>
        </w:rPr>
        <w:t>правоприменительный</w:t>
      </w:r>
      <w:r>
        <w:t></w:t>
      </w:r>
      <w:r>
        <w:rPr>
          <w:rFonts w:hint="eastAsia"/>
        </w:rPr>
        <w:t>процессы</w:t>
      </w:r>
      <w:r>
        <w:t></w:t>
      </w:r>
    </w:p>
    <w:p w:rsidR="00CA1707" w:rsidRDefault="00CA1707" w:rsidP="00CA1707">
      <w:r>
        <w:rPr>
          <w:rFonts w:hint="eastAsia"/>
        </w:rPr>
        <w:t>Таким</w:t>
      </w:r>
      <w:r>
        <w:t></w:t>
      </w:r>
      <w:r>
        <w:rPr>
          <w:rFonts w:hint="eastAsia"/>
        </w:rPr>
        <w:t>образом</w:t>
      </w:r>
      <w:r>
        <w:t></w:t>
      </w:r>
      <w:r>
        <w:t></w:t>
      </w:r>
      <w:r>
        <w:rPr>
          <w:rFonts w:hint="eastAsia"/>
        </w:rPr>
        <w:t>итоги</w:t>
      </w:r>
      <w:r>
        <w:t></w:t>
      </w:r>
      <w:r>
        <w:rPr>
          <w:rFonts w:hint="eastAsia"/>
        </w:rPr>
        <w:t>проведенного</w:t>
      </w:r>
      <w:r>
        <w:t></w:t>
      </w:r>
      <w:r>
        <w:rPr>
          <w:rFonts w:hint="eastAsia"/>
        </w:rPr>
        <w:t>исследования</w:t>
      </w:r>
      <w:r>
        <w:t></w:t>
      </w:r>
      <w:r>
        <w:rPr>
          <w:rFonts w:hint="eastAsia"/>
        </w:rPr>
        <w:t>позволяют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оно</w:t>
      </w:r>
      <w:r>
        <w:t></w:t>
      </w:r>
      <w:r>
        <w:rPr>
          <w:rFonts w:hint="eastAsia"/>
        </w:rPr>
        <w:t>отвечает</w:t>
      </w:r>
      <w:r>
        <w:t></w:t>
      </w:r>
      <w:r>
        <w:rPr>
          <w:rFonts w:hint="eastAsia"/>
        </w:rPr>
        <w:t>всем</w:t>
      </w:r>
      <w:r>
        <w:t></w:t>
      </w:r>
      <w:r>
        <w:rPr>
          <w:rFonts w:hint="eastAsia"/>
        </w:rPr>
        <w:t>требованиям</w:t>
      </w:r>
      <w:r>
        <w:t></w:t>
      </w:r>
      <w:r>
        <w:rPr>
          <w:rFonts w:hint="eastAsia"/>
        </w:rPr>
        <w:t>научной</w:t>
      </w:r>
      <w:r>
        <w:t></w:t>
      </w:r>
      <w:r>
        <w:rPr>
          <w:rFonts w:hint="eastAsia"/>
        </w:rPr>
        <w:t>новизны</w:t>
      </w:r>
      <w:r>
        <w:t></w:t>
      </w:r>
      <w:r>
        <w:t></w:t>
      </w:r>
      <w:r>
        <w:rPr>
          <w:rFonts w:hint="eastAsia"/>
        </w:rPr>
        <w:t>а</w:t>
      </w:r>
      <w:r>
        <w:t></w:t>
      </w:r>
      <w:r>
        <w:rPr>
          <w:rFonts w:hint="eastAsia"/>
        </w:rPr>
        <w:t>его</w:t>
      </w:r>
      <w:r>
        <w:t></w:t>
      </w:r>
      <w:r>
        <w:rPr>
          <w:rFonts w:hint="eastAsia"/>
        </w:rPr>
        <w:t>результаты</w:t>
      </w:r>
      <w:r>
        <w:t></w:t>
      </w:r>
      <w:r>
        <w:rPr>
          <w:rFonts w:hint="eastAsia"/>
        </w:rPr>
        <w:t>представляют</w:t>
      </w:r>
      <w:r>
        <w:t></w:t>
      </w:r>
      <w:r>
        <w:rPr>
          <w:rFonts w:hint="eastAsia"/>
        </w:rPr>
        <w:t>собой</w:t>
      </w:r>
      <w:r>
        <w:t></w:t>
      </w:r>
      <w:r>
        <w:rPr>
          <w:rFonts w:hint="eastAsia"/>
        </w:rPr>
        <w:t>значительный</w:t>
      </w:r>
      <w:r>
        <w:t></w:t>
      </w:r>
      <w:r>
        <w:rPr>
          <w:rFonts w:hint="eastAsia"/>
        </w:rPr>
        <w:t>вклад</w:t>
      </w:r>
      <w:r>
        <w:t></w:t>
      </w:r>
      <w:r>
        <w:rPr>
          <w:rFonts w:hint="eastAsia"/>
        </w:rPr>
        <w:t>в</w:t>
      </w:r>
      <w:r>
        <w:t></w:t>
      </w:r>
      <w:r>
        <w:rPr>
          <w:rFonts w:hint="eastAsia"/>
        </w:rPr>
        <w:t>приращение</w:t>
      </w:r>
      <w:r>
        <w:t></w:t>
      </w:r>
      <w:r>
        <w:rPr>
          <w:rFonts w:hint="eastAsia"/>
        </w:rPr>
        <w:t>системы</w:t>
      </w:r>
      <w:r>
        <w:t></w:t>
      </w:r>
      <w:r>
        <w:rPr>
          <w:rFonts w:hint="eastAsia"/>
        </w:rPr>
        <w:t>научного</w:t>
      </w:r>
      <w:r>
        <w:t></w:t>
      </w:r>
      <w:r>
        <w:rPr>
          <w:rFonts w:hint="eastAsia"/>
        </w:rPr>
        <w:t>знания</w:t>
      </w:r>
      <w:r>
        <w:t></w:t>
      </w:r>
      <w:r>
        <w:rPr>
          <w:rFonts w:hint="eastAsia"/>
        </w:rPr>
        <w:t>о</w:t>
      </w:r>
      <w:r>
        <w:t></w:t>
      </w:r>
      <w:r>
        <w:rPr>
          <w:rFonts w:hint="eastAsia"/>
        </w:rPr>
        <w:t>правовом</w:t>
      </w:r>
      <w:r>
        <w:t></w:t>
      </w:r>
      <w:r>
        <w:rPr>
          <w:rFonts w:hint="eastAsia"/>
        </w:rPr>
        <w:t>регулировании</w:t>
      </w:r>
      <w:r>
        <w:t></w:t>
      </w:r>
      <w:r>
        <w:rPr>
          <w:rFonts w:hint="eastAsia"/>
        </w:rPr>
        <w:t>в</w:t>
      </w:r>
      <w:r>
        <w:t></w:t>
      </w:r>
      <w:r>
        <w:rPr>
          <w:rFonts w:hint="eastAsia"/>
        </w:rPr>
        <w:t>целом</w:t>
      </w:r>
      <w:r>
        <w:t></w:t>
      </w:r>
      <w:r>
        <w:rPr>
          <w:rFonts w:hint="eastAsia"/>
        </w:rPr>
        <w:t>и</w:t>
      </w:r>
      <w:r>
        <w:t></w:t>
      </w:r>
      <w:r>
        <w:rPr>
          <w:rFonts w:hint="eastAsia"/>
        </w:rPr>
        <w:t>правовом</w:t>
      </w:r>
      <w:r>
        <w:t></w:t>
      </w:r>
      <w:r>
        <w:rPr>
          <w:rFonts w:hint="eastAsia"/>
        </w:rPr>
        <w:t>режиме</w:t>
      </w:r>
      <w:r>
        <w:t></w:t>
      </w:r>
      <w:r>
        <w:rPr>
          <w:rFonts w:hint="eastAsia"/>
        </w:rPr>
        <w:t>в</w:t>
      </w:r>
      <w:r>
        <w:t></w:t>
      </w:r>
      <w:r>
        <w:rPr>
          <w:rFonts w:hint="eastAsia"/>
        </w:rPr>
        <w:t>частности</w:t>
      </w:r>
      <w:r>
        <w:t></w:t>
      </w:r>
      <w:r>
        <w:t></w:t>
      </w:r>
      <w:r>
        <w:rPr>
          <w:rFonts w:hint="eastAsia"/>
        </w:rPr>
        <w:t>что</w:t>
      </w:r>
      <w:r>
        <w:t></w:t>
      </w:r>
      <w:r>
        <w:rPr>
          <w:rFonts w:hint="eastAsia"/>
        </w:rPr>
        <w:t>можно</w:t>
      </w:r>
      <w:r>
        <w:t></w:t>
      </w:r>
      <w:r>
        <w:rPr>
          <w:rFonts w:hint="eastAsia"/>
        </w:rPr>
        <w:t>квалифицировать</w:t>
      </w:r>
      <w:r>
        <w:t></w:t>
      </w:r>
      <w:r>
        <w:rPr>
          <w:rFonts w:hint="eastAsia"/>
        </w:rPr>
        <w:t>как</w:t>
      </w:r>
      <w:r>
        <w:t></w:t>
      </w:r>
      <w:r>
        <w:rPr>
          <w:rFonts w:hint="eastAsia"/>
        </w:rPr>
        <w:t>научное</w:t>
      </w:r>
      <w:r>
        <w:t></w:t>
      </w:r>
      <w:r>
        <w:rPr>
          <w:rFonts w:hint="eastAsia"/>
        </w:rPr>
        <w:t>достижение</w:t>
      </w:r>
      <w:r>
        <w:t></w:t>
      </w:r>
    </w:p>
    <w:p w:rsidR="00CA1707" w:rsidRDefault="00CA1707" w:rsidP="00CA1707">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основные</w:t>
      </w:r>
      <w:r>
        <w:t></w:t>
      </w:r>
      <w:r>
        <w:rPr>
          <w:rFonts w:hint="eastAsia"/>
        </w:rPr>
        <w:t>положения</w:t>
      </w:r>
      <w:r>
        <w:t></w:t>
      </w:r>
    </w:p>
    <w:p w:rsidR="00CA1707" w:rsidRDefault="00CA1707" w:rsidP="00CA1707">
      <w:r>
        <w:t></w:t>
      </w:r>
      <w:r>
        <w:t></w:t>
      </w:r>
      <w:r>
        <w:tab/>
      </w:r>
      <w:r>
        <w:rPr>
          <w:rFonts w:hint="eastAsia"/>
        </w:rPr>
        <w:t>Использование</w:t>
      </w:r>
      <w:r>
        <w:t></w:t>
      </w:r>
      <w:r>
        <w:rPr>
          <w:rFonts w:hint="eastAsia"/>
        </w:rPr>
        <w:t>функционального</w:t>
      </w:r>
      <w:r>
        <w:t></w:t>
      </w:r>
      <w:r>
        <w:rPr>
          <w:rFonts w:hint="eastAsia"/>
        </w:rPr>
        <w:t>подхода</w:t>
      </w:r>
      <w:r>
        <w:t></w:t>
      </w:r>
      <w:r>
        <w:rPr>
          <w:rFonts w:hint="eastAsia"/>
        </w:rPr>
        <w:t>к</w:t>
      </w:r>
      <w:r>
        <w:t></w:t>
      </w:r>
      <w:r>
        <w:rPr>
          <w:rFonts w:hint="eastAsia"/>
        </w:rPr>
        <w:t>определению</w:t>
      </w:r>
      <w:r>
        <w:t></w:t>
      </w:r>
      <w:r>
        <w:rPr>
          <w:rFonts w:hint="eastAsia"/>
        </w:rPr>
        <w:t>правового</w:t>
      </w:r>
      <w:r>
        <w:t></w:t>
      </w:r>
      <w:r>
        <w:rPr>
          <w:rFonts w:hint="eastAsia"/>
        </w:rPr>
        <w:t>режима</w:t>
      </w:r>
      <w:r>
        <w:t></w:t>
      </w:r>
      <w:r>
        <w:rPr>
          <w:rFonts w:hint="eastAsia"/>
        </w:rPr>
        <w:t>и</w:t>
      </w:r>
      <w:r>
        <w:t></w:t>
      </w:r>
      <w:r>
        <w:rPr>
          <w:rFonts w:hint="eastAsia"/>
        </w:rPr>
        <w:t>термина</w:t>
      </w:r>
      <w:r>
        <w:t></w:t>
      </w:r>
      <w:r>
        <w:t></w:t>
      </w:r>
      <w:r>
        <w:rPr>
          <w:rFonts w:hint="eastAsia"/>
        </w:rPr>
        <w:t>порядок</w:t>
      </w:r>
      <w:r>
        <w:t></w:t>
      </w:r>
      <w:r>
        <w:t></w:t>
      </w:r>
      <w:r>
        <w:rPr>
          <w:rFonts w:hint="eastAsia"/>
        </w:rPr>
        <w:t>в</w:t>
      </w:r>
      <w:r>
        <w:t></w:t>
      </w:r>
      <w:r>
        <w:rPr>
          <w:rFonts w:hint="eastAsia"/>
        </w:rPr>
        <w:t>качестве</w:t>
      </w:r>
      <w:r>
        <w:t></w:t>
      </w:r>
      <w:r>
        <w:rPr>
          <w:rFonts w:hint="eastAsia"/>
        </w:rPr>
        <w:t>определяющего</w:t>
      </w:r>
      <w:r>
        <w:t></w:t>
      </w:r>
      <w:r>
        <w:rPr>
          <w:rFonts w:hint="eastAsia"/>
        </w:rPr>
        <w:t>позволяет</w:t>
      </w:r>
      <w:r>
        <w:t></w:t>
      </w:r>
      <w:r>
        <w:rPr>
          <w:rFonts w:hint="eastAsia"/>
        </w:rPr>
        <w:t>рассматривать</w:t>
      </w:r>
      <w:r>
        <w:t></w:t>
      </w:r>
      <w:r>
        <w:rPr>
          <w:rFonts w:hint="eastAsia"/>
        </w:rPr>
        <w:t>правовой</w:t>
      </w:r>
      <w:r>
        <w:t></w:t>
      </w:r>
      <w:r>
        <w:rPr>
          <w:rFonts w:hint="eastAsia"/>
        </w:rPr>
        <w:t>режим</w:t>
      </w:r>
      <w:r>
        <w:t></w:t>
      </w:r>
      <w:r>
        <w:rPr>
          <w:rFonts w:hint="eastAsia"/>
        </w:rPr>
        <w:t>в</w:t>
      </w:r>
      <w:r>
        <w:t></w:t>
      </w:r>
      <w:r>
        <w:rPr>
          <w:rFonts w:hint="eastAsia"/>
        </w:rPr>
        <w:t>динамике</w:t>
      </w:r>
      <w:r>
        <w:t></w:t>
      </w:r>
      <w:r>
        <w:t></w:t>
      </w:r>
      <w:r>
        <w:rPr>
          <w:rFonts w:hint="eastAsia"/>
        </w:rPr>
        <w:t>выделить</w:t>
      </w:r>
      <w:r>
        <w:t></w:t>
      </w:r>
      <w:r>
        <w:rPr>
          <w:rFonts w:hint="eastAsia"/>
        </w:rPr>
        <w:t>как</w:t>
      </w:r>
      <w:r>
        <w:t></w:t>
      </w:r>
      <w:r>
        <w:rPr>
          <w:rFonts w:hint="eastAsia"/>
        </w:rPr>
        <w:t>его</w:t>
      </w:r>
      <w:r>
        <w:t></w:t>
      </w:r>
      <w:r>
        <w:rPr>
          <w:rFonts w:hint="eastAsia"/>
        </w:rPr>
        <w:t>структурные</w:t>
      </w:r>
      <w:r>
        <w:t></w:t>
      </w:r>
      <w:r>
        <w:rPr>
          <w:rFonts w:hint="eastAsia"/>
        </w:rPr>
        <w:t>элементы</w:t>
      </w:r>
      <w:r>
        <w:t></w:t>
      </w:r>
      <w:r>
        <w:t></w:t>
      </w:r>
      <w:r>
        <w:rPr>
          <w:rFonts w:hint="eastAsia"/>
        </w:rPr>
        <w:t>так</w:t>
      </w:r>
      <w:r>
        <w:t></w:t>
      </w:r>
      <w:r>
        <w:rPr>
          <w:rFonts w:hint="eastAsia"/>
        </w:rPr>
        <w:t>и</w:t>
      </w:r>
      <w:r>
        <w:t></w:t>
      </w:r>
      <w:r>
        <w:rPr>
          <w:rFonts w:hint="eastAsia"/>
        </w:rPr>
        <w:t>стадии</w:t>
      </w:r>
      <w:r>
        <w:t></w:t>
      </w:r>
      <w:r>
        <w:rPr>
          <w:rFonts w:hint="eastAsia"/>
        </w:rPr>
        <w:t>реализации</w:t>
      </w:r>
      <w:r>
        <w:t></w:t>
      </w:r>
      <w:r>
        <w:t></w:t>
      </w:r>
      <w:r>
        <w:rPr>
          <w:rFonts w:hint="eastAsia"/>
        </w:rPr>
        <w:t>Под</w:t>
      </w:r>
      <w:r>
        <w:t></w:t>
      </w:r>
      <w:r>
        <w:rPr>
          <w:rFonts w:hint="eastAsia"/>
        </w:rPr>
        <w:t>правовым</w:t>
      </w:r>
      <w:r>
        <w:t></w:t>
      </w:r>
      <w:r>
        <w:rPr>
          <w:rFonts w:hint="eastAsia"/>
        </w:rPr>
        <w:t>режимом</w:t>
      </w:r>
      <w:r>
        <w:t></w:t>
      </w:r>
      <w:r>
        <w:rPr>
          <w:rFonts w:hint="eastAsia"/>
        </w:rPr>
        <w:t>понимается</w:t>
      </w:r>
      <w:r>
        <w:t></w:t>
      </w:r>
      <w:r>
        <w:rPr>
          <w:rFonts w:hint="eastAsia"/>
        </w:rPr>
        <w:t>именно</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t></w:t>
      </w:r>
      <w:r>
        <w:rPr>
          <w:rFonts w:hint="eastAsia"/>
        </w:rPr>
        <w:t>который</w:t>
      </w:r>
      <w:r>
        <w:t></w:t>
      </w:r>
      <w:r>
        <w:rPr>
          <w:rFonts w:hint="eastAsia"/>
        </w:rPr>
        <w:t>вводится</w:t>
      </w:r>
      <w:r>
        <w:t></w:t>
      </w:r>
      <w:r>
        <w:rPr>
          <w:rFonts w:hint="eastAsia"/>
        </w:rPr>
        <w:t>в</w:t>
      </w:r>
      <w:r>
        <w:t></w:t>
      </w:r>
      <w:r>
        <w:rPr>
          <w:rFonts w:hint="eastAsia"/>
        </w:rPr>
        <w:t>действие</w:t>
      </w:r>
      <w:r>
        <w:t></w:t>
      </w:r>
      <w:r>
        <w:rPr>
          <w:rFonts w:hint="eastAsia"/>
        </w:rPr>
        <w:t>по</w:t>
      </w:r>
      <w:r>
        <w:t></w:t>
      </w:r>
      <w:r>
        <w:rPr>
          <w:rFonts w:hint="eastAsia"/>
        </w:rPr>
        <w:t>специфическим</w:t>
      </w:r>
      <w:r>
        <w:t></w:t>
      </w:r>
      <w:r>
        <w:rPr>
          <w:rFonts w:hint="eastAsia"/>
        </w:rPr>
        <w:t>мотивам</w:t>
      </w:r>
      <w:r>
        <w:t></w:t>
      </w:r>
      <w:r>
        <w:t></w:t>
      </w:r>
      <w:r>
        <w:rPr>
          <w:rFonts w:hint="eastAsia"/>
        </w:rPr>
        <w:t>с</w:t>
      </w:r>
      <w:r>
        <w:t></w:t>
      </w:r>
      <w:r>
        <w:rPr>
          <w:rFonts w:hint="eastAsia"/>
        </w:rPr>
        <w:t>учетом</w:t>
      </w:r>
      <w:r>
        <w:t></w:t>
      </w:r>
      <w:r>
        <w:rPr>
          <w:rFonts w:hint="eastAsia"/>
        </w:rPr>
        <w:t>самобытности</w:t>
      </w:r>
      <w:r>
        <w:t></w:t>
      </w:r>
      <w:r>
        <w:rPr>
          <w:rFonts w:hint="eastAsia"/>
        </w:rPr>
        <w:t>социальной</w:t>
      </w:r>
      <w:r>
        <w:t></w:t>
      </w:r>
      <w:r>
        <w:rPr>
          <w:rFonts w:hint="eastAsia"/>
        </w:rPr>
        <w:t>ситуации</w:t>
      </w:r>
      <w:r>
        <w:t></w:t>
      </w:r>
      <w:r>
        <w:rPr>
          <w:rFonts w:hint="eastAsia"/>
        </w:rPr>
        <w:t>и</w:t>
      </w:r>
      <w:r>
        <w:t></w:t>
      </w:r>
      <w:r>
        <w:rPr>
          <w:rFonts w:hint="eastAsia"/>
        </w:rPr>
        <w:t>не</w:t>
      </w:r>
      <w:r>
        <w:t></w:t>
      </w:r>
      <w:r>
        <w:rPr>
          <w:rFonts w:hint="eastAsia"/>
        </w:rPr>
        <w:t>применим</w:t>
      </w:r>
      <w:r>
        <w:t></w:t>
      </w:r>
      <w:r>
        <w:rPr>
          <w:rFonts w:hint="eastAsia"/>
        </w:rPr>
        <w:t>в</w:t>
      </w:r>
      <w:r>
        <w:t></w:t>
      </w:r>
      <w:r>
        <w:rPr>
          <w:rFonts w:hint="eastAsia"/>
        </w:rPr>
        <w:t>том</w:t>
      </w:r>
      <w:r>
        <w:t></w:t>
      </w:r>
      <w:r>
        <w:rPr>
          <w:rFonts w:hint="eastAsia"/>
        </w:rPr>
        <w:t>же</w:t>
      </w:r>
      <w:r>
        <w:t></w:t>
      </w:r>
      <w:r>
        <w:rPr>
          <w:rFonts w:hint="eastAsia"/>
        </w:rPr>
        <w:t>виде</w:t>
      </w:r>
      <w:r>
        <w:t></w:t>
      </w:r>
      <w:r>
        <w:rPr>
          <w:rFonts w:hint="eastAsia"/>
        </w:rPr>
        <w:t>в</w:t>
      </w:r>
      <w:r>
        <w:t></w:t>
      </w:r>
      <w:r>
        <w:rPr>
          <w:rFonts w:hint="eastAsia"/>
        </w:rPr>
        <w:t>каких</w:t>
      </w:r>
      <w:r>
        <w:t></w:t>
      </w:r>
      <w:r>
        <w:rPr>
          <w:rFonts w:hint="eastAsia"/>
        </w:rPr>
        <w:t>либо</w:t>
      </w:r>
      <w:r>
        <w:t></w:t>
      </w:r>
      <w:r>
        <w:rPr>
          <w:rFonts w:hint="eastAsia"/>
        </w:rPr>
        <w:t>других</w:t>
      </w:r>
      <w:r>
        <w:t></w:t>
      </w:r>
      <w:r>
        <w:rPr>
          <w:rFonts w:hint="eastAsia"/>
        </w:rPr>
        <w:t>сферах</w:t>
      </w:r>
      <w:r>
        <w:t></w:t>
      </w:r>
      <w:r>
        <w:t></w:t>
      </w:r>
      <w:r>
        <w:rPr>
          <w:rFonts w:hint="eastAsia"/>
        </w:rPr>
        <w:t>Восприятие</w:t>
      </w:r>
      <w:r>
        <w:t></w:t>
      </w:r>
      <w:r>
        <w:rPr>
          <w:rFonts w:hint="eastAsia"/>
        </w:rPr>
        <w:t>правового</w:t>
      </w:r>
      <w:r>
        <w:t></w:t>
      </w:r>
      <w:r>
        <w:rPr>
          <w:rFonts w:hint="eastAsia"/>
        </w:rPr>
        <w:t>режима</w:t>
      </w:r>
      <w:r>
        <w:t></w:t>
      </w:r>
      <w:r>
        <w:rPr>
          <w:rFonts w:hint="eastAsia"/>
        </w:rPr>
        <w:t>исключительно</w:t>
      </w:r>
      <w:r>
        <w:t></w:t>
      </w:r>
      <w:r>
        <w:rPr>
          <w:rFonts w:hint="eastAsia"/>
        </w:rPr>
        <w:t>как</w:t>
      </w:r>
      <w:r>
        <w:t></w:t>
      </w:r>
      <w:r>
        <w:rPr>
          <w:rFonts w:hint="eastAsia"/>
        </w:rPr>
        <w:t>совокупности</w:t>
      </w:r>
      <w:r>
        <w:t></w:t>
      </w:r>
      <w:r>
        <w:rPr>
          <w:rFonts w:hint="eastAsia"/>
        </w:rPr>
        <w:t>норм</w:t>
      </w:r>
      <w:r>
        <w:t></w:t>
      </w:r>
      <w:r>
        <w:rPr>
          <w:rFonts w:hint="eastAsia"/>
        </w:rPr>
        <w:t>или</w:t>
      </w:r>
      <w:r>
        <w:t></w:t>
      </w:r>
      <w:r>
        <w:rPr>
          <w:rFonts w:hint="eastAsia"/>
        </w:rPr>
        <w:t>институтов</w:t>
      </w:r>
      <w:r>
        <w:t></w:t>
      </w:r>
      <w:r>
        <w:rPr>
          <w:rFonts w:hint="eastAsia"/>
        </w:rPr>
        <w:t>права</w:t>
      </w:r>
      <w:r>
        <w:t></w:t>
      </w:r>
      <w:r>
        <w:t></w:t>
      </w:r>
      <w:r>
        <w:rPr>
          <w:rFonts w:hint="eastAsia"/>
        </w:rPr>
        <w:t>напротив</w:t>
      </w:r>
      <w:r>
        <w:t></w:t>
      </w:r>
      <w:r>
        <w:t></w:t>
      </w:r>
      <w:r>
        <w:rPr>
          <w:rFonts w:hint="eastAsia"/>
        </w:rPr>
        <w:t>существенно</w:t>
      </w:r>
      <w:r>
        <w:t></w:t>
      </w:r>
      <w:r>
        <w:rPr>
          <w:rFonts w:hint="eastAsia"/>
        </w:rPr>
        <w:t>обедняет</w:t>
      </w:r>
      <w:r>
        <w:t></w:t>
      </w:r>
      <w:r>
        <w:rPr>
          <w:rFonts w:hint="eastAsia"/>
        </w:rPr>
        <w:t>его</w:t>
      </w:r>
      <w:r>
        <w:t></w:t>
      </w:r>
      <w:r>
        <w:rPr>
          <w:rFonts w:hint="eastAsia"/>
        </w:rPr>
        <w:t>содержание</w:t>
      </w:r>
      <w:r>
        <w:t></w:t>
      </w:r>
      <w:r>
        <w:t></w:t>
      </w:r>
      <w:r>
        <w:rPr>
          <w:rFonts w:hint="eastAsia"/>
        </w:rPr>
        <w:t>превращает</w:t>
      </w:r>
      <w:r>
        <w:t></w:t>
      </w:r>
      <w:r>
        <w:rPr>
          <w:rFonts w:hint="eastAsia"/>
        </w:rPr>
        <w:t>в</w:t>
      </w:r>
      <w:r>
        <w:t></w:t>
      </w:r>
      <w:r>
        <w:rPr>
          <w:rFonts w:hint="eastAsia"/>
        </w:rPr>
        <w:t>статическое</w:t>
      </w:r>
      <w:r>
        <w:t></w:t>
      </w:r>
      <w:r>
        <w:rPr>
          <w:rFonts w:hint="eastAsia"/>
        </w:rPr>
        <w:t>явление</w:t>
      </w:r>
      <w:r>
        <w:t></w:t>
      </w:r>
      <w:r>
        <w:t></w:t>
      </w:r>
      <w:r>
        <w:rPr>
          <w:rFonts w:hint="eastAsia"/>
        </w:rPr>
        <w:t>отождествляет</w:t>
      </w:r>
      <w:r>
        <w:t></w:t>
      </w:r>
      <w:r>
        <w:rPr>
          <w:rFonts w:hint="eastAsia"/>
        </w:rPr>
        <w:t>с</w:t>
      </w:r>
      <w:r>
        <w:t></w:t>
      </w:r>
      <w:r>
        <w:rPr>
          <w:rFonts w:hint="eastAsia"/>
        </w:rPr>
        <w:t>более</w:t>
      </w:r>
      <w:r>
        <w:t></w:t>
      </w:r>
      <w:r>
        <w:rPr>
          <w:rFonts w:hint="eastAsia"/>
        </w:rPr>
        <w:t>или</w:t>
      </w:r>
      <w:r>
        <w:t></w:t>
      </w:r>
      <w:r>
        <w:rPr>
          <w:rFonts w:hint="eastAsia"/>
        </w:rPr>
        <w:t>менее</w:t>
      </w:r>
      <w:r>
        <w:t></w:t>
      </w:r>
      <w:r>
        <w:rPr>
          <w:rFonts w:hint="eastAsia"/>
        </w:rPr>
        <w:t>значительной</w:t>
      </w:r>
      <w:r>
        <w:t></w:t>
      </w:r>
      <w:r>
        <w:rPr>
          <w:rFonts w:hint="eastAsia"/>
        </w:rPr>
        <w:t>группой</w:t>
      </w:r>
      <w:r>
        <w:t></w:t>
      </w:r>
      <w:r>
        <w:rPr>
          <w:rFonts w:hint="eastAsia"/>
        </w:rPr>
        <w:t>правовых</w:t>
      </w:r>
      <w:r>
        <w:t></w:t>
      </w:r>
      <w:r>
        <w:rPr>
          <w:rFonts w:hint="eastAsia"/>
        </w:rPr>
        <w:t>норм</w:t>
      </w:r>
      <w:r>
        <w:t></w:t>
      </w:r>
      <w:r>
        <w:t></w:t>
      </w:r>
      <w:r>
        <w:rPr>
          <w:rFonts w:hint="eastAsia"/>
        </w:rPr>
        <w:t>закрепленных</w:t>
      </w:r>
      <w:r>
        <w:t></w:t>
      </w:r>
      <w:r>
        <w:rPr>
          <w:rFonts w:hint="eastAsia"/>
        </w:rPr>
        <w:t>в</w:t>
      </w:r>
      <w:r>
        <w:t></w:t>
      </w:r>
      <w:r>
        <w:rPr>
          <w:rFonts w:hint="eastAsia"/>
        </w:rPr>
        <w:t>нормативно</w:t>
      </w:r>
      <w:r>
        <w:t></w:t>
      </w:r>
      <w:r>
        <w:rPr>
          <w:rFonts w:hint="eastAsia"/>
        </w:rPr>
        <w:t>правовом</w:t>
      </w:r>
      <w:r>
        <w:t></w:t>
      </w:r>
      <w:r>
        <w:rPr>
          <w:rFonts w:hint="eastAsia"/>
        </w:rPr>
        <w:t>акте</w:t>
      </w:r>
      <w:r>
        <w:t></w:t>
      </w:r>
    </w:p>
    <w:p w:rsidR="00CA1707" w:rsidRDefault="00CA1707" w:rsidP="00CA1707">
      <w:r>
        <w:t></w:t>
      </w:r>
      <w:r>
        <w:t></w:t>
      </w:r>
      <w:r>
        <w:tab/>
      </w:r>
      <w:r>
        <w:rPr>
          <w:rFonts w:hint="eastAsia"/>
        </w:rPr>
        <w:t>Правовому</w:t>
      </w:r>
      <w:r>
        <w:t></w:t>
      </w:r>
      <w:r>
        <w:rPr>
          <w:rFonts w:hint="eastAsia"/>
        </w:rPr>
        <w:t>режиму</w:t>
      </w:r>
      <w:r>
        <w:t></w:t>
      </w:r>
      <w:r>
        <w:rPr>
          <w:rFonts w:hint="eastAsia"/>
        </w:rPr>
        <w:t>присущи</w:t>
      </w:r>
      <w:r>
        <w:t></w:t>
      </w:r>
      <w:r>
        <w:rPr>
          <w:rFonts w:hint="eastAsia"/>
        </w:rPr>
        <w:t>следующие</w:t>
      </w:r>
      <w:r>
        <w:t></w:t>
      </w:r>
      <w:r>
        <w:rPr>
          <w:rFonts w:hint="eastAsia"/>
        </w:rPr>
        <w:t>сущностные</w:t>
      </w:r>
      <w:r>
        <w:t></w:t>
      </w:r>
      <w:r>
        <w:rPr>
          <w:rFonts w:hint="eastAsia"/>
        </w:rPr>
        <w:t>признаки</w:t>
      </w:r>
      <w:r>
        <w:t></w:t>
      </w:r>
    </w:p>
    <w:p w:rsidR="00CA1707" w:rsidRDefault="00CA1707" w:rsidP="00CA1707">
      <w:r>
        <w:rPr>
          <w:rFonts w:hint="eastAsia"/>
        </w:rPr>
        <w:t>обязательное</w:t>
      </w:r>
      <w:r>
        <w:t></w:t>
      </w:r>
      <w:r>
        <w:rPr>
          <w:rFonts w:hint="eastAsia"/>
        </w:rPr>
        <w:t>нормативно</w:t>
      </w:r>
      <w:r>
        <w:t></w:t>
      </w:r>
      <w:r>
        <w:rPr>
          <w:rFonts w:hint="eastAsia"/>
        </w:rPr>
        <w:t>правовое</w:t>
      </w:r>
      <w:r>
        <w:t></w:t>
      </w:r>
      <w:r>
        <w:rPr>
          <w:rFonts w:hint="eastAsia"/>
        </w:rPr>
        <w:t>закрепление</w:t>
      </w:r>
      <w:r>
        <w:t></w:t>
      </w:r>
      <w:r>
        <w:t></w:t>
      </w:r>
      <w:r>
        <w:rPr>
          <w:rFonts w:hint="eastAsia"/>
        </w:rPr>
        <w:t>специфическая</w:t>
      </w:r>
      <w:r>
        <w:t></w:t>
      </w:r>
      <w:r>
        <w:rPr>
          <w:rFonts w:hint="eastAsia"/>
        </w:rPr>
        <w:t>цель</w:t>
      </w:r>
      <w:r>
        <w:t></w:t>
      </w:r>
      <w:r>
        <w:t></w:t>
      </w:r>
      <w:r>
        <w:rPr>
          <w:rFonts w:hint="eastAsia"/>
        </w:rPr>
        <w:t>особый</w:t>
      </w:r>
      <w:r>
        <w:tab/>
      </w:r>
      <w:r>
        <w:rPr>
          <w:rFonts w:hint="eastAsia"/>
        </w:rPr>
        <w:t>порядок</w:t>
      </w:r>
      <w:r>
        <w:tab/>
      </w:r>
      <w:r>
        <w:rPr>
          <w:rFonts w:hint="eastAsia"/>
        </w:rPr>
        <w:t>регулирования</w:t>
      </w:r>
      <w:r>
        <w:t></w:t>
      </w:r>
      <w:r>
        <w:tab/>
      </w:r>
      <w:r>
        <w:rPr>
          <w:rFonts w:hint="eastAsia"/>
        </w:rPr>
        <w:t>создание</w:t>
      </w:r>
      <w:r>
        <w:tab/>
      </w:r>
      <w:r>
        <w:rPr>
          <w:rFonts w:hint="eastAsia"/>
        </w:rPr>
        <w:t>благоприятных</w:t>
      </w:r>
    </w:p>
    <w:p w:rsidR="00CA1707" w:rsidRDefault="00CA1707" w:rsidP="00CA1707">
      <w:r>
        <w:t></w:t>
      </w:r>
      <w:r>
        <w:rPr>
          <w:rFonts w:hint="eastAsia"/>
        </w:rPr>
        <w:t>неблагоприятных</w:t>
      </w:r>
      <w:r>
        <w:t></w:t>
      </w:r>
      <w:r>
        <w:t></w:t>
      </w:r>
      <w:r>
        <w:rPr>
          <w:rFonts w:hint="eastAsia"/>
        </w:rPr>
        <w:t>условий</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t></w:t>
      </w:r>
      <w:r>
        <w:rPr>
          <w:rFonts w:hint="eastAsia"/>
        </w:rPr>
        <w:t>системный</w:t>
      </w:r>
      <w:r>
        <w:t></w:t>
      </w:r>
      <w:r>
        <w:rPr>
          <w:rFonts w:hint="eastAsia"/>
        </w:rPr>
        <w:t>характер</w:t>
      </w:r>
      <w:r>
        <w:t></w:t>
      </w:r>
      <w:r>
        <w:t></w:t>
      </w:r>
      <w:r>
        <w:rPr>
          <w:rFonts w:hint="eastAsia"/>
        </w:rPr>
        <w:t>комплексный</w:t>
      </w:r>
      <w:r>
        <w:t></w:t>
      </w:r>
      <w:r>
        <w:rPr>
          <w:rFonts w:hint="eastAsia"/>
        </w:rPr>
        <w:t>характер</w:t>
      </w:r>
      <w:r>
        <w:t></w:t>
      </w:r>
      <w:r>
        <w:t></w:t>
      </w:r>
      <w:r>
        <w:rPr>
          <w:rFonts w:hint="eastAsia"/>
        </w:rPr>
        <w:t>особая</w:t>
      </w:r>
      <w:r>
        <w:t></w:t>
      </w:r>
      <w:r>
        <w:rPr>
          <w:rFonts w:hint="eastAsia"/>
        </w:rPr>
        <w:t>структура</w:t>
      </w:r>
      <w:r>
        <w:t></w:t>
      </w:r>
    </w:p>
    <w:p w:rsidR="00CA1707" w:rsidRDefault="00CA1707" w:rsidP="00CA1707">
      <w:r>
        <w:rPr>
          <w:rFonts w:hint="eastAsia"/>
        </w:rPr>
        <w:t>Выявление</w:t>
      </w:r>
      <w:r>
        <w:t></w:t>
      </w:r>
      <w:r>
        <w:rPr>
          <w:rFonts w:hint="eastAsia"/>
        </w:rPr>
        <w:t>и</w:t>
      </w:r>
      <w:r>
        <w:t></w:t>
      </w:r>
      <w:r>
        <w:rPr>
          <w:rFonts w:hint="eastAsia"/>
        </w:rPr>
        <w:t>анализ</w:t>
      </w:r>
      <w:r>
        <w:t></w:t>
      </w:r>
      <w:r>
        <w:rPr>
          <w:rFonts w:hint="eastAsia"/>
        </w:rPr>
        <w:t>признаков</w:t>
      </w:r>
      <w:r>
        <w:t></w:t>
      </w:r>
      <w:r>
        <w:rPr>
          <w:rFonts w:hint="eastAsia"/>
        </w:rPr>
        <w:t>правового</w:t>
      </w:r>
      <w:r>
        <w:t></w:t>
      </w:r>
      <w:r>
        <w:rPr>
          <w:rFonts w:hint="eastAsia"/>
        </w:rPr>
        <w:t>режима</w:t>
      </w:r>
      <w:r>
        <w:t></w:t>
      </w:r>
      <w:r>
        <w:rPr>
          <w:rFonts w:hint="eastAsia"/>
        </w:rPr>
        <w:t>позволяет</w:t>
      </w:r>
      <w:r>
        <w:t></w:t>
      </w:r>
      <w:r>
        <w:rPr>
          <w:rFonts w:hint="eastAsia"/>
        </w:rPr>
        <w:t>полнее</w:t>
      </w:r>
      <w:r>
        <w:t></w:t>
      </w:r>
      <w:r>
        <w:rPr>
          <w:rFonts w:hint="eastAsia"/>
        </w:rPr>
        <w:t>раскрыть</w:t>
      </w:r>
      <w:r>
        <w:t></w:t>
      </w:r>
      <w:r>
        <w:rPr>
          <w:rFonts w:hint="eastAsia"/>
        </w:rPr>
        <w:t>его</w:t>
      </w:r>
      <w:r>
        <w:t></w:t>
      </w:r>
      <w:r>
        <w:rPr>
          <w:rFonts w:hint="eastAsia"/>
        </w:rPr>
        <w:t>сущность</w:t>
      </w:r>
      <w:r>
        <w:t></w:t>
      </w:r>
      <w:r>
        <w:rPr>
          <w:rFonts w:hint="eastAsia"/>
        </w:rPr>
        <w:t>и</w:t>
      </w:r>
      <w:r>
        <w:t></w:t>
      </w:r>
      <w:r>
        <w:rPr>
          <w:rFonts w:hint="eastAsia"/>
        </w:rPr>
        <w:t>определить</w:t>
      </w:r>
      <w:r>
        <w:t></w:t>
      </w:r>
      <w:r>
        <w:rPr>
          <w:rFonts w:hint="eastAsia"/>
        </w:rPr>
        <w:t>как</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t></w:t>
      </w:r>
      <w:r>
        <w:rPr>
          <w:rFonts w:hint="eastAsia"/>
        </w:rPr>
        <w:t>основанный</w:t>
      </w:r>
      <w:r>
        <w:t></w:t>
      </w:r>
      <w:r>
        <w:rPr>
          <w:rFonts w:hint="eastAsia"/>
        </w:rPr>
        <w:t>на</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t></w:t>
      </w:r>
      <w:r>
        <w:rPr>
          <w:rFonts w:hint="eastAsia"/>
        </w:rPr>
        <w:t>в</w:t>
      </w:r>
      <w:r>
        <w:t></w:t>
      </w:r>
      <w:r>
        <w:rPr>
          <w:rFonts w:hint="eastAsia"/>
        </w:rPr>
        <w:t>том</w:t>
      </w:r>
      <w:r>
        <w:t></w:t>
      </w:r>
      <w:r>
        <w:rPr>
          <w:rFonts w:hint="eastAsia"/>
        </w:rPr>
        <w:t>числе</w:t>
      </w:r>
      <w:r>
        <w:t></w:t>
      </w:r>
      <w:r>
        <w:rPr>
          <w:rFonts w:hint="eastAsia"/>
        </w:rPr>
        <w:t>способов</w:t>
      </w:r>
      <w:r>
        <w:t></w:t>
      </w:r>
      <w:r>
        <w:rPr>
          <w:rFonts w:hint="eastAsia"/>
        </w:rPr>
        <w:t>правового</w:t>
      </w:r>
      <w:r>
        <w:t></w:t>
      </w:r>
      <w:r>
        <w:rPr>
          <w:rFonts w:hint="eastAsia"/>
        </w:rPr>
        <w:t>регулирования</w:t>
      </w:r>
      <w:r>
        <w:t></w:t>
      </w:r>
      <w:r>
        <w:t></w:t>
      </w:r>
      <w:r>
        <w:t></w:t>
      </w:r>
      <w:r>
        <w:rPr>
          <w:rFonts w:hint="eastAsia"/>
        </w:rPr>
        <w:t>гарантий</w:t>
      </w:r>
      <w:r>
        <w:t></w:t>
      </w:r>
      <w:r>
        <w:rPr>
          <w:rFonts w:hint="eastAsia"/>
        </w:rPr>
        <w:t>и</w:t>
      </w:r>
      <w:r>
        <w:t></w:t>
      </w:r>
      <w:r>
        <w:rPr>
          <w:rFonts w:hint="eastAsia"/>
        </w:rPr>
        <w:t>принципов</w:t>
      </w:r>
      <w:r>
        <w:t></w:t>
      </w:r>
      <w:r>
        <w:t></w:t>
      </w:r>
      <w:r>
        <w:rPr>
          <w:rFonts w:hint="eastAsia"/>
        </w:rPr>
        <w:t>создающий</w:t>
      </w:r>
      <w:r>
        <w:t></w:t>
      </w:r>
      <w:r>
        <w:rPr>
          <w:rFonts w:hint="eastAsia"/>
        </w:rPr>
        <w:t>благоприятные</w:t>
      </w:r>
      <w:r>
        <w:t></w:t>
      </w:r>
      <w:r>
        <w:t></w:t>
      </w:r>
      <w:r>
        <w:rPr>
          <w:rFonts w:hint="eastAsia"/>
        </w:rPr>
        <w:t>неблагоприятные</w:t>
      </w:r>
      <w:r>
        <w:t></w:t>
      </w:r>
      <w:r>
        <w:t></w:t>
      </w:r>
      <w:r>
        <w:rPr>
          <w:rFonts w:hint="eastAsia"/>
        </w:rPr>
        <w:t>условия</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rPr>
          <w:rFonts w:hint="eastAsia"/>
        </w:rPr>
        <w:t>и</w:t>
      </w:r>
      <w:r>
        <w:t></w:t>
      </w:r>
      <w:r>
        <w:rPr>
          <w:rFonts w:hint="eastAsia"/>
        </w:rPr>
        <w:t>направленный</w:t>
      </w:r>
      <w:r>
        <w:t></w:t>
      </w:r>
      <w:r>
        <w:rPr>
          <w:rFonts w:hint="eastAsia"/>
        </w:rPr>
        <w:t>на</w:t>
      </w:r>
      <w:r>
        <w:t></w:t>
      </w:r>
      <w:r>
        <w:rPr>
          <w:rFonts w:hint="eastAsia"/>
        </w:rPr>
        <w:t>достижение</w:t>
      </w:r>
      <w:r>
        <w:t></w:t>
      </w:r>
      <w:r>
        <w:rPr>
          <w:rFonts w:hint="eastAsia"/>
        </w:rPr>
        <w:t>оптимального</w:t>
      </w:r>
      <w:r>
        <w:t></w:t>
      </w:r>
      <w:r>
        <w:rPr>
          <w:rFonts w:hint="eastAsia"/>
        </w:rPr>
        <w:t>социально</w:t>
      </w:r>
      <w:r>
        <w:t></w:t>
      </w:r>
      <w:r>
        <w:rPr>
          <w:rFonts w:hint="eastAsia"/>
        </w:rPr>
        <w:t>значимого</w:t>
      </w:r>
      <w:r>
        <w:t></w:t>
      </w:r>
      <w:r>
        <w:rPr>
          <w:rFonts w:hint="eastAsia"/>
        </w:rPr>
        <w:t>результата</w:t>
      </w:r>
      <w:r>
        <w:t></w:t>
      </w:r>
    </w:p>
    <w:p w:rsidR="00CA1707" w:rsidRDefault="00CA1707" w:rsidP="00CA1707">
      <w:r>
        <w:t></w:t>
      </w:r>
      <w:r>
        <w:t></w:t>
      </w:r>
      <w:r>
        <w:tab/>
      </w:r>
      <w:r>
        <w:rPr>
          <w:rFonts w:hint="eastAsia"/>
        </w:rPr>
        <w:t>Правовой</w:t>
      </w:r>
      <w:r>
        <w:t></w:t>
      </w:r>
      <w:r>
        <w:rPr>
          <w:rFonts w:hint="eastAsia"/>
        </w:rPr>
        <w:t>режим</w:t>
      </w:r>
      <w:r>
        <w:t></w:t>
      </w:r>
      <w:r>
        <w:rPr>
          <w:rFonts w:hint="eastAsia"/>
        </w:rPr>
        <w:t>подлежит</w:t>
      </w:r>
      <w:r>
        <w:t></w:t>
      </w:r>
      <w:r>
        <w:rPr>
          <w:rFonts w:hint="eastAsia"/>
        </w:rPr>
        <w:t>обязательному</w:t>
      </w:r>
      <w:r>
        <w:t></w:t>
      </w:r>
      <w:r>
        <w:rPr>
          <w:rFonts w:hint="eastAsia"/>
        </w:rPr>
        <w:t>нормативно</w:t>
      </w:r>
      <w:r>
        <w:t></w:t>
      </w:r>
      <w:r>
        <w:rPr>
          <w:rFonts w:hint="eastAsia"/>
        </w:rPr>
        <w:t>правовому</w:t>
      </w:r>
      <w:r>
        <w:t></w:t>
      </w:r>
      <w:r>
        <w:rPr>
          <w:rFonts w:hint="eastAsia"/>
        </w:rPr>
        <w:t>закреплению</w:t>
      </w:r>
      <w:r>
        <w:t></w:t>
      </w:r>
      <w:r>
        <w:t></w:t>
      </w:r>
      <w:r>
        <w:rPr>
          <w:rFonts w:hint="eastAsia"/>
        </w:rPr>
        <w:t>что</w:t>
      </w:r>
      <w:r>
        <w:t></w:t>
      </w:r>
      <w:r>
        <w:rPr>
          <w:rFonts w:hint="eastAsia"/>
        </w:rPr>
        <w:t>позволяет</w:t>
      </w:r>
      <w:r>
        <w:t></w:t>
      </w:r>
      <w:r>
        <w:rPr>
          <w:rFonts w:hint="eastAsia"/>
        </w:rPr>
        <w:t>четко</w:t>
      </w:r>
      <w:r>
        <w:t></w:t>
      </w:r>
      <w:r>
        <w:rPr>
          <w:rFonts w:hint="eastAsia"/>
        </w:rPr>
        <w:t>обозначить</w:t>
      </w:r>
      <w:r>
        <w:t></w:t>
      </w:r>
      <w:r>
        <w:rPr>
          <w:rFonts w:hint="eastAsia"/>
        </w:rPr>
        <w:t>комплекс</w:t>
      </w:r>
      <w:r>
        <w:t></w:t>
      </w:r>
      <w:r>
        <w:rPr>
          <w:rFonts w:hint="eastAsia"/>
        </w:rPr>
        <w:t>правовых</w:t>
      </w:r>
      <w:r>
        <w:t></w:t>
      </w:r>
      <w:r>
        <w:rPr>
          <w:rFonts w:hint="eastAsia"/>
        </w:rPr>
        <w:t>средств</w:t>
      </w:r>
      <w:r>
        <w:t></w:t>
      </w:r>
      <w:r>
        <w:t></w:t>
      </w:r>
      <w:r>
        <w:rPr>
          <w:rFonts w:hint="eastAsia"/>
        </w:rPr>
        <w:t>используемых</w:t>
      </w:r>
      <w:r>
        <w:t></w:t>
      </w:r>
      <w:r>
        <w:rPr>
          <w:rFonts w:hint="eastAsia"/>
        </w:rPr>
        <w:t>для</w:t>
      </w:r>
      <w:r>
        <w:t></w:t>
      </w:r>
      <w:r>
        <w:rPr>
          <w:rFonts w:hint="eastAsia"/>
        </w:rPr>
        <w:t>регулирования</w:t>
      </w:r>
      <w:r>
        <w:t></w:t>
      </w:r>
      <w:r>
        <w:t></w:t>
      </w:r>
      <w:r>
        <w:rPr>
          <w:rFonts w:hint="eastAsia"/>
        </w:rPr>
        <w:t>охраны</w:t>
      </w:r>
      <w:r>
        <w:t></w:t>
      </w:r>
      <w:r>
        <w:t></w:t>
      </w:r>
      <w:r>
        <w:rPr>
          <w:rFonts w:hint="eastAsia"/>
        </w:rPr>
        <w:t>общественных</w:t>
      </w:r>
      <w:r>
        <w:t></w:t>
      </w:r>
      <w:r>
        <w:rPr>
          <w:rFonts w:hint="eastAsia"/>
        </w:rPr>
        <w:t>отношений</w:t>
      </w:r>
      <w:r>
        <w:t></w:t>
      </w:r>
      <w:r>
        <w:t></w:t>
      </w:r>
      <w:r>
        <w:rPr>
          <w:rFonts w:hint="eastAsia"/>
        </w:rPr>
        <w:t>а</w:t>
      </w:r>
      <w:r>
        <w:t></w:t>
      </w:r>
      <w:r>
        <w:rPr>
          <w:rFonts w:hint="eastAsia"/>
        </w:rPr>
        <w:t>также</w:t>
      </w:r>
      <w:r>
        <w:t></w:t>
      </w:r>
      <w:r>
        <w:rPr>
          <w:rFonts w:hint="eastAsia"/>
        </w:rPr>
        <w:t>предоставить</w:t>
      </w:r>
      <w:r>
        <w:t></w:t>
      </w:r>
      <w:r>
        <w:rPr>
          <w:rFonts w:hint="eastAsia"/>
        </w:rPr>
        <w:t>субъектам</w:t>
      </w:r>
      <w:r>
        <w:t></w:t>
      </w:r>
      <w:r>
        <w:t></w:t>
      </w:r>
      <w:r>
        <w:rPr>
          <w:rFonts w:hint="eastAsia"/>
        </w:rPr>
        <w:t>вовлеченным</w:t>
      </w:r>
      <w:r>
        <w:t></w:t>
      </w:r>
      <w:r>
        <w:rPr>
          <w:rFonts w:hint="eastAsia"/>
        </w:rPr>
        <w:t>в</w:t>
      </w:r>
      <w:r>
        <w:t></w:t>
      </w:r>
      <w:r>
        <w:rPr>
          <w:rFonts w:hint="eastAsia"/>
        </w:rPr>
        <w:t>орбиту</w:t>
      </w:r>
      <w:r>
        <w:t></w:t>
      </w:r>
      <w:r>
        <w:rPr>
          <w:rFonts w:hint="eastAsia"/>
        </w:rPr>
        <w:t>правового</w:t>
      </w:r>
      <w:r>
        <w:t></w:t>
      </w:r>
      <w:r>
        <w:rPr>
          <w:rFonts w:hint="eastAsia"/>
        </w:rPr>
        <w:t>режима</w:t>
      </w:r>
      <w:r>
        <w:t></w:t>
      </w:r>
      <w:r>
        <w:rPr>
          <w:rFonts w:hint="eastAsia"/>
        </w:rPr>
        <w:t>или</w:t>
      </w:r>
      <w:r>
        <w:t></w:t>
      </w:r>
      <w:r>
        <w:rPr>
          <w:rFonts w:hint="eastAsia"/>
        </w:rPr>
        <w:t>собирающимся</w:t>
      </w:r>
      <w:r>
        <w:t></w:t>
      </w:r>
      <w:r>
        <w:rPr>
          <w:rFonts w:hint="eastAsia"/>
        </w:rPr>
        <w:t>вступить</w:t>
      </w:r>
      <w:r>
        <w:t></w:t>
      </w:r>
      <w:r>
        <w:rPr>
          <w:rFonts w:hint="eastAsia"/>
        </w:rPr>
        <w:t>в</w:t>
      </w:r>
      <w:r>
        <w:t></w:t>
      </w:r>
      <w:r>
        <w:t></w:t>
      </w:r>
      <w:r>
        <w:rPr>
          <w:rFonts w:hint="eastAsia"/>
        </w:rPr>
        <w:t>режимные</w:t>
      </w:r>
      <w:r>
        <w:t></w:t>
      </w:r>
      <w:r>
        <w:t></w:t>
      </w:r>
      <w:r>
        <w:rPr>
          <w:rFonts w:hint="eastAsia"/>
        </w:rPr>
        <w:t>отношения</w:t>
      </w:r>
      <w:r>
        <w:t></w:t>
      </w:r>
      <w:r>
        <w:t></w:t>
      </w:r>
      <w:r>
        <w:rPr>
          <w:rFonts w:hint="eastAsia"/>
        </w:rPr>
        <w:t>информацию</w:t>
      </w:r>
      <w:r>
        <w:t></w:t>
      </w:r>
      <w:r>
        <w:rPr>
          <w:rFonts w:hint="eastAsia"/>
        </w:rPr>
        <w:t>о</w:t>
      </w:r>
      <w:r>
        <w:t></w:t>
      </w:r>
      <w:r>
        <w:rPr>
          <w:rFonts w:hint="eastAsia"/>
        </w:rPr>
        <w:t>правилах</w:t>
      </w:r>
      <w:r>
        <w:t></w:t>
      </w:r>
      <w:r>
        <w:rPr>
          <w:rFonts w:hint="eastAsia"/>
        </w:rPr>
        <w:t>поведения</w:t>
      </w:r>
      <w:r>
        <w:t></w:t>
      </w:r>
      <w:r>
        <w:rPr>
          <w:rFonts w:hint="eastAsia"/>
        </w:rPr>
        <w:t>в</w:t>
      </w:r>
      <w:r>
        <w:t></w:t>
      </w:r>
      <w:r>
        <w:rPr>
          <w:rFonts w:hint="eastAsia"/>
        </w:rPr>
        <w:t>рамках</w:t>
      </w:r>
      <w:r>
        <w:t></w:t>
      </w:r>
      <w:r>
        <w:rPr>
          <w:rFonts w:hint="eastAsia"/>
        </w:rPr>
        <w:t>данного</w:t>
      </w:r>
      <w:r>
        <w:t></w:t>
      </w:r>
      <w:r>
        <w:rPr>
          <w:rFonts w:hint="eastAsia"/>
        </w:rPr>
        <w:t>режима</w:t>
      </w:r>
      <w:r>
        <w:t></w:t>
      </w:r>
      <w:r>
        <w:rPr>
          <w:rFonts w:hint="eastAsia"/>
        </w:rPr>
        <w:t>и</w:t>
      </w:r>
      <w:r>
        <w:t></w:t>
      </w:r>
      <w:r>
        <w:rPr>
          <w:rFonts w:hint="eastAsia"/>
        </w:rPr>
        <w:t>тем</w:t>
      </w:r>
      <w:r>
        <w:t></w:t>
      </w:r>
      <w:r>
        <w:rPr>
          <w:rFonts w:hint="eastAsia"/>
        </w:rPr>
        <w:t>самым</w:t>
      </w:r>
      <w:r>
        <w:t></w:t>
      </w:r>
      <w:r>
        <w:rPr>
          <w:rFonts w:hint="eastAsia"/>
        </w:rPr>
        <w:t>настроить</w:t>
      </w:r>
      <w:r>
        <w:t></w:t>
      </w:r>
      <w:r>
        <w:t></w:t>
      </w:r>
      <w:r>
        <w:rPr>
          <w:rFonts w:hint="eastAsia"/>
        </w:rPr>
        <w:t>мотивировать</w:t>
      </w:r>
      <w:r>
        <w:t></w:t>
      </w:r>
      <w:r>
        <w:t></w:t>
      </w:r>
      <w:r>
        <w:rPr>
          <w:rFonts w:hint="eastAsia"/>
        </w:rPr>
        <w:t>их</w:t>
      </w:r>
      <w:r>
        <w:t></w:t>
      </w:r>
      <w:r>
        <w:rPr>
          <w:rFonts w:hint="eastAsia"/>
        </w:rPr>
        <w:t>на</w:t>
      </w:r>
      <w:r>
        <w:t></w:t>
      </w:r>
      <w:r>
        <w:rPr>
          <w:rFonts w:hint="eastAsia"/>
        </w:rPr>
        <w:t>правомерное</w:t>
      </w:r>
      <w:r>
        <w:t></w:t>
      </w:r>
      <w:r>
        <w:rPr>
          <w:rFonts w:hint="eastAsia"/>
        </w:rPr>
        <w:t>поведение</w:t>
      </w:r>
      <w:r>
        <w:t></w:t>
      </w:r>
      <w:r>
        <w:t></w:t>
      </w:r>
      <w:r>
        <w:rPr>
          <w:rFonts w:hint="eastAsia"/>
        </w:rPr>
        <w:t>Побудительным</w:t>
      </w:r>
      <w:r>
        <w:t></w:t>
      </w:r>
      <w:r>
        <w:rPr>
          <w:rFonts w:hint="eastAsia"/>
        </w:rPr>
        <w:t>мотивом</w:t>
      </w:r>
      <w:r>
        <w:t></w:t>
      </w:r>
      <w:r>
        <w:rPr>
          <w:rFonts w:hint="eastAsia"/>
        </w:rPr>
        <w:t>при</w:t>
      </w:r>
      <w:r>
        <w:t></w:t>
      </w:r>
      <w:r>
        <w:rPr>
          <w:rFonts w:hint="eastAsia"/>
        </w:rPr>
        <w:t>этом</w:t>
      </w:r>
      <w:r>
        <w:t></w:t>
      </w:r>
      <w:r>
        <w:rPr>
          <w:rFonts w:hint="eastAsia"/>
        </w:rPr>
        <w:t>выступает</w:t>
      </w:r>
      <w:r>
        <w:t></w:t>
      </w:r>
      <w:r>
        <w:rPr>
          <w:rFonts w:hint="eastAsia"/>
        </w:rPr>
        <w:t>либо</w:t>
      </w:r>
      <w:r>
        <w:t></w:t>
      </w:r>
      <w:r>
        <w:rPr>
          <w:rFonts w:hint="eastAsia"/>
        </w:rPr>
        <w:t>желание</w:t>
      </w:r>
      <w:r>
        <w:t></w:t>
      </w:r>
      <w:r>
        <w:rPr>
          <w:rFonts w:hint="eastAsia"/>
        </w:rPr>
        <w:t>реализовать</w:t>
      </w:r>
      <w:r>
        <w:t></w:t>
      </w:r>
      <w:r>
        <w:rPr>
          <w:rFonts w:hint="eastAsia"/>
        </w:rPr>
        <w:t>свои</w:t>
      </w:r>
      <w:r>
        <w:t></w:t>
      </w:r>
      <w:r>
        <w:rPr>
          <w:rFonts w:hint="eastAsia"/>
        </w:rPr>
        <w:t>права</w:t>
      </w:r>
      <w:r>
        <w:t></w:t>
      </w:r>
      <w:r>
        <w:rPr>
          <w:rFonts w:hint="eastAsia"/>
        </w:rPr>
        <w:t>и</w:t>
      </w:r>
      <w:r>
        <w:t></w:t>
      </w:r>
      <w:r>
        <w:rPr>
          <w:rFonts w:hint="eastAsia"/>
        </w:rPr>
        <w:t>законные</w:t>
      </w:r>
      <w:r>
        <w:t></w:t>
      </w:r>
      <w:r>
        <w:rPr>
          <w:rFonts w:hint="eastAsia"/>
        </w:rPr>
        <w:t>интересы</w:t>
      </w:r>
      <w:r>
        <w:t></w:t>
      </w:r>
      <w:r>
        <w:rPr>
          <w:rFonts w:hint="eastAsia"/>
        </w:rPr>
        <w:t>в</w:t>
      </w:r>
      <w:r>
        <w:t></w:t>
      </w:r>
      <w:r>
        <w:rPr>
          <w:rFonts w:hint="eastAsia"/>
        </w:rPr>
        <w:t>общерегулятивных</w:t>
      </w:r>
      <w:r>
        <w:t></w:t>
      </w:r>
      <w:r>
        <w:rPr>
          <w:rFonts w:hint="eastAsia"/>
        </w:rPr>
        <w:t>правоотношениях</w:t>
      </w:r>
      <w:r>
        <w:t></w:t>
      </w:r>
      <w:r>
        <w:t></w:t>
      </w:r>
      <w:r>
        <w:rPr>
          <w:rFonts w:hint="eastAsia"/>
        </w:rPr>
        <w:t>либо</w:t>
      </w:r>
      <w:r>
        <w:t></w:t>
      </w:r>
      <w:r>
        <w:rPr>
          <w:rFonts w:hint="eastAsia"/>
        </w:rPr>
        <w:t>избежать</w:t>
      </w:r>
      <w:r>
        <w:t></w:t>
      </w:r>
      <w:r>
        <w:rPr>
          <w:rFonts w:hint="eastAsia"/>
        </w:rPr>
        <w:t>возможности</w:t>
      </w:r>
      <w:r>
        <w:t></w:t>
      </w:r>
      <w:r>
        <w:rPr>
          <w:rFonts w:hint="eastAsia"/>
        </w:rPr>
        <w:t>привлечения</w:t>
      </w:r>
      <w:r>
        <w:t></w:t>
      </w:r>
      <w:r>
        <w:rPr>
          <w:rFonts w:hint="eastAsia"/>
        </w:rPr>
        <w:t>к</w:t>
      </w:r>
      <w:r>
        <w:t></w:t>
      </w:r>
      <w:r>
        <w:rPr>
          <w:rFonts w:hint="eastAsia"/>
        </w:rPr>
        <w:t>юридической</w:t>
      </w:r>
      <w:r>
        <w:t></w:t>
      </w:r>
      <w:r>
        <w:rPr>
          <w:rFonts w:hint="eastAsia"/>
        </w:rPr>
        <w:t>ответственности</w:t>
      </w:r>
      <w:r>
        <w:t></w:t>
      </w:r>
      <w:r>
        <w:rPr>
          <w:rFonts w:hint="eastAsia"/>
        </w:rPr>
        <w:t>в</w:t>
      </w:r>
      <w:r>
        <w:t></w:t>
      </w:r>
      <w:r>
        <w:rPr>
          <w:rFonts w:hint="eastAsia"/>
        </w:rPr>
        <w:t>правоотношениях</w:t>
      </w:r>
      <w:r>
        <w:t></w:t>
      </w:r>
      <w:r>
        <w:rPr>
          <w:rFonts w:hint="eastAsia"/>
        </w:rPr>
        <w:t>охранительных</w:t>
      </w:r>
      <w:r>
        <w:t></w:t>
      </w:r>
    </w:p>
    <w:p w:rsidR="00CA1707" w:rsidRDefault="00CA1707" w:rsidP="00CA1707">
      <w:r>
        <w:t></w:t>
      </w:r>
      <w:r>
        <w:t></w:t>
      </w:r>
      <w:r>
        <w:tab/>
      </w:r>
      <w:r>
        <w:rPr>
          <w:rFonts w:hint="eastAsia"/>
        </w:rPr>
        <w:t>Цель</w:t>
      </w:r>
      <w:r>
        <w:t></w:t>
      </w:r>
      <w:r>
        <w:rPr>
          <w:rFonts w:hint="eastAsia"/>
        </w:rPr>
        <w:t>правового</w:t>
      </w:r>
      <w:r>
        <w:t></w:t>
      </w:r>
      <w:r>
        <w:rPr>
          <w:rFonts w:hint="eastAsia"/>
        </w:rPr>
        <w:t>режима</w:t>
      </w:r>
      <w:r>
        <w:t></w:t>
      </w:r>
      <w:r>
        <w:t></w:t>
      </w:r>
      <w:r>
        <w:t></w:t>
      </w:r>
      <w:r>
        <w:rPr>
          <w:rFonts w:hint="eastAsia"/>
        </w:rPr>
        <w:t>это</w:t>
      </w:r>
      <w:r>
        <w:t></w:t>
      </w:r>
      <w:r>
        <w:rPr>
          <w:rFonts w:hint="eastAsia"/>
        </w:rPr>
        <w:t>предполагаемая</w:t>
      </w:r>
      <w:r>
        <w:t></w:t>
      </w:r>
      <w:r>
        <w:rPr>
          <w:rFonts w:hint="eastAsia"/>
        </w:rPr>
        <w:t>или</w:t>
      </w:r>
      <w:r>
        <w:t></w:t>
      </w:r>
      <w:r>
        <w:rPr>
          <w:rFonts w:hint="eastAsia"/>
        </w:rPr>
        <w:t>закрепленная</w:t>
      </w:r>
      <w:r>
        <w:t></w:t>
      </w:r>
      <w:r>
        <w:rPr>
          <w:rFonts w:hint="eastAsia"/>
        </w:rPr>
        <w:t>государством</w:t>
      </w:r>
      <w:r>
        <w:t></w:t>
      </w:r>
      <w:r>
        <w:rPr>
          <w:rFonts w:hint="eastAsia"/>
        </w:rPr>
        <w:t>идеальная</w:t>
      </w:r>
      <w:r>
        <w:t></w:t>
      </w:r>
      <w:r>
        <w:rPr>
          <w:rFonts w:hint="eastAsia"/>
        </w:rPr>
        <w:t>модель</w:t>
      </w:r>
      <w:r>
        <w:t></w:t>
      </w:r>
      <w:r>
        <w:rPr>
          <w:rFonts w:hint="eastAsia"/>
        </w:rPr>
        <w:t>определенного</w:t>
      </w:r>
      <w:r>
        <w:t></w:t>
      </w:r>
      <w:r>
        <w:rPr>
          <w:rFonts w:hint="eastAsia"/>
        </w:rPr>
        <w:t>социального</w:t>
      </w:r>
      <w:r>
        <w:t></w:t>
      </w:r>
      <w:r>
        <w:rPr>
          <w:rFonts w:hint="eastAsia"/>
        </w:rPr>
        <w:t>явления</w:t>
      </w:r>
      <w:r>
        <w:t></w:t>
      </w:r>
      <w:r>
        <w:t></w:t>
      </w:r>
      <w:r>
        <w:rPr>
          <w:rFonts w:hint="eastAsia"/>
        </w:rPr>
        <w:t>состояния</w:t>
      </w:r>
      <w:r>
        <w:t></w:t>
      </w:r>
      <w:r>
        <w:t></w:t>
      </w:r>
      <w:r>
        <w:rPr>
          <w:rFonts w:hint="eastAsia"/>
        </w:rPr>
        <w:t>процесса</w:t>
      </w:r>
      <w:r>
        <w:t></w:t>
      </w:r>
      <w:r>
        <w:t></w:t>
      </w:r>
      <w:r>
        <w:t></w:t>
      </w:r>
      <w:r>
        <w:rPr>
          <w:rFonts w:hint="eastAsia"/>
        </w:rPr>
        <w:t>которая</w:t>
      </w:r>
      <w:r>
        <w:t></w:t>
      </w:r>
      <w:r>
        <w:rPr>
          <w:rFonts w:hint="eastAsia"/>
        </w:rPr>
        <w:t>достигается</w:t>
      </w:r>
      <w:r>
        <w:t></w:t>
      </w:r>
      <w:r>
        <w:rPr>
          <w:rFonts w:hint="eastAsia"/>
        </w:rPr>
        <w:t>при</w:t>
      </w:r>
      <w:r>
        <w:t></w:t>
      </w:r>
      <w:r>
        <w:rPr>
          <w:rFonts w:hint="eastAsia"/>
        </w:rPr>
        <w:t>помощи</w:t>
      </w:r>
      <w:r>
        <w:t></w:t>
      </w:r>
      <w:r>
        <w:rPr>
          <w:rFonts w:hint="eastAsia"/>
        </w:rPr>
        <w:t>реализации</w:t>
      </w:r>
      <w:r>
        <w:t></w:t>
      </w:r>
      <w:r>
        <w:rPr>
          <w:rFonts w:hint="eastAsia"/>
        </w:rPr>
        <w:t>правовых</w:t>
      </w:r>
      <w:r>
        <w:t></w:t>
      </w:r>
      <w:r>
        <w:rPr>
          <w:rFonts w:hint="eastAsia"/>
        </w:rPr>
        <w:t>средств</w:t>
      </w:r>
      <w:r>
        <w:t></w:t>
      </w:r>
      <w:r>
        <w:t></w:t>
      </w:r>
      <w:r>
        <w:rPr>
          <w:rFonts w:hint="eastAsia"/>
        </w:rPr>
        <w:t>входящих</w:t>
      </w:r>
      <w:r>
        <w:t></w:t>
      </w:r>
      <w:r>
        <w:rPr>
          <w:rFonts w:hint="eastAsia"/>
        </w:rPr>
        <w:t>в</w:t>
      </w:r>
      <w:r>
        <w:t></w:t>
      </w:r>
      <w:r>
        <w:rPr>
          <w:rFonts w:hint="eastAsia"/>
        </w:rPr>
        <w:t>его</w:t>
      </w:r>
      <w:r>
        <w:t></w:t>
      </w:r>
      <w:r>
        <w:t></w:t>
      </w:r>
      <w:r>
        <w:rPr>
          <w:rFonts w:hint="eastAsia"/>
        </w:rPr>
        <w:t>правового</w:t>
      </w:r>
      <w:r>
        <w:t></w:t>
      </w:r>
      <w:r>
        <w:rPr>
          <w:rFonts w:hint="eastAsia"/>
        </w:rPr>
        <w:t>режима</w:t>
      </w:r>
      <w:r>
        <w:t></w:t>
      </w:r>
      <w:r>
        <w:t></w:t>
      </w:r>
      <w:r>
        <w:rPr>
          <w:rFonts w:hint="eastAsia"/>
        </w:rPr>
        <w:t>состав</w:t>
      </w:r>
      <w:r>
        <w:t></w:t>
      </w:r>
    </w:p>
    <w:p w:rsidR="00CA1707" w:rsidRDefault="00CA1707" w:rsidP="00CA1707">
      <w:r>
        <w:rPr>
          <w:rFonts w:hint="eastAsia"/>
        </w:rPr>
        <w:t>Единой</w:t>
      </w:r>
      <w:r>
        <w:t></w:t>
      </w:r>
      <w:r>
        <w:t></w:t>
      </w:r>
      <w:r>
        <w:rPr>
          <w:rFonts w:hint="eastAsia"/>
        </w:rPr>
        <w:t>комплексной</w:t>
      </w:r>
      <w:r>
        <w:t></w:t>
      </w:r>
      <w:r>
        <w:t></w:t>
      </w:r>
      <w:r>
        <w:rPr>
          <w:rFonts w:hint="eastAsia"/>
        </w:rPr>
        <w:t>целью</w:t>
      </w:r>
      <w:r>
        <w:t></w:t>
      </w:r>
      <w:r>
        <w:rPr>
          <w:rFonts w:hint="eastAsia"/>
        </w:rPr>
        <w:t>правовых</w:t>
      </w:r>
      <w:r>
        <w:t></w:t>
      </w:r>
      <w:r>
        <w:rPr>
          <w:rFonts w:hint="eastAsia"/>
        </w:rPr>
        <w:t>режимов</w:t>
      </w:r>
      <w:r>
        <w:t></w:t>
      </w:r>
      <w:r>
        <w:t></w:t>
      </w:r>
      <w:r>
        <w:rPr>
          <w:rFonts w:hint="eastAsia"/>
        </w:rPr>
        <w:t>исходя</w:t>
      </w:r>
      <w:r>
        <w:t></w:t>
      </w:r>
      <w:r>
        <w:rPr>
          <w:rFonts w:hint="eastAsia"/>
        </w:rPr>
        <w:t>из</w:t>
      </w:r>
      <w:r>
        <w:t></w:t>
      </w:r>
      <w:r>
        <w:rPr>
          <w:rFonts w:hint="eastAsia"/>
        </w:rPr>
        <w:t>их</w:t>
      </w:r>
      <w:r>
        <w:t></w:t>
      </w:r>
      <w:r>
        <w:rPr>
          <w:rFonts w:hint="eastAsia"/>
        </w:rPr>
        <w:t>сущности</w:t>
      </w:r>
      <w:r>
        <w:t></w:t>
      </w:r>
      <w:r>
        <w:t></w:t>
      </w:r>
      <w:r>
        <w:rPr>
          <w:rFonts w:hint="eastAsia"/>
        </w:rPr>
        <w:t>является</w:t>
      </w:r>
      <w:r>
        <w:t></w:t>
      </w:r>
      <w:r>
        <w:rPr>
          <w:rFonts w:hint="eastAsia"/>
        </w:rPr>
        <w:t>оптимальное</w:t>
      </w:r>
      <w:r>
        <w:t></w:t>
      </w:r>
      <w:r>
        <w:rPr>
          <w:rFonts w:hint="eastAsia"/>
        </w:rPr>
        <w:t>регулирование</w:t>
      </w:r>
      <w:r>
        <w:t></w:t>
      </w:r>
      <w:r>
        <w:rPr>
          <w:rFonts w:hint="eastAsia"/>
        </w:rPr>
        <w:t>определенных</w:t>
      </w:r>
      <w:r>
        <w:t></w:t>
      </w:r>
      <w:r>
        <w:rPr>
          <w:rFonts w:hint="eastAsia"/>
        </w:rPr>
        <w:t>групп</w:t>
      </w:r>
      <w:r>
        <w:t></w:t>
      </w:r>
      <w:r>
        <w:rPr>
          <w:rFonts w:hint="eastAsia"/>
        </w:rPr>
        <w:t>общественных</w:t>
      </w:r>
      <w:r>
        <w:t></w:t>
      </w:r>
      <w:r>
        <w:rPr>
          <w:rFonts w:hint="eastAsia"/>
        </w:rPr>
        <w:t>отношений</w:t>
      </w:r>
      <w:r>
        <w:t></w:t>
      </w:r>
      <w:r>
        <w:t></w:t>
      </w:r>
      <w:r>
        <w:rPr>
          <w:rFonts w:hint="eastAsia"/>
        </w:rPr>
        <w:t>преодоление</w:t>
      </w:r>
      <w:r>
        <w:t></w:t>
      </w:r>
      <w:r>
        <w:rPr>
          <w:rFonts w:hint="eastAsia"/>
        </w:rPr>
        <w:t>препятствий</w:t>
      </w:r>
      <w:r>
        <w:t></w:t>
      </w:r>
      <w:r>
        <w:t></w:t>
      </w:r>
      <w:r>
        <w:rPr>
          <w:rFonts w:hint="eastAsia"/>
        </w:rPr>
        <w:t>стоящих</w:t>
      </w:r>
      <w:r>
        <w:t></w:t>
      </w:r>
      <w:r>
        <w:rPr>
          <w:rFonts w:hint="eastAsia"/>
        </w:rPr>
        <w:t>на</w:t>
      </w:r>
      <w:r>
        <w:t></w:t>
      </w:r>
      <w:r>
        <w:rPr>
          <w:rFonts w:hint="eastAsia"/>
        </w:rPr>
        <w:t>пути</w:t>
      </w:r>
      <w:r>
        <w:t></w:t>
      </w:r>
      <w:r>
        <w:rPr>
          <w:rFonts w:hint="eastAsia"/>
        </w:rPr>
        <w:t>удовлетворения</w:t>
      </w:r>
      <w:r>
        <w:t></w:t>
      </w:r>
      <w:r>
        <w:rPr>
          <w:rFonts w:hint="eastAsia"/>
        </w:rPr>
        <w:t>субъектами</w:t>
      </w:r>
      <w:r>
        <w:t></w:t>
      </w:r>
      <w:r>
        <w:t></w:t>
      </w:r>
      <w:r>
        <w:rPr>
          <w:rFonts w:hint="eastAsia"/>
        </w:rPr>
        <w:t>правовыми</w:t>
      </w:r>
      <w:r>
        <w:t></w:t>
      </w:r>
      <w:r>
        <w:rPr>
          <w:rFonts w:hint="eastAsia"/>
        </w:rPr>
        <w:t>средствами</w:t>
      </w:r>
      <w:r>
        <w:t></w:t>
      </w:r>
      <w:r>
        <w:rPr>
          <w:rFonts w:hint="eastAsia"/>
        </w:rPr>
        <w:t>и</w:t>
      </w:r>
      <w:r>
        <w:t></w:t>
      </w:r>
      <w:r>
        <w:rPr>
          <w:rFonts w:hint="eastAsia"/>
        </w:rPr>
        <w:t>способами</w:t>
      </w:r>
      <w:r>
        <w:t></w:t>
      </w:r>
      <w:r>
        <w:t></w:t>
      </w:r>
      <w:r>
        <w:rPr>
          <w:rFonts w:hint="eastAsia"/>
        </w:rPr>
        <w:t>своих</w:t>
      </w:r>
      <w:r>
        <w:t></w:t>
      </w:r>
      <w:r>
        <w:rPr>
          <w:rFonts w:hint="eastAsia"/>
        </w:rPr>
        <w:t>интересов</w:t>
      </w:r>
      <w:r>
        <w:t></w:t>
      </w:r>
      <w:r>
        <w:t></w:t>
      </w:r>
      <w:r>
        <w:rPr>
          <w:rFonts w:hint="eastAsia"/>
        </w:rPr>
        <w:t>создание</w:t>
      </w:r>
      <w:r>
        <w:t></w:t>
      </w:r>
      <w:r>
        <w:rPr>
          <w:rFonts w:hint="eastAsia"/>
        </w:rPr>
        <w:t>благоприятного</w:t>
      </w:r>
      <w:r>
        <w:t></w:t>
      </w:r>
      <w:r>
        <w:rPr>
          <w:rFonts w:hint="eastAsia"/>
        </w:rPr>
        <w:t>режима</w:t>
      </w:r>
      <w:r>
        <w:t></w:t>
      </w:r>
      <w:r>
        <w:rPr>
          <w:rFonts w:hint="eastAsia"/>
        </w:rPr>
        <w:t>для</w:t>
      </w:r>
      <w:r>
        <w:t></w:t>
      </w:r>
      <w:r>
        <w:rPr>
          <w:rFonts w:hint="eastAsia"/>
        </w:rPr>
        <w:t>правомерных</w:t>
      </w:r>
      <w:r>
        <w:t></w:t>
      </w:r>
      <w:r>
        <w:rPr>
          <w:rFonts w:hint="eastAsia"/>
        </w:rPr>
        <w:t>действий</w:t>
      </w:r>
      <w:r>
        <w:t></w:t>
      </w:r>
      <w:r>
        <w:rPr>
          <w:rFonts w:hint="eastAsia"/>
        </w:rPr>
        <w:t>и</w:t>
      </w:r>
      <w:r>
        <w:t></w:t>
      </w:r>
      <w:r>
        <w:rPr>
          <w:rFonts w:hint="eastAsia"/>
        </w:rPr>
        <w:t>неблагоприятного</w:t>
      </w:r>
      <w:r>
        <w:t></w:t>
      </w:r>
      <w:r>
        <w:rPr>
          <w:rFonts w:hint="eastAsia"/>
        </w:rPr>
        <w:t>режима</w:t>
      </w:r>
      <w:r>
        <w:t></w:t>
      </w:r>
      <w:r>
        <w:t></w:t>
      </w:r>
      <w:r>
        <w:t></w:t>
      </w:r>
      <w:r>
        <w:rPr>
          <w:rFonts w:hint="eastAsia"/>
        </w:rPr>
        <w:t>для</w:t>
      </w:r>
      <w:r>
        <w:t></w:t>
      </w:r>
      <w:r>
        <w:rPr>
          <w:rFonts w:hint="eastAsia"/>
        </w:rPr>
        <w:t>противоправных</w:t>
      </w:r>
      <w:r>
        <w:t></w:t>
      </w:r>
    </w:p>
    <w:p w:rsidR="00CA1707" w:rsidRDefault="00CA1707" w:rsidP="00CA1707">
      <w:r>
        <w:t></w:t>
      </w:r>
      <w:r>
        <w:t></w:t>
      </w:r>
      <w:r>
        <w:tab/>
      </w:r>
      <w:r>
        <w:rPr>
          <w:rFonts w:hint="eastAsia"/>
        </w:rPr>
        <w:t>Особый</w:t>
      </w:r>
      <w:r>
        <w:t></w:t>
      </w:r>
      <w:r>
        <w:rPr>
          <w:rFonts w:hint="eastAsia"/>
        </w:rPr>
        <w:t>порядок</w:t>
      </w:r>
      <w:r>
        <w:t></w:t>
      </w:r>
      <w:r>
        <w:rPr>
          <w:rFonts w:hint="eastAsia"/>
        </w:rPr>
        <w:t>регулирования</w:t>
      </w:r>
      <w:r>
        <w:t></w:t>
      </w:r>
      <w:r>
        <w:rPr>
          <w:rFonts w:hint="eastAsia"/>
        </w:rPr>
        <w:t>как</w:t>
      </w:r>
      <w:r>
        <w:t></w:t>
      </w:r>
      <w:r>
        <w:rPr>
          <w:rFonts w:hint="eastAsia"/>
        </w:rPr>
        <w:t>признак</w:t>
      </w:r>
      <w:r>
        <w:t></w:t>
      </w:r>
      <w:r>
        <w:rPr>
          <w:rFonts w:hint="eastAsia"/>
        </w:rPr>
        <w:t>правового</w:t>
      </w:r>
      <w:r>
        <w:t></w:t>
      </w:r>
      <w:r>
        <w:rPr>
          <w:rFonts w:hint="eastAsia"/>
        </w:rPr>
        <w:t>режима</w:t>
      </w:r>
      <w:r>
        <w:t></w:t>
      </w:r>
      <w:r>
        <w:rPr>
          <w:rFonts w:hint="eastAsia"/>
        </w:rPr>
        <w:t>состоит</w:t>
      </w:r>
      <w:r>
        <w:t></w:t>
      </w:r>
      <w:r>
        <w:rPr>
          <w:rFonts w:hint="eastAsia"/>
        </w:rPr>
        <w:t>в</w:t>
      </w:r>
      <w:r>
        <w:t></w:t>
      </w:r>
      <w:r>
        <w:rPr>
          <w:rFonts w:hint="eastAsia"/>
        </w:rPr>
        <w:t>специфическом</w:t>
      </w:r>
      <w:r>
        <w:t></w:t>
      </w:r>
      <w:r>
        <w:rPr>
          <w:rFonts w:hint="eastAsia"/>
        </w:rPr>
        <w:t>сочетании</w:t>
      </w:r>
      <w:r>
        <w:t></w:t>
      </w:r>
      <w:r>
        <w:rPr>
          <w:rFonts w:hint="eastAsia"/>
        </w:rPr>
        <w:t>правовых</w:t>
      </w:r>
      <w:r>
        <w:t></w:t>
      </w:r>
      <w:r>
        <w:rPr>
          <w:rFonts w:hint="eastAsia"/>
        </w:rPr>
        <w:t>средств</w:t>
      </w:r>
      <w:r>
        <w:t></w:t>
      </w:r>
      <w:r>
        <w:rPr>
          <w:rFonts w:hint="eastAsia"/>
        </w:rPr>
        <w:t>и</w:t>
      </w:r>
      <w:r>
        <w:t></w:t>
      </w:r>
      <w:r>
        <w:rPr>
          <w:rFonts w:hint="eastAsia"/>
        </w:rPr>
        <w:t>способов</w:t>
      </w:r>
      <w:r>
        <w:t></w:t>
      </w:r>
      <w:r>
        <w:t></w:t>
      </w:r>
      <w:r>
        <w:rPr>
          <w:rFonts w:hint="eastAsia"/>
        </w:rPr>
        <w:t>дозволений</w:t>
      </w:r>
      <w:r>
        <w:t></w:t>
      </w:r>
      <w:r>
        <w:rPr>
          <w:rFonts w:hint="eastAsia"/>
        </w:rPr>
        <w:t>и</w:t>
      </w:r>
      <w:r>
        <w:t></w:t>
      </w:r>
      <w:r>
        <w:rPr>
          <w:rFonts w:hint="eastAsia"/>
        </w:rPr>
        <w:t>запретов</w:t>
      </w:r>
      <w:r>
        <w:t></w:t>
      </w:r>
      <w:r>
        <w:t></w:t>
      </w:r>
      <w:r>
        <w:rPr>
          <w:rFonts w:hint="eastAsia"/>
        </w:rPr>
        <w:t>позитивных</w:t>
      </w:r>
      <w:r>
        <w:t></w:t>
      </w:r>
      <w:r>
        <w:rPr>
          <w:rFonts w:hint="eastAsia"/>
        </w:rPr>
        <w:t>обязываний</w:t>
      </w:r>
      <w:r>
        <w:t></w:t>
      </w:r>
      <w:r>
        <w:rPr>
          <w:rFonts w:hint="eastAsia"/>
        </w:rPr>
        <w:t>и</w:t>
      </w:r>
      <w:r>
        <w:t></w:t>
      </w:r>
      <w:r>
        <w:rPr>
          <w:rFonts w:hint="eastAsia"/>
        </w:rPr>
        <w:t>рекомендаций</w:t>
      </w:r>
      <w:r>
        <w:t></w:t>
      </w:r>
      <w:r>
        <w:t></w:t>
      </w:r>
      <w:r>
        <w:rPr>
          <w:rFonts w:hint="eastAsia"/>
        </w:rPr>
        <w:t>стимулов</w:t>
      </w:r>
      <w:r>
        <w:t></w:t>
      </w:r>
      <w:r>
        <w:rPr>
          <w:rFonts w:hint="eastAsia"/>
        </w:rPr>
        <w:t>и</w:t>
      </w:r>
      <w:r>
        <w:t></w:t>
      </w:r>
      <w:r>
        <w:rPr>
          <w:rFonts w:hint="eastAsia"/>
        </w:rPr>
        <w:t>ограничений</w:t>
      </w:r>
      <w:r>
        <w:t></w:t>
      </w:r>
      <w:r>
        <w:rPr>
          <w:rFonts w:hint="eastAsia"/>
        </w:rPr>
        <w:t>и</w:t>
      </w:r>
      <w:r>
        <w:t></w:t>
      </w:r>
      <w:r>
        <w:rPr>
          <w:rFonts w:hint="eastAsia"/>
        </w:rPr>
        <w:t>т</w:t>
      </w:r>
      <w:r>
        <w:t></w:t>
      </w:r>
      <w:r>
        <w:rPr>
          <w:rFonts w:hint="eastAsia"/>
        </w:rPr>
        <w:t>д</w:t>
      </w:r>
      <w:r>
        <w:t></w:t>
      </w:r>
      <w:r>
        <w:t></w:t>
      </w:r>
      <w:r>
        <w:rPr>
          <w:rFonts w:hint="eastAsia"/>
        </w:rPr>
        <w:t>Именно</w:t>
      </w:r>
      <w:r>
        <w:t></w:t>
      </w:r>
      <w:r>
        <w:rPr>
          <w:rFonts w:hint="eastAsia"/>
        </w:rPr>
        <w:t>такая</w:t>
      </w:r>
      <w:r>
        <w:t></w:t>
      </w:r>
      <w:r>
        <w:rPr>
          <w:rFonts w:hint="eastAsia"/>
        </w:rPr>
        <w:t>комбинация</w:t>
      </w:r>
      <w:r>
        <w:t></w:t>
      </w:r>
      <w:r>
        <w:rPr>
          <w:rFonts w:hint="eastAsia"/>
        </w:rPr>
        <w:t>дозволений</w:t>
      </w:r>
      <w:r>
        <w:t></w:t>
      </w:r>
      <w:r>
        <w:t></w:t>
      </w:r>
      <w:r>
        <w:rPr>
          <w:rFonts w:hint="eastAsia"/>
        </w:rPr>
        <w:t>запретов</w:t>
      </w:r>
      <w:r>
        <w:t></w:t>
      </w:r>
      <w:r>
        <w:rPr>
          <w:rFonts w:hint="eastAsia"/>
        </w:rPr>
        <w:t>и</w:t>
      </w:r>
      <w:r>
        <w:t></w:t>
      </w:r>
      <w:r>
        <w:rPr>
          <w:rFonts w:hint="eastAsia"/>
        </w:rPr>
        <w:t>позитивных</w:t>
      </w:r>
      <w:r>
        <w:t></w:t>
      </w:r>
      <w:r>
        <w:rPr>
          <w:rFonts w:hint="eastAsia"/>
        </w:rPr>
        <w:t>обязываний</w:t>
      </w:r>
      <w:r>
        <w:t></w:t>
      </w:r>
      <w:r>
        <w:rPr>
          <w:rFonts w:hint="eastAsia"/>
        </w:rPr>
        <w:t>при</w:t>
      </w:r>
      <w:r>
        <w:t></w:t>
      </w:r>
      <w:r>
        <w:rPr>
          <w:rFonts w:hint="eastAsia"/>
        </w:rPr>
        <w:t>доминировании</w:t>
      </w:r>
      <w:r>
        <w:t></w:t>
      </w:r>
      <w:r>
        <w:rPr>
          <w:rFonts w:hint="eastAsia"/>
        </w:rPr>
        <w:t>либо</w:t>
      </w:r>
      <w:r>
        <w:t></w:t>
      </w:r>
      <w:r>
        <w:rPr>
          <w:rFonts w:hint="eastAsia"/>
        </w:rPr>
        <w:t>первых</w:t>
      </w:r>
      <w:r>
        <w:t></w:t>
      </w:r>
      <w:r>
        <w:t></w:t>
      </w:r>
      <w:r>
        <w:rPr>
          <w:rFonts w:hint="eastAsia"/>
        </w:rPr>
        <w:t>либо</w:t>
      </w:r>
      <w:r>
        <w:t></w:t>
      </w:r>
      <w:r>
        <w:rPr>
          <w:rFonts w:hint="eastAsia"/>
        </w:rPr>
        <w:t>вторых</w:t>
      </w:r>
      <w:r>
        <w:t></w:t>
      </w:r>
      <w:r>
        <w:rPr>
          <w:rFonts w:hint="eastAsia"/>
        </w:rPr>
        <w:t>и</w:t>
      </w:r>
      <w:r>
        <w:t></w:t>
      </w:r>
      <w:r>
        <w:rPr>
          <w:rFonts w:hint="eastAsia"/>
        </w:rPr>
        <w:t>создает</w:t>
      </w:r>
      <w:r>
        <w:t></w:t>
      </w:r>
      <w:r>
        <w:rPr>
          <w:rFonts w:hint="eastAsia"/>
        </w:rPr>
        <w:t>особый</w:t>
      </w:r>
      <w:r>
        <w:t></w:t>
      </w:r>
      <w:r>
        <w:rPr>
          <w:rFonts w:hint="eastAsia"/>
        </w:rPr>
        <w:t>порядок</w:t>
      </w:r>
      <w:r>
        <w:t></w:t>
      </w:r>
      <w:r>
        <w:rPr>
          <w:rFonts w:hint="eastAsia"/>
        </w:rPr>
        <w:t>регулирования</w:t>
      </w:r>
      <w:r>
        <w:t></w:t>
      </w:r>
      <w:r>
        <w:t></w:t>
      </w:r>
      <w:r>
        <w:rPr>
          <w:rFonts w:hint="eastAsia"/>
        </w:rPr>
        <w:t>В</w:t>
      </w:r>
      <w:r>
        <w:t></w:t>
      </w:r>
      <w:r>
        <w:rPr>
          <w:rFonts w:hint="eastAsia"/>
        </w:rPr>
        <w:t>зависимости</w:t>
      </w:r>
      <w:r>
        <w:t></w:t>
      </w:r>
      <w:r>
        <w:rPr>
          <w:rFonts w:hint="eastAsia"/>
        </w:rPr>
        <w:t>от</w:t>
      </w:r>
      <w:r>
        <w:t></w:t>
      </w:r>
      <w:r>
        <w:rPr>
          <w:rFonts w:hint="eastAsia"/>
        </w:rPr>
        <w:t>того</w:t>
      </w:r>
      <w:r>
        <w:t></w:t>
      </w:r>
      <w:r>
        <w:t></w:t>
      </w:r>
      <w:r>
        <w:rPr>
          <w:rFonts w:hint="eastAsia"/>
        </w:rPr>
        <w:t>какие</w:t>
      </w:r>
      <w:r>
        <w:t></w:t>
      </w:r>
      <w:r>
        <w:rPr>
          <w:rFonts w:hint="eastAsia"/>
        </w:rPr>
        <w:t>правовые</w:t>
      </w:r>
      <w:r>
        <w:t></w:t>
      </w:r>
      <w:r>
        <w:rPr>
          <w:rFonts w:hint="eastAsia"/>
        </w:rPr>
        <w:t>средства</w:t>
      </w:r>
      <w:r>
        <w:t></w:t>
      </w:r>
      <w:r>
        <w:rPr>
          <w:rFonts w:hint="eastAsia"/>
        </w:rPr>
        <w:t>превалируют</w:t>
      </w:r>
      <w:r>
        <w:t></w:t>
      </w:r>
      <w:r>
        <w:rPr>
          <w:rFonts w:hint="eastAsia"/>
        </w:rPr>
        <w:t>в</w:t>
      </w:r>
      <w:r>
        <w:t></w:t>
      </w:r>
      <w:r>
        <w:rPr>
          <w:rFonts w:hint="eastAsia"/>
        </w:rPr>
        <w:t>правовых</w:t>
      </w:r>
      <w:r>
        <w:t></w:t>
      </w:r>
      <w:r>
        <w:rPr>
          <w:rFonts w:hint="eastAsia"/>
        </w:rPr>
        <w:t>режимах</w:t>
      </w:r>
      <w:r>
        <w:t></w:t>
      </w:r>
      <w:r>
        <w:t></w:t>
      </w:r>
      <w:r>
        <w:rPr>
          <w:rFonts w:hint="eastAsia"/>
        </w:rPr>
        <w:t>они</w:t>
      </w:r>
      <w:r>
        <w:t></w:t>
      </w:r>
      <w:r>
        <w:rPr>
          <w:rFonts w:hint="eastAsia"/>
        </w:rPr>
        <w:t>бывают</w:t>
      </w:r>
      <w:r>
        <w:t></w:t>
      </w:r>
      <w:r>
        <w:rPr>
          <w:rFonts w:hint="eastAsia"/>
        </w:rPr>
        <w:t>либо</w:t>
      </w:r>
      <w:r>
        <w:t></w:t>
      </w:r>
      <w:r>
        <w:rPr>
          <w:rFonts w:hint="eastAsia"/>
        </w:rPr>
        <w:t>создающими</w:t>
      </w:r>
      <w:r>
        <w:t></w:t>
      </w:r>
      <w:r>
        <w:rPr>
          <w:rFonts w:hint="eastAsia"/>
        </w:rPr>
        <w:t>преимущества</w:t>
      </w:r>
      <w:r>
        <w:t></w:t>
      </w:r>
      <w:r>
        <w:rPr>
          <w:rFonts w:hint="eastAsia"/>
        </w:rPr>
        <w:t>для</w:t>
      </w:r>
      <w:r>
        <w:t></w:t>
      </w:r>
      <w:r>
        <w:rPr>
          <w:rFonts w:hint="eastAsia"/>
        </w:rPr>
        <w:t>субъектов</w:t>
      </w:r>
      <w:r>
        <w:t></w:t>
      </w:r>
      <w:r>
        <w:rPr>
          <w:rFonts w:hint="eastAsia"/>
        </w:rPr>
        <w:t>права</w:t>
      </w:r>
      <w:r>
        <w:t></w:t>
      </w:r>
      <w:r>
        <w:t></w:t>
      </w:r>
      <w:r>
        <w:rPr>
          <w:rFonts w:hint="eastAsia"/>
        </w:rPr>
        <w:t>либо</w:t>
      </w:r>
      <w:r>
        <w:t></w:t>
      </w:r>
      <w:r>
        <w:rPr>
          <w:rFonts w:hint="eastAsia"/>
        </w:rPr>
        <w:t>ограничивающими</w:t>
      </w:r>
      <w:r>
        <w:t></w:t>
      </w:r>
      <w:r>
        <w:rPr>
          <w:rFonts w:hint="eastAsia"/>
        </w:rPr>
        <w:t>их</w:t>
      </w:r>
      <w:r>
        <w:t></w:t>
      </w:r>
      <w:r>
        <w:rPr>
          <w:rFonts w:hint="eastAsia"/>
        </w:rPr>
        <w:t>субъективные</w:t>
      </w:r>
      <w:r>
        <w:t></w:t>
      </w:r>
      <w:r>
        <w:rPr>
          <w:rFonts w:hint="eastAsia"/>
        </w:rPr>
        <w:t>права</w:t>
      </w:r>
      <w:r>
        <w:t></w:t>
      </w:r>
      <w:r>
        <w:rPr>
          <w:rFonts w:hint="eastAsia"/>
        </w:rPr>
        <w:t>и</w:t>
      </w:r>
      <w:r>
        <w:t></w:t>
      </w:r>
      <w:r>
        <w:rPr>
          <w:rFonts w:hint="eastAsia"/>
        </w:rPr>
        <w:t>свободы</w:t>
      </w:r>
      <w:r>
        <w:t></w:t>
      </w:r>
    </w:p>
    <w:p w:rsidR="00CA1707" w:rsidRDefault="00CA1707" w:rsidP="00CA1707">
      <w:r>
        <w:t></w:t>
      </w:r>
      <w:r>
        <w:t></w:t>
      </w:r>
      <w:r>
        <w:tab/>
      </w:r>
      <w:r>
        <w:rPr>
          <w:rFonts w:hint="eastAsia"/>
        </w:rPr>
        <w:t>Правовые</w:t>
      </w:r>
      <w:r>
        <w:t></w:t>
      </w:r>
      <w:r>
        <w:rPr>
          <w:rFonts w:hint="eastAsia"/>
        </w:rPr>
        <w:t>режимы</w:t>
      </w:r>
      <w:r>
        <w:t></w:t>
      </w:r>
      <w:r>
        <w:rPr>
          <w:rFonts w:hint="eastAsia"/>
        </w:rPr>
        <w:t>носят</w:t>
      </w:r>
      <w:r>
        <w:t></w:t>
      </w:r>
      <w:r>
        <w:rPr>
          <w:rFonts w:hint="eastAsia"/>
        </w:rPr>
        <w:t>системный</w:t>
      </w:r>
      <w:r>
        <w:t></w:t>
      </w:r>
      <w:r>
        <w:rPr>
          <w:rFonts w:hint="eastAsia"/>
        </w:rPr>
        <w:t>и</w:t>
      </w:r>
      <w:r>
        <w:t></w:t>
      </w:r>
      <w:r>
        <w:rPr>
          <w:rFonts w:hint="eastAsia"/>
        </w:rPr>
        <w:t>комплексный</w:t>
      </w:r>
      <w:r>
        <w:t></w:t>
      </w:r>
      <w:r>
        <w:rPr>
          <w:rFonts w:hint="eastAsia"/>
        </w:rPr>
        <w:t>характер</w:t>
      </w:r>
      <w:r>
        <w:t></w:t>
      </w:r>
      <w:r>
        <w:t></w:t>
      </w:r>
      <w:r>
        <w:rPr>
          <w:rFonts w:hint="eastAsia"/>
        </w:rPr>
        <w:t>Системный</w:t>
      </w:r>
      <w:r>
        <w:t></w:t>
      </w:r>
      <w:r>
        <w:rPr>
          <w:rFonts w:hint="eastAsia"/>
        </w:rPr>
        <w:t>характер</w:t>
      </w:r>
      <w:r>
        <w:t></w:t>
      </w:r>
      <w:r>
        <w:rPr>
          <w:rFonts w:hint="eastAsia"/>
        </w:rPr>
        <w:t>правовых</w:t>
      </w:r>
      <w:r>
        <w:t></w:t>
      </w:r>
      <w:r>
        <w:rPr>
          <w:rFonts w:hint="eastAsia"/>
        </w:rPr>
        <w:t>режимов</w:t>
      </w:r>
      <w:r>
        <w:t></w:t>
      </w:r>
      <w:r>
        <w:rPr>
          <w:rFonts w:hint="eastAsia"/>
        </w:rPr>
        <w:t>проявляется</w:t>
      </w:r>
      <w:r>
        <w:t></w:t>
      </w:r>
      <w:r>
        <w:rPr>
          <w:rFonts w:hint="eastAsia"/>
        </w:rPr>
        <w:t>в</w:t>
      </w:r>
      <w:r>
        <w:t></w:t>
      </w:r>
      <w:r>
        <w:rPr>
          <w:rFonts w:hint="eastAsia"/>
        </w:rPr>
        <w:t>том</w:t>
      </w:r>
      <w:r>
        <w:t></w:t>
      </w:r>
      <w:r>
        <w:t></w:t>
      </w:r>
      <w:r>
        <w:rPr>
          <w:rFonts w:hint="eastAsia"/>
        </w:rPr>
        <w:t>что</w:t>
      </w:r>
      <w:r>
        <w:t></w:t>
      </w:r>
      <w:r>
        <w:rPr>
          <w:rFonts w:hint="eastAsia"/>
        </w:rPr>
        <w:t>правовой</w:t>
      </w:r>
      <w:r>
        <w:t></w:t>
      </w:r>
      <w:r>
        <w:rPr>
          <w:rFonts w:hint="eastAsia"/>
        </w:rPr>
        <w:t>режим</w:t>
      </w:r>
      <w:r>
        <w:t></w:t>
      </w:r>
      <w:r>
        <w:t></w:t>
      </w:r>
      <w:r>
        <w:rPr>
          <w:rFonts w:hint="eastAsia"/>
        </w:rPr>
        <w:t>как</w:t>
      </w:r>
      <w:r>
        <w:t></w:t>
      </w:r>
      <w:r>
        <w:rPr>
          <w:rFonts w:hint="eastAsia"/>
        </w:rPr>
        <w:t>инструмент</w:t>
      </w:r>
      <w:r>
        <w:t></w:t>
      </w:r>
      <w:r>
        <w:rPr>
          <w:rFonts w:hint="eastAsia"/>
        </w:rPr>
        <w:t>в</w:t>
      </w:r>
      <w:r>
        <w:t></w:t>
      </w:r>
      <w:r>
        <w:rPr>
          <w:rFonts w:hint="eastAsia"/>
        </w:rPr>
        <w:t>системе</w:t>
      </w:r>
      <w:r>
        <w:t></w:t>
      </w:r>
      <w:r>
        <w:rPr>
          <w:rFonts w:hint="eastAsia"/>
        </w:rPr>
        <w:t>правового</w:t>
      </w:r>
      <w:r>
        <w:t></w:t>
      </w:r>
      <w:r>
        <w:rPr>
          <w:rFonts w:hint="eastAsia"/>
        </w:rPr>
        <w:t>регулирования</w:t>
      </w:r>
      <w:r>
        <w:t></w:t>
      </w:r>
      <w:r>
        <w:t></w:t>
      </w:r>
      <w:r>
        <w:rPr>
          <w:rFonts w:hint="eastAsia"/>
        </w:rPr>
        <w:t>одновременно</w:t>
      </w:r>
      <w:r>
        <w:t></w:t>
      </w:r>
      <w:r>
        <w:rPr>
          <w:rFonts w:hint="eastAsia"/>
        </w:rPr>
        <w:t>и</w:t>
      </w:r>
      <w:r>
        <w:t></w:t>
      </w:r>
      <w:r>
        <w:rPr>
          <w:rFonts w:hint="eastAsia"/>
        </w:rPr>
        <w:t>сам</w:t>
      </w:r>
      <w:r>
        <w:t></w:t>
      </w:r>
      <w:r>
        <w:rPr>
          <w:rFonts w:hint="eastAsia"/>
        </w:rPr>
        <w:t>является</w:t>
      </w:r>
      <w:r>
        <w:t></w:t>
      </w:r>
      <w:r>
        <w:rPr>
          <w:rFonts w:hint="eastAsia"/>
        </w:rPr>
        <w:t>системным</w:t>
      </w:r>
      <w:r>
        <w:t></w:t>
      </w:r>
      <w:r>
        <w:rPr>
          <w:rFonts w:hint="eastAsia"/>
        </w:rPr>
        <w:t>образованием</w:t>
      </w:r>
      <w:r>
        <w:t></w:t>
      </w:r>
      <w:r>
        <w:t></w:t>
      </w:r>
      <w:r>
        <w:rPr>
          <w:rFonts w:hint="eastAsia"/>
        </w:rPr>
        <w:t>состоящим</w:t>
      </w:r>
      <w:r>
        <w:t></w:t>
      </w:r>
      <w:r>
        <w:rPr>
          <w:rFonts w:hint="eastAsia"/>
        </w:rPr>
        <w:t>из</w:t>
      </w:r>
      <w:r>
        <w:t></w:t>
      </w:r>
      <w:r>
        <w:rPr>
          <w:rFonts w:hint="eastAsia"/>
        </w:rPr>
        <w:t>подсистем</w:t>
      </w:r>
      <w:r>
        <w:t></w:t>
      </w:r>
      <w:r>
        <w:t></w:t>
      </w:r>
      <w:r>
        <w:rPr>
          <w:rFonts w:hint="eastAsia"/>
        </w:rPr>
        <w:t>характеризующихся</w:t>
      </w:r>
      <w:r>
        <w:t></w:t>
      </w:r>
      <w:r>
        <w:rPr>
          <w:rFonts w:hint="eastAsia"/>
        </w:rPr>
        <w:t>целостностью</w:t>
      </w:r>
      <w:r>
        <w:t></w:t>
      </w:r>
      <w:r>
        <w:t></w:t>
      </w:r>
      <w:r>
        <w:rPr>
          <w:rFonts w:hint="eastAsia"/>
        </w:rPr>
        <w:t>целесообразностью</w:t>
      </w:r>
      <w:r>
        <w:t></w:t>
      </w:r>
      <w:r>
        <w:t></w:t>
      </w:r>
      <w:r>
        <w:rPr>
          <w:rFonts w:hint="eastAsia"/>
        </w:rPr>
        <w:t>логичностью</w:t>
      </w:r>
      <w:r>
        <w:t></w:t>
      </w:r>
      <w:r>
        <w:t></w:t>
      </w:r>
      <w:r>
        <w:rPr>
          <w:rFonts w:hint="eastAsia"/>
        </w:rPr>
        <w:t>сочетаемостью</w:t>
      </w:r>
      <w:r>
        <w:t></w:t>
      </w:r>
      <w:r>
        <w:t></w:t>
      </w:r>
      <w:r>
        <w:rPr>
          <w:rFonts w:hint="eastAsia"/>
        </w:rPr>
        <w:t>Правовой</w:t>
      </w:r>
      <w:r>
        <w:t></w:t>
      </w:r>
      <w:r>
        <w:rPr>
          <w:rFonts w:hint="eastAsia"/>
        </w:rPr>
        <w:t>режим</w:t>
      </w:r>
      <w:r>
        <w:t></w:t>
      </w:r>
      <w:r>
        <w:t></w:t>
      </w:r>
      <w:r>
        <w:t></w:t>
      </w:r>
      <w:r>
        <w:rPr>
          <w:rFonts w:hint="eastAsia"/>
        </w:rPr>
        <w:t>это</w:t>
      </w:r>
      <w:r>
        <w:t></w:t>
      </w:r>
      <w:r>
        <w:rPr>
          <w:rFonts w:hint="eastAsia"/>
        </w:rPr>
        <w:t>упорядоченная</w:t>
      </w:r>
      <w:r>
        <w:t></w:t>
      </w:r>
      <w:r>
        <w:rPr>
          <w:rFonts w:hint="eastAsia"/>
        </w:rPr>
        <w:t>совокупность</w:t>
      </w:r>
      <w:r>
        <w:t></w:t>
      </w:r>
      <w:r>
        <w:t></w:t>
      </w:r>
      <w:r>
        <w:rPr>
          <w:rFonts w:hint="eastAsia"/>
        </w:rPr>
        <w:t>система</w:t>
      </w:r>
      <w:r>
        <w:t></w:t>
      </w:r>
      <w:r>
        <w:t></w:t>
      </w:r>
      <w:r>
        <w:rPr>
          <w:rFonts w:hint="eastAsia"/>
        </w:rPr>
        <w:t>правовых</w:t>
      </w:r>
      <w:r>
        <w:t></w:t>
      </w:r>
      <w:r>
        <w:rPr>
          <w:rFonts w:hint="eastAsia"/>
        </w:rPr>
        <w:t>средств</w:t>
      </w:r>
      <w:r>
        <w:t></w:t>
      </w:r>
      <w:r>
        <w:t></w:t>
      </w:r>
      <w:r>
        <w:rPr>
          <w:rFonts w:hint="eastAsia"/>
        </w:rPr>
        <w:t>В</w:t>
      </w:r>
      <w:r>
        <w:t></w:t>
      </w:r>
      <w:r>
        <w:rPr>
          <w:rFonts w:hint="eastAsia"/>
        </w:rPr>
        <w:t>рамках</w:t>
      </w:r>
      <w:r>
        <w:t></w:t>
      </w:r>
      <w:r>
        <w:rPr>
          <w:rFonts w:hint="eastAsia"/>
        </w:rPr>
        <w:t>этой</w:t>
      </w:r>
      <w:r>
        <w:t></w:t>
      </w:r>
      <w:r>
        <w:rPr>
          <w:rFonts w:hint="eastAsia"/>
        </w:rPr>
        <w:t>системы</w:t>
      </w:r>
      <w:r>
        <w:t></w:t>
      </w:r>
      <w:r>
        <w:rPr>
          <w:rFonts w:hint="eastAsia"/>
        </w:rPr>
        <w:t>правовые</w:t>
      </w:r>
      <w:r>
        <w:t></w:t>
      </w:r>
      <w:r>
        <w:rPr>
          <w:rFonts w:hint="eastAsia"/>
        </w:rPr>
        <w:t>средства</w:t>
      </w:r>
      <w:r>
        <w:t></w:t>
      </w:r>
      <w:r>
        <w:rPr>
          <w:rFonts w:hint="eastAsia"/>
        </w:rPr>
        <w:t>сочетаются</w:t>
      </w:r>
      <w:r>
        <w:t></w:t>
      </w:r>
      <w:r>
        <w:rPr>
          <w:rFonts w:hint="eastAsia"/>
        </w:rPr>
        <w:t>строго</w:t>
      </w:r>
      <w:r>
        <w:t></w:t>
      </w:r>
      <w:r>
        <w:rPr>
          <w:rFonts w:hint="eastAsia"/>
        </w:rPr>
        <w:t>определенным</w:t>
      </w:r>
      <w:r>
        <w:t></w:t>
      </w:r>
      <w:r>
        <w:rPr>
          <w:rFonts w:hint="eastAsia"/>
        </w:rPr>
        <w:t>образом</w:t>
      </w:r>
      <w:r>
        <w:t></w:t>
      </w:r>
      <w:r>
        <w:t></w:t>
      </w:r>
      <w:r>
        <w:rPr>
          <w:rFonts w:hint="eastAsia"/>
        </w:rPr>
        <w:t>тесно</w:t>
      </w:r>
      <w:r>
        <w:t></w:t>
      </w:r>
      <w:r>
        <w:rPr>
          <w:rFonts w:hint="eastAsia"/>
        </w:rPr>
        <w:t>взаимосвязаны</w:t>
      </w:r>
      <w:r>
        <w:t></w:t>
      </w:r>
      <w:r>
        <w:rPr>
          <w:rFonts w:hint="eastAsia"/>
        </w:rPr>
        <w:t>и</w:t>
      </w:r>
      <w:r>
        <w:t></w:t>
      </w:r>
      <w:r>
        <w:rPr>
          <w:rFonts w:hint="eastAsia"/>
        </w:rPr>
        <w:t>действуют</w:t>
      </w:r>
      <w:r>
        <w:t></w:t>
      </w:r>
      <w:r>
        <w:rPr>
          <w:rFonts w:hint="eastAsia"/>
        </w:rPr>
        <w:t>комплексно</w:t>
      </w:r>
      <w:r>
        <w:t></w:t>
      </w:r>
      <w:r>
        <w:t></w:t>
      </w:r>
      <w:r>
        <w:rPr>
          <w:rFonts w:hint="eastAsia"/>
        </w:rPr>
        <w:t>создают</w:t>
      </w:r>
      <w:r>
        <w:t></w:t>
      </w:r>
      <w:r>
        <w:rPr>
          <w:rFonts w:hint="eastAsia"/>
        </w:rPr>
        <w:t>определенную</w:t>
      </w:r>
      <w:r>
        <w:t></w:t>
      </w:r>
      <w:r>
        <w:rPr>
          <w:rFonts w:hint="eastAsia"/>
        </w:rPr>
        <w:t>атмосферу</w:t>
      </w:r>
      <w:r>
        <w:t></w:t>
      </w:r>
      <w:r>
        <w:rPr>
          <w:rFonts w:hint="eastAsia"/>
        </w:rPr>
        <w:t>правового</w:t>
      </w:r>
      <w:r>
        <w:t></w:t>
      </w:r>
      <w:r>
        <w:rPr>
          <w:rFonts w:hint="eastAsia"/>
        </w:rPr>
        <w:t>регулирования</w:t>
      </w:r>
      <w:r>
        <w:t></w:t>
      </w:r>
      <w:r>
        <w:t></w:t>
      </w:r>
      <w:r>
        <w:t></w:t>
      </w:r>
      <w:r>
        <w:rPr>
          <w:rFonts w:hint="eastAsia"/>
        </w:rPr>
        <w:t>степень</w:t>
      </w:r>
      <w:r>
        <w:t></w:t>
      </w:r>
      <w:r>
        <w:rPr>
          <w:rFonts w:hint="eastAsia"/>
        </w:rPr>
        <w:t>благоприятности</w:t>
      </w:r>
      <w:r>
        <w:t></w:t>
      </w:r>
      <w:r>
        <w:t></w:t>
      </w:r>
      <w:r>
        <w:rPr>
          <w:rFonts w:hint="eastAsia"/>
        </w:rPr>
        <w:t>неблагоприятное™</w:t>
      </w:r>
      <w:r>
        <w:t></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p>
    <w:p w:rsidR="00CA1707" w:rsidRDefault="00CA1707" w:rsidP="00CA1707">
      <w:r>
        <w:rPr>
          <w:rFonts w:hint="eastAsia"/>
        </w:rPr>
        <w:t>Комплексный</w:t>
      </w:r>
      <w:r>
        <w:t></w:t>
      </w:r>
      <w:r>
        <w:rPr>
          <w:rFonts w:hint="eastAsia"/>
        </w:rPr>
        <w:t>характер</w:t>
      </w:r>
      <w:r>
        <w:t></w:t>
      </w:r>
      <w:r>
        <w:rPr>
          <w:rFonts w:hint="eastAsia"/>
        </w:rPr>
        <w:t>правовых</w:t>
      </w:r>
      <w:r>
        <w:t></w:t>
      </w:r>
      <w:r>
        <w:rPr>
          <w:rFonts w:hint="eastAsia"/>
        </w:rPr>
        <w:t>режимов</w:t>
      </w:r>
      <w:r>
        <w:t></w:t>
      </w:r>
      <w:r>
        <w:rPr>
          <w:rFonts w:hint="eastAsia"/>
        </w:rPr>
        <w:t>означает</w:t>
      </w:r>
      <w:r>
        <w:t></w:t>
      </w:r>
      <w:r>
        <w:t></w:t>
      </w:r>
      <w:r>
        <w:rPr>
          <w:rFonts w:hint="eastAsia"/>
        </w:rPr>
        <w:t>что</w:t>
      </w:r>
      <w:r>
        <w:t></w:t>
      </w:r>
      <w:r>
        <w:rPr>
          <w:rFonts w:hint="eastAsia"/>
        </w:rPr>
        <w:t>регулирование</w:t>
      </w:r>
      <w:r>
        <w:t></w:t>
      </w:r>
      <w:r>
        <w:t></w:t>
      </w:r>
      <w:r>
        <w:rPr>
          <w:rFonts w:hint="eastAsia"/>
        </w:rPr>
        <w:t>основанное</w:t>
      </w:r>
      <w:r>
        <w:t></w:t>
      </w:r>
      <w:r>
        <w:rPr>
          <w:rFonts w:hint="eastAsia"/>
        </w:rPr>
        <w:t>на</w:t>
      </w:r>
      <w:r>
        <w:t></w:t>
      </w:r>
      <w:r>
        <w:rPr>
          <w:rFonts w:hint="eastAsia"/>
        </w:rPr>
        <w:t>особом</w:t>
      </w:r>
      <w:r>
        <w:t></w:t>
      </w:r>
      <w:r>
        <w:rPr>
          <w:rFonts w:hint="eastAsia"/>
        </w:rPr>
        <w:t>сочетании</w:t>
      </w:r>
      <w:r>
        <w:t></w:t>
      </w:r>
      <w:r>
        <w:rPr>
          <w:rFonts w:hint="eastAsia"/>
        </w:rPr>
        <w:t>правовых</w:t>
      </w:r>
      <w:r>
        <w:t></w:t>
      </w:r>
      <w:r>
        <w:rPr>
          <w:rFonts w:hint="eastAsia"/>
        </w:rPr>
        <w:t>средств</w:t>
      </w:r>
      <w:r>
        <w:t></w:t>
      </w:r>
      <w:r>
        <w:t></w:t>
      </w:r>
      <w:r>
        <w:rPr>
          <w:rFonts w:hint="eastAsia"/>
        </w:rPr>
        <w:t>осуществляется</w:t>
      </w:r>
      <w:r>
        <w:t></w:t>
      </w:r>
      <w:r>
        <w:rPr>
          <w:rFonts w:hint="eastAsia"/>
        </w:rPr>
        <w:t>в</w:t>
      </w:r>
      <w:r>
        <w:t></w:t>
      </w:r>
      <w:r>
        <w:rPr>
          <w:rFonts w:hint="eastAsia"/>
        </w:rPr>
        <w:t>комплексе</w:t>
      </w:r>
      <w:r>
        <w:t></w:t>
      </w:r>
      <w:r>
        <w:t></w:t>
      </w:r>
      <w:r>
        <w:rPr>
          <w:rFonts w:hint="eastAsia"/>
        </w:rPr>
        <w:t>действие</w:t>
      </w:r>
      <w:r>
        <w:t></w:t>
      </w:r>
      <w:r>
        <w:rPr>
          <w:rFonts w:hint="eastAsia"/>
        </w:rPr>
        <w:t>правовых</w:t>
      </w:r>
      <w:r>
        <w:t></w:t>
      </w:r>
      <w:r>
        <w:rPr>
          <w:rFonts w:hint="eastAsia"/>
        </w:rPr>
        <w:t>режимов</w:t>
      </w:r>
      <w:r>
        <w:t></w:t>
      </w:r>
      <w:r>
        <w:rPr>
          <w:rFonts w:hint="eastAsia"/>
        </w:rPr>
        <w:t>охватывает</w:t>
      </w:r>
      <w:r>
        <w:t></w:t>
      </w:r>
      <w:r>
        <w:rPr>
          <w:rFonts w:hint="eastAsia"/>
        </w:rPr>
        <w:t>целый</w:t>
      </w:r>
      <w:r>
        <w:t></w:t>
      </w:r>
      <w:r>
        <w:rPr>
          <w:rFonts w:hint="eastAsia"/>
        </w:rPr>
        <w:t>комплекс</w:t>
      </w:r>
      <w:r>
        <w:t></w:t>
      </w:r>
      <w:r>
        <w:rPr>
          <w:rFonts w:hint="eastAsia"/>
        </w:rPr>
        <w:t>систем</w:t>
      </w:r>
      <w:r>
        <w:t></w:t>
      </w:r>
      <w:r>
        <w:t></w:t>
      </w:r>
      <w:r>
        <w:rPr>
          <w:rFonts w:hint="eastAsia"/>
        </w:rPr>
        <w:t>взятых</w:t>
      </w:r>
      <w:r>
        <w:t></w:t>
      </w:r>
      <w:r>
        <w:rPr>
          <w:rFonts w:hint="eastAsia"/>
        </w:rPr>
        <w:t>во</w:t>
      </w:r>
      <w:r>
        <w:t></w:t>
      </w:r>
      <w:r>
        <w:rPr>
          <w:rFonts w:hint="eastAsia"/>
        </w:rPr>
        <w:t>временных</w:t>
      </w:r>
      <w:r>
        <w:t></w:t>
      </w:r>
      <w:r>
        <w:rPr>
          <w:rFonts w:hint="eastAsia"/>
        </w:rPr>
        <w:t>и</w:t>
      </w:r>
      <w:r>
        <w:t></w:t>
      </w:r>
      <w:r>
        <w:rPr>
          <w:rFonts w:hint="eastAsia"/>
        </w:rPr>
        <w:t>пространственных</w:t>
      </w:r>
      <w:r>
        <w:t></w:t>
      </w:r>
      <w:r>
        <w:rPr>
          <w:rFonts w:hint="eastAsia"/>
        </w:rPr>
        <w:t>границах</w:t>
      </w:r>
      <w:r>
        <w:t></w:t>
      </w:r>
      <w:r>
        <w:t></w:t>
      </w:r>
      <w:r>
        <w:rPr>
          <w:rFonts w:hint="eastAsia"/>
        </w:rPr>
        <w:t>правовые</w:t>
      </w:r>
      <w:r>
        <w:t></w:t>
      </w:r>
      <w:r>
        <w:rPr>
          <w:rFonts w:hint="eastAsia"/>
        </w:rPr>
        <w:t>статусы</w:t>
      </w:r>
      <w:r>
        <w:t></w:t>
      </w:r>
      <w:r>
        <w:rPr>
          <w:rFonts w:hint="eastAsia"/>
        </w:rPr>
        <w:t>субъектов</w:t>
      </w:r>
      <w:r>
        <w:t></w:t>
      </w:r>
      <w:r>
        <w:rPr>
          <w:rFonts w:hint="eastAsia"/>
        </w:rPr>
        <w:t>права</w:t>
      </w:r>
      <w:r>
        <w:t></w:t>
      </w:r>
      <w:r>
        <w:t></w:t>
      </w:r>
      <w:r>
        <w:rPr>
          <w:rFonts w:hint="eastAsia"/>
        </w:rPr>
        <w:t>объекты</w:t>
      </w:r>
      <w:r>
        <w:t></w:t>
      </w:r>
      <w:r>
        <w:rPr>
          <w:rFonts w:hint="eastAsia"/>
        </w:rPr>
        <w:t>права</w:t>
      </w:r>
      <w:r>
        <w:t></w:t>
      </w:r>
      <w:r>
        <w:t></w:t>
      </w:r>
      <w:r>
        <w:rPr>
          <w:rFonts w:hint="eastAsia"/>
        </w:rPr>
        <w:t>юридические</w:t>
      </w:r>
      <w:r>
        <w:t></w:t>
      </w:r>
      <w:r>
        <w:rPr>
          <w:rFonts w:hint="eastAsia"/>
        </w:rPr>
        <w:t>факты</w:t>
      </w:r>
      <w:r>
        <w:t></w:t>
      </w:r>
      <w:r>
        <w:rPr>
          <w:rFonts w:hint="eastAsia"/>
        </w:rPr>
        <w:t>и</w:t>
      </w:r>
      <w:r>
        <w:t></w:t>
      </w:r>
      <w:r>
        <w:rPr>
          <w:rFonts w:hint="eastAsia"/>
        </w:rPr>
        <w:t>т</w:t>
      </w:r>
      <w:r>
        <w:t></w:t>
      </w:r>
      <w:r>
        <w:rPr>
          <w:rFonts w:hint="eastAsia"/>
        </w:rPr>
        <w:t>д</w:t>
      </w:r>
      <w:r>
        <w:t></w:t>
      </w:r>
      <w:r>
        <w:t></w:t>
      </w:r>
      <w:r>
        <w:t></w:t>
      </w:r>
      <w:r>
        <w:t></w:t>
      </w:r>
      <w:r>
        <w:rPr>
          <w:rFonts w:hint="eastAsia"/>
        </w:rPr>
        <w:t>Правовой</w:t>
      </w:r>
      <w:r>
        <w:t></w:t>
      </w:r>
      <w:r>
        <w:rPr>
          <w:rFonts w:hint="eastAsia"/>
        </w:rPr>
        <w:t>режим</w:t>
      </w:r>
      <w:r>
        <w:t></w:t>
      </w:r>
      <w:r>
        <w:rPr>
          <w:rFonts w:hint="eastAsia"/>
        </w:rPr>
        <w:t>по</w:t>
      </w:r>
      <w:r>
        <w:t></w:t>
      </w:r>
      <w:r>
        <w:rPr>
          <w:rFonts w:hint="eastAsia"/>
        </w:rPr>
        <w:t>своей</w:t>
      </w:r>
      <w:r>
        <w:t></w:t>
      </w:r>
      <w:r>
        <w:rPr>
          <w:rFonts w:hint="eastAsia"/>
        </w:rPr>
        <w:t>юридической</w:t>
      </w:r>
      <w:r>
        <w:t></w:t>
      </w:r>
      <w:r>
        <w:rPr>
          <w:rFonts w:hint="eastAsia"/>
        </w:rPr>
        <w:t>природе</w:t>
      </w:r>
      <w:r>
        <w:t></w:t>
      </w:r>
      <w:r>
        <w:rPr>
          <w:rFonts w:hint="eastAsia"/>
        </w:rPr>
        <w:t>обладает</w:t>
      </w:r>
      <w:r>
        <w:t></w:t>
      </w:r>
      <w:r>
        <w:rPr>
          <w:rFonts w:hint="eastAsia"/>
        </w:rPr>
        <w:t>всеми</w:t>
      </w:r>
      <w:r>
        <w:t></w:t>
      </w:r>
      <w:r>
        <w:rPr>
          <w:rFonts w:hint="eastAsia"/>
        </w:rPr>
        <w:t>средствами</w:t>
      </w:r>
      <w:r>
        <w:t></w:t>
      </w:r>
      <w:r>
        <w:t></w:t>
      </w:r>
      <w:r>
        <w:rPr>
          <w:rFonts w:hint="eastAsia"/>
        </w:rPr>
        <w:t>необходимыми</w:t>
      </w:r>
      <w:r>
        <w:t></w:t>
      </w:r>
      <w:r>
        <w:rPr>
          <w:rFonts w:hint="eastAsia"/>
        </w:rPr>
        <w:t>и</w:t>
      </w:r>
      <w:r>
        <w:t></w:t>
      </w:r>
      <w:r>
        <w:rPr>
          <w:rFonts w:hint="eastAsia"/>
        </w:rPr>
        <w:t>достаточными</w:t>
      </w:r>
      <w:r>
        <w:t></w:t>
      </w:r>
      <w:r>
        <w:rPr>
          <w:rFonts w:hint="eastAsia"/>
        </w:rPr>
        <w:t>для</w:t>
      </w:r>
      <w:r>
        <w:t></w:t>
      </w:r>
      <w:r>
        <w:rPr>
          <w:rFonts w:hint="eastAsia"/>
        </w:rPr>
        <w:t>его</w:t>
      </w:r>
      <w:r>
        <w:t></w:t>
      </w:r>
      <w:r>
        <w:rPr>
          <w:rFonts w:hint="eastAsia"/>
        </w:rPr>
        <w:t>функционирования</w:t>
      </w:r>
      <w:r>
        <w:t></w:t>
      </w:r>
      <w:r>
        <w:t></w:t>
      </w:r>
      <w:r>
        <w:rPr>
          <w:rFonts w:hint="eastAsia"/>
        </w:rPr>
        <w:t>правила</w:t>
      </w:r>
      <w:r>
        <w:t></w:t>
      </w:r>
      <w:r>
        <w:rPr>
          <w:rFonts w:hint="eastAsia"/>
        </w:rPr>
        <w:t>поведения</w:t>
      </w:r>
      <w:r>
        <w:t></w:t>
      </w:r>
      <w:r>
        <w:t></w:t>
      </w:r>
      <w:r>
        <w:rPr>
          <w:rFonts w:hint="eastAsia"/>
        </w:rPr>
        <w:t>положительные</w:t>
      </w:r>
      <w:r>
        <w:t></w:t>
      </w:r>
      <w:r>
        <w:rPr>
          <w:rFonts w:hint="eastAsia"/>
        </w:rPr>
        <w:t>и</w:t>
      </w:r>
      <w:r>
        <w:t></w:t>
      </w:r>
      <w:r>
        <w:rPr>
          <w:rFonts w:hint="eastAsia"/>
        </w:rPr>
        <w:t>отрицательные</w:t>
      </w:r>
      <w:r>
        <w:t></w:t>
      </w:r>
      <w:r>
        <w:rPr>
          <w:rFonts w:hint="eastAsia"/>
        </w:rPr>
        <w:t>санкции</w:t>
      </w:r>
      <w:r>
        <w:t></w:t>
      </w:r>
      <w:r>
        <w:t></w:t>
      </w:r>
      <w:r>
        <w:rPr>
          <w:rFonts w:hint="eastAsia"/>
        </w:rPr>
        <w:t>включая</w:t>
      </w:r>
      <w:r>
        <w:t></w:t>
      </w:r>
      <w:r>
        <w:rPr>
          <w:rFonts w:hint="eastAsia"/>
        </w:rPr>
        <w:t>юридическую</w:t>
      </w:r>
      <w:r>
        <w:t></w:t>
      </w:r>
      <w:r>
        <w:rPr>
          <w:rFonts w:hint="eastAsia"/>
        </w:rPr>
        <w:t>ответственность</w:t>
      </w:r>
      <w:r>
        <w:t></w:t>
      </w:r>
      <w:r>
        <w:rPr>
          <w:rFonts w:hint="eastAsia"/>
        </w:rPr>
        <w:t>за</w:t>
      </w:r>
      <w:r>
        <w:t></w:t>
      </w:r>
      <w:r>
        <w:rPr>
          <w:rFonts w:hint="eastAsia"/>
        </w:rPr>
        <w:t>нарушение</w:t>
      </w:r>
      <w:r>
        <w:t></w:t>
      </w:r>
      <w:r>
        <w:rPr>
          <w:rFonts w:hint="eastAsia"/>
        </w:rPr>
        <w:t>режимных</w:t>
      </w:r>
      <w:r>
        <w:t></w:t>
      </w:r>
      <w:r>
        <w:rPr>
          <w:rFonts w:hint="eastAsia"/>
        </w:rPr>
        <w:t>требований</w:t>
      </w:r>
      <w:r>
        <w:t></w:t>
      </w:r>
      <w:r>
        <w:rPr>
          <w:rFonts w:hint="eastAsia"/>
        </w:rPr>
        <w:t>и</w:t>
      </w:r>
      <w:r>
        <w:t></w:t>
      </w:r>
      <w:r>
        <w:rPr>
          <w:rFonts w:hint="eastAsia"/>
        </w:rPr>
        <w:t>т</w:t>
      </w:r>
      <w:r>
        <w:t></w:t>
      </w:r>
      <w:r>
        <w:rPr>
          <w:rFonts w:hint="eastAsia"/>
        </w:rPr>
        <w:t>д</w:t>
      </w:r>
      <w:r>
        <w:t></w:t>
      </w:r>
      <w:r>
        <w:t></w:t>
      </w:r>
      <w:r>
        <w:t></w:t>
      </w:r>
    </w:p>
    <w:p w:rsidR="00CA1707" w:rsidRDefault="00CA1707" w:rsidP="00CA1707">
      <w:r>
        <w:t></w:t>
      </w:r>
      <w:r>
        <w:t></w:t>
      </w:r>
      <w:r>
        <w:tab/>
      </w:r>
      <w:r>
        <w:rPr>
          <w:rFonts w:hint="eastAsia"/>
        </w:rPr>
        <w:t>В</w:t>
      </w:r>
      <w:r>
        <w:t></w:t>
      </w:r>
      <w:r>
        <w:rPr>
          <w:rFonts w:hint="eastAsia"/>
        </w:rPr>
        <w:t>структуру</w:t>
      </w:r>
      <w:r>
        <w:t></w:t>
      </w:r>
      <w:r>
        <w:rPr>
          <w:rFonts w:hint="eastAsia"/>
        </w:rPr>
        <w:t>правового</w:t>
      </w:r>
      <w:r>
        <w:t></w:t>
      </w:r>
      <w:r>
        <w:rPr>
          <w:rFonts w:hint="eastAsia"/>
        </w:rPr>
        <w:t>режима</w:t>
      </w:r>
      <w:r>
        <w:t></w:t>
      </w:r>
      <w:r>
        <w:rPr>
          <w:rFonts w:hint="eastAsia"/>
        </w:rPr>
        <w:t>включаются</w:t>
      </w:r>
      <w:r>
        <w:t></w:t>
      </w:r>
      <w:r>
        <w:rPr>
          <w:rFonts w:hint="eastAsia"/>
        </w:rPr>
        <w:t>правовые</w:t>
      </w:r>
      <w:r>
        <w:t></w:t>
      </w:r>
      <w:r>
        <w:rPr>
          <w:rFonts w:hint="eastAsia"/>
        </w:rPr>
        <w:t>средства</w:t>
      </w:r>
      <w:r>
        <w:t></w:t>
      </w:r>
      <w:r>
        <w:rPr>
          <w:rFonts w:hint="eastAsia"/>
        </w:rPr>
        <w:t>различного</w:t>
      </w:r>
      <w:r>
        <w:t></w:t>
      </w:r>
      <w:r>
        <w:rPr>
          <w:rFonts w:hint="eastAsia"/>
        </w:rPr>
        <w:t>состава</w:t>
      </w:r>
      <w:r>
        <w:t></w:t>
      </w:r>
      <w:r>
        <w:rPr>
          <w:rFonts w:hint="eastAsia"/>
        </w:rPr>
        <w:t>и</w:t>
      </w:r>
      <w:r>
        <w:t></w:t>
      </w:r>
      <w:r>
        <w:rPr>
          <w:rFonts w:hint="eastAsia"/>
        </w:rPr>
        <w:t>уровня</w:t>
      </w:r>
      <w:r>
        <w:t></w:t>
      </w:r>
      <w:r>
        <w:t></w:t>
      </w:r>
      <w:r>
        <w:rPr>
          <w:rFonts w:hint="eastAsia"/>
        </w:rPr>
        <w:t>простые</w:t>
      </w:r>
      <w:r>
        <w:t></w:t>
      </w:r>
      <w:r>
        <w:rPr>
          <w:rFonts w:hint="eastAsia"/>
        </w:rPr>
        <w:t>и</w:t>
      </w:r>
      <w:r>
        <w:t></w:t>
      </w:r>
      <w:r>
        <w:rPr>
          <w:rFonts w:hint="eastAsia"/>
        </w:rPr>
        <w:t>комплексные</w:t>
      </w:r>
      <w:r>
        <w:t></w:t>
      </w:r>
      <w:r>
        <w:t></w:t>
      </w:r>
      <w:r>
        <w:t></w:t>
      </w:r>
      <w:r>
        <w:rPr>
          <w:rFonts w:hint="eastAsia"/>
        </w:rPr>
        <w:t>элементы</w:t>
      </w:r>
      <w:r>
        <w:t></w:t>
      </w:r>
      <w:r>
        <w:rPr>
          <w:rFonts w:hint="eastAsia"/>
        </w:rPr>
        <w:t>механизма</w:t>
      </w:r>
      <w:r>
        <w:t></w:t>
      </w:r>
      <w:r>
        <w:rPr>
          <w:rFonts w:hint="eastAsia"/>
        </w:rPr>
        <w:t>правового</w:t>
      </w:r>
      <w:r>
        <w:t></w:t>
      </w:r>
      <w:r>
        <w:rPr>
          <w:rFonts w:hint="eastAsia"/>
        </w:rPr>
        <w:t>регулирования</w:t>
      </w:r>
      <w:r>
        <w:t></w:t>
      </w:r>
      <w:r>
        <w:t></w:t>
      </w:r>
      <w:r>
        <w:rPr>
          <w:rFonts w:hint="eastAsia"/>
        </w:rPr>
        <w:t>правовые</w:t>
      </w:r>
      <w:r>
        <w:t></w:t>
      </w:r>
      <w:r>
        <w:rPr>
          <w:rFonts w:hint="eastAsia"/>
        </w:rPr>
        <w:t>нормы</w:t>
      </w:r>
      <w:r>
        <w:t></w:t>
      </w:r>
      <w:r>
        <w:t></w:t>
      </w:r>
      <w:r>
        <w:rPr>
          <w:rFonts w:hint="eastAsia"/>
        </w:rPr>
        <w:t>отношения</w:t>
      </w:r>
      <w:r>
        <w:t></w:t>
      </w:r>
      <w:r>
        <w:t></w:t>
      </w:r>
      <w:r>
        <w:rPr>
          <w:rFonts w:hint="eastAsia"/>
        </w:rPr>
        <w:t>акты</w:t>
      </w:r>
      <w:r>
        <w:t></w:t>
      </w:r>
      <w:r>
        <w:rPr>
          <w:rFonts w:hint="eastAsia"/>
        </w:rPr>
        <w:t>реализации</w:t>
      </w:r>
      <w:r>
        <w:t></w:t>
      </w:r>
      <w:r>
        <w:rPr>
          <w:rFonts w:hint="eastAsia"/>
        </w:rPr>
        <w:t>права</w:t>
      </w:r>
      <w:r>
        <w:t></w:t>
      </w:r>
      <w:r>
        <w:t></w:t>
      </w:r>
      <w:r>
        <w:rPr>
          <w:rFonts w:hint="eastAsia"/>
        </w:rPr>
        <w:t>юридические</w:t>
      </w:r>
      <w:r>
        <w:t></w:t>
      </w:r>
      <w:r>
        <w:rPr>
          <w:rFonts w:hint="eastAsia"/>
        </w:rPr>
        <w:t>факты</w:t>
      </w:r>
      <w:r>
        <w:t></w:t>
      </w:r>
      <w:r>
        <w:rPr>
          <w:rFonts w:hint="eastAsia"/>
        </w:rPr>
        <w:t>и</w:t>
      </w:r>
      <w:r>
        <w:t></w:t>
      </w:r>
      <w:r>
        <w:rPr>
          <w:rFonts w:hint="eastAsia"/>
        </w:rPr>
        <w:t>т</w:t>
      </w:r>
      <w:r>
        <w:t></w:t>
      </w:r>
      <w:r>
        <w:rPr>
          <w:rFonts w:hint="eastAsia"/>
        </w:rPr>
        <w:t>д</w:t>
      </w:r>
      <w:r>
        <w:t></w:t>
      </w:r>
      <w:r>
        <w:t></w:t>
      </w:r>
      <w:r>
        <w:t></w:t>
      </w:r>
      <w:r>
        <w:t></w:t>
      </w:r>
      <w:r>
        <w:rPr>
          <w:rFonts w:hint="eastAsia"/>
        </w:rPr>
        <w:t>гарантии</w:t>
      </w:r>
      <w:r>
        <w:t></w:t>
      </w:r>
      <w:r>
        <w:rPr>
          <w:rFonts w:hint="eastAsia"/>
        </w:rPr>
        <w:t>реализации</w:t>
      </w:r>
      <w:r>
        <w:t></w:t>
      </w:r>
      <w:r>
        <w:rPr>
          <w:rFonts w:hint="eastAsia"/>
        </w:rPr>
        <w:t>правового</w:t>
      </w:r>
      <w:r>
        <w:t></w:t>
      </w:r>
      <w:r>
        <w:rPr>
          <w:rFonts w:hint="eastAsia"/>
        </w:rPr>
        <w:t>режима</w:t>
      </w:r>
      <w:r>
        <w:t></w:t>
      </w:r>
      <w:r>
        <w:t></w:t>
      </w:r>
      <w:r>
        <w:rPr>
          <w:rFonts w:hint="eastAsia"/>
        </w:rPr>
        <w:t>в</w:t>
      </w:r>
      <w:r>
        <w:t></w:t>
      </w:r>
      <w:r>
        <w:rPr>
          <w:rFonts w:hint="eastAsia"/>
        </w:rPr>
        <w:t>том</w:t>
      </w:r>
      <w:r>
        <w:t></w:t>
      </w:r>
      <w:r>
        <w:rPr>
          <w:rFonts w:hint="eastAsia"/>
        </w:rPr>
        <w:t>числе</w:t>
      </w:r>
      <w:r>
        <w:t></w:t>
      </w:r>
      <w:r>
        <w:rPr>
          <w:rFonts w:hint="eastAsia"/>
        </w:rPr>
        <w:t>юридическая</w:t>
      </w:r>
      <w:r>
        <w:t></w:t>
      </w:r>
      <w:r>
        <w:rPr>
          <w:rFonts w:hint="eastAsia"/>
        </w:rPr>
        <w:t>ответственность</w:t>
      </w:r>
      <w:r>
        <w:t></w:t>
      </w:r>
      <w:r>
        <w:rPr>
          <w:rFonts w:hint="eastAsia"/>
        </w:rPr>
        <w:t>за</w:t>
      </w:r>
      <w:r>
        <w:t></w:t>
      </w:r>
      <w:r>
        <w:rPr>
          <w:rFonts w:hint="eastAsia"/>
        </w:rPr>
        <w:t>нарушение</w:t>
      </w:r>
      <w:r>
        <w:t></w:t>
      </w:r>
      <w:r>
        <w:rPr>
          <w:rFonts w:hint="eastAsia"/>
        </w:rPr>
        <w:t>режимных</w:t>
      </w:r>
      <w:r>
        <w:t></w:t>
      </w:r>
      <w:r>
        <w:rPr>
          <w:rFonts w:hint="eastAsia"/>
        </w:rPr>
        <w:t>требований</w:t>
      </w:r>
      <w:r>
        <w:t></w:t>
      </w:r>
      <w:r>
        <w:t></w:t>
      </w:r>
      <w:r>
        <w:t></w:t>
      </w:r>
      <w:r>
        <w:rPr>
          <w:rFonts w:hint="eastAsia"/>
        </w:rPr>
        <w:t>правовые</w:t>
      </w:r>
      <w:r>
        <w:t></w:t>
      </w:r>
      <w:r>
        <w:rPr>
          <w:rFonts w:hint="eastAsia"/>
        </w:rPr>
        <w:t>принципы</w:t>
      </w:r>
      <w:r>
        <w:t></w:t>
      </w:r>
      <w:r>
        <w:t></w:t>
      </w:r>
      <w:r>
        <w:rPr>
          <w:rFonts w:hint="eastAsia"/>
        </w:rPr>
        <w:t>цели</w:t>
      </w:r>
      <w:r>
        <w:t></w:t>
      </w:r>
      <w:r>
        <w:rPr>
          <w:rFonts w:hint="eastAsia"/>
        </w:rPr>
        <w:t>и</w:t>
      </w:r>
      <w:r>
        <w:t></w:t>
      </w:r>
      <w:r>
        <w:rPr>
          <w:rFonts w:hint="eastAsia"/>
        </w:rPr>
        <w:t>способы</w:t>
      </w:r>
      <w:r>
        <w:t></w:t>
      </w:r>
      <w:r>
        <w:rPr>
          <w:rFonts w:hint="eastAsia"/>
        </w:rPr>
        <w:t>правового</w:t>
      </w:r>
      <w:r>
        <w:t></w:t>
      </w:r>
      <w:r>
        <w:rPr>
          <w:rFonts w:hint="eastAsia"/>
        </w:rPr>
        <w:t>регулирования</w:t>
      </w:r>
      <w:r>
        <w:t></w:t>
      </w:r>
      <w:r>
        <w:t></w:t>
      </w:r>
      <w:r>
        <w:rPr>
          <w:rFonts w:hint="eastAsia"/>
        </w:rPr>
        <w:t>Представляется</w:t>
      </w:r>
      <w:r>
        <w:t></w:t>
      </w:r>
      <w:r>
        <w:t></w:t>
      </w:r>
      <w:r>
        <w:rPr>
          <w:rFonts w:hint="eastAsia"/>
        </w:rPr>
        <w:t>что</w:t>
      </w:r>
      <w:r>
        <w:t></w:t>
      </w:r>
      <w:r>
        <w:rPr>
          <w:rFonts w:hint="eastAsia"/>
        </w:rPr>
        <w:t>такая</w:t>
      </w:r>
      <w:r>
        <w:t></w:t>
      </w:r>
      <w:r>
        <w:rPr>
          <w:rFonts w:hint="eastAsia"/>
        </w:rPr>
        <w:t>структура</w:t>
      </w:r>
      <w:r>
        <w:t></w:t>
      </w:r>
      <w:r>
        <w:t></w:t>
      </w:r>
      <w:r>
        <w:rPr>
          <w:rFonts w:hint="eastAsia"/>
        </w:rPr>
        <w:t>состав</w:t>
      </w:r>
      <w:r>
        <w:t></w:t>
      </w:r>
      <w:r>
        <w:t></w:t>
      </w:r>
      <w:r>
        <w:rPr>
          <w:rFonts w:hint="eastAsia"/>
        </w:rPr>
        <w:t>правового</w:t>
      </w:r>
      <w:r>
        <w:t></w:t>
      </w:r>
      <w:r>
        <w:rPr>
          <w:rFonts w:hint="eastAsia"/>
        </w:rPr>
        <w:t>режима</w:t>
      </w:r>
      <w:r>
        <w:t></w:t>
      </w:r>
      <w:r>
        <w:rPr>
          <w:rFonts w:hint="eastAsia"/>
        </w:rPr>
        <w:t>наиболее</w:t>
      </w:r>
      <w:r>
        <w:t></w:t>
      </w:r>
      <w:r>
        <w:rPr>
          <w:rFonts w:hint="eastAsia"/>
        </w:rPr>
        <w:t>оптимальна</w:t>
      </w:r>
      <w:r>
        <w:t></w:t>
      </w:r>
      <w:r>
        <w:t></w:t>
      </w:r>
      <w:r>
        <w:rPr>
          <w:rFonts w:hint="eastAsia"/>
        </w:rPr>
        <w:t>поскольку</w:t>
      </w:r>
      <w:r>
        <w:t></w:t>
      </w:r>
      <w:r>
        <w:rPr>
          <w:rFonts w:hint="eastAsia"/>
        </w:rPr>
        <w:t>в</w:t>
      </w:r>
      <w:r>
        <w:t></w:t>
      </w:r>
      <w:r>
        <w:rPr>
          <w:rFonts w:hint="eastAsia"/>
        </w:rPr>
        <w:t>ней</w:t>
      </w:r>
      <w:r>
        <w:t></w:t>
      </w:r>
      <w:r>
        <w:rPr>
          <w:rFonts w:hint="eastAsia"/>
        </w:rPr>
        <w:t>четко</w:t>
      </w:r>
      <w:r>
        <w:t></w:t>
      </w:r>
      <w:r>
        <w:rPr>
          <w:rFonts w:hint="eastAsia"/>
        </w:rPr>
        <w:t>представлены</w:t>
      </w:r>
      <w:r>
        <w:t></w:t>
      </w:r>
      <w:r>
        <w:rPr>
          <w:rFonts w:hint="eastAsia"/>
        </w:rPr>
        <w:t>составляющие</w:t>
      </w:r>
      <w:r>
        <w:t></w:t>
      </w:r>
      <w:r>
        <w:t></w:t>
      </w:r>
      <w:r>
        <w:rPr>
          <w:rFonts w:hint="eastAsia"/>
        </w:rPr>
        <w:t>компоненты</w:t>
      </w:r>
      <w:r>
        <w:t></w:t>
      </w:r>
      <w:r>
        <w:t></w:t>
      </w:r>
      <w:r>
        <w:rPr>
          <w:rFonts w:hint="eastAsia"/>
        </w:rPr>
        <w:t>исследуемой</w:t>
      </w:r>
      <w:r>
        <w:t></w:t>
      </w:r>
      <w:r>
        <w:rPr>
          <w:rFonts w:hint="eastAsia"/>
        </w:rPr>
        <w:t>категории</w:t>
      </w:r>
      <w:r>
        <w:t></w:t>
      </w:r>
      <w:r>
        <w:t></w:t>
      </w:r>
      <w:r>
        <w:rPr>
          <w:rFonts w:hint="eastAsia"/>
        </w:rPr>
        <w:t>и</w:t>
      </w:r>
      <w:r>
        <w:t></w:t>
      </w:r>
      <w:r>
        <w:rPr>
          <w:rFonts w:hint="eastAsia"/>
        </w:rPr>
        <w:t>она</w:t>
      </w:r>
      <w:r>
        <w:t></w:t>
      </w:r>
      <w:r>
        <w:rPr>
          <w:rFonts w:hint="eastAsia"/>
        </w:rPr>
        <w:t>в</w:t>
      </w:r>
      <w:r>
        <w:t></w:t>
      </w:r>
      <w:r>
        <w:rPr>
          <w:rFonts w:hint="eastAsia"/>
        </w:rPr>
        <w:t>полной</w:t>
      </w:r>
      <w:r>
        <w:t></w:t>
      </w:r>
      <w:r>
        <w:rPr>
          <w:rFonts w:hint="eastAsia"/>
        </w:rPr>
        <w:t>мере</w:t>
      </w:r>
      <w:r>
        <w:t></w:t>
      </w:r>
      <w:r>
        <w:rPr>
          <w:rFonts w:hint="eastAsia"/>
        </w:rPr>
        <w:t>отвечает</w:t>
      </w:r>
      <w:r>
        <w:t></w:t>
      </w:r>
      <w:r>
        <w:rPr>
          <w:rFonts w:hint="eastAsia"/>
        </w:rPr>
        <w:t>его</w:t>
      </w:r>
      <w:r>
        <w:t></w:t>
      </w:r>
      <w:r>
        <w:rPr>
          <w:rFonts w:hint="eastAsia"/>
        </w:rPr>
        <w:t>содержанию</w:t>
      </w:r>
      <w:r>
        <w:t></w:t>
      </w:r>
    </w:p>
    <w:p w:rsidR="00CA1707" w:rsidRDefault="00CA1707" w:rsidP="00CA1707">
      <w:r>
        <w:t></w:t>
      </w:r>
      <w:r>
        <w:t></w:t>
      </w:r>
      <w:r>
        <w:tab/>
      </w:r>
      <w:r>
        <w:rPr>
          <w:rFonts w:hint="eastAsia"/>
        </w:rPr>
        <w:t>Принципы</w:t>
      </w:r>
      <w:r>
        <w:t></w:t>
      </w:r>
      <w:r>
        <w:rPr>
          <w:rFonts w:hint="eastAsia"/>
        </w:rPr>
        <w:t>правового</w:t>
      </w:r>
      <w:r>
        <w:t></w:t>
      </w:r>
      <w:r>
        <w:rPr>
          <w:rFonts w:hint="eastAsia"/>
        </w:rPr>
        <w:t>режима</w:t>
      </w:r>
      <w:r>
        <w:t></w:t>
      </w:r>
      <w:r>
        <w:t></w:t>
      </w:r>
      <w:r>
        <w:t></w:t>
      </w:r>
      <w:r>
        <w:rPr>
          <w:rFonts w:hint="eastAsia"/>
        </w:rPr>
        <w:t>это</w:t>
      </w:r>
      <w:r>
        <w:t></w:t>
      </w:r>
      <w:r>
        <w:rPr>
          <w:rFonts w:hint="eastAsia"/>
        </w:rPr>
        <w:t>исходные</w:t>
      </w:r>
      <w:r>
        <w:t></w:t>
      </w:r>
      <w:r>
        <w:rPr>
          <w:rFonts w:hint="eastAsia"/>
        </w:rPr>
        <w:t>определяющие</w:t>
      </w:r>
      <w:r>
        <w:t></w:t>
      </w:r>
      <w:r>
        <w:rPr>
          <w:rFonts w:hint="eastAsia"/>
        </w:rPr>
        <w:t>идеи</w:t>
      </w:r>
      <w:r>
        <w:t></w:t>
      </w:r>
      <w:r>
        <w:t></w:t>
      </w:r>
      <w:r>
        <w:rPr>
          <w:rFonts w:hint="eastAsia"/>
        </w:rPr>
        <w:t>базовые</w:t>
      </w:r>
      <w:r>
        <w:t></w:t>
      </w:r>
      <w:r>
        <w:rPr>
          <w:rFonts w:hint="eastAsia"/>
        </w:rPr>
        <w:t>положения</w:t>
      </w:r>
      <w:r>
        <w:t></w:t>
      </w:r>
      <w:r>
        <w:t></w:t>
      </w:r>
      <w:r>
        <w:rPr>
          <w:rFonts w:hint="eastAsia"/>
        </w:rPr>
        <w:t>установления</w:t>
      </w:r>
      <w:r>
        <w:t></w:t>
      </w:r>
      <w:r>
        <w:t></w:t>
      </w:r>
      <w:r>
        <w:rPr>
          <w:rFonts w:hint="eastAsia"/>
        </w:rPr>
        <w:t>создающие</w:t>
      </w:r>
      <w:r>
        <w:t></w:t>
      </w:r>
      <w:r>
        <w:rPr>
          <w:rFonts w:hint="eastAsia"/>
        </w:rPr>
        <w:t>определенный</w:t>
      </w:r>
      <w:r>
        <w:t></w:t>
      </w:r>
      <w:r>
        <w:rPr>
          <w:rFonts w:hint="eastAsia"/>
        </w:rPr>
        <w:t>порядок</w:t>
      </w:r>
      <w:r>
        <w:t></w:t>
      </w:r>
      <w:r>
        <w:rPr>
          <w:rFonts w:hint="eastAsia"/>
        </w:rPr>
        <w:t>использования</w:t>
      </w:r>
      <w:r>
        <w:t></w:t>
      </w:r>
      <w:r>
        <w:rPr>
          <w:rFonts w:hint="eastAsia"/>
        </w:rPr>
        <w:t>правовых</w:t>
      </w:r>
      <w:r>
        <w:t></w:t>
      </w:r>
      <w:r>
        <w:rPr>
          <w:rFonts w:hint="eastAsia"/>
        </w:rPr>
        <w:t>средств</w:t>
      </w:r>
      <w:r>
        <w:t></w:t>
      </w:r>
      <w:r>
        <w:rPr>
          <w:rFonts w:hint="eastAsia"/>
        </w:rPr>
        <w:t>в</w:t>
      </w:r>
      <w:r>
        <w:t></w:t>
      </w:r>
      <w:r>
        <w:rPr>
          <w:rFonts w:hint="eastAsia"/>
        </w:rPr>
        <w:t>целях</w:t>
      </w:r>
      <w:r>
        <w:t></w:t>
      </w:r>
      <w:r>
        <w:rPr>
          <w:rFonts w:hint="eastAsia"/>
        </w:rPr>
        <w:t>достижения</w:t>
      </w:r>
      <w:r>
        <w:t></w:t>
      </w:r>
      <w:r>
        <w:rPr>
          <w:rFonts w:hint="eastAsia"/>
        </w:rPr>
        <w:t>субъектами</w:t>
      </w:r>
      <w:r>
        <w:t></w:t>
      </w:r>
      <w:r>
        <w:rPr>
          <w:rFonts w:hint="eastAsia"/>
        </w:rPr>
        <w:t>своих</w:t>
      </w:r>
      <w:r>
        <w:t></w:t>
      </w:r>
      <w:r>
        <w:rPr>
          <w:rFonts w:hint="eastAsia"/>
        </w:rPr>
        <w:t>интересов</w:t>
      </w:r>
      <w:r>
        <w:t></w:t>
      </w:r>
      <w:r>
        <w:t></w:t>
      </w:r>
      <w:r>
        <w:rPr>
          <w:rFonts w:hint="eastAsia"/>
        </w:rPr>
        <w:t>В</w:t>
      </w:r>
      <w:r>
        <w:t></w:t>
      </w:r>
      <w:r>
        <w:rPr>
          <w:rFonts w:hint="eastAsia"/>
        </w:rPr>
        <w:t>систему</w:t>
      </w:r>
      <w:r>
        <w:t></w:t>
      </w:r>
      <w:r>
        <w:rPr>
          <w:rFonts w:hint="eastAsia"/>
        </w:rPr>
        <w:t>принципов</w:t>
      </w:r>
      <w:r>
        <w:t></w:t>
      </w:r>
      <w:r>
        <w:rPr>
          <w:rFonts w:hint="eastAsia"/>
        </w:rPr>
        <w:t>правового</w:t>
      </w:r>
      <w:r>
        <w:t></w:t>
      </w:r>
      <w:r>
        <w:rPr>
          <w:rFonts w:hint="eastAsia"/>
        </w:rPr>
        <w:t>режима</w:t>
      </w:r>
      <w:r>
        <w:t></w:t>
      </w:r>
      <w:r>
        <w:rPr>
          <w:rFonts w:hint="eastAsia"/>
        </w:rPr>
        <w:t>включены</w:t>
      </w:r>
      <w:r>
        <w:t></w:t>
      </w:r>
      <w:r>
        <w:rPr>
          <w:rFonts w:hint="eastAsia"/>
        </w:rPr>
        <w:t>общие</w:t>
      </w:r>
      <w:r>
        <w:t></w:t>
      </w:r>
      <w:r>
        <w:rPr>
          <w:rFonts w:hint="eastAsia"/>
        </w:rPr>
        <w:t>принципы</w:t>
      </w:r>
      <w:r>
        <w:t></w:t>
      </w:r>
      <w:r>
        <w:rPr>
          <w:rFonts w:hint="eastAsia"/>
        </w:rPr>
        <w:t>правового</w:t>
      </w:r>
      <w:r>
        <w:t></w:t>
      </w:r>
      <w:r>
        <w:rPr>
          <w:rFonts w:hint="eastAsia"/>
        </w:rPr>
        <w:t>режима</w:t>
      </w:r>
      <w:r>
        <w:t></w:t>
      </w:r>
      <w:r>
        <w:t></w:t>
      </w:r>
      <w:r>
        <w:rPr>
          <w:rFonts w:hint="eastAsia"/>
        </w:rPr>
        <w:t>основные</w:t>
      </w:r>
      <w:r>
        <w:t></w:t>
      </w:r>
      <w:r>
        <w:rPr>
          <w:rFonts w:hint="eastAsia"/>
        </w:rPr>
        <w:t>начала</w:t>
      </w:r>
      <w:r>
        <w:t></w:t>
      </w:r>
      <w:r>
        <w:t></w:t>
      </w:r>
      <w:r>
        <w:rPr>
          <w:rFonts w:hint="eastAsia"/>
        </w:rPr>
        <w:t>которые</w:t>
      </w:r>
      <w:r>
        <w:t></w:t>
      </w:r>
      <w:r>
        <w:rPr>
          <w:rFonts w:hint="eastAsia"/>
        </w:rPr>
        <w:t>определяют</w:t>
      </w:r>
      <w:r>
        <w:t></w:t>
      </w:r>
      <w:r>
        <w:rPr>
          <w:rFonts w:hint="eastAsia"/>
        </w:rPr>
        <w:t>наиболее</w:t>
      </w:r>
      <w:r>
        <w:t></w:t>
      </w:r>
      <w:r>
        <w:rPr>
          <w:rFonts w:hint="eastAsia"/>
        </w:rPr>
        <w:t>существенные</w:t>
      </w:r>
      <w:r>
        <w:t></w:t>
      </w:r>
      <w:r>
        <w:rPr>
          <w:rFonts w:hint="eastAsia"/>
        </w:rPr>
        <w:t>черты</w:t>
      </w:r>
      <w:r>
        <w:t></w:t>
      </w:r>
      <w:r>
        <w:rPr>
          <w:rFonts w:hint="eastAsia"/>
        </w:rPr>
        <w:t>правовых</w:t>
      </w:r>
      <w:r>
        <w:t></w:t>
      </w:r>
      <w:r>
        <w:rPr>
          <w:rFonts w:hint="eastAsia"/>
        </w:rPr>
        <w:t>режимов</w:t>
      </w:r>
      <w:r>
        <w:t></w:t>
      </w:r>
      <w:r>
        <w:rPr>
          <w:rFonts w:hint="eastAsia"/>
        </w:rPr>
        <w:t>в</w:t>
      </w:r>
      <w:r>
        <w:t></w:t>
      </w:r>
      <w:r>
        <w:rPr>
          <w:rFonts w:hint="eastAsia"/>
        </w:rPr>
        <w:t>целом</w:t>
      </w:r>
      <w:r>
        <w:t></w:t>
      </w:r>
      <w:r>
        <w:t></w:t>
      </w:r>
      <w:r>
        <w:rPr>
          <w:rFonts w:hint="eastAsia"/>
        </w:rPr>
        <w:t>их</w:t>
      </w:r>
      <w:r>
        <w:t></w:t>
      </w:r>
      <w:r>
        <w:rPr>
          <w:rFonts w:hint="eastAsia"/>
        </w:rPr>
        <w:t>содержание</w:t>
      </w:r>
      <w:r>
        <w:t></w:t>
      </w:r>
      <w:r>
        <w:rPr>
          <w:rFonts w:hint="eastAsia"/>
        </w:rPr>
        <w:t>и</w:t>
      </w:r>
      <w:r>
        <w:t></w:t>
      </w:r>
      <w:r>
        <w:rPr>
          <w:rFonts w:hint="eastAsia"/>
        </w:rPr>
        <w:t>особенности</w:t>
      </w:r>
      <w:r>
        <w:t></w:t>
      </w:r>
      <w:r>
        <w:t></w:t>
      </w:r>
      <w:r>
        <w:rPr>
          <w:rFonts w:hint="eastAsia"/>
        </w:rPr>
        <w:t>распространяются</w:t>
      </w:r>
      <w:r>
        <w:t></w:t>
      </w:r>
      <w:r>
        <w:rPr>
          <w:rFonts w:hint="eastAsia"/>
        </w:rPr>
        <w:t>на</w:t>
      </w:r>
      <w:r>
        <w:t></w:t>
      </w:r>
      <w:r>
        <w:rPr>
          <w:rFonts w:hint="eastAsia"/>
        </w:rPr>
        <w:t>все</w:t>
      </w:r>
      <w:r>
        <w:t></w:t>
      </w:r>
      <w:r>
        <w:rPr>
          <w:rFonts w:hint="eastAsia"/>
        </w:rPr>
        <w:t>отрасли</w:t>
      </w:r>
      <w:r>
        <w:t></w:t>
      </w:r>
      <w:r>
        <w:rPr>
          <w:rFonts w:hint="eastAsia"/>
        </w:rPr>
        <w:t>права</w:t>
      </w:r>
      <w:r>
        <w:t></w:t>
      </w:r>
      <w:r>
        <w:rPr>
          <w:rFonts w:hint="eastAsia"/>
        </w:rPr>
        <w:t>в</w:t>
      </w:r>
      <w:r>
        <w:t></w:t>
      </w:r>
      <w:r>
        <w:rPr>
          <w:rFonts w:hint="eastAsia"/>
        </w:rPr>
        <w:t>независимости</w:t>
      </w:r>
      <w:r>
        <w:t></w:t>
      </w:r>
      <w:r>
        <w:rPr>
          <w:rFonts w:hint="eastAsia"/>
        </w:rPr>
        <w:t>от</w:t>
      </w:r>
      <w:r>
        <w:t></w:t>
      </w:r>
      <w:r>
        <w:rPr>
          <w:rFonts w:hint="eastAsia"/>
        </w:rPr>
        <w:t>характера</w:t>
      </w:r>
      <w:r>
        <w:t></w:t>
      </w:r>
      <w:r>
        <w:rPr>
          <w:rFonts w:hint="eastAsia"/>
        </w:rPr>
        <w:t>и</w:t>
      </w:r>
      <w:r>
        <w:t></w:t>
      </w:r>
      <w:r>
        <w:rPr>
          <w:rFonts w:hint="eastAsia"/>
        </w:rPr>
        <w:t>специфики</w:t>
      </w:r>
      <w:r>
        <w:t></w:t>
      </w:r>
      <w:r>
        <w:rPr>
          <w:rFonts w:hint="eastAsia"/>
        </w:rPr>
        <w:t>регулируемых</w:t>
      </w:r>
      <w:r>
        <w:t></w:t>
      </w:r>
      <w:r>
        <w:rPr>
          <w:rFonts w:hint="eastAsia"/>
        </w:rPr>
        <w:t>ими</w:t>
      </w:r>
      <w:r>
        <w:t></w:t>
      </w:r>
      <w:r>
        <w:rPr>
          <w:rFonts w:hint="eastAsia"/>
        </w:rPr>
        <w:t>общественных</w:t>
      </w:r>
      <w:r>
        <w:t></w:t>
      </w:r>
      <w:r>
        <w:rPr>
          <w:rFonts w:hint="eastAsia"/>
        </w:rPr>
        <w:t>отношений</w:t>
      </w:r>
      <w:r>
        <w:t></w:t>
      </w:r>
      <w:r>
        <w:t></w:t>
      </w:r>
      <w:r>
        <w:rPr>
          <w:rFonts w:hint="eastAsia"/>
        </w:rPr>
        <w:t>и</w:t>
      </w:r>
      <w:r>
        <w:t></w:t>
      </w:r>
      <w:r>
        <w:rPr>
          <w:rFonts w:hint="eastAsia"/>
        </w:rPr>
        <w:t>специальные</w:t>
      </w:r>
      <w:r>
        <w:t></w:t>
      </w:r>
      <w:r>
        <w:rPr>
          <w:rFonts w:hint="eastAsia"/>
        </w:rPr>
        <w:t>принципы</w:t>
      </w:r>
      <w:r>
        <w:t></w:t>
      </w:r>
      <w:r>
        <w:rPr>
          <w:rFonts w:hint="eastAsia"/>
        </w:rPr>
        <w:t>правового</w:t>
      </w:r>
      <w:r>
        <w:t></w:t>
      </w:r>
      <w:r>
        <w:rPr>
          <w:rFonts w:hint="eastAsia"/>
        </w:rPr>
        <w:t>режима</w:t>
      </w:r>
      <w:r>
        <w:t></w:t>
      </w:r>
      <w:r>
        <w:t></w:t>
      </w:r>
      <w:r>
        <w:rPr>
          <w:rFonts w:hint="eastAsia"/>
        </w:rPr>
        <w:t>межотраслевые</w:t>
      </w:r>
      <w:r>
        <w:t></w:t>
      </w:r>
      <w:r>
        <w:t></w:t>
      </w:r>
      <w:r>
        <w:rPr>
          <w:rFonts w:hint="eastAsia"/>
        </w:rPr>
        <w:t>отраслевые</w:t>
      </w:r>
      <w:r>
        <w:t></w:t>
      </w:r>
      <w:r>
        <w:rPr>
          <w:rFonts w:hint="eastAsia"/>
        </w:rPr>
        <w:t>и</w:t>
      </w:r>
      <w:r>
        <w:t></w:t>
      </w:r>
      <w:r>
        <w:rPr>
          <w:rFonts w:hint="eastAsia"/>
        </w:rPr>
        <w:t>институ</w:t>
      </w:r>
      <w:r>
        <w:t></w:t>
      </w:r>
      <w:r>
        <w:rPr>
          <w:rFonts w:hint="eastAsia"/>
        </w:rPr>
        <w:t>ци</w:t>
      </w:r>
      <w:r>
        <w:t></w:t>
      </w:r>
      <w:r>
        <w:rPr>
          <w:rFonts w:hint="eastAsia"/>
        </w:rPr>
        <w:t>онал</w:t>
      </w:r>
      <w:r>
        <w:t></w:t>
      </w:r>
      <w:r>
        <w:rPr>
          <w:rFonts w:hint="eastAsia"/>
        </w:rPr>
        <w:t>ьны</w:t>
      </w:r>
      <w:r>
        <w:t></w:t>
      </w:r>
      <w:r>
        <w:rPr>
          <w:rFonts w:hint="eastAsia"/>
        </w:rPr>
        <w:t>е</w:t>
      </w:r>
      <w:r>
        <w:t></w:t>
      </w:r>
      <w:r>
        <w:t></w:t>
      </w:r>
    </w:p>
    <w:p w:rsidR="00CA1707" w:rsidRDefault="00CA1707" w:rsidP="00CA1707">
      <w:r>
        <w:t></w:t>
      </w:r>
      <w:r>
        <w:t></w:t>
      </w:r>
      <w:r>
        <w:tab/>
      </w:r>
      <w:r>
        <w:rPr>
          <w:rFonts w:hint="eastAsia"/>
        </w:rPr>
        <w:t>Правовыми</w:t>
      </w:r>
      <w:r>
        <w:t></w:t>
      </w:r>
      <w:r>
        <w:rPr>
          <w:rFonts w:hint="eastAsia"/>
        </w:rPr>
        <w:t>гарантиями</w:t>
      </w:r>
      <w:r>
        <w:t></w:t>
      </w:r>
      <w:r>
        <w:rPr>
          <w:rFonts w:hint="eastAsia"/>
        </w:rPr>
        <w:t>правового</w:t>
      </w:r>
      <w:r>
        <w:t></w:t>
      </w:r>
      <w:r>
        <w:rPr>
          <w:rFonts w:hint="eastAsia"/>
        </w:rPr>
        <w:t>режима</w:t>
      </w:r>
      <w:r>
        <w:t></w:t>
      </w:r>
      <w:r>
        <w:rPr>
          <w:rFonts w:hint="eastAsia"/>
        </w:rPr>
        <w:t>выступают</w:t>
      </w:r>
      <w:r>
        <w:t></w:t>
      </w:r>
      <w:r>
        <w:rPr>
          <w:rFonts w:hint="eastAsia"/>
        </w:rPr>
        <w:t>нормативно</w:t>
      </w:r>
      <w:r>
        <w:t></w:t>
      </w:r>
      <w:r>
        <w:rPr>
          <w:rFonts w:hint="eastAsia"/>
        </w:rPr>
        <w:t>закрепленные</w:t>
      </w:r>
      <w:r>
        <w:t></w:t>
      </w:r>
      <w:r>
        <w:rPr>
          <w:rFonts w:hint="eastAsia"/>
        </w:rPr>
        <w:t>условия</w:t>
      </w:r>
      <w:r>
        <w:t></w:t>
      </w:r>
      <w:r>
        <w:t></w:t>
      </w:r>
      <w:r>
        <w:rPr>
          <w:rFonts w:hint="eastAsia"/>
        </w:rPr>
        <w:t>средства</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механизмы</w:t>
      </w:r>
      <w:r>
        <w:t></w:t>
      </w:r>
      <w:r>
        <w:t></w:t>
      </w:r>
      <w:r>
        <w:t></w:t>
      </w:r>
      <w:r>
        <w:rPr>
          <w:rFonts w:hint="eastAsia"/>
        </w:rPr>
        <w:t>призванные</w:t>
      </w:r>
      <w:r>
        <w:t></w:t>
      </w:r>
      <w:r>
        <w:rPr>
          <w:rFonts w:hint="eastAsia"/>
        </w:rPr>
        <w:t>обеспечить</w:t>
      </w:r>
      <w:r>
        <w:t></w:t>
      </w:r>
      <w:r>
        <w:rPr>
          <w:rFonts w:hint="eastAsia"/>
        </w:rPr>
        <w:t>удовлетворение</w:t>
      </w:r>
      <w:r>
        <w:t></w:t>
      </w:r>
      <w:r>
        <w:rPr>
          <w:rFonts w:hint="eastAsia"/>
        </w:rPr>
        <w:t>интересов</w:t>
      </w:r>
      <w:r>
        <w:t></w:t>
      </w:r>
      <w:r>
        <w:rPr>
          <w:rFonts w:hint="eastAsia"/>
        </w:rPr>
        <w:t>субъектов</w:t>
      </w:r>
      <w:r>
        <w:t></w:t>
      </w:r>
      <w:r>
        <w:rPr>
          <w:rFonts w:hint="eastAsia"/>
        </w:rPr>
        <w:t>права</w:t>
      </w:r>
      <w:r>
        <w:t></w:t>
      </w:r>
      <w:r>
        <w:t></w:t>
      </w:r>
      <w:r>
        <w:rPr>
          <w:rFonts w:hint="eastAsia"/>
        </w:rPr>
        <w:t>реализацию</w:t>
      </w:r>
      <w:r>
        <w:t></w:t>
      </w:r>
      <w:r>
        <w:rPr>
          <w:rFonts w:hint="eastAsia"/>
        </w:rPr>
        <w:t>прав</w:t>
      </w:r>
      <w:r>
        <w:t></w:t>
      </w:r>
      <w:r>
        <w:rPr>
          <w:rFonts w:hint="eastAsia"/>
        </w:rPr>
        <w:t>и</w:t>
      </w:r>
      <w:r>
        <w:t></w:t>
      </w:r>
      <w:r>
        <w:rPr>
          <w:rFonts w:hint="eastAsia"/>
        </w:rPr>
        <w:t>законных</w:t>
      </w:r>
      <w:r>
        <w:t></w:t>
      </w:r>
      <w:r>
        <w:rPr>
          <w:rFonts w:hint="eastAsia"/>
        </w:rPr>
        <w:t>интересов</w:t>
      </w:r>
      <w:r>
        <w:t></w:t>
      </w:r>
      <w:r>
        <w:t></w:t>
      </w:r>
      <w:r>
        <w:t></w:t>
      </w:r>
      <w:r>
        <w:rPr>
          <w:rFonts w:hint="eastAsia"/>
        </w:rPr>
        <w:t>при</w:t>
      </w:r>
      <w:r>
        <w:t></w:t>
      </w:r>
      <w:r>
        <w:rPr>
          <w:rFonts w:hint="eastAsia"/>
        </w:rPr>
        <w:t>дозволительном</w:t>
      </w:r>
      <w:r>
        <w:t></w:t>
      </w:r>
      <w:r>
        <w:rPr>
          <w:rFonts w:hint="eastAsia"/>
        </w:rPr>
        <w:t>правовом</w:t>
      </w:r>
      <w:r>
        <w:t></w:t>
      </w:r>
      <w:r>
        <w:rPr>
          <w:rFonts w:hint="eastAsia"/>
        </w:rPr>
        <w:t>режиме</w:t>
      </w:r>
      <w:r>
        <w:t></w:t>
      </w:r>
      <w:r>
        <w:t></w:t>
      </w:r>
      <w:r>
        <w:rPr>
          <w:rFonts w:hint="eastAsia"/>
        </w:rPr>
        <w:t>обеспечение</w:t>
      </w:r>
      <w:r>
        <w:t></w:t>
      </w:r>
      <w:r>
        <w:rPr>
          <w:rFonts w:hint="eastAsia"/>
        </w:rPr>
        <w:t>исполнения</w:t>
      </w:r>
      <w:r>
        <w:t></w:t>
      </w:r>
      <w:r>
        <w:rPr>
          <w:rFonts w:hint="eastAsia"/>
        </w:rPr>
        <w:t>обязанностей</w:t>
      </w:r>
      <w:r>
        <w:t></w:t>
      </w:r>
      <w:r>
        <w:t></w:t>
      </w:r>
      <w:r>
        <w:rPr>
          <w:rFonts w:hint="eastAsia"/>
        </w:rPr>
        <w:t>ограничений</w:t>
      </w:r>
      <w:r>
        <w:t></w:t>
      </w:r>
      <w:r>
        <w:t></w:t>
      </w:r>
      <w:r>
        <w:rPr>
          <w:rFonts w:hint="eastAsia"/>
        </w:rPr>
        <w:t>запретов</w:t>
      </w:r>
      <w:r>
        <w:t></w:t>
      </w:r>
      <w:r>
        <w:t></w:t>
      </w:r>
      <w:r>
        <w:t></w:t>
      </w:r>
      <w:r>
        <w:rPr>
          <w:rFonts w:hint="eastAsia"/>
        </w:rPr>
        <w:t>при</w:t>
      </w:r>
      <w:r>
        <w:t></w:t>
      </w:r>
      <w:r>
        <w:rPr>
          <w:rFonts w:hint="eastAsia"/>
        </w:rPr>
        <w:t>ограничивающем</w:t>
      </w:r>
      <w:r>
        <w:t></w:t>
      </w:r>
      <w:r>
        <w:rPr>
          <w:rFonts w:hint="eastAsia"/>
        </w:rPr>
        <w:t>правовом</w:t>
      </w:r>
      <w:r>
        <w:t></w:t>
      </w:r>
      <w:r>
        <w:rPr>
          <w:rFonts w:hint="eastAsia"/>
        </w:rPr>
        <w:t>режиме</w:t>
      </w:r>
      <w:r>
        <w:t></w:t>
      </w:r>
    </w:p>
    <w:p w:rsidR="00CA1707" w:rsidRDefault="00CA1707" w:rsidP="00CA1707">
      <w:r>
        <w:t></w:t>
      </w:r>
      <w:r>
        <w:t></w:t>
      </w:r>
      <w:r>
        <w:tab/>
      </w:r>
      <w:r>
        <w:rPr>
          <w:rFonts w:hint="eastAsia"/>
        </w:rPr>
        <w:t>Функции</w:t>
      </w:r>
      <w:r>
        <w:t></w:t>
      </w:r>
      <w:r>
        <w:rPr>
          <w:rFonts w:hint="eastAsia"/>
        </w:rPr>
        <w:t>правового</w:t>
      </w:r>
      <w:r>
        <w:t></w:t>
      </w:r>
      <w:r>
        <w:rPr>
          <w:rFonts w:hint="eastAsia"/>
        </w:rPr>
        <w:t>режима</w:t>
      </w:r>
      <w:r>
        <w:t></w:t>
      </w:r>
      <w:r>
        <w:rPr>
          <w:rFonts w:hint="eastAsia"/>
        </w:rPr>
        <w:t>определяются</w:t>
      </w:r>
      <w:r>
        <w:t></w:t>
      </w:r>
      <w:r>
        <w:rPr>
          <w:rFonts w:hint="eastAsia"/>
        </w:rPr>
        <w:t>как</w:t>
      </w:r>
      <w:r>
        <w:t></w:t>
      </w:r>
      <w:r>
        <w:rPr>
          <w:rFonts w:hint="eastAsia"/>
        </w:rPr>
        <w:t>основные</w:t>
      </w:r>
      <w:r>
        <w:t></w:t>
      </w:r>
      <w:r>
        <w:rPr>
          <w:rFonts w:hint="eastAsia"/>
        </w:rPr>
        <w:t>направления</w:t>
      </w:r>
      <w:r>
        <w:t></w:t>
      </w:r>
      <w:r>
        <w:rPr>
          <w:rFonts w:hint="eastAsia"/>
        </w:rPr>
        <w:t>воздействия</w:t>
      </w:r>
      <w:r>
        <w:t></w:t>
      </w:r>
      <w:r>
        <w:rPr>
          <w:rFonts w:hint="eastAsia"/>
        </w:rPr>
        <w:t>правовых</w:t>
      </w:r>
      <w:r>
        <w:t></w:t>
      </w:r>
      <w:r>
        <w:rPr>
          <w:rFonts w:hint="eastAsia"/>
        </w:rPr>
        <w:t>режимов</w:t>
      </w:r>
      <w:r>
        <w:t></w:t>
      </w:r>
      <w:r>
        <w:rPr>
          <w:rFonts w:hint="eastAsia"/>
        </w:rPr>
        <w:t>на</w:t>
      </w:r>
      <w:r>
        <w:t></w:t>
      </w:r>
      <w:r>
        <w:rPr>
          <w:rFonts w:hint="eastAsia"/>
        </w:rPr>
        <w:t>общественные</w:t>
      </w:r>
      <w:r>
        <w:t></w:t>
      </w:r>
      <w:r>
        <w:rPr>
          <w:rFonts w:hint="eastAsia"/>
        </w:rPr>
        <w:t>отношения</w:t>
      </w:r>
      <w:r>
        <w:t></w:t>
      </w:r>
      <w:r>
        <w:rPr>
          <w:rFonts w:hint="eastAsia"/>
        </w:rPr>
        <w:t>с</w:t>
      </w:r>
      <w:r>
        <w:t></w:t>
      </w:r>
      <w:r>
        <w:rPr>
          <w:rFonts w:hint="eastAsia"/>
        </w:rPr>
        <w:t>целью</w:t>
      </w:r>
      <w:r>
        <w:t></w:t>
      </w:r>
      <w:r>
        <w:rPr>
          <w:rFonts w:hint="eastAsia"/>
        </w:rPr>
        <w:t>их</w:t>
      </w:r>
      <w:r>
        <w:t></w:t>
      </w:r>
      <w:r>
        <w:rPr>
          <w:rFonts w:hint="eastAsia"/>
        </w:rPr>
        <w:t>оптимального</w:t>
      </w:r>
      <w:r>
        <w:t></w:t>
      </w:r>
      <w:r>
        <w:rPr>
          <w:rFonts w:hint="eastAsia"/>
        </w:rPr>
        <w:t>регулирования</w:t>
      </w:r>
      <w:r>
        <w:t></w:t>
      </w:r>
      <w:r>
        <w:t></w:t>
      </w:r>
      <w:r>
        <w:rPr>
          <w:rFonts w:hint="eastAsia"/>
        </w:rPr>
        <w:t>преодоления</w:t>
      </w:r>
      <w:r>
        <w:t></w:t>
      </w:r>
      <w:r>
        <w:rPr>
          <w:rFonts w:hint="eastAsia"/>
        </w:rPr>
        <w:t>препятствий</w:t>
      </w:r>
      <w:r>
        <w:t></w:t>
      </w:r>
      <w:r>
        <w:t></w:t>
      </w:r>
      <w:r>
        <w:rPr>
          <w:rFonts w:hint="eastAsia"/>
        </w:rPr>
        <w:t>стоящих</w:t>
      </w:r>
      <w:r>
        <w:t></w:t>
      </w:r>
      <w:r>
        <w:rPr>
          <w:rFonts w:hint="eastAsia"/>
        </w:rPr>
        <w:t>на</w:t>
      </w:r>
      <w:r>
        <w:t></w:t>
      </w:r>
      <w:r>
        <w:rPr>
          <w:rFonts w:hint="eastAsia"/>
        </w:rPr>
        <w:t>пути</w:t>
      </w:r>
      <w:r>
        <w:t></w:t>
      </w:r>
      <w:r>
        <w:rPr>
          <w:rFonts w:hint="eastAsia"/>
        </w:rPr>
        <w:t>удовлетворения</w:t>
      </w:r>
      <w:r>
        <w:t></w:t>
      </w:r>
      <w:r>
        <w:rPr>
          <w:rFonts w:hint="eastAsia"/>
        </w:rPr>
        <w:t>субъектами</w:t>
      </w:r>
      <w:r>
        <w:t></w:t>
      </w:r>
      <w:r>
        <w:rPr>
          <w:rFonts w:hint="eastAsia"/>
        </w:rPr>
        <w:t>своих</w:t>
      </w:r>
      <w:r>
        <w:t></w:t>
      </w:r>
      <w:r>
        <w:rPr>
          <w:rFonts w:hint="eastAsia"/>
        </w:rPr>
        <w:t>прав</w:t>
      </w:r>
      <w:r>
        <w:t></w:t>
      </w:r>
      <w:r>
        <w:rPr>
          <w:rFonts w:hint="eastAsia"/>
        </w:rPr>
        <w:t>и</w:t>
      </w:r>
      <w:r>
        <w:t></w:t>
      </w:r>
      <w:r>
        <w:rPr>
          <w:rFonts w:hint="eastAsia"/>
        </w:rPr>
        <w:t>законных</w:t>
      </w:r>
      <w:r>
        <w:t></w:t>
      </w:r>
      <w:r>
        <w:rPr>
          <w:rFonts w:hint="eastAsia"/>
        </w:rPr>
        <w:t>интересов</w:t>
      </w:r>
      <w:r>
        <w:t></w:t>
      </w:r>
      <w:r>
        <w:t></w:t>
      </w:r>
      <w:r>
        <w:rPr>
          <w:rFonts w:hint="eastAsia"/>
        </w:rPr>
        <w:t>Предлагается</w:t>
      </w:r>
      <w:r>
        <w:t></w:t>
      </w:r>
      <w:r>
        <w:rPr>
          <w:rFonts w:hint="eastAsia"/>
        </w:rPr>
        <w:t>различать</w:t>
      </w:r>
      <w:r>
        <w:t></w:t>
      </w:r>
      <w:r>
        <w:rPr>
          <w:rFonts w:hint="eastAsia"/>
        </w:rPr>
        <w:t>следующие</w:t>
      </w:r>
      <w:r>
        <w:t></w:t>
      </w:r>
      <w:r>
        <w:rPr>
          <w:rFonts w:hint="eastAsia"/>
        </w:rPr>
        <w:t>его</w:t>
      </w:r>
      <w:r>
        <w:t></w:t>
      </w:r>
      <w:r>
        <w:rPr>
          <w:rFonts w:hint="eastAsia"/>
        </w:rPr>
        <w:t>функции</w:t>
      </w:r>
      <w:r>
        <w:t></w:t>
      </w:r>
      <w:r>
        <w:t></w:t>
      </w:r>
      <w:r>
        <w:rPr>
          <w:rFonts w:hint="eastAsia"/>
        </w:rPr>
        <w:t>по</w:t>
      </w:r>
      <w:r>
        <w:t></w:t>
      </w:r>
      <w:r>
        <w:rPr>
          <w:rFonts w:hint="eastAsia"/>
        </w:rPr>
        <w:t>характеру</w:t>
      </w:r>
      <w:r>
        <w:t></w:t>
      </w:r>
      <w:r>
        <w:rPr>
          <w:rFonts w:hint="eastAsia"/>
        </w:rPr>
        <w:t>и</w:t>
      </w:r>
      <w:r>
        <w:t></w:t>
      </w:r>
      <w:r>
        <w:rPr>
          <w:rFonts w:hint="eastAsia"/>
        </w:rPr>
        <w:t>цели</w:t>
      </w:r>
      <w:r>
        <w:t></w:t>
      </w:r>
      <w:r>
        <w:rPr>
          <w:rFonts w:hint="eastAsia"/>
        </w:rPr>
        <w:t>воздействия</w:t>
      </w:r>
      <w:r>
        <w:t></w:t>
      </w:r>
      <w:r>
        <w:t></w:t>
      </w:r>
      <w:r>
        <w:t></w:t>
      </w:r>
      <w:r>
        <w:rPr>
          <w:rFonts w:hint="eastAsia"/>
        </w:rPr>
        <w:t>регулятивную</w:t>
      </w:r>
      <w:r>
        <w:t></w:t>
      </w:r>
      <w:r>
        <w:t></w:t>
      </w:r>
      <w:r>
        <w:rPr>
          <w:rFonts w:hint="eastAsia"/>
        </w:rPr>
        <w:t>охранительную</w:t>
      </w:r>
      <w:r>
        <w:t></w:t>
      </w:r>
      <w:r>
        <w:t></w:t>
      </w:r>
      <w:r>
        <w:rPr>
          <w:rFonts w:hint="eastAsia"/>
        </w:rPr>
        <w:t>воспитательную</w:t>
      </w:r>
      <w:r>
        <w:t></w:t>
      </w:r>
      <w:r>
        <w:t></w:t>
      </w:r>
      <w:r>
        <w:rPr>
          <w:rFonts w:hint="eastAsia"/>
        </w:rPr>
        <w:t>по</w:t>
      </w:r>
      <w:r>
        <w:t></w:t>
      </w:r>
      <w:r>
        <w:rPr>
          <w:rFonts w:hint="eastAsia"/>
        </w:rPr>
        <w:t>сфере</w:t>
      </w:r>
      <w:r>
        <w:t></w:t>
      </w:r>
      <w:r>
        <w:rPr>
          <w:rFonts w:hint="eastAsia"/>
        </w:rPr>
        <w:t>общественных</w:t>
      </w:r>
      <w:r>
        <w:t></w:t>
      </w:r>
      <w:r>
        <w:rPr>
          <w:rFonts w:hint="eastAsia"/>
        </w:rPr>
        <w:t>отношений</w:t>
      </w:r>
      <w:r>
        <w:t></w:t>
      </w:r>
      <w:r>
        <w:rPr>
          <w:rFonts w:hint="eastAsia"/>
        </w:rPr>
        <w:t>—</w:t>
      </w:r>
      <w:r>
        <w:t></w:t>
      </w:r>
      <w:r>
        <w:rPr>
          <w:rFonts w:hint="eastAsia"/>
        </w:rPr>
        <w:t>экономическую</w:t>
      </w:r>
      <w:r>
        <w:t></w:t>
      </w:r>
      <w:r>
        <w:t></w:t>
      </w:r>
      <w:r>
        <w:rPr>
          <w:rFonts w:hint="eastAsia"/>
        </w:rPr>
        <w:t>политическую</w:t>
      </w:r>
      <w:r>
        <w:t></w:t>
      </w:r>
      <w:r>
        <w:t></w:t>
      </w:r>
      <w:r>
        <w:rPr>
          <w:rFonts w:hint="eastAsia"/>
        </w:rPr>
        <w:t>культурную</w:t>
      </w:r>
      <w:r>
        <w:t></w:t>
      </w:r>
      <w:r>
        <w:t></w:t>
      </w:r>
      <w:r>
        <w:rPr>
          <w:rFonts w:hint="eastAsia"/>
        </w:rPr>
        <w:t>социальную</w:t>
      </w:r>
      <w:r>
        <w:t></w:t>
      </w:r>
    </w:p>
    <w:p w:rsidR="00CA1707" w:rsidRDefault="00CA1707" w:rsidP="00CA1707">
      <w:r>
        <w:t></w:t>
      </w:r>
      <w:r>
        <w:t></w:t>
      </w:r>
      <w:r>
        <w:t></w:t>
      </w:r>
      <w:r>
        <w:tab/>
      </w:r>
      <w:r>
        <w:rPr>
          <w:rFonts w:hint="eastAsia"/>
        </w:rPr>
        <w:t>В</w:t>
      </w:r>
      <w:r>
        <w:t></w:t>
      </w:r>
      <w:r>
        <w:rPr>
          <w:rFonts w:hint="eastAsia"/>
        </w:rPr>
        <w:t>соответствии</w:t>
      </w:r>
      <w:r>
        <w:t></w:t>
      </w:r>
      <w:r>
        <w:rPr>
          <w:rFonts w:hint="eastAsia"/>
        </w:rPr>
        <w:t>с</w:t>
      </w:r>
      <w:r>
        <w:t></w:t>
      </w:r>
      <w:r>
        <w:rPr>
          <w:rFonts w:hint="eastAsia"/>
        </w:rPr>
        <w:t>сущностью</w:t>
      </w:r>
      <w:r>
        <w:t></w:t>
      </w:r>
      <w:r>
        <w:rPr>
          <w:rFonts w:hint="eastAsia"/>
        </w:rPr>
        <w:t>и</w:t>
      </w:r>
      <w:r>
        <w:t></w:t>
      </w:r>
      <w:r>
        <w:rPr>
          <w:rFonts w:hint="eastAsia"/>
        </w:rPr>
        <w:t>предназначением</w:t>
      </w:r>
      <w:r>
        <w:t></w:t>
      </w:r>
      <w:r>
        <w:rPr>
          <w:rFonts w:hint="eastAsia"/>
        </w:rPr>
        <w:t>правовых</w:t>
      </w:r>
      <w:r>
        <w:t></w:t>
      </w:r>
      <w:r>
        <w:rPr>
          <w:rFonts w:hint="eastAsia"/>
        </w:rPr>
        <w:t>режимов</w:t>
      </w:r>
      <w:r>
        <w:t></w:t>
      </w:r>
      <w:r>
        <w:rPr>
          <w:rFonts w:hint="eastAsia"/>
        </w:rPr>
        <w:t>предлагается</w:t>
      </w:r>
      <w:r>
        <w:t></w:t>
      </w:r>
      <w:r>
        <w:rPr>
          <w:rFonts w:hint="eastAsia"/>
        </w:rPr>
        <w:t>выделять</w:t>
      </w:r>
      <w:r>
        <w:t></w:t>
      </w:r>
      <w:r>
        <w:rPr>
          <w:rFonts w:hint="eastAsia"/>
        </w:rPr>
        <w:t>такие</w:t>
      </w:r>
      <w:r>
        <w:t></w:t>
      </w:r>
      <w:r>
        <w:rPr>
          <w:rFonts w:hint="eastAsia"/>
        </w:rPr>
        <w:t>их</w:t>
      </w:r>
      <w:r>
        <w:t></w:t>
      </w:r>
      <w:r>
        <w:rPr>
          <w:rFonts w:hint="eastAsia"/>
        </w:rPr>
        <w:t>виды</w:t>
      </w:r>
      <w:r>
        <w:t></w:t>
      </w:r>
      <w:r>
        <w:t></w:t>
      </w:r>
      <w:r>
        <w:rPr>
          <w:rFonts w:hint="eastAsia"/>
        </w:rPr>
        <w:t>как</w:t>
      </w:r>
      <w:r>
        <w:t></w:t>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преимуществах</w:t>
      </w:r>
      <w:r>
        <w:t></w:t>
      </w:r>
      <w:r>
        <w:rPr>
          <w:rFonts w:hint="eastAsia"/>
        </w:rPr>
        <w:t>и</w:t>
      </w:r>
      <w:r>
        <w:t></w:t>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ограничениях</w:t>
      </w:r>
      <w:r>
        <w:t></w:t>
      </w:r>
    </w:p>
    <w:p w:rsidR="00CA1707" w:rsidRDefault="00CA1707" w:rsidP="00CA1707">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преимуществах</w:t>
      </w:r>
      <w:r>
        <w:t></w:t>
      </w:r>
      <w:r>
        <w:t></w:t>
      </w:r>
      <w:r>
        <w:t></w:t>
      </w:r>
      <w:r>
        <w:t></w:t>
      </w:r>
      <w:r>
        <w:rPr>
          <w:rFonts w:hint="eastAsia"/>
        </w:rPr>
        <w:t>это</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t></w:t>
      </w:r>
      <w:r>
        <w:rPr>
          <w:rFonts w:hint="eastAsia"/>
        </w:rPr>
        <w:t>заключающийся</w:t>
      </w:r>
      <w:r>
        <w:t></w:t>
      </w:r>
      <w:r>
        <w:rPr>
          <w:rFonts w:hint="eastAsia"/>
        </w:rPr>
        <w:t>в</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t></w:t>
      </w:r>
      <w:r>
        <w:t></w:t>
      </w:r>
      <w:r>
        <w:rPr>
          <w:rFonts w:hint="eastAsia"/>
        </w:rPr>
        <w:t>дозволений</w:t>
      </w:r>
      <w:r>
        <w:t></w:t>
      </w:r>
      <w:r>
        <w:t></w:t>
      </w:r>
      <w:r>
        <w:rPr>
          <w:rFonts w:hint="eastAsia"/>
        </w:rPr>
        <w:t>субъективных</w:t>
      </w:r>
      <w:r>
        <w:t></w:t>
      </w:r>
      <w:r>
        <w:rPr>
          <w:rFonts w:hint="eastAsia"/>
        </w:rPr>
        <w:t>прав</w:t>
      </w:r>
      <w:r>
        <w:t></w:t>
      </w:r>
      <w:r>
        <w:t></w:t>
      </w:r>
      <w:r>
        <w:rPr>
          <w:rFonts w:hint="eastAsia"/>
        </w:rPr>
        <w:t>законных</w:t>
      </w:r>
      <w:r>
        <w:t></w:t>
      </w:r>
      <w:r>
        <w:rPr>
          <w:rFonts w:hint="eastAsia"/>
        </w:rPr>
        <w:t>интересов</w:t>
      </w:r>
      <w:r>
        <w:t></w:t>
      </w:r>
      <w:r>
        <w:t></w:t>
      </w:r>
      <w:r>
        <w:rPr>
          <w:rFonts w:hint="eastAsia"/>
        </w:rPr>
        <w:t>льгот</w:t>
      </w:r>
      <w:r>
        <w:t></w:t>
      </w:r>
      <w:r>
        <w:t></w:t>
      </w:r>
      <w:r>
        <w:rPr>
          <w:rFonts w:hint="eastAsia"/>
        </w:rPr>
        <w:t>привилегий</w:t>
      </w:r>
      <w:r>
        <w:t></w:t>
      </w:r>
      <w:r>
        <w:t></w:t>
      </w:r>
      <w:r>
        <w:rPr>
          <w:rFonts w:hint="eastAsia"/>
        </w:rPr>
        <w:t>иммунитетов</w:t>
      </w:r>
      <w:r>
        <w:t></w:t>
      </w:r>
      <w:r>
        <w:t></w:t>
      </w:r>
      <w:r>
        <w:rPr>
          <w:rFonts w:hint="eastAsia"/>
        </w:rPr>
        <w:t>поощрений</w:t>
      </w:r>
      <w:r>
        <w:t></w:t>
      </w:r>
      <w:r>
        <w:rPr>
          <w:rFonts w:hint="eastAsia"/>
        </w:rPr>
        <w:t>и</w:t>
      </w:r>
      <w:r>
        <w:t></w:t>
      </w:r>
      <w:r>
        <w:rPr>
          <w:rFonts w:hint="eastAsia"/>
        </w:rPr>
        <w:t>т</w:t>
      </w:r>
      <w:r>
        <w:t></w:t>
      </w:r>
      <w:r>
        <w:rPr>
          <w:rFonts w:hint="eastAsia"/>
        </w:rPr>
        <w:t>д</w:t>
      </w:r>
      <w:r>
        <w:t></w:t>
      </w:r>
      <w:r>
        <w:t></w:t>
      </w:r>
      <w:r>
        <w:t></w:t>
      </w:r>
      <w:r>
        <w:t></w:t>
      </w:r>
      <w:r>
        <w:rPr>
          <w:rFonts w:hint="eastAsia"/>
        </w:rPr>
        <w:t>гарантий</w:t>
      </w:r>
      <w:r>
        <w:t></w:t>
      </w:r>
      <w:r>
        <w:rPr>
          <w:rFonts w:hint="eastAsia"/>
        </w:rPr>
        <w:t>и</w:t>
      </w:r>
      <w:r>
        <w:t></w:t>
      </w:r>
      <w:r>
        <w:rPr>
          <w:rFonts w:hint="eastAsia"/>
        </w:rPr>
        <w:t>принципов</w:t>
      </w:r>
      <w:r>
        <w:t></w:t>
      </w:r>
      <w:r>
        <w:t></w:t>
      </w:r>
      <w:r>
        <w:rPr>
          <w:rFonts w:hint="eastAsia"/>
        </w:rPr>
        <w:t>направленный</w:t>
      </w:r>
      <w:r>
        <w:t></w:t>
      </w:r>
      <w:r>
        <w:rPr>
          <w:rFonts w:hint="eastAsia"/>
        </w:rPr>
        <w:t>путем</w:t>
      </w:r>
      <w:r>
        <w:t></w:t>
      </w:r>
      <w:r>
        <w:rPr>
          <w:rFonts w:hint="eastAsia"/>
        </w:rPr>
        <w:t>создания</w:t>
      </w:r>
      <w:r>
        <w:t></w:t>
      </w:r>
      <w:r>
        <w:rPr>
          <w:rFonts w:hint="eastAsia"/>
        </w:rPr>
        <w:t>благоприятных</w:t>
      </w:r>
      <w:r>
        <w:t></w:t>
      </w:r>
      <w:r>
        <w:rPr>
          <w:rFonts w:hint="eastAsia"/>
        </w:rPr>
        <w:t>условий</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rPr>
          <w:rFonts w:hint="eastAsia"/>
        </w:rPr>
        <w:t>на</w:t>
      </w:r>
      <w:r>
        <w:t></w:t>
      </w:r>
      <w:r>
        <w:rPr>
          <w:rFonts w:hint="eastAsia"/>
        </w:rPr>
        <w:t>достижение</w:t>
      </w:r>
      <w:r>
        <w:t></w:t>
      </w:r>
      <w:r>
        <w:rPr>
          <w:rFonts w:hint="eastAsia"/>
        </w:rPr>
        <w:t>оптимального</w:t>
      </w:r>
      <w:r>
        <w:t></w:t>
      </w:r>
      <w:r>
        <w:rPr>
          <w:rFonts w:hint="eastAsia"/>
        </w:rPr>
        <w:t>социального</w:t>
      </w:r>
      <w:r>
        <w:t></w:t>
      </w:r>
      <w:r>
        <w:rPr>
          <w:rFonts w:hint="eastAsia"/>
        </w:rPr>
        <w:t>состояния</w:t>
      </w:r>
      <w:r>
        <w:t></w:t>
      </w:r>
      <w:r>
        <w:t></w:t>
      </w:r>
      <w:r>
        <w:rPr>
          <w:rFonts w:hint="eastAsia"/>
        </w:rPr>
        <w:t>Существование</w:t>
      </w:r>
      <w:r>
        <w:t></w:t>
      </w:r>
      <w:r>
        <w:rPr>
          <w:rFonts w:hint="eastAsia"/>
        </w:rPr>
        <w:t>правовых</w:t>
      </w:r>
      <w:r>
        <w:t></w:t>
      </w:r>
      <w:r>
        <w:rPr>
          <w:rFonts w:hint="eastAsia"/>
        </w:rPr>
        <w:t>режимов</w:t>
      </w:r>
      <w:r>
        <w:t></w:t>
      </w:r>
      <w:r>
        <w:t></w:t>
      </w:r>
      <w:r>
        <w:rPr>
          <w:rFonts w:hint="eastAsia"/>
        </w:rPr>
        <w:t>основанных</w:t>
      </w:r>
      <w:r>
        <w:t></w:t>
      </w:r>
      <w:r>
        <w:rPr>
          <w:rFonts w:hint="eastAsia"/>
        </w:rPr>
        <w:t>на</w:t>
      </w:r>
      <w:r>
        <w:t></w:t>
      </w:r>
      <w:r>
        <w:rPr>
          <w:rFonts w:hint="eastAsia"/>
        </w:rPr>
        <w:t>преимуществах</w:t>
      </w:r>
      <w:r>
        <w:t></w:t>
      </w:r>
      <w:r>
        <w:t></w:t>
      </w:r>
      <w:r>
        <w:rPr>
          <w:rFonts w:hint="eastAsia"/>
        </w:rPr>
        <w:t>не</w:t>
      </w:r>
      <w:r>
        <w:t></w:t>
      </w:r>
      <w:r>
        <w:rPr>
          <w:rFonts w:hint="eastAsia"/>
        </w:rPr>
        <w:t>только</w:t>
      </w:r>
      <w:r>
        <w:t></w:t>
      </w:r>
      <w:r>
        <w:rPr>
          <w:rFonts w:hint="eastAsia"/>
        </w:rPr>
        <w:t>не</w:t>
      </w:r>
      <w:r>
        <w:t></w:t>
      </w:r>
      <w:r>
        <w:rPr>
          <w:rFonts w:hint="eastAsia"/>
        </w:rPr>
        <w:t>нарушает</w:t>
      </w:r>
      <w:r>
        <w:t></w:t>
      </w:r>
      <w:r>
        <w:rPr>
          <w:rFonts w:hint="eastAsia"/>
        </w:rPr>
        <w:t>конституционного</w:t>
      </w:r>
      <w:r>
        <w:t></w:t>
      </w:r>
      <w:r>
        <w:rPr>
          <w:rFonts w:hint="eastAsia"/>
        </w:rPr>
        <w:t>принципа</w:t>
      </w:r>
      <w:r>
        <w:t></w:t>
      </w:r>
      <w:r>
        <w:rPr>
          <w:rFonts w:hint="eastAsia"/>
        </w:rPr>
        <w:t>равноправия</w:t>
      </w:r>
      <w:r>
        <w:t></w:t>
      </w:r>
      <w:r>
        <w:rPr>
          <w:rFonts w:hint="eastAsia"/>
        </w:rPr>
        <w:t>граждан</w:t>
      </w:r>
      <w:r>
        <w:t></w:t>
      </w:r>
      <w:r>
        <w:t></w:t>
      </w:r>
      <w:r>
        <w:rPr>
          <w:rFonts w:hint="eastAsia"/>
        </w:rPr>
        <w:t>но</w:t>
      </w:r>
      <w:r>
        <w:t></w:t>
      </w:r>
      <w:r>
        <w:rPr>
          <w:rFonts w:hint="eastAsia"/>
        </w:rPr>
        <w:t>и</w:t>
      </w:r>
      <w:r>
        <w:t></w:t>
      </w:r>
      <w:r>
        <w:rPr>
          <w:rFonts w:hint="eastAsia"/>
        </w:rPr>
        <w:t>способствует</w:t>
      </w:r>
      <w:r>
        <w:t></w:t>
      </w:r>
      <w:r>
        <w:rPr>
          <w:rFonts w:hint="eastAsia"/>
        </w:rPr>
        <w:t>преодолению</w:t>
      </w:r>
      <w:r>
        <w:t></w:t>
      </w:r>
      <w:r>
        <w:rPr>
          <w:rFonts w:hint="eastAsia"/>
        </w:rPr>
        <w:t>их</w:t>
      </w:r>
      <w:r>
        <w:t></w:t>
      </w:r>
      <w:r>
        <w:rPr>
          <w:rFonts w:hint="eastAsia"/>
        </w:rPr>
        <w:t>фактического</w:t>
      </w:r>
      <w:r>
        <w:t></w:t>
      </w:r>
      <w:r>
        <w:rPr>
          <w:rFonts w:hint="eastAsia"/>
        </w:rPr>
        <w:t>неравенства</w:t>
      </w:r>
      <w:r>
        <w:t></w:t>
      </w:r>
      <w:r>
        <w:t></w:t>
      </w:r>
      <w:r>
        <w:rPr>
          <w:rFonts w:hint="eastAsia"/>
        </w:rPr>
        <w:t>направлено</w:t>
      </w:r>
      <w:r>
        <w:t></w:t>
      </w:r>
      <w:r>
        <w:rPr>
          <w:rFonts w:hint="eastAsia"/>
        </w:rPr>
        <w:t>на</w:t>
      </w:r>
      <w:r>
        <w:t></w:t>
      </w:r>
      <w:r>
        <w:rPr>
          <w:rFonts w:hint="eastAsia"/>
        </w:rPr>
        <w:t>эффективное</w:t>
      </w:r>
      <w:r>
        <w:t></w:t>
      </w:r>
      <w:r>
        <w:rPr>
          <w:rFonts w:hint="eastAsia"/>
        </w:rPr>
        <w:t>осуществление</w:t>
      </w:r>
      <w:r>
        <w:t></w:t>
      </w:r>
      <w:r>
        <w:rPr>
          <w:rFonts w:hint="eastAsia"/>
        </w:rPr>
        <w:t>возложенных</w:t>
      </w:r>
      <w:r>
        <w:t></w:t>
      </w:r>
      <w:r>
        <w:rPr>
          <w:rFonts w:hint="eastAsia"/>
        </w:rPr>
        <w:t>на</w:t>
      </w:r>
      <w:r>
        <w:t></w:t>
      </w:r>
      <w:r>
        <w:rPr>
          <w:rFonts w:hint="eastAsia"/>
        </w:rPr>
        <w:t>граждан</w:t>
      </w:r>
      <w:r>
        <w:t></w:t>
      </w:r>
      <w:r>
        <w:rPr>
          <w:rFonts w:hint="eastAsia"/>
        </w:rPr>
        <w:t>особых</w:t>
      </w:r>
      <w:r>
        <w:t></w:t>
      </w:r>
      <w:r>
        <w:rPr>
          <w:rFonts w:hint="eastAsia"/>
        </w:rPr>
        <w:t>государственных</w:t>
      </w:r>
      <w:r>
        <w:t></w:t>
      </w:r>
      <w:r>
        <w:t></w:t>
      </w:r>
      <w:r>
        <w:rPr>
          <w:rFonts w:hint="eastAsia"/>
        </w:rPr>
        <w:t>общественных</w:t>
      </w:r>
      <w:r>
        <w:t></w:t>
      </w:r>
      <w:r>
        <w:t></w:t>
      </w:r>
      <w:r>
        <w:rPr>
          <w:rFonts w:hint="eastAsia"/>
        </w:rPr>
        <w:t>функций</w:t>
      </w:r>
      <w:r>
        <w:t></w:t>
      </w:r>
      <w:r>
        <w:t></w:t>
      </w:r>
      <w:r>
        <w:rPr>
          <w:rFonts w:hint="eastAsia"/>
        </w:rPr>
        <w:t>защиту</w:t>
      </w:r>
      <w:r>
        <w:t></w:t>
      </w:r>
      <w:r>
        <w:rPr>
          <w:rFonts w:hint="eastAsia"/>
        </w:rPr>
        <w:t>их</w:t>
      </w:r>
      <w:r>
        <w:t></w:t>
      </w:r>
      <w:r>
        <w:rPr>
          <w:rFonts w:hint="eastAsia"/>
        </w:rPr>
        <w:t>от</w:t>
      </w:r>
      <w:r>
        <w:t></w:t>
      </w:r>
      <w:r>
        <w:rPr>
          <w:rFonts w:hint="eastAsia"/>
        </w:rPr>
        <w:t>необоснованных</w:t>
      </w:r>
      <w:r>
        <w:t></w:t>
      </w:r>
      <w:r>
        <w:rPr>
          <w:rFonts w:hint="eastAsia"/>
        </w:rPr>
        <w:t>посягательств</w:t>
      </w:r>
      <w:r>
        <w:t></w:t>
      </w:r>
      <w:r>
        <w:rPr>
          <w:rFonts w:hint="eastAsia"/>
        </w:rPr>
        <w:t>и</w:t>
      </w:r>
      <w:r>
        <w:t></w:t>
      </w:r>
      <w:r>
        <w:rPr>
          <w:rFonts w:hint="eastAsia"/>
        </w:rPr>
        <w:t>создание</w:t>
      </w:r>
      <w:r>
        <w:t></w:t>
      </w:r>
      <w:r>
        <w:rPr>
          <w:rFonts w:hint="eastAsia"/>
        </w:rPr>
        <w:t>благоприятных</w:t>
      </w:r>
      <w:r>
        <w:t></w:t>
      </w:r>
      <w:r>
        <w:rPr>
          <w:rFonts w:hint="eastAsia"/>
        </w:rPr>
        <w:t>условий</w:t>
      </w:r>
      <w:r>
        <w:t></w:t>
      </w:r>
      <w:r>
        <w:rPr>
          <w:rFonts w:hint="eastAsia"/>
        </w:rPr>
        <w:t>деятельности</w:t>
      </w:r>
      <w:r>
        <w:t></w:t>
      </w:r>
      <w:r>
        <w:t></w:t>
      </w:r>
      <w:r>
        <w:rPr>
          <w:rFonts w:hint="eastAsia"/>
        </w:rPr>
        <w:t>оказывая</w:t>
      </w:r>
      <w:r>
        <w:t></w:t>
      </w:r>
      <w:r>
        <w:rPr>
          <w:rFonts w:hint="eastAsia"/>
        </w:rPr>
        <w:t>тем</w:t>
      </w:r>
      <w:r>
        <w:t></w:t>
      </w:r>
      <w:r>
        <w:rPr>
          <w:rFonts w:hint="eastAsia"/>
        </w:rPr>
        <w:t>самым</w:t>
      </w:r>
      <w:r>
        <w:t></w:t>
      </w:r>
      <w:r>
        <w:rPr>
          <w:rFonts w:hint="eastAsia"/>
        </w:rPr>
        <w:t>стимулирующее</w:t>
      </w:r>
      <w:r>
        <w:t></w:t>
      </w:r>
      <w:r>
        <w:rPr>
          <w:rFonts w:hint="eastAsia"/>
        </w:rPr>
        <w:t>влияние</w:t>
      </w:r>
      <w:r>
        <w:t></w:t>
      </w:r>
      <w:r>
        <w:rPr>
          <w:rFonts w:hint="eastAsia"/>
        </w:rPr>
        <w:t>на</w:t>
      </w:r>
      <w:r>
        <w:t></w:t>
      </w:r>
      <w:r>
        <w:rPr>
          <w:rFonts w:hint="eastAsia"/>
        </w:rPr>
        <w:t>поведение</w:t>
      </w:r>
      <w:r>
        <w:t></w:t>
      </w:r>
      <w:r>
        <w:rPr>
          <w:rFonts w:hint="eastAsia"/>
        </w:rPr>
        <w:t>указанных</w:t>
      </w:r>
      <w:r>
        <w:t></w:t>
      </w:r>
      <w:r>
        <w:rPr>
          <w:rFonts w:hint="eastAsia"/>
        </w:rPr>
        <w:t>субъектов</w:t>
      </w:r>
      <w:r>
        <w:t></w:t>
      </w:r>
    </w:p>
    <w:p w:rsidR="00CA1707" w:rsidRDefault="00CA1707" w:rsidP="00CA1707">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ограничениях</w:t>
      </w:r>
      <w:r>
        <w:t></w:t>
      </w:r>
      <w:r>
        <w:t></w:t>
      </w:r>
      <w:r>
        <w:t></w:t>
      </w:r>
      <w:r>
        <w:t></w:t>
      </w:r>
      <w:r>
        <w:rPr>
          <w:rFonts w:hint="eastAsia"/>
        </w:rPr>
        <w:t>это</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t></w:t>
      </w:r>
      <w:r>
        <w:rPr>
          <w:rFonts w:hint="eastAsia"/>
        </w:rPr>
        <w:t>заключающийся</w:t>
      </w:r>
      <w:r>
        <w:t></w:t>
      </w:r>
      <w:r>
        <w:rPr>
          <w:rFonts w:hint="eastAsia"/>
        </w:rPr>
        <w:t>в</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t></w:t>
      </w:r>
      <w:r>
        <w:t></w:t>
      </w:r>
      <w:r>
        <w:rPr>
          <w:rFonts w:hint="eastAsia"/>
        </w:rPr>
        <w:t>общих</w:t>
      </w:r>
      <w:r>
        <w:t></w:t>
      </w:r>
      <w:r>
        <w:rPr>
          <w:rFonts w:hint="eastAsia"/>
        </w:rPr>
        <w:t>запретов</w:t>
      </w:r>
      <w:r>
        <w:t></w:t>
      </w:r>
      <w:r>
        <w:rPr>
          <w:rFonts w:hint="eastAsia"/>
        </w:rPr>
        <w:t>и</w:t>
      </w:r>
      <w:r>
        <w:t></w:t>
      </w:r>
      <w:r>
        <w:rPr>
          <w:rFonts w:hint="eastAsia"/>
        </w:rPr>
        <w:t>позитивных</w:t>
      </w:r>
      <w:r>
        <w:t></w:t>
      </w:r>
      <w:r>
        <w:rPr>
          <w:rFonts w:hint="eastAsia"/>
        </w:rPr>
        <w:t>обязываний</w:t>
      </w:r>
      <w:r>
        <w:t></w:t>
      </w:r>
      <w:r>
        <w:t></w:t>
      </w:r>
      <w:r>
        <w:rPr>
          <w:rFonts w:hint="eastAsia"/>
        </w:rPr>
        <w:t>приостановлений</w:t>
      </w:r>
      <w:r>
        <w:t></w:t>
      </w:r>
      <w:r>
        <w:t></w:t>
      </w:r>
      <w:r>
        <w:rPr>
          <w:rFonts w:hint="eastAsia"/>
        </w:rPr>
        <w:t>обязанностей</w:t>
      </w:r>
      <w:r>
        <w:t></w:t>
      </w:r>
      <w:r>
        <w:t></w:t>
      </w:r>
      <w:r>
        <w:rPr>
          <w:rFonts w:hint="eastAsia"/>
        </w:rPr>
        <w:t>цензов</w:t>
      </w:r>
      <w:r>
        <w:t></w:t>
      </w:r>
      <w:r>
        <w:t></w:t>
      </w:r>
      <w:r>
        <w:rPr>
          <w:rFonts w:hint="eastAsia"/>
        </w:rPr>
        <w:t>лимитов</w:t>
      </w:r>
      <w:r>
        <w:t></w:t>
      </w:r>
      <w:r>
        <w:t></w:t>
      </w:r>
      <w:r>
        <w:rPr>
          <w:rFonts w:hint="eastAsia"/>
        </w:rPr>
        <w:t>мер</w:t>
      </w:r>
      <w:r>
        <w:t></w:t>
      </w:r>
      <w:r>
        <w:rPr>
          <w:rFonts w:hint="eastAsia"/>
        </w:rPr>
        <w:t>государственного</w:t>
      </w:r>
      <w:r>
        <w:t></w:t>
      </w:r>
      <w:r>
        <w:rPr>
          <w:rFonts w:hint="eastAsia"/>
        </w:rPr>
        <w:t>принуждения</w:t>
      </w:r>
      <w:r>
        <w:t></w:t>
      </w:r>
      <w:r>
        <w:rPr>
          <w:rFonts w:hint="eastAsia"/>
        </w:rPr>
        <w:t>и</w:t>
      </w:r>
      <w:r>
        <w:t></w:t>
      </w:r>
      <w:r>
        <w:rPr>
          <w:rFonts w:hint="eastAsia"/>
        </w:rPr>
        <w:t>наказания</w:t>
      </w:r>
      <w:r>
        <w:t></w:t>
      </w:r>
      <w:r>
        <w:rPr>
          <w:rFonts w:hint="eastAsia"/>
        </w:rPr>
        <w:t>и</w:t>
      </w:r>
      <w:r>
        <w:t></w:t>
      </w:r>
      <w:r>
        <w:rPr>
          <w:rFonts w:hint="eastAsia"/>
        </w:rPr>
        <w:t>т</w:t>
      </w:r>
      <w:r>
        <w:t></w:t>
      </w:r>
      <w:r>
        <w:rPr>
          <w:rFonts w:hint="eastAsia"/>
        </w:rPr>
        <w:t>д</w:t>
      </w:r>
      <w:r>
        <w:t></w:t>
      </w:r>
      <w:r>
        <w:t></w:t>
      </w:r>
      <w:r>
        <w:t></w:t>
      </w:r>
      <w:r>
        <w:t></w:t>
      </w:r>
      <w:r>
        <w:rPr>
          <w:rFonts w:hint="eastAsia"/>
        </w:rPr>
        <w:t>гарантий</w:t>
      </w:r>
      <w:r>
        <w:t></w:t>
      </w:r>
      <w:r>
        <w:rPr>
          <w:rFonts w:hint="eastAsia"/>
        </w:rPr>
        <w:t>и</w:t>
      </w:r>
      <w:r>
        <w:t></w:t>
      </w:r>
      <w:r>
        <w:rPr>
          <w:rFonts w:hint="eastAsia"/>
        </w:rPr>
        <w:t>принципов</w:t>
      </w:r>
      <w:r>
        <w:t></w:t>
      </w:r>
      <w:r>
        <w:t></w:t>
      </w:r>
      <w:r>
        <w:rPr>
          <w:rFonts w:hint="eastAsia"/>
        </w:rPr>
        <w:t>направленный</w:t>
      </w:r>
      <w:r>
        <w:t></w:t>
      </w:r>
      <w:r>
        <w:rPr>
          <w:rFonts w:hint="eastAsia"/>
        </w:rPr>
        <w:t>путем</w:t>
      </w:r>
      <w:r>
        <w:t></w:t>
      </w:r>
      <w:r>
        <w:rPr>
          <w:rFonts w:hint="eastAsia"/>
        </w:rPr>
        <w:t>создания</w:t>
      </w:r>
      <w:r>
        <w:t></w:t>
      </w:r>
      <w:r>
        <w:rPr>
          <w:rFonts w:hint="eastAsia"/>
        </w:rPr>
        <w:t>неблагоприятных</w:t>
      </w:r>
      <w:r>
        <w:t></w:t>
      </w:r>
      <w:r>
        <w:rPr>
          <w:rFonts w:hint="eastAsia"/>
        </w:rPr>
        <w:t>условий</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rPr>
          <w:rFonts w:hint="eastAsia"/>
        </w:rPr>
        <w:t>на</w:t>
      </w:r>
      <w:r>
        <w:t></w:t>
      </w:r>
      <w:r>
        <w:rPr>
          <w:rFonts w:hint="eastAsia"/>
        </w:rPr>
        <w:t>достижение</w:t>
      </w:r>
      <w:r>
        <w:t></w:t>
      </w:r>
      <w:r>
        <w:rPr>
          <w:rFonts w:hint="eastAsia"/>
        </w:rPr>
        <w:t>оптимального</w:t>
      </w:r>
      <w:r>
        <w:t></w:t>
      </w:r>
      <w:r>
        <w:rPr>
          <w:rFonts w:hint="eastAsia"/>
        </w:rPr>
        <w:t>социального</w:t>
      </w:r>
      <w:r>
        <w:t></w:t>
      </w:r>
      <w:r>
        <w:rPr>
          <w:rFonts w:hint="eastAsia"/>
        </w:rPr>
        <w:t>состояния</w:t>
      </w:r>
      <w:r>
        <w:t></w:t>
      </w:r>
      <w:r>
        <w:t></w:t>
      </w:r>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ограничениях</w:t>
      </w:r>
      <w:r>
        <w:t></w:t>
      </w:r>
      <w:r>
        <w:t></w:t>
      </w:r>
      <w:r>
        <w:rPr>
          <w:rFonts w:hint="eastAsia"/>
        </w:rPr>
        <w:t>в</w:t>
      </w:r>
      <w:r>
        <w:t></w:t>
      </w:r>
      <w:r>
        <w:rPr>
          <w:rFonts w:hint="eastAsia"/>
        </w:rPr>
        <w:t>большей</w:t>
      </w:r>
      <w:r>
        <w:t></w:t>
      </w:r>
      <w:r>
        <w:rPr>
          <w:rFonts w:hint="eastAsia"/>
        </w:rPr>
        <w:t>мере</w:t>
      </w:r>
      <w:r>
        <w:t></w:t>
      </w:r>
      <w:r>
        <w:rPr>
          <w:rFonts w:hint="eastAsia"/>
        </w:rPr>
        <w:t>устанавливается</w:t>
      </w:r>
      <w:r>
        <w:t></w:t>
      </w:r>
      <w:r>
        <w:rPr>
          <w:rFonts w:hint="eastAsia"/>
        </w:rPr>
        <w:t>и</w:t>
      </w:r>
      <w:r>
        <w:t></w:t>
      </w:r>
      <w:r>
        <w:rPr>
          <w:rFonts w:hint="eastAsia"/>
        </w:rPr>
        <w:t>функционирует</w:t>
      </w:r>
      <w:r>
        <w:t></w:t>
      </w:r>
      <w:r>
        <w:rPr>
          <w:rFonts w:hint="eastAsia"/>
        </w:rPr>
        <w:t>в</w:t>
      </w:r>
      <w:r>
        <w:t></w:t>
      </w:r>
      <w:r>
        <w:rPr>
          <w:rFonts w:hint="eastAsia"/>
        </w:rPr>
        <w:t>отношении</w:t>
      </w:r>
      <w:r>
        <w:t></w:t>
      </w:r>
      <w:r>
        <w:rPr>
          <w:rFonts w:hint="eastAsia"/>
        </w:rPr>
        <w:t>государства</w:t>
      </w:r>
      <w:r>
        <w:t></w:t>
      </w:r>
      <w:r>
        <w:t></w:t>
      </w:r>
      <w:r>
        <w:rPr>
          <w:rFonts w:hint="eastAsia"/>
        </w:rPr>
        <w:t>государственных</w:t>
      </w:r>
      <w:r>
        <w:t></w:t>
      </w:r>
      <w:r>
        <w:rPr>
          <w:rFonts w:hint="eastAsia"/>
        </w:rPr>
        <w:t>органов</w:t>
      </w:r>
      <w:r>
        <w:t></w:t>
      </w:r>
      <w:r>
        <w:rPr>
          <w:rFonts w:hint="eastAsia"/>
        </w:rPr>
        <w:t>и</w:t>
      </w:r>
      <w:r>
        <w:t></w:t>
      </w:r>
      <w:r>
        <w:rPr>
          <w:rFonts w:hint="eastAsia"/>
        </w:rPr>
        <w:t>государственных</w:t>
      </w:r>
      <w:r>
        <w:t></w:t>
      </w:r>
      <w:r>
        <w:rPr>
          <w:rFonts w:hint="eastAsia"/>
        </w:rPr>
        <w:t>служащих</w:t>
      </w:r>
      <w:r>
        <w:t></w:t>
      </w:r>
    </w:p>
    <w:p w:rsidR="00CA1707" w:rsidRDefault="00CA1707" w:rsidP="00CA1707">
      <w:r>
        <w:t></w:t>
      </w:r>
      <w:r>
        <w:t></w:t>
      </w:r>
      <w:r>
        <w:t></w:t>
      </w:r>
      <w:r>
        <w:tab/>
      </w:r>
      <w:r>
        <w:rPr>
          <w:rFonts w:hint="eastAsia"/>
        </w:rPr>
        <w:t>Отраслевые</w:t>
      </w:r>
      <w:r>
        <w:t></w:t>
      </w:r>
      <w:r>
        <w:rPr>
          <w:rFonts w:hint="eastAsia"/>
        </w:rPr>
        <w:t>правовые</w:t>
      </w:r>
      <w:r>
        <w:t></w:t>
      </w:r>
      <w:r>
        <w:rPr>
          <w:rFonts w:hint="eastAsia"/>
        </w:rPr>
        <w:t>режимы</w:t>
      </w:r>
      <w:r>
        <w:t></w:t>
      </w:r>
      <w:r>
        <w:rPr>
          <w:rFonts w:hint="eastAsia"/>
        </w:rPr>
        <w:t>имеют</w:t>
      </w:r>
      <w:r>
        <w:t></w:t>
      </w:r>
      <w:r>
        <w:rPr>
          <w:rFonts w:hint="eastAsia"/>
        </w:rPr>
        <w:t>интегративное</w:t>
      </w:r>
      <w:r>
        <w:t></w:t>
      </w:r>
      <w:r>
        <w:rPr>
          <w:rFonts w:hint="eastAsia"/>
        </w:rPr>
        <w:t>и</w:t>
      </w:r>
      <w:r>
        <w:t></w:t>
      </w:r>
      <w:r>
        <w:rPr>
          <w:rFonts w:hint="eastAsia"/>
        </w:rPr>
        <w:t>направляющее</w:t>
      </w:r>
      <w:r>
        <w:t></w:t>
      </w:r>
      <w:r>
        <w:rPr>
          <w:rFonts w:hint="eastAsia"/>
        </w:rPr>
        <w:t>значение</w:t>
      </w:r>
      <w:r>
        <w:t></w:t>
      </w:r>
      <w:r>
        <w:rPr>
          <w:rFonts w:hint="eastAsia"/>
        </w:rPr>
        <w:t>и</w:t>
      </w:r>
      <w:r>
        <w:t></w:t>
      </w:r>
      <w:r>
        <w:rPr>
          <w:rFonts w:hint="eastAsia"/>
        </w:rPr>
        <w:t>олицетворяют</w:t>
      </w:r>
      <w:r>
        <w:t></w:t>
      </w:r>
      <w:r>
        <w:rPr>
          <w:rFonts w:hint="eastAsia"/>
        </w:rPr>
        <w:t>тесное</w:t>
      </w:r>
      <w:r>
        <w:t></w:t>
      </w:r>
      <w:r>
        <w:rPr>
          <w:rFonts w:hint="eastAsia"/>
        </w:rPr>
        <w:t>единство</w:t>
      </w:r>
      <w:r>
        <w:t></w:t>
      </w:r>
      <w:r>
        <w:rPr>
          <w:rFonts w:hint="eastAsia"/>
        </w:rPr>
        <w:t>комплекса</w:t>
      </w:r>
      <w:r>
        <w:t></w:t>
      </w:r>
      <w:r>
        <w:rPr>
          <w:rFonts w:hint="eastAsia"/>
        </w:rPr>
        <w:t>правовых</w:t>
      </w:r>
      <w:r>
        <w:t></w:t>
      </w:r>
      <w:r>
        <w:rPr>
          <w:rFonts w:hint="eastAsia"/>
        </w:rPr>
        <w:t>средств</w:t>
      </w:r>
      <w:r>
        <w:t></w:t>
      </w:r>
      <w:r>
        <w:rPr>
          <w:rFonts w:hint="eastAsia"/>
        </w:rPr>
        <w:t>с</w:t>
      </w:r>
      <w:r>
        <w:t></w:t>
      </w:r>
      <w:r>
        <w:rPr>
          <w:rFonts w:hint="eastAsia"/>
        </w:rPr>
        <w:t>содержанием</w:t>
      </w:r>
      <w:r>
        <w:t></w:t>
      </w:r>
      <w:r>
        <w:rPr>
          <w:rFonts w:hint="eastAsia"/>
        </w:rPr>
        <w:t>регулируемых</w:t>
      </w:r>
      <w:r>
        <w:t></w:t>
      </w:r>
      <w:r>
        <w:rPr>
          <w:rFonts w:hint="eastAsia"/>
        </w:rPr>
        <w:t>отношений</w:t>
      </w:r>
      <w:r>
        <w:t></w:t>
      </w:r>
      <w:r>
        <w:t></w:t>
      </w:r>
      <w:r>
        <w:rPr>
          <w:rFonts w:hint="eastAsia"/>
        </w:rPr>
        <w:t>Отраслевой</w:t>
      </w:r>
      <w:r>
        <w:t></w:t>
      </w:r>
      <w:r>
        <w:rPr>
          <w:rFonts w:hint="eastAsia"/>
        </w:rPr>
        <w:t>правовой</w:t>
      </w:r>
      <w:r>
        <w:t></w:t>
      </w:r>
      <w:r>
        <w:rPr>
          <w:rFonts w:hint="eastAsia"/>
        </w:rPr>
        <w:t>режим</w:t>
      </w:r>
      <w:r>
        <w:t></w:t>
      </w:r>
      <w:r>
        <w:rPr>
          <w:rFonts w:hint="eastAsia"/>
        </w:rPr>
        <w:t>представляет</w:t>
      </w:r>
      <w:r>
        <w:t></w:t>
      </w:r>
      <w:r>
        <w:rPr>
          <w:rFonts w:hint="eastAsia"/>
        </w:rPr>
        <w:t>собой</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конкретной</w:t>
      </w:r>
      <w:r>
        <w:t></w:t>
      </w:r>
      <w:r>
        <w:rPr>
          <w:rFonts w:hint="eastAsia"/>
        </w:rPr>
        <w:t>сферы</w:t>
      </w:r>
      <w:r>
        <w:t></w:t>
      </w:r>
      <w:r>
        <w:rPr>
          <w:rFonts w:hint="eastAsia"/>
        </w:rPr>
        <w:t>общественных</w:t>
      </w:r>
      <w:r>
        <w:t></w:t>
      </w:r>
      <w:r>
        <w:rPr>
          <w:rFonts w:hint="eastAsia"/>
        </w:rPr>
        <w:t>отношений</w:t>
      </w:r>
      <w:r>
        <w:t></w:t>
      </w:r>
      <w:r>
        <w:t></w:t>
      </w:r>
      <w:r>
        <w:rPr>
          <w:rFonts w:hint="eastAsia"/>
        </w:rPr>
        <w:t>основанный</w:t>
      </w:r>
      <w:r>
        <w:t></w:t>
      </w:r>
      <w:r>
        <w:rPr>
          <w:rFonts w:hint="eastAsia"/>
        </w:rPr>
        <w:t>на</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rPr>
          <w:rFonts w:hint="eastAsia"/>
        </w:rPr>
        <w:t>и</w:t>
      </w:r>
      <w:r>
        <w:t></w:t>
      </w:r>
      <w:r>
        <w:rPr>
          <w:rFonts w:hint="eastAsia"/>
        </w:rPr>
        <w:t>способов</w:t>
      </w:r>
      <w:r>
        <w:t></w:t>
      </w:r>
      <w:r>
        <w:t></w:t>
      </w:r>
      <w:r>
        <w:rPr>
          <w:rFonts w:hint="eastAsia"/>
        </w:rPr>
        <w:t>дозволений</w:t>
      </w:r>
      <w:r>
        <w:t></w:t>
      </w:r>
      <w:r>
        <w:t></w:t>
      </w:r>
      <w:r>
        <w:rPr>
          <w:rFonts w:hint="eastAsia"/>
        </w:rPr>
        <w:t>запретов</w:t>
      </w:r>
      <w:r>
        <w:t></w:t>
      </w:r>
      <w:r>
        <w:t></w:t>
      </w:r>
      <w:r>
        <w:rPr>
          <w:rFonts w:hint="eastAsia"/>
        </w:rPr>
        <w:t>позитивных</w:t>
      </w:r>
      <w:r>
        <w:t></w:t>
      </w:r>
      <w:r>
        <w:rPr>
          <w:rFonts w:hint="eastAsia"/>
        </w:rPr>
        <w:t>обязываний</w:t>
      </w:r>
      <w:r>
        <w:t></w:t>
      </w:r>
      <w:r>
        <w:t></w:t>
      </w:r>
      <w:r>
        <w:rPr>
          <w:rFonts w:hint="eastAsia"/>
        </w:rPr>
        <w:t>в</w:t>
      </w:r>
      <w:r>
        <w:t></w:t>
      </w:r>
      <w:r>
        <w:rPr>
          <w:rFonts w:hint="eastAsia"/>
        </w:rPr>
        <w:t>рамках</w:t>
      </w:r>
      <w:r>
        <w:t></w:t>
      </w:r>
      <w:r>
        <w:rPr>
          <w:rFonts w:hint="eastAsia"/>
        </w:rPr>
        <w:t>отраслевого</w:t>
      </w:r>
      <w:r>
        <w:t></w:t>
      </w:r>
      <w:r>
        <w:rPr>
          <w:rFonts w:hint="eastAsia"/>
        </w:rPr>
        <w:t>предмета</w:t>
      </w:r>
      <w:r>
        <w:t></w:t>
      </w:r>
      <w:r>
        <w:rPr>
          <w:rFonts w:hint="eastAsia"/>
        </w:rPr>
        <w:t>и</w:t>
      </w:r>
      <w:r>
        <w:t></w:t>
      </w:r>
      <w:r>
        <w:rPr>
          <w:rFonts w:hint="eastAsia"/>
        </w:rPr>
        <w:t>метода</w:t>
      </w:r>
      <w:r>
        <w:t></w:t>
      </w:r>
      <w:r>
        <w:rPr>
          <w:rFonts w:hint="eastAsia"/>
        </w:rPr>
        <w:t>правового</w:t>
      </w:r>
      <w:r>
        <w:t></w:t>
      </w:r>
      <w:r>
        <w:rPr>
          <w:rFonts w:hint="eastAsia"/>
        </w:rPr>
        <w:t>регулирования</w:t>
      </w:r>
      <w:r>
        <w:t></w:t>
      </w:r>
      <w:r>
        <w:t></w:t>
      </w:r>
      <w:r>
        <w:rPr>
          <w:rFonts w:hint="eastAsia"/>
        </w:rPr>
        <w:t>действии</w:t>
      </w:r>
      <w:r>
        <w:t></w:t>
      </w:r>
      <w:r>
        <w:rPr>
          <w:rFonts w:hint="eastAsia"/>
        </w:rPr>
        <w:t>отраслевых</w:t>
      </w:r>
      <w:r>
        <w:t></w:t>
      </w:r>
      <w:r>
        <w:rPr>
          <w:rFonts w:hint="eastAsia"/>
        </w:rPr>
        <w:t>принципов</w:t>
      </w:r>
      <w:r>
        <w:t></w:t>
      </w:r>
      <w:r>
        <w:t></w:t>
      </w:r>
      <w:r>
        <w:rPr>
          <w:rFonts w:hint="eastAsia"/>
        </w:rPr>
        <w:t>направленный</w:t>
      </w:r>
      <w:r>
        <w:t></w:t>
      </w:r>
      <w:r>
        <w:rPr>
          <w:rFonts w:hint="eastAsia"/>
        </w:rPr>
        <w:t>на</w:t>
      </w:r>
      <w:r>
        <w:t></w:t>
      </w:r>
      <w:r>
        <w:rPr>
          <w:rFonts w:hint="eastAsia"/>
        </w:rPr>
        <w:t>достижение</w:t>
      </w:r>
      <w:r>
        <w:t></w:t>
      </w:r>
      <w:r>
        <w:rPr>
          <w:rFonts w:hint="eastAsia"/>
        </w:rPr>
        <w:t>в</w:t>
      </w:r>
      <w:r>
        <w:t></w:t>
      </w:r>
      <w:r>
        <w:rPr>
          <w:rFonts w:hint="eastAsia"/>
        </w:rPr>
        <w:t>этой</w:t>
      </w:r>
      <w:r>
        <w:t></w:t>
      </w:r>
      <w:r>
        <w:rPr>
          <w:rFonts w:hint="eastAsia"/>
        </w:rPr>
        <w:t>сфере</w:t>
      </w:r>
      <w:r>
        <w:t></w:t>
      </w:r>
      <w:r>
        <w:rPr>
          <w:rFonts w:hint="eastAsia"/>
        </w:rPr>
        <w:t>оптимального</w:t>
      </w:r>
      <w:r>
        <w:t></w:t>
      </w:r>
      <w:r>
        <w:rPr>
          <w:rFonts w:hint="eastAsia"/>
        </w:rPr>
        <w:t>социального</w:t>
      </w:r>
      <w:r>
        <w:t></w:t>
      </w:r>
      <w:r>
        <w:rPr>
          <w:rFonts w:hint="eastAsia"/>
        </w:rPr>
        <w:t>состояния</w:t>
      </w:r>
      <w:r>
        <w:t></w:t>
      </w:r>
    </w:p>
    <w:p w:rsidR="00CA1707" w:rsidRDefault="00CA1707" w:rsidP="00CA1707">
      <w:r>
        <w:t></w:t>
      </w:r>
      <w:r>
        <w:t></w:t>
      </w:r>
      <w:r>
        <w:t></w:t>
      </w:r>
      <w:r>
        <w:tab/>
      </w:r>
      <w:r>
        <w:rPr>
          <w:rFonts w:hint="eastAsia"/>
        </w:rPr>
        <w:t>Публично</w:t>
      </w:r>
      <w:r>
        <w:t></w:t>
      </w:r>
      <w:r>
        <w:t></w:t>
      </w:r>
      <w:r>
        <w:rPr>
          <w:rFonts w:hint="eastAsia"/>
        </w:rPr>
        <w:t>и</w:t>
      </w:r>
      <w:r>
        <w:t></w:t>
      </w:r>
      <w:r>
        <w:rPr>
          <w:rFonts w:hint="eastAsia"/>
        </w:rPr>
        <w:t>частноправовые</w:t>
      </w:r>
      <w:r>
        <w:t></w:t>
      </w:r>
      <w:r>
        <w:rPr>
          <w:rFonts w:hint="eastAsia"/>
        </w:rPr>
        <w:t>режимы</w:t>
      </w:r>
      <w:r>
        <w:t></w:t>
      </w:r>
      <w:r>
        <w:rPr>
          <w:rFonts w:hint="eastAsia"/>
        </w:rPr>
        <w:t>представляют</w:t>
      </w:r>
      <w:r>
        <w:t></w:t>
      </w:r>
      <w:r>
        <w:rPr>
          <w:rFonts w:hint="eastAsia"/>
        </w:rPr>
        <w:t>собой</w:t>
      </w:r>
      <w:r>
        <w:t></w:t>
      </w:r>
      <w:r>
        <w:rPr>
          <w:rFonts w:hint="eastAsia"/>
        </w:rPr>
        <w:t>явления</w:t>
      </w:r>
      <w:r>
        <w:t></w:t>
      </w:r>
      <w:r>
        <w:t></w:t>
      </w:r>
      <w:r>
        <w:rPr>
          <w:rFonts w:hint="eastAsia"/>
        </w:rPr>
        <w:t>характеризующие</w:t>
      </w:r>
      <w:r>
        <w:t></w:t>
      </w:r>
      <w:r>
        <w:rPr>
          <w:rFonts w:hint="eastAsia"/>
        </w:rPr>
        <w:t>единые</w:t>
      </w:r>
      <w:r>
        <w:t></w:t>
      </w:r>
      <w:r>
        <w:rPr>
          <w:rFonts w:hint="eastAsia"/>
        </w:rPr>
        <w:t>подсистемы</w:t>
      </w:r>
      <w:r>
        <w:t></w:t>
      </w:r>
      <w:r>
        <w:rPr>
          <w:rFonts w:hint="eastAsia"/>
        </w:rPr>
        <w:t>права</w:t>
      </w:r>
      <w:r>
        <w:t></w:t>
      </w:r>
      <w:r>
        <w:rPr>
          <w:rFonts w:hint="eastAsia"/>
        </w:rPr>
        <w:t>с</w:t>
      </w:r>
      <w:r>
        <w:t></w:t>
      </w:r>
      <w:r>
        <w:rPr>
          <w:rFonts w:hint="eastAsia"/>
        </w:rPr>
        <w:t>обособленным</w:t>
      </w:r>
      <w:r>
        <w:t></w:t>
      </w:r>
      <w:r>
        <w:rPr>
          <w:rFonts w:hint="eastAsia"/>
        </w:rPr>
        <w:t>предметом</w:t>
      </w:r>
      <w:r>
        <w:t></w:t>
      </w:r>
      <w:r>
        <w:t></w:t>
      </w:r>
      <w:r>
        <w:rPr>
          <w:rFonts w:hint="eastAsia"/>
        </w:rPr>
        <w:t>методом</w:t>
      </w:r>
      <w:r>
        <w:t></w:t>
      </w:r>
      <w:r>
        <w:t></w:t>
      </w:r>
      <w:r>
        <w:rPr>
          <w:rFonts w:hint="eastAsia"/>
        </w:rPr>
        <w:t>механизмом</w:t>
      </w:r>
      <w:r>
        <w:t></w:t>
      </w:r>
      <w:r>
        <w:rPr>
          <w:rFonts w:hint="eastAsia"/>
        </w:rPr>
        <w:t>и</w:t>
      </w:r>
      <w:r>
        <w:t></w:t>
      </w:r>
      <w:r>
        <w:rPr>
          <w:rFonts w:hint="eastAsia"/>
        </w:rPr>
        <w:t>принципами</w:t>
      </w:r>
      <w:r>
        <w:t></w:t>
      </w:r>
      <w:r>
        <w:rPr>
          <w:rFonts w:hint="eastAsia"/>
        </w:rPr>
        <w:t>правового</w:t>
      </w:r>
      <w:r>
        <w:t></w:t>
      </w:r>
      <w:r>
        <w:rPr>
          <w:rFonts w:hint="eastAsia"/>
        </w:rPr>
        <w:t>регулирования</w:t>
      </w:r>
      <w:r>
        <w:t></w:t>
      </w:r>
    </w:p>
    <w:p w:rsidR="00CA1707" w:rsidRDefault="00CA1707" w:rsidP="00CA1707">
      <w:r>
        <w:rPr>
          <w:rFonts w:hint="eastAsia"/>
        </w:rPr>
        <w:t>В</w:t>
      </w:r>
      <w:r>
        <w:t></w:t>
      </w:r>
      <w:r>
        <w:rPr>
          <w:rFonts w:hint="eastAsia"/>
        </w:rPr>
        <w:t>силу</w:t>
      </w:r>
      <w:r>
        <w:t></w:t>
      </w:r>
      <w:r>
        <w:rPr>
          <w:rFonts w:hint="eastAsia"/>
        </w:rPr>
        <w:t>определенного</w:t>
      </w:r>
      <w:r>
        <w:t></w:t>
      </w:r>
      <w:r>
        <w:rPr>
          <w:rFonts w:hint="eastAsia"/>
        </w:rPr>
        <w:t>сближения</w:t>
      </w:r>
      <w:r>
        <w:t></w:t>
      </w:r>
      <w:r>
        <w:rPr>
          <w:rFonts w:hint="eastAsia"/>
        </w:rPr>
        <w:t>сфер</w:t>
      </w:r>
      <w:r>
        <w:t></w:t>
      </w:r>
      <w:r>
        <w:rPr>
          <w:rFonts w:hint="eastAsia"/>
        </w:rPr>
        <w:t>публично</w:t>
      </w:r>
      <w:r>
        <w:t></w:t>
      </w:r>
      <w:r>
        <w:rPr>
          <w:rFonts w:hint="eastAsia"/>
        </w:rPr>
        <w:t>правового</w:t>
      </w:r>
      <w:r>
        <w:t></w:t>
      </w:r>
      <w:r>
        <w:rPr>
          <w:rFonts w:hint="eastAsia"/>
        </w:rPr>
        <w:t>и</w:t>
      </w:r>
      <w:r>
        <w:t></w:t>
      </w:r>
      <w:r>
        <w:rPr>
          <w:rFonts w:hint="eastAsia"/>
        </w:rPr>
        <w:t>частноправового</w:t>
      </w:r>
      <w:r>
        <w:t></w:t>
      </w:r>
      <w:r>
        <w:rPr>
          <w:rFonts w:hint="eastAsia"/>
        </w:rPr>
        <w:t>характера</w:t>
      </w:r>
      <w:r>
        <w:t></w:t>
      </w:r>
      <w:r>
        <w:rPr>
          <w:rFonts w:hint="eastAsia"/>
        </w:rPr>
        <w:t>публично</w:t>
      </w:r>
      <w:r>
        <w:t></w:t>
      </w:r>
      <w:r>
        <w:rPr>
          <w:rFonts w:hint="eastAsia"/>
        </w:rPr>
        <w:t>правовые</w:t>
      </w:r>
      <w:r>
        <w:t></w:t>
      </w:r>
      <w:r>
        <w:rPr>
          <w:rFonts w:hint="eastAsia"/>
        </w:rPr>
        <w:t>режимы</w:t>
      </w:r>
      <w:r>
        <w:t></w:t>
      </w:r>
      <w:r>
        <w:rPr>
          <w:rFonts w:hint="eastAsia"/>
        </w:rPr>
        <w:t>проникают</w:t>
      </w:r>
      <w:r>
        <w:t></w:t>
      </w:r>
      <w:r>
        <w:rPr>
          <w:rFonts w:hint="eastAsia"/>
        </w:rPr>
        <w:t>в</w:t>
      </w:r>
      <w:r>
        <w:t></w:t>
      </w:r>
      <w:r>
        <w:rPr>
          <w:rFonts w:hint="eastAsia"/>
        </w:rPr>
        <w:t>зону</w:t>
      </w:r>
      <w:r>
        <w:t></w:t>
      </w:r>
      <w:r>
        <w:rPr>
          <w:rFonts w:hint="eastAsia"/>
        </w:rPr>
        <w:t>частноправового</w:t>
      </w:r>
      <w:r>
        <w:t></w:t>
      </w:r>
      <w:r>
        <w:rPr>
          <w:rFonts w:hint="eastAsia"/>
        </w:rPr>
        <w:t>регулирования</w:t>
      </w:r>
      <w:r>
        <w:t></w:t>
      </w:r>
      <w:r>
        <w:rPr>
          <w:rFonts w:hint="eastAsia"/>
        </w:rPr>
        <w:t>и</w:t>
      </w:r>
      <w:r>
        <w:t></w:t>
      </w:r>
      <w:r>
        <w:t></w:t>
      </w:r>
      <w:r>
        <w:rPr>
          <w:rFonts w:hint="eastAsia"/>
        </w:rPr>
        <w:t>наоборот</w:t>
      </w:r>
      <w:r>
        <w:t></w:t>
      </w:r>
      <w:r>
        <w:t></w:t>
      </w:r>
      <w:r>
        <w:rPr>
          <w:rFonts w:hint="eastAsia"/>
        </w:rPr>
        <w:t>частноправовые</w:t>
      </w:r>
      <w:r>
        <w:t></w:t>
      </w:r>
      <w:r>
        <w:rPr>
          <w:rFonts w:hint="eastAsia"/>
        </w:rPr>
        <w:t>режимы</w:t>
      </w:r>
      <w:r>
        <w:t></w:t>
      </w:r>
      <w:r>
        <w:rPr>
          <w:rFonts w:hint="eastAsia"/>
        </w:rPr>
        <w:t>функционируют</w:t>
      </w:r>
      <w:r>
        <w:t></w:t>
      </w:r>
      <w:r>
        <w:rPr>
          <w:rFonts w:hint="eastAsia"/>
        </w:rPr>
        <w:t>в</w:t>
      </w:r>
      <w:r>
        <w:t></w:t>
      </w:r>
      <w:r>
        <w:rPr>
          <w:rFonts w:hint="eastAsia"/>
        </w:rPr>
        <w:t>отраслях</w:t>
      </w:r>
      <w:r>
        <w:t></w:t>
      </w:r>
      <w:r>
        <w:rPr>
          <w:rFonts w:hint="eastAsia"/>
        </w:rPr>
        <w:t>изначально</w:t>
      </w:r>
      <w:r>
        <w:t></w:t>
      </w:r>
      <w:r>
        <w:rPr>
          <w:rFonts w:hint="eastAsia"/>
        </w:rPr>
        <w:t>публично</w:t>
      </w:r>
      <w:r>
        <w:t></w:t>
      </w:r>
      <w:r>
        <w:rPr>
          <w:rFonts w:hint="eastAsia"/>
        </w:rPr>
        <w:t>правовых</w:t>
      </w:r>
      <w:r>
        <w:t></w:t>
      </w:r>
    </w:p>
    <w:p w:rsidR="00CA1707" w:rsidRDefault="00CA1707" w:rsidP="00CA1707">
      <w:r>
        <w:rPr>
          <w:rFonts w:hint="eastAsia"/>
        </w:rPr>
        <w:t>Режимное</w:t>
      </w:r>
      <w:r>
        <w:t></w:t>
      </w:r>
      <w:r>
        <w:rPr>
          <w:rFonts w:hint="eastAsia"/>
        </w:rPr>
        <w:t>публично</w:t>
      </w:r>
      <w:r>
        <w:t></w:t>
      </w:r>
      <w:r>
        <w:rPr>
          <w:rFonts w:hint="eastAsia"/>
        </w:rPr>
        <w:t>правовое</w:t>
      </w:r>
      <w:r>
        <w:t></w:t>
      </w:r>
      <w:r>
        <w:rPr>
          <w:rFonts w:hint="eastAsia"/>
        </w:rPr>
        <w:t>регулирование</w:t>
      </w:r>
      <w:r>
        <w:t></w:t>
      </w:r>
      <w:r>
        <w:rPr>
          <w:rFonts w:hint="eastAsia"/>
        </w:rPr>
        <w:t>в</w:t>
      </w:r>
      <w:r>
        <w:t></w:t>
      </w:r>
      <w:r>
        <w:rPr>
          <w:rFonts w:hint="eastAsia"/>
        </w:rPr>
        <w:t>отраслях</w:t>
      </w:r>
      <w:r>
        <w:t></w:t>
      </w:r>
      <w:r>
        <w:rPr>
          <w:rFonts w:hint="eastAsia"/>
        </w:rPr>
        <w:t>частного</w:t>
      </w:r>
      <w:r>
        <w:t></w:t>
      </w:r>
      <w:r>
        <w:rPr>
          <w:rFonts w:hint="eastAsia"/>
        </w:rPr>
        <w:t>права</w:t>
      </w:r>
      <w:r>
        <w:t></w:t>
      </w:r>
      <w:r>
        <w:rPr>
          <w:rFonts w:hint="eastAsia"/>
        </w:rPr>
        <w:t>обусловлено</w:t>
      </w:r>
      <w:r>
        <w:t></w:t>
      </w:r>
      <w:r>
        <w:rPr>
          <w:rFonts w:hint="eastAsia"/>
        </w:rPr>
        <w:t>необходимостью</w:t>
      </w:r>
      <w:r>
        <w:t></w:t>
      </w:r>
      <w:r>
        <w:rPr>
          <w:rFonts w:hint="eastAsia"/>
        </w:rPr>
        <w:t>особого</w:t>
      </w:r>
      <w:r>
        <w:t></w:t>
      </w:r>
      <w:r>
        <w:rPr>
          <w:rFonts w:hint="eastAsia"/>
        </w:rPr>
        <w:t>регулирования</w:t>
      </w:r>
      <w:r>
        <w:t></w:t>
      </w:r>
      <w:r>
        <w:rPr>
          <w:rFonts w:hint="eastAsia"/>
        </w:rPr>
        <w:t>определенной</w:t>
      </w:r>
      <w:r>
        <w:t></w:t>
      </w:r>
      <w:r>
        <w:rPr>
          <w:rFonts w:hint="eastAsia"/>
        </w:rPr>
        <w:t>сферы</w:t>
      </w:r>
      <w:r>
        <w:t></w:t>
      </w:r>
      <w:r>
        <w:rPr>
          <w:rFonts w:hint="eastAsia"/>
        </w:rPr>
        <w:t>общественных</w:t>
      </w:r>
      <w:r>
        <w:t></w:t>
      </w:r>
      <w:r>
        <w:rPr>
          <w:rFonts w:hint="eastAsia"/>
        </w:rPr>
        <w:t>отношений</w:t>
      </w:r>
      <w:r>
        <w:t></w:t>
      </w:r>
      <w:r>
        <w:rPr>
          <w:rFonts w:hint="eastAsia"/>
        </w:rPr>
        <w:t>с</w:t>
      </w:r>
      <w:r>
        <w:t></w:t>
      </w:r>
      <w:r>
        <w:rPr>
          <w:rFonts w:hint="eastAsia"/>
        </w:rPr>
        <w:t>точки</w:t>
      </w:r>
      <w:r>
        <w:t></w:t>
      </w:r>
      <w:r>
        <w:rPr>
          <w:rFonts w:hint="eastAsia"/>
        </w:rPr>
        <w:t>зрения</w:t>
      </w:r>
      <w:r>
        <w:t></w:t>
      </w:r>
      <w:r>
        <w:rPr>
          <w:rFonts w:hint="eastAsia"/>
        </w:rPr>
        <w:t>усиленной</w:t>
      </w:r>
      <w:r>
        <w:t></w:t>
      </w:r>
      <w:r>
        <w:rPr>
          <w:rFonts w:hint="eastAsia"/>
        </w:rPr>
        <w:t>защиты</w:t>
      </w:r>
      <w:r>
        <w:t></w:t>
      </w:r>
      <w:r>
        <w:rPr>
          <w:rFonts w:hint="eastAsia"/>
        </w:rPr>
        <w:t>со</w:t>
      </w:r>
      <w:r>
        <w:t></w:t>
      </w:r>
      <w:r>
        <w:rPr>
          <w:rFonts w:hint="eastAsia"/>
        </w:rPr>
        <w:t>стороны</w:t>
      </w:r>
      <w:r>
        <w:t></w:t>
      </w:r>
      <w:r>
        <w:rPr>
          <w:rFonts w:hint="eastAsia"/>
        </w:rPr>
        <w:t>государства</w:t>
      </w:r>
      <w:r>
        <w:t></w:t>
      </w:r>
      <w:r>
        <w:rPr>
          <w:rFonts w:hint="eastAsia"/>
        </w:rPr>
        <w:t>их</w:t>
      </w:r>
      <w:r>
        <w:t></w:t>
      </w:r>
      <w:r>
        <w:rPr>
          <w:rFonts w:hint="eastAsia"/>
        </w:rPr>
        <w:t>участников</w:t>
      </w:r>
      <w:r>
        <w:t></w:t>
      </w:r>
      <w:r>
        <w:t></w:t>
      </w:r>
      <w:r>
        <w:rPr>
          <w:rFonts w:hint="eastAsia"/>
        </w:rPr>
        <w:t>что</w:t>
      </w:r>
      <w:r>
        <w:t></w:t>
      </w:r>
      <w:r>
        <w:rPr>
          <w:rFonts w:hint="eastAsia"/>
        </w:rPr>
        <w:t>не</w:t>
      </w:r>
      <w:r>
        <w:t></w:t>
      </w:r>
      <w:r>
        <w:rPr>
          <w:rFonts w:hint="eastAsia"/>
        </w:rPr>
        <w:t>может</w:t>
      </w:r>
      <w:r>
        <w:t></w:t>
      </w:r>
      <w:r>
        <w:rPr>
          <w:rFonts w:hint="eastAsia"/>
        </w:rPr>
        <w:t>быть</w:t>
      </w:r>
      <w:r>
        <w:t></w:t>
      </w:r>
      <w:r>
        <w:rPr>
          <w:rFonts w:hint="eastAsia"/>
        </w:rPr>
        <w:t>достигнуто</w:t>
      </w:r>
      <w:r>
        <w:t></w:t>
      </w:r>
      <w:r>
        <w:rPr>
          <w:rFonts w:hint="eastAsia"/>
        </w:rPr>
        <w:t>в</w:t>
      </w:r>
      <w:r>
        <w:t></w:t>
      </w:r>
      <w:r>
        <w:rPr>
          <w:rFonts w:hint="eastAsia"/>
        </w:rPr>
        <w:t>рамках</w:t>
      </w:r>
      <w:r>
        <w:t></w:t>
      </w:r>
      <w:r>
        <w:rPr>
          <w:rFonts w:hint="eastAsia"/>
        </w:rPr>
        <w:t>достаточно</w:t>
      </w:r>
      <w:r>
        <w:t></w:t>
      </w:r>
      <w:r>
        <w:rPr>
          <w:rFonts w:hint="eastAsia"/>
        </w:rPr>
        <w:t>свободного</w:t>
      </w:r>
      <w:r>
        <w:t></w:t>
      </w:r>
      <w:r>
        <w:rPr>
          <w:rFonts w:hint="eastAsia"/>
        </w:rPr>
        <w:t>частноправового</w:t>
      </w:r>
      <w:r>
        <w:t></w:t>
      </w:r>
      <w:r>
        <w:rPr>
          <w:rFonts w:hint="eastAsia"/>
        </w:rPr>
        <w:t>порядка</w:t>
      </w:r>
      <w:r>
        <w:t></w:t>
      </w:r>
      <w:r>
        <w:rPr>
          <w:rFonts w:hint="eastAsia"/>
        </w:rPr>
        <w:t>правового</w:t>
      </w:r>
      <w:r>
        <w:t></w:t>
      </w:r>
      <w:r>
        <w:rPr>
          <w:rFonts w:hint="eastAsia"/>
        </w:rPr>
        <w:t>регулирования</w:t>
      </w:r>
      <w:r>
        <w:t></w:t>
      </w:r>
      <w:r>
        <w:t></w:t>
      </w:r>
      <w:r>
        <w:rPr>
          <w:rFonts w:hint="eastAsia"/>
        </w:rPr>
        <w:t>И</w:t>
      </w:r>
      <w:r>
        <w:t></w:t>
      </w:r>
      <w:r>
        <w:t></w:t>
      </w:r>
      <w:r>
        <w:rPr>
          <w:rFonts w:hint="eastAsia"/>
        </w:rPr>
        <w:t>наоборот</w:t>
      </w:r>
      <w:r>
        <w:t></w:t>
      </w:r>
      <w:r>
        <w:t></w:t>
      </w:r>
      <w:r>
        <w:rPr>
          <w:rFonts w:hint="eastAsia"/>
        </w:rPr>
        <w:t>внедрение</w:t>
      </w:r>
      <w:r>
        <w:t></w:t>
      </w:r>
      <w:r>
        <w:rPr>
          <w:rFonts w:hint="eastAsia"/>
        </w:rPr>
        <w:t>частноправовых</w:t>
      </w:r>
      <w:r>
        <w:t></w:t>
      </w:r>
      <w:r>
        <w:rPr>
          <w:rFonts w:hint="eastAsia"/>
        </w:rPr>
        <w:t>режимов</w:t>
      </w:r>
      <w:r>
        <w:t></w:t>
      </w:r>
      <w:r>
        <w:rPr>
          <w:rFonts w:hint="eastAsia"/>
        </w:rPr>
        <w:t>в</w:t>
      </w:r>
      <w:r>
        <w:t></w:t>
      </w:r>
      <w:r>
        <w:rPr>
          <w:rFonts w:hint="eastAsia"/>
        </w:rPr>
        <w:t>публично</w:t>
      </w:r>
      <w:r>
        <w:t></w:t>
      </w:r>
      <w:r>
        <w:rPr>
          <w:rFonts w:hint="eastAsia"/>
        </w:rPr>
        <w:t>правовую</w:t>
      </w:r>
      <w:r>
        <w:t></w:t>
      </w:r>
      <w:r>
        <w:rPr>
          <w:rFonts w:hint="eastAsia"/>
        </w:rPr>
        <w:t>материю</w:t>
      </w:r>
      <w:r>
        <w:t></w:t>
      </w:r>
      <w:r>
        <w:rPr>
          <w:rFonts w:hint="eastAsia"/>
        </w:rPr>
        <w:t>позволяет</w:t>
      </w:r>
      <w:r>
        <w:t></w:t>
      </w:r>
      <w:r>
        <w:rPr>
          <w:rFonts w:hint="eastAsia"/>
        </w:rPr>
        <w:t>в</w:t>
      </w:r>
      <w:r>
        <w:t></w:t>
      </w:r>
      <w:r>
        <w:rPr>
          <w:rFonts w:hint="eastAsia"/>
        </w:rPr>
        <w:t>ряде</w:t>
      </w:r>
      <w:r>
        <w:t></w:t>
      </w:r>
      <w:r>
        <w:rPr>
          <w:rFonts w:hint="eastAsia"/>
        </w:rPr>
        <w:t>случаев</w:t>
      </w:r>
      <w:r>
        <w:t></w:t>
      </w:r>
      <w:r>
        <w:rPr>
          <w:rFonts w:hint="eastAsia"/>
        </w:rPr>
        <w:t>оптимизировать</w:t>
      </w:r>
      <w:r>
        <w:t></w:t>
      </w:r>
      <w:r>
        <w:rPr>
          <w:rFonts w:hint="eastAsia"/>
        </w:rPr>
        <w:t>процесс</w:t>
      </w:r>
      <w:r>
        <w:t></w:t>
      </w:r>
      <w:r>
        <w:rPr>
          <w:rFonts w:hint="eastAsia"/>
        </w:rPr>
        <w:t>управления</w:t>
      </w:r>
      <w:r>
        <w:t></w:t>
      </w:r>
      <w:r>
        <w:rPr>
          <w:rFonts w:hint="eastAsia"/>
        </w:rPr>
        <w:t>обществом</w:t>
      </w:r>
      <w:r>
        <w:t></w:t>
      </w:r>
      <w:r>
        <w:rPr>
          <w:rFonts w:hint="eastAsia"/>
        </w:rPr>
        <w:t>путем</w:t>
      </w:r>
      <w:r>
        <w:t></w:t>
      </w:r>
      <w:r>
        <w:rPr>
          <w:rFonts w:hint="eastAsia"/>
        </w:rPr>
        <w:t>предоставления</w:t>
      </w:r>
      <w:r>
        <w:t></w:t>
      </w:r>
      <w:r>
        <w:rPr>
          <w:rFonts w:hint="eastAsia"/>
        </w:rPr>
        <w:t>властным</w:t>
      </w:r>
      <w:r>
        <w:t></w:t>
      </w:r>
      <w:r>
        <w:rPr>
          <w:rFonts w:hint="eastAsia"/>
        </w:rPr>
        <w:t>субъектам</w:t>
      </w:r>
      <w:r>
        <w:t></w:t>
      </w:r>
      <w:r>
        <w:rPr>
          <w:rFonts w:hint="eastAsia"/>
        </w:rPr>
        <w:t>права</w:t>
      </w:r>
      <w:r>
        <w:t></w:t>
      </w:r>
      <w:r>
        <w:rPr>
          <w:rFonts w:hint="eastAsia"/>
        </w:rPr>
        <w:t>самостоятельно</w:t>
      </w:r>
      <w:r>
        <w:t></w:t>
      </w:r>
      <w:r>
        <w:rPr>
          <w:rFonts w:hint="eastAsia"/>
        </w:rPr>
        <w:t>определять</w:t>
      </w:r>
      <w:r>
        <w:t></w:t>
      </w:r>
      <w:r>
        <w:rPr>
          <w:rFonts w:hint="eastAsia"/>
        </w:rPr>
        <w:t>некоторые</w:t>
      </w:r>
      <w:r>
        <w:t></w:t>
      </w:r>
      <w:r>
        <w:rPr>
          <w:rFonts w:hint="eastAsia"/>
        </w:rPr>
        <w:t>стороны</w:t>
      </w:r>
      <w:r>
        <w:t></w:t>
      </w:r>
      <w:r>
        <w:rPr>
          <w:rFonts w:hint="eastAsia"/>
        </w:rPr>
        <w:t>своей</w:t>
      </w:r>
      <w:r>
        <w:t></w:t>
      </w:r>
      <w:r>
        <w:rPr>
          <w:rFonts w:hint="eastAsia"/>
        </w:rPr>
        <w:t>деятельности</w:t>
      </w:r>
      <w:r>
        <w:t></w:t>
      </w:r>
      <w:r>
        <w:rPr>
          <w:rFonts w:hint="eastAsia"/>
        </w:rPr>
        <w:t>в</w:t>
      </w:r>
      <w:r>
        <w:t></w:t>
      </w:r>
      <w:r>
        <w:rPr>
          <w:rFonts w:hint="eastAsia"/>
        </w:rPr>
        <w:t>целях</w:t>
      </w:r>
      <w:r>
        <w:t></w:t>
      </w:r>
      <w:r>
        <w:rPr>
          <w:rFonts w:hint="eastAsia"/>
        </w:rPr>
        <w:t>выбора</w:t>
      </w:r>
      <w:r>
        <w:t></w:t>
      </w:r>
      <w:r>
        <w:rPr>
          <w:rFonts w:hint="eastAsia"/>
        </w:rPr>
        <w:t>более</w:t>
      </w:r>
      <w:r>
        <w:t></w:t>
      </w:r>
      <w:r>
        <w:rPr>
          <w:rFonts w:hint="eastAsia"/>
        </w:rPr>
        <w:t>приемлемого</w:t>
      </w:r>
      <w:r>
        <w:t></w:t>
      </w:r>
      <w:r>
        <w:rPr>
          <w:rFonts w:hint="eastAsia"/>
        </w:rPr>
        <w:t>для</w:t>
      </w:r>
      <w:r>
        <w:t></w:t>
      </w:r>
      <w:r>
        <w:rPr>
          <w:rFonts w:hint="eastAsia"/>
        </w:rPr>
        <w:t>каждого</w:t>
      </w:r>
      <w:r>
        <w:t></w:t>
      </w:r>
      <w:r>
        <w:rPr>
          <w:rFonts w:hint="eastAsia"/>
        </w:rPr>
        <w:t>конкретного</w:t>
      </w:r>
      <w:r>
        <w:t></w:t>
      </w:r>
      <w:r>
        <w:rPr>
          <w:rFonts w:hint="eastAsia"/>
        </w:rPr>
        <w:t>случая</w:t>
      </w:r>
      <w:r>
        <w:t></w:t>
      </w:r>
      <w:r>
        <w:rPr>
          <w:rFonts w:hint="eastAsia"/>
        </w:rPr>
        <w:t>способа</w:t>
      </w:r>
      <w:r>
        <w:t></w:t>
      </w:r>
      <w:r>
        <w:rPr>
          <w:rFonts w:hint="eastAsia"/>
        </w:rPr>
        <w:t>осуществления</w:t>
      </w:r>
      <w:r>
        <w:t></w:t>
      </w:r>
      <w:r>
        <w:rPr>
          <w:rFonts w:hint="eastAsia"/>
        </w:rPr>
        <w:t>управленческой</w:t>
      </w:r>
      <w:r>
        <w:t></w:t>
      </w:r>
      <w:r>
        <w:rPr>
          <w:rFonts w:hint="eastAsia"/>
        </w:rPr>
        <w:t>деятельности</w:t>
      </w:r>
      <w:r>
        <w:t></w:t>
      </w:r>
      <w:r>
        <w:t></w:t>
      </w:r>
      <w:r>
        <w:rPr>
          <w:rFonts w:hint="eastAsia"/>
        </w:rPr>
        <w:t>объединения</w:t>
      </w:r>
      <w:r>
        <w:t></w:t>
      </w:r>
      <w:r>
        <w:rPr>
          <w:rFonts w:hint="eastAsia"/>
        </w:rPr>
        <w:t>методов</w:t>
      </w:r>
      <w:r>
        <w:t></w:t>
      </w:r>
      <w:r>
        <w:rPr>
          <w:rFonts w:hint="eastAsia"/>
        </w:rPr>
        <w:t>управления</w:t>
      </w:r>
      <w:r>
        <w:t></w:t>
      </w:r>
      <w:r>
        <w:t></w:t>
      </w:r>
      <w:r>
        <w:rPr>
          <w:rFonts w:hint="eastAsia"/>
        </w:rPr>
        <w:t>прямых</w:t>
      </w:r>
      <w:r>
        <w:t></w:t>
      </w:r>
      <w:r>
        <w:rPr>
          <w:rFonts w:hint="eastAsia"/>
        </w:rPr>
        <w:t>и</w:t>
      </w:r>
      <w:r>
        <w:t></w:t>
      </w:r>
      <w:r>
        <w:rPr>
          <w:rFonts w:hint="eastAsia"/>
        </w:rPr>
        <w:t>косвенных</w:t>
      </w:r>
      <w:r>
        <w:t></w:t>
      </w:r>
      <w:r>
        <w:t></w:t>
      </w:r>
      <w:r>
        <w:rPr>
          <w:rFonts w:hint="eastAsia"/>
        </w:rPr>
        <w:t>для</w:t>
      </w:r>
      <w:r>
        <w:t></w:t>
      </w:r>
      <w:r>
        <w:rPr>
          <w:rFonts w:hint="eastAsia"/>
        </w:rPr>
        <w:t>действия</w:t>
      </w:r>
      <w:r>
        <w:t></w:t>
      </w:r>
      <w:r>
        <w:rPr>
          <w:rFonts w:hint="eastAsia"/>
        </w:rPr>
        <w:t>в</w:t>
      </w:r>
      <w:r>
        <w:t></w:t>
      </w:r>
      <w:r>
        <w:rPr>
          <w:rFonts w:hint="eastAsia"/>
        </w:rPr>
        <w:t>нужном</w:t>
      </w:r>
      <w:r>
        <w:t></w:t>
      </w:r>
      <w:r>
        <w:rPr>
          <w:rFonts w:hint="eastAsia"/>
        </w:rPr>
        <w:t>им</w:t>
      </w:r>
      <w:r>
        <w:t></w:t>
      </w:r>
      <w:r>
        <w:rPr>
          <w:rFonts w:hint="eastAsia"/>
        </w:rPr>
        <w:t>соотношении</w:t>
      </w:r>
      <w:r>
        <w:t></w:t>
      </w:r>
      <w:r>
        <w:t></w:t>
      </w:r>
      <w:r>
        <w:rPr>
          <w:rFonts w:hint="eastAsia"/>
        </w:rPr>
        <w:t>усиления</w:t>
      </w:r>
      <w:r>
        <w:t></w:t>
      </w:r>
      <w:r>
        <w:rPr>
          <w:rFonts w:hint="eastAsia"/>
        </w:rPr>
        <w:t>ответственности</w:t>
      </w:r>
      <w:r>
        <w:t></w:t>
      </w:r>
      <w:r>
        <w:rPr>
          <w:rFonts w:hint="eastAsia"/>
        </w:rPr>
        <w:t>администрации</w:t>
      </w:r>
      <w:r>
        <w:t></w:t>
      </w:r>
      <w:r>
        <w:rPr>
          <w:rFonts w:hint="eastAsia"/>
        </w:rPr>
        <w:t>за</w:t>
      </w:r>
      <w:r>
        <w:t></w:t>
      </w:r>
      <w:r>
        <w:rPr>
          <w:rFonts w:hint="eastAsia"/>
        </w:rPr>
        <w:t>надлежащее</w:t>
      </w:r>
      <w:r>
        <w:t></w:t>
      </w:r>
      <w:r>
        <w:rPr>
          <w:rFonts w:hint="eastAsia"/>
        </w:rPr>
        <w:t>выполнение</w:t>
      </w:r>
      <w:r>
        <w:t></w:t>
      </w:r>
      <w:r>
        <w:rPr>
          <w:rFonts w:hint="eastAsia"/>
        </w:rPr>
        <w:t>ее</w:t>
      </w:r>
      <w:r>
        <w:t></w:t>
      </w:r>
      <w:r>
        <w:rPr>
          <w:rFonts w:hint="eastAsia"/>
        </w:rPr>
        <w:t>публичных</w:t>
      </w:r>
      <w:r>
        <w:t></w:t>
      </w:r>
      <w:r>
        <w:rPr>
          <w:rFonts w:hint="eastAsia"/>
        </w:rPr>
        <w:t>функций</w:t>
      </w:r>
      <w:r>
        <w:t></w:t>
      </w:r>
      <w:r>
        <w:rPr>
          <w:rFonts w:hint="eastAsia"/>
        </w:rPr>
        <w:t>и</w:t>
      </w:r>
      <w:r>
        <w:t></w:t>
      </w:r>
      <w:r>
        <w:rPr>
          <w:rFonts w:hint="eastAsia"/>
        </w:rPr>
        <w:t>т</w:t>
      </w:r>
      <w:r>
        <w:t></w:t>
      </w:r>
      <w:r>
        <w:rPr>
          <w:rFonts w:hint="eastAsia"/>
        </w:rPr>
        <w:t>д</w:t>
      </w:r>
      <w:r>
        <w:t></w:t>
      </w:r>
    </w:p>
    <w:p w:rsidR="00CA1707" w:rsidRDefault="00CA1707" w:rsidP="00CA1707">
      <w:r>
        <w:t></w:t>
      </w:r>
      <w:r>
        <w:t></w:t>
      </w:r>
      <w:r>
        <w:t></w:t>
      </w:r>
      <w:r>
        <w:tab/>
      </w:r>
      <w:r>
        <w:rPr>
          <w:rFonts w:hint="eastAsia"/>
        </w:rPr>
        <w:t>Процессуально</w:t>
      </w:r>
      <w:r>
        <w:t></w:t>
      </w:r>
      <w:r>
        <w:rPr>
          <w:rFonts w:hint="eastAsia"/>
        </w:rPr>
        <w:t>правовой</w:t>
      </w:r>
      <w:r>
        <w:t></w:t>
      </w:r>
      <w:r>
        <w:rPr>
          <w:rFonts w:hint="eastAsia"/>
        </w:rPr>
        <w:t>режим</w:t>
      </w:r>
      <w:r>
        <w:t></w:t>
      </w:r>
      <w:r>
        <w:rPr>
          <w:rFonts w:hint="eastAsia"/>
        </w:rPr>
        <w:t>—</w:t>
      </w:r>
      <w:r>
        <w:t></w:t>
      </w:r>
      <w:r>
        <w:rPr>
          <w:rFonts w:hint="eastAsia"/>
        </w:rPr>
        <w:t>это</w:t>
      </w:r>
      <w:r>
        <w:t></w:t>
      </w:r>
      <w:r>
        <w:rPr>
          <w:rFonts w:hint="eastAsia"/>
        </w:rPr>
        <w:t>самостоятельный</w:t>
      </w:r>
      <w:r>
        <w:t></w:t>
      </w:r>
      <w:r>
        <w:t></w:t>
      </w:r>
      <w:r>
        <w:rPr>
          <w:rFonts w:hint="eastAsia"/>
        </w:rPr>
        <w:t>по</w:t>
      </w:r>
      <w:r>
        <w:t></w:t>
      </w:r>
      <w:r>
        <w:rPr>
          <w:rFonts w:hint="eastAsia"/>
        </w:rPr>
        <w:t>отношению</w:t>
      </w:r>
      <w:r>
        <w:t></w:t>
      </w:r>
      <w:r>
        <w:rPr>
          <w:rFonts w:hint="eastAsia"/>
        </w:rPr>
        <w:t>к</w:t>
      </w:r>
      <w:r>
        <w:t></w:t>
      </w:r>
      <w:r>
        <w:rPr>
          <w:rFonts w:hint="eastAsia"/>
        </w:rPr>
        <w:t>режиму</w:t>
      </w:r>
      <w:r>
        <w:t></w:t>
      </w:r>
      <w:r>
        <w:rPr>
          <w:rFonts w:hint="eastAsia"/>
        </w:rPr>
        <w:t>материальному</w:t>
      </w:r>
      <w:r>
        <w:t></w:t>
      </w:r>
      <w:r>
        <w:t></w:t>
      </w:r>
      <w:r>
        <w:rPr>
          <w:rFonts w:hint="eastAsia"/>
        </w:rPr>
        <w:t>вид</w:t>
      </w:r>
      <w:r>
        <w:t></w:t>
      </w:r>
      <w:r>
        <w:rPr>
          <w:rFonts w:hint="eastAsia"/>
        </w:rPr>
        <w:t>правового</w:t>
      </w:r>
      <w:r>
        <w:t></w:t>
      </w:r>
      <w:r>
        <w:rPr>
          <w:rFonts w:hint="eastAsia"/>
        </w:rPr>
        <w:t>режима</w:t>
      </w:r>
      <w:r>
        <w:t></w:t>
      </w:r>
      <w:r>
        <w:t></w:t>
      </w:r>
      <w:r>
        <w:rPr>
          <w:rFonts w:hint="eastAsia"/>
        </w:rPr>
        <w:t>особый</w:t>
      </w:r>
      <w:r>
        <w:t></w:t>
      </w:r>
      <w:r>
        <w:rPr>
          <w:rFonts w:hint="eastAsia"/>
        </w:rPr>
        <w:t>порядок</w:t>
      </w:r>
      <w:r>
        <w:t></w:t>
      </w:r>
      <w:r>
        <w:rPr>
          <w:rFonts w:hint="eastAsia"/>
        </w:rPr>
        <w:t>процессуально</w:t>
      </w:r>
      <w:r>
        <w:t></w:t>
      </w:r>
      <w:r>
        <w:rPr>
          <w:rFonts w:hint="eastAsia"/>
        </w:rPr>
        <w:t>правового</w:t>
      </w:r>
      <w:r>
        <w:t></w:t>
      </w:r>
      <w:r>
        <w:rPr>
          <w:rFonts w:hint="eastAsia"/>
        </w:rPr>
        <w:t>регулирования</w:t>
      </w:r>
      <w:r>
        <w:t></w:t>
      </w:r>
      <w:r>
        <w:rPr>
          <w:rFonts w:hint="eastAsia"/>
        </w:rPr>
        <w:t>деятельности</w:t>
      </w:r>
      <w:r>
        <w:t></w:t>
      </w:r>
      <w:r>
        <w:rPr>
          <w:rFonts w:hint="eastAsia"/>
        </w:rPr>
        <w:t>субъектов</w:t>
      </w:r>
      <w:r>
        <w:t></w:t>
      </w:r>
    </w:p>
    <w:p w:rsidR="00CA1707" w:rsidRDefault="00CA1707" w:rsidP="00CA1707">
      <w:r>
        <w:rPr>
          <w:rFonts w:hint="eastAsia"/>
        </w:rPr>
        <w:t>и</w:t>
      </w:r>
      <w:r>
        <w:t></w:t>
      </w:r>
      <w:r>
        <w:rPr>
          <w:rFonts w:hint="eastAsia"/>
        </w:rPr>
        <w:t>участников</w:t>
      </w:r>
      <w:r>
        <w:t></w:t>
      </w:r>
      <w:r>
        <w:rPr>
          <w:rFonts w:hint="eastAsia"/>
        </w:rPr>
        <w:t>юридического</w:t>
      </w:r>
      <w:r>
        <w:t></w:t>
      </w:r>
      <w:r>
        <w:rPr>
          <w:rFonts w:hint="eastAsia"/>
        </w:rPr>
        <w:t>процесса</w:t>
      </w:r>
      <w:r>
        <w:t></w:t>
      </w:r>
      <w:r>
        <w:t></w:t>
      </w:r>
      <w:r>
        <w:rPr>
          <w:rFonts w:hint="eastAsia"/>
        </w:rPr>
        <w:t>основанный</w:t>
      </w:r>
      <w:r>
        <w:t></w:t>
      </w:r>
      <w:r>
        <w:rPr>
          <w:rFonts w:hint="eastAsia"/>
        </w:rPr>
        <w:t>на</w:t>
      </w:r>
      <w:r>
        <w:t></w:t>
      </w:r>
      <w:r>
        <w:rPr>
          <w:rFonts w:hint="eastAsia"/>
        </w:rPr>
        <w:t>определенном</w:t>
      </w:r>
      <w:r>
        <w:t></w:t>
      </w:r>
      <w:r>
        <w:rPr>
          <w:rFonts w:hint="eastAsia"/>
        </w:rPr>
        <w:t>сочетании</w:t>
      </w:r>
      <w:r>
        <w:t></w:t>
      </w:r>
      <w:r>
        <w:rPr>
          <w:rFonts w:hint="eastAsia"/>
        </w:rPr>
        <w:t>присущих</w:t>
      </w:r>
      <w:r>
        <w:t></w:t>
      </w:r>
      <w:r>
        <w:rPr>
          <w:rFonts w:hint="eastAsia"/>
        </w:rPr>
        <w:t>ему</w:t>
      </w:r>
      <w:r>
        <w:t></w:t>
      </w:r>
      <w:r>
        <w:rPr>
          <w:rFonts w:hint="eastAsia"/>
        </w:rPr>
        <w:t>правовых</w:t>
      </w:r>
      <w:r>
        <w:t></w:t>
      </w:r>
      <w:r>
        <w:rPr>
          <w:rFonts w:hint="eastAsia"/>
        </w:rPr>
        <w:t>средств</w:t>
      </w:r>
      <w:r>
        <w:t></w:t>
      </w:r>
      <w:r>
        <w:t></w:t>
      </w:r>
      <w:r>
        <w:rPr>
          <w:rFonts w:hint="eastAsia"/>
        </w:rPr>
        <w:t>гарантий</w:t>
      </w:r>
      <w:r>
        <w:t></w:t>
      </w:r>
      <w:r>
        <w:rPr>
          <w:rFonts w:hint="eastAsia"/>
        </w:rPr>
        <w:t>и</w:t>
      </w:r>
      <w:r>
        <w:t></w:t>
      </w:r>
      <w:r>
        <w:rPr>
          <w:rFonts w:hint="eastAsia"/>
        </w:rPr>
        <w:t>принципов</w:t>
      </w:r>
      <w:r>
        <w:t></w:t>
      </w:r>
      <w:r>
        <w:t></w:t>
      </w:r>
      <w:r>
        <w:rPr>
          <w:rFonts w:hint="eastAsia"/>
        </w:rPr>
        <w:t>направленный</w:t>
      </w:r>
      <w:r>
        <w:t></w:t>
      </w:r>
      <w:r>
        <w:rPr>
          <w:rFonts w:hint="eastAsia"/>
        </w:rPr>
        <w:t>на</w:t>
      </w:r>
      <w:r>
        <w:t></w:t>
      </w:r>
      <w:r>
        <w:rPr>
          <w:rFonts w:hint="eastAsia"/>
        </w:rPr>
        <w:t>оптимальное</w:t>
      </w:r>
      <w:r>
        <w:t></w:t>
      </w:r>
      <w:r>
        <w:rPr>
          <w:rFonts w:hint="eastAsia"/>
        </w:rPr>
        <w:t>разрешение</w:t>
      </w:r>
      <w:r>
        <w:t></w:t>
      </w:r>
      <w:r>
        <w:rPr>
          <w:rFonts w:hint="eastAsia"/>
        </w:rPr>
        <w:t>юридических</w:t>
      </w:r>
      <w:r>
        <w:t></w:t>
      </w:r>
      <w:r>
        <w:rPr>
          <w:rFonts w:hint="eastAsia"/>
        </w:rPr>
        <w:t>дел</w:t>
      </w:r>
      <w:r>
        <w:t></w:t>
      </w:r>
    </w:p>
    <w:p w:rsidR="00CA1707" w:rsidRDefault="00CA1707" w:rsidP="00CA1707">
      <w:r>
        <w:t></w:t>
      </w:r>
      <w:r>
        <w:t></w:t>
      </w:r>
      <w:r>
        <w:t></w:t>
      </w:r>
      <w:r>
        <w:tab/>
      </w:r>
      <w:r>
        <w:rPr>
          <w:rFonts w:hint="eastAsia"/>
        </w:rPr>
        <w:t>Оптимизация</w:t>
      </w:r>
      <w:r>
        <w:t></w:t>
      </w:r>
      <w:r>
        <w:rPr>
          <w:rFonts w:hint="eastAsia"/>
        </w:rPr>
        <w:t>правовых</w:t>
      </w:r>
      <w:r>
        <w:t></w:t>
      </w:r>
      <w:r>
        <w:rPr>
          <w:rFonts w:hint="eastAsia"/>
        </w:rPr>
        <w:t>режимов</w:t>
      </w:r>
      <w:r>
        <w:t></w:t>
      </w:r>
      <w:r>
        <w:t></w:t>
      </w:r>
      <w:r>
        <w:rPr>
          <w:rFonts w:hint="eastAsia"/>
        </w:rPr>
        <w:t>как</w:t>
      </w:r>
      <w:r>
        <w:t></w:t>
      </w:r>
      <w:r>
        <w:rPr>
          <w:rFonts w:hint="eastAsia"/>
        </w:rPr>
        <w:t>процесс</w:t>
      </w:r>
      <w:r>
        <w:t></w:t>
      </w:r>
      <w:r>
        <w:t></w:t>
      </w:r>
      <w:r>
        <w:rPr>
          <w:rFonts w:hint="eastAsia"/>
        </w:rPr>
        <w:t>предполагает</w:t>
      </w:r>
      <w:r>
        <w:t></w:t>
      </w:r>
      <w:r>
        <w:rPr>
          <w:rFonts w:hint="eastAsia"/>
        </w:rPr>
        <w:t>повышение</w:t>
      </w:r>
      <w:r>
        <w:t></w:t>
      </w:r>
      <w:r>
        <w:rPr>
          <w:rFonts w:hint="eastAsia"/>
        </w:rPr>
        <w:t>их</w:t>
      </w:r>
      <w:r>
        <w:t></w:t>
      </w:r>
      <w:r>
        <w:rPr>
          <w:rFonts w:hint="eastAsia"/>
        </w:rPr>
        <w:t>эффективности</w:t>
      </w:r>
      <w:r>
        <w:t></w:t>
      </w:r>
      <w:r>
        <w:rPr>
          <w:rFonts w:hint="eastAsia"/>
        </w:rPr>
        <w:t>и</w:t>
      </w:r>
      <w:r>
        <w:t></w:t>
      </w:r>
      <w:r>
        <w:rPr>
          <w:rFonts w:hint="eastAsia"/>
        </w:rPr>
        <w:t>достижение</w:t>
      </w:r>
      <w:r>
        <w:t></w:t>
      </w:r>
      <w:r>
        <w:rPr>
          <w:rFonts w:hint="eastAsia"/>
        </w:rPr>
        <w:t>ее</w:t>
      </w:r>
      <w:r>
        <w:t></w:t>
      </w:r>
      <w:r>
        <w:rPr>
          <w:rFonts w:hint="eastAsia"/>
        </w:rPr>
        <w:t>максимума</w:t>
      </w:r>
      <w:r>
        <w:t></w:t>
      </w:r>
      <w:r>
        <w:rPr>
          <w:rFonts w:hint="eastAsia"/>
        </w:rPr>
        <w:t>в</w:t>
      </w:r>
      <w:r>
        <w:t></w:t>
      </w:r>
      <w:r>
        <w:rPr>
          <w:rFonts w:hint="eastAsia"/>
        </w:rPr>
        <w:t>тех</w:t>
      </w:r>
      <w:r>
        <w:t></w:t>
      </w:r>
      <w:r>
        <w:rPr>
          <w:rFonts w:hint="eastAsia"/>
        </w:rPr>
        <w:t>или</w:t>
      </w:r>
      <w:r>
        <w:t></w:t>
      </w:r>
      <w:r>
        <w:rPr>
          <w:rFonts w:hint="eastAsia"/>
        </w:rPr>
        <w:t>иных</w:t>
      </w:r>
      <w:r>
        <w:t></w:t>
      </w:r>
      <w:r>
        <w:rPr>
          <w:rFonts w:hint="eastAsia"/>
        </w:rPr>
        <w:t>процессах</w:t>
      </w:r>
      <w:r>
        <w:t></w:t>
      </w:r>
      <w:r>
        <w:rPr>
          <w:rFonts w:hint="eastAsia"/>
        </w:rPr>
        <w:t>или</w:t>
      </w:r>
      <w:r>
        <w:t></w:t>
      </w:r>
      <w:r>
        <w:rPr>
          <w:rFonts w:hint="eastAsia"/>
        </w:rPr>
        <w:t>явлениях</w:t>
      </w:r>
      <w:r>
        <w:t></w:t>
      </w:r>
    </w:p>
    <w:p w:rsidR="00CA1707" w:rsidRDefault="00CA1707" w:rsidP="00CA1707">
      <w:r>
        <w:rPr>
          <w:rFonts w:hint="eastAsia"/>
        </w:rPr>
        <w:t>Эффективность</w:t>
      </w:r>
      <w:r>
        <w:t></w:t>
      </w:r>
      <w:r>
        <w:rPr>
          <w:rFonts w:hint="eastAsia"/>
        </w:rPr>
        <w:t>правового</w:t>
      </w:r>
      <w:r>
        <w:t></w:t>
      </w:r>
      <w:r>
        <w:rPr>
          <w:rFonts w:hint="eastAsia"/>
        </w:rPr>
        <w:t>режима</w:t>
      </w:r>
      <w:r>
        <w:t></w:t>
      </w:r>
      <w:r>
        <w:rPr>
          <w:rFonts w:hint="eastAsia"/>
        </w:rPr>
        <w:t>следует</w:t>
      </w:r>
      <w:r>
        <w:t></w:t>
      </w:r>
      <w:r>
        <w:rPr>
          <w:rFonts w:hint="eastAsia"/>
        </w:rPr>
        <w:t>рассматривать</w:t>
      </w:r>
      <w:r>
        <w:t></w:t>
      </w:r>
      <w:r>
        <w:rPr>
          <w:rFonts w:hint="eastAsia"/>
        </w:rPr>
        <w:t>через</w:t>
      </w:r>
      <w:r>
        <w:t></w:t>
      </w:r>
      <w:r>
        <w:rPr>
          <w:rFonts w:hint="eastAsia"/>
        </w:rPr>
        <w:t>соотношение</w:t>
      </w:r>
      <w:r>
        <w:t></w:t>
      </w:r>
      <w:r>
        <w:rPr>
          <w:rFonts w:hint="eastAsia"/>
        </w:rPr>
        <w:t>между</w:t>
      </w:r>
      <w:r>
        <w:t></w:t>
      </w:r>
      <w:r>
        <w:rPr>
          <w:rFonts w:hint="eastAsia"/>
        </w:rPr>
        <w:t>его</w:t>
      </w:r>
      <w:r>
        <w:t></w:t>
      </w:r>
      <w:r>
        <w:rPr>
          <w:rFonts w:hint="eastAsia"/>
        </w:rPr>
        <w:t>целями</w:t>
      </w:r>
      <w:r>
        <w:t></w:t>
      </w:r>
      <w:r>
        <w:t></w:t>
      </w:r>
      <w:r>
        <w:rPr>
          <w:rFonts w:hint="eastAsia"/>
        </w:rPr>
        <w:t>закрепленными</w:t>
      </w:r>
      <w:r>
        <w:t></w:t>
      </w:r>
      <w:r>
        <w:rPr>
          <w:rFonts w:hint="eastAsia"/>
        </w:rPr>
        <w:t>субъектом</w:t>
      </w:r>
      <w:r>
        <w:t></w:t>
      </w:r>
      <w:r>
        <w:rPr>
          <w:rFonts w:hint="eastAsia"/>
        </w:rPr>
        <w:t>правотворчества</w:t>
      </w:r>
      <w:r>
        <w:t></w:t>
      </w:r>
      <w:r>
        <w:rPr>
          <w:rFonts w:hint="eastAsia"/>
        </w:rPr>
        <w:t>в</w:t>
      </w:r>
      <w:r>
        <w:t></w:t>
      </w:r>
      <w:r>
        <w:rPr>
          <w:rFonts w:hint="eastAsia"/>
        </w:rPr>
        <w:t>тексте</w:t>
      </w:r>
      <w:r>
        <w:t></w:t>
      </w:r>
      <w:r>
        <w:rPr>
          <w:rFonts w:hint="eastAsia"/>
        </w:rPr>
        <w:t>нормативно</w:t>
      </w:r>
      <w:r>
        <w:t></w:t>
      </w:r>
      <w:r>
        <w:rPr>
          <w:rFonts w:hint="eastAsia"/>
        </w:rPr>
        <w:t>правового</w:t>
      </w:r>
      <w:r>
        <w:t></w:t>
      </w:r>
      <w:r>
        <w:rPr>
          <w:rFonts w:hint="eastAsia"/>
        </w:rPr>
        <w:t>акта</w:t>
      </w:r>
      <w:r>
        <w:t></w:t>
      </w:r>
      <w:r>
        <w:t></w:t>
      </w:r>
      <w:r>
        <w:rPr>
          <w:rFonts w:hint="eastAsia"/>
        </w:rPr>
        <w:t>и</w:t>
      </w:r>
      <w:r>
        <w:t></w:t>
      </w:r>
      <w:r>
        <w:rPr>
          <w:rFonts w:hint="eastAsia"/>
        </w:rPr>
        <w:t>реально</w:t>
      </w:r>
      <w:r>
        <w:t></w:t>
      </w:r>
      <w:r>
        <w:rPr>
          <w:rFonts w:hint="eastAsia"/>
        </w:rPr>
        <w:t>наступившими</w:t>
      </w:r>
      <w:r>
        <w:t></w:t>
      </w:r>
      <w:r>
        <w:rPr>
          <w:rFonts w:hint="eastAsia"/>
        </w:rPr>
        <w:t>результатами</w:t>
      </w:r>
      <w:r>
        <w:t></w:t>
      </w:r>
      <w:r>
        <w:rPr>
          <w:rFonts w:hint="eastAsia"/>
        </w:rPr>
        <w:t>в</w:t>
      </w:r>
      <w:r>
        <w:t></w:t>
      </w:r>
      <w:r>
        <w:rPr>
          <w:rFonts w:hint="eastAsia"/>
        </w:rPr>
        <w:t>определенных</w:t>
      </w:r>
      <w:r>
        <w:t></w:t>
      </w:r>
      <w:r>
        <w:rPr>
          <w:rFonts w:hint="eastAsia"/>
        </w:rPr>
        <w:t>социально</w:t>
      </w:r>
      <w:r>
        <w:t></w:t>
      </w:r>
      <w:r>
        <w:rPr>
          <w:rFonts w:hint="eastAsia"/>
        </w:rPr>
        <w:t>политических</w:t>
      </w:r>
      <w:r>
        <w:t></w:t>
      </w:r>
      <w:r>
        <w:rPr>
          <w:rFonts w:hint="eastAsia"/>
        </w:rPr>
        <w:t>условиях</w:t>
      </w:r>
      <w:r>
        <w:t></w:t>
      </w:r>
      <w:r>
        <w:t></w:t>
      </w:r>
      <w:r>
        <w:rPr>
          <w:rFonts w:hint="eastAsia"/>
        </w:rPr>
        <w:t>Кроме</w:t>
      </w:r>
      <w:r>
        <w:t></w:t>
      </w:r>
      <w:r>
        <w:rPr>
          <w:rFonts w:hint="eastAsia"/>
        </w:rPr>
        <w:t>того</w:t>
      </w:r>
      <w:r>
        <w:t></w:t>
      </w:r>
      <w:r>
        <w:t></w:t>
      </w:r>
      <w:r>
        <w:rPr>
          <w:rFonts w:hint="eastAsia"/>
        </w:rPr>
        <w:t>для</w:t>
      </w:r>
      <w:r>
        <w:t></w:t>
      </w:r>
      <w:r>
        <w:rPr>
          <w:rFonts w:hint="eastAsia"/>
        </w:rPr>
        <w:t>обеспечения</w:t>
      </w:r>
      <w:r>
        <w:t></w:t>
      </w:r>
      <w:r>
        <w:rPr>
          <w:rFonts w:hint="eastAsia"/>
        </w:rPr>
        <w:t>эффективности</w:t>
      </w:r>
      <w:r>
        <w:t></w:t>
      </w:r>
      <w:r>
        <w:rPr>
          <w:rFonts w:hint="eastAsia"/>
        </w:rPr>
        <w:t>правового</w:t>
      </w:r>
      <w:r>
        <w:t></w:t>
      </w:r>
      <w:r>
        <w:rPr>
          <w:rFonts w:hint="eastAsia"/>
        </w:rPr>
        <w:t>режима</w:t>
      </w:r>
      <w:r>
        <w:t></w:t>
      </w:r>
      <w:r>
        <w:rPr>
          <w:rFonts w:hint="eastAsia"/>
        </w:rPr>
        <w:t>необходимы</w:t>
      </w:r>
      <w:r>
        <w:t></w:t>
      </w:r>
      <w:r>
        <w:rPr>
          <w:rFonts w:hint="eastAsia"/>
        </w:rPr>
        <w:t>такие</w:t>
      </w:r>
      <w:r>
        <w:t></w:t>
      </w:r>
      <w:r>
        <w:rPr>
          <w:rFonts w:hint="eastAsia"/>
        </w:rPr>
        <w:t>условия</w:t>
      </w:r>
      <w:r>
        <w:t></w:t>
      </w:r>
      <w:r>
        <w:t></w:t>
      </w:r>
      <w:r>
        <w:rPr>
          <w:rFonts w:hint="eastAsia"/>
        </w:rPr>
        <w:t>как</w:t>
      </w:r>
      <w:r>
        <w:t></w:t>
      </w:r>
      <w:r>
        <w:t></w:t>
      </w:r>
      <w:r>
        <w:rPr>
          <w:rFonts w:hint="eastAsia"/>
        </w:rPr>
        <w:t>известность</w:t>
      </w:r>
      <w:r>
        <w:t></w:t>
      </w:r>
      <w:r>
        <w:rPr>
          <w:rFonts w:hint="eastAsia"/>
        </w:rPr>
        <w:t>для</w:t>
      </w:r>
      <w:r>
        <w:t></w:t>
      </w:r>
      <w:r>
        <w:rPr>
          <w:rFonts w:hint="eastAsia"/>
        </w:rPr>
        <w:t>адресатов</w:t>
      </w:r>
      <w:r>
        <w:t></w:t>
      </w:r>
      <w:r>
        <w:t></w:t>
      </w:r>
      <w:r>
        <w:rPr>
          <w:rFonts w:hint="eastAsia"/>
        </w:rPr>
        <w:t>понятность</w:t>
      </w:r>
      <w:r>
        <w:t></w:t>
      </w:r>
      <w:r>
        <w:rPr>
          <w:rFonts w:hint="eastAsia"/>
        </w:rPr>
        <w:t>и</w:t>
      </w:r>
      <w:r>
        <w:t></w:t>
      </w:r>
      <w:r>
        <w:rPr>
          <w:rFonts w:hint="eastAsia"/>
        </w:rPr>
        <w:t>непротиворечивость</w:t>
      </w:r>
      <w:r>
        <w:t></w:t>
      </w:r>
      <w:r>
        <w:rPr>
          <w:rFonts w:hint="eastAsia"/>
        </w:rPr>
        <w:t>правовых</w:t>
      </w:r>
      <w:r>
        <w:t></w:t>
      </w:r>
      <w:r>
        <w:rPr>
          <w:rFonts w:hint="eastAsia"/>
        </w:rPr>
        <w:t>норм</w:t>
      </w:r>
      <w:r>
        <w:t></w:t>
      </w:r>
      <w:r>
        <w:t></w:t>
      </w:r>
      <w:r>
        <w:rPr>
          <w:rFonts w:hint="eastAsia"/>
        </w:rPr>
        <w:t>его</w:t>
      </w:r>
      <w:r>
        <w:t></w:t>
      </w:r>
      <w:r>
        <w:rPr>
          <w:rFonts w:hint="eastAsia"/>
        </w:rPr>
        <w:t>закрепляющих</w:t>
      </w:r>
      <w:r>
        <w:t></w:t>
      </w:r>
      <w:r>
        <w:t></w:t>
      </w:r>
      <w:r>
        <w:rPr>
          <w:rFonts w:hint="eastAsia"/>
        </w:rPr>
        <w:t>соразмерностью</w:t>
      </w:r>
      <w:r>
        <w:t></w:t>
      </w:r>
      <w:r>
        <w:rPr>
          <w:rFonts w:hint="eastAsia"/>
        </w:rPr>
        <w:t>социальных</w:t>
      </w:r>
      <w:r>
        <w:t></w:t>
      </w:r>
      <w:r>
        <w:rPr>
          <w:rFonts w:hint="eastAsia"/>
        </w:rPr>
        <w:t>целей</w:t>
      </w:r>
      <w:r>
        <w:t></w:t>
      </w:r>
      <w:r>
        <w:rPr>
          <w:rFonts w:hint="eastAsia"/>
        </w:rPr>
        <w:t>и</w:t>
      </w:r>
      <w:r>
        <w:t></w:t>
      </w:r>
      <w:r>
        <w:rPr>
          <w:rFonts w:hint="eastAsia"/>
        </w:rPr>
        <w:t>юридических</w:t>
      </w:r>
      <w:r>
        <w:t></w:t>
      </w:r>
      <w:r>
        <w:rPr>
          <w:rFonts w:hint="eastAsia"/>
        </w:rPr>
        <w:t>средств</w:t>
      </w:r>
      <w:r>
        <w:t></w:t>
      </w:r>
      <w:r>
        <w:rPr>
          <w:rFonts w:hint="eastAsia"/>
        </w:rPr>
        <w:t>достижения</w:t>
      </w:r>
      <w:r>
        <w:t></w:t>
      </w:r>
      <w:r>
        <w:rPr>
          <w:rFonts w:hint="eastAsia"/>
        </w:rPr>
        <w:t>этих</w:t>
      </w:r>
      <w:r>
        <w:t></w:t>
      </w:r>
      <w:r>
        <w:rPr>
          <w:rFonts w:hint="eastAsia"/>
        </w:rPr>
        <w:t>целей</w:t>
      </w:r>
      <w:r>
        <w:t></w:t>
      </w:r>
      <w:r>
        <w:t></w:t>
      </w:r>
      <w:r>
        <w:rPr>
          <w:rFonts w:hint="eastAsia"/>
        </w:rPr>
        <w:t>обеспеченность</w:t>
      </w:r>
      <w:r>
        <w:t></w:t>
      </w:r>
      <w:r>
        <w:rPr>
          <w:rFonts w:hint="eastAsia"/>
        </w:rPr>
        <w:t>функционирования</w:t>
      </w:r>
      <w:r>
        <w:t></w:t>
      </w:r>
      <w:r>
        <w:rPr>
          <w:rFonts w:hint="eastAsia"/>
        </w:rPr>
        <w:t>правовых</w:t>
      </w:r>
      <w:r>
        <w:t></w:t>
      </w:r>
      <w:r>
        <w:rPr>
          <w:rFonts w:hint="eastAsia"/>
        </w:rPr>
        <w:t>режимов</w:t>
      </w:r>
      <w:r>
        <w:t></w:t>
      </w:r>
      <w:r>
        <w:rPr>
          <w:rFonts w:hint="eastAsia"/>
        </w:rPr>
        <w:t>действенной</w:t>
      </w:r>
      <w:r>
        <w:t></w:t>
      </w:r>
      <w:r>
        <w:rPr>
          <w:rFonts w:hint="eastAsia"/>
        </w:rPr>
        <w:t>работой</w:t>
      </w:r>
      <w:r>
        <w:t></w:t>
      </w:r>
      <w:r>
        <w:rPr>
          <w:rFonts w:hint="eastAsia"/>
        </w:rPr>
        <w:t>правоприменительных</w:t>
      </w:r>
      <w:r>
        <w:t></w:t>
      </w:r>
      <w:r>
        <w:rPr>
          <w:rFonts w:hint="eastAsia"/>
        </w:rPr>
        <w:t>органов</w:t>
      </w:r>
      <w:r>
        <w:t></w:t>
      </w:r>
      <w:r>
        <w:t></w:t>
      </w:r>
      <w:r>
        <w:rPr>
          <w:rFonts w:hint="eastAsia"/>
        </w:rPr>
        <w:t>включая</w:t>
      </w:r>
      <w:r>
        <w:t></w:t>
      </w:r>
      <w:r>
        <w:rPr>
          <w:rFonts w:hint="eastAsia"/>
        </w:rPr>
        <w:t>правоохранительные</w:t>
      </w:r>
      <w:r>
        <w:t></w:t>
      </w:r>
      <w:r>
        <w:rPr>
          <w:rFonts w:hint="eastAsia"/>
        </w:rPr>
        <w:t>органы</w:t>
      </w:r>
      <w:r>
        <w:t></w:t>
      </w:r>
      <w:r>
        <w:rPr>
          <w:rFonts w:hint="eastAsia"/>
        </w:rPr>
        <w:t>и</w:t>
      </w:r>
      <w:r>
        <w:t></w:t>
      </w:r>
      <w:r>
        <w:rPr>
          <w:rFonts w:hint="eastAsia"/>
        </w:rPr>
        <w:t>органы</w:t>
      </w:r>
      <w:r>
        <w:t></w:t>
      </w:r>
      <w:r>
        <w:rPr>
          <w:rFonts w:hint="eastAsia"/>
        </w:rPr>
        <w:t>правосудия</w:t>
      </w:r>
      <w:r>
        <w:t></w:t>
      </w:r>
    </w:p>
    <w:p w:rsidR="00CA1707" w:rsidRDefault="00CA1707" w:rsidP="00CA1707">
      <w:r>
        <w:t></w:t>
      </w:r>
      <w:r>
        <w:t></w:t>
      </w:r>
      <w:r>
        <w:t></w:t>
      </w:r>
      <w:r>
        <w:tab/>
      </w:r>
      <w:r>
        <w:rPr>
          <w:rFonts w:hint="eastAsia"/>
        </w:rPr>
        <w:t>В</w:t>
      </w:r>
      <w:r>
        <w:t></w:t>
      </w:r>
      <w:r>
        <w:rPr>
          <w:rFonts w:hint="eastAsia"/>
        </w:rPr>
        <w:t>целях</w:t>
      </w:r>
      <w:r>
        <w:t></w:t>
      </w:r>
      <w:r>
        <w:rPr>
          <w:rFonts w:hint="eastAsia"/>
        </w:rPr>
        <w:t>оптимизации</w:t>
      </w:r>
      <w:r>
        <w:t></w:t>
      </w:r>
      <w:r>
        <w:rPr>
          <w:rFonts w:hint="eastAsia"/>
        </w:rPr>
        <w:t>правовых</w:t>
      </w:r>
      <w:r>
        <w:t></w:t>
      </w:r>
      <w:r>
        <w:rPr>
          <w:rFonts w:hint="eastAsia"/>
        </w:rPr>
        <w:t>режимов</w:t>
      </w:r>
      <w:r>
        <w:t></w:t>
      </w:r>
      <w:r>
        <w:rPr>
          <w:rFonts w:hint="eastAsia"/>
        </w:rPr>
        <w:t>необходимо</w:t>
      </w:r>
      <w:r>
        <w:t></w:t>
      </w:r>
      <w:r>
        <w:rPr>
          <w:rFonts w:hint="eastAsia"/>
        </w:rPr>
        <w:t>последовательное</w:t>
      </w:r>
      <w:r>
        <w:t></w:t>
      </w:r>
      <w:r>
        <w:rPr>
          <w:rFonts w:hint="eastAsia"/>
        </w:rPr>
        <w:t>принятие</w:t>
      </w:r>
      <w:r>
        <w:t></w:t>
      </w:r>
      <w:r>
        <w:rPr>
          <w:rFonts w:hint="eastAsia"/>
        </w:rPr>
        <w:t>на</w:t>
      </w:r>
      <w:r>
        <w:t></w:t>
      </w:r>
      <w:r>
        <w:rPr>
          <w:rFonts w:hint="eastAsia"/>
        </w:rPr>
        <w:t>государственном</w:t>
      </w:r>
      <w:r>
        <w:t></w:t>
      </w:r>
      <w:r>
        <w:rPr>
          <w:rFonts w:hint="eastAsia"/>
        </w:rPr>
        <w:t>уровне</w:t>
      </w:r>
      <w:r>
        <w:t></w:t>
      </w:r>
      <w:r>
        <w:rPr>
          <w:rFonts w:hint="eastAsia"/>
        </w:rPr>
        <w:t>специальных</w:t>
      </w:r>
      <w:r>
        <w:t></w:t>
      </w:r>
      <w:r>
        <w:rPr>
          <w:rFonts w:hint="eastAsia"/>
        </w:rPr>
        <w:t>стратегий</w:t>
      </w:r>
      <w:r>
        <w:t></w:t>
      </w:r>
      <w:r>
        <w:t></w:t>
      </w:r>
      <w:r>
        <w:rPr>
          <w:rFonts w:hint="eastAsia"/>
        </w:rPr>
        <w:t>программ</w:t>
      </w:r>
      <w:r>
        <w:t></w:t>
      </w:r>
      <w:r>
        <w:t></w:t>
      </w:r>
      <w:r>
        <w:rPr>
          <w:rFonts w:hint="eastAsia"/>
        </w:rPr>
        <w:t>концепций</w:t>
      </w:r>
      <w:r>
        <w:t></w:t>
      </w:r>
      <w:r>
        <w:t></w:t>
      </w:r>
      <w:r>
        <w:t></w:t>
      </w:r>
      <w:r>
        <w:rPr>
          <w:rFonts w:hint="eastAsia"/>
        </w:rPr>
        <w:t>закрепляющих</w:t>
      </w:r>
      <w:r>
        <w:t></w:t>
      </w:r>
      <w:r>
        <w:rPr>
          <w:rFonts w:hint="eastAsia"/>
        </w:rPr>
        <w:t>современные</w:t>
      </w:r>
    </w:p>
    <w:p w:rsidR="00CA1707" w:rsidRDefault="00CA1707" w:rsidP="00CA1707">
      <w:r>
        <w:rPr>
          <w:rFonts w:hint="eastAsia"/>
        </w:rPr>
        <w:t>ч</w:t>
      </w:r>
      <w:r>
        <w:tab/>
      </w:r>
      <w:r>
        <w:rPr>
          <w:rFonts w:hint="eastAsia"/>
        </w:rPr>
        <w:t>приоритеты</w:t>
      </w:r>
      <w:r>
        <w:t></w:t>
      </w:r>
      <w:r>
        <w:t></w:t>
      </w:r>
      <w:r>
        <w:rPr>
          <w:rFonts w:hint="eastAsia"/>
        </w:rPr>
        <w:t>цели</w:t>
      </w:r>
      <w:r>
        <w:t></w:t>
      </w:r>
      <w:r>
        <w:t></w:t>
      </w:r>
      <w:r>
        <w:rPr>
          <w:rFonts w:hint="eastAsia"/>
        </w:rPr>
        <w:t>принципы</w:t>
      </w:r>
      <w:r>
        <w:t></w:t>
      </w:r>
      <w:r>
        <w:t></w:t>
      </w:r>
      <w:r>
        <w:rPr>
          <w:rFonts w:hint="eastAsia"/>
        </w:rPr>
        <w:t>основные</w:t>
      </w:r>
      <w:r>
        <w:t></w:t>
      </w:r>
      <w:r>
        <w:rPr>
          <w:rFonts w:hint="eastAsia"/>
        </w:rPr>
        <w:t>направления</w:t>
      </w:r>
      <w:r>
        <w:t></w:t>
      </w:r>
      <w:r>
        <w:t></w:t>
      </w:r>
      <w:r>
        <w:rPr>
          <w:rFonts w:hint="eastAsia"/>
        </w:rPr>
        <w:t>задачи</w:t>
      </w:r>
      <w:r>
        <w:t></w:t>
      </w:r>
      <w:r>
        <w:rPr>
          <w:rFonts w:hint="eastAsia"/>
        </w:rPr>
        <w:t>и</w:t>
      </w:r>
      <w:r>
        <w:t></w:t>
      </w:r>
      <w:r>
        <w:rPr>
          <w:rFonts w:hint="eastAsia"/>
        </w:rPr>
        <w:t>механизмы</w:t>
      </w:r>
    </w:p>
    <w:p w:rsidR="00CA1707" w:rsidRDefault="00CA1707" w:rsidP="00CA1707">
      <w:r>
        <w:rPr>
          <w:rFonts w:hint="eastAsia"/>
        </w:rPr>
        <w:t>реализации</w:t>
      </w:r>
      <w:r>
        <w:t></w:t>
      </w:r>
      <w:r>
        <w:rPr>
          <w:rFonts w:hint="eastAsia"/>
        </w:rPr>
        <w:t>государственной</w:t>
      </w:r>
      <w:r>
        <w:t></w:t>
      </w:r>
      <w:r>
        <w:rPr>
          <w:rFonts w:hint="eastAsia"/>
        </w:rPr>
        <w:t>политики</w:t>
      </w:r>
      <w:r>
        <w:t></w:t>
      </w:r>
      <w:r>
        <w:rPr>
          <w:rFonts w:hint="eastAsia"/>
        </w:rPr>
        <w:t>в</w:t>
      </w:r>
      <w:r>
        <w:t></w:t>
      </w:r>
      <w:r>
        <w:rPr>
          <w:rFonts w:hint="eastAsia"/>
        </w:rPr>
        <w:t>различных</w:t>
      </w:r>
      <w:r>
        <w:t></w:t>
      </w:r>
      <w:r>
        <w:rPr>
          <w:rFonts w:hint="eastAsia"/>
        </w:rPr>
        <w:t>сферах</w:t>
      </w:r>
      <w:r>
        <w:t></w:t>
      </w:r>
      <w:r>
        <w:rPr>
          <w:rFonts w:hint="eastAsia"/>
        </w:rPr>
        <w:t>общественной</w:t>
      </w:r>
      <w:r>
        <w:t></w:t>
      </w:r>
      <w:r>
        <w:rPr>
          <w:rFonts w:hint="eastAsia"/>
        </w:rPr>
        <w:t>жизни</w:t>
      </w:r>
      <w:r>
        <w:t></w:t>
      </w:r>
      <w:r>
        <w:rPr>
          <w:rFonts w:hint="eastAsia"/>
        </w:rPr>
        <w:t>и</w:t>
      </w:r>
      <w:r>
        <w:t></w:t>
      </w:r>
      <w:r>
        <w:rPr>
          <w:rFonts w:hint="eastAsia"/>
        </w:rPr>
        <w:t>своевременное</w:t>
      </w:r>
      <w:r>
        <w:t></w:t>
      </w:r>
      <w:r>
        <w:rPr>
          <w:rFonts w:hint="eastAsia"/>
        </w:rPr>
        <w:t>отражений</w:t>
      </w:r>
      <w:r>
        <w:t></w:t>
      </w:r>
      <w:r>
        <w:rPr>
          <w:rFonts w:hint="eastAsia"/>
        </w:rPr>
        <w:t>данных</w:t>
      </w:r>
      <w:r>
        <w:t></w:t>
      </w:r>
      <w:r>
        <w:rPr>
          <w:rFonts w:hint="eastAsia"/>
        </w:rPr>
        <w:t>ориентиров</w:t>
      </w:r>
      <w:r>
        <w:t></w:t>
      </w:r>
      <w:r>
        <w:rPr>
          <w:rFonts w:hint="eastAsia"/>
        </w:rPr>
        <w:t>в</w:t>
      </w:r>
      <w:r>
        <w:t></w:t>
      </w:r>
      <w:r>
        <w:rPr>
          <w:rFonts w:hint="eastAsia"/>
        </w:rPr>
        <w:t>действующем</w:t>
      </w:r>
      <w:r>
        <w:t></w:t>
      </w:r>
      <w:r>
        <w:rPr>
          <w:rFonts w:hint="eastAsia"/>
        </w:rPr>
        <w:t>законодательстве</w:t>
      </w:r>
      <w:r>
        <w:t></w:t>
      </w:r>
    </w:p>
    <w:p w:rsidR="00CA1707" w:rsidRDefault="00CA1707" w:rsidP="00CA1707">
      <w:r>
        <w:rPr>
          <w:rFonts w:hint="eastAsia"/>
        </w:rPr>
        <w:t>Исключительно</w:t>
      </w:r>
      <w:r>
        <w:t></w:t>
      </w:r>
      <w:r>
        <w:rPr>
          <w:rFonts w:hint="eastAsia"/>
        </w:rPr>
        <w:t>важно</w:t>
      </w:r>
      <w:r>
        <w:t></w:t>
      </w:r>
      <w:r>
        <w:t></w:t>
      </w:r>
      <w:r>
        <w:rPr>
          <w:rFonts w:hint="eastAsia"/>
        </w:rPr>
        <w:t>чтобы</w:t>
      </w:r>
      <w:r>
        <w:t></w:t>
      </w:r>
      <w:r>
        <w:rPr>
          <w:rFonts w:hint="eastAsia"/>
        </w:rPr>
        <w:t>каждый</w:t>
      </w:r>
      <w:r>
        <w:t></w:t>
      </w:r>
      <w:r>
        <w:rPr>
          <w:rFonts w:hint="eastAsia"/>
        </w:rPr>
        <w:t>нормативный</w:t>
      </w:r>
      <w:r>
        <w:t></w:t>
      </w:r>
      <w:r>
        <w:rPr>
          <w:rFonts w:hint="eastAsia"/>
        </w:rPr>
        <w:t>акт</w:t>
      </w:r>
      <w:r>
        <w:t></w:t>
      </w:r>
      <w:r>
        <w:t></w:t>
      </w:r>
      <w:r>
        <w:rPr>
          <w:rFonts w:hint="eastAsia"/>
        </w:rPr>
        <w:t>закрепляющий</w:t>
      </w:r>
      <w:r>
        <w:t></w:t>
      </w:r>
      <w:r>
        <w:rPr>
          <w:rFonts w:hint="eastAsia"/>
        </w:rPr>
        <w:t>основные</w:t>
      </w:r>
      <w:r>
        <w:t></w:t>
      </w:r>
      <w:r>
        <w:rPr>
          <w:rFonts w:hint="eastAsia"/>
        </w:rPr>
        <w:t>элементы</w:t>
      </w:r>
      <w:r>
        <w:t></w:t>
      </w:r>
      <w:r>
        <w:rPr>
          <w:rFonts w:hint="eastAsia"/>
        </w:rPr>
        <w:t>правового</w:t>
      </w:r>
      <w:r>
        <w:t></w:t>
      </w:r>
      <w:r>
        <w:rPr>
          <w:rFonts w:hint="eastAsia"/>
        </w:rPr>
        <w:t>режима</w:t>
      </w:r>
      <w:r>
        <w:t></w:t>
      </w:r>
      <w:r>
        <w:t></w:t>
      </w:r>
      <w:r>
        <w:rPr>
          <w:rFonts w:hint="eastAsia"/>
        </w:rPr>
        <w:t>содержал</w:t>
      </w:r>
      <w:r>
        <w:t></w:t>
      </w:r>
      <w:r>
        <w:rPr>
          <w:rFonts w:hint="eastAsia"/>
        </w:rPr>
        <w:t>либо</w:t>
      </w:r>
      <w:r>
        <w:t></w:t>
      </w:r>
      <w:r>
        <w:rPr>
          <w:rFonts w:hint="eastAsia"/>
        </w:rPr>
        <w:t>в</w:t>
      </w:r>
      <w:r>
        <w:t></w:t>
      </w:r>
      <w:r>
        <w:rPr>
          <w:rFonts w:hint="eastAsia"/>
        </w:rPr>
        <w:t>преамбуле</w:t>
      </w:r>
      <w:r>
        <w:t></w:t>
      </w:r>
      <w:r>
        <w:t></w:t>
      </w:r>
      <w:r>
        <w:rPr>
          <w:rFonts w:hint="eastAsia"/>
        </w:rPr>
        <w:t>либо</w:t>
      </w:r>
      <w:r>
        <w:t></w:t>
      </w:r>
      <w:r>
        <w:rPr>
          <w:rFonts w:hint="eastAsia"/>
        </w:rPr>
        <w:t>в</w:t>
      </w:r>
      <w:r>
        <w:t></w:t>
      </w:r>
      <w:r>
        <w:rPr>
          <w:rFonts w:hint="eastAsia"/>
        </w:rPr>
        <w:t>первых</w:t>
      </w:r>
      <w:r>
        <w:t></w:t>
      </w:r>
      <w:r>
        <w:rPr>
          <w:rFonts w:hint="eastAsia"/>
        </w:rPr>
        <w:t>статьях</w:t>
      </w:r>
      <w:r>
        <w:t></w:t>
      </w:r>
      <w:r>
        <w:rPr>
          <w:rFonts w:hint="eastAsia"/>
        </w:rPr>
        <w:t>указание</w:t>
      </w:r>
      <w:r>
        <w:t></w:t>
      </w:r>
      <w:r>
        <w:rPr>
          <w:rFonts w:hint="eastAsia"/>
        </w:rPr>
        <w:t>на</w:t>
      </w:r>
      <w:r>
        <w:t></w:t>
      </w:r>
      <w:r>
        <w:rPr>
          <w:rFonts w:hint="eastAsia"/>
        </w:rPr>
        <w:t>те</w:t>
      </w:r>
      <w:r>
        <w:t></w:t>
      </w:r>
      <w:r>
        <w:rPr>
          <w:rFonts w:hint="eastAsia"/>
        </w:rPr>
        <w:t>цели</w:t>
      </w:r>
      <w:r>
        <w:t></w:t>
      </w:r>
      <w:r>
        <w:t></w:t>
      </w:r>
      <w:r>
        <w:rPr>
          <w:rFonts w:hint="eastAsia"/>
        </w:rPr>
        <w:t>которые</w:t>
      </w:r>
      <w:r>
        <w:t></w:t>
      </w:r>
      <w:r>
        <w:rPr>
          <w:rFonts w:hint="eastAsia"/>
        </w:rPr>
        <w:t>правотворческий</w:t>
      </w:r>
      <w:r>
        <w:t></w:t>
      </w:r>
      <w:r>
        <w:rPr>
          <w:rFonts w:hint="eastAsia"/>
        </w:rPr>
        <w:t>орган</w:t>
      </w:r>
      <w:r>
        <w:t></w:t>
      </w:r>
      <w:r>
        <w:rPr>
          <w:rFonts w:hint="eastAsia"/>
        </w:rPr>
        <w:t>хотел</w:t>
      </w:r>
      <w:r>
        <w:t></w:t>
      </w:r>
      <w:r>
        <w:rPr>
          <w:rFonts w:hint="eastAsia"/>
        </w:rPr>
        <w:t>бы</w:t>
      </w:r>
      <w:r>
        <w:t></w:t>
      </w:r>
      <w:r>
        <w:rPr>
          <w:rFonts w:hint="eastAsia"/>
        </w:rPr>
        <w:t>достичь</w:t>
      </w:r>
      <w:r>
        <w:t></w:t>
      </w:r>
      <w:r>
        <w:rPr>
          <w:rFonts w:hint="eastAsia"/>
        </w:rPr>
        <w:t>с</w:t>
      </w:r>
      <w:r>
        <w:t></w:t>
      </w:r>
      <w:r>
        <w:rPr>
          <w:rFonts w:hint="eastAsia"/>
        </w:rPr>
        <w:t>его</w:t>
      </w:r>
      <w:r>
        <w:t></w:t>
      </w:r>
      <w:r>
        <w:rPr>
          <w:rFonts w:hint="eastAsia"/>
        </w:rPr>
        <w:t>помощью</w:t>
      </w:r>
      <w:r>
        <w:t></w:t>
      </w:r>
      <w:r>
        <w:t></w:t>
      </w:r>
      <w:r>
        <w:rPr>
          <w:rFonts w:hint="eastAsia"/>
        </w:rPr>
        <w:t>Данное</w:t>
      </w:r>
      <w:r>
        <w:t></w:t>
      </w:r>
      <w:r>
        <w:rPr>
          <w:rFonts w:hint="eastAsia"/>
        </w:rPr>
        <w:t>ч</w:t>
      </w:r>
      <w:r>
        <w:tab/>
      </w:r>
      <w:r>
        <w:rPr>
          <w:rFonts w:hint="eastAsia"/>
        </w:rPr>
        <w:t>положение</w:t>
      </w:r>
      <w:r>
        <w:t></w:t>
      </w:r>
      <w:r>
        <w:rPr>
          <w:rFonts w:hint="eastAsia"/>
        </w:rPr>
        <w:t>следует</w:t>
      </w:r>
      <w:r>
        <w:t></w:t>
      </w:r>
      <w:r>
        <w:rPr>
          <w:rFonts w:hint="eastAsia"/>
        </w:rPr>
        <w:t>закрепить</w:t>
      </w:r>
      <w:r>
        <w:t></w:t>
      </w:r>
      <w:r>
        <w:rPr>
          <w:rFonts w:hint="eastAsia"/>
        </w:rPr>
        <w:t>в</w:t>
      </w:r>
      <w:r>
        <w:t></w:t>
      </w:r>
      <w:r>
        <w:rPr>
          <w:rFonts w:hint="eastAsia"/>
        </w:rPr>
        <w:t>федеральном</w:t>
      </w:r>
      <w:r>
        <w:t></w:t>
      </w:r>
      <w:r>
        <w:rPr>
          <w:rFonts w:hint="eastAsia"/>
        </w:rPr>
        <w:t>законе</w:t>
      </w:r>
      <w:r>
        <w:t></w:t>
      </w:r>
      <w:r>
        <w:rPr>
          <w:rFonts w:hint="eastAsia"/>
        </w:rPr>
        <w:t>о</w:t>
      </w:r>
      <w:r>
        <w:t></w:t>
      </w:r>
      <w:r>
        <w:rPr>
          <w:rFonts w:hint="eastAsia"/>
        </w:rPr>
        <w:t>нормативных</w:t>
      </w:r>
    </w:p>
    <w:p w:rsidR="00CA1707" w:rsidRDefault="00CA1707" w:rsidP="00CA1707">
      <w:r>
        <w:t></w:t>
      </w:r>
      <w:r>
        <w:tab/>
      </w:r>
      <w:r>
        <w:rPr>
          <w:rFonts w:hint="eastAsia"/>
        </w:rPr>
        <w:t>правовых</w:t>
      </w:r>
      <w:r>
        <w:t></w:t>
      </w:r>
      <w:r>
        <w:rPr>
          <w:rFonts w:hint="eastAsia"/>
        </w:rPr>
        <w:t>актах</w:t>
      </w:r>
      <w:r>
        <w:t></w:t>
      </w:r>
      <w:r>
        <w:rPr>
          <w:rFonts w:hint="eastAsia"/>
        </w:rPr>
        <w:t>в</w:t>
      </w:r>
      <w:r>
        <w:t></w:t>
      </w:r>
      <w:r>
        <w:rPr>
          <w:rFonts w:hint="eastAsia"/>
        </w:rPr>
        <w:t>качестве</w:t>
      </w:r>
      <w:r>
        <w:t></w:t>
      </w:r>
      <w:r>
        <w:rPr>
          <w:rFonts w:hint="eastAsia"/>
        </w:rPr>
        <w:t>общеобязательного</w:t>
      </w:r>
      <w:r>
        <w:t></w:t>
      </w:r>
      <w:r>
        <w:rPr>
          <w:rFonts w:hint="eastAsia"/>
        </w:rPr>
        <w:t>правила</w:t>
      </w:r>
      <w:r>
        <w:t></w:t>
      </w:r>
      <w:r>
        <w:t></w:t>
      </w:r>
      <w:r>
        <w:rPr>
          <w:rFonts w:hint="eastAsia"/>
        </w:rPr>
        <w:t>в</w:t>
      </w:r>
      <w:r>
        <w:t></w:t>
      </w:r>
      <w:r>
        <w:rPr>
          <w:rFonts w:hint="eastAsia"/>
        </w:rPr>
        <w:t>противном</w:t>
      </w:r>
      <w:r>
        <w:t></w:t>
      </w:r>
    </w:p>
    <w:p w:rsidR="00CA1707" w:rsidRDefault="00CA1707" w:rsidP="00CA1707">
      <w:r>
        <w:rPr>
          <w:rFonts w:hint="eastAsia"/>
        </w:rPr>
        <w:t>случае</w:t>
      </w:r>
      <w:r>
        <w:t></w:t>
      </w:r>
      <w:r>
        <w:rPr>
          <w:rFonts w:hint="eastAsia"/>
        </w:rPr>
        <w:t>субъекты</w:t>
      </w:r>
      <w:r>
        <w:t></w:t>
      </w:r>
      <w:r>
        <w:rPr>
          <w:rFonts w:hint="eastAsia"/>
        </w:rPr>
        <w:t>права</w:t>
      </w:r>
      <w:r>
        <w:t></w:t>
      </w:r>
      <w:r>
        <w:rPr>
          <w:rFonts w:hint="eastAsia"/>
        </w:rPr>
        <w:t>вынуждены</w:t>
      </w:r>
      <w:r>
        <w:t></w:t>
      </w:r>
      <w:r>
        <w:rPr>
          <w:rFonts w:hint="eastAsia"/>
        </w:rPr>
        <w:t>будут</w:t>
      </w:r>
      <w:r>
        <w:t></w:t>
      </w:r>
      <w:r>
        <w:rPr>
          <w:rFonts w:hint="eastAsia"/>
        </w:rPr>
        <w:t>сами</w:t>
      </w:r>
      <w:r>
        <w:t></w:t>
      </w:r>
      <w:r>
        <w:rPr>
          <w:rFonts w:hint="eastAsia"/>
        </w:rPr>
        <w:t>определять</w:t>
      </w:r>
      <w:r>
        <w:t></w:t>
      </w:r>
      <w:r>
        <w:rPr>
          <w:rFonts w:hint="eastAsia"/>
        </w:rPr>
        <w:t>цели</w:t>
      </w:r>
      <w:r>
        <w:t></w:t>
      </w:r>
      <w:r>
        <w:rPr>
          <w:rFonts w:hint="eastAsia"/>
        </w:rPr>
        <w:t>правового</w:t>
      </w:r>
      <w:r>
        <w:t></w:t>
      </w:r>
      <w:r>
        <w:rPr>
          <w:rFonts w:hint="eastAsia"/>
        </w:rPr>
        <w:t>регулирования</w:t>
      </w:r>
      <w:r>
        <w:t></w:t>
      </w:r>
      <w:r>
        <w:t></w:t>
      </w:r>
      <w:r>
        <w:rPr>
          <w:rFonts w:hint="eastAsia"/>
        </w:rPr>
        <w:t>толковать</w:t>
      </w:r>
      <w:r>
        <w:t></w:t>
      </w:r>
      <w:r>
        <w:rPr>
          <w:rFonts w:hint="eastAsia"/>
        </w:rPr>
        <w:t>положения</w:t>
      </w:r>
      <w:r>
        <w:t></w:t>
      </w:r>
      <w:r>
        <w:rPr>
          <w:rFonts w:hint="eastAsia"/>
        </w:rPr>
        <w:t>закона</w:t>
      </w:r>
      <w:r>
        <w:t></w:t>
      </w:r>
      <w:r>
        <w:rPr>
          <w:rFonts w:hint="eastAsia"/>
        </w:rPr>
        <w:t>в</w:t>
      </w:r>
      <w:r>
        <w:t></w:t>
      </w:r>
      <w:r>
        <w:rPr>
          <w:rFonts w:hint="eastAsia"/>
        </w:rPr>
        <w:t>выгодном</w:t>
      </w:r>
      <w:r>
        <w:t></w:t>
      </w:r>
      <w:r>
        <w:rPr>
          <w:rFonts w:hint="eastAsia"/>
        </w:rPr>
        <w:t>для</w:t>
      </w:r>
      <w:r>
        <w:t></w:t>
      </w:r>
      <w:r>
        <w:rPr>
          <w:rFonts w:hint="eastAsia"/>
        </w:rPr>
        <w:t>себя</w:t>
      </w:r>
      <w:r>
        <w:t></w:t>
      </w:r>
      <w:r>
        <w:rPr>
          <w:rFonts w:hint="eastAsia"/>
        </w:rPr>
        <w:t>варианте</w:t>
      </w:r>
      <w:r>
        <w:t></w:t>
      </w:r>
    </w:p>
    <w:p w:rsidR="00CA1707" w:rsidRDefault="00CA1707" w:rsidP="00CA1707">
      <w:r>
        <w:rPr>
          <w:rFonts w:hint="eastAsia"/>
        </w:rPr>
        <w:t>Теоретическая</w:t>
      </w:r>
      <w:r>
        <w:t></w:t>
      </w:r>
      <w:r>
        <w:rPr>
          <w:rFonts w:hint="eastAsia"/>
        </w:rPr>
        <w:t>значимость</w:t>
      </w:r>
      <w:r>
        <w:t></w:t>
      </w:r>
      <w:r>
        <w:rPr>
          <w:rFonts w:hint="eastAsia"/>
        </w:rPr>
        <w:t>диссертационной</w:t>
      </w:r>
      <w:r>
        <w:t></w:t>
      </w:r>
      <w:r>
        <w:rPr>
          <w:rFonts w:hint="eastAsia"/>
        </w:rPr>
        <w:t>работы</w:t>
      </w:r>
      <w:r>
        <w:t></w:t>
      </w:r>
      <w:r>
        <w:rPr>
          <w:rFonts w:hint="eastAsia"/>
        </w:rPr>
        <w:t>заключается</w:t>
      </w:r>
      <w:r>
        <w:t></w:t>
      </w:r>
      <w:r>
        <w:rPr>
          <w:rFonts w:hint="eastAsia"/>
        </w:rPr>
        <w:t>в</w:t>
      </w:r>
      <w:r>
        <w:t></w:t>
      </w:r>
      <w:r>
        <w:rPr>
          <w:rFonts w:hint="eastAsia"/>
        </w:rPr>
        <w:t>постановке</w:t>
      </w:r>
      <w:r>
        <w:t></w:t>
      </w:r>
      <w:r>
        <w:rPr>
          <w:rFonts w:hint="eastAsia"/>
        </w:rPr>
        <w:t>и</w:t>
      </w:r>
      <w:r>
        <w:t></w:t>
      </w:r>
      <w:r>
        <w:rPr>
          <w:rFonts w:hint="eastAsia"/>
        </w:rPr>
        <w:t>обосновании</w:t>
      </w:r>
      <w:r>
        <w:t></w:t>
      </w:r>
      <w:r>
        <w:rPr>
          <w:rFonts w:hint="eastAsia"/>
        </w:rPr>
        <w:t>теории</w:t>
      </w:r>
      <w:r>
        <w:t></w:t>
      </w:r>
      <w:r>
        <w:rPr>
          <w:rFonts w:hint="eastAsia"/>
        </w:rPr>
        <w:t>правовых</w:t>
      </w:r>
      <w:r>
        <w:t></w:t>
      </w:r>
      <w:r>
        <w:rPr>
          <w:rFonts w:hint="eastAsia"/>
        </w:rPr>
        <w:t>режимов</w:t>
      </w:r>
      <w:r>
        <w:t></w:t>
      </w:r>
      <w:r>
        <w:rPr>
          <w:rFonts w:hint="eastAsia"/>
        </w:rPr>
        <w:t>как</w:t>
      </w:r>
      <w:r>
        <w:t></w:t>
      </w:r>
      <w:r>
        <w:rPr>
          <w:rFonts w:hint="eastAsia"/>
        </w:rPr>
        <w:t>одного</w:t>
      </w:r>
      <w:r>
        <w:t></w:t>
      </w:r>
      <w:r>
        <w:rPr>
          <w:rFonts w:hint="eastAsia"/>
        </w:rPr>
        <w:t>из</w:t>
      </w:r>
      <w:r>
        <w:t></w:t>
      </w:r>
      <w:r>
        <w:rPr>
          <w:rFonts w:hint="eastAsia"/>
        </w:rPr>
        <w:t>фундаментальных</w:t>
      </w:r>
      <w:r>
        <w:t></w:t>
      </w:r>
      <w:r>
        <w:rPr>
          <w:rFonts w:hint="eastAsia"/>
        </w:rPr>
        <w:t>и</w:t>
      </w:r>
      <w:r>
        <w:t></w:t>
      </w:r>
      <w:r>
        <w:rPr>
          <w:rFonts w:hint="eastAsia"/>
        </w:rPr>
        <w:t>перспективных</w:t>
      </w:r>
      <w:r>
        <w:t></w:t>
      </w:r>
      <w:r>
        <w:rPr>
          <w:rFonts w:hint="eastAsia"/>
        </w:rPr>
        <w:t>научных</w:t>
      </w:r>
      <w:r>
        <w:t></w:t>
      </w:r>
      <w:r>
        <w:rPr>
          <w:rFonts w:hint="eastAsia"/>
        </w:rPr>
        <w:t>направлений</w:t>
      </w:r>
      <w:r>
        <w:t></w:t>
      </w:r>
      <w:r>
        <w:t></w:t>
      </w:r>
      <w:r>
        <w:rPr>
          <w:rFonts w:hint="eastAsia"/>
        </w:rPr>
        <w:t>Системный</w:t>
      </w:r>
      <w:r>
        <w:t></w:t>
      </w:r>
      <w:r>
        <w:rPr>
          <w:rFonts w:hint="eastAsia"/>
        </w:rPr>
        <w:t>и</w:t>
      </w:r>
      <w:r>
        <w:t></w:t>
      </w:r>
      <w:r>
        <w:rPr>
          <w:rFonts w:hint="eastAsia"/>
        </w:rPr>
        <w:t>комплексный</w:t>
      </w:r>
      <w:r>
        <w:t></w:t>
      </w:r>
      <w:r>
        <w:rPr>
          <w:rFonts w:hint="eastAsia"/>
        </w:rPr>
        <w:t>характер</w:t>
      </w:r>
      <w:r>
        <w:t></w:t>
      </w:r>
      <w:r>
        <w:rPr>
          <w:rFonts w:hint="eastAsia"/>
        </w:rPr>
        <w:t>исследования</w:t>
      </w:r>
      <w:r>
        <w:t></w:t>
      </w:r>
      <w:r>
        <w:rPr>
          <w:rFonts w:hint="eastAsia"/>
        </w:rPr>
        <w:t>предопределяет</w:t>
      </w:r>
      <w:r>
        <w:t></w:t>
      </w:r>
      <w:r>
        <w:rPr>
          <w:rFonts w:hint="eastAsia"/>
        </w:rPr>
        <w:t>значимость</w:t>
      </w:r>
      <w:r>
        <w:t></w:t>
      </w:r>
      <w:r>
        <w:rPr>
          <w:rFonts w:hint="eastAsia"/>
        </w:rPr>
        <w:t>его</w:t>
      </w:r>
      <w:r>
        <w:t></w:t>
      </w:r>
      <w:r>
        <w:rPr>
          <w:rFonts w:hint="eastAsia"/>
        </w:rPr>
        <w:t>результатов</w:t>
      </w:r>
      <w:r>
        <w:t></w:t>
      </w:r>
      <w:r>
        <w:rPr>
          <w:rFonts w:hint="eastAsia"/>
        </w:rPr>
        <w:t>для</w:t>
      </w:r>
      <w:r>
        <w:t></w:t>
      </w:r>
      <w:r>
        <w:rPr>
          <w:rFonts w:hint="eastAsia"/>
        </w:rPr>
        <w:t>общей</w:t>
      </w:r>
      <w:r>
        <w:t></w:t>
      </w:r>
      <w:r>
        <w:rPr>
          <w:rFonts w:hint="eastAsia"/>
        </w:rPr>
        <w:t>теории</w:t>
      </w:r>
      <w:r>
        <w:t></w:t>
      </w:r>
      <w:r>
        <w:rPr>
          <w:rFonts w:hint="eastAsia"/>
        </w:rPr>
        <w:t>государства</w:t>
      </w:r>
      <w:r>
        <w:t></w:t>
      </w:r>
      <w:r>
        <w:rPr>
          <w:rFonts w:hint="eastAsia"/>
        </w:rPr>
        <w:t>и</w:t>
      </w:r>
      <w:r>
        <w:t></w:t>
      </w:r>
      <w:r>
        <w:rPr>
          <w:rFonts w:hint="eastAsia"/>
        </w:rPr>
        <w:t>права</w:t>
      </w:r>
      <w:r>
        <w:t></w:t>
      </w:r>
      <w:r>
        <w:t></w:t>
      </w:r>
      <w:r>
        <w:rPr>
          <w:rFonts w:hint="eastAsia"/>
        </w:rPr>
        <w:t>философии</w:t>
      </w:r>
      <w:r>
        <w:t></w:t>
      </w:r>
      <w:r>
        <w:rPr>
          <w:rFonts w:hint="eastAsia"/>
        </w:rPr>
        <w:t>и</w:t>
      </w:r>
      <w:r>
        <w:t></w:t>
      </w:r>
      <w:r>
        <w:rPr>
          <w:rFonts w:hint="eastAsia"/>
        </w:rPr>
        <w:t>социологии</w:t>
      </w:r>
      <w:r>
        <w:t></w:t>
      </w:r>
      <w:r>
        <w:rPr>
          <w:rFonts w:hint="eastAsia"/>
        </w:rPr>
        <w:t>права</w:t>
      </w:r>
      <w:r>
        <w:t></w:t>
      </w:r>
      <w:r>
        <w:t></w:t>
      </w:r>
      <w:r>
        <w:rPr>
          <w:rFonts w:hint="eastAsia"/>
        </w:rPr>
        <w:t>политологии</w:t>
      </w:r>
      <w:r>
        <w:t></w:t>
      </w:r>
      <w:r>
        <w:t></w:t>
      </w:r>
      <w:r>
        <w:rPr>
          <w:rFonts w:hint="eastAsia"/>
        </w:rPr>
        <w:t>а</w:t>
      </w:r>
      <w:r>
        <w:t></w:t>
      </w:r>
      <w:r>
        <w:rPr>
          <w:rFonts w:hint="eastAsia"/>
        </w:rPr>
        <w:t>также</w:t>
      </w:r>
      <w:r>
        <w:t></w:t>
      </w:r>
      <w:r>
        <w:rPr>
          <w:rFonts w:hint="eastAsia"/>
        </w:rPr>
        <w:t>отраслевых</w:t>
      </w:r>
      <w:r>
        <w:t></w:t>
      </w:r>
      <w:r>
        <w:rPr>
          <w:rFonts w:hint="eastAsia"/>
        </w:rPr>
        <w:t>и</w:t>
      </w:r>
      <w:r>
        <w:t></w:t>
      </w:r>
      <w:r>
        <w:rPr>
          <w:rFonts w:hint="eastAsia"/>
        </w:rPr>
        <w:t>прикладных</w:t>
      </w:r>
      <w:r>
        <w:t></w:t>
      </w:r>
      <w:r>
        <w:rPr>
          <w:rFonts w:hint="eastAsia"/>
        </w:rPr>
        <w:t>юридических</w:t>
      </w:r>
      <w:r>
        <w:t></w:t>
      </w:r>
      <w:r>
        <w:rPr>
          <w:rFonts w:hint="eastAsia"/>
        </w:rPr>
        <w:t>наук</w:t>
      </w:r>
      <w:r>
        <w:t></w:t>
      </w:r>
    </w:p>
    <w:p w:rsidR="00CA1707" w:rsidRDefault="00CA1707" w:rsidP="00CA1707">
      <w:r>
        <w:rPr>
          <w:rFonts w:hint="eastAsia"/>
        </w:rPr>
        <w:t>Выводы</w:t>
      </w:r>
      <w:r>
        <w:t></w:t>
      </w:r>
      <w:r>
        <w:rPr>
          <w:rFonts w:hint="eastAsia"/>
        </w:rPr>
        <w:t>и</w:t>
      </w:r>
      <w:r>
        <w:t></w:t>
      </w:r>
      <w:r>
        <w:rPr>
          <w:rFonts w:hint="eastAsia"/>
        </w:rPr>
        <w:t>обобщения</w:t>
      </w:r>
      <w:r>
        <w:t></w:t>
      </w:r>
      <w:r>
        <w:t></w:t>
      </w:r>
      <w:r>
        <w:rPr>
          <w:rFonts w:hint="eastAsia"/>
        </w:rPr>
        <w:t>изложенные</w:t>
      </w:r>
      <w:r>
        <w:t></w:t>
      </w:r>
      <w:r>
        <w:rPr>
          <w:rFonts w:hint="eastAsia"/>
        </w:rPr>
        <w:t>в</w:t>
      </w:r>
      <w:r>
        <w:t></w:t>
      </w:r>
      <w:r>
        <w:rPr>
          <w:rFonts w:hint="eastAsia"/>
        </w:rPr>
        <w:t>работе</w:t>
      </w:r>
      <w:r>
        <w:t></w:t>
      </w:r>
      <w:r>
        <w:t></w:t>
      </w:r>
      <w:r>
        <w:rPr>
          <w:rFonts w:hint="eastAsia"/>
        </w:rPr>
        <w:t>могут</w:t>
      </w:r>
      <w:r>
        <w:t></w:t>
      </w:r>
      <w:r>
        <w:rPr>
          <w:rFonts w:hint="eastAsia"/>
        </w:rPr>
        <w:t>служить</w:t>
      </w:r>
      <w:r>
        <w:t></w:t>
      </w:r>
      <w:r>
        <w:rPr>
          <w:rFonts w:hint="eastAsia"/>
        </w:rPr>
        <w:t>методологической</w:t>
      </w:r>
      <w:r>
        <w:t></w:t>
      </w:r>
      <w:r>
        <w:rPr>
          <w:rFonts w:hint="eastAsia"/>
        </w:rPr>
        <w:t>основой</w:t>
      </w:r>
      <w:r>
        <w:t></w:t>
      </w:r>
      <w:r>
        <w:rPr>
          <w:rFonts w:hint="eastAsia"/>
        </w:rPr>
        <w:t>для</w:t>
      </w:r>
      <w:r>
        <w:t></w:t>
      </w:r>
      <w:r>
        <w:rPr>
          <w:rFonts w:hint="eastAsia"/>
        </w:rPr>
        <w:t>дальнейшего</w:t>
      </w:r>
      <w:r>
        <w:t></w:t>
      </w:r>
      <w:r>
        <w:rPr>
          <w:rFonts w:hint="eastAsia"/>
        </w:rPr>
        <w:t>изучения</w:t>
      </w:r>
      <w:r>
        <w:t></w:t>
      </w:r>
      <w:r>
        <w:rPr>
          <w:rFonts w:hint="eastAsia"/>
        </w:rPr>
        <w:t>проблем</w:t>
      </w:r>
      <w:r>
        <w:t></w:t>
      </w:r>
      <w:r>
        <w:rPr>
          <w:rFonts w:hint="eastAsia"/>
        </w:rPr>
        <w:t>правового</w:t>
      </w:r>
      <w:r>
        <w:t></w:t>
      </w:r>
      <w:r>
        <w:rPr>
          <w:rFonts w:hint="eastAsia"/>
        </w:rPr>
        <w:t>регулирования</w:t>
      </w:r>
      <w:r>
        <w:t></w:t>
      </w:r>
      <w:r>
        <w:t></w:t>
      </w:r>
      <w:r>
        <w:rPr>
          <w:rFonts w:hint="eastAsia"/>
        </w:rPr>
        <w:t>предмета</w:t>
      </w:r>
      <w:r>
        <w:t></w:t>
      </w:r>
      <w:r>
        <w:t></w:t>
      </w:r>
      <w:r>
        <w:rPr>
          <w:rFonts w:hint="eastAsia"/>
        </w:rPr>
        <w:t>метода</w:t>
      </w:r>
      <w:r>
        <w:t></w:t>
      </w:r>
      <w:r>
        <w:t></w:t>
      </w:r>
      <w:r>
        <w:rPr>
          <w:rFonts w:hint="eastAsia"/>
        </w:rPr>
        <w:t>средств</w:t>
      </w:r>
      <w:r>
        <w:t></w:t>
      </w:r>
      <w:r>
        <w:rPr>
          <w:rFonts w:hint="eastAsia"/>
        </w:rPr>
        <w:t>и</w:t>
      </w:r>
      <w:r>
        <w:t></w:t>
      </w:r>
      <w:r>
        <w:rPr>
          <w:rFonts w:hint="eastAsia"/>
        </w:rPr>
        <w:t>механизмов</w:t>
      </w:r>
      <w:r>
        <w:t></w:t>
      </w:r>
      <w:r>
        <w:t></w:t>
      </w:r>
      <w:r>
        <w:rPr>
          <w:rFonts w:hint="eastAsia"/>
        </w:rPr>
        <w:t>принципов</w:t>
      </w:r>
      <w:r>
        <w:t></w:t>
      </w:r>
      <w:r>
        <w:t></w:t>
      </w:r>
      <w:r>
        <w:rPr>
          <w:rFonts w:hint="eastAsia"/>
        </w:rPr>
        <w:t>эффективности</w:t>
      </w:r>
      <w:r>
        <w:t></w:t>
      </w:r>
      <w:r>
        <w:t></w:t>
      </w:r>
      <w:r>
        <w:rPr>
          <w:rFonts w:hint="eastAsia"/>
        </w:rPr>
        <w:t>ограничения</w:t>
      </w:r>
      <w:r>
        <w:t></w:t>
      </w:r>
      <w:r>
        <w:rPr>
          <w:rFonts w:hint="eastAsia"/>
        </w:rPr>
        <w:t>и</w:t>
      </w:r>
      <w:r>
        <w:t></w:t>
      </w:r>
      <w:r>
        <w:rPr>
          <w:rFonts w:hint="eastAsia"/>
        </w:rPr>
        <w:t>ответственности</w:t>
      </w:r>
      <w:r>
        <w:t></w:t>
      </w:r>
      <w:r>
        <w:rPr>
          <w:rFonts w:hint="eastAsia"/>
        </w:rPr>
        <w:t>государственной</w:t>
      </w:r>
      <w:r>
        <w:t></w:t>
      </w:r>
      <w:r>
        <w:rPr>
          <w:rFonts w:hint="eastAsia"/>
        </w:rPr>
        <w:t>власти</w:t>
      </w:r>
      <w:r>
        <w:t></w:t>
      </w:r>
      <w:r>
        <w:rPr>
          <w:rFonts w:hint="eastAsia"/>
        </w:rPr>
        <w:t>и</w:t>
      </w:r>
      <w:r>
        <w:t></w:t>
      </w:r>
      <w:r>
        <w:rPr>
          <w:rFonts w:hint="eastAsia"/>
        </w:rPr>
        <w:t>других</w:t>
      </w:r>
      <w:r>
        <w:t></w:t>
      </w:r>
    </w:p>
    <w:p w:rsidR="00CA1707" w:rsidRDefault="00CA1707" w:rsidP="00CA1707">
      <w:r>
        <w:rPr>
          <w:rFonts w:hint="eastAsia"/>
        </w:rPr>
        <w:t>Практическая</w:t>
      </w:r>
      <w:r>
        <w:t></w:t>
      </w:r>
      <w:r>
        <w:rPr>
          <w:rFonts w:hint="eastAsia"/>
        </w:rPr>
        <w:t>значимость</w:t>
      </w:r>
      <w:r>
        <w:t></w:t>
      </w:r>
      <w:r>
        <w:rPr>
          <w:rFonts w:hint="eastAsia"/>
        </w:rPr>
        <w:t>диссертации</w:t>
      </w:r>
      <w:r>
        <w:t></w:t>
      </w:r>
      <w:r>
        <w:rPr>
          <w:rFonts w:hint="eastAsia"/>
        </w:rPr>
        <w:t>определяется</w:t>
      </w:r>
      <w:r>
        <w:t></w:t>
      </w:r>
      <w:r>
        <w:rPr>
          <w:rFonts w:hint="eastAsia"/>
        </w:rPr>
        <w:t>ее</w:t>
      </w:r>
      <w:r>
        <w:t></w:t>
      </w:r>
      <w:r>
        <w:rPr>
          <w:rFonts w:hint="eastAsia"/>
        </w:rPr>
        <w:t>своевременностью</w:t>
      </w:r>
      <w:r>
        <w:t></w:t>
      </w:r>
      <w:r>
        <w:rPr>
          <w:rFonts w:hint="eastAsia"/>
        </w:rPr>
        <w:t>и</w:t>
      </w:r>
      <w:r>
        <w:t></w:t>
      </w:r>
      <w:r>
        <w:rPr>
          <w:rFonts w:hint="eastAsia"/>
        </w:rPr>
        <w:t>актуальностью</w:t>
      </w:r>
      <w:r>
        <w:t></w:t>
      </w:r>
      <w:r>
        <w:t></w:t>
      </w:r>
      <w:r>
        <w:rPr>
          <w:rFonts w:hint="eastAsia"/>
        </w:rPr>
        <w:t>возможностью</w:t>
      </w:r>
      <w:r>
        <w:t></w:t>
      </w:r>
      <w:r>
        <w:rPr>
          <w:rFonts w:hint="eastAsia"/>
        </w:rPr>
        <w:t>использования</w:t>
      </w:r>
      <w:r>
        <w:t></w:t>
      </w:r>
      <w:r>
        <w:rPr>
          <w:rFonts w:hint="eastAsia"/>
        </w:rPr>
        <w:t>выводов</w:t>
      </w:r>
      <w:r>
        <w:t></w:t>
      </w:r>
      <w:r>
        <w:rPr>
          <w:rFonts w:hint="eastAsia"/>
        </w:rPr>
        <w:t>и</w:t>
      </w:r>
      <w:r>
        <w:t></w:t>
      </w:r>
      <w:r>
        <w:rPr>
          <w:rFonts w:hint="eastAsia"/>
        </w:rPr>
        <w:t>предложений</w:t>
      </w:r>
      <w:r>
        <w:t></w:t>
      </w:r>
      <w:r>
        <w:rPr>
          <w:rFonts w:hint="eastAsia"/>
        </w:rPr>
        <w:t>в</w:t>
      </w:r>
      <w:r>
        <w:t></w:t>
      </w:r>
      <w:r>
        <w:rPr>
          <w:rFonts w:hint="eastAsia"/>
        </w:rPr>
        <w:t>дальнейшей</w:t>
      </w:r>
      <w:r>
        <w:t></w:t>
      </w:r>
      <w:r>
        <w:rPr>
          <w:rFonts w:hint="eastAsia"/>
        </w:rPr>
        <w:t>научной</w:t>
      </w:r>
      <w:r>
        <w:t></w:t>
      </w:r>
      <w:r>
        <w:rPr>
          <w:rFonts w:hint="eastAsia"/>
        </w:rPr>
        <w:t>разработке</w:t>
      </w:r>
      <w:r>
        <w:t></w:t>
      </w:r>
      <w:r>
        <w:rPr>
          <w:rFonts w:hint="eastAsia"/>
        </w:rPr>
        <w:t>исследуемой</w:t>
      </w:r>
      <w:r>
        <w:t></w:t>
      </w:r>
      <w:r>
        <w:rPr>
          <w:rFonts w:hint="eastAsia"/>
        </w:rPr>
        <w:t>проблемы</w:t>
      </w:r>
      <w:r>
        <w:t></w:t>
      </w:r>
      <w:r>
        <w:t></w:t>
      </w:r>
      <w:r>
        <w:rPr>
          <w:rFonts w:hint="eastAsia"/>
        </w:rPr>
        <w:t>правотворческой</w:t>
      </w:r>
      <w:r>
        <w:t></w:t>
      </w:r>
      <w:r>
        <w:rPr>
          <w:rFonts w:hint="eastAsia"/>
        </w:rPr>
        <w:t>и</w:t>
      </w:r>
      <w:r>
        <w:t></w:t>
      </w:r>
      <w:r>
        <w:rPr>
          <w:rFonts w:hint="eastAsia"/>
        </w:rPr>
        <w:t>правоприменительной</w:t>
      </w:r>
      <w:r>
        <w:t></w:t>
      </w:r>
      <w:r>
        <w:rPr>
          <w:rFonts w:hint="eastAsia"/>
        </w:rPr>
        <w:t>практике</w:t>
      </w:r>
      <w:r>
        <w:t></w:t>
      </w:r>
      <w:r>
        <w:t></w:t>
      </w:r>
      <w:r>
        <w:rPr>
          <w:rFonts w:hint="eastAsia"/>
        </w:rPr>
        <w:t>при</w:t>
      </w:r>
      <w:r>
        <w:t></w:t>
      </w:r>
      <w:r>
        <w:rPr>
          <w:rFonts w:hint="eastAsia"/>
        </w:rPr>
        <w:t>разработке</w:t>
      </w:r>
      <w:r>
        <w:t></w:t>
      </w:r>
      <w:r>
        <w:rPr>
          <w:rFonts w:hint="eastAsia"/>
        </w:rPr>
        <w:t>стратегии</w:t>
      </w:r>
      <w:r>
        <w:t></w:t>
      </w:r>
      <w:r>
        <w:rPr>
          <w:rFonts w:hint="eastAsia"/>
        </w:rPr>
        <w:t>преобразований</w:t>
      </w:r>
      <w:r>
        <w:t></w:t>
      </w:r>
      <w:r>
        <w:rPr>
          <w:rFonts w:hint="eastAsia"/>
        </w:rPr>
        <w:t>и</w:t>
      </w:r>
      <w:r>
        <w:t></w:t>
      </w:r>
      <w:r>
        <w:rPr>
          <w:rFonts w:hint="eastAsia"/>
        </w:rPr>
        <w:t>реформ</w:t>
      </w:r>
      <w:r>
        <w:t></w:t>
      </w:r>
      <w:r>
        <w:rPr>
          <w:rFonts w:hint="eastAsia"/>
        </w:rPr>
        <w:t>в</w:t>
      </w:r>
      <w:r>
        <w:t></w:t>
      </w:r>
      <w:r>
        <w:rPr>
          <w:rFonts w:hint="eastAsia"/>
        </w:rPr>
        <w:t>российском</w:t>
      </w:r>
      <w:r>
        <w:t></w:t>
      </w:r>
      <w:r>
        <w:rPr>
          <w:rFonts w:hint="eastAsia"/>
        </w:rPr>
        <w:t>обществе</w:t>
      </w:r>
      <w:r>
        <w:t></w:t>
      </w:r>
      <w:r>
        <w:rPr>
          <w:rFonts w:hint="eastAsia"/>
        </w:rPr>
        <w:t>и</w:t>
      </w:r>
      <w:r>
        <w:t></w:t>
      </w:r>
      <w:r>
        <w:rPr>
          <w:rFonts w:hint="eastAsia"/>
        </w:rPr>
        <w:t>реализации</w:t>
      </w:r>
      <w:r>
        <w:t></w:t>
      </w:r>
      <w:r>
        <w:rPr>
          <w:rFonts w:hint="eastAsia"/>
        </w:rPr>
        <w:t>правовой</w:t>
      </w:r>
      <w:r>
        <w:t></w:t>
      </w:r>
      <w:r>
        <w:rPr>
          <w:rFonts w:hint="eastAsia"/>
        </w:rPr>
        <w:t>политики</w:t>
      </w:r>
      <w:r>
        <w:t></w:t>
      </w:r>
      <w:r>
        <w:rPr>
          <w:rFonts w:hint="eastAsia"/>
        </w:rPr>
        <w:t>государства</w:t>
      </w:r>
      <w:r>
        <w:t></w:t>
      </w:r>
    </w:p>
    <w:p w:rsidR="00CA1707" w:rsidRDefault="00CA1707" w:rsidP="00CA1707">
      <w:r>
        <w:rPr>
          <w:rFonts w:hint="eastAsia"/>
        </w:rPr>
        <w:t>Авторский</w:t>
      </w:r>
      <w:r>
        <w:t></w:t>
      </w:r>
      <w:r>
        <w:rPr>
          <w:rFonts w:hint="eastAsia"/>
        </w:rPr>
        <w:t>подход</w:t>
      </w:r>
      <w:r>
        <w:t></w:t>
      </w:r>
      <w:r>
        <w:rPr>
          <w:rFonts w:hint="eastAsia"/>
        </w:rPr>
        <w:t>к</w:t>
      </w:r>
      <w:r>
        <w:t></w:t>
      </w:r>
      <w:r>
        <w:rPr>
          <w:rFonts w:hint="eastAsia"/>
        </w:rPr>
        <w:t>определению</w:t>
      </w:r>
      <w:r>
        <w:t></w:t>
      </w:r>
      <w:r>
        <w:rPr>
          <w:rFonts w:hint="eastAsia"/>
        </w:rPr>
        <w:t>сущности</w:t>
      </w:r>
      <w:r>
        <w:t></w:t>
      </w:r>
      <w:r>
        <w:rPr>
          <w:rFonts w:hint="eastAsia"/>
        </w:rPr>
        <w:t>и</w:t>
      </w:r>
      <w:r>
        <w:t></w:t>
      </w:r>
      <w:r>
        <w:rPr>
          <w:rFonts w:hint="eastAsia"/>
        </w:rPr>
        <w:t>предназначения</w:t>
      </w:r>
      <w:r>
        <w:t></w:t>
      </w:r>
      <w:r>
        <w:rPr>
          <w:rFonts w:hint="eastAsia"/>
        </w:rPr>
        <w:t>правовых</w:t>
      </w:r>
      <w:r>
        <w:t></w:t>
      </w:r>
      <w:r>
        <w:rPr>
          <w:rFonts w:hint="eastAsia"/>
        </w:rPr>
        <w:t>режимов</w:t>
      </w:r>
      <w:r>
        <w:t></w:t>
      </w:r>
      <w:r>
        <w:t></w:t>
      </w:r>
      <w:r>
        <w:rPr>
          <w:rFonts w:hint="eastAsia"/>
        </w:rPr>
        <w:t>а</w:t>
      </w:r>
      <w:r>
        <w:t></w:t>
      </w:r>
      <w:r>
        <w:rPr>
          <w:rFonts w:hint="eastAsia"/>
        </w:rPr>
        <w:t>также</w:t>
      </w:r>
      <w:r>
        <w:t></w:t>
      </w:r>
      <w:r>
        <w:rPr>
          <w:rFonts w:hint="eastAsia"/>
        </w:rPr>
        <w:t>выводы</w:t>
      </w:r>
      <w:r>
        <w:t></w:t>
      </w:r>
      <w:r>
        <w:t></w:t>
      </w:r>
      <w:r>
        <w:rPr>
          <w:rFonts w:hint="eastAsia"/>
        </w:rPr>
        <w:t>сформулированные</w:t>
      </w:r>
      <w:r>
        <w:t></w:t>
      </w:r>
      <w:r>
        <w:rPr>
          <w:rFonts w:hint="eastAsia"/>
        </w:rPr>
        <w:t>в</w:t>
      </w:r>
      <w:r>
        <w:t></w:t>
      </w:r>
      <w:r>
        <w:rPr>
          <w:rFonts w:hint="eastAsia"/>
        </w:rPr>
        <w:t>диссертации</w:t>
      </w:r>
      <w:r>
        <w:t></w:t>
      </w:r>
      <w:r>
        <w:t></w:t>
      </w:r>
      <w:r>
        <w:rPr>
          <w:rFonts w:hint="eastAsia"/>
        </w:rPr>
        <w:t>и</w:t>
      </w:r>
      <w:r>
        <w:t></w:t>
      </w:r>
      <w:r>
        <w:rPr>
          <w:rFonts w:hint="eastAsia"/>
        </w:rPr>
        <w:t>внесенные</w:t>
      </w:r>
      <w:r>
        <w:t></w:t>
      </w:r>
      <w:r>
        <w:rPr>
          <w:rFonts w:hint="eastAsia"/>
        </w:rPr>
        <w:t>предложения</w:t>
      </w:r>
      <w:r>
        <w:t></w:t>
      </w:r>
      <w:r>
        <w:rPr>
          <w:rFonts w:hint="eastAsia"/>
        </w:rPr>
        <w:t>могут</w:t>
      </w:r>
      <w:r>
        <w:t></w:t>
      </w:r>
      <w:r>
        <w:rPr>
          <w:rFonts w:hint="eastAsia"/>
        </w:rPr>
        <w:t>способствовать</w:t>
      </w:r>
      <w:r>
        <w:t></w:t>
      </w:r>
      <w:r>
        <w:rPr>
          <w:rFonts w:hint="eastAsia"/>
        </w:rPr>
        <w:t>повышению</w:t>
      </w:r>
      <w:r>
        <w:t></w:t>
      </w:r>
      <w:r>
        <w:rPr>
          <w:rFonts w:hint="eastAsia"/>
        </w:rPr>
        <w:t>эффективности</w:t>
      </w:r>
      <w:r>
        <w:t></w:t>
      </w:r>
      <w:r>
        <w:rPr>
          <w:rFonts w:hint="eastAsia"/>
        </w:rPr>
        <w:t>государственного</w:t>
      </w:r>
      <w:r>
        <w:t></w:t>
      </w:r>
      <w:r>
        <w:rPr>
          <w:rFonts w:hint="eastAsia"/>
        </w:rPr>
        <w:t>механизма</w:t>
      </w:r>
      <w:r>
        <w:t></w:t>
      </w:r>
      <w:r>
        <w:t></w:t>
      </w:r>
      <w:r>
        <w:rPr>
          <w:rFonts w:hint="eastAsia"/>
        </w:rPr>
        <w:t>укреплению</w:t>
      </w:r>
      <w:r>
        <w:t></w:t>
      </w:r>
      <w:r>
        <w:rPr>
          <w:rFonts w:hint="eastAsia"/>
        </w:rPr>
        <w:t>дисциплины</w:t>
      </w:r>
      <w:r>
        <w:t></w:t>
      </w:r>
      <w:r>
        <w:t></w:t>
      </w:r>
      <w:r>
        <w:rPr>
          <w:rFonts w:hint="eastAsia"/>
        </w:rPr>
        <w:t>законности</w:t>
      </w:r>
      <w:r>
        <w:t></w:t>
      </w:r>
      <w:r>
        <w:rPr>
          <w:rFonts w:hint="eastAsia"/>
        </w:rPr>
        <w:t>и</w:t>
      </w:r>
      <w:r>
        <w:t></w:t>
      </w:r>
      <w:r>
        <w:rPr>
          <w:rFonts w:hint="eastAsia"/>
        </w:rPr>
        <w:t>правопорядка</w:t>
      </w:r>
      <w:r>
        <w:t></w:t>
      </w:r>
      <w:r>
        <w:t></w:t>
      </w:r>
      <w:r>
        <w:rPr>
          <w:rFonts w:hint="eastAsia"/>
        </w:rPr>
        <w:t>их</w:t>
      </w:r>
      <w:r>
        <w:t></w:t>
      </w:r>
      <w:r>
        <w:rPr>
          <w:rFonts w:hint="eastAsia"/>
        </w:rPr>
        <w:t>возможно</w:t>
      </w:r>
      <w:r>
        <w:t></w:t>
      </w:r>
      <w:r>
        <w:rPr>
          <w:rFonts w:hint="eastAsia"/>
        </w:rPr>
        <w:t>использовать</w:t>
      </w:r>
      <w:r>
        <w:t></w:t>
      </w:r>
      <w:r>
        <w:rPr>
          <w:rFonts w:hint="eastAsia"/>
        </w:rPr>
        <w:t>при</w:t>
      </w:r>
      <w:r>
        <w:t></w:t>
      </w:r>
      <w:r>
        <w:rPr>
          <w:rFonts w:hint="eastAsia"/>
        </w:rPr>
        <w:t>разработке</w:t>
      </w:r>
      <w:r>
        <w:t></w:t>
      </w:r>
      <w:r>
        <w:rPr>
          <w:rFonts w:hint="eastAsia"/>
        </w:rPr>
        <w:t>проектов</w:t>
      </w:r>
      <w:r>
        <w:t></w:t>
      </w:r>
      <w:r>
        <w:rPr>
          <w:rFonts w:hint="eastAsia"/>
        </w:rPr>
        <w:t>нормативно</w:t>
      </w:r>
      <w:r>
        <w:t></w:t>
      </w:r>
      <w:r>
        <w:rPr>
          <w:rFonts w:hint="eastAsia"/>
        </w:rPr>
        <w:t>правовых</w:t>
      </w:r>
      <w:r>
        <w:t></w:t>
      </w:r>
      <w:r>
        <w:rPr>
          <w:rFonts w:hint="eastAsia"/>
        </w:rPr>
        <w:t>актов</w:t>
      </w:r>
      <w:r>
        <w:t></w:t>
      </w:r>
      <w:r>
        <w:rPr>
          <w:rFonts w:hint="eastAsia"/>
        </w:rPr>
        <w:t>и</w:t>
      </w:r>
      <w:r>
        <w:t></w:t>
      </w:r>
      <w:r>
        <w:rPr>
          <w:rFonts w:hint="eastAsia"/>
        </w:rPr>
        <w:t>осуществлении</w:t>
      </w:r>
      <w:r>
        <w:t></w:t>
      </w:r>
      <w:r>
        <w:rPr>
          <w:rFonts w:hint="eastAsia"/>
        </w:rPr>
        <w:t>управленческо</w:t>
      </w:r>
      <w:r>
        <w:t></w:t>
      </w:r>
      <w:r>
        <w:t></w:t>
      </w:r>
      <w:r>
        <w:rPr>
          <w:rFonts w:hint="eastAsia"/>
        </w:rPr>
        <w:t>организационных</w:t>
      </w:r>
      <w:r>
        <w:t></w:t>
      </w:r>
      <w:r>
        <w:rPr>
          <w:rFonts w:hint="eastAsia"/>
        </w:rPr>
        <w:t>мероприятий</w:t>
      </w:r>
      <w:r>
        <w:t></w:t>
      </w:r>
      <w:r>
        <w:rPr>
          <w:rFonts w:hint="eastAsia"/>
        </w:rPr>
        <w:t>по</w:t>
      </w:r>
      <w:r>
        <w:t></w:t>
      </w:r>
      <w:r>
        <w:rPr>
          <w:rFonts w:hint="eastAsia"/>
        </w:rPr>
        <w:t>реформированию</w:t>
      </w:r>
      <w:r>
        <w:t></w:t>
      </w:r>
      <w:r>
        <w:rPr>
          <w:rFonts w:hint="eastAsia"/>
        </w:rPr>
        <w:t>и</w:t>
      </w:r>
      <w:r>
        <w:t></w:t>
      </w:r>
      <w:r>
        <w:rPr>
          <w:rFonts w:hint="eastAsia"/>
        </w:rPr>
        <w:t>совершенствованию</w:t>
      </w:r>
      <w:r>
        <w:t></w:t>
      </w:r>
      <w:r>
        <w:rPr>
          <w:rFonts w:hint="eastAsia"/>
        </w:rPr>
        <w:t>деятельности</w:t>
      </w:r>
      <w:r>
        <w:t></w:t>
      </w:r>
      <w:r>
        <w:rPr>
          <w:rFonts w:hint="eastAsia"/>
        </w:rPr>
        <w:t>органов</w:t>
      </w:r>
      <w:r>
        <w:t></w:t>
      </w:r>
      <w:r>
        <w:rPr>
          <w:rFonts w:hint="eastAsia"/>
        </w:rPr>
        <w:t>государственной</w:t>
      </w:r>
      <w:r>
        <w:t></w:t>
      </w:r>
      <w:r>
        <w:rPr>
          <w:rFonts w:hint="eastAsia"/>
        </w:rPr>
        <w:t>власти</w:t>
      </w:r>
      <w:r>
        <w:t></w:t>
      </w:r>
      <w:r>
        <w:rPr>
          <w:rFonts w:hint="eastAsia"/>
        </w:rPr>
        <w:t>в</w:t>
      </w:r>
      <w:r>
        <w:t></w:t>
      </w:r>
      <w:r>
        <w:rPr>
          <w:rFonts w:hint="eastAsia"/>
        </w:rPr>
        <w:t>целях</w:t>
      </w:r>
      <w:r>
        <w:t></w:t>
      </w:r>
      <w:r>
        <w:rPr>
          <w:rFonts w:hint="eastAsia"/>
        </w:rPr>
        <w:t>их</w:t>
      </w:r>
      <w:r>
        <w:t></w:t>
      </w:r>
      <w:r>
        <w:rPr>
          <w:rFonts w:hint="eastAsia"/>
        </w:rPr>
        <w:t>оптимизации</w:t>
      </w:r>
      <w:r>
        <w:t></w:t>
      </w:r>
      <w:r>
        <w:t></w:t>
      </w:r>
      <w:r>
        <w:rPr>
          <w:rFonts w:hint="eastAsia"/>
        </w:rPr>
        <w:t>усиления</w:t>
      </w:r>
      <w:r>
        <w:t></w:t>
      </w:r>
      <w:r>
        <w:rPr>
          <w:rFonts w:hint="eastAsia"/>
        </w:rPr>
        <w:t>гарантий</w:t>
      </w:r>
      <w:r>
        <w:t></w:t>
      </w:r>
      <w:r>
        <w:rPr>
          <w:rFonts w:hint="eastAsia"/>
        </w:rPr>
        <w:t>соблюдения</w:t>
      </w:r>
      <w:r>
        <w:t></w:t>
      </w:r>
      <w:r>
        <w:rPr>
          <w:rFonts w:hint="eastAsia"/>
        </w:rPr>
        <w:t>прав</w:t>
      </w:r>
      <w:r>
        <w:t></w:t>
      </w:r>
      <w:r>
        <w:rPr>
          <w:rFonts w:hint="eastAsia"/>
        </w:rPr>
        <w:t>и</w:t>
      </w:r>
      <w:r>
        <w:t></w:t>
      </w:r>
      <w:r>
        <w:rPr>
          <w:rFonts w:hint="eastAsia"/>
        </w:rPr>
        <w:t>свобод</w:t>
      </w:r>
      <w:r>
        <w:t></w:t>
      </w:r>
      <w:r>
        <w:rPr>
          <w:rFonts w:hint="eastAsia"/>
        </w:rPr>
        <w:t>человека</w:t>
      </w:r>
      <w:r>
        <w:t></w:t>
      </w:r>
      <w:r>
        <w:rPr>
          <w:rFonts w:hint="eastAsia"/>
        </w:rPr>
        <w:t>и</w:t>
      </w:r>
      <w:r>
        <w:t></w:t>
      </w:r>
      <w:r>
        <w:rPr>
          <w:rFonts w:hint="eastAsia"/>
        </w:rPr>
        <w:t>гражданина</w:t>
      </w:r>
      <w:r>
        <w:t></w:t>
      </w:r>
      <w:r>
        <w:t></w:t>
      </w:r>
    </w:p>
    <w:p w:rsidR="00CA1707" w:rsidRDefault="00CA1707" w:rsidP="00CA1707">
      <w:r>
        <w:rPr>
          <w:rFonts w:hint="eastAsia"/>
        </w:rPr>
        <w:t>последовательной</w:t>
      </w:r>
      <w:r>
        <w:t></w:t>
      </w:r>
      <w:r>
        <w:rPr>
          <w:rFonts w:hint="eastAsia"/>
        </w:rPr>
        <w:t>демократизации</w:t>
      </w:r>
      <w:r>
        <w:t></w:t>
      </w:r>
      <w:r>
        <w:rPr>
          <w:rFonts w:hint="eastAsia"/>
        </w:rPr>
        <w:t>всей</w:t>
      </w:r>
      <w:r>
        <w:t></w:t>
      </w:r>
      <w:r>
        <w:rPr>
          <w:rFonts w:hint="eastAsia"/>
        </w:rPr>
        <w:t>правовой</w:t>
      </w:r>
      <w:r>
        <w:t></w:t>
      </w:r>
      <w:r>
        <w:rPr>
          <w:rFonts w:hint="eastAsia"/>
        </w:rPr>
        <w:t>сферы</w:t>
      </w:r>
      <w:r>
        <w:t></w:t>
      </w:r>
      <w:r>
        <w:rPr>
          <w:rFonts w:hint="eastAsia"/>
        </w:rPr>
        <w:t>российского</w:t>
      </w:r>
      <w:r>
        <w:t></w:t>
      </w:r>
      <w:r>
        <w:rPr>
          <w:rFonts w:hint="eastAsia"/>
        </w:rPr>
        <w:t>общества</w:t>
      </w:r>
      <w:r>
        <w:t></w:t>
      </w:r>
    </w:p>
    <w:p w:rsidR="00CA1707" w:rsidRDefault="00CA1707" w:rsidP="00CA1707">
      <w:r>
        <w:rPr>
          <w:rFonts w:hint="eastAsia"/>
        </w:rPr>
        <w:t>Наряду</w:t>
      </w:r>
      <w:r>
        <w:t></w:t>
      </w:r>
      <w:r>
        <w:rPr>
          <w:rFonts w:hint="eastAsia"/>
        </w:rPr>
        <w:t>с</w:t>
      </w:r>
      <w:r>
        <w:t></w:t>
      </w:r>
      <w:r>
        <w:rPr>
          <w:rFonts w:hint="eastAsia"/>
        </w:rPr>
        <w:t>изложенным</w:t>
      </w:r>
      <w:r>
        <w:t></w:t>
      </w:r>
      <w:r>
        <w:t></w:t>
      </w:r>
      <w:r>
        <w:rPr>
          <w:rFonts w:hint="eastAsia"/>
        </w:rPr>
        <w:t>в</w:t>
      </w:r>
      <w:r>
        <w:t></w:t>
      </w:r>
      <w:r>
        <w:rPr>
          <w:rFonts w:hint="eastAsia"/>
        </w:rPr>
        <w:t>диссертации</w:t>
      </w:r>
      <w:r>
        <w:t></w:t>
      </w:r>
      <w:r>
        <w:rPr>
          <w:rFonts w:hint="eastAsia"/>
        </w:rPr>
        <w:t>содержится</w:t>
      </w:r>
      <w:r>
        <w:t></w:t>
      </w:r>
      <w:r>
        <w:rPr>
          <w:rFonts w:hint="eastAsia"/>
        </w:rPr>
        <w:t>материал</w:t>
      </w:r>
      <w:r>
        <w:t></w:t>
      </w:r>
      <w:r>
        <w:rPr>
          <w:rFonts w:hint="eastAsia"/>
        </w:rPr>
        <w:t>для</w:t>
      </w:r>
      <w:r>
        <w:t></w:t>
      </w:r>
      <w:r>
        <w:rPr>
          <w:rFonts w:hint="eastAsia"/>
        </w:rPr>
        <w:t>новых</w:t>
      </w:r>
      <w:r>
        <w:t></w:t>
      </w:r>
      <w:r>
        <w:rPr>
          <w:rFonts w:hint="eastAsia"/>
        </w:rPr>
        <w:t>подходов</w:t>
      </w:r>
      <w:r>
        <w:t></w:t>
      </w:r>
      <w:r>
        <w:rPr>
          <w:rFonts w:hint="eastAsia"/>
        </w:rPr>
        <w:t>в</w:t>
      </w:r>
      <w:r>
        <w:t></w:t>
      </w:r>
      <w:r>
        <w:rPr>
          <w:rFonts w:hint="eastAsia"/>
        </w:rPr>
        <w:t>области</w:t>
      </w:r>
      <w:r>
        <w:t></w:t>
      </w:r>
      <w:r>
        <w:rPr>
          <w:rFonts w:hint="eastAsia"/>
        </w:rPr>
        <w:t>реализации</w:t>
      </w:r>
      <w:r>
        <w:t></w:t>
      </w:r>
      <w:r>
        <w:rPr>
          <w:rFonts w:hint="eastAsia"/>
        </w:rPr>
        <w:t>образовательных</w:t>
      </w:r>
      <w:r>
        <w:t></w:t>
      </w:r>
      <w:r>
        <w:rPr>
          <w:rFonts w:hint="eastAsia"/>
        </w:rPr>
        <w:t>программ</w:t>
      </w:r>
      <w:r>
        <w:t></w:t>
      </w:r>
      <w:r>
        <w:t></w:t>
      </w:r>
      <w:r>
        <w:rPr>
          <w:rFonts w:hint="eastAsia"/>
        </w:rPr>
        <w:t>в</w:t>
      </w:r>
      <w:r>
        <w:t></w:t>
      </w:r>
      <w:r>
        <w:rPr>
          <w:rFonts w:hint="eastAsia"/>
        </w:rPr>
        <w:t>преподавании</w:t>
      </w:r>
      <w:r>
        <w:t></w:t>
      </w:r>
      <w:r>
        <w:rPr>
          <w:rFonts w:hint="eastAsia"/>
        </w:rPr>
        <w:t>теоретических</w:t>
      </w:r>
      <w:r>
        <w:t></w:t>
      </w:r>
      <w:r>
        <w:rPr>
          <w:rFonts w:hint="eastAsia"/>
        </w:rPr>
        <w:t>и</w:t>
      </w:r>
      <w:r>
        <w:t></w:t>
      </w:r>
      <w:r>
        <w:rPr>
          <w:rFonts w:hint="eastAsia"/>
        </w:rPr>
        <w:t>отраслевых</w:t>
      </w:r>
      <w:r>
        <w:t></w:t>
      </w:r>
      <w:r>
        <w:rPr>
          <w:rFonts w:hint="eastAsia"/>
        </w:rPr>
        <w:t>юридических</w:t>
      </w:r>
      <w:r>
        <w:t></w:t>
      </w:r>
      <w:r>
        <w:rPr>
          <w:rFonts w:hint="eastAsia"/>
        </w:rPr>
        <w:t>дисциплин</w:t>
      </w:r>
      <w:r>
        <w:t></w:t>
      </w:r>
      <w:r>
        <w:rPr>
          <w:rFonts w:hint="eastAsia"/>
        </w:rPr>
        <w:t>в</w:t>
      </w:r>
      <w:r>
        <w:t></w:t>
      </w:r>
      <w:r>
        <w:rPr>
          <w:rFonts w:hint="eastAsia"/>
        </w:rPr>
        <w:t>высших</w:t>
      </w:r>
      <w:r>
        <w:t></w:t>
      </w:r>
      <w:r>
        <w:rPr>
          <w:rFonts w:hint="eastAsia"/>
        </w:rPr>
        <w:t>учебных</w:t>
      </w:r>
      <w:r>
        <w:t></w:t>
      </w:r>
      <w:r>
        <w:rPr>
          <w:rFonts w:hint="eastAsia"/>
        </w:rPr>
        <w:t>заведениях</w:t>
      </w:r>
      <w:r>
        <w:t></w:t>
      </w:r>
    </w:p>
    <w:p w:rsidR="00CA1707" w:rsidRDefault="00CA1707" w:rsidP="00CA1707">
      <w:r>
        <w:rPr>
          <w:rFonts w:hint="eastAsia"/>
        </w:rPr>
        <w:t>Апробация</w:t>
      </w:r>
      <w:r>
        <w:t></w:t>
      </w:r>
      <w:r>
        <w:rPr>
          <w:rFonts w:hint="eastAsia"/>
        </w:rPr>
        <w:t>результатов</w:t>
      </w:r>
      <w:r>
        <w:t></w:t>
      </w:r>
      <w:r>
        <w:rPr>
          <w:rFonts w:hint="eastAsia"/>
        </w:rPr>
        <w:t>исследования</w:t>
      </w:r>
      <w:r>
        <w:t></w:t>
      </w:r>
      <w:r>
        <w:t></w:t>
      </w:r>
      <w:r>
        <w:rPr>
          <w:rFonts w:hint="eastAsia"/>
        </w:rPr>
        <w:t>Диссертация</w:t>
      </w:r>
      <w:r>
        <w:t></w:t>
      </w:r>
      <w:r>
        <w:rPr>
          <w:rFonts w:hint="eastAsia"/>
        </w:rPr>
        <w:t>выполнена</w:t>
      </w:r>
      <w:r>
        <w:t></w:t>
      </w:r>
      <w:r>
        <w:rPr>
          <w:rFonts w:hint="eastAsia"/>
        </w:rPr>
        <w:t>и</w:t>
      </w:r>
      <w:r>
        <w:t></w:t>
      </w:r>
      <w:r>
        <w:rPr>
          <w:rFonts w:hint="eastAsia"/>
        </w:rPr>
        <w:t>обсуждена</w:t>
      </w:r>
      <w:r>
        <w:t></w:t>
      </w:r>
      <w:r>
        <w:rPr>
          <w:rFonts w:hint="eastAsia"/>
        </w:rPr>
        <w:t>на</w:t>
      </w:r>
      <w:r>
        <w:t></w:t>
      </w:r>
      <w:r>
        <w:rPr>
          <w:rFonts w:hint="eastAsia"/>
        </w:rPr>
        <w:t>кафедре</w:t>
      </w:r>
      <w:r>
        <w:t></w:t>
      </w:r>
      <w:r>
        <w:rPr>
          <w:rFonts w:hint="eastAsia"/>
        </w:rPr>
        <w:t>теории</w:t>
      </w:r>
      <w:r>
        <w:t></w:t>
      </w:r>
      <w:r>
        <w:rPr>
          <w:rFonts w:hint="eastAsia"/>
        </w:rPr>
        <w:t>государства</w:t>
      </w:r>
      <w:r>
        <w:t></w:t>
      </w:r>
      <w:r>
        <w:rPr>
          <w:rFonts w:hint="eastAsia"/>
        </w:rPr>
        <w:t>и</w:t>
      </w:r>
      <w:r>
        <w:t></w:t>
      </w:r>
      <w:r>
        <w:rPr>
          <w:rFonts w:hint="eastAsia"/>
        </w:rPr>
        <w:t>права</w:t>
      </w:r>
      <w:r>
        <w:t></w:t>
      </w:r>
      <w:r>
        <w:rPr>
          <w:rFonts w:hint="eastAsia"/>
        </w:rPr>
        <w:t>Юго</w:t>
      </w:r>
      <w:r>
        <w:t></w:t>
      </w:r>
      <w:r>
        <w:rPr>
          <w:rFonts w:hint="eastAsia"/>
        </w:rPr>
        <w:t>Западного</w:t>
      </w:r>
      <w:r>
        <w:t></w:t>
      </w:r>
      <w:r>
        <w:rPr>
          <w:rFonts w:hint="eastAsia"/>
        </w:rPr>
        <w:t>государственного</w:t>
      </w:r>
      <w:r>
        <w:t></w:t>
      </w:r>
      <w:r>
        <w:rPr>
          <w:rFonts w:hint="eastAsia"/>
        </w:rPr>
        <w:t>университета</w:t>
      </w:r>
      <w:r>
        <w:t></w:t>
      </w:r>
      <w:r>
        <w:t></w:t>
      </w:r>
      <w:r>
        <w:rPr>
          <w:rFonts w:hint="eastAsia"/>
        </w:rPr>
        <w:t>Основные</w:t>
      </w:r>
      <w:r>
        <w:t></w:t>
      </w:r>
      <w:r>
        <w:rPr>
          <w:rFonts w:hint="eastAsia"/>
        </w:rPr>
        <w:t>теоретические</w:t>
      </w:r>
      <w:r>
        <w:t></w:t>
      </w:r>
      <w:r>
        <w:rPr>
          <w:rFonts w:hint="eastAsia"/>
        </w:rPr>
        <w:t>выводы</w:t>
      </w:r>
      <w:r>
        <w:t></w:t>
      </w:r>
      <w:r>
        <w:t></w:t>
      </w:r>
      <w:r>
        <w:rPr>
          <w:rFonts w:hint="eastAsia"/>
        </w:rPr>
        <w:t>сделанные</w:t>
      </w:r>
      <w:r>
        <w:t></w:t>
      </w:r>
      <w:r>
        <w:rPr>
          <w:rFonts w:hint="eastAsia"/>
        </w:rPr>
        <w:t>в</w:t>
      </w:r>
      <w:r>
        <w:t></w:t>
      </w:r>
      <w:r>
        <w:rPr>
          <w:rFonts w:hint="eastAsia"/>
        </w:rPr>
        <w:t>исследовании</w:t>
      </w:r>
      <w:r>
        <w:t></w:t>
      </w:r>
      <w:r>
        <w:t></w:t>
      </w:r>
      <w:r>
        <w:rPr>
          <w:rFonts w:hint="eastAsia"/>
        </w:rPr>
        <w:t>изложены</w:t>
      </w:r>
      <w:r>
        <w:t></w:t>
      </w:r>
      <w:r>
        <w:rPr>
          <w:rFonts w:hint="eastAsia"/>
        </w:rPr>
        <w:t>в</w:t>
      </w:r>
      <w:r>
        <w:t></w:t>
      </w:r>
      <w:r>
        <w:rPr>
          <w:rFonts w:hint="eastAsia"/>
        </w:rPr>
        <w:t>опубликованных</w:t>
      </w:r>
      <w:r>
        <w:t></w:t>
      </w:r>
      <w:r>
        <w:rPr>
          <w:rFonts w:hint="eastAsia"/>
        </w:rPr>
        <w:t>работах</w:t>
      </w:r>
      <w:r>
        <w:t></w:t>
      </w:r>
      <w:r>
        <w:rPr>
          <w:rFonts w:hint="eastAsia"/>
        </w:rPr>
        <w:t>автора</w:t>
      </w:r>
      <w:r>
        <w:t></w:t>
      </w:r>
    </w:p>
    <w:p w:rsidR="00CA1707" w:rsidRDefault="00CA1707" w:rsidP="00CA1707">
      <w:r>
        <w:rPr>
          <w:rFonts w:hint="eastAsia"/>
        </w:rPr>
        <w:t>Основные</w:t>
      </w:r>
      <w:r>
        <w:t></w:t>
      </w:r>
      <w:r>
        <w:rPr>
          <w:rFonts w:hint="eastAsia"/>
        </w:rPr>
        <w:t>положения</w:t>
      </w:r>
      <w:r>
        <w:t></w:t>
      </w:r>
      <w:r>
        <w:rPr>
          <w:rFonts w:hint="eastAsia"/>
        </w:rPr>
        <w:t>диссертационного</w:t>
      </w:r>
      <w:r>
        <w:t></w:t>
      </w:r>
      <w:r>
        <w:rPr>
          <w:rFonts w:hint="eastAsia"/>
        </w:rPr>
        <w:t>исследования</w:t>
      </w:r>
      <w:r>
        <w:t></w:t>
      </w:r>
      <w:r>
        <w:rPr>
          <w:rFonts w:hint="eastAsia"/>
        </w:rPr>
        <w:t>отражены</w:t>
      </w:r>
      <w:r>
        <w:t></w:t>
      </w:r>
      <w:r>
        <w:rPr>
          <w:rFonts w:hint="eastAsia"/>
        </w:rPr>
        <w:t>в</w:t>
      </w:r>
      <w:r>
        <w:t></w:t>
      </w:r>
      <w:r>
        <w:t></w:t>
      </w:r>
      <w:r>
        <w:t></w:t>
      </w:r>
      <w:r>
        <w:t></w:t>
      </w:r>
      <w:r>
        <w:rPr>
          <w:rFonts w:hint="eastAsia"/>
        </w:rPr>
        <w:t>научных</w:t>
      </w:r>
      <w:r>
        <w:t></w:t>
      </w:r>
      <w:r>
        <w:rPr>
          <w:rFonts w:hint="eastAsia"/>
        </w:rPr>
        <w:t>статьях</w:t>
      </w:r>
      <w:r>
        <w:t></w:t>
      </w:r>
      <w:r>
        <w:t></w:t>
      </w:r>
      <w:r>
        <w:rPr>
          <w:rFonts w:hint="eastAsia"/>
        </w:rPr>
        <w:t>в</w:t>
      </w:r>
      <w:r>
        <w:t></w:t>
      </w:r>
      <w:r>
        <w:rPr>
          <w:rFonts w:hint="eastAsia"/>
        </w:rPr>
        <w:t>том</w:t>
      </w:r>
      <w:r>
        <w:t></w:t>
      </w:r>
      <w:r>
        <w:rPr>
          <w:rFonts w:hint="eastAsia"/>
        </w:rPr>
        <w:t>числе</w:t>
      </w:r>
      <w:r>
        <w:t></w:t>
      </w:r>
      <w:r>
        <w:t></w:t>
      </w:r>
      <w:r>
        <w:t></w:t>
      </w:r>
      <w:r>
        <w:t></w:t>
      </w:r>
      <w:r>
        <w:t></w:t>
      </w:r>
      <w:r>
        <w:t></w:t>
      </w:r>
      <w:r>
        <w:rPr>
          <w:rFonts w:hint="eastAsia"/>
        </w:rPr>
        <w:t>в</w:t>
      </w:r>
      <w:r>
        <w:t></w:t>
      </w:r>
      <w:r>
        <w:rPr>
          <w:rFonts w:hint="eastAsia"/>
        </w:rPr>
        <w:t>ведущих</w:t>
      </w:r>
      <w:r>
        <w:t></w:t>
      </w:r>
      <w:r>
        <w:rPr>
          <w:rFonts w:hint="eastAsia"/>
        </w:rPr>
        <w:t>рецензируемых</w:t>
      </w:r>
      <w:r>
        <w:t></w:t>
      </w:r>
      <w:r>
        <w:rPr>
          <w:rFonts w:hint="eastAsia"/>
        </w:rPr>
        <w:t>журналах</w:t>
      </w:r>
      <w:r>
        <w:t></w:t>
      </w:r>
      <w:r>
        <w:rPr>
          <w:rFonts w:hint="eastAsia"/>
        </w:rPr>
        <w:t>и</w:t>
      </w:r>
      <w:r>
        <w:t></w:t>
      </w:r>
      <w:r>
        <w:rPr>
          <w:rFonts w:hint="eastAsia"/>
        </w:rPr>
        <w:t>изданиях</w:t>
      </w:r>
      <w:r>
        <w:t></w:t>
      </w:r>
      <w:r>
        <w:t></w:t>
      </w:r>
      <w:r>
        <w:rPr>
          <w:rFonts w:hint="eastAsia"/>
        </w:rPr>
        <w:t>докладывались</w:t>
      </w:r>
      <w:r>
        <w:t></w:t>
      </w:r>
      <w:r>
        <w:rPr>
          <w:rFonts w:hint="eastAsia"/>
        </w:rPr>
        <w:t>на</w:t>
      </w:r>
      <w:r>
        <w:t></w:t>
      </w:r>
      <w:r>
        <w:rPr>
          <w:rFonts w:hint="eastAsia"/>
        </w:rPr>
        <w:t>международных</w:t>
      </w:r>
      <w:r>
        <w:t></w:t>
      </w:r>
      <w:r>
        <w:t></w:t>
      </w:r>
      <w:r>
        <w:rPr>
          <w:rFonts w:hint="eastAsia"/>
        </w:rPr>
        <w:t>всероссийских</w:t>
      </w:r>
      <w:r>
        <w:t></w:t>
      </w:r>
      <w:r>
        <w:rPr>
          <w:rFonts w:hint="eastAsia"/>
        </w:rPr>
        <w:t>конференциях</w:t>
      </w:r>
      <w:r>
        <w:t></w:t>
      </w:r>
      <w:r>
        <w:t></w:t>
      </w:r>
      <w:r>
        <w:rPr>
          <w:rFonts w:hint="eastAsia"/>
        </w:rPr>
        <w:t>симпозиумах</w:t>
      </w:r>
      <w:r>
        <w:t></w:t>
      </w:r>
      <w:r>
        <w:t></w:t>
      </w:r>
      <w:r>
        <w:rPr>
          <w:rFonts w:hint="eastAsia"/>
        </w:rPr>
        <w:t>семинарах</w:t>
      </w:r>
      <w:r>
        <w:t></w:t>
      </w:r>
      <w:r>
        <w:rPr>
          <w:rFonts w:hint="eastAsia"/>
        </w:rPr>
        <w:t>и</w:t>
      </w:r>
      <w:r>
        <w:t></w:t>
      </w:r>
      <w:r>
        <w:t></w:t>
      </w:r>
      <w:r>
        <w:rPr>
          <w:rFonts w:hint="eastAsia"/>
        </w:rPr>
        <w:t>круглых</w:t>
      </w:r>
      <w:r>
        <w:t></w:t>
      </w:r>
      <w:r>
        <w:rPr>
          <w:rFonts w:hint="eastAsia"/>
        </w:rPr>
        <w:t>столах</w:t>
      </w:r>
      <w:r>
        <w:t></w:t>
      </w:r>
      <w:r>
        <w:t></w:t>
      </w:r>
      <w:r>
        <w:t></w:t>
      </w:r>
      <w:r>
        <w:rPr>
          <w:rFonts w:hint="eastAsia"/>
        </w:rPr>
        <w:t>По</w:t>
      </w:r>
      <w:r>
        <w:t></w:t>
      </w:r>
      <w:r>
        <w:rPr>
          <w:rFonts w:hint="eastAsia"/>
        </w:rPr>
        <w:t>исследуемой</w:t>
      </w:r>
      <w:r>
        <w:t></w:t>
      </w:r>
      <w:r>
        <w:rPr>
          <w:rFonts w:hint="eastAsia"/>
        </w:rPr>
        <w:t>проблематике</w:t>
      </w:r>
      <w:r>
        <w:t></w:t>
      </w:r>
      <w:r>
        <w:rPr>
          <w:rFonts w:hint="eastAsia"/>
        </w:rPr>
        <w:t>автор</w:t>
      </w:r>
      <w:r>
        <w:t></w:t>
      </w:r>
      <w:r>
        <w:rPr>
          <w:rFonts w:hint="eastAsia"/>
        </w:rPr>
        <w:t>выступал</w:t>
      </w:r>
      <w:r>
        <w:t></w:t>
      </w:r>
      <w:r>
        <w:rPr>
          <w:rFonts w:hint="eastAsia"/>
        </w:rPr>
        <w:t>с</w:t>
      </w:r>
      <w:r>
        <w:t></w:t>
      </w:r>
      <w:r>
        <w:rPr>
          <w:rFonts w:hint="eastAsia"/>
        </w:rPr>
        <w:t>докладами</w:t>
      </w:r>
      <w:r>
        <w:t></w:t>
      </w:r>
      <w:r>
        <w:rPr>
          <w:rFonts w:hint="eastAsia"/>
        </w:rPr>
        <w:t>и</w:t>
      </w:r>
      <w:r>
        <w:t></w:t>
      </w:r>
      <w:r>
        <w:rPr>
          <w:rFonts w:hint="eastAsia"/>
        </w:rPr>
        <w:t>сообщениями</w:t>
      </w:r>
      <w:r>
        <w:t></w:t>
      </w:r>
      <w:r>
        <w:rPr>
          <w:rFonts w:hint="eastAsia"/>
        </w:rPr>
        <w:t>на</w:t>
      </w:r>
      <w:r>
        <w:t></w:t>
      </w:r>
      <w:r>
        <w:rPr>
          <w:rFonts w:hint="eastAsia"/>
        </w:rPr>
        <w:t>следующих</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w:t>
      </w:r>
      <w:r>
        <w:t></w:t>
      </w:r>
      <w:r>
        <w:rPr>
          <w:rFonts w:hint="eastAsia"/>
        </w:rPr>
        <w:t>Динамика</w:t>
      </w:r>
      <w:r>
        <w:t></w:t>
      </w:r>
      <w:r>
        <w:rPr>
          <w:rFonts w:hint="eastAsia"/>
        </w:rPr>
        <w:t>научных</w:t>
      </w:r>
      <w:r>
        <w:t></w:t>
      </w:r>
      <w:r>
        <w:rPr>
          <w:rFonts w:hint="eastAsia"/>
        </w:rPr>
        <w:t>исследований</w:t>
      </w:r>
      <w:r>
        <w:t></w:t>
      </w:r>
      <w:r>
        <w:t></w:t>
      </w:r>
      <w:r>
        <w:t></w:t>
      </w:r>
      <w:r>
        <w:t></w:t>
      </w:r>
      <w:r>
        <w:t></w:t>
      </w:r>
      <w:r>
        <w:t></w:t>
      </w:r>
      <w:r>
        <w:t></w:t>
      </w:r>
      <w:r>
        <w:t></w:t>
      </w:r>
      <w:r>
        <w:rPr>
          <w:rFonts w:hint="eastAsia"/>
        </w:rPr>
        <w:t>г</w:t>
      </w:r>
      <w:r>
        <w:t></w:t>
      </w:r>
      <w:r>
        <w:t></w:t>
      </w:r>
      <w:r>
        <w:rPr>
          <w:rFonts w:hint="eastAsia"/>
        </w:rPr>
        <w:t>Днепропетровск</w:t>
      </w:r>
      <w:r>
        <w:t></w:t>
      </w:r>
      <w:r>
        <w:t></w:t>
      </w:r>
      <w:r>
        <w:t></w:t>
      </w:r>
      <w:r>
        <w:t></w:t>
      </w:r>
      <w:r>
        <w:t></w:t>
      </w:r>
      <w:r>
        <w:t></w:t>
      </w:r>
      <w:r>
        <w:t></w:t>
      </w:r>
      <w:r>
        <w:rPr>
          <w:rFonts w:hint="eastAsia"/>
        </w:rPr>
        <w:t>г</w:t>
      </w:r>
      <w:r>
        <w:t></w:t>
      </w:r>
      <w:r>
        <w:t></w:t>
      </w:r>
      <w:r>
        <w:t></w:t>
      </w:r>
      <w:r>
        <w:t></w:t>
      </w:r>
      <w:r>
        <w:t></w:t>
      </w:r>
      <w:r>
        <w:rPr>
          <w:rFonts w:hint="eastAsia"/>
        </w:rPr>
        <w:t>Царскосельские</w:t>
      </w:r>
      <w:r>
        <w:t></w:t>
      </w:r>
      <w:r>
        <w:rPr>
          <w:rFonts w:hint="eastAsia"/>
        </w:rPr>
        <w:t>чтения</w:t>
      </w:r>
      <w:r>
        <w:t></w:t>
      </w:r>
      <w:r>
        <w:t></w:t>
      </w:r>
      <w:r>
        <w:t></w:t>
      </w:r>
      <w:r>
        <w:rPr>
          <w:rFonts w:hint="eastAsia"/>
        </w:rPr>
        <w:t>г</w:t>
      </w:r>
      <w:r>
        <w:t></w:t>
      </w:r>
      <w:r>
        <w:t></w:t>
      </w:r>
      <w:r>
        <w:rPr>
          <w:rFonts w:hint="eastAsia"/>
        </w:rPr>
        <w:t>Санкт</w:t>
      </w:r>
      <w:r>
        <w:t></w:t>
      </w:r>
      <w:r>
        <w:rPr>
          <w:rFonts w:hint="eastAsia"/>
        </w:rPr>
        <w:t>Петербург</w:t>
      </w:r>
      <w:r>
        <w:t></w:t>
      </w:r>
      <w:r>
        <w:t></w:t>
      </w:r>
      <w:r>
        <w:t></w:t>
      </w:r>
      <w:r>
        <w:t></w:t>
      </w:r>
      <w:r>
        <w:t></w:t>
      </w:r>
      <w:r>
        <w:t></w:t>
      </w:r>
      <w:r>
        <w:t></w:t>
      </w:r>
      <w:r>
        <w:rPr>
          <w:rFonts w:hint="eastAsia"/>
        </w:rPr>
        <w:t>г</w:t>
      </w:r>
      <w:r>
        <w:t></w:t>
      </w:r>
      <w:r>
        <w:t></w:t>
      </w:r>
      <w:r>
        <w:t></w:t>
      </w:r>
      <w:r>
        <w:t></w:t>
      </w:r>
      <w:r>
        <w:t></w:t>
      </w:r>
      <w:r>
        <w:rPr>
          <w:rFonts w:hint="eastAsia"/>
        </w:rPr>
        <w:t>Россия</w:t>
      </w:r>
      <w:r>
        <w:t></w:t>
      </w:r>
      <w:r>
        <w:rPr>
          <w:rFonts w:hint="eastAsia"/>
        </w:rPr>
        <w:t>и</w:t>
      </w:r>
      <w:r>
        <w:t></w:t>
      </w:r>
      <w:r>
        <w:rPr>
          <w:rFonts w:hint="eastAsia"/>
        </w:rPr>
        <w:t>современный</w:t>
      </w:r>
      <w:r>
        <w:t></w:t>
      </w:r>
      <w:r>
        <w:rPr>
          <w:rFonts w:hint="eastAsia"/>
        </w:rPr>
        <w:t>мир</w:t>
      </w:r>
      <w:r>
        <w:t></w:t>
      </w:r>
      <w:r>
        <w:t></w:t>
      </w:r>
      <w:r>
        <w:rPr>
          <w:rFonts w:hint="eastAsia"/>
        </w:rPr>
        <w:t>проблемы</w:t>
      </w:r>
      <w:r>
        <w:t></w:t>
      </w:r>
      <w:r>
        <w:rPr>
          <w:rFonts w:hint="eastAsia"/>
        </w:rPr>
        <w:t>политического</w:t>
      </w:r>
      <w:r>
        <w:t></w:t>
      </w:r>
      <w:r>
        <w:rPr>
          <w:rFonts w:hint="eastAsia"/>
        </w:rPr>
        <w:t>развития</w:t>
      </w:r>
      <w:r>
        <w:t></w:t>
      </w:r>
      <w:r>
        <w:t></w:t>
      </w:r>
      <w:r>
        <w:t></w:t>
      </w:r>
      <w:r>
        <w:rPr>
          <w:rFonts w:hint="eastAsia"/>
        </w:rPr>
        <w:t>г</w:t>
      </w:r>
      <w:r>
        <w:t></w:t>
      </w:r>
      <w:r>
        <w:t></w:t>
      </w:r>
      <w:r>
        <w:rPr>
          <w:rFonts w:hint="eastAsia"/>
        </w:rPr>
        <w:t>Москва</w:t>
      </w:r>
      <w:r>
        <w:t></w:t>
      </w:r>
      <w:r>
        <w:t></w:t>
      </w:r>
      <w:r>
        <w:t></w:t>
      </w:r>
      <w:r>
        <w:t></w:t>
      </w:r>
      <w:r>
        <w:t></w:t>
      </w:r>
      <w:r>
        <w:t></w:t>
      </w:r>
      <w:r>
        <w:t></w:t>
      </w:r>
      <w:r>
        <w:rPr>
          <w:rFonts w:hint="eastAsia"/>
        </w:rPr>
        <w:t>г</w:t>
      </w:r>
      <w:r>
        <w:t></w:t>
      </w:r>
      <w:r>
        <w:t></w:t>
      </w:r>
      <w:r>
        <w:t></w:t>
      </w:r>
      <w:r>
        <w:t></w:t>
      </w:r>
      <w:r>
        <w:t></w:t>
      </w:r>
      <w:r>
        <w:rPr>
          <w:rFonts w:hint="eastAsia"/>
        </w:rPr>
        <w:t>Государство</w:t>
      </w:r>
      <w:r>
        <w:t></w:t>
      </w:r>
      <w:r>
        <w:rPr>
          <w:rFonts w:hint="eastAsia"/>
        </w:rPr>
        <w:t>и</w:t>
      </w:r>
      <w:r>
        <w:t></w:t>
      </w:r>
      <w:r>
        <w:rPr>
          <w:rFonts w:hint="eastAsia"/>
        </w:rPr>
        <w:t>право</w:t>
      </w:r>
      <w:r>
        <w:t></w:t>
      </w:r>
      <w:r>
        <w:t></w:t>
      </w:r>
      <w:r>
        <w:rPr>
          <w:rFonts w:hint="eastAsia"/>
        </w:rPr>
        <w:t>вызовы</w:t>
      </w:r>
      <w:r>
        <w:t></w:t>
      </w:r>
      <w:r>
        <w:t></w:t>
      </w:r>
      <w:r>
        <w:t></w:t>
      </w:r>
      <w:r>
        <w:t></w:t>
      </w:r>
      <w:r>
        <w:rPr>
          <w:rFonts w:hint="eastAsia"/>
        </w:rPr>
        <w:t>века</w:t>
      </w:r>
      <w:r>
        <w:t></w:t>
      </w:r>
      <w:r>
        <w:t></w:t>
      </w:r>
      <w:r>
        <w:rPr>
          <w:rFonts w:hint="eastAsia"/>
        </w:rPr>
        <w:t>Кутафинские</w:t>
      </w:r>
      <w:r>
        <w:t></w:t>
      </w:r>
      <w:r>
        <w:rPr>
          <w:rFonts w:hint="eastAsia"/>
        </w:rPr>
        <w:t>чтения</w:t>
      </w:r>
      <w:r>
        <w:t></w:t>
      </w:r>
      <w:r>
        <w:t></w:t>
      </w:r>
      <w:r>
        <w:t></w:t>
      </w:r>
      <w:r>
        <w:t></w:t>
      </w:r>
      <w:r>
        <w:rPr>
          <w:rFonts w:hint="eastAsia"/>
        </w:rPr>
        <w:t>г</w:t>
      </w:r>
      <w:r>
        <w:t></w:t>
      </w:r>
      <w:r>
        <w:t></w:t>
      </w:r>
      <w:r>
        <w:rPr>
          <w:rFonts w:hint="eastAsia"/>
        </w:rPr>
        <w:t>Москва</w:t>
      </w:r>
      <w:r>
        <w:t></w:t>
      </w:r>
      <w:r>
        <w:t></w:t>
      </w:r>
      <w:r>
        <w:t></w:t>
      </w:r>
      <w:r>
        <w:t></w:t>
      </w:r>
      <w:r>
        <w:t></w:t>
      </w:r>
      <w:r>
        <w:t></w:t>
      </w:r>
      <w:r>
        <w:t></w:t>
      </w:r>
      <w:r>
        <w:rPr>
          <w:rFonts w:hint="eastAsia"/>
        </w:rPr>
        <w:t>г</w:t>
      </w:r>
      <w:r>
        <w:t></w:t>
      </w:r>
      <w:r>
        <w:t></w:t>
      </w:r>
      <w:r>
        <w:t></w:t>
      </w:r>
      <w:r>
        <w:t></w:t>
      </w:r>
      <w:r>
        <w:t></w:t>
      </w:r>
      <w:r>
        <w:rPr>
          <w:rFonts w:hint="eastAsia"/>
        </w:rPr>
        <w:t>Современные</w:t>
      </w:r>
      <w:r>
        <w:t></w:t>
      </w:r>
      <w:r>
        <w:rPr>
          <w:rFonts w:hint="eastAsia"/>
        </w:rPr>
        <w:t>проблемы</w:t>
      </w:r>
      <w:r>
        <w:t></w:t>
      </w:r>
      <w:r>
        <w:rPr>
          <w:rFonts w:hint="eastAsia"/>
        </w:rPr>
        <w:t>юриспруденции</w:t>
      </w:r>
      <w:r>
        <w:t></w:t>
      </w:r>
      <w:r>
        <w:t></w:t>
      </w:r>
      <w:r>
        <w:rPr>
          <w:rFonts w:hint="eastAsia"/>
        </w:rPr>
        <w:t>вопросы</w:t>
      </w:r>
      <w:r>
        <w:t></w:t>
      </w:r>
      <w:r>
        <w:rPr>
          <w:rFonts w:hint="eastAsia"/>
        </w:rPr>
        <w:t>теории</w:t>
      </w:r>
      <w:r>
        <w:t></w:t>
      </w:r>
      <w:r>
        <w:rPr>
          <w:rFonts w:hint="eastAsia"/>
        </w:rPr>
        <w:t>и</w:t>
      </w:r>
      <w:r>
        <w:t></w:t>
      </w:r>
      <w:r>
        <w:rPr>
          <w:rFonts w:hint="eastAsia"/>
        </w:rPr>
        <w:t>практики</w:t>
      </w:r>
      <w:r>
        <w:t></w:t>
      </w:r>
      <w:r>
        <w:t></w:t>
      </w:r>
      <w:r>
        <w:t></w:t>
      </w:r>
      <w:r>
        <w:rPr>
          <w:rFonts w:hint="eastAsia"/>
        </w:rPr>
        <w:t>г</w:t>
      </w:r>
      <w:r>
        <w:t></w:t>
      </w:r>
      <w:r>
        <w:t></w:t>
      </w:r>
      <w:r>
        <w:rPr>
          <w:rFonts w:hint="eastAsia"/>
        </w:rPr>
        <w:t>Белгород</w:t>
      </w:r>
      <w:r>
        <w:t></w:t>
      </w:r>
      <w:r>
        <w:t></w:t>
      </w:r>
      <w:r>
        <w:t></w:t>
      </w:r>
      <w:r>
        <w:t></w:t>
      </w:r>
      <w:r>
        <w:t></w:t>
      </w:r>
      <w:r>
        <w:t></w:t>
      </w:r>
      <w:r>
        <w:t></w:t>
      </w:r>
      <w:r>
        <w:rPr>
          <w:rFonts w:hint="eastAsia"/>
        </w:rPr>
        <w:t>г</w:t>
      </w:r>
      <w:r>
        <w:t></w:t>
      </w:r>
      <w:r>
        <w:t></w:t>
      </w:r>
      <w:r>
        <w:t></w:t>
      </w:r>
      <w:r>
        <w:t></w:t>
      </w:r>
      <w:r>
        <w:t></w:t>
      </w:r>
      <w:r>
        <w:rPr>
          <w:rFonts w:hint="eastAsia"/>
        </w:rPr>
        <w:t>Юридическая</w:t>
      </w:r>
      <w:r>
        <w:t></w:t>
      </w:r>
      <w:r>
        <w:rPr>
          <w:rFonts w:hint="eastAsia"/>
        </w:rPr>
        <w:t>наука</w:t>
      </w:r>
      <w:r>
        <w:t></w:t>
      </w:r>
      <w:r>
        <w:t></w:t>
      </w:r>
      <w:r>
        <w:rPr>
          <w:rFonts w:hint="eastAsia"/>
        </w:rPr>
        <w:t>Проблемы</w:t>
      </w:r>
      <w:r>
        <w:t></w:t>
      </w:r>
      <w:r>
        <w:rPr>
          <w:rFonts w:hint="eastAsia"/>
        </w:rPr>
        <w:t>и</w:t>
      </w:r>
      <w:r>
        <w:t></w:t>
      </w:r>
      <w:r>
        <w:rPr>
          <w:rFonts w:hint="eastAsia"/>
        </w:rPr>
        <w:t>перспективы</w:t>
      </w:r>
      <w:r>
        <w:t></w:t>
      </w:r>
      <w:r>
        <w:rPr>
          <w:rFonts w:hint="eastAsia"/>
        </w:rPr>
        <w:t>развития</w:t>
      </w:r>
      <w:r>
        <w:t></w:t>
      </w:r>
      <w:r>
        <w:t></w:t>
      </w:r>
      <w:r>
        <w:rPr>
          <w:rFonts w:hint="eastAsia"/>
        </w:rPr>
        <w:t>региональный</w:t>
      </w:r>
      <w:r>
        <w:t></w:t>
      </w:r>
      <w:r>
        <w:rPr>
          <w:rFonts w:hint="eastAsia"/>
        </w:rPr>
        <w:t>аспект</w:t>
      </w:r>
      <w:r>
        <w:t></w:t>
      </w:r>
      <w:r>
        <w:t></w:t>
      </w:r>
      <w:r>
        <w:t></w:t>
      </w:r>
      <w:r>
        <w:t></w:t>
      </w:r>
      <w:r>
        <w:rPr>
          <w:rFonts w:hint="eastAsia"/>
        </w:rPr>
        <w:t>г</w:t>
      </w:r>
      <w:r>
        <w:t></w:t>
      </w:r>
      <w:r>
        <w:t></w:t>
      </w:r>
      <w:r>
        <w:rPr>
          <w:rFonts w:hint="eastAsia"/>
        </w:rPr>
        <w:t>Великий</w:t>
      </w:r>
      <w:r>
        <w:t></w:t>
      </w:r>
      <w:r>
        <w:rPr>
          <w:rFonts w:hint="eastAsia"/>
        </w:rPr>
        <w:t>Новгород</w:t>
      </w:r>
      <w:r>
        <w:t></w:t>
      </w:r>
      <w:r>
        <w:t></w:t>
      </w:r>
      <w:r>
        <w:t></w:t>
      </w:r>
      <w:r>
        <w:t></w:t>
      </w:r>
      <w:r>
        <w:t></w:t>
      </w:r>
      <w:r>
        <w:t></w:t>
      </w:r>
      <w:r>
        <w:t></w:t>
      </w:r>
      <w:r>
        <w:rPr>
          <w:rFonts w:hint="eastAsia"/>
        </w:rPr>
        <w:t>г</w:t>
      </w:r>
      <w:r>
        <w:t></w:t>
      </w:r>
      <w:r>
        <w:t></w:t>
      </w:r>
      <w:r>
        <w:t></w:t>
      </w:r>
      <w:r>
        <w:t></w:t>
      </w:r>
      <w:r>
        <w:t></w:t>
      </w:r>
      <w:r>
        <w:rPr>
          <w:rFonts w:hint="eastAsia"/>
        </w:rPr>
        <w:t>Ценности</w:t>
      </w:r>
      <w:r>
        <w:t></w:t>
      </w:r>
      <w:r>
        <w:rPr>
          <w:rFonts w:hint="eastAsia"/>
        </w:rPr>
        <w:t>и</w:t>
      </w:r>
      <w:r>
        <w:t></w:t>
      </w:r>
      <w:r>
        <w:rPr>
          <w:rFonts w:hint="eastAsia"/>
        </w:rPr>
        <w:t>нормы</w:t>
      </w:r>
      <w:r>
        <w:t></w:t>
      </w:r>
      <w:r>
        <w:rPr>
          <w:rFonts w:hint="eastAsia"/>
        </w:rPr>
        <w:t>правовой</w:t>
      </w:r>
      <w:r>
        <w:t></w:t>
      </w:r>
      <w:r>
        <w:rPr>
          <w:rFonts w:hint="eastAsia"/>
        </w:rPr>
        <w:t>культуры</w:t>
      </w:r>
      <w:r>
        <w:t></w:t>
      </w:r>
      <w:r>
        <w:t></w:t>
      </w:r>
      <w:r>
        <w:t></w:t>
      </w:r>
      <w:r>
        <w:rPr>
          <w:rFonts w:hint="eastAsia"/>
        </w:rPr>
        <w:t>г</w:t>
      </w:r>
      <w:r>
        <w:t></w:t>
      </w:r>
      <w:r>
        <w:t></w:t>
      </w:r>
      <w:r>
        <w:rPr>
          <w:rFonts w:hint="eastAsia"/>
        </w:rPr>
        <w:t>Курск</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Современная</w:t>
      </w:r>
      <w:r>
        <w:t></w:t>
      </w:r>
      <w:r>
        <w:rPr>
          <w:rFonts w:hint="eastAsia"/>
        </w:rPr>
        <w:t>юридическая</w:t>
      </w:r>
      <w:r>
        <w:t></w:t>
      </w:r>
      <w:r>
        <w:rPr>
          <w:rFonts w:hint="eastAsia"/>
        </w:rPr>
        <w:t>наука</w:t>
      </w:r>
      <w:r>
        <w:t></w:t>
      </w:r>
      <w:r>
        <w:rPr>
          <w:rFonts w:hint="eastAsia"/>
        </w:rPr>
        <w:t>и</w:t>
      </w:r>
      <w:r>
        <w:t></w:t>
      </w:r>
      <w:r>
        <w:rPr>
          <w:rFonts w:hint="eastAsia"/>
        </w:rPr>
        <w:t>правоприменение</w:t>
      </w:r>
      <w:r>
        <w:t></w:t>
      </w:r>
      <w:r>
        <w:t></w:t>
      </w:r>
      <w:r>
        <w:t></w:t>
      </w:r>
      <w:r>
        <w:t></w:t>
      </w:r>
      <w:r>
        <w:t></w:t>
      </w:r>
      <w:r>
        <w:rPr>
          <w:rFonts w:hint="eastAsia"/>
        </w:rPr>
        <w:t>Саратовские</w:t>
      </w:r>
      <w:r>
        <w:t></w:t>
      </w:r>
      <w:r>
        <w:rPr>
          <w:rFonts w:hint="eastAsia"/>
        </w:rPr>
        <w:t>правовые</w:t>
      </w:r>
      <w:r>
        <w:t></w:t>
      </w:r>
      <w:r>
        <w:rPr>
          <w:rFonts w:hint="eastAsia"/>
        </w:rPr>
        <w:t>чтения</w:t>
      </w:r>
      <w:r>
        <w:t></w:t>
      </w:r>
      <w:r>
        <w:t></w:t>
      </w:r>
      <w:r>
        <w:t></w:t>
      </w:r>
      <w:r>
        <w:t></w:t>
      </w:r>
      <w:r>
        <w:rPr>
          <w:rFonts w:hint="eastAsia"/>
        </w:rPr>
        <w:t>г</w:t>
      </w:r>
      <w:r>
        <w:t></w:t>
      </w:r>
      <w:r>
        <w:t></w:t>
      </w:r>
      <w:r>
        <w:rPr>
          <w:rFonts w:hint="eastAsia"/>
        </w:rPr>
        <w:t>Саратов</w:t>
      </w:r>
      <w:r>
        <w:t></w:t>
      </w:r>
      <w:r>
        <w:t></w:t>
      </w:r>
      <w:r>
        <w:t></w:t>
      </w:r>
      <w:r>
        <w:t></w:t>
      </w:r>
      <w:r>
        <w:t></w:t>
      </w:r>
      <w:r>
        <w:t></w:t>
      </w:r>
      <w:r>
        <w:t></w:t>
      </w:r>
      <w:r>
        <w:rPr>
          <w:rFonts w:hint="eastAsia"/>
        </w:rPr>
        <w:t>г</w:t>
      </w:r>
      <w:r>
        <w:t></w:t>
      </w:r>
      <w:r>
        <w:t></w:t>
      </w:r>
      <w:r>
        <w:t></w:t>
      </w:r>
      <w:r>
        <w:t></w:t>
      </w:r>
      <w:r>
        <w:t></w:t>
      </w:r>
      <w:r>
        <w:rPr>
          <w:rFonts w:hint="eastAsia"/>
        </w:rPr>
        <w:t>Современные</w:t>
      </w:r>
      <w:r>
        <w:t></w:t>
      </w:r>
      <w:r>
        <w:rPr>
          <w:rFonts w:hint="eastAsia"/>
        </w:rPr>
        <w:t>проблемы</w:t>
      </w:r>
      <w:r>
        <w:t></w:t>
      </w:r>
      <w:r>
        <w:rPr>
          <w:rFonts w:hint="eastAsia"/>
        </w:rPr>
        <w:t>права</w:t>
      </w:r>
      <w:r>
        <w:t></w:t>
      </w:r>
      <w:r>
        <w:rPr>
          <w:rFonts w:hint="eastAsia"/>
        </w:rPr>
        <w:t>и</w:t>
      </w:r>
      <w:r>
        <w:t></w:t>
      </w:r>
      <w:r>
        <w:rPr>
          <w:rFonts w:hint="eastAsia"/>
        </w:rPr>
        <w:t>управления</w:t>
      </w:r>
      <w:r>
        <w:t></w:t>
      </w:r>
      <w:r>
        <w:t></w:t>
      </w:r>
      <w:r>
        <w:t></w:t>
      </w:r>
      <w:r>
        <w:rPr>
          <w:rFonts w:hint="eastAsia"/>
        </w:rPr>
        <w:t>г</w:t>
      </w:r>
      <w:r>
        <w:t></w:t>
      </w:r>
      <w:r>
        <w:t></w:t>
      </w:r>
      <w:r>
        <w:rPr>
          <w:rFonts w:hint="eastAsia"/>
        </w:rPr>
        <w:t>Тула</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Наука</w:t>
      </w:r>
      <w:r>
        <w:t></w:t>
      </w:r>
      <w:r>
        <w:rPr>
          <w:rFonts w:hint="eastAsia"/>
        </w:rPr>
        <w:t>и</w:t>
      </w:r>
      <w:r>
        <w:t></w:t>
      </w:r>
      <w:r>
        <w:rPr>
          <w:rFonts w:hint="eastAsia"/>
        </w:rPr>
        <w:t>кооперация</w:t>
      </w:r>
      <w:r>
        <w:t></w:t>
      </w:r>
      <w:r>
        <w:t></w:t>
      </w:r>
      <w:r>
        <w:rPr>
          <w:rFonts w:hint="eastAsia"/>
        </w:rPr>
        <w:t>проблемы</w:t>
      </w:r>
      <w:r>
        <w:t></w:t>
      </w:r>
      <w:r>
        <w:rPr>
          <w:rFonts w:hint="eastAsia"/>
        </w:rPr>
        <w:t>и</w:t>
      </w:r>
      <w:r>
        <w:t></w:t>
      </w:r>
      <w:r>
        <w:rPr>
          <w:rFonts w:hint="eastAsia"/>
        </w:rPr>
        <w:t>пути</w:t>
      </w:r>
      <w:r>
        <w:t></w:t>
      </w:r>
      <w:r>
        <w:rPr>
          <w:rFonts w:hint="eastAsia"/>
        </w:rPr>
        <w:t>развития</w:t>
      </w:r>
      <w:r>
        <w:t></w:t>
      </w:r>
      <w:r>
        <w:t></w:t>
      </w:r>
      <w:r>
        <w:t></w:t>
      </w:r>
      <w:r>
        <w:rPr>
          <w:rFonts w:hint="eastAsia"/>
        </w:rPr>
        <w:t>г</w:t>
      </w:r>
      <w:r>
        <w:t></w:t>
      </w:r>
      <w:r>
        <w:t></w:t>
      </w:r>
      <w:r>
        <w:rPr>
          <w:rFonts w:hint="eastAsia"/>
        </w:rPr>
        <w:t>Белгород</w:t>
      </w:r>
      <w:r>
        <w:t></w:t>
      </w:r>
      <w:r>
        <w:t></w:t>
      </w:r>
      <w:r>
        <w:t></w:t>
      </w:r>
      <w:r>
        <w:t></w:t>
      </w:r>
      <w:r>
        <w:t></w:t>
      </w:r>
      <w:r>
        <w:t></w:t>
      </w:r>
      <w:r>
        <w:t></w:t>
      </w:r>
      <w:r>
        <w:rPr>
          <w:rFonts w:hint="eastAsia"/>
        </w:rPr>
        <w:t>г</w:t>
      </w:r>
      <w:r>
        <w:t></w:t>
      </w:r>
      <w:r>
        <w:t></w:t>
      </w:r>
      <w:r>
        <w:t></w:t>
      </w:r>
      <w:r>
        <w:t></w:t>
      </w:r>
      <w:r>
        <w:t></w:t>
      </w:r>
      <w:r>
        <w:rPr>
          <w:rFonts w:hint="eastAsia"/>
        </w:rPr>
        <w:t>Совершенствование</w:t>
      </w:r>
      <w:r>
        <w:t></w:t>
      </w:r>
      <w:r>
        <w:rPr>
          <w:rFonts w:hint="eastAsia"/>
        </w:rPr>
        <w:t>судебной</w:t>
      </w:r>
      <w:r>
        <w:t></w:t>
      </w:r>
      <w:r>
        <w:rPr>
          <w:rFonts w:hint="eastAsia"/>
        </w:rPr>
        <w:t>и</w:t>
      </w:r>
      <w:r>
        <w:t></w:t>
      </w:r>
      <w:r>
        <w:rPr>
          <w:rFonts w:hint="eastAsia"/>
        </w:rPr>
        <w:t>правоохранительной</w:t>
      </w:r>
      <w:r>
        <w:t></w:t>
      </w:r>
      <w:r>
        <w:rPr>
          <w:rFonts w:hint="eastAsia"/>
        </w:rPr>
        <w:t>системы</w:t>
      </w:r>
      <w:r>
        <w:t></w:t>
      </w:r>
      <w:r>
        <w:rPr>
          <w:rFonts w:hint="eastAsia"/>
        </w:rPr>
        <w:t>в</w:t>
      </w:r>
      <w:r>
        <w:t></w:t>
      </w:r>
      <w:r>
        <w:rPr>
          <w:rFonts w:hint="eastAsia"/>
        </w:rPr>
        <w:t>России</w:t>
      </w:r>
      <w:r>
        <w:t></w:t>
      </w:r>
      <w:r>
        <w:t></w:t>
      </w:r>
      <w:r>
        <w:t></w:t>
      </w:r>
      <w:r>
        <w:rPr>
          <w:rFonts w:hint="eastAsia"/>
        </w:rPr>
        <w:t>г</w:t>
      </w:r>
      <w:r>
        <w:t></w:t>
      </w:r>
      <w:r>
        <w:t></w:t>
      </w:r>
      <w:r>
        <w:rPr>
          <w:rFonts w:hint="eastAsia"/>
        </w:rPr>
        <w:t>Курск</w:t>
      </w:r>
      <w:r>
        <w:t></w:t>
      </w:r>
      <w:r>
        <w:t></w:t>
      </w:r>
      <w:r>
        <w:t></w:t>
      </w:r>
      <w:r>
        <w:t></w:t>
      </w:r>
      <w:r>
        <w:t></w:t>
      </w:r>
      <w:r>
        <w:t></w:t>
      </w:r>
      <w:r>
        <w:t></w:t>
      </w:r>
      <w:r>
        <w:rPr>
          <w:rFonts w:hint="eastAsia"/>
        </w:rPr>
        <w:t>г</w:t>
      </w:r>
      <w:r>
        <w:t></w:t>
      </w:r>
      <w:r>
        <w:t></w:t>
      </w:r>
      <w:r>
        <w:t></w:t>
      </w:r>
      <w:r>
        <w:t></w:t>
      </w:r>
      <w:r>
        <w:t></w:t>
      </w:r>
      <w:r>
        <w:rPr>
          <w:rFonts w:hint="eastAsia"/>
        </w:rPr>
        <w:t>Проблемы</w:t>
      </w:r>
      <w:r>
        <w:t></w:t>
      </w:r>
      <w:r>
        <w:rPr>
          <w:rFonts w:hint="eastAsia"/>
        </w:rPr>
        <w:t>взаимодействия</w:t>
      </w:r>
      <w:r>
        <w:t></w:t>
      </w:r>
      <w:r>
        <w:rPr>
          <w:rFonts w:hint="eastAsia"/>
        </w:rPr>
        <w:t>личности</w:t>
      </w:r>
      <w:r>
        <w:t></w:t>
      </w:r>
      <w:r>
        <w:rPr>
          <w:rFonts w:hint="eastAsia"/>
        </w:rPr>
        <w:t>и</w:t>
      </w:r>
      <w:r>
        <w:t></w:t>
      </w:r>
      <w:r>
        <w:rPr>
          <w:rFonts w:hint="eastAsia"/>
        </w:rPr>
        <w:t>власти</w:t>
      </w:r>
      <w:r>
        <w:t></w:t>
      </w:r>
      <w:r>
        <w:rPr>
          <w:rFonts w:hint="eastAsia"/>
        </w:rPr>
        <w:t>в</w:t>
      </w:r>
      <w:r>
        <w:t></w:t>
      </w:r>
      <w:r>
        <w:rPr>
          <w:rFonts w:hint="eastAsia"/>
        </w:rPr>
        <w:t>условиях</w:t>
      </w:r>
      <w:r>
        <w:t></w:t>
      </w:r>
      <w:r>
        <w:rPr>
          <w:rFonts w:hint="eastAsia"/>
        </w:rPr>
        <w:t>построения</w:t>
      </w:r>
      <w:r>
        <w:t></w:t>
      </w:r>
      <w:r>
        <w:rPr>
          <w:rFonts w:hint="eastAsia"/>
        </w:rPr>
        <w:t>правового</w:t>
      </w:r>
      <w:r>
        <w:t></w:t>
      </w:r>
    </w:p>
    <w:p w:rsidR="00CA1707" w:rsidRDefault="00CA1707" w:rsidP="00CA1707">
      <w:r>
        <w:rPr>
          <w:rFonts w:hint="eastAsia"/>
        </w:rPr>
        <w:t>государства</w:t>
      </w:r>
      <w:r>
        <w:t></w:t>
      </w:r>
      <w:r>
        <w:t></w:t>
      </w:r>
      <w:r>
        <w:t></w:t>
      </w:r>
      <w:r>
        <w:rPr>
          <w:rFonts w:hint="eastAsia"/>
        </w:rPr>
        <w:t>г</w:t>
      </w:r>
      <w:r>
        <w:t></w:t>
      </w:r>
      <w:r>
        <w:t></w:t>
      </w:r>
      <w:r>
        <w:rPr>
          <w:rFonts w:hint="eastAsia"/>
        </w:rPr>
        <w:t>Курск</w:t>
      </w:r>
      <w:r>
        <w:t></w:t>
      </w:r>
      <w:r>
        <w:t></w:t>
      </w:r>
      <w:r>
        <w:t></w:t>
      </w:r>
      <w:r>
        <w:t></w:t>
      </w:r>
      <w:r>
        <w:t></w:t>
      </w:r>
      <w:r>
        <w:t></w:t>
      </w:r>
      <w:r>
        <w:t></w:t>
      </w:r>
      <w:r>
        <w:rPr>
          <w:rFonts w:hint="eastAsia"/>
        </w:rPr>
        <w:t>г</w:t>
      </w:r>
      <w:r>
        <w:t></w:t>
      </w:r>
      <w:r>
        <w:t></w:t>
      </w:r>
      <w:r>
        <w:t></w:t>
      </w:r>
      <w:r>
        <w:t></w:t>
      </w:r>
      <w:r>
        <w:t></w:t>
      </w:r>
      <w:r>
        <w:rPr>
          <w:rFonts w:hint="eastAsia"/>
        </w:rPr>
        <w:t>Эволюция</w:t>
      </w:r>
      <w:r>
        <w:t></w:t>
      </w:r>
      <w:r>
        <w:rPr>
          <w:rFonts w:hint="eastAsia"/>
        </w:rPr>
        <w:t>государства</w:t>
      </w:r>
      <w:r>
        <w:t></w:t>
      </w:r>
      <w:r>
        <w:rPr>
          <w:rFonts w:hint="eastAsia"/>
        </w:rPr>
        <w:t>и</w:t>
      </w:r>
      <w:r>
        <w:t></w:t>
      </w:r>
      <w:r>
        <w:rPr>
          <w:rFonts w:hint="eastAsia"/>
        </w:rPr>
        <w:t>права</w:t>
      </w:r>
      <w:r>
        <w:t></w:t>
      </w:r>
      <w:r>
        <w:t></w:t>
      </w:r>
      <w:r>
        <w:rPr>
          <w:rFonts w:hint="eastAsia"/>
        </w:rPr>
        <w:t>история</w:t>
      </w:r>
      <w:r>
        <w:t></w:t>
      </w:r>
      <w:r>
        <w:rPr>
          <w:rFonts w:hint="eastAsia"/>
        </w:rPr>
        <w:t>и</w:t>
      </w:r>
      <w:r>
        <w:t></w:t>
      </w:r>
      <w:r>
        <w:rPr>
          <w:rFonts w:hint="eastAsia"/>
        </w:rPr>
        <w:t>современность</w:t>
      </w:r>
      <w:r>
        <w:t></w:t>
      </w:r>
      <w:r>
        <w:t></w:t>
      </w:r>
      <w:r>
        <w:t></w:t>
      </w:r>
      <w:r>
        <w:rPr>
          <w:rFonts w:hint="eastAsia"/>
        </w:rPr>
        <w:t>г</w:t>
      </w:r>
      <w:r>
        <w:t></w:t>
      </w:r>
      <w:r>
        <w:t></w:t>
      </w:r>
      <w:r>
        <w:rPr>
          <w:rFonts w:hint="eastAsia"/>
        </w:rPr>
        <w:t>Курск</w:t>
      </w:r>
      <w:r>
        <w:t></w:t>
      </w:r>
      <w:r>
        <w:t></w:t>
      </w:r>
      <w:r>
        <w:t></w:t>
      </w:r>
      <w:r>
        <w:t></w:t>
      </w:r>
      <w:r>
        <w:t></w:t>
      </w:r>
      <w:r>
        <w:t></w:t>
      </w:r>
      <w:r>
        <w:t></w:t>
      </w:r>
      <w:r>
        <w:rPr>
          <w:rFonts w:hint="eastAsia"/>
        </w:rPr>
        <w:t>г</w:t>
      </w:r>
      <w:r>
        <w:t></w:t>
      </w:r>
      <w:r>
        <w:t></w:t>
      </w:r>
      <w:r>
        <w:t></w:t>
      </w:r>
      <w:r>
        <w:t></w:t>
      </w:r>
      <w:r>
        <w:t></w:t>
      </w:r>
      <w:r>
        <w:rPr>
          <w:rFonts w:hint="eastAsia"/>
        </w:rPr>
        <w:t>Право</w:t>
      </w:r>
      <w:r>
        <w:t></w:t>
      </w:r>
      <w:r>
        <w:rPr>
          <w:rFonts w:hint="eastAsia"/>
        </w:rPr>
        <w:t>и</w:t>
      </w:r>
      <w:r>
        <w:t></w:t>
      </w:r>
      <w:r>
        <w:rPr>
          <w:rFonts w:hint="eastAsia"/>
        </w:rPr>
        <w:t>его</w:t>
      </w:r>
      <w:r>
        <w:t></w:t>
      </w:r>
      <w:r>
        <w:rPr>
          <w:rFonts w:hint="eastAsia"/>
        </w:rPr>
        <w:t>реализация</w:t>
      </w:r>
      <w:r>
        <w:t></w:t>
      </w:r>
      <w:r>
        <w:rPr>
          <w:rFonts w:hint="eastAsia"/>
        </w:rPr>
        <w:t>в</w:t>
      </w:r>
      <w:r>
        <w:t></w:t>
      </w:r>
      <w:r>
        <w:t></w:t>
      </w:r>
      <w:r>
        <w:t></w:t>
      </w:r>
      <w:r>
        <w:t></w:t>
      </w:r>
      <w:r>
        <w:t></w:t>
      </w:r>
      <w:r>
        <w:rPr>
          <w:rFonts w:hint="eastAsia"/>
        </w:rPr>
        <w:t>веке</w:t>
      </w:r>
      <w:r>
        <w:t></w:t>
      </w:r>
      <w:r>
        <w:t></w:t>
      </w:r>
      <w:r>
        <w:t></w:t>
      </w:r>
      <w:r>
        <w:rPr>
          <w:rFonts w:hint="eastAsia"/>
        </w:rPr>
        <w:t>г</w:t>
      </w:r>
      <w:r>
        <w:t></w:t>
      </w:r>
      <w:r>
        <w:t></w:t>
      </w:r>
      <w:r>
        <w:rPr>
          <w:rFonts w:hint="eastAsia"/>
        </w:rPr>
        <w:t>Саратов</w:t>
      </w:r>
      <w:r>
        <w:t></w:t>
      </w:r>
      <w:r>
        <w:t></w:t>
      </w:r>
      <w:r>
        <w:t></w:t>
      </w:r>
      <w:r>
        <w:t></w:t>
      </w:r>
      <w:r>
        <w:t></w:t>
      </w:r>
      <w:r>
        <w:t></w:t>
      </w:r>
      <w:r>
        <w:t></w:t>
      </w:r>
      <w:r>
        <w:rPr>
          <w:rFonts w:hint="eastAsia"/>
        </w:rPr>
        <w:t>г</w:t>
      </w:r>
      <w:r>
        <w:t></w:t>
      </w:r>
      <w:r>
        <w:t></w:t>
      </w:r>
      <w:r>
        <w:t></w:t>
      </w:r>
      <w:r>
        <w:t></w:t>
      </w:r>
      <w:r>
        <w:t></w:t>
      </w:r>
      <w:r>
        <w:rPr>
          <w:rFonts w:hint="eastAsia"/>
        </w:rPr>
        <w:t>Россия</w:t>
      </w:r>
      <w:r>
        <w:t></w:t>
      </w:r>
      <w:r>
        <w:rPr>
          <w:rFonts w:hint="eastAsia"/>
        </w:rPr>
        <w:t>сегодня</w:t>
      </w:r>
      <w:r>
        <w:t></w:t>
      </w:r>
      <w:r>
        <w:t></w:t>
      </w:r>
      <w:r>
        <w:rPr>
          <w:rFonts w:hint="eastAsia"/>
        </w:rPr>
        <w:t>тенденции</w:t>
      </w:r>
      <w:r>
        <w:t></w:t>
      </w:r>
      <w:r>
        <w:rPr>
          <w:rFonts w:hint="eastAsia"/>
        </w:rPr>
        <w:t>и</w:t>
      </w:r>
      <w:r>
        <w:t></w:t>
      </w:r>
      <w:r>
        <w:rPr>
          <w:rFonts w:hint="eastAsia"/>
        </w:rPr>
        <w:t>альтернативы</w:t>
      </w:r>
      <w:r>
        <w:t></w:t>
      </w:r>
      <w:r>
        <w:rPr>
          <w:rFonts w:hint="eastAsia"/>
        </w:rPr>
        <w:t>развития</w:t>
      </w:r>
      <w:r>
        <w:t></w:t>
      </w:r>
      <w:r>
        <w:t></w:t>
      </w:r>
      <w:r>
        <w:t></w:t>
      </w:r>
      <w:r>
        <w:rPr>
          <w:rFonts w:hint="eastAsia"/>
        </w:rPr>
        <w:t>г</w:t>
      </w:r>
      <w:r>
        <w:t></w:t>
      </w:r>
      <w:r>
        <w:t></w:t>
      </w:r>
      <w:r>
        <w:rPr>
          <w:rFonts w:hint="eastAsia"/>
        </w:rPr>
        <w:t>Курган</w:t>
      </w:r>
      <w:r>
        <w:t></w:t>
      </w:r>
      <w:r>
        <w:t></w:t>
      </w:r>
      <w:r>
        <w:t></w:t>
      </w:r>
      <w:r>
        <w:t></w:t>
      </w:r>
      <w:r>
        <w:t></w:t>
      </w:r>
      <w:r>
        <w:t></w:t>
      </w:r>
      <w:r>
        <w:t></w:t>
      </w:r>
      <w:r>
        <w:rPr>
          <w:rFonts w:hint="eastAsia"/>
        </w:rPr>
        <w:t>г</w:t>
      </w:r>
      <w:r>
        <w:t></w:t>
      </w:r>
      <w:r>
        <w:t></w:t>
      </w:r>
      <w:r>
        <w:t></w:t>
      </w:r>
      <w:r>
        <w:t></w:t>
      </w:r>
      <w:r>
        <w:t></w:t>
      </w:r>
      <w:r>
        <w:rPr>
          <w:rFonts w:hint="eastAsia"/>
        </w:rPr>
        <w:t>Актуальные</w:t>
      </w:r>
      <w:r>
        <w:t></w:t>
      </w:r>
      <w:r>
        <w:rPr>
          <w:rFonts w:hint="eastAsia"/>
        </w:rPr>
        <w:t>проблемы</w:t>
      </w:r>
      <w:r>
        <w:t></w:t>
      </w:r>
      <w:r>
        <w:rPr>
          <w:rFonts w:hint="eastAsia"/>
        </w:rPr>
        <w:t>экономики</w:t>
      </w:r>
      <w:r>
        <w:t></w:t>
      </w:r>
      <w:r>
        <w:t></w:t>
      </w:r>
      <w:r>
        <w:rPr>
          <w:rFonts w:hint="eastAsia"/>
        </w:rPr>
        <w:t>права</w:t>
      </w:r>
      <w:r>
        <w:t></w:t>
      </w:r>
      <w:r>
        <w:t></w:t>
      </w:r>
      <w:r>
        <w:rPr>
          <w:rFonts w:hint="eastAsia"/>
        </w:rPr>
        <w:t>образования</w:t>
      </w:r>
      <w:r>
        <w:t></w:t>
      </w:r>
      <w:r>
        <w:t></w:t>
      </w:r>
      <w:r>
        <w:rPr>
          <w:rFonts w:hint="eastAsia"/>
        </w:rPr>
        <w:t>история</w:t>
      </w:r>
      <w:r>
        <w:t></w:t>
      </w:r>
      <w:r>
        <w:rPr>
          <w:rFonts w:hint="eastAsia"/>
        </w:rPr>
        <w:t>и</w:t>
      </w:r>
      <w:r>
        <w:t></w:t>
      </w:r>
      <w:r>
        <w:rPr>
          <w:rFonts w:hint="eastAsia"/>
        </w:rPr>
        <w:t>современность</w:t>
      </w:r>
      <w:r>
        <w:t></w:t>
      </w:r>
      <w:r>
        <w:t></w:t>
      </w:r>
      <w:r>
        <w:t></w:t>
      </w:r>
      <w:r>
        <w:rPr>
          <w:rFonts w:hint="eastAsia"/>
        </w:rPr>
        <w:t>г</w:t>
      </w:r>
      <w:r>
        <w:t></w:t>
      </w:r>
      <w:r>
        <w:t></w:t>
      </w:r>
      <w:r>
        <w:rPr>
          <w:rFonts w:hint="eastAsia"/>
        </w:rPr>
        <w:t>Екатеринбург</w:t>
      </w:r>
      <w:r>
        <w:t></w:t>
      </w:r>
      <w:r>
        <w:t></w:t>
      </w:r>
      <w:r>
        <w:t></w:t>
      </w:r>
      <w:r>
        <w:t></w:t>
      </w:r>
      <w:r>
        <w:t></w:t>
      </w:r>
      <w:r>
        <w:t></w:t>
      </w:r>
      <w:r>
        <w:t></w:t>
      </w:r>
      <w:r>
        <w:rPr>
          <w:rFonts w:hint="eastAsia"/>
        </w:rPr>
        <w:t>г</w:t>
      </w:r>
      <w:r>
        <w:t></w:t>
      </w:r>
      <w:r>
        <w:t></w:t>
      </w:r>
      <w:r>
        <w:t></w:t>
      </w:r>
      <w:r>
        <w:t></w:t>
      </w:r>
      <w:r>
        <w:rPr>
          <w:rFonts w:hint="eastAsia"/>
        </w:rPr>
        <w:t>а</w:t>
      </w:r>
      <w:r>
        <w:t></w:t>
      </w:r>
      <w:r>
        <w:rPr>
          <w:rFonts w:hint="eastAsia"/>
        </w:rPr>
        <w:t>также</w:t>
      </w:r>
      <w:r>
        <w:t></w:t>
      </w:r>
      <w:r>
        <w:rPr>
          <w:rFonts w:hint="eastAsia"/>
        </w:rPr>
        <w:t>других</w:t>
      </w:r>
      <w:r>
        <w:t></w:t>
      </w:r>
      <w:r>
        <w:rPr>
          <w:rFonts w:hint="eastAsia"/>
        </w:rPr>
        <w:t>конференциях</w:t>
      </w:r>
      <w:r>
        <w:t></w:t>
      </w:r>
      <w:r>
        <w:t></w:t>
      </w:r>
      <w:r>
        <w:rPr>
          <w:rFonts w:hint="eastAsia"/>
        </w:rPr>
        <w:t>семинарах</w:t>
      </w:r>
      <w:r>
        <w:t></w:t>
      </w:r>
      <w:r>
        <w:t></w:t>
      </w:r>
      <w:r>
        <w:rPr>
          <w:rFonts w:hint="eastAsia"/>
        </w:rPr>
        <w:t>круглых</w:t>
      </w:r>
      <w:r>
        <w:t></w:t>
      </w:r>
      <w:r>
        <w:rPr>
          <w:rFonts w:hint="eastAsia"/>
        </w:rPr>
        <w:t>столах</w:t>
      </w:r>
      <w:r>
        <w:t></w:t>
      </w:r>
    </w:p>
    <w:p w:rsidR="00CA1707" w:rsidRDefault="00CA1707" w:rsidP="00CA1707">
      <w:r>
        <w:rPr>
          <w:rFonts w:hint="eastAsia"/>
        </w:rPr>
        <w:t>Материалы</w:t>
      </w:r>
      <w:r>
        <w:t></w:t>
      </w:r>
      <w:r>
        <w:rPr>
          <w:rFonts w:hint="eastAsia"/>
        </w:rPr>
        <w:t>исследования</w:t>
      </w:r>
      <w:r>
        <w:t></w:t>
      </w:r>
      <w:r>
        <w:rPr>
          <w:rFonts w:hint="eastAsia"/>
        </w:rPr>
        <w:t>используются</w:t>
      </w:r>
      <w:r>
        <w:t></w:t>
      </w:r>
      <w:r>
        <w:rPr>
          <w:rFonts w:hint="eastAsia"/>
        </w:rPr>
        <w:t>автором</w:t>
      </w:r>
      <w:r>
        <w:t></w:t>
      </w:r>
      <w:r>
        <w:rPr>
          <w:rFonts w:hint="eastAsia"/>
        </w:rPr>
        <w:t>и</w:t>
      </w:r>
      <w:r>
        <w:t></w:t>
      </w:r>
      <w:r>
        <w:rPr>
          <w:rFonts w:hint="eastAsia"/>
        </w:rPr>
        <w:t>членами</w:t>
      </w:r>
      <w:r>
        <w:t></w:t>
      </w:r>
      <w:r>
        <w:rPr>
          <w:rFonts w:hint="eastAsia"/>
        </w:rPr>
        <w:t>кафедры</w:t>
      </w:r>
      <w:r>
        <w:t></w:t>
      </w:r>
      <w:r>
        <w:rPr>
          <w:rFonts w:hint="eastAsia"/>
        </w:rPr>
        <w:t>теории</w:t>
      </w:r>
      <w:r>
        <w:t></w:t>
      </w:r>
      <w:r>
        <w:rPr>
          <w:rFonts w:hint="eastAsia"/>
        </w:rPr>
        <w:t>государства</w:t>
      </w:r>
      <w:r>
        <w:t></w:t>
      </w:r>
      <w:r>
        <w:rPr>
          <w:rFonts w:hint="eastAsia"/>
        </w:rPr>
        <w:t>и</w:t>
      </w:r>
      <w:r>
        <w:t></w:t>
      </w:r>
      <w:r>
        <w:rPr>
          <w:rFonts w:hint="eastAsia"/>
        </w:rPr>
        <w:t>права</w:t>
      </w:r>
      <w:r>
        <w:t></w:t>
      </w:r>
      <w:r>
        <w:rPr>
          <w:rFonts w:hint="eastAsia"/>
        </w:rPr>
        <w:t>в</w:t>
      </w:r>
      <w:r>
        <w:t></w:t>
      </w:r>
      <w:r>
        <w:rPr>
          <w:rFonts w:hint="eastAsia"/>
        </w:rPr>
        <w:t>преподавании</w:t>
      </w:r>
      <w:r>
        <w:t></w:t>
      </w:r>
      <w:r>
        <w:rPr>
          <w:rFonts w:hint="eastAsia"/>
        </w:rPr>
        <w:t>дисциплин</w:t>
      </w:r>
      <w:r>
        <w:t></w:t>
      </w:r>
      <w:r>
        <w:t></w:t>
      </w:r>
      <w:r>
        <w:t></w:t>
      </w:r>
      <w:r>
        <w:rPr>
          <w:rFonts w:hint="eastAsia"/>
        </w:rPr>
        <w:t>Теория</w:t>
      </w:r>
      <w:r>
        <w:t></w:t>
      </w:r>
      <w:r>
        <w:rPr>
          <w:rFonts w:hint="eastAsia"/>
        </w:rPr>
        <w:t>государства</w:t>
      </w:r>
      <w:r>
        <w:t></w:t>
      </w:r>
      <w:r>
        <w:rPr>
          <w:rFonts w:hint="eastAsia"/>
        </w:rPr>
        <w:t>и</w:t>
      </w:r>
      <w:r>
        <w:t></w:t>
      </w:r>
      <w:r>
        <w:rPr>
          <w:rFonts w:hint="eastAsia"/>
        </w:rPr>
        <w:t>права</w:t>
      </w:r>
      <w:r>
        <w:t></w:t>
      </w:r>
      <w:r>
        <w:t></w:t>
      </w:r>
      <w:r>
        <w:t></w:t>
      </w:r>
      <w:r>
        <w:t></w:t>
      </w:r>
      <w:r>
        <w:rPr>
          <w:rFonts w:hint="eastAsia"/>
        </w:rPr>
        <w:t>Проблемы</w:t>
      </w:r>
      <w:r>
        <w:t></w:t>
      </w:r>
      <w:r>
        <w:rPr>
          <w:rFonts w:hint="eastAsia"/>
        </w:rPr>
        <w:t>теории</w:t>
      </w:r>
      <w:r>
        <w:t></w:t>
      </w:r>
      <w:r>
        <w:rPr>
          <w:rFonts w:hint="eastAsia"/>
        </w:rPr>
        <w:t>государства</w:t>
      </w:r>
      <w:r>
        <w:t></w:t>
      </w:r>
      <w:r>
        <w:rPr>
          <w:rFonts w:hint="eastAsia"/>
        </w:rPr>
        <w:t>и</w:t>
      </w:r>
      <w:r>
        <w:t></w:t>
      </w:r>
      <w:r>
        <w:rPr>
          <w:rFonts w:hint="eastAsia"/>
        </w:rPr>
        <w:t>права</w:t>
      </w:r>
      <w:r>
        <w:t></w:t>
      </w:r>
      <w:r>
        <w:t></w:t>
      </w:r>
      <w:r>
        <w:t></w:t>
      </w:r>
      <w:r>
        <w:t></w:t>
      </w:r>
      <w:r>
        <w:rPr>
          <w:rFonts w:hint="eastAsia"/>
        </w:rPr>
        <w:t>Современные</w:t>
      </w:r>
      <w:r>
        <w:t></w:t>
      </w:r>
      <w:r>
        <w:rPr>
          <w:rFonts w:hint="eastAsia"/>
        </w:rPr>
        <w:t>проблемы</w:t>
      </w:r>
      <w:r>
        <w:t></w:t>
      </w:r>
      <w:r>
        <w:rPr>
          <w:rFonts w:hint="eastAsia"/>
        </w:rPr>
        <w:t>юридический</w:t>
      </w:r>
      <w:r>
        <w:t></w:t>
      </w:r>
      <w:r>
        <w:rPr>
          <w:rFonts w:hint="eastAsia"/>
        </w:rPr>
        <w:t>науки</w:t>
      </w:r>
      <w:r>
        <w:t></w:t>
      </w:r>
      <w:r>
        <w:t></w:t>
      </w:r>
      <w:r>
        <w:t></w:t>
      </w:r>
      <w:r>
        <w:t></w:t>
      </w:r>
      <w:r>
        <w:rPr>
          <w:rFonts w:hint="eastAsia"/>
        </w:rPr>
        <w:t>Развитие</w:t>
      </w:r>
      <w:r>
        <w:t></w:t>
      </w:r>
      <w:r>
        <w:rPr>
          <w:rFonts w:hint="eastAsia"/>
        </w:rPr>
        <w:t>служебного</w:t>
      </w:r>
      <w:r>
        <w:t></w:t>
      </w:r>
      <w:r>
        <w:rPr>
          <w:rFonts w:hint="eastAsia"/>
        </w:rPr>
        <w:t>законодательства</w:t>
      </w:r>
      <w:r>
        <w:t></w:t>
      </w:r>
      <w:r>
        <w:rPr>
          <w:rFonts w:hint="eastAsia"/>
        </w:rPr>
        <w:t>на</w:t>
      </w:r>
      <w:r>
        <w:t></w:t>
      </w:r>
      <w:r>
        <w:rPr>
          <w:rFonts w:hint="eastAsia"/>
        </w:rPr>
        <w:t>основе</w:t>
      </w:r>
      <w:r>
        <w:t></w:t>
      </w:r>
      <w:r>
        <w:rPr>
          <w:rFonts w:hint="eastAsia"/>
        </w:rPr>
        <w:t>теории</w:t>
      </w:r>
      <w:r>
        <w:t></w:t>
      </w:r>
      <w:r>
        <w:rPr>
          <w:rFonts w:hint="eastAsia"/>
        </w:rPr>
        <w:t>государства</w:t>
      </w:r>
      <w:r>
        <w:t></w:t>
      </w:r>
      <w:r>
        <w:rPr>
          <w:rFonts w:hint="eastAsia"/>
        </w:rPr>
        <w:t>и</w:t>
      </w:r>
      <w:r>
        <w:t></w:t>
      </w:r>
      <w:r>
        <w:rPr>
          <w:rFonts w:hint="eastAsia"/>
        </w:rPr>
        <w:t>права</w:t>
      </w:r>
      <w:r>
        <w:t></w:t>
      </w:r>
      <w:r>
        <w:t></w:t>
      </w:r>
      <w:r>
        <w:t></w:t>
      </w:r>
      <w:r>
        <w:rPr>
          <w:rFonts w:hint="eastAsia"/>
        </w:rPr>
        <w:t>в</w:t>
      </w:r>
      <w:r>
        <w:t></w:t>
      </w:r>
      <w:r>
        <w:rPr>
          <w:rFonts w:hint="eastAsia"/>
        </w:rPr>
        <w:t>составлении</w:t>
      </w:r>
      <w:r>
        <w:t></w:t>
      </w:r>
      <w:r>
        <w:rPr>
          <w:rFonts w:hint="eastAsia"/>
        </w:rPr>
        <w:t>учебных</w:t>
      </w:r>
      <w:r>
        <w:t></w:t>
      </w:r>
      <w:r>
        <w:rPr>
          <w:rFonts w:hint="eastAsia"/>
        </w:rPr>
        <w:t>программ</w:t>
      </w:r>
      <w:r>
        <w:t></w:t>
      </w:r>
      <w:r>
        <w:t></w:t>
      </w:r>
      <w:r>
        <w:rPr>
          <w:rFonts w:hint="eastAsia"/>
        </w:rPr>
        <w:t>пособий</w:t>
      </w:r>
      <w:r>
        <w:t></w:t>
      </w:r>
      <w:r>
        <w:rPr>
          <w:rFonts w:hint="eastAsia"/>
        </w:rPr>
        <w:t>и</w:t>
      </w:r>
      <w:r>
        <w:t></w:t>
      </w:r>
      <w:r>
        <w:rPr>
          <w:rFonts w:hint="eastAsia"/>
        </w:rPr>
        <w:t>методических</w:t>
      </w:r>
      <w:r>
        <w:t></w:t>
      </w:r>
      <w:r>
        <w:rPr>
          <w:rFonts w:hint="eastAsia"/>
        </w:rPr>
        <w:t>разработок</w:t>
      </w:r>
      <w:r>
        <w:t></w:t>
      </w:r>
      <w:r>
        <w:rPr>
          <w:rFonts w:hint="eastAsia"/>
        </w:rPr>
        <w:t>по</w:t>
      </w:r>
      <w:r>
        <w:t></w:t>
      </w:r>
      <w:r>
        <w:rPr>
          <w:rFonts w:hint="eastAsia"/>
        </w:rPr>
        <w:t>указанным</w:t>
      </w:r>
      <w:r>
        <w:t></w:t>
      </w:r>
      <w:r>
        <w:rPr>
          <w:rFonts w:hint="eastAsia"/>
        </w:rPr>
        <w:t>дисциплинам</w:t>
      </w:r>
      <w:r>
        <w:t></w:t>
      </w:r>
      <w:r>
        <w:t></w:t>
      </w:r>
      <w:r>
        <w:rPr>
          <w:rFonts w:hint="eastAsia"/>
        </w:rPr>
        <w:t>а</w:t>
      </w:r>
      <w:r>
        <w:t></w:t>
      </w:r>
      <w:r>
        <w:rPr>
          <w:rFonts w:hint="eastAsia"/>
        </w:rPr>
        <w:t>также</w:t>
      </w:r>
      <w:r>
        <w:t></w:t>
      </w:r>
      <w:r>
        <w:rPr>
          <w:rFonts w:hint="eastAsia"/>
        </w:rPr>
        <w:t>в</w:t>
      </w:r>
      <w:r>
        <w:t></w:t>
      </w:r>
      <w:r>
        <w:rPr>
          <w:rFonts w:hint="eastAsia"/>
        </w:rPr>
        <w:t>научно</w:t>
      </w:r>
      <w:r>
        <w:t></w:t>
      </w:r>
      <w:r>
        <w:rPr>
          <w:rFonts w:hint="eastAsia"/>
        </w:rPr>
        <w:t>исследовательской</w:t>
      </w:r>
      <w:r>
        <w:t></w:t>
      </w:r>
      <w:r>
        <w:rPr>
          <w:rFonts w:hint="eastAsia"/>
        </w:rPr>
        <w:t>работе</w:t>
      </w:r>
      <w:r>
        <w:t></w:t>
      </w:r>
      <w:r>
        <w:rPr>
          <w:rFonts w:hint="eastAsia"/>
        </w:rPr>
        <w:t>со</w:t>
      </w:r>
      <w:r>
        <w:t></w:t>
      </w:r>
      <w:r>
        <w:rPr>
          <w:rFonts w:hint="eastAsia"/>
        </w:rPr>
        <w:t>студентами</w:t>
      </w:r>
      <w:r>
        <w:t></w:t>
      </w:r>
      <w:r>
        <w:rPr>
          <w:rFonts w:hint="eastAsia"/>
        </w:rPr>
        <w:t>и</w:t>
      </w:r>
      <w:r>
        <w:t></w:t>
      </w:r>
      <w:r>
        <w:rPr>
          <w:rFonts w:hint="eastAsia"/>
        </w:rPr>
        <w:t>аспирантами</w:t>
      </w:r>
      <w:r>
        <w:t></w:t>
      </w:r>
      <w:r>
        <w:rPr>
          <w:rFonts w:hint="eastAsia"/>
        </w:rPr>
        <w:t>в</w:t>
      </w:r>
      <w:r>
        <w:t></w:t>
      </w:r>
      <w:r>
        <w:rPr>
          <w:rFonts w:hint="eastAsia"/>
        </w:rPr>
        <w:t>Юго</w:t>
      </w:r>
      <w:r>
        <w:t></w:t>
      </w:r>
      <w:r>
        <w:rPr>
          <w:rFonts w:hint="eastAsia"/>
        </w:rPr>
        <w:t>Западном</w:t>
      </w:r>
      <w:r>
        <w:t></w:t>
      </w:r>
      <w:r>
        <w:rPr>
          <w:rFonts w:hint="eastAsia"/>
        </w:rPr>
        <w:t>государственном</w:t>
      </w:r>
      <w:r>
        <w:t></w:t>
      </w:r>
      <w:r>
        <w:rPr>
          <w:rFonts w:hint="eastAsia"/>
        </w:rPr>
        <w:t>университете</w:t>
      </w:r>
      <w:r>
        <w:t></w:t>
      </w:r>
    </w:p>
    <w:p w:rsidR="00CA1707" w:rsidRDefault="00CA1707" w:rsidP="00CA1707">
      <w:r>
        <w:rPr>
          <w:rFonts w:hint="eastAsia"/>
        </w:rPr>
        <w:t>Материалы</w:t>
      </w:r>
      <w:r>
        <w:t></w:t>
      </w:r>
      <w:r>
        <w:rPr>
          <w:rFonts w:hint="eastAsia"/>
        </w:rPr>
        <w:t>диссертации</w:t>
      </w:r>
      <w:r>
        <w:t></w:t>
      </w:r>
      <w:r>
        <w:rPr>
          <w:rFonts w:hint="eastAsia"/>
        </w:rPr>
        <w:t>внедрены</w:t>
      </w:r>
      <w:r>
        <w:t></w:t>
      </w:r>
      <w:r>
        <w:rPr>
          <w:rFonts w:hint="eastAsia"/>
        </w:rPr>
        <w:t>в</w:t>
      </w:r>
      <w:r>
        <w:t></w:t>
      </w:r>
      <w:r>
        <w:rPr>
          <w:rFonts w:hint="eastAsia"/>
        </w:rPr>
        <w:t>образовательный</w:t>
      </w:r>
      <w:r>
        <w:t></w:t>
      </w:r>
      <w:r>
        <w:rPr>
          <w:rFonts w:hint="eastAsia"/>
        </w:rPr>
        <w:t>процесс</w:t>
      </w:r>
      <w:r>
        <w:t></w:t>
      </w:r>
      <w:r>
        <w:rPr>
          <w:rFonts w:hint="eastAsia"/>
        </w:rPr>
        <w:t>Юго</w:t>
      </w:r>
      <w:r>
        <w:t></w:t>
      </w:r>
      <w:r>
        <w:t></w:t>
      </w:r>
      <w:r>
        <w:rPr>
          <w:rFonts w:hint="eastAsia"/>
        </w:rPr>
        <w:t>Западного</w:t>
      </w:r>
      <w:r>
        <w:t></w:t>
      </w:r>
      <w:r>
        <w:rPr>
          <w:rFonts w:hint="eastAsia"/>
        </w:rPr>
        <w:t>государственного</w:t>
      </w:r>
      <w:r>
        <w:t></w:t>
      </w:r>
      <w:r>
        <w:rPr>
          <w:rFonts w:hint="eastAsia"/>
        </w:rPr>
        <w:t>университета</w:t>
      </w:r>
      <w:r>
        <w:t></w:t>
      </w:r>
      <w:r>
        <w:rPr>
          <w:rFonts w:hint="eastAsia"/>
        </w:rPr>
        <w:t>и</w:t>
      </w:r>
      <w:r>
        <w:t></w:t>
      </w:r>
      <w:r>
        <w:rPr>
          <w:rFonts w:hint="eastAsia"/>
        </w:rPr>
        <w:t>в</w:t>
      </w:r>
      <w:r>
        <w:t></w:t>
      </w:r>
      <w:r>
        <w:rPr>
          <w:rFonts w:hint="eastAsia"/>
        </w:rPr>
        <w:t>практику</w:t>
      </w:r>
      <w:r>
        <w:t></w:t>
      </w:r>
      <w:r>
        <w:rPr>
          <w:rFonts w:hint="eastAsia"/>
        </w:rPr>
        <w:t>деятельности</w:t>
      </w:r>
      <w:r>
        <w:t></w:t>
      </w:r>
      <w:r>
        <w:rPr>
          <w:rFonts w:hint="eastAsia"/>
        </w:rPr>
        <w:t>судов</w:t>
      </w:r>
      <w:r>
        <w:t></w:t>
      </w:r>
      <w:r>
        <w:rPr>
          <w:rFonts w:hint="eastAsia"/>
        </w:rPr>
        <w:t>Белгородской</w:t>
      </w:r>
      <w:r>
        <w:t></w:t>
      </w:r>
      <w:r>
        <w:rPr>
          <w:rFonts w:hint="eastAsia"/>
        </w:rPr>
        <w:t>области</w:t>
      </w:r>
      <w:r>
        <w:t></w:t>
      </w:r>
      <w:r>
        <w:t></w:t>
      </w:r>
      <w:r>
        <w:rPr>
          <w:rFonts w:hint="eastAsia"/>
        </w:rPr>
        <w:t>Диссертационное</w:t>
      </w:r>
      <w:r>
        <w:t></w:t>
      </w:r>
      <w:r>
        <w:rPr>
          <w:rFonts w:hint="eastAsia"/>
        </w:rPr>
        <w:t>исследование</w:t>
      </w:r>
      <w:r>
        <w:t></w:t>
      </w:r>
      <w:r>
        <w:rPr>
          <w:rFonts w:hint="eastAsia"/>
        </w:rPr>
        <w:t>выполнено</w:t>
      </w:r>
      <w:r>
        <w:t></w:t>
      </w:r>
      <w:r>
        <w:rPr>
          <w:rFonts w:hint="eastAsia"/>
        </w:rPr>
        <w:t>в</w:t>
      </w:r>
      <w:r>
        <w:t></w:t>
      </w:r>
      <w:r>
        <w:rPr>
          <w:rFonts w:hint="eastAsia"/>
        </w:rPr>
        <w:t>рамках</w:t>
      </w:r>
      <w:r>
        <w:t></w:t>
      </w:r>
      <w:r>
        <w:rPr>
          <w:rFonts w:hint="eastAsia"/>
        </w:rPr>
        <w:t>реализации</w:t>
      </w:r>
      <w:r>
        <w:t></w:t>
      </w:r>
      <w:r>
        <w:rPr>
          <w:rFonts w:hint="eastAsia"/>
        </w:rPr>
        <w:t>Программы</w:t>
      </w:r>
      <w:r>
        <w:t></w:t>
      </w:r>
      <w:r>
        <w:rPr>
          <w:rFonts w:hint="eastAsia"/>
        </w:rPr>
        <w:t>стратегического</w:t>
      </w:r>
      <w:r>
        <w:t></w:t>
      </w:r>
      <w:r>
        <w:rPr>
          <w:rFonts w:hint="eastAsia"/>
        </w:rPr>
        <w:t>развития</w:t>
      </w:r>
      <w:r>
        <w:t></w:t>
      </w:r>
      <w:r>
        <w:rPr>
          <w:rFonts w:hint="eastAsia"/>
        </w:rPr>
        <w:t>Юго</w:t>
      </w:r>
      <w:r>
        <w:t></w:t>
      </w:r>
      <w:r>
        <w:rPr>
          <w:rFonts w:hint="eastAsia"/>
        </w:rPr>
        <w:t>Западного</w:t>
      </w:r>
      <w:r>
        <w:t></w:t>
      </w:r>
      <w:r>
        <w:rPr>
          <w:rFonts w:hint="eastAsia"/>
        </w:rPr>
        <w:t>государственного</w:t>
      </w:r>
      <w:r>
        <w:t></w:t>
      </w:r>
      <w:r>
        <w:rPr>
          <w:rFonts w:hint="eastAsia"/>
        </w:rPr>
        <w:t>университета</w:t>
      </w:r>
      <w:r>
        <w:t></w:t>
      </w:r>
      <w:r>
        <w:rPr>
          <w:rFonts w:hint="eastAsia"/>
        </w:rPr>
        <w:t>на</w:t>
      </w:r>
      <w:r>
        <w:t></w:t>
      </w:r>
      <w:r>
        <w:t></w:t>
      </w:r>
      <w:r>
        <w:t></w:t>
      </w:r>
      <w:r>
        <w:t></w:t>
      </w:r>
      <w:r>
        <w:t></w:t>
      </w:r>
      <w:r>
        <w:t></w:t>
      </w:r>
      <w:r>
        <w:t></w:t>
      </w:r>
      <w:r>
        <w:t></w:t>
      </w:r>
      <w:r>
        <w:t></w:t>
      </w:r>
      <w:r>
        <w:t></w:t>
      </w:r>
      <w:r>
        <w:t></w:t>
      </w:r>
      <w:r>
        <w:rPr>
          <w:rFonts w:hint="eastAsia"/>
        </w:rPr>
        <w:t>гг</w:t>
      </w:r>
      <w:r>
        <w:t></w:t>
      </w:r>
    </w:p>
    <w:p w:rsidR="009C611F" w:rsidRDefault="00CA1707" w:rsidP="00CA1707">
      <w:r>
        <w:rPr>
          <w:rFonts w:hint="eastAsia"/>
        </w:rPr>
        <w:t>Структура</w:t>
      </w:r>
      <w:r>
        <w:t></w:t>
      </w:r>
      <w:r>
        <w:rPr>
          <w:rFonts w:hint="eastAsia"/>
        </w:rPr>
        <w:t>диссертации</w:t>
      </w:r>
      <w:r>
        <w:t></w:t>
      </w:r>
      <w:r>
        <w:rPr>
          <w:rFonts w:hint="eastAsia"/>
        </w:rPr>
        <w:t>обусловлена</w:t>
      </w:r>
      <w:r>
        <w:t></w:t>
      </w:r>
      <w:r>
        <w:rPr>
          <w:rFonts w:hint="eastAsia"/>
        </w:rPr>
        <w:t>целью</w:t>
      </w:r>
      <w:r>
        <w:t></w:t>
      </w:r>
      <w:r>
        <w:t></w:t>
      </w:r>
      <w:r>
        <w:rPr>
          <w:rFonts w:hint="eastAsia"/>
        </w:rPr>
        <w:t>задачами</w:t>
      </w:r>
      <w:r>
        <w:t></w:t>
      </w:r>
      <w:r>
        <w:rPr>
          <w:rFonts w:hint="eastAsia"/>
        </w:rPr>
        <w:t>и</w:t>
      </w:r>
      <w:r>
        <w:t></w:t>
      </w:r>
      <w:r>
        <w:rPr>
          <w:rFonts w:hint="eastAsia"/>
        </w:rPr>
        <w:t>логикой</w:t>
      </w:r>
      <w:r>
        <w:t></w:t>
      </w:r>
      <w:r>
        <w:rPr>
          <w:rFonts w:hint="eastAsia"/>
        </w:rPr>
        <w:t>исследования</w:t>
      </w:r>
      <w:r>
        <w:t></w:t>
      </w:r>
      <w:r>
        <w:t></w:t>
      </w:r>
      <w:r>
        <w:rPr>
          <w:rFonts w:hint="eastAsia"/>
        </w:rPr>
        <w:t>включает</w:t>
      </w:r>
      <w:r>
        <w:t></w:t>
      </w:r>
      <w:r>
        <w:rPr>
          <w:rFonts w:hint="eastAsia"/>
        </w:rPr>
        <w:t>введение</w:t>
      </w:r>
      <w:r>
        <w:t></w:t>
      </w:r>
      <w:r>
        <w:t></w:t>
      </w:r>
      <w:r>
        <w:rPr>
          <w:rFonts w:hint="eastAsia"/>
        </w:rPr>
        <w:t>два</w:t>
      </w:r>
      <w:r>
        <w:t></w:t>
      </w:r>
      <w:r>
        <w:rPr>
          <w:rFonts w:hint="eastAsia"/>
        </w:rPr>
        <w:t>раздела</w:t>
      </w:r>
      <w:r>
        <w:t></w:t>
      </w:r>
      <w:r>
        <w:t></w:t>
      </w:r>
      <w:r>
        <w:rPr>
          <w:rFonts w:hint="eastAsia"/>
        </w:rPr>
        <w:t>объединяющие</w:t>
      </w:r>
      <w:r>
        <w:t></w:t>
      </w:r>
      <w:r>
        <w:rPr>
          <w:rFonts w:hint="eastAsia"/>
        </w:rPr>
        <w:t>семь</w:t>
      </w:r>
      <w:r>
        <w:t></w:t>
      </w:r>
      <w:r>
        <w:rPr>
          <w:rFonts w:hint="eastAsia"/>
        </w:rPr>
        <w:t>глав</w:t>
      </w:r>
      <w:r>
        <w:t></w:t>
      </w:r>
      <w:r>
        <w:rPr>
          <w:rFonts w:hint="eastAsia"/>
        </w:rPr>
        <w:t>и</w:t>
      </w:r>
      <w:r>
        <w:t></w:t>
      </w:r>
      <w:r>
        <w:rPr>
          <w:rFonts w:hint="eastAsia"/>
        </w:rPr>
        <w:t>пятнадцать</w:t>
      </w:r>
      <w:r>
        <w:t></w:t>
      </w:r>
      <w:r>
        <w:rPr>
          <w:rFonts w:hint="eastAsia"/>
        </w:rPr>
        <w:t>параграфов</w:t>
      </w:r>
      <w:r>
        <w:t></w:t>
      </w:r>
      <w:r>
        <w:t></w:t>
      </w:r>
      <w:r>
        <w:rPr>
          <w:rFonts w:hint="eastAsia"/>
        </w:rPr>
        <w:t>заключение</w:t>
      </w:r>
      <w:r>
        <w:t></w:t>
      </w:r>
      <w:r>
        <w:rPr>
          <w:rFonts w:hint="eastAsia"/>
        </w:rPr>
        <w:t>и</w:t>
      </w:r>
      <w:r>
        <w:t></w:t>
      </w:r>
      <w:r>
        <w:rPr>
          <w:rFonts w:hint="eastAsia"/>
        </w:rPr>
        <w:t>библиографический</w:t>
      </w:r>
      <w:r>
        <w:t></w:t>
      </w:r>
      <w:r>
        <w:rPr>
          <w:rFonts w:hint="eastAsia"/>
        </w:rPr>
        <w:t>список</w:t>
      </w:r>
      <w:r>
        <w:t></w:t>
      </w:r>
    </w:p>
    <w:p w:rsidR="00CA1707" w:rsidRDefault="00CA1707" w:rsidP="00CA1707"/>
    <w:p w:rsidR="00CA1707" w:rsidRDefault="00CA1707" w:rsidP="00CA1707"/>
    <w:p w:rsidR="00CA1707" w:rsidRDefault="00CA1707" w:rsidP="00CA1707">
      <w:r>
        <w:rPr>
          <w:rFonts w:hint="eastAsia"/>
        </w:rPr>
        <w:t>ЗАКЛЮЧЕНИЕ</w:t>
      </w:r>
    </w:p>
    <w:p w:rsidR="00CA1707" w:rsidRDefault="00CA1707" w:rsidP="00CA1707">
      <w:r>
        <w:rPr>
          <w:rFonts w:hint="eastAsia"/>
        </w:rPr>
        <w:t>Настоящее</w:t>
      </w:r>
      <w:r>
        <w:t></w:t>
      </w:r>
      <w:r>
        <w:rPr>
          <w:rFonts w:hint="eastAsia"/>
        </w:rPr>
        <w:t>диссертационное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следующие</w:t>
      </w:r>
      <w:r>
        <w:t></w:t>
      </w:r>
      <w:r>
        <w:rPr>
          <w:rFonts w:hint="eastAsia"/>
        </w:rPr>
        <w:t>выводы</w:t>
      </w:r>
      <w:r>
        <w:t></w:t>
      </w:r>
    </w:p>
    <w:p w:rsidR="00CA1707" w:rsidRDefault="00CA1707" w:rsidP="00CA1707">
      <w:r>
        <w:rPr>
          <w:rFonts w:hint="eastAsia"/>
        </w:rPr>
        <w:t>Правовому</w:t>
      </w:r>
      <w:r>
        <w:t></w:t>
      </w:r>
      <w:r>
        <w:rPr>
          <w:rFonts w:hint="eastAsia"/>
        </w:rPr>
        <w:t>режиму</w:t>
      </w:r>
      <w:r>
        <w:t></w:t>
      </w:r>
      <w:r>
        <w:rPr>
          <w:rFonts w:hint="eastAsia"/>
        </w:rPr>
        <w:t>присущи</w:t>
      </w:r>
      <w:r>
        <w:t></w:t>
      </w:r>
      <w:r>
        <w:rPr>
          <w:rFonts w:hint="eastAsia"/>
        </w:rPr>
        <w:t>такие</w:t>
      </w:r>
      <w:r>
        <w:t></w:t>
      </w:r>
      <w:r>
        <w:rPr>
          <w:rFonts w:hint="eastAsia"/>
        </w:rPr>
        <w:t>сущностные</w:t>
      </w:r>
      <w:r>
        <w:t></w:t>
      </w:r>
      <w:r>
        <w:rPr>
          <w:rFonts w:hint="eastAsia"/>
        </w:rPr>
        <w:t>признаки</w:t>
      </w:r>
      <w:r>
        <w:t></w:t>
      </w:r>
      <w:r>
        <w:t></w:t>
      </w:r>
      <w:r>
        <w:rPr>
          <w:rFonts w:hint="eastAsia"/>
        </w:rPr>
        <w:t>как</w:t>
      </w:r>
      <w:r>
        <w:t></w:t>
      </w:r>
      <w:r>
        <w:t></w:t>
      </w:r>
      <w:r>
        <w:rPr>
          <w:rFonts w:hint="eastAsia"/>
        </w:rPr>
        <w:t>обязательное</w:t>
      </w:r>
      <w:r>
        <w:t></w:t>
      </w:r>
      <w:r>
        <w:rPr>
          <w:rFonts w:hint="eastAsia"/>
        </w:rPr>
        <w:t>нормативно</w:t>
      </w:r>
      <w:r>
        <w:t></w:t>
      </w:r>
      <w:r>
        <w:rPr>
          <w:rFonts w:hint="eastAsia"/>
        </w:rPr>
        <w:t>правовое</w:t>
      </w:r>
      <w:r>
        <w:t></w:t>
      </w:r>
      <w:r>
        <w:rPr>
          <w:rFonts w:hint="eastAsia"/>
        </w:rPr>
        <w:t>закрепление</w:t>
      </w:r>
      <w:r>
        <w:t></w:t>
      </w:r>
      <w:r>
        <w:t></w:t>
      </w:r>
      <w:r>
        <w:rPr>
          <w:rFonts w:hint="eastAsia"/>
        </w:rPr>
        <w:t>специфическая</w:t>
      </w:r>
      <w:r>
        <w:t></w:t>
      </w:r>
      <w:r>
        <w:rPr>
          <w:rFonts w:hint="eastAsia"/>
        </w:rPr>
        <w:t>цель</w:t>
      </w:r>
      <w:r>
        <w:t></w:t>
      </w:r>
      <w:r>
        <w:t></w:t>
      </w:r>
      <w:r>
        <w:rPr>
          <w:rFonts w:hint="eastAsia"/>
        </w:rPr>
        <w:t>особый</w:t>
      </w:r>
      <w:r>
        <w:t></w:t>
      </w:r>
      <w:r>
        <w:rPr>
          <w:rFonts w:hint="eastAsia"/>
        </w:rPr>
        <w:t>порядок</w:t>
      </w:r>
      <w:r>
        <w:t></w:t>
      </w:r>
      <w:r>
        <w:rPr>
          <w:rFonts w:hint="eastAsia"/>
        </w:rPr>
        <w:t>регулирования</w:t>
      </w:r>
      <w:r>
        <w:t></w:t>
      </w:r>
      <w:r>
        <w:t></w:t>
      </w:r>
      <w:r>
        <w:rPr>
          <w:rFonts w:hint="eastAsia"/>
        </w:rPr>
        <w:t>создание</w:t>
      </w:r>
      <w:r>
        <w:t></w:t>
      </w:r>
      <w:r>
        <w:rPr>
          <w:rFonts w:hint="eastAsia"/>
        </w:rPr>
        <w:t>благоприятных</w:t>
      </w:r>
      <w:r>
        <w:t></w:t>
      </w:r>
      <w:r>
        <w:t></w:t>
      </w:r>
      <w:r>
        <w:rPr>
          <w:rFonts w:hint="eastAsia"/>
        </w:rPr>
        <w:t>неблагоприятных</w:t>
      </w:r>
      <w:r>
        <w:t></w:t>
      </w:r>
      <w:r>
        <w:t></w:t>
      </w:r>
      <w:r>
        <w:rPr>
          <w:rFonts w:hint="eastAsia"/>
        </w:rPr>
        <w:t>условий</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t></w:t>
      </w:r>
      <w:r>
        <w:rPr>
          <w:rFonts w:hint="eastAsia"/>
        </w:rPr>
        <w:t>системный</w:t>
      </w:r>
      <w:r>
        <w:t></w:t>
      </w:r>
      <w:r>
        <w:rPr>
          <w:rFonts w:hint="eastAsia"/>
        </w:rPr>
        <w:t>характер</w:t>
      </w:r>
      <w:r>
        <w:t></w:t>
      </w:r>
      <w:r>
        <w:t></w:t>
      </w:r>
      <w:r>
        <w:rPr>
          <w:rFonts w:hint="eastAsia"/>
        </w:rPr>
        <w:t>комплексный</w:t>
      </w:r>
      <w:r>
        <w:t></w:t>
      </w:r>
      <w:r>
        <w:rPr>
          <w:rFonts w:hint="eastAsia"/>
        </w:rPr>
        <w:t>характер</w:t>
      </w:r>
      <w:r>
        <w:t></w:t>
      </w:r>
      <w:r>
        <w:t></w:t>
      </w:r>
      <w:r>
        <w:rPr>
          <w:rFonts w:hint="eastAsia"/>
        </w:rPr>
        <w:t>особая</w:t>
      </w:r>
      <w:r>
        <w:t></w:t>
      </w:r>
      <w:r>
        <w:rPr>
          <w:rFonts w:hint="eastAsia"/>
        </w:rPr>
        <w:t>структура</w:t>
      </w:r>
      <w:r>
        <w:t></w:t>
      </w:r>
    </w:p>
    <w:p w:rsidR="00CA1707" w:rsidRDefault="00CA1707" w:rsidP="00CA1707">
      <w:r>
        <w:rPr>
          <w:rFonts w:hint="eastAsia"/>
        </w:rPr>
        <w:t>Выявление</w:t>
      </w:r>
      <w:r>
        <w:t></w:t>
      </w:r>
      <w:r>
        <w:rPr>
          <w:rFonts w:hint="eastAsia"/>
        </w:rPr>
        <w:t>и</w:t>
      </w:r>
      <w:r>
        <w:t></w:t>
      </w:r>
      <w:r>
        <w:rPr>
          <w:rFonts w:hint="eastAsia"/>
        </w:rPr>
        <w:t>изучение</w:t>
      </w:r>
      <w:r>
        <w:t></w:t>
      </w:r>
      <w:r>
        <w:rPr>
          <w:rFonts w:hint="eastAsia"/>
        </w:rPr>
        <w:t>признаков</w:t>
      </w:r>
      <w:r>
        <w:t></w:t>
      </w:r>
      <w:r>
        <w:rPr>
          <w:rFonts w:hint="eastAsia"/>
        </w:rPr>
        <w:t>правового</w:t>
      </w:r>
      <w:r>
        <w:t></w:t>
      </w:r>
      <w:r>
        <w:rPr>
          <w:rFonts w:hint="eastAsia"/>
        </w:rPr>
        <w:t>режима</w:t>
      </w:r>
      <w:r>
        <w:t></w:t>
      </w:r>
      <w:r>
        <w:rPr>
          <w:rFonts w:hint="eastAsia"/>
        </w:rPr>
        <w:t>дали</w:t>
      </w:r>
      <w:r>
        <w:t></w:t>
      </w:r>
      <w:r>
        <w:rPr>
          <w:rFonts w:hint="eastAsia"/>
        </w:rPr>
        <w:t>возможность</w:t>
      </w:r>
      <w:r>
        <w:t></w:t>
      </w:r>
      <w:r>
        <w:rPr>
          <w:rFonts w:hint="eastAsia"/>
        </w:rPr>
        <w:t>полнее</w:t>
      </w:r>
      <w:r>
        <w:t></w:t>
      </w:r>
      <w:r>
        <w:rPr>
          <w:rFonts w:hint="eastAsia"/>
        </w:rPr>
        <w:t>раскрыть</w:t>
      </w:r>
      <w:r>
        <w:t></w:t>
      </w:r>
      <w:r>
        <w:rPr>
          <w:rFonts w:hint="eastAsia"/>
        </w:rPr>
        <w:t>его</w:t>
      </w:r>
      <w:r>
        <w:t></w:t>
      </w:r>
      <w:r>
        <w:rPr>
          <w:rFonts w:hint="eastAsia"/>
        </w:rPr>
        <w:t>сущность</w:t>
      </w:r>
      <w:r>
        <w:t></w:t>
      </w:r>
      <w:r>
        <w:rPr>
          <w:rFonts w:hint="eastAsia"/>
        </w:rPr>
        <w:t>и</w:t>
      </w:r>
      <w:r>
        <w:t></w:t>
      </w:r>
      <w:r>
        <w:rPr>
          <w:rFonts w:hint="eastAsia"/>
        </w:rPr>
        <w:t>определить</w:t>
      </w:r>
      <w:r>
        <w:t></w:t>
      </w:r>
      <w:r>
        <w:rPr>
          <w:rFonts w:hint="eastAsia"/>
        </w:rPr>
        <w:t>как</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t></w:t>
      </w:r>
      <w:r>
        <w:rPr>
          <w:rFonts w:hint="eastAsia"/>
        </w:rPr>
        <w:t>основанный</w:t>
      </w:r>
      <w:r>
        <w:t></w:t>
      </w:r>
      <w:r>
        <w:rPr>
          <w:rFonts w:hint="eastAsia"/>
        </w:rPr>
        <w:t>на</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t></w:t>
      </w:r>
      <w:r>
        <w:rPr>
          <w:rFonts w:hint="eastAsia"/>
        </w:rPr>
        <w:t>в</w:t>
      </w:r>
      <w:r>
        <w:t></w:t>
      </w:r>
      <w:r>
        <w:rPr>
          <w:rFonts w:hint="eastAsia"/>
        </w:rPr>
        <w:t>том</w:t>
      </w:r>
      <w:r>
        <w:t></w:t>
      </w:r>
      <w:r>
        <w:rPr>
          <w:rFonts w:hint="eastAsia"/>
        </w:rPr>
        <w:t>числе</w:t>
      </w:r>
      <w:r>
        <w:t></w:t>
      </w:r>
      <w:r>
        <w:rPr>
          <w:rFonts w:hint="eastAsia"/>
        </w:rPr>
        <w:t>способов</w:t>
      </w:r>
      <w:r>
        <w:t></w:t>
      </w:r>
      <w:r>
        <w:rPr>
          <w:rFonts w:hint="eastAsia"/>
        </w:rPr>
        <w:t>правового</w:t>
      </w:r>
      <w:r>
        <w:t></w:t>
      </w:r>
      <w:r>
        <w:rPr>
          <w:rFonts w:hint="eastAsia"/>
        </w:rPr>
        <w:t>регулирования</w:t>
      </w:r>
      <w:r>
        <w:t></w:t>
      </w:r>
      <w:r>
        <w:t></w:t>
      </w:r>
      <w:r>
        <w:t></w:t>
      </w:r>
      <w:r>
        <w:rPr>
          <w:rFonts w:hint="eastAsia"/>
        </w:rPr>
        <w:t>гарантий</w:t>
      </w:r>
      <w:r>
        <w:t></w:t>
      </w:r>
      <w:r>
        <w:rPr>
          <w:rFonts w:hint="eastAsia"/>
        </w:rPr>
        <w:t>и</w:t>
      </w:r>
      <w:r>
        <w:t></w:t>
      </w:r>
      <w:r>
        <w:rPr>
          <w:rFonts w:hint="eastAsia"/>
        </w:rPr>
        <w:t>принципов</w:t>
      </w:r>
      <w:r>
        <w:t></w:t>
      </w:r>
      <w:r>
        <w:t></w:t>
      </w:r>
      <w:r>
        <w:rPr>
          <w:rFonts w:hint="eastAsia"/>
        </w:rPr>
        <w:t>создающий</w:t>
      </w:r>
      <w:r>
        <w:t></w:t>
      </w:r>
      <w:r>
        <w:rPr>
          <w:rFonts w:hint="eastAsia"/>
        </w:rPr>
        <w:t>благоприятные</w:t>
      </w:r>
      <w:r>
        <w:t></w:t>
      </w:r>
      <w:r>
        <w:t></w:t>
      </w:r>
      <w:r>
        <w:rPr>
          <w:rFonts w:hint="eastAsia"/>
        </w:rPr>
        <w:t>неблагоприятные</w:t>
      </w:r>
      <w:r>
        <w:t></w:t>
      </w:r>
      <w:r>
        <w:t></w:t>
      </w:r>
      <w:r>
        <w:rPr>
          <w:rFonts w:hint="eastAsia"/>
        </w:rPr>
        <w:t>условия</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rPr>
          <w:rFonts w:hint="eastAsia"/>
        </w:rPr>
        <w:t>и</w:t>
      </w:r>
      <w:r>
        <w:t></w:t>
      </w:r>
      <w:r>
        <w:rPr>
          <w:rFonts w:hint="eastAsia"/>
        </w:rPr>
        <w:t>направленный</w:t>
      </w:r>
      <w:r>
        <w:t></w:t>
      </w:r>
      <w:r>
        <w:rPr>
          <w:rFonts w:hint="eastAsia"/>
        </w:rPr>
        <w:t>на</w:t>
      </w:r>
      <w:r>
        <w:t></w:t>
      </w:r>
      <w:r>
        <w:rPr>
          <w:rFonts w:hint="eastAsia"/>
        </w:rPr>
        <w:t>достижение</w:t>
      </w:r>
      <w:r>
        <w:t></w:t>
      </w:r>
      <w:r>
        <w:rPr>
          <w:rFonts w:hint="eastAsia"/>
        </w:rPr>
        <w:t>оптимального</w:t>
      </w:r>
      <w:r>
        <w:t></w:t>
      </w:r>
      <w:r>
        <w:rPr>
          <w:rFonts w:hint="eastAsia"/>
        </w:rPr>
        <w:t>социально</w:t>
      </w:r>
      <w:r>
        <w:t></w:t>
      </w:r>
      <w:r>
        <w:t></w:t>
      </w:r>
      <w:r>
        <w:rPr>
          <w:rFonts w:hint="eastAsia"/>
        </w:rPr>
        <w:t>значимого</w:t>
      </w:r>
      <w:r>
        <w:t></w:t>
      </w:r>
      <w:r>
        <w:rPr>
          <w:rFonts w:hint="eastAsia"/>
        </w:rPr>
        <w:t>результата</w:t>
      </w:r>
      <w:r>
        <w:t></w:t>
      </w:r>
    </w:p>
    <w:p w:rsidR="00CA1707" w:rsidRDefault="00CA1707" w:rsidP="00CA1707">
      <w:r>
        <w:rPr>
          <w:rFonts w:hint="eastAsia"/>
        </w:rPr>
        <w:t>Оригинальность</w:t>
      </w:r>
      <w:r>
        <w:t></w:t>
      </w:r>
      <w:r>
        <w:rPr>
          <w:rFonts w:hint="eastAsia"/>
        </w:rPr>
        <w:t>содержания</w:t>
      </w:r>
      <w:r>
        <w:t></w:t>
      </w:r>
      <w:r>
        <w:rPr>
          <w:rFonts w:hint="eastAsia"/>
        </w:rPr>
        <w:t>правового</w:t>
      </w:r>
      <w:r>
        <w:t></w:t>
      </w:r>
      <w:r>
        <w:rPr>
          <w:rFonts w:hint="eastAsia"/>
        </w:rPr>
        <w:t>режима</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он</w:t>
      </w:r>
      <w:r>
        <w:t></w:t>
      </w:r>
      <w:r>
        <w:rPr>
          <w:rFonts w:hint="eastAsia"/>
        </w:rPr>
        <w:t>носит</w:t>
      </w:r>
      <w:r>
        <w:t></w:t>
      </w:r>
      <w:r>
        <w:rPr>
          <w:rFonts w:hint="eastAsia"/>
        </w:rPr>
        <w:t>системный</w:t>
      </w:r>
      <w:r>
        <w:t></w:t>
      </w:r>
      <w:r>
        <w:rPr>
          <w:rFonts w:hint="eastAsia"/>
        </w:rPr>
        <w:t>и</w:t>
      </w:r>
      <w:r>
        <w:t></w:t>
      </w:r>
      <w:r>
        <w:rPr>
          <w:rFonts w:hint="eastAsia"/>
        </w:rPr>
        <w:t>комплексный</w:t>
      </w:r>
      <w:r>
        <w:t></w:t>
      </w:r>
      <w:r>
        <w:rPr>
          <w:rFonts w:hint="eastAsia"/>
        </w:rPr>
        <w:t>характер</w:t>
      </w:r>
      <w:r>
        <w:t></w:t>
      </w:r>
      <w:r>
        <w:t></w:t>
      </w:r>
      <w:r>
        <w:rPr>
          <w:rFonts w:hint="eastAsia"/>
        </w:rPr>
        <w:t>Системный</w:t>
      </w:r>
      <w:r>
        <w:t></w:t>
      </w:r>
      <w:r>
        <w:rPr>
          <w:rFonts w:hint="eastAsia"/>
        </w:rPr>
        <w:t>характер</w:t>
      </w:r>
      <w:r>
        <w:t></w:t>
      </w:r>
      <w:r>
        <w:rPr>
          <w:rFonts w:hint="eastAsia"/>
        </w:rPr>
        <w:t>правового</w:t>
      </w:r>
      <w:r>
        <w:t></w:t>
      </w:r>
      <w:r>
        <w:rPr>
          <w:rFonts w:hint="eastAsia"/>
        </w:rPr>
        <w:t>режима</w:t>
      </w:r>
      <w:r>
        <w:t></w:t>
      </w:r>
      <w:r>
        <w:rPr>
          <w:rFonts w:hint="eastAsia"/>
        </w:rPr>
        <w:t>проявляется</w:t>
      </w:r>
      <w:r>
        <w:t></w:t>
      </w:r>
      <w:r>
        <w:rPr>
          <w:rFonts w:hint="eastAsia"/>
        </w:rPr>
        <w:t>в</w:t>
      </w:r>
      <w:r>
        <w:t></w:t>
      </w:r>
      <w:r>
        <w:rPr>
          <w:rFonts w:hint="eastAsia"/>
        </w:rPr>
        <w:t>том</w:t>
      </w:r>
      <w:r>
        <w:t></w:t>
      </w:r>
      <w:r>
        <w:t></w:t>
      </w:r>
      <w:r>
        <w:rPr>
          <w:rFonts w:hint="eastAsia"/>
        </w:rPr>
        <w:t>что</w:t>
      </w:r>
      <w:r>
        <w:t></w:t>
      </w:r>
      <w:r>
        <w:rPr>
          <w:rFonts w:hint="eastAsia"/>
        </w:rPr>
        <w:t>он</w:t>
      </w:r>
      <w:r>
        <w:t></w:t>
      </w:r>
      <w:r>
        <w:t></w:t>
      </w:r>
      <w:r>
        <w:rPr>
          <w:rFonts w:hint="eastAsia"/>
        </w:rPr>
        <w:t>как</w:t>
      </w:r>
      <w:r>
        <w:t></w:t>
      </w:r>
      <w:r>
        <w:rPr>
          <w:rFonts w:hint="eastAsia"/>
        </w:rPr>
        <w:t>инструмент</w:t>
      </w:r>
      <w:r>
        <w:t></w:t>
      </w:r>
      <w:r>
        <w:rPr>
          <w:rFonts w:hint="eastAsia"/>
        </w:rPr>
        <w:t>в</w:t>
      </w:r>
      <w:r>
        <w:t></w:t>
      </w:r>
      <w:r>
        <w:rPr>
          <w:rFonts w:hint="eastAsia"/>
        </w:rPr>
        <w:t>системе</w:t>
      </w:r>
      <w:r>
        <w:t></w:t>
      </w:r>
      <w:r>
        <w:rPr>
          <w:rFonts w:hint="eastAsia"/>
        </w:rPr>
        <w:t>правового</w:t>
      </w:r>
      <w:r>
        <w:t></w:t>
      </w:r>
      <w:r>
        <w:rPr>
          <w:rFonts w:hint="eastAsia"/>
        </w:rPr>
        <w:t>регулирования</w:t>
      </w:r>
      <w:r>
        <w:t></w:t>
      </w:r>
      <w:r>
        <w:t></w:t>
      </w:r>
      <w:r>
        <w:rPr>
          <w:rFonts w:hint="eastAsia"/>
        </w:rPr>
        <w:t>одновременно</w:t>
      </w:r>
      <w:r>
        <w:t></w:t>
      </w:r>
      <w:r>
        <w:rPr>
          <w:rFonts w:hint="eastAsia"/>
        </w:rPr>
        <w:t>и</w:t>
      </w:r>
      <w:r>
        <w:t></w:t>
      </w:r>
      <w:r>
        <w:rPr>
          <w:rFonts w:hint="eastAsia"/>
        </w:rPr>
        <w:t>сам</w:t>
      </w:r>
      <w:r>
        <w:t></w:t>
      </w:r>
      <w:r>
        <w:rPr>
          <w:rFonts w:hint="eastAsia"/>
        </w:rPr>
        <w:t>является</w:t>
      </w:r>
      <w:r>
        <w:t></w:t>
      </w:r>
      <w:r>
        <w:rPr>
          <w:rFonts w:hint="eastAsia"/>
        </w:rPr>
        <w:t>системным</w:t>
      </w:r>
      <w:r>
        <w:t></w:t>
      </w:r>
      <w:r>
        <w:rPr>
          <w:rFonts w:hint="eastAsia"/>
        </w:rPr>
        <w:t>образованием</w:t>
      </w:r>
      <w:r>
        <w:t></w:t>
      </w:r>
      <w:r>
        <w:t></w:t>
      </w:r>
      <w:r>
        <w:rPr>
          <w:rFonts w:hint="eastAsia"/>
        </w:rPr>
        <w:t>состоящим</w:t>
      </w:r>
      <w:r>
        <w:t></w:t>
      </w:r>
      <w:r>
        <w:rPr>
          <w:rFonts w:hint="eastAsia"/>
        </w:rPr>
        <w:t>из</w:t>
      </w:r>
      <w:r>
        <w:t></w:t>
      </w:r>
      <w:r>
        <w:rPr>
          <w:rFonts w:hint="eastAsia"/>
        </w:rPr>
        <w:t>подсистем</w:t>
      </w:r>
      <w:r>
        <w:t></w:t>
      </w:r>
      <w:r>
        <w:t></w:t>
      </w:r>
      <w:r>
        <w:rPr>
          <w:rFonts w:hint="eastAsia"/>
        </w:rPr>
        <w:t>характеризующихся</w:t>
      </w:r>
      <w:r>
        <w:t></w:t>
      </w:r>
      <w:r>
        <w:rPr>
          <w:rFonts w:hint="eastAsia"/>
        </w:rPr>
        <w:t>целостностью</w:t>
      </w:r>
      <w:r>
        <w:t></w:t>
      </w:r>
      <w:r>
        <w:t></w:t>
      </w:r>
      <w:r>
        <w:rPr>
          <w:rFonts w:hint="eastAsia"/>
        </w:rPr>
        <w:t>целесообразностью</w:t>
      </w:r>
      <w:r>
        <w:t></w:t>
      </w:r>
      <w:r>
        <w:t></w:t>
      </w:r>
      <w:r>
        <w:rPr>
          <w:rFonts w:hint="eastAsia"/>
        </w:rPr>
        <w:t>логичностью</w:t>
      </w:r>
      <w:r>
        <w:t></w:t>
      </w:r>
      <w:r>
        <w:t></w:t>
      </w:r>
      <w:r>
        <w:rPr>
          <w:rFonts w:hint="eastAsia"/>
        </w:rPr>
        <w:t>сочетаемостью</w:t>
      </w:r>
      <w:r>
        <w:t></w:t>
      </w:r>
      <w:r>
        <w:t></w:t>
      </w:r>
      <w:r>
        <w:rPr>
          <w:rFonts w:hint="eastAsia"/>
        </w:rPr>
        <w:t>Правовой</w:t>
      </w:r>
      <w:r>
        <w:t></w:t>
      </w:r>
      <w:r>
        <w:rPr>
          <w:rFonts w:hint="eastAsia"/>
        </w:rPr>
        <w:t>режим</w:t>
      </w:r>
      <w:r>
        <w:t></w:t>
      </w:r>
      <w:r>
        <w:t></w:t>
      </w:r>
      <w:r>
        <w:t></w:t>
      </w:r>
      <w:r>
        <w:rPr>
          <w:rFonts w:hint="eastAsia"/>
        </w:rPr>
        <w:t>это</w:t>
      </w:r>
      <w:r>
        <w:t></w:t>
      </w:r>
      <w:r>
        <w:rPr>
          <w:rFonts w:hint="eastAsia"/>
        </w:rPr>
        <w:t>упорядоченная</w:t>
      </w:r>
      <w:r>
        <w:t></w:t>
      </w:r>
      <w:r>
        <w:rPr>
          <w:rFonts w:hint="eastAsia"/>
        </w:rPr>
        <w:t>совокупность</w:t>
      </w:r>
      <w:r>
        <w:t></w:t>
      </w:r>
      <w:r>
        <w:t></w:t>
      </w:r>
      <w:r>
        <w:rPr>
          <w:rFonts w:hint="eastAsia"/>
        </w:rPr>
        <w:t>система</w:t>
      </w:r>
      <w:r>
        <w:t></w:t>
      </w:r>
      <w:r>
        <w:t></w:t>
      </w:r>
      <w:r>
        <w:rPr>
          <w:rFonts w:hint="eastAsia"/>
        </w:rPr>
        <w:t>правовых</w:t>
      </w:r>
      <w:r>
        <w:t></w:t>
      </w:r>
      <w:r>
        <w:rPr>
          <w:rFonts w:hint="eastAsia"/>
        </w:rPr>
        <w:t>средств</w:t>
      </w:r>
      <w:r>
        <w:t></w:t>
      </w:r>
      <w:r>
        <w:t></w:t>
      </w:r>
      <w:r>
        <w:rPr>
          <w:rFonts w:hint="eastAsia"/>
        </w:rPr>
        <w:t>В</w:t>
      </w:r>
      <w:r>
        <w:t></w:t>
      </w:r>
      <w:r>
        <w:rPr>
          <w:rFonts w:hint="eastAsia"/>
        </w:rPr>
        <w:t>рамках</w:t>
      </w:r>
      <w:r>
        <w:t></w:t>
      </w:r>
      <w:r>
        <w:rPr>
          <w:rFonts w:hint="eastAsia"/>
        </w:rPr>
        <w:t>этой</w:t>
      </w:r>
      <w:r>
        <w:t></w:t>
      </w:r>
      <w:r>
        <w:rPr>
          <w:rFonts w:hint="eastAsia"/>
        </w:rPr>
        <w:t>системы</w:t>
      </w:r>
      <w:r>
        <w:t></w:t>
      </w:r>
      <w:r>
        <w:rPr>
          <w:rFonts w:hint="eastAsia"/>
        </w:rPr>
        <w:t>правовые</w:t>
      </w:r>
      <w:r>
        <w:t></w:t>
      </w:r>
      <w:r>
        <w:rPr>
          <w:rFonts w:hint="eastAsia"/>
        </w:rPr>
        <w:t>средства</w:t>
      </w:r>
      <w:r>
        <w:t></w:t>
      </w:r>
      <w:r>
        <w:rPr>
          <w:rFonts w:hint="eastAsia"/>
        </w:rPr>
        <w:t>сочетаются</w:t>
      </w:r>
      <w:r>
        <w:t></w:t>
      </w:r>
      <w:r>
        <w:rPr>
          <w:rFonts w:hint="eastAsia"/>
        </w:rPr>
        <w:t>строго</w:t>
      </w:r>
      <w:r>
        <w:t></w:t>
      </w:r>
      <w:r>
        <w:rPr>
          <w:rFonts w:hint="eastAsia"/>
        </w:rPr>
        <w:t>определенным</w:t>
      </w:r>
      <w:r>
        <w:t></w:t>
      </w:r>
      <w:r>
        <w:rPr>
          <w:rFonts w:hint="eastAsia"/>
        </w:rPr>
        <w:t>образом</w:t>
      </w:r>
      <w:r>
        <w:t></w:t>
      </w:r>
      <w:r>
        <w:t></w:t>
      </w:r>
      <w:r>
        <w:rPr>
          <w:rFonts w:hint="eastAsia"/>
        </w:rPr>
        <w:t>тесно</w:t>
      </w:r>
      <w:r>
        <w:t></w:t>
      </w:r>
      <w:r>
        <w:rPr>
          <w:rFonts w:hint="eastAsia"/>
        </w:rPr>
        <w:t>взаимосвязаны</w:t>
      </w:r>
      <w:r>
        <w:t></w:t>
      </w:r>
      <w:r>
        <w:rPr>
          <w:rFonts w:hint="eastAsia"/>
        </w:rPr>
        <w:t>и</w:t>
      </w:r>
      <w:r>
        <w:t></w:t>
      </w:r>
      <w:r>
        <w:rPr>
          <w:rFonts w:hint="eastAsia"/>
        </w:rPr>
        <w:t>взаимообусловлены</w:t>
      </w:r>
      <w:r>
        <w:t></w:t>
      </w:r>
      <w:r>
        <w:t></w:t>
      </w:r>
      <w:r>
        <w:rPr>
          <w:rFonts w:hint="eastAsia"/>
        </w:rPr>
        <w:t>создают</w:t>
      </w:r>
      <w:r>
        <w:t></w:t>
      </w:r>
      <w:r>
        <w:rPr>
          <w:rFonts w:hint="eastAsia"/>
        </w:rPr>
        <w:t>определенную</w:t>
      </w:r>
      <w:r>
        <w:t></w:t>
      </w:r>
      <w:r>
        <w:rPr>
          <w:rFonts w:hint="eastAsia"/>
        </w:rPr>
        <w:t>атмосферу</w:t>
      </w:r>
      <w:r>
        <w:t></w:t>
      </w:r>
      <w:r>
        <w:rPr>
          <w:rFonts w:hint="eastAsia"/>
        </w:rPr>
        <w:t>правового</w:t>
      </w:r>
      <w:r>
        <w:t></w:t>
      </w:r>
      <w:r>
        <w:rPr>
          <w:rFonts w:hint="eastAsia"/>
        </w:rPr>
        <w:t>регулирования</w:t>
      </w:r>
      <w:r>
        <w:t></w:t>
      </w:r>
      <w:r>
        <w:t></w:t>
      </w:r>
      <w:r>
        <w:t></w:t>
      </w:r>
      <w:r>
        <w:rPr>
          <w:rFonts w:hint="eastAsia"/>
        </w:rPr>
        <w:t>степень</w:t>
      </w:r>
      <w:r>
        <w:t></w:t>
      </w:r>
      <w:r>
        <w:rPr>
          <w:rFonts w:hint="eastAsia"/>
        </w:rPr>
        <w:t>благоприятности</w:t>
      </w:r>
      <w:r>
        <w:t></w:t>
      </w:r>
      <w:r>
        <w:t></w:t>
      </w:r>
      <w:r>
        <w:rPr>
          <w:rFonts w:hint="eastAsia"/>
        </w:rPr>
        <w:t>неблагоприятности</w:t>
      </w:r>
      <w:r>
        <w:t></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p>
    <w:p w:rsidR="00CA1707" w:rsidRDefault="00CA1707" w:rsidP="00CA1707">
      <w:r>
        <w:rPr>
          <w:rFonts w:hint="eastAsia"/>
        </w:rPr>
        <w:t>Комплексный</w:t>
      </w:r>
      <w:r>
        <w:t></w:t>
      </w:r>
      <w:r>
        <w:rPr>
          <w:rFonts w:hint="eastAsia"/>
        </w:rPr>
        <w:t>характер</w:t>
      </w:r>
      <w:r>
        <w:t></w:t>
      </w:r>
      <w:r>
        <w:rPr>
          <w:rFonts w:hint="eastAsia"/>
        </w:rPr>
        <w:t>правового</w:t>
      </w:r>
      <w:r>
        <w:t></w:t>
      </w:r>
      <w:r>
        <w:rPr>
          <w:rFonts w:hint="eastAsia"/>
        </w:rPr>
        <w:t>режима</w:t>
      </w:r>
      <w:r>
        <w:t></w:t>
      </w:r>
      <w:r>
        <w:rPr>
          <w:rFonts w:hint="eastAsia"/>
        </w:rPr>
        <w:t>означает</w:t>
      </w:r>
      <w:r>
        <w:t></w:t>
      </w:r>
      <w:r>
        <w:t></w:t>
      </w:r>
      <w:r>
        <w:rPr>
          <w:rFonts w:hint="eastAsia"/>
        </w:rPr>
        <w:t>что</w:t>
      </w:r>
      <w:r>
        <w:t></w:t>
      </w:r>
      <w:r>
        <w:rPr>
          <w:rFonts w:hint="eastAsia"/>
        </w:rPr>
        <w:t>регулирование</w:t>
      </w:r>
      <w:r>
        <w:t></w:t>
      </w:r>
      <w:r>
        <w:t></w:t>
      </w:r>
      <w:r>
        <w:rPr>
          <w:rFonts w:hint="eastAsia"/>
        </w:rPr>
        <w:t>основанное</w:t>
      </w:r>
      <w:r>
        <w:t></w:t>
      </w:r>
      <w:r>
        <w:rPr>
          <w:rFonts w:hint="eastAsia"/>
        </w:rPr>
        <w:t>на</w:t>
      </w:r>
      <w:r>
        <w:t></w:t>
      </w:r>
      <w:r>
        <w:rPr>
          <w:rFonts w:hint="eastAsia"/>
        </w:rPr>
        <w:t>особом</w:t>
      </w:r>
      <w:r>
        <w:t></w:t>
      </w:r>
      <w:r>
        <w:rPr>
          <w:rFonts w:hint="eastAsia"/>
        </w:rPr>
        <w:t>сочетании</w:t>
      </w:r>
      <w:r>
        <w:t></w:t>
      </w:r>
      <w:r>
        <w:rPr>
          <w:rFonts w:hint="eastAsia"/>
        </w:rPr>
        <w:t>правовых</w:t>
      </w:r>
      <w:r>
        <w:t></w:t>
      </w:r>
      <w:r>
        <w:rPr>
          <w:rFonts w:hint="eastAsia"/>
        </w:rPr>
        <w:t>средств</w:t>
      </w:r>
      <w:r>
        <w:t></w:t>
      </w:r>
      <w:r>
        <w:t></w:t>
      </w:r>
    </w:p>
    <w:p w:rsidR="00CA1707" w:rsidRDefault="00CA1707" w:rsidP="00CA1707">
      <w:r>
        <w:rPr>
          <w:rFonts w:hint="eastAsia"/>
        </w:rPr>
        <w:t>осуществляется</w:t>
      </w:r>
      <w:r>
        <w:t></w:t>
      </w:r>
      <w:r>
        <w:rPr>
          <w:rFonts w:hint="eastAsia"/>
        </w:rPr>
        <w:t>в</w:t>
      </w:r>
      <w:r>
        <w:t></w:t>
      </w:r>
      <w:r>
        <w:rPr>
          <w:rFonts w:hint="eastAsia"/>
        </w:rPr>
        <w:t>комплексе</w:t>
      </w:r>
      <w:r>
        <w:t></w:t>
      </w:r>
      <w:r>
        <w:t></w:t>
      </w:r>
      <w:r>
        <w:rPr>
          <w:rFonts w:hint="eastAsia"/>
        </w:rPr>
        <w:t>действие</w:t>
      </w:r>
      <w:r>
        <w:t></w:t>
      </w:r>
      <w:r>
        <w:rPr>
          <w:rFonts w:hint="eastAsia"/>
        </w:rPr>
        <w:t>правовых</w:t>
      </w:r>
      <w:r>
        <w:t></w:t>
      </w:r>
      <w:r>
        <w:rPr>
          <w:rFonts w:hint="eastAsia"/>
        </w:rPr>
        <w:t>режимов</w:t>
      </w:r>
      <w:r>
        <w:t></w:t>
      </w:r>
      <w:r>
        <w:rPr>
          <w:rFonts w:hint="eastAsia"/>
        </w:rPr>
        <w:t>охватывает</w:t>
      </w:r>
      <w:r>
        <w:t></w:t>
      </w:r>
      <w:r>
        <w:rPr>
          <w:rFonts w:hint="eastAsia"/>
        </w:rPr>
        <w:t>целый</w:t>
      </w:r>
      <w:r>
        <w:t></w:t>
      </w:r>
      <w:r>
        <w:rPr>
          <w:rFonts w:hint="eastAsia"/>
        </w:rPr>
        <w:t>комплекс</w:t>
      </w:r>
      <w:r>
        <w:t></w:t>
      </w:r>
      <w:r>
        <w:rPr>
          <w:rFonts w:hint="eastAsia"/>
        </w:rPr>
        <w:t>систем</w:t>
      </w:r>
      <w:r>
        <w:t></w:t>
      </w:r>
      <w:r>
        <w:t></w:t>
      </w:r>
      <w:r>
        <w:rPr>
          <w:rFonts w:hint="eastAsia"/>
        </w:rPr>
        <w:t>взятых</w:t>
      </w:r>
      <w:r>
        <w:t></w:t>
      </w:r>
      <w:r>
        <w:rPr>
          <w:rFonts w:hint="eastAsia"/>
        </w:rPr>
        <w:t>во</w:t>
      </w:r>
      <w:r>
        <w:t></w:t>
      </w:r>
      <w:r>
        <w:rPr>
          <w:rFonts w:hint="eastAsia"/>
        </w:rPr>
        <w:t>временных</w:t>
      </w:r>
      <w:r>
        <w:t></w:t>
      </w:r>
      <w:r>
        <w:rPr>
          <w:rFonts w:hint="eastAsia"/>
        </w:rPr>
        <w:t>и</w:t>
      </w:r>
      <w:r>
        <w:t></w:t>
      </w:r>
      <w:r>
        <w:rPr>
          <w:rFonts w:hint="eastAsia"/>
        </w:rPr>
        <w:t>пространственных</w:t>
      </w:r>
      <w:r>
        <w:t></w:t>
      </w:r>
      <w:r>
        <w:rPr>
          <w:rFonts w:hint="eastAsia"/>
        </w:rPr>
        <w:t>границах</w:t>
      </w:r>
      <w:r>
        <w:t></w:t>
      </w:r>
      <w:r>
        <w:t></w:t>
      </w:r>
      <w:r>
        <w:rPr>
          <w:rFonts w:hint="eastAsia"/>
        </w:rPr>
        <w:t>правовые</w:t>
      </w:r>
      <w:r>
        <w:t></w:t>
      </w:r>
      <w:r>
        <w:rPr>
          <w:rFonts w:hint="eastAsia"/>
        </w:rPr>
        <w:t>статусы</w:t>
      </w:r>
      <w:r>
        <w:t></w:t>
      </w:r>
      <w:r>
        <w:rPr>
          <w:rFonts w:hint="eastAsia"/>
        </w:rPr>
        <w:t>субъектов</w:t>
      </w:r>
      <w:r>
        <w:t></w:t>
      </w:r>
      <w:r>
        <w:rPr>
          <w:rFonts w:hint="eastAsia"/>
        </w:rPr>
        <w:t>права</w:t>
      </w:r>
      <w:r>
        <w:t></w:t>
      </w:r>
      <w:r>
        <w:t></w:t>
      </w:r>
      <w:r>
        <w:rPr>
          <w:rFonts w:hint="eastAsia"/>
        </w:rPr>
        <w:t>объекты</w:t>
      </w:r>
      <w:r>
        <w:t></w:t>
      </w:r>
      <w:r>
        <w:rPr>
          <w:rFonts w:hint="eastAsia"/>
        </w:rPr>
        <w:t>права</w:t>
      </w:r>
      <w:r>
        <w:t></w:t>
      </w:r>
      <w:r>
        <w:t></w:t>
      </w:r>
      <w:r>
        <w:rPr>
          <w:rFonts w:hint="eastAsia"/>
        </w:rPr>
        <w:t>юридические</w:t>
      </w:r>
      <w:r>
        <w:t></w:t>
      </w:r>
      <w:r>
        <w:rPr>
          <w:rFonts w:hint="eastAsia"/>
        </w:rPr>
        <w:t>факты</w:t>
      </w:r>
      <w:r>
        <w:t></w:t>
      </w:r>
      <w:r>
        <w:rPr>
          <w:rFonts w:hint="eastAsia"/>
        </w:rPr>
        <w:t>и</w:t>
      </w:r>
      <w:r>
        <w:t></w:t>
      </w:r>
      <w:r>
        <w:rPr>
          <w:rFonts w:hint="eastAsia"/>
        </w:rPr>
        <w:t>т</w:t>
      </w:r>
      <w:r>
        <w:t></w:t>
      </w:r>
      <w:r>
        <w:rPr>
          <w:rFonts w:hint="eastAsia"/>
        </w:rPr>
        <w:t>д</w:t>
      </w:r>
      <w:r>
        <w:t></w:t>
      </w:r>
      <w:r>
        <w:t></w:t>
      </w:r>
      <w:r>
        <w:t></w:t>
      </w:r>
      <w:r>
        <w:t></w:t>
      </w:r>
      <w:r>
        <w:rPr>
          <w:rFonts w:hint="eastAsia"/>
        </w:rPr>
        <w:t>Правовой</w:t>
      </w:r>
      <w:r>
        <w:t></w:t>
      </w:r>
      <w:r>
        <w:rPr>
          <w:rFonts w:hint="eastAsia"/>
        </w:rPr>
        <w:t>режим</w:t>
      </w:r>
      <w:r>
        <w:t></w:t>
      </w:r>
      <w:r>
        <w:rPr>
          <w:rFonts w:hint="eastAsia"/>
        </w:rPr>
        <w:t>по</w:t>
      </w:r>
      <w:r>
        <w:t></w:t>
      </w:r>
      <w:r>
        <w:rPr>
          <w:rFonts w:hint="eastAsia"/>
        </w:rPr>
        <w:t>своей</w:t>
      </w:r>
      <w:r>
        <w:t></w:t>
      </w:r>
      <w:r>
        <w:rPr>
          <w:rFonts w:hint="eastAsia"/>
        </w:rPr>
        <w:t>юридической</w:t>
      </w:r>
      <w:r>
        <w:t></w:t>
      </w:r>
      <w:r>
        <w:rPr>
          <w:rFonts w:hint="eastAsia"/>
        </w:rPr>
        <w:t>природе</w:t>
      </w:r>
      <w:r>
        <w:t></w:t>
      </w:r>
      <w:r>
        <w:rPr>
          <w:rFonts w:hint="eastAsia"/>
        </w:rPr>
        <w:t>обладает</w:t>
      </w:r>
      <w:r>
        <w:t></w:t>
      </w:r>
      <w:r>
        <w:rPr>
          <w:rFonts w:hint="eastAsia"/>
        </w:rPr>
        <w:t>всеми</w:t>
      </w:r>
      <w:r>
        <w:t></w:t>
      </w:r>
      <w:r>
        <w:rPr>
          <w:rFonts w:hint="eastAsia"/>
        </w:rPr>
        <w:t>средствами</w:t>
      </w:r>
      <w:r>
        <w:t></w:t>
      </w:r>
      <w:r>
        <w:t></w:t>
      </w:r>
      <w:r>
        <w:rPr>
          <w:rFonts w:hint="eastAsia"/>
        </w:rPr>
        <w:t>необходимыми</w:t>
      </w:r>
      <w:r>
        <w:t></w:t>
      </w:r>
      <w:r>
        <w:rPr>
          <w:rFonts w:hint="eastAsia"/>
        </w:rPr>
        <w:t>и</w:t>
      </w:r>
      <w:r>
        <w:t></w:t>
      </w:r>
      <w:r>
        <w:rPr>
          <w:rFonts w:hint="eastAsia"/>
        </w:rPr>
        <w:t>достаточными</w:t>
      </w:r>
      <w:r>
        <w:t></w:t>
      </w:r>
      <w:r>
        <w:rPr>
          <w:rFonts w:hint="eastAsia"/>
        </w:rPr>
        <w:t>для</w:t>
      </w:r>
      <w:r>
        <w:t></w:t>
      </w:r>
      <w:r>
        <w:rPr>
          <w:rFonts w:hint="eastAsia"/>
        </w:rPr>
        <w:t>его</w:t>
      </w:r>
      <w:r>
        <w:t></w:t>
      </w:r>
      <w:r>
        <w:rPr>
          <w:rFonts w:hint="eastAsia"/>
        </w:rPr>
        <w:t>функционирования</w:t>
      </w:r>
      <w:r>
        <w:t></w:t>
      </w:r>
      <w:r>
        <w:t></w:t>
      </w:r>
      <w:r>
        <w:rPr>
          <w:rFonts w:hint="eastAsia"/>
        </w:rPr>
        <w:t>правила</w:t>
      </w:r>
      <w:r>
        <w:t></w:t>
      </w:r>
      <w:r>
        <w:rPr>
          <w:rFonts w:hint="eastAsia"/>
        </w:rPr>
        <w:t>поведения</w:t>
      </w:r>
      <w:r>
        <w:t></w:t>
      </w:r>
      <w:r>
        <w:t></w:t>
      </w:r>
      <w:r>
        <w:rPr>
          <w:rFonts w:hint="eastAsia"/>
        </w:rPr>
        <w:t>положительные</w:t>
      </w:r>
      <w:r>
        <w:t></w:t>
      </w:r>
      <w:r>
        <w:rPr>
          <w:rFonts w:hint="eastAsia"/>
        </w:rPr>
        <w:t>и</w:t>
      </w:r>
      <w:r>
        <w:t></w:t>
      </w:r>
      <w:r>
        <w:rPr>
          <w:rFonts w:hint="eastAsia"/>
        </w:rPr>
        <w:t>отрицательные</w:t>
      </w:r>
      <w:r>
        <w:t></w:t>
      </w:r>
      <w:r>
        <w:rPr>
          <w:rFonts w:hint="eastAsia"/>
        </w:rPr>
        <w:t>санкции</w:t>
      </w:r>
      <w:r>
        <w:t></w:t>
      </w:r>
      <w:r>
        <w:t></w:t>
      </w:r>
      <w:r>
        <w:rPr>
          <w:rFonts w:hint="eastAsia"/>
        </w:rPr>
        <w:t>включая</w:t>
      </w:r>
      <w:r>
        <w:t></w:t>
      </w:r>
      <w:r>
        <w:rPr>
          <w:rFonts w:hint="eastAsia"/>
        </w:rPr>
        <w:t>юридическую</w:t>
      </w:r>
      <w:r>
        <w:t></w:t>
      </w:r>
      <w:r>
        <w:rPr>
          <w:rFonts w:hint="eastAsia"/>
        </w:rPr>
        <w:t>ответственность</w:t>
      </w:r>
      <w:r>
        <w:t></w:t>
      </w:r>
      <w:r>
        <w:rPr>
          <w:rFonts w:hint="eastAsia"/>
        </w:rPr>
        <w:t>за</w:t>
      </w:r>
      <w:r>
        <w:t></w:t>
      </w:r>
      <w:r>
        <w:rPr>
          <w:rFonts w:hint="eastAsia"/>
        </w:rPr>
        <w:t>нарушение</w:t>
      </w:r>
      <w:r>
        <w:t></w:t>
      </w:r>
      <w:r>
        <w:rPr>
          <w:rFonts w:hint="eastAsia"/>
        </w:rPr>
        <w:t>режимных</w:t>
      </w:r>
      <w:r>
        <w:t></w:t>
      </w:r>
      <w:r>
        <w:rPr>
          <w:rFonts w:hint="eastAsia"/>
        </w:rPr>
        <w:t>требований</w:t>
      </w:r>
      <w:r>
        <w:t></w:t>
      </w:r>
      <w:r>
        <w:rPr>
          <w:rFonts w:hint="eastAsia"/>
        </w:rPr>
        <w:t>и</w:t>
      </w:r>
      <w:r>
        <w:t></w:t>
      </w:r>
      <w:r>
        <w:rPr>
          <w:rFonts w:hint="eastAsia"/>
        </w:rPr>
        <w:t>т</w:t>
      </w:r>
      <w:r>
        <w:t></w:t>
      </w:r>
      <w:r>
        <w:rPr>
          <w:rFonts w:hint="eastAsia"/>
        </w:rPr>
        <w:t>д</w:t>
      </w:r>
      <w:r>
        <w:t></w:t>
      </w:r>
      <w:r>
        <w:t></w:t>
      </w:r>
      <w:r>
        <w:t></w:t>
      </w:r>
    </w:p>
    <w:p w:rsidR="00CA1707" w:rsidRDefault="00CA1707" w:rsidP="00CA1707">
      <w:r>
        <w:rPr>
          <w:rFonts w:hint="eastAsia"/>
        </w:rPr>
        <w:t>В</w:t>
      </w:r>
      <w:r>
        <w:t></w:t>
      </w:r>
      <w:r>
        <w:rPr>
          <w:rFonts w:hint="eastAsia"/>
        </w:rPr>
        <w:t>структуру</w:t>
      </w:r>
      <w:r>
        <w:t></w:t>
      </w:r>
      <w:r>
        <w:rPr>
          <w:rFonts w:hint="eastAsia"/>
        </w:rPr>
        <w:t>правового</w:t>
      </w:r>
      <w:r>
        <w:t></w:t>
      </w:r>
      <w:r>
        <w:rPr>
          <w:rFonts w:hint="eastAsia"/>
        </w:rPr>
        <w:t>режима</w:t>
      </w:r>
      <w:r>
        <w:t></w:t>
      </w:r>
      <w:r>
        <w:rPr>
          <w:rFonts w:hint="eastAsia"/>
        </w:rPr>
        <w:t>включаются</w:t>
      </w:r>
      <w:r>
        <w:t></w:t>
      </w:r>
      <w:r>
        <w:rPr>
          <w:rFonts w:hint="eastAsia"/>
        </w:rPr>
        <w:t>правовые</w:t>
      </w:r>
      <w:r>
        <w:t></w:t>
      </w:r>
      <w:r>
        <w:rPr>
          <w:rFonts w:hint="eastAsia"/>
        </w:rPr>
        <w:t>средства</w:t>
      </w:r>
      <w:r>
        <w:t></w:t>
      </w:r>
      <w:r>
        <w:rPr>
          <w:rFonts w:hint="eastAsia"/>
        </w:rPr>
        <w:t>различного</w:t>
      </w:r>
      <w:r>
        <w:t></w:t>
      </w:r>
      <w:r>
        <w:rPr>
          <w:rFonts w:hint="eastAsia"/>
        </w:rPr>
        <w:t>состава</w:t>
      </w:r>
      <w:r>
        <w:t></w:t>
      </w:r>
      <w:r>
        <w:rPr>
          <w:rFonts w:hint="eastAsia"/>
        </w:rPr>
        <w:t>и</w:t>
      </w:r>
      <w:r>
        <w:t></w:t>
      </w:r>
      <w:r>
        <w:rPr>
          <w:rFonts w:hint="eastAsia"/>
        </w:rPr>
        <w:t>уровня</w:t>
      </w:r>
      <w:r>
        <w:t></w:t>
      </w:r>
      <w:r>
        <w:t></w:t>
      </w:r>
      <w:r>
        <w:rPr>
          <w:rFonts w:hint="eastAsia"/>
        </w:rPr>
        <w:t>простые</w:t>
      </w:r>
      <w:r>
        <w:t></w:t>
      </w:r>
      <w:r>
        <w:rPr>
          <w:rFonts w:hint="eastAsia"/>
        </w:rPr>
        <w:t>и</w:t>
      </w:r>
      <w:r>
        <w:t></w:t>
      </w:r>
      <w:r>
        <w:rPr>
          <w:rFonts w:hint="eastAsia"/>
        </w:rPr>
        <w:t>комплексные</w:t>
      </w:r>
      <w:r>
        <w:t></w:t>
      </w:r>
      <w:r>
        <w:t></w:t>
      </w:r>
      <w:r>
        <w:t></w:t>
      </w:r>
      <w:r>
        <w:rPr>
          <w:rFonts w:hint="eastAsia"/>
        </w:rPr>
        <w:t>элементы</w:t>
      </w:r>
      <w:r>
        <w:t></w:t>
      </w:r>
      <w:r>
        <w:rPr>
          <w:rFonts w:hint="eastAsia"/>
        </w:rPr>
        <w:t>механизма</w:t>
      </w:r>
      <w:r>
        <w:t></w:t>
      </w:r>
      <w:r>
        <w:rPr>
          <w:rFonts w:hint="eastAsia"/>
        </w:rPr>
        <w:t>правового</w:t>
      </w:r>
      <w:r>
        <w:t></w:t>
      </w:r>
      <w:r>
        <w:rPr>
          <w:rFonts w:hint="eastAsia"/>
        </w:rPr>
        <w:t>регулирования</w:t>
      </w:r>
      <w:r>
        <w:t></w:t>
      </w:r>
      <w:r>
        <w:t></w:t>
      </w:r>
      <w:r>
        <w:rPr>
          <w:rFonts w:hint="eastAsia"/>
        </w:rPr>
        <w:t>правовые</w:t>
      </w:r>
      <w:r>
        <w:t></w:t>
      </w:r>
      <w:r>
        <w:rPr>
          <w:rFonts w:hint="eastAsia"/>
        </w:rPr>
        <w:t>нормы</w:t>
      </w:r>
      <w:r>
        <w:t></w:t>
      </w:r>
      <w:r>
        <w:t></w:t>
      </w:r>
      <w:r>
        <w:rPr>
          <w:rFonts w:hint="eastAsia"/>
        </w:rPr>
        <w:t>отношения</w:t>
      </w:r>
      <w:r>
        <w:t></w:t>
      </w:r>
      <w:r>
        <w:t></w:t>
      </w:r>
      <w:r>
        <w:rPr>
          <w:rFonts w:hint="eastAsia"/>
        </w:rPr>
        <w:t>акты</w:t>
      </w:r>
      <w:r>
        <w:t></w:t>
      </w:r>
      <w:r>
        <w:rPr>
          <w:rFonts w:hint="eastAsia"/>
        </w:rPr>
        <w:t>реализации</w:t>
      </w:r>
      <w:r>
        <w:t></w:t>
      </w:r>
      <w:r>
        <w:rPr>
          <w:rFonts w:hint="eastAsia"/>
        </w:rPr>
        <w:t>права</w:t>
      </w:r>
      <w:r>
        <w:t></w:t>
      </w:r>
      <w:r>
        <w:t></w:t>
      </w:r>
      <w:r>
        <w:rPr>
          <w:rFonts w:hint="eastAsia"/>
        </w:rPr>
        <w:t>юридические</w:t>
      </w:r>
      <w:r>
        <w:t></w:t>
      </w:r>
      <w:r>
        <w:rPr>
          <w:rFonts w:hint="eastAsia"/>
        </w:rPr>
        <w:t>факты</w:t>
      </w:r>
      <w:r>
        <w:t></w:t>
      </w:r>
      <w:r>
        <w:rPr>
          <w:rFonts w:hint="eastAsia"/>
        </w:rPr>
        <w:t>и</w:t>
      </w:r>
      <w:r>
        <w:t></w:t>
      </w:r>
      <w:r>
        <w:rPr>
          <w:rFonts w:hint="eastAsia"/>
        </w:rPr>
        <w:t>т</w:t>
      </w:r>
      <w:r>
        <w:t></w:t>
      </w:r>
      <w:r>
        <w:rPr>
          <w:rFonts w:hint="eastAsia"/>
        </w:rPr>
        <w:t>д</w:t>
      </w:r>
      <w:r>
        <w:t></w:t>
      </w:r>
      <w:r>
        <w:t></w:t>
      </w:r>
      <w:r>
        <w:t></w:t>
      </w:r>
      <w:r>
        <w:t></w:t>
      </w:r>
      <w:r>
        <w:rPr>
          <w:rFonts w:hint="eastAsia"/>
        </w:rPr>
        <w:t>гарантии</w:t>
      </w:r>
      <w:r>
        <w:t></w:t>
      </w:r>
      <w:r>
        <w:rPr>
          <w:rFonts w:hint="eastAsia"/>
        </w:rPr>
        <w:t>реализации</w:t>
      </w:r>
      <w:r>
        <w:t></w:t>
      </w:r>
      <w:r>
        <w:rPr>
          <w:rFonts w:hint="eastAsia"/>
        </w:rPr>
        <w:t>правового</w:t>
      </w:r>
      <w:r>
        <w:t></w:t>
      </w:r>
      <w:r>
        <w:rPr>
          <w:rFonts w:hint="eastAsia"/>
        </w:rPr>
        <w:t>режима</w:t>
      </w:r>
      <w:r>
        <w:t></w:t>
      </w:r>
      <w:r>
        <w:t></w:t>
      </w:r>
      <w:r>
        <w:rPr>
          <w:rFonts w:hint="eastAsia"/>
        </w:rPr>
        <w:t>в</w:t>
      </w:r>
      <w:r>
        <w:t></w:t>
      </w:r>
      <w:r>
        <w:rPr>
          <w:rFonts w:hint="eastAsia"/>
        </w:rPr>
        <w:t>том</w:t>
      </w:r>
      <w:r>
        <w:t></w:t>
      </w:r>
      <w:r>
        <w:rPr>
          <w:rFonts w:hint="eastAsia"/>
        </w:rPr>
        <w:t>числе</w:t>
      </w:r>
      <w:r>
        <w:t></w:t>
      </w:r>
      <w:r>
        <w:rPr>
          <w:rFonts w:hint="eastAsia"/>
        </w:rPr>
        <w:t>юридическая</w:t>
      </w:r>
      <w:r>
        <w:t></w:t>
      </w:r>
      <w:r>
        <w:rPr>
          <w:rFonts w:hint="eastAsia"/>
        </w:rPr>
        <w:t>ответственность</w:t>
      </w:r>
      <w:r>
        <w:t></w:t>
      </w:r>
      <w:r>
        <w:rPr>
          <w:rFonts w:hint="eastAsia"/>
        </w:rPr>
        <w:t>за</w:t>
      </w:r>
      <w:r>
        <w:t></w:t>
      </w:r>
      <w:r>
        <w:rPr>
          <w:rFonts w:hint="eastAsia"/>
        </w:rPr>
        <w:t>нарушение</w:t>
      </w:r>
      <w:r>
        <w:t></w:t>
      </w:r>
      <w:r>
        <w:rPr>
          <w:rFonts w:hint="eastAsia"/>
        </w:rPr>
        <w:t>режимных</w:t>
      </w:r>
      <w:r>
        <w:t></w:t>
      </w:r>
      <w:r>
        <w:rPr>
          <w:rFonts w:hint="eastAsia"/>
        </w:rPr>
        <w:t>требований</w:t>
      </w:r>
      <w:r>
        <w:t></w:t>
      </w:r>
      <w:r>
        <w:t></w:t>
      </w:r>
      <w:r>
        <w:t></w:t>
      </w:r>
      <w:r>
        <w:rPr>
          <w:rFonts w:hint="eastAsia"/>
        </w:rPr>
        <w:t>правовые</w:t>
      </w:r>
      <w:r>
        <w:t></w:t>
      </w:r>
      <w:r>
        <w:rPr>
          <w:rFonts w:hint="eastAsia"/>
        </w:rPr>
        <w:t>принципы</w:t>
      </w:r>
      <w:r>
        <w:t></w:t>
      </w:r>
      <w:r>
        <w:t></w:t>
      </w:r>
      <w:r>
        <w:rPr>
          <w:rFonts w:hint="eastAsia"/>
        </w:rPr>
        <w:t>цели</w:t>
      </w:r>
      <w:r>
        <w:t></w:t>
      </w:r>
      <w:r>
        <w:rPr>
          <w:rFonts w:hint="eastAsia"/>
        </w:rPr>
        <w:t>и</w:t>
      </w:r>
      <w:r>
        <w:t></w:t>
      </w:r>
      <w:r>
        <w:rPr>
          <w:rFonts w:hint="eastAsia"/>
        </w:rPr>
        <w:t>способы</w:t>
      </w:r>
      <w:r>
        <w:t></w:t>
      </w:r>
      <w:r>
        <w:rPr>
          <w:rFonts w:hint="eastAsia"/>
        </w:rPr>
        <w:t>правового</w:t>
      </w:r>
      <w:r>
        <w:t></w:t>
      </w:r>
      <w:r>
        <w:rPr>
          <w:rFonts w:hint="eastAsia"/>
        </w:rPr>
        <w:t>регулирования</w:t>
      </w:r>
      <w:r>
        <w:t></w:t>
      </w:r>
      <w:r>
        <w:t></w:t>
      </w:r>
      <w:r>
        <w:rPr>
          <w:rFonts w:hint="eastAsia"/>
        </w:rPr>
        <w:t>Представляется</w:t>
      </w:r>
      <w:r>
        <w:t></w:t>
      </w:r>
      <w:r>
        <w:t></w:t>
      </w:r>
      <w:r>
        <w:rPr>
          <w:rFonts w:hint="eastAsia"/>
        </w:rPr>
        <w:t>что</w:t>
      </w:r>
      <w:r>
        <w:t></w:t>
      </w:r>
      <w:r>
        <w:rPr>
          <w:rFonts w:hint="eastAsia"/>
        </w:rPr>
        <w:t>такая</w:t>
      </w:r>
      <w:r>
        <w:t></w:t>
      </w:r>
      <w:r>
        <w:rPr>
          <w:rFonts w:hint="eastAsia"/>
        </w:rPr>
        <w:t>структура</w:t>
      </w:r>
      <w:r>
        <w:t></w:t>
      </w:r>
      <w:r>
        <w:t></w:t>
      </w:r>
      <w:r>
        <w:rPr>
          <w:rFonts w:hint="eastAsia"/>
        </w:rPr>
        <w:t>состав</w:t>
      </w:r>
      <w:r>
        <w:t></w:t>
      </w:r>
      <w:r>
        <w:t></w:t>
      </w:r>
      <w:r>
        <w:rPr>
          <w:rFonts w:hint="eastAsia"/>
        </w:rPr>
        <w:t>правового</w:t>
      </w:r>
      <w:r>
        <w:t></w:t>
      </w:r>
      <w:r>
        <w:rPr>
          <w:rFonts w:hint="eastAsia"/>
        </w:rPr>
        <w:t>режима</w:t>
      </w:r>
      <w:r>
        <w:t></w:t>
      </w:r>
      <w:r>
        <w:rPr>
          <w:rFonts w:hint="eastAsia"/>
        </w:rPr>
        <w:t>наиболее</w:t>
      </w:r>
      <w:r>
        <w:t></w:t>
      </w:r>
      <w:r>
        <w:rPr>
          <w:rFonts w:hint="eastAsia"/>
        </w:rPr>
        <w:t>оптимальна</w:t>
      </w:r>
      <w:r>
        <w:t></w:t>
      </w:r>
      <w:r>
        <w:t></w:t>
      </w:r>
      <w:r>
        <w:rPr>
          <w:rFonts w:hint="eastAsia"/>
        </w:rPr>
        <w:t>поскольку</w:t>
      </w:r>
      <w:r>
        <w:t></w:t>
      </w:r>
      <w:r>
        <w:rPr>
          <w:rFonts w:hint="eastAsia"/>
        </w:rPr>
        <w:t>в</w:t>
      </w:r>
      <w:r>
        <w:t></w:t>
      </w:r>
      <w:r>
        <w:rPr>
          <w:rFonts w:hint="eastAsia"/>
        </w:rPr>
        <w:t>ней</w:t>
      </w:r>
      <w:r>
        <w:t></w:t>
      </w:r>
      <w:r>
        <w:rPr>
          <w:rFonts w:hint="eastAsia"/>
        </w:rPr>
        <w:t>четко</w:t>
      </w:r>
      <w:r>
        <w:t></w:t>
      </w:r>
      <w:r>
        <w:rPr>
          <w:rFonts w:hint="eastAsia"/>
        </w:rPr>
        <w:t>обозначены</w:t>
      </w:r>
      <w:r>
        <w:t></w:t>
      </w:r>
      <w:r>
        <w:rPr>
          <w:rFonts w:hint="eastAsia"/>
        </w:rPr>
        <w:t>составляющие</w:t>
      </w:r>
      <w:r>
        <w:t></w:t>
      </w:r>
      <w:r>
        <w:t></w:t>
      </w:r>
      <w:r>
        <w:rPr>
          <w:rFonts w:hint="eastAsia"/>
        </w:rPr>
        <w:t>компоненты</w:t>
      </w:r>
      <w:r>
        <w:t></w:t>
      </w:r>
      <w:r>
        <w:t></w:t>
      </w:r>
      <w:r>
        <w:rPr>
          <w:rFonts w:hint="eastAsia"/>
        </w:rPr>
        <w:t>исследуемой</w:t>
      </w:r>
      <w:r>
        <w:t></w:t>
      </w:r>
      <w:r>
        <w:rPr>
          <w:rFonts w:hint="eastAsia"/>
        </w:rPr>
        <w:t>категории</w:t>
      </w:r>
      <w:r>
        <w:t></w:t>
      </w:r>
      <w:r>
        <w:t></w:t>
      </w:r>
      <w:r>
        <w:rPr>
          <w:rFonts w:hint="eastAsia"/>
        </w:rPr>
        <w:t>и</w:t>
      </w:r>
      <w:r>
        <w:t></w:t>
      </w:r>
      <w:r>
        <w:rPr>
          <w:rFonts w:hint="eastAsia"/>
        </w:rPr>
        <w:t>она</w:t>
      </w:r>
      <w:r>
        <w:t></w:t>
      </w:r>
      <w:r>
        <w:rPr>
          <w:rFonts w:hint="eastAsia"/>
        </w:rPr>
        <w:t>в</w:t>
      </w:r>
      <w:r>
        <w:t></w:t>
      </w:r>
      <w:r>
        <w:rPr>
          <w:rFonts w:hint="eastAsia"/>
        </w:rPr>
        <w:t>полной</w:t>
      </w:r>
      <w:r>
        <w:t></w:t>
      </w:r>
      <w:r>
        <w:rPr>
          <w:rFonts w:hint="eastAsia"/>
        </w:rPr>
        <w:t>мере</w:t>
      </w:r>
      <w:r>
        <w:t></w:t>
      </w:r>
      <w:r>
        <w:rPr>
          <w:rFonts w:hint="eastAsia"/>
        </w:rPr>
        <w:t>отвечает</w:t>
      </w:r>
      <w:r>
        <w:t></w:t>
      </w:r>
      <w:r>
        <w:rPr>
          <w:rFonts w:hint="eastAsia"/>
        </w:rPr>
        <w:t>его</w:t>
      </w:r>
      <w:r>
        <w:t></w:t>
      </w:r>
      <w:r>
        <w:rPr>
          <w:rFonts w:hint="eastAsia"/>
        </w:rPr>
        <w:t>содержанию</w:t>
      </w:r>
      <w:r>
        <w:t></w:t>
      </w:r>
    </w:p>
    <w:p w:rsidR="00CA1707" w:rsidRDefault="00CA1707" w:rsidP="00CA1707">
      <w:r>
        <w:rPr>
          <w:rFonts w:hint="eastAsia"/>
        </w:rPr>
        <w:t>Принципы</w:t>
      </w:r>
      <w:r>
        <w:t></w:t>
      </w:r>
      <w:r>
        <w:rPr>
          <w:rFonts w:hint="eastAsia"/>
        </w:rPr>
        <w:t>правового</w:t>
      </w:r>
      <w:r>
        <w:t></w:t>
      </w:r>
      <w:r>
        <w:rPr>
          <w:rFonts w:hint="eastAsia"/>
        </w:rPr>
        <w:t>режима</w:t>
      </w:r>
      <w:r>
        <w:t></w:t>
      </w:r>
      <w:r>
        <w:t></w:t>
      </w:r>
      <w:r>
        <w:t></w:t>
      </w:r>
      <w:r>
        <w:rPr>
          <w:rFonts w:hint="eastAsia"/>
        </w:rPr>
        <w:t>это</w:t>
      </w:r>
      <w:r>
        <w:t></w:t>
      </w:r>
      <w:r>
        <w:rPr>
          <w:rFonts w:hint="eastAsia"/>
        </w:rPr>
        <w:t>исходные</w:t>
      </w:r>
      <w:r>
        <w:t></w:t>
      </w:r>
      <w:r>
        <w:rPr>
          <w:rFonts w:hint="eastAsia"/>
        </w:rPr>
        <w:t>определяющие</w:t>
      </w:r>
      <w:r>
        <w:t></w:t>
      </w:r>
      <w:r>
        <w:rPr>
          <w:rFonts w:hint="eastAsia"/>
        </w:rPr>
        <w:t>идеи</w:t>
      </w:r>
      <w:r>
        <w:t></w:t>
      </w:r>
      <w:r>
        <w:t></w:t>
      </w:r>
      <w:r>
        <w:rPr>
          <w:rFonts w:hint="eastAsia"/>
        </w:rPr>
        <w:t>базовые</w:t>
      </w:r>
      <w:r>
        <w:t></w:t>
      </w:r>
      <w:r>
        <w:rPr>
          <w:rFonts w:hint="eastAsia"/>
        </w:rPr>
        <w:t>положения</w:t>
      </w:r>
      <w:r>
        <w:t></w:t>
      </w:r>
      <w:r>
        <w:t></w:t>
      </w:r>
      <w:r>
        <w:rPr>
          <w:rFonts w:hint="eastAsia"/>
        </w:rPr>
        <w:t>установления</w:t>
      </w:r>
      <w:r>
        <w:t></w:t>
      </w:r>
      <w:r>
        <w:t></w:t>
      </w:r>
      <w:r>
        <w:rPr>
          <w:rFonts w:hint="eastAsia"/>
        </w:rPr>
        <w:t>позволяющие</w:t>
      </w:r>
      <w:r>
        <w:t></w:t>
      </w:r>
      <w:r>
        <w:rPr>
          <w:rFonts w:hint="eastAsia"/>
        </w:rPr>
        <w:t>создать</w:t>
      </w:r>
      <w:r>
        <w:t></w:t>
      </w:r>
      <w:r>
        <w:rPr>
          <w:rFonts w:hint="eastAsia"/>
        </w:rPr>
        <w:t>определенный</w:t>
      </w:r>
      <w:r>
        <w:t></w:t>
      </w:r>
      <w:r>
        <w:rPr>
          <w:rFonts w:hint="eastAsia"/>
        </w:rPr>
        <w:t>порядок</w:t>
      </w:r>
      <w:r>
        <w:t></w:t>
      </w:r>
      <w:r>
        <w:rPr>
          <w:rFonts w:hint="eastAsia"/>
        </w:rPr>
        <w:t>использования</w:t>
      </w:r>
      <w:r>
        <w:t></w:t>
      </w:r>
      <w:r>
        <w:rPr>
          <w:rFonts w:hint="eastAsia"/>
        </w:rPr>
        <w:t>правовых</w:t>
      </w:r>
      <w:r>
        <w:t></w:t>
      </w:r>
      <w:r>
        <w:rPr>
          <w:rFonts w:hint="eastAsia"/>
        </w:rPr>
        <w:t>средств</w:t>
      </w:r>
      <w:r>
        <w:t></w:t>
      </w:r>
      <w:r>
        <w:rPr>
          <w:rFonts w:hint="eastAsia"/>
        </w:rPr>
        <w:t>в</w:t>
      </w:r>
      <w:r>
        <w:t></w:t>
      </w:r>
      <w:r>
        <w:rPr>
          <w:rFonts w:hint="eastAsia"/>
        </w:rPr>
        <w:t>целях</w:t>
      </w:r>
      <w:r>
        <w:t></w:t>
      </w:r>
      <w:r>
        <w:rPr>
          <w:rFonts w:hint="eastAsia"/>
        </w:rPr>
        <w:t>достижения</w:t>
      </w:r>
      <w:r>
        <w:t></w:t>
      </w:r>
      <w:r>
        <w:rPr>
          <w:rFonts w:hint="eastAsia"/>
        </w:rPr>
        <w:t>субъектами</w:t>
      </w:r>
      <w:r>
        <w:t></w:t>
      </w:r>
      <w:r>
        <w:rPr>
          <w:rFonts w:hint="eastAsia"/>
        </w:rPr>
        <w:t>своих</w:t>
      </w:r>
      <w:r>
        <w:t></w:t>
      </w:r>
      <w:r>
        <w:rPr>
          <w:rFonts w:hint="eastAsia"/>
        </w:rPr>
        <w:t>интересов</w:t>
      </w:r>
      <w:r>
        <w:t></w:t>
      </w:r>
      <w:r>
        <w:t></w:t>
      </w:r>
      <w:r>
        <w:rPr>
          <w:rFonts w:hint="eastAsia"/>
        </w:rPr>
        <w:t>В</w:t>
      </w:r>
      <w:r>
        <w:t></w:t>
      </w:r>
      <w:r>
        <w:rPr>
          <w:rFonts w:hint="eastAsia"/>
        </w:rPr>
        <w:t>систему</w:t>
      </w:r>
      <w:r>
        <w:t></w:t>
      </w:r>
      <w:r>
        <w:rPr>
          <w:rFonts w:hint="eastAsia"/>
        </w:rPr>
        <w:t>принципов</w:t>
      </w:r>
      <w:r>
        <w:t></w:t>
      </w:r>
      <w:r>
        <w:rPr>
          <w:rFonts w:hint="eastAsia"/>
        </w:rPr>
        <w:t>правового</w:t>
      </w:r>
      <w:r>
        <w:t></w:t>
      </w:r>
      <w:r>
        <w:rPr>
          <w:rFonts w:hint="eastAsia"/>
        </w:rPr>
        <w:t>режима</w:t>
      </w:r>
      <w:r>
        <w:t></w:t>
      </w:r>
      <w:r>
        <w:rPr>
          <w:rFonts w:hint="eastAsia"/>
        </w:rPr>
        <w:t>включены</w:t>
      </w:r>
      <w:r>
        <w:t></w:t>
      </w:r>
      <w:r>
        <w:rPr>
          <w:rFonts w:hint="eastAsia"/>
        </w:rPr>
        <w:t>общие</w:t>
      </w:r>
      <w:r>
        <w:t></w:t>
      </w:r>
      <w:r>
        <w:rPr>
          <w:rFonts w:hint="eastAsia"/>
        </w:rPr>
        <w:t>принципы</w:t>
      </w:r>
      <w:r>
        <w:t></w:t>
      </w:r>
      <w:r>
        <w:rPr>
          <w:rFonts w:hint="eastAsia"/>
        </w:rPr>
        <w:t>правового</w:t>
      </w:r>
      <w:r>
        <w:t></w:t>
      </w:r>
      <w:r>
        <w:rPr>
          <w:rFonts w:hint="eastAsia"/>
        </w:rPr>
        <w:t>режима</w:t>
      </w:r>
      <w:r>
        <w:t></w:t>
      </w:r>
      <w:r>
        <w:t></w:t>
      </w:r>
      <w:r>
        <w:rPr>
          <w:rFonts w:hint="eastAsia"/>
        </w:rPr>
        <w:t>основные</w:t>
      </w:r>
      <w:r>
        <w:t></w:t>
      </w:r>
      <w:r>
        <w:rPr>
          <w:rFonts w:hint="eastAsia"/>
        </w:rPr>
        <w:t>начала</w:t>
      </w:r>
      <w:r>
        <w:t></w:t>
      </w:r>
      <w:r>
        <w:t></w:t>
      </w:r>
      <w:r>
        <w:rPr>
          <w:rFonts w:hint="eastAsia"/>
        </w:rPr>
        <w:t>которые</w:t>
      </w:r>
      <w:r>
        <w:t></w:t>
      </w:r>
      <w:r>
        <w:rPr>
          <w:rFonts w:hint="eastAsia"/>
        </w:rPr>
        <w:t>определяют</w:t>
      </w:r>
      <w:r>
        <w:t></w:t>
      </w:r>
      <w:r>
        <w:rPr>
          <w:rFonts w:hint="eastAsia"/>
        </w:rPr>
        <w:t>наиболее</w:t>
      </w:r>
      <w:r>
        <w:t></w:t>
      </w:r>
      <w:r>
        <w:rPr>
          <w:rFonts w:hint="eastAsia"/>
        </w:rPr>
        <w:t>существенные</w:t>
      </w:r>
      <w:r>
        <w:t></w:t>
      </w:r>
      <w:r>
        <w:rPr>
          <w:rFonts w:hint="eastAsia"/>
        </w:rPr>
        <w:t>черты</w:t>
      </w:r>
      <w:r>
        <w:t></w:t>
      </w:r>
      <w:r>
        <w:rPr>
          <w:rFonts w:hint="eastAsia"/>
        </w:rPr>
        <w:t>правовых</w:t>
      </w:r>
      <w:r>
        <w:t></w:t>
      </w:r>
      <w:r>
        <w:rPr>
          <w:rFonts w:hint="eastAsia"/>
        </w:rPr>
        <w:t>режимов</w:t>
      </w:r>
      <w:r>
        <w:t></w:t>
      </w:r>
      <w:r>
        <w:rPr>
          <w:rFonts w:hint="eastAsia"/>
        </w:rPr>
        <w:t>в</w:t>
      </w:r>
      <w:r>
        <w:t></w:t>
      </w:r>
      <w:r>
        <w:rPr>
          <w:rFonts w:hint="eastAsia"/>
        </w:rPr>
        <w:t>целом</w:t>
      </w:r>
      <w:r>
        <w:t></w:t>
      </w:r>
      <w:r>
        <w:t></w:t>
      </w:r>
      <w:r>
        <w:rPr>
          <w:rFonts w:hint="eastAsia"/>
        </w:rPr>
        <w:t>их</w:t>
      </w:r>
      <w:r>
        <w:t></w:t>
      </w:r>
      <w:r>
        <w:rPr>
          <w:rFonts w:hint="eastAsia"/>
        </w:rPr>
        <w:t>содержание</w:t>
      </w:r>
      <w:r>
        <w:t></w:t>
      </w:r>
      <w:r>
        <w:rPr>
          <w:rFonts w:hint="eastAsia"/>
        </w:rPr>
        <w:t>и</w:t>
      </w:r>
      <w:r>
        <w:t></w:t>
      </w:r>
      <w:r>
        <w:rPr>
          <w:rFonts w:hint="eastAsia"/>
        </w:rPr>
        <w:t>особенности</w:t>
      </w:r>
      <w:r>
        <w:t></w:t>
      </w:r>
      <w:r>
        <w:t></w:t>
      </w:r>
      <w:r>
        <w:rPr>
          <w:rFonts w:hint="eastAsia"/>
        </w:rPr>
        <w:t>распространяются</w:t>
      </w:r>
      <w:r>
        <w:t></w:t>
      </w:r>
      <w:r>
        <w:rPr>
          <w:rFonts w:hint="eastAsia"/>
        </w:rPr>
        <w:t>на</w:t>
      </w:r>
      <w:r>
        <w:t></w:t>
      </w:r>
      <w:r>
        <w:rPr>
          <w:rFonts w:hint="eastAsia"/>
        </w:rPr>
        <w:t>все</w:t>
      </w:r>
      <w:r>
        <w:t></w:t>
      </w:r>
      <w:r>
        <w:rPr>
          <w:rFonts w:hint="eastAsia"/>
        </w:rPr>
        <w:t>отрасли</w:t>
      </w:r>
      <w:r>
        <w:t></w:t>
      </w:r>
      <w:r>
        <w:rPr>
          <w:rFonts w:hint="eastAsia"/>
        </w:rPr>
        <w:t>права</w:t>
      </w:r>
      <w:r>
        <w:t></w:t>
      </w:r>
      <w:r>
        <w:rPr>
          <w:rFonts w:hint="eastAsia"/>
        </w:rPr>
        <w:t>в</w:t>
      </w:r>
      <w:r>
        <w:t></w:t>
      </w:r>
      <w:r>
        <w:rPr>
          <w:rFonts w:hint="eastAsia"/>
        </w:rPr>
        <w:t>независимости</w:t>
      </w:r>
      <w:r>
        <w:t></w:t>
      </w:r>
      <w:r>
        <w:rPr>
          <w:rFonts w:hint="eastAsia"/>
        </w:rPr>
        <w:t>от</w:t>
      </w:r>
      <w:r>
        <w:t></w:t>
      </w:r>
      <w:r>
        <w:rPr>
          <w:rFonts w:hint="eastAsia"/>
        </w:rPr>
        <w:t>характера</w:t>
      </w:r>
      <w:r>
        <w:t></w:t>
      </w:r>
      <w:r>
        <w:rPr>
          <w:rFonts w:hint="eastAsia"/>
        </w:rPr>
        <w:t>и</w:t>
      </w:r>
      <w:r>
        <w:t></w:t>
      </w:r>
      <w:r>
        <w:rPr>
          <w:rFonts w:hint="eastAsia"/>
        </w:rPr>
        <w:t>специфики</w:t>
      </w:r>
      <w:r>
        <w:t></w:t>
      </w:r>
      <w:r>
        <w:rPr>
          <w:rFonts w:hint="eastAsia"/>
        </w:rPr>
        <w:t>регулируемых</w:t>
      </w:r>
      <w:r>
        <w:t></w:t>
      </w:r>
      <w:r>
        <w:rPr>
          <w:rFonts w:hint="eastAsia"/>
        </w:rPr>
        <w:t>ими</w:t>
      </w:r>
      <w:r>
        <w:t></w:t>
      </w:r>
      <w:r>
        <w:rPr>
          <w:rFonts w:hint="eastAsia"/>
        </w:rPr>
        <w:t>общественных</w:t>
      </w:r>
      <w:r>
        <w:t></w:t>
      </w:r>
      <w:r>
        <w:rPr>
          <w:rFonts w:hint="eastAsia"/>
        </w:rPr>
        <w:t>отношений</w:t>
      </w:r>
      <w:r>
        <w:t></w:t>
      </w:r>
      <w:r>
        <w:t></w:t>
      </w:r>
      <w:r>
        <w:rPr>
          <w:rFonts w:hint="eastAsia"/>
        </w:rPr>
        <w:t>и</w:t>
      </w:r>
      <w:r>
        <w:t></w:t>
      </w:r>
      <w:r>
        <w:rPr>
          <w:rFonts w:hint="eastAsia"/>
        </w:rPr>
        <w:t>специальные</w:t>
      </w:r>
      <w:r>
        <w:t></w:t>
      </w:r>
      <w:r>
        <w:rPr>
          <w:rFonts w:hint="eastAsia"/>
        </w:rPr>
        <w:t>принципы</w:t>
      </w:r>
      <w:r>
        <w:t></w:t>
      </w:r>
      <w:r>
        <w:rPr>
          <w:rFonts w:hint="eastAsia"/>
        </w:rPr>
        <w:t>правового</w:t>
      </w:r>
      <w:r>
        <w:t></w:t>
      </w:r>
      <w:r>
        <w:rPr>
          <w:rFonts w:hint="eastAsia"/>
        </w:rPr>
        <w:t>режима</w:t>
      </w:r>
      <w:r>
        <w:t></w:t>
      </w:r>
      <w:r>
        <w:t></w:t>
      </w:r>
      <w:r>
        <w:rPr>
          <w:rFonts w:hint="eastAsia"/>
        </w:rPr>
        <w:t>межотраслевые</w:t>
      </w:r>
      <w:r>
        <w:t></w:t>
      </w:r>
      <w:r>
        <w:t></w:t>
      </w:r>
      <w:r>
        <w:rPr>
          <w:rFonts w:hint="eastAsia"/>
        </w:rPr>
        <w:t>отраслевые</w:t>
      </w:r>
      <w:r>
        <w:t></w:t>
      </w:r>
      <w:r>
        <w:rPr>
          <w:rFonts w:hint="eastAsia"/>
        </w:rPr>
        <w:t>и</w:t>
      </w:r>
      <w:r>
        <w:t></w:t>
      </w:r>
      <w:r>
        <w:rPr>
          <w:rFonts w:hint="eastAsia"/>
        </w:rPr>
        <w:t>институциональные</w:t>
      </w:r>
      <w:r>
        <w:t></w:t>
      </w:r>
      <w:r>
        <w:t></w:t>
      </w:r>
    </w:p>
    <w:p w:rsidR="00CA1707" w:rsidRDefault="00CA1707" w:rsidP="00CA1707">
      <w:r>
        <w:rPr>
          <w:rFonts w:hint="eastAsia"/>
        </w:rPr>
        <w:t>Правовыми</w:t>
      </w:r>
      <w:r>
        <w:t></w:t>
      </w:r>
      <w:r>
        <w:rPr>
          <w:rFonts w:hint="eastAsia"/>
        </w:rPr>
        <w:t>гарантиями</w:t>
      </w:r>
      <w:r>
        <w:t></w:t>
      </w:r>
      <w:r>
        <w:rPr>
          <w:rFonts w:hint="eastAsia"/>
        </w:rPr>
        <w:t>правового</w:t>
      </w:r>
      <w:r>
        <w:t></w:t>
      </w:r>
      <w:r>
        <w:rPr>
          <w:rFonts w:hint="eastAsia"/>
        </w:rPr>
        <w:t>режима</w:t>
      </w:r>
      <w:r>
        <w:t></w:t>
      </w:r>
      <w:r>
        <w:rPr>
          <w:rFonts w:hint="eastAsia"/>
        </w:rPr>
        <w:t>выступают</w:t>
      </w:r>
      <w:r>
        <w:t></w:t>
      </w:r>
      <w:r>
        <w:rPr>
          <w:rFonts w:hint="eastAsia"/>
        </w:rPr>
        <w:t>нормативно</w:t>
      </w:r>
      <w:r>
        <w:t></w:t>
      </w:r>
      <w:r>
        <w:rPr>
          <w:rFonts w:hint="eastAsia"/>
        </w:rPr>
        <w:t>закрепленные</w:t>
      </w:r>
      <w:r>
        <w:t></w:t>
      </w:r>
      <w:r>
        <w:rPr>
          <w:rFonts w:hint="eastAsia"/>
        </w:rPr>
        <w:t>условия</w:t>
      </w:r>
      <w:r>
        <w:t></w:t>
      </w:r>
      <w:r>
        <w:t></w:t>
      </w:r>
      <w:r>
        <w:rPr>
          <w:rFonts w:hint="eastAsia"/>
        </w:rPr>
        <w:t>средства</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механизмы</w:t>
      </w:r>
      <w:r>
        <w:t></w:t>
      </w:r>
      <w:r>
        <w:t></w:t>
      </w:r>
      <w:r>
        <w:t></w:t>
      </w:r>
      <w:r>
        <w:rPr>
          <w:rFonts w:hint="eastAsia"/>
        </w:rPr>
        <w:t>призванные</w:t>
      </w:r>
      <w:r>
        <w:t></w:t>
      </w:r>
    </w:p>
    <w:p w:rsidR="00CA1707" w:rsidRDefault="00CA1707" w:rsidP="00CA1707">
      <w:r>
        <w:rPr>
          <w:rFonts w:hint="eastAsia"/>
        </w:rPr>
        <w:t>обеспечить</w:t>
      </w:r>
      <w:r>
        <w:t></w:t>
      </w:r>
      <w:r>
        <w:rPr>
          <w:rFonts w:hint="eastAsia"/>
        </w:rPr>
        <w:t>удовлетворение</w:t>
      </w:r>
      <w:r>
        <w:t></w:t>
      </w:r>
      <w:r>
        <w:rPr>
          <w:rFonts w:hint="eastAsia"/>
        </w:rPr>
        <w:t>интересов</w:t>
      </w:r>
      <w:r>
        <w:t></w:t>
      </w:r>
      <w:r>
        <w:rPr>
          <w:rFonts w:hint="eastAsia"/>
        </w:rPr>
        <w:t>субъектов</w:t>
      </w:r>
      <w:r>
        <w:t></w:t>
      </w:r>
      <w:r>
        <w:rPr>
          <w:rFonts w:hint="eastAsia"/>
        </w:rPr>
        <w:t>права</w:t>
      </w:r>
      <w:r>
        <w:t></w:t>
      </w:r>
      <w:r>
        <w:t></w:t>
      </w:r>
      <w:r>
        <w:rPr>
          <w:rFonts w:hint="eastAsia"/>
        </w:rPr>
        <w:t>реализацию</w:t>
      </w:r>
      <w:r>
        <w:t></w:t>
      </w:r>
      <w:r>
        <w:rPr>
          <w:rFonts w:hint="eastAsia"/>
        </w:rPr>
        <w:t>прав</w:t>
      </w:r>
      <w:r>
        <w:t></w:t>
      </w:r>
      <w:r>
        <w:rPr>
          <w:rFonts w:hint="eastAsia"/>
        </w:rPr>
        <w:t>и</w:t>
      </w:r>
      <w:r>
        <w:t></w:t>
      </w:r>
      <w:r>
        <w:rPr>
          <w:rFonts w:hint="eastAsia"/>
        </w:rPr>
        <w:t>законных</w:t>
      </w:r>
      <w:r>
        <w:t></w:t>
      </w:r>
      <w:r>
        <w:rPr>
          <w:rFonts w:hint="eastAsia"/>
        </w:rPr>
        <w:t>интересов</w:t>
      </w:r>
      <w:r>
        <w:t></w:t>
      </w:r>
      <w:r>
        <w:t></w:t>
      </w:r>
      <w:r>
        <w:t></w:t>
      </w:r>
      <w:r>
        <w:rPr>
          <w:rFonts w:hint="eastAsia"/>
        </w:rPr>
        <w:t>при</w:t>
      </w:r>
      <w:r>
        <w:t></w:t>
      </w:r>
      <w:r>
        <w:rPr>
          <w:rFonts w:hint="eastAsia"/>
        </w:rPr>
        <w:t>дозволительном</w:t>
      </w:r>
      <w:r>
        <w:t></w:t>
      </w:r>
      <w:r>
        <w:rPr>
          <w:rFonts w:hint="eastAsia"/>
        </w:rPr>
        <w:t>правовом</w:t>
      </w:r>
      <w:r>
        <w:t></w:t>
      </w:r>
      <w:r>
        <w:rPr>
          <w:rFonts w:hint="eastAsia"/>
        </w:rPr>
        <w:t>режиме</w:t>
      </w:r>
      <w:r>
        <w:t></w:t>
      </w:r>
      <w:r>
        <w:t></w:t>
      </w:r>
      <w:r>
        <w:rPr>
          <w:rFonts w:hint="eastAsia"/>
        </w:rPr>
        <w:t>обеспечение</w:t>
      </w:r>
      <w:r>
        <w:t></w:t>
      </w:r>
      <w:r>
        <w:rPr>
          <w:rFonts w:hint="eastAsia"/>
        </w:rPr>
        <w:t>исполнения</w:t>
      </w:r>
      <w:r>
        <w:t></w:t>
      </w:r>
      <w:r>
        <w:rPr>
          <w:rFonts w:hint="eastAsia"/>
        </w:rPr>
        <w:t>обязанностей</w:t>
      </w:r>
      <w:r>
        <w:t></w:t>
      </w:r>
      <w:r>
        <w:t></w:t>
      </w:r>
      <w:r>
        <w:rPr>
          <w:rFonts w:hint="eastAsia"/>
        </w:rPr>
        <w:t>ограничений</w:t>
      </w:r>
      <w:r>
        <w:t></w:t>
      </w:r>
      <w:r>
        <w:t></w:t>
      </w:r>
      <w:r>
        <w:rPr>
          <w:rFonts w:hint="eastAsia"/>
        </w:rPr>
        <w:t>запретов</w:t>
      </w:r>
      <w:r>
        <w:t></w:t>
      </w:r>
      <w:r>
        <w:t></w:t>
      </w:r>
      <w:r>
        <w:t></w:t>
      </w:r>
      <w:r>
        <w:rPr>
          <w:rFonts w:hint="eastAsia"/>
        </w:rPr>
        <w:t>при</w:t>
      </w:r>
      <w:r>
        <w:t></w:t>
      </w:r>
      <w:r>
        <w:rPr>
          <w:rFonts w:hint="eastAsia"/>
        </w:rPr>
        <w:t>ограничивающем</w:t>
      </w:r>
      <w:r>
        <w:t></w:t>
      </w:r>
      <w:r>
        <w:rPr>
          <w:rFonts w:hint="eastAsia"/>
        </w:rPr>
        <w:t>правовом</w:t>
      </w:r>
      <w:r>
        <w:t></w:t>
      </w:r>
      <w:r>
        <w:rPr>
          <w:rFonts w:hint="eastAsia"/>
        </w:rPr>
        <w:t>режиме</w:t>
      </w:r>
      <w:r>
        <w:t></w:t>
      </w:r>
    </w:p>
    <w:p w:rsidR="00CA1707" w:rsidRDefault="00CA1707" w:rsidP="00CA1707">
      <w:r>
        <w:rPr>
          <w:rFonts w:hint="eastAsia"/>
        </w:rPr>
        <w:t>Функции</w:t>
      </w:r>
      <w:r>
        <w:t></w:t>
      </w:r>
      <w:r>
        <w:rPr>
          <w:rFonts w:hint="eastAsia"/>
        </w:rPr>
        <w:t>правового</w:t>
      </w:r>
      <w:r>
        <w:t></w:t>
      </w:r>
      <w:r>
        <w:rPr>
          <w:rFonts w:hint="eastAsia"/>
        </w:rPr>
        <w:t>режима</w:t>
      </w:r>
      <w:r>
        <w:t></w:t>
      </w:r>
      <w:r>
        <w:rPr>
          <w:rFonts w:hint="eastAsia"/>
        </w:rPr>
        <w:t>определяются</w:t>
      </w:r>
      <w:r>
        <w:t></w:t>
      </w:r>
      <w:r>
        <w:rPr>
          <w:rFonts w:hint="eastAsia"/>
        </w:rPr>
        <w:t>как</w:t>
      </w:r>
      <w:r>
        <w:t></w:t>
      </w:r>
      <w:r>
        <w:rPr>
          <w:rFonts w:hint="eastAsia"/>
        </w:rPr>
        <w:t>основные</w:t>
      </w:r>
      <w:r>
        <w:t></w:t>
      </w:r>
      <w:r>
        <w:rPr>
          <w:rFonts w:hint="eastAsia"/>
        </w:rPr>
        <w:t>направления</w:t>
      </w:r>
      <w:r>
        <w:t></w:t>
      </w:r>
      <w:r>
        <w:rPr>
          <w:rFonts w:hint="eastAsia"/>
        </w:rPr>
        <w:t>воздействия</w:t>
      </w:r>
      <w:r>
        <w:t></w:t>
      </w:r>
      <w:r>
        <w:rPr>
          <w:rFonts w:hint="eastAsia"/>
        </w:rPr>
        <w:t>правовых</w:t>
      </w:r>
      <w:r>
        <w:t></w:t>
      </w:r>
      <w:r>
        <w:rPr>
          <w:rFonts w:hint="eastAsia"/>
        </w:rPr>
        <w:t>режимов</w:t>
      </w:r>
      <w:r>
        <w:t></w:t>
      </w:r>
      <w:r>
        <w:rPr>
          <w:rFonts w:hint="eastAsia"/>
        </w:rPr>
        <w:t>на</w:t>
      </w:r>
      <w:r>
        <w:t></w:t>
      </w:r>
      <w:r>
        <w:rPr>
          <w:rFonts w:hint="eastAsia"/>
        </w:rPr>
        <w:t>общественные</w:t>
      </w:r>
      <w:r>
        <w:t></w:t>
      </w:r>
      <w:r>
        <w:rPr>
          <w:rFonts w:hint="eastAsia"/>
        </w:rPr>
        <w:t>отношения</w:t>
      </w:r>
      <w:r>
        <w:t></w:t>
      </w:r>
      <w:r>
        <w:rPr>
          <w:rFonts w:hint="eastAsia"/>
        </w:rPr>
        <w:t>с</w:t>
      </w:r>
      <w:r>
        <w:t></w:t>
      </w:r>
      <w:r>
        <w:rPr>
          <w:rFonts w:hint="eastAsia"/>
        </w:rPr>
        <w:t>целью</w:t>
      </w:r>
      <w:r>
        <w:t></w:t>
      </w:r>
      <w:r>
        <w:rPr>
          <w:rFonts w:hint="eastAsia"/>
        </w:rPr>
        <w:t>их</w:t>
      </w:r>
      <w:r>
        <w:t></w:t>
      </w:r>
      <w:r>
        <w:rPr>
          <w:rFonts w:hint="eastAsia"/>
        </w:rPr>
        <w:t>оптимального</w:t>
      </w:r>
      <w:r>
        <w:t></w:t>
      </w:r>
      <w:r>
        <w:rPr>
          <w:rFonts w:hint="eastAsia"/>
        </w:rPr>
        <w:t>регулирования</w:t>
      </w:r>
      <w:r>
        <w:t></w:t>
      </w:r>
      <w:r>
        <w:t></w:t>
      </w:r>
      <w:r>
        <w:rPr>
          <w:rFonts w:hint="eastAsia"/>
        </w:rPr>
        <w:t>преодоления</w:t>
      </w:r>
      <w:r>
        <w:t></w:t>
      </w:r>
      <w:r>
        <w:rPr>
          <w:rFonts w:hint="eastAsia"/>
        </w:rPr>
        <w:t>препятствий</w:t>
      </w:r>
      <w:r>
        <w:t></w:t>
      </w:r>
      <w:r>
        <w:t></w:t>
      </w:r>
      <w:r>
        <w:rPr>
          <w:rFonts w:hint="eastAsia"/>
        </w:rPr>
        <w:t>стоящих</w:t>
      </w:r>
      <w:r>
        <w:t></w:t>
      </w:r>
      <w:r>
        <w:rPr>
          <w:rFonts w:hint="eastAsia"/>
        </w:rPr>
        <w:t>на</w:t>
      </w:r>
      <w:r>
        <w:t></w:t>
      </w:r>
      <w:r>
        <w:rPr>
          <w:rFonts w:hint="eastAsia"/>
        </w:rPr>
        <w:t>пути</w:t>
      </w:r>
      <w:r>
        <w:t></w:t>
      </w:r>
      <w:r>
        <w:rPr>
          <w:rFonts w:hint="eastAsia"/>
        </w:rPr>
        <w:t>удовлетворения</w:t>
      </w:r>
      <w:r>
        <w:t></w:t>
      </w:r>
      <w:r>
        <w:rPr>
          <w:rFonts w:hint="eastAsia"/>
        </w:rPr>
        <w:t>субъектами</w:t>
      </w:r>
      <w:r>
        <w:t></w:t>
      </w:r>
      <w:r>
        <w:rPr>
          <w:rFonts w:hint="eastAsia"/>
        </w:rPr>
        <w:t>своих</w:t>
      </w:r>
      <w:r>
        <w:t></w:t>
      </w:r>
      <w:r>
        <w:rPr>
          <w:rFonts w:hint="eastAsia"/>
        </w:rPr>
        <w:t>прав</w:t>
      </w:r>
      <w:r>
        <w:t></w:t>
      </w:r>
      <w:r>
        <w:rPr>
          <w:rFonts w:hint="eastAsia"/>
        </w:rPr>
        <w:t>и</w:t>
      </w:r>
      <w:r>
        <w:t></w:t>
      </w:r>
      <w:r>
        <w:rPr>
          <w:rFonts w:hint="eastAsia"/>
        </w:rPr>
        <w:t>законных</w:t>
      </w:r>
      <w:r>
        <w:t></w:t>
      </w:r>
      <w:r>
        <w:rPr>
          <w:rFonts w:hint="eastAsia"/>
        </w:rPr>
        <w:t>интересов</w:t>
      </w:r>
      <w:r>
        <w:t></w:t>
      </w:r>
      <w:r>
        <w:t></w:t>
      </w:r>
      <w:r>
        <w:rPr>
          <w:rFonts w:hint="eastAsia"/>
        </w:rPr>
        <w:t>Предлагается</w:t>
      </w:r>
      <w:r>
        <w:t></w:t>
      </w:r>
      <w:r>
        <w:rPr>
          <w:rFonts w:hint="eastAsia"/>
        </w:rPr>
        <w:t>различать</w:t>
      </w:r>
      <w:r>
        <w:t></w:t>
      </w:r>
      <w:r>
        <w:rPr>
          <w:rFonts w:hint="eastAsia"/>
        </w:rPr>
        <w:t>следующие</w:t>
      </w:r>
      <w:r>
        <w:t></w:t>
      </w:r>
      <w:r>
        <w:rPr>
          <w:rFonts w:hint="eastAsia"/>
        </w:rPr>
        <w:t>его</w:t>
      </w:r>
      <w:r>
        <w:t></w:t>
      </w:r>
      <w:r>
        <w:rPr>
          <w:rFonts w:hint="eastAsia"/>
        </w:rPr>
        <w:t>функции</w:t>
      </w:r>
      <w:r>
        <w:t></w:t>
      </w:r>
      <w:r>
        <w:t></w:t>
      </w:r>
      <w:r>
        <w:rPr>
          <w:rFonts w:hint="eastAsia"/>
        </w:rPr>
        <w:t>по</w:t>
      </w:r>
      <w:r>
        <w:t></w:t>
      </w:r>
      <w:r>
        <w:rPr>
          <w:rFonts w:hint="eastAsia"/>
        </w:rPr>
        <w:t>характеру</w:t>
      </w:r>
      <w:r>
        <w:t></w:t>
      </w:r>
      <w:r>
        <w:rPr>
          <w:rFonts w:hint="eastAsia"/>
        </w:rPr>
        <w:t>и</w:t>
      </w:r>
      <w:r>
        <w:t></w:t>
      </w:r>
      <w:r>
        <w:rPr>
          <w:rFonts w:hint="eastAsia"/>
        </w:rPr>
        <w:t>цели</w:t>
      </w:r>
      <w:r>
        <w:t></w:t>
      </w:r>
      <w:r>
        <w:rPr>
          <w:rFonts w:hint="eastAsia"/>
        </w:rPr>
        <w:t>воздействия</w:t>
      </w:r>
      <w:r>
        <w:t></w:t>
      </w:r>
      <w:r>
        <w:t></w:t>
      </w:r>
      <w:r>
        <w:t></w:t>
      </w:r>
      <w:r>
        <w:rPr>
          <w:rFonts w:hint="eastAsia"/>
        </w:rPr>
        <w:t>регулятивную</w:t>
      </w:r>
      <w:r>
        <w:t></w:t>
      </w:r>
      <w:r>
        <w:t></w:t>
      </w:r>
      <w:r>
        <w:rPr>
          <w:rFonts w:hint="eastAsia"/>
        </w:rPr>
        <w:t>охранительную</w:t>
      </w:r>
      <w:r>
        <w:t></w:t>
      </w:r>
      <w:r>
        <w:t></w:t>
      </w:r>
      <w:r>
        <w:rPr>
          <w:rFonts w:hint="eastAsia"/>
        </w:rPr>
        <w:t>воспитательную</w:t>
      </w:r>
      <w:r>
        <w:t></w:t>
      </w:r>
      <w:r>
        <w:t></w:t>
      </w:r>
      <w:r>
        <w:rPr>
          <w:rFonts w:hint="eastAsia"/>
        </w:rPr>
        <w:t>по</w:t>
      </w:r>
      <w:r>
        <w:t></w:t>
      </w:r>
      <w:r>
        <w:rPr>
          <w:rFonts w:hint="eastAsia"/>
        </w:rPr>
        <w:t>сфере</w:t>
      </w:r>
      <w:r>
        <w:t></w:t>
      </w:r>
      <w:r>
        <w:rPr>
          <w:rFonts w:hint="eastAsia"/>
        </w:rPr>
        <w:t>общественных</w:t>
      </w:r>
      <w:r>
        <w:t></w:t>
      </w:r>
      <w:r>
        <w:rPr>
          <w:rFonts w:hint="eastAsia"/>
        </w:rPr>
        <w:t>отношений</w:t>
      </w:r>
      <w:r>
        <w:t></w:t>
      </w:r>
      <w:r>
        <w:t></w:t>
      </w:r>
      <w:r>
        <w:t></w:t>
      </w:r>
      <w:r>
        <w:rPr>
          <w:rFonts w:hint="eastAsia"/>
        </w:rPr>
        <w:t>экономическую</w:t>
      </w:r>
      <w:r>
        <w:t></w:t>
      </w:r>
      <w:r>
        <w:t></w:t>
      </w:r>
      <w:r>
        <w:rPr>
          <w:rFonts w:hint="eastAsia"/>
        </w:rPr>
        <w:t>политическую</w:t>
      </w:r>
      <w:r>
        <w:t></w:t>
      </w:r>
      <w:r>
        <w:t></w:t>
      </w:r>
      <w:r>
        <w:rPr>
          <w:rFonts w:hint="eastAsia"/>
        </w:rPr>
        <w:t>культурную</w:t>
      </w:r>
      <w:r>
        <w:t></w:t>
      </w:r>
      <w:r>
        <w:t></w:t>
      </w:r>
      <w:r>
        <w:rPr>
          <w:rFonts w:hint="eastAsia"/>
        </w:rPr>
        <w:t>социальную</w:t>
      </w:r>
      <w:r>
        <w:t></w:t>
      </w:r>
    </w:p>
    <w:p w:rsidR="00CA1707" w:rsidRDefault="00CA1707" w:rsidP="00CA1707">
      <w:r>
        <w:rPr>
          <w:rFonts w:hint="eastAsia"/>
        </w:rPr>
        <w:t>В</w:t>
      </w:r>
      <w:r>
        <w:t></w:t>
      </w:r>
      <w:r>
        <w:rPr>
          <w:rFonts w:hint="eastAsia"/>
        </w:rPr>
        <w:t>соответствии</w:t>
      </w:r>
      <w:r>
        <w:t></w:t>
      </w:r>
      <w:r>
        <w:rPr>
          <w:rFonts w:hint="eastAsia"/>
        </w:rPr>
        <w:t>с</w:t>
      </w:r>
      <w:r>
        <w:t></w:t>
      </w:r>
      <w:r>
        <w:rPr>
          <w:rFonts w:hint="eastAsia"/>
        </w:rPr>
        <w:t>сущностью</w:t>
      </w:r>
      <w:r>
        <w:t></w:t>
      </w:r>
      <w:r>
        <w:t></w:t>
      </w:r>
      <w:r>
        <w:rPr>
          <w:rFonts w:hint="eastAsia"/>
        </w:rPr>
        <w:t>содержанием</w:t>
      </w:r>
      <w:r>
        <w:t></w:t>
      </w:r>
      <w:r>
        <w:rPr>
          <w:rFonts w:hint="eastAsia"/>
        </w:rPr>
        <w:t>и</w:t>
      </w:r>
      <w:r>
        <w:t></w:t>
      </w:r>
      <w:r>
        <w:rPr>
          <w:rFonts w:hint="eastAsia"/>
        </w:rPr>
        <w:t>предназначением</w:t>
      </w:r>
      <w:r>
        <w:t></w:t>
      </w:r>
      <w:r>
        <w:rPr>
          <w:rFonts w:hint="eastAsia"/>
        </w:rPr>
        <w:t>правовых</w:t>
      </w:r>
      <w:r>
        <w:t></w:t>
      </w:r>
      <w:r>
        <w:rPr>
          <w:rFonts w:hint="eastAsia"/>
        </w:rPr>
        <w:t>режимов</w:t>
      </w:r>
      <w:r>
        <w:t></w:t>
      </w:r>
      <w:r>
        <w:rPr>
          <w:rFonts w:hint="eastAsia"/>
        </w:rPr>
        <w:t>предлагается</w:t>
      </w:r>
      <w:r>
        <w:t></w:t>
      </w:r>
      <w:r>
        <w:rPr>
          <w:rFonts w:hint="eastAsia"/>
        </w:rPr>
        <w:t>выделять</w:t>
      </w:r>
      <w:r>
        <w:t></w:t>
      </w:r>
      <w:r>
        <w:rPr>
          <w:rFonts w:hint="eastAsia"/>
        </w:rPr>
        <w:t>такие</w:t>
      </w:r>
      <w:r>
        <w:t></w:t>
      </w:r>
      <w:r>
        <w:rPr>
          <w:rFonts w:hint="eastAsia"/>
        </w:rPr>
        <w:t>их</w:t>
      </w:r>
      <w:r>
        <w:t></w:t>
      </w:r>
      <w:r>
        <w:rPr>
          <w:rFonts w:hint="eastAsia"/>
        </w:rPr>
        <w:t>виды</w:t>
      </w:r>
      <w:r>
        <w:t></w:t>
      </w:r>
      <w:r>
        <w:t></w:t>
      </w:r>
      <w:r>
        <w:rPr>
          <w:rFonts w:hint="eastAsia"/>
        </w:rPr>
        <w:t>как</w:t>
      </w:r>
      <w:r>
        <w:t></w:t>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преимуществах</w:t>
      </w:r>
      <w:r>
        <w:t></w:t>
      </w:r>
      <w:r>
        <w:rPr>
          <w:rFonts w:hint="eastAsia"/>
        </w:rPr>
        <w:t>и</w:t>
      </w:r>
      <w:r>
        <w:t></w:t>
      </w:r>
      <w:r>
        <w:rPr>
          <w:rFonts w:hint="eastAsia"/>
        </w:rPr>
        <w:t>правовые</w:t>
      </w:r>
      <w:r>
        <w:t></w:t>
      </w:r>
      <w:r>
        <w:rPr>
          <w:rFonts w:hint="eastAsia"/>
        </w:rPr>
        <w:t>режимы</w:t>
      </w:r>
      <w:r>
        <w:t></w:t>
      </w:r>
      <w:r>
        <w:t></w:t>
      </w:r>
      <w:r>
        <w:rPr>
          <w:rFonts w:hint="eastAsia"/>
        </w:rPr>
        <w:t>основанные</w:t>
      </w:r>
      <w:r>
        <w:t></w:t>
      </w:r>
      <w:r>
        <w:rPr>
          <w:rFonts w:hint="eastAsia"/>
        </w:rPr>
        <w:t>на</w:t>
      </w:r>
      <w:r>
        <w:t></w:t>
      </w:r>
      <w:r>
        <w:rPr>
          <w:rFonts w:hint="eastAsia"/>
        </w:rPr>
        <w:t>ограничениях</w:t>
      </w:r>
      <w:r>
        <w:t></w:t>
      </w:r>
    </w:p>
    <w:p w:rsidR="00CA1707" w:rsidRDefault="00CA1707" w:rsidP="00CA1707">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преимуществах</w:t>
      </w:r>
      <w:r>
        <w:t></w:t>
      </w:r>
      <w:r>
        <w:t></w:t>
      </w:r>
      <w:r>
        <w:t></w:t>
      </w:r>
      <w:r>
        <w:t></w:t>
      </w:r>
      <w:r>
        <w:rPr>
          <w:rFonts w:hint="eastAsia"/>
        </w:rPr>
        <w:t>эго</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t></w:t>
      </w:r>
      <w:r>
        <w:rPr>
          <w:rFonts w:hint="eastAsia"/>
        </w:rPr>
        <w:t>включающий</w:t>
      </w:r>
      <w:r>
        <w:t></w:t>
      </w:r>
      <w:r>
        <w:rPr>
          <w:rFonts w:hint="eastAsia"/>
        </w:rPr>
        <w:t>в</w:t>
      </w:r>
      <w:r>
        <w:t></w:t>
      </w:r>
      <w:r>
        <w:rPr>
          <w:rFonts w:hint="eastAsia"/>
        </w:rPr>
        <w:t>себя</w:t>
      </w:r>
      <w:r>
        <w:t></w:t>
      </w:r>
      <w:r>
        <w:rPr>
          <w:rFonts w:hint="eastAsia"/>
        </w:rPr>
        <w:t>определенное</w:t>
      </w:r>
      <w:r>
        <w:t></w:t>
      </w:r>
      <w:r>
        <w:rPr>
          <w:rFonts w:hint="eastAsia"/>
        </w:rPr>
        <w:t>сочетание</w:t>
      </w:r>
      <w:r>
        <w:t></w:t>
      </w:r>
      <w:r>
        <w:rPr>
          <w:rFonts w:hint="eastAsia"/>
        </w:rPr>
        <w:t>правовых</w:t>
      </w:r>
      <w:r>
        <w:t></w:t>
      </w:r>
      <w:r>
        <w:rPr>
          <w:rFonts w:hint="eastAsia"/>
        </w:rPr>
        <w:t>средств</w:t>
      </w:r>
      <w:r>
        <w:t></w:t>
      </w:r>
      <w:r>
        <w:t></w:t>
      </w:r>
      <w:r>
        <w:t></w:t>
      </w:r>
      <w:r>
        <w:rPr>
          <w:rFonts w:hint="eastAsia"/>
        </w:rPr>
        <w:t>дозволений</w:t>
      </w:r>
      <w:r>
        <w:t></w:t>
      </w:r>
      <w:r>
        <w:t></w:t>
      </w:r>
      <w:r>
        <w:rPr>
          <w:rFonts w:hint="eastAsia"/>
        </w:rPr>
        <w:t>субъективных</w:t>
      </w:r>
      <w:r>
        <w:t></w:t>
      </w:r>
      <w:r>
        <w:rPr>
          <w:rFonts w:hint="eastAsia"/>
        </w:rPr>
        <w:t>прав</w:t>
      </w:r>
      <w:r>
        <w:t></w:t>
      </w:r>
      <w:r>
        <w:t></w:t>
      </w:r>
      <w:r>
        <w:rPr>
          <w:rFonts w:hint="eastAsia"/>
        </w:rPr>
        <w:t>законных</w:t>
      </w:r>
      <w:r>
        <w:t></w:t>
      </w:r>
      <w:r>
        <w:rPr>
          <w:rFonts w:hint="eastAsia"/>
        </w:rPr>
        <w:t>интересов</w:t>
      </w:r>
      <w:r>
        <w:t></w:t>
      </w:r>
      <w:r>
        <w:t></w:t>
      </w:r>
      <w:r>
        <w:rPr>
          <w:rFonts w:hint="eastAsia"/>
        </w:rPr>
        <w:t>льгот</w:t>
      </w:r>
      <w:r>
        <w:t></w:t>
      </w:r>
      <w:r>
        <w:t></w:t>
      </w:r>
      <w:r>
        <w:rPr>
          <w:rFonts w:hint="eastAsia"/>
        </w:rPr>
        <w:t>привилегий</w:t>
      </w:r>
      <w:r>
        <w:t></w:t>
      </w:r>
      <w:r>
        <w:t></w:t>
      </w:r>
      <w:r>
        <w:rPr>
          <w:rFonts w:hint="eastAsia"/>
        </w:rPr>
        <w:t>иммунитетов</w:t>
      </w:r>
      <w:r>
        <w:t></w:t>
      </w:r>
      <w:r>
        <w:t></w:t>
      </w:r>
      <w:r>
        <w:rPr>
          <w:rFonts w:hint="eastAsia"/>
        </w:rPr>
        <w:t>поощрений</w:t>
      </w:r>
      <w:r>
        <w:t></w:t>
      </w:r>
      <w:r>
        <w:rPr>
          <w:rFonts w:hint="eastAsia"/>
        </w:rPr>
        <w:t>и</w:t>
      </w:r>
      <w:r>
        <w:t></w:t>
      </w:r>
      <w:r>
        <w:rPr>
          <w:rFonts w:hint="eastAsia"/>
        </w:rPr>
        <w:t>т</w:t>
      </w:r>
      <w:r>
        <w:t></w:t>
      </w:r>
      <w:r>
        <w:rPr>
          <w:rFonts w:hint="eastAsia"/>
        </w:rPr>
        <w:t>д</w:t>
      </w:r>
      <w:r>
        <w:t></w:t>
      </w:r>
      <w:r>
        <w:t></w:t>
      </w:r>
      <w:r>
        <w:t></w:t>
      </w:r>
      <w:r>
        <w:t></w:t>
      </w:r>
      <w:r>
        <w:rPr>
          <w:rFonts w:hint="eastAsia"/>
        </w:rPr>
        <w:t>гарантий</w:t>
      </w:r>
      <w:r>
        <w:t></w:t>
      </w:r>
      <w:r>
        <w:rPr>
          <w:rFonts w:hint="eastAsia"/>
        </w:rPr>
        <w:t>и</w:t>
      </w:r>
      <w:r>
        <w:t></w:t>
      </w:r>
      <w:r>
        <w:rPr>
          <w:rFonts w:hint="eastAsia"/>
        </w:rPr>
        <w:t>принципов</w:t>
      </w:r>
      <w:r>
        <w:t></w:t>
      </w:r>
      <w:r>
        <w:t></w:t>
      </w:r>
      <w:r>
        <w:rPr>
          <w:rFonts w:hint="eastAsia"/>
        </w:rPr>
        <w:t>направленный</w:t>
      </w:r>
      <w:r>
        <w:t></w:t>
      </w:r>
      <w:r>
        <w:rPr>
          <w:rFonts w:hint="eastAsia"/>
        </w:rPr>
        <w:t>путем</w:t>
      </w:r>
      <w:r>
        <w:t></w:t>
      </w:r>
      <w:r>
        <w:rPr>
          <w:rFonts w:hint="eastAsia"/>
        </w:rPr>
        <w:t>создания</w:t>
      </w:r>
      <w:r>
        <w:t></w:t>
      </w:r>
      <w:r>
        <w:rPr>
          <w:rFonts w:hint="eastAsia"/>
        </w:rPr>
        <w:t>благоприятных</w:t>
      </w:r>
      <w:r>
        <w:t></w:t>
      </w:r>
      <w:r>
        <w:rPr>
          <w:rFonts w:hint="eastAsia"/>
        </w:rPr>
        <w:t>условий</w:t>
      </w:r>
      <w:r>
        <w:t></w:t>
      </w:r>
      <w:r>
        <w:rPr>
          <w:rFonts w:hint="eastAsia"/>
        </w:rPr>
        <w:t>для</w:t>
      </w:r>
      <w:r>
        <w:t></w:t>
      </w:r>
      <w:r>
        <w:rPr>
          <w:rFonts w:hint="eastAsia"/>
        </w:rPr>
        <w:t>удовлетворения</w:t>
      </w:r>
      <w:r>
        <w:t></w:t>
      </w:r>
      <w:r>
        <w:rPr>
          <w:rFonts w:hint="eastAsia"/>
        </w:rPr>
        <w:t>интересов</w:t>
      </w:r>
      <w:r>
        <w:t></w:t>
      </w:r>
      <w:r>
        <w:rPr>
          <w:rFonts w:hint="eastAsia"/>
        </w:rPr>
        <w:t>субъектов</w:t>
      </w:r>
      <w:r>
        <w:t></w:t>
      </w:r>
      <w:r>
        <w:rPr>
          <w:rFonts w:hint="eastAsia"/>
        </w:rPr>
        <w:t>права</w:t>
      </w:r>
      <w:r>
        <w:t></w:t>
      </w:r>
      <w:r>
        <w:rPr>
          <w:rFonts w:hint="eastAsia"/>
        </w:rPr>
        <w:t>на</w:t>
      </w:r>
      <w:r>
        <w:t></w:t>
      </w:r>
      <w:r>
        <w:rPr>
          <w:rFonts w:hint="eastAsia"/>
        </w:rPr>
        <w:t>достижение</w:t>
      </w:r>
      <w:r>
        <w:t></w:t>
      </w:r>
      <w:r>
        <w:rPr>
          <w:rFonts w:hint="eastAsia"/>
        </w:rPr>
        <w:t>оптимального</w:t>
      </w:r>
      <w:r>
        <w:t></w:t>
      </w:r>
      <w:r>
        <w:rPr>
          <w:rFonts w:hint="eastAsia"/>
        </w:rPr>
        <w:t>социального</w:t>
      </w:r>
      <w:r>
        <w:t></w:t>
      </w:r>
      <w:r>
        <w:rPr>
          <w:rFonts w:hint="eastAsia"/>
        </w:rPr>
        <w:t>состояния</w:t>
      </w:r>
      <w:r>
        <w:t></w:t>
      </w:r>
      <w:r>
        <w:t></w:t>
      </w:r>
      <w:r>
        <w:rPr>
          <w:rFonts w:hint="eastAsia"/>
        </w:rPr>
        <w:t>Существование</w:t>
      </w:r>
      <w:r>
        <w:t></w:t>
      </w:r>
      <w:r>
        <w:rPr>
          <w:rFonts w:hint="eastAsia"/>
        </w:rPr>
        <w:t>правовых</w:t>
      </w:r>
      <w:r>
        <w:t></w:t>
      </w:r>
      <w:r>
        <w:rPr>
          <w:rFonts w:hint="eastAsia"/>
        </w:rPr>
        <w:t>режимов</w:t>
      </w:r>
      <w:r>
        <w:t></w:t>
      </w:r>
      <w:r>
        <w:t></w:t>
      </w:r>
      <w:r>
        <w:rPr>
          <w:rFonts w:hint="eastAsia"/>
        </w:rPr>
        <w:t>основанных</w:t>
      </w:r>
      <w:r>
        <w:t></w:t>
      </w:r>
      <w:r>
        <w:rPr>
          <w:rFonts w:hint="eastAsia"/>
        </w:rPr>
        <w:t>на</w:t>
      </w:r>
      <w:r>
        <w:t></w:t>
      </w:r>
      <w:r>
        <w:rPr>
          <w:rFonts w:hint="eastAsia"/>
        </w:rPr>
        <w:t>преимуществах</w:t>
      </w:r>
      <w:r>
        <w:t></w:t>
      </w:r>
      <w:r>
        <w:t></w:t>
      </w:r>
      <w:r>
        <w:rPr>
          <w:rFonts w:hint="eastAsia"/>
        </w:rPr>
        <w:t>не</w:t>
      </w:r>
      <w:r>
        <w:t></w:t>
      </w:r>
      <w:r>
        <w:rPr>
          <w:rFonts w:hint="eastAsia"/>
        </w:rPr>
        <w:t>только</w:t>
      </w:r>
      <w:r>
        <w:t></w:t>
      </w:r>
      <w:r>
        <w:rPr>
          <w:rFonts w:hint="eastAsia"/>
        </w:rPr>
        <w:t>не</w:t>
      </w:r>
      <w:r>
        <w:t></w:t>
      </w:r>
      <w:r>
        <w:rPr>
          <w:rFonts w:hint="eastAsia"/>
        </w:rPr>
        <w:t>нарушает</w:t>
      </w:r>
      <w:r>
        <w:t></w:t>
      </w:r>
      <w:r>
        <w:rPr>
          <w:rFonts w:hint="eastAsia"/>
        </w:rPr>
        <w:t>конституционного</w:t>
      </w:r>
      <w:r>
        <w:t></w:t>
      </w:r>
      <w:r>
        <w:rPr>
          <w:rFonts w:hint="eastAsia"/>
        </w:rPr>
        <w:t>принципа</w:t>
      </w:r>
      <w:r>
        <w:t></w:t>
      </w:r>
      <w:r>
        <w:rPr>
          <w:rFonts w:hint="eastAsia"/>
        </w:rPr>
        <w:t>равноправия</w:t>
      </w:r>
      <w:r>
        <w:t></w:t>
      </w:r>
      <w:r>
        <w:rPr>
          <w:rFonts w:hint="eastAsia"/>
        </w:rPr>
        <w:t>граждан</w:t>
      </w:r>
      <w:r>
        <w:t></w:t>
      </w:r>
      <w:r>
        <w:t></w:t>
      </w:r>
      <w:r>
        <w:rPr>
          <w:rFonts w:hint="eastAsia"/>
        </w:rPr>
        <w:t>но</w:t>
      </w:r>
      <w:r>
        <w:t></w:t>
      </w:r>
      <w:r>
        <w:rPr>
          <w:rFonts w:hint="eastAsia"/>
        </w:rPr>
        <w:t>и</w:t>
      </w:r>
      <w:r>
        <w:t></w:t>
      </w:r>
      <w:r>
        <w:rPr>
          <w:rFonts w:hint="eastAsia"/>
        </w:rPr>
        <w:t>способствует</w:t>
      </w:r>
      <w:r>
        <w:t></w:t>
      </w:r>
      <w:r>
        <w:rPr>
          <w:rFonts w:hint="eastAsia"/>
        </w:rPr>
        <w:t>преодолению</w:t>
      </w:r>
      <w:r>
        <w:t></w:t>
      </w:r>
      <w:r>
        <w:rPr>
          <w:rFonts w:hint="eastAsia"/>
        </w:rPr>
        <w:t>их</w:t>
      </w:r>
      <w:r>
        <w:t></w:t>
      </w:r>
      <w:r>
        <w:rPr>
          <w:rFonts w:hint="eastAsia"/>
        </w:rPr>
        <w:t>фактического</w:t>
      </w:r>
      <w:r>
        <w:t></w:t>
      </w:r>
      <w:r>
        <w:rPr>
          <w:rFonts w:hint="eastAsia"/>
        </w:rPr>
        <w:t>неравенства</w:t>
      </w:r>
      <w:r>
        <w:t></w:t>
      </w:r>
      <w:r>
        <w:t></w:t>
      </w:r>
      <w:r>
        <w:rPr>
          <w:rFonts w:hint="eastAsia"/>
        </w:rPr>
        <w:t>направлено</w:t>
      </w:r>
      <w:r>
        <w:t></w:t>
      </w:r>
      <w:r>
        <w:rPr>
          <w:rFonts w:hint="eastAsia"/>
        </w:rPr>
        <w:t>на</w:t>
      </w:r>
      <w:r>
        <w:t></w:t>
      </w:r>
      <w:r>
        <w:rPr>
          <w:rFonts w:hint="eastAsia"/>
        </w:rPr>
        <w:t>эффективное</w:t>
      </w:r>
      <w:r>
        <w:t></w:t>
      </w:r>
      <w:r>
        <w:rPr>
          <w:rFonts w:hint="eastAsia"/>
        </w:rPr>
        <w:t>осуществление</w:t>
      </w:r>
      <w:r>
        <w:t></w:t>
      </w:r>
      <w:r>
        <w:rPr>
          <w:rFonts w:hint="eastAsia"/>
        </w:rPr>
        <w:t>возложенных</w:t>
      </w:r>
      <w:r>
        <w:t></w:t>
      </w:r>
      <w:r>
        <w:rPr>
          <w:rFonts w:hint="eastAsia"/>
        </w:rPr>
        <w:t>на</w:t>
      </w:r>
      <w:r>
        <w:t></w:t>
      </w:r>
      <w:r>
        <w:rPr>
          <w:rFonts w:hint="eastAsia"/>
        </w:rPr>
        <w:t>граждан</w:t>
      </w:r>
      <w:r>
        <w:t></w:t>
      </w:r>
      <w:r>
        <w:rPr>
          <w:rFonts w:hint="eastAsia"/>
        </w:rPr>
        <w:t>особых</w:t>
      </w:r>
      <w:r>
        <w:t></w:t>
      </w:r>
      <w:r>
        <w:rPr>
          <w:rFonts w:hint="eastAsia"/>
        </w:rPr>
        <w:t>государственных</w:t>
      </w:r>
      <w:r>
        <w:t></w:t>
      </w:r>
      <w:r>
        <w:t></w:t>
      </w:r>
      <w:r>
        <w:rPr>
          <w:rFonts w:hint="eastAsia"/>
        </w:rPr>
        <w:t>общественных</w:t>
      </w:r>
      <w:r>
        <w:t></w:t>
      </w:r>
      <w:r>
        <w:t></w:t>
      </w:r>
      <w:r>
        <w:rPr>
          <w:rFonts w:hint="eastAsia"/>
        </w:rPr>
        <w:t>функций</w:t>
      </w:r>
      <w:r>
        <w:t></w:t>
      </w:r>
      <w:r>
        <w:t></w:t>
      </w:r>
      <w:r>
        <w:rPr>
          <w:rFonts w:hint="eastAsia"/>
        </w:rPr>
        <w:t>защиту</w:t>
      </w:r>
      <w:r>
        <w:t></w:t>
      </w:r>
      <w:r>
        <w:rPr>
          <w:rFonts w:hint="eastAsia"/>
        </w:rPr>
        <w:t>их</w:t>
      </w:r>
      <w:r>
        <w:t></w:t>
      </w:r>
      <w:r>
        <w:rPr>
          <w:rFonts w:hint="eastAsia"/>
        </w:rPr>
        <w:t>от</w:t>
      </w:r>
      <w:r>
        <w:t></w:t>
      </w:r>
      <w:r>
        <w:rPr>
          <w:rFonts w:hint="eastAsia"/>
        </w:rPr>
        <w:t>необоснованных</w:t>
      </w:r>
      <w:r>
        <w:t></w:t>
      </w:r>
      <w:r>
        <w:rPr>
          <w:rFonts w:hint="eastAsia"/>
        </w:rPr>
        <w:t>посягательств</w:t>
      </w:r>
      <w:r>
        <w:t></w:t>
      </w:r>
      <w:r>
        <w:rPr>
          <w:rFonts w:hint="eastAsia"/>
        </w:rPr>
        <w:t>и</w:t>
      </w:r>
      <w:r>
        <w:t></w:t>
      </w:r>
      <w:r>
        <w:rPr>
          <w:rFonts w:hint="eastAsia"/>
        </w:rPr>
        <w:t>создание</w:t>
      </w:r>
      <w:r>
        <w:t></w:t>
      </w:r>
      <w:r>
        <w:rPr>
          <w:rFonts w:hint="eastAsia"/>
        </w:rPr>
        <w:t>благоприятных</w:t>
      </w:r>
      <w:r>
        <w:t></w:t>
      </w:r>
      <w:r>
        <w:rPr>
          <w:rFonts w:hint="eastAsia"/>
        </w:rPr>
        <w:t>условий</w:t>
      </w:r>
      <w:r>
        <w:t></w:t>
      </w:r>
      <w:r>
        <w:rPr>
          <w:rFonts w:hint="eastAsia"/>
        </w:rPr>
        <w:t>деятельности</w:t>
      </w:r>
      <w:r>
        <w:t></w:t>
      </w:r>
      <w:r>
        <w:t></w:t>
      </w:r>
      <w:r>
        <w:rPr>
          <w:rFonts w:hint="eastAsia"/>
        </w:rPr>
        <w:t>оказывая</w:t>
      </w:r>
      <w:r>
        <w:t></w:t>
      </w:r>
      <w:r>
        <w:rPr>
          <w:rFonts w:hint="eastAsia"/>
        </w:rPr>
        <w:t>тем</w:t>
      </w:r>
      <w:r>
        <w:t></w:t>
      </w:r>
      <w:r>
        <w:rPr>
          <w:rFonts w:hint="eastAsia"/>
        </w:rPr>
        <w:t>самым</w:t>
      </w:r>
      <w:r>
        <w:t></w:t>
      </w:r>
      <w:r>
        <w:rPr>
          <w:rFonts w:hint="eastAsia"/>
        </w:rPr>
        <w:t>стимулирующее</w:t>
      </w:r>
      <w:r>
        <w:t></w:t>
      </w:r>
      <w:r>
        <w:rPr>
          <w:rFonts w:hint="eastAsia"/>
        </w:rPr>
        <w:t>влияние</w:t>
      </w:r>
      <w:r>
        <w:t></w:t>
      </w:r>
      <w:r>
        <w:rPr>
          <w:rFonts w:hint="eastAsia"/>
        </w:rPr>
        <w:t>на</w:t>
      </w:r>
      <w:r>
        <w:t></w:t>
      </w:r>
      <w:r>
        <w:rPr>
          <w:rFonts w:hint="eastAsia"/>
        </w:rPr>
        <w:t>поведение</w:t>
      </w:r>
      <w:r>
        <w:t></w:t>
      </w:r>
      <w:r>
        <w:rPr>
          <w:rFonts w:hint="eastAsia"/>
        </w:rPr>
        <w:t>указанных</w:t>
      </w:r>
      <w:r>
        <w:t></w:t>
      </w:r>
      <w:r>
        <w:rPr>
          <w:rFonts w:hint="eastAsia"/>
        </w:rPr>
        <w:t>субъектов</w:t>
      </w:r>
      <w:r>
        <w:t></w:t>
      </w:r>
      <w:r>
        <w:t></w:t>
      </w:r>
    </w:p>
    <w:p w:rsidR="00CA1707" w:rsidRDefault="00CA1707" w:rsidP="00CA1707">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ограничениях</w:t>
      </w:r>
      <w:r>
        <w:t></w:t>
      </w:r>
      <w:r>
        <w:t></w:t>
      </w:r>
      <w:r>
        <w:t></w:t>
      </w:r>
      <w:r>
        <w:t></w:t>
      </w:r>
      <w:r>
        <w:rPr>
          <w:rFonts w:hint="eastAsia"/>
        </w:rPr>
        <w:t>это</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t></w:t>
      </w:r>
      <w:r>
        <w:rPr>
          <w:rFonts w:hint="eastAsia"/>
        </w:rPr>
        <w:t>заключающийся</w:t>
      </w:r>
      <w:r>
        <w:t></w:t>
      </w:r>
      <w:r>
        <w:rPr>
          <w:rFonts w:hint="eastAsia"/>
        </w:rPr>
        <w:t>в</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t></w:t>
      </w:r>
      <w:r>
        <w:t></w:t>
      </w:r>
      <w:r>
        <w:rPr>
          <w:rFonts w:hint="eastAsia"/>
        </w:rPr>
        <w:t>общих</w:t>
      </w:r>
      <w:r>
        <w:t></w:t>
      </w:r>
      <w:r>
        <w:rPr>
          <w:rFonts w:hint="eastAsia"/>
        </w:rPr>
        <w:t>запретов</w:t>
      </w:r>
      <w:r>
        <w:t></w:t>
      </w:r>
      <w:r>
        <w:rPr>
          <w:rFonts w:hint="eastAsia"/>
        </w:rPr>
        <w:t>и</w:t>
      </w:r>
      <w:r>
        <w:t></w:t>
      </w:r>
      <w:r>
        <w:rPr>
          <w:rFonts w:hint="eastAsia"/>
        </w:rPr>
        <w:t>позитивных</w:t>
      </w:r>
      <w:r>
        <w:t></w:t>
      </w:r>
      <w:r>
        <w:rPr>
          <w:rFonts w:hint="eastAsia"/>
        </w:rPr>
        <w:t>обязываний</w:t>
      </w:r>
      <w:r>
        <w:t></w:t>
      </w:r>
      <w:r>
        <w:t></w:t>
      </w:r>
      <w:r>
        <w:rPr>
          <w:rFonts w:hint="eastAsia"/>
        </w:rPr>
        <w:t>приостановлений</w:t>
      </w:r>
      <w:r>
        <w:t></w:t>
      </w:r>
      <w:r>
        <w:t></w:t>
      </w:r>
      <w:r>
        <w:rPr>
          <w:rFonts w:hint="eastAsia"/>
        </w:rPr>
        <w:t>обязанностей</w:t>
      </w:r>
      <w:r>
        <w:t></w:t>
      </w:r>
      <w:r>
        <w:t></w:t>
      </w:r>
      <w:r>
        <w:rPr>
          <w:rFonts w:hint="eastAsia"/>
        </w:rPr>
        <w:t>цензов</w:t>
      </w:r>
      <w:r>
        <w:t></w:t>
      </w:r>
      <w:r>
        <w:t></w:t>
      </w:r>
      <w:r>
        <w:rPr>
          <w:rFonts w:hint="eastAsia"/>
        </w:rPr>
        <w:t>лимитов</w:t>
      </w:r>
      <w:r>
        <w:t></w:t>
      </w:r>
      <w:r>
        <w:t></w:t>
      </w:r>
      <w:r>
        <w:rPr>
          <w:rFonts w:hint="eastAsia"/>
        </w:rPr>
        <w:t>мер</w:t>
      </w:r>
      <w:r>
        <w:t></w:t>
      </w:r>
      <w:r>
        <w:rPr>
          <w:rFonts w:hint="eastAsia"/>
        </w:rPr>
        <w:t>государственного</w:t>
      </w:r>
      <w:r>
        <w:t></w:t>
      </w:r>
      <w:r>
        <w:rPr>
          <w:rFonts w:hint="eastAsia"/>
        </w:rPr>
        <w:t>принуждения</w:t>
      </w:r>
      <w:r>
        <w:t></w:t>
      </w:r>
      <w:r>
        <w:rPr>
          <w:rFonts w:hint="eastAsia"/>
        </w:rPr>
        <w:t>и</w:t>
      </w:r>
      <w:r>
        <w:t></w:t>
      </w:r>
      <w:r>
        <w:rPr>
          <w:rFonts w:hint="eastAsia"/>
        </w:rPr>
        <w:t>наказания</w:t>
      </w:r>
      <w:r>
        <w:t></w:t>
      </w:r>
      <w:r>
        <w:rPr>
          <w:rFonts w:hint="eastAsia"/>
        </w:rPr>
        <w:t>и</w:t>
      </w:r>
      <w:r>
        <w:t></w:t>
      </w:r>
      <w:r>
        <w:rPr>
          <w:rFonts w:hint="eastAsia"/>
        </w:rPr>
        <w:t>т</w:t>
      </w:r>
      <w:r>
        <w:t></w:t>
      </w:r>
      <w:r>
        <w:rPr>
          <w:rFonts w:hint="eastAsia"/>
        </w:rPr>
        <w:t>д</w:t>
      </w:r>
      <w:r>
        <w:t></w:t>
      </w:r>
      <w:r>
        <w:t></w:t>
      </w:r>
      <w:r>
        <w:t></w:t>
      </w:r>
      <w:r>
        <w:t></w:t>
      </w:r>
      <w:r>
        <w:rPr>
          <w:rFonts w:hint="eastAsia"/>
        </w:rPr>
        <w:t>гарантий</w:t>
      </w:r>
      <w:r>
        <w:t></w:t>
      </w:r>
      <w:r>
        <w:rPr>
          <w:rFonts w:hint="eastAsia"/>
        </w:rPr>
        <w:t>и</w:t>
      </w:r>
      <w:r>
        <w:t></w:t>
      </w:r>
      <w:r>
        <w:rPr>
          <w:rFonts w:hint="eastAsia"/>
        </w:rPr>
        <w:t>принципов</w:t>
      </w:r>
      <w:r>
        <w:t></w:t>
      </w:r>
      <w:r>
        <w:t></w:t>
      </w:r>
      <w:r>
        <w:rPr>
          <w:rFonts w:hint="eastAsia"/>
        </w:rPr>
        <w:t>направленный</w:t>
      </w:r>
      <w:r>
        <w:t></w:t>
      </w:r>
      <w:r>
        <w:rPr>
          <w:rFonts w:hint="eastAsia"/>
        </w:rPr>
        <w:t>путем</w:t>
      </w:r>
      <w:r>
        <w:t></w:t>
      </w:r>
      <w:r>
        <w:rPr>
          <w:rFonts w:hint="eastAsia"/>
        </w:rPr>
        <w:t>создания</w:t>
      </w:r>
      <w:r>
        <w:t></w:t>
      </w:r>
      <w:r>
        <w:rPr>
          <w:rFonts w:hint="eastAsia"/>
        </w:rPr>
        <w:t>неблагоприятных</w:t>
      </w:r>
      <w:r>
        <w:t></w:t>
      </w:r>
      <w:r>
        <w:rPr>
          <w:rFonts w:hint="eastAsia"/>
        </w:rPr>
        <w:t>условий</w:t>
      </w:r>
      <w:r>
        <w:t></w:t>
      </w:r>
      <w:r>
        <w:rPr>
          <w:rFonts w:hint="eastAsia"/>
        </w:rPr>
        <w:t>для</w:t>
      </w:r>
      <w:r>
        <w:t></w:t>
      </w:r>
      <w:r>
        <w:rPr>
          <w:rFonts w:hint="eastAsia"/>
        </w:rPr>
        <w:t>удовлетворения</w:t>
      </w:r>
      <w:r>
        <w:t></w:t>
      </w:r>
      <w:r>
        <w:rPr>
          <w:rFonts w:hint="eastAsia"/>
        </w:rPr>
        <w:t>собственных</w:t>
      </w:r>
      <w:r>
        <w:t></w:t>
      </w:r>
      <w:r>
        <w:rPr>
          <w:rFonts w:hint="eastAsia"/>
        </w:rPr>
        <w:t>интересов</w:t>
      </w:r>
      <w:r>
        <w:t></w:t>
      </w:r>
      <w:r>
        <w:rPr>
          <w:rFonts w:hint="eastAsia"/>
        </w:rPr>
        <w:t>субъектов</w:t>
      </w:r>
      <w:r>
        <w:t></w:t>
      </w:r>
      <w:r>
        <w:rPr>
          <w:rFonts w:hint="eastAsia"/>
        </w:rPr>
        <w:t>права</w:t>
      </w:r>
      <w:r>
        <w:t></w:t>
      </w:r>
      <w:r>
        <w:rPr>
          <w:rFonts w:hint="eastAsia"/>
        </w:rPr>
        <w:t>на</w:t>
      </w:r>
      <w:r>
        <w:t></w:t>
      </w:r>
      <w:r>
        <w:rPr>
          <w:rFonts w:hint="eastAsia"/>
        </w:rPr>
        <w:t>достижение</w:t>
      </w:r>
      <w:r>
        <w:t></w:t>
      </w:r>
      <w:r>
        <w:rPr>
          <w:rFonts w:hint="eastAsia"/>
        </w:rPr>
        <w:t>оптимального</w:t>
      </w:r>
      <w:r>
        <w:t></w:t>
      </w:r>
      <w:r>
        <w:rPr>
          <w:rFonts w:hint="eastAsia"/>
        </w:rPr>
        <w:t>социального</w:t>
      </w:r>
      <w:r>
        <w:t></w:t>
      </w:r>
      <w:r>
        <w:rPr>
          <w:rFonts w:hint="eastAsia"/>
        </w:rPr>
        <w:t>состояния</w:t>
      </w:r>
      <w:r>
        <w:t></w:t>
      </w:r>
      <w:r>
        <w:t></w:t>
      </w:r>
      <w:r>
        <w:rPr>
          <w:rFonts w:hint="eastAsia"/>
        </w:rPr>
        <w:t>Правовой</w:t>
      </w:r>
      <w:r>
        <w:t></w:t>
      </w:r>
      <w:r>
        <w:rPr>
          <w:rFonts w:hint="eastAsia"/>
        </w:rPr>
        <w:t>режим</w:t>
      </w:r>
      <w:r>
        <w:t></w:t>
      </w:r>
      <w:r>
        <w:t></w:t>
      </w:r>
      <w:r>
        <w:rPr>
          <w:rFonts w:hint="eastAsia"/>
        </w:rPr>
        <w:t>основанный</w:t>
      </w:r>
      <w:r>
        <w:t></w:t>
      </w:r>
      <w:r>
        <w:rPr>
          <w:rFonts w:hint="eastAsia"/>
        </w:rPr>
        <w:t>на</w:t>
      </w:r>
      <w:r>
        <w:t></w:t>
      </w:r>
      <w:r>
        <w:rPr>
          <w:rFonts w:hint="eastAsia"/>
        </w:rPr>
        <w:t>ограничениях</w:t>
      </w:r>
      <w:r>
        <w:t></w:t>
      </w:r>
      <w:r>
        <w:t></w:t>
      </w:r>
      <w:r>
        <w:rPr>
          <w:rFonts w:hint="eastAsia"/>
        </w:rPr>
        <w:t>в</w:t>
      </w:r>
      <w:r>
        <w:t></w:t>
      </w:r>
      <w:r>
        <w:rPr>
          <w:rFonts w:hint="eastAsia"/>
        </w:rPr>
        <w:t>большей</w:t>
      </w:r>
      <w:r>
        <w:t></w:t>
      </w:r>
      <w:r>
        <w:rPr>
          <w:rFonts w:hint="eastAsia"/>
        </w:rPr>
        <w:t>мере</w:t>
      </w:r>
      <w:r>
        <w:t></w:t>
      </w:r>
      <w:r>
        <w:rPr>
          <w:rFonts w:hint="eastAsia"/>
        </w:rPr>
        <w:t>устанавливается</w:t>
      </w:r>
      <w:r>
        <w:t></w:t>
      </w:r>
      <w:r>
        <w:rPr>
          <w:rFonts w:hint="eastAsia"/>
        </w:rPr>
        <w:t>и</w:t>
      </w:r>
      <w:r>
        <w:t></w:t>
      </w:r>
      <w:r>
        <w:rPr>
          <w:rFonts w:hint="eastAsia"/>
        </w:rPr>
        <w:t>функционирует</w:t>
      </w:r>
      <w:r>
        <w:t></w:t>
      </w:r>
      <w:r>
        <w:rPr>
          <w:rFonts w:hint="eastAsia"/>
        </w:rPr>
        <w:t>в</w:t>
      </w:r>
      <w:r>
        <w:t></w:t>
      </w:r>
      <w:r>
        <w:rPr>
          <w:rFonts w:hint="eastAsia"/>
        </w:rPr>
        <w:t>отношении</w:t>
      </w:r>
      <w:r>
        <w:t></w:t>
      </w:r>
      <w:r>
        <w:rPr>
          <w:rFonts w:hint="eastAsia"/>
        </w:rPr>
        <w:t>государства</w:t>
      </w:r>
      <w:r>
        <w:t></w:t>
      </w:r>
      <w:r>
        <w:t></w:t>
      </w:r>
      <w:r>
        <w:rPr>
          <w:rFonts w:hint="eastAsia"/>
        </w:rPr>
        <w:t>государственных</w:t>
      </w:r>
      <w:r>
        <w:t></w:t>
      </w:r>
      <w:r>
        <w:rPr>
          <w:rFonts w:hint="eastAsia"/>
        </w:rPr>
        <w:t>органов</w:t>
      </w:r>
      <w:r>
        <w:t></w:t>
      </w:r>
      <w:r>
        <w:rPr>
          <w:rFonts w:hint="eastAsia"/>
        </w:rPr>
        <w:t>и</w:t>
      </w:r>
      <w:r>
        <w:t></w:t>
      </w:r>
      <w:r>
        <w:rPr>
          <w:rFonts w:hint="eastAsia"/>
        </w:rPr>
        <w:t>государственных</w:t>
      </w:r>
      <w:r>
        <w:t></w:t>
      </w:r>
      <w:r>
        <w:rPr>
          <w:rFonts w:hint="eastAsia"/>
        </w:rPr>
        <w:t>служащих</w:t>
      </w:r>
      <w:r>
        <w:t></w:t>
      </w:r>
    </w:p>
    <w:p w:rsidR="00CA1707" w:rsidRDefault="00CA1707" w:rsidP="00CA1707">
      <w:r>
        <w:rPr>
          <w:rFonts w:hint="eastAsia"/>
        </w:rPr>
        <w:t>Отраслевые</w:t>
      </w:r>
      <w:r>
        <w:t></w:t>
      </w:r>
      <w:r>
        <w:rPr>
          <w:rFonts w:hint="eastAsia"/>
        </w:rPr>
        <w:t>правовые</w:t>
      </w:r>
      <w:r>
        <w:t></w:t>
      </w:r>
      <w:r>
        <w:rPr>
          <w:rFonts w:hint="eastAsia"/>
        </w:rPr>
        <w:t>режимы</w:t>
      </w:r>
      <w:r>
        <w:t></w:t>
      </w:r>
      <w:r>
        <w:rPr>
          <w:rFonts w:hint="eastAsia"/>
        </w:rPr>
        <w:t>имеют</w:t>
      </w:r>
      <w:r>
        <w:t></w:t>
      </w:r>
      <w:r>
        <w:rPr>
          <w:rFonts w:hint="eastAsia"/>
        </w:rPr>
        <w:t>интегративное</w:t>
      </w:r>
      <w:r>
        <w:t></w:t>
      </w:r>
      <w:r>
        <w:rPr>
          <w:rFonts w:hint="eastAsia"/>
        </w:rPr>
        <w:t>и</w:t>
      </w:r>
      <w:r>
        <w:t></w:t>
      </w:r>
      <w:r>
        <w:rPr>
          <w:rFonts w:hint="eastAsia"/>
        </w:rPr>
        <w:t>направляющее</w:t>
      </w:r>
      <w:r>
        <w:t></w:t>
      </w:r>
      <w:r>
        <w:rPr>
          <w:rFonts w:hint="eastAsia"/>
        </w:rPr>
        <w:t>значение</w:t>
      </w:r>
      <w:r>
        <w:t></w:t>
      </w:r>
      <w:r>
        <w:rPr>
          <w:rFonts w:hint="eastAsia"/>
        </w:rPr>
        <w:t>и</w:t>
      </w:r>
      <w:r>
        <w:t></w:t>
      </w:r>
      <w:r>
        <w:rPr>
          <w:rFonts w:hint="eastAsia"/>
        </w:rPr>
        <w:t>олицетворяют</w:t>
      </w:r>
      <w:r>
        <w:t></w:t>
      </w:r>
      <w:r>
        <w:rPr>
          <w:rFonts w:hint="eastAsia"/>
        </w:rPr>
        <w:t>тесное</w:t>
      </w:r>
      <w:r>
        <w:t></w:t>
      </w:r>
      <w:r>
        <w:rPr>
          <w:rFonts w:hint="eastAsia"/>
        </w:rPr>
        <w:t>единство</w:t>
      </w:r>
      <w:r>
        <w:t></w:t>
      </w:r>
      <w:r>
        <w:rPr>
          <w:rFonts w:hint="eastAsia"/>
        </w:rPr>
        <w:t>комплекса</w:t>
      </w:r>
      <w:r>
        <w:t></w:t>
      </w:r>
      <w:r>
        <w:rPr>
          <w:rFonts w:hint="eastAsia"/>
        </w:rPr>
        <w:t>правовых</w:t>
      </w:r>
      <w:r>
        <w:t></w:t>
      </w:r>
      <w:r>
        <w:rPr>
          <w:rFonts w:hint="eastAsia"/>
        </w:rPr>
        <w:t>средств</w:t>
      </w:r>
      <w:r>
        <w:t></w:t>
      </w:r>
      <w:r>
        <w:rPr>
          <w:rFonts w:hint="eastAsia"/>
        </w:rPr>
        <w:t>с</w:t>
      </w:r>
      <w:r>
        <w:t></w:t>
      </w:r>
      <w:r>
        <w:rPr>
          <w:rFonts w:hint="eastAsia"/>
        </w:rPr>
        <w:t>содержанием</w:t>
      </w:r>
      <w:r>
        <w:t></w:t>
      </w:r>
      <w:r>
        <w:rPr>
          <w:rFonts w:hint="eastAsia"/>
        </w:rPr>
        <w:t>регулируемых</w:t>
      </w:r>
      <w:r>
        <w:t></w:t>
      </w:r>
      <w:r>
        <w:rPr>
          <w:rFonts w:hint="eastAsia"/>
        </w:rPr>
        <w:t>отношений</w:t>
      </w:r>
      <w:r>
        <w:t></w:t>
      </w:r>
      <w:r>
        <w:t></w:t>
      </w:r>
      <w:r>
        <w:rPr>
          <w:rFonts w:hint="eastAsia"/>
        </w:rPr>
        <w:t>Отраслевой</w:t>
      </w:r>
      <w:r>
        <w:t></w:t>
      </w:r>
      <w:r>
        <w:rPr>
          <w:rFonts w:hint="eastAsia"/>
        </w:rPr>
        <w:t>правовой</w:t>
      </w:r>
      <w:r>
        <w:t></w:t>
      </w:r>
      <w:r>
        <w:rPr>
          <w:rFonts w:hint="eastAsia"/>
        </w:rPr>
        <w:t>режим</w:t>
      </w:r>
      <w:r>
        <w:t></w:t>
      </w:r>
      <w:r>
        <w:rPr>
          <w:rFonts w:hint="eastAsia"/>
        </w:rPr>
        <w:t>представляет</w:t>
      </w:r>
      <w:r>
        <w:t></w:t>
      </w:r>
      <w:r>
        <w:rPr>
          <w:rFonts w:hint="eastAsia"/>
        </w:rPr>
        <w:t>собой</w:t>
      </w:r>
      <w:r>
        <w:t></w:t>
      </w:r>
      <w:r>
        <w:rPr>
          <w:rFonts w:hint="eastAsia"/>
        </w:rPr>
        <w:t>особый</w:t>
      </w:r>
      <w:r>
        <w:t></w:t>
      </w:r>
      <w:r>
        <w:rPr>
          <w:rFonts w:hint="eastAsia"/>
        </w:rPr>
        <w:t>порядок</w:t>
      </w:r>
      <w:r>
        <w:t></w:t>
      </w:r>
      <w:r>
        <w:rPr>
          <w:rFonts w:hint="eastAsia"/>
        </w:rPr>
        <w:t>правового</w:t>
      </w:r>
      <w:r>
        <w:t></w:t>
      </w:r>
      <w:r>
        <w:rPr>
          <w:rFonts w:hint="eastAsia"/>
        </w:rPr>
        <w:t>регулирования</w:t>
      </w:r>
      <w:r>
        <w:t></w:t>
      </w:r>
      <w:r>
        <w:rPr>
          <w:rFonts w:hint="eastAsia"/>
        </w:rPr>
        <w:t>конкретной</w:t>
      </w:r>
      <w:r>
        <w:t></w:t>
      </w:r>
      <w:r>
        <w:rPr>
          <w:rFonts w:hint="eastAsia"/>
        </w:rPr>
        <w:t>сферы</w:t>
      </w:r>
      <w:r>
        <w:t></w:t>
      </w:r>
      <w:r>
        <w:rPr>
          <w:rFonts w:hint="eastAsia"/>
        </w:rPr>
        <w:t>общественных</w:t>
      </w:r>
      <w:r>
        <w:t></w:t>
      </w:r>
      <w:r>
        <w:rPr>
          <w:rFonts w:hint="eastAsia"/>
        </w:rPr>
        <w:t>отношений</w:t>
      </w:r>
      <w:r>
        <w:t></w:t>
      </w:r>
      <w:r>
        <w:t></w:t>
      </w:r>
      <w:r>
        <w:rPr>
          <w:rFonts w:hint="eastAsia"/>
        </w:rPr>
        <w:t>основанный</w:t>
      </w:r>
      <w:r>
        <w:t></w:t>
      </w:r>
      <w:r>
        <w:rPr>
          <w:rFonts w:hint="eastAsia"/>
        </w:rPr>
        <w:t>на</w:t>
      </w:r>
      <w:r>
        <w:t></w:t>
      </w:r>
      <w:r>
        <w:rPr>
          <w:rFonts w:hint="eastAsia"/>
        </w:rPr>
        <w:t>определенном</w:t>
      </w:r>
      <w:r>
        <w:t></w:t>
      </w:r>
      <w:r>
        <w:rPr>
          <w:rFonts w:hint="eastAsia"/>
        </w:rPr>
        <w:t>сочетании</w:t>
      </w:r>
      <w:r>
        <w:t></w:t>
      </w:r>
      <w:r>
        <w:rPr>
          <w:rFonts w:hint="eastAsia"/>
        </w:rPr>
        <w:t>правовых</w:t>
      </w:r>
      <w:r>
        <w:t></w:t>
      </w:r>
      <w:r>
        <w:rPr>
          <w:rFonts w:hint="eastAsia"/>
        </w:rPr>
        <w:t>средств</w:t>
      </w:r>
      <w:r>
        <w:t></w:t>
      </w:r>
      <w:r>
        <w:rPr>
          <w:rFonts w:hint="eastAsia"/>
        </w:rPr>
        <w:t>и</w:t>
      </w:r>
      <w:r>
        <w:t></w:t>
      </w:r>
      <w:r>
        <w:rPr>
          <w:rFonts w:hint="eastAsia"/>
        </w:rPr>
        <w:t>способов</w:t>
      </w:r>
      <w:r>
        <w:t></w:t>
      </w:r>
      <w:r>
        <w:t></w:t>
      </w:r>
      <w:r>
        <w:rPr>
          <w:rFonts w:hint="eastAsia"/>
        </w:rPr>
        <w:t>дозволений</w:t>
      </w:r>
      <w:r>
        <w:t></w:t>
      </w:r>
      <w:r>
        <w:t></w:t>
      </w:r>
      <w:r>
        <w:rPr>
          <w:rFonts w:hint="eastAsia"/>
        </w:rPr>
        <w:t>запретов</w:t>
      </w:r>
      <w:r>
        <w:t></w:t>
      </w:r>
      <w:r>
        <w:t></w:t>
      </w:r>
      <w:r>
        <w:rPr>
          <w:rFonts w:hint="eastAsia"/>
        </w:rPr>
        <w:t>позитивных</w:t>
      </w:r>
      <w:r>
        <w:t></w:t>
      </w:r>
      <w:r>
        <w:rPr>
          <w:rFonts w:hint="eastAsia"/>
        </w:rPr>
        <w:t>обязываний</w:t>
      </w:r>
      <w:r>
        <w:t></w:t>
      </w:r>
      <w:r>
        <w:t></w:t>
      </w:r>
      <w:r>
        <w:rPr>
          <w:rFonts w:hint="eastAsia"/>
        </w:rPr>
        <w:t>в</w:t>
      </w:r>
      <w:r>
        <w:t></w:t>
      </w:r>
      <w:r>
        <w:rPr>
          <w:rFonts w:hint="eastAsia"/>
        </w:rPr>
        <w:t>рамках</w:t>
      </w:r>
      <w:r>
        <w:t></w:t>
      </w:r>
      <w:r>
        <w:rPr>
          <w:rFonts w:hint="eastAsia"/>
        </w:rPr>
        <w:t>отраслевого</w:t>
      </w:r>
      <w:r>
        <w:t></w:t>
      </w:r>
      <w:r>
        <w:rPr>
          <w:rFonts w:hint="eastAsia"/>
        </w:rPr>
        <w:t>предмета</w:t>
      </w:r>
      <w:r>
        <w:t></w:t>
      </w:r>
      <w:r>
        <w:rPr>
          <w:rFonts w:hint="eastAsia"/>
        </w:rPr>
        <w:t>и</w:t>
      </w:r>
      <w:r>
        <w:t></w:t>
      </w:r>
      <w:r>
        <w:rPr>
          <w:rFonts w:hint="eastAsia"/>
        </w:rPr>
        <w:t>метода</w:t>
      </w:r>
      <w:r>
        <w:t></w:t>
      </w:r>
      <w:r>
        <w:rPr>
          <w:rFonts w:hint="eastAsia"/>
        </w:rPr>
        <w:t>правового</w:t>
      </w:r>
      <w:r>
        <w:t></w:t>
      </w:r>
      <w:r>
        <w:rPr>
          <w:rFonts w:hint="eastAsia"/>
        </w:rPr>
        <w:t>регулирования</w:t>
      </w:r>
      <w:r>
        <w:t></w:t>
      </w:r>
      <w:r>
        <w:t></w:t>
      </w:r>
      <w:r>
        <w:rPr>
          <w:rFonts w:hint="eastAsia"/>
        </w:rPr>
        <w:t>действии</w:t>
      </w:r>
      <w:r>
        <w:t></w:t>
      </w:r>
      <w:r>
        <w:rPr>
          <w:rFonts w:hint="eastAsia"/>
        </w:rPr>
        <w:t>отраслевых</w:t>
      </w:r>
      <w:r>
        <w:t></w:t>
      </w:r>
      <w:r>
        <w:rPr>
          <w:rFonts w:hint="eastAsia"/>
        </w:rPr>
        <w:t>принципов</w:t>
      </w:r>
      <w:r>
        <w:t></w:t>
      </w:r>
      <w:r>
        <w:t></w:t>
      </w:r>
      <w:r>
        <w:rPr>
          <w:rFonts w:hint="eastAsia"/>
        </w:rPr>
        <w:t>направленный</w:t>
      </w:r>
      <w:r>
        <w:t></w:t>
      </w:r>
      <w:r>
        <w:rPr>
          <w:rFonts w:hint="eastAsia"/>
        </w:rPr>
        <w:t>на</w:t>
      </w:r>
      <w:r>
        <w:t></w:t>
      </w:r>
      <w:r>
        <w:rPr>
          <w:rFonts w:hint="eastAsia"/>
        </w:rPr>
        <w:t>достижение</w:t>
      </w:r>
      <w:r>
        <w:t></w:t>
      </w:r>
      <w:r>
        <w:rPr>
          <w:rFonts w:hint="eastAsia"/>
        </w:rPr>
        <w:t>в</w:t>
      </w:r>
      <w:r>
        <w:t></w:t>
      </w:r>
      <w:r>
        <w:rPr>
          <w:rFonts w:hint="eastAsia"/>
        </w:rPr>
        <w:t>этой</w:t>
      </w:r>
      <w:r>
        <w:t></w:t>
      </w:r>
      <w:r>
        <w:rPr>
          <w:rFonts w:hint="eastAsia"/>
        </w:rPr>
        <w:t>сфере</w:t>
      </w:r>
      <w:r>
        <w:t></w:t>
      </w:r>
      <w:r>
        <w:rPr>
          <w:rFonts w:hint="eastAsia"/>
        </w:rPr>
        <w:t>оптимального</w:t>
      </w:r>
      <w:r>
        <w:t></w:t>
      </w:r>
      <w:r>
        <w:rPr>
          <w:rFonts w:hint="eastAsia"/>
        </w:rPr>
        <w:t>социального</w:t>
      </w:r>
      <w:r>
        <w:t></w:t>
      </w:r>
      <w:r>
        <w:rPr>
          <w:rFonts w:hint="eastAsia"/>
        </w:rPr>
        <w:t>состояния</w:t>
      </w:r>
      <w:r>
        <w:t></w:t>
      </w:r>
    </w:p>
    <w:p w:rsidR="00CA1707" w:rsidRDefault="00CA1707" w:rsidP="00CA1707">
      <w:r>
        <w:rPr>
          <w:rFonts w:hint="eastAsia"/>
        </w:rPr>
        <w:t>Публично</w:t>
      </w:r>
      <w:r>
        <w:t></w:t>
      </w:r>
      <w:r>
        <w:t></w:t>
      </w:r>
      <w:r>
        <w:rPr>
          <w:rFonts w:hint="eastAsia"/>
        </w:rPr>
        <w:t>и</w:t>
      </w:r>
      <w:r>
        <w:t></w:t>
      </w:r>
      <w:r>
        <w:rPr>
          <w:rFonts w:hint="eastAsia"/>
        </w:rPr>
        <w:t>частноправовые</w:t>
      </w:r>
      <w:r>
        <w:t></w:t>
      </w:r>
      <w:r>
        <w:rPr>
          <w:rFonts w:hint="eastAsia"/>
        </w:rPr>
        <w:t>режимы</w:t>
      </w:r>
      <w:r>
        <w:t></w:t>
      </w:r>
      <w:r>
        <w:rPr>
          <w:rFonts w:hint="eastAsia"/>
        </w:rPr>
        <w:t>представляют</w:t>
      </w:r>
      <w:r>
        <w:t></w:t>
      </w:r>
      <w:r>
        <w:rPr>
          <w:rFonts w:hint="eastAsia"/>
        </w:rPr>
        <w:t>собой</w:t>
      </w:r>
      <w:r>
        <w:t></w:t>
      </w:r>
      <w:r>
        <w:rPr>
          <w:rFonts w:hint="eastAsia"/>
        </w:rPr>
        <w:t>явления</w:t>
      </w:r>
      <w:r>
        <w:t></w:t>
      </w:r>
      <w:r>
        <w:t></w:t>
      </w:r>
      <w:r>
        <w:rPr>
          <w:rFonts w:hint="eastAsia"/>
        </w:rPr>
        <w:t>характеризующие</w:t>
      </w:r>
      <w:r>
        <w:t></w:t>
      </w:r>
      <w:r>
        <w:rPr>
          <w:rFonts w:hint="eastAsia"/>
        </w:rPr>
        <w:t>единые</w:t>
      </w:r>
      <w:r>
        <w:t></w:t>
      </w:r>
      <w:r>
        <w:rPr>
          <w:rFonts w:hint="eastAsia"/>
        </w:rPr>
        <w:t>подсистемы</w:t>
      </w:r>
      <w:r>
        <w:t></w:t>
      </w:r>
      <w:r>
        <w:rPr>
          <w:rFonts w:hint="eastAsia"/>
        </w:rPr>
        <w:t>права</w:t>
      </w:r>
      <w:r>
        <w:t></w:t>
      </w:r>
      <w:r>
        <w:rPr>
          <w:rFonts w:hint="eastAsia"/>
        </w:rPr>
        <w:t>с</w:t>
      </w:r>
      <w:r>
        <w:t></w:t>
      </w:r>
      <w:r>
        <w:rPr>
          <w:rFonts w:hint="eastAsia"/>
        </w:rPr>
        <w:t>обособленным</w:t>
      </w:r>
      <w:r>
        <w:t></w:t>
      </w:r>
      <w:r>
        <w:rPr>
          <w:rFonts w:hint="eastAsia"/>
        </w:rPr>
        <w:t>предметом</w:t>
      </w:r>
      <w:r>
        <w:t></w:t>
      </w:r>
      <w:r>
        <w:t></w:t>
      </w:r>
      <w:r>
        <w:rPr>
          <w:rFonts w:hint="eastAsia"/>
        </w:rPr>
        <w:t>методом</w:t>
      </w:r>
      <w:r>
        <w:t></w:t>
      </w:r>
      <w:r>
        <w:t></w:t>
      </w:r>
      <w:r>
        <w:rPr>
          <w:rFonts w:hint="eastAsia"/>
        </w:rPr>
        <w:t>механизмом</w:t>
      </w:r>
      <w:r>
        <w:t></w:t>
      </w:r>
      <w:r>
        <w:rPr>
          <w:rFonts w:hint="eastAsia"/>
        </w:rPr>
        <w:t>и</w:t>
      </w:r>
      <w:r>
        <w:t></w:t>
      </w:r>
      <w:r>
        <w:rPr>
          <w:rFonts w:hint="eastAsia"/>
        </w:rPr>
        <w:t>принципами</w:t>
      </w:r>
      <w:r>
        <w:t></w:t>
      </w:r>
      <w:r>
        <w:rPr>
          <w:rFonts w:hint="eastAsia"/>
        </w:rPr>
        <w:t>правового</w:t>
      </w:r>
      <w:r>
        <w:t></w:t>
      </w:r>
      <w:r>
        <w:rPr>
          <w:rFonts w:hint="eastAsia"/>
        </w:rPr>
        <w:t>регулирования</w:t>
      </w:r>
      <w:r>
        <w:t></w:t>
      </w:r>
      <w:r>
        <w:t></w:t>
      </w:r>
      <w:r>
        <w:rPr>
          <w:rFonts w:hint="eastAsia"/>
        </w:rPr>
        <w:t>В</w:t>
      </w:r>
      <w:r>
        <w:t></w:t>
      </w:r>
      <w:r>
        <w:rPr>
          <w:rFonts w:hint="eastAsia"/>
        </w:rPr>
        <w:t>силу</w:t>
      </w:r>
      <w:r>
        <w:t></w:t>
      </w:r>
      <w:r>
        <w:rPr>
          <w:rFonts w:hint="eastAsia"/>
        </w:rPr>
        <w:t>определенного</w:t>
      </w:r>
      <w:r>
        <w:t></w:t>
      </w:r>
      <w:r>
        <w:rPr>
          <w:rFonts w:hint="eastAsia"/>
        </w:rPr>
        <w:t>сближения</w:t>
      </w:r>
      <w:r>
        <w:t></w:t>
      </w:r>
      <w:r>
        <w:rPr>
          <w:rFonts w:hint="eastAsia"/>
        </w:rPr>
        <w:t>сфер</w:t>
      </w:r>
      <w:r>
        <w:t></w:t>
      </w:r>
      <w:r>
        <w:rPr>
          <w:rFonts w:hint="eastAsia"/>
        </w:rPr>
        <w:t>публично</w:t>
      </w:r>
      <w:r>
        <w:t></w:t>
      </w:r>
      <w:r>
        <w:rPr>
          <w:rFonts w:hint="eastAsia"/>
        </w:rPr>
        <w:t>правового</w:t>
      </w:r>
      <w:r>
        <w:t></w:t>
      </w:r>
      <w:r>
        <w:rPr>
          <w:rFonts w:hint="eastAsia"/>
        </w:rPr>
        <w:t>и</w:t>
      </w:r>
      <w:r>
        <w:t></w:t>
      </w:r>
      <w:r>
        <w:rPr>
          <w:rFonts w:hint="eastAsia"/>
        </w:rPr>
        <w:t>частноправового</w:t>
      </w:r>
      <w:r>
        <w:t></w:t>
      </w:r>
      <w:r>
        <w:rPr>
          <w:rFonts w:hint="eastAsia"/>
        </w:rPr>
        <w:t>характера</w:t>
      </w:r>
      <w:r>
        <w:t></w:t>
      </w:r>
      <w:r>
        <w:rPr>
          <w:rFonts w:hint="eastAsia"/>
        </w:rPr>
        <w:t>публично</w:t>
      </w:r>
      <w:r>
        <w:t></w:t>
      </w:r>
      <w:r>
        <w:rPr>
          <w:rFonts w:hint="eastAsia"/>
        </w:rPr>
        <w:t>правовые</w:t>
      </w:r>
      <w:r>
        <w:t></w:t>
      </w:r>
      <w:r>
        <w:rPr>
          <w:rFonts w:hint="eastAsia"/>
        </w:rPr>
        <w:t>режимы</w:t>
      </w:r>
      <w:r>
        <w:t></w:t>
      </w:r>
      <w:r>
        <w:rPr>
          <w:rFonts w:hint="eastAsia"/>
        </w:rPr>
        <w:t>проникают</w:t>
      </w:r>
      <w:r>
        <w:t></w:t>
      </w:r>
      <w:r>
        <w:rPr>
          <w:rFonts w:hint="eastAsia"/>
        </w:rPr>
        <w:t>в</w:t>
      </w:r>
      <w:r>
        <w:t></w:t>
      </w:r>
      <w:r>
        <w:rPr>
          <w:rFonts w:hint="eastAsia"/>
        </w:rPr>
        <w:t>сферу</w:t>
      </w:r>
      <w:r>
        <w:t></w:t>
      </w:r>
      <w:r>
        <w:rPr>
          <w:rFonts w:hint="eastAsia"/>
        </w:rPr>
        <w:t>частноправового</w:t>
      </w:r>
      <w:r>
        <w:t></w:t>
      </w:r>
      <w:r>
        <w:rPr>
          <w:rFonts w:hint="eastAsia"/>
        </w:rPr>
        <w:t>регулирования</w:t>
      </w:r>
      <w:r>
        <w:t></w:t>
      </w:r>
      <w:r>
        <w:rPr>
          <w:rFonts w:hint="eastAsia"/>
        </w:rPr>
        <w:t>и</w:t>
      </w:r>
      <w:r>
        <w:t></w:t>
      </w:r>
      <w:r>
        <w:t></w:t>
      </w:r>
      <w:r>
        <w:rPr>
          <w:rFonts w:hint="eastAsia"/>
        </w:rPr>
        <w:t>наоборот</w:t>
      </w:r>
      <w:r>
        <w:t></w:t>
      </w:r>
      <w:r>
        <w:t></w:t>
      </w:r>
      <w:r>
        <w:rPr>
          <w:rFonts w:hint="eastAsia"/>
        </w:rPr>
        <w:t>частноправовые</w:t>
      </w:r>
      <w:r>
        <w:t></w:t>
      </w:r>
      <w:r>
        <w:rPr>
          <w:rFonts w:hint="eastAsia"/>
        </w:rPr>
        <w:t>режимы</w:t>
      </w:r>
      <w:r>
        <w:t></w:t>
      </w:r>
      <w:r>
        <w:rPr>
          <w:rFonts w:hint="eastAsia"/>
        </w:rPr>
        <w:t>функционируют</w:t>
      </w:r>
      <w:r>
        <w:t></w:t>
      </w:r>
      <w:r>
        <w:rPr>
          <w:rFonts w:hint="eastAsia"/>
        </w:rPr>
        <w:t>в</w:t>
      </w:r>
      <w:r>
        <w:t></w:t>
      </w:r>
      <w:r>
        <w:rPr>
          <w:rFonts w:hint="eastAsia"/>
        </w:rPr>
        <w:t>отраслях</w:t>
      </w:r>
      <w:r>
        <w:t></w:t>
      </w:r>
      <w:r>
        <w:rPr>
          <w:rFonts w:hint="eastAsia"/>
        </w:rPr>
        <w:t>изначально</w:t>
      </w:r>
      <w:r>
        <w:t></w:t>
      </w:r>
      <w:r>
        <w:rPr>
          <w:rFonts w:hint="eastAsia"/>
        </w:rPr>
        <w:t>публично</w:t>
      </w:r>
      <w:r>
        <w:t></w:t>
      </w:r>
      <w:r>
        <w:rPr>
          <w:rFonts w:hint="eastAsia"/>
        </w:rPr>
        <w:t>правовых</w:t>
      </w:r>
      <w:r>
        <w:t></w:t>
      </w:r>
      <w:r>
        <w:t></w:t>
      </w:r>
      <w:r>
        <w:rPr>
          <w:rFonts w:hint="eastAsia"/>
        </w:rPr>
        <w:t>Режимное</w:t>
      </w:r>
      <w:r>
        <w:t></w:t>
      </w:r>
      <w:r>
        <w:rPr>
          <w:rFonts w:hint="eastAsia"/>
        </w:rPr>
        <w:t>публично</w:t>
      </w:r>
      <w:r>
        <w:t></w:t>
      </w:r>
      <w:r>
        <w:rPr>
          <w:rFonts w:hint="eastAsia"/>
        </w:rPr>
        <w:t>правовое</w:t>
      </w:r>
      <w:r>
        <w:t></w:t>
      </w:r>
      <w:r>
        <w:rPr>
          <w:rFonts w:hint="eastAsia"/>
        </w:rPr>
        <w:t>регулирование</w:t>
      </w:r>
      <w:r>
        <w:t></w:t>
      </w:r>
      <w:r>
        <w:rPr>
          <w:rFonts w:hint="eastAsia"/>
        </w:rPr>
        <w:t>в</w:t>
      </w:r>
      <w:r>
        <w:t></w:t>
      </w:r>
      <w:r>
        <w:rPr>
          <w:rFonts w:hint="eastAsia"/>
        </w:rPr>
        <w:t>отраслях</w:t>
      </w:r>
      <w:r>
        <w:t></w:t>
      </w:r>
      <w:r>
        <w:rPr>
          <w:rFonts w:hint="eastAsia"/>
        </w:rPr>
        <w:t>частного</w:t>
      </w:r>
      <w:r>
        <w:t></w:t>
      </w:r>
      <w:r>
        <w:rPr>
          <w:rFonts w:hint="eastAsia"/>
        </w:rPr>
        <w:t>права</w:t>
      </w:r>
      <w:r>
        <w:t></w:t>
      </w:r>
      <w:r>
        <w:rPr>
          <w:rFonts w:hint="eastAsia"/>
        </w:rPr>
        <w:t>обусловлено</w:t>
      </w:r>
      <w:r>
        <w:t></w:t>
      </w:r>
      <w:r>
        <w:rPr>
          <w:rFonts w:hint="eastAsia"/>
        </w:rPr>
        <w:t>необходимостью</w:t>
      </w:r>
      <w:r>
        <w:t></w:t>
      </w:r>
      <w:r>
        <w:rPr>
          <w:rFonts w:hint="eastAsia"/>
        </w:rPr>
        <w:t>специфического</w:t>
      </w:r>
      <w:r>
        <w:t></w:t>
      </w:r>
      <w:r>
        <w:rPr>
          <w:rFonts w:hint="eastAsia"/>
        </w:rPr>
        <w:t>регулирования</w:t>
      </w:r>
      <w:r>
        <w:t></w:t>
      </w:r>
      <w:r>
        <w:rPr>
          <w:rFonts w:hint="eastAsia"/>
        </w:rPr>
        <w:t>определенных</w:t>
      </w:r>
      <w:r>
        <w:t></w:t>
      </w:r>
    </w:p>
    <w:p w:rsidR="00CA1707" w:rsidRDefault="00CA1707" w:rsidP="00CA1707">
      <w:r>
        <w:rPr>
          <w:rFonts w:hint="eastAsia"/>
        </w:rPr>
        <w:t>общественных</w:t>
      </w:r>
      <w:r>
        <w:t></w:t>
      </w:r>
      <w:r>
        <w:rPr>
          <w:rFonts w:hint="eastAsia"/>
        </w:rPr>
        <w:t>отношений</w:t>
      </w:r>
      <w:r>
        <w:t></w:t>
      </w:r>
      <w:r>
        <w:rPr>
          <w:rFonts w:hint="eastAsia"/>
        </w:rPr>
        <w:t>с</w:t>
      </w:r>
      <w:r>
        <w:t></w:t>
      </w:r>
      <w:r>
        <w:rPr>
          <w:rFonts w:hint="eastAsia"/>
        </w:rPr>
        <w:t>точки</w:t>
      </w:r>
      <w:r>
        <w:t></w:t>
      </w:r>
      <w:r>
        <w:rPr>
          <w:rFonts w:hint="eastAsia"/>
        </w:rPr>
        <w:t>зрения</w:t>
      </w:r>
      <w:r>
        <w:t></w:t>
      </w:r>
      <w:r>
        <w:rPr>
          <w:rFonts w:hint="eastAsia"/>
        </w:rPr>
        <w:t>усиленной</w:t>
      </w:r>
      <w:r>
        <w:t></w:t>
      </w:r>
      <w:r>
        <w:rPr>
          <w:rFonts w:hint="eastAsia"/>
        </w:rPr>
        <w:t>защиты</w:t>
      </w:r>
      <w:r>
        <w:t></w:t>
      </w:r>
      <w:r>
        <w:rPr>
          <w:rFonts w:hint="eastAsia"/>
        </w:rPr>
        <w:t>со</w:t>
      </w:r>
      <w:r>
        <w:t></w:t>
      </w:r>
      <w:r>
        <w:rPr>
          <w:rFonts w:hint="eastAsia"/>
        </w:rPr>
        <w:t>стороны</w:t>
      </w:r>
      <w:r>
        <w:t></w:t>
      </w:r>
      <w:r>
        <w:rPr>
          <w:rFonts w:hint="eastAsia"/>
        </w:rPr>
        <w:t>государства</w:t>
      </w:r>
      <w:r>
        <w:t></w:t>
      </w:r>
      <w:r>
        <w:rPr>
          <w:rFonts w:hint="eastAsia"/>
        </w:rPr>
        <w:t>их</w:t>
      </w:r>
      <w:r>
        <w:t></w:t>
      </w:r>
      <w:r>
        <w:rPr>
          <w:rFonts w:hint="eastAsia"/>
        </w:rPr>
        <w:t>участников</w:t>
      </w:r>
      <w:r>
        <w:t></w:t>
      </w:r>
      <w:r>
        <w:t></w:t>
      </w:r>
      <w:r>
        <w:rPr>
          <w:rFonts w:hint="eastAsia"/>
        </w:rPr>
        <w:t>что</w:t>
      </w:r>
      <w:r>
        <w:t></w:t>
      </w:r>
      <w:r>
        <w:rPr>
          <w:rFonts w:hint="eastAsia"/>
        </w:rPr>
        <w:t>не</w:t>
      </w:r>
      <w:r>
        <w:t></w:t>
      </w:r>
      <w:r>
        <w:rPr>
          <w:rFonts w:hint="eastAsia"/>
        </w:rPr>
        <w:t>может</w:t>
      </w:r>
      <w:r>
        <w:t></w:t>
      </w:r>
      <w:r>
        <w:rPr>
          <w:rFonts w:hint="eastAsia"/>
        </w:rPr>
        <w:t>быть</w:t>
      </w:r>
      <w:r>
        <w:t></w:t>
      </w:r>
      <w:r>
        <w:rPr>
          <w:rFonts w:hint="eastAsia"/>
        </w:rPr>
        <w:t>достигнуто</w:t>
      </w:r>
      <w:r>
        <w:t></w:t>
      </w:r>
      <w:r>
        <w:rPr>
          <w:rFonts w:hint="eastAsia"/>
        </w:rPr>
        <w:t>в</w:t>
      </w:r>
      <w:r>
        <w:t></w:t>
      </w:r>
      <w:r>
        <w:rPr>
          <w:rFonts w:hint="eastAsia"/>
        </w:rPr>
        <w:t>рамках</w:t>
      </w:r>
      <w:r>
        <w:t></w:t>
      </w:r>
      <w:r>
        <w:rPr>
          <w:rFonts w:hint="eastAsia"/>
        </w:rPr>
        <w:t>достаточно</w:t>
      </w:r>
      <w:r>
        <w:t></w:t>
      </w:r>
      <w:r>
        <w:rPr>
          <w:rFonts w:hint="eastAsia"/>
        </w:rPr>
        <w:t>свободного</w:t>
      </w:r>
      <w:r>
        <w:t></w:t>
      </w:r>
      <w:r>
        <w:rPr>
          <w:rFonts w:hint="eastAsia"/>
        </w:rPr>
        <w:t>частноправового</w:t>
      </w:r>
      <w:r>
        <w:t></w:t>
      </w:r>
      <w:r>
        <w:rPr>
          <w:rFonts w:hint="eastAsia"/>
        </w:rPr>
        <w:t>порядка</w:t>
      </w:r>
      <w:r>
        <w:t></w:t>
      </w:r>
      <w:r>
        <w:rPr>
          <w:rFonts w:hint="eastAsia"/>
        </w:rPr>
        <w:t>правового</w:t>
      </w:r>
      <w:r>
        <w:t></w:t>
      </w:r>
      <w:r>
        <w:rPr>
          <w:rFonts w:hint="eastAsia"/>
        </w:rPr>
        <w:t>регулирования</w:t>
      </w:r>
      <w:r>
        <w:t></w:t>
      </w:r>
      <w:r>
        <w:t></w:t>
      </w:r>
      <w:r>
        <w:rPr>
          <w:rFonts w:hint="eastAsia"/>
        </w:rPr>
        <w:t>И</w:t>
      </w:r>
      <w:r>
        <w:t></w:t>
      </w:r>
      <w:r>
        <w:t></w:t>
      </w:r>
      <w:r>
        <w:rPr>
          <w:rFonts w:hint="eastAsia"/>
        </w:rPr>
        <w:t>наоборот</w:t>
      </w:r>
      <w:r>
        <w:t></w:t>
      </w:r>
      <w:r>
        <w:t></w:t>
      </w:r>
      <w:r>
        <w:rPr>
          <w:rFonts w:hint="eastAsia"/>
        </w:rPr>
        <w:t>внедрение</w:t>
      </w:r>
      <w:r>
        <w:t></w:t>
      </w:r>
      <w:r>
        <w:rPr>
          <w:rFonts w:hint="eastAsia"/>
        </w:rPr>
        <w:t>частноправовых</w:t>
      </w:r>
      <w:r>
        <w:t></w:t>
      </w:r>
      <w:r>
        <w:rPr>
          <w:rFonts w:hint="eastAsia"/>
        </w:rPr>
        <w:t>режимов</w:t>
      </w:r>
      <w:r>
        <w:t></w:t>
      </w:r>
      <w:r>
        <w:rPr>
          <w:rFonts w:hint="eastAsia"/>
        </w:rPr>
        <w:t>в</w:t>
      </w:r>
      <w:r>
        <w:t></w:t>
      </w:r>
      <w:r>
        <w:rPr>
          <w:rFonts w:hint="eastAsia"/>
        </w:rPr>
        <w:t>публично</w:t>
      </w:r>
      <w:r>
        <w:t></w:t>
      </w:r>
      <w:r>
        <w:rPr>
          <w:rFonts w:hint="eastAsia"/>
        </w:rPr>
        <w:t>правовую</w:t>
      </w:r>
      <w:r>
        <w:t></w:t>
      </w:r>
      <w:r>
        <w:rPr>
          <w:rFonts w:hint="eastAsia"/>
        </w:rPr>
        <w:t>материю</w:t>
      </w:r>
      <w:r>
        <w:t></w:t>
      </w:r>
      <w:r>
        <w:rPr>
          <w:rFonts w:hint="eastAsia"/>
        </w:rPr>
        <w:t>позволяет</w:t>
      </w:r>
      <w:r>
        <w:t></w:t>
      </w:r>
      <w:r>
        <w:rPr>
          <w:rFonts w:hint="eastAsia"/>
        </w:rPr>
        <w:t>в</w:t>
      </w:r>
      <w:r>
        <w:t></w:t>
      </w:r>
      <w:r>
        <w:rPr>
          <w:rFonts w:hint="eastAsia"/>
        </w:rPr>
        <w:t>ряде</w:t>
      </w:r>
      <w:r>
        <w:t></w:t>
      </w:r>
      <w:r>
        <w:rPr>
          <w:rFonts w:hint="eastAsia"/>
        </w:rPr>
        <w:t>случаев</w:t>
      </w:r>
      <w:r>
        <w:t></w:t>
      </w:r>
      <w:r>
        <w:rPr>
          <w:rFonts w:hint="eastAsia"/>
        </w:rPr>
        <w:t>оптимизировать</w:t>
      </w:r>
      <w:r>
        <w:t></w:t>
      </w:r>
      <w:r>
        <w:rPr>
          <w:rFonts w:hint="eastAsia"/>
        </w:rPr>
        <w:t>процесс</w:t>
      </w:r>
      <w:r>
        <w:t></w:t>
      </w:r>
      <w:r>
        <w:rPr>
          <w:rFonts w:hint="eastAsia"/>
        </w:rPr>
        <w:t>управления</w:t>
      </w:r>
      <w:r>
        <w:t></w:t>
      </w:r>
      <w:r>
        <w:rPr>
          <w:rFonts w:hint="eastAsia"/>
        </w:rPr>
        <w:t>обществом</w:t>
      </w:r>
      <w:r>
        <w:t></w:t>
      </w:r>
      <w:r>
        <w:rPr>
          <w:rFonts w:hint="eastAsia"/>
        </w:rPr>
        <w:t>путем</w:t>
      </w:r>
      <w:r>
        <w:t></w:t>
      </w:r>
      <w:r>
        <w:rPr>
          <w:rFonts w:hint="eastAsia"/>
        </w:rPr>
        <w:t>предоставления</w:t>
      </w:r>
      <w:r>
        <w:t></w:t>
      </w:r>
      <w:r>
        <w:rPr>
          <w:rFonts w:hint="eastAsia"/>
        </w:rPr>
        <w:t>властным</w:t>
      </w:r>
      <w:r>
        <w:t></w:t>
      </w:r>
      <w:r>
        <w:rPr>
          <w:rFonts w:hint="eastAsia"/>
        </w:rPr>
        <w:t>субъектам</w:t>
      </w:r>
      <w:r>
        <w:t></w:t>
      </w:r>
      <w:r>
        <w:rPr>
          <w:rFonts w:hint="eastAsia"/>
        </w:rPr>
        <w:t>права</w:t>
      </w:r>
      <w:r>
        <w:t></w:t>
      </w:r>
      <w:r>
        <w:rPr>
          <w:rFonts w:hint="eastAsia"/>
        </w:rPr>
        <w:t>самостоятельно</w:t>
      </w:r>
      <w:r>
        <w:t></w:t>
      </w:r>
      <w:r>
        <w:rPr>
          <w:rFonts w:hint="eastAsia"/>
        </w:rPr>
        <w:t>определять</w:t>
      </w:r>
      <w:r>
        <w:t></w:t>
      </w:r>
      <w:r>
        <w:rPr>
          <w:rFonts w:hint="eastAsia"/>
        </w:rPr>
        <w:t>некоторые</w:t>
      </w:r>
      <w:r>
        <w:t></w:t>
      </w:r>
      <w:r>
        <w:rPr>
          <w:rFonts w:hint="eastAsia"/>
        </w:rPr>
        <w:t>стороны</w:t>
      </w:r>
      <w:r>
        <w:t></w:t>
      </w:r>
      <w:r>
        <w:rPr>
          <w:rFonts w:hint="eastAsia"/>
        </w:rPr>
        <w:t>своей</w:t>
      </w:r>
      <w:r>
        <w:t></w:t>
      </w:r>
      <w:r>
        <w:rPr>
          <w:rFonts w:hint="eastAsia"/>
        </w:rPr>
        <w:t>деятельности</w:t>
      </w:r>
      <w:r>
        <w:t></w:t>
      </w:r>
      <w:r>
        <w:rPr>
          <w:rFonts w:hint="eastAsia"/>
        </w:rPr>
        <w:t>в</w:t>
      </w:r>
      <w:r>
        <w:t></w:t>
      </w:r>
      <w:r>
        <w:rPr>
          <w:rFonts w:hint="eastAsia"/>
        </w:rPr>
        <w:t>целях</w:t>
      </w:r>
      <w:r>
        <w:t></w:t>
      </w:r>
      <w:r>
        <w:rPr>
          <w:rFonts w:hint="eastAsia"/>
        </w:rPr>
        <w:t>выбора</w:t>
      </w:r>
      <w:r>
        <w:t></w:t>
      </w:r>
      <w:r>
        <w:rPr>
          <w:rFonts w:hint="eastAsia"/>
        </w:rPr>
        <w:t>более</w:t>
      </w:r>
      <w:r>
        <w:t></w:t>
      </w:r>
      <w:r>
        <w:rPr>
          <w:rFonts w:hint="eastAsia"/>
        </w:rPr>
        <w:t>приемлемого</w:t>
      </w:r>
      <w:r>
        <w:t></w:t>
      </w:r>
      <w:r>
        <w:rPr>
          <w:rFonts w:hint="eastAsia"/>
        </w:rPr>
        <w:t>для</w:t>
      </w:r>
      <w:r>
        <w:t></w:t>
      </w:r>
      <w:r>
        <w:rPr>
          <w:rFonts w:hint="eastAsia"/>
        </w:rPr>
        <w:t>каждого</w:t>
      </w:r>
      <w:r>
        <w:t></w:t>
      </w:r>
      <w:r>
        <w:rPr>
          <w:rFonts w:hint="eastAsia"/>
        </w:rPr>
        <w:t>конкретного</w:t>
      </w:r>
      <w:r>
        <w:t></w:t>
      </w:r>
      <w:r>
        <w:rPr>
          <w:rFonts w:hint="eastAsia"/>
        </w:rPr>
        <w:t>случая</w:t>
      </w:r>
      <w:r>
        <w:t></w:t>
      </w:r>
      <w:r>
        <w:rPr>
          <w:rFonts w:hint="eastAsia"/>
        </w:rPr>
        <w:t>способа</w:t>
      </w:r>
      <w:r>
        <w:t></w:t>
      </w:r>
      <w:r>
        <w:rPr>
          <w:rFonts w:hint="eastAsia"/>
        </w:rPr>
        <w:t>осуществления</w:t>
      </w:r>
      <w:r>
        <w:t></w:t>
      </w:r>
      <w:r>
        <w:rPr>
          <w:rFonts w:hint="eastAsia"/>
        </w:rPr>
        <w:t>управленческой</w:t>
      </w:r>
      <w:r>
        <w:t></w:t>
      </w:r>
      <w:r>
        <w:rPr>
          <w:rFonts w:hint="eastAsia"/>
        </w:rPr>
        <w:t>деятельности</w:t>
      </w:r>
      <w:r>
        <w:t></w:t>
      </w:r>
      <w:r>
        <w:t></w:t>
      </w:r>
      <w:r>
        <w:rPr>
          <w:rFonts w:hint="eastAsia"/>
        </w:rPr>
        <w:t>объединения</w:t>
      </w:r>
      <w:r>
        <w:t></w:t>
      </w:r>
      <w:r>
        <w:rPr>
          <w:rFonts w:hint="eastAsia"/>
        </w:rPr>
        <w:t>методов</w:t>
      </w:r>
      <w:r>
        <w:t></w:t>
      </w:r>
      <w:r>
        <w:rPr>
          <w:rFonts w:hint="eastAsia"/>
        </w:rPr>
        <w:t>управления</w:t>
      </w:r>
      <w:r>
        <w:t></w:t>
      </w:r>
      <w:r>
        <w:t></w:t>
      </w:r>
      <w:r>
        <w:rPr>
          <w:rFonts w:hint="eastAsia"/>
        </w:rPr>
        <w:t>прямых</w:t>
      </w:r>
      <w:r>
        <w:t></w:t>
      </w:r>
      <w:r>
        <w:rPr>
          <w:rFonts w:hint="eastAsia"/>
        </w:rPr>
        <w:t>и</w:t>
      </w:r>
      <w:r>
        <w:t></w:t>
      </w:r>
      <w:r>
        <w:rPr>
          <w:rFonts w:hint="eastAsia"/>
        </w:rPr>
        <w:t>косвенных</w:t>
      </w:r>
      <w:r>
        <w:t></w:t>
      </w:r>
      <w:r>
        <w:t></w:t>
      </w:r>
      <w:r>
        <w:rPr>
          <w:rFonts w:hint="eastAsia"/>
        </w:rPr>
        <w:t>для</w:t>
      </w:r>
      <w:r>
        <w:t></w:t>
      </w:r>
      <w:r>
        <w:rPr>
          <w:rFonts w:hint="eastAsia"/>
        </w:rPr>
        <w:t>действия</w:t>
      </w:r>
      <w:r>
        <w:t></w:t>
      </w:r>
      <w:r>
        <w:rPr>
          <w:rFonts w:hint="eastAsia"/>
        </w:rPr>
        <w:t>в</w:t>
      </w:r>
      <w:r>
        <w:t></w:t>
      </w:r>
      <w:r>
        <w:rPr>
          <w:rFonts w:hint="eastAsia"/>
        </w:rPr>
        <w:t>нужном</w:t>
      </w:r>
      <w:r>
        <w:t></w:t>
      </w:r>
      <w:r>
        <w:rPr>
          <w:rFonts w:hint="eastAsia"/>
        </w:rPr>
        <w:t>им</w:t>
      </w:r>
      <w:r>
        <w:t></w:t>
      </w:r>
      <w:r>
        <w:rPr>
          <w:rFonts w:hint="eastAsia"/>
        </w:rPr>
        <w:t>соотношении</w:t>
      </w:r>
      <w:r>
        <w:t></w:t>
      </w:r>
      <w:r>
        <w:t></w:t>
      </w:r>
      <w:r>
        <w:rPr>
          <w:rFonts w:hint="eastAsia"/>
        </w:rPr>
        <w:t>усиления</w:t>
      </w:r>
      <w:r>
        <w:t></w:t>
      </w:r>
      <w:r>
        <w:rPr>
          <w:rFonts w:hint="eastAsia"/>
        </w:rPr>
        <w:t>ответственности</w:t>
      </w:r>
      <w:r>
        <w:t></w:t>
      </w:r>
      <w:r>
        <w:rPr>
          <w:rFonts w:hint="eastAsia"/>
        </w:rPr>
        <w:t>администрации</w:t>
      </w:r>
      <w:r>
        <w:t></w:t>
      </w:r>
      <w:r>
        <w:rPr>
          <w:rFonts w:hint="eastAsia"/>
        </w:rPr>
        <w:t>за</w:t>
      </w:r>
      <w:r>
        <w:t></w:t>
      </w:r>
      <w:r>
        <w:rPr>
          <w:rFonts w:hint="eastAsia"/>
        </w:rPr>
        <w:t>надлежащее</w:t>
      </w:r>
      <w:r>
        <w:t></w:t>
      </w:r>
      <w:r>
        <w:rPr>
          <w:rFonts w:hint="eastAsia"/>
        </w:rPr>
        <w:t>выполнение</w:t>
      </w:r>
      <w:r>
        <w:t></w:t>
      </w:r>
      <w:r>
        <w:rPr>
          <w:rFonts w:hint="eastAsia"/>
        </w:rPr>
        <w:t>ее</w:t>
      </w:r>
      <w:r>
        <w:t></w:t>
      </w:r>
      <w:r>
        <w:rPr>
          <w:rFonts w:hint="eastAsia"/>
        </w:rPr>
        <w:t>публичных</w:t>
      </w:r>
      <w:r>
        <w:t></w:t>
      </w:r>
      <w:r>
        <w:rPr>
          <w:rFonts w:hint="eastAsia"/>
        </w:rPr>
        <w:t>функций</w:t>
      </w:r>
      <w:r>
        <w:t></w:t>
      </w:r>
      <w:r>
        <w:rPr>
          <w:rFonts w:hint="eastAsia"/>
        </w:rPr>
        <w:t>и</w:t>
      </w:r>
      <w:r>
        <w:t></w:t>
      </w:r>
      <w:r>
        <w:rPr>
          <w:rFonts w:hint="eastAsia"/>
        </w:rPr>
        <w:t>т</w:t>
      </w:r>
      <w:r>
        <w:t></w:t>
      </w:r>
      <w:r>
        <w:rPr>
          <w:rFonts w:hint="eastAsia"/>
        </w:rPr>
        <w:t>д</w:t>
      </w:r>
      <w:r>
        <w:t></w:t>
      </w:r>
    </w:p>
    <w:p w:rsidR="00CA1707" w:rsidRDefault="00CA1707" w:rsidP="00CA1707">
      <w:r>
        <w:rPr>
          <w:rFonts w:hint="eastAsia"/>
        </w:rPr>
        <w:t>Процессуально</w:t>
      </w:r>
      <w:r>
        <w:t></w:t>
      </w:r>
      <w:r>
        <w:rPr>
          <w:rFonts w:hint="eastAsia"/>
        </w:rPr>
        <w:t>правовой</w:t>
      </w:r>
      <w:r>
        <w:t></w:t>
      </w:r>
      <w:r>
        <w:rPr>
          <w:rFonts w:hint="eastAsia"/>
        </w:rPr>
        <w:t>режим</w:t>
      </w:r>
      <w:r>
        <w:t></w:t>
      </w:r>
      <w:r>
        <w:t></w:t>
      </w:r>
      <w:r>
        <w:t></w:t>
      </w:r>
      <w:r>
        <w:rPr>
          <w:rFonts w:hint="eastAsia"/>
        </w:rPr>
        <w:t>это</w:t>
      </w:r>
      <w:r>
        <w:t></w:t>
      </w:r>
      <w:r>
        <w:rPr>
          <w:rFonts w:hint="eastAsia"/>
        </w:rPr>
        <w:t>самостоятельный</w:t>
      </w:r>
      <w:r>
        <w:t></w:t>
      </w:r>
      <w:r>
        <w:t></w:t>
      </w:r>
      <w:r>
        <w:rPr>
          <w:rFonts w:hint="eastAsia"/>
        </w:rPr>
        <w:t>по</w:t>
      </w:r>
      <w:r>
        <w:t></w:t>
      </w:r>
      <w:r>
        <w:rPr>
          <w:rFonts w:hint="eastAsia"/>
        </w:rPr>
        <w:t>отношению</w:t>
      </w:r>
      <w:r>
        <w:t></w:t>
      </w:r>
      <w:r>
        <w:rPr>
          <w:rFonts w:hint="eastAsia"/>
        </w:rPr>
        <w:t>к</w:t>
      </w:r>
      <w:r>
        <w:t></w:t>
      </w:r>
      <w:r>
        <w:rPr>
          <w:rFonts w:hint="eastAsia"/>
        </w:rPr>
        <w:t>режиму</w:t>
      </w:r>
      <w:r>
        <w:t></w:t>
      </w:r>
      <w:r>
        <w:rPr>
          <w:rFonts w:hint="eastAsia"/>
        </w:rPr>
        <w:t>материальному</w:t>
      </w:r>
      <w:r>
        <w:t></w:t>
      </w:r>
      <w:r>
        <w:t></w:t>
      </w:r>
      <w:r>
        <w:rPr>
          <w:rFonts w:hint="eastAsia"/>
        </w:rPr>
        <w:t>вид</w:t>
      </w:r>
      <w:r>
        <w:t></w:t>
      </w:r>
      <w:r>
        <w:rPr>
          <w:rFonts w:hint="eastAsia"/>
        </w:rPr>
        <w:t>правового</w:t>
      </w:r>
      <w:r>
        <w:t></w:t>
      </w:r>
      <w:r>
        <w:rPr>
          <w:rFonts w:hint="eastAsia"/>
        </w:rPr>
        <w:t>режима</w:t>
      </w:r>
      <w:r>
        <w:t></w:t>
      </w:r>
      <w:r>
        <w:t></w:t>
      </w:r>
      <w:r>
        <w:rPr>
          <w:rFonts w:hint="eastAsia"/>
        </w:rPr>
        <w:t>особый</w:t>
      </w:r>
      <w:r>
        <w:t></w:t>
      </w:r>
      <w:r>
        <w:rPr>
          <w:rFonts w:hint="eastAsia"/>
        </w:rPr>
        <w:t>порядок</w:t>
      </w:r>
      <w:r>
        <w:t></w:t>
      </w:r>
      <w:r>
        <w:rPr>
          <w:rFonts w:hint="eastAsia"/>
        </w:rPr>
        <w:t>процессуально</w:t>
      </w:r>
      <w:r>
        <w:t></w:t>
      </w:r>
      <w:r>
        <w:rPr>
          <w:rFonts w:hint="eastAsia"/>
        </w:rPr>
        <w:t>правового</w:t>
      </w:r>
      <w:r>
        <w:t></w:t>
      </w:r>
      <w:r>
        <w:rPr>
          <w:rFonts w:hint="eastAsia"/>
        </w:rPr>
        <w:t>регулирования</w:t>
      </w:r>
      <w:r>
        <w:t></w:t>
      </w:r>
      <w:r>
        <w:rPr>
          <w:rFonts w:hint="eastAsia"/>
        </w:rPr>
        <w:t>деятельности</w:t>
      </w:r>
      <w:r>
        <w:t></w:t>
      </w:r>
      <w:r>
        <w:rPr>
          <w:rFonts w:hint="eastAsia"/>
        </w:rPr>
        <w:t>субъектов</w:t>
      </w:r>
      <w:r>
        <w:t></w:t>
      </w:r>
      <w:r>
        <w:rPr>
          <w:rFonts w:hint="eastAsia"/>
        </w:rPr>
        <w:t>и</w:t>
      </w:r>
      <w:r>
        <w:t></w:t>
      </w:r>
      <w:r>
        <w:rPr>
          <w:rFonts w:hint="eastAsia"/>
        </w:rPr>
        <w:t>участников</w:t>
      </w:r>
      <w:r>
        <w:t></w:t>
      </w:r>
      <w:r>
        <w:rPr>
          <w:rFonts w:hint="eastAsia"/>
        </w:rPr>
        <w:t>юридического</w:t>
      </w:r>
      <w:r>
        <w:t></w:t>
      </w:r>
      <w:r>
        <w:rPr>
          <w:rFonts w:hint="eastAsia"/>
        </w:rPr>
        <w:t>процесса</w:t>
      </w:r>
      <w:r>
        <w:t></w:t>
      </w:r>
      <w:r>
        <w:t></w:t>
      </w:r>
      <w:r>
        <w:rPr>
          <w:rFonts w:hint="eastAsia"/>
        </w:rPr>
        <w:t>основанный</w:t>
      </w:r>
      <w:r>
        <w:t></w:t>
      </w:r>
      <w:r>
        <w:rPr>
          <w:rFonts w:hint="eastAsia"/>
        </w:rPr>
        <w:t>на</w:t>
      </w:r>
      <w:r>
        <w:t></w:t>
      </w:r>
      <w:r>
        <w:rPr>
          <w:rFonts w:hint="eastAsia"/>
        </w:rPr>
        <w:t>определенном</w:t>
      </w:r>
      <w:r>
        <w:t></w:t>
      </w:r>
      <w:r>
        <w:rPr>
          <w:rFonts w:hint="eastAsia"/>
        </w:rPr>
        <w:t>сочетании</w:t>
      </w:r>
      <w:r>
        <w:t></w:t>
      </w:r>
      <w:r>
        <w:rPr>
          <w:rFonts w:hint="eastAsia"/>
        </w:rPr>
        <w:t>присущих</w:t>
      </w:r>
      <w:r>
        <w:t></w:t>
      </w:r>
      <w:r>
        <w:rPr>
          <w:rFonts w:hint="eastAsia"/>
        </w:rPr>
        <w:t>ему</w:t>
      </w:r>
      <w:r>
        <w:t></w:t>
      </w:r>
      <w:r>
        <w:rPr>
          <w:rFonts w:hint="eastAsia"/>
        </w:rPr>
        <w:t>правовых</w:t>
      </w:r>
      <w:r>
        <w:t></w:t>
      </w:r>
      <w:r>
        <w:rPr>
          <w:rFonts w:hint="eastAsia"/>
        </w:rPr>
        <w:t>средств</w:t>
      </w:r>
      <w:r>
        <w:t></w:t>
      </w:r>
      <w:r>
        <w:t></w:t>
      </w:r>
      <w:r>
        <w:rPr>
          <w:rFonts w:hint="eastAsia"/>
        </w:rPr>
        <w:t>гарантий</w:t>
      </w:r>
      <w:r>
        <w:t></w:t>
      </w:r>
      <w:r>
        <w:rPr>
          <w:rFonts w:hint="eastAsia"/>
        </w:rPr>
        <w:t>и</w:t>
      </w:r>
      <w:r>
        <w:t></w:t>
      </w:r>
      <w:r>
        <w:rPr>
          <w:rFonts w:hint="eastAsia"/>
        </w:rPr>
        <w:t>принципов</w:t>
      </w:r>
      <w:r>
        <w:t></w:t>
      </w:r>
      <w:r>
        <w:t></w:t>
      </w:r>
      <w:r>
        <w:rPr>
          <w:rFonts w:hint="eastAsia"/>
        </w:rPr>
        <w:t>направленный</w:t>
      </w:r>
      <w:r>
        <w:t></w:t>
      </w:r>
      <w:r>
        <w:rPr>
          <w:rFonts w:hint="eastAsia"/>
        </w:rPr>
        <w:t>на</w:t>
      </w:r>
      <w:r>
        <w:t></w:t>
      </w:r>
      <w:r>
        <w:rPr>
          <w:rFonts w:hint="eastAsia"/>
        </w:rPr>
        <w:t>оптимальное</w:t>
      </w:r>
      <w:r>
        <w:t></w:t>
      </w:r>
      <w:r>
        <w:rPr>
          <w:rFonts w:hint="eastAsia"/>
        </w:rPr>
        <w:t>разрешение</w:t>
      </w:r>
      <w:r>
        <w:t></w:t>
      </w:r>
      <w:r>
        <w:rPr>
          <w:rFonts w:hint="eastAsia"/>
        </w:rPr>
        <w:t>юридических</w:t>
      </w:r>
      <w:r>
        <w:t></w:t>
      </w:r>
      <w:r>
        <w:rPr>
          <w:rFonts w:hint="eastAsia"/>
        </w:rPr>
        <w:t>дел</w:t>
      </w:r>
      <w:r>
        <w:t></w:t>
      </w:r>
    </w:p>
    <w:p w:rsidR="00CA1707" w:rsidRDefault="00CA1707" w:rsidP="00CA1707">
      <w:r>
        <w:rPr>
          <w:rFonts w:hint="eastAsia"/>
        </w:rPr>
        <w:t>Оптимизация</w:t>
      </w:r>
      <w:r>
        <w:t></w:t>
      </w:r>
      <w:r>
        <w:rPr>
          <w:rFonts w:hint="eastAsia"/>
        </w:rPr>
        <w:t>правовых</w:t>
      </w:r>
      <w:r>
        <w:t></w:t>
      </w:r>
      <w:r>
        <w:rPr>
          <w:rFonts w:hint="eastAsia"/>
        </w:rPr>
        <w:t>режимов</w:t>
      </w:r>
      <w:r>
        <w:t></w:t>
      </w:r>
      <w:r>
        <w:t></w:t>
      </w:r>
      <w:r>
        <w:rPr>
          <w:rFonts w:hint="eastAsia"/>
        </w:rPr>
        <w:t>как</w:t>
      </w:r>
      <w:r>
        <w:t></w:t>
      </w:r>
      <w:r>
        <w:rPr>
          <w:rFonts w:hint="eastAsia"/>
        </w:rPr>
        <w:t>процесс</w:t>
      </w:r>
      <w:r>
        <w:t></w:t>
      </w:r>
      <w:r>
        <w:t></w:t>
      </w:r>
      <w:r>
        <w:rPr>
          <w:rFonts w:hint="eastAsia"/>
        </w:rPr>
        <w:t>предполагает</w:t>
      </w:r>
      <w:r>
        <w:t></w:t>
      </w:r>
      <w:r>
        <w:rPr>
          <w:rFonts w:hint="eastAsia"/>
        </w:rPr>
        <w:t>повышение</w:t>
      </w:r>
      <w:r>
        <w:t></w:t>
      </w:r>
      <w:r>
        <w:rPr>
          <w:rFonts w:hint="eastAsia"/>
        </w:rPr>
        <w:t>их</w:t>
      </w:r>
      <w:r>
        <w:t></w:t>
      </w:r>
      <w:r>
        <w:rPr>
          <w:rFonts w:hint="eastAsia"/>
        </w:rPr>
        <w:t>эффективности</w:t>
      </w:r>
      <w:r>
        <w:t></w:t>
      </w:r>
      <w:r>
        <w:rPr>
          <w:rFonts w:hint="eastAsia"/>
        </w:rPr>
        <w:t>и</w:t>
      </w:r>
      <w:r>
        <w:t></w:t>
      </w:r>
      <w:r>
        <w:rPr>
          <w:rFonts w:hint="eastAsia"/>
        </w:rPr>
        <w:t>достижение</w:t>
      </w:r>
      <w:r>
        <w:t></w:t>
      </w:r>
      <w:r>
        <w:rPr>
          <w:rFonts w:hint="eastAsia"/>
        </w:rPr>
        <w:t>ее</w:t>
      </w:r>
      <w:r>
        <w:t></w:t>
      </w:r>
      <w:r>
        <w:rPr>
          <w:rFonts w:hint="eastAsia"/>
        </w:rPr>
        <w:t>максимума</w:t>
      </w:r>
      <w:r>
        <w:t></w:t>
      </w:r>
      <w:r>
        <w:rPr>
          <w:rFonts w:hint="eastAsia"/>
        </w:rPr>
        <w:t>в</w:t>
      </w:r>
      <w:r>
        <w:t></w:t>
      </w:r>
      <w:r>
        <w:rPr>
          <w:rFonts w:hint="eastAsia"/>
        </w:rPr>
        <w:t>тех</w:t>
      </w:r>
      <w:r>
        <w:t></w:t>
      </w:r>
      <w:r>
        <w:rPr>
          <w:rFonts w:hint="eastAsia"/>
        </w:rPr>
        <w:t>или</w:t>
      </w:r>
      <w:r>
        <w:t></w:t>
      </w:r>
      <w:r>
        <w:rPr>
          <w:rFonts w:hint="eastAsia"/>
        </w:rPr>
        <w:t>иных</w:t>
      </w:r>
      <w:r>
        <w:t></w:t>
      </w:r>
      <w:r>
        <w:rPr>
          <w:rFonts w:hint="eastAsia"/>
        </w:rPr>
        <w:t>процессах</w:t>
      </w:r>
      <w:r>
        <w:t></w:t>
      </w:r>
      <w:r>
        <w:rPr>
          <w:rFonts w:hint="eastAsia"/>
        </w:rPr>
        <w:t>или</w:t>
      </w:r>
      <w:r>
        <w:t></w:t>
      </w:r>
      <w:r>
        <w:rPr>
          <w:rFonts w:hint="eastAsia"/>
        </w:rPr>
        <w:t>явлениях</w:t>
      </w:r>
      <w:r>
        <w:t></w:t>
      </w:r>
      <w:r>
        <w:t></w:t>
      </w:r>
      <w:r>
        <w:rPr>
          <w:rFonts w:hint="eastAsia"/>
        </w:rPr>
        <w:t>Эффективность</w:t>
      </w:r>
      <w:r>
        <w:t></w:t>
      </w:r>
      <w:r>
        <w:rPr>
          <w:rFonts w:hint="eastAsia"/>
        </w:rPr>
        <w:t>правового</w:t>
      </w:r>
      <w:r>
        <w:t></w:t>
      </w:r>
      <w:r>
        <w:rPr>
          <w:rFonts w:hint="eastAsia"/>
        </w:rPr>
        <w:t>режима</w:t>
      </w:r>
      <w:r>
        <w:t></w:t>
      </w:r>
      <w:r>
        <w:rPr>
          <w:rFonts w:hint="eastAsia"/>
        </w:rPr>
        <w:t>следует</w:t>
      </w:r>
      <w:r>
        <w:t></w:t>
      </w:r>
      <w:r>
        <w:rPr>
          <w:rFonts w:hint="eastAsia"/>
        </w:rPr>
        <w:t>рассматривать</w:t>
      </w:r>
      <w:r>
        <w:t></w:t>
      </w:r>
      <w:r>
        <w:rPr>
          <w:rFonts w:hint="eastAsia"/>
        </w:rPr>
        <w:t>через</w:t>
      </w:r>
      <w:r>
        <w:t></w:t>
      </w:r>
      <w:r>
        <w:rPr>
          <w:rFonts w:hint="eastAsia"/>
        </w:rPr>
        <w:t>соотношение</w:t>
      </w:r>
      <w:r>
        <w:t></w:t>
      </w:r>
      <w:r>
        <w:rPr>
          <w:rFonts w:hint="eastAsia"/>
        </w:rPr>
        <w:t>между</w:t>
      </w:r>
      <w:r>
        <w:t></w:t>
      </w:r>
      <w:r>
        <w:rPr>
          <w:rFonts w:hint="eastAsia"/>
        </w:rPr>
        <w:t>его</w:t>
      </w:r>
      <w:r>
        <w:t></w:t>
      </w:r>
      <w:r>
        <w:rPr>
          <w:rFonts w:hint="eastAsia"/>
        </w:rPr>
        <w:t>целями</w:t>
      </w:r>
      <w:r>
        <w:t></w:t>
      </w:r>
      <w:r>
        <w:t></w:t>
      </w:r>
      <w:r>
        <w:rPr>
          <w:rFonts w:hint="eastAsia"/>
        </w:rPr>
        <w:t>закрепленными</w:t>
      </w:r>
      <w:r>
        <w:t></w:t>
      </w:r>
      <w:r>
        <w:rPr>
          <w:rFonts w:hint="eastAsia"/>
        </w:rPr>
        <w:t>субъектом</w:t>
      </w:r>
      <w:r>
        <w:t></w:t>
      </w:r>
      <w:r>
        <w:rPr>
          <w:rFonts w:hint="eastAsia"/>
        </w:rPr>
        <w:t>правотворчества</w:t>
      </w:r>
      <w:r>
        <w:t></w:t>
      </w:r>
      <w:r>
        <w:rPr>
          <w:rFonts w:hint="eastAsia"/>
        </w:rPr>
        <w:t>в</w:t>
      </w:r>
      <w:r>
        <w:t></w:t>
      </w:r>
      <w:r>
        <w:rPr>
          <w:rFonts w:hint="eastAsia"/>
        </w:rPr>
        <w:t>тексте</w:t>
      </w:r>
      <w:r>
        <w:t></w:t>
      </w:r>
      <w:r>
        <w:rPr>
          <w:rFonts w:hint="eastAsia"/>
        </w:rPr>
        <w:t>нормативно</w:t>
      </w:r>
      <w:r>
        <w:t></w:t>
      </w:r>
      <w:r>
        <w:rPr>
          <w:rFonts w:hint="eastAsia"/>
        </w:rPr>
        <w:t>правового</w:t>
      </w:r>
      <w:r>
        <w:t></w:t>
      </w:r>
      <w:r>
        <w:rPr>
          <w:rFonts w:hint="eastAsia"/>
        </w:rPr>
        <w:t>акта</w:t>
      </w:r>
      <w:r>
        <w:t></w:t>
      </w:r>
      <w:r>
        <w:t></w:t>
      </w:r>
      <w:r>
        <w:rPr>
          <w:rFonts w:hint="eastAsia"/>
        </w:rPr>
        <w:t>и</w:t>
      </w:r>
      <w:r>
        <w:t></w:t>
      </w:r>
      <w:r>
        <w:rPr>
          <w:rFonts w:hint="eastAsia"/>
        </w:rPr>
        <w:t>реально</w:t>
      </w:r>
      <w:r>
        <w:t></w:t>
      </w:r>
      <w:r>
        <w:rPr>
          <w:rFonts w:hint="eastAsia"/>
        </w:rPr>
        <w:t>наступившими</w:t>
      </w:r>
      <w:r>
        <w:t></w:t>
      </w:r>
      <w:r>
        <w:rPr>
          <w:rFonts w:hint="eastAsia"/>
        </w:rPr>
        <w:t>результатами</w:t>
      </w:r>
      <w:r>
        <w:t></w:t>
      </w:r>
      <w:r>
        <w:rPr>
          <w:rFonts w:hint="eastAsia"/>
        </w:rPr>
        <w:t>в</w:t>
      </w:r>
      <w:r>
        <w:t></w:t>
      </w:r>
      <w:r>
        <w:rPr>
          <w:rFonts w:hint="eastAsia"/>
        </w:rPr>
        <w:t>определенных</w:t>
      </w:r>
      <w:r>
        <w:t></w:t>
      </w:r>
      <w:r>
        <w:rPr>
          <w:rFonts w:hint="eastAsia"/>
        </w:rPr>
        <w:t>социально</w:t>
      </w:r>
      <w:r>
        <w:t></w:t>
      </w:r>
      <w:r>
        <w:rPr>
          <w:rFonts w:hint="eastAsia"/>
        </w:rPr>
        <w:t>политических</w:t>
      </w:r>
      <w:r>
        <w:t></w:t>
      </w:r>
      <w:r>
        <w:rPr>
          <w:rFonts w:hint="eastAsia"/>
        </w:rPr>
        <w:t>условиях</w:t>
      </w:r>
      <w:r>
        <w:t></w:t>
      </w:r>
      <w:r>
        <w:t></w:t>
      </w:r>
      <w:r>
        <w:rPr>
          <w:rFonts w:hint="eastAsia"/>
        </w:rPr>
        <w:t>Для</w:t>
      </w:r>
      <w:r>
        <w:t></w:t>
      </w:r>
      <w:r>
        <w:rPr>
          <w:rFonts w:hint="eastAsia"/>
        </w:rPr>
        <w:t>обеспечения</w:t>
      </w:r>
      <w:r>
        <w:t></w:t>
      </w:r>
      <w:r>
        <w:rPr>
          <w:rFonts w:hint="eastAsia"/>
        </w:rPr>
        <w:t>эффективности</w:t>
      </w:r>
      <w:r>
        <w:t></w:t>
      </w:r>
      <w:r>
        <w:rPr>
          <w:rFonts w:hint="eastAsia"/>
        </w:rPr>
        <w:t>правового</w:t>
      </w:r>
      <w:r>
        <w:t></w:t>
      </w:r>
      <w:r>
        <w:rPr>
          <w:rFonts w:hint="eastAsia"/>
        </w:rPr>
        <w:t>режима</w:t>
      </w:r>
      <w:r>
        <w:t></w:t>
      </w:r>
      <w:r>
        <w:rPr>
          <w:rFonts w:hint="eastAsia"/>
        </w:rPr>
        <w:t>необходимы</w:t>
      </w:r>
      <w:r>
        <w:t></w:t>
      </w:r>
      <w:r>
        <w:rPr>
          <w:rFonts w:hint="eastAsia"/>
        </w:rPr>
        <w:t>такие</w:t>
      </w:r>
      <w:r>
        <w:t></w:t>
      </w:r>
      <w:r>
        <w:rPr>
          <w:rFonts w:hint="eastAsia"/>
        </w:rPr>
        <w:t>условия</w:t>
      </w:r>
      <w:r>
        <w:t></w:t>
      </w:r>
      <w:r>
        <w:t></w:t>
      </w:r>
      <w:r>
        <w:rPr>
          <w:rFonts w:hint="eastAsia"/>
        </w:rPr>
        <w:t>как</w:t>
      </w:r>
      <w:r>
        <w:t></w:t>
      </w:r>
      <w:r>
        <w:t></w:t>
      </w:r>
      <w:r>
        <w:rPr>
          <w:rFonts w:hint="eastAsia"/>
        </w:rPr>
        <w:t>известность</w:t>
      </w:r>
      <w:r>
        <w:t></w:t>
      </w:r>
      <w:r>
        <w:rPr>
          <w:rFonts w:hint="eastAsia"/>
        </w:rPr>
        <w:t>для</w:t>
      </w:r>
      <w:r>
        <w:t></w:t>
      </w:r>
      <w:r>
        <w:rPr>
          <w:rFonts w:hint="eastAsia"/>
        </w:rPr>
        <w:t>адресатов</w:t>
      </w:r>
      <w:r>
        <w:t></w:t>
      </w:r>
      <w:r>
        <w:t></w:t>
      </w:r>
      <w:r>
        <w:rPr>
          <w:rFonts w:hint="eastAsia"/>
        </w:rPr>
        <w:t>понятность</w:t>
      </w:r>
      <w:r>
        <w:t></w:t>
      </w:r>
      <w:r>
        <w:rPr>
          <w:rFonts w:hint="eastAsia"/>
        </w:rPr>
        <w:t>и</w:t>
      </w:r>
      <w:r>
        <w:t></w:t>
      </w:r>
      <w:r>
        <w:rPr>
          <w:rFonts w:hint="eastAsia"/>
        </w:rPr>
        <w:t>непротиворечивость</w:t>
      </w:r>
      <w:r>
        <w:t></w:t>
      </w:r>
      <w:r>
        <w:rPr>
          <w:rFonts w:hint="eastAsia"/>
        </w:rPr>
        <w:t>правовых</w:t>
      </w:r>
      <w:r>
        <w:t></w:t>
      </w:r>
      <w:r>
        <w:rPr>
          <w:rFonts w:hint="eastAsia"/>
        </w:rPr>
        <w:t>норм</w:t>
      </w:r>
      <w:r>
        <w:t></w:t>
      </w:r>
      <w:r>
        <w:t></w:t>
      </w:r>
      <w:r>
        <w:rPr>
          <w:rFonts w:hint="eastAsia"/>
        </w:rPr>
        <w:t>его</w:t>
      </w:r>
      <w:r>
        <w:t></w:t>
      </w:r>
      <w:r>
        <w:rPr>
          <w:rFonts w:hint="eastAsia"/>
        </w:rPr>
        <w:t>закрепляющих</w:t>
      </w:r>
      <w:r>
        <w:t></w:t>
      </w:r>
      <w:r>
        <w:t></w:t>
      </w:r>
      <w:r>
        <w:rPr>
          <w:rFonts w:hint="eastAsia"/>
        </w:rPr>
        <w:t>соразмерностью</w:t>
      </w:r>
      <w:r>
        <w:t></w:t>
      </w:r>
      <w:r>
        <w:rPr>
          <w:rFonts w:hint="eastAsia"/>
        </w:rPr>
        <w:t>социальных</w:t>
      </w:r>
      <w:r>
        <w:t></w:t>
      </w:r>
      <w:r>
        <w:rPr>
          <w:rFonts w:hint="eastAsia"/>
        </w:rPr>
        <w:t>целей</w:t>
      </w:r>
      <w:r>
        <w:t></w:t>
      </w:r>
      <w:r>
        <w:rPr>
          <w:rFonts w:hint="eastAsia"/>
        </w:rPr>
        <w:t>и</w:t>
      </w:r>
      <w:r>
        <w:t></w:t>
      </w:r>
      <w:r>
        <w:rPr>
          <w:rFonts w:hint="eastAsia"/>
        </w:rPr>
        <w:t>юридических</w:t>
      </w:r>
      <w:r>
        <w:t></w:t>
      </w:r>
      <w:r>
        <w:rPr>
          <w:rFonts w:hint="eastAsia"/>
        </w:rPr>
        <w:t>средств</w:t>
      </w:r>
      <w:r>
        <w:t></w:t>
      </w:r>
      <w:r>
        <w:rPr>
          <w:rFonts w:hint="eastAsia"/>
        </w:rPr>
        <w:t>достижения</w:t>
      </w:r>
      <w:r>
        <w:t></w:t>
      </w:r>
      <w:r>
        <w:rPr>
          <w:rFonts w:hint="eastAsia"/>
        </w:rPr>
        <w:t>этих</w:t>
      </w:r>
      <w:r>
        <w:t></w:t>
      </w:r>
      <w:r>
        <w:rPr>
          <w:rFonts w:hint="eastAsia"/>
        </w:rPr>
        <w:t>целей</w:t>
      </w:r>
      <w:r>
        <w:t></w:t>
      </w:r>
      <w:r>
        <w:t></w:t>
      </w:r>
      <w:r>
        <w:rPr>
          <w:rFonts w:hint="eastAsia"/>
        </w:rPr>
        <w:t>обеспеченность</w:t>
      </w:r>
      <w:r>
        <w:t></w:t>
      </w:r>
      <w:r>
        <w:rPr>
          <w:rFonts w:hint="eastAsia"/>
        </w:rPr>
        <w:t>функционирования</w:t>
      </w:r>
      <w:r>
        <w:t></w:t>
      </w:r>
      <w:r>
        <w:rPr>
          <w:rFonts w:hint="eastAsia"/>
        </w:rPr>
        <w:t>правовых</w:t>
      </w:r>
      <w:r>
        <w:t></w:t>
      </w:r>
      <w:r>
        <w:rPr>
          <w:rFonts w:hint="eastAsia"/>
        </w:rPr>
        <w:t>режимов</w:t>
      </w:r>
      <w:r>
        <w:t></w:t>
      </w:r>
      <w:r>
        <w:rPr>
          <w:rFonts w:hint="eastAsia"/>
        </w:rPr>
        <w:t>действенной</w:t>
      </w:r>
      <w:r>
        <w:t></w:t>
      </w:r>
    </w:p>
    <w:p w:rsidR="00CA1707" w:rsidRDefault="00CA1707" w:rsidP="00CA1707">
      <w:r>
        <w:rPr>
          <w:rFonts w:hint="eastAsia"/>
        </w:rPr>
        <w:t>работой</w:t>
      </w:r>
      <w:r>
        <w:t></w:t>
      </w:r>
      <w:r>
        <w:rPr>
          <w:rFonts w:hint="eastAsia"/>
        </w:rPr>
        <w:t>правоприменительных</w:t>
      </w:r>
      <w:r>
        <w:t></w:t>
      </w:r>
      <w:r>
        <w:rPr>
          <w:rFonts w:hint="eastAsia"/>
        </w:rPr>
        <w:t>органов</w:t>
      </w:r>
      <w:r>
        <w:t></w:t>
      </w:r>
      <w:r>
        <w:t></w:t>
      </w:r>
      <w:r>
        <w:rPr>
          <w:rFonts w:hint="eastAsia"/>
        </w:rPr>
        <w:t>включая</w:t>
      </w:r>
      <w:r>
        <w:t></w:t>
      </w:r>
      <w:r>
        <w:rPr>
          <w:rFonts w:hint="eastAsia"/>
        </w:rPr>
        <w:t>правоохранительные</w:t>
      </w:r>
      <w:r>
        <w:t></w:t>
      </w:r>
      <w:r>
        <w:rPr>
          <w:rFonts w:hint="eastAsia"/>
        </w:rPr>
        <w:t>органы</w:t>
      </w:r>
      <w:r>
        <w:t></w:t>
      </w:r>
      <w:r>
        <w:rPr>
          <w:rFonts w:hint="eastAsia"/>
        </w:rPr>
        <w:t>и</w:t>
      </w:r>
      <w:r>
        <w:t></w:t>
      </w:r>
      <w:r>
        <w:rPr>
          <w:rFonts w:hint="eastAsia"/>
        </w:rPr>
        <w:t>органы</w:t>
      </w:r>
      <w:r>
        <w:t></w:t>
      </w:r>
      <w:r>
        <w:rPr>
          <w:rFonts w:hint="eastAsia"/>
        </w:rPr>
        <w:t>правосудия</w:t>
      </w:r>
      <w:r>
        <w:t></w:t>
      </w:r>
    </w:p>
    <w:p w:rsidR="00CA1707" w:rsidRDefault="00CA1707" w:rsidP="00CA1707">
      <w:r>
        <w:rPr>
          <w:rFonts w:hint="eastAsia"/>
        </w:rPr>
        <w:t>В</w:t>
      </w:r>
      <w:r>
        <w:t></w:t>
      </w:r>
      <w:r>
        <w:rPr>
          <w:rFonts w:hint="eastAsia"/>
        </w:rPr>
        <w:t>целях</w:t>
      </w:r>
      <w:r>
        <w:t></w:t>
      </w:r>
      <w:r>
        <w:rPr>
          <w:rFonts w:hint="eastAsia"/>
        </w:rPr>
        <w:t>оптимизации</w:t>
      </w:r>
      <w:r>
        <w:t></w:t>
      </w:r>
      <w:r>
        <w:rPr>
          <w:rFonts w:hint="eastAsia"/>
        </w:rPr>
        <w:t>правовых</w:t>
      </w:r>
      <w:r>
        <w:t></w:t>
      </w:r>
      <w:r>
        <w:rPr>
          <w:rFonts w:hint="eastAsia"/>
        </w:rPr>
        <w:t>режимов</w:t>
      </w:r>
      <w:r>
        <w:t></w:t>
      </w:r>
      <w:r>
        <w:rPr>
          <w:rFonts w:hint="eastAsia"/>
        </w:rPr>
        <w:t>необходимо</w:t>
      </w:r>
      <w:r>
        <w:t></w:t>
      </w:r>
      <w:r>
        <w:rPr>
          <w:rFonts w:hint="eastAsia"/>
        </w:rPr>
        <w:t>последовательное</w:t>
      </w:r>
      <w:r>
        <w:t></w:t>
      </w:r>
      <w:r>
        <w:rPr>
          <w:rFonts w:hint="eastAsia"/>
        </w:rPr>
        <w:t>принятие</w:t>
      </w:r>
      <w:r>
        <w:t></w:t>
      </w:r>
      <w:r>
        <w:rPr>
          <w:rFonts w:hint="eastAsia"/>
        </w:rPr>
        <w:t>на</w:t>
      </w:r>
      <w:r>
        <w:t></w:t>
      </w:r>
      <w:r>
        <w:rPr>
          <w:rFonts w:hint="eastAsia"/>
        </w:rPr>
        <w:t>государственном</w:t>
      </w:r>
      <w:r>
        <w:t></w:t>
      </w:r>
      <w:r>
        <w:rPr>
          <w:rFonts w:hint="eastAsia"/>
        </w:rPr>
        <w:t>уровне</w:t>
      </w:r>
      <w:r>
        <w:t></w:t>
      </w:r>
      <w:r>
        <w:rPr>
          <w:rFonts w:hint="eastAsia"/>
        </w:rPr>
        <w:t>специальных</w:t>
      </w:r>
      <w:r>
        <w:t></w:t>
      </w:r>
      <w:r>
        <w:rPr>
          <w:rFonts w:hint="eastAsia"/>
        </w:rPr>
        <w:t>стратегий</w:t>
      </w:r>
      <w:r>
        <w:t></w:t>
      </w:r>
      <w:r>
        <w:t></w:t>
      </w:r>
      <w:r>
        <w:rPr>
          <w:rFonts w:hint="eastAsia"/>
        </w:rPr>
        <w:t>программ</w:t>
      </w:r>
      <w:r>
        <w:t></w:t>
      </w:r>
      <w:r>
        <w:t></w:t>
      </w:r>
      <w:r>
        <w:rPr>
          <w:rFonts w:hint="eastAsia"/>
        </w:rPr>
        <w:t>концепций</w:t>
      </w:r>
      <w:r>
        <w:t></w:t>
      </w:r>
      <w:r>
        <w:t></w:t>
      </w:r>
      <w:r>
        <w:t></w:t>
      </w:r>
      <w:r>
        <w:rPr>
          <w:rFonts w:hint="eastAsia"/>
        </w:rPr>
        <w:t>закрепляющих</w:t>
      </w:r>
      <w:r>
        <w:t></w:t>
      </w:r>
      <w:r>
        <w:rPr>
          <w:rFonts w:hint="eastAsia"/>
        </w:rPr>
        <w:t>современные</w:t>
      </w:r>
      <w:r>
        <w:t></w:t>
      </w:r>
      <w:r>
        <w:rPr>
          <w:rFonts w:hint="eastAsia"/>
        </w:rPr>
        <w:t>приоритеты</w:t>
      </w:r>
      <w:r>
        <w:t></w:t>
      </w:r>
      <w:r>
        <w:t></w:t>
      </w:r>
      <w:r>
        <w:rPr>
          <w:rFonts w:hint="eastAsia"/>
        </w:rPr>
        <w:t>цели</w:t>
      </w:r>
      <w:r>
        <w:t></w:t>
      </w:r>
      <w:r>
        <w:t></w:t>
      </w:r>
      <w:r>
        <w:rPr>
          <w:rFonts w:hint="eastAsia"/>
        </w:rPr>
        <w:t>принципы</w:t>
      </w:r>
      <w:r>
        <w:t></w:t>
      </w:r>
      <w:r>
        <w:t></w:t>
      </w:r>
      <w:r>
        <w:rPr>
          <w:rFonts w:hint="eastAsia"/>
        </w:rPr>
        <w:t>основные</w:t>
      </w:r>
      <w:r>
        <w:t></w:t>
      </w:r>
      <w:r>
        <w:rPr>
          <w:rFonts w:hint="eastAsia"/>
        </w:rPr>
        <w:t>направления</w:t>
      </w:r>
      <w:r>
        <w:t></w:t>
      </w:r>
      <w:r>
        <w:t></w:t>
      </w:r>
      <w:r>
        <w:rPr>
          <w:rFonts w:hint="eastAsia"/>
        </w:rPr>
        <w:t>задачи</w:t>
      </w:r>
      <w:r>
        <w:t></w:t>
      </w:r>
      <w:r>
        <w:rPr>
          <w:rFonts w:hint="eastAsia"/>
        </w:rPr>
        <w:t>и</w:t>
      </w:r>
      <w:r>
        <w:t></w:t>
      </w:r>
      <w:r>
        <w:rPr>
          <w:rFonts w:hint="eastAsia"/>
        </w:rPr>
        <w:t>механизмы</w:t>
      </w:r>
      <w:r>
        <w:t></w:t>
      </w:r>
      <w:r>
        <w:rPr>
          <w:rFonts w:hint="eastAsia"/>
        </w:rPr>
        <w:t>реализации</w:t>
      </w:r>
      <w:r>
        <w:t></w:t>
      </w:r>
      <w:r>
        <w:rPr>
          <w:rFonts w:hint="eastAsia"/>
        </w:rPr>
        <w:t>государственной</w:t>
      </w:r>
      <w:r>
        <w:t></w:t>
      </w:r>
      <w:r>
        <w:rPr>
          <w:rFonts w:hint="eastAsia"/>
        </w:rPr>
        <w:t>политики</w:t>
      </w:r>
      <w:r>
        <w:t></w:t>
      </w:r>
      <w:r>
        <w:rPr>
          <w:rFonts w:hint="eastAsia"/>
        </w:rPr>
        <w:t>в</w:t>
      </w:r>
      <w:r>
        <w:t></w:t>
      </w:r>
      <w:r>
        <w:rPr>
          <w:rFonts w:hint="eastAsia"/>
        </w:rPr>
        <w:t>различных</w:t>
      </w:r>
      <w:r>
        <w:t></w:t>
      </w:r>
      <w:r>
        <w:rPr>
          <w:rFonts w:hint="eastAsia"/>
        </w:rPr>
        <w:t>сферах</w:t>
      </w:r>
      <w:r>
        <w:t></w:t>
      </w:r>
      <w:r>
        <w:rPr>
          <w:rFonts w:hint="eastAsia"/>
        </w:rPr>
        <w:t>общественной</w:t>
      </w:r>
      <w:r>
        <w:t></w:t>
      </w:r>
      <w:r>
        <w:rPr>
          <w:rFonts w:hint="eastAsia"/>
        </w:rPr>
        <w:t>жизни</w:t>
      </w:r>
      <w:r>
        <w:t></w:t>
      </w:r>
      <w:r>
        <w:rPr>
          <w:rFonts w:hint="eastAsia"/>
        </w:rPr>
        <w:t>и</w:t>
      </w:r>
      <w:r>
        <w:t></w:t>
      </w:r>
      <w:r>
        <w:rPr>
          <w:rFonts w:hint="eastAsia"/>
        </w:rPr>
        <w:t>своевременное</w:t>
      </w:r>
      <w:r>
        <w:t></w:t>
      </w:r>
      <w:r>
        <w:rPr>
          <w:rFonts w:hint="eastAsia"/>
        </w:rPr>
        <w:t>отражений</w:t>
      </w:r>
      <w:r>
        <w:t></w:t>
      </w:r>
      <w:r>
        <w:rPr>
          <w:rFonts w:hint="eastAsia"/>
        </w:rPr>
        <w:t>данных</w:t>
      </w:r>
      <w:r>
        <w:t></w:t>
      </w:r>
      <w:r>
        <w:rPr>
          <w:rFonts w:hint="eastAsia"/>
        </w:rPr>
        <w:t>ориентиров</w:t>
      </w:r>
      <w:r>
        <w:t></w:t>
      </w:r>
      <w:r>
        <w:rPr>
          <w:rFonts w:hint="eastAsia"/>
        </w:rPr>
        <w:t>в</w:t>
      </w:r>
      <w:r>
        <w:t></w:t>
      </w:r>
      <w:r>
        <w:rPr>
          <w:rFonts w:hint="eastAsia"/>
        </w:rPr>
        <w:t>действующем</w:t>
      </w:r>
      <w:r>
        <w:t></w:t>
      </w:r>
      <w:r>
        <w:rPr>
          <w:rFonts w:hint="eastAsia"/>
        </w:rPr>
        <w:t>законодательстве</w:t>
      </w:r>
      <w:r>
        <w:t></w:t>
      </w:r>
      <w:r>
        <w:t></w:t>
      </w:r>
      <w:r>
        <w:rPr>
          <w:rFonts w:hint="eastAsia"/>
        </w:rPr>
        <w:t>Исключительно</w:t>
      </w:r>
      <w:r>
        <w:t></w:t>
      </w:r>
      <w:r>
        <w:rPr>
          <w:rFonts w:hint="eastAsia"/>
        </w:rPr>
        <w:t>важно</w:t>
      </w:r>
      <w:r>
        <w:t></w:t>
      </w:r>
      <w:r>
        <w:t></w:t>
      </w:r>
      <w:r>
        <w:rPr>
          <w:rFonts w:hint="eastAsia"/>
        </w:rPr>
        <w:t>чтобы</w:t>
      </w:r>
      <w:r>
        <w:t></w:t>
      </w:r>
      <w:r>
        <w:rPr>
          <w:rFonts w:hint="eastAsia"/>
        </w:rPr>
        <w:t>каждый</w:t>
      </w:r>
      <w:r>
        <w:t></w:t>
      </w:r>
      <w:r>
        <w:rPr>
          <w:rFonts w:hint="eastAsia"/>
        </w:rPr>
        <w:t>нормативный</w:t>
      </w:r>
      <w:r>
        <w:t></w:t>
      </w:r>
      <w:r>
        <w:rPr>
          <w:rFonts w:hint="eastAsia"/>
        </w:rPr>
        <w:t>акт</w:t>
      </w:r>
      <w:r>
        <w:t></w:t>
      </w:r>
      <w:r>
        <w:t></w:t>
      </w:r>
      <w:r>
        <w:rPr>
          <w:rFonts w:hint="eastAsia"/>
        </w:rPr>
        <w:t>закрепляющий</w:t>
      </w:r>
      <w:r>
        <w:t></w:t>
      </w:r>
      <w:r>
        <w:rPr>
          <w:rFonts w:hint="eastAsia"/>
        </w:rPr>
        <w:t>основные</w:t>
      </w:r>
      <w:r>
        <w:t></w:t>
      </w:r>
      <w:r>
        <w:rPr>
          <w:rFonts w:hint="eastAsia"/>
        </w:rPr>
        <w:t>элементы</w:t>
      </w:r>
      <w:r>
        <w:t></w:t>
      </w:r>
      <w:r>
        <w:rPr>
          <w:rFonts w:hint="eastAsia"/>
        </w:rPr>
        <w:t>правового</w:t>
      </w:r>
      <w:r>
        <w:t></w:t>
      </w:r>
      <w:r>
        <w:rPr>
          <w:rFonts w:hint="eastAsia"/>
        </w:rPr>
        <w:t>режима</w:t>
      </w:r>
      <w:r>
        <w:t></w:t>
      </w:r>
      <w:r>
        <w:t></w:t>
      </w:r>
      <w:r>
        <w:rPr>
          <w:rFonts w:hint="eastAsia"/>
        </w:rPr>
        <w:t>содержал</w:t>
      </w:r>
      <w:r>
        <w:t></w:t>
      </w:r>
      <w:r>
        <w:rPr>
          <w:rFonts w:hint="eastAsia"/>
        </w:rPr>
        <w:t>либо</w:t>
      </w:r>
      <w:r>
        <w:t></w:t>
      </w:r>
      <w:r>
        <w:rPr>
          <w:rFonts w:hint="eastAsia"/>
        </w:rPr>
        <w:t>в</w:t>
      </w:r>
      <w:r>
        <w:t></w:t>
      </w:r>
      <w:r>
        <w:rPr>
          <w:rFonts w:hint="eastAsia"/>
        </w:rPr>
        <w:t>преамбуле</w:t>
      </w:r>
      <w:r>
        <w:t></w:t>
      </w:r>
      <w:r>
        <w:t></w:t>
      </w:r>
      <w:r>
        <w:rPr>
          <w:rFonts w:hint="eastAsia"/>
        </w:rPr>
        <w:t>либо</w:t>
      </w:r>
      <w:r>
        <w:t></w:t>
      </w:r>
      <w:r>
        <w:rPr>
          <w:rFonts w:hint="eastAsia"/>
        </w:rPr>
        <w:t>в</w:t>
      </w:r>
      <w:r>
        <w:t></w:t>
      </w:r>
      <w:r>
        <w:rPr>
          <w:rFonts w:hint="eastAsia"/>
        </w:rPr>
        <w:t>первых</w:t>
      </w:r>
      <w:r>
        <w:t></w:t>
      </w:r>
      <w:r>
        <w:rPr>
          <w:rFonts w:hint="eastAsia"/>
        </w:rPr>
        <w:t>статьях</w:t>
      </w:r>
      <w:r>
        <w:t></w:t>
      </w:r>
      <w:r>
        <w:rPr>
          <w:rFonts w:hint="eastAsia"/>
        </w:rPr>
        <w:t>указание</w:t>
      </w:r>
      <w:r>
        <w:t></w:t>
      </w:r>
      <w:r>
        <w:rPr>
          <w:rFonts w:hint="eastAsia"/>
        </w:rPr>
        <w:t>на</w:t>
      </w:r>
      <w:r>
        <w:t></w:t>
      </w:r>
      <w:r>
        <w:rPr>
          <w:rFonts w:hint="eastAsia"/>
        </w:rPr>
        <w:t>те</w:t>
      </w:r>
      <w:r>
        <w:t></w:t>
      </w:r>
      <w:r>
        <w:rPr>
          <w:rFonts w:hint="eastAsia"/>
        </w:rPr>
        <w:t>цели</w:t>
      </w:r>
      <w:r>
        <w:t></w:t>
      </w:r>
      <w:r>
        <w:t></w:t>
      </w:r>
      <w:r>
        <w:rPr>
          <w:rFonts w:hint="eastAsia"/>
        </w:rPr>
        <w:t>которые</w:t>
      </w:r>
      <w:r>
        <w:t></w:t>
      </w:r>
      <w:r>
        <w:rPr>
          <w:rFonts w:hint="eastAsia"/>
        </w:rPr>
        <w:t>правотворческий</w:t>
      </w:r>
      <w:r>
        <w:t></w:t>
      </w:r>
      <w:r>
        <w:rPr>
          <w:rFonts w:hint="eastAsia"/>
        </w:rPr>
        <w:t>орган</w:t>
      </w:r>
      <w:r>
        <w:t></w:t>
      </w:r>
      <w:r>
        <w:rPr>
          <w:rFonts w:hint="eastAsia"/>
        </w:rPr>
        <w:t>хотел</w:t>
      </w:r>
      <w:r>
        <w:t></w:t>
      </w:r>
      <w:r>
        <w:rPr>
          <w:rFonts w:hint="eastAsia"/>
        </w:rPr>
        <w:t>бы</w:t>
      </w:r>
      <w:r>
        <w:t></w:t>
      </w:r>
      <w:r>
        <w:rPr>
          <w:rFonts w:hint="eastAsia"/>
        </w:rPr>
        <w:t>достичь</w:t>
      </w:r>
      <w:r>
        <w:t></w:t>
      </w:r>
      <w:r>
        <w:rPr>
          <w:rFonts w:hint="eastAsia"/>
        </w:rPr>
        <w:t>с</w:t>
      </w:r>
      <w:r>
        <w:t></w:t>
      </w:r>
      <w:r>
        <w:rPr>
          <w:rFonts w:hint="eastAsia"/>
        </w:rPr>
        <w:t>его</w:t>
      </w:r>
      <w:r>
        <w:t></w:t>
      </w:r>
      <w:r>
        <w:rPr>
          <w:rFonts w:hint="eastAsia"/>
        </w:rPr>
        <w:t>помощью</w:t>
      </w:r>
      <w:r>
        <w:t></w:t>
      </w:r>
      <w:r>
        <w:t></w:t>
      </w:r>
      <w:r>
        <w:rPr>
          <w:rFonts w:hint="eastAsia"/>
        </w:rPr>
        <w:t>Данное</w:t>
      </w:r>
      <w:r>
        <w:t></w:t>
      </w:r>
      <w:r>
        <w:rPr>
          <w:rFonts w:hint="eastAsia"/>
        </w:rPr>
        <w:t>положение</w:t>
      </w:r>
      <w:r>
        <w:t></w:t>
      </w:r>
      <w:r>
        <w:rPr>
          <w:rFonts w:hint="eastAsia"/>
        </w:rPr>
        <w:t>следует</w:t>
      </w:r>
      <w:r>
        <w:t></w:t>
      </w:r>
      <w:r>
        <w:rPr>
          <w:rFonts w:hint="eastAsia"/>
        </w:rPr>
        <w:t>закрепить</w:t>
      </w:r>
      <w:r>
        <w:t></w:t>
      </w:r>
      <w:r>
        <w:rPr>
          <w:rFonts w:hint="eastAsia"/>
        </w:rPr>
        <w:t>в</w:t>
      </w:r>
      <w:r>
        <w:t></w:t>
      </w:r>
      <w:r>
        <w:rPr>
          <w:rFonts w:hint="eastAsia"/>
        </w:rPr>
        <w:t>федеральном</w:t>
      </w:r>
      <w:r>
        <w:t></w:t>
      </w:r>
      <w:r>
        <w:rPr>
          <w:rFonts w:hint="eastAsia"/>
        </w:rPr>
        <w:t>законе</w:t>
      </w:r>
      <w:r>
        <w:t></w:t>
      </w:r>
      <w:r>
        <w:rPr>
          <w:rFonts w:hint="eastAsia"/>
        </w:rPr>
        <w:t>о</w:t>
      </w:r>
      <w:r>
        <w:t></w:t>
      </w:r>
      <w:r>
        <w:rPr>
          <w:rFonts w:hint="eastAsia"/>
        </w:rPr>
        <w:t>нормативных</w:t>
      </w:r>
      <w:r>
        <w:t></w:t>
      </w:r>
      <w:r>
        <w:rPr>
          <w:rFonts w:hint="eastAsia"/>
        </w:rPr>
        <w:t>правовых</w:t>
      </w:r>
      <w:r>
        <w:t></w:t>
      </w:r>
      <w:r>
        <w:rPr>
          <w:rFonts w:hint="eastAsia"/>
        </w:rPr>
        <w:t>актах</w:t>
      </w:r>
      <w:r>
        <w:t></w:t>
      </w:r>
      <w:r>
        <w:rPr>
          <w:rFonts w:hint="eastAsia"/>
        </w:rPr>
        <w:t>в</w:t>
      </w:r>
      <w:r>
        <w:t></w:t>
      </w:r>
      <w:r>
        <w:rPr>
          <w:rFonts w:hint="eastAsia"/>
        </w:rPr>
        <w:t>качестве</w:t>
      </w:r>
      <w:r>
        <w:t></w:t>
      </w:r>
      <w:r>
        <w:rPr>
          <w:rFonts w:hint="eastAsia"/>
        </w:rPr>
        <w:t>общеобязательного</w:t>
      </w:r>
      <w:r>
        <w:t></w:t>
      </w:r>
      <w:r>
        <w:rPr>
          <w:rFonts w:hint="eastAsia"/>
        </w:rPr>
        <w:t>правила</w:t>
      </w:r>
      <w:r>
        <w:t></w:t>
      </w:r>
      <w:r>
        <w:t></w:t>
      </w:r>
      <w:r>
        <w:rPr>
          <w:rFonts w:hint="eastAsia"/>
        </w:rPr>
        <w:t>в</w:t>
      </w:r>
      <w:r>
        <w:t></w:t>
      </w:r>
      <w:r>
        <w:rPr>
          <w:rFonts w:hint="eastAsia"/>
        </w:rPr>
        <w:t>противном</w:t>
      </w:r>
      <w:r>
        <w:t></w:t>
      </w:r>
      <w:r>
        <w:rPr>
          <w:rFonts w:hint="eastAsia"/>
        </w:rPr>
        <w:t>случае</w:t>
      </w:r>
      <w:r>
        <w:t></w:t>
      </w:r>
      <w:r>
        <w:rPr>
          <w:rFonts w:hint="eastAsia"/>
        </w:rPr>
        <w:t>субъекты</w:t>
      </w:r>
      <w:r>
        <w:t></w:t>
      </w:r>
      <w:r>
        <w:rPr>
          <w:rFonts w:hint="eastAsia"/>
        </w:rPr>
        <w:t>права</w:t>
      </w:r>
      <w:r>
        <w:t></w:t>
      </w:r>
      <w:r>
        <w:rPr>
          <w:rFonts w:hint="eastAsia"/>
        </w:rPr>
        <w:t>вынуждены</w:t>
      </w:r>
      <w:r>
        <w:t></w:t>
      </w:r>
      <w:r>
        <w:rPr>
          <w:rFonts w:hint="eastAsia"/>
        </w:rPr>
        <w:t>будут</w:t>
      </w:r>
      <w:r>
        <w:t></w:t>
      </w:r>
      <w:r>
        <w:rPr>
          <w:rFonts w:hint="eastAsia"/>
        </w:rPr>
        <w:t>сами</w:t>
      </w:r>
      <w:r>
        <w:t></w:t>
      </w:r>
      <w:r>
        <w:rPr>
          <w:rFonts w:hint="eastAsia"/>
        </w:rPr>
        <w:t>определять</w:t>
      </w:r>
      <w:r>
        <w:t></w:t>
      </w:r>
      <w:r>
        <w:rPr>
          <w:rFonts w:hint="eastAsia"/>
        </w:rPr>
        <w:t>цели</w:t>
      </w:r>
      <w:r>
        <w:t></w:t>
      </w:r>
      <w:r>
        <w:rPr>
          <w:rFonts w:hint="eastAsia"/>
        </w:rPr>
        <w:t>правового</w:t>
      </w:r>
      <w:r>
        <w:t></w:t>
      </w:r>
      <w:r>
        <w:rPr>
          <w:rFonts w:hint="eastAsia"/>
        </w:rPr>
        <w:t>регулирования</w:t>
      </w:r>
      <w:r>
        <w:t></w:t>
      </w:r>
      <w:r>
        <w:t></w:t>
      </w:r>
      <w:r>
        <w:rPr>
          <w:rFonts w:hint="eastAsia"/>
        </w:rPr>
        <w:t>толковать</w:t>
      </w:r>
      <w:r>
        <w:t></w:t>
      </w:r>
      <w:r>
        <w:rPr>
          <w:rFonts w:hint="eastAsia"/>
        </w:rPr>
        <w:t>положения</w:t>
      </w:r>
      <w:r>
        <w:t></w:t>
      </w:r>
      <w:r>
        <w:rPr>
          <w:rFonts w:hint="eastAsia"/>
        </w:rPr>
        <w:t>закона</w:t>
      </w:r>
      <w:r>
        <w:t></w:t>
      </w:r>
      <w:r>
        <w:rPr>
          <w:rFonts w:hint="eastAsia"/>
        </w:rPr>
        <w:t>в</w:t>
      </w:r>
      <w:r>
        <w:t></w:t>
      </w:r>
      <w:r>
        <w:rPr>
          <w:rFonts w:hint="eastAsia"/>
        </w:rPr>
        <w:t>выгодном</w:t>
      </w:r>
      <w:r>
        <w:t></w:t>
      </w:r>
      <w:r>
        <w:rPr>
          <w:rFonts w:hint="eastAsia"/>
        </w:rPr>
        <w:t>для</w:t>
      </w:r>
      <w:r>
        <w:t></w:t>
      </w:r>
      <w:r>
        <w:rPr>
          <w:rFonts w:hint="eastAsia"/>
        </w:rPr>
        <w:t>себя</w:t>
      </w:r>
      <w:r>
        <w:t></w:t>
      </w:r>
      <w:r>
        <w:rPr>
          <w:rFonts w:hint="eastAsia"/>
        </w:rPr>
        <w:t>варианте</w:t>
      </w:r>
      <w:r>
        <w:t></w:t>
      </w:r>
    </w:p>
    <w:p w:rsidR="00CA1707" w:rsidRDefault="00CA1707" w:rsidP="00CA1707">
      <w:r>
        <w:rPr>
          <w:rFonts w:hint="eastAsia"/>
        </w:rPr>
        <w:t>Безусловно</w:t>
      </w:r>
      <w:r>
        <w:t></w:t>
      </w:r>
      <w:r>
        <w:t></w:t>
      </w:r>
      <w:r>
        <w:rPr>
          <w:rFonts w:hint="eastAsia"/>
        </w:rPr>
        <w:t>настоящая</w:t>
      </w:r>
      <w:r>
        <w:t></w:t>
      </w:r>
      <w:r>
        <w:rPr>
          <w:rFonts w:hint="eastAsia"/>
        </w:rPr>
        <w:t>диссертационная</w:t>
      </w:r>
      <w:r>
        <w:t></w:t>
      </w:r>
      <w:r>
        <w:rPr>
          <w:rFonts w:hint="eastAsia"/>
        </w:rPr>
        <w:t>работа</w:t>
      </w:r>
      <w:r>
        <w:t></w:t>
      </w:r>
      <w:r>
        <w:t></w:t>
      </w:r>
      <w:r>
        <w:rPr>
          <w:rFonts w:hint="eastAsia"/>
        </w:rPr>
        <w:t>направленная</w:t>
      </w:r>
      <w:r>
        <w:t></w:t>
      </w:r>
      <w:r>
        <w:rPr>
          <w:rFonts w:hint="eastAsia"/>
        </w:rPr>
        <w:t>на</w:t>
      </w:r>
      <w:r>
        <w:t></w:t>
      </w:r>
      <w:r>
        <w:rPr>
          <w:rFonts w:hint="eastAsia"/>
        </w:rPr>
        <w:t>комплексное</w:t>
      </w:r>
      <w:r>
        <w:t></w:t>
      </w:r>
      <w:r>
        <w:rPr>
          <w:rFonts w:hint="eastAsia"/>
        </w:rPr>
        <w:t>общетеоретическое</w:t>
      </w:r>
      <w:r>
        <w:t></w:t>
      </w:r>
      <w:r>
        <w:rPr>
          <w:rFonts w:hint="eastAsia"/>
        </w:rPr>
        <w:t>исследование</w:t>
      </w:r>
      <w:r>
        <w:t></w:t>
      </w:r>
      <w:r>
        <w:rPr>
          <w:rFonts w:hint="eastAsia"/>
        </w:rPr>
        <w:t>правового</w:t>
      </w:r>
      <w:r>
        <w:t></w:t>
      </w:r>
      <w:r>
        <w:rPr>
          <w:rFonts w:hint="eastAsia"/>
        </w:rPr>
        <w:t>режима</w:t>
      </w:r>
      <w:r>
        <w:t></w:t>
      </w:r>
      <w:r>
        <w:rPr>
          <w:rFonts w:hint="eastAsia"/>
        </w:rPr>
        <w:t>не</w:t>
      </w:r>
      <w:r>
        <w:t></w:t>
      </w:r>
      <w:r>
        <w:rPr>
          <w:rFonts w:hint="eastAsia"/>
        </w:rPr>
        <w:t>могла</w:t>
      </w:r>
      <w:r>
        <w:t></w:t>
      </w:r>
      <w:r>
        <w:rPr>
          <w:rFonts w:hint="eastAsia"/>
        </w:rPr>
        <w:t>охватить</w:t>
      </w:r>
      <w:r>
        <w:t></w:t>
      </w:r>
      <w:r>
        <w:rPr>
          <w:rFonts w:hint="eastAsia"/>
        </w:rPr>
        <w:t>все</w:t>
      </w:r>
      <w:r>
        <w:t></w:t>
      </w:r>
      <w:r>
        <w:rPr>
          <w:rFonts w:hint="eastAsia"/>
        </w:rPr>
        <w:t>аспекты</w:t>
      </w:r>
      <w:r>
        <w:t></w:t>
      </w:r>
      <w:r>
        <w:rPr>
          <w:rFonts w:hint="eastAsia"/>
        </w:rPr>
        <w:t>этого</w:t>
      </w:r>
      <w:r>
        <w:t></w:t>
      </w:r>
      <w:r>
        <w:rPr>
          <w:rFonts w:hint="eastAsia"/>
        </w:rPr>
        <w:t>сложного</w:t>
      </w:r>
      <w:r>
        <w:t></w:t>
      </w:r>
      <w:r>
        <w:rPr>
          <w:rFonts w:hint="eastAsia"/>
        </w:rPr>
        <w:t>правового</w:t>
      </w:r>
      <w:r>
        <w:t></w:t>
      </w:r>
      <w:r>
        <w:rPr>
          <w:rFonts w:hint="eastAsia"/>
        </w:rPr>
        <w:t>явления</w:t>
      </w:r>
      <w:r>
        <w:t></w:t>
      </w:r>
      <w:r>
        <w:t></w:t>
      </w:r>
      <w:r>
        <w:rPr>
          <w:rFonts w:hint="eastAsia"/>
        </w:rPr>
        <w:t>которое</w:t>
      </w:r>
      <w:r>
        <w:t></w:t>
      </w:r>
      <w:r>
        <w:rPr>
          <w:rFonts w:hint="eastAsia"/>
        </w:rPr>
        <w:t>требует</w:t>
      </w:r>
      <w:r>
        <w:t></w:t>
      </w:r>
      <w:r>
        <w:rPr>
          <w:rFonts w:hint="eastAsia"/>
        </w:rPr>
        <w:t>дальнейшего</w:t>
      </w:r>
      <w:r>
        <w:t></w:t>
      </w:r>
      <w:r>
        <w:rPr>
          <w:rFonts w:hint="eastAsia"/>
        </w:rPr>
        <w:t>научного</w:t>
      </w:r>
      <w:r>
        <w:t></w:t>
      </w:r>
      <w:r>
        <w:rPr>
          <w:rFonts w:hint="eastAsia"/>
        </w:rPr>
        <w:t>освоения</w:t>
      </w:r>
      <w:r>
        <w:t></w:t>
      </w:r>
      <w:r>
        <w:rPr>
          <w:rFonts w:hint="eastAsia"/>
        </w:rPr>
        <w:t>по</w:t>
      </w:r>
      <w:r>
        <w:t></w:t>
      </w:r>
      <w:r>
        <w:rPr>
          <w:rFonts w:hint="eastAsia"/>
        </w:rPr>
        <w:t>таким</w:t>
      </w:r>
      <w:r>
        <w:t></w:t>
      </w:r>
      <w:r>
        <w:rPr>
          <w:rFonts w:hint="eastAsia"/>
        </w:rPr>
        <w:t>направлениям</w:t>
      </w:r>
      <w:r>
        <w:t></w:t>
      </w:r>
      <w:r>
        <w:t></w:t>
      </w:r>
      <w:r>
        <w:rPr>
          <w:rFonts w:hint="eastAsia"/>
        </w:rPr>
        <w:t>как</w:t>
      </w:r>
      <w:r>
        <w:t></w:t>
      </w:r>
      <w:r>
        <w:rPr>
          <w:rFonts w:hint="eastAsia"/>
        </w:rPr>
        <w:t>изучение</w:t>
      </w:r>
      <w:r>
        <w:t></w:t>
      </w:r>
      <w:r>
        <w:rPr>
          <w:rFonts w:hint="eastAsia"/>
        </w:rPr>
        <w:t>разновидностей</w:t>
      </w:r>
      <w:r>
        <w:t></w:t>
      </w:r>
      <w:r>
        <w:rPr>
          <w:rFonts w:hint="eastAsia"/>
        </w:rPr>
        <w:t>правового</w:t>
      </w:r>
      <w:r>
        <w:t></w:t>
      </w:r>
      <w:r>
        <w:rPr>
          <w:rFonts w:hint="eastAsia"/>
        </w:rPr>
        <w:t>режима</w:t>
      </w:r>
      <w:r>
        <w:t></w:t>
      </w:r>
      <w:r>
        <w:t></w:t>
      </w:r>
      <w:r>
        <w:rPr>
          <w:rFonts w:hint="eastAsia"/>
        </w:rPr>
        <w:t>отраслевых</w:t>
      </w:r>
      <w:r>
        <w:t></w:t>
      </w:r>
      <w:r>
        <w:t></w:t>
      </w:r>
      <w:r>
        <w:rPr>
          <w:rFonts w:hint="eastAsia"/>
        </w:rPr>
        <w:t>публично</w:t>
      </w:r>
      <w:r>
        <w:t></w:t>
      </w:r>
      <w:r>
        <w:rPr>
          <w:rFonts w:hint="eastAsia"/>
        </w:rPr>
        <w:t>правовых</w:t>
      </w:r>
      <w:r>
        <w:t></w:t>
      </w:r>
      <w:r>
        <w:rPr>
          <w:rFonts w:hint="eastAsia"/>
        </w:rPr>
        <w:t>и</w:t>
      </w:r>
      <w:r>
        <w:t></w:t>
      </w:r>
      <w:r>
        <w:rPr>
          <w:rFonts w:hint="eastAsia"/>
        </w:rPr>
        <w:t>частноправовых</w:t>
      </w:r>
      <w:r>
        <w:t></w:t>
      </w:r>
      <w:r>
        <w:t></w:t>
      </w:r>
      <w:r>
        <w:rPr>
          <w:rFonts w:hint="eastAsia"/>
        </w:rPr>
        <w:t>материальных</w:t>
      </w:r>
      <w:r>
        <w:t></w:t>
      </w:r>
      <w:r>
        <w:rPr>
          <w:rFonts w:hint="eastAsia"/>
        </w:rPr>
        <w:t>и</w:t>
      </w:r>
      <w:r>
        <w:t></w:t>
      </w:r>
      <w:r>
        <w:rPr>
          <w:rFonts w:hint="eastAsia"/>
        </w:rPr>
        <w:t>процессуальных</w:t>
      </w:r>
      <w:r>
        <w:t></w:t>
      </w:r>
      <w:r>
        <w:t></w:t>
      </w:r>
      <w:r>
        <w:t></w:t>
      </w:r>
      <w:r>
        <w:rPr>
          <w:rFonts w:hint="eastAsia"/>
        </w:rPr>
        <w:t>путей</w:t>
      </w:r>
      <w:r>
        <w:t></w:t>
      </w:r>
      <w:r>
        <w:t></w:t>
      </w:r>
      <w:r>
        <w:rPr>
          <w:rFonts w:hint="eastAsia"/>
        </w:rPr>
        <w:t>средств</w:t>
      </w:r>
      <w:r>
        <w:t></w:t>
      </w:r>
      <w:r>
        <w:rPr>
          <w:rFonts w:hint="eastAsia"/>
        </w:rPr>
        <w:t>и</w:t>
      </w:r>
      <w:r>
        <w:t></w:t>
      </w:r>
      <w:r>
        <w:rPr>
          <w:rFonts w:hint="eastAsia"/>
        </w:rPr>
        <w:t>методов</w:t>
      </w:r>
      <w:r>
        <w:t></w:t>
      </w:r>
      <w:r>
        <w:rPr>
          <w:rFonts w:hint="eastAsia"/>
        </w:rPr>
        <w:t>его</w:t>
      </w:r>
      <w:r>
        <w:t></w:t>
      </w:r>
      <w:r>
        <w:rPr>
          <w:rFonts w:hint="eastAsia"/>
        </w:rPr>
        <w:t>оптимизации</w:t>
      </w:r>
      <w:r>
        <w:t></w:t>
      </w:r>
    </w:p>
    <w:p w:rsidR="00CA1707" w:rsidRPr="00CA1707" w:rsidRDefault="00CA1707" w:rsidP="00CA1707">
      <w:r>
        <w:rPr>
          <w:rFonts w:hint="eastAsia"/>
        </w:rPr>
        <w:t>Вместе</w:t>
      </w:r>
      <w:r>
        <w:t></w:t>
      </w:r>
      <w:r>
        <w:rPr>
          <w:rFonts w:hint="eastAsia"/>
        </w:rPr>
        <w:t>с</w:t>
      </w:r>
      <w:r>
        <w:t></w:t>
      </w:r>
      <w:r>
        <w:rPr>
          <w:rFonts w:hint="eastAsia"/>
        </w:rPr>
        <w:t>тем</w:t>
      </w:r>
      <w:r>
        <w:t></w:t>
      </w:r>
      <w:r>
        <w:t></w:t>
      </w:r>
      <w:r>
        <w:rPr>
          <w:rFonts w:hint="eastAsia"/>
        </w:rPr>
        <w:t>вытекающие</w:t>
      </w:r>
      <w:r>
        <w:t></w:t>
      </w:r>
      <w:r>
        <w:rPr>
          <w:rFonts w:hint="eastAsia"/>
        </w:rPr>
        <w:t>из</w:t>
      </w:r>
      <w:r>
        <w:t></w:t>
      </w:r>
      <w:r>
        <w:rPr>
          <w:rFonts w:hint="eastAsia"/>
        </w:rPr>
        <w:t>проведенного</w:t>
      </w:r>
      <w:r>
        <w:t></w:t>
      </w:r>
      <w:r>
        <w:rPr>
          <w:rFonts w:hint="eastAsia"/>
        </w:rPr>
        <w:t>исследования</w:t>
      </w:r>
      <w:r>
        <w:t></w:t>
      </w:r>
      <w:r>
        <w:rPr>
          <w:rFonts w:hint="eastAsia"/>
        </w:rPr>
        <w:t>выводы</w:t>
      </w:r>
      <w:r>
        <w:t></w:t>
      </w:r>
      <w:r>
        <w:rPr>
          <w:rFonts w:hint="eastAsia"/>
        </w:rPr>
        <w:t>и</w:t>
      </w:r>
      <w:r>
        <w:t></w:t>
      </w:r>
      <w:r>
        <w:rPr>
          <w:rFonts w:hint="eastAsia"/>
        </w:rPr>
        <w:t>предложения</w:t>
      </w:r>
      <w:r>
        <w:t></w:t>
      </w:r>
      <w:r>
        <w:rPr>
          <w:rFonts w:hint="eastAsia"/>
        </w:rPr>
        <w:t>будут</w:t>
      </w:r>
      <w:r>
        <w:t></w:t>
      </w:r>
      <w:r>
        <w:rPr>
          <w:rFonts w:hint="eastAsia"/>
        </w:rPr>
        <w:t>способствовать</w:t>
      </w:r>
      <w:r>
        <w:t></w:t>
      </w:r>
      <w:r>
        <w:rPr>
          <w:rFonts w:hint="eastAsia"/>
        </w:rPr>
        <w:t>приращению</w:t>
      </w:r>
      <w:r>
        <w:t></w:t>
      </w:r>
      <w:r>
        <w:rPr>
          <w:rFonts w:hint="eastAsia"/>
        </w:rPr>
        <w:t>научного</w:t>
      </w:r>
      <w:r>
        <w:t></w:t>
      </w:r>
      <w:r>
        <w:rPr>
          <w:rFonts w:hint="eastAsia"/>
        </w:rPr>
        <w:t>знания</w:t>
      </w:r>
      <w:r>
        <w:t></w:t>
      </w:r>
      <w:r>
        <w:rPr>
          <w:rFonts w:hint="eastAsia"/>
        </w:rPr>
        <w:t>о</w:t>
      </w:r>
      <w:r>
        <w:t></w:t>
      </w:r>
      <w:r>
        <w:rPr>
          <w:rFonts w:hint="eastAsia"/>
        </w:rPr>
        <w:t>правовом</w:t>
      </w:r>
      <w:r>
        <w:t></w:t>
      </w:r>
      <w:r>
        <w:rPr>
          <w:rFonts w:hint="eastAsia"/>
        </w:rPr>
        <w:t>режиме</w:t>
      </w:r>
      <w:r>
        <w:t></w:t>
      </w:r>
      <w:r>
        <w:t></w:t>
      </w:r>
      <w:r>
        <w:rPr>
          <w:rFonts w:hint="eastAsia"/>
        </w:rPr>
        <w:t>могут</w:t>
      </w:r>
      <w:r>
        <w:t></w:t>
      </w:r>
      <w:r>
        <w:rPr>
          <w:rFonts w:hint="eastAsia"/>
        </w:rPr>
        <w:t>быть</w:t>
      </w:r>
      <w:r>
        <w:t></w:t>
      </w:r>
      <w:r>
        <w:rPr>
          <w:rFonts w:hint="eastAsia"/>
        </w:rPr>
        <w:t>использованы</w:t>
      </w:r>
      <w:r>
        <w:t></w:t>
      </w:r>
      <w:r>
        <w:rPr>
          <w:rFonts w:hint="eastAsia"/>
        </w:rPr>
        <w:t>на</w:t>
      </w:r>
      <w:r>
        <w:t></w:t>
      </w:r>
      <w:r>
        <w:rPr>
          <w:rFonts w:hint="eastAsia"/>
        </w:rPr>
        <w:t>практике</w:t>
      </w:r>
      <w:r>
        <w:t></w:t>
      </w:r>
      <w:r>
        <w:rPr>
          <w:rFonts w:hint="eastAsia"/>
        </w:rPr>
        <w:t>в</w:t>
      </w:r>
      <w:r>
        <w:t></w:t>
      </w:r>
      <w:r>
        <w:rPr>
          <w:rFonts w:hint="eastAsia"/>
        </w:rPr>
        <w:t>правотворческой</w:t>
      </w:r>
      <w:r>
        <w:t></w:t>
      </w:r>
      <w:r>
        <w:rPr>
          <w:rFonts w:hint="eastAsia"/>
        </w:rPr>
        <w:t>и</w:t>
      </w:r>
      <w:r>
        <w:t></w:t>
      </w:r>
      <w:r>
        <w:rPr>
          <w:rFonts w:hint="eastAsia"/>
        </w:rPr>
        <w:t>правоприменительной</w:t>
      </w:r>
      <w:r>
        <w:t></w:t>
      </w:r>
      <w:r>
        <w:rPr>
          <w:rFonts w:hint="eastAsia"/>
        </w:rPr>
        <w:t>деятельности</w:t>
      </w:r>
      <w:r>
        <w:t></w:t>
      </w:r>
      <w:r>
        <w:rPr>
          <w:rFonts w:hint="eastAsia"/>
        </w:rPr>
        <w:t>для</w:t>
      </w:r>
      <w:r>
        <w:t></w:t>
      </w:r>
      <w:r>
        <w:rPr>
          <w:rFonts w:hint="eastAsia"/>
        </w:rPr>
        <w:t>дальнейшей</w:t>
      </w:r>
      <w:r>
        <w:t></w:t>
      </w:r>
      <w:r>
        <w:rPr>
          <w:rFonts w:hint="eastAsia"/>
        </w:rPr>
        <w:t>оптимизации</w:t>
      </w:r>
      <w:r>
        <w:t></w:t>
      </w:r>
      <w:r>
        <w:rPr>
          <w:rFonts w:hint="eastAsia"/>
        </w:rPr>
        <w:t>правового</w:t>
      </w:r>
      <w:r>
        <w:t></w:t>
      </w:r>
      <w:r>
        <w:rPr>
          <w:rFonts w:hint="eastAsia"/>
        </w:rPr>
        <w:t>регулирования</w:t>
      </w:r>
      <w:r>
        <w:t></w:t>
      </w:r>
      <w:r>
        <w:rPr>
          <w:rFonts w:hint="eastAsia"/>
        </w:rPr>
        <w:t>общественных</w:t>
      </w:r>
      <w:r>
        <w:t></w:t>
      </w:r>
      <w:r>
        <w:rPr>
          <w:rFonts w:hint="eastAsia"/>
        </w:rPr>
        <w:t>отношений</w:t>
      </w:r>
      <w:r>
        <w:t></w:t>
      </w:r>
      <w:r>
        <w:rPr>
          <w:rFonts w:hint="eastAsia"/>
        </w:rPr>
        <w:t>в</w:t>
      </w:r>
      <w:r>
        <w:t></w:t>
      </w:r>
      <w:r>
        <w:rPr>
          <w:rFonts w:hint="eastAsia"/>
        </w:rPr>
        <w:t>целом</w:t>
      </w:r>
      <w:r>
        <w:t></w:t>
      </w:r>
    </w:p>
    <w:sectPr w:rsidR="00CA1707" w:rsidRPr="00CA170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125C1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125C11">
    <w:pPr>
      <w:rPr>
        <w:sz w:val="2"/>
        <w:szCs w:val="2"/>
      </w:rPr>
    </w:pPr>
    <w:r w:rsidRPr="00125C1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125C11">
                <w:pPr>
                  <w:spacing w:line="240" w:lineRule="auto"/>
                </w:pPr>
                <w:fldSimple w:instr=" PAGE \* MERGEFORMAT ">
                  <w:r w:rsidR="00CA1707" w:rsidRPr="00CA1707">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125C11">
      <w:pPr>
        <w:rPr>
          <w:sz w:val="2"/>
          <w:szCs w:val="2"/>
        </w:rPr>
      </w:pPr>
      <w:r w:rsidRPr="00125C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125C1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125C11">
      <w:pPr>
        <w:rPr>
          <w:sz w:val="2"/>
          <w:szCs w:val="2"/>
        </w:rPr>
      </w:pPr>
      <w:r w:rsidRPr="00125C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125C1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BFF3C-435A-47E8-8F4C-C7EAB597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4288</TotalTime>
  <Pages>26</Pages>
  <Words>7496</Words>
  <Characters>42731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2022-07-12T08:43:00Z</dcterms:created>
  <dcterms:modified xsi:type="dcterms:W3CDTF">2022-08-02T11:52:00Z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