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Літовко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Ірина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Валентинівна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старший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науковий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спів</w:t>
      </w:r>
      <w:r w:rsidRPr="00A16E73">
        <w:rPr>
          <w:rFonts w:ascii="Verdana" w:eastAsia="Times New Roman" w:hAnsi="Verdana" w:cs="Times New Roman"/>
          <w:color w:val="000000"/>
          <w:kern w:val="0"/>
          <w:sz w:val="24"/>
          <w:szCs w:val="24"/>
          <w:lang w:eastAsia="ru-RU"/>
        </w:rPr>
        <w:t>&amp;shy;</w:t>
      </w:r>
      <w:r w:rsidRPr="00A16E73">
        <w:rPr>
          <w:rFonts w:ascii="Verdana" w:eastAsia="Times New Roman" w:hAnsi="Verdana" w:cs="Times New Roman" w:hint="eastAsia"/>
          <w:color w:val="000000"/>
          <w:kern w:val="0"/>
          <w:sz w:val="24"/>
          <w:szCs w:val="24"/>
          <w:lang w:eastAsia="ru-RU"/>
        </w:rPr>
        <w:t>робітник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відділу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фізики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технологій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Інституту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ядерних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досліджень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НАН</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України</w:t>
      </w:r>
      <w:r w:rsidRPr="00A16E73">
        <w:rPr>
          <w:rFonts w:ascii="Verdana" w:eastAsia="Times New Roman" w:hAnsi="Verdana" w:cs="Times New Roman"/>
          <w:color w:val="000000"/>
          <w:kern w:val="0"/>
          <w:sz w:val="24"/>
          <w:szCs w:val="24"/>
          <w:lang w:eastAsia="ru-RU"/>
        </w:rPr>
        <w:t>: &amp;laquo;</w:t>
      </w:r>
      <w:r w:rsidRPr="00A16E73">
        <w:rPr>
          <w:rFonts w:ascii="Verdana" w:eastAsia="Times New Roman" w:hAnsi="Verdana" w:cs="Times New Roman" w:hint="eastAsia"/>
          <w:color w:val="000000"/>
          <w:kern w:val="0"/>
          <w:sz w:val="24"/>
          <w:szCs w:val="24"/>
          <w:lang w:eastAsia="ru-RU"/>
        </w:rPr>
        <w:t>Моделю</w:t>
      </w:r>
      <w:r w:rsidRPr="00A16E73">
        <w:rPr>
          <w:rFonts w:ascii="Verdana" w:eastAsia="Times New Roman" w:hAnsi="Verdana" w:cs="Times New Roman"/>
          <w:color w:val="000000"/>
          <w:kern w:val="0"/>
          <w:sz w:val="24"/>
          <w:szCs w:val="24"/>
          <w:lang w:eastAsia="ru-RU"/>
        </w:rPr>
        <w:t>&amp;shy;</w:t>
      </w:r>
      <w:r w:rsidRPr="00A16E73">
        <w:rPr>
          <w:rFonts w:ascii="Verdana" w:eastAsia="Times New Roman" w:hAnsi="Verdana" w:cs="Times New Roman" w:hint="eastAsia"/>
          <w:color w:val="000000"/>
          <w:kern w:val="0"/>
          <w:sz w:val="24"/>
          <w:szCs w:val="24"/>
          <w:lang w:eastAsia="ru-RU"/>
        </w:rPr>
        <w:t>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оптичних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пристроїв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покоління</w:t>
      </w:r>
      <w:r w:rsidRPr="00A16E73">
        <w:rPr>
          <w:rFonts w:ascii="Verdana" w:eastAsia="Times New Roman" w:hAnsi="Verdana" w:cs="Times New Roman"/>
          <w:color w:val="000000"/>
          <w:kern w:val="0"/>
          <w:sz w:val="24"/>
          <w:szCs w:val="24"/>
          <w:lang w:eastAsia="ru-RU"/>
        </w:rPr>
        <w:t xml:space="preserve">&amp;raquo; (01.04.08 - </w:t>
      </w:r>
      <w:r w:rsidRPr="00A16E73">
        <w:rPr>
          <w:rFonts w:ascii="Verdana" w:eastAsia="Times New Roman" w:hAnsi="Verdana" w:cs="Times New Roman" w:hint="eastAsia"/>
          <w:color w:val="000000"/>
          <w:kern w:val="0"/>
          <w:sz w:val="24"/>
          <w:szCs w:val="24"/>
          <w:lang w:eastAsia="ru-RU"/>
        </w:rPr>
        <w:t>фізика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Спецрада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w:t>
      </w:r>
      <w:r w:rsidRPr="00A16E73">
        <w:rPr>
          <w:rFonts w:ascii="Verdana" w:eastAsia="Times New Roman" w:hAnsi="Verdana" w:cs="Times New Roman"/>
          <w:color w:val="000000"/>
          <w:kern w:val="0"/>
          <w:sz w:val="24"/>
          <w:szCs w:val="24"/>
          <w:lang w:eastAsia="ru-RU"/>
        </w:rPr>
        <w:t xml:space="preserve"> 26.001.31 </w:t>
      </w:r>
      <w:r w:rsidRPr="00A16E73">
        <w:rPr>
          <w:rFonts w:ascii="Verdana" w:eastAsia="Times New Roman" w:hAnsi="Verdana" w:cs="Times New Roman" w:hint="eastAsia"/>
          <w:color w:val="000000"/>
          <w:kern w:val="0"/>
          <w:sz w:val="24"/>
          <w:szCs w:val="24"/>
          <w:lang w:eastAsia="ru-RU"/>
        </w:rPr>
        <w:t>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Київ</w:t>
      </w:r>
      <w:r w:rsidRPr="00A16E73">
        <w:rPr>
          <w:rFonts w:ascii="Verdana" w:eastAsia="Times New Roman" w:hAnsi="Verdana" w:cs="Times New Roman"/>
          <w:color w:val="000000"/>
          <w:kern w:val="0"/>
          <w:sz w:val="24"/>
          <w:szCs w:val="24"/>
          <w:lang w:eastAsia="ru-RU"/>
        </w:rPr>
        <w:t>&amp;shy;</w:t>
      </w:r>
      <w:r w:rsidRPr="00A16E73">
        <w:rPr>
          <w:rFonts w:ascii="Verdana" w:eastAsia="Times New Roman" w:hAnsi="Verdana" w:cs="Times New Roman" w:hint="eastAsia"/>
          <w:color w:val="000000"/>
          <w:kern w:val="0"/>
          <w:sz w:val="24"/>
          <w:szCs w:val="24"/>
          <w:lang w:eastAsia="ru-RU"/>
        </w:rPr>
        <w:t>ському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національному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університеті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імені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Тараса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Шевченка</w:t>
      </w: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Інститут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Ядерних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Досліджень</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Національна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академія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України</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Київський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Національний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Університет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імені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Тараса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Шевченка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Міністерство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освіти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України</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Кваліфікаційна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наукова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праця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правах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рукопису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Літовко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Ірина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Валентинівна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ДИСЕРТАЦІЯ</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ОПТИЧНИХ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ПРИСТРОЇВ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НОВОГО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ПОКОЛІННЯ</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Спеціальність</w:t>
      </w:r>
      <w:r w:rsidRPr="00A16E73">
        <w:rPr>
          <w:rFonts w:ascii="Verdana" w:eastAsia="Times New Roman" w:hAnsi="Verdana" w:cs="Times New Roman"/>
          <w:color w:val="000000"/>
          <w:kern w:val="0"/>
          <w:sz w:val="24"/>
          <w:szCs w:val="24"/>
          <w:lang w:eastAsia="ru-RU"/>
        </w:rPr>
        <w:t xml:space="preserve">: 01.04.08.- </w:t>
      </w:r>
      <w:r w:rsidRPr="00A16E73">
        <w:rPr>
          <w:rFonts w:ascii="Verdana" w:eastAsia="Times New Roman" w:hAnsi="Verdana" w:cs="Times New Roman" w:hint="eastAsia"/>
          <w:color w:val="000000"/>
          <w:kern w:val="0"/>
          <w:sz w:val="24"/>
          <w:szCs w:val="24"/>
          <w:lang w:eastAsia="ru-RU"/>
        </w:rPr>
        <w:t>фізика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плазми</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Подається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здобуття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ступеня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доктора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фізико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математичних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Київ</w:t>
      </w:r>
      <w:r w:rsidRPr="00A16E73">
        <w:rPr>
          <w:rFonts w:ascii="Verdana" w:eastAsia="Times New Roman" w:hAnsi="Verdana" w:cs="Times New Roman"/>
          <w:color w:val="000000"/>
          <w:kern w:val="0"/>
          <w:sz w:val="24"/>
          <w:szCs w:val="24"/>
          <w:lang w:eastAsia="ru-RU"/>
        </w:rPr>
        <w:t xml:space="preserve"> - 2019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УДК</w:t>
      </w:r>
      <w:r w:rsidRPr="00A16E73">
        <w:rPr>
          <w:rFonts w:ascii="Verdana" w:eastAsia="Times New Roman" w:hAnsi="Verdana" w:cs="Times New Roman"/>
          <w:color w:val="000000"/>
          <w:kern w:val="0"/>
          <w:sz w:val="24"/>
          <w:szCs w:val="24"/>
          <w:lang w:eastAsia="ru-RU"/>
        </w:rPr>
        <w:t xml:space="preserve"> 533.9, 537.5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Дисертація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містить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власних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досліджень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Використання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ідей</w:t>
      </w:r>
      <w:r w:rsidRPr="00A16E73">
        <w:rPr>
          <w:rFonts w:ascii="Verdana" w:eastAsia="Times New Roman" w:hAnsi="Verdana" w:cs="Times New Roman"/>
          <w:color w:val="000000"/>
          <w:kern w:val="0"/>
          <w:sz w:val="24"/>
          <w:szCs w:val="24"/>
          <w:lang w:eastAsia="ru-RU"/>
        </w:rPr>
        <w:t>,</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результатів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текстів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інших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авторів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мають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посилання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відповідне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джерело</w:t>
      </w:r>
      <w:r w:rsidRPr="00A16E73">
        <w:rPr>
          <w:rFonts w:ascii="Verdana" w:eastAsia="Times New Roman" w:hAnsi="Verdana" w:cs="Times New Roman"/>
          <w:color w:val="000000"/>
          <w:kern w:val="0"/>
          <w:sz w:val="24"/>
          <w:szCs w:val="24"/>
          <w:lang w:eastAsia="ru-RU"/>
        </w:rPr>
        <w:t>.</w:t>
      </w: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Літовко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Науковий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консультант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Гончаров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Олексій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Антонович</w:t>
      </w:r>
      <w:r w:rsidRPr="00A16E73">
        <w:rPr>
          <w:rFonts w:ascii="Verdana" w:eastAsia="Times New Roman" w:hAnsi="Verdana" w:cs="Times New Roman"/>
          <w:color w:val="000000"/>
          <w:kern w:val="0"/>
          <w:sz w:val="24"/>
          <w:szCs w:val="24"/>
          <w:lang w:eastAsia="ru-RU"/>
        </w:rPr>
        <w:t>,</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доктор</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фізико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математичних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наук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професор</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АНОТАЦІЯ</w:t>
      </w: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ЗМІСТ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Стор</w:t>
      </w:r>
      <w:r w:rsidRPr="00A16E73">
        <w:rPr>
          <w:rFonts w:ascii="Verdana" w:eastAsia="Times New Roman" w:hAnsi="Verdana" w:cs="Times New Roman"/>
          <w:color w:val="000000"/>
          <w:kern w:val="0"/>
          <w:sz w:val="24"/>
          <w:szCs w:val="24"/>
          <w:lang w:eastAsia="ru-RU"/>
        </w:rPr>
        <w:t>.</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 xml:space="preserve"> 23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 </w:t>
      </w:r>
      <w:r w:rsidRPr="00A16E73">
        <w:rPr>
          <w:rFonts w:ascii="Verdana" w:eastAsia="Times New Roman" w:hAnsi="Verdana" w:cs="Times New Roman" w:hint="eastAsia"/>
          <w:color w:val="000000"/>
          <w:kern w:val="0"/>
          <w:sz w:val="24"/>
          <w:szCs w:val="24"/>
          <w:lang w:eastAsia="ru-RU"/>
        </w:rPr>
        <w:t>ПЛАЗМО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ОПТИЧНА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ЦИЛІНДРИЧНОГО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ГАЗОВОГО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РОЗРЯДУ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МАГНЕТРОННОГО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ТИПУ</w:t>
      </w:r>
      <w:r w:rsidRPr="00A16E73">
        <w:rPr>
          <w:rFonts w:ascii="Verdana" w:eastAsia="Times New Roman" w:hAnsi="Verdana" w:cs="Times New Roman"/>
          <w:color w:val="000000"/>
          <w:kern w:val="0"/>
          <w:sz w:val="24"/>
          <w:szCs w:val="24"/>
          <w:lang w:eastAsia="ru-RU"/>
        </w:rPr>
        <w:t xml:space="preserve"> 35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1.1. </w:t>
      </w:r>
      <w:r w:rsidRPr="00A16E73">
        <w:rPr>
          <w:rFonts w:ascii="Verdana" w:eastAsia="Times New Roman" w:hAnsi="Verdana" w:cs="Times New Roman" w:hint="eastAsia"/>
          <w:color w:val="000000"/>
          <w:kern w:val="0"/>
          <w:sz w:val="24"/>
          <w:szCs w:val="24"/>
          <w:lang w:eastAsia="ru-RU"/>
        </w:rPr>
        <w:t>Плазмодинамічні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особливості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циліндричних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газових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розрядів</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магнетронного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типу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теоретична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1.1.1.</w:t>
      </w:r>
      <w:r w:rsidRPr="00A16E73">
        <w:rPr>
          <w:rFonts w:ascii="Verdana" w:eastAsia="Times New Roman" w:hAnsi="Verdana" w:cs="Times New Roman" w:hint="eastAsia"/>
          <w:color w:val="000000"/>
          <w:kern w:val="0"/>
          <w:sz w:val="24"/>
          <w:szCs w:val="24"/>
          <w:lang w:eastAsia="ru-RU"/>
        </w:rPr>
        <w:t>Вихідні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передумови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попередні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експериментальні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дані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1.1.2. </w:t>
      </w:r>
      <w:r w:rsidRPr="00A16E73">
        <w:rPr>
          <w:rFonts w:ascii="Verdana" w:eastAsia="Times New Roman" w:hAnsi="Verdana" w:cs="Times New Roman" w:hint="eastAsia"/>
          <w:color w:val="000000"/>
          <w:kern w:val="0"/>
          <w:sz w:val="24"/>
          <w:szCs w:val="24"/>
          <w:lang w:eastAsia="ru-RU"/>
        </w:rPr>
        <w:t>Опис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магнетрону…………………………………</w:t>
      </w:r>
      <w:r w:rsidRPr="00A16E73">
        <w:rPr>
          <w:rFonts w:ascii="Verdana" w:eastAsia="Times New Roman" w:hAnsi="Verdana" w:cs="Times New Roman"/>
          <w:color w:val="000000"/>
          <w:kern w:val="0"/>
          <w:sz w:val="24"/>
          <w:szCs w:val="24"/>
          <w:lang w:eastAsia="ru-RU"/>
        </w:rPr>
        <w:t>..41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1.2. </w:t>
      </w:r>
      <w:r w:rsidRPr="00A16E73">
        <w:rPr>
          <w:rFonts w:ascii="Verdana" w:eastAsia="Times New Roman" w:hAnsi="Verdana" w:cs="Times New Roman" w:hint="eastAsia"/>
          <w:color w:val="000000"/>
          <w:kern w:val="0"/>
          <w:sz w:val="24"/>
          <w:szCs w:val="24"/>
          <w:lang w:eastAsia="ru-RU"/>
        </w:rPr>
        <w:t>Одновимірний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гідродинамічний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опис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плазмодинамічних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процесів</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циліндричного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газового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розряду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поперечному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магнітному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полі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із</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замкнутим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дрейфом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теоретична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..44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1.2.1. </w:t>
      </w:r>
      <w:r w:rsidRPr="00A16E73">
        <w:rPr>
          <w:rFonts w:ascii="Verdana" w:eastAsia="Times New Roman" w:hAnsi="Verdana" w:cs="Times New Roman" w:hint="eastAsia"/>
          <w:color w:val="000000"/>
          <w:kern w:val="0"/>
          <w:sz w:val="24"/>
          <w:szCs w:val="24"/>
          <w:lang w:eastAsia="ru-RU"/>
        </w:rPr>
        <w:t>Основні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аналіз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...45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1.2.2. </w:t>
      </w:r>
      <w:r w:rsidRPr="00A16E73">
        <w:rPr>
          <w:rFonts w:ascii="Verdana" w:eastAsia="Times New Roman" w:hAnsi="Verdana" w:cs="Times New Roman" w:hint="eastAsia"/>
          <w:color w:val="000000"/>
          <w:kern w:val="0"/>
          <w:sz w:val="24"/>
          <w:szCs w:val="24"/>
          <w:lang w:eastAsia="ru-RU"/>
        </w:rPr>
        <w:t>Оцінки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припущення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Аналітичні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деяких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конкретних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випадках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50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1.2.3. </w:t>
      </w:r>
      <w:r w:rsidRPr="00A16E73">
        <w:rPr>
          <w:rFonts w:ascii="Verdana" w:eastAsia="Times New Roman" w:hAnsi="Verdana" w:cs="Times New Roman" w:hint="eastAsia"/>
          <w:color w:val="000000"/>
          <w:kern w:val="0"/>
          <w:sz w:val="24"/>
          <w:szCs w:val="24"/>
          <w:lang w:eastAsia="ru-RU"/>
        </w:rPr>
        <w:t>Вплив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температури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розподілу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потенціалу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шару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56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1.2.4. </w:t>
      </w:r>
      <w:r w:rsidRPr="00A16E73">
        <w:rPr>
          <w:rFonts w:ascii="Verdana" w:eastAsia="Times New Roman" w:hAnsi="Verdana" w:cs="Times New Roman" w:hint="eastAsia"/>
          <w:color w:val="000000"/>
          <w:kern w:val="0"/>
          <w:sz w:val="24"/>
          <w:szCs w:val="24"/>
          <w:lang w:eastAsia="ru-RU"/>
        </w:rPr>
        <w:t>Чисельні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.60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1.3. </w:t>
      </w:r>
      <w:r w:rsidRPr="00A16E73">
        <w:rPr>
          <w:rFonts w:ascii="Verdana" w:eastAsia="Times New Roman" w:hAnsi="Verdana" w:cs="Times New Roman" w:hint="eastAsia"/>
          <w:color w:val="000000"/>
          <w:kern w:val="0"/>
          <w:sz w:val="24"/>
          <w:szCs w:val="24"/>
          <w:lang w:eastAsia="ru-RU"/>
        </w:rPr>
        <w:t>Двовимірна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розряду…………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..65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1.3.1. </w:t>
      </w:r>
      <w:r w:rsidRPr="00A16E73">
        <w:rPr>
          <w:rFonts w:ascii="Verdana" w:eastAsia="Times New Roman" w:hAnsi="Verdana" w:cs="Times New Roman" w:hint="eastAsia"/>
          <w:color w:val="000000"/>
          <w:kern w:val="0"/>
          <w:sz w:val="24"/>
          <w:szCs w:val="24"/>
          <w:lang w:eastAsia="ru-RU"/>
        </w:rPr>
        <w:t>Чисельне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циліндричний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системі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координат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...71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1.3.2. </w:t>
      </w:r>
      <w:r w:rsidRPr="00A16E73">
        <w:rPr>
          <w:rFonts w:ascii="Verdana" w:eastAsia="Times New Roman" w:hAnsi="Verdana" w:cs="Times New Roman" w:hint="eastAsia"/>
          <w:color w:val="000000"/>
          <w:kern w:val="0"/>
          <w:sz w:val="24"/>
          <w:szCs w:val="24"/>
          <w:lang w:eastAsia="ru-RU"/>
        </w:rPr>
        <w:t>Зрівняння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експериментом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зауваження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...74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1.4.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.77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 </w:t>
      </w:r>
      <w:r w:rsidRPr="00A16E73">
        <w:rPr>
          <w:rFonts w:ascii="Verdana" w:eastAsia="Times New Roman" w:hAnsi="Verdana" w:cs="Times New Roman" w:hint="eastAsia"/>
          <w:color w:val="000000"/>
          <w:kern w:val="0"/>
          <w:sz w:val="24"/>
          <w:szCs w:val="24"/>
          <w:lang w:eastAsia="ru-RU"/>
        </w:rPr>
        <w:t>ПРИСКОРЮВАЧ</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ЗАМКНЕНИМ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ДРЕЙФОМ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w:t>
      </w:r>
      <w:r w:rsidRPr="00A16E73">
        <w:rPr>
          <w:rFonts w:ascii="Verdana" w:eastAsia="Times New Roman" w:hAnsi="Verdana" w:cs="Times New Roman"/>
          <w:color w:val="000000"/>
          <w:kern w:val="0"/>
          <w:sz w:val="24"/>
          <w:szCs w:val="24"/>
          <w:lang w:eastAsia="ru-RU"/>
        </w:rPr>
        <w:t>I</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I</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ГАЗОВИМИ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w:t>
      </w:r>
      <w:r w:rsidRPr="00A16E73">
        <w:rPr>
          <w:rFonts w:ascii="Verdana" w:eastAsia="Times New Roman" w:hAnsi="Verdana" w:cs="Times New Roman"/>
          <w:color w:val="000000"/>
          <w:kern w:val="0"/>
          <w:sz w:val="24"/>
          <w:szCs w:val="24"/>
          <w:lang w:eastAsia="ru-RU"/>
        </w:rPr>
        <w:t>I</w:t>
      </w:r>
      <w:r w:rsidRPr="00A16E73">
        <w:rPr>
          <w:rFonts w:ascii="Verdana" w:eastAsia="Times New Roman" w:hAnsi="Verdana" w:cs="Times New Roman" w:hint="eastAsia"/>
          <w:color w:val="000000"/>
          <w:kern w:val="0"/>
          <w:sz w:val="24"/>
          <w:szCs w:val="24"/>
          <w:lang w:eastAsia="ru-RU"/>
        </w:rPr>
        <w:t>НКАМИ</w:t>
      </w:r>
      <w:r w:rsidRPr="00A16E73">
        <w:rPr>
          <w:rFonts w:ascii="Verdana" w:eastAsia="Times New Roman" w:hAnsi="Verdana" w:cs="Times New Roman"/>
          <w:color w:val="000000"/>
          <w:kern w:val="0"/>
          <w:sz w:val="24"/>
          <w:szCs w:val="24"/>
          <w:lang w:eastAsia="ru-RU"/>
        </w:rPr>
        <w:t xml:space="preserve"> 79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2.1 </w:t>
      </w: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.79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2.2. </w:t>
      </w:r>
      <w:r w:rsidRPr="00A16E73">
        <w:rPr>
          <w:rFonts w:ascii="Verdana" w:eastAsia="Times New Roman" w:hAnsi="Verdana" w:cs="Times New Roman" w:hint="eastAsia"/>
          <w:color w:val="000000"/>
          <w:kern w:val="0"/>
          <w:sz w:val="24"/>
          <w:szCs w:val="24"/>
          <w:lang w:eastAsia="ru-RU"/>
        </w:rPr>
        <w:t>Вихідні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положення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попередніх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експериментальних</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досліджень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.................................................................................................81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2.3. </w:t>
      </w:r>
      <w:r w:rsidRPr="00A16E73">
        <w:rPr>
          <w:rFonts w:ascii="Verdana" w:eastAsia="Times New Roman" w:hAnsi="Verdana" w:cs="Times New Roman" w:hint="eastAsia"/>
          <w:color w:val="000000"/>
          <w:kern w:val="0"/>
          <w:sz w:val="24"/>
          <w:szCs w:val="24"/>
          <w:lang w:eastAsia="ru-RU"/>
        </w:rPr>
        <w:t>Теоретична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86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2.3.1. </w:t>
      </w:r>
      <w:r w:rsidRPr="00A16E73">
        <w:rPr>
          <w:rFonts w:ascii="Verdana" w:eastAsia="Times New Roman" w:hAnsi="Verdana" w:cs="Times New Roman" w:hint="eastAsia"/>
          <w:color w:val="000000"/>
          <w:kern w:val="0"/>
          <w:sz w:val="24"/>
          <w:szCs w:val="24"/>
          <w:lang w:eastAsia="ru-RU"/>
        </w:rPr>
        <w:t>Гідродинамічна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простіші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аналітичні</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.86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Слабкострумовий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режим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w:t>
      </w:r>
      <w:r w:rsidRPr="00A16E73">
        <w:rPr>
          <w:rFonts w:ascii="Verdana" w:eastAsia="Times New Roman" w:hAnsi="Verdana" w:cs="Times New Roman"/>
          <w:color w:val="000000"/>
          <w:kern w:val="0"/>
          <w:sz w:val="24"/>
          <w:szCs w:val="24"/>
          <w:lang w:eastAsia="ru-RU"/>
        </w:rPr>
        <w:t xml:space="preserve"> = 0, ne = const)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.88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18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B. </w:t>
      </w:r>
      <w:r w:rsidRPr="00A16E73">
        <w:rPr>
          <w:rFonts w:ascii="Verdana" w:eastAsia="Times New Roman" w:hAnsi="Verdana" w:cs="Times New Roman" w:hint="eastAsia"/>
          <w:color w:val="000000"/>
          <w:kern w:val="0"/>
          <w:sz w:val="24"/>
          <w:szCs w:val="24"/>
          <w:lang w:eastAsia="ru-RU"/>
        </w:rPr>
        <w:t>Сильнострумовий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режим</w:t>
      </w:r>
      <w:r w:rsidRPr="00A16E73">
        <w:rPr>
          <w:rFonts w:ascii="Verdana" w:eastAsia="Times New Roman" w:hAnsi="Verdana" w:cs="Times New Roman"/>
          <w:color w:val="000000"/>
          <w:kern w:val="0"/>
          <w:sz w:val="24"/>
          <w:szCs w:val="24"/>
          <w:lang w:eastAsia="ru-RU"/>
        </w:rPr>
        <w:t xml:space="preserve"> ( </w:t>
      </w:r>
      <w:r w:rsidRPr="00A16E73">
        <w:rPr>
          <w:rFonts w:ascii="Verdana" w:eastAsia="Times New Roman" w:hAnsi="Verdana" w:cs="Times New Roman" w:hint="eastAsia"/>
          <w:color w:val="000000"/>
          <w:kern w:val="0"/>
          <w:sz w:val="24"/>
          <w:szCs w:val="24"/>
          <w:lang w:eastAsia="ru-RU"/>
        </w:rPr>
        <w:t>Те</w:t>
      </w:r>
      <w:r w:rsidRPr="00A16E73">
        <w:rPr>
          <w:rFonts w:ascii="Verdana" w:eastAsia="Times New Roman" w:hAnsi="Verdana" w:cs="Times New Roman"/>
          <w:color w:val="000000"/>
          <w:kern w:val="0"/>
          <w:sz w:val="24"/>
          <w:szCs w:val="24"/>
          <w:lang w:eastAsia="ru-RU"/>
        </w:rPr>
        <w:t xml:space="preserve"> = 0, ne ≠ const)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90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C. </w:t>
      </w:r>
      <w:r w:rsidRPr="00A16E73">
        <w:rPr>
          <w:rFonts w:ascii="Verdana" w:eastAsia="Times New Roman" w:hAnsi="Verdana" w:cs="Times New Roman" w:hint="eastAsia"/>
          <w:color w:val="000000"/>
          <w:kern w:val="0"/>
          <w:sz w:val="24"/>
          <w:szCs w:val="24"/>
          <w:lang w:eastAsia="ru-RU"/>
        </w:rPr>
        <w:t>Вплив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температури…………………………………………………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.92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2.3.2 </w:t>
      </w:r>
      <w:r w:rsidRPr="00A16E73">
        <w:rPr>
          <w:rFonts w:ascii="Verdana" w:eastAsia="Times New Roman" w:hAnsi="Verdana" w:cs="Times New Roman" w:hint="eastAsia"/>
          <w:color w:val="000000"/>
          <w:kern w:val="0"/>
          <w:sz w:val="24"/>
          <w:szCs w:val="24"/>
          <w:lang w:eastAsia="ru-RU"/>
        </w:rPr>
        <w:t>Гідродинамічна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.94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2.3.3 </w:t>
      </w:r>
      <w:r w:rsidRPr="00A16E73">
        <w:rPr>
          <w:rFonts w:ascii="Verdana" w:eastAsia="Times New Roman" w:hAnsi="Verdana" w:cs="Times New Roman" w:hint="eastAsia"/>
          <w:color w:val="000000"/>
          <w:kern w:val="0"/>
          <w:sz w:val="24"/>
          <w:szCs w:val="24"/>
          <w:lang w:eastAsia="ru-RU"/>
        </w:rPr>
        <w:t>Гібридна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97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Стаціонарна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..98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Нестаціонарна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..101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2.4. </w:t>
      </w:r>
      <w:r w:rsidRPr="00A16E73">
        <w:rPr>
          <w:rFonts w:ascii="Verdana" w:eastAsia="Times New Roman" w:hAnsi="Verdana" w:cs="Times New Roman" w:hint="eastAsia"/>
          <w:color w:val="000000"/>
          <w:kern w:val="0"/>
          <w:sz w:val="24"/>
          <w:szCs w:val="24"/>
          <w:lang w:eastAsia="ru-RU"/>
        </w:rPr>
        <w:t>Чисельна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двовимірна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циліндрична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гібридна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105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2.5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....116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 </w:t>
      </w:r>
      <w:r w:rsidRPr="00A16E73">
        <w:rPr>
          <w:rFonts w:ascii="Verdana" w:eastAsia="Times New Roman" w:hAnsi="Verdana" w:cs="Times New Roman" w:hint="eastAsia"/>
          <w:color w:val="000000"/>
          <w:kern w:val="0"/>
          <w:sz w:val="24"/>
          <w:szCs w:val="24"/>
          <w:lang w:eastAsia="ru-RU"/>
        </w:rPr>
        <w:t>ПЛАЗМОВА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w:t>
      </w:r>
      <w:r w:rsidRPr="00A16E73">
        <w:rPr>
          <w:rFonts w:ascii="Verdana" w:eastAsia="Times New Roman" w:hAnsi="Verdana" w:cs="Times New Roman"/>
          <w:color w:val="000000"/>
          <w:kern w:val="0"/>
          <w:sz w:val="24"/>
          <w:szCs w:val="24"/>
          <w:lang w:eastAsia="ru-RU"/>
        </w:rPr>
        <w:t>I</w:t>
      </w:r>
      <w:r w:rsidRPr="00A16E73">
        <w:rPr>
          <w:rFonts w:ascii="Verdana" w:eastAsia="Times New Roman" w:hAnsi="Verdana" w:cs="Times New Roman" w:hint="eastAsia"/>
          <w:color w:val="000000"/>
          <w:kern w:val="0"/>
          <w:sz w:val="24"/>
          <w:szCs w:val="24"/>
          <w:lang w:eastAsia="ru-RU"/>
        </w:rPr>
        <w:t>НЗА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ПОЗИТИВНИМ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ПРОСТОРОВИМ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ЗАРЯДОМ</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3.1. </w:t>
      </w: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.117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3.2.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накопичення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позитивного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просторового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оцінка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величини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створеного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електричного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поля…………………</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....120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3.3. </w:t>
      </w:r>
      <w:r w:rsidRPr="00A16E73">
        <w:rPr>
          <w:rFonts w:ascii="Verdana" w:eastAsia="Times New Roman" w:hAnsi="Verdana" w:cs="Times New Roman" w:hint="eastAsia"/>
          <w:color w:val="000000"/>
          <w:kern w:val="0"/>
          <w:sz w:val="24"/>
          <w:szCs w:val="24"/>
          <w:lang w:eastAsia="ru-RU"/>
        </w:rPr>
        <w:t>Простіші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аналітичні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розв’язки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оцінки…………………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..122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3.4. </w:t>
      </w:r>
      <w:r w:rsidRPr="00A16E73">
        <w:rPr>
          <w:rFonts w:ascii="Verdana" w:eastAsia="Times New Roman" w:hAnsi="Verdana" w:cs="Times New Roman" w:hint="eastAsia"/>
          <w:color w:val="000000"/>
          <w:kern w:val="0"/>
          <w:sz w:val="24"/>
          <w:szCs w:val="24"/>
          <w:lang w:eastAsia="ru-RU"/>
        </w:rPr>
        <w:t>Чисельна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3.4.1. </w:t>
      </w:r>
      <w:r w:rsidRPr="00A16E73">
        <w:rPr>
          <w:rFonts w:ascii="Verdana" w:eastAsia="Times New Roman" w:hAnsi="Verdana" w:cs="Times New Roman" w:hint="eastAsia"/>
          <w:color w:val="000000"/>
          <w:kern w:val="0"/>
          <w:sz w:val="24"/>
          <w:szCs w:val="24"/>
          <w:lang w:eastAsia="ru-RU"/>
        </w:rPr>
        <w:t>Опис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простішої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...128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3.4.2.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без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урахування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магнітного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поля……</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...133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3.4.3. </w:t>
      </w:r>
      <w:r w:rsidRPr="00A16E73">
        <w:rPr>
          <w:rFonts w:ascii="Verdana" w:eastAsia="Times New Roman" w:hAnsi="Verdana" w:cs="Times New Roman" w:hint="eastAsia"/>
          <w:color w:val="000000"/>
          <w:kern w:val="0"/>
          <w:sz w:val="24"/>
          <w:szCs w:val="24"/>
          <w:lang w:eastAsia="ru-RU"/>
        </w:rPr>
        <w:t>Чисельна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урахуванням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зовнішнього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магнітного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.138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3.4.4. </w:t>
      </w:r>
      <w:r w:rsidRPr="00A16E73">
        <w:rPr>
          <w:rFonts w:ascii="Verdana" w:eastAsia="Times New Roman" w:hAnsi="Verdana" w:cs="Times New Roman" w:hint="eastAsia"/>
          <w:color w:val="000000"/>
          <w:kern w:val="0"/>
          <w:sz w:val="24"/>
          <w:szCs w:val="24"/>
          <w:lang w:eastAsia="ru-RU"/>
        </w:rPr>
        <w:t>Розрахунок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важких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іонів……………………………………</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...149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3.5. </w:t>
      </w:r>
      <w:r w:rsidRPr="00A16E73">
        <w:rPr>
          <w:rFonts w:ascii="Verdana" w:eastAsia="Times New Roman" w:hAnsi="Verdana" w:cs="Times New Roman" w:hint="eastAsia"/>
          <w:color w:val="000000"/>
          <w:kern w:val="0"/>
          <w:sz w:val="24"/>
          <w:szCs w:val="24"/>
          <w:lang w:eastAsia="ru-RU"/>
        </w:rPr>
        <w:t>Заключні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зауваження………………………</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152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3.6.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......154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4. </w:t>
      </w:r>
      <w:r w:rsidRPr="00A16E73">
        <w:rPr>
          <w:rFonts w:ascii="Verdana" w:eastAsia="Times New Roman" w:hAnsi="Verdana" w:cs="Times New Roman" w:hint="eastAsia"/>
          <w:color w:val="000000"/>
          <w:kern w:val="0"/>
          <w:sz w:val="24"/>
          <w:szCs w:val="24"/>
          <w:lang w:eastAsia="ru-RU"/>
        </w:rPr>
        <w:t>КЕРУВАННЯ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НЕГАТИВНО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ЗАРЯДЖЕННИХ</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ЧАСТИНОК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ПОЗИТИВНИМ</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ПРОСТОРОВИМ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ЗАРЯДОМ</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155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4.1.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транспортування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157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4.1.1.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магнітною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електростатичною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лінзою……</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...157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4.1.2.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позитивного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об’ємного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слабкострумових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....163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Розрахункова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..163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19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....167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експериментальними</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даними…………………………………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..175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Вплив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струму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енергії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..178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4.2.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негативно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заряджених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водню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..182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4.3.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позитивного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об’ємного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сильнострумових</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електронних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.186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4.4.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....209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 </w:t>
      </w:r>
      <w:r w:rsidRPr="00A16E73">
        <w:rPr>
          <w:rFonts w:ascii="Verdana" w:eastAsia="Times New Roman" w:hAnsi="Verdana" w:cs="Times New Roman" w:hint="eastAsia"/>
          <w:color w:val="000000"/>
          <w:kern w:val="0"/>
          <w:sz w:val="24"/>
          <w:szCs w:val="24"/>
          <w:lang w:eastAsia="ru-RU"/>
        </w:rPr>
        <w:t>ФІЗИЧНА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МАТЕМАТИЧНА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ОПТИЧНОГО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ФІЛЬТРУ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.212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5.1. </w:t>
      </w:r>
      <w:r w:rsidRPr="00A16E73">
        <w:rPr>
          <w:rFonts w:ascii="Verdana" w:eastAsia="Times New Roman" w:hAnsi="Verdana" w:cs="Times New Roman" w:hint="eastAsia"/>
          <w:color w:val="000000"/>
          <w:kern w:val="0"/>
          <w:sz w:val="24"/>
          <w:szCs w:val="24"/>
          <w:lang w:eastAsia="ru-RU"/>
        </w:rPr>
        <w:t>Одновимірна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гідродинамічна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.215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5.1.1 </w:t>
      </w:r>
      <w:r w:rsidRPr="00A16E73">
        <w:rPr>
          <w:rFonts w:ascii="Verdana" w:eastAsia="Times New Roman" w:hAnsi="Verdana" w:cs="Times New Roman" w:hint="eastAsia"/>
          <w:color w:val="000000"/>
          <w:kern w:val="0"/>
          <w:sz w:val="24"/>
          <w:szCs w:val="24"/>
          <w:lang w:eastAsia="ru-RU"/>
        </w:rPr>
        <w:t>Основні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оцінки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.215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5.1.2.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формування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прикатодного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скачку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електричного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потенціалу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...218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5.1.3.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формування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радіального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електронів</w:t>
      </w:r>
      <w:r w:rsidRPr="00A16E73">
        <w:rPr>
          <w:rFonts w:ascii="Verdana" w:eastAsia="Times New Roman" w:hAnsi="Verdana" w:cs="Times New Roman"/>
          <w:color w:val="000000"/>
          <w:kern w:val="0"/>
          <w:sz w:val="24"/>
          <w:szCs w:val="24"/>
          <w:lang w:eastAsia="ru-RU"/>
        </w:rPr>
        <w:t>...............220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5.2. </w:t>
      </w:r>
      <w:r w:rsidRPr="00A16E73">
        <w:rPr>
          <w:rFonts w:ascii="Verdana" w:eastAsia="Times New Roman" w:hAnsi="Verdana" w:cs="Times New Roman" w:hint="eastAsia"/>
          <w:color w:val="000000"/>
          <w:kern w:val="0"/>
          <w:sz w:val="24"/>
          <w:szCs w:val="24"/>
          <w:lang w:eastAsia="ru-RU"/>
        </w:rPr>
        <w:t>Двохвимірна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фільтру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циліндрична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система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координат</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.223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5.2.1. </w:t>
      </w:r>
      <w:r w:rsidRPr="00A16E73">
        <w:rPr>
          <w:rFonts w:ascii="Verdana" w:eastAsia="Times New Roman" w:hAnsi="Verdana" w:cs="Times New Roman" w:hint="eastAsia"/>
          <w:color w:val="000000"/>
          <w:kern w:val="0"/>
          <w:sz w:val="24"/>
          <w:szCs w:val="24"/>
          <w:lang w:eastAsia="ru-RU"/>
        </w:rPr>
        <w:t>Основні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.....223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5.2.2. </w:t>
      </w:r>
      <w:r w:rsidRPr="00A16E73">
        <w:rPr>
          <w:rFonts w:ascii="Verdana" w:eastAsia="Times New Roman" w:hAnsi="Verdana" w:cs="Times New Roman" w:hint="eastAsia"/>
          <w:color w:val="000000"/>
          <w:kern w:val="0"/>
          <w:sz w:val="24"/>
          <w:szCs w:val="24"/>
          <w:lang w:eastAsia="ru-RU"/>
        </w:rPr>
        <w:t>Розподіл</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потенціалу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шарі……………………………………</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...226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5.2.3. </w:t>
      </w:r>
      <w:r w:rsidRPr="00A16E73">
        <w:rPr>
          <w:rFonts w:ascii="Verdana" w:eastAsia="Times New Roman" w:hAnsi="Verdana" w:cs="Times New Roman" w:hint="eastAsia"/>
          <w:color w:val="000000"/>
          <w:kern w:val="0"/>
          <w:sz w:val="24"/>
          <w:szCs w:val="24"/>
          <w:lang w:eastAsia="ru-RU"/>
        </w:rPr>
        <w:t>Формування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радіального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розрахунок</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траєкторій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227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5.2.4.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потоку</w:t>
      </w:r>
      <w:r w:rsidRPr="00A16E73">
        <w:rPr>
          <w:rFonts w:ascii="Verdana" w:eastAsia="Times New Roman" w:hAnsi="Verdana" w:cs="Times New Roman"/>
          <w:color w:val="000000"/>
          <w:kern w:val="0"/>
          <w:sz w:val="24"/>
          <w:szCs w:val="24"/>
          <w:lang w:eastAsia="ru-RU"/>
        </w:rPr>
        <w:t xml:space="preserve"> ...................................232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5.2.5. </w:t>
      </w:r>
      <w:r w:rsidRPr="00A16E73">
        <w:rPr>
          <w:rFonts w:ascii="Verdana" w:eastAsia="Times New Roman" w:hAnsi="Verdana" w:cs="Times New Roman" w:hint="eastAsia"/>
          <w:color w:val="000000"/>
          <w:kern w:val="0"/>
          <w:sz w:val="24"/>
          <w:szCs w:val="24"/>
          <w:lang w:eastAsia="ru-RU"/>
        </w:rPr>
        <w:t>Фокусування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238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Фокус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товстої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..239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експериментом……………………………………………</w:t>
      </w:r>
      <w:r w:rsidRPr="00A16E73">
        <w:rPr>
          <w:rFonts w:ascii="Verdana" w:eastAsia="Times New Roman" w:hAnsi="Verdana" w:cs="Times New Roman"/>
          <w:color w:val="000000"/>
          <w:kern w:val="0"/>
          <w:sz w:val="24"/>
          <w:szCs w:val="24"/>
          <w:lang w:eastAsia="ru-RU"/>
        </w:rPr>
        <w:t>..242</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5.3.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кінетичному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наближенні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урахуванням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інтегралу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зіткнень………………………………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.243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5.3.1. </w:t>
      </w:r>
      <w:r w:rsidRPr="00A16E73">
        <w:rPr>
          <w:rFonts w:ascii="Verdana" w:eastAsia="Times New Roman" w:hAnsi="Verdana" w:cs="Times New Roman" w:hint="eastAsia"/>
          <w:color w:val="000000"/>
          <w:kern w:val="0"/>
          <w:sz w:val="24"/>
          <w:szCs w:val="24"/>
          <w:lang w:eastAsia="ru-RU"/>
        </w:rPr>
        <w:t>Опис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..............................................243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5.3.2. </w:t>
      </w:r>
      <w:r w:rsidRPr="00A16E73">
        <w:rPr>
          <w:rFonts w:ascii="Verdana" w:eastAsia="Times New Roman" w:hAnsi="Verdana" w:cs="Times New Roman" w:hint="eastAsia"/>
          <w:color w:val="000000"/>
          <w:kern w:val="0"/>
          <w:sz w:val="24"/>
          <w:szCs w:val="24"/>
          <w:lang w:eastAsia="ru-RU"/>
        </w:rPr>
        <w:t>Результати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розрахунків…………………………</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..248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5.3.3.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крапель………………………</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...250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5.4.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...254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20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 </w:t>
      </w:r>
      <w:r w:rsidRPr="00A16E73">
        <w:rPr>
          <w:rFonts w:ascii="Verdana" w:eastAsia="Times New Roman" w:hAnsi="Verdana" w:cs="Times New Roman" w:hint="eastAsia"/>
          <w:color w:val="000000"/>
          <w:kern w:val="0"/>
          <w:sz w:val="24"/>
          <w:szCs w:val="24"/>
          <w:lang w:eastAsia="ru-RU"/>
        </w:rPr>
        <w:t>ЧИСЕЛЬНЕ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ЕКСТРАКЦІІ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ТРАНСПОРТУВАННЯ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ЗАРЯДЖЕНИХ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ЧАСТОК</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Вступ……………………………………………………………………………</w:t>
      </w:r>
      <w:r w:rsidRPr="00A16E73">
        <w:rPr>
          <w:rFonts w:ascii="Verdana" w:eastAsia="Times New Roman" w:hAnsi="Verdana" w:cs="Times New Roman"/>
          <w:color w:val="000000"/>
          <w:kern w:val="0"/>
          <w:sz w:val="24"/>
          <w:szCs w:val="24"/>
          <w:lang w:eastAsia="ru-RU"/>
        </w:rPr>
        <w:t>...257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6.1. </w:t>
      </w:r>
      <w:r w:rsidRPr="00A16E73">
        <w:rPr>
          <w:rFonts w:ascii="Verdana" w:eastAsia="Times New Roman" w:hAnsi="Verdana" w:cs="Times New Roman" w:hint="eastAsia"/>
          <w:color w:val="000000"/>
          <w:kern w:val="0"/>
          <w:sz w:val="24"/>
          <w:szCs w:val="24"/>
          <w:lang w:eastAsia="ru-RU"/>
        </w:rPr>
        <w:t>Основні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рівняння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опис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чисельної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моделі………………………………</w:t>
      </w:r>
      <w:r w:rsidRPr="00A16E73">
        <w:rPr>
          <w:rFonts w:ascii="Verdana" w:eastAsia="Times New Roman" w:hAnsi="Verdana" w:cs="Times New Roman"/>
          <w:color w:val="000000"/>
          <w:kern w:val="0"/>
          <w:sz w:val="24"/>
          <w:szCs w:val="24"/>
          <w:lang w:eastAsia="ru-RU"/>
        </w:rPr>
        <w:t>...259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6.2.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створення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транспортування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плазмових</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джерел</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..265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6.3. </w:t>
      </w:r>
      <w:r w:rsidRPr="00A16E73">
        <w:rPr>
          <w:rFonts w:ascii="Verdana" w:eastAsia="Times New Roman" w:hAnsi="Verdana" w:cs="Times New Roman" w:hint="eastAsia"/>
          <w:color w:val="000000"/>
          <w:kern w:val="0"/>
          <w:sz w:val="24"/>
          <w:szCs w:val="24"/>
          <w:lang w:eastAsia="ru-RU"/>
        </w:rPr>
        <w:t>Використання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коду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оптимізації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джерела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отримання</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інтенсивних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багатозарядних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неметалів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для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потреб</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іонної</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імплантації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............................................273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6.4. </w:t>
      </w:r>
      <w:r w:rsidRPr="00A16E73">
        <w:rPr>
          <w:rFonts w:ascii="Verdana" w:eastAsia="Times New Roman" w:hAnsi="Verdana" w:cs="Times New Roman" w:hint="eastAsia"/>
          <w:color w:val="000000"/>
          <w:kern w:val="0"/>
          <w:sz w:val="24"/>
          <w:szCs w:val="24"/>
          <w:lang w:eastAsia="ru-RU"/>
        </w:rPr>
        <w:t>Керування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зарядовим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розподілом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енергійного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металевих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зменшення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шуму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......285</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6.5.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формування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газового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розряду</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основі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порожнього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катоду………………………………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.291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6.5.1. </w:t>
      </w:r>
      <w:r w:rsidRPr="00A16E73">
        <w:rPr>
          <w:rFonts w:ascii="Verdana" w:eastAsia="Times New Roman" w:hAnsi="Verdana" w:cs="Times New Roman" w:hint="eastAsia"/>
          <w:color w:val="000000"/>
          <w:kern w:val="0"/>
          <w:sz w:val="24"/>
          <w:szCs w:val="24"/>
          <w:lang w:eastAsia="ru-RU"/>
        </w:rPr>
        <w:t>Вплив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геометрії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електродної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системи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параметрів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системи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на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формування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294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Геометрія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емісійного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електроду…………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294</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B. </w:t>
      </w:r>
      <w:r w:rsidRPr="00A16E73">
        <w:rPr>
          <w:rFonts w:ascii="Verdana" w:eastAsia="Times New Roman" w:hAnsi="Verdana" w:cs="Times New Roman" w:hint="eastAsia"/>
          <w:color w:val="000000"/>
          <w:kern w:val="0"/>
          <w:sz w:val="24"/>
          <w:szCs w:val="24"/>
          <w:lang w:eastAsia="ru-RU"/>
        </w:rPr>
        <w:t>Положення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фокусувальної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підсистеми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величина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фокусувального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струму………………………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296</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C. </w:t>
      </w:r>
      <w:r w:rsidRPr="00A16E73">
        <w:rPr>
          <w:rFonts w:ascii="Verdana" w:eastAsia="Times New Roman" w:hAnsi="Verdana" w:cs="Times New Roman" w:hint="eastAsia"/>
          <w:color w:val="000000"/>
          <w:kern w:val="0"/>
          <w:sz w:val="24"/>
          <w:szCs w:val="24"/>
          <w:lang w:eastAsia="ru-RU"/>
        </w:rPr>
        <w:t>Густина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емісійного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струму……………………………</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...298</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D. </w:t>
      </w:r>
      <w:r w:rsidRPr="00A16E73">
        <w:rPr>
          <w:rFonts w:ascii="Verdana" w:eastAsia="Times New Roman" w:hAnsi="Verdana" w:cs="Times New Roman" w:hint="eastAsia"/>
          <w:color w:val="000000"/>
          <w:kern w:val="0"/>
          <w:sz w:val="24"/>
          <w:szCs w:val="24"/>
          <w:lang w:eastAsia="ru-RU"/>
        </w:rPr>
        <w:t>Прискорювальний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проміжок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простір</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дрейфу…………………</w:t>
      </w:r>
      <w:r w:rsidRPr="00A16E73">
        <w:rPr>
          <w:rFonts w:ascii="Verdana" w:eastAsia="Times New Roman" w:hAnsi="Verdana" w:cs="Times New Roman"/>
          <w:color w:val="000000"/>
          <w:kern w:val="0"/>
          <w:sz w:val="24"/>
          <w:szCs w:val="24"/>
          <w:lang w:eastAsia="ru-RU"/>
        </w:rPr>
        <w:t>299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6.5.2 </w:t>
      </w:r>
      <w:r w:rsidRPr="00A16E73">
        <w:rPr>
          <w:rFonts w:ascii="Verdana" w:eastAsia="Times New Roman" w:hAnsi="Verdana" w:cs="Times New Roman" w:hint="eastAsia"/>
          <w:color w:val="000000"/>
          <w:kern w:val="0"/>
          <w:sz w:val="24"/>
          <w:szCs w:val="24"/>
          <w:lang w:eastAsia="ru-RU"/>
        </w:rPr>
        <w:t>Моделювання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екстракції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гостро</w:t>
      </w:r>
      <w:r w:rsidRPr="00A16E73">
        <w:rPr>
          <w:rFonts w:ascii="Verdana" w:eastAsia="Times New Roman" w:hAnsi="Verdana" w:cs="Times New Roman"/>
          <w:color w:val="000000"/>
          <w:kern w:val="0"/>
          <w:sz w:val="24"/>
          <w:szCs w:val="24"/>
          <w:lang w:eastAsia="ru-RU"/>
        </w:rPr>
        <w:t xml:space="preserve"> - </w:t>
      </w:r>
      <w:r w:rsidRPr="00A16E73">
        <w:rPr>
          <w:rFonts w:ascii="Verdana" w:eastAsia="Times New Roman" w:hAnsi="Verdana" w:cs="Times New Roman" w:hint="eastAsia"/>
          <w:color w:val="000000"/>
          <w:kern w:val="0"/>
          <w:sz w:val="24"/>
          <w:szCs w:val="24"/>
          <w:lang w:eastAsia="ru-RU"/>
        </w:rPr>
        <w:t>сфокусованого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електронного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пучка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електронної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гармати………………………</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...303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 xml:space="preserve">6.6. </w:t>
      </w: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заключні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зауваження…………………………</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.310</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ВИСНОВКИ</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..313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ПЕРЕЛІК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ПОСИЛАНЬ…………………</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...317</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ДОДАТКИ</w:t>
      </w:r>
      <w:r w:rsidRPr="00A16E73">
        <w:rPr>
          <w:rFonts w:ascii="Verdana" w:eastAsia="Times New Roman" w:hAnsi="Verdana" w:cs="Times New Roman"/>
          <w:color w:val="000000"/>
          <w:kern w:val="0"/>
          <w:sz w:val="24"/>
          <w:szCs w:val="24"/>
          <w:lang w:eastAsia="ru-RU"/>
        </w:rPr>
        <w:t xml:space="preserve"> 343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w:t>
      </w:r>
      <w:r w:rsidRPr="00A16E73">
        <w:rPr>
          <w:rFonts w:ascii="Verdana" w:eastAsia="Times New Roman" w:hAnsi="Verdana" w:cs="Times New Roman"/>
          <w:color w:val="000000"/>
          <w:kern w:val="0"/>
          <w:sz w:val="24"/>
          <w:szCs w:val="24"/>
          <w:lang w:eastAsia="ru-RU"/>
        </w:rPr>
        <w:t xml:space="preserve">.1. </w:t>
      </w:r>
      <w:r w:rsidRPr="00A16E73">
        <w:rPr>
          <w:rFonts w:ascii="Verdana" w:eastAsia="Times New Roman" w:hAnsi="Verdana" w:cs="Times New Roman" w:hint="eastAsia"/>
          <w:color w:val="000000"/>
          <w:kern w:val="0"/>
          <w:sz w:val="24"/>
          <w:szCs w:val="24"/>
          <w:lang w:eastAsia="ru-RU"/>
        </w:rPr>
        <w:t>СПИСОК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ПУБЛІКАЦІЙ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ТЕМОЮ</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ДИСЕРТАЦІЇ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343</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Д</w:t>
      </w:r>
      <w:r w:rsidRPr="00A16E73">
        <w:rPr>
          <w:rFonts w:ascii="Verdana" w:eastAsia="Times New Roman" w:hAnsi="Verdana" w:cs="Times New Roman"/>
          <w:color w:val="000000"/>
          <w:kern w:val="0"/>
          <w:sz w:val="24"/>
          <w:szCs w:val="24"/>
          <w:lang w:eastAsia="ru-RU"/>
        </w:rPr>
        <w:t xml:space="preserve">.2. </w:t>
      </w:r>
      <w:r w:rsidRPr="00A16E73">
        <w:rPr>
          <w:rFonts w:ascii="Verdana" w:eastAsia="Times New Roman" w:hAnsi="Verdana" w:cs="Times New Roman" w:hint="eastAsia"/>
          <w:color w:val="000000"/>
          <w:kern w:val="0"/>
          <w:sz w:val="24"/>
          <w:szCs w:val="24"/>
          <w:lang w:eastAsia="ru-RU"/>
        </w:rPr>
        <w:t>АПРОБАЦИЯ</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РЕЗУЛЬТАТІВ</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ДИССЕРТАЦІЇ</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..349</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21</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ПЕРЕЛІК</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УМОВНИХ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ПОЗНАЧЕНЬ</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ВАХ</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—вольт</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амперні</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характеристики</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ВР</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—високовольтний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розряд</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ВЧ</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—високочастотний</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ІС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режим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імпульсного</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струму</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КШ</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катодний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прикатодний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шар</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МРС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—магнетронна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розпилювальна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система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ПАШ</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прискорювач</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анодним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шаром</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ПЗДЕ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прискорювач</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замкненим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дрейфом</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електронів</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ПЛ</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плазмова</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лінза</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СР</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сильнострумовий</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режим</w:t>
      </w:r>
    </w:p>
    <w:p w:rsidR="00A16E73" w:rsidRPr="00A16E73" w:rsidRDefault="00A16E73" w:rsidP="00A16E73">
      <w:pPr>
        <w:rPr>
          <w:rFonts w:ascii="Verdana" w:eastAsia="Times New Roman" w:hAnsi="Verdana" w:cs="Times New Roman"/>
          <w:color w:val="000000"/>
          <w:kern w:val="0"/>
          <w:sz w:val="24"/>
          <w:szCs w:val="24"/>
          <w:lang w:val="en-US" w:eastAsia="ru-RU"/>
        </w:rPr>
      </w:pPr>
      <w:r w:rsidRPr="00A16E73">
        <w:rPr>
          <w:rFonts w:ascii="Verdana" w:eastAsia="Times New Roman" w:hAnsi="Verdana" w:cs="Times New Roman" w:hint="eastAsia"/>
          <w:color w:val="000000"/>
          <w:kern w:val="0"/>
          <w:sz w:val="24"/>
          <w:szCs w:val="24"/>
          <w:lang w:eastAsia="ru-RU"/>
        </w:rPr>
        <w:t>НР</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val="en-US" w:eastAsia="ru-RU"/>
        </w:rPr>
        <w:t>—</w:t>
      </w:r>
      <w:r w:rsidRPr="00A16E73">
        <w:rPr>
          <w:rFonts w:ascii="Verdana" w:eastAsia="Times New Roman" w:hAnsi="Verdana" w:cs="Times New Roman" w:hint="eastAsia"/>
          <w:color w:val="000000"/>
          <w:kern w:val="0"/>
          <w:sz w:val="24"/>
          <w:szCs w:val="24"/>
          <w:lang w:eastAsia="ru-RU"/>
        </w:rPr>
        <w:t>низкострумовий</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eastAsia="ru-RU"/>
        </w:rPr>
        <w:t>режим</w:t>
      </w:r>
    </w:p>
    <w:p w:rsidR="00A16E73" w:rsidRPr="00A16E73" w:rsidRDefault="00A16E73" w:rsidP="00A16E73">
      <w:pPr>
        <w:rPr>
          <w:rFonts w:ascii="Verdana" w:eastAsia="Times New Roman" w:hAnsi="Verdana" w:cs="Times New Roman"/>
          <w:color w:val="000000"/>
          <w:kern w:val="0"/>
          <w:sz w:val="24"/>
          <w:szCs w:val="24"/>
          <w:lang w:val="en-US" w:eastAsia="ru-RU"/>
        </w:rPr>
      </w:pPr>
      <w:r w:rsidRPr="00A16E73">
        <w:rPr>
          <w:rFonts w:ascii="Verdana" w:eastAsia="Times New Roman" w:hAnsi="Verdana" w:cs="Times New Roman"/>
          <w:color w:val="000000"/>
          <w:kern w:val="0"/>
          <w:sz w:val="24"/>
          <w:szCs w:val="24"/>
          <w:lang w:val="en-US" w:eastAsia="ru-RU"/>
        </w:rPr>
        <w:t xml:space="preserve">EB-PVD </w:t>
      </w:r>
      <w:r w:rsidRPr="00A16E73">
        <w:rPr>
          <w:rFonts w:ascii="Verdana" w:eastAsia="Times New Roman" w:hAnsi="Verdana" w:cs="Times New Roman" w:hint="eastAsia"/>
          <w:color w:val="000000"/>
          <w:kern w:val="0"/>
          <w:sz w:val="24"/>
          <w:szCs w:val="24"/>
          <w:lang w:val="en-US" w:eastAsia="ru-RU"/>
        </w:rPr>
        <w:t>—</w:t>
      </w:r>
      <w:r w:rsidRPr="00A16E73">
        <w:rPr>
          <w:rFonts w:ascii="Verdana" w:eastAsia="Times New Roman" w:hAnsi="Verdana" w:cs="Times New Roman"/>
          <w:color w:val="000000"/>
          <w:kern w:val="0"/>
          <w:sz w:val="24"/>
          <w:szCs w:val="24"/>
          <w:lang w:val="en-US" w:eastAsia="ru-RU"/>
        </w:rPr>
        <w:t>Electron Beam Physical Vapor Deposition</w:t>
      </w:r>
    </w:p>
    <w:p w:rsidR="00A16E73" w:rsidRPr="00A16E73" w:rsidRDefault="00A16E73" w:rsidP="00A16E73">
      <w:pPr>
        <w:rPr>
          <w:rFonts w:ascii="Verdana" w:eastAsia="Times New Roman" w:hAnsi="Verdana" w:cs="Times New Roman"/>
          <w:color w:val="000000"/>
          <w:kern w:val="0"/>
          <w:sz w:val="24"/>
          <w:szCs w:val="24"/>
          <w:lang w:val="en-US" w:eastAsia="ru-RU"/>
        </w:rPr>
      </w:pPr>
      <w:r w:rsidRPr="00A16E73">
        <w:rPr>
          <w:rFonts w:ascii="Verdana" w:eastAsia="Times New Roman" w:hAnsi="Verdana" w:cs="Times New Roman"/>
          <w:color w:val="000000"/>
          <w:kern w:val="0"/>
          <w:sz w:val="24"/>
          <w:szCs w:val="24"/>
          <w:lang w:val="en-US" w:eastAsia="ru-RU"/>
        </w:rPr>
        <w:t xml:space="preserve">IE-PVD </w:t>
      </w:r>
      <w:r w:rsidRPr="00A16E73">
        <w:rPr>
          <w:rFonts w:ascii="Verdana" w:eastAsia="Times New Roman" w:hAnsi="Verdana" w:cs="Times New Roman" w:hint="eastAsia"/>
          <w:color w:val="000000"/>
          <w:kern w:val="0"/>
          <w:sz w:val="24"/>
          <w:szCs w:val="24"/>
          <w:lang w:val="en-US" w:eastAsia="ru-RU"/>
        </w:rPr>
        <w:t>—</w:t>
      </w:r>
      <w:r w:rsidRPr="00A16E73">
        <w:rPr>
          <w:rFonts w:ascii="Verdana" w:eastAsia="Times New Roman" w:hAnsi="Verdana" w:cs="Times New Roman"/>
          <w:color w:val="000000"/>
          <w:kern w:val="0"/>
          <w:sz w:val="24"/>
          <w:szCs w:val="24"/>
          <w:lang w:val="en-US" w:eastAsia="ru-RU"/>
        </w:rPr>
        <w:t>Ion Enhanced PVD</w:t>
      </w:r>
    </w:p>
    <w:p w:rsidR="00A16E73" w:rsidRPr="00A16E73" w:rsidRDefault="00A16E73" w:rsidP="00A16E73">
      <w:pPr>
        <w:rPr>
          <w:rFonts w:ascii="Verdana" w:eastAsia="Times New Roman" w:hAnsi="Verdana" w:cs="Times New Roman"/>
          <w:color w:val="000000"/>
          <w:kern w:val="0"/>
          <w:sz w:val="24"/>
          <w:szCs w:val="24"/>
          <w:lang w:val="en-US" w:eastAsia="ru-RU"/>
        </w:rPr>
      </w:pPr>
      <w:r w:rsidRPr="00A16E73">
        <w:rPr>
          <w:rFonts w:ascii="Verdana" w:eastAsia="Times New Roman" w:hAnsi="Verdana" w:cs="Times New Roman" w:hint="eastAsia"/>
          <w:color w:val="000000"/>
          <w:kern w:val="0"/>
          <w:sz w:val="24"/>
          <w:szCs w:val="24"/>
          <w:lang w:eastAsia="ru-RU"/>
        </w:rPr>
        <w:t>Р</w:t>
      </w:r>
      <w:r w:rsidRPr="00A16E73">
        <w:rPr>
          <w:rFonts w:ascii="Verdana" w:eastAsia="Times New Roman" w:hAnsi="Verdana" w:cs="Times New Roman"/>
          <w:color w:val="000000"/>
          <w:kern w:val="0"/>
          <w:sz w:val="24"/>
          <w:szCs w:val="24"/>
          <w:lang w:val="en-US" w:eastAsia="ru-RU"/>
        </w:rPr>
        <w:t xml:space="preserve">IC </w:t>
      </w:r>
      <w:r w:rsidRPr="00A16E73">
        <w:rPr>
          <w:rFonts w:ascii="Verdana" w:eastAsia="Times New Roman" w:hAnsi="Verdana" w:cs="Times New Roman" w:hint="eastAsia"/>
          <w:color w:val="000000"/>
          <w:kern w:val="0"/>
          <w:sz w:val="24"/>
          <w:szCs w:val="24"/>
          <w:lang w:val="en-US" w:eastAsia="ru-RU"/>
        </w:rPr>
        <w:t>–</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eastAsia="ru-RU"/>
        </w:rPr>
        <w:t>метод</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eastAsia="ru-RU"/>
        </w:rPr>
        <w:t>частинок</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eastAsia="ru-RU"/>
        </w:rPr>
        <w:t>в</w:t>
      </w:r>
      <w:r w:rsidRPr="00A16E73">
        <w:rPr>
          <w:rFonts w:ascii="Verdana" w:eastAsia="Times New Roman" w:hAnsi="Verdana" w:cs="Times New Roman"/>
          <w:color w:val="000000"/>
          <w:kern w:val="0"/>
          <w:sz w:val="24"/>
          <w:szCs w:val="24"/>
          <w:lang w:val="en-US" w:eastAsia="ru-RU"/>
        </w:rPr>
        <w:t xml:space="preserve"> </w:t>
      </w:r>
      <w:r w:rsidRPr="00A16E73">
        <w:rPr>
          <w:rFonts w:ascii="Verdana" w:eastAsia="Times New Roman" w:hAnsi="Verdana" w:cs="Times New Roman" w:hint="eastAsia"/>
          <w:color w:val="000000"/>
          <w:kern w:val="0"/>
          <w:sz w:val="24"/>
          <w:szCs w:val="24"/>
          <w:lang w:eastAsia="ru-RU"/>
        </w:rPr>
        <w:t>комірці</w:t>
      </w:r>
      <w:r w:rsidRPr="00A16E73">
        <w:rPr>
          <w:rFonts w:ascii="Verdana" w:eastAsia="Times New Roman" w:hAnsi="Verdana" w:cs="Times New Roman"/>
          <w:color w:val="000000"/>
          <w:kern w:val="0"/>
          <w:sz w:val="24"/>
          <w:szCs w:val="24"/>
          <w:lang w:val="en-US" w:eastAsia="ru-RU"/>
        </w:rPr>
        <w:t xml:space="preserve"> (Particle-in-Cell)</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eastAsia="ru-RU"/>
        </w:rPr>
        <w:t>MEVVA</w:t>
      </w:r>
      <w:r w:rsidRPr="00A16E73">
        <w:rPr>
          <w:rFonts w:ascii="Verdana" w:eastAsia="Times New Roman" w:hAnsi="Verdana" w:cs="Times New Roman" w:hint="eastAsia"/>
          <w:color w:val="000000"/>
          <w:kern w:val="0"/>
          <w:sz w:val="24"/>
          <w:szCs w:val="24"/>
          <w:lang w:eastAsia="ru-RU"/>
        </w:rPr>
        <w:t>—вакуумно</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дугове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іонне</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джерело</w:t>
      </w:r>
    </w:p>
    <w:p w:rsidR="00A16E73" w:rsidRPr="00A16E73"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hint="eastAsia"/>
          <w:color w:val="000000"/>
          <w:kern w:val="0"/>
          <w:sz w:val="24"/>
          <w:szCs w:val="24"/>
          <w:lang w:eastAsia="ru-RU"/>
        </w:rPr>
        <w:t>МС</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метод</w:t>
      </w:r>
      <w:r w:rsidRPr="00A16E73">
        <w:rPr>
          <w:rFonts w:ascii="Verdana" w:eastAsia="Times New Roman" w:hAnsi="Verdana" w:cs="Times New Roman"/>
          <w:color w:val="000000"/>
          <w:kern w:val="0"/>
          <w:sz w:val="24"/>
          <w:szCs w:val="24"/>
          <w:lang w:eastAsia="ru-RU"/>
        </w:rPr>
        <w:t xml:space="preserve"> </w:t>
      </w:r>
      <w:r w:rsidRPr="00A16E73">
        <w:rPr>
          <w:rFonts w:ascii="Verdana" w:eastAsia="Times New Roman" w:hAnsi="Verdana" w:cs="Times New Roman" w:hint="eastAsia"/>
          <w:color w:val="000000"/>
          <w:kern w:val="0"/>
          <w:sz w:val="24"/>
          <w:szCs w:val="24"/>
          <w:lang w:eastAsia="ru-RU"/>
        </w:rPr>
        <w:t>Монте</w:t>
      </w:r>
      <w:r w:rsidRPr="00A16E73">
        <w:rPr>
          <w:rFonts w:ascii="Verdana" w:eastAsia="Times New Roman" w:hAnsi="Verdana" w:cs="Times New Roman"/>
          <w:color w:val="000000"/>
          <w:kern w:val="0"/>
          <w:sz w:val="24"/>
          <w:szCs w:val="24"/>
          <w:lang w:eastAsia="ru-RU"/>
        </w:rPr>
        <w:t>-</w:t>
      </w:r>
      <w:r w:rsidRPr="00A16E73">
        <w:rPr>
          <w:rFonts w:ascii="Verdana" w:eastAsia="Times New Roman" w:hAnsi="Verdana" w:cs="Times New Roman" w:hint="eastAsia"/>
          <w:color w:val="000000"/>
          <w:kern w:val="0"/>
          <w:sz w:val="24"/>
          <w:szCs w:val="24"/>
          <w:lang w:eastAsia="ru-RU"/>
        </w:rPr>
        <w:t>Карло</w:t>
      </w:r>
    </w:p>
    <w:p w:rsidR="006E4285" w:rsidRDefault="00A16E73" w:rsidP="00A16E73">
      <w:pPr>
        <w:rPr>
          <w:rFonts w:ascii="Verdana" w:eastAsia="Times New Roman" w:hAnsi="Verdana" w:cs="Times New Roman"/>
          <w:color w:val="000000"/>
          <w:kern w:val="0"/>
          <w:sz w:val="24"/>
          <w:szCs w:val="24"/>
          <w:lang w:eastAsia="ru-RU"/>
        </w:rPr>
      </w:pPr>
      <w:r w:rsidRPr="00A16E73">
        <w:rPr>
          <w:rFonts w:ascii="Verdana" w:eastAsia="Times New Roman" w:hAnsi="Verdana" w:cs="Times New Roman"/>
          <w:color w:val="000000"/>
          <w:kern w:val="0"/>
          <w:sz w:val="24"/>
          <w:szCs w:val="24"/>
          <w:lang w:val="en-US" w:eastAsia="ru-RU"/>
        </w:rPr>
        <w:t>PIC-MC</w:t>
      </w:r>
      <w:r w:rsidRPr="00A16E73">
        <w:rPr>
          <w:rFonts w:ascii="Verdana" w:eastAsia="Times New Roman" w:hAnsi="Verdana" w:cs="Times New Roman" w:hint="eastAsia"/>
          <w:color w:val="000000"/>
          <w:kern w:val="0"/>
          <w:sz w:val="24"/>
          <w:szCs w:val="24"/>
          <w:lang w:val="en-US" w:eastAsia="ru-RU"/>
        </w:rPr>
        <w:t>—</w:t>
      </w:r>
      <w:r w:rsidRPr="00A16E73">
        <w:rPr>
          <w:rFonts w:ascii="Verdana" w:eastAsia="Times New Roman" w:hAnsi="Verdana" w:cs="Times New Roman"/>
          <w:color w:val="000000"/>
          <w:kern w:val="0"/>
          <w:sz w:val="24"/>
          <w:szCs w:val="24"/>
          <w:lang w:val="en-US" w:eastAsia="ru-RU"/>
        </w:rPr>
        <w:t>Particle-in-Cell + Monte-Carlo</w:t>
      </w:r>
    </w:p>
    <w:p w:rsidR="00A16E73" w:rsidRDefault="00A16E73" w:rsidP="00A16E73">
      <w:pPr>
        <w:rPr>
          <w:rFonts w:ascii="Verdana" w:eastAsia="Times New Roman" w:hAnsi="Verdana" w:cs="Times New Roman"/>
          <w:color w:val="000000"/>
          <w:kern w:val="0"/>
          <w:sz w:val="24"/>
          <w:szCs w:val="24"/>
          <w:lang w:eastAsia="ru-RU"/>
        </w:rPr>
      </w:pPr>
    </w:p>
    <w:p w:rsidR="00A16E73" w:rsidRDefault="00A16E73" w:rsidP="00A16E73">
      <w:pPr>
        <w:rPr>
          <w:rFonts w:ascii="Verdana" w:eastAsia="Times New Roman" w:hAnsi="Verdana" w:cs="Times New Roman"/>
          <w:color w:val="000000"/>
          <w:kern w:val="0"/>
          <w:sz w:val="24"/>
          <w:szCs w:val="24"/>
          <w:lang w:eastAsia="ru-RU"/>
        </w:rPr>
      </w:pPr>
    </w:p>
    <w:p w:rsidR="00A16E73" w:rsidRDefault="00A16E73" w:rsidP="00A16E73">
      <w:pPr>
        <w:rPr>
          <w:rFonts w:ascii="Verdana" w:eastAsia="Times New Roman" w:hAnsi="Verdana" w:cs="Times New Roman"/>
          <w:color w:val="000000"/>
          <w:kern w:val="0"/>
          <w:sz w:val="24"/>
          <w:szCs w:val="24"/>
          <w:lang w:eastAsia="ru-RU"/>
        </w:rPr>
      </w:pPr>
    </w:p>
    <w:p w:rsidR="00A16E73" w:rsidRDefault="00A16E73" w:rsidP="00A16E73">
      <w:r>
        <w:rPr>
          <w:rFonts w:hint="eastAsia"/>
        </w:rPr>
        <w:t>ВИСНОВКИ</w:t>
      </w:r>
    </w:p>
    <w:p w:rsidR="00A16E73" w:rsidRDefault="00A16E73" w:rsidP="00A16E73">
      <w:r>
        <w:rPr>
          <w:rFonts w:hint="eastAsia"/>
        </w:rPr>
        <w:t>У</w:t>
      </w:r>
      <w:r>
        <w:t></w:t>
      </w:r>
      <w:r>
        <w:rPr>
          <w:rFonts w:hint="eastAsia"/>
        </w:rPr>
        <w:t>дисертації</w:t>
      </w:r>
      <w:r>
        <w:t></w:t>
      </w:r>
      <w:r>
        <w:rPr>
          <w:rFonts w:hint="eastAsia"/>
        </w:rPr>
        <w:t>вирішено</w:t>
      </w:r>
      <w:r>
        <w:t></w:t>
      </w:r>
      <w:r>
        <w:rPr>
          <w:rFonts w:hint="eastAsia"/>
        </w:rPr>
        <w:t>широке</w:t>
      </w:r>
      <w:r>
        <w:t></w:t>
      </w:r>
      <w:r>
        <w:rPr>
          <w:rFonts w:hint="eastAsia"/>
        </w:rPr>
        <w:t>коло</w:t>
      </w:r>
      <w:r>
        <w:t></w:t>
      </w:r>
      <w:r>
        <w:rPr>
          <w:rFonts w:hint="eastAsia"/>
        </w:rPr>
        <w:t>проблем</w:t>
      </w:r>
      <w:r>
        <w:t></w:t>
      </w:r>
      <w:r>
        <w:rPr>
          <w:rFonts w:hint="eastAsia"/>
        </w:rPr>
        <w:t>стосовно</w:t>
      </w:r>
      <w:r>
        <w:t></w:t>
      </w:r>
      <w:r>
        <w:rPr>
          <w:rFonts w:hint="eastAsia"/>
        </w:rPr>
        <w:t>побудування</w:t>
      </w:r>
      <w:r>
        <w:t></w:t>
      </w:r>
      <w:r>
        <w:rPr>
          <w:rFonts w:hint="eastAsia"/>
        </w:rPr>
        <w:t>та</w:t>
      </w:r>
    </w:p>
    <w:p w:rsidR="00A16E73" w:rsidRDefault="00A16E73" w:rsidP="00A16E73">
      <w:r>
        <w:rPr>
          <w:rFonts w:hint="eastAsia"/>
        </w:rPr>
        <w:t>оптимізації</w:t>
      </w:r>
      <w:r>
        <w:t></w:t>
      </w:r>
      <w:r>
        <w:rPr>
          <w:rFonts w:hint="eastAsia"/>
        </w:rPr>
        <w:t>плазмо</w:t>
      </w:r>
      <w:r>
        <w:t></w:t>
      </w:r>
      <w:r>
        <w:rPr>
          <w:rFonts w:hint="eastAsia"/>
        </w:rPr>
        <w:t>оптичних</w:t>
      </w:r>
      <w:r>
        <w:t></w:t>
      </w:r>
      <w:r>
        <w:rPr>
          <w:rFonts w:hint="eastAsia"/>
        </w:rPr>
        <w:t>пристроїв</w:t>
      </w:r>
      <w:r>
        <w:t></w:t>
      </w:r>
      <w:r>
        <w:rPr>
          <w:rFonts w:hint="eastAsia"/>
        </w:rPr>
        <w:t>нового</w:t>
      </w:r>
      <w:r>
        <w:t></w:t>
      </w:r>
      <w:r>
        <w:rPr>
          <w:rFonts w:hint="eastAsia"/>
        </w:rPr>
        <w:t>покоління</w:t>
      </w:r>
      <w:r>
        <w:t></w:t>
      </w:r>
      <w:r>
        <w:rPr>
          <w:rFonts w:hint="eastAsia"/>
        </w:rPr>
        <w:t>на</w:t>
      </w:r>
      <w:r>
        <w:t></w:t>
      </w:r>
      <w:r>
        <w:rPr>
          <w:rFonts w:hint="eastAsia"/>
        </w:rPr>
        <w:t>основі</w:t>
      </w:r>
    </w:p>
    <w:p w:rsidR="00A16E73" w:rsidRDefault="00A16E73" w:rsidP="00A16E73">
      <w:r>
        <w:rPr>
          <w:rFonts w:hint="eastAsia"/>
        </w:rPr>
        <w:t>комп’ютерного</w:t>
      </w:r>
      <w:r>
        <w:t></w:t>
      </w:r>
      <w:r>
        <w:rPr>
          <w:rFonts w:hint="eastAsia"/>
        </w:rPr>
        <w:t>моделювання</w:t>
      </w:r>
      <w:r>
        <w:t></w:t>
      </w:r>
    </w:p>
    <w:p w:rsidR="00A16E73" w:rsidRDefault="00A16E73" w:rsidP="00A16E73">
      <w:r>
        <w:rPr>
          <w:rFonts w:hint="eastAsia"/>
        </w:rPr>
        <w:t>Найбільш</w:t>
      </w:r>
      <w:r>
        <w:t></w:t>
      </w:r>
      <w:r>
        <w:rPr>
          <w:rFonts w:hint="eastAsia"/>
        </w:rPr>
        <w:t>важливими</w:t>
      </w:r>
      <w:r>
        <w:t></w:t>
      </w:r>
      <w:r>
        <w:rPr>
          <w:rFonts w:hint="eastAsia"/>
        </w:rPr>
        <w:t>результатами</w:t>
      </w:r>
      <w:r>
        <w:t></w:t>
      </w:r>
      <w:r>
        <w:rPr>
          <w:rFonts w:hint="eastAsia"/>
        </w:rPr>
        <w:t>дисертації</w:t>
      </w:r>
      <w:r>
        <w:t></w:t>
      </w:r>
      <w:r>
        <w:rPr>
          <w:rFonts w:hint="eastAsia"/>
        </w:rPr>
        <w:t>є</w:t>
      </w:r>
      <w:r>
        <w:t></w:t>
      </w:r>
    </w:p>
    <w:p w:rsidR="00A16E73" w:rsidRDefault="00A16E73" w:rsidP="00A16E73">
      <w:r>
        <w:t></w:t>
      </w:r>
      <w:r>
        <w:t></w:t>
      </w:r>
      <w:r>
        <w:t></w:t>
      </w:r>
      <w:r>
        <w:rPr>
          <w:rFonts w:hint="eastAsia"/>
        </w:rPr>
        <w:t>Запропоновано</w:t>
      </w:r>
      <w:r>
        <w:t></w:t>
      </w:r>
      <w:r>
        <w:rPr>
          <w:rFonts w:hint="eastAsia"/>
        </w:rPr>
        <w:t>плазмодинамічну</w:t>
      </w:r>
      <w:r>
        <w:t></w:t>
      </w:r>
      <w:r>
        <w:rPr>
          <w:rFonts w:hint="eastAsia"/>
        </w:rPr>
        <w:t>модель</w:t>
      </w:r>
      <w:r>
        <w:t></w:t>
      </w:r>
      <w:r>
        <w:rPr>
          <w:rFonts w:hint="eastAsia"/>
        </w:rPr>
        <w:t>газових</w:t>
      </w:r>
      <w:r>
        <w:t></w:t>
      </w:r>
      <w:r>
        <w:rPr>
          <w:rFonts w:hint="eastAsia"/>
        </w:rPr>
        <w:t>розрядів</w:t>
      </w:r>
      <w:r>
        <w:t></w:t>
      </w:r>
      <w:r>
        <w:rPr>
          <w:rFonts w:hint="eastAsia"/>
        </w:rPr>
        <w:t>магнетронного</w:t>
      </w:r>
    </w:p>
    <w:p w:rsidR="00A16E73" w:rsidRDefault="00A16E73" w:rsidP="00A16E73">
      <w:r>
        <w:rPr>
          <w:rFonts w:hint="eastAsia"/>
        </w:rPr>
        <w:t>типу</w:t>
      </w:r>
      <w:r>
        <w:t></w:t>
      </w:r>
      <w:r>
        <w:rPr>
          <w:rFonts w:hint="eastAsia"/>
        </w:rPr>
        <w:t>в</w:t>
      </w:r>
      <w:r>
        <w:t></w:t>
      </w:r>
      <w:r>
        <w:rPr>
          <w:rFonts w:hint="eastAsia"/>
        </w:rPr>
        <w:t>основі</w:t>
      </w:r>
      <w:r>
        <w:t></w:t>
      </w:r>
      <w:r>
        <w:rPr>
          <w:rFonts w:hint="eastAsia"/>
        </w:rPr>
        <w:t>якої</w:t>
      </w:r>
      <w:r>
        <w:t></w:t>
      </w:r>
      <w:r>
        <w:rPr>
          <w:rFonts w:hint="eastAsia"/>
        </w:rPr>
        <w:t>лежить</w:t>
      </w:r>
      <w:r>
        <w:t></w:t>
      </w:r>
      <w:r>
        <w:rPr>
          <w:rFonts w:hint="eastAsia"/>
        </w:rPr>
        <w:t>припущення</w:t>
      </w:r>
      <w:r>
        <w:t></w:t>
      </w:r>
      <w:r>
        <w:rPr>
          <w:rFonts w:hint="eastAsia"/>
        </w:rPr>
        <w:t>о</w:t>
      </w:r>
      <w:r>
        <w:t></w:t>
      </w:r>
      <w:r>
        <w:rPr>
          <w:rFonts w:hint="eastAsia"/>
        </w:rPr>
        <w:t>наявності</w:t>
      </w:r>
      <w:r>
        <w:t></w:t>
      </w:r>
      <w:r>
        <w:rPr>
          <w:rFonts w:hint="eastAsia"/>
        </w:rPr>
        <w:t>в</w:t>
      </w:r>
      <w:r>
        <w:t></w:t>
      </w:r>
      <w:r>
        <w:rPr>
          <w:rFonts w:hint="eastAsia"/>
        </w:rPr>
        <w:t>діодному</w:t>
      </w:r>
      <w:r>
        <w:t></w:t>
      </w:r>
      <w:r>
        <w:rPr>
          <w:rFonts w:hint="eastAsia"/>
        </w:rPr>
        <w:t>проміжку</w:t>
      </w:r>
      <w:r>
        <w:t></w:t>
      </w:r>
      <w:r>
        <w:rPr>
          <w:rFonts w:hint="eastAsia"/>
        </w:rPr>
        <w:t>розряду</w:t>
      </w:r>
    </w:p>
    <w:p w:rsidR="00A16E73" w:rsidRDefault="00A16E73" w:rsidP="00A16E73">
      <w:r>
        <w:rPr>
          <w:rFonts w:hint="eastAsia"/>
        </w:rPr>
        <w:t>трьох</w:t>
      </w:r>
      <w:r>
        <w:t></w:t>
      </w:r>
      <w:r>
        <w:rPr>
          <w:rFonts w:hint="eastAsia"/>
        </w:rPr>
        <w:t>квазіавтономних</w:t>
      </w:r>
      <w:r>
        <w:t></w:t>
      </w:r>
      <w:r>
        <w:rPr>
          <w:rFonts w:hint="eastAsia"/>
        </w:rPr>
        <w:t>областей</w:t>
      </w:r>
      <w:r>
        <w:t></w:t>
      </w:r>
      <w:r>
        <w:t></w:t>
      </w:r>
      <w:r>
        <w:rPr>
          <w:rFonts w:hint="eastAsia"/>
        </w:rPr>
        <w:t>які</w:t>
      </w:r>
      <w:r>
        <w:t></w:t>
      </w:r>
      <w:r>
        <w:rPr>
          <w:rFonts w:hint="eastAsia"/>
        </w:rPr>
        <w:t>відрізняються</w:t>
      </w:r>
      <w:r>
        <w:t></w:t>
      </w:r>
      <w:r>
        <w:rPr>
          <w:rFonts w:hint="eastAsia"/>
        </w:rPr>
        <w:t>по</w:t>
      </w:r>
      <w:r>
        <w:t></w:t>
      </w:r>
      <w:r>
        <w:rPr>
          <w:rFonts w:hint="eastAsia"/>
        </w:rPr>
        <w:t>характеру</w:t>
      </w:r>
      <w:r>
        <w:t></w:t>
      </w:r>
      <w:r>
        <w:rPr>
          <w:rFonts w:hint="eastAsia"/>
        </w:rPr>
        <w:t>переносу</w:t>
      </w:r>
    </w:p>
    <w:p w:rsidR="00A16E73" w:rsidRDefault="00A16E73" w:rsidP="00A16E73">
      <w:r>
        <w:rPr>
          <w:rFonts w:hint="eastAsia"/>
        </w:rPr>
        <w:t>струму</w:t>
      </w:r>
      <w:r>
        <w:t></w:t>
      </w:r>
      <w:r>
        <w:t></w:t>
      </w:r>
      <w:r>
        <w:rPr>
          <w:rFonts w:hint="eastAsia"/>
        </w:rPr>
        <w:t>На</w:t>
      </w:r>
      <w:r>
        <w:t></w:t>
      </w:r>
      <w:r>
        <w:rPr>
          <w:rFonts w:hint="eastAsia"/>
        </w:rPr>
        <w:t>базі</w:t>
      </w:r>
      <w:r>
        <w:t></w:t>
      </w:r>
      <w:r>
        <w:rPr>
          <w:rFonts w:hint="eastAsia"/>
        </w:rPr>
        <w:t>двох</w:t>
      </w:r>
      <w:r>
        <w:t></w:t>
      </w:r>
      <w:r>
        <w:rPr>
          <w:rFonts w:hint="eastAsia"/>
        </w:rPr>
        <w:t>рідинної</w:t>
      </w:r>
      <w:r>
        <w:t></w:t>
      </w:r>
      <w:r>
        <w:rPr>
          <w:rFonts w:hint="eastAsia"/>
        </w:rPr>
        <w:t>гідродинаміки</w:t>
      </w:r>
      <w:r>
        <w:t></w:t>
      </w:r>
      <w:r>
        <w:rPr>
          <w:rFonts w:hint="eastAsia"/>
        </w:rPr>
        <w:t>зроблено</w:t>
      </w:r>
      <w:r>
        <w:t></w:t>
      </w:r>
      <w:r>
        <w:rPr>
          <w:rFonts w:hint="eastAsia"/>
        </w:rPr>
        <w:t>аналіз</w:t>
      </w:r>
      <w:r>
        <w:t></w:t>
      </w:r>
      <w:r>
        <w:rPr>
          <w:rFonts w:hint="eastAsia"/>
        </w:rPr>
        <w:t>плазмодинамічних</w:t>
      </w:r>
    </w:p>
    <w:p w:rsidR="00A16E73" w:rsidRDefault="00A16E73" w:rsidP="00A16E73">
      <w:r>
        <w:rPr>
          <w:rFonts w:hint="eastAsia"/>
        </w:rPr>
        <w:t>процесів</w:t>
      </w:r>
      <w:r>
        <w:t></w:t>
      </w:r>
      <w:r>
        <w:rPr>
          <w:rFonts w:hint="eastAsia"/>
        </w:rPr>
        <w:t>циліндричного</w:t>
      </w:r>
      <w:r>
        <w:t></w:t>
      </w:r>
      <w:r>
        <w:rPr>
          <w:rFonts w:hint="eastAsia"/>
        </w:rPr>
        <w:t>газового</w:t>
      </w:r>
      <w:r>
        <w:t></w:t>
      </w:r>
      <w:r>
        <w:rPr>
          <w:rFonts w:hint="eastAsia"/>
        </w:rPr>
        <w:t>розряду</w:t>
      </w:r>
      <w:r>
        <w:t></w:t>
      </w:r>
      <w:r>
        <w:rPr>
          <w:rFonts w:hint="eastAsia"/>
        </w:rPr>
        <w:t>в</w:t>
      </w:r>
      <w:r>
        <w:t></w:t>
      </w:r>
      <w:r>
        <w:rPr>
          <w:rFonts w:hint="eastAsia"/>
        </w:rPr>
        <w:t>поперечному</w:t>
      </w:r>
      <w:r>
        <w:t></w:t>
      </w:r>
      <w:r>
        <w:rPr>
          <w:rFonts w:hint="eastAsia"/>
        </w:rPr>
        <w:t>магнітному</w:t>
      </w:r>
      <w:r>
        <w:t></w:t>
      </w:r>
      <w:r>
        <w:rPr>
          <w:rFonts w:hint="eastAsia"/>
        </w:rPr>
        <w:t>полі</w:t>
      </w:r>
      <w:r>
        <w:t></w:t>
      </w:r>
      <w:r>
        <w:rPr>
          <w:rFonts w:hint="eastAsia"/>
        </w:rPr>
        <w:t>з</w:t>
      </w:r>
    </w:p>
    <w:p w:rsidR="00A16E73" w:rsidRDefault="00A16E73" w:rsidP="00A16E73">
      <w:r>
        <w:rPr>
          <w:rFonts w:hint="eastAsia"/>
        </w:rPr>
        <w:t>замкненим</w:t>
      </w:r>
      <w:r>
        <w:t></w:t>
      </w:r>
      <w:r>
        <w:rPr>
          <w:rFonts w:hint="eastAsia"/>
        </w:rPr>
        <w:t>дрейфом</w:t>
      </w:r>
      <w:r>
        <w:t></w:t>
      </w:r>
      <w:r>
        <w:rPr>
          <w:rFonts w:hint="eastAsia"/>
        </w:rPr>
        <w:t>електронів</w:t>
      </w:r>
      <w:r>
        <w:t></w:t>
      </w:r>
      <w:r>
        <w:rPr>
          <w:rFonts w:hint="eastAsia"/>
        </w:rPr>
        <w:t>і</w:t>
      </w:r>
      <w:r>
        <w:t></w:t>
      </w:r>
      <w:r>
        <w:rPr>
          <w:rFonts w:hint="eastAsia"/>
        </w:rPr>
        <w:t>створено</w:t>
      </w:r>
      <w:r>
        <w:t></w:t>
      </w:r>
      <w:r>
        <w:rPr>
          <w:rFonts w:hint="eastAsia"/>
        </w:rPr>
        <w:t>модель</w:t>
      </w:r>
      <w:r>
        <w:t></w:t>
      </w:r>
      <w:r>
        <w:rPr>
          <w:rFonts w:hint="eastAsia"/>
        </w:rPr>
        <w:t>стаціонарних</w:t>
      </w:r>
      <w:r>
        <w:t></w:t>
      </w:r>
      <w:r>
        <w:rPr>
          <w:rFonts w:hint="eastAsia"/>
        </w:rPr>
        <w:t>характеристик</w:t>
      </w:r>
    </w:p>
    <w:p w:rsidR="00A16E73" w:rsidRDefault="00A16E73" w:rsidP="00A16E73">
      <w:r>
        <w:rPr>
          <w:rFonts w:hint="eastAsia"/>
        </w:rPr>
        <w:t>розряду</w:t>
      </w:r>
      <w:r>
        <w:t></w:t>
      </w:r>
      <w:r>
        <w:rPr>
          <w:rFonts w:hint="eastAsia"/>
        </w:rPr>
        <w:t>в</w:t>
      </w:r>
      <w:r>
        <w:t></w:t>
      </w:r>
      <w:r>
        <w:rPr>
          <w:rFonts w:hint="eastAsia"/>
        </w:rPr>
        <w:t>залежності</w:t>
      </w:r>
      <w:r>
        <w:t></w:t>
      </w:r>
      <w:r>
        <w:rPr>
          <w:rFonts w:hint="eastAsia"/>
        </w:rPr>
        <w:t>від</w:t>
      </w:r>
      <w:r>
        <w:t></w:t>
      </w:r>
      <w:r>
        <w:rPr>
          <w:rFonts w:hint="eastAsia"/>
        </w:rPr>
        <w:t>фізичних</w:t>
      </w:r>
      <w:r>
        <w:t></w:t>
      </w:r>
      <w:r>
        <w:rPr>
          <w:rFonts w:hint="eastAsia"/>
        </w:rPr>
        <w:t>параметрів</w:t>
      </w:r>
      <w:r>
        <w:t></w:t>
      </w:r>
      <w:r>
        <w:rPr>
          <w:rFonts w:hint="eastAsia"/>
        </w:rPr>
        <w:t>системи</w:t>
      </w:r>
      <w:r>
        <w:t></w:t>
      </w:r>
    </w:p>
    <w:p w:rsidR="00A16E73" w:rsidRDefault="00A16E73" w:rsidP="00A16E73">
      <w:r>
        <w:t></w:t>
      </w:r>
      <w:r>
        <w:t></w:t>
      </w:r>
      <w:r>
        <w:t></w:t>
      </w:r>
      <w:r>
        <w:rPr>
          <w:rFonts w:hint="eastAsia"/>
        </w:rPr>
        <w:t>Вперше</w:t>
      </w:r>
      <w:r>
        <w:t></w:t>
      </w:r>
      <w:r>
        <w:rPr>
          <w:rFonts w:hint="eastAsia"/>
        </w:rPr>
        <w:t>розроблено</w:t>
      </w:r>
      <w:r>
        <w:t></w:t>
      </w:r>
      <w:r>
        <w:rPr>
          <w:rFonts w:hint="eastAsia"/>
        </w:rPr>
        <w:t>модель</w:t>
      </w:r>
      <w:r>
        <w:t></w:t>
      </w:r>
      <w:r>
        <w:rPr>
          <w:rFonts w:hint="eastAsia"/>
        </w:rPr>
        <w:t>прискорювача</w:t>
      </w:r>
      <w:r>
        <w:t></w:t>
      </w:r>
      <w:r>
        <w:rPr>
          <w:rFonts w:hint="eastAsia"/>
        </w:rPr>
        <w:t>холлівського</w:t>
      </w:r>
      <w:r>
        <w:t></w:t>
      </w:r>
      <w:r>
        <w:rPr>
          <w:rFonts w:hint="eastAsia"/>
        </w:rPr>
        <w:t>типу</w:t>
      </w:r>
      <w:r>
        <w:t></w:t>
      </w:r>
      <w:r>
        <w:rPr>
          <w:rFonts w:hint="eastAsia"/>
        </w:rPr>
        <w:t>із</w:t>
      </w:r>
      <w:r>
        <w:t></w:t>
      </w:r>
      <w:r>
        <w:rPr>
          <w:rFonts w:hint="eastAsia"/>
        </w:rPr>
        <w:t>замкненим</w:t>
      </w:r>
    </w:p>
    <w:p w:rsidR="00A16E73" w:rsidRDefault="00A16E73" w:rsidP="00A16E73">
      <w:r>
        <w:rPr>
          <w:rFonts w:hint="eastAsia"/>
        </w:rPr>
        <w:t>дрейфом</w:t>
      </w:r>
      <w:r>
        <w:t></w:t>
      </w:r>
      <w:r>
        <w:rPr>
          <w:rFonts w:hint="eastAsia"/>
        </w:rPr>
        <w:t>електронів</w:t>
      </w:r>
      <w:r>
        <w:t></w:t>
      </w:r>
      <w:r>
        <w:rPr>
          <w:rFonts w:hint="eastAsia"/>
        </w:rPr>
        <w:t>та</w:t>
      </w:r>
      <w:r>
        <w:t></w:t>
      </w:r>
      <w:r>
        <w:rPr>
          <w:rFonts w:hint="eastAsia"/>
        </w:rPr>
        <w:t>відкритими</w:t>
      </w:r>
      <w:r>
        <w:t></w:t>
      </w:r>
      <w:r>
        <w:t></w:t>
      </w:r>
      <w:r>
        <w:rPr>
          <w:rFonts w:hint="eastAsia"/>
        </w:rPr>
        <w:t>тобто</w:t>
      </w:r>
      <w:r>
        <w:t></w:t>
      </w:r>
      <w:r>
        <w:rPr>
          <w:rFonts w:hint="eastAsia"/>
        </w:rPr>
        <w:t>необмеженими</w:t>
      </w:r>
      <w:r>
        <w:t></w:t>
      </w:r>
      <w:r>
        <w:rPr>
          <w:rFonts w:hint="eastAsia"/>
        </w:rPr>
        <w:t>металом</w:t>
      </w:r>
      <w:r>
        <w:t></w:t>
      </w:r>
      <w:r>
        <w:rPr>
          <w:rFonts w:hint="eastAsia"/>
        </w:rPr>
        <w:t>чи</w:t>
      </w:r>
    </w:p>
    <w:p w:rsidR="00A16E73" w:rsidRDefault="00A16E73" w:rsidP="00A16E73">
      <w:r>
        <w:rPr>
          <w:rFonts w:hint="eastAsia"/>
        </w:rPr>
        <w:t>діелектриком</w:t>
      </w:r>
      <w:r>
        <w:t></w:t>
      </w:r>
      <w:r>
        <w:t></w:t>
      </w:r>
      <w:r>
        <w:rPr>
          <w:rFonts w:hint="eastAsia"/>
        </w:rPr>
        <w:t>стінками</w:t>
      </w:r>
      <w:r>
        <w:t></w:t>
      </w:r>
      <w:r>
        <w:t></w:t>
      </w:r>
      <w:r>
        <w:rPr>
          <w:rFonts w:hint="eastAsia"/>
        </w:rPr>
        <w:t>Ґрунтуючись</w:t>
      </w:r>
      <w:r>
        <w:t></w:t>
      </w:r>
      <w:r>
        <w:rPr>
          <w:rFonts w:hint="eastAsia"/>
        </w:rPr>
        <w:t>на</w:t>
      </w:r>
      <w:r>
        <w:t></w:t>
      </w:r>
      <w:r>
        <w:rPr>
          <w:rFonts w:hint="eastAsia"/>
        </w:rPr>
        <w:t>ідеї</w:t>
      </w:r>
      <w:r>
        <w:t></w:t>
      </w:r>
      <w:r>
        <w:rPr>
          <w:rFonts w:hint="eastAsia"/>
        </w:rPr>
        <w:t>неперервності</w:t>
      </w:r>
      <w:r>
        <w:t></w:t>
      </w:r>
      <w:r>
        <w:rPr>
          <w:rFonts w:hint="eastAsia"/>
        </w:rPr>
        <w:t>повного</w:t>
      </w:r>
      <w:r>
        <w:t></w:t>
      </w:r>
      <w:r>
        <w:rPr>
          <w:rFonts w:hint="eastAsia"/>
        </w:rPr>
        <w:t>струму</w:t>
      </w:r>
      <w:r>
        <w:t></w:t>
      </w:r>
      <w:r>
        <w:t></w:t>
      </w:r>
      <w:r>
        <w:rPr>
          <w:rFonts w:hint="eastAsia"/>
        </w:rPr>
        <w:t>що</w:t>
      </w:r>
    </w:p>
    <w:p w:rsidR="00A16E73" w:rsidRDefault="00A16E73" w:rsidP="00A16E73">
      <w:r>
        <w:rPr>
          <w:rFonts w:hint="eastAsia"/>
        </w:rPr>
        <w:t>протікає</w:t>
      </w:r>
      <w:r>
        <w:t></w:t>
      </w:r>
      <w:r>
        <w:rPr>
          <w:rFonts w:hint="eastAsia"/>
        </w:rPr>
        <w:t>в</w:t>
      </w:r>
      <w:r>
        <w:t></w:t>
      </w:r>
      <w:r>
        <w:rPr>
          <w:rFonts w:hint="eastAsia"/>
        </w:rPr>
        <w:t>системі</w:t>
      </w:r>
      <w:r>
        <w:t></w:t>
      </w:r>
      <w:r>
        <w:t></w:t>
      </w:r>
      <w:r>
        <w:rPr>
          <w:rFonts w:hint="eastAsia"/>
        </w:rPr>
        <w:t>в</w:t>
      </w:r>
      <w:r>
        <w:t></w:t>
      </w:r>
      <w:r>
        <w:rPr>
          <w:rFonts w:hint="eastAsia"/>
        </w:rPr>
        <w:t>межах</w:t>
      </w:r>
      <w:r>
        <w:t></w:t>
      </w:r>
      <w:r>
        <w:rPr>
          <w:rFonts w:hint="eastAsia"/>
        </w:rPr>
        <w:t>одновимірної</w:t>
      </w:r>
      <w:r>
        <w:t></w:t>
      </w:r>
      <w:r>
        <w:rPr>
          <w:rFonts w:hint="eastAsia"/>
        </w:rPr>
        <w:t>гідродинамічної</w:t>
      </w:r>
      <w:r>
        <w:t></w:t>
      </w:r>
      <w:r>
        <w:rPr>
          <w:rFonts w:hint="eastAsia"/>
        </w:rPr>
        <w:t>моделі</w:t>
      </w:r>
      <w:r>
        <w:t></w:t>
      </w:r>
      <w:r>
        <w:rPr>
          <w:rFonts w:hint="eastAsia"/>
        </w:rPr>
        <w:t>отримано</w:t>
      </w:r>
      <w:r>
        <w:t></w:t>
      </w:r>
      <w:r>
        <w:rPr>
          <w:rFonts w:hint="eastAsia"/>
        </w:rPr>
        <w:t>точні</w:t>
      </w:r>
    </w:p>
    <w:p w:rsidR="00A16E73" w:rsidRDefault="00A16E73" w:rsidP="00A16E73">
      <w:r>
        <w:rPr>
          <w:rFonts w:hint="eastAsia"/>
        </w:rPr>
        <w:t>аналітичні</w:t>
      </w:r>
      <w:r>
        <w:t></w:t>
      </w:r>
      <w:r>
        <w:rPr>
          <w:rFonts w:hint="eastAsia"/>
        </w:rPr>
        <w:t>розв’язки</w:t>
      </w:r>
      <w:r>
        <w:t></w:t>
      </w:r>
      <w:r>
        <w:t></w:t>
      </w:r>
      <w:r>
        <w:rPr>
          <w:rFonts w:hint="eastAsia"/>
        </w:rPr>
        <w:t>які</w:t>
      </w:r>
      <w:r>
        <w:t></w:t>
      </w:r>
      <w:r>
        <w:rPr>
          <w:rFonts w:hint="eastAsia"/>
        </w:rPr>
        <w:t>описують</w:t>
      </w:r>
      <w:r>
        <w:t></w:t>
      </w:r>
      <w:r>
        <w:rPr>
          <w:rFonts w:hint="eastAsia"/>
        </w:rPr>
        <w:t>розподіл</w:t>
      </w:r>
      <w:r>
        <w:t></w:t>
      </w:r>
      <w:r>
        <w:rPr>
          <w:rFonts w:hint="eastAsia"/>
        </w:rPr>
        <w:t>електричного</w:t>
      </w:r>
      <w:r>
        <w:t></w:t>
      </w:r>
      <w:r>
        <w:rPr>
          <w:rFonts w:hint="eastAsia"/>
        </w:rPr>
        <w:t>потенціалу</w:t>
      </w:r>
      <w:r>
        <w:t></w:t>
      </w:r>
      <w:r>
        <w:rPr>
          <w:rFonts w:hint="eastAsia"/>
        </w:rPr>
        <w:t>в</w:t>
      </w:r>
    </w:p>
    <w:p w:rsidR="00A16E73" w:rsidRDefault="00A16E73" w:rsidP="00A16E73">
      <w:r>
        <w:rPr>
          <w:rFonts w:hint="eastAsia"/>
        </w:rPr>
        <w:t>прискорювальному</w:t>
      </w:r>
      <w:r>
        <w:t></w:t>
      </w:r>
      <w:r>
        <w:rPr>
          <w:rFonts w:hint="eastAsia"/>
        </w:rPr>
        <w:t>просторі</w:t>
      </w:r>
      <w:r>
        <w:t></w:t>
      </w:r>
      <w:r>
        <w:t></w:t>
      </w:r>
      <w:r>
        <w:rPr>
          <w:rFonts w:hint="eastAsia"/>
        </w:rPr>
        <w:t>Побудовано</w:t>
      </w:r>
      <w:r>
        <w:t></w:t>
      </w:r>
      <w:r>
        <w:rPr>
          <w:rFonts w:hint="eastAsia"/>
        </w:rPr>
        <w:t>двовимірну</w:t>
      </w:r>
      <w:r>
        <w:t></w:t>
      </w:r>
      <w:r>
        <w:rPr>
          <w:rFonts w:hint="eastAsia"/>
        </w:rPr>
        <w:t>гібридну</w:t>
      </w:r>
      <w:r>
        <w:t></w:t>
      </w:r>
      <w:r>
        <w:rPr>
          <w:rFonts w:hint="eastAsia"/>
        </w:rPr>
        <w:t>модель</w:t>
      </w:r>
      <w:r>
        <w:t></w:t>
      </w:r>
      <w:r>
        <w:rPr>
          <w:rFonts w:hint="eastAsia"/>
        </w:rPr>
        <w:t>в</w:t>
      </w:r>
    </w:p>
    <w:p w:rsidR="00A16E73" w:rsidRDefault="00A16E73" w:rsidP="00A16E73">
      <w:r>
        <w:rPr>
          <w:rFonts w:hint="eastAsia"/>
        </w:rPr>
        <w:t>циліндричних</w:t>
      </w:r>
      <w:r>
        <w:t></w:t>
      </w:r>
      <w:r>
        <w:rPr>
          <w:rFonts w:hint="eastAsia"/>
        </w:rPr>
        <w:t>координатах</w:t>
      </w:r>
      <w:r>
        <w:t></w:t>
      </w:r>
      <w:r>
        <w:t></w:t>
      </w:r>
      <w:r>
        <w:rPr>
          <w:rFonts w:hint="eastAsia"/>
        </w:rPr>
        <w:t>в</w:t>
      </w:r>
      <w:r>
        <w:t></w:t>
      </w:r>
      <w:r>
        <w:rPr>
          <w:rFonts w:hint="eastAsia"/>
        </w:rPr>
        <w:t>рамках</w:t>
      </w:r>
      <w:r>
        <w:t></w:t>
      </w:r>
      <w:r>
        <w:rPr>
          <w:rFonts w:hint="eastAsia"/>
        </w:rPr>
        <w:t>якої</w:t>
      </w:r>
      <w:r>
        <w:t></w:t>
      </w:r>
      <w:r>
        <w:rPr>
          <w:rFonts w:hint="eastAsia"/>
        </w:rPr>
        <w:t>показано</w:t>
      </w:r>
      <w:r>
        <w:t></w:t>
      </w:r>
      <w:r>
        <w:rPr>
          <w:rFonts w:hint="eastAsia"/>
        </w:rPr>
        <w:t>можливість</w:t>
      </w:r>
      <w:r>
        <w:t></w:t>
      </w:r>
      <w:r>
        <w:rPr>
          <w:rFonts w:hint="eastAsia"/>
        </w:rPr>
        <w:t>створення</w:t>
      </w:r>
    </w:p>
    <w:p w:rsidR="00A16E73" w:rsidRDefault="00A16E73" w:rsidP="00A16E73">
      <w:r>
        <w:rPr>
          <w:rFonts w:hint="eastAsia"/>
        </w:rPr>
        <w:t>позитивного</w:t>
      </w:r>
      <w:r>
        <w:t></w:t>
      </w:r>
      <w:r>
        <w:rPr>
          <w:rFonts w:hint="eastAsia"/>
        </w:rPr>
        <w:t>просторового</w:t>
      </w:r>
      <w:r>
        <w:t></w:t>
      </w:r>
      <w:r>
        <w:rPr>
          <w:rFonts w:hint="eastAsia"/>
        </w:rPr>
        <w:t>заряду</w:t>
      </w:r>
      <w:r>
        <w:t></w:t>
      </w:r>
      <w:r>
        <w:rPr>
          <w:rFonts w:hint="eastAsia"/>
        </w:rPr>
        <w:t>на</w:t>
      </w:r>
      <w:r>
        <w:t></w:t>
      </w:r>
      <w:r>
        <w:rPr>
          <w:rFonts w:hint="eastAsia"/>
        </w:rPr>
        <w:t>вісі</w:t>
      </w:r>
      <w:r>
        <w:t></w:t>
      </w:r>
      <w:r>
        <w:rPr>
          <w:rFonts w:hint="eastAsia"/>
        </w:rPr>
        <w:t>системи</w:t>
      </w:r>
      <w:r>
        <w:t></w:t>
      </w:r>
      <w:r>
        <w:t></w:t>
      </w:r>
      <w:r>
        <w:rPr>
          <w:rFonts w:hint="eastAsia"/>
        </w:rPr>
        <w:t>Показано</w:t>
      </w:r>
      <w:r>
        <w:t></w:t>
      </w:r>
      <w:r>
        <w:t></w:t>
      </w:r>
      <w:r>
        <w:rPr>
          <w:rFonts w:hint="eastAsia"/>
        </w:rPr>
        <w:t>що</w:t>
      </w:r>
      <w:r>
        <w:t></w:t>
      </w:r>
      <w:r>
        <w:rPr>
          <w:rFonts w:hint="eastAsia"/>
        </w:rPr>
        <w:t>при</w:t>
      </w:r>
      <w:r>
        <w:t></w:t>
      </w:r>
      <w:r>
        <w:rPr>
          <w:rFonts w:hint="eastAsia"/>
        </w:rPr>
        <w:t>стіканні</w:t>
      </w:r>
    </w:p>
    <w:p w:rsidR="00A16E73" w:rsidRDefault="00A16E73" w:rsidP="00A16E73">
      <w:r>
        <w:rPr>
          <w:rFonts w:hint="eastAsia"/>
        </w:rPr>
        <w:t>іонів</w:t>
      </w:r>
      <w:r>
        <w:t></w:t>
      </w:r>
      <w:r>
        <w:rPr>
          <w:rFonts w:hint="eastAsia"/>
        </w:rPr>
        <w:t>з</w:t>
      </w:r>
      <w:r>
        <w:t></w:t>
      </w:r>
      <w:r>
        <w:rPr>
          <w:rFonts w:hint="eastAsia"/>
        </w:rPr>
        <w:t>горба</w:t>
      </w:r>
      <w:r>
        <w:t></w:t>
      </w:r>
      <w:r>
        <w:rPr>
          <w:rFonts w:hint="eastAsia"/>
        </w:rPr>
        <w:t>електричного</w:t>
      </w:r>
      <w:r>
        <w:t></w:t>
      </w:r>
      <w:r>
        <w:rPr>
          <w:rFonts w:hint="eastAsia"/>
        </w:rPr>
        <w:t>потенціалу</w:t>
      </w:r>
      <w:r>
        <w:t></w:t>
      </w:r>
      <w:r>
        <w:rPr>
          <w:rFonts w:hint="eastAsia"/>
        </w:rPr>
        <w:t>можливо</w:t>
      </w:r>
      <w:r>
        <w:t></w:t>
      </w:r>
      <w:r>
        <w:rPr>
          <w:rFonts w:hint="eastAsia"/>
        </w:rPr>
        <w:t>створення</w:t>
      </w:r>
      <w:r>
        <w:t></w:t>
      </w:r>
      <w:r>
        <w:rPr>
          <w:rFonts w:hint="eastAsia"/>
        </w:rPr>
        <w:t>потужного</w:t>
      </w:r>
      <w:r>
        <w:t></w:t>
      </w:r>
      <w:r>
        <w:rPr>
          <w:rFonts w:hint="eastAsia"/>
        </w:rPr>
        <w:t>іонного</w:t>
      </w:r>
    </w:p>
    <w:p w:rsidR="00A16E73" w:rsidRDefault="00A16E73" w:rsidP="00A16E73">
      <w:r>
        <w:rPr>
          <w:rFonts w:hint="eastAsia"/>
        </w:rPr>
        <w:t>потоку</w:t>
      </w:r>
      <w:r>
        <w:t></w:t>
      </w:r>
      <w:r>
        <w:t></w:t>
      </w:r>
      <w:r>
        <w:rPr>
          <w:rFonts w:hint="eastAsia"/>
        </w:rPr>
        <w:t>який</w:t>
      </w:r>
      <w:r>
        <w:t></w:t>
      </w:r>
      <w:r>
        <w:rPr>
          <w:rFonts w:hint="eastAsia"/>
        </w:rPr>
        <w:t>рухається</w:t>
      </w:r>
      <w:r>
        <w:t></w:t>
      </w:r>
      <w:r>
        <w:rPr>
          <w:rFonts w:hint="eastAsia"/>
        </w:rPr>
        <w:t>повздовж</w:t>
      </w:r>
      <w:r>
        <w:t></w:t>
      </w:r>
      <w:r>
        <w:rPr>
          <w:rFonts w:hint="eastAsia"/>
        </w:rPr>
        <w:t>вісі</w:t>
      </w:r>
      <w:r>
        <w:t></w:t>
      </w:r>
      <w:r>
        <w:rPr>
          <w:rFonts w:hint="eastAsia"/>
        </w:rPr>
        <w:t>симетрії</w:t>
      </w:r>
      <w:r>
        <w:t></w:t>
      </w:r>
      <w:r>
        <w:rPr>
          <w:rFonts w:hint="eastAsia"/>
        </w:rPr>
        <w:t>в</w:t>
      </w:r>
      <w:r>
        <w:t></w:t>
      </w:r>
      <w:r>
        <w:rPr>
          <w:rFonts w:hint="eastAsia"/>
        </w:rPr>
        <w:t>обидві</w:t>
      </w:r>
      <w:r>
        <w:t></w:t>
      </w:r>
      <w:r>
        <w:rPr>
          <w:rFonts w:hint="eastAsia"/>
        </w:rPr>
        <w:t>сторони</w:t>
      </w:r>
      <w:r>
        <w:t></w:t>
      </w:r>
      <w:r>
        <w:rPr>
          <w:rFonts w:hint="eastAsia"/>
        </w:rPr>
        <w:t>від</w:t>
      </w:r>
      <w:r>
        <w:t></w:t>
      </w:r>
      <w:r>
        <w:rPr>
          <w:rFonts w:hint="eastAsia"/>
        </w:rPr>
        <w:t>центру</w:t>
      </w:r>
      <w:r>
        <w:t></w:t>
      </w:r>
      <w:r>
        <w:t></w:t>
      </w:r>
      <w:r>
        <w:rPr>
          <w:rFonts w:hint="eastAsia"/>
        </w:rPr>
        <w:t>що</w:t>
      </w:r>
    </w:p>
    <w:p w:rsidR="00A16E73" w:rsidRDefault="00A16E73" w:rsidP="00A16E73">
      <w:r>
        <w:rPr>
          <w:rFonts w:hint="eastAsia"/>
        </w:rPr>
        <w:t>дає</w:t>
      </w:r>
      <w:r>
        <w:t></w:t>
      </w:r>
      <w:r>
        <w:rPr>
          <w:rFonts w:hint="eastAsia"/>
        </w:rPr>
        <w:t>змогу</w:t>
      </w:r>
      <w:r>
        <w:t></w:t>
      </w:r>
      <w:r>
        <w:rPr>
          <w:rFonts w:hint="eastAsia"/>
        </w:rPr>
        <w:t>розглядати</w:t>
      </w:r>
      <w:r>
        <w:t></w:t>
      </w:r>
      <w:r>
        <w:rPr>
          <w:rFonts w:hint="eastAsia"/>
        </w:rPr>
        <w:t>цю</w:t>
      </w:r>
      <w:r>
        <w:t></w:t>
      </w:r>
      <w:r>
        <w:rPr>
          <w:rFonts w:hint="eastAsia"/>
        </w:rPr>
        <w:t>модель</w:t>
      </w:r>
      <w:r>
        <w:t></w:t>
      </w:r>
      <w:r>
        <w:rPr>
          <w:rFonts w:hint="eastAsia"/>
        </w:rPr>
        <w:t>в</w:t>
      </w:r>
      <w:r>
        <w:t></w:t>
      </w:r>
      <w:r>
        <w:rPr>
          <w:rFonts w:hint="eastAsia"/>
        </w:rPr>
        <w:t>якості</w:t>
      </w:r>
      <w:r>
        <w:t></w:t>
      </w:r>
      <w:r>
        <w:rPr>
          <w:rFonts w:hint="eastAsia"/>
        </w:rPr>
        <w:t>прототипу</w:t>
      </w:r>
      <w:r>
        <w:t></w:t>
      </w:r>
      <w:r>
        <w:rPr>
          <w:rFonts w:hint="eastAsia"/>
        </w:rPr>
        <w:t>малого</w:t>
      </w:r>
      <w:r>
        <w:t></w:t>
      </w:r>
      <w:r>
        <w:rPr>
          <w:rFonts w:hint="eastAsia"/>
        </w:rPr>
        <w:t>ракетного</w:t>
      </w:r>
      <w:r>
        <w:t></w:t>
      </w:r>
      <w:r>
        <w:rPr>
          <w:rFonts w:hint="eastAsia"/>
        </w:rPr>
        <w:t>двигуна</w:t>
      </w:r>
      <w:r>
        <w:t></w:t>
      </w:r>
    </w:p>
    <w:p w:rsidR="00A16E73" w:rsidRDefault="00A16E73" w:rsidP="00A16E73">
      <w:r>
        <w:t></w:t>
      </w:r>
      <w:r>
        <w:t></w:t>
      </w:r>
      <w:r>
        <w:t></w:t>
      </w:r>
      <w:r>
        <w:rPr>
          <w:rFonts w:hint="eastAsia"/>
        </w:rPr>
        <w:t>Вперше</w:t>
      </w:r>
      <w:r>
        <w:t></w:t>
      </w:r>
      <w:r>
        <w:t></w:t>
      </w:r>
      <w:r>
        <w:rPr>
          <w:rFonts w:hint="eastAsia"/>
        </w:rPr>
        <w:t>побудована</w:t>
      </w:r>
      <w:r>
        <w:t></w:t>
      </w:r>
      <w:r>
        <w:rPr>
          <w:rFonts w:hint="eastAsia"/>
        </w:rPr>
        <w:t>теоретична</w:t>
      </w:r>
      <w:r>
        <w:t></w:t>
      </w:r>
      <w:r>
        <w:rPr>
          <w:rFonts w:hint="eastAsia"/>
        </w:rPr>
        <w:t>модель</w:t>
      </w:r>
      <w:r>
        <w:t></w:t>
      </w:r>
      <w:r>
        <w:rPr>
          <w:rFonts w:hint="eastAsia"/>
        </w:rPr>
        <w:t>формування</w:t>
      </w:r>
      <w:r>
        <w:t></w:t>
      </w:r>
      <w:r>
        <w:rPr>
          <w:rFonts w:hint="eastAsia"/>
        </w:rPr>
        <w:t>динамічної</w:t>
      </w:r>
      <w:r>
        <w:t></w:t>
      </w:r>
      <w:r>
        <w:rPr>
          <w:rFonts w:hint="eastAsia"/>
        </w:rPr>
        <w:t>хмари</w:t>
      </w:r>
    </w:p>
    <w:p w:rsidR="00A16E73" w:rsidRDefault="00A16E73" w:rsidP="00A16E73">
      <w:r>
        <w:rPr>
          <w:rFonts w:hint="eastAsia"/>
        </w:rPr>
        <w:t>позитивного</w:t>
      </w:r>
      <w:r>
        <w:t></w:t>
      </w:r>
      <w:r>
        <w:rPr>
          <w:rFonts w:hint="eastAsia"/>
        </w:rPr>
        <w:t>просторового</w:t>
      </w:r>
      <w:r>
        <w:t></w:t>
      </w:r>
      <w:r>
        <w:rPr>
          <w:rFonts w:hint="eastAsia"/>
        </w:rPr>
        <w:t>заряду</w:t>
      </w:r>
      <w:r>
        <w:t></w:t>
      </w:r>
      <w:r>
        <w:rPr>
          <w:rFonts w:hint="eastAsia"/>
        </w:rPr>
        <w:t>в</w:t>
      </w:r>
      <w:r>
        <w:t></w:t>
      </w:r>
      <w:r>
        <w:rPr>
          <w:rFonts w:hint="eastAsia"/>
        </w:rPr>
        <w:t>умовах</w:t>
      </w:r>
      <w:r>
        <w:t></w:t>
      </w:r>
      <w:r>
        <w:rPr>
          <w:rFonts w:hint="eastAsia"/>
        </w:rPr>
        <w:t>розподілу</w:t>
      </w:r>
      <w:r>
        <w:t></w:t>
      </w:r>
      <w:r>
        <w:rPr>
          <w:rFonts w:hint="eastAsia"/>
        </w:rPr>
        <w:t>зон</w:t>
      </w:r>
      <w:r>
        <w:t></w:t>
      </w:r>
      <w:r>
        <w:rPr>
          <w:rFonts w:hint="eastAsia"/>
        </w:rPr>
        <w:t>генерації</w:t>
      </w:r>
      <w:r>
        <w:t></w:t>
      </w:r>
      <w:r>
        <w:rPr>
          <w:rFonts w:hint="eastAsia"/>
        </w:rPr>
        <w:t>позитивного</w:t>
      </w:r>
    </w:p>
    <w:p w:rsidR="00A16E73" w:rsidRDefault="00A16E73" w:rsidP="00A16E73">
      <w:r>
        <w:rPr>
          <w:rFonts w:hint="eastAsia"/>
        </w:rPr>
        <w:t>заряду</w:t>
      </w:r>
      <w:r>
        <w:t></w:t>
      </w:r>
      <w:r>
        <w:rPr>
          <w:rFonts w:hint="eastAsia"/>
        </w:rPr>
        <w:t>і</w:t>
      </w:r>
      <w:r>
        <w:t></w:t>
      </w:r>
      <w:r>
        <w:rPr>
          <w:rFonts w:hint="eastAsia"/>
        </w:rPr>
        <w:t>його</w:t>
      </w:r>
      <w:r>
        <w:t></w:t>
      </w:r>
      <w:r>
        <w:rPr>
          <w:rFonts w:hint="eastAsia"/>
        </w:rPr>
        <w:t>накопичення</w:t>
      </w:r>
      <w:r>
        <w:t></w:t>
      </w:r>
      <w:r>
        <w:t></w:t>
      </w:r>
      <w:r>
        <w:rPr>
          <w:rFonts w:hint="eastAsia"/>
        </w:rPr>
        <w:t>на</w:t>
      </w:r>
      <w:r>
        <w:t></w:t>
      </w:r>
      <w:r>
        <w:rPr>
          <w:rFonts w:hint="eastAsia"/>
        </w:rPr>
        <w:t>підставі</w:t>
      </w:r>
      <w:r>
        <w:t></w:t>
      </w:r>
      <w:r>
        <w:rPr>
          <w:rFonts w:hint="eastAsia"/>
        </w:rPr>
        <w:t>спрощеної</w:t>
      </w:r>
      <w:r>
        <w:t></w:t>
      </w:r>
      <w:r>
        <w:rPr>
          <w:rFonts w:hint="eastAsia"/>
        </w:rPr>
        <w:t>гідродинамічної</w:t>
      </w:r>
      <w:r>
        <w:t></w:t>
      </w:r>
      <w:r>
        <w:rPr>
          <w:rFonts w:hint="eastAsia"/>
        </w:rPr>
        <w:t>моделі</w:t>
      </w:r>
      <w:r>
        <w:t></w:t>
      </w:r>
      <w:r>
        <w:t></w:t>
      </w:r>
      <w:r>
        <w:rPr>
          <w:rFonts w:hint="eastAsia"/>
        </w:rPr>
        <w:t>в</w:t>
      </w:r>
    </w:p>
    <w:p w:rsidR="00A16E73" w:rsidRDefault="00A16E73" w:rsidP="00A16E73">
      <w:r>
        <w:rPr>
          <w:rFonts w:hint="eastAsia"/>
        </w:rPr>
        <w:t>рамках</w:t>
      </w:r>
      <w:r>
        <w:t></w:t>
      </w:r>
      <w:r>
        <w:rPr>
          <w:rFonts w:hint="eastAsia"/>
        </w:rPr>
        <w:t>якої</w:t>
      </w:r>
      <w:r>
        <w:t></w:t>
      </w:r>
      <w:r>
        <w:rPr>
          <w:rFonts w:hint="eastAsia"/>
        </w:rPr>
        <w:t>одержано</w:t>
      </w:r>
      <w:r>
        <w:t></w:t>
      </w:r>
      <w:r>
        <w:rPr>
          <w:rFonts w:hint="eastAsia"/>
        </w:rPr>
        <w:t>аналітичні</w:t>
      </w:r>
      <w:r>
        <w:t></w:t>
      </w:r>
      <w:r>
        <w:rPr>
          <w:rFonts w:hint="eastAsia"/>
        </w:rPr>
        <w:t>розв’язки</w:t>
      </w:r>
      <w:r>
        <w:t></w:t>
      </w:r>
      <w:r>
        <w:t></w:t>
      </w:r>
      <w:r>
        <w:rPr>
          <w:rFonts w:hint="eastAsia"/>
        </w:rPr>
        <w:t>Методом</w:t>
      </w:r>
      <w:r>
        <w:t></w:t>
      </w:r>
      <w:r>
        <w:rPr>
          <w:rFonts w:hint="eastAsia"/>
        </w:rPr>
        <w:t>частинок</w:t>
      </w:r>
      <w:r>
        <w:t></w:t>
      </w:r>
      <w:r>
        <w:rPr>
          <w:rFonts w:hint="eastAsia"/>
        </w:rPr>
        <w:t>у</w:t>
      </w:r>
      <w:r>
        <w:t></w:t>
      </w:r>
      <w:r>
        <w:rPr>
          <w:rFonts w:hint="eastAsia"/>
        </w:rPr>
        <w:t>комірці</w:t>
      </w:r>
    </w:p>
    <w:p w:rsidR="00A16E73" w:rsidRDefault="00A16E73" w:rsidP="00A16E73">
      <w:r>
        <w:rPr>
          <w:rFonts w:hint="eastAsia"/>
        </w:rPr>
        <w:t>побудовано</w:t>
      </w:r>
      <w:r>
        <w:t></w:t>
      </w:r>
      <w:r>
        <w:rPr>
          <w:rFonts w:hint="eastAsia"/>
        </w:rPr>
        <w:t>чисельну</w:t>
      </w:r>
      <w:r>
        <w:t></w:t>
      </w:r>
      <w:r>
        <w:rPr>
          <w:rFonts w:hint="eastAsia"/>
        </w:rPr>
        <w:t>модель</w:t>
      </w:r>
      <w:r>
        <w:t></w:t>
      </w:r>
      <w:r>
        <w:rPr>
          <w:rFonts w:hint="eastAsia"/>
        </w:rPr>
        <w:t>створення</w:t>
      </w:r>
      <w:r>
        <w:t></w:t>
      </w:r>
      <w:r>
        <w:rPr>
          <w:rFonts w:hint="eastAsia"/>
        </w:rPr>
        <w:t>хмари</w:t>
      </w:r>
      <w:r>
        <w:t></w:t>
      </w:r>
      <w:r>
        <w:rPr>
          <w:rFonts w:hint="eastAsia"/>
        </w:rPr>
        <w:t>просторового</w:t>
      </w:r>
      <w:r>
        <w:t></w:t>
      </w:r>
      <w:r>
        <w:rPr>
          <w:rFonts w:hint="eastAsia"/>
        </w:rPr>
        <w:t>заряду</w:t>
      </w:r>
      <w:r>
        <w:t></w:t>
      </w:r>
      <w:r>
        <w:rPr>
          <w:rFonts w:hint="eastAsia"/>
        </w:rPr>
        <w:t>в</w:t>
      </w:r>
      <w:r>
        <w:t></w:t>
      </w:r>
    </w:p>
    <w:p w:rsidR="00A16E73" w:rsidRDefault="00A16E73" w:rsidP="00A16E73">
      <w:r>
        <w:t></w:t>
      </w:r>
      <w:r>
        <w:t></w:t>
      </w:r>
      <w:r>
        <w:t></w:t>
      </w:r>
    </w:p>
    <w:p w:rsidR="00A16E73" w:rsidRDefault="00A16E73" w:rsidP="00A16E73">
      <w:r>
        <w:rPr>
          <w:rFonts w:hint="eastAsia"/>
        </w:rPr>
        <w:t>циліндричних</w:t>
      </w:r>
      <w:r>
        <w:t></w:t>
      </w:r>
      <w:r>
        <w:rPr>
          <w:rFonts w:hint="eastAsia"/>
        </w:rPr>
        <w:t>координатах</w:t>
      </w:r>
      <w:r>
        <w:t></w:t>
      </w:r>
      <w:r>
        <w:t></w:t>
      </w:r>
      <w:r>
        <w:rPr>
          <w:rFonts w:hint="eastAsia"/>
        </w:rPr>
        <w:t>у</w:t>
      </w:r>
      <w:r>
        <w:t></w:t>
      </w:r>
      <w:r>
        <w:rPr>
          <w:rFonts w:hint="eastAsia"/>
        </w:rPr>
        <w:t>рамках</w:t>
      </w:r>
      <w:r>
        <w:t></w:t>
      </w:r>
      <w:r>
        <w:rPr>
          <w:rFonts w:hint="eastAsia"/>
        </w:rPr>
        <w:t>якої</w:t>
      </w:r>
      <w:r>
        <w:t></w:t>
      </w:r>
      <w:r>
        <w:rPr>
          <w:rFonts w:hint="eastAsia"/>
        </w:rPr>
        <w:t>отримано</w:t>
      </w:r>
      <w:r>
        <w:t></w:t>
      </w:r>
      <w:r>
        <w:rPr>
          <w:rFonts w:hint="eastAsia"/>
        </w:rPr>
        <w:t>умови</w:t>
      </w:r>
      <w:r>
        <w:t></w:t>
      </w:r>
      <w:r>
        <w:rPr>
          <w:rFonts w:hint="eastAsia"/>
        </w:rPr>
        <w:t>оптимізації</w:t>
      </w:r>
      <w:r>
        <w:t></w:t>
      </w:r>
      <w:r>
        <w:rPr>
          <w:rFonts w:hint="eastAsia"/>
        </w:rPr>
        <w:t>лінзи</w:t>
      </w:r>
    </w:p>
    <w:p w:rsidR="00A16E73" w:rsidRDefault="00A16E73" w:rsidP="00A16E73">
      <w:r>
        <w:rPr>
          <w:rFonts w:hint="eastAsia"/>
        </w:rPr>
        <w:t>просторового</w:t>
      </w:r>
      <w:r>
        <w:t></w:t>
      </w:r>
      <w:r>
        <w:rPr>
          <w:rFonts w:hint="eastAsia"/>
        </w:rPr>
        <w:t>заряду</w:t>
      </w:r>
      <w:r>
        <w:t></w:t>
      </w:r>
      <w:r>
        <w:t></w:t>
      </w:r>
      <w:r>
        <w:rPr>
          <w:rFonts w:hint="eastAsia"/>
        </w:rPr>
        <w:t>яка</w:t>
      </w:r>
      <w:r>
        <w:t></w:t>
      </w:r>
      <w:r>
        <w:rPr>
          <w:rFonts w:hint="eastAsia"/>
        </w:rPr>
        <w:t>здатна</w:t>
      </w:r>
      <w:r>
        <w:t></w:t>
      </w:r>
      <w:r>
        <w:rPr>
          <w:rFonts w:hint="eastAsia"/>
        </w:rPr>
        <w:t>ефективно</w:t>
      </w:r>
      <w:r>
        <w:t></w:t>
      </w:r>
      <w:r>
        <w:rPr>
          <w:rFonts w:hint="eastAsia"/>
        </w:rPr>
        <w:t>керувати</w:t>
      </w:r>
      <w:r>
        <w:t></w:t>
      </w:r>
      <w:r>
        <w:rPr>
          <w:rFonts w:hint="eastAsia"/>
        </w:rPr>
        <w:t>пучками</w:t>
      </w:r>
      <w:r>
        <w:t></w:t>
      </w:r>
      <w:r>
        <w:rPr>
          <w:rFonts w:hint="eastAsia"/>
        </w:rPr>
        <w:t>сильнострумових</w:t>
      </w:r>
    </w:p>
    <w:p w:rsidR="00A16E73" w:rsidRDefault="00A16E73" w:rsidP="00A16E73">
      <w:r>
        <w:rPr>
          <w:rFonts w:hint="eastAsia"/>
        </w:rPr>
        <w:t>електронів</w:t>
      </w:r>
      <w:r>
        <w:t></w:t>
      </w:r>
      <w:r>
        <w:rPr>
          <w:rFonts w:hint="eastAsia"/>
        </w:rPr>
        <w:t>та</w:t>
      </w:r>
      <w:r>
        <w:t></w:t>
      </w:r>
      <w:r>
        <w:rPr>
          <w:rFonts w:hint="eastAsia"/>
        </w:rPr>
        <w:t>негативно</w:t>
      </w:r>
      <w:r>
        <w:t></w:t>
      </w:r>
      <w:r>
        <w:rPr>
          <w:rFonts w:hint="eastAsia"/>
        </w:rPr>
        <w:t>заряджених</w:t>
      </w:r>
      <w:r>
        <w:t></w:t>
      </w:r>
      <w:r>
        <w:rPr>
          <w:rFonts w:hint="eastAsia"/>
        </w:rPr>
        <w:t>іонів</w:t>
      </w:r>
      <w:r>
        <w:t></w:t>
      </w:r>
      <w:r>
        <w:t></w:t>
      </w:r>
      <w:r>
        <w:rPr>
          <w:rFonts w:hint="eastAsia"/>
        </w:rPr>
        <w:t>Модель</w:t>
      </w:r>
      <w:r>
        <w:t></w:t>
      </w:r>
      <w:r>
        <w:rPr>
          <w:rFonts w:hint="eastAsia"/>
        </w:rPr>
        <w:t>підтверджено</w:t>
      </w:r>
      <w:r>
        <w:t></w:t>
      </w:r>
      <w:r>
        <w:rPr>
          <w:rFonts w:hint="eastAsia"/>
        </w:rPr>
        <w:t>результатами</w:t>
      </w:r>
    </w:p>
    <w:p w:rsidR="00A16E73" w:rsidRDefault="00A16E73" w:rsidP="00A16E73">
      <w:r>
        <w:rPr>
          <w:rFonts w:hint="eastAsia"/>
        </w:rPr>
        <w:t>експерименту</w:t>
      </w:r>
      <w:r>
        <w:t></w:t>
      </w:r>
      <w:r>
        <w:t></w:t>
      </w:r>
      <w:r>
        <w:rPr>
          <w:rFonts w:hint="eastAsia"/>
        </w:rPr>
        <w:t>На</w:t>
      </w:r>
      <w:r>
        <w:t></w:t>
      </w:r>
      <w:r>
        <w:rPr>
          <w:rFonts w:hint="eastAsia"/>
        </w:rPr>
        <w:t>основі</w:t>
      </w:r>
      <w:r>
        <w:t></w:t>
      </w:r>
      <w:r>
        <w:rPr>
          <w:rFonts w:hint="eastAsia"/>
        </w:rPr>
        <w:t>моделювання</w:t>
      </w:r>
      <w:r>
        <w:t></w:t>
      </w:r>
      <w:r>
        <w:rPr>
          <w:rFonts w:hint="eastAsia"/>
        </w:rPr>
        <w:t>було</w:t>
      </w:r>
      <w:r>
        <w:t></w:t>
      </w:r>
      <w:r>
        <w:rPr>
          <w:rFonts w:hint="eastAsia"/>
        </w:rPr>
        <w:t>оптимізоване</w:t>
      </w:r>
      <w:r>
        <w:t></w:t>
      </w:r>
      <w:r>
        <w:rPr>
          <w:rFonts w:hint="eastAsia"/>
        </w:rPr>
        <w:t>експериментальний</w:t>
      </w:r>
    </w:p>
    <w:p w:rsidR="00A16E73" w:rsidRDefault="00A16E73" w:rsidP="00A16E73">
      <w:r>
        <w:rPr>
          <w:rFonts w:hint="eastAsia"/>
        </w:rPr>
        <w:t>зразок</w:t>
      </w:r>
      <w:r>
        <w:t></w:t>
      </w:r>
      <w:r>
        <w:rPr>
          <w:rFonts w:hint="eastAsia"/>
        </w:rPr>
        <w:t>лінзи</w:t>
      </w:r>
      <w:r>
        <w:t></w:t>
      </w:r>
    </w:p>
    <w:p w:rsidR="00A16E73" w:rsidRDefault="00A16E73" w:rsidP="00A16E73">
      <w:r>
        <w:t></w:t>
      </w:r>
      <w:r>
        <w:t></w:t>
      </w:r>
      <w:r>
        <w:t></w:t>
      </w:r>
      <w:r>
        <w:rPr>
          <w:rFonts w:hint="eastAsia"/>
        </w:rPr>
        <w:t>Запропоновано</w:t>
      </w:r>
      <w:r>
        <w:t></w:t>
      </w:r>
      <w:r>
        <w:rPr>
          <w:rFonts w:hint="eastAsia"/>
        </w:rPr>
        <w:t>та</w:t>
      </w:r>
      <w:r>
        <w:t></w:t>
      </w:r>
      <w:r>
        <w:rPr>
          <w:rFonts w:hint="eastAsia"/>
        </w:rPr>
        <w:t>створено</w:t>
      </w:r>
      <w:r>
        <w:t></w:t>
      </w:r>
      <w:r>
        <w:rPr>
          <w:rFonts w:hint="eastAsia"/>
        </w:rPr>
        <w:t>математичну</w:t>
      </w:r>
      <w:r>
        <w:t></w:t>
      </w:r>
      <w:r>
        <w:rPr>
          <w:rFonts w:hint="eastAsia"/>
        </w:rPr>
        <w:t>модель</w:t>
      </w:r>
      <w:r>
        <w:t></w:t>
      </w:r>
      <w:r>
        <w:rPr>
          <w:rFonts w:hint="eastAsia"/>
        </w:rPr>
        <w:t>плазмооптичного</w:t>
      </w:r>
      <w:r>
        <w:t></w:t>
      </w:r>
      <w:r>
        <w:rPr>
          <w:rFonts w:hint="eastAsia"/>
        </w:rPr>
        <w:t>фільтру</w:t>
      </w:r>
    </w:p>
    <w:p w:rsidR="00A16E73" w:rsidRDefault="00A16E73" w:rsidP="00A16E73">
      <w:r>
        <w:rPr>
          <w:rFonts w:hint="eastAsia"/>
        </w:rPr>
        <w:t>придатного</w:t>
      </w:r>
      <w:r>
        <w:t></w:t>
      </w:r>
      <w:r>
        <w:rPr>
          <w:rFonts w:hint="eastAsia"/>
        </w:rPr>
        <w:t>для</w:t>
      </w:r>
      <w:r>
        <w:t></w:t>
      </w:r>
      <w:r>
        <w:rPr>
          <w:rFonts w:hint="eastAsia"/>
        </w:rPr>
        <w:t>суттєвого</w:t>
      </w:r>
      <w:r>
        <w:t></w:t>
      </w:r>
      <w:r>
        <w:rPr>
          <w:rFonts w:hint="eastAsia"/>
        </w:rPr>
        <w:t>очищення</w:t>
      </w:r>
      <w:r>
        <w:t></w:t>
      </w:r>
      <w:r>
        <w:rPr>
          <w:rFonts w:hint="eastAsia"/>
        </w:rPr>
        <w:t>від</w:t>
      </w:r>
      <w:r>
        <w:t></w:t>
      </w:r>
      <w:r>
        <w:rPr>
          <w:rFonts w:hint="eastAsia"/>
        </w:rPr>
        <w:t>запорошення</w:t>
      </w:r>
      <w:r>
        <w:t></w:t>
      </w:r>
      <w:r>
        <w:rPr>
          <w:rFonts w:hint="eastAsia"/>
        </w:rPr>
        <w:t>металевої</w:t>
      </w:r>
      <w:r>
        <w:t></w:t>
      </w:r>
      <w:r>
        <w:rPr>
          <w:rFonts w:hint="eastAsia"/>
        </w:rPr>
        <w:t>плазми</w:t>
      </w:r>
      <w:r>
        <w:t></w:t>
      </w:r>
      <w:r>
        <w:rPr>
          <w:rFonts w:hint="eastAsia"/>
        </w:rPr>
        <w:t>ерозійних</w:t>
      </w:r>
    </w:p>
    <w:p w:rsidR="00A16E73" w:rsidRDefault="00A16E73" w:rsidP="00A16E73">
      <w:r>
        <w:rPr>
          <w:rFonts w:hint="eastAsia"/>
        </w:rPr>
        <w:t>джерел</w:t>
      </w:r>
      <w:r>
        <w:t></w:t>
      </w:r>
      <w:r>
        <w:t></w:t>
      </w:r>
      <w:r>
        <w:rPr>
          <w:rFonts w:hint="eastAsia"/>
        </w:rPr>
        <w:t>Модель</w:t>
      </w:r>
      <w:r>
        <w:t></w:t>
      </w:r>
      <w:r>
        <w:rPr>
          <w:rFonts w:hint="eastAsia"/>
        </w:rPr>
        <w:t>засновано</w:t>
      </w:r>
      <w:r>
        <w:t></w:t>
      </w:r>
      <w:r>
        <w:rPr>
          <w:rFonts w:hint="eastAsia"/>
        </w:rPr>
        <w:t>на</w:t>
      </w:r>
      <w:r>
        <w:t></w:t>
      </w:r>
      <w:r>
        <w:rPr>
          <w:rFonts w:hint="eastAsia"/>
        </w:rPr>
        <w:t>оригінальній</w:t>
      </w:r>
      <w:r>
        <w:t></w:t>
      </w:r>
      <w:r>
        <w:rPr>
          <w:rFonts w:hint="eastAsia"/>
        </w:rPr>
        <w:t>ідеї</w:t>
      </w:r>
      <w:r>
        <w:t></w:t>
      </w:r>
      <w:r>
        <w:rPr>
          <w:rFonts w:hint="eastAsia"/>
        </w:rPr>
        <w:t>створення</w:t>
      </w:r>
      <w:r>
        <w:t></w:t>
      </w:r>
      <w:r>
        <w:rPr>
          <w:rFonts w:hint="eastAsia"/>
        </w:rPr>
        <w:t>радіального</w:t>
      </w:r>
      <w:r>
        <w:t></w:t>
      </w:r>
      <w:r>
        <w:rPr>
          <w:rFonts w:hint="eastAsia"/>
        </w:rPr>
        <w:t>потоку</w:t>
      </w:r>
    </w:p>
    <w:p w:rsidR="00A16E73" w:rsidRDefault="00A16E73" w:rsidP="00A16E73">
      <w:r>
        <w:rPr>
          <w:rFonts w:hint="eastAsia"/>
        </w:rPr>
        <w:t>швидких</w:t>
      </w:r>
      <w:r>
        <w:t></w:t>
      </w:r>
      <w:r>
        <w:rPr>
          <w:rFonts w:hint="eastAsia"/>
        </w:rPr>
        <w:t>електронів</w:t>
      </w:r>
      <w:r>
        <w:t></w:t>
      </w:r>
      <w:r>
        <w:t></w:t>
      </w:r>
      <w:r>
        <w:rPr>
          <w:rFonts w:hint="eastAsia"/>
        </w:rPr>
        <w:t>Моделювання</w:t>
      </w:r>
      <w:r>
        <w:t></w:t>
      </w:r>
      <w:r>
        <w:rPr>
          <w:rFonts w:hint="eastAsia"/>
        </w:rPr>
        <w:t>та</w:t>
      </w:r>
      <w:r>
        <w:t></w:t>
      </w:r>
      <w:r>
        <w:rPr>
          <w:rFonts w:hint="eastAsia"/>
        </w:rPr>
        <w:t>зроблені</w:t>
      </w:r>
      <w:r>
        <w:t></w:t>
      </w:r>
      <w:r>
        <w:rPr>
          <w:rFonts w:hint="eastAsia"/>
        </w:rPr>
        <w:t>оцінки</w:t>
      </w:r>
      <w:r>
        <w:t></w:t>
      </w:r>
      <w:r>
        <w:rPr>
          <w:rFonts w:hint="eastAsia"/>
        </w:rPr>
        <w:t>показують</w:t>
      </w:r>
      <w:r>
        <w:t></w:t>
      </w:r>
      <w:r>
        <w:t></w:t>
      </w:r>
      <w:r>
        <w:rPr>
          <w:rFonts w:hint="eastAsia"/>
        </w:rPr>
        <w:t>що</w:t>
      </w:r>
      <w:r>
        <w:t></w:t>
      </w:r>
      <w:r>
        <w:rPr>
          <w:rFonts w:hint="eastAsia"/>
        </w:rPr>
        <w:t>такий</w:t>
      </w:r>
      <w:r>
        <w:t></w:t>
      </w:r>
      <w:r>
        <w:rPr>
          <w:rFonts w:hint="eastAsia"/>
        </w:rPr>
        <w:t>потік</w:t>
      </w:r>
    </w:p>
    <w:p w:rsidR="00A16E73" w:rsidRDefault="00A16E73" w:rsidP="00A16E73">
      <w:r>
        <w:rPr>
          <w:rFonts w:hint="eastAsia"/>
        </w:rPr>
        <w:t>може</w:t>
      </w:r>
      <w:r>
        <w:t></w:t>
      </w:r>
      <w:r>
        <w:rPr>
          <w:rFonts w:hint="eastAsia"/>
        </w:rPr>
        <w:t>служити</w:t>
      </w:r>
      <w:r>
        <w:t></w:t>
      </w:r>
      <w:r>
        <w:rPr>
          <w:rFonts w:hint="eastAsia"/>
        </w:rPr>
        <w:t>ефективним</w:t>
      </w:r>
      <w:r>
        <w:t></w:t>
      </w:r>
      <w:r>
        <w:rPr>
          <w:rFonts w:hint="eastAsia"/>
        </w:rPr>
        <w:t>джерелом</w:t>
      </w:r>
      <w:r>
        <w:t></w:t>
      </w:r>
      <w:r>
        <w:rPr>
          <w:rFonts w:hint="eastAsia"/>
        </w:rPr>
        <w:t>додаткової</w:t>
      </w:r>
      <w:r>
        <w:t></w:t>
      </w:r>
      <w:r>
        <w:rPr>
          <w:rFonts w:hint="eastAsia"/>
        </w:rPr>
        <w:t>енергії</w:t>
      </w:r>
      <w:r>
        <w:t></w:t>
      </w:r>
      <w:r>
        <w:rPr>
          <w:rFonts w:hint="eastAsia"/>
        </w:rPr>
        <w:t>для</w:t>
      </w:r>
      <w:r>
        <w:t></w:t>
      </w:r>
      <w:r>
        <w:rPr>
          <w:rFonts w:hint="eastAsia"/>
        </w:rPr>
        <w:t>випаровування</w:t>
      </w:r>
      <w:r>
        <w:t></w:t>
      </w:r>
      <w:r>
        <w:rPr>
          <w:rFonts w:hint="eastAsia"/>
        </w:rPr>
        <w:t>і</w:t>
      </w:r>
    </w:p>
    <w:p w:rsidR="00A16E73" w:rsidRDefault="00A16E73" w:rsidP="00A16E73">
      <w:r>
        <w:rPr>
          <w:rFonts w:hint="eastAsia"/>
        </w:rPr>
        <w:t>подрібнення</w:t>
      </w:r>
      <w:r>
        <w:t></w:t>
      </w:r>
      <w:r>
        <w:rPr>
          <w:rFonts w:hint="eastAsia"/>
        </w:rPr>
        <w:t>мікро</w:t>
      </w:r>
      <w:r>
        <w:t></w:t>
      </w:r>
      <w:r>
        <w:rPr>
          <w:rFonts w:hint="eastAsia"/>
        </w:rPr>
        <w:t>крапель</w:t>
      </w:r>
      <w:r>
        <w:t></w:t>
      </w:r>
      <w:r>
        <w:t></w:t>
      </w:r>
      <w:r>
        <w:rPr>
          <w:rFonts w:hint="eastAsia"/>
        </w:rPr>
        <w:t>Побудовано</w:t>
      </w:r>
      <w:r>
        <w:t></w:t>
      </w:r>
      <w:r>
        <w:rPr>
          <w:rFonts w:hint="eastAsia"/>
        </w:rPr>
        <w:t>комп’ютерний</w:t>
      </w:r>
      <w:r>
        <w:t></w:t>
      </w:r>
      <w:r>
        <w:rPr>
          <w:rFonts w:hint="eastAsia"/>
        </w:rPr>
        <w:t>код</w:t>
      </w:r>
      <w:r>
        <w:t></w:t>
      </w:r>
      <w:r>
        <w:t></w:t>
      </w:r>
      <w:r>
        <w:rPr>
          <w:rFonts w:hint="eastAsia"/>
        </w:rPr>
        <w:t>з</w:t>
      </w:r>
      <w:r>
        <w:t></w:t>
      </w:r>
      <w:r>
        <w:rPr>
          <w:rFonts w:hint="eastAsia"/>
        </w:rPr>
        <w:t>урахуванням</w:t>
      </w:r>
    </w:p>
    <w:p w:rsidR="00A16E73" w:rsidRDefault="00A16E73" w:rsidP="00A16E73">
      <w:r>
        <w:rPr>
          <w:rFonts w:hint="eastAsia"/>
        </w:rPr>
        <w:t>процесів</w:t>
      </w:r>
      <w:r>
        <w:t></w:t>
      </w:r>
      <w:r>
        <w:rPr>
          <w:rFonts w:hint="eastAsia"/>
        </w:rPr>
        <w:t>іонізації</w:t>
      </w:r>
      <w:r>
        <w:t></w:t>
      </w:r>
      <w:r>
        <w:t></w:t>
      </w:r>
      <w:r>
        <w:rPr>
          <w:rFonts w:hint="eastAsia"/>
        </w:rPr>
        <w:t>збудження</w:t>
      </w:r>
      <w:r>
        <w:t></w:t>
      </w:r>
      <w:r>
        <w:t></w:t>
      </w:r>
      <w:r>
        <w:rPr>
          <w:rFonts w:hint="eastAsia"/>
        </w:rPr>
        <w:t>пружного</w:t>
      </w:r>
      <w:r>
        <w:t></w:t>
      </w:r>
      <w:r>
        <w:rPr>
          <w:rFonts w:hint="eastAsia"/>
        </w:rPr>
        <w:t>зіткнення</w:t>
      </w:r>
      <w:r>
        <w:t></w:t>
      </w:r>
      <w:r>
        <w:rPr>
          <w:rFonts w:hint="eastAsia"/>
        </w:rPr>
        <w:t>та</w:t>
      </w:r>
      <w:r>
        <w:t></w:t>
      </w:r>
      <w:r>
        <w:rPr>
          <w:rFonts w:hint="eastAsia"/>
        </w:rPr>
        <w:t>утворення</w:t>
      </w:r>
      <w:r>
        <w:t></w:t>
      </w:r>
      <w:r>
        <w:rPr>
          <w:rFonts w:hint="eastAsia"/>
        </w:rPr>
        <w:t>багато</w:t>
      </w:r>
      <w:r>
        <w:t></w:t>
      </w:r>
      <w:r>
        <w:rPr>
          <w:rFonts w:hint="eastAsia"/>
        </w:rPr>
        <w:t>зарядових</w:t>
      </w:r>
    </w:p>
    <w:p w:rsidR="00A16E73" w:rsidRDefault="00A16E73" w:rsidP="00A16E73">
      <w:r>
        <w:rPr>
          <w:rFonts w:hint="eastAsia"/>
        </w:rPr>
        <w:t>кластерів</w:t>
      </w:r>
      <w:r>
        <w:t></w:t>
      </w:r>
      <w:r>
        <w:t></w:t>
      </w:r>
      <w:r>
        <w:rPr>
          <w:rFonts w:hint="eastAsia"/>
        </w:rPr>
        <w:t>який</w:t>
      </w:r>
      <w:r>
        <w:t></w:t>
      </w:r>
      <w:r>
        <w:rPr>
          <w:rFonts w:hint="eastAsia"/>
        </w:rPr>
        <w:t>дозволяє</w:t>
      </w:r>
      <w:r>
        <w:t></w:t>
      </w:r>
      <w:r>
        <w:rPr>
          <w:rFonts w:hint="eastAsia"/>
        </w:rPr>
        <w:t>моделювати</w:t>
      </w:r>
      <w:r>
        <w:t></w:t>
      </w:r>
      <w:r>
        <w:rPr>
          <w:rFonts w:hint="eastAsia"/>
        </w:rPr>
        <w:t>виникнення</w:t>
      </w:r>
      <w:r>
        <w:t></w:t>
      </w:r>
      <w:r>
        <w:rPr>
          <w:rFonts w:hint="eastAsia"/>
        </w:rPr>
        <w:t>високо</w:t>
      </w:r>
      <w:r>
        <w:t></w:t>
      </w:r>
      <w:r>
        <w:rPr>
          <w:rFonts w:hint="eastAsia"/>
        </w:rPr>
        <w:t>енергійного</w:t>
      </w:r>
    </w:p>
    <w:p w:rsidR="00A16E73" w:rsidRDefault="00A16E73" w:rsidP="00A16E73">
      <w:r>
        <w:rPr>
          <w:rFonts w:hint="eastAsia"/>
        </w:rPr>
        <w:t>електронного</w:t>
      </w:r>
      <w:r>
        <w:t></w:t>
      </w:r>
      <w:r>
        <w:rPr>
          <w:rFonts w:hint="eastAsia"/>
        </w:rPr>
        <w:t>пучка</w:t>
      </w:r>
      <w:r>
        <w:t></w:t>
      </w:r>
      <w:r>
        <w:t></w:t>
      </w:r>
      <w:r>
        <w:rPr>
          <w:rFonts w:hint="eastAsia"/>
        </w:rPr>
        <w:t>та</w:t>
      </w:r>
      <w:r>
        <w:t></w:t>
      </w:r>
      <w:r>
        <w:rPr>
          <w:rFonts w:hint="eastAsia"/>
        </w:rPr>
        <w:t>аналізувати</w:t>
      </w:r>
      <w:r>
        <w:t></w:t>
      </w:r>
      <w:r>
        <w:rPr>
          <w:rFonts w:hint="eastAsia"/>
        </w:rPr>
        <w:t>можливі</w:t>
      </w:r>
      <w:r>
        <w:t></w:t>
      </w:r>
      <w:r>
        <w:rPr>
          <w:rFonts w:hint="eastAsia"/>
        </w:rPr>
        <w:t>канали</w:t>
      </w:r>
      <w:r>
        <w:t></w:t>
      </w:r>
      <w:r>
        <w:rPr>
          <w:rFonts w:hint="eastAsia"/>
        </w:rPr>
        <w:t>його</w:t>
      </w:r>
      <w:r>
        <w:t></w:t>
      </w:r>
      <w:r>
        <w:rPr>
          <w:rFonts w:hint="eastAsia"/>
        </w:rPr>
        <w:t>енергетичних</w:t>
      </w:r>
      <w:r>
        <w:t></w:t>
      </w:r>
      <w:r>
        <w:rPr>
          <w:rFonts w:hint="eastAsia"/>
        </w:rPr>
        <w:t>витрат</w:t>
      </w:r>
    </w:p>
    <w:p w:rsidR="00A16E73" w:rsidRDefault="00A16E73" w:rsidP="00A16E73">
      <w:r>
        <w:rPr>
          <w:rFonts w:hint="eastAsia"/>
        </w:rPr>
        <w:t>при</w:t>
      </w:r>
      <w:r>
        <w:t></w:t>
      </w:r>
      <w:r>
        <w:rPr>
          <w:rFonts w:hint="eastAsia"/>
        </w:rPr>
        <w:t>проходженні</w:t>
      </w:r>
      <w:r>
        <w:t></w:t>
      </w:r>
      <w:r>
        <w:rPr>
          <w:rFonts w:hint="eastAsia"/>
        </w:rPr>
        <w:t>крізь</w:t>
      </w:r>
      <w:r>
        <w:t></w:t>
      </w:r>
      <w:r>
        <w:rPr>
          <w:rFonts w:hint="eastAsia"/>
        </w:rPr>
        <w:t>плазмове</w:t>
      </w:r>
      <w:r>
        <w:t></w:t>
      </w:r>
      <w:r>
        <w:rPr>
          <w:rFonts w:hint="eastAsia"/>
        </w:rPr>
        <w:t>середовище</w:t>
      </w:r>
      <w:r>
        <w:t></w:t>
      </w:r>
      <w:r>
        <w:t></w:t>
      </w:r>
      <w:r>
        <w:rPr>
          <w:rFonts w:hint="eastAsia"/>
        </w:rPr>
        <w:t>Моделювання</w:t>
      </w:r>
      <w:r>
        <w:t></w:t>
      </w:r>
      <w:r>
        <w:rPr>
          <w:rFonts w:hint="eastAsia"/>
        </w:rPr>
        <w:t>здійснюється</w:t>
      </w:r>
      <w:r>
        <w:t></w:t>
      </w:r>
      <w:r>
        <w:rPr>
          <w:rFonts w:hint="eastAsia"/>
        </w:rPr>
        <w:t>в</w:t>
      </w:r>
    </w:p>
    <w:p w:rsidR="00A16E73" w:rsidRDefault="00A16E73" w:rsidP="00A16E73">
      <w:r>
        <w:rPr>
          <w:rFonts w:hint="eastAsia"/>
        </w:rPr>
        <w:t>кінетичному</w:t>
      </w:r>
      <w:r>
        <w:t></w:t>
      </w:r>
      <w:r>
        <w:rPr>
          <w:rFonts w:hint="eastAsia"/>
        </w:rPr>
        <w:t>наближені</w:t>
      </w:r>
      <w:r>
        <w:t></w:t>
      </w:r>
      <w:r>
        <w:t></w:t>
      </w:r>
      <w:r>
        <w:rPr>
          <w:rFonts w:hint="eastAsia"/>
        </w:rPr>
        <w:t>при</w:t>
      </w:r>
      <w:r>
        <w:t></w:t>
      </w:r>
      <w:r>
        <w:rPr>
          <w:rFonts w:hint="eastAsia"/>
        </w:rPr>
        <w:t>цьому</w:t>
      </w:r>
      <w:r>
        <w:t></w:t>
      </w:r>
      <w:r>
        <w:rPr>
          <w:rFonts w:hint="eastAsia"/>
        </w:rPr>
        <w:t>задача</w:t>
      </w:r>
      <w:r>
        <w:t></w:t>
      </w:r>
      <w:r>
        <w:rPr>
          <w:rFonts w:hint="eastAsia"/>
        </w:rPr>
        <w:t>розглядається</w:t>
      </w:r>
      <w:r>
        <w:t></w:t>
      </w:r>
      <w:r>
        <w:rPr>
          <w:rFonts w:hint="eastAsia"/>
        </w:rPr>
        <w:t>в</w:t>
      </w:r>
      <w:r>
        <w:t></w:t>
      </w:r>
      <w:r>
        <w:rPr>
          <w:rFonts w:hint="eastAsia"/>
        </w:rPr>
        <w:t>циліндричній</w:t>
      </w:r>
      <w:r>
        <w:t></w:t>
      </w:r>
      <w:r>
        <w:rPr>
          <w:rFonts w:hint="eastAsia"/>
        </w:rPr>
        <w:t>системі</w:t>
      </w:r>
    </w:p>
    <w:p w:rsidR="00A16E73" w:rsidRDefault="00A16E73" w:rsidP="00A16E73">
      <w:r>
        <w:rPr>
          <w:rFonts w:hint="eastAsia"/>
        </w:rPr>
        <w:t>координат</w:t>
      </w:r>
      <w:r>
        <w:t></w:t>
      </w:r>
      <w:r>
        <w:t></w:t>
      </w:r>
      <w:r>
        <w:t></w:t>
      </w:r>
      <w:r>
        <w:t></w:t>
      </w:r>
      <w:r>
        <w:t></w:t>
      </w:r>
      <w:r>
        <w:t></w:t>
      </w:r>
      <w:r>
        <w:t></w:t>
      </w:r>
      <w:r>
        <w:t></w:t>
      </w:r>
      <w:r>
        <w:rPr>
          <w:rFonts w:hint="eastAsia"/>
        </w:rPr>
        <w:t>і</w:t>
      </w:r>
      <w:r>
        <w:t></w:t>
      </w:r>
      <w:r>
        <w:rPr>
          <w:rFonts w:hint="eastAsia"/>
        </w:rPr>
        <w:t>розв’язується</w:t>
      </w:r>
      <w:r>
        <w:t></w:t>
      </w:r>
      <w:r>
        <w:rPr>
          <w:rFonts w:hint="eastAsia"/>
        </w:rPr>
        <w:t>методом</w:t>
      </w:r>
      <w:r>
        <w:t></w:t>
      </w:r>
      <w:r>
        <w:rPr>
          <w:rFonts w:hint="eastAsia"/>
        </w:rPr>
        <w:t>розщеплення</w:t>
      </w:r>
      <w:r>
        <w:t></w:t>
      </w:r>
      <w:r>
        <w:rPr>
          <w:rFonts w:hint="eastAsia"/>
        </w:rPr>
        <w:t>рівняння</w:t>
      </w:r>
      <w:r>
        <w:t></w:t>
      </w:r>
      <w:r>
        <w:rPr>
          <w:rFonts w:hint="eastAsia"/>
        </w:rPr>
        <w:t>Больцману</w:t>
      </w:r>
      <w:r>
        <w:t></w:t>
      </w:r>
      <w:r>
        <w:rPr>
          <w:rFonts w:hint="eastAsia"/>
        </w:rPr>
        <w:t>на</w:t>
      </w:r>
      <w:r>
        <w:t></w:t>
      </w:r>
      <w:r>
        <w:t></w:t>
      </w:r>
    </w:p>
    <w:p w:rsidR="00A16E73" w:rsidRDefault="00A16E73" w:rsidP="00A16E73">
      <w:r>
        <w:rPr>
          <w:rFonts w:hint="eastAsia"/>
        </w:rPr>
        <w:t>підзадачі</w:t>
      </w:r>
      <w:r>
        <w:t></w:t>
      </w:r>
      <w:r>
        <w:t></w:t>
      </w:r>
      <w:r>
        <w:rPr>
          <w:rFonts w:hint="eastAsia"/>
        </w:rPr>
        <w:t>розв’язок</w:t>
      </w:r>
      <w:r>
        <w:t></w:t>
      </w:r>
      <w:r>
        <w:rPr>
          <w:rFonts w:hint="eastAsia"/>
        </w:rPr>
        <w:t>рівняння</w:t>
      </w:r>
      <w:r>
        <w:t></w:t>
      </w:r>
      <w:r>
        <w:rPr>
          <w:rFonts w:hint="eastAsia"/>
        </w:rPr>
        <w:t>Власова</w:t>
      </w:r>
      <w:r>
        <w:t></w:t>
      </w:r>
      <w:r>
        <w:rPr>
          <w:rFonts w:hint="eastAsia"/>
        </w:rPr>
        <w:t>методом</w:t>
      </w:r>
      <w:r>
        <w:t></w:t>
      </w:r>
      <w:r>
        <w:rPr>
          <w:rFonts w:hint="eastAsia"/>
        </w:rPr>
        <w:t>частинок</w:t>
      </w:r>
      <w:r>
        <w:t></w:t>
      </w:r>
      <w:r>
        <w:rPr>
          <w:rFonts w:hint="eastAsia"/>
        </w:rPr>
        <w:t>та</w:t>
      </w:r>
      <w:r>
        <w:t></w:t>
      </w:r>
      <w:r>
        <w:rPr>
          <w:rFonts w:hint="eastAsia"/>
        </w:rPr>
        <w:t>корегування</w:t>
      </w:r>
    </w:p>
    <w:p w:rsidR="00A16E73" w:rsidRDefault="00A16E73" w:rsidP="00A16E73">
      <w:r>
        <w:rPr>
          <w:rFonts w:hint="eastAsia"/>
        </w:rPr>
        <w:t>знайдених</w:t>
      </w:r>
      <w:r>
        <w:t></w:t>
      </w:r>
      <w:r>
        <w:rPr>
          <w:rFonts w:hint="eastAsia"/>
        </w:rPr>
        <w:t>траєкторій</w:t>
      </w:r>
      <w:r>
        <w:t></w:t>
      </w:r>
      <w:r>
        <w:rPr>
          <w:rFonts w:hint="eastAsia"/>
        </w:rPr>
        <w:t>частинок</w:t>
      </w:r>
      <w:r>
        <w:t></w:t>
      </w:r>
      <w:r>
        <w:rPr>
          <w:rFonts w:hint="eastAsia"/>
        </w:rPr>
        <w:t>з</w:t>
      </w:r>
      <w:r>
        <w:t></w:t>
      </w:r>
      <w:r>
        <w:rPr>
          <w:rFonts w:hint="eastAsia"/>
        </w:rPr>
        <w:t>використанням</w:t>
      </w:r>
      <w:r>
        <w:t></w:t>
      </w:r>
      <w:r>
        <w:rPr>
          <w:rFonts w:hint="eastAsia"/>
        </w:rPr>
        <w:t>методів</w:t>
      </w:r>
      <w:r>
        <w:t></w:t>
      </w:r>
      <w:r>
        <w:rPr>
          <w:rFonts w:hint="eastAsia"/>
        </w:rPr>
        <w:t>Монте</w:t>
      </w:r>
      <w:r>
        <w:t></w:t>
      </w:r>
      <w:r>
        <w:rPr>
          <w:rFonts w:hint="eastAsia"/>
        </w:rPr>
        <w:t>Карло</w:t>
      </w:r>
      <w:r>
        <w:t></w:t>
      </w:r>
    </w:p>
    <w:p w:rsidR="00A16E73" w:rsidRDefault="00A16E73" w:rsidP="00A16E73">
      <w:r>
        <w:t></w:t>
      </w:r>
      <w:r>
        <w:t></w:t>
      </w:r>
      <w:r>
        <w:t></w:t>
      </w:r>
      <w:r>
        <w:rPr>
          <w:rFonts w:hint="eastAsia"/>
        </w:rPr>
        <w:t>Отримано</w:t>
      </w:r>
      <w:r>
        <w:t></w:t>
      </w:r>
      <w:r>
        <w:rPr>
          <w:rFonts w:hint="eastAsia"/>
        </w:rPr>
        <w:t>нові</w:t>
      </w:r>
      <w:r>
        <w:t></w:t>
      </w:r>
      <w:r>
        <w:rPr>
          <w:rFonts w:hint="eastAsia"/>
        </w:rPr>
        <w:t>дані</w:t>
      </w:r>
      <w:r>
        <w:t></w:t>
      </w:r>
      <w:r>
        <w:t></w:t>
      </w:r>
      <w:r>
        <w:rPr>
          <w:rFonts w:hint="eastAsia"/>
        </w:rPr>
        <w:t>стосовно</w:t>
      </w:r>
      <w:r>
        <w:t></w:t>
      </w:r>
      <w:r>
        <w:rPr>
          <w:rFonts w:hint="eastAsia"/>
        </w:rPr>
        <w:t>умов</w:t>
      </w:r>
      <w:r>
        <w:t></w:t>
      </w:r>
      <w:r>
        <w:rPr>
          <w:rFonts w:hint="eastAsia"/>
        </w:rPr>
        <w:t>функціонування</w:t>
      </w:r>
      <w:r>
        <w:t></w:t>
      </w:r>
      <w:r>
        <w:t></w:t>
      </w:r>
      <w:r>
        <w:rPr>
          <w:rFonts w:hint="eastAsia"/>
        </w:rPr>
        <w:t>використання</w:t>
      </w:r>
      <w:r>
        <w:t></w:t>
      </w:r>
      <w:r>
        <w:t></w:t>
      </w:r>
      <w:r>
        <w:rPr>
          <w:rFonts w:hint="eastAsia"/>
        </w:rPr>
        <w:t>та</w:t>
      </w:r>
    </w:p>
    <w:p w:rsidR="00A16E73" w:rsidRDefault="00A16E73" w:rsidP="00A16E73">
      <w:r>
        <w:rPr>
          <w:rFonts w:hint="eastAsia"/>
        </w:rPr>
        <w:t>побудування</w:t>
      </w:r>
      <w:r>
        <w:t></w:t>
      </w:r>
      <w:r>
        <w:rPr>
          <w:rFonts w:hint="eastAsia"/>
        </w:rPr>
        <w:t>плазмо</w:t>
      </w:r>
      <w:r>
        <w:t></w:t>
      </w:r>
      <w:r>
        <w:rPr>
          <w:rFonts w:hint="eastAsia"/>
        </w:rPr>
        <w:t>оптичних</w:t>
      </w:r>
      <w:r>
        <w:t></w:t>
      </w:r>
      <w:r>
        <w:rPr>
          <w:rFonts w:hint="eastAsia"/>
        </w:rPr>
        <w:t>пристроїв</w:t>
      </w:r>
      <w:r>
        <w:t></w:t>
      </w:r>
      <w:r>
        <w:rPr>
          <w:rFonts w:hint="eastAsia"/>
        </w:rPr>
        <w:t>нового</w:t>
      </w:r>
      <w:r>
        <w:t></w:t>
      </w:r>
      <w:r>
        <w:rPr>
          <w:rFonts w:hint="eastAsia"/>
        </w:rPr>
        <w:t>покоління</w:t>
      </w:r>
      <w:r>
        <w:t></w:t>
      </w:r>
      <w:r>
        <w:rPr>
          <w:rFonts w:hint="eastAsia"/>
        </w:rPr>
        <w:t>для</w:t>
      </w:r>
      <w:r>
        <w:t></w:t>
      </w:r>
      <w:r>
        <w:rPr>
          <w:rFonts w:hint="eastAsia"/>
        </w:rPr>
        <w:t>різноманітних</w:t>
      </w:r>
    </w:p>
    <w:p w:rsidR="00A16E73" w:rsidRDefault="00A16E73" w:rsidP="00A16E73">
      <w:r>
        <w:rPr>
          <w:rFonts w:hint="eastAsia"/>
        </w:rPr>
        <w:t>наукових</w:t>
      </w:r>
      <w:r>
        <w:t></w:t>
      </w:r>
      <w:r>
        <w:rPr>
          <w:rFonts w:hint="eastAsia"/>
        </w:rPr>
        <w:t>та</w:t>
      </w:r>
      <w:r>
        <w:t></w:t>
      </w:r>
      <w:r>
        <w:rPr>
          <w:rFonts w:hint="eastAsia"/>
        </w:rPr>
        <w:t>технологічних</w:t>
      </w:r>
      <w:r>
        <w:t></w:t>
      </w:r>
      <w:r>
        <w:rPr>
          <w:rFonts w:hint="eastAsia"/>
        </w:rPr>
        <w:t>потреб</w:t>
      </w:r>
      <w:r>
        <w:t></w:t>
      </w:r>
    </w:p>
    <w:p w:rsidR="00A16E73" w:rsidRDefault="00A16E73" w:rsidP="00A16E73">
      <w:r>
        <w:t></w:t>
      </w:r>
      <w:r>
        <w:t></w:t>
      </w:r>
      <w:r>
        <w:t></w:t>
      </w:r>
      <w:r>
        <w:rPr>
          <w:rFonts w:hint="eastAsia"/>
        </w:rPr>
        <w:t>Розвинені</w:t>
      </w:r>
      <w:r>
        <w:t></w:t>
      </w:r>
      <w:r>
        <w:rPr>
          <w:rFonts w:hint="eastAsia"/>
        </w:rPr>
        <w:t>кінетичні</w:t>
      </w:r>
      <w:r>
        <w:t></w:t>
      </w:r>
      <w:r>
        <w:t></w:t>
      </w:r>
      <w:r>
        <w:rPr>
          <w:rFonts w:hint="eastAsia"/>
        </w:rPr>
        <w:t>гідродинамічні</w:t>
      </w:r>
      <w:r>
        <w:t></w:t>
      </w:r>
      <w:r>
        <w:rPr>
          <w:rFonts w:hint="eastAsia"/>
        </w:rPr>
        <w:t>та</w:t>
      </w:r>
      <w:r>
        <w:t></w:t>
      </w:r>
      <w:r>
        <w:rPr>
          <w:rFonts w:hint="eastAsia"/>
        </w:rPr>
        <w:t>гібридні</w:t>
      </w:r>
      <w:r>
        <w:t></w:t>
      </w:r>
      <w:r>
        <w:rPr>
          <w:rFonts w:hint="eastAsia"/>
        </w:rPr>
        <w:t>моделі</w:t>
      </w:r>
      <w:r>
        <w:t></w:t>
      </w:r>
      <w:r>
        <w:rPr>
          <w:rFonts w:hint="eastAsia"/>
        </w:rPr>
        <w:t>плазмо</w:t>
      </w:r>
      <w:r>
        <w:t></w:t>
      </w:r>
      <w:r>
        <w:rPr>
          <w:rFonts w:hint="eastAsia"/>
        </w:rPr>
        <w:t>оптичних</w:t>
      </w:r>
    </w:p>
    <w:p w:rsidR="00A16E73" w:rsidRDefault="00A16E73" w:rsidP="00A16E73">
      <w:r>
        <w:rPr>
          <w:rFonts w:hint="eastAsia"/>
        </w:rPr>
        <w:t>пристроїв</w:t>
      </w:r>
      <w:r>
        <w:t></w:t>
      </w:r>
      <w:r>
        <w:rPr>
          <w:rFonts w:hint="eastAsia"/>
        </w:rPr>
        <w:t>нового</w:t>
      </w:r>
      <w:r>
        <w:t></w:t>
      </w:r>
      <w:r>
        <w:rPr>
          <w:rFonts w:hint="eastAsia"/>
        </w:rPr>
        <w:t>покоління</w:t>
      </w:r>
      <w:r>
        <w:t></w:t>
      </w:r>
      <w:r>
        <w:t></w:t>
      </w:r>
      <w:r>
        <w:rPr>
          <w:rFonts w:hint="eastAsia"/>
        </w:rPr>
        <w:t>результати</w:t>
      </w:r>
      <w:r>
        <w:t></w:t>
      </w:r>
      <w:r>
        <w:rPr>
          <w:rFonts w:hint="eastAsia"/>
        </w:rPr>
        <w:t>розрахунків</w:t>
      </w:r>
      <w:r>
        <w:t></w:t>
      </w:r>
      <w:r>
        <w:rPr>
          <w:rFonts w:hint="eastAsia"/>
        </w:rPr>
        <w:t>за</w:t>
      </w:r>
      <w:r>
        <w:t></w:t>
      </w:r>
      <w:r>
        <w:rPr>
          <w:rFonts w:hint="eastAsia"/>
        </w:rPr>
        <w:t>якими</w:t>
      </w:r>
      <w:r>
        <w:t></w:t>
      </w:r>
      <w:r>
        <w:rPr>
          <w:rFonts w:hint="eastAsia"/>
        </w:rPr>
        <w:t>дозволяють</w:t>
      </w:r>
    </w:p>
    <w:p w:rsidR="00A16E73" w:rsidRDefault="00A16E73" w:rsidP="00A16E73">
      <w:r>
        <w:rPr>
          <w:rFonts w:hint="eastAsia"/>
        </w:rPr>
        <w:t>передбачати</w:t>
      </w:r>
      <w:r>
        <w:t></w:t>
      </w:r>
      <w:r>
        <w:rPr>
          <w:rFonts w:hint="eastAsia"/>
        </w:rPr>
        <w:t>оптимальні</w:t>
      </w:r>
      <w:r>
        <w:t></w:t>
      </w:r>
      <w:r>
        <w:rPr>
          <w:rFonts w:hint="eastAsia"/>
        </w:rPr>
        <w:t>параметри</w:t>
      </w:r>
      <w:r>
        <w:t></w:t>
      </w:r>
      <w:r>
        <w:rPr>
          <w:rFonts w:hint="eastAsia"/>
        </w:rPr>
        <w:t>та</w:t>
      </w:r>
      <w:r>
        <w:t></w:t>
      </w:r>
      <w:r>
        <w:rPr>
          <w:rFonts w:hint="eastAsia"/>
        </w:rPr>
        <w:t>характеристики</w:t>
      </w:r>
      <w:r>
        <w:t></w:t>
      </w:r>
      <w:r>
        <w:rPr>
          <w:rFonts w:hint="eastAsia"/>
        </w:rPr>
        <w:t>необхідні</w:t>
      </w:r>
      <w:r>
        <w:t></w:t>
      </w:r>
      <w:r>
        <w:rPr>
          <w:rFonts w:hint="eastAsia"/>
        </w:rPr>
        <w:t>для</w:t>
      </w:r>
      <w:r>
        <w:t></w:t>
      </w:r>
      <w:r>
        <w:rPr>
          <w:rFonts w:hint="eastAsia"/>
        </w:rPr>
        <w:t>їх</w:t>
      </w:r>
    </w:p>
    <w:p w:rsidR="00A16E73" w:rsidRDefault="00A16E73" w:rsidP="00A16E73">
      <w:r>
        <w:rPr>
          <w:rFonts w:hint="eastAsia"/>
        </w:rPr>
        <w:t>оптимального</w:t>
      </w:r>
      <w:r>
        <w:t></w:t>
      </w:r>
      <w:r>
        <w:rPr>
          <w:rFonts w:hint="eastAsia"/>
        </w:rPr>
        <w:t>функціонування</w:t>
      </w:r>
      <w:r>
        <w:t></w:t>
      </w:r>
    </w:p>
    <w:p w:rsidR="00A16E73" w:rsidRDefault="00A16E73" w:rsidP="00A16E73">
      <w:r>
        <w:t></w:t>
      </w:r>
      <w:r>
        <w:t></w:t>
      </w:r>
      <w:r>
        <w:t></w:t>
      </w:r>
      <w:r>
        <w:rPr>
          <w:rFonts w:hint="eastAsia"/>
        </w:rPr>
        <w:t>Побудовано</w:t>
      </w:r>
      <w:r>
        <w:t></w:t>
      </w:r>
      <w:r>
        <w:rPr>
          <w:rFonts w:hint="eastAsia"/>
        </w:rPr>
        <w:t>комп’ютерний</w:t>
      </w:r>
      <w:r>
        <w:t></w:t>
      </w:r>
      <w:r>
        <w:rPr>
          <w:rFonts w:hint="eastAsia"/>
        </w:rPr>
        <w:t>код</w:t>
      </w:r>
      <w:r>
        <w:t></w:t>
      </w:r>
      <w:r>
        <w:rPr>
          <w:rFonts w:hint="eastAsia"/>
        </w:rPr>
        <w:t>витягування</w:t>
      </w:r>
      <w:r>
        <w:t></w:t>
      </w:r>
      <w:r>
        <w:rPr>
          <w:rFonts w:hint="eastAsia"/>
        </w:rPr>
        <w:t>та</w:t>
      </w:r>
      <w:r>
        <w:t></w:t>
      </w:r>
      <w:r>
        <w:rPr>
          <w:rFonts w:hint="eastAsia"/>
        </w:rPr>
        <w:t>транспортування</w:t>
      </w:r>
      <w:r>
        <w:t></w:t>
      </w:r>
      <w:r>
        <w:rPr>
          <w:rFonts w:hint="eastAsia"/>
        </w:rPr>
        <w:t>пучка</w:t>
      </w:r>
    </w:p>
    <w:p w:rsidR="00A16E73" w:rsidRDefault="00A16E73" w:rsidP="00A16E73">
      <w:r>
        <w:rPr>
          <w:rFonts w:hint="eastAsia"/>
        </w:rPr>
        <w:t>заряджених</w:t>
      </w:r>
      <w:r>
        <w:t></w:t>
      </w:r>
      <w:r>
        <w:rPr>
          <w:rFonts w:hint="eastAsia"/>
        </w:rPr>
        <w:t>частинок</w:t>
      </w:r>
      <w:r>
        <w:t></w:t>
      </w:r>
      <w:r>
        <w:rPr>
          <w:rFonts w:hint="eastAsia"/>
        </w:rPr>
        <w:t>з</w:t>
      </w:r>
      <w:r>
        <w:t></w:t>
      </w:r>
      <w:r>
        <w:rPr>
          <w:rFonts w:hint="eastAsia"/>
        </w:rPr>
        <w:t>плазмових</w:t>
      </w:r>
      <w:r>
        <w:t></w:t>
      </w:r>
      <w:r>
        <w:rPr>
          <w:rFonts w:hint="eastAsia"/>
        </w:rPr>
        <w:t>джерел</w:t>
      </w:r>
      <w:r>
        <w:t></w:t>
      </w:r>
      <w:r>
        <w:t></w:t>
      </w:r>
      <w:r>
        <w:rPr>
          <w:rFonts w:hint="eastAsia"/>
        </w:rPr>
        <w:t>у</w:t>
      </w:r>
      <w:r>
        <w:t></w:t>
      </w:r>
      <w:r>
        <w:rPr>
          <w:rFonts w:hint="eastAsia"/>
        </w:rPr>
        <w:t>якому</w:t>
      </w:r>
      <w:r>
        <w:t></w:t>
      </w:r>
      <w:r>
        <w:rPr>
          <w:rFonts w:hint="eastAsia"/>
        </w:rPr>
        <w:t>використовується</w:t>
      </w:r>
      <w:r>
        <w:t></w:t>
      </w:r>
      <w:r>
        <w:rPr>
          <w:rFonts w:hint="eastAsia"/>
        </w:rPr>
        <w:t>кінцеве</w:t>
      </w:r>
      <w:r>
        <w:t></w:t>
      </w:r>
    </w:p>
    <w:p w:rsidR="00A16E73" w:rsidRDefault="00A16E73" w:rsidP="00A16E73">
      <w:r>
        <w:t></w:t>
      </w:r>
      <w:r>
        <w:t></w:t>
      </w:r>
      <w:r>
        <w:t></w:t>
      </w:r>
    </w:p>
    <w:p w:rsidR="00A16E73" w:rsidRDefault="00A16E73" w:rsidP="00A16E73">
      <w:r>
        <w:rPr>
          <w:rFonts w:hint="eastAsia"/>
        </w:rPr>
        <w:t>різницева</w:t>
      </w:r>
      <w:r>
        <w:t></w:t>
      </w:r>
      <w:r>
        <w:rPr>
          <w:rFonts w:hint="eastAsia"/>
        </w:rPr>
        <w:t>технологія</w:t>
      </w:r>
      <w:r>
        <w:t></w:t>
      </w:r>
      <w:r>
        <w:rPr>
          <w:rFonts w:hint="eastAsia"/>
        </w:rPr>
        <w:t>та</w:t>
      </w:r>
      <w:r>
        <w:t></w:t>
      </w:r>
      <w:r>
        <w:rPr>
          <w:rFonts w:hint="eastAsia"/>
        </w:rPr>
        <w:t>ітераційний</w:t>
      </w:r>
      <w:r>
        <w:t></w:t>
      </w:r>
      <w:r>
        <w:rPr>
          <w:rFonts w:hint="eastAsia"/>
        </w:rPr>
        <w:t>алгоритм</w:t>
      </w:r>
      <w:r>
        <w:t></w:t>
      </w:r>
      <w:r>
        <w:rPr>
          <w:rFonts w:hint="eastAsia"/>
        </w:rPr>
        <w:t>розв’язку</w:t>
      </w:r>
      <w:r>
        <w:t></w:t>
      </w:r>
      <w:r>
        <w:rPr>
          <w:rFonts w:hint="eastAsia"/>
        </w:rPr>
        <w:t>самоузгодженої</w:t>
      </w:r>
      <w:r>
        <w:t></w:t>
      </w:r>
      <w:r>
        <w:rPr>
          <w:rFonts w:hint="eastAsia"/>
        </w:rPr>
        <w:t>задачі</w:t>
      </w:r>
      <w:r>
        <w:t></w:t>
      </w:r>
    </w:p>
    <w:p w:rsidR="00A16E73" w:rsidRDefault="00A16E73" w:rsidP="00A16E73">
      <w:r>
        <w:rPr>
          <w:rFonts w:hint="eastAsia"/>
        </w:rPr>
        <w:t>на</w:t>
      </w:r>
      <w:r>
        <w:t></w:t>
      </w:r>
      <w:r>
        <w:rPr>
          <w:rFonts w:hint="eastAsia"/>
        </w:rPr>
        <w:t>основі</w:t>
      </w:r>
      <w:r>
        <w:t></w:t>
      </w:r>
      <w:r>
        <w:rPr>
          <w:rFonts w:hint="eastAsia"/>
        </w:rPr>
        <w:t>якого</w:t>
      </w:r>
      <w:r>
        <w:t></w:t>
      </w:r>
      <w:r>
        <w:rPr>
          <w:rFonts w:hint="eastAsia"/>
        </w:rPr>
        <w:t>можна</w:t>
      </w:r>
      <w:r>
        <w:t></w:t>
      </w:r>
      <w:r>
        <w:rPr>
          <w:rFonts w:hint="eastAsia"/>
        </w:rPr>
        <w:t>оптимізувати</w:t>
      </w:r>
      <w:r>
        <w:t></w:t>
      </w:r>
      <w:r>
        <w:rPr>
          <w:rFonts w:hint="eastAsia"/>
        </w:rPr>
        <w:t>плазмове</w:t>
      </w:r>
      <w:r>
        <w:t></w:t>
      </w:r>
      <w:r>
        <w:rPr>
          <w:rFonts w:hint="eastAsia"/>
        </w:rPr>
        <w:t>джерело</w:t>
      </w:r>
      <w:r>
        <w:t></w:t>
      </w:r>
    </w:p>
    <w:p w:rsidR="00A16E73" w:rsidRDefault="00A16E73" w:rsidP="00A16E73">
      <w:r>
        <w:t></w:t>
      </w:r>
      <w:r>
        <w:t></w:t>
      </w:r>
      <w:r>
        <w:t></w:t>
      </w:r>
      <w:r>
        <w:rPr>
          <w:rFonts w:hint="eastAsia"/>
        </w:rPr>
        <w:t>За</w:t>
      </w:r>
      <w:r>
        <w:t></w:t>
      </w:r>
      <w:r>
        <w:rPr>
          <w:rFonts w:hint="eastAsia"/>
        </w:rPr>
        <w:t>допомогою</w:t>
      </w:r>
      <w:r>
        <w:t></w:t>
      </w:r>
      <w:r>
        <w:rPr>
          <w:rFonts w:hint="eastAsia"/>
        </w:rPr>
        <w:t>побудованого</w:t>
      </w:r>
      <w:r>
        <w:t></w:t>
      </w:r>
      <w:r>
        <w:rPr>
          <w:rFonts w:hint="eastAsia"/>
        </w:rPr>
        <w:t>коду</w:t>
      </w:r>
      <w:r>
        <w:t></w:t>
      </w:r>
      <w:r>
        <w:rPr>
          <w:rFonts w:hint="eastAsia"/>
        </w:rPr>
        <w:t>було</w:t>
      </w:r>
      <w:r>
        <w:t></w:t>
      </w:r>
      <w:r>
        <w:rPr>
          <w:rFonts w:hint="eastAsia"/>
        </w:rPr>
        <w:t>змодельоване</w:t>
      </w:r>
      <w:r>
        <w:t></w:t>
      </w:r>
      <w:r>
        <w:t></w:t>
      </w:r>
      <w:r>
        <w:rPr>
          <w:rFonts w:hint="eastAsia"/>
        </w:rPr>
        <w:t>побудоване</w:t>
      </w:r>
      <w:r>
        <w:t></w:t>
      </w:r>
      <w:r>
        <w:rPr>
          <w:rFonts w:hint="eastAsia"/>
        </w:rPr>
        <w:t>і</w:t>
      </w:r>
    </w:p>
    <w:p w:rsidR="00A16E73" w:rsidRDefault="00A16E73" w:rsidP="00A16E73">
      <w:r>
        <w:rPr>
          <w:rFonts w:hint="eastAsia"/>
        </w:rPr>
        <w:t>оптимізоване</w:t>
      </w:r>
      <w:r>
        <w:t></w:t>
      </w:r>
      <w:r>
        <w:rPr>
          <w:rFonts w:hint="eastAsia"/>
        </w:rPr>
        <w:t>іонне</w:t>
      </w:r>
      <w:r>
        <w:t></w:t>
      </w:r>
      <w:r>
        <w:rPr>
          <w:rFonts w:hint="eastAsia"/>
        </w:rPr>
        <w:t>джерело</w:t>
      </w:r>
      <w:r>
        <w:t></w:t>
      </w:r>
      <w:r>
        <w:rPr>
          <w:rFonts w:hint="eastAsia"/>
        </w:rPr>
        <w:t>для</w:t>
      </w:r>
      <w:r>
        <w:t></w:t>
      </w:r>
      <w:r>
        <w:rPr>
          <w:rFonts w:hint="eastAsia"/>
        </w:rPr>
        <w:t>багатоелементної</w:t>
      </w:r>
      <w:r>
        <w:t></w:t>
      </w:r>
      <w:r>
        <w:rPr>
          <w:rFonts w:hint="eastAsia"/>
        </w:rPr>
        <w:t>іонної</w:t>
      </w:r>
      <w:r>
        <w:t></w:t>
      </w:r>
      <w:r>
        <w:rPr>
          <w:rFonts w:hint="eastAsia"/>
        </w:rPr>
        <w:t>імплантації</w:t>
      </w:r>
      <w:r>
        <w:t></w:t>
      </w:r>
      <w:r>
        <w:t></w:t>
      </w:r>
      <w:r>
        <w:rPr>
          <w:rFonts w:hint="eastAsia"/>
        </w:rPr>
        <w:t>що</w:t>
      </w:r>
    </w:p>
    <w:p w:rsidR="00A16E73" w:rsidRDefault="00A16E73" w:rsidP="00A16E73">
      <w:r>
        <w:rPr>
          <w:rFonts w:hint="eastAsia"/>
        </w:rPr>
        <w:t>дозволило</w:t>
      </w:r>
      <w:r>
        <w:t></w:t>
      </w:r>
      <w:r>
        <w:rPr>
          <w:rFonts w:hint="eastAsia"/>
        </w:rPr>
        <w:t>отримати</w:t>
      </w:r>
      <w:r>
        <w:t></w:t>
      </w:r>
      <w:r>
        <w:rPr>
          <w:rFonts w:hint="eastAsia"/>
        </w:rPr>
        <w:t>пучки</w:t>
      </w:r>
      <w:r>
        <w:t></w:t>
      </w:r>
      <w:r>
        <w:rPr>
          <w:rFonts w:hint="eastAsia"/>
        </w:rPr>
        <w:t>багатозарядного</w:t>
      </w:r>
      <w:r>
        <w:t></w:t>
      </w:r>
      <w:r>
        <w:rPr>
          <w:rFonts w:hint="eastAsia"/>
        </w:rPr>
        <w:t>фосфору</w:t>
      </w:r>
      <w:r>
        <w:t></w:t>
      </w:r>
      <w:r>
        <w:rPr>
          <w:rFonts w:hint="eastAsia"/>
        </w:rPr>
        <w:t>з</w:t>
      </w:r>
      <w:r>
        <w:t></w:t>
      </w:r>
      <w:r>
        <w:rPr>
          <w:rFonts w:hint="eastAsia"/>
        </w:rPr>
        <w:t>рекордним</w:t>
      </w:r>
      <w:r>
        <w:t></w:t>
      </w:r>
      <w:r>
        <w:rPr>
          <w:rFonts w:hint="eastAsia"/>
        </w:rPr>
        <w:t>на</w:t>
      </w:r>
      <w:r>
        <w:t></w:t>
      </w:r>
      <w:r>
        <w:rPr>
          <w:rFonts w:hint="eastAsia"/>
        </w:rPr>
        <w:t>той</w:t>
      </w:r>
      <w:r>
        <w:t></w:t>
      </w:r>
      <w:r>
        <w:rPr>
          <w:rFonts w:hint="eastAsia"/>
        </w:rPr>
        <w:t>час</w:t>
      </w:r>
    </w:p>
    <w:p w:rsidR="00A16E73" w:rsidRDefault="00A16E73" w:rsidP="00A16E73">
      <w:r>
        <w:rPr>
          <w:rFonts w:hint="eastAsia"/>
        </w:rPr>
        <w:t>зарядовим</w:t>
      </w:r>
      <w:r>
        <w:t></w:t>
      </w:r>
      <w:r>
        <w:rPr>
          <w:rFonts w:hint="eastAsia"/>
        </w:rPr>
        <w:t>станом</w:t>
      </w:r>
      <w:r>
        <w:t></w:t>
      </w:r>
      <w:r>
        <w:t></w:t>
      </w:r>
      <w:r>
        <w:rPr>
          <w:rFonts w:hint="eastAsia"/>
        </w:rPr>
        <w:t>а</w:t>
      </w:r>
      <w:r>
        <w:t></w:t>
      </w:r>
      <w:r>
        <w:rPr>
          <w:rFonts w:hint="eastAsia"/>
        </w:rPr>
        <w:t>також</w:t>
      </w:r>
      <w:r>
        <w:t></w:t>
      </w:r>
      <w:r>
        <w:rPr>
          <w:rFonts w:hint="eastAsia"/>
        </w:rPr>
        <w:t>оптимізовано</w:t>
      </w:r>
      <w:r>
        <w:t></w:t>
      </w:r>
      <w:r>
        <w:rPr>
          <w:rFonts w:hint="eastAsia"/>
        </w:rPr>
        <w:t>іонне</w:t>
      </w:r>
      <w:r>
        <w:t></w:t>
      </w:r>
      <w:r>
        <w:rPr>
          <w:rFonts w:hint="eastAsia"/>
        </w:rPr>
        <w:t>джерело</w:t>
      </w:r>
      <w:r>
        <w:t></w:t>
      </w:r>
      <w:r>
        <w:rPr>
          <w:rFonts w:hint="eastAsia"/>
        </w:rPr>
        <w:t>для</w:t>
      </w:r>
      <w:r>
        <w:t></w:t>
      </w:r>
      <w:r>
        <w:rPr>
          <w:rFonts w:hint="eastAsia"/>
        </w:rPr>
        <w:t>отримання</w:t>
      </w:r>
      <w:r>
        <w:t></w:t>
      </w:r>
      <w:r>
        <w:rPr>
          <w:rFonts w:hint="eastAsia"/>
        </w:rPr>
        <w:t>пучків</w:t>
      </w:r>
    </w:p>
    <w:p w:rsidR="00A16E73" w:rsidRDefault="00A16E73" w:rsidP="00A16E73">
      <w:r>
        <w:rPr>
          <w:rFonts w:hint="eastAsia"/>
        </w:rPr>
        <w:t>бору</w:t>
      </w:r>
      <w:r>
        <w:t></w:t>
      </w:r>
      <w:r>
        <w:rPr>
          <w:rFonts w:hint="eastAsia"/>
        </w:rPr>
        <w:t>для</w:t>
      </w:r>
      <w:r>
        <w:t></w:t>
      </w:r>
      <w:r>
        <w:rPr>
          <w:rFonts w:hint="eastAsia"/>
        </w:rPr>
        <w:t>потреб</w:t>
      </w:r>
      <w:r>
        <w:t></w:t>
      </w:r>
      <w:r>
        <w:rPr>
          <w:rFonts w:hint="eastAsia"/>
        </w:rPr>
        <w:t>іонної</w:t>
      </w:r>
      <w:r>
        <w:t></w:t>
      </w:r>
      <w:r>
        <w:rPr>
          <w:rFonts w:hint="eastAsia"/>
        </w:rPr>
        <w:t>імплантації</w:t>
      </w:r>
      <w:r>
        <w:t></w:t>
      </w:r>
    </w:p>
    <w:p w:rsidR="00A16E73" w:rsidRDefault="00A16E73" w:rsidP="00A16E73">
      <w:r>
        <w:t></w:t>
      </w:r>
      <w:r>
        <w:t></w:t>
      </w:r>
      <w:r>
        <w:t></w:t>
      </w:r>
      <w:r>
        <w:rPr>
          <w:rFonts w:hint="eastAsia"/>
        </w:rPr>
        <w:t>За</w:t>
      </w:r>
      <w:r>
        <w:t></w:t>
      </w:r>
      <w:r>
        <w:rPr>
          <w:rFonts w:hint="eastAsia"/>
        </w:rPr>
        <w:t>допомогою</w:t>
      </w:r>
      <w:r>
        <w:t></w:t>
      </w:r>
      <w:r>
        <w:rPr>
          <w:rFonts w:hint="eastAsia"/>
        </w:rPr>
        <w:t>побудованого</w:t>
      </w:r>
      <w:r>
        <w:t></w:t>
      </w:r>
      <w:r>
        <w:rPr>
          <w:rFonts w:hint="eastAsia"/>
        </w:rPr>
        <w:t>коду</w:t>
      </w:r>
      <w:r>
        <w:t></w:t>
      </w:r>
      <w:r>
        <w:rPr>
          <w:rFonts w:hint="eastAsia"/>
        </w:rPr>
        <w:t>було</w:t>
      </w:r>
      <w:r>
        <w:t></w:t>
      </w:r>
      <w:r>
        <w:rPr>
          <w:rFonts w:hint="eastAsia"/>
        </w:rPr>
        <w:t>досліджено</w:t>
      </w:r>
      <w:r>
        <w:t></w:t>
      </w:r>
      <w:r>
        <w:rPr>
          <w:rFonts w:hint="eastAsia"/>
        </w:rPr>
        <w:t>вплив</w:t>
      </w:r>
      <w:r>
        <w:t></w:t>
      </w:r>
      <w:r>
        <w:rPr>
          <w:rFonts w:hint="eastAsia"/>
        </w:rPr>
        <w:t>геометрії</w:t>
      </w:r>
    </w:p>
    <w:p w:rsidR="00A16E73" w:rsidRDefault="00A16E73" w:rsidP="00A16E73">
      <w:r>
        <w:rPr>
          <w:rFonts w:hint="eastAsia"/>
        </w:rPr>
        <w:t>витягувальної</w:t>
      </w:r>
      <w:r>
        <w:t></w:t>
      </w:r>
      <w:r>
        <w:rPr>
          <w:rFonts w:hint="eastAsia"/>
        </w:rPr>
        <w:t>системи</w:t>
      </w:r>
      <w:r>
        <w:t></w:t>
      </w:r>
      <w:r>
        <w:t></w:t>
      </w:r>
      <w:r>
        <w:rPr>
          <w:rFonts w:hint="eastAsia"/>
        </w:rPr>
        <w:t>одно</w:t>
      </w:r>
      <w:r>
        <w:t></w:t>
      </w:r>
      <w:r>
        <w:t></w:t>
      </w:r>
      <w:r>
        <w:rPr>
          <w:rFonts w:hint="eastAsia"/>
        </w:rPr>
        <w:t>і</w:t>
      </w:r>
      <w:r>
        <w:t></w:t>
      </w:r>
      <w:r>
        <w:rPr>
          <w:rFonts w:hint="eastAsia"/>
        </w:rPr>
        <w:t>багато</w:t>
      </w:r>
      <w:r>
        <w:t></w:t>
      </w:r>
      <w:r>
        <w:rPr>
          <w:rFonts w:hint="eastAsia"/>
        </w:rPr>
        <w:t>апертурної</w:t>
      </w:r>
      <w:r>
        <w:t></w:t>
      </w:r>
      <w:r>
        <w:t></w:t>
      </w:r>
      <w:r>
        <w:rPr>
          <w:rFonts w:hint="eastAsia"/>
        </w:rPr>
        <w:t>на</w:t>
      </w:r>
      <w:r>
        <w:t></w:t>
      </w:r>
      <w:r>
        <w:rPr>
          <w:rFonts w:hint="eastAsia"/>
        </w:rPr>
        <w:t>параметри</w:t>
      </w:r>
      <w:r>
        <w:t></w:t>
      </w:r>
      <w:r>
        <w:rPr>
          <w:rFonts w:hint="eastAsia"/>
        </w:rPr>
        <w:t>отриманих</w:t>
      </w:r>
    </w:p>
    <w:p w:rsidR="00A16E73" w:rsidRDefault="00A16E73" w:rsidP="00A16E73">
      <w:r>
        <w:rPr>
          <w:rFonts w:hint="eastAsia"/>
        </w:rPr>
        <w:t>електронних</w:t>
      </w:r>
      <w:r>
        <w:t></w:t>
      </w:r>
      <w:r>
        <w:rPr>
          <w:rFonts w:hint="eastAsia"/>
        </w:rPr>
        <w:t>та</w:t>
      </w:r>
      <w:r>
        <w:t></w:t>
      </w:r>
      <w:r>
        <w:rPr>
          <w:rFonts w:hint="eastAsia"/>
        </w:rPr>
        <w:t>іонних</w:t>
      </w:r>
      <w:r>
        <w:t></w:t>
      </w:r>
      <w:r>
        <w:rPr>
          <w:rFonts w:hint="eastAsia"/>
        </w:rPr>
        <w:t>пучків</w:t>
      </w:r>
      <w:r>
        <w:t></w:t>
      </w:r>
      <w:r>
        <w:t></w:t>
      </w:r>
      <w:r>
        <w:rPr>
          <w:rFonts w:hint="eastAsia"/>
        </w:rPr>
        <w:t>Було</w:t>
      </w:r>
      <w:r>
        <w:t></w:t>
      </w:r>
      <w:r>
        <w:rPr>
          <w:rFonts w:hint="eastAsia"/>
        </w:rPr>
        <w:t>показано</w:t>
      </w:r>
      <w:r>
        <w:t></w:t>
      </w:r>
      <w:r>
        <w:t></w:t>
      </w:r>
      <w:r>
        <w:rPr>
          <w:rFonts w:hint="eastAsia"/>
        </w:rPr>
        <w:t>що</w:t>
      </w:r>
      <w:r>
        <w:t></w:t>
      </w:r>
      <w:r>
        <w:rPr>
          <w:rFonts w:hint="eastAsia"/>
        </w:rPr>
        <w:t>існує</w:t>
      </w:r>
      <w:r>
        <w:t></w:t>
      </w:r>
      <w:r>
        <w:rPr>
          <w:rFonts w:hint="eastAsia"/>
        </w:rPr>
        <w:t>оптимальна</w:t>
      </w:r>
      <w:r>
        <w:t></w:t>
      </w:r>
      <w:r>
        <w:rPr>
          <w:rFonts w:hint="eastAsia"/>
        </w:rPr>
        <w:t>напруга</w:t>
      </w:r>
      <w:r>
        <w:t></w:t>
      </w:r>
      <w:r>
        <w:t></w:t>
      </w:r>
      <w:r>
        <w:rPr>
          <w:rFonts w:hint="eastAsia"/>
        </w:rPr>
        <w:t>яка</w:t>
      </w:r>
    </w:p>
    <w:p w:rsidR="00A16E73" w:rsidRDefault="00A16E73" w:rsidP="00A16E73">
      <w:r>
        <w:rPr>
          <w:rFonts w:hint="eastAsia"/>
        </w:rPr>
        <w:t>дозволяє</w:t>
      </w:r>
      <w:r>
        <w:t></w:t>
      </w:r>
      <w:r>
        <w:rPr>
          <w:rFonts w:hint="eastAsia"/>
        </w:rPr>
        <w:t>одержати</w:t>
      </w:r>
      <w:r>
        <w:t></w:t>
      </w:r>
      <w:r>
        <w:rPr>
          <w:rFonts w:hint="eastAsia"/>
        </w:rPr>
        <w:t>максимальну</w:t>
      </w:r>
      <w:r>
        <w:t></w:t>
      </w:r>
      <w:r>
        <w:rPr>
          <w:rFonts w:hint="eastAsia"/>
        </w:rPr>
        <w:t>інтенсивність</w:t>
      </w:r>
      <w:r>
        <w:t></w:t>
      </w:r>
      <w:r>
        <w:rPr>
          <w:rFonts w:hint="eastAsia"/>
        </w:rPr>
        <w:t>пучка</w:t>
      </w:r>
      <w:r>
        <w:t></w:t>
      </w:r>
      <w:r>
        <w:rPr>
          <w:rFonts w:hint="eastAsia"/>
        </w:rPr>
        <w:t>і</w:t>
      </w:r>
      <w:r>
        <w:t></w:t>
      </w:r>
      <w:r>
        <w:rPr>
          <w:rFonts w:hint="eastAsia"/>
        </w:rPr>
        <w:t>мінімальний</w:t>
      </w:r>
      <w:r>
        <w:t></w:t>
      </w:r>
      <w:r>
        <w:rPr>
          <w:rFonts w:hint="eastAsia"/>
        </w:rPr>
        <w:t>розбіг</w:t>
      </w:r>
      <w:r>
        <w:t></w:t>
      </w:r>
      <w:r>
        <w:rPr>
          <w:rFonts w:hint="eastAsia"/>
        </w:rPr>
        <w:t>при</w:t>
      </w:r>
    </w:p>
    <w:p w:rsidR="00A16E73" w:rsidRDefault="00A16E73" w:rsidP="00A16E73">
      <w:r>
        <w:rPr>
          <w:rFonts w:hint="eastAsia"/>
        </w:rPr>
        <w:t>проходженні</w:t>
      </w:r>
      <w:r>
        <w:t></w:t>
      </w:r>
      <w:r>
        <w:rPr>
          <w:rFonts w:hint="eastAsia"/>
        </w:rPr>
        <w:t>ним</w:t>
      </w:r>
      <w:r>
        <w:t></w:t>
      </w:r>
      <w:r>
        <w:rPr>
          <w:rFonts w:hint="eastAsia"/>
        </w:rPr>
        <w:t>простору</w:t>
      </w:r>
      <w:r>
        <w:t></w:t>
      </w:r>
      <w:r>
        <w:rPr>
          <w:rFonts w:hint="eastAsia"/>
        </w:rPr>
        <w:t>дрейфу</w:t>
      </w:r>
      <w:r>
        <w:t></w:t>
      </w:r>
      <w:r>
        <w:t></w:t>
      </w:r>
      <w:r>
        <w:rPr>
          <w:rFonts w:hint="eastAsia"/>
        </w:rPr>
        <w:t>Було</w:t>
      </w:r>
      <w:r>
        <w:t></w:t>
      </w:r>
      <w:r>
        <w:rPr>
          <w:rFonts w:hint="eastAsia"/>
        </w:rPr>
        <w:t>з’ясовано</w:t>
      </w:r>
      <w:r>
        <w:t></w:t>
      </w:r>
      <w:r>
        <w:rPr>
          <w:rFonts w:hint="eastAsia"/>
        </w:rPr>
        <w:t>параметри</w:t>
      </w:r>
      <w:r>
        <w:t></w:t>
      </w:r>
      <w:r>
        <w:rPr>
          <w:rFonts w:hint="eastAsia"/>
        </w:rPr>
        <w:t>при</w:t>
      </w:r>
      <w:r>
        <w:t></w:t>
      </w:r>
      <w:r>
        <w:rPr>
          <w:rFonts w:hint="eastAsia"/>
        </w:rPr>
        <w:t>яких</w:t>
      </w:r>
      <w:r>
        <w:t></w:t>
      </w:r>
      <w:r>
        <w:rPr>
          <w:rFonts w:hint="eastAsia"/>
        </w:rPr>
        <w:t>можна</w:t>
      </w:r>
    </w:p>
    <w:p w:rsidR="00A16E73" w:rsidRDefault="00A16E73" w:rsidP="00A16E73">
      <w:r>
        <w:rPr>
          <w:rFonts w:hint="eastAsia"/>
        </w:rPr>
        <w:t>отримувати</w:t>
      </w:r>
      <w:r>
        <w:t></w:t>
      </w:r>
      <w:r>
        <w:rPr>
          <w:rFonts w:hint="eastAsia"/>
        </w:rPr>
        <w:t>електронні</w:t>
      </w:r>
      <w:r>
        <w:t></w:t>
      </w:r>
      <w:r>
        <w:rPr>
          <w:rFonts w:hint="eastAsia"/>
        </w:rPr>
        <w:t>пучки</w:t>
      </w:r>
      <w:r>
        <w:t></w:t>
      </w:r>
      <w:r>
        <w:rPr>
          <w:rFonts w:hint="eastAsia"/>
        </w:rPr>
        <w:t>з</w:t>
      </w:r>
      <w:r>
        <w:t></w:t>
      </w:r>
      <w:r>
        <w:rPr>
          <w:rFonts w:hint="eastAsia"/>
        </w:rPr>
        <w:t>діаметром</w:t>
      </w:r>
      <w:r>
        <w:t></w:t>
      </w:r>
      <w:r>
        <w:rPr>
          <w:rFonts w:hint="eastAsia"/>
        </w:rPr>
        <w:t>близьким</w:t>
      </w:r>
      <w:r>
        <w:t></w:t>
      </w:r>
      <w:r>
        <w:rPr>
          <w:rFonts w:hint="eastAsia"/>
        </w:rPr>
        <w:t>до</w:t>
      </w:r>
      <w:r>
        <w:t></w:t>
      </w:r>
      <w:r>
        <w:rPr>
          <w:rFonts w:hint="eastAsia"/>
        </w:rPr>
        <w:t>діаметру</w:t>
      </w:r>
      <w:r>
        <w:t></w:t>
      </w:r>
      <w:r>
        <w:rPr>
          <w:rFonts w:hint="eastAsia"/>
        </w:rPr>
        <w:t>емісійного</w:t>
      </w:r>
    </w:p>
    <w:p w:rsidR="00A16E73" w:rsidRDefault="00A16E73" w:rsidP="00A16E73">
      <w:r>
        <w:rPr>
          <w:rFonts w:hint="eastAsia"/>
        </w:rPr>
        <w:t>отвору</w:t>
      </w:r>
      <w:r>
        <w:t></w:t>
      </w:r>
    </w:p>
    <w:p w:rsidR="00A16E73" w:rsidRDefault="00A16E73" w:rsidP="00A16E73">
      <w:r>
        <w:t></w:t>
      </w:r>
      <w:r>
        <w:t></w:t>
      </w:r>
      <w:r>
        <w:t></w:t>
      </w:r>
      <w:r>
        <w:t></w:t>
      </w:r>
      <w:r>
        <w:rPr>
          <w:rFonts w:hint="eastAsia"/>
        </w:rPr>
        <w:t>За</w:t>
      </w:r>
      <w:r>
        <w:t></w:t>
      </w:r>
      <w:r>
        <w:rPr>
          <w:rFonts w:hint="eastAsia"/>
        </w:rPr>
        <w:t>допомогою</w:t>
      </w:r>
      <w:r>
        <w:t></w:t>
      </w:r>
      <w:r>
        <w:rPr>
          <w:rFonts w:hint="eastAsia"/>
        </w:rPr>
        <w:t>побудованого</w:t>
      </w:r>
      <w:r>
        <w:t></w:t>
      </w:r>
      <w:r>
        <w:rPr>
          <w:rFonts w:hint="eastAsia"/>
        </w:rPr>
        <w:t>коду</w:t>
      </w:r>
      <w:r>
        <w:t></w:t>
      </w:r>
      <w:r>
        <w:rPr>
          <w:rFonts w:hint="eastAsia"/>
        </w:rPr>
        <w:t>було</w:t>
      </w:r>
      <w:r>
        <w:t></w:t>
      </w:r>
      <w:r>
        <w:rPr>
          <w:rFonts w:hint="eastAsia"/>
        </w:rPr>
        <w:t>показано</w:t>
      </w:r>
      <w:r>
        <w:t></w:t>
      </w:r>
      <w:r>
        <w:t></w:t>
      </w:r>
      <w:r>
        <w:rPr>
          <w:rFonts w:hint="eastAsia"/>
        </w:rPr>
        <w:t>що</w:t>
      </w:r>
      <w:r>
        <w:t></w:t>
      </w:r>
      <w:r>
        <w:rPr>
          <w:rFonts w:hint="eastAsia"/>
        </w:rPr>
        <w:t>аксіальне</w:t>
      </w:r>
      <w:r>
        <w:t></w:t>
      </w:r>
      <w:r>
        <w:rPr>
          <w:rFonts w:hint="eastAsia"/>
        </w:rPr>
        <w:t>магнітне</w:t>
      </w:r>
    </w:p>
    <w:p w:rsidR="00A16E73" w:rsidRDefault="00A16E73" w:rsidP="00A16E73">
      <w:r>
        <w:rPr>
          <w:rFonts w:hint="eastAsia"/>
        </w:rPr>
        <w:t>поле</w:t>
      </w:r>
      <w:r>
        <w:t></w:t>
      </w:r>
      <w:r>
        <w:rPr>
          <w:rFonts w:hint="eastAsia"/>
        </w:rPr>
        <w:t>в</w:t>
      </w:r>
      <w:r>
        <w:t></w:t>
      </w:r>
      <w:r>
        <w:rPr>
          <w:rFonts w:hint="eastAsia"/>
        </w:rPr>
        <w:t>прискорювальному</w:t>
      </w:r>
      <w:r>
        <w:t></w:t>
      </w:r>
      <w:r>
        <w:rPr>
          <w:rFonts w:hint="eastAsia"/>
        </w:rPr>
        <w:t>проміжку</w:t>
      </w:r>
      <w:r>
        <w:t></w:t>
      </w:r>
      <w:r>
        <w:rPr>
          <w:rFonts w:hint="eastAsia"/>
        </w:rPr>
        <w:t>може</w:t>
      </w:r>
      <w:r>
        <w:t></w:t>
      </w:r>
      <w:r>
        <w:rPr>
          <w:rFonts w:hint="eastAsia"/>
        </w:rPr>
        <w:t>запобігати</w:t>
      </w:r>
      <w:r>
        <w:t></w:t>
      </w:r>
      <w:r>
        <w:rPr>
          <w:rFonts w:hint="eastAsia"/>
        </w:rPr>
        <w:t>пробиттю</w:t>
      </w:r>
      <w:r>
        <w:t></w:t>
      </w:r>
      <w:r>
        <w:rPr>
          <w:rFonts w:hint="eastAsia"/>
        </w:rPr>
        <w:t>і</w:t>
      </w:r>
      <w:r>
        <w:t></w:t>
      </w:r>
      <w:r>
        <w:rPr>
          <w:rFonts w:hint="eastAsia"/>
        </w:rPr>
        <w:t>сприяти</w:t>
      </w:r>
    </w:p>
    <w:p w:rsidR="00A16E73" w:rsidRDefault="00A16E73" w:rsidP="00A16E73">
      <w:r>
        <w:rPr>
          <w:rFonts w:hint="eastAsia"/>
        </w:rPr>
        <w:t>підвищенню</w:t>
      </w:r>
      <w:r>
        <w:t></w:t>
      </w:r>
      <w:r>
        <w:rPr>
          <w:rFonts w:hint="eastAsia"/>
        </w:rPr>
        <w:t>струму</w:t>
      </w:r>
      <w:r>
        <w:t></w:t>
      </w:r>
      <w:r>
        <w:rPr>
          <w:rFonts w:hint="eastAsia"/>
        </w:rPr>
        <w:t>пучка</w:t>
      </w:r>
      <w:r>
        <w:t></w:t>
      </w:r>
      <w:r>
        <w:t></w:t>
      </w:r>
      <w:r>
        <w:rPr>
          <w:rFonts w:hint="eastAsia"/>
        </w:rPr>
        <w:t>та</w:t>
      </w:r>
      <w:r>
        <w:t></w:t>
      </w:r>
      <w:r>
        <w:rPr>
          <w:rFonts w:hint="eastAsia"/>
        </w:rPr>
        <w:t>створена</w:t>
      </w:r>
      <w:r>
        <w:t></w:t>
      </w:r>
      <w:r>
        <w:rPr>
          <w:rFonts w:hint="eastAsia"/>
        </w:rPr>
        <w:t>електронна</w:t>
      </w:r>
      <w:r>
        <w:t></w:t>
      </w:r>
      <w:r>
        <w:rPr>
          <w:rFonts w:hint="eastAsia"/>
        </w:rPr>
        <w:t>гармата</w:t>
      </w:r>
      <w:r>
        <w:t></w:t>
      </w:r>
      <w:r>
        <w:rPr>
          <w:rFonts w:hint="eastAsia"/>
        </w:rPr>
        <w:t>з</w:t>
      </w:r>
      <w:r>
        <w:t></w:t>
      </w:r>
      <w:r>
        <w:rPr>
          <w:rFonts w:hint="eastAsia"/>
        </w:rPr>
        <w:t>плазмовим</w:t>
      </w:r>
      <w:r>
        <w:t></w:t>
      </w:r>
      <w:r>
        <w:rPr>
          <w:rFonts w:hint="eastAsia"/>
        </w:rPr>
        <w:t>катодом</w:t>
      </w:r>
      <w:r>
        <w:t></w:t>
      </w:r>
    </w:p>
    <w:p w:rsidR="00A16E73" w:rsidRDefault="00A16E73" w:rsidP="00A16E73">
      <w:r>
        <w:rPr>
          <w:rFonts w:hint="eastAsia"/>
        </w:rPr>
        <w:t>на</w:t>
      </w:r>
      <w:r>
        <w:t></w:t>
      </w:r>
      <w:r>
        <w:rPr>
          <w:rFonts w:hint="eastAsia"/>
        </w:rPr>
        <w:t>якій</w:t>
      </w:r>
      <w:r>
        <w:t></w:t>
      </w:r>
      <w:r>
        <w:rPr>
          <w:rFonts w:hint="eastAsia"/>
        </w:rPr>
        <w:t>експериментально</w:t>
      </w:r>
      <w:r>
        <w:t></w:t>
      </w:r>
      <w:r>
        <w:rPr>
          <w:rFonts w:hint="eastAsia"/>
        </w:rPr>
        <w:t>було</w:t>
      </w:r>
      <w:r>
        <w:t></w:t>
      </w:r>
      <w:r>
        <w:rPr>
          <w:rFonts w:hint="eastAsia"/>
        </w:rPr>
        <w:t>отримано</w:t>
      </w:r>
      <w:r>
        <w:t></w:t>
      </w:r>
      <w:r>
        <w:rPr>
          <w:rFonts w:hint="eastAsia"/>
        </w:rPr>
        <w:t>гостро</w:t>
      </w:r>
      <w:r>
        <w:t></w:t>
      </w:r>
      <w:r>
        <w:rPr>
          <w:rFonts w:hint="eastAsia"/>
        </w:rPr>
        <w:t>сфокусований</w:t>
      </w:r>
      <w:r>
        <w:t></w:t>
      </w:r>
      <w:r>
        <w:rPr>
          <w:rFonts w:hint="eastAsia"/>
        </w:rPr>
        <w:t>електронний</w:t>
      </w:r>
    </w:p>
    <w:p w:rsidR="00A16E73" w:rsidRDefault="00A16E73" w:rsidP="00A16E73">
      <w:r>
        <w:rPr>
          <w:rFonts w:hint="eastAsia"/>
        </w:rPr>
        <w:t>пучок</w:t>
      </w:r>
      <w:r>
        <w:t></w:t>
      </w:r>
      <w:r>
        <w:rPr>
          <w:rFonts w:hint="eastAsia"/>
        </w:rPr>
        <w:t>діаметром</w:t>
      </w:r>
      <w:r>
        <w:t></w:t>
      </w:r>
      <w:r>
        <w:t></w:t>
      </w:r>
      <w:r>
        <w:t></w:t>
      </w:r>
      <w:r>
        <w:t></w:t>
      </w:r>
      <w:r>
        <w:t></w:t>
      </w:r>
      <w:r>
        <w:t></w:t>
      </w:r>
      <w:r>
        <w:t></w:t>
      </w:r>
      <w:r>
        <w:rPr>
          <w:rFonts w:hint="eastAsia"/>
        </w:rPr>
        <w:t>мм</w:t>
      </w:r>
      <w:r>
        <w:t></w:t>
      </w:r>
      <w:r>
        <w:rPr>
          <w:rFonts w:hint="eastAsia"/>
        </w:rPr>
        <w:t>з</w:t>
      </w:r>
      <w:r>
        <w:t></w:t>
      </w:r>
      <w:r>
        <w:rPr>
          <w:rFonts w:hint="eastAsia"/>
        </w:rPr>
        <w:t>виділяємою</w:t>
      </w:r>
      <w:r>
        <w:t></w:t>
      </w:r>
      <w:r>
        <w:rPr>
          <w:rFonts w:hint="eastAsia"/>
        </w:rPr>
        <w:t>потужністю</w:t>
      </w:r>
      <w:r>
        <w:t></w:t>
      </w:r>
      <w:r>
        <w:rPr>
          <w:rFonts w:hint="eastAsia"/>
        </w:rPr>
        <w:t>на</w:t>
      </w:r>
      <w:r>
        <w:t></w:t>
      </w:r>
      <w:r>
        <w:rPr>
          <w:rFonts w:hint="eastAsia"/>
        </w:rPr>
        <w:t>мішені</w:t>
      </w:r>
      <w:r>
        <w:t></w:t>
      </w:r>
      <w:r>
        <w:rPr>
          <w:rFonts w:hint="eastAsia"/>
        </w:rPr>
        <w:t>понад</w:t>
      </w:r>
      <w:r>
        <w:t></w:t>
      </w:r>
      <w:r>
        <w:t></w:t>
      </w:r>
      <w:r>
        <w:t></w:t>
      </w:r>
      <w:r>
        <w:rPr>
          <w:rFonts w:hint="eastAsia"/>
        </w:rPr>
        <w:t>кВт</w:t>
      </w:r>
      <w:r>
        <w:t></w:t>
      </w:r>
      <w:r>
        <w:rPr>
          <w:rFonts w:hint="eastAsia"/>
        </w:rPr>
        <w:t>мм</w:t>
      </w:r>
      <w:r>
        <w:t></w:t>
      </w:r>
    </w:p>
    <w:p w:rsidR="00A16E73" w:rsidRDefault="00A16E73" w:rsidP="00A16E73">
      <w:r>
        <w:t></w:t>
      </w:r>
    </w:p>
    <w:p w:rsidR="00A16E73" w:rsidRDefault="00A16E73" w:rsidP="00A16E73">
      <w:r>
        <w:rPr>
          <w:rFonts w:hint="eastAsia"/>
        </w:rPr>
        <w:t>що</w:t>
      </w:r>
      <w:r>
        <w:t></w:t>
      </w:r>
      <w:r>
        <w:rPr>
          <w:rFonts w:hint="eastAsia"/>
        </w:rPr>
        <w:t>є</w:t>
      </w:r>
      <w:r>
        <w:t></w:t>
      </w:r>
      <w:r>
        <w:rPr>
          <w:rFonts w:hint="eastAsia"/>
        </w:rPr>
        <w:t>перспективним</w:t>
      </w:r>
      <w:r>
        <w:t></w:t>
      </w:r>
      <w:r>
        <w:rPr>
          <w:rFonts w:hint="eastAsia"/>
        </w:rPr>
        <w:t>для</w:t>
      </w:r>
      <w:r>
        <w:t></w:t>
      </w:r>
      <w:r>
        <w:rPr>
          <w:rFonts w:hint="eastAsia"/>
        </w:rPr>
        <w:t>технології</w:t>
      </w:r>
      <w:r>
        <w:t></w:t>
      </w:r>
      <w:r>
        <w:rPr>
          <w:rFonts w:hint="eastAsia"/>
        </w:rPr>
        <w:t>плавлення</w:t>
      </w:r>
      <w:r>
        <w:t></w:t>
      </w:r>
      <w:r>
        <w:rPr>
          <w:rFonts w:hint="eastAsia"/>
        </w:rPr>
        <w:t>та</w:t>
      </w:r>
      <w:r>
        <w:t></w:t>
      </w:r>
      <w:r>
        <w:rPr>
          <w:rFonts w:hint="eastAsia"/>
        </w:rPr>
        <w:t>зварки</w:t>
      </w:r>
      <w:r>
        <w:t></w:t>
      </w:r>
      <w:r>
        <w:rPr>
          <w:rFonts w:hint="eastAsia"/>
        </w:rPr>
        <w:t>матеріалів</w:t>
      </w:r>
      <w:r>
        <w:t></w:t>
      </w:r>
      <w:r>
        <w:t></w:t>
      </w:r>
      <w:r>
        <w:rPr>
          <w:rFonts w:hint="eastAsia"/>
        </w:rPr>
        <w:t>наприклад</w:t>
      </w:r>
    </w:p>
    <w:p w:rsidR="00A16E73" w:rsidRDefault="00A16E73" w:rsidP="00A16E73">
      <w:r>
        <w:rPr>
          <w:rFonts w:hint="eastAsia"/>
        </w:rPr>
        <w:t>зварювання</w:t>
      </w:r>
      <w:r>
        <w:t></w:t>
      </w:r>
      <w:r>
        <w:rPr>
          <w:rFonts w:hint="eastAsia"/>
        </w:rPr>
        <w:t>електронним</w:t>
      </w:r>
      <w:r>
        <w:t></w:t>
      </w:r>
      <w:r>
        <w:rPr>
          <w:rFonts w:hint="eastAsia"/>
        </w:rPr>
        <w:t>промінням</w:t>
      </w:r>
      <w:r>
        <w:t></w:t>
      </w:r>
      <w:r>
        <w:rPr>
          <w:rFonts w:hint="eastAsia"/>
        </w:rPr>
        <w:t>цирконієвих</w:t>
      </w:r>
      <w:r>
        <w:t></w:t>
      </w:r>
      <w:r>
        <w:rPr>
          <w:rFonts w:hint="eastAsia"/>
        </w:rPr>
        <w:t>сплавів</w:t>
      </w:r>
      <w:r>
        <w:t></w:t>
      </w:r>
    </w:p>
    <w:p w:rsidR="00A16E73" w:rsidRDefault="00A16E73" w:rsidP="00A16E73">
      <w:r>
        <w:t></w:t>
      </w:r>
      <w:r>
        <w:t></w:t>
      </w:r>
      <w:r>
        <w:t></w:t>
      </w:r>
      <w:r>
        <w:t></w:t>
      </w:r>
      <w:r>
        <w:rPr>
          <w:rFonts w:hint="eastAsia"/>
        </w:rPr>
        <w:t>Запропоновано</w:t>
      </w:r>
      <w:r>
        <w:t></w:t>
      </w:r>
      <w:r>
        <w:rPr>
          <w:rFonts w:hint="eastAsia"/>
        </w:rPr>
        <w:t>і</w:t>
      </w:r>
      <w:r>
        <w:t></w:t>
      </w:r>
      <w:r>
        <w:rPr>
          <w:rFonts w:hint="eastAsia"/>
        </w:rPr>
        <w:t>реалізовано</w:t>
      </w:r>
      <w:r>
        <w:t></w:t>
      </w:r>
      <w:r>
        <w:rPr>
          <w:rFonts w:hint="eastAsia"/>
        </w:rPr>
        <w:t>адекватну</w:t>
      </w:r>
      <w:r>
        <w:t></w:t>
      </w:r>
      <w:r>
        <w:rPr>
          <w:rFonts w:hint="eastAsia"/>
        </w:rPr>
        <w:t>методику</w:t>
      </w:r>
      <w:r>
        <w:t></w:t>
      </w:r>
      <w:r>
        <w:rPr>
          <w:rFonts w:hint="eastAsia"/>
        </w:rPr>
        <w:t>розрахунків</w:t>
      </w:r>
      <w:r>
        <w:t></w:t>
      </w:r>
      <w:r>
        <w:rPr>
          <w:rFonts w:hint="eastAsia"/>
        </w:rPr>
        <w:t>на</w:t>
      </w:r>
      <w:r>
        <w:t></w:t>
      </w:r>
      <w:r>
        <w:rPr>
          <w:rFonts w:hint="eastAsia"/>
        </w:rPr>
        <w:t>основі</w:t>
      </w:r>
    </w:p>
    <w:p w:rsidR="00A16E73" w:rsidRDefault="00A16E73" w:rsidP="00A16E73">
      <w:r>
        <w:rPr>
          <w:rFonts w:hint="eastAsia"/>
        </w:rPr>
        <w:t>гідродинамічного</w:t>
      </w:r>
      <w:r>
        <w:t></w:t>
      </w:r>
      <w:r>
        <w:rPr>
          <w:rFonts w:hint="eastAsia"/>
        </w:rPr>
        <w:t>та</w:t>
      </w:r>
      <w:r>
        <w:t></w:t>
      </w:r>
      <w:r>
        <w:rPr>
          <w:rFonts w:hint="eastAsia"/>
        </w:rPr>
        <w:t>кінетичного</w:t>
      </w:r>
      <w:r>
        <w:t></w:t>
      </w:r>
      <w:r>
        <w:rPr>
          <w:rFonts w:hint="eastAsia"/>
        </w:rPr>
        <w:t>підходу</w:t>
      </w:r>
      <w:r>
        <w:t></w:t>
      </w:r>
    </w:p>
    <w:p w:rsidR="00A16E73" w:rsidRDefault="00A16E73" w:rsidP="00A16E73">
      <w:r>
        <w:t></w:t>
      </w:r>
      <w:r>
        <w:t></w:t>
      </w:r>
      <w:r>
        <w:rPr>
          <w:rFonts w:hint="eastAsia"/>
        </w:rPr>
        <w:t>характеристик</w:t>
      </w:r>
      <w:r>
        <w:t></w:t>
      </w:r>
      <w:r>
        <w:rPr>
          <w:rFonts w:hint="eastAsia"/>
        </w:rPr>
        <w:t>потоків</w:t>
      </w:r>
      <w:r>
        <w:t></w:t>
      </w:r>
      <w:r>
        <w:rPr>
          <w:rFonts w:hint="eastAsia"/>
        </w:rPr>
        <w:t>заряджених</w:t>
      </w:r>
      <w:r>
        <w:t></w:t>
      </w:r>
      <w:r>
        <w:rPr>
          <w:rFonts w:hint="eastAsia"/>
        </w:rPr>
        <w:t>частинок</w:t>
      </w:r>
      <w:r>
        <w:t></w:t>
      </w:r>
      <w:r>
        <w:t></w:t>
      </w:r>
      <w:r>
        <w:rPr>
          <w:rFonts w:hint="eastAsia"/>
        </w:rPr>
        <w:t>які</w:t>
      </w:r>
      <w:r>
        <w:t></w:t>
      </w:r>
      <w:r>
        <w:rPr>
          <w:rFonts w:hint="eastAsia"/>
        </w:rPr>
        <w:t>проходять</w:t>
      </w:r>
      <w:r>
        <w:t></w:t>
      </w:r>
      <w:r>
        <w:rPr>
          <w:rFonts w:hint="eastAsia"/>
        </w:rPr>
        <w:t>крізь</w:t>
      </w:r>
      <w:r>
        <w:t></w:t>
      </w:r>
      <w:r>
        <w:rPr>
          <w:rFonts w:hint="eastAsia"/>
        </w:rPr>
        <w:t>плазмооптичні</w:t>
      </w:r>
      <w:r>
        <w:t></w:t>
      </w:r>
      <w:r>
        <w:rPr>
          <w:rFonts w:hint="eastAsia"/>
        </w:rPr>
        <w:t>системи</w:t>
      </w:r>
      <w:r>
        <w:t></w:t>
      </w:r>
    </w:p>
    <w:p w:rsidR="00A16E73" w:rsidRDefault="00A16E73" w:rsidP="00A16E73">
      <w:r>
        <w:t></w:t>
      </w:r>
      <w:r>
        <w:t></w:t>
      </w:r>
      <w:r>
        <w:rPr>
          <w:rFonts w:hint="eastAsia"/>
        </w:rPr>
        <w:t>створення</w:t>
      </w:r>
      <w:r>
        <w:t></w:t>
      </w:r>
      <w:r>
        <w:rPr>
          <w:rFonts w:hint="eastAsia"/>
        </w:rPr>
        <w:t>багатозарядних</w:t>
      </w:r>
      <w:r>
        <w:t></w:t>
      </w:r>
      <w:r>
        <w:rPr>
          <w:rFonts w:hint="eastAsia"/>
        </w:rPr>
        <w:t>кластерів</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характеристики</w:t>
      </w:r>
      <w:r>
        <w:t></w:t>
      </w:r>
      <w:r>
        <w:rPr>
          <w:rFonts w:hint="eastAsia"/>
        </w:rPr>
        <w:t>щільної</w:t>
      </w:r>
    </w:p>
    <w:p w:rsidR="00A16E73" w:rsidRDefault="00A16E73" w:rsidP="00A16E73">
      <w:r>
        <w:rPr>
          <w:rFonts w:hint="eastAsia"/>
        </w:rPr>
        <w:t>металевої</w:t>
      </w:r>
      <w:r>
        <w:t></w:t>
      </w:r>
      <w:r>
        <w:rPr>
          <w:rFonts w:hint="eastAsia"/>
        </w:rPr>
        <w:t>плазми</w:t>
      </w:r>
      <w:r>
        <w:t></w:t>
      </w:r>
    </w:p>
    <w:p w:rsidR="00A16E73" w:rsidRDefault="00A16E73" w:rsidP="00A16E73">
      <w:r>
        <w:t></w:t>
      </w:r>
      <w:r>
        <w:t></w:t>
      </w:r>
      <w:r>
        <w:t></w:t>
      </w:r>
    </w:p>
    <w:p w:rsidR="00A16E73" w:rsidRDefault="00A16E73" w:rsidP="00A16E73">
      <w:r>
        <w:t></w:t>
      </w:r>
      <w:r>
        <w:t></w:t>
      </w:r>
      <w:r>
        <w:rPr>
          <w:rFonts w:hint="eastAsia"/>
        </w:rPr>
        <w:t>створення</w:t>
      </w:r>
      <w:r>
        <w:t></w:t>
      </w:r>
      <w:r>
        <w:rPr>
          <w:rFonts w:hint="eastAsia"/>
        </w:rPr>
        <w:t>хмари</w:t>
      </w:r>
      <w:r>
        <w:t></w:t>
      </w:r>
      <w:r>
        <w:rPr>
          <w:rFonts w:hint="eastAsia"/>
        </w:rPr>
        <w:t>просторового</w:t>
      </w:r>
      <w:r>
        <w:t></w:t>
      </w:r>
      <w:r>
        <w:rPr>
          <w:rFonts w:hint="eastAsia"/>
        </w:rPr>
        <w:t>заряду</w:t>
      </w:r>
      <w:r>
        <w:t></w:t>
      </w:r>
      <w:r>
        <w:t></w:t>
      </w:r>
      <w:r>
        <w:rPr>
          <w:rFonts w:hint="eastAsia"/>
        </w:rPr>
        <w:t>яка</w:t>
      </w:r>
      <w:r>
        <w:t></w:t>
      </w:r>
      <w:r>
        <w:rPr>
          <w:rFonts w:hint="eastAsia"/>
        </w:rPr>
        <w:t>здатна</w:t>
      </w:r>
      <w:r>
        <w:t></w:t>
      </w:r>
      <w:r>
        <w:rPr>
          <w:rFonts w:hint="eastAsia"/>
        </w:rPr>
        <w:t>керувати</w:t>
      </w:r>
      <w:r>
        <w:t></w:t>
      </w:r>
      <w:r>
        <w:rPr>
          <w:rFonts w:hint="eastAsia"/>
        </w:rPr>
        <w:t>потоком</w:t>
      </w:r>
    </w:p>
    <w:p w:rsidR="00A16E73" w:rsidRDefault="00A16E73" w:rsidP="00A16E73">
      <w:r>
        <w:rPr>
          <w:rFonts w:hint="eastAsia"/>
        </w:rPr>
        <w:t>заряджених</w:t>
      </w:r>
      <w:r>
        <w:t></w:t>
      </w:r>
      <w:r>
        <w:rPr>
          <w:rFonts w:hint="eastAsia"/>
        </w:rPr>
        <w:t>частинок</w:t>
      </w:r>
      <w:r>
        <w:t></w:t>
      </w:r>
    </w:p>
    <w:p w:rsidR="00A16E73" w:rsidRDefault="00A16E73" w:rsidP="00A16E73">
      <w:r>
        <w:t></w:t>
      </w:r>
      <w:r>
        <w:t></w:t>
      </w:r>
      <w:r>
        <w:t></w:t>
      </w:r>
      <w:r>
        <w:t></w:t>
      </w:r>
      <w:r>
        <w:rPr>
          <w:rFonts w:hint="eastAsia"/>
        </w:rPr>
        <w:t>За</w:t>
      </w:r>
      <w:r>
        <w:t></w:t>
      </w:r>
      <w:r>
        <w:rPr>
          <w:rFonts w:hint="eastAsia"/>
        </w:rPr>
        <w:t>результатами</w:t>
      </w:r>
      <w:r>
        <w:t></w:t>
      </w:r>
      <w:r>
        <w:rPr>
          <w:rFonts w:hint="eastAsia"/>
        </w:rPr>
        <w:t>теоретичного</w:t>
      </w:r>
      <w:r>
        <w:t></w:t>
      </w:r>
      <w:r>
        <w:rPr>
          <w:rFonts w:hint="eastAsia"/>
        </w:rPr>
        <w:t>аналізу</w:t>
      </w:r>
      <w:r>
        <w:t></w:t>
      </w:r>
      <w:r>
        <w:rPr>
          <w:rFonts w:hint="eastAsia"/>
        </w:rPr>
        <w:t>та</w:t>
      </w:r>
      <w:r>
        <w:t></w:t>
      </w:r>
      <w:r>
        <w:rPr>
          <w:rFonts w:hint="eastAsia"/>
        </w:rPr>
        <w:t>моделювання</w:t>
      </w:r>
      <w:r>
        <w:t></w:t>
      </w:r>
      <w:r>
        <w:t></w:t>
      </w:r>
    </w:p>
    <w:p w:rsidR="00A16E73" w:rsidRDefault="00A16E73" w:rsidP="00A16E73">
      <w:r>
        <w:t></w:t>
      </w:r>
      <w:r>
        <w:t></w:t>
      </w:r>
      <w:r>
        <w:rPr>
          <w:rFonts w:hint="eastAsia"/>
        </w:rPr>
        <w:t>запропоновано</w:t>
      </w:r>
      <w:r>
        <w:t></w:t>
      </w:r>
      <w:r>
        <w:rPr>
          <w:rFonts w:hint="eastAsia"/>
        </w:rPr>
        <w:t>та</w:t>
      </w:r>
      <w:r>
        <w:t></w:t>
      </w:r>
      <w:r>
        <w:rPr>
          <w:rFonts w:hint="eastAsia"/>
        </w:rPr>
        <w:t>випробувано</w:t>
      </w:r>
      <w:r>
        <w:t></w:t>
      </w:r>
      <w:r>
        <w:rPr>
          <w:rFonts w:hint="eastAsia"/>
        </w:rPr>
        <w:t>оригінальний</w:t>
      </w:r>
      <w:r>
        <w:t></w:t>
      </w:r>
      <w:r>
        <w:rPr>
          <w:rFonts w:hint="eastAsia"/>
        </w:rPr>
        <w:t>циліндричний</w:t>
      </w:r>
    </w:p>
    <w:p w:rsidR="00A16E73" w:rsidRDefault="00A16E73" w:rsidP="00A16E73">
      <w:r>
        <w:rPr>
          <w:rFonts w:hint="eastAsia"/>
        </w:rPr>
        <w:t>розпилювальний</w:t>
      </w:r>
      <w:r>
        <w:t></w:t>
      </w:r>
      <w:r>
        <w:rPr>
          <w:rFonts w:hint="eastAsia"/>
        </w:rPr>
        <w:t>пристрій</w:t>
      </w:r>
      <w:r>
        <w:t></w:t>
      </w:r>
      <w:r>
        <w:t></w:t>
      </w:r>
      <w:r>
        <w:rPr>
          <w:rFonts w:hint="eastAsia"/>
        </w:rPr>
        <w:t>побудований</w:t>
      </w:r>
      <w:r>
        <w:t></w:t>
      </w:r>
      <w:r>
        <w:rPr>
          <w:rFonts w:hint="eastAsia"/>
        </w:rPr>
        <w:t>на</w:t>
      </w:r>
      <w:r>
        <w:t></w:t>
      </w:r>
      <w:r>
        <w:rPr>
          <w:rFonts w:hint="eastAsia"/>
        </w:rPr>
        <w:t>принципах</w:t>
      </w:r>
      <w:r>
        <w:t></w:t>
      </w:r>
      <w:r>
        <w:rPr>
          <w:rFonts w:hint="eastAsia"/>
        </w:rPr>
        <w:t>плазмооптики</w:t>
      </w:r>
      <w:r>
        <w:t></w:t>
      </w:r>
    </w:p>
    <w:p w:rsidR="00A16E73" w:rsidRDefault="00A16E73" w:rsidP="00A16E73">
      <w:r>
        <w:t></w:t>
      </w:r>
      <w:r>
        <w:t></w:t>
      </w:r>
      <w:r>
        <w:rPr>
          <w:rFonts w:hint="eastAsia"/>
        </w:rPr>
        <w:t>побудовано</w:t>
      </w:r>
      <w:r>
        <w:t></w:t>
      </w:r>
      <w:r>
        <w:rPr>
          <w:rFonts w:hint="eastAsia"/>
        </w:rPr>
        <w:t>експериментальні</w:t>
      </w:r>
      <w:r>
        <w:t></w:t>
      </w:r>
      <w:r>
        <w:rPr>
          <w:rFonts w:hint="eastAsia"/>
        </w:rPr>
        <w:t>стенди</w:t>
      </w:r>
      <w:r>
        <w:t></w:t>
      </w:r>
      <w:r>
        <w:rPr>
          <w:rFonts w:hint="eastAsia"/>
        </w:rPr>
        <w:t>та</w:t>
      </w:r>
      <w:r>
        <w:t></w:t>
      </w:r>
      <w:r>
        <w:rPr>
          <w:rFonts w:hint="eastAsia"/>
        </w:rPr>
        <w:t>макети</w:t>
      </w:r>
      <w:r>
        <w:t></w:t>
      </w:r>
      <w:r>
        <w:rPr>
          <w:rFonts w:hint="eastAsia"/>
        </w:rPr>
        <w:t>плазмової</w:t>
      </w:r>
      <w:r>
        <w:t></w:t>
      </w:r>
      <w:r>
        <w:rPr>
          <w:rFonts w:hint="eastAsia"/>
        </w:rPr>
        <w:t>лінзи</w:t>
      </w:r>
      <w:r>
        <w:t></w:t>
      </w:r>
      <w:r>
        <w:rPr>
          <w:rFonts w:hint="eastAsia"/>
        </w:rPr>
        <w:t>з</w:t>
      </w:r>
    </w:p>
    <w:p w:rsidR="00A16E73" w:rsidRDefault="00A16E73" w:rsidP="00A16E73">
      <w:r>
        <w:rPr>
          <w:rFonts w:hint="eastAsia"/>
        </w:rPr>
        <w:t>позитивною</w:t>
      </w:r>
      <w:r>
        <w:t></w:t>
      </w:r>
      <w:r>
        <w:rPr>
          <w:rFonts w:hint="eastAsia"/>
        </w:rPr>
        <w:t>хмарою</w:t>
      </w:r>
      <w:r>
        <w:t></w:t>
      </w:r>
      <w:r>
        <w:rPr>
          <w:rFonts w:hint="eastAsia"/>
        </w:rPr>
        <w:t>об’ємного</w:t>
      </w:r>
      <w:r>
        <w:t></w:t>
      </w:r>
      <w:r>
        <w:rPr>
          <w:rFonts w:hint="eastAsia"/>
        </w:rPr>
        <w:t>заряду</w:t>
      </w:r>
      <w:r>
        <w:t></w:t>
      </w:r>
      <w:r>
        <w:t></w:t>
      </w:r>
      <w:r>
        <w:rPr>
          <w:rFonts w:hint="eastAsia"/>
        </w:rPr>
        <w:t>на</w:t>
      </w:r>
      <w:r>
        <w:t></w:t>
      </w:r>
      <w:r>
        <w:rPr>
          <w:rFonts w:hint="eastAsia"/>
        </w:rPr>
        <w:t>яких</w:t>
      </w:r>
      <w:r>
        <w:t></w:t>
      </w:r>
      <w:r>
        <w:rPr>
          <w:rFonts w:hint="eastAsia"/>
        </w:rPr>
        <w:t>продемонстровано</w:t>
      </w:r>
      <w:r>
        <w:t></w:t>
      </w:r>
      <w:r>
        <w:rPr>
          <w:rFonts w:hint="eastAsia"/>
        </w:rPr>
        <w:t>ефект</w:t>
      </w:r>
    </w:p>
    <w:p w:rsidR="00A16E73" w:rsidRDefault="00A16E73" w:rsidP="00A16E73">
      <w:r>
        <w:rPr>
          <w:rFonts w:hint="eastAsia"/>
        </w:rPr>
        <w:t>фокусування</w:t>
      </w:r>
      <w:r>
        <w:t></w:t>
      </w:r>
      <w:r>
        <w:rPr>
          <w:rFonts w:hint="eastAsia"/>
        </w:rPr>
        <w:t>електронних</w:t>
      </w:r>
      <w:r>
        <w:t></w:t>
      </w:r>
      <w:r>
        <w:rPr>
          <w:rFonts w:hint="eastAsia"/>
        </w:rPr>
        <w:t>сильнострумових</w:t>
      </w:r>
      <w:r>
        <w:t></w:t>
      </w:r>
      <w:r>
        <w:rPr>
          <w:rFonts w:hint="eastAsia"/>
        </w:rPr>
        <w:t>пучків</w:t>
      </w:r>
      <w:r>
        <w:t></w:t>
      </w:r>
      <w:r>
        <w:rPr>
          <w:rFonts w:hint="eastAsia"/>
        </w:rPr>
        <w:t>та</w:t>
      </w:r>
      <w:r>
        <w:t></w:t>
      </w:r>
      <w:r>
        <w:rPr>
          <w:rFonts w:hint="eastAsia"/>
        </w:rPr>
        <w:t>отримано</w:t>
      </w:r>
      <w:r>
        <w:t></w:t>
      </w:r>
      <w:r>
        <w:rPr>
          <w:rFonts w:hint="eastAsia"/>
        </w:rPr>
        <w:t>ефект</w:t>
      </w:r>
      <w:r>
        <w:t></w:t>
      </w:r>
      <w:r>
        <w:rPr>
          <w:rFonts w:hint="eastAsia"/>
        </w:rPr>
        <w:t>стиснення</w:t>
      </w:r>
    </w:p>
    <w:p w:rsidR="00A16E73" w:rsidRDefault="00A16E73" w:rsidP="00A16E73">
      <w:r>
        <w:rPr>
          <w:rFonts w:hint="eastAsia"/>
        </w:rPr>
        <w:t>широко</w:t>
      </w:r>
      <w:r>
        <w:t></w:t>
      </w:r>
      <w:r>
        <w:rPr>
          <w:rFonts w:hint="eastAsia"/>
        </w:rPr>
        <w:t>апертурного</w:t>
      </w:r>
      <w:r>
        <w:t></w:t>
      </w:r>
      <w:r>
        <w:rPr>
          <w:rFonts w:hint="eastAsia"/>
        </w:rPr>
        <w:t>електронного</w:t>
      </w:r>
      <w:r>
        <w:t></w:t>
      </w:r>
      <w:r>
        <w:rPr>
          <w:rFonts w:hint="eastAsia"/>
        </w:rPr>
        <w:t>пучку</w:t>
      </w:r>
      <w:r>
        <w:t></w:t>
      </w:r>
      <w:r>
        <w:rPr>
          <w:rFonts w:hint="eastAsia"/>
        </w:rPr>
        <w:t>з</w:t>
      </w:r>
      <w:r>
        <w:t></w:t>
      </w:r>
      <w:r>
        <w:rPr>
          <w:rFonts w:hint="eastAsia"/>
        </w:rPr>
        <w:t>струмом</w:t>
      </w:r>
      <w:r>
        <w:t></w:t>
      </w:r>
      <w:r>
        <w:t></w:t>
      </w:r>
      <w:r>
        <w:t></w:t>
      </w:r>
      <w:r>
        <w:t></w:t>
      </w:r>
      <w:r>
        <w:rPr>
          <w:rFonts w:hint="eastAsia"/>
        </w:rPr>
        <w:t>А</w:t>
      </w:r>
      <w:r>
        <w:t></w:t>
      </w:r>
      <w:r>
        <w:rPr>
          <w:rFonts w:hint="eastAsia"/>
        </w:rPr>
        <w:t>більш</w:t>
      </w:r>
      <w:r>
        <w:t></w:t>
      </w:r>
      <w:r>
        <w:rPr>
          <w:rFonts w:hint="eastAsia"/>
        </w:rPr>
        <w:t>ніж</w:t>
      </w:r>
      <w:r>
        <w:t></w:t>
      </w:r>
      <w:r>
        <w:rPr>
          <w:rFonts w:hint="eastAsia"/>
        </w:rPr>
        <w:t>в</w:t>
      </w:r>
      <w:r>
        <w:t></w:t>
      </w:r>
      <w:r>
        <w:t></w:t>
      </w:r>
      <w:r>
        <w:t></w:t>
      </w:r>
      <w:r>
        <w:t></w:t>
      </w:r>
      <w:r>
        <w:rPr>
          <w:rFonts w:hint="eastAsia"/>
        </w:rPr>
        <w:t>раз</w:t>
      </w:r>
      <w:r>
        <w:t></w:t>
      </w:r>
      <w:r>
        <w:rPr>
          <w:rFonts w:hint="eastAsia"/>
        </w:rPr>
        <w:t>до</w:t>
      </w:r>
    </w:p>
    <w:p w:rsidR="00A16E73" w:rsidRDefault="00A16E73" w:rsidP="00A16E73">
      <w:r>
        <w:rPr>
          <w:rFonts w:hint="eastAsia"/>
        </w:rPr>
        <w:t>щільності</w:t>
      </w:r>
      <w:r>
        <w:t></w:t>
      </w:r>
      <w:r>
        <w:rPr>
          <w:rFonts w:hint="eastAsia"/>
        </w:rPr>
        <w:t>струму</w:t>
      </w:r>
      <w:r>
        <w:t></w:t>
      </w:r>
      <w:r>
        <w:rPr>
          <w:rFonts w:hint="eastAsia"/>
        </w:rPr>
        <w:t>у</w:t>
      </w:r>
      <w:r>
        <w:t></w:t>
      </w:r>
      <w:r>
        <w:rPr>
          <w:rFonts w:hint="eastAsia"/>
        </w:rPr>
        <w:t>фокусі</w:t>
      </w:r>
      <w:r>
        <w:t></w:t>
      </w:r>
      <w:r>
        <w:t></w:t>
      </w:r>
      <w:r>
        <w:t></w:t>
      </w:r>
      <w:r>
        <w:t></w:t>
      </w:r>
      <w:r>
        <w:t></w:t>
      </w:r>
      <w:r>
        <w:rPr>
          <w:rFonts w:hint="eastAsia"/>
        </w:rPr>
        <w:t>А</w:t>
      </w:r>
      <w:r>
        <w:t></w:t>
      </w:r>
      <w:r>
        <w:rPr>
          <w:rFonts w:hint="eastAsia"/>
        </w:rPr>
        <w:t>см</w:t>
      </w:r>
      <w:r>
        <w:t></w:t>
      </w:r>
    </w:p>
    <w:p w:rsidR="00A16E73" w:rsidRDefault="00A16E73" w:rsidP="00A16E73">
      <w:r>
        <w:t></w:t>
      </w:r>
    </w:p>
    <w:p w:rsidR="00A16E73" w:rsidRDefault="00A16E73" w:rsidP="00A16E73">
      <w:r>
        <w:t></w:t>
      </w:r>
      <w:r>
        <w:t></w:t>
      </w:r>
      <w:r>
        <w:rPr>
          <w:rFonts w:hint="eastAsia"/>
        </w:rPr>
        <w:t>побудовано</w:t>
      </w:r>
      <w:r>
        <w:t></w:t>
      </w:r>
      <w:r>
        <w:rPr>
          <w:rFonts w:hint="eastAsia"/>
        </w:rPr>
        <w:t>експериментальний</w:t>
      </w:r>
      <w:r>
        <w:t></w:t>
      </w:r>
      <w:r>
        <w:rPr>
          <w:rFonts w:hint="eastAsia"/>
        </w:rPr>
        <w:t>стенд</w:t>
      </w:r>
      <w:r>
        <w:t></w:t>
      </w:r>
      <w:r>
        <w:rPr>
          <w:rFonts w:hint="eastAsia"/>
        </w:rPr>
        <w:t>та</w:t>
      </w:r>
      <w:r>
        <w:t></w:t>
      </w:r>
      <w:r>
        <w:rPr>
          <w:rFonts w:hint="eastAsia"/>
        </w:rPr>
        <w:t>виконуються</w:t>
      </w:r>
      <w:r>
        <w:t></w:t>
      </w:r>
      <w:r>
        <w:rPr>
          <w:rFonts w:hint="eastAsia"/>
        </w:rPr>
        <w:t>експериментальні</w:t>
      </w:r>
    </w:p>
    <w:p w:rsidR="00A16E73" w:rsidRDefault="00A16E73" w:rsidP="00A16E73">
      <w:r>
        <w:rPr>
          <w:rFonts w:hint="eastAsia"/>
        </w:rPr>
        <w:t>дослідження</w:t>
      </w:r>
      <w:r>
        <w:t></w:t>
      </w:r>
      <w:r>
        <w:rPr>
          <w:rFonts w:hint="eastAsia"/>
        </w:rPr>
        <w:t>плазмового</w:t>
      </w:r>
      <w:r>
        <w:t></w:t>
      </w:r>
      <w:r>
        <w:rPr>
          <w:rFonts w:hint="eastAsia"/>
        </w:rPr>
        <w:t>прискорювача</w:t>
      </w:r>
      <w:r>
        <w:t></w:t>
      </w:r>
      <w:r>
        <w:rPr>
          <w:rFonts w:hint="eastAsia"/>
        </w:rPr>
        <w:t>з</w:t>
      </w:r>
      <w:r>
        <w:t></w:t>
      </w:r>
      <w:r>
        <w:rPr>
          <w:rFonts w:hint="eastAsia"/>
        </w:rPr>
        <w:t>відкритими</w:t>
      </w:r>
      <w:r>
        <w:t></w:t>
      </w:r>
      <w:r>
        <w:rPr>
          <w:rFonts w:hint="eastAsia"/>
        </w:rPr>
        <w:t>стінками</w:t>
      </w:r>
      <w:r>
        <w:t></w:t>
      </w:r>
      <w:r>
        <w:t></w:t>
      </w:r>
      <w:r>
        <w:rPr>
          <w:rFonts w:hint="eastAsia"/>
        </w:rPr>
        <w:t>який</w:t>
      </w:r>
      <w:r>
        <w:t></w:t>
      </w:r>
      <w:r>
        <w:rPr>
          <w:rFonts w:hint="eastAsia"/>
        </w:rPr>
        <w:t>привабливий</w:t>
      </w:r>
    </w:p>
    <w:p w:rsidR="00A16E73" w:rsidRDefault="00A16E73" w:rsidP="00A16E73">
      <w:r>
        <w:rPr>
          <w:rFonts w:hint="eastAsia"/>
        </w:rPr>
        <w:t>для</w:t>
      </w:r>
      <w:r>
        <w:t></w:t>
      </w:r>
      <w:r>
        <w:rPr>
          <w:rFonts w:hint="eastAsia"/>
        </w:rPr>
        <w:t>різноманітних</w:t>
      </w:r>
      <w:r>
        <w:t></w:t>
      </w:r>
      <w:r>
        <w:rPr>
          <w:rFonts w:hint="eastAsia"/>
        </w:rPr>
        <w:t>технологічних</w:t>
      </w:r>
      <w:r>
        <w:t></w:t>
      </w:r>
      <w:r>
        <w:rPr>
          <w:rFonts w:hint="eastAsia"/>
        </w:rPr>
        <w:t>застосувань</w:t>
      </w:r>
      <w:r>
        <w:t></w:t>
      </w:r>
      <w:r>
        <w:t></w:t>
      </w:r>
      <w:r>
        <w:rPr>
          <w:rFonts w:hint="eastAsia"/>
        </w:rPr>
        <w:t>та</w:t>
      </w:r>
      <w:r>
        <w:t></w:t>
      </w:r>
      <w:r>
        <w:rPr>
          <w:rFonts w:hint="eastAsia"/>
        </w:rPr>
        <w:t>зокрема</w:t>
      </w:r>
      <w:r>
        <w:t></w:t>
      </w:r>
      <w:r>
        <w:rPr>
          <w:rFonts w:hint="eastAsia"/>
        </w:rPr>
        <w:t>може</w:t>
      </w:r>
      <w:r>
        <w:t></w:t>
      </w:r>
      <w:r>
        <w:rPr>
          <w:rFonts w:hint="eastAsia"/>
        </w:rPr>
        <w:t>служити</w:t>
      </w:r>
    </w:p>
    <w:p w:rsidR="00A16E73" w:rsidRDefault="00A16E73" w:rsidP="00A16E73">
      <w:r>
        <w:rPr>
          <w:rFonts w:hint="eastAsia"/>
        </w:rPr>
        <w:t>прототипом</w:t>
      </w:r>
      <w:r>
        <w:t></w:t>
      </w:r>
      <w:r>
        <w:rPr>
          <w:rFonts w:hint="eastAsia"/>
        </w:rPr>
        <w:t>малого</w:t>
      </w:r>
      <w:r>
        <w:t></w:t>
      </w:r>
      <w:r>
        <w:rPr>
          <w:rFonts w:hint="eastAsia"/>
        </w:rPr>
        <w:t>ракетного</w:t>
      </w:r>
      <w:r>
        <w:t></w:t>
      </w:r>
      <w:r>
        <w:rPr>
          <w:rFonts w:hint="eastAsia"/>
        </w:rPr>
        <w:t>двигуна</w:t>
      </w:r>
      <w:r>
        <w:t></w:t>
      </w:r>
    </w:p>
    <w:p w:rsidR="00A16E73" w:rsidRDefault="00A16E73" w:rsidP="00A16E73">
      <w:r>
        <w:t></w:t>
      </w:r>
      <w:r>
        <w:t></w:t>
      </w:r>
      <w:r>
        <w:rPr>
          <w:rFonts w:hint="eastAsia"/>
        </w:rPr>
        <w:t>запропоновані</w:t>
      </w:r>
      <w:r>
        <w:t></w:t>
      </w:r>
      <w:r>
        <w:rPr>
          <w:rFonts w:hint="eastAsia"/>
        </w:rPr>
        <w:t>та</w:t>
      </w:r>
      <w:r>
        <w:t></w:t>
      </w:r>
      <w:r>
        <w:rPr>
          <w:rFonts w:hint="eastAsia"/>
        </w:rPr>
        <w:t>надано</w:t>
      </w:r>
      <w:r>
        <w:t></w:t>
      </w:r>
      <w:r>
        <w:rPr>
          <w:rFonts w:hint="eastAsia"/>
        </w:rPr>
        <w:t>рекомендації</w:t>
      </w:r>
      <w:r>
        <w:t></w:t>
      </w:r>
      <w:r>
        <w:rPr>
          <w:rFonts w:hint="eastAsia"/>
        </w:rPr>
        <w:t>до</w:t>
      </w:r>
      <w:r>
        <w:t></w:t>
      </w:r>
      <w:r>
        <w:rPr>
          <w:rFonts w:hint="eastAsia"/>
        </w:rPr>
        <w:t>побудування</w:t>
      </w:r>
      <w:r>
        <w:t></w:t>
      </w:r>
      <w:r>
        <w:rPr>
          <w:rFonts w:hint="eastAsia"/>
        </w:rPr>
        <w:t>оптимізованого</w:t>
      </w:r>
    </w:p>
    <w:p w:rsidR="00A16E73" w:rsidRDefault="00A16E73" w:rsidP="00A16E73">
      <w:r>
        <w:rPr>
          <w:rFonts w:hint="eastAsia"/>
        </w:rPr>
        <w:t>плазмооптичного</w:t>
      </w:r>
      <w:r>
        <w:t></w:t>
      </w:r>
      <w:r>
        <w:rPr>
          <w:rFonts w:hint="eastAsia"/>
        </w:rPr>
        <w:t>фільтру</w:t>
      </w:r>
      <w:r>
        <w:t></w:t>
      </w:r>
      <w:r>
        <w:rPr>
          <w:rFonts w:hint="eastAsia"/>
        </w:rPr>
        <w:t>на</w:t>
      </w:r>
      <w:r>
        <w:t></w:t>
      </w:r>
      <w:r>
        <w:rPr>
          <w:rFonts w:hint="eastAsia"/>
        </w:rPr>
        <w:t>основі</w:t>
      </w:r>
      <w:r>
        <w:t></w:t>
      </w:r>
      <w:r>
        <w:rPr>
          <w:rFonts w:hint="eastAsia"/>
        </w:rPr>
        <w:t>плазмової</w:t>
      </w:r>
      <w:r>
        <w:t></w:t>
      </w:r>
      <w:r>
        <w:rPr>
          <w:rFonts w:hint="eastAsia"/>
        </w:rPr>
        <w:t>лінзи</w:t>
      </w:r>
      <w:r>
        <w:t></w:t>
      </w:r>
      <w:r>
        <w:rPr>
          <w:rFonts w:hint="eastAsia"/>
        </w:rPr>
        <w:t>для</w:t>
      </w:r>
      <w:r>
        <w:t></w:t>
      </w:r>
      <w:r>
        <w:rPr>
          <w:rFonts w:hint="eastAsia"/>
        </w:rPr>
        <w:t>подрібнення</w:t>
      </w:r>
      <w:r>
        <w:t></w:t>
      </w:r>
      <w:r>
        <w:rPr>
          <w:rFonts w:hint="eastAsia"/>
        </w:rPr>
        <w:t>та</w:t>
      </w:r>
    </w:p>
    <w:p w:rsidR="00A16E73" w:rsidRDefault="00A16E73" w:rsidP="00A16E73">
      <w:r>
        <w:rPr>
          <w:rFonts w:hint="eastAsia"/>
        </w:rPr>
        <w:t>випаровування</w:t>
      </w:r>
      <w:r>
        <w:t></w:t>
      </w:r>
      <w:r>
        <w:rPr>
          <w:rFonts w:hint="eastAsia"/>
        </w:rPr>
        <w:t>мікро</w:t>
      </w:r>
      <w:r>
        <w:t></w:t>
      </w:r>
      <w:r>
        <w:rPr>
          <w:rFonts w:hint="eastAsia"/>
        </w:rPr>
        <w:t>крапель</w:t>
      </w:r>
      <w:r>
        <w:t></w:t>
      </w:r>
      <w:r>
        <w:rPr>
          <w:rFonts w:hint="eastAsia"/>
        </w:rPr>
        <w:t>в</w:t>
      </w:r>
      <w:r>
        <w:t></w:t>
      </w:r>
      <w:r>
        <w:rPr>
          <w:rFonts w:hint="eastAsia"/>
        </w:rPr>
        <w:t>потоці</w:t>
      </w:r>
      <w:r>
        <w:t></w:t>
      </w:r>
      <w:r>
        <w:rPr>
          <w:rFonts w:hint="eastAsia"/>
        </w:rPr>
        <w:t>щільної</w:t>
      </w:r>
      <w:r>
        <w:t></w:t>
      </w:r>
      <w:r>
        <w:rPr>
          <w:rFonts w:hint="eastAsia"/>
        </w:rPr>
        <w:t>металевої</w:t>
      </w:r>
      <w:r>
        <w:t></w:t>
      </w:r>
      <w:r>
        <w:rPr>
          <w:rFonts w:hint="eastAsia"/>
        </w:rPr>
        <w:t>плазми</w:t>
      </w:r>
      <w:r>
        <w:t></w:t>
      </w:r>
      <w:r>
        <w:rPr>
          <w:rFonts w:hint="eastAsia"/>
        </w:rPr>
        <w:t>ерозійних</w:t>
      </w:r>
    </w:p>
    <w:p w:rsidR="00A16E73" w:rsidRPr="00A16E73" w:rsidRDefault="00A16E73" w:rsidP="00A16E73">
      <w:r>
        <w:rPr>
          <w:rFonts w:hint="eastAsia"/>
        </w:rPr>
        <w:t>джерел</w:t>
      </w:r>
      <w:r>
        <w:t></w:t>
      </w:r>
    </w:p>
    <w:sectPr w:rsidR="00A16E73" w:rsidRPr="00A16E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16E73" w:rsidRPr="00A16E7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F326B-6D60-4E92-A149-22046FB4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2021-09-21T19:22:00Z</dcterms:created>
  <dcterms:modified xsi:type="dcterms:W3CDTF">2021-09-22T15:57:00Z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