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74BD2" w14:textId="22F3799D" w:rsidR="00A01619" w:rsidRDefault="0040760B" w:rsidP="0040760B">
      <w:r w:rsidRPr="0040760B">
        <w:rPr>
          <w:rFonts w:hint="eastAsia"/>
        </w:rPr>
        <w:t>Эпизоотологические</w:t>
      </w:r>
      <w:r w:rsidRPr="0040760B">
        <w:t xml:space="preserve"> </w:t>
      </w:r>
      <w:r w:rsidRPr="0040760B">
        <w:rPr>
          <w:rFonts w:hint="eastAsia"/>
        </w:rPr>
        <w:t>особенности</w:t>
      </w:r>
      <w:r w:rsidRPr="0040760B">
        <w:t xml:space="preserve"> </w:t>
      </w:r>
      <w:r w:rsidRPr="0040760B">
        <w:rPr>
          <w:rFonts w:hint="eastAsia"/>
        </w:rPr>
        <w:t>и</w:t>
      </w:r>
      <w:r w:rsidRPr="0040760B">
        <w:t xml:space="preserve"> </w:t>
      </w:r>
      <w:r w:rsidRPr="0040760B">
        <w:rPr>
          <w:rFonts w:hint="eastAsia"/>
        </w:rPr>
        <w:t>диагностика</w:t>
      </w:r>
      <w:r w:rsidRPr="0040760B">
        <w:t xml:space="preserve"> </w:t>
      </w:r>
      <w:r w:rsidRPr="0040760B">
        <w:rPr>
          <w:rFonts w:hint="eastAsia"/>
        </w:rPr>
        <w:t>бешенства</w:t>
      </w:r>
      <w:r w:rsidRPr="0040760B">
        <w:t xml:space="preserve"> </w:t>
      </w:r>
      <w:r w:rsidRPr="0040760B">
        <w:rPr>
          <w:rFonts w:hint="eastAsia"/>
        </w:rPr>
        <w:t>в</w:t>
      </w:r>
      <w:r w:rsidRPr="0040760B">
        <w:t xml:space="preserve"> </w:t>
      </w:r>
      <w:r w:rsidRPr="0040760B">
        <w:rPr>
          <w:rFonts w:hint="eastAsia"/>
        </w:rPr>
        <w:t>Республике</w:t>
      </w:r>
      <w:r w:rsidRPr="0040760B">
        <w:t xml:space="preserve"> </w:t>
      </w:r>
      <w:r w:rsidRPr="0040760B">
        <w:rPr>
          <w:rFonts w:hint="eastAsia"/>
        </w:rPr>
        <w:t>Саха</w:t>
      </w:r>
      <w:r w:rsidRPr="0040760B">
        <w:t xml:space="preserve"> (</w:t>
      </w:r>
      <w:r w:rsidRPr="0040760B">
        <w:rPr>
          <w:rFonts w:hint="eastAsia"/>
        </w:rPr>
        <w:t>Якутия</w:t>
      </w:r>
      <w:r w:rsidRPr="0040760B">
        <w:t>)</w:t>
      </w:r>
      <w:r>
        <w:t xml:space="preserve"> </w:t>
      </w:r>
      <w:r w:rsidRPr="0040760B">
        <w:rPr>
          <w:rFonts w:hint="eastAsia"/>
        </w:rPr>
        <w:t>Романова</w:t>
      </w:r>
      <w:r w:rsidRPr="0040760B">
        <w:t xml:space="preserve">, </w:t>
      </w:r>
      <w:r w:rsidRPr="0040760B">
        <w:rPr>
          <w:rFonts w:hint="eastAsia"/>
        </w:rPr>
        <w:t>Ульяна</w:t>
      </w:r>
      <w:r w:rsidRPr="0040760B">
        <w:t xml:space="preserve"> </w:t>
      </w:r>
      <w:r w:rsidRPr="0040760B">
        <w:rPr>
          <w:rFonts w:hint="eastAsia"/>
        </w:rPr>
        <w:t>Николаевна</w:t>
      </w:r>
    </w:p>
    <w:p w14:paraId="51EEBF68" w14:textId="77777777" w:rsidR="0040760B" w:rsidRDefault="0040760B" w:rsidP="0040760B">
      <w:r>
        <w:rPr>
          <w:rFonts w:hint="eastAsia"/>
        </w:rPr>
        <w:t>ОГЛАВЛЕНИЕ</w:t>
      </w:r>
      <w:r>
        <w:t xml:space="preserve"> </w:t>
      </w:r>
      <w:r>
        <w:rPr>
          <w:rFonts w:hint="eastAsia"/>
        </w:rPr>
        <w:t>ДИССЕРТАЦИИ</w:t>
      </w:r>
    </w:p>
    <w:p w14:paraId="4F31D398" w14:textId="77777777" w:rsidR="0040760B" w:rsidRDefault="0040760B" w:rsidP="0040760B">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Романова</w:t>
      </w:r>
      <w:r>
        <w:t xml:space="preserve">, </w:t>
      </w:r>
      <w:r>
        <w:rPr>
          <w:rFonts w:hint="eastAsia"/>
        </w:rPr>
        <w:t>Ульяна</w:t>
      </w:r>
      <w:r>
        <w:t xml:space="preserve"> </w:t>
      </w:r>
      <w:r>
        <w:rPr>
          <w:rFonts w:hint="eastAsia"/>
        </w:rPr>
        <w:t>Николаевна</w:t>
      </w:r>
    </w:p>
    <w:p w14:paraId="458F4DC1" w14:textId="77777777" w:rsidR="0040760B" w:rsidRDefault="0040760B" w:rsidP="0040760B">
      <w:r>
        <w:t xml:space="preserve">1. </w:t>
      </w:r>
      <w:r>
        <w:rPr>
          <w:rFonts w:hint="eastAsia"/>
        </w:rPr>
        <w:t>ВВЕДЕНИЕ</w:t>
      </w:r>
      <w:r>
        <w:t>.</w:t>
      </w:r>
    </w:p>
    <w:p w14:paraId="25A6AF4B" w14:textId="77777777" w:rsidR="0040760B" w:rsidRDefault="0040760B" w:rsidP="0040760B"/>
    <w:p w14:paraId="069FA358" w14:textId="77777777" w:rsidR="0040760B" w:rsidRDefault="0040760B" w:rsidP="0040760B">
      <w:r>
        <w:t xml:space="preserve">1.1. </w:t>
      </w:r>
      <w:r>
        <w:rPr>
          <w:rFonts w:hint="eastAsia"/>
        </w:rPr>
        <w:t>Актуальность</w:t>
      </w:r>
      <w:r>
        <w:t>.</w:t>
      </w:r>
    </w:p>
    <w:p w14:paraId="354A2B4E" w14:textId="77777777" w:rsidR="0040760B" w:rsidRDefault="0040760B" w:rsidP="0040760B"/>
    <w:p w14:paraId="796C1BFC" w14:textId="77777777" w:rsidR="0040760B" w:rsidRDefault="0040760B" w:rsidP="0040760B">
      <w:r>
        <w:t xml:space="preserve">1.2.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r>
        <w:t>.</w:t>
      </w:r>
    </w:p>
    <w:p w14:paraId="437A8BC8" w14:textId="77777777" w:rsidR="0040760B" w:rsidRDefault="0040760B" w:rsidP="0040760B"/>
    <w:p w14:paraId="4F514D99" w14:textId="77777777" w:rsidR="0040760B" w:rsidRDefault="0040760B" w:rsidP="0040760B">
      <w:r>
        <w:t xml:space="preserve">1.3. </w:t>
      </w:r>
      <w:r>
        <w:rPr>
          <w:rFonts w:hint="eastAsia"/>
        </w:rPr>
        <w:t>Научная</w:t>
      </w:r>
      <w:r>
        <w:t xml:space="preserve"> </w:t>
      </w:r>
      <w:r>
        <w:rPr>
          <w:rFonts w:hint="eastAsia"/>
        </w:rPr>
        <w:t>новизна</w:t>
      </w:r>
      <w:r>
        <w:t>.</w:t>
      </w:r>
    </w:p>
    <w:p w14:paraId="7D1ACD88" w14:textId="77777777" w:rsidR="0040760B" w:rsidRDefault="0040760B" w:rsidP="0040760B"/>
    <w:p w14:paraId="084BCA47" w14:textId="77777777" w:rsidR="0040760B" w:rsidRDefault="0040760B" w:rsidP="0040760B">
      <w:r>
        <w:t xml:space="preserve">1.4. </w:t>
      </w:r>
      <w:r>
        <w:rPr>
          <w:rFonts w:hint="eastAsia"/>
        </w:rPr>
        <w:t>Практическая</w:t>
      </w:r>
      <w:r>
        <w:t xml:space="preserve"> </w:t>
      </w:r>
      <w:r>
        <w:rPr>
          <w:rFonts w:hint="eastAsia"/>
        </w:rPr>
        <w:t>ценность</w:t>
      </w:r>
      <w:r>
        <w:t>.</w:t>
      </w:r>
    </w:p>
    <w:p w14:paraId="5E9BC09C" w14:textId="77777777" w:rsidR="0040760B" w:rsidRDefault="0040760B" w:rsidP="0040760B"/>
    <w:p w14:paraId="18391111" w14:textId="77777777" w:rsidR="0040760B" w:rsidRDefault="0040760B" w:rsidP="0040760B">
      <w:r>
        <w:t xml:space="preserve">1,5 </w:t>
      </w:r>
      <w:r>
        <w:rPr>
          <w:rFonts w:hint="eastAsia"/>
        </w:rPr>
        <w:t>Основные</w:t>
      </w:r>
      <w:r>
        <w:t xml:space="preserve"> </w:t>
      </w:r>
      <w:r>
        <w:rPr>
          <w:rFonts w:hint="eastAsia"/>
        </w:rPr>
        <w:t>положения</w:t>
      </w:r>
      <w:r>
        <w:t xml:space="preserve"> </w:t>
      </w:r>
      <w:r>
        <w:rPr>
          <w:rFonts w:hint="eastAsia"/>
        </w:rPr>
        <w:t>диссертационной</w:t>
      </w:r>
      <w:r>
        <w:t xml:space="preserve"> </w:t>
      </w:r>
      <w:r>
        <w:rPr>
          <w:rFonts w:hint="eastAsia"/>
        </w:rPr>
        <w:t>работы</w:t>
      </w:r>
      <w:r>
        <w:t xml:space="preserve">, </w:t>
      </w:r>
      <w:r>
        <w:rPr>
          <w:rFonts w:hint="eastAsia"/>
        </w:rPr>
        <w:t>выдвигаемые</w:t>
      </w:r>
      <w:r>
        <w:t xml:space="preserve"> </w:t>
      </w:r>
      <w:r>
        <w:rPr>
          <w:rFonts w:hint="eastAsia"/>
        </w:rPr>
        <w:t>на</w:t>
      </w:r>
      <w:r>
        <w:t xml:space="preserve"> </w:t>
      </w:r>
      <w:r>
        <w:rPr>
          <w:rFonts w:hint="eastAsia"/>
        </w:rPr>
        <w:t>защиту</w:t>
      </w:r>
      <w:r>
        <w:t>:.</w:t>
      </w:r>
    </w:p>
    <w:p w14:paraId="60507E55" w14:textId="77777777" w:rsidR="0040760B" w:rsidRDefault="0040760B" w:rsidP="0040760B"/>
    <w:p w14:paraId="0B0B75D3" w14:textId="77777777" w:rsidR="0040760B" w:rsidRDefault="0040760B" w:rsidP="0040760B">
      <w:r>
        <w:t xml:space="preserve">1.6. </w:t>
      </w:r>
      <w:r>
        <w:rPr>
          <w:rFonts w:hint="eastAsia"/>
        </w:rPr>
        <w:t>Апробация</w:t>
      </w:r>
      <w:r>
        <w:t xml:space="preserve"> </w:t>
      </w:r>
      <w:r>
        <w:rPr>
          <w:rFonts w:hint="eastAsia"/>
        </w:rPr>
        <w:t>результатов</w:t>
      </w:r>
      <w:r>
        <w:t xml:space="preserve"> </w:t>
      </w:r>
      <w:r>
        <w:rPr>
          <w:rFonts w:hint="eastAsia"/>
        </w:rPr>
        <w:t>работы</w:t>
      </w:r>
      <w:r>
        <w:t>.</w:t>
      </w:r>
    </w:p>
    <w:p w14:paraId="51B3C531" w14:textId="77777777" w:rsidR="0040760B" w:rsidRDefault="0040760B" w:rsidP="0040760B"/>
    <w:p w14:paraId="78A0C2B6" w14:textId="77777777" w:rsidR="0040760B" w:rsidRDefault="0040760B" w:rsidP="0040760B">
      <w:r>
        <w:t xml:space="preserve">1.7. </w:t>
      </w:r>
      <w:r>
        <w:rPr>
          <w:rFonts w:hint="eastAsia"/>
        </w:rPr>
        <w:t>Публикация</w:t>
      </w:r>
      <w:r>
        <w:t xml:space="preserve"> </w:t>
      </w:r>
      <w:r>
        <w:rPr>
          <w:rFonts w:hint="eastAsia"/>
        </w:rPr>
        <w:t>результатов</w:t>
      </w:r>
      <w:r>
        <w:t xml:space="preserve"> </w:t>
      </w:r>
      <w:r>
        <w:rPr>
          <w:rFonts w:hint="eastAsia"/>
        </w:rPr>
        <w:t>исследований</w:t>
      </w:r>
      <w:r>
        <w:t>.</w:t>
      </w:r>
    </w:p>
    <w:p w14:paraId="4A5ABF1F" w14:textId="77777777" w:rsidR="0040760B" w:rsidRDefault="0040760B" w:rsidP="0040760B"/>
    <w:p w14:paraId="1662DD9C" w14:textId="77777777" w:rsidR="0040760B" w:rsidRDefault="0040760B" w:rsidP="0040760B">
      <w:r>
        <w:t xml:space="preserve">2. </w:t>
      </w:r>
      <w:r>
        <w:rPr>
          <w:rFonts w:hint="eastAsia"/>
        </w:rPr>
        <w:t>ОБЗОР</w:t>
      </w:r>
      <w:r>
        <w:t xml:space="preserve"> </w:t>
      </w:r>
      <w:r>
        <w:rPr>
          <w:rFonts w:hint="eastAsia"/>
        </w:rPr>
        <w:t>ЛИТЕРАТУРЫ</w:t>
      </w:r>
      <w:r>
        <w:t>.</w:t>
      </w:r>
    </w:p>
    <w:p w14:paraId="69DC58E0" w14:textId="77777777" w:rsidR="0040760B" w:rsidRDefault="0040760B" w:rsidP="0040760B"/>
    <w:p w14:paraId="454A73D9" w14:textId="77777777" w:rsidR="0040760B" w:rsidRDefault="0040760B" w:rsidP="0040760B">
      <w:r>
        <w:t xml:space="preserve">2.1. </w:t>
      </w:r>
      <w:r>
        <w:rPr>
          <w:rFonts w:hint="eastAsia"/>
        </w:rPr>
        <w:t>Эпизоотология</w:t>
      </w:r>
      <w:r>
        <w:t xml:space="preserve"> </w:t>
      </w:r>
      <w:r>
        <w:rPr>
          <w:rFonts w:hint="eastAsia"/>
        </w:rPr>
        <w:t>бешенства</w:t>
      </w:r>
      <w:r>
        <w:t>.</w:t>
      </w:r>
    </w:p>
    <w:p w14:paraId="544B29F1" w14:textId="77777777" w:rsidR="0040760B" w:rsidRDefault="0040760B" w:rsidP="0040760B"/>
    <w:p w14:paraId="6294E1C8" w14:textId="77777777" w:rsidR="0040760B" w:rsidRDefault="0040760B" w:rsidP="0040760B">
      <w:r>
        <w:t xml:space="preserve">2.2. </w:t>
      </w:r>
      <w:r>
        <w:rPr>
          <w:rFonts w:hint="eastAsia"/>
        </w:rPr>
        <w:t>Эпизоотологические</w:t>
      </w:r>
      <w:r>
        <w:t xml:space="preserve"> </w:t>
      </w:r>
      <w:r>
        <w:rPr>
          <w:rFonts w:hint="eastAsia"/>
        </w:rPr>
        <w:t>особенности</w:t>
      </w:r>
      <w:r>
        <w:t xml:space="preserve"> </w:t>
      </w:r>
      <w:r>
        <w:rPr>
          <w:rFonts w:hint="eastAsia"/>
        </w:rPr>
        <w:t>распространения</w:t>
      </w:r>
      <w:r>
        <w:t xml:space="preserve"> </w:t>
      </w:r>
      <w:r>
        <w:rPr>
          <w:rFonts w:hint="eastAsia"/>
        </w:rPr>
        <w:t>бешенства</w:t>
      </w:r>
      <w:r>
        <w:t xml:space="preserve"> </w:t>
      </w:r>
      <w:r>
        <w:rPr>
          <w:rFonts w:hint="eastAsia"/>
        </w:rPr>
        <w:t>животных</w:t>
      </w:r>
      <w:r>
        <w:t xml:space="preserve"> </w:t>
      </w:r>
      <w:r>
        <w:rPr>
          <w:rFonts w:hint="eastAsia"/>
        </w:rPr>
        <w:t>в</w:t>
      </w:r>
      <w:r>
        <w:t xml:space="preserve"> </w:t>
      </w:r>
      <w:r>
        <w:rPr>
          <w:rFonts w:hint="eastAsia"/>
        </w:rPr>
        <w:t>Республике</w:t>
      </w:r>
      <w:r>
        <w:t xml:space="preserve"> </w:t>
      </w:r>
      <w:r>
        <w:rPr>
          <w:rFonts w:hint="eastAsia"/>
        </w:rPr>
        <w:t>Саха</w:t>
      </w:r>
      <w:r>
        <w:t xml:space="preserve"> (</w:t>
      </w:r>
      <w:r>
        <w:rPr>
          <w:rFonts w:hint="eastAsia"/>
        </w:rPr>
        <w:t>Якутия</w:t>
      </w:r>
      <w:r>
        <w:t>).</w:t>
      </w:r>
    </w:p>
    <w:p w14:paraId="04A6B0B1" w14:textId="77777777" w:rsidR="0040760B" w:rsidRDefault="0040760B" w:rsidP="0040760B"/>
    <w:p w14:paraId="09D53385" w14:textId="77777777" w:rsidR="0040760B" w:rsidRDefault="0040760B" w:rsidP="0040760B">
      <w:r>
        <w:t xml:space="preserve">2.2.1. </w:t>
      </w:r>
      <w:r>
        <w:rPr>
          <w:rFonts w:hint="eastAsia"/>
        </w:rPr>
        <w:t>Резервуар</w:t>
      </w:r>
      <w:r>
        <w:t xml:space="preserve"> </w:t>
      </w:r>
      <w:r>
        <w:rPr>
          <w:rFonts w:hint="eastAsia"/>
        </w:rPr>
        <w:t>и</w:t>
      </w:r>
      <w:r>
        <w:t xml:space="preserve"> </w:t>
      </w:r>
      <w:r>
        <w:rPr>
          <w:rFonts w:hint="eastAsia"/>
        </w:rPr>
        <w:t>источники</w:t>
      </w:r>
      <w:r>
        <w:t xml:space="preserve"> </w:t>
      </w:r>
      <w:r>
        <w:rPr>
          <w:rFonts w:hint="eastAsia"/>
        </w:rPr>
        <w:t>вируса</w:t>
      </w:r>
      <w:r>
        <w:t xml:space="preserve"> </w:t>
      </w:r>
      <w:r>
        <w:rPr>
          <w:rFonts w:hint="eastAsia"/>
        </w:rPr>
        <w:t>бешенства</w:t>
      </w:r>
      <w:r>
        <w:t>.</w:t>
      </w:r>
    </w:p>
    <w:p w14:paraId="53263827" w14:textId="77777777" w:rsidR="0040760B" w:rsidRDefault="0040760B" w:rsidP="0040760B"/>
    <w:p w14:paraId="7C450AE7" w14:textId="77777777" w:rsidR="0040760B" w:rsidRDefault="0040760B" w:rsidP="0040760B">
      <w:r>
        <w:t xml:space="preserve">2.2.1.1. </w:t>
      </w:r>
      <w:r>
        <w:rPr>
          <w:rFonts w:hint="eastAsia"/>
        </w:rPr>
        <w:t>Резервуар</w:t>
      </w:r>
      <w:r>
        <w:t xml:space="preserve"> </w:t>
      </w:r>
      <w:r>
        <w:rPr>
          <w:rFonts w:hint="eastAsia"/>
        </w:rPr>
        <w:t>и</w:t>
      </w:r>
      <w:r>
        <w:t xml:space="preserve"> </w:t>
      </w:r>
      <w:r>
        <w:rPr>
          <w:rFonts w:hint="eastAsia"/>
        </w:rPr>
        <w:t>источники</w:t>
      </w:r>
      <w:r>
        <w:t xml:space="preserve"> </w:t>
      </w:r>
      <w:r>
        <w:rPr>
          <w:rFonts w:hint="eastAsia"/>
        </w:rPr>
        <w:t>вируса</w:t>
      </w:r>
      <w:r>
        <w:t xml:space="preserve"> </w:t>
      </w:r>
      <w:r>
        <w:rPr>
          <w:rFonts w:hint="eastAsia"/>
        </w:rPr>
        <w:t>при</w:t>
      </w:r>
      <w:r>
        <w:t xml:space="preserve"> </w:t>
      </w:r>
      <w:r>
        <w:rPr>
          <w:rFonts w:hint="eastAsia"/>
        </w:rPr>
        <w:t>природных</w:t>
      </w:r>
      <w:r>
        <w:t xml:space="preserve"> </w:t>
      </w:r>
      <w:r>
        <w:rPr>
          <w:rFonts w:hint="eastAsia"/>
        </w:rPr>
        <w:t>эпизоотиях</w:t>
      </w:r>
      <w:r>
        <w:t xml:space="preserve"> </w:t>
      </w:r>
      <w:r>
        <w:rPr>
          <w:rFonts w:hint="eastAsia"/>
        </w:rPr>
        <w:t>бешенства</w:t>
      </w:r>
      <w:r>
        <w:t>.</w:t>
      </w:r>
    </w:p>
    <w:p w14:paraId="7FC03ED8" w14:textId="77777777" w:rsidR="0040760B" w:rsidRDefault="0040760B" w:rsidP="0040760B"/>
    <w:p w14:paraId="0D37D949" w14:textId="77777777" w:rsidR="0040760B" w:rsidRDefault="0040760B" w:rsidP="0040760B">
      <w:r>
        <w:t xml:space="preserve">2.2.1.2. </w:t>
      </w:r>
      <w:r>
        <w:rPr>
          <w:rFonts w:hint="eastAsia"/>
        </w:rPr>
        <w:t>Резервуар</w:t>
      </w:r>
      <w:r>
        <w:t xml:space="preserve"> </w:t>
      </w:r>
      <w:r>
        <w:rPr>
          <w:rFonts w:hint="eastAsia"/>
        </w:rPr>
        <w:t>и</w:t>
      </w:r>
      <w:r>
        <w:t xml:space="preserve"> </w:t>
      </w:r>
      <w:r>
        <w:rPr>
          <w:rFonts w:hint="eastAsia"/>
        </w:rPr>
        <w:t>источники</w:t>
      </w:r>
      <w:r>
        <w:t xml:space="preserve"> </w:t>
      </w:r>
      <w:r>
        <w:rPr>
          <w:rFonts w:hint="eastAsia"/>
        </w:rPr>
        <w:t>вируса</w:t>
      </w:r>
      <w:r>
        <w:t xml:space="preserve"> </w:t>
      </w:r>
      <w:r>
        <w:rPr>
          <w:rFonts w:hint="eastAsia"/>
        </w:rPr>
        <w:t>при</w:t>
      </w:r>
      <w:r>
        <w:t xml:space="preserve"> </w:t>
      </w:r>
      <w:r>
        <w:rPr>
          <w:rFonts w:hint="eastAsia"/>
        </w:rPr>
        <w:t>эпизоотиях</w:t>
      </w:r>
      <w:r>
        <w:t xml:space="preserve"> </w:t>
      </w:r>
      <w:r>
        <w:rPr>
          <w:rFonts w:hint="eastAsia"/>
        </w:rPr>
        <w:t>городского</w:t>
      </w:r>
      <w:r>
        <w:t xml:space="preserve"> </w:t>
      </w:r>
      <w:r>
        <w:rPr>
          <w:rFonts w:hint="eastAsia"/>
        </w:rPr>
        <w:t>типа</w:t>
      </w:r>
      <w:r>
        <w:t>.</w:t>
      </w:r>
    </w:p>
    <w:p w14:paraId="32977FE4" w14:textId="77777777" w:rsidR="0040760B" w:rsidRDefault="0040760B" w:rsidP="0040760B"/>
    <w:p w14:paraId="79121468" w14:textId="77777777" w:rsidR="0040760B" w:rsidRDefault="0040760B" w:rsidP="0040760B">
      <w:r>
        <w:t xml:space="preserve">2.2.2. </w:t>
      </w:r>
      <w:r>
        <w:rPr>
          <w:rFonts w:hint="eastAsia"/>
        </w:rPr>
        <w:t>Сезонность</w:t>
      </w:r>
      <w:r>
        <w:t xml:space="preserve"> </w:t>
      </w:r>
      <w:r>
        <w:rPr>
          <w:rFonts w:hint="eastAsia"/>
        </w:rPr>
        <w:t>болезни</w:t>
      </w:r>
      <w:r>
        <w:t>.</w:t>
      </w:r>
    </w:p>
    <w:p w14:paraId="45A5DE08" w14:textId="77777777" w:rsidR="0040760B" w:rsidRDefault="0040760B" w:rsidP="0040760B"/>
    <w:p w14:paraId="0743A350" w14:textId="77777777" w:rsidR="0040760B" w:rsidRDefault="0040760B" w:rsidP="0040760B">
      <w:r>
        <w:t xml:space="preserve">2.2.3. </w:t>
      </w:r>
      <w:r>
        <w:rPr>
          <w:rFonts w:hint="eastAsia"/>
        </w:rPr>
        <w:t>Периодичность</w:t>
      </w:r>
      <w:r>
        <w:t xml:space="preserve"> </w:t>
      </w:r>
      <w:r>
        <w:rPr>
          <w:rFonts w:hint="eastAsia"/>
        </w:rPr>
        <w:t>эпизоатий</w:t>
      </w:r>
      <w:r>
        <w:t>.</w:t>
      </w:r>
    </w:p>
    <w:p w14:paraId="48DCF5B3" w14:textId="77777777" w:rsidR="0040760B" w:rsidRDefault="0040760B" w:rsidP="0040760B"/>
    <w:p w14:paraId="5FCAB25C" w14:textId="77777777" w:rsidR="0040760B" w:rsidRDefault="0040760B" w:rsidP="0040760B">
      <w:r>
        <w:t xml:space="preserve">2.2.4. </w:t>
      </w:r>
      <w:r>
        <w:rPr>
          <w:rFonts w:hint="eastAsia"/>
        </w:rPr>
        <w:t>Особенности</w:t>
      </w:r>
      <w:r>
        <w:t xml:space="preserve"> </w:t>
      </w:r>
      <w:r>
        <w:rPr>
          <w:rFonts w:hint="eastAsia"/>
        </w:rPr>
        <w:t>клинического</w:t>
      </w:r>
      <w:r>
        <w:t xml:space="preserve"> </w:t>
      </w:r>
      <w:r>
        <w:rPr>
          <w:rFonts w:hint="eastAsia"/>
        </w:rPr>
        <w:t>проявления</w:t>
      </w:r>
      <w:r>
        <w:t xml:space="preserve"> </w:t>
      </w:r>
      <w:r>
        <w:rPr>
          <w:rFonts w:hint="eastAsia"/>
        </w:rPr>
        <w:t>арктического</w:t>
      </w:r>
      <w:r>
        <w:t xml:space="preserve"> </w:t>
      </w:r>
      <w:r>
        <w:rPr>
          <w:rFonts w:hint="eastAsia"/>
        </w:rPr>
        <w:t>бешенства</w:t>
      </w:r>
      <w:r>
        <w:t xml:space="preserve"> </w:t>
      </w:r>
      <w:r>
        <w:rPr>
          <w:rFonts w:hint="eastAsia"/>
        </w:rPr>
        <w:t>у</w:t>
      </w:r>
      <w:r>
        <w:t xml:space="preserve"> </w:t>
      </w:r>
      <w:r>
        <w:rPr>
          <w:rFonts w:hint="eastAsia"/>
        </w:rPr>
        <w:t>диких</w:t>
      </w:r>
      <w:r>
        <w:t xml:space="preserve"> </w:t>
      </w:r>
      <w:r>
        <w:rPr>
          <w:rFonts w:hint="eastAsia"/>
        </w:rPr>
        <w:t>и</w:t>
      </w:r>
      <w:r>
        <w:t xml:space="preserve"> </w:t>
      </w:r>
      <w:r>
        <w:rPr>
          <w:rFonts w:hint="eastAsia"/>
        </w:rPr>
        <w:t>домашних</w:t>
      </w:r>
      <w:r>
        <w:t xml:space="preserve"> </w:t>
      </w:r>
      <w:r>
        <w:rPr>
          <w:rFonts w:hint="eastAsia"/>
        </w:rPr>
        <w:t>животных</w:t>
      </w:r>
      <w:r>
        <w:t>.</w:t>
      </w:r>
    </w:p>
    <w:p w14:paraId="7E29678F" w14:textId="77777777" w:rsidR="0040760B" w:rsidRDefault="0040760B" w:rsidP="0040760B"/>
    <w:p w14:paraId="1576C79F" w14:textId="77777777" w:rsidR="0040760B" w:rsidRDefault="0040760B" w:rsidP="0040760B">
      <w:r>
        <w:t xml:space="preserve">2.3. </w:t>
      </w:r>
      <w:r>
        <w:rPr>
          <w:rFonts w:hint="eastAsia"/>
        </w:rPr>
        <w:t>Лабораторные</w:t>
      </w:r>
      <w:r>
        <w:t xml:space="preserve"> </w:t>
      </w:r>
      <w:r>
        <w:rPr>
          <w:rFonts w:hint="eastAsia"/>
        </w:rPr>
        <w:t>методы</w:t>
      </w:r>
      <w:r>
        <w:t xml:space="preserve"> </w:t>
      </w:r>
      <w:r>
        <w:rPr>
          <w:rFonts w:hint="eastAsia"/>
        </w:rPr>
        <w:t>диагностики</w:t>
      </w:r>
      <w:r>
        <w:t>.</w:t>
      </w:r>
    </w:p>
    <w:p w14:paraId="08D4DD2E" w14:textId="77777777" w:rsidR="0040760B" w:rsidRDefault="0040760B" w:rsidP="0040760B"/>
    <w:p w14:paraId="6935ECF3" w14:textId="77777777" w:rsidR="0040760B" w:rsidRDefault="0040760B" w:rsidP="0040760B">
      <w:r>
        <w:t xml:space="preserve">2.3.2. </w:t>
      </w:r>
      <w:r>
        <w:rPr>
          <w:rFonts w:hint="eastAsia"/>
        </w:rPr>
        <w:t>Методы</w:t>
      </w:r>
      <w:r>
        <w:t xml:space="preserve"> </w:t>
      </w:r>
      <w:r>
        <w:rPr>
          <w:rFonts w:hint="eastAsia"/>
        </w:rPr>
        <w:t>выделения</w:t>
      </w:r>
      <w:r>
        <w:t xml:space="preserve"> </w:t>
      </w:r>
      <w:r>
        <w:rPr>
          <w:rFonts w:hint="eastAsia"/>
        </w:rPr>
        <w:t>вируса</w:t>
      </w:r>
      <w:r>
        <w:t xml:space="preserve"> </w:t>
      </w:r>
      <w:r>
        <w:rPr>
          <w:rFonts w:hint="eastAsia"/>
        </w:rPr>
        <w:t>бешенства</w:t>
      </w:r>
      <w:r>
        <w:t>.</w:t>
      </w:r>
    </w:p>
    <w:p w14:paraId="54D00BCE" w14:textId="77777777" w:rsidR="0040760B" w:rsidRDefault="0040760B" w:rsidP="0040760B"/>
    <w:p w14:paraId="4C61BC65" w14:textId="77777777" w:rsidR="0040760B" w:rsidRDefault="0040760B" w:rsidP="0040760B">
      <w:r>
        <w:t xml:space="preserve">2.3.3. </w:t>
      </w:r>
      <w:r>
        <w:rPr>
          <w:rFonts w:hint="eastAsia"/>
        </w:rPr>
        <w:t>Методы</w:t>
      </w:r>
      <w:r>
        <w:t xml:space="preserve"> </w:t>
      </w:r>
      <w:r>
        <w:rPr>
          <w:rFonts w:hint="eastAsia"/>
        </w:rPr>
        <w:t>обнаружения</w:t>
      </w:r>
      <w:r>
        <w:t xml:space="preserve"> </w:t>
      </w:r>
      <w:r>
        <w:rPr>
          <w:rFonts w:hint="eastAsia"/>
        </w:rPr>
        <w:t>генома</w:t>
      </w:r>
      <w:r>
        <w:t>.</w:t>
      </w:r>
    </w:p>
    <w:p w14:paraId="5C85515F" w14:textId="77777777" w:rsidR="0040760B" w:rsidRDefault="0040760B" w:rsidP="0040760B"/>
    <w:p w14:paraId="018F8BD2" w14:textId="77777777" w:rsidR="0040760B" w:rsidRDefault="0040760B" w:rsidP="0040760B">
      <w:r>
        <w:t xml:space="preserve">2.4. </w:t>
      </w:r>
      <w:r>
        <w:rPr>
          <w:rFonts w:hint="eastAsia"/>
        </w:rPr>
        <w:t>Дифференциация</w:t>
      </w:r>
      <w:r>
        <w:t xml:space="preserve"> </w:t>
      </w:r>
      <w:r>
        <w:rPr>
          <w:rFonts w:hint="eastAsia"/>
        </w:rPr>
        <w:t>и</w:t>
      </w:r>
      <w:r>
        <w:t xml:space="preserve"> </w:t>
      </w:r>
      <w:r>
        <w:rPr>
          <w:rFonts w:hint="eastAsia"/>
        </w:rPr>
        <w:t>классификация</w:t>
      </w:r>
      <w:r>
        <w:t xml:space="preserve"> </w:t>
      </w:r>
      <w:r>
        <w:rPr>
          <w:rFonts w:hint="eastAsia"/>
        </w:rPr>
        <w:t>вариантов</w:t>
      </w:r>
      <w:r>
        <w:t xml:space="preserve"> </w:t>
      </w:r>
      <w:r>
        <w:rPr>
          <w:rFonts w:hint="eastAsia"/>
        </w:rPr>
        <w:t>вируса</w:t>
      </w:r>
      <w:r>
        <w:t xml:space="preserve"> </w:t>
      </w:r>
      <w:r>
        <w:rPr>
          <w:rFonts w:hint="eastAsia"/>
        </w:rPr>
        <w:t>бешенства</w:t>
      </w:r>
      <w:r>
        <w:t>.</w:t>
      </w:r>
    </w:p>
    <w:p w14:paraId="7AF3B6C0" w14:textId="77777777" w:rsidR="0040760B" w:rsidRDefault="0040760B" w:rsidP="0040760B"/>
    <w:p w14:paraId="533BC58B" w14:textId="72B6DE2E" w:rsidR="0040760B" w:rsidRPr="0040760B" w:rsidRDefault="0040760B" w:rsidP="0040760B">
      <w:r>
        <w:t xml:space="preserve">2.5. </w:t>
      </w:r>
      <w:r>
        <w:rPr>
          <w:rFonts w:hint="eastAsia"/>
        </w:rPr>
        <w:t>Профилактика</w:t>
      </w:r>
      <w:r>
        <w:t xml:space="preserve"> </w:t>
      </w:r>
      <w:r>
        <w:rPr>
          <w:rFonts w:hint="eastAsia"/>
        </w:rPr>
        <w:t>и</w:t>
      </w:r>
      <w:r>
        <w:t xml:space="preserve"> </w:t>
      </w:r>
      <w:r>
        <w:rPr>
          <w:rFonts w:hint="eastAsia"/>
        </w:rPr>
        <w:t>меры</w:t>
      </w:r>
      <w:r>
        <w:t xml:space="preserve"> </w:t>
      </w:r>
      <w:r>
        <w:rPr>
          <w:rFonts w:hint="eastAsia"/>
        </w:rPr>
        <w:t>борьбы</w:t>
      </w:r>
      <w:r>
        <w:t xml:space="preserve"> </w:t>
      </w:r>
      <w:r>
        <w:rPr>
          <w:rFonts w:hint="eastAsia"/>
        </w:rPr>
        <w:t>с</w:t>
      </w:r>
      <w:r>
        <w:t xml:space="preserve"> </w:t>
      </w:r>
      <w:r>
        <w:rPr>
          <w:rFonts w:hint="eastAsia"/>
        </w:rPr>
        <w:t>бешенством</w:t>
      </w:r>
      <w:r>
        <w:t xml:space="preserve"> </w:t>
      </w:r>
      <w:r>
        <w:rPr>
          <w:rFonts w:hint="eastAsia"/>
        </w:rPr>
        <w:t>животных</w:t>
      </w:r>
      <w:r>
        <w:t>.</w:t>
      </w:r>
    </w:p>
    <w:sectPr w:rsidR="0040760B" w:rsidRPr="0040760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0BE2D" w14:textId="77777777" w:rsidR="00321084" w:rsidRPr="008D1934" w:rsidRDefault="00321084">
      <w:pPr>
        <w:spacing w:after="0" w:line="240" w:lineRule="auto"/>
      </w:pPr>
      <w:r w:rsidRPr="008D1934">
        <w:separator/>
      </w:r>
    </w:p>
  </w:endnote>
  <w:endnote w:type="continuationSeparator" w:id="0">
    <w:p w14:paraId="1999D6F3" w14:textId="77777777" w:rsidR="00321084" w:rsidRPr="008D1934" w:rsidRDefault="0032108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D74C3" w14:textId="77777777" w:rsidR="00321084" w:rsidRPr="008D1934" w:rsidRDefault="00321084"/>
    <w:p w14:paraId="6745515A" w14:textId="77777777" w:rsidR="00321084" w:rsidRPr="008D1934" w:rsidRDefault="00321084"/>
    <w:p w14:paraId="694ED4D7" w14:textId="77777777" w:rsidR="00321084" w:rsidRPr="008D1934" w:rsidRDefault="00321084"/>
    <w:p w14:paraId="10483292" w14:textId="77777777" w:rsidR="00321084" w:rsidRPr="008D1934" w:rsidRDefault="00321084"/>
    <w:p w14:paraId="3CC8C52F" w14:textId="77777777" w:rsidR="00321084" w:rsidRPr="008D1934" w:rsidRDefault="00321084"/>
    <w:p w14:paraId="7D41741D" w14:textId="77777777" w:rsidR="00321084" w:rsidRPr="008D1934" w:rsidRDefault="00321084"/>
    <w:p w14:paraId="531066C8" w14:textId="77777777" w:rsidR="00321084" w:rsidRPr="008D1934" w:rsidRDefault="00321084">
      <w:pPr>
        <w:rPr>
          <w:sz w:val="2"/>
          <w:szCs w:val="2"/>
        </w:rPr>
      </w:pPr>
      <w:r>
        <w:rPr>
          <w:noProof/>
        </w:rPr>
        <mc:AlternateContent>
          <mc:Choice Requires="wps">
            <w:drawing>
              <wp:anchor distT="0" distB="0" distL="63500" distR="63500" simplePos="0" relativeHeight="251660288" behindDoc="1" locked="0" layoutInCell="1" allowOverlap="1" wp14:anchorId="092A0660" wp14:editId="2C43394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43C5709" w14:textId="77777777" w:rsidR="00321084" w:rsidRPr="008D1934" w:rsidRDefault="003210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A066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3C5709" w14:textId="77777777" w:rsidR="00321084" w:rsidRPr="008D1934" w:rsidRDefault="003210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743F660" w14:textId="77777777" w:rsidR="00321084" w:rsidRPr="008D1934" w:rsidRDefault="00321084"/>
    <w:p w14:paraId="454F940C" w14:textId="77777777" w:rsidR="00321084" w:rsidRPr="008D1934" w:rsidRDefault="00321084"/>
    <w:p w14:paraId="18EF5BAA" w14:textId="77777777" w:rsidR="00321084" w:rsidRPr="008D1934" w:rsidRDefault="00321084">
      <w:pPr>
        <w:rPr>
          <w:sz w:val="2"/>
          <w:szCs w:val="2"/>
        </w:rPr>
      </w:pPr>
      <w:r>
        <w:rPr>
          <w:noProof/>
        </w:rPr>
        <mc:AlternateContent>
          <mc:Choice Requires="wps">
            <w:drawing>
              <wp:anchor distT="0" distB="0" distL="63500" distR="63500" simplePos="0" relativeHeight="251659264" behindDoc="1" locked="0" layoutInCell="1" allowOverlap="1" wp14:anchorId="29F89582" wp14:editId="408C71B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2A92262" w14:textId="77777777" w:rsidR="00321084" w:rsidRPr="008D1934" w:rsidRDefault="003210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F8958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A92262" w14:textId="77777777" w:rsidR="00321084" w:rsidRPr="008D1934" w:rsidRDefault="003210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19C514A" w14:textId="77777777" w:rsidR="00321084" w:rsidRPr="008D1934" w:rsidRDefault="00321084"/>
    <w:p w14:paraId="54E75721" w14:textId="77777777" w:rsidR="00321084" w:rsidRPr="008D1934" w:rsidRDefault="00321084">
      <w:pPr>
        <w:rPr>
          <w:sz w:val="2"/>
          <w:szCs w:val="2"/>
        </w:rPr>
      </w:pPr>
    </w:p>
    <w:p w14:paraId="4A065F42" w14:textId="77777777" w:rsidR="00321084" w:rsidRPr="008D1934" w:rsidRDefault="00321084"/>
    <w:p w14:paraId="718151BF" w14:textId="77777777" w:rsidR="00321084" w:rsidRPr="008D1934" w:rsidRDefault="00321084">
      <w:pPr>
        <w:spacing w:after="0" w:line="240" w:lineRule="auto"/>
      </w:pPr>
    </w:p>
  </w:footnote>
  <w:footnote w:type="continuationSeparator" w:id="0">
    <w:p w14:paraId="2702CF91" w14:textId="77777777" w:rsidR="00321084" w:rsidRPr="008D1934" w:rsidRDefault="0032108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4"/>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179</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cp:revision>
  <cp:lastPrinted>2024-05-12T14:21:00Z</cp:lastPrinted>
  <dcterms:created xsi:type="dcterms:W3CDTF">2024-06-09T18:55:00Z</dcterms:created>
  <dcterms:modified xsi:type="dcterms:W3CDTF">2024-06-09T19:13:00Z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