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E43F" w14:textId="762E578E" w:rsidR="006E00E4" w:rsidRDefault="00E54008" w:rsidP="00E54008">
      <w:r w:rsidRPr="00E54008">
        <w:rPr>
          <w:rFonts w:hint="eastAsia"/>
        </w:rPr>
        <w:t>Абдулрида</w:t>
      </w:r>
      <w:r w:rsidRPr="00E54008">
        <w:t xml:space="preserve"> </w:t>
      </w:r>
      <w:r w:rsidRPr="00E54008">
        <w:rPr>
          <w:rFonts w:hint="eastAsia"/>
        </w:rPr>
        <w:t>Джаафар</w:t>
      </w:r>
      <w:r w:rsidRPr="00E54008">
        <w:t xml:space="preserve"> </w:t>
      </w:r>
      <w:r w:rsidRPr="00E54008">
        <w:rPr>
          <w:rFonts w:hint="eastAsia"/>
        </w:rPr>
        <w:t>Насер</w:t>
      </w:r>
      <w:r w:rsidRPr="00E54008">
        <w:t xml:space="preserve"> </w:t>
      </w:r>
      <w:r w:rsidRPr="00E54008">
        <w:rPr>
          <w:rFonts w:hint="eastAsia"/>
        </w:rPr>
        <w:t>Абдулрида</w:t>
      </w:r>
      <w:r>
        <w:t xml:space="preserve"> </w:t>
      </w:r>
      <w:r w:rsidRPr="00E54008">
        <w:rPr>
          <w:rFonts w:hint="eastAsia"/>
        </w:rPr>
        <w:t>Конституционно</w:t>
      </w:r>
      <w:r w:rsidRPr="00E54008">
        <w:t>-</w:t>
      </w:r>
      <w:r w:rsidRPr="00E54008">
        <w:rPr>
          <w:rFonts w:hint="eastAsia"/>
        </w:rPr>
        <w:t>правовые</w:t>
      </w:r>
      <w:r w:rsidRPr="00E54008">
        <w:t xml:space="preserve"> </w:t>
      </w:r>
      <w:r w:rsidRPr="00E54008">
        <w:rPr>
          <w:rFonts w:hint="eastAsia"/>
        </w:rPr>
        <w:t>основы</w:t>
      </w:r>
      <w:r w:rsidRPr="00E54008">
        <w:t xml:space="preserve"> </w:t>
      </w:r>
      <w:r w:rsidRPr="00E54008">
        <w:rPr>
          <w:rFonts w:hint="eastAsia"/>
        </w:rPr>
        <w:t>организации</w:t>
      </w:r>
      <w:r w:rsidRPr="00E54008">
        <w:t xml:space="preserve"> </w:t>
      </w:r>
      <w:r w:rsidRPr="00E54008">
        <w:rPr>
          <w:rFonts w:hint="eastAsia"/>
        </w:rPr>
        <w:t>и</w:t>
      </w:r>
      <w:r w:rsidRPr="00E54008">
        <w:t xml:space="preserve"> </w:t>
      </w:r>
      <w:r w:rsidRPr="00E54008">
        <w:rPr>
          <w:rFonts w:hint="eastAsia"/>
        </w:rPr>
        <w:t>деятельности</w:t>
      </w:r>
      <w:r w:rsidRPr="00E54008">
        <w:t xml:space="preserve"> </w:t>
      </w:r>
      <w:r w:rsidRPr="00E54008">
        <w:rPr>
          <w:rFonts w:hint="eastAsia"/>
        </w:rPr>
        <w:t>местной</w:t>
      </w:r>
      <w:r w:rsidRPr="00E54008">
        <w:t xml:space="preserve"> </w:t>
      </w:r>
      <w:r w:rsidRPr="00E54008">
        <w:rPr>
          <w:rFonts w:hint="eastAsia"/>
        </w:rPr>
        <w:t>администрации</w:t>
      </w:r>
      <w:r w:rsidRPr="00E54008">
        <w:t xml:space="preserve"> </w:t>
      </w:r>
      <w:r w:rsidRPr="00E54008">
        <w:rPr>
          <w:rFonts w:hint="eastAsia"/>
        </w:rPr>
        <w:t>в</w:t>
      </w:r>
      <w:r w:rsidRPr="00E54008">
        <w:t xml:space="preserve"> </w:t>
      </w:r>
      <w:r w:rsidRPr="00E54008">
        <w:rPr>
          <w:rFonts w:hint="eastAsia"/>
        </w:rPr>
        <w:t>Республике</w:t>
      </w:r>
      <w:r w:rsidRPr="00E54008">
        <w:t xml:space="preserve"> </w:t>
      </w:r>
      <w:r w:rsidRPr="00E54008">
        <w:rPr>
          <w:rFonts w:hint="eastAsia"/>
        </w:rPr>
        <w:t>Ирак</w:t>
      </w:r>
    </w:p>
    <w:p w14:paraId="7F0CFC0B" w14:textId="77777777" w:rsidR="00E54008" w:rsidRDefault="00E54008" w:rsidP="00E54008">
      <w:r>
        <w:rPr>
          <w:rFonts w:hint="eastAsia"/>
        </w:rPr>
        <w:t>ОГЛАВЛЕНИЕ</w:t>
      </w:r>
      <w:r>
        <w:t xml:space="preserve"> </w:t>
      </w:r>
      <w:r>
        <w:rPr>
          <w:rFonts w:hint="eastAsia"/>
        </w:rPr>
        <w:t>ДИССЕРТАЦИИ</w:t>
      </w:r>
    </w:p>
    <w:p w14:paraId="302E307A" w14:textId="77777777" w:rsidR="00E54008" w:rsidRDefault="00E54008" w:rsidP="00E54008">
      <w:r>
        <w:rPr>
          <w:rFonts w:hint="eastAsia"/>
        </w:rPr>
        <w:t>кандидат</w:t>
      </w:r>
      <w:r>
        <w:t xml:space="preserve"> </w:t>
      </w:r>
      <w:r>
        <w:rPr>
          <w:rFonts w:hint="eastAsia"/>
        </w:rPr>
        <w:t>наук</w:t>
      </w:r>
      <w:r>
        <w:t xml:space="preserve"> </w:t>
      </w:r>
      <w:r>
        <w:rPr>
          <w:rFonts w:hint="eastAsia"/>
        </w:rPr>
        <w:t>Абдулрида</w:t>
      </w:r>
      <w:r>
        <w:t xml:space="preserve"> </w:t>
      </w:r>
      <w:r>
        <w:rPr>
          <w:rFonts w:hint="eastAsia"/>
        </w:rPr>
        <w:t>Джаафар</w:t>
      </w:r>
      <w:r>
        <w:t xml:space="preserve"> </w:t>
      </w:r>
      <w:r>
        <w:rPr>
          <w:rFonts w:hint="eastAsia"/>
        </w:rPr>
        <w:t>Насер</w:t>
      </w:r>
      <w:r>
        <w:t xml:space="preserve"> </w:t>
      </w:r>
      <w:r>
        <w:rPr>
          <w:rFonts w:hint="eastAsia"/>
        </w:rPr>
        <w:t>Абдулрида</w:t>
      </w:r>
    </w:p>
    <w:p w14:paraId="7706832C" w14:textId="77777777" w:rsidR="00E54008" w:rsidRDefault="00E54008" w:rsidP="00E54008">
      <w:r>
        <w:rPr>
          <w:rFonts w:hint="eastAsia"/>
        </w:rPr>
        <w:t>Введение</w:t>
      </w:r>
    </w:p>
    <w:p w14:paraId="4FE31A6E" w14:textId="77777777" w:rsidR="00E54008" w:rsidRDefault="00E54008" w:rsidP="00E54008"/>
    <w:p w14:paraId="5679DA15" w14:textId="77777777" w:rsidR="00E54008" w:rsidRDefault="00E54008" w:rsidP="00E54008">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становление</w:t>
      </w:r>
      <w:r>
        <w:t xml:space="preserve"> </w:t>
      </w:r>
      <w:r>
        <w:rPr>
          <w:rFonts w:hint="eastAsia"/>
        </w:rPr>
        <w:t>правовой</w:t>
      </w:r>
      <w:r>
        <w:t xml:space="preserve"> </w:t>
      </w:r>
      <w:r>
        <w:rPr>
          <w:rFonts w:hint="eastAsia"/>
        </w:rPr>
        <w:t>основы</w:t>
      </w:r>
      <w:r>
        <w:t xml:space="preserve"> </w:t>
      </w:r>
      <w:r>
        <w:rPr>
          <w:rFonts w:hint="eastAsia"/>
        </w:rPr>
        <w:t>местной</w:t>
      </w:r>
      <w:r>
        <w:t xml:space="preserve"> </w:t>
      </w:r>
      <w:r>
        <w:rPr>
          <w:rFonts w:hint="eastAsia"/>
        </w:rPr>
        <w:t>администрации</w:t>
      </w:r>
      <w:r>
        <w:t xml:space="preserve"> </w:t>
      </w:r>
      <w:r>
        <w:rPr>
          <w:rFonts w:hint="eastAsia"/>
        </w:rPr>
        <w:t>в</w:t>
      </w:r>
      <w:r>
        <w:t xml:space="preserve"> </w:t>
      </w:r>
      <w:r>
        <w:rPr>
          <w:rFonts w:hint="eastAsia"/>
        </w:rPr>
        <w:t>Республике</w:t>
      </w:r>
      <w:r>
        <w:t xml:space="preserve"> </w:t>
      </w:r>
      <w:r>
        <w:rPr>
          <w:rFonts w:hint="eastAsia"/>
        </w:rPr>
        <w:t>Ирак</w:t>
      </w:r>
      <w:r>
        <w:t>.</w:t>
      </w:r>
    </w:p>
    <w:p w14:paraId="1BB03597" w14:textId="77777777" w:rsidR="00E54008" w:rsidRDefault="00E54008" w:rsidP="00E54008"/>
    <w:p w14:paraId="5204B327" w14:textId="77777777" w:rsidR="00E54008" w:rsidRDefault="00E54008" w:rsidP="00E54008">
      <w:r>
        <w:rPr>
          <w:rFonts w:hint="eastAsia"/>
        </w:rPr>
        <w:t>§</w:t>
      </w:r>
      <w:r>
        <w:t xml:space="preserve"> 1.1. </w:t>
      </w:r>
      <w:r>
        <w:rPr>
          <w:rFonts w:hint="eastAsia"/>
        </w:rPr>
        <w:t>Понятие</w:t>
      </w:r>
      <w:r>
        <w:t xml:space="preserve"> </w:t>
      </w:r>
      <w:r>
        <w:rPr>
          <w:rFonts w:hint="eastAsia"/>
        </w:rPr>
        <w:t>и</w:t>
      </w:r>
      <w:r>
        <w:t xml:space="preserve"> </w:t>
      </w:r>
      <w:r>
        <w:rPr>
          <w:rFonts w:hint="eastAsia"/>
        </w:rPr>
        <w:t>телеологические</w:t>
      </w:r>
      <w:r>
        <w:t xml:space="preserve"> </w:t>
      </w:r>
      <w:r>
        <w:rPr>
          <w:rFonts w:hint="eastAsia"/>
        </w:rPr>
        <w:t>основы</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местной</w:t>
      </w:r>
    </w:p>
    <w:p w14:paraId="1959BC15" w14:textId="77777777" w:rsidR="00E54008" w:rsidRDefault="00E54008" w:rsidP="00E54008"/>
    <w:p w14:paraId="22912E19" w14:textId="77777777" w:rsidR="00E54008" w:rsidRDefault="00E54008" w:rsidP="00E54008">
      <w:r>
        <w:rPr>
          <w:rFonts w:hint="eastAsia"/>
        </w:rPr>
        <w:t>администрации</w:t>
      </w:r>
    </w:p>
    <w:p w14:paraId="36A23EF6" w14:textId="77777777" w:rsidR="00E54008" w:rsidRDefault="00E54008" w:rsidP="00E54008"/>
    <w:p w14:paraId="095640F5" w14:textId="77777777" w:rsidR="00E54008" w:rsidRDefault="00E54008" w:rsidP="00E54008">
      <w:r>
        <w:rPr>
          <w:rFonts w:hint="eastAsia"/>
        </w:rPr>
        <w:t>§</w:t>
      </w:r>
      <w:r>
        <w:t xml:space="preserve"> 1.2. </w:t>
      </w:r>
      <w:r>
        <w:rPr>
          <w:rFonts w:hint="eastAsia"/>
        </w:rPr>
        <w:t>Разграничение</w:t>
      </w:r>
      <w:r>
        <w:t xml:space="preserve"> </w:t>
      </w:r>
      <w:r>
        <w:rPr>
          <w:rFonts w:hint="eastAsia"/>
        </w:rPr>
        <w:t>предметов</w:t>
      </w:r>
      <w:r>
        <w:t xml:space="preserve"> </w:t>
      </w:r>
      <w:r>
        <w:rPr>
          <w:rFonts w:hint="eastAsia"/>
        </w:rPr>
        <w:t>ведения</w:t>
      </w:r>
      <w:r>
        <w:t xml:space="preserve"> </w:t>
      </w:r>
      <w:r>
        <w:rPr>
          <w:rFonts w:hint="eastAsia"/>
        </w:rPr>
        <w:t>и</w:t>
      </w:r>
      <w:r>
        <w:t xml:space="preserve"> </w:t>
      </w:r>
      <w:r>
        <w:rPr>
          <w:rFonts w:hint="eastAsia"/>
        </w:rPr>
        <w:t>полномочий</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местной</w:t>
      </w:r>
      <w:r>
        <w:t xml:space="preserve"> </w:t>
      </w:r>
      <w:r>
        <w:rPr>
          <w:rFonts w:hint="eastAsia"/>
        </w:rPr>
        <w:t>администрации</w:t>
      </w:r>
      <w:r>
        <w:t xml:space="preserve"> </w:t>
      </w:r>
      <w:r>
        <w:rPr>
          <w:rFonts w:hint="eastAsia"/>
        </w:rPr>
        <w:t>в</w:t>
      </w:r>
      <w:r>
        <w:t xml:space="preserve"> </w:t>
      </w:r>
      <w:r>
        <w:rPr>
          <w:rFonts w:hint="eastAsia"/>
        </w:rPr>
        <w:t>условиях</w:t>
      </w:r>
      <w:r>
        <w:t xml:space="preserve"> </w:t>
      </w:r>
      <w:r>
        <w:rPr>
          <w:rFonts w:hint="eastAsia"/>
        </w:rPr>
        <w:t>федеративного</w:t>
      </w:r>
      <w:r>
        <w:t xml:space="preserve"> </w:t>
      </w:r>
      <w:r>
        <w:rPr>
          <w:rFonts w:hint="eastAsia"/>
        </w:rPr>
        <w:t>устройства</w:t>
      </w:r>
    </w:p>
    <w:p w14:paraId="4D06A575" w14:textId="77777777" w:rsidR="00E54008" w:rsidRDefault="00E54008" w:rsidP="00E54008"/>
    <w:p w14:paraId="13066B06" w14:textId="77777777" w:rsidR="00E54008" w:rsidRDefault="00E54008" w:rsidP="00E54008">
      <w:r>
        <w:rPr>
          <w:rFonts w:hint="eastAsia"/>
        </w:rPr>
        <w:t>Республики</w:t>
      </w:r>
      <w:r>
        <w:t xml:space="preserve"> </w:t>
      </w:r>
      <w:r>
        <w:rPr>
          <w:rFonts w:hint="eastAsia"/>
        </w:rPr>
        <w:t>Ирак</w:t>
      </w:r>
    </w:p>
    <w:p w14:paraId="78447FC5" w14:textId="77777777" w:rsidR="00E54008" w:rsidRDefault="00E54008" w:rsidP="00E54008"/>
    <w:p w14:paraId="76E6AA6A" w14:textId="77777777" w:rsidR="00E54008" w:rsidRDefault="00E54008" w:rsidP="00E54008">
      <w:r>
        <w:rPr>
          <w:rFonts w:hint="eastAsia"/>
        </w:rPr>
        <w:t>§</w:t>
      </w:r>
      <w:r>
        <w:t xml:space="preserve"> 1.3. </w:t>
      </w:r>
      <w:r>
        <w:rPr>
          <w:rFonts w:hint="eastAsia"/>
        </w:rPr>
        <w:t>Становление</w:t>
      </w:r>
      <w:r>
        <w:t xml:space="preserve"> </w:t>
      </w:r>
      <w:r>
        <w:rPr>
          <w:rFonts w:hint="eastAsia"/>
        </w:rPr>
        <w:t>правовой</w:t>
      </w:r>
      <w:r>
        <w:t xml:space="preserve"> </w:t>
      </w:r>
      <w:r>
        <w:rPr>
          <w:rFonts w:hint="eastAsia"/>
        </w:rPr>
        <w:t>основы</w:t>
      </w:r>
      <w:r>
        <w:t xml:space="preserve"> </w:t>
      </w:r>
      <w:r>
        <w:rPr>
          <w:rFonts w:hint="eastAsia"/>
        </w:rPr>
        <w:t>организации</w:t>
      </w:r>
      <w:r>
        <w:t xml:space="preserve"> </w:t>
      </w:r>
      <w:r>
        <w:rPr>
          <w:rFonts w:hint="eastAsia"/>
        </w:rPr>
        <w:t>и</w:t>
      </w:r>
      <w:r>
        <w:t xml:space="preserve"> </w:t>
      </w:r>
      <w:r>
        <w:rPr>
          <w:rFonts w:hint="eastAsia"/>
        </w:rPr>
        <w:t>деятельности</w:t>
      </w:r>
      <w:r>
        <w:t xml:space="preserve"> </w:t>
      </w:r>
      <w:r>
        <w:rPr>
          <w:rFonts w:hint="eastAsia"/>
        </w:rPr>
        <w:t>органов</w:t>
      </w:r>
    </w:p>
    <w:p w14:paraId="0A249C79" w14:textId="77777777" w:rsidR="00E54008" w:rsidRDefault="00E54008" w:rsidP="00E54008"/>
    <w:p w14:paraId="39937A17" w14:textId="77777777" w:rsidR="00E54008" w:rsidRDefault="00E54008" w:rsidP="00E54008">
      <w:r>
        <w:rPr>
          <w:rFonts w:hint="eastAsia"/>
        </w:rPr>
        <w:t>местной</w:t>
      </w:r>
      <w:r>
        <w:t xml:space="preserve"> </w:t>
      </w:r>
      <w:r>
        <w:rPr>
          <w:rFonts w:hint="eastAsia"/>
        </w:rPr>
        <w:t>администрации</w:t>
      </w:r>
    </w:p>
    <w:p w14:paraId="69BF9DAB" w14:textId="77777777" w:rsidR="00E54008" w:rsidRDefault="00E54008" w:rsidP="00E54008"/>
    <w:p w14:paraId="771096BD" w14:textId="77777777" w:rsidR="00E54008" w:rsidRDefault="00E54008" w:rsidP="00E54008">
      <w:r>
        <w:rPr>
          <w:rFonts w:hint="eastAsia"/>
        </w:rPr>
        <w:t>ГЛАВА</w:t>
      </w:r>
      <w:r>
        <w:t xml:space="preserve"> 2.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организации</w:t>
      </w:r>
      <w:r>
        <w:t xml:space="preserve"> </w:t>
      </w:r>
      <w:r>
        <w:rPr>
          <w:rFonts w:hint="eastAsia"/>
        </w:rPr>
        <w:t>местной</w:t>
      </w:r>
      <w:r>
        <w:t xml:space="preserve"> </w:t>
      </w:r>
      <w:r>
        <w:rPr>
          <w:rFonts w:hint="eastAsia"/>
        </w:rPr>
        <w:t>администрации</w:t>
      </w:r>
      <w:r>
        <w:t xml:space="preserve"> </w:t>
      </w:r>
      <w:r>
        <w:rPr>
          <w:rFonts w:hint="eastAsia"/>
        </w:rPr>
        <w:t>в</w:t>
      </w:r>
      <w:r>
        <w:t xml:space="preserve"> </w:t>
      </w:r>
      <w:r>
        <w:rPr>
          <w:rFonts w:hint="eastAsia"/>
        </w:rPr>
        <w:t>Республике</w:t>
      </w:r>
      <w:r>
        <w:t xml:space="preserve"> </w:t>
      </w:r>
      <w:r>
        <w:rPr>
          <w:rFonts w:hint="eastAsia"/>
        </w:rPr>
        <w:t>Ирак</w:t>
      </w:r>
      <w:r>
        <w:t>.</w:t>
      </w:r>
    </w:p>
    <w:p w14:paraId="5273C6E5" w14:textId="77777777" w:rsidR="00E54008" w:rsidRDefault="00E54008" w:rsidP="00E54008"/>
    <w:p w14:paraId="3EA2314F" w14:textId="77777777" w:rsidR="00E54008" w:rsidRDefault="00E54008" w:rsidP="00E54008">
      <w:r>
        <w:t xml:space="preserve">2.1. </w:t>
      </w:r>
      <w:r>
        <w:rPr>
          <w:rFonts w:hint="eastAsia"/>
        </w:rPr>
        <w:t>Виды</w:t>
      </w:r>
      <w:r>
        <w:t xml:space="preserve"> </w:t>
      </w:r>
      <w:r>
        <w:rPr>
          <w:rFonts w:hint="eastAsia"/>
        </w:rPr>
        <w:t>и</w:t>
      </w:r>
      <w:r>
        <w:t xml:space="preserve"> </w:t>
      </w:r>
      <w:r>
        <w:rPr>
          <w:rFonts w:hint="eastAsia"/>
        </w:rPr>
        <w:t>система</w:t>
      </w:r>
      <w:r>
        <w:t xml:space="preserve"> </w:t>
      </w:r>
      <w:r>
        <w:rPr>
          <w:rFonts w:hint="eastAsia"/>
        </w:rPr>
        <w:t>органов</w:t>
      </w:r>
      <w:r>
        <w:t xml:space="preserve"> </w:t>
      </w:r>
      <w:r>
        <w:rPr>
          <w:rFonts w:hint="eastAsia"/>
        </w:rPr>
        <w:t>местной</w:t>
      </w:r>
      <w:r>
        <w:t xml:space="preserve"> </w:t>
      </w:r>
      <w:r>
        <w:rPr>
          <w:rFonts w:hint="eastAsia"/>
        </w:rPr>
        <w:t>администрации</w:t>
      </w:r>
    </w:p>
    <w:p w14:paraId="6F4A6FAD" w14:textId="77777777" w:rsidR="00E54008" w:rsidRDefault="00E54008" w:rsidP="00E54008"/>
    <w:p w14:paraId="15AB20BC" w14:textId="77777777" w:rsidR="00E54008" w:rsidRDefault="00E54008" w:rsidP="00E54008">
      <w:r>
        <w:t xml:space="preserve">2.2. </w:t>
      </w:r>
      <w:r>
        <w:rPr>
          <w:rFonts w:hint="eastAsia"/>
        </w:rPr>
        <w:t>Правовой</w:t>
      </w:r>
      <w:r>
        <w:t xml:space="preserve"> </w:t>
      </w:r>
      <w:r>
        <w:rPr>
          <w:rFonts w:hint="eastAsia"/>
        </w:rPr>
        <w:t>статус</w:t>
      </w:r>
      <w:r>
        <w:t xml:space="preserve"> </w:t>
      </w:r>
      <w:r>
        <w:rPr>
          <w:rFonts w:hint="eastAsia"/>
        </w:rPr>
        <w:t>главы</w:t>
      </w:r>
      <w:r>
        <w:t xml:space="preserve"> </w:t>
      </w:r>
      <w:r>
        <w:rPr>
          <w:rFonts w:hint="eastAsia"/>
        </w:rPr>
        <w:t>и</w:t>
      </w:r>
      <w:r>
        <w:t xml:space="preserve"> </w:t>
      </w:r>
      <w:r>
        <w:rPr>
          <w:rFonts w:hint="eastAsia"/>
        </w:rPr>
        <w:t>представительного</w:t>
      </w:r>
      <w:r>
        <w:t xml:space="preserve"> </w:t>
      </w:r>
      <w:r>
        <w:rPr>
          <w:rFonts w:hint="eastAsia"/>
        </w:rPr>
        <w:t>органа</w:t>
      </w:r>
      <w:r>
        <w:t xml:space="preserve"> </w:t>
      </w:r>
      <w:r>
        <w:rPr>
          <w:rFonts w:hint="eastAsia"/>
        </w:rPr>
        <w:t>местной</w:t>
      </w:r>
      <w:r>
        <w:t xml:space="preserve"> </w:t>
      </w:r>
      <w:r>
        <w:rPr>
          <w:rFonts w:hint="eastAsia"/>
        </w:rPr>
        <w:t>администрации</w:t>
      </w:r>
    </w:p>
    <w:p w14:paraId="61137A87" w14:textId="77777777" w:rsidR="00E54008" w:rsidRDefault="00E54008" w:rsidP="00E54008"/>
    <w:p w14:paraId="435069A8" w14:textId="77777777" w:rsidR="00E54008" w:rsidRDefault="00E54008" w:rsidP="00E54008">
      <w:r>
        <w:t xml:space="preserve">2.3. </w:t>
      </w:r>
      <w:r>
        <w:rPr>
          <w:rFonts w:hint="eastAsia"/>
        </w:rPr>
        <w:t>Правовые</w:t>
      </w:r>
      <w:r>
        <w:t xml:space="preserve"> </w:t>
      </w:r>
      <w:r>
        <w:rPr>
          <w:rFonts w:hint="eastAsia"/>
        </w:rPr>
        <w:t>основы</w:t>
      </w:r>
      <w:r>
        <w:t xml:space="preserve"> </w:t>
      </w:r>
      <w:r>
        <w:rPr>
          <w:rFonts w:hint="eastAsia"/>
        </w:rPr>
        <w:t>взаимодействия</w:t>
      </w:r>
      <w:r>
        <w:t xml:space="preserve"> </w:t>
      </w:r>
      <w:r>
        <w:rPr>
          <w:rFonts w:hint="eastAsia"/>
        </w:rPr>
        <w:t>органов</w:t>
      </w:r>
      <w:r>
        <w:t xml:space="preserve"> </w:t>
      </w:r>
      <w:r>
        <w:rPr>
          <w:rFonts w:hint="eastAsia"/>
        </w:rPr>
        <w:t>местной</w:t>
      </w:r>
      <w:r>
        <w:t xml:space="preserve"> </w:t>
      </w:r>
      <w:r>
        <w:rPr>
          <w:rFonts w:hint="eastAsia"/>
        </w:rPr>
        <w:t>администрации</w:t>
      </w:r>
      <w:r>
        <w:t xml:space="preserve"> </w:t>
      </w:r>
      <w:r>
        <w:rPr>
          <w:rFonts w:hint="eastAsia"/>
        </w:rPr>
        <w:t>с</w:t>
      </w:r>
    </w:p>
    <w:p w14:paraId="7EF218FC" w14:textId="77777777" w:rsidR="00E54008" w:rsidRDefault="00E54008" w:rsidP="00E54008"/>
    <w:p w14:paraId="28B57C47" w14:textId="77777777" w:rsidR="00E54008" w:rsidRDefault="00E54008" w:rsidP="00E54008">
      <w:r>
        <w:rPr>
          <w:rFonts w:hint="eastAsia"/>
        </w:rPr>
        <w:t>органами</w:t>
      </w:r>
      <w:r>
        <w:t xml:space="preserve"> </w:t>
      </w:r>
      <w:r>
        <w:rPr>
          <w:rFonts w:hint="eastAsia"/>
        </w:rPr>
        <w:t>государственной</w:t>
      </w:r>
      <w:r>
        <w:t xml:space="preserve"> </w:t>
      </w:r>
      <w:r>
        <w:rPr>
          <w:rFonts w:hint="eastAsia"/>
        </w:rPr>
        <w:t>власти</w:t>
      </w:r>
    </w:p>
    <w:p w14:paraId="556D65AA" w14:textId="77777777" w:rsidR="00E54008" w:rsidRDefault="00E54008" w:rsidP="00E54008"/>
    <w:p w14:paraId="60E21B99" w14:textId="77777777" w:rsidR="00E54008" w:rsidRDefault="00E54008" w:rsidP="00E54008">
      <w:r>
        <w:rPr>
          <w:rFonts w:hint="eastAsia"/>
        </w:rPr>
        <w:t>ГЛАВА</w:t>
      </w:r>
      <w:r>
        <w:t xml:space="preserve"> 3.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деятельности</w:t>
      </w:r>
      <w:r>
        <w:t xml:space="preserve"> </w:t>
      </w:r>
      <w:r>
        <w:rPr>
          <w:rFonts w:hint="eastAsia"/>
        </w:rPr>
        <w:t>органов</w:t>
      </w:r>
      <w:r>
        <w:t xml:space="preserve"> </w:t>
      </w:r>
      <w:r>
        <w:rPr>
          <w:rFonts w:hint="eastAsia"/>
        </w:rPr>
        <w:t>местной</w:t>
      </w:r>
      <w:r>
        <w:t xml:space="preserve"> </w:t>
      </w:r>
      <w:r>
        <w:rPr>
          <w:rFonts w:hint="eastAsia"/>
        </w:rPr>
        <w:t>администрации</w:t>
      </w:r>
      <w:r>
        <w:t xml:space="preserve"> </w:t>
      </w:r>
      <w:r>
        <w:rPr>
          <w:rFonts w:hint="eastAsia"/>
        </w:rPr>
        <w:t>в</w:t>
      </w:r>
      <w:r>
        <w:t xml:space="preserve"> </w:t>
      </w:r>
      <w:r>
        <w:rPr>
          <w:rFonts w:hint="eastAsia"/>
        </w:rPr>
        <w:t>Республике</w:t>
      </w:r>
      <w:r>
        <w:t xml:space="preserve"> </w:t>
      </w:r>
      <w:r>
        <w:rPr>
          <w:rFonts w:hint="eastAsia"/>
        </w:rPr>
        <w:t>Ирак</w:t>
      </w:r>
      <w:r>
        <w:t>.</w:t>
      </w:r>
    </w:p>
    <w:p w14:paraId="5D49AB8D" w14:textId="77777777" w:rsidR="00E54008" w:rsidRDefault="00E54008" w:rsidP="00E54008"/>
    <w:p w14:paraId="6E471A6F" w14:textId="77777777" w:rsidR="00E54008" w:rsidRDefault="00E54008" w:rsidP="00E54008">
      <w:r>
        <w:rPr>
          <w:rFonts w:hint="eastAsia"/>
        </w:rPr>
        <w:t>§</w:t>
      </w:r>
      <w:r>
        <w:t xml:space="preserve"> 3.1.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финансово</w:t>
      </w:r>
      <w:r>
        <w:t>-</w:t>
      </w:r>
      <w:r>
        <w:rPr>
          <w:rFonts w:hint="eastAsia"/>
        </w:rPr>
        <w:t>экономической</w:t>
      </w:r>
    </w:p>
    <w:p w14:paraId="38CE08D7" w14:textId="77777777" w:rsidR="00E54008" w:rsidRDefault="00E54008" w:rsidP="00E54008"/>
    <w:p w14:paraId="5335E4F7" w14:textId="77777777" w:rsidR="00E54008" w:rsidRDefault="00E54008" w:rsidP="00E54008">
      <w:r>
        <w:rPr>
          <w:rFonts w:hint="eastAsia"/>
        </w:rPr>
        <w:t>деятельности</w:t>
      </w:r>
      <w:r>
        <w:t xml:space="preserve"> </w:t>
      </w:r>
      <w:r>
        <w:rPr>
          <w:rFonts w:hint="eastAsia"/>
        </w:rPr>
        <w:t>органов</w:t>
      </w:r>
      <w:r>
        <w:t xml:space="preserve"> </w:t>
      </w:r>
      <w:r>
        <w:rPr>
          <w:rFonts w:hint="eastAsia"/>
        </w:rPr>
        <w:t>местной</w:t>
      </w:r>
      <w:r>
        <w:t xml:space="preserve"> </w:t>
      </w:r>
      <w:r>
        <w:rPr>
          <w:rFonts w:hint="eastAsia"/>
        </w:rPr>
        <w:t>администрации</w:t>
      </w:r>
    </w:p>
    <w:p w14:paraId="559DAECC" w14:textId="77777777" w:rsidR="00E54008" w:rsidRDefault="00E54008" w:rsidP="00E54008"/>
    <w:p w14:paraId="1D47A480" w14:textId="77777777" w:rsidR="00E54008" w:rsidRDefault="00E54008" w:rsidP="00E54008">
      <w:r>
        <w:rPr>
          <w:rFonts w:hint="eastAsia"/>
        </w:rPr>
        <w:t>§</w:t>
      </w:r>
      <w:r>
        <w:t xml:space="preserve"> 3.1.1. </w:t>
      </w:r>
      <w:r>
        <w:rPr>
          <w:rFonts w:hint="eastAsia"/>
        </w:rPr>
        <w:t>Нормативные</w:t>
      </w:r>
      <w:r>
        <w:t xml:space="preserve"> </w:t>
      </w:r>
      <w:r>
        <w:rPr>
          <w:rFonts w:hint="eastAsia"/>
        </w:rPr>
        <w:t>правовые</w:t>
      </w:r>
      <w:r>
        <w:t xml:space="preserve"> </w:t>
      </w:r>
      <w:r>
        <w:rPr>
          <w:rFonts w:hint="eastAsia"/>
        </w:rPr>
        <w:t>основы</w:t>
      </w:r>
      <w:r>
        <w:t xml:space="preserve"> </w:t>
      </w:r>
      <w:r>
        <w:rPr>
          <w:rFonts w:hint="eastAsia"/>
        </w:rPr>
        <w:t>и</w:t>
      </w:r>
      <w:r>
        <w:t xml:space="preserve"> </w:t>
      </w:r>
      <w:r>
        <w:rPr>
          <w:rFonts w:hint="eastAsia"/>
        </w:rPr>
        <w:t>проблемы</w:t>
      </w:r>
      <w:r>
        <w:t xml:space="preserve"> </w:t>
      </w:r>
      <w:r>
        <w:rPr>
          <w:rFonts w:hint="eastAsia"/>
        </w:rPr>
        <w:t>их</w:t>
      </w:r>
      <w:r>
        <w:t xml:space="preserve"> </w:t>
      </w:r>
      <w:r>
        <w:rPr>
          <w:rFonts w:hint="eastAsia"/>
        </w:rPr>
        <w:t>реализации</w:t>
      </w:r>
      <w:r>
        <w:t xml:space="preserve"> </w:t>
      </w:r>
      <w:r>
        <w:rPr>
          <w:rFonts w:hint="eastAsia"/>
        </w:rPr>
        <w:t>в</w:t>
      </w:r>
    </w:p>
    <w:p w14:paraId="607E748D" w14:textId="77777777" w:rsidR="00E54008" w:rsidRDefault="00E54008" w:rsidP="00E54008"/>
    <w:p w14:paraId="6E4A2BF2" w14:textId="77777777" w:rsidR="00E54008" w:rsidRDefault="00E54008" w:rsidP="00E54008">
      <w:r>
        <w:rPr>
          <w:rFonts w:hint="eastAsia"/>
        </w:rPr>
        <w:t>деятельности</w:t>
      </w:r>
      <w:r>
        <w:t xml:space="preserve"> </w:t>
      </w:r>
      <w:r>
        <w:rPr>
          <w:rFonts w:hint="eastAsia"/>
        </w:rPr>
        <w:t>местных</w:t>
      </w:r>
      <w:r>
        <w:t xml:space="preserve"> </w:t>
      </w:r>
      <w:r>
        <w:rPr>
          <w:rFonts w:hint="eastAsia"/>
        </w:rPr>
        <w:t>властей</w:t>
      </w:r>
      <w:r>
        <w:t xml:space="preserve"> </w:t>
      </w:r>
      <w:r>
        <w:rPr>
          <w:rFonts w:hint="eastAsia"/>
        </w:rPr>
        <w:t>в</w:t>
      </w:r>
      <w:r>
        <w:t xml:space="preserve"> </w:t>
      </w:r>
      <w:r>
        <w:rPr>
          <w:rFonts w:hint="eastAsia"/>
        </w:rPr>
        <w:t>финансово</w:t>
      </w:r>
      <w:r>
        <w:t>-</w:t>
      </w:r>
      <w:r>
        <w:rPr>
          <w:rFonts w:hint="eastAsia"/>
        </w:rPr>
        <w:t>бюджетной</w:t>
      </w:r>
    </w:p>
    <w:p w14:paraId="2E84E43E" w14:textId="77777777" w:rsidR="00E54008" w:rsidRDefault="00E54008" w:rsidP="00E54008"/>
    <w:p w14:paraId="3B34E5C8" w14:textId="77777777" w:rsidR="00E54008" w:rsidRDefault="00E54008" w:rsidP="00E54008">
      <w:r>
        <w:rPr>
          <w:rFonts w:hint="eastAsia"/>
        </w:rPr>
        <w:t>сфере</w:t>
      </w:r>
    </w:p>
    <w:p w14:paraId="775FF987" w14:textId="77777777" w:rsidR="00E54008" w:rsidRDefault="00E54008" w:rsidP="00E54008"/>
    <w:p w14:paraId="37F4A202" w14:textId="77777777" w:rsidR="00E54008" w:rsidRDefault="00E54008" w:rsidP="00E54008">
      <w:r>
        <w:rPr>
          <w:rFonts w:hint="eastAsia"/>
        </w:rPr>
        <w:t>§</w:t>
      </w:r>
      <w:r>
        <w:t xml:space="preserve"> 3.1.2. </w:t>
      </w:r>
      <w:r>
        <w:rPr>
          <w:rFonts w:hint="eastAsia"/>
        </w:rPr>
        <w:t>Деятельность</w:t>
      </w:r>
      <w:r>
        <w:t xml:space="preserve"> </w:t>
      </w:r>
      <w:r>
        <w:rPr>
          <w:rFonts w:hint="eastAsia"/>
        </w:rPr>
        <w:t>органов</w:t>
      </w:r>
      <w:r>
        <w:t xml:space="preserve"> </w:t>
      </w:r>
      <w:r>
        <w:rPr>
          <w:rFonts w:hint="eastAsia"/>
        </w:rPr>
        <w:t>местной</w:t>
      </w:r>
      <w:r>
        <w:t xml:space="preserve"> </w:t>
      </w:r>
      <w:r>
        <w:rPr>
          <w:rFonts w:hint="eastAsia"/>
        </w:rPr>
        <w:t>администрации</w:t>
      </w:r>
      <w:r>
        <w:t xml:space="preserve"> </w:t>
      </w:r>
      <w:r>
        <w:rPr>
          <w:rFonts w:hint="eastAsia"/>
        </w:rPr>
        <w:t>по</w:t>
      </w:r>
      <w:r>
        <w:t xml:space="preserve"> </w:t>
      </w:r>
      <w:r>
        <w:rPr>
          <w:rFonts w:hint="eastAsia"/>
        </w:rPr>
        <w:t>развитию</w:t>
      </w:r>
    </w:p>
    <w:p w14:paraId="3EF80B35" w14:textId="77777777" w:rsidR="00E54008" w:rsidRDefault="00E54008" w:rsidP="00E54008"/>
    <w:p w14:paraId="4CD2B9FC" w14:textId="77777777" w:rsidR="00E54008" w:rsidRDefault="00E54008" w:rsidP="00E54008">
      <w:r>
        <w:rPr>
          <w:rFonts w:hint="eastAsia"/>
        </w:rPr>
        <w:t>экономической</w:t>
      </w:r>
      <w:r>
        <w:t xml:space="preserve"> </w:t>
      </w:r>
      <w:r>
        <w:rPr>
          <w:rFonts w:hint="eastAsia"/>
        </w:rPr>
        <w:t>активности</w:t>
      </w:r>
      <w:r>
        <w:t xml:space="preserve"> </w:t>
      </w:r>
      <w:r>
        <w:rPr>
          <w:rFonts w:hint="eastAsia"/>
        </w:rPr>
        <w:t>населения</w:t>
      </w:r>
      <w:r>
        <w:t xml:space="preserve">, </w:t>
      </w:r>
      <w:r>
        <w:rPr>
          <w:rFonts w:hint="eastAsia"/>
        </w:rPr>
        <w:t>стимулированию</w:t>
      </w:r>
      <w:r>
        <w:t xml:space="preserve"> </w:t>
      </w:r>
      <w:r>
        <w:rPr>
          <w:rFonts w:hint="eastAsia"/>
        </w:rPr>
        <w:t>инвестиций</w:t>
      </w:r>
      <w:r>
        <w:t xml:space="preserve">, </w:t>
      </w:r>
      <w:r>
        <w:rPr>
          <w:rFonts w:hint="eastAsia"/>
        </w:rPr>
        <w:t>торговли</w:t>
      </w:r>
      <w:r>
        <w:t>,</w:t>
      </w:r>
    </w:p>
    <w:p w14:paraId="4B35C832" w14:textId="77777777" w:rsidR="00E54008" w:rsidRDefault="00E54008" w:rsidP="00E54008"/>
    <w:p w14:paraId="694E0339" w14:textId="77777777" w:rsidR="00E54008" w:rsidRDefault="00E54008" w:rsidP="00E54008">
      <w:r>
        <w:rPr>
          <w:rFonts w:hint="eastAsia"/>
        </w:rPr>
        <w:t>коммунального</w:t>
      </w:r>
      <w:r>
        <w:t xml:space="preserve"> </w:t>
      </w:r>
      <w:r>
        <w:rPr>
          <w:rFonts w:hint="eastAsia"/>
        </w:rPr>
        <w:t>обслуживания</w:t>
      </w:r>
      <w:r>
        <w:t xml:space="preserve"> </w:t>
      </w:r>
      <w:r>
        <w:rPr>
          <w:rFonts w:hint="eastAsia"/>
        </w:rPr>
        <w:t>и</w:t>
      </w:r>
      <w:r>
        <w:t xml:space="preserve"> </w:t>
      </w:r>
      <w:r>
        <w:rPr>
          <w:rFonts w:hint="eastAsia"/>
        </w:rPr>
        <w:t>потребления</w:t>
      </w:r>
    </w:p>
    <w:p w14:paraId="70DE9279" w14:textId="77777777" w:rsidR="00E54008" w:rsidRDefault="00E54008" w:rsidP="00E54008"/>
    <w:p w14:paraId="25A613F6" w14:textId="77777777" w:rsidR="00E54008" w:rsidRDefault="00E54008" w:rsidP="00E54008">
      <w:r>
        <w:t>2</w:t>
      </w:r>
    </w:p>
    <w:p w14:paraId="6F587C56" w14:textId="77777777" w:rsidR="00E54008" w:rsidRDefault="00E54008" w:rsidP="00E54008"/>
    <w:p w14:paraId="30A6E362" w14:textId="77777777" w:rsidR="00E54008" w:rsidRDefault="00E54008" w:rsidP="00E54008">
      <w:r>
        <w:rPr>
          <w:rFonts w:hint="eastAsia"/>
        </w:rPr>
        <w:t>§</w:t>
      </w:r>
      <w:r>
        <w:t xml:space="preserve"> 3.2. </w:t>
      </w:r>
      <w:r>
        <w:rPr>
          <w:rFonts w:hint="eastAsia"/>
        </w:rPr>
        <w:t>Правовые</w:t>
      </w:r>
      <w:r>
        <w:t xml:space="preserve"> </w:t>
      </w:r>
      <w:r>
        <w:rPr>
          <w:rFonts w:hint="eastAsia"/>
        </w:rPr>
        <w:t>основы</w:t>
      </w:r>
      <w:r>
        <w:t xml:space="preserve"> </w:t>
      </w:r>
      <w:r>
        <w:rPr>
          <w:rFonts w:hint="eastAsia"/>
        </w:rPr>
        <w:t>деятельности</w:t>
      </w:r>
      <w:r>
        <w:t xml:space="preserve"> </w:t>
      </w:r>
      <w:r>
        <w:rPr>
          <w:rFonts w:hint="eastAsia"/>
        </w:rPr>
        <w:t>органов</w:t>
      </w:r>
      <w:r>
        <w:t xml:space="preserve"> </w:t>
      </w:r>
      <w:r>
        <w:rPr>
          <w:rFonts w:hint="eastAsia"/>
        </w:rPr>
        <w:t>местно</w:t>
      </w:r>
      <w:r>
        <w:rPr>
          <w:rFonts w:hint="eastAsia"/>
        </w:rPr>
        <w:lastRenderedPageBreak/>
        <w:t>й</w:t>
      </w:r>
      <w:r>
        <w:t xml:space="preserve"> </w:t>
      </w:r>
      <w:r>
        <w:rPr>
          <w:rFonts w:hint="eastAsia"/>
        </w:rPr>
        <w:t>администрации</w:t>
      </w:r>
      <w:r>
        <w:t xml:space="preserve"> </w:t>
      </w:r>
      <w:r>
        <w:rPr>
          <w:rFonts w:hint="eastAsia"/>
        </w:rPr>
        <w:t>в</w:t>
      </w:r>
    </w:p>
    <w:p w14:paraId="0D6DEF10" w14:textId="77777777" w:rsidR="00E54008" w:rsidRDefault="00E54008" w:rsidP="00E54008"/>
    <w:p w14:paraId="4D78DEBA" w14:textId="77777777" w:rsidR="00E54008" w:rsidRDefault="00E54008" w:rsidP="00E54008">
      <w:r>
        <w:rPr>
          <w:rFonts w:hint="eastAsia"/>
        </w:rPr>
        <w:t>социальной</w:t>
      </w:r>
      <w:r>
        <w:t xml:space="preserve"> </w:t>
      </w:r>
      <w:r>
        <w:rPr>
          <w:rFonts w:hint="eastAsia"/>
        </w:rPr>
        <w:t>сфере</w:t>
      </w:r>
    </w:p>
    <w:p w14:paraId="31055BF7" w14:textId="77777777" w:rsidR="00E54008" w:rsidRDefault="00E54008" w:rsidP="00E54008"/>
    <w:p w14:paraId="35A5D6C4" w14:textId="77777777" w:rsidR="00E54008" w:rsidRDefault="00E54008" w:rsidP="00E54008">
      <w:r>
        <w:rPr>
          <w:rFonts w:hint="eastAsia"/>
        </w:rPr>
        <w:t>§</w:t>
      </w:r>
      <w:r>
        <w:t xml:space="preserve"> 3.2.1. </w:t>
      </w:r>
      <w:r>
        <w:rPr>
          <w:rFonts w:hint="eastAsia"/>
        </w:rPr>
        <w:t>Нормативные</w:t>
      </w:r>
      <w:r>
        <w:t xml:space="preserve"> </w:t>
      </w:r>
      <w:r>
        <w:rPr>
          <w:rFonts w:hint="eastAsia"/>
        </w:rPr>
        <w:t>правовые</w:t>
      </w:r>
      <w:r>
        <w:t xml:space="preserve"> </w:t>
      </w:r>
      <w:r>
        <w:rPr>
          <w:rFonts w:hint="eastAsia"/>
        </w:rPr>
        <w:t>основы</w:t>
      </w:r>
      <w:r>
        <w:t xml:space="preserve"> </w:t>
      </w:r>
      <w:r>
        <w:rPr>
          <w:rFonts w:hint="eastAsia"/>
        </w:rPr>
        <w:t>деятельности</w:t>
      </w:r>
      <w:r>
        <w:t xml:space="preserve"> </w:t>
      </w:r>
      <w:r>
        <w:rPr>
          <w:rFonts w:hint="eastAsia"/>
        </w:rPr>
        <w:t>местных</w:t>
      </w:r>
      <w:r>
        <w:t xml:space="preserve"> </w:t>
      </w:r>
      <w:r>
        <w:rPr>
          <w:rFonts w:hint="eastAsia"/>
        </w:rPr>
        <w:t>органов</w:t>
      </w:r>
      <w:r>
        <w:t xml:space="preserve"> </w:t>
      </w:r>
      <w:r>
        <w:rPr>
          <w:rFonts w:hint="eastAsia"/>
        </w:rPr>
        <w:t>власти</w:t>
      </w:r>
      <w:r>
        <w:t xml:space="preserve"> </w:t>
      </w:r>
      <w:r>
        <w:rPr>
          <w:rFonts w:hint="eastAsia"/>
        </w:rPr>
        <w:t>в</w:t>
      </w:r>
    </w:p>
    <w:p w14:paraId="362CF458" w14:textId="77777777" w:rsidR="00E54008" w:rsidRDefault="00E54008" w:rsidP="00E54008"/>
    <w:p w14:paraId="75A6B752" w14:textId="77777777" w:rsidR="00E54008" w:rsidRDefault="00E54008" w:rsidP="00E54008">
      <w:r>
        <w:rPr>
          <w:rFonts w:hint="eastAsia"/>
        </w:rPr>
        <w:t>социальной</w:t>
      </w:r>
      <w:r>
        <w:t xml:space="preserve"> </w:t>
      </w:r>
      <w:r>
        <w:rPr>
          <w:rFonts w:hint="eastAsia"/>
        </w:rPr>
        <w:t>сфере</w:t>
      </w:r>
      <w:r>
        <w:t xml:space="preserve"> </w:t>
      </w:r>
      <w:r>
        <w:rPr>
          <w:rFonts w:hint="eastAsia"/>
        </w:rPr>
        <w:t>и</w:t>
      </w:r>
      <w:r>
        <w:t xml:space="preserve"> </w:t>
      </w:r>
      <w:r>
        <w:rPr>
          <w:rFonts w:hint="eastAsia"/>
        </w:rPr>
        <w:t>формы</w:t>
      </w:r>
      <w:r>
        <w:t xml:space="preserve"> </w:t>
      </w:r>
      <w:r>
        <w:rPr>
          <w:rFonts w:hint="eastAsia"/>
        </w:rPr>
        <w:t>передачи</w:t>
      </w:r>
      <w:r>
        <w:t xml:space="preserve"> </w:t>
      </w:r>
      <w:r>
        <w:rPr>
          <w:rFonts w:hint="eastAsia"/>
        </w:rPr>
        <w:t>полномочий</w:t>
      </w:r>
    </w:p>
    <w:p w14:paraId="17D3BF73" w14:textId="77777777" w:rsidR="00E54008" w:rsidRDefault="00E54008" w:rsidP="00E54008"/>
    <w:p w14:paraId="31645F97" w14:textId="77777777" w:rsidR="00E54008" w:rsidRDefault="00E54008" w:rsidP="00E54008">
      <w:r>
        <w:rPr>
          <w:rFonts w:hint="eastAsia"/>
        </w:rPr>
        <w:t>§</w:t>
      </w:r>
      <w:r>
        <w:t xml:space="preserve"> 3.2.2. </w:t>
      </w:r>
      <w:r>
        <w:rPr>
          <w:rFonts w:hint="eastAsia"/>
        </w:rPr>
        <w:t>Совершенствование</w:t>
      </w:r>
      <w:r>
        <w:t xml:space="preserve"> </w:t>
      </w:r>
      <w:r>
        <w:rPr>
          <w:rFonts w:hint="eastAsia"/>
        </w:rPr>
        <w:t>правового</w:t>
      </w:r>
      <w:r>
        <w:t xml:space="preserve"> </w:t>
      </w:r>
      <w:r>
        <w:rPr>
          <w:rFonts w:hint="eastAsia"/>
        </w:rPr>
        <w:t>регулирования</w:t>
      </w:r>
      <w:r>
        <w:t xml:space="preserve"> </w:t>
      </w:r>
      <w:r>
        <w:rPr>
          <w:rFonts w:hint="eastAsia"/>
        </w:rPr>
        <w:t>деятельности</w:t>
      </w:r>
      <w:r>
        <w:t xml:space="preserve"> </w:t>
      </w:r>
      <w:r>
        <w:rPr>
          <w:rFonts w:hint="eastAsia"/>
        </w:rPr>
        <w:t>местных</w:t>
      </w:r>
    </w:p>
    <w:p w14:paraId="72B40243" w14:textId="77777777" w:rsidR="00E54008" w:rsidRDefault="00E54008" w:rsidP="00E54008"/>
    <w:p w14:paraId="7EC7BF72" w14:textId="77777777" w:rsidR="00E54008" w:rsidRDefault="00E54008" w:rsidP="00E54008">
      <w:r>
        <w:rPr>
          <w:rFonts w:hint="eastAsia"/>
        </w:rPr>
        <w:t>органов</w:t>
      </w:r>
      <w:r>
        <w:t xml:space="preserve"> </w:t>
      </w:r>
      <w:r>
        <w:rPr>
          <w:rFonts w:hint="eastAsia"/>
        </w:rPr>
        <w:t>власти</w:t>
      </w:r>
      <w:r>
        <w:t xml:space="preserve"> </w:t>
      </w:r>
      <w:r>
        <w:rPr>
          <w:rFonts w:hint="eastAsia"/>
        </w:rPr>
        <w:t>в</w:t>
      </w:r>
      <w:r>
        <w:t xml:space="preserve"> </w:t>
      </w:r>
      <w:r>
        <w:rPr>
          <w:rFonts w:hint="eastAsia"/>
        </w:rPr>
        <w:t>социальной</w:t>
      </w:r>
      <w:r>
        <w:t xml:space="preserve"> </w:t>
      </w:r>
      <w:r>
        <w:rPr>
          <w:rFonts w:hint="eastAsia"/>
        </w:rPr>
        <w:t>сфере</w:t>
      </w:r>
      <w:r>
        <w:t xml:space="preserve"> </w:t>
      </w:r>
      <w:r>
        <w:rPr>
          <w:rFonts w:hint="eastAsia"/>
        </w:rPr>
        <w:t>в</w:t>
      </w:r>
      <w:r>
        <w:t xml:space="preserve"> </w:t>
      </w:r>
      <w:r>
        <w:rPr>
          <w:rFonts w:hint="eastAsia"/>
        </w:rPr>
        <w:t>современных</w:t>
      </w:r>
      <w:r>
        <w:t xml:space="preserve"> </w:t>
      </w:r>
      <w:r>
        <w:rPr>
          <w:rFonts w:hint="eastAsia"/>
        </w:rPr>
        <w:t>условиях</w:t>
      </w:r>
    </w:p>
    <w:p w14:paraId="50086309" w14:textId="77777777" w:rsidR="00E54008" w:rsidRDefault="00E54008" w:rsidP="00E54008"/>
    <w:p w14:paraId="6CCC3C63" w14:textId="77777777" w:rsidR="00E54008" w:rsidRDefault="00E54008" w:rsidP="00E54008">
      <w:r>
        <w:rPr>
          <w:rFonts w:hint="eastAsia"/>
        </w:rPr>
        <w:t>Заключение</w:t>
      </w:r>
    </w:p>
    <w:p w14:paraId="7235A649" w14:textId="77777777" w:rsidR="00E54008" w:rsidRDefault="00E54008" w:rsidP="00E54008"/>
    <w:p w14:paraId="76CED0D0" w14:textId="0F393655" w:rsidR="00E54008" w:rsidRPr="00E54008" w:rsidRDefault="00E54008" w:rsidP="00E54008">
      <w:r>
        <w:rPr>
          <w:rFonts w:hint="eastAsia"/>
        </w:rPr>
        <w:t>Список</w:t>
      </w:r>
      <w:r>
        <w:t xml:space="preserve"> </w:t>
      </w:r>
      <w:r>
        <w:rPr>
          <w:rFonts w:hint="eastAsia"/>
        </w:rPr>
        <w:t>использованных</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и</w:t>
      </w:r>
      <w:r>
        <w:t xml:space="preserve"> </w:t>
      </w:r>
      <w:r>
        <w:rPr>
          <w:rFonts w:hint="eastAsia"/>
        </w:rPr>
        <w:t>специальной</w:t>
      </w:r>
      <w:r>
        <w:t xml:space="preserve"> </w:t>
      </w:r>
      <w:r>
        <w:rPr>
          <w:rFonts w:hint="eastAsia"/>
        </w:rPr>
        <w:t>литературы</w:t>
      </w:r>
    </w:p>
    <w:sectPr w:rsidR="00E54008" w:rsidRPr="00E54008" w:rsidSect="00B36E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4093" w14:textId="77777777" w:rsidR="00B36E9B" w:rsidRDefault="00B36E9B">
      <w:pPr>
        <w:spacing w:after="0" w:line="240" w:lineRule="auto"/>
      </w:pPr>
      <w:r>
        <w:separator/>
      </w:r>
    </w:p>
  </w:endnote>
  <w:endnote w:type="continuationSeparator" w:id="0">
    <w:p w14:paraId="6E02DC0A" w14:textId="77777777" w:rsidR="00B36E9B" w:rsidRDefault="00B3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7761" w14:textId="77777777" w:rsidR="00B36E9B" w:rsidRDefault="00B36E9B"/>
    <w:p w14:paraId="3BFEB994" w14:textId="77777777" w:rsidR="00B36E9B" w:rsidRDefault="00B36E9B"/>
    <w:p w14:paraId="362227A0" w14:textId="77777777" w:rsidR="00B36E9B" w:rsidRDefault="00B36E9B"/>
    <w:p w14:paraId="5756FC31" w14:textId="77777777" w:rsidR="00B36E9B" w:rsidRDefault="00B36E9B"/>
    <w:p w14:paraId="3F15C030" w14:textId="77777777" w:rsidR="00B36E9B" w:rsidRDefault="00B36E9B"/>
    <w:p w14:paraId="407AC9DA" w14:textId="77777777" w:rsidR="00B36E9B" w:rsidRDefault="00B36E9B"/>
    <w:p w14:paraId="419E96EC" w14:textId="77777777" w:rsidR="00B36E9B" w:rsidRDefault="00B36E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28D44B" wp14:editId="636514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DF2DB" w14:textId="77777777" w:rsidR="00B36E9B" w:rsidRDefault="00B36E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8D4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9DF2DB" w14:textId="77777777" w:rsidR="00B36E9B" w:rsidRDefault="00B36E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10B6B2" w14:textId="77777777" w:rsidR="00B36E9B" w:rsidRDefault="00B36E9B"/>
    <w:p w14:paraId="283DB823" w14:textId="77777777" w:rsidR="00B36E9B" w:rsidRDefault="00B36E9B"/>
    <w:p w14:paraId="62CDD8BA" w14:textId="77777777" w:rsidR="00B36E9B" w:rsidRDefault="00B36E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DE5766" wp14:editId="67CBBA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852F" w14:textId="77777777" w:rsidR="00B36E9B" w:rsidRDefault="00B36E9B"/>
                          <w:p w14:paraId="043F3611" w14:textId="77777777" w:rsidR="00B36E9B" w:rsidRDefault="00B36E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DE57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61852F" w14:textId="77777777" w:rsidR="00B36E9B" w:rsidRDefault="00B36E9B"/>
                    <w:p w14:paraId="043F3611" w14:textId="77777777" w:rsidR="00B36E9B" w:rsidRDefault="00B36E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003263" w14:textId="77777777" w:rsidR="00B36E9B" w:rsidRDefault="00B36E9B"/>
    <w:p w14:paraId="3899B923" w14:textId="77777777" w:rsidR="00B36E9B" w:rsidRDefault="00B36E9B">
      <w:pPr>
        <w:rPr>
          <w:sz w:val="2"/>
          <w:szCs w:val="2"/>
        </w:rPr>
      </w:pPr>
    </w:p>
    <w:p w14:paraId="7C603DE4" w14:textId="77777777" w:rsidR="00B36E9B" w:rsidRDefault="00B36E9B"/>
    <w:p w14:paraId="13334D4A" w14:textId="77777777" w:rsidR="00B36E9B" w:rsidRDefault="00B36E9B">
      <w:pPr>
        <w:spacing w:after="0" w:line="240" w:lineRule="auto"/>
      </w:pPr>
    </w:p>
  </w:footnote>
  <w:footnote w:type="continuationSeparator" w:id="0">
    <w:p w14:paraId="4B5F7208" w14:textId="77777777" w:rsidR="00B36E9B" w:rsidRDefault="00B3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E9B"/>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60163</TotalTime>
  <Pages>3</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1520</cp:revision>
  <cp:lastPrinted>2009-02-06T05:36:00Z</cp:lastPrinted>
  <dcterms:created xsi:type="dcterms:W3CDTF">2024-01-07T13:43:00Z</dcterms:created>
  <dcterms:modified xsi:type="dcterms:W3CDTF">2024-04-07T12:37:00Z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