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5606" w14:textId="20BA000D" w:rsidR="004B3BF6" w:rsidRDefault="00E1388B" w:rsidP="00E1388B">
      <w:r w:rsidRPr="00E1388B">
        <w:rPr>
          <w:rFonts w:hint="eastAsia"/>
        </w:rPr>
        <w:t>Доноева</w:t>
      </w:r>
      <w:r w:rsidRPr="00E1388B">
        <w:t xml:space="preserve"> </w:t>
      </w:r>
      <w:r w:rsidRPr="00E1388B">
        <w:rPr>
          <w:rFonts w:hint="eastAsia"/>
        </w:rPr>
        <w:t>Юлия</w:t>
      </w:r>
      <w:r w:rsidRPr="00E1388B">
        <w:t xml:space="preserve"> </w:t>
      </w:r>
      <w:r w:rsidRPr="00E1388B">
        <w:rPr>
          <w:rFonts w:hint="eastAsia"/>
        </w:rPr>
        <w:t>ВалерьевнаЭтнокультурные</w:t>
      </w:r>
      <w:r w:rsidRPr="00E1388B">
        <w:t xml:space="preserve"> </w:t>
      </w:r>
      <w:r w:rsidRPr="00E1388B">
        <w:rPr>
          <w:rFonts w:hint="eastAsia"/>
        </w:rPr>
        <w:t>факторы</w:t>
      </w:r>
      <w:r w:rsidRPr="00E1388B">
        <w:t xml:space="preserve"> </w:t>
      </w:r>
      <w:r w:rsidRPr="00E1388B">
        <w:rPr>
          <w:rFonts w:hint="eastAsia"/>
        </w:rPr>
        <w:t>формирования</w:t>
      </w:r>
      <w:r w:rsidRPr="00E1388B">
        <w:t xml:space="preserve"> </w:t>
      </w:r>
      <w:r w:rsidRPr="00E1388B">
        <w:rPr>
          <w:rFonts w:hint="eastAsia"/>
        </w:rPr>
        <w:t>здоровьеориентированной</w:t>
      </w:r>
      <w:r w:rsidRPr="00E1388B">
        <w:t xml:space="preserve"> </w:t>
      </w:r>
      <w:r w:rsidRPr="00E1388B">
        <w:rPr>
          <w:rFonts w:hint="eastAsia"/>
        </w:rPr>
        <w:t>направленности</w:t>
      </w:r>
      <w:r w:rsidRPr="00E1388B">
        <w:t xml:space="preserve"> </w:t>
      </w:r>
      <w:r w:rsidRPr="00E1388B">
        <w:rPr>
          <w:rFonts w:hint="eastAsia"/>
        </w:rPr>
        <w:t>личности</w:t>
      </w:r>
      <w:r w:rsidRPr="00E1388B">
        <w:t xml:space="preserve"> </w:t>
      </w:r>
      <w:r w:rsidRPr="00E1388B">
        <w:rPr>
          <w:rFonts w:hint="eastAsia"/>
        </w:rPr>
        <w:t>учащихся</w:t>
      </w:r>
      <w:r w:rsidRPr="00E1388B">
        <w:t xml:space="preserve"> </w:t>
      </w:r>
      <w:r w:rsidRPr="00E1388B">
        <w:rPr>
          <w:rFonts w:hint="eastAsia"/>
        </w:rPr>
        <w:t>подросткового</w:t>
      </w:r>
      <w:r w:rsidRPr="00E1388B">
        <w:t xml:space="preserve"> </w:t>
      </w:r>
      <w:r w:rsidRPr="00E1388B">
        <w:rPr>
          <w:rFonts w:hint="eastAsia"/>
        </w:rPr>
        <w:t>возраста</w:t>
      </w:r>
    </w:p>
    <w:p w14:paraId="425D1AC1" w14:textId="77777777" w:rsidR="00E1388B" w:rsidRDefault="00E1388B" w:rsidP="00E1388B">
      <w:r>
        <w:rPr>
          <w:rFonts w:hint="eastAsia"/>
        </w:rPr>
        <w:t>ОГЛАВЛЕНИЕ</w:t>
      </w:r>
      <w:r>
        <w:t xml:space="preserve"> </w:t>
      </w:r>
      <w:r>
        <w:rPr>
          <w:rFonts w:hint="eastAsia"/>
        </w:rPr>
        <w:t>ДИССЕРТАЦИИ</w:t>
      </w:r>
    </w:p>
    <w:p w14:paraId="08D82DC4" w14:textId="77777777" w:rsidR="00E1388B" w:rsidRDefault="00E1388B" w:rsidP="00E1388B">
      <w:r>
        <w:rPr>
          <w:rFonts w:hint="eastAsia"/>
        </w:rPr>
        <w:t>кандидат</w:t>
      </w:r>
      <w:r>
        <w:t xml:space="preserve"> </w:t>
      </w:r>
      <w:r>
        <w:rPr>
          <w:rFonts w:hint="eastAsia"/>
        </w:rPr>
        <w:t>наук</w:t>
      </w:r>
      <w:r>
        <w:t xml:space="preserve"> </w:t>
      </w:r>
      <w:r>
        <w:rPr>
          <w:rFonts w:hint="eastAsia"/>
        </w:rPr>
        <w:t>Доноева</w:t>
      </w:r>
      <w:r>
        <w:t xml:space="preserve"> </w:t>
      </w:r>
      <w:r>
        <w:rPr>
          <w:rFonts w:hint="eastAsia"/>
        </w:rPr>
        <w:t>Юлия</w:t>
      </w:r>
      <w:r>
        <w:t xml:space="preserve"> </w:t>
      </w:r>
      <w:r>
        <w:rPr>
          <w:rFonts w:hint="eastAsia"/>
        </w:rPr>
        <w:t>Валерьевна</w:t>
      </w:r>
    </w:p>
    <w:p w14:paraId="68606EE6" w14:textId="77777777" w:rsidR="00E1388B" w:rsidRDefault="00E1388B" w:rsidP="00E1388B">
      <w:r>
        <w:rPr>
          <w:rFonts w:hint="eastAsia"/>
        </w:rPr>
        <w:t>Введение</w:t>
      </w:r>
    </w:p>
    <w:p w14:paraId="568B5E52" w14:textId="77777777" w:rsidR="00E1388B" w:rsidRDefault="00E1388B" w:rsidP="00E1388B"/>
    <w:p w14:paraId="3BAE57CA" w14:textId="77777777" w:rsidR="00E1388B" w:rsidRDefault="00E1388B" w:rsidP="00E1388B">
      <w:r>
        <w:rPr>
          <w:rFonts w:hint="eastAsia"/>
        </w:rPr>
        <w:t>Глава</w:t>
      </w:r>
      <w:r>
        <w:t xml:space="preserve"> 1 </w:t>
      </w:r>
      <w:r>
        <w:rPr>
          <w:rFonts w:hint="eastAsia"/>
        </w:rPr>
        <w:t>Теоретический</w:t>
      </w:r>
      <w:r>
        <w:t xml:space="preserve"> </w:t>
      </w:r>
      <w:r>
        <w:rPr>
          <w:rFonts w:hint="eastAsia"/>
        </w:rPr>
        <w:t>анализ</w:t>
      </w:r>
      <w:r>
        <w:t xml:space="preserve"> </w:t>
      </w:r>
      <w:r>
        <w:rPr>
          <w:rFonts w:hint="eastAsia"/>
        </w:rPr>
        <w:t>проблемы</w:t>
      </w:r>
      <w:r>
        <w:t xml:space="preserve"> </w:t>
      </w:r>
      <w:r>
        <w:rPr>
          <w:rFonts w:hint="eastAsia"/>
        </w:rPr>
        <w:t>исследования</w:t>
      </w:r>
    </w:p>
    <w:p w14:paraId="2A6ABEB8" w14:textId="77777777" w:rsidR="00E1388B" w:rsidRDefault="00E1388B" w:rsidP="00E1388B"/>
    <w:p w14:paraId="5C23669E" w14:textId="77777777" w:rsidR="00E1388B" w:rsidRDefault="00E1388B" w:rsidP="00E1388B">
      <w:r>
        <w:t xml:space="preserve">1.1 </w:t>
      </w:r>
      <w:r>
        <w:rPr>
          <w:rFonts w:hint="eastAsia"/>
        </w:rPr>
        <w:t>Проблема</w:t>
      </w:r>
      <w:r>
        <w:t xml:space="preserve"> </w:t>
      </w:r>
      <w:r>
        <w:rPr>
          <w:rFonts w:hint="eastAsia"/>
        </w:rPr>
        <w:t>здоровьеориентированной</w:t>
      </w:r>
      <w:r>
        <w:t xml:space="preserve"> </w:t>
      </w:r>
      <w:r>
        <w:rPr>
          <w:rFonts w:hint="eastAsia"/>
        </w:rPr>
        <w:t>направленности</w:t>
      </w:r>
      <w:r>
        <w:t xml:space="preserve"> </w:t>
      </w:r>
      <w:r>
        <w:rPr>
          <w:rFonts w:hint="eastAsia"/>
        </w:rPr>
        <w:t>личности</w:t>
      </w:r>
      <w:r>
        <w:t xml:space="preserve"> </w:t>
      </w:r>
      <w:r>
        <w:rPr>
          <w:rFonts w:hint="eastAsia"/>
        </w:rPr>
        <w:t>в</w:t>
      </w:r>
      <w:r>
        <w:t xml:space="preserve"> </w:t>
      </w:r>
      <w:r>
        <w:rPr>
          <w:rFonts w:hint="eastAsia"/>
        </w:rPr>
        <w:t>психологической</w:t>
      </w:r>
      <w:r>
        <w:t xml:space="preserve"> </w:t>
      </w:r>
      <w:r>
        <w:rPr>
          <w:rFonts w:hint="eastAsia"/>
        </w:rPr>
        <w:t>науке</w:t>
      </w:r>
    </w:p>
    <w:p w14:paraId="5524AA11" w14:textId="77777777" w:rsidR="00E1388B" w:rsidRDefault="00E1388B" w:rsidP="00E1388B"/>
    <w:p w14:paraId="7A9D32E0" w14:textId="77777777" w:rsidR="00E1388B" w:rsidRDefault="00E1388B" w:rsidP="00E1388B">
      <w:r>
        <w:t xml:space="preserve">1.2 </w:t>
      </w:r>
      <w:r>
        <w:rPr>
          <w:rFonts w:hint="eastAsia"/>
        </w:rPr>
        <w:t>Этнокультурный</w:t>
      </w:r>
      <w:r>
        <w:t xml:space="preserve"> </w:t>
      </w:r>
      <w:r>
        <w:rPr>
          <w:rFonts w:hint="eastAsia"/>
        </w:rPr>
        <w:t>фактор</w:t>
      </w:r>
      <w:r>
        <w:t xml:space="preserve"> </w:t>
      </w:r>
      <w:r>
        <w:rPr>
          <w:rFonts w:hint="eastAsia"/>
        </w:rPr>
        <w:t>как</w:t>
      </w:r>
      <w:r>
        <w:t xml:space="preserve"> </w:t>
      </w:r>
      <w:r>
        <w:rPr>
          <w:rFonts w:hint="eastAsia"/>
        </w:rPr>
        <w:t>предмет</w:t>
      </w:r>
      <w:r>
        <w:t xml:space="preserve"> </w:t>
      </w:r>
      <w:r>
        <w:rPr>
          <w:rFonts w:hint="eastAsia"/>
        </w:rPr>
        <w:t>психологического</w:t>
      </w:r>
      <w:r>
        <w:t xml:space="preserve"> </w:t>
      </w:r>
      <w:r>
        <w:rPr>
          <w:rFonts w:hint="eastAsia"/>
        </w:rPr>
        <w:t>исследования</w:t>
      </w:r>
    </w:p>
    <w:p w14:paraId="7BB5C05F" w14:textId="77777777" w:rsidR="00E1388B" w:rsidRDefault="00E1388B" w:rsidP="00E1388B"/>
    <w:p w14:paraId="06A1E63D" w14:textId="77777777" w:rsidR="00E1388B" w:rsidRDefault="00E1388B" w:rsidP="00E1388B">
      <w:r>
        <w:t xml:space="preserve">1.3 </w:t>
      </w:r>
      <w:r>
        <w:rPr>
          <w:rFonts w:hint="eastAsia"/>
        </w:rPr>
        <w:t>Теоретическая</w:t>
      </w:r>
      <w:r>
        <w:t xml:space="preserve"> </w:t>
      </w:r>
      <w:r>
        <w:rPr>
          <w:rFonts w:hint="eastAsia"/>
        </w:rPr>
        <w:t>модель</w:t>
      </w:r>
      <w:r>
        <w:t xml:space="preserve"> </w:t>
      </w:r>
      <w:r>
        <w:rPr>
          <w:rFonts w:hint="eastAsia"/>
        </w:rPr>
        <w:t>формирования</w:t>
      </w:r>
      <w:r>
        <w:t xml:space="preserve"> </w:t>
      </w:r>
      <w:r>
        <w:rPr>
          <w:rFonts w:hint="eastAsia"/>
        </w:rPr>
        <w:t>здоровьеориентированной</w:t>
      </w:r>
    </w:p>
    <w:p w14:paraId="0C0A7107" w14:textId="77777777" w:rsidR="00E1388B" w:rsidRDefault="00E1388B" w:rsidP="00E1388B"/>
    <w:p w14:paraId="079EDC3C" w14:textId="77777777" w:rsidR="00E1388B" w:rsidRDefault="00E1388B" w:rsidP="00E1388B">
      <w:r>
        <w:rPr>
          <w:rFonts w:hint="eastAsia"/>
        </w:rPr>
        <w:t>направленности</w:t>
      </w:r>
      <w:r>
        <w:t xml:space="preserve"> </w:t>
      </w:r>
      <w:r>
        <w:rPr>
          <w:rFonts w:hint="eastAsia"/>
        </w:rPr>
        <w:t>личности</w:t>
      </w:r>
      <w:r>
        <w:t xml:space="preserve"> </w:t>
      </w:r>
      <w:r>
        <w:rPr>
          <w:rFonts w:hint="eastAsia"/>
        </w:rPr>
        <w:t>у</w:t>
      </w:r>
      <w:r>
        <w:t xml:space="preserve"> </w:t>
      </w:r>
      <w:r>
        <w:rPr>
          <w:rFonts w:hint="eastAsia"/>
        </w:rPr>
        <w:t>учащихся</w:t>
      </w:r>
      <w:r>
        <w:t xml:space="preserve"> </w:t>
      </w:r>
      <w:r>
        <w:rPr>
          <w:rFonts w:hint="eastAsia"/>
        </w:rPr>
        <w:t>подросткового</w:t>
      </w:r>
      <w:r>
        <w:t xml:space="preserve"> </w:t>
      </w:r>
      <w:r>
        <w:rPr>
          <w:rFonts w:hint="eastAsia"/>
        </w:rPr>
        <w:t>возраста</w:t>
      </w:r>
    </w:p>
    <w:p w14:paraId="7473903B" w14:textId="77777777" w:rsidR="00E1388B" w:rsidRDefault="00E1388B" w:rsidP="00E1388B"/>
    <w:p w14:paraId="10712E9C" w14:textId="77777777" w:rsidR="00E1388B" w:rsidRDefault="00E1388B" w:rsidP="00E1388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115BDDC" w14:textId="77777777" w:rsidR="00E1388B" w:rsidRDefault="00E1388B" w:rsidP="00E1388B"/>
    <w:p w14:paraId="1A217AB0" w14:textId="77777777" w:rsidR="00E1388B" w:rsidRDefault="00E1388B" w:rsidP="00E1388B">
      <w:r>
        <w:rPr>
          <w:rFonts w:hint="eastAsia"/>
        </w:rPr>
        <w:t>Глава</w:t>
      </w:r>
      <w:r>
        <w:t xml:space="preserve"> 2 </w:t>
      </w:r>
      <w:r>
        <w:rPr>
          <w:rFonts w:hint="eastAsia"/>
        </w:rPr>
        <w:t>Результаты</w:t>
      </w:r>
      <w:r>
        <w:t xml:space="preserve"> </w:t>
      </w:r>
      <w:r>
        <w:rPr>
          <w:rFonts w:hint="eastAsia"/>
        </w:rPr>
        <w:t>экспериментально</w:t>
      </w:r>
      <w:r>
        <w:t xml:space="preserve"> - </w:t>
      </w:r>
      <w:r>
        <w:rPr>
          <w:rFonts w:hint="eastAsia"/>
        </w:rPr>
        <w:t>психологического</w:t>
      </w:r>
      <w:r>
        <w:t xml:space="preserve"> </w:t>
      </w:r>
      <w:r>
        <w:rPr>
          <w:rFonts w:hint="eastAsia"/>
        </w:rPr>
        <w:t>исследования</w:t>
      </w:r>
    </w:p>
    <w:p w14:paraId="116C7CA5" w14:textId="77777777" w:rsidR="00E1388B" w:rsidRDefault="00E1388B" w:rsidP="00E1388B"/>
    <w:p w14:paraId="09F67D18" w14:textId="77777777" w:rsidR="00E1388B" w:rsidRDefault="00E1388B" w:rsidP="00E1388B">
      <w:r>
        <w:rPr>
          <w:rFonts w:hint="eastAsia"/>
        </w:rPr>
        <w:t>и</w:t>
      </w:r>
      <w:r>
        <w:t xml:space="preserve"> </w:t>
      </w:r>
      <w:r>
        <w:rPr>
          <w:rFonts w:hint="eastAsia"/>
        </w:rPr>
        <w:t>их</w:t>
      </w:r>
      <w:r>
        <w:t xml:space="preserve"> </w:t>
      </w:r>
      <w:r>
        <w:rPr>
          <w:rFonts w:hint="eastAsia"/>
        </w:rPr>
        <w:t>анализ</w:t>
      </w:r>
    </w:p>
    <w:p w14:paraId="5029A935" w14:textId="77777777" w:rsidR="00E1388B" w:rsidRDefault="00E1388B" w:rsidP="00E1388B"/>
    <w:p w14:paraId="694D2587" w14:textId="77777777" w:rsidR="00E1388B" w:rsidRDefault="00E1388B" w:rsidP="00E1388B">
      <w:r>
        <w:t xml:space="preserve">2.1 </w:t>
      </w:r>
      <w:r>
        <w:rPr>
          <w:rFonts w:hint="eastAsia"/>
        </w:rPr>
        <w:t>Организация</w:t>
      </w:r>
      <w:r>
        <w:t xml:space="preserve">, </w:t>
      </w:r>
      <w:r>
        <w:rPr>
          <w:rFonts w:hint="eastAsia"/>
        </w:rPr>
        <w:t>характеристика</w:t>
      </w:r>
      <w:r>
        <w:t xml:space="preserve"> </w:t>
      </w:r>
      <w:r>
        <w:rPr>
          <w:rFonts w:hint="eastAsia"/>
        </w:rPr>
        <w:t>выборки</w:t>
      </w:r>
      <w:r>
        <w:t xml:space="preserve"> </w:t>
      </w:r>
      <w:r>
        <w:rPr>
          <w:rFonts w:hint="eastAsia"/>
        </w:rPr>
        <w:t>и</w:t>
      </w:r>
      <w:r>
        <w:t xml:space="preserve"> </w:t>
      </w:r>
      <w:r>
        <w:rPr>
          <w:rFonts w:hint="eastAsia"/>
        </w:rPr>
        <w:t>методический</w:t>
      </w:r>
      <w:r>
        <w:t xml:space="preserve"> </w:t>
      </w:r>
      <w:r>
        <w:rPr>
          <w:rFonts w:hint="eastAsia"/>
        </w:rPr>
        <w:t>инструментарий</w:t>
      </w:r>
      <w:r>
        <w:t xml:space="preserve"> </w:t>
      </w:r>
      <w:r>
        <w:rPr>
          <w:rFonts w:hint="eastAsia"/>
        </w:rPr>
        <w:t>исследования</w:t>
      </w:r>
    </w:p>
    <w:p w14:paraId="4FA58CA0" w14:textId="77777777" w:rsidR="00E1388B" w:rsidRDefault="00E1388B" w:rsidP="00E1388B"/>
    <w:p w14:paraId="1D10B523" w14:textId="77777777" w:rsidR="00E1388B" w:rsidRDefault="00E1388B" w:rsidP="00E1388B">
      <w:r>
        <w:t xml:space="preserve">2.2 </w:t>
      </w:r>
      <w:r>
        <w:rPr>
          <w:rFonts w:hint="eastAsia"/>
        </w:rPr>
        <w:t>Специфика</w:t>
      </w:r>
      <w:r>
        <w:t xml:space="preserve"> </w:t>
      </w:r>
      <w:r>
        <w:rPr>
          <w:rFonts w:hint="eastAsia"/>
        </w:rPr>
        <w:t>личностной</w:t>
      </w:r>
      <w:r>
        <w:t xml:space="preserve"> </w:t>
      </w:r>
      <w:r>
        <w:rPr>
          <w:rFonts w:hint="eastAsia"/>
        </w:rPr>
        <w:t>направленности</w:t>
      </w:r>
      <w:r>
        <w:t xml:space="preserve"> </w:t>
      </w:r>
      <w:r>
        <w:rPr>
          <w:rFonts w:hint="eastAsia"/>
        </w:rPr>
        <w:t>учащихся</w:t>
      </w:r>
      <w:r>
        <w:t xml:space="preserve"> </w:t>
      </w:r>
      <w:r>
        <w:rPr>
          <w:rFonts w:hint="eastAsia"/>
        </w:rPr>
        <w:t>подросткового</w:t>
      </w:r>
      <w:r>
        <w:t xml:space="preserve"> </w:t>
      </w:r>
      <w:r>
        <w:rPr>
          <w:rFonts w:hint="eastAsia"/>
        </w:rPr>
        <w:t>возраста</w:t>
      </w:r>
      <w:r>
        <w:t xml:space="preserve"> -</w:t>
      </w:r>
      <w:r>
        <w:rPr>
          <w:rFonts w:hint="eastAsia"/>
        </w:rPr>
        <w:t>представителей</w:t>
      </w:r>
      <w:r>
        <w:t xml:space="preserve"> </w:t>
      </w:r>
      <w:r>
        <w:rPr>
          <w:rFonts w:hint="eastAsia"/>
        </w:rPr>
        <w:t>разных</w:t>
      </w:r>
      <w:r>
        <w:t xml:space="preserve"> </w:t>
      </w:r>
      <w:r>
        <w:rPr>
          <w:rFonts w:hint="eastAsia"/>
        </w:rPr>
        <w:t>этнических</w:t>
      </w:r>
      <w:r>
        <w:t xml:space="preserve"> </w:t>
      </w:r>
      <w:r>
        <w:rPr>
          <w:rFonts w:hint="eastAsia"/>
        </w:rPr>
        <w:t>социальных</w:t>
      </w:r>
      <w:r>
        <w:t xml:space="preserve"> </w:t>
      </w:r>
      <w:r>
        <w:rPr>
          <w:rFonts w:hint="eastAsia"/>
        </w:rPr>
        <w:t>групп</w:t>
      </w:r>
    </w:p>
    <w:p w14:paraId="2501BF7B" w14:textId="77777777" w:rsidR="00E1388B" w:rsidRDefault="00E1388B" w:rsidP="00E1388B"/>
    <w:p w14:paraId="4F1B9B43" w14:textId="77777777" w:rsidR="00E1388B" w:rsidRDefault="00E1388B" w:rsidP="00E1388B">
      <w:r>
        <w:t xml:space="preserve">2.3 </w:t>
      </w:r>
      <w:r>
        <w:rPr>
          <w:rFonts w:hint="eastAsia"/>
        </w:rPr>
        <w:t>Исследование</w:t>
      </w:r>
      <w:r>
        <w:t xml:space="preserve"> </w:t>
      </w:r>
      <w:r>
        <w:rPr>
          <w:rFonts w:hint="eastAsia"/>
        </w:rPr>
        <w:t>взаимосвязи</w:t>
      </w:r>
      <w:r>
        <w:t xml:space="preserve"> </w:t>
      </w:r>
      <w:r>
        <w:rPr>
          <w:rFonts w:hint="eastAsia"/>
        </w:rPr>
        <w:t>здоровьеориентированных</w:t>
      </w:r>
      <w:r>
        <w:t xml:space="preserve"> </w:t>
      </w:r>
      <w:r>
        <w:rPr>
          <w:rFonts w:hint="eastAsia"/>
        </w:rPr>
        <w:t>ценностных</w:t>
      </w:r>
      <w:r>
        <w:t xml:space="preserve"> </w:t>
      </w:r>
      <w:r>
        <w:rPr>
          <w:rFonts w:hint="eastAsia"/>
        </w:rPr>
        <w:t>ориентаций</w:t>
      </w:r>
      <w:r>
        <w:t xml:space="preserve"> </w:t>
      </w:r>
      <w:r>
        <w:rPr>
          <w:rFonts w:hint="eastAsia"/>
        </w:rPr>
        <w:t>и</w:t>
      </w:r>
      <w:r>
        <w:t xml:space="preserve"> </w:t>
      </w:r>
      <w:r>
        <w:rPr>
          <w:rFonts w:hint="eastAsia"/>
        </w:rPr>
        <w:t>личностных</w:t>
      </w:r>
      <w:r>
        <w:t xml:space="preserve"> </w:t>
      </w:r>
      <w:r>
        <w:rPr>
          <w:rFonts w:hint="eastAsia"/>
        </w:rPr>
        <w:t>качеств</w:t>
      </w:r>
      <w:r>
        <w:t xml:space="preserve"> </w:t>
      </w:r>
      <w:r>
        <w:rPr>
          <w:rFonts w:hint="eastAsia"/>
        </w:rPr>
        <w:t>у</w:t>
      </w:r>
      <w:r>
        <w:t xml:space="preserve"> </w:t>
      </w:r>
      <w:r>
        <w:rPr>
          <w:rFonts w:hint="eastAsia"/>
        </w:rPr>
        <w:t>подростков</w:t>
      </w:r>
      <w:r>
        <w:t xml:space="preserve"> </w:t>
      </w:r>
      <w:r>
        <w:rPr>
          <w:rFonts w:hint="eastAsia"/>
        </w:rPr>
        <w:t>разных</w:t>
      </w:r>
      <w:r>
        <w:t xml:space="preserve"> </w:t>
      </w:r>
      <w:r>
        <w:rPr>
          <w:rFonts w:hint="eastAsia"/>
        </w:rPr>
        <w:t>этносоциальных</w:t>
      </w:r>
    </w:p>
    <w:p w14:paraId="7120416A" w14:textId="77777777" w:rsidR="00E1388B" w:rsidRDefault="00E1388B" w:rsidP="00E1388B"/>
    <w:p w14:paraId="7D7A64CF" w14:textId="77777777" w:rsidR="00E1388B" w:rsidRDefault="00E1388B" w:rsidP="00E1388B">
      <w:r>
        <w:rPr>
          <w:rFonts w:hint="eastAsia"/>
        </w:rPr>
        <w:t>групп</w:t>
      </w:r>
    </w:p>
    <w:p w14:paraId="5B7A4937" w14:textId="77777777" w:rsidR="00E1388B" w:rsidRDefault="00E1388B" w:rsidP="00E1388B"/>
    <w:p w14:paraId="7D57B219" w14:textId="77777777" w:rsidR="00E1388B" w:rsidRDefault="00E1388B" w:rsidP="00E1388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858513C" w14:textId="77777777" w:rsidR="00E1388B" w:rsidRDefault="00E1388B" w:rsidP="00E1388B"/>
    <w:p w14:paraId="5F3130DA" w14:textId="77777777" w:rsidR="00E1388B" w:rsidRDefault="00E1388B" w:rsidP="00E1388B">
      <w:r>
        <w:rPr>
          <w:rFonts w:hint="eastAsia"/>
        </w:rPr>
        <w:t>Глава</w:t>
      </w:r>
      <w:r>
        <w:t xml:space="preserve"> 3 </w:t>
      </w:r>
      <w:r>
        <w:rPr>
          <w:rFonts w:hint="eastAsia"/>
        </w:rPr>
        <w:t>Роль</w:t>
      </w:r>
      <w:r>
        <w:t xml:space="preserve"> </w:t>
      </w:r>
      <w:r>
        <w:rPr>
          <w:rFonts w:hint="eastAsia"/>
        </w:rPr>
        <w:t>этнопсихологического</w:t>
      </w:r>
      <w:r>
        <w:t xml:space="preserve"> </w:t>
      </w:r>
      <w:r>
        <w:rPr>
          <w:rFonts w:hint="eastAsia"/>
        </w:rPr>
        <w:t>тренинга</w:t>
      </w:r>
      <w:r>
        <w:t xml:space="preserve"> </w:t>
      </w:r>
      <w:r>
        <w:rPr>
          <w:rFonts w:hint="eastAsia"/>
        </w:rPr>
        <w:t>в</w:t>
      </w:r>
      <w:r>
        <w:t xml:space="preserve"> </w:t>
      </w:r>
      <w:r>
        <w:rPr>
          <w:rFonts w:hint="eastAsia"/>
        </w:rPr>
        <w:t>формировании</w:t>
      </w:r>
      <w:r>
        <w:t xml:space="preserve"> </w:t>
      </w:r>
      <w:r>
        <w:rPr>
          <w:rFonts w:hint="eastAsia"/>
        </w:rPr>
        <w:t>здоровьеориентированной</w:t>
      </w:r>
      <w:r>
        <w:t xml:space="preserve"> </w:t>
      </w:r>
      <w:r>
        <w:rPr>
          <w:rFonts w:hint="eastAsia"/>
        </w:rPr>
        <w:t>направленности</w:t>
      </w:r>
      <w:r>
        <w:t xml:space="preserve"> </w:t>
      </w:r>
      <w:r>
        <w:rPr>
          <w:rFonts w:hint="eastAsia"/>
        </w:rPr>
        <w:t>личности</w:t>
      </w:r>
      <w:r>
        <w:t xml:space="preserve"> </w:t>
      </w:r>
      <w:r>
        <w:rPr>
          <w:rFonts w:hint="eastAsia"/>
        </w:rPr>
        <w:t>подростков</w:t>
      </w:r>
    </w:p>
    <w:p w14:paraId="7D2C1506" w14:textId="77777777" w:rsidR="00E1388B" w:rsidRDefault="00E1388B" w:rsidP="00E1388B"/>
    <w:p w14:paraId="1F2F94B9" w14:textId="77777777" w:rsidR="00E1388B" w:rsidRDefault="00E1388B" w:rsidP="00E1388B">
      <w:r>
        <w:t xml:space="preserve">3.1 </w:t>
      </w:r>
      <w:r>
        <w:rPr>
          <w:rFonts w:hint="eastAsia"/>
        </w:rPr>
        <w:t>Характеристика</w:t>
      </w:r>
      <w:r>
        <w:t xml:space="preserve"> </w:t>
      </w:r>
      <w:r>
        <w:rPr>
          <w:rFonts w:hint="eastAsia"/>
        </w:rPr>
        <w:t>программы</w:t>
      </w:r>
      <w:r>
        <w:t xml:space="preserve"> </w:t>
      </w:r>
      <w:r>
        <w:rPr>
          <w:rFonts w:hint="eastAsia"/>
        </w:rPr>
        <w:t>этнопсихологического</w:t>
      </w:r>
      <w:r>
        <w:t xml:space="preserve"> </w:t>
      </w:r>
      <w:r>
        <w:rPr>
          <w:rFonts w:hint="eastAsia"/>
        </w:rPr>
        <w:t>тренинга</w:t>
      </w:r>
    </w:p>
    <w:p w14:paraId="7F693553" w14:textId="77777777" w:rsidR="00E1388B" w:rsidRDefault="00E1388B" w:rsidP="00E1388B"/>
    <w:p w14:paraId="022FB33B" w14:textId="77777777" w:rsidR="00E1388B" w:rsidRDefault="00E1388B" w:rsidP="00E1388B">
      <w:r>
        <w:t xml:space="preserve">3.2 </w:t>
      </w:r>
      <w:r>
        <w:rPr>
          <w:rFonts w:hint="eastAsia"/>
        </w:rPr>
        <w:t>Результаты</w:t>
      </w:r>
      <w:r>
        <w:t xml:space="preserve"> </w:t>
      </w:r>
      <w:r>
        <w:rPr>
          <w:rFonts w:hint="eastAsia"/>
        </w:rPr>
        <w:t>формирующего</w:t>
      </w:r>
      <w:r>
        <w:t xml:space="preserve"> </w:t>
      </w:r>
      <w:r>
        <w:rPr>
          <w:rFonts w:hint="eastAsia"/>
        </w:rPr>
        <w:t>эксперимента</w:t>
      </w:r>
      <w:r>
        <w:t xml:space="preserve"> </w:t>
      </w:r>
      <w:r>
        <w:rPr>
          <w:rFonts w:hint="eastAsia"/>
        </w:rPr>
        <w:t>и</w:t>
      </w:r>
      <w:r>
        <w:t xml:space="preserve"> </w:t>
      </w:r>
      <w:r>
        <w:rPr>
          <w:rFonts w:hint="eastAsia"/>
        </w:rPr>
        <w:t>их</w:t>
      </w:r>
      <w:r>
        <w:t xml:space="preserve"> </w:t>
      </w:r>
      <w:r>
        <w:rPr>
          <w:rFonts w:hint="eastAsia"/>
        </w:rPr>
        <w:t>анализ</w:t>
      </w:r>
    </w:p>
    <w:p w14:paraId="7AFB9E7E" w14:textId="77777777" w:rsidR="00E1388B" w:rsidRDefault="00E1388B" w:rsidP="00E1388B"/>
    <w:p w14:paraId="21FC5398" w14:textId="77777777" w:rsidR="00E1388B" w:rsidRDefault="00E1388B" w:rsidP="00E1388B">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81FB686" w14:textId="77777777" w:rsidR="00E1388B" w:rsidRDefault="00E1388B" w:rsidP="00E1388B"/>
    <w:p w14:paraId="23AA1763" w14:textId="77777777" w:rsidR="00E1388B" w:rsidRDefault="00E1388B" w:rsidP="00E1388B">
      <w:r>
        <w:rPr>
          <w:rFonts w:hint="eastAsia"/>
        </w:rPr>
        <w:t>Заключение</w:t>
      </w:r>
    </w:p>
    <w:p w14:paraId="4F4FE93C" w14:textId="77777777" w:rsidR="00E1388B" w:rsidRDefault="00E1388B" w:rsidP="00E1388B"/>
    <w:p w14:paraId="47B38C72" w14:textId="77777777" w:rsidR="00E1388B" w:rsidRDefault="00E1388B" w:rsidP="00E1388B">
      <w:r>
        <w:rPr>
          <w:rFonts w:hint="eastAsia"/>
        </w:rPr>
        <w:t>Список</w:t>
      </w:r>
      <w:r>
        <w:t xml:space="preserve"> </w:t>
      </w:r>
      <w:r>
        <w:rPr>
          <w:rFonts w:hint="eastAsia"/>
        </w:rPr>
        <w:t>литературы</w:t>
      </w:r>
    </w:p>
    <w:p w14:paraId="4E1FCF99" w14:textId="77777777" w:rsidR="00E1388B" w:rsidRDefault="00E1388B" w:rsidP="00E1388B"/>
    <w:p w14:paraId="356C06C9" w14:textId="77777777" w:rsidR="00E1388B" w:rsidRDefault="00E1388B" w:rsidP="00E1388B">
      <w:r>
        <w:rPr>
          <w:rFonts w:hint="eastAsia"/>
        </w:rPr>
        <w:t>Список</w:t>
      </w:r>
      <w:r>
        <w:t xml:space="preserve"> </w:t>
      </w:r>
      <w:r>
        <w:rPr>
          <w:rFonts w:hint="eastAsia"/>
        </w:rPr>
        <w:t>иллюстративного</w:t>
      </w:r>
      <w:r>
        <w:t xml:space="preserve"> </w:t>
      </w:r>
      <w:r>
        <w:rPr>
          <w:rFonts w:hint="eastAsia"/>
        </w:rPr>
        <w:t>материала</w:t>
      </w:r>
    </w:p>
    <w:p w14:paraId="0C4D1D92" w14:textId="77777777" w:rsidR="00E1388B" w:rsidRDefault="00E1388B" w:rsidP="00E1388B"/>
    <w:p w14:paraId="057427A2" w14:textId="77777777" w:rsidR="00E1388B" w:rsidRDefault="00E1388B" w:rsidP="00E1388B">
      <w:r>
        <w:rPr>
          <w:rFonts w:hint="eastAsia"/>
        </w:rPr>
        <w:t>Приложение</w:t>
      </w:r>
      <w:r>
        <w:t xml:space="preserve"> </w:t>
      </w:r>
      <w:r>
        <w:rPr>
          <w:rFonts w:hint="eastAsia"/>
        </w:rPr>
        <w:t>А</w:t>
      </w:r>
      <w:r>
        <w:t xml:space="preserve"> </w:t>
      </w:r>
      <w:r>
        <w:rPr>
          <w:rFonts w:hint="eastAsia"/>
        </w:rPr>
        <w:t>Статистически</w:t>
      </w:r>
      <w:r>
        <w:t xml:space="preserve"> </w:t>
      </w:r>
      <w:r>
        <w:rPr>
          <w:rFonts w:hint="eastAsia"/>
        </w:rPr>
        <w:t>значимая</w:t>
      </w:r>
      <w:r>
        <w:t xml:space="preserve"> </w:t>
      </w:r>
      <w:r>
        <w:rPr>
          <w:rFonts w:hint="eastAsia"/>
        </w:rPr>
        <w:t>корреляция</w:t>
      </w:r>
      <w:r>
        <w:t xml:space="preserve"> </w:t>
      </w:r>
      <w:r>
        <w:rPr>
          <w:rFonts w:hint="eastAsia"/>
        </w:rPr>
        <w:t>ценностных</w:t>
      </w:r>
    </w:p>
    <w:p w14:paraId="5421312A" w14:textId="77777777" w:rsidR="00E1388B" w:rsidRDefault="00E1388B" w:rsidP="00E1388B"/>
    <w:p w14:paraId="186804C2" w14:textId="77777777" w:rsidR="00E1388B" w:rsidRDefault="00E1388B" w:rsidP="00E1388B">
      <w:r>
        <w:rPr>
          <w:rFonts w:hint="eastAsia"/>
        </w:rPr>
        <w:t>ориентаций</w:t>
      </w:r>
      <w:r>
        <w:t xml:space="preserve"> </w:t>
      </w:r>
      <w:r>
        <w:rPr>
          <w:rFonts w:hint="eastAsia"/>
        </w:rPr>
        <w:t>и</w:t>
      </w:r>
      <w:r>
        <w:t xml:space="preserve"> </w:t>
      </w:r>
      <w:r>
        <w:rPr>
          <w:rFonts w:hint="eastAsia"/>
        </w:rPr>
        <w:t>направленности</w:t>
      </w:r>
      <w:r>
        <w:t xml:space="preserve"> </w:t>
      </w:r>
      <w:r>
        <w:rPr>
          <w:rFonts w:hint="eastAsia"/>
        </w:rPr>
        <w:t>личности</w:t>
      </w:r>
      <w:r>
        <w:t xml:space="preserve"> </w:t>
      </w:r>
      <w:r>
        <w:rPr>
          <w:rFonts w:hint="eastAsia"/>
        </w:rPr>
        <w:t>в</w:t>
      </w:r>
      <w:r>
        <w:t xml:space="preserve"> </w:t>
      </w:r>
      <w:r>
        <w:rPr>
          <w:rFonts w:hint="eastAsia"/>
        </w:rPr>
        <w:t>общем</w:t>
      </w:r>
      <w:r>
        <w:t xml:space="preserve"> </w:t>
      </w:r>
      <w:r>
        <w:rPr>
          <w:rFonts w:hint="eastAsia"/>
        </w:rPr>
        <w:t>количестве</w:t>
      </w:r>
      <w:r>
        <w:t xml:space="preserve"> </w:t>
      </w:r>
      <w:r>
        <w:rPr>
          <w:rFonts w:hint="eastAsia"/>
        </w:rPr>
        <w:t>испытуемых</w:t>
      </w:r>
      <w:r>
        <w:t xml:space="preserve">. 172 </w:t>
      </w:r>
      <w:r>
        <w:rPr>
          <w:rFonts w:hint="eastAsia"/>
        </w:rPr>
        <w:t>Приложение</w:t>
      </w:r>
      <w:r>
        <w:t xml:space="preserve"> </w:t>
      </w:r>
      <w:r>
        <w:rPr>
          <w:rFonts w:hint="eastAsia"/>
        </w:rPr>
        <w:t>Б</w:t>
      </w:r>
      <w:r>
        <w:t xml:space="preserve"> </w:t>
      </w:r>
      <w:r>
        <w:rPr>
          <w:rFonts w:hint="eastAsia"/>
        </w:rPr>
        <w:t>Статистически</w:t>
      </w:r>
      <w:r>
        <w:t xml:space="preserve"> </w:t>
      </w:r>
      <w:r>
        <w:rPr>
          <w:rFonts w:hint="eastAsia"/>
        </w:rPr>
        <w:t>значимая</w:t>
      </w:r>
      <w:r>
        <w:t xml:space="preserve"> </w:t>
      </w:r>
      <w:r>
        <w:rPr>
          <w:rFonts w:hint="eastAsia"/>
        </w:rPr>
        <w:t>корреляция</w:t>
      </w:r>
      <w:r>
        <w:t xml:space="preserve"> </w:t>
      </w:r>
      <w:r>
        <w:rPr>
          <w:rFonts w:hint="eastAsia"/>
        </w:rPr>
        <w:t>ценностных</w:t>
      </w:r>
      <w:r>
        <w:t xml:space="preserve"> </w:t>
      </w:r>
      <w:r>
        <w:rPr>
          <w:rFonts w:hint="eastAsia"/>
        </w:rPr>
        <w:t>ориентаций</w:t>
      </w:r>
      <w:r>
        <w:t xml:space="preserve"> </w:t>
      </w:r>
      <w:r>
        <w:rPr>
          <w:rFonts w:hint="eastAsia"/>
        </w:rPr>
        <w:t>и</w:t>
      </w:r>
      <w:r>
        <w:t xml:space="preserve"> </w:t>
      </w:r>
      <w:r>
        <w:rPr>
          <w:rFonts w:hint="eastAsia"/>
        </w:rPr>
        <w:t>направленности</w:t>
      </w:r>
      <w:r>
        <w:t xml:space="preserve"> </w:t>
      </w:r>
      <w:r>
        <w:rPr>
          <w:rFonts w:hint="eastAsia"/>
        </w:rPr>
        <w:t>личности</w:t>
      </w:r>
      <w:r>
        <w:t xml:space="preserve"> </w:t>
      </w:r>
      <w:r>
        <w:rPr>
          <w:rFonts w:hint="eastAsia"/>
        </w:rPr>
        <w:t>в</w:t>
      </w:r>
      <w:r>
        <w:t xml:space="preserve"> </w:t>
      </w:r>
      <w:r>
        <w:rPr>
          <w:rFonts w:hint="eastAsia"/>
        </w:rPr>
        <w:t>выборке</w:t>
      </w:r>
      <w:r>
        <w:t xml:space="preserve"> </w:t>
      </w:r>
      <w:r>
        <w:rPr>
          <w:rFonts w:hint="eastAsia"/>
        </w:rPr>
        <w:t>испытуемых</w:t>
      </w:r>
      <w:r>
        <w:t xml:space="preserve"> </w:t>
      </w:r>
      <w:r>
        <w:rPr>
          <w:rFonts w:hint="eastAsia"/>
        </w:rPr>
        <w:t>бурятской</w:t>
      </w:r>
    </w:p>
    <w:p w14:paraId="698B3A8D" w14:textId="77777777" w:rsidR="00E1388B" w:rsidRDefault="00E1388B" w:rsidP="00E1388B"/>
    <w:p w14:paraId="1D521648" w14:textId="77777777" w:rsidR="00E1388B" w:rsidRDefault="00E1388B" w:rsidP="00E1388B">
      <w:r>
        <w:rPr>
          <w:rFonts w:hint="eastAsia"/>
        </w:rPr>
        <w:t>национальности</w:t>
      </w:r>
      <w:r>
        <w:t xml:space="preserve"> (</w:t>
      </w:r>
      <w:r>
        <w:rPr>
          <w:rFonts w:hint="eastAsia"/>
        </w:rPr>
        <w:t>п</w:t>
      </w:r>
      <w:r>
        <w:t>=245)</w:t>
      </w:r>
    </w:p>
    <w:p w14:paraId="712D8093" w14:textId="77777777" w:rsidR="00E1388B" w:rsidRDefault="00E1388B" w:rsidP="00E1388B"/>
    <w:p w14:paraId="79AA7EFC" w14:textId="77777777" w:rsidR="00E1388B" w:rsidRDefault="00E1388B" w:rsidP="00E1388B">
      <w:r>
        <w:rPr>
          <w:rFonts w:hint="eastAsia"/>
        </w:rPr>
        <w:t>Приложение</w:t>
      </w:r>
      <w:r>
        <w:t xml:space="preserve"> </w:t>
      </w:r>
      <w:r>
        <w:rPr>
          <w:rFonts w:hint="eastAsia"/>
        </w:rPr>
        <w:t>В</w:t>
      </w:r>
      <w:r>
        <w:t xml:space="preserve"> </w:t>
      </w:r>
      <w:r>
        <w:rPr>
          <w:rFonts w:hint="eastAsia"/>
        </w:rPr>
        <w:t>Статистически</w:t>
      </w:r>
      <w:r>
        <w:t xml:space="preserve"> </w:t>
      </w:r>
      <w:r>
        <w:rPr>
          <w:rFonts w:hint="eastAsia"/>
        </w:rPr>
        <w:t>значимая</w:t>
      </w:r>
      <w:r>
        <w:t xml:space="preserve"> </w:t>
      </w:r>
      <w:r>
        <w:rPr>
          <w:rFonts w:hint="eastAsia"/>
        </w:rPr>
        <w:t>корреляция</w:t>
      </w:r>
      <w:r>
        <w:t xml:space="preserve"> </w:t>
      </w:r>
      <w:r>
        <w:rPr>
          <w:rFonts w:hint="eastAsia"/>
        </w:rPr>
        <w:t>ценностных</w:t>
      </w:r>
      <w:r>
        <w:t xml:space="preserve"> </w:t>
      </w:r>
      <w:r>
        <w:rPr>
          <w:rFonts w:hint="eastAsia"/>
        </w:rPr>
        <w:t>ориентаций</w:t>
      </w:r>
      <w:r>
        <w:t xml:space="preserve"> </w:t>
      </w:r>
      <w:r>
        <w:rPr>
          <w:rFonts w:hint="eastAsia"/>
        </w:rPr>
        <w:t>и</w:t>
      </w:r>
      <w:r>
        <w:t xml:space="preserve"> </w:t>
      </w:r>
      <w:r>
        <w:rPr>
          <w:rFonts w:hint="eastAsia"/>
        </w:rPr>
        <w:t>направленности</w:t>
      </w:r>
      <w:r>
        <w:t xml:space="preserve"> </w:t>
      </w:r>
      <w:r>
        <w:rPr>
          <w:rFonts w:hint="eastAsia"/>
        </w:rPr>
        <w:t>личности</w:t>
      </w:r>
      <w:r>
        <w:t xml:space="preserve"> </w:t>
      </w:r>
      <w:r>
        <w:rPr>
          <w:rFonts w:hint="eastAsia"/>
        </w:rPr>
        <w:t>в</w:t>
      </w:r>
      <w:r>
        <w:t xml:space="preserve"> </w:t>
      </w:r>
      <w:r>
        <w:rPr>
          <w:rFonts w:hint="eastAsia"/>
        </w:rPr>
        <w:t>выборке</w:t>
      </w:r>
      <w:r>
        <w:t xml:space="preserve"> </w:t>
      </w:r>
      <w:r>
        <w:rPr>
          <w:rFonts w:hint="eastAsia"/>
        </w:rPr>
        <w:t>испытуемых</w:t>
      </w:r>
      <w:r>
        <w:t xml:space="preserve"> </w:t>
      </w:r>
      <w:r>
        <w:rPr>
          <w:rFonts w:hint="eastAsia"/>
        </w:rPr>
        <w:t>русской</w:t>
      </w:r>
    </w:p>
    <w:p w14:paraId="1CD685DB" w14:textId="77777777" w:rsidR="00E1388B" w:rsidRDefault="00E1388B" w:rsidP="00E1388B"/>
    <w:p w14:paraId="6CD9E338" w14:textId="77777777" w:rsidR="00E1388B" w:rsidRDefault="00E1388B" w:rsidP="00E1388B">
      <w:r>
        <w:rPr>
          <w:rFonts w:hint="eastAsia"/>
        </w:rPr>
        <w:t>национальности</w:t>
      </w:r>
      <w:r>
        <w:t xml:space="preserve"> (</w:t>
      </w:r>
      <w:r>
        <w:rPr>
          <w:rFonts w:hint="eastAsia"/>
        </w:rPr>
        <w:t>п</w:t>
      </w:r>
      <w:r>
        <w:t>=245)</w:t>
      </w:r>
    </w:p>
    <w:p w14:paraId="7DEED22D" w14:textId="77777777" w:rsidR="00E1388B" w:rsidRDefault="00E1388B" w:rsidP="00E1388B"/>
    <w:p w14:paraId="4E020BD9" w14:textId="77777777" w:rsidR="00E1388B" w:rsidRDefault="00E1388B" w:rsidP="00E1388B">
      <w:r>
        <w:rPr>
          <w:rFonts w:hint="eastAsia"/>
        </w:rPr>
        <w:t>Приложение</w:t>
      </w:r>
      <w:r>
        <w:t xml:space="preserve"> </w:t>
      </w:r>
      <w:r>
        <w:rPr>
          <w:rFonts w:hint="eastAsia"/>
        </w:rPr>
        <w:t>Г</w:t>
      </w:r>
      <w:r>
        <w:t xml:space="preserve"> </w:t>
      </w:r>
      <w:r>
        <w:rPr>
          <w:rFonts w:hint="eastAsia"/>
        </w:rPr>
        <w:t>Характеристика</w:t>
      </w:r>
      <w:r>
        <w:t xml:space="preserve"> </w:t>
      </w:r>
      <w:r>
        <w:rPr>
          <w:rFonts w:hint="eastAsia"/>
        </w:rPr>
        <w:t>терминальных</w:t>
      </w:r>
      <w:r>
        <w:t xml:space="preserve"> </w:t>
      </w:r>
      <w:r>
        <w:rPr>
          <w:rFonts w:hint="eastAsia"/>
        </w:rPr>
        <w:t>ценностей</w:t>
      </w:r>
      <w:r>
        <w:t xml:space="preserve"> </w:t>
      </w:r>
      <w:r>
        <w:rPr>
          <w:rFonts w:hint="eastAsia"/>
        </w:rPr>
        <w:t>в</w:t>
      </w:r>
      <w:r>
        <w:t xml:space="preserve"> </w:t>
      </w:r>
      <w:r>
        <w:rPr>
          <w:rFonts w:hint="eastAsia"/>
        </w:rPr>
        <w:t>зависимости</w:t>
      </w:r>
    </w:p>
    <w:p w14:paraId="3F8D5548" w14:textId="77777777" w:rsidR="00E1388B" w:rsidRDefault="00E1388B" w:rsidP="00E1388B"/>
    <w:p w14:paraId="2C0D6FA4" w14:textId="77777777" w:rsidR="00E1388B" w:rsidRDefault="00E1388B" w:rsidP="00E1388B">
      <w:r>
        <w:rPr>
          <w:rFonts w:hint="eastAsia"/>
        </w:rPr>
        <w:t>от</w:t>
      </w:r>
      <w:r>
        <w:t xml:space="preserve"> </w:t>
      </w:r>
      <w:r>
        <w:rPr>
          <w:rFonts w:hint="eastAsia"/>
        </w:rPr>
        <w:t>принадлежности</w:t>
      </w:r>
      <w:r>
        <w:t xml:space="preserve"> </w:t>
      </w:r>
      <w:r>
        <w:rPr>
          <w:rFonts w:hint="eastAsia"/>
        </w:rPr>
        <w:t>к</w:t>
      </w:r>
      <w:r>
        <w:t xml:space="preserve"> </w:t>
      </w:r>
      <w:r>
        <w:rPr>
          <w:rFonts w:hint="eastAsia"/>
        </w:rPr>
        <w:t>национальности</w:t>
      </w:r>
      <w:r>
        <w:t xml:space="preserve"> </w:t>
      </w:r>
      <w:r>
        <w:rPr>
          <w:rFonts w:hint="eastAsia"/>
        </w:rPr>
        <w:t>по</w:t>
      </w:r>
      <w:r>
        <w:t xml:space="preserve"> </w:t>
      </w:r>
      <w:r>
        <w:rPr>
          <w:rFonts w:hint="eastAsia"/>
        </w:rPr>
        <w:t>методике</w:t>
      </w:r>
      <w:r>
        <w:t xml:space="preserve"> </w:t>
      </w:r>
      <w:r>
        <w:rPr>
          <w:rFonts w:hint="eastAsia"/>
        </w:rPr>
        <w:t>М</w:t>
      </w:r>
      <w:r>
        <w:t xml:space="preserve">. </w:t>
      </w:r>
      <w:r>
        <w:rPr>
          <w:rFonts w:hint="eastAsia"/>
        </w:rPr>
        <w:t>Рокича</w:t>
      </w:r>
    </w:p>
    <w:p w14:paraId="1A80C12B" w14:textId="77777777" w:rsidR="00E1388B" w:rsidRDefault="00E1388B" w:rsidP="00E1388B"/>
    <w:p w14:paraId="587F5940" w14:textId="77777777" w:rsidR="00E1388B" w:rsidRDefault="00E1388B" w:rsidP="00E1388B">
      <w:r>
        <w:rPr>
          <w:rFonts w:hint="eastAsia"/>
        </w:rPr>
        <w:t>Приложение</w:t>
      </w:r>
      <w:r>
        <w:t xml:space="preserve"> </w:t>
      </w:r>
      <w:r>
        <w:rPr>
          <w:rFonts w:hint="eastAsia"/>
        </w:rPr>
        <w:t>Д</w:t>
      </w:r>
      <w:r>
        <w:t xml:space="preserve"> </w:t>
      </w:r>
      <w:r>
        <w:rPr>
          <w:rFonts w:hint="eastAsia"/>
        </w:rPr>
        <w:t>Характеристика</w:t>
      </w:r>
      <w:r>
        <w:t xml:space="preserve"> </w:t>
      </w:r>
      <w:r>
        <w:rPr>
          <w:rFonts w:hint="eastAsia"/>
        </w:rPr>
        <w:t>инструментальных</w:t>
      </w:r>
      <w:r>
        <w:t xml:space="preserve"> </w:t>
      </w:r>
      <w:r>
        <w:rPr>
          <w:rFonts w:hint="eastAsia"/>
        </w:rPr>
        <w:t>ценностей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принадлежности</w:t>
      </w:r>
      <w:r>
        <w:t xml:space="preserve"> </w:t>
      </w:r>
      <w:r>
        <w:rPr>
          <w:rFonts w:hint="eastAsia"/>
        </w:rPr>
        <w:t>к</w:t>
      </w:r>
      <w:r>
        <w:t xml:space="preserve"> </w:t>
      </w:r>
      <w:r>
        <w:rPr>
          <w:rFonts w:hint="eastAsia"/>
        </w:rPr>
        <w:t>национальности</w:t>
      </w:r>
      <w:r>
        <w:t xml:space="preserve"> </w:t>
      </w:r>
      <w:r>
        <w:rPr>
          <w:rFonts w:hint="eastAsia"/>
        </w:rPr>
        <w:t>по</w:t>
      </w:r>
      <w:r>
        <w:t xml:space="preserve"> </w:t>
      </w:r>
      <w:r>
        <w:rPr>
          <w:rFonts w:hint="eastAsia"/>
        </w:rPr>
        <w:t>методике</w:t>
      </w:r>
    </w:p>
    <w:p w14:paraId="288FC2CB" w14:textId="77777777" w:rsidR="00E1388B" w:rsidRDefault="00E1388B" w:rsidP="00E1388B"/>
    <w:p w14:paraId="2E30B7B8" w14:textId="77777777" w:rsidR="00E1388B" w:rsidRDefault="00E1388B" w:rsidP="00E1388B">
      <w:r>
        <w:rPr>
          <w:rFonts w:hint="eastAsia"/>
        </w:rPr>
        <w:t>М</w:t>
      </w:r>
      <w:r>
        <w:t>.</w:t>
      </w:r>
      <w:r>
        <w:rPr>
          <w:rFonts w:hint="eastAsia"/>
        </w:rPr>
        <w:t>Рокича</w:t>
      </w:r>
    </w:p>
    <w:p w14:paraId="1E04DCBF" w14:textId="77777777" w:rsidR="00E1388B" w:rsidRDefault="00E1388B" w:rsidP="00E1388B"/>
    <w:p w14:paraId="3B954921" w14:textId="77777777" w:rsidR="00E1388B" w:rsidRDefault="00E1388B" w:rsidP="00E1388B">
      <w:r>
        <w:rPr>
          <w:rFonts w:hint="eastAsia"/>
        </w:rPr>
        <w:t>Приложение</w:t>
      </w:r>
      <w:r>
        <w:t xml:space="preserve"> </w:t>
      </w:r>
      <w:r>
        <w:rPr>
          <w:rFonts w:hint="eastAsia"/>
        </w:rPr>
        <w:t>Е</w:t>
      </w:r>
      <w:r>
        <w:t xml:space="preserve"> </w:t>
      </w:r>
      <w:r>
        <w:rPr>
          <w:rFonts w:hint="eastAsia"/>
        </w:rPr>
        <w:t>Результаты</w:t>
      </w:r>
      <w:r>
        <w:t xml:space="preserve"> </w:t>
      </w:r>
      <w:r>
        <w:rPr>
          <w:rFonts w:hint="eastAsia"/>
        </w:rPr>
        <w:t>ответов</w:t>
      </w:r>
      <w:r>
        <w:t xml:space="preserve"> </w:t>
      </w:r>
      <w:r>
        <w:rPr>
          <w:rFonts w:hint="eastAsia"/>
        </w:rPr>
        <w:t>испытуемых</w:t>
      </w:r>
      <w:r>
        <w:t xml:space="preserve"> </w:t>
      </w:r>
      <w:r>
        <w:rPr>
          <w:rFonts w:hint="eastAsia"/>
        </w:rPr>
        <w:t>экспериментальной</w:t>
      </w:r>
    </w:p>
    <w:p w14:paraId="6923443D" w14:textId="77777777" w:rsidR="00E1388B" w:rsidRDefault="00E1388B" w:rsidP="00E1388B"/>
    <w:p w14:paraId="08FDBC6B" w14:textId="77777777" w:rsidR="00E1388B" w:rsidRDefault="00E1388B" w:rsidP="00E1388B">
      <w:r>
        <w:rPr>
          <w:rFonts w:hint="eastAsia"/>
        </w:rPr>
        <w:t>группы</w:t>
      </w:r>
      <w:r>
        <w:t xml:space="preserve"> </w:t>
      </w:r>
      <w:r>
        <w:rPr>
          <w:rFonts w:hint="eastAsia"/>
        </w:rPr>
        <w:t>по</w:t>
      </w:r>
      <w:r>
        <w:t xml:space="preserve"> </w:t>
      </w:r>
      <w:r>
        <w:rPr>
          <w:rFonts w:hint="eastAsia"/>
        </w:rPr>
        <w:t>входному</w:t>
      </w:r>
      <w:r>
        <w:t xml:space="preserve"> </w:t>
      </w:r>
      <w:r>
        <w:rPr>
          <w:rFonts w:hint="eastAsia"/>
        </w:rPr>
        <w:t>и</w:t>
      </w:r>
      <w:r>
        <w:t xml:space="preserve"> </w:t>
      </w:r>
      <w:r>
        <w:rPr>
          <w:rFonts w:hint="eastAsia"/>
        </w:rPr>
        <w:t>выходному</w:t>
      </w:r>
      <w:r>
        <w:t xml:space="preserve"> </w:t>
      </w:r>
      <w:r>
        <w:rPr>
          <w:rFonts w:hint="eastAsia"/>
        </w:rPr>
        <w:t>анкетированию</w:t>
      </w:r>
      <w:r>
        <w:t xml:space="preserve"> (</w:t>
      </w:r>
      <w:r>
        <w:rPr>
          <w:rFonts w:hint="eastAsia"/>
        </w:rPr>
        <w:t>в</w:t>
      </w:r>
      <w:r>
        <w:t xml:space="preserve"> </w:t>
      </w:r>
      <w:r>
        <w:rPr>
          <w:rFonts w:hint="eastAsia"/>
        </w:rPr>
        <w:t>процентах</w:t>
      </w:r>
      <w:r>
        <w:t>)</w:t>
      </w:r>
    </w:p>
    <w:p w14:paraId="093209B3" w14:textId="77777777" w:rsidR="00E1388B" w:rsidRDefault="00E1388B" w:rsidP="00E1388B"/>
    <w:p w14:paraId="5FAACDAD" w14:textId="77777777" w:rsidR="00E1388B" w:rsidRDefault="00E1388B" w:rsidP="00E1388B">
      <w:r>
        <w:rPr>
          <w:rFonts w:hint="eastAsia"/>
        </w:rPr>
        <w:t>Приложение</w:t>
      </w:r>
      <w:r>
        <w:t xml:space="preserve"> </w:t>
      </w:r>
      <w:r>
        <w:rPr>
          <w:rFonts w:hint="eastAsia"/>
        </w:rPr>
        <w:t>Ж</w:t>
      </w:r>
      <w:r>
        <w:t xml:space="preserve"> </w:t>
      </w:r>
      <w:r>
        <w:rPr>
          <w:rFonts w:hint="eastAsia"/>
        </w:rPr>
        <w:t>Результаты</w:t>
      </w:r>
      <w:r>
        <w:t xml:space="preserve"> </w:t>
      </w:r>
      <w:r>
        <w:rPr>
          <w:rFonts w:hint="eastAsia"/>
        </w:rPr>
        <w:t>ответов</w:t>
      </w:r>
      <w:r>
        <w:t xml:space="preserve"> </w:t>
      </w:r>
      <w:r>
        <w:rPr>
          <w:rFonts w:hint="eastAsia"/>
        </w:rPr>
        <w:t>испытуемых</w:t>
      </w:r>
      <w:r>
        <w:t xml:space="preserve"> </w:t>
      </w:r>
      <w:r>
        <w:rPr>
          <w:rFonts w:hint="eastAsia"/>
        </w:rPr>
        <w:t>контрольной</w:t>
      </w:r>
      <w:r>
        <w:t xml:space="preserve"> </w:t>
      </w:r>
      <w:r>
        <w:rPr>
          <w:rFonts w:hint="eastAsia"/>
        </w:rPr>
        <w:t>группы</w:t>
      </w:r>
      <w:r>
        <w:t xml:space="preserve"> </w:t>
      </w:r>
      <w:r>
        <w:rPr>
          <w:rFonts w:hint="eastAsia"/>
        </w:rPr>
        <w:t>по</w:t>
      </w:r>
    </w:p>
    <w:p w14:paraId="36A141C9" w14:textId="77777777" w:rsidR="00E1388B" w:rsidRDefault="00E1388B" w:rsidP="00E1388B"/>
    <w:p w14:paraId="636590FD" w14:textId="77777777" w:rsidR="00E1388B" w:rsidRDefault="00E1388B" w:rsidP="00E1388B">
      <w:r>
        <w:rPr>
          <w:rFonts w:hint="eastAsia"/>
        </w:rPr>
        <w:t>входному</w:t>
      </w:r>
      <w:r>
        <w:t xml:space="preserve"> </w:t>
      </w:r>
      <w:r>
        <w:rPr>
          <w:rFonts w:hint="eastAsia"/>
        </w:rPr>
        <w:t>и</w:t>
      </w:r>
      <w:r>
        <w:t xml:space="preserve"> </w:t>
      </w:r>
      <w:r>
        <w:rPr>
          <w:rFonts w:hint="eastAsia"/>
        </w:rPr>
        <w:t>выходному</w:t>
      </w:r>
      <w:r>
        <w:t xml:space="preserve"> </w:t>
      </w:r>
      <w:r>
        <w:rPr>
          <w:rFonts w:hint="eastAsia"/>
        </w:rPr>
        <w:t>анкетированию</w:t>
      </w:r>
      <w:r>
        <w:t xml:space="preserve"> (</w:t>
      </w:r>
      <w:r>
        <w:rPr>
          <w:rFonts w:hint="eastAsia"/>
        </w:rPr>
        <w:t>в</w:t>
      </w:r>
      <w:r>
        <w:t xml:space="preserve"> </w:t>
      </w:r>
      <w:r>
        <w:rPr>
          <w:rFonts w:hint="eastAsia"/>
        </w:rPr>
        <w:t>процентах</w:t>
      </w:r>
      <w:r>
        <w:t>)</w:t>
      </w:r>
    </w:p>
    <w:p w14:paraId="4A781300" w14:textId="77777777" w:rsidR="00E1388B" w:rsidRDefault="00E1388B" w:rsidP="00E1388B"/>
    <w:p w14:paraId="7B7DBFB6" w14:textId="77777777" w:rsidR="00E1388B" w:rsidRDefault="00E1388B" w:rsidP="00E1388B">
      <w:r>
        <w:rPr>
          <w:rFonts w:hint="eastAsia"/>
        </w:rPr>
        <w:t>Приложение</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ценностных</w:t>
      </w:r>
      <w:r>
        <w:t xml:space="preserve"> </w:t>
      </w:r>
      <w:r>
        <w:rPr>
          <w:rFonts w:hint="eastAsia"/>
        </w:rPr>
        <w:t>ориентаций</w:t>
      </w:r>
    </w:p>
    <w:p w14:paraId="2230ABB8" w14:textId="77777777" w:rsidR="00E1388B" w:rsidRDefault="00E1388B" w:rsidP="00E1388B"/>
    <w:p w14:paraId="40387C66" w14:textId="77777777" w:rsidR="00E1388B" w:rsidRDefault="00E1388B" w:rsidP="00E1388B">
      <w:r>
        <w:rPr>
          <w:rFonts w:hint="eastAsia"/>
        </w:rPr>
        <w:t>подростков</w:t>
      </w:r>
      <w:r>
        <w:t xml:space="preserve"> </w:t>
      </w:r>
      <w:r>
        <w:rPr>
          <w:rFonts w:hint="eastAsia"/>
        </w:rPr>
        <w:t>по</w:t>
      </w:r>
      <w:r>
        <w:t xml:space="preserve"> </w:t>
      </w:r>
      <w:r>
        <w:rPr>
          <w:rFonts w:hint="eastAsia"/>
        </w:rPr>
        <w:t>методике</w:t>
      </w:r>
      <w:r>
        <w:t xml:space="preserve"> </w:t>
      </w:r>
      <w:r>
        <w:rPr>
          <w:rFonts w:hint="eastAsia"/>
        </w:rPr>
        <w:t>С</w:t>
      </w:r>
      <w:r>
        <w:t>.</w:t>
      </w:r>
      <w:r>
        <w:rPr>
          <w:rFonts w:hint="eastAsia"/>
        </w:rPr>
        <w:t>С</w:t>
      </w:r>
      <w:r>
        <w:t xml:space="preserve">. </w:t>
      </w:r>
      <w:r>
        <w:rPr>
          <w:rFonts w:hint="eastAsia"/>
        </w:rPr>
        <w:t>Бубнова</w:t>
      </w:r>
      <w:r>
        <w:t xml:space="preserve"> (</w:t>
      </w:r>
      <w:r>
        <w:rPr>
          <w:rFonts w:hint="eastAsia"/>
        </w:rPr>
        <w:t>в</w:t>
      </w:r>
      <w:r>
        <w:t xml:space="preserve"> </w:t>
      </w:r>
      <w:r>
        <w:rPr>
          <w:rFonts w:hint="eastAsia"/>
        </w:rPr>
        <w:t>процентах</w:t>
      </w:r>
      <w:r>
        <w:t>)</w:t>
      </w:r>
    </w:p>
    <w:p w14:paraId="520924A1" w14:textId="77777777" w:rsidR="00E1388B" w:rsidRDefault="00E1388B" w:rsidP="00E1388B"/>
    <w:p w14:paraId="24929079" w14:textId="43CF0A95" w:rsidR="00E1388B" w:rsidRPr="00E1388B" w:rsidRDefault="00E1388B" w:rsidP="00E1388B">
      <w:r>
        <w:rPr>
          <w:rFonts w:hint="eastAsia"/>
        </w:rPr>
        <w:t>Приложение</w:t>
      </w:r>
      <w:r>
        <w:t xml:space="preserve"> </w:t>
      </w:r>
      <w:r>
        <w:rPr>
          <w:rFonts w:hint="eastAsia"/>
        </w:rPr>
        <w:t>К</w:t>
      </w:r>
      <w:r>
        <w:t xml:space="preserve"> </w:t>
      </w:r>
      <w:r>
        <w:rPr>
          <w:rFonts w:hint="eastAsia"/>
        </w:rPr>
        <w:t>Программа</w:t>
      </w:r>
      <w:r>
        <w:t xml:space="preserve"> </w:t>
      </w:r>
      <w:r>
        <w:rPr>
          <w:rFonts w:hint="eastAsia"/>
        </w:rPr>
        <w:t>этнопсихологического</w:t>
      </w:r>
      <w:r>
        <w:t xml:space="preserve"> </w:t>
      </w:r>
      <w:r>
        <w:rPr>
          <w:rFonts w:hint="eastAsia"/>
        </w:rPr>
        <w:t>тренинга</w:t>
      </w:r>
      <w:r>
        <w:t xml:space="preserve"> </w:t>
      </w:r>
      <w:r>
        <w:rPr>
          <w:rFonts w:hint="eastAsia"/>
        </w:rPr>
        <w:t>«</w:t>
      </w:r>
      <w:r>
        <w:rPr>
          <w:rFonts w:hint="eastAsia"/>
        </w:rPr>
        <w:t>Мое</w:t>
      </w:r>
      <w:r>
        <w:t xml:space="preserve"> </w:t>
      </w:r>
      <w:r>
        <w:rPr>
          <w:rFonts w:hint="eastAsia"/>
        </w:rPr>
        <w:t>здоровье</w:t>
      </w:r>
      <w:r>
        <w:t xml:space="preserve"> - </w:t>
      </w:r>
      <w:r>
        <w:rPr>
          <w:rFonts w:hint="eastAsia"/>
        </w:rPr>
        <w:t>здоровье</w:t>
      </w:r>
      <w:r>
        <w:t xml:space="preserve"> </w:t>
      </w:r>
      <w:r>
        <w:rPr>
          <w:rFonts w:hint="eastAsia"/>
        </w:rPr>
        <w:t>нации</w:t>
      </w:r>
      <w:r>
        <w:rPr>
          <w:rFonts w:hint="eastAsia"/>
        </w:rPr>
        <w:t>»</w:t>
      </w:r>
    </w:p>
    <w:sectPr w:rsidR="00E1388B" w:rsidRPr="00E1388B" w:rsidSect="00D11F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F775" w14:textId="77777777" w:rsidR="00D11FA2" w:rsidRDefault="00D11FA2">
      <w:pPr>
        <w:spacing w:after="0" w:line="240" w:lineRule="auto"/>
      </w:pPr>
      <w:r>
        <w:separator/>
      </w:r>
    </w:p>
  </w:endnote>
  <w:endnote w:type="continuationSeparator" w:id="0">
    <w:p w14:paraId="1744F993" w14:textId="77777777" w:rsidR="00D11FA2" w:rsidRDefault="00D1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6851" w14:textId="77777777" w:rsidR="00D11FA2" w:rsidRDefault="00D11FA2"/>
    <w:p w14:paraId="6B66BED2" w14:textId="77777777" w:rsidR="00D11FA2" w:rsidRDefault="00D11FA2"/>
    <w:p w14:paraId="5FB35E7F" w14:textId="77777777" w:rsidR="00D11FA2" w:rsidRDefault="00D11FA2"/>
    <w:p w14:paraId="7F3D10AA" w14:textId="77777777" w:rsidR="00D11FA2" w:rsidRDefault="00D11FA2"/>
    <w:p w14:paraId="64B5447D" w14:textId="77777777" w:rsidR="00D11FA2" w:rsidRDefault="00D11FA2"/>
    <w:p w14:paraId="19115DA2" w14:textId="77777777" w:rsidR="00D11FA2" w:rsidRDefault="00D11FA2"/>
    <w:p w14:paraId="4A41CABF" w14:textId="77777777" w:rsidR="00D11FA2" w:rsidRDefault="00D11F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565A3D" wp14:editId="71D0A7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D443F" w14:textId="77777777" w:rsidR="00D11FA2" w:rsidRDefault="00D11F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565A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FD443F" w14:textId="77777777" w:rsidR="00D11FA2" w:rsidRDefault="00D11F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0BD262" w14:textId="77777777" w:rsidR="00D11FA2" w:rsidRDefault="00D11FA2"/>
    <w:p w14:paraId="3592E101" w14:textId="77777777" w:rsidR="00D11FA2" w:rsidRDefault="00D11FA2"/>
    <w:p w14:paraId="5ECEB050" w14:textId="77777777" w:rsidR="00D11FA2" w:rsidRDefault="00D11F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C08FE5" wp14:editId="325D3C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704C0" w14:textId="77777777" w:rsidR="00D11FA2" w:rsidRDefault="00D11FA2"/>
                          <w:p w14:paraId="43AE0547" w14:textId="77777777" w:rsidR="00D11FA2" w:rsidRDefault="00D11F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08F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E704C0" w14:textId="77777777" w:rsidR="00D11FA2" w:rsidRDefault="00D11FA2"/>
                    <w:p w14:paraId="43AE0547" w14:textId="77777777" w:rsidR="00D11FA2" w:rsidRDefault="00D11F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4EDBCF" w14:textId="77777777" w:rsidR="00D11FA2" w:rsidRDefault="00D11FA2"/>
    <w:p w14:paraId="7E535981" w14:textId="77777777" w:rsidR="00D11FA2" w:rsidRDefault="00D11FA2">
      <w:pPr>
        <w:rPr>
          <w:sz w:val="2"/>
          <w:szCs w:val="2"/>
        </w:rPr>
      </w:pPr>
    </w:p>
    <w:p w14:paraId="5E9DAABD" w14:textId="77777777" w:rsidR="00D11FA2" w:rsidRDefault="00D11FA2"/>
    <w:p w14:paraId="61ABFEAF" w14:textId="77777777" w:rsidR="00D11FA2" w:rsidRDefault="00D11FA2">
      <w:pPr>
        <w:spacing w:after="0" w:line="240" w:lineRule="auto"/>
      </w:pPr>
    </w:p>
  </w:footnote>
  <w:footnote w:type="continuationSeparator" w:id="0">
    <w:p w14:paraId="296A53FB" w14:textId="77777777" w:rsidR="00D11FA2" w:rsidRDefault="00D1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1FA2"/>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34751</TotalTime>
  <Pages>4</Pages>
  <Words>365</Words>
  <Characters>2086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4564</cp:revision>
  <cp:lastPrinted>2009-02-06T05:36:00Z</cp:lastPrinted>
  <dcterms:created xsi:type="dcterms:W3CDTF">2024-01-07T13:43:00Z</dcterms:created>
  <dcterms:modified xsi:type="dcterms:W3CDTF">2024-03-04T17:33:00Z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