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C5C" w:rsidRPr="00867F30" w:rsidRDefault="00867F30" w:rsidP="00867F30">
      <w:r w:rsidRPr="008E6E89">
        <w:rPr>
          <w:rFonts w:ascii="Times New Roman" w:eastAsia="Calibri" w:hAnsi="Times New Roman" w:cs="Times New Roman"/>
          <w:b/>
          <w:sz w:val="24"/>
          <w:szCs w:val="24"/>
        </w:rPr>
        <w:t xml:space="preserve">Фазан Тетяна Павлівна, </w:t>
      </w:r>
      <w:r w:rsidRPr="008E6E89">
        <w:rPr>
          <w:rFonts w:ascii="Times New Roman" w:eastAsia="Times New Roman" w:hAnsi="Times New Roman" w:cs="Times New Roman"/>
          <w:color w:val="000000"/>
          <w:sz w:val="24"/>
          <w:szCs w:val="24"/>
          <w:lang w:eastAsia="uk-UA"/>
        </w:rPr>
        <w:t>викладачка кафедри фізичної реабілітації</w:t>
      </w:r>
      <w:r w:rsidRPr="008E6E89">
        <w:rPr>
          <w:rFonts w:ascii="Times New Roman" w:eastAsia="Calibri" w:hAnsi="Times New Roman" w:cs="Times New Roman"/>
          <w:sz w:val="24"/>
          <w:szCs w:val="24"/>
        </w:rPr>
        <w:t xml:space="preserve">, </w:t>
      </w:r>
      <w:r w:rsidRPr="008E6E89">
        <w:rPr>
          <w:rFonts w:ascii="Times New Roman" w:eastAsia="Times New Roman" w:hAnsi="Times New Roman" w:cs="Times New Roman"/>
          <w:color w:val="000000"/>
          <w:sz w:val="24"/>
          <w:szCs w:val="24"/>
          <w:lang w:eastAsia="uk-UA"/>
        </w:rPr>
        <w:t>Полтавський інститут бізнесу закладу вищої освіти «Міжнародний науково-технічний університет імені академіка Юрія Бугая»</w:t>
      </w:r>
      <w:r w:rsidRPr="008E6E89">
        <w:rPr>
          <w:rFonts w:ascii="Times New Roman" w:eastAsia="Calibri" w:hAnsi="Times New Roman" w:cs="Times New Roman"/>
          <w:sz w:val="24"/>
          <w:szCs w:val="24"/>
        </w:rPr>
        <w:t>. Назва дисертації: «</w:t>
      </w:r>
      <w:r w:rsidRPr="008E6E89">
        <w:rPr>
          <w:rFonts w:ascii="Times New Roman" w:eastAsia="Times New Roman" w:hAnsi="Times New Roman" w:cs="Times New Roman"/>
          <w:color w:val="000000"/>
          <w:sz w:val="24"/>
          <w:szCs w:val="24"/>
          <w:lang w:eastAsia="uk-UA"/>
        </w:rPr>
        <w:t>Підготовка жіноцтва у православних монастирях України до духовно-морального виховання дітей (ХІХ – перша чверть ХХ століття)</w:t>
      </w:r>
      <w:r w:rsidRPr="008E6E89">
        <w:rPr>
          <w:rFonts w:ascii="Times New Roman" w:eastAsia="Calibri" w:hAnsi="Times New Roman" w:cs="Times New Roman"/>
          <w:sz w:val="24"/>
          <w:szCs w:val="24"/>
        </w:rPr>
        <w:t>». Шифр та назва спеціальності – 13.00.01 – загальна педагогіка та історія педагогіки. Спецрада Д 44.053.03 Полтавського національного педагогічного університету імені В. Г. Короленка</w:t>
      </w:r>
    </w:p>
    <w:sectPr w:rsidR="00970C5C" w:rsidRPr="00867F30"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867F30" w:rsidRPr="00867F30">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C3209A" w:rsidRPr="00C3209A">
                      <w:rPr>
                        <w:rStyle w:val="afffff9"/>
                        <w:b w:val="0"/>
                        <w:bCs w:val="0"/>
                        <w:noProof/>
                      </w:rPr>
                      <w:t>16</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5821BB"/>
    <w:multiLevelType w:val="hybridMultilevel"/>
    <w:tmpl w:val="F6001388"/>
    <w:lvl w:ilvl="0" w:tplc="7F52143E">
      <w:numFmt w:val="bullet"/>
      <w:lvlText w:val="-"/>
      <w:lvlJc w:val="left"/>
      <w:pPr>
        <w:tabs>
          <w:tab w:val="num" w:pos="1699"/>
        </w:tabs>
        <w:ind w:left="1699" w:hanging="99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70">
    <w:nsid w:val="0262058D"/>
    <w:multiLevelType w:val="hybridMultilevel"/>
    <w:tmpl w:val="FA1E0BA2"/>
    <w:lvl w:ilvl="0" w:tplc="5ADE7D50">
      <w:start w:val="1"/>
      <w:numFmt w:val="decimal"/>
      <w:lvlText w:val="%1)"/>
      <w:lvlJc w:val="left"/>
      <w:pPr>
        <w:tabs>
          <w:tab w:val="num" w:pos="1710"/>
        </w:tabs>
        <w:ind w:left="641" w:firstLine="709"/>
      </w:pPr>
      <w:rPr>
        <w:rFonts w:ascii="Times New Roman" w:hAnsi="Times New Roman" w:cs="Times New Roman" w:hint="default"/>
        <w:b w:val="0"/>
        <w:i w:val="0"/>
      </w:rPr>
    </w:lvl>
    <w:lvl w:ilvl="1" w:tplc="04190019">
      <w:start w:val="1"/>
      <w:numFmt w:val="lowerLetter"/>
      <w:lvlText w:val="%2."/>
      <w:lvlJc w:val="left"/>
      <w:pPr>
        <w:tabs>
          <w:tab w:val="num" w:pos="2430"/>
        </w:tabs>
        <w:ind w:left="2430" w:hanging="360"/>
      </w:pPr>
    </w:lvl>
    <w:lvl w:ilvl="2" w:tplc="0419001B">
      <w:start w:val="1"/>
      <w:numFmt w:val="lowerRoman"/>
      <w:lvlText w:val="%3."/>
      <w:lvlJc w:val="right"/>
      <w:pPr>
        <w:tabs>
          <w:tab w:val="num" w:pos="3150"/>
        </w:tabs>
        <w:ind w:left="3150" w:hanging="180"/>
      </w:pPr>
    </w:lvl>
    <w:lvl w:ilvl="3" w:tplc="0419000F">
      <w:start w:val="1"/>
      <w:numFmt w:val="decimal"/>
      <w:lvlText w:val="%4."/>
      <w:lvlJc w:val="left"/>
      <w:pPr>
        <w:tabs>
          <w:tab w:val="num" w:pos="3870"/>
        </w:tabs>
        <w:ind w:left="3870" w:hanging="360"/>
      </w:pPr>
    </w:lvl>
    <w:lvl w:ilvl="4" w:tplc="04190019">
      <w:start w:val="1"/>
      <w:numFmt w:val="lowerLetter"/>
      <w:lvlText w:val="%5."/>
      <w:lvlJc w:val="left"/>
      <w:pPr>
        <w:tabs>
          <w:tab w:val="num" w:pos="4590"/>
        </w:tabs>
        <w:ind w:left="4590" w:hanging="360"/>
      </w:pPr>
    </w:lvl>
    <w:lvl w:ilvl="5" w:tplc="0419001B">
      <w:start w:val="1"/>
      <w:numFmt w:val="lowerRoman"/>
      <w:lvlText w:val="%6."/>
      <w:lvlJc w:val="right"/>
      <w:pPr>
        <w:tabs>
          <w:tab w:val="num" w:pos="5310"/>
        </w:tabs>
        <w:ind w:left="5310" w:hanging="180"/>
      </w:pPr>
    </w:lvl>
    <w:lvl w:ilvl="6" w:tplc="0419000F">
      <w:start w:val="1"/>
      <w:numFmt w:val="decimal"/>
      <w:lvlText w:val="%7."/>
      <w:lvlJc w:val="left"/>
      <w:pPr>
        <w:tabs>
          <w:tab w:val="num" w:pos="6030"/>
        </w:tabs>
        <w:ind w:left="6030" w:hanging="360"/>
      </w:pPr>
    </w:lvl>
    <w:lvl w:ilvl="7" w:tplc="04190019">
      <w:start w:val="1"/>
      <w:numFmt w:val="lowerLetter"/>
      <w:lvlText w:val="%8."/>
      <w:lvlJc w:val="left"/>
      <w:pPr>
        <w:tabs>
          <w:tab w:val="num" w:pos="6750"/>
        </w:tabs>
        <w:ind w:left="6750" w:hanging="360"/>
      </w:pPr>
    </w:lvl>
    <w:lvl w:ilvl="8" w:tplc="0419001B">
      <w:start w:val="1"/>
      <w:numFmt w:val="lowerRoman"/>
      <w:lvlText w:val="%9."/>
      <w:lvlJc w:val="right"/>
      <w:pPr>
        <w:tabs>
          <w:tab w:val="num" w:pos="7470"/>
        </w:tabs>
        <w:ind w:left="7470" w:hanging="180"/>
      </w:pPr>
    </w:lvl>
  </w:abstractNum>
  <w:abstractNum w:abstractNumId="71">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2">
    <w:nsid w:val="02CB4E52"/>
    <w:multiLevelType w:val="singleLevel"/>
    <w:tmpl w:val="D060B332"/>
    <w:lvl w:ilvl="0">
      <w:numFmt w:val="bullet"/>
      <w:lvlText w:val="-"/>
      <w:lvlJc w:val="left"/>
      <w:pPr>
        <w:tabs>
          <w:tab w:val="num" w:pos="420"/>
        </w:tabs>
        <w:ind w:left="420" w:hanging="360"/>
      </w:pPr>
      <w:rPr>
        <w:rFonts w:hint="default"/>
      </w:rPr>
    </w:lvl>
  </w:abstractNum>
  <w:abstractNum w:abstractNumId="73">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4">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A522738"/>
    <w:multiLevelType w:val="multilevel"/>
    <w:tmpl w:val="72C098C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9">
    <w:nsid w:val="0A620CC8"/>
    <w:multiLevelType w:val="multilevel"/>
    <w:tmpl w:val="F07C8E3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0">
    <w:nsid w:val="0AB333BA"/>
    <w:multiLevelType w:val="hybridMultilevel"/>
    <w:tmpl w:val="26CE266A"/>
    <w:lvl w:ilvl="0" w:tplc="0C2424FA">
      <w:start w:val="1"/>
      <w:numFmt w:val="decimal"/>
      <w:lvlText w:val="%1."/>
      <w:lvlJc w:val="left"/>
      <w:pPr>
        <w:ind w:left="319" w:hanging="284"/>
      </w:pPr>
      <w:rPr>
        <w:rFonts w:ascii="Times New Roman" w:eastAsia="Times New Roman" w:hAnsi="Times New Roman" w:cs="Times New Roman" w:hint="default"/>
        <w:w w:val="99"/>
        <w:sz w:val="28"/>
        <w:szCs w:val="28"/>
        <w:lang w:val="uk-UA" w:eastAsia="uk-UA" w:bidi="uk-UA"/>
      </w:rPr>
    </w:lvl>
    <w:lvl w:ilvl="1" w:tplc="FC749678">
      <w:numFmt w:val="bullet"/>
      <w:lvlText w:val="•"/>
      <w:lvlJc w:val="left"/>
      <w:pPr>
        <w:ind w:left="1340" w:hanging="284"/>
      </w:pPr>
      <w:rPr>
        <w:rFonts w:hint="default"/>
        <w:lang w:val="uk-UA" w:eastAsia="uk-UA" w:bidi="uk-UA"/>
      </w:rPr>
    </w:lvl>
    <w:lvl w:ilvl="2" w:tplc="2934275E">
      <w:numFmt w:val="bullet"/>
      <w:lvlText w:val="•"/>
      <w:lvlJc w:val="left"/>
      <w:pPr>
        <w:ind w:left="2360" w:hanging="284"/>
      </w:pPr>
      <w:rPr>
        <w:rFonts w:hint="default"/>
        <w:lang w:val="uk-UA" w:eastAsia="uk-UA" w:bidi="uk-UA"/>
      </w:rPr>
    </w:lvl>
    <w:lvl w:ilvl="3" w:tplc="C2F60C80">
      <w:numFmt w:val="bullet"/>
      <w:lvlText w:val="•"/>
      <w:lvlJc w:val="left"/>
      <w:pPr>
        <w:ind w:left="3381" w:hanging="284"/>
      </w:pPr>
      <w:rPr>
        <w:rFonts w:hint="default"/>
        <w:lang w:val="uk-UA" w:eastAsia="uk-UA" w:bidi="uk-UA"/>
      </w:rPr>
    </w:lvl>
    <w:lvl w:ilvl="4" w:tplc="CAEC5B3C">
      <w:numFmt w:val="bullet"/>
      <w:lvlText w:val="•"/>
      <w:lvlJc w:val="left"/>
      <w:pPr>
        <w:ind w:left="4401" w:hanging="284"/>
      </w:pPr>
      <w:rPr>
        <w:rFonts w:hint="default"/>
        <w:lang w:val="uk-UA" w:eastAsia="uk-UA" w:bidi="uk-UA"/>
      </w:rPr>
    </w:lvl>
    <w:lvl w:ilvl="5" w:tplc="92D477EC">
      <w:numFmt w:val="bullet"/>
      <w:lvlText w:val="•"/>
      <w:lvlJc w:val="left"/>
      <w:pPr>
        <w:ind w:left="5422" w:hanging="284"/>
      </w:pPr>
      <w:rPr>
        <w:rFonts w:hint="default"/>
        <w:lang w:val="uk-UA" w:eastAsia="uk-UA" w:bidi="uk-UA"/>
      </w:rPr>
    </w:lvl>
    <w:lvl w:ilvl="6" w:tplc="11BE1440">
      <w:numFmt w:val="bullet"/>
      <w:lvlText w:val="•"/>
      <w:lvlJc w:val="left"/>
      <w:pPr>
        <w:ind w:left="6442" w:hanging="284"/>
      </w:pPr>
      <w:rPr>
        <w:rFonts w:hint="default"/>
        <w:lang w:val="uk-UA" w:eastAsia="uk-UA" w:bidi="uk-UA"/>
      </w:rPr>
    </w:lvl>
    <w:lvl w:ilvl="7" w:tplc="1EE22AC4">
      <w:numFmt w:val="bullet"/>
      <w:lvlText w:val="•"/>
      <w:lvlJc w:val="left"/>
      <w:pPr>
        <w:ind w:left="7462" w:hanging="284"/>
      </w:pPr>
      <w:rPr>
        <w:rFonts w:hint="default"/>
        <w:lang w:val="uk-UA" w:eastAsia="uk-UA" w:bidi="uk-UA"/>
      </w:rPr>
    </w:lvl>
    <w:lvl w:ilvl="8" w:tplc="2B6C2F32">
      <w:numFmt w:val="bullet"/>
      <w:lvlText w:val="•"/>
      <w:lvlJc w:val="left"/>
      <w:pPr>
        <w:ind w:left="8483" w:hanging="284"/>
      </w:pPr>
      <w:rPr>
        <w:rFonts w:hint="default"/>
        <w:lang w:val="uk-UA" w:eastAsia="uk-UA" w:bidi="uk-UA"/>
      </w:rPr>
    </w:lvl>
  </w:abstractNum>
  <w:abstractNum w:abstractNumId="81">
    <w:nsid w:val="0B1026FF"/>
    <w:multiLevelType w:val="multilevel"/>
    <w:tmpl w:val="E1F624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0CFC518A"/>
    <w:multiLevelType w:val="hybridMultilevel"/>
    <w:tmpl w:val="B840F476"/>
    <w:lvl w:ilvl="0" w:tplc="3AB463D8">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84">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5">
    <w:nsid w:val="0EA33262"/>
    <w:multiLevelType w:val="hybridMultilevel"/>
    <w:tmpl w:val="3D2C3D9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6">
    <w:nsid w:val="0F0861C2"/>
    <w:multiLevelType w:val="multilevel"/>
    <w:tmpl w:val="7550D80A"/>
    <w:lvl w:ilvl="0">
      <w:start w:val="2"/>
      <w:numFmt w:val="decimal"/>
      <w:lvlText w:val="%1"/>
      <w:lvlJc w:val="left"/>
      <w:pPr>
        <w:ind w:left="745" w:hanging="642"/>
      </w:pPr>
      <w:rPr>
        <w:rFonts w:hint="default"/>
        <w:lang w:val="uk-UA" w:eastAsia="en-US" w:bidi="ar-SA"/>
      </w:rPr>
    </w:lvl>
    <w:lvl w:ilvl="1">
      <w:start w:val="1"/>
      <w:numFmt w:val="decimal"/>
      <w:lvlText w:val="%1.%2."/>
      <w:lvlJc w:val="left"/>
      <w:pPr>
        <w:ind w:left="745" w:hanging="642"/>
      </w:pPr>
      <w:rPr>
        <w:rFonts w:ascii="Times New Roman" w:eastAsia="Times New Roman" w:hAnsi="Times New Roman" w:cs="Times New Roman" w:hint="default"/>
        <w:spacing w:val="-2"/>
        <w:w w:val="100"/>
        <w:sz w:val="28"/>
        <w:szCs w:val="28"/>
        <w:lang w:val="uk-UA" w:eastAsia="en-US" w:bidi="ar-SA"/>
      </w:rPr>
    </w:lvl>
    <w:lvl w:ilvl="2">
      <w:start w:val="1"/>
      <w:numFmt w:val="decimal"/>
      <w:lvlText w:val="%3."/>
      <w:lvlJc w:val="left"/>
      <w:pPr>
        <w:ind w:left="104" w:hanging="280"/>
      </w:pPr>
      <w:rPr>
        <w:rFonts w:ascii="Times New Roman" w:eastAsia="Times New Roman" w:hAnsi="Times New Roman" w:cs="Times New Roman" w:hint="default"/>
        <w:spacing w:val="-32"/>
        <w:w w:val="100"/>
        <w:sz w:val="28"/>
        <w:szCs w:val="28"/>
        <w:lang w:val="uk-UA" w:eastAsia="en-US" w:bidi="ar-SA"/>
      </w:rPr>
    </w:lvl>
    <w:lvl w:ilvl="3">
      <w:numFmt w:val="bullet"/>
      <w:lvlText w:val="•"/>
      <w:lvlJc w:val="left"/>
      <w:pPr>
        <w:ind w:left="2490" w:hanging="280"/>
      </w:pPr>
      <w:rPr>
        <w:rFonts w:hint="default"/>
        <w:lang w:val="uk-UA" w:eastAsia="en-US" w:bidi="ar-SA"/>
      </w:rPr>
    </w:lvl>
    <w:lvl w:ilvl="4">
      <w:numFmt w:val="bullet"/>
      <w:lvlText w:val="•"/>
      <w:lvlJc w:val="left"/>
      <w:pPr>
        <w:ind w:left="3365" w:hanging="280"/>
      </w:pPr>
      <w:rPr>
        <w:rFonts w:hint="default"/>
        <w:lang w:val="uk-UA" w:eastAsia="en-US" w:bidi="ar-SA"/>
      </w:rPr>
    </w:lvl>
    <w:lvl w:ilvl="5">
      <w:numFmt w:val="bullet"/>
      <w:lvlText w:val="•"/>
      <w:lvlJc w:val="left"/>
      <w:pPr>
        <w:ind w:left="4240" w:hanging="280"/>
      </w:pPr>
      <w:rPr>
        <w:rFonts w:hint="default"/>
        <w:lang w:val="uk-UA" w:eastAsia="en-US" w:bidi="ar-SA"/>
      </w:rPr>
    </w:lvl>
    <w:lvl w:ilvl="6">
      <w:numFmt w:val="bullet"/>
      <w:lvlText w:val="•"/>
      <w:lvlJc w:val="left"/>
      <w:pPr>
        <w:ind w:left="5115" w:hanging="280"/>
      </w:pPr>
      <w:rPr>
        <w:rFonts w:hint="default"/>
        <w:lang w:val="uk-UA" w:eastAsia="en-US" w:bidi="ar-SA"/>
      </w:rPr>
    </w:lvl>
    <w:lvl w:ilvl="7">
      <w:numFmt w:val="bullet"/>
      <w:lvlText w:val="•"/>
      <w:lvlJc w:val="left"/>
      <w:pPr>
        <w:ind w:left="5991" w:hanging="280"/>
      </w:pPr>
      <w:rPr>
        <w:rFonts w:hint="default"/>
        <w:lang w:val="uk-UA" w:eastAsia="en-US" w:bidi="ar-SA"/>
      </w:rPr>
    </w:lvl>
    <w:lvl w:ilvl="8">
      <w:numFmt w:val="bullet"/>
      <w:lvlText w:val="•"/>
      <w:lvlJc w:val="left"/>
      <w:pPr>
        <w:ind w:left="6866" w:hanging="280"/>
      </w:pPr>
      <w:rPr>
        <w:rFonts w:hint="default"/>
        <w:lang w:val="uk-UA" w:eastAsia="en-US" w:bidi="ar-SA"/>
      </w:rPr>
    </w:lvl>
  </w:abstractNum>
  <w:abstractNum w:abstractNumId="8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0">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91">
    <w:nsid w:val="173F035F"/>
    <w:multiLevelType w:val="multilevel"/>
    <w:tmpl w:val="AF18D948"/>
    <w:lvl w:ilvl="0">
      <w:start w:val="1"/>
      <w:numFmt w:val="decimal"/>
      <w:lvlText w:val="%1"/>
      <w:lvlJc w:val="left"/>
      <w:pPr>
        <w:ind w:left="1097" w:hanging="994"/>
      </w:pPr>
      <w:rPr>
        <w:rFonts w:hint="default"/>
        <w:lang w:val="uk-UA" w:eastAsia="en-US" w:bidi="ar-SA"/>
      </w:rPr>
    </w:lvl>
    <w:lvl w:ilvl="1">
      <w:start w:val="1"/>
      <w:numFmt w:val="decimal"/>
      <w:lvlText w:val="%1.%2."/>
      <w:lvlJc w:val="left"/>
      <w:pPr>
        <w:ind w:left="1097" w:hanging="994"/>
      </w:pPr>
      <w:rPr>
        <w:rFonts w:ascii="Times New Roman" w:eastAsia="Times New Roman" w:hAnsi="Times New Roman" w:cs="Times New Roman" w:hint="default"/>
        <w:spacing w:val="-1"/>
        <w:w w:val="100"/>
        <w:sz w:val="28"/>
        <w:szCs w:val="28"/>
        <w:lang w:val="uk-UA" w:eastAsia="en-US" w:bidi="ar-SA"/>
      </w:rPr>
    </w:lvl>
    <w:lvl w:ilvl="2">
      <w:numFmt w:val="bullet"/>
      <w:lvlText w:val="•"/>
      <w:lvlJc w:val="left"/>
      <w:pPr>
        <w:ind w:left="2793" w:hanging="994"/>
      </w:pPr>
      <w:rPr>
        <w:rFonts w:hint="default"/>
        <w:lang w:val="uk-UA" w:eastAsia="en-US" w:bidi="ar-SA"/>
      </w:rPr>
    </w:lvl>
    <w:lvl w:ilvl="3">
      <w:numFmt w:val="bullet"/>
      <w:lvlText w:val="•"/>
      <w:lvlJc w:val="left"/>
      <w:pPr>
        <w:ind w:left="3639" w:hanging="994"/>
      </w:pPr>
      <w:rPr>
        <w:rFonts w:hint="default"/>
        <w:lang w:val="uk-UA" w:eastAsia="en-US" w:bidi="ar-SA"/>
      </w:rPr>
    </w:lvl>
    <w:lvl w:ilvl="4">
      <w:numFmt w:val="bullet"/>
      <w:lvlText w:val="•"/>
      <w:lvlJc w:val="left"/>
      <w:pPr>
        <w:ind w:left="4486" w:hanging="994"/>
      </w:pPr>
      <w:rPr>
        <w:rFonts w:hint="default"/>
        <w:lang w:val="uk-UA" w:eastAsia="en-US" w:bidi="ar-SA"/>
      </w:rPr>
    </w:lvl>
    <w:lvl w:ilvl="5">
      <w:numFmt w:val="bullet"/>
      <w:lvlText w:val="•"/>
      <w:lvlJc w:val="left"/>
      <w:pPr>
        <w:ind w:left="5333" w:hanging="994"/>
      </w:pPr>
      <w:rPr>
        <w:rFonts w:hint="default"/>
        <w:lang w:val="uk-UA" w:eastAsia="en-US" w:bidi="ar-SA"/>
      </w:rPr>
    </w:lvl>
    <w:lvl w:ilvl="6">
      <w:numFmt w:val="bullet"/>
      <w:lvlText w:val="•"/>
      <w:lvlJc w:val="left"/>
      <w:pPr>
        <w:ind w:left="6179" w:hanging="994"/>
      </w:pPr>
      <w:rPr>
        <w:rFonts w:hint="default"/>
        <w:lang w:val="uk-UA" w:eastAsia="en-US" w:bidi="ar-SA"/>
      </w:rPr>
    </w:lvl>
    <w:lvl w:ilvl="7">
      <w:numFmt w:val="bullet"/>
      <w:lvlText w:val="•"/>
      <w:lvlJc w:val="left"/>
      <w:pPr>
        <w:ind w:left="7026" w:hanging="994"/>
      </w:pPr>
      <w:rPr>
        <w:rFonts w:hint="default"/>
        <w:lang w:val="uk-UA" w:eastAsia="en-US" w:bidi="ar-SA"/>
      </w:rPr>
    </w:lvl>
    <w:lvl w:ilvl="8">
      <w:numFmt w:val="bullet"/>
      <w:lvlText w:val="•"/>
      <w:lvlJc w:val="left"/>
      <w:pPr>
        <w:ind w:left="7872" w:hanging="994"/>
      </w:pPr>
      <w:rPr>
        <w:rFonts w:hint="default"/>
        <w:lang w:val="uk-UA" w:eastAsia="en-US" w:bidi="ar-SA"/>
      </w:rPr>
    </w:lvl>
  </w:abstractNum>
  <w:abstractNum w:abstractNumId="92">
    <w:nsid w:val="19366F1A"/>
    <w:multiLevelType w:val="hybridMultilevel"/>
    <w:tmpl w:val="31D2A6E4"/>
    <w:lvl w:ilvl="0" w:tplc="146E1B78">
      <w:numFmt w:val="bullet"/>
      <w:lvlText w:val="–"/>
      <w:lvlJc w:val="left"/>
      <w:pPr>
        <w:ind w:left="319" w:hanging="212"/>
      </w:pPr>
      <w:rPr>
        <w:rFonts w:ascii="Times New Roman" w:eastAsia="Times New Roman" w:hAnsi="Times New Roman" w:cs="Times New Roman" w:hint="default"/>
        <w:w w:val="99"/>
        <w:sz w:val="28"/>
        <w:szCs w:val="28"/>
        <w:lang w:val="uk-UA" w:eastAsia="uk-UA" w:bidi="uk-UA"/>
      </w:rPr>
    </w:lvl>
    <w:lvl w:ilvl="1" w:tplc="3B6612BA">
      <w:numFmt w:val="bullet"/>
      <w:lvlText w:val="•"/>
      <w:lvlJc w:val="left"/>
      <w:pPr>
        <w:ind w:left="1340" w:hanging="212"/>
      </w:pPr>
      <w:rPr>
        <w:rFonts w:hint="default"/>
        <w:lang w:val="uk-UA" w:eastAsia="uk-UA" w:bidi="uk-UA"/>
      </w:rPr>
    </w:lvl>
    <w:lvl w:ilvl="2" w:tplc="C8D06DA4">
      <w:numFmt w:val="bullet"/>
      <w:lvlText w:val="•"/>
      <w:lvlJc w:val="left"/>
      <w:pPr>
        <w:ind w:left="2360" w:hanging="212"/>
      </w:pPr>
      <w:rPr>
        <w:rFonts w:hint="default"/>
        <w:lang w:val="uk-UA" w:eastAsia="uk-UA" w:bidi="uk-UA"/>
      </w:rPr>
    </w:lvl>
    <w:lvl w:ilvl="3" w:tplc="A78655D6">
      <w:numFmt w:val="bullet"/>
      <w:lvlText w:val="•"/>
      <w:lvlJc w:val="left"/>
      <w:pPr>
        <w:ind w:left="3381" w:hanging="212"/>
      </w:pPr>
      <w:rPr>
        <w:rFonts w:hint="default"/>
        <w:lang w:val="uk-UA" w:eastAsia="uk-UA" w:bidi="uk-UA"/>
      </w:rPr>
    </w:lvl>
    <w:lvl w:ilvl="4" w:tplc="442EEC60">
      <w:numFmt w:val="bullet"/>
      <w:lvlText w:val="•"/>
      <w:lvlJc w:val="left"/>
      <w:pPr>
        <w:ind w:left="4401" w:hanging="212"/>
      </w:pPr>
      <w:rPr>
        <w:rFonts w:hint="default"/>
        <w:lang w:val="uk-UA" w:eastAsia="uk-UA" w:bidi="uk-UA"/>
      </w:rPr>
    </w:lvl>
    <w:lvl w:ilvl="5" w:tplc="E0387270">
      <w:numFmt w:val="bullet"/>
      <w:lvlText w:val="•"/>
      <w:lvlJc w:val="left"/>
      <w:pPr>
        <w:ind w:left="5422" w:hanging="212"/>
      </w:pPr>
      <w:rPr>
        <w:rFonts w:hint="default"/>
        <w:lang w:val="uk-UA" w:eastAsia="uk-UA" w:bidi="uk-UA"/>
      </w:rPr>
    </w:lvl>
    <w:lvl w:ilvl="6" w:tplc="D230326C">
      <w:numFmt w:val="bullet"/>
      <w:lvlText w:val="•"/>
      <w:lvlJc w:val="left"/>
      <w:pPr>
        <w:ind w:left="6442" w:hanging="212"/>
      </w:pPr>
      <w:rPr>
        <w:rFonts w:hint="default"/>
        <w:lang w:val="uk-UA" w:eastAsia="uk-UA" w:bidi="uk-UA"/>
      </w:rPr>
    </w:lvl>
    <w:lvl w:ilvl="7" w:tplc="CD863E12">
      <w:numFmt w:val="bullet"/>
      <w:lvlText w:val="•"/>
      <w:lvlJc w:val="left"/>
      <w:pPr>
        <w:ind w:left="7462" w:hanging="212"/>
      </w:pPr>
      <w:rPr>
        <w:rFonts w:hint="default"/>
        <w:lang w:val="uk-UA" w:eastAsia="uk-UA" w:bidi="uk-UA"/>
      </w:rPr>
    </w:lvl>
    <w:lvl w:ilvl="8" w:tplc="C9DCA0CE">
      <w:numFmt w:val="bullet"/>
      <w:lvlText w:val="•"/>
      <w:lvlJc w:val="left"/>
      <w:pPr>
        <w:ind w:left="8483" w:hanging="212"/>
      </w:pPr>
      <w:rPr>
        <w:rFonts w:hint="default"/>
        <w:lang w:val="uk-UA" w:eastAsia="uk-UA" w:bidi="uk-UA"/>
      </w:rPr>
    </w:lvl>
  </w:abstractNum>
  <w:abstractNum w:abstractNumId="93">
    <w:nsid w:val="1B6C4168"/>
    <w:multiLevelType w:val="multilevel"/>
    <w:tmpl w:val="CA54AA86"/>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F244D64"/>
    <w:multiLevelType w:val="multilevel"/>
    <w:tmpl w:val="8ED88FF6"/>
    <w:lvl w:ilvl="0">
      <w:start w:val="143"/>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12411D3"/>
    <w:multiLevelType w:val="hybridMultilevel"/>
    <w:tmpl w:val="DBD06118"/>
    <w:lvl w:ilvl="0" w:tplc="4306C9DA">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96">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7">
    <w:nsid w:val="232610B2"/>
    <w:multiLevelType w:val="multilevel"/>
    <w:tmpl w:val="74BCB30E"/>
    <w:lvl w:ilvl="0">
      <w:start w:val="2"/>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4AF7515"/>
    <w:multiLevelType w:val="hybridMultilevel"/>
    <w:tmpl w:val="DC040216"/>
    <w:lvl w:ilvl="0" w:tplc="66D0D87C">
      <w:start w:val="1"/>
      <w:numFmt w:val="decimal"/>
      <w:lvlText w:val="%1."/>
      <w:lvlJc w:val="left"/>
      <w:pPr>
        <w:ind w:left="319" w:hanging="346"/>
      </w:pPr>
      <w:rPr>
        <w:rFonts w:ascii="Times New Roman" w:eastAsia="Times New Roman" w:hAnsi="Times New Roman" w:cs="Times New Roman" w:hint="default"/>
        <w:w w:val="99"/>
        <w:sz w:val="28"/>
        <w:szCs w:val="28"/>
        <w:lang w:val="uk-UA" w:eastAsia="uk-UA" w:bidi="uk-UA"/>
      </w:rPr>
    </w:lvl>
    <w:lvl w:ilvl="1" w:tplc="90D019BA">
      <w:start w:val="1"/>
      <w:numFmt w:val="decimal"/>
      <w:lvlText w:val="%2."/>
      <w:lvlJc w:val="left"/>
      <w:pPr>
        <w:ind w:left="319" w:hanging="697"/>
      </w:pPr>
      <w:rPr>
        <w:rFonts w:ascii="Times New Roman" w:eastAsia="Times New Roman" w:hAnsi="Times New Roman" w:cs="Times New Roman" w:hint="default"/>
        <w:w w:val="99"/>
        <w:sz w:val="28"/>
        <w:szCs w:val="28"/>
        <w:lang w:val="uk-UA" w:eastAsia="uk-UA" w:bidi="uk-UA"/>
      </w:rPr>
    </w:lvl>
    <w:lvl w:ilvl="2" w:tplc="618CD71C">
      <w:numFmt w:val="bullet"/>
      <w:lvlText w:val="•"/>
      <w:lvlJc w:val="left"/>
      <w:pPr>
        <w:ind w:left="2360" w:hanging="697"/>
      </w:pPr>
      <w:rPr>
        <w:rFonts w:hint="default"/>
        <w:lang w:val="uk-UA" w:eastAsia="uk-UA" w:bidi="uk-UA"/>
      </w:rPr>
    </w:lvl>
    <w:lvl w:ilvl="3" w:tplc="0818D9A4">
      <w:numFmt w:val="bullet"/>
      <w:lvlText w:val="•"/>
      <w:lvlJc w:val="left"/>
      <w:pPr>
        <w:ind w:left="3381" w:hanging="697"/>
      </w:pPr>
      <w:rPr>
        <w:rFonts w:hint="default"/>
        <w:lang w:val="uk-UA" w:eastAsia="uk-UA" w:bidi="uk-UA"/>
      </w:rPr>
    </w:lvl>
    <w:lvl w:ilvl="4" w:tplc="2970F572">
      <w:numFmt w:val="bullet"/>
      <w:lvlText w:val="•"/>
      <w:lvlJc w:val="left"/>
      <w:pPr>
        <w:ind w:left="4401" w:hanging="697"/>
      </w:pPr>
      <w:rPr>
        <w:rFonts w:hint="default"/>
        <w:lang w:val="uk-UA" w:eastAsia="uk-UA" w:bidi="uk-UA"/>
      </w:rPr>
    </w:lvl>
    <w:lvl w:ilvl="5" w:tplc="E1367F34">
      <w:numFmt w:val="bullet"/>
      <w:lvlText w:val="•"/>
      <w:lvlJc w:val="left"/>
      <w:pPr>
        <w:ind w:left="5422" w:hanging="697"/>
      </w:pPr>
      <w:rPr>
        <w:rFonts w:hint="default"/>
        <w:lang w:val="uk-UA" w:eastAsia="uk-UA" w:bidi="uk-UA"/>
      </w:rPr>
    </w:lvl>
    <w:lvl w:ilvl="6" w:tplc="5D760C58">
      <w:numFmt w:val="bullet"/>
      <w:lvlText w:val="•"/>
      <w:lvlJc w:val="left"/>
      <w:pPr>
        <w:ind w:left="6442" w:hanging="697"/>
      </w:pPr>
      <w:rPr>
        <w:rFonts w:hint="default"/>
        <w:lang w:val="uk-UA" w:eastAsia="uk-UA" w:bidi="uk-UA"/>
      </w:rPr>
    </w:lvl>
    <w:lvl w:ilvl="7" w:tplc="C74E8590">
      <w:numFmt w:val="bullet"/>
      <w:lvlText w:val="•"/>
      <w:lvlJc w:val="left"/>
      <w:pPr>
        <w:ind w:left="7462" w:hanging="697"/>
      </w:pPr>
      <w:rPr>
        <w:rFonts w:hint="default"/>
        <w:lang w:val="uk-UA" w:eastAsia="uk-UA" w:bidi="uk-UA"/>
      </w:rPr>
    </w:lvl>
    <w:lvl w:ilvl="8" w:tplc="6C3CA1EC">
      <w:numFmt w:val="bullet"/>
      <w:lvlText w:val="•"/>
      <w:lvlJc w:val="left"/>
      <w:pPr>
        <w:ind w:left="8483" w:hanging="697"/>
      </w:pPr>
      <w:rPr>
        <w:rFonts w:hint="default"/>
        <w:lang w:val="uk-UA" w:eastAsia="uk-UA" w:bidi="uk-UA"/>
      </w:rPr>
    </w:lvl>
  </w:abstractNum>
  <w:abstractNum w:abstractNumId="99">
    <w:nsid w:val="263F690B"/>
    <w:multiLevelType w:val="multilevel"/>
    <w:tmpl w:val="44420686"/>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2C463424"/>
    <w:multiLevelType w:val="hybridMultilevel"/>
    <w:tmpl w:val="F3CA1DE4"/>
    <w:lvl w:ilvl="0" w:tplc="1E88B9B2">
      <w:numFmt w:val="bullet"/>
      <w:lvlText w:val="–"/>
      <w:lvlJc w:val="left"/>
      <w:pPr>
        <w:ind w:left="104" w:hanging="704"/>
      </w:pPr>
      <w:rPr>
        <w:rFonts w:ascii="Times New Roman" w:eastAsia="Times New Roman" w:hAnsi="Times New Roman" w:cs="Times New Roman" w:hint="default"/>
        <w:spacing w:val="-25"/>
        <w:w w:val="100"/>
        <w:sz w:val="28"/>
        <w:szCs w:val="28"/>
        <w:lang w:val="uk-UA" w:eastAsia="en-US" w:bidi="ar-SA"/>
      </w:rPr>
    </w:lvl>
    <w:lvl w:ilvl="1" w:tplc="6EA2D038">
      <w:numFmt w:val="bullet"/>
      <w:lvlText w:val="•"/>
      <w:lvlJc w:val="left"/>
      <w:pPr>
        <w:ind w:left="1046" w:hanging="704"/>
      </w:pPr>
      <w:rPr>
        <w:rFonts w:hint="default"/>
        <w:lang w:val="uk-UA" w:eastAsia="en-US" w:bidi="ar-SA"/>
      </w:rPr>
    </w:lvl>
    <w:lvl w:ilvl="2" w:tplc="713EB126">
      <w:numFmt w:val="bullet"/>
      <w:lvlText w:val="•"/>
      <w:lvlJc w:val="left"/>
      <w:pPr>
        <w:ind w:left="1993" w:hanging="704"/>
      </w:pPr>
      <w:rPr>
        <w:rFonts w:hint="default"/>
        <w:lang w:val="uk-UA" w:eastAsia="en-US" w:bidi="ar-SA"/>
      </w:rPr>
    </w:lvl>
    <w:lvl w:ilvl="3" w:tplc="9C04E0A2">
      <w:numFmt w:val="bullet"/>
      <w:lvlText w:val="•"/>
      <w:lvlJc w:val="left"/>
      <w:pPr>
        <w:ind w:left="2939" w:hanging="704"/>
      </w:pPr>
      <w:rPr>
        <w:rFonts w:hint="default"/>
        <w:lang w:val="uk-UA" w:eastAsia="en-US" w:bidi="ar-SA"/>
      </w:rPr>
    </w:lvl>
    <w:lvl w:ilvl="4" w:tplc="2236F49C">
      <w:numFmt w:val="bullet"/>
      <w:lvlText w:val="•"/>
      <w:lvlJc w:val="left"/>
      <w:pPr>
        <w:ind w:left="3886" w:hanging="704"/>
      </w:pPr>
      <w:rPr>
        <w:rFonts w:hint="default"/>
        <w:lang w:val="uk-UA" w:eastAsia="en-US" w:bidi="ar-SA"/>
      </w:rPr>
    </w:lvl>
    <w:lvl w:ilvl="5" w:tplc="CF34A934">
      <w:numFmt w:val="bullet"/>
      <w:lvlText w:val="•"/>
      <w:lvlJc w:val="left"/>
      <w:pPr>
        <w:ind w:left="4833" w:hanging="704"/>
      </w:pPr>
      <w:rPr>
        <w:rFonts w:hint="default"/>
        <w:lang w:val="uk-UA" w:eastAsia="en-US" w:bidi="ar-SA"/>
      </w:rPr>
    </w:lvl>
    <w:lvl w:ilvl="6" w:tplc="AC50F5FA">
      <w:numFmt w:val="bullet"/>
      <w:lvlText w:val="•"/>
      <w:lvlJc w:val="left"/>
      <w:pPr>
        <w:ind w:left="5779" w:hanging="704"/>
      </w:pPr>
      <w:rPr>
        <w:rFonts w:hint="default"/>
        <w:lang w:val="uk-UA" w:eastAsia="en-US" w:bidi="ar-SA"/>
      </w:rPr>
    </w:lvl>
    <w:lvl w:ilvl="7" w:tplc="445CDE42">
      <w:numFmt w:val="bullet"/>
      <w:lvlText w:val="•"/>
      <w:lvlJc w:val="left"/>
      <w:pPr>
        <w:ind w:left="6726" w:hanging="704"/>
      </w:pPr>
      <w:rPr>
        <w:rFonts w:hint="default"/>
        <w:lang w:val="uk-UA" w:eastAsia="en-US" w:bidi="ar-SA"/>
      </w:rPr>
    </w:lvl>
    <w:lvl w:ilvl="8" w:tplc="20CA547A">
      <w:numFmt w:val="bullet"/>
      <w:lvlText w:val="•"/>
      <w:lvlJc w:val="left"/>
      <w:pPr>
        <w:ind w:left="7672" w:hanging="704"/>
      </w:pPr>
      <w:rPr>
        <w:rFonts w:hint="default"/>
        <w:lang w:val="uk-UA" w:eastAsia="en-US" w:bidi="ar-SA"/>
      </w:rPr>
    </w:lvl>
  </w:abstractNum>
  <w:abstractNum w:abstractNumId="101">
    <w:nsid w:val="33DB0F90"/>
    <w:multiLevelType w:val="hybridMultilevel"/>
    <w:tmpl w:val="6B5AEE70"/>
    <w:lvl w:ilvl="0" w:tplc="B0F667DE">
      <w:start w:val="1"/>
      <w:numFmt w:val="decimal"/>
      <w:lvlText w:val="%1."/>
      <w:lvlJc w:val="left"/>
      <w:pPr>
        <w:tabs>
          <w:tab w:val="num" w:pos="1134"/>
        </w:tabs>
        <w:ind w:left="1134" w:hanging="42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2">
    <w:nsid w:val="37543DD5"/>
    <w:multiLevelType w:val="hybridMultilevel"/>
    <w:tmpl w:val="80D0156C"/>
    <w:lvl w:ilvl="0" w:tplc="04190001">
      <w:start w:val="1"/>
      <w:numFmt w:val="bullet"/>
      <w:lvlText w:val=""/>
      <w:lvlJc w:val="left"/>
      <w:pPr>
        <w:tabs>
          <w:tab w:val="num" w:pos="1620"/>
        </w:tabs>
        <w:ind w:left="1620" w:hanging="360"/>
      </w:pPr>
      <w:rPr>
        <w:rFonts w:ascii="Symbol" w:hAnsi="Symbol" w:cs="Times New Roman" w:hint="default"/>
      </w:rPr>
    </w:lvl>
    <w:lvl w:ilvl="1" w:tplc="21784E08">
      <w:start w:val="2"/>
      <w:numFmt w:val="bullet"/>
      <w:lvlText w:val="–"/>
      <w:lvlJc w:val="left"/>
      <w:pPr>
        <w:tabs>
          <w:tab w:val="num" w:pos="3150"/>
        </w:tabs>
        <w:ind w:left="3150" w:hanging="1170"/>
      </w:pPr>
      <w:rPr>
        <w:rFonts w:ascii="Times New Roman" w:eastAsia="Times New Roman" w:hAnsi="Times New Roman" w:hint="default"/>
      </w:rPr>
    </w:lvl>
    <w:lvl w:ilvl="2" w:tplc="04190005">
      <w:start w:val="1"/>
      <w:numFmt w:val="bullet"/>
      <w:lvlText w:val=""/>
      <w:lvlJc w:val="left"/>
      <w:pPr>
        <w:tabs>
          <w:tab w:val="num" w:pos="3060"/>
        </w:tabs>
        <w:ind w:left="3060" w:hanging="360"/>
      </w:pPr>
      <w:rPr>
        <w:rFonts w:ascii="Wingdings" w:hAnsi="Wingdings" w:cs="Times New Roman" w:hint="default"/>
      </w:rPr>
    </w:lvl>
    <w:lvl w:ilvl="3" w:tplc="04190001">
      <w:start w:val="1"/>
      <w:numFmt w:val="bullet"/>
      <w:lvlText w:val=""/>
      <w:lvlJc w:val="left"/>
      <w:pPr>
        <w:tabs>
          <w:tab w:val="num" w:pos="3780"/>
        </w:tabs>
        <w:ind w:left="3780" w:hanging="360"/>
      </w:pPr>
      <w:rPr>
        <w:rFonts w:ascii="Symbol" w:hAnsi="Symbol" w:cs="Times New Roman"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Times New Roman" w:hint="default"/>
      </w:rPr>
    </w:lvl>
    <w:lvl w:ilvl="6" w:tplc="04190001">
      <w:start w:val="1"/>
      <w:numFmt w:val="bullet"/>
      <w:lvlText w:val=""/>
      <w:lvlJc w:val="left"/>
      <w:pPr>
        <w:tabs>
          <w:tab w:val="num" w:pos="5940"/>
        </w:tabs>
        <w:ind w:left="5940" w:hanging="360"/>
      </w:pPr>
      <w:rPr>
        <w:rFonts w:ascii="Symbol" w:hAnsi="Symbol" w:cs="Times New Roman"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Times New Roman" w:hint="default"/>
      </w:rPr>
    </w:lvl>
  </w:abstractNum>
  <w:abstractNum w:abstractNumId="103">
    <w:nsid w:val="3AD83AD8"/>
    <w:multiLevelType w:val="hybridMultilevel"/>
    <w:tmpl w:val="24C60316"/>
    <w:lvl w:ilvl="0" w:tplc="C8E0F204">
      <w:start w:val="1"/>
      <w:numFmt w:val="decimal"/>
      <w:lvlText w:val="%1)"/>
      <w:lvlJc w:val="left"/>
      <w:pPr>
        <w:tabs>
          <w:tab w:val="num" w:pos="2115"/>
        </w:tabs>
        <w:ind w:left="2115" w:hanging="1215"/>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04">
    <w:nsid w:val="3CF9532B"/>
    <w:multiLevelType w:val="singleLevel"/>
    <w:tmpl w:val="A042757E"/>
    <w:lvl w:ilvl="0">
      <w:numFmt w:val="bullet"/>
      <w:lvlText w:val="-"/>
      <w:lvlJc w:val="left"/>
      <w:pPr>
        <w:tabs>
          <w:tab w:val="num" w:pos="420"/>
        </w:tabs>
        <w:ind w:left="420" w:hanging="360"/>
      </w:pPr>
      <w:rPr>
        <w:rFonts w:hint="default"/>
      </w:rPr>
    </w:lvl>
  </w:abstractNum>
  <w:abstractNum w:abstractNumId="105">
    <w:nsid w:val="3D5103F4"/>
    <w:multiLevelType w:val="hybridMultilevel"/>
    <w:tmpl w:val="A88C778E"/>
    <w:lvl w:ilvl="0" w:tplc="E89E80AA">
      <w:numFmt w:val="bullet"/>
      <w:lvlText w:val="–"/>
      <w:lvlJc w:val="left"/>
      <w:pPr>
        <w:ind w:left="436" w:hanging="282"/>
      </w:pPr>
      <w:rPr>
        <w:rFonts w:ascii="Times New Roman" w:eastAsia="Times New Roman" w:hAnsi="Times New Roman" w:cs="Times New Roman" w:hint="default"/>
        <w:spacing w:val="-12"/>
        <w:w w:val="100"/>
        <w:position w:val="1"/>
        <w:sz w:val="28"/>
        <w:szCs w:val="28"/>
        <w:lang w:val="uk-UA" w:eastAsia="en-US" w:bidi="ar-SA"/>
      </w:rPr>
    </w:lvl>
    <w:lvl w:ilvl="1" w:tplc="5D2E0B9A">
      <w:numFmt w:val="bullet"/>
      <w:lvlText w:val="–"/>
      <w:lvlJc w:val="left"/>
      <w:pPr>
        <w:ind w:left="244" w:hanging="272"/>
      </w:pPr>
      <w:rPr>
        <w:rFonts w:ascii="Times New Roman" w:eastAsia="Times New Roman" w:hAnsi="Times New Roman" w:cs="Times New Roman" w:hint="default"/>
        <w:spacing w:val="-10"/>
        <w:w w:val="100"/>
        <w:sz w:val="28"/>
        <w:szCs w:val="28"/>
        <w:lang w:val="uk-UA" w:eastAsia="en-US" w:bidi="ar-SA"/>
      </w:rPr>
    </w:lvl>
    <w:lvl w:ilvl="2" w:tplc="80328136">
      <w:numFmt w:val="bullet"/>
      <w:lvlText w:val="•"/>
      <w:lvlJc w:val="left"/>
      <w:pPr>
        <w:ind w:left="1063" w:hanging="272"/>
      </w:pPr>
      <w:rPr>
        <w:rFonts w:hint="default"/>
        <w:lang w:val="uk-UA" w:eastAsia="en-US" w:bidi="ar-SA"/>
      </w:rPr>
    </w:lvl>
    <w:lvl w:ilvl="3" w:tplc="90D2409A">
      <w:numFmt w:val="bullet"/>
      <w:lvlText w:val="•"/>
      <w:lvlJc w:val="left"/>
      <w:pPr>
        <w:ind w:left="1686" w:hanging="272"/>
      </w:pPr>
      <w:rPr>
        <w:rFonts w:hint="default"/>
        <w:lang w:val="uk-UA" w:eastAsia="en-US" w:bidi="ar-SA"/>
      </w:rPr>
    </w:lvl>
    <w:lvl w:ilvl="4" w:tplc="DDB4EF0E">
      <w:numFmt w:val="bullet"/>
      <w:lvlText w:val="•"/>
      <w:lvlJc w:val="left"/>
      <w:pPr>
        <w:ind w:left="2309" w:hanging="272"/>
      </w:pPr>
      <w:rPr>
        <w:rFonts w:hint="default"/>
        <w:lang w:val="uk-UA" w:eastAsia="en-US" w:bidi="ar-SA"/>
      </w:rPr>
    </w:lvl>
    <w:lvl w:ilvl="5" w:tplc="A780721A">
      <w:numFmt w:val="bullet"/>
      <w:lvlText w:val="•"/>
      <w:lvlJc w:val="left"/>
      <w:pPr>
        <w:ind w:left="2932" w:hanging="272"/>
      </w:pPr>
      <w:rPr>
        <w:rFonts w:hint="default"/>
        <w:lang w:val="uk-UA" w:eastAsia="en-US" w:bidi="ar-SA"/>
      </w:rPr>
    </w:lvl>
    <w:lvl w:ilvl="6" w:tplc="ACEA2CD8">
      <w:numFmt w:val="bullet"/>
      <w:lvlText w:val="•"/>
      <w:lvlJc w:val="left"/>
      <w:pPr>
        <w:ind w:left="3555" w:hanging="272"/>
      </w:pPr>
      <w:rPr>
        <w:rFonts w:hint="default"/>
        <w:lang w:val="uk-UA" w:eastAsia="en-US" w:bidi="ar-SA"/>
      </w:rPr>
    </w:lvl>
    <w:lvl w:ilvl="7" w:tplc="BC36D40E">
      <w:numFmt w:val="bullet"/>
      <w:lvlText w:val="•"/>
      <w:lvlJc w:val="left"/>
      <w:pPr>
        <w:ind w:left="4178" w:hanging="272"/>
      </w:pPr>
      <w:rPr>
        <w:rFonts w:hint="default"/>
        <w:lang w:val="uk-UA" w:eastAsia="en-US" w:bidi="ar-SA"/>
      </w:rPr>
    </w:lvl>
    <w:lvl w:ilvl="8" w:tplc="B448AAF4">
      <w:numFmt w:val="bullet"/>
      <w:lvlText w:val="•"/>
      <w:lvlJc w:val="left"/>
      <w:pPr>
        <w:ind w:left="4801" w:hanging="272"/>
      </w:pPr>
      <w:rPr>
        <w:rFonts w:hint="default"/>
        <w:lang w:val="uk-UA" w:eastAsia="en-US" w:bidi="ar-SA"/>
      </w:rPr>
    </w:lvl>
  </w:abstractNum>
  <w:abstractNum w:abstractNumId="106">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107">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8">
    <w:nsid w:val="593D3FD6"/>
    <w:multiLevelType w:val="hybridMultilevel"/>
    <w:tmpl w:val="8DCC4B76"/>
    <w:lvl w:ilvl="0" w:tplc="59CA2078">
      <w:start w:val="1"/>
      <w:numFmt w:val="decimal"/>
      <w:lvlText w:val="%1."/>
      <w:lvlJc w:val="left"/>
      <w:pPr>
        <w:ind w:left="244" w:hanging="402"/>
      </w:pPr>
      <w:rPr>
        <w:rFonts w:ascii="Times New Roman" w:eastAsia="Times New Roman" w:hAnsi="Times New Roman" w:cs="Times New Roman" w:hint="default"/>
        <w:spacing w:val="-23"/>
        <w:w w:val="100"/>
        <w:sz w:val="28"/>
        <w:szCs w:val="28"/>
        <w:lang w:val="uk-UA" w:eastAsia="en-US" w:bidi="ar-SA"/>
      </w:rPr>
    </w:lvl>
    <w:lvl w:ilvl="1" w:tplc="FC68B104">
      <w:numFmt w:val="bullet"/>
      <w:lvlText w:val="•"/>
      <w:lvlJc w:val="left"/>
      <w:pPr>
        <w:ind w:left="1234" w:hanging="402"/>
      </w:pPr>
      <w:rPr>
        <w:rFonts w:hint="default"/>
        <w:lang w:val="uk-UA" w:eastAsia="en-US" w:bidi="ar-SA"/>
      </w:rPr>
    </w:lvl>
    <w:lvl w:ilvl="2" w:tplc="8D0A4AF4">
      <w:numFmt w:val="bullet"/>
      <w:lvlText w:val="•"/>
      <w:lvlJc w:val="left"/>
      <w:pPr>
        <w:ind w:left="2229" w:hanging="402"/>
      </w:pPr>
      <w:rPr>
        <w:rFonts w:hint="default"/>
        <w:lang w:val="uk-UA" w:eastAsia="en-US" w:bidi="ar-SA"/>
      </w:rPr>
    </w:lvl>
    <w:lvl w:ilvl="3" w:tplc="01902E66">
      <w:numFmt w:val="bullet"/>
      <w:lvlText w:val="•"/>
      <w:lvlJc w:val="left"/>
      <w:pPr>
        <w:ind w:left="3223" w:hanging="402"/>
      </w:pPr>
      <w:rPr>
        <w:rFonts w:hint="default"/>
        <w:lang w:val="uk-UA" w:eastAsia="en-US" w:bidi="ar-SA"/>
      </w:rPr>
    </w:lvl>
    <w:lvl w:ilvl="4" w:tplc="7782359E">
      <w:numFmt w:val="bullet"/>
      <w:lvlText w:val="•"/>
      <w:lvlJc w:val="left"/>
      <w:pPr>
        <w:ind w:left="4218" w:hanging="402"/>
      </w:pPr>
      <w:rPr>
        <w:rFonts w:hint="default"/>
        <w:lang w:val="uk-UA" w:eastAsia="en-US" w:bidi="ar-SA"/>
      </w:rPr>
    </w:lvl>
    <w:lvl w:ilvl="5" w:tplc="7B40CBDE">
      <w:numFmt w:val="bullet"/>
      <w:lvlText w:val="•"/>
      <w:lvlJc w:val="left"/>
      <w:pPr>
        <w:ind w:left="5213" w:hanging="402"/>
      </w:pPr>
      <w:rPr>
        <w:rFonts w:hint="default"/>
        <w:lang w:val="uk-UA" w:eastAsia="en-US" w:bidi="ar-SA"/>
      </w:rPr>
    </w:lvl>
    <w:lvl w:ilvl="6" w:tplc="BFC68B6C">
      <w:numFmt w:val="bullet"/>
      <w:lvlText w:val="•"/>
      <w:lvlJc w:val="left"/>
      <w:pPr>
        <w:ind w:left="6207" w:hanging="402"/>
      </w:pPr>
      <w:rPr>
        <w:rFonts w:hint="default"/>
        <w:lang w:val="uk-UA" w:eastAsia="en-US" w:bidi="ar-SA"/>
      </w:rPr>
    </w:lvl>
    <w:lvl w:ilvl="7" w:tplc="1A66120E">
      <w:numFmt w:val="bullet"/>
      <w:lvlText w:val="•"/>
      <w:lvlJc w:val="left"/>
      <w:pPr>
        <w:ind w:left="7202" w:hanging="402"/>
      </w:pPr>
      <w:rPr>
        <w:rFonts w:hint="default"/>
        <w:lang w:val="uk-UA" w:eastAsia="en-US" w:bidi="ar-SA"/>
      </w:rPr>
    </w:lvl>
    <w:lvl w:ilvl="8" w:tplc="1B2CE6E4">
      <w:numFmt w:val="bullet"/>
      <w:lvlText w:val="•"/>
      <w:lvlJc w:val="left"/>
      <w:pPr>
        <w:ind w:left="8196" w:hanging="402"/>
      </w:pPr>
      <w:rPr>
        <w:rFonts w:hint="default"/>
        <w:lang w:val="uk-UA" w:eastAsia="en-US" w:bidi="ar-SA"/>
      </w:rPr>
    </w:lvl>
  </w:abstractNum>
  <w:abstractNum w:abstractNumId="109">
    <w:nsid w:val="5D1A7779"/>
    <w:multiLevelType w:val="multilevel"/>
    <w:tmpl w:val="44922120"/>
    <w:lvl w:ilvl="0">
      <w:start w:val="4"/>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F37112B"/>
    <w:multiLevelType w:val="hybridMultilevel"/>
    <w:tmpl w:val="0D8CF396"/>
    <w:lvl w:ilvl="0" w:tplc="7DF6E76C">
      <w:start w:val="1"/>
      <w:numFmt w:val="decimal"/>
      <w:lvlText w:val="%1."/>
      <w:lvlJc w:val="left"/>
      <w:pPr>
        <w:tabs>
          <w:tab w:val="num" w:pos="964"/>
        </w:tabs>
        <w:ind w:left="964" w:hanging="397"/>
      </w:pPr>
      <w:rPr>
        <w:rFonts w:hint="default"/>
        <w:b/>
        <w:bCs/>
      </w:rPr>
    </w:lvl>
    <w:lvl w:ilvl="1" w:tplc="8994814A">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1">
    <w:nsid w:val="60BC5A79"/>
    <w:multiLevelType w:val="multilevel"/>
    <w:tmpl w:val="5F80373C"/>
    <w:lvl w:ilvl="0">
      <w:start w:val="1"/>
      <w:numFmt w:val="decimal"/>
      <w:lvlText w:val="%1."/>
      <w:lvlJc w:val="left"/>
      <w:pPr>
        <w:tabs>
          <w:tab w:val="num" w:pos="964"/>
        </w:tabs>
        <w:ind w:left="964" w:hanging="397"/>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nsid w:val="621F7ED9"/>
    <w:multiLevelType w:val="hybridMultilevel"/>
    <w:tmpl w:val="31644010"/>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13">
    <w:nsid w:val="6C5559A8"/>
    <w:multiLevelType w:val="hybridMultilevel"/>
    <w:tmpl w:val="DEA26E26"/>
    <w:lvl w:ilvl="0" w:tplc="3FF291FC">
      <w:numFmt w:val="bullet"/>
      <w:lvlText w:val="–"/>
      <w:lvlJc w:val="left"/>
      <w:pPr>
        <w:tabs>
          <w:tab w:val="num" w:pos="1774"/>
        </w:tabs>
        <w:ind w:left="1774" w:hanging="1065"/>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114">
    <w:nsid w:val="73AF42D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745B100F"/>
    <w:multiLevelType w:val="hybridMultilevel"/>
    <w:tmpl w:val="A2F03F0E"/>
    <w:lvl w:ilvl="0" w:tplc="84F67854">
      <w:start w:val="48"/>
      <w:numFmt w:val="decimal"/>
      <w:lvlText w:val="[%1]"/>
      <w:lvlJc w:val="left"/>
      <w:pPr>
        <w:ind w:left="104" w:hanging="467"/>
      </w:pPr>
      <w:rPr>
        <w:rFonts w:ascii="Times New Roman" w:eastAsia="Times New Roman" w:hAnsi="Times New Roman" w:cs="Times New Roman" w:hint="default"/>
        <w:spacing w:val="-2"/>
        <w:w w:val="100"/>
        <w:sz w:val="26"/>
        <w:szCs w:val="26"/>
        <w:lang w:val="uk-UA" w:eastAsia="en-US" w:bidi="ar-SA"/>
      </w:rPr>
    </w:lvl>
    <w:lvl w:ilvl="1" w:tplc="BD1C85C8">
      <w:numFmt w:val="bullet"/>
      <w:lvlText w:val="–"/>
      <w:lvlJc w:val="left"/>
      <w:pPr>
        <w:ind w:left="156" w:hanging="268"/>
      </w:pPr>
      <w:rPr>
        <w:rFonts w:ascii="Times New Roman" w:eastAsia="Times New Roman" w:hAnsi="Times New Roman" w:cs="Times New Roman" w:hint="default"/>
        <w:spacing w:val="-13"/>
        <w:w w:val="100"/>
        <w:sz w:val="28"/>
        <w:szCs w:val="28"/>
        <w:lang w:val="uk-UA" w:eastAsia="en-US" w:bidi="ar-SA"/>
      </w:rPr>
    </w:lvl>
    <w:lvl w:ilvl="2" w:tplc="EA9C2416">
      <w:numFmt w:val="bullet"/>
      <w:lvlText w:val="•"/>
      <w:lvlJc w:val="left"/>
      <w:pPr>
        <w:ind w:left="1205" w:hanging="268"/>
      </w:pPr>
      <w:rPr>
        <w:rFonts w:hint="default"/>
        <w:lang w:val="uk-UA" w:eastAsia="en-US" w:bidi="ar-SA"/>
      </w:rPr>
    </w:lvl>
    <w:lvl w:ilvl="3" w:tplc="BF98A204">
      <w:numFmt w:val="bullet"/>
      <w:lvlText w:val="•"/>
      <w:lvlJc w:val="left"/>
      <w:pPr>
        <w:ind w:left="2250" w:hanging="268"/>
      </w:pPr>
      <w:rPr>
        <w:rFonts w:hint="default"/>
        <w:lang w:val="uk-UA" w:eastAsia="en-US" w:bidi="ar-SA"/>
      </w:rPr>
    </w:lvl>
    <w:lvl w:ilvl="4" w:tplc="DB40BA58">
      <w:numFmt w:val="bullet"/>
      <w:lvlText w:val="•"/>
      <w:lvlJc w:val="left"/>
      <w:pPr>
        <w:ind w:left="3295" w:hanging="268"/>
      </w:pPr>
      <w:rPr>
        <w:rFonts w:hint="default"/>
        <w:lang w:val="uk-UA" w:eastAsia="en-US" w:bidi="ar-SA"/>
      </w:rPr>
    </w:lvl>
    <w:lvl w:ilvl="5" w:tplc="5388E362">
      <w:numFmt w:val="bullet"/>
      <w:lvlText w:val="•"/>
      <w:lvlJc w:val="left"/>
      <w:pPr>
        <w:ind w:left="4340" w:hanging="268"/>
      </w:pPr>
      <w:rPr>
        <w:rFonts w:hint="default"/>
        <w:lang w:val="uk-UA" w:eastAsia="en-US" w:bidi="ar-SA"/>
      </w:rPr>
    </w:lvl>
    <w:lvl w:ilvl="6" w:tplc="ADB8FF56">
      <w:numFmt w:val="bullet"/>
      <w:lvlText w:val="•"/>
      <w:lvlJc w:val="left"/>
      <w:pPr>
        <w:ind w:left="5385" w:hanging="268"/>
      </w:pPr>
      <w:rPr>
        <w:rFonts w:hint="default"/>
        <w:lang w:val="uk-UA" w:eastAsia="en-US" w:bidi="ar-SA"/>
      </w:rPr>
    </w:lvl>
    <w:lvl w:ilvl="7" w:tplc="17B2780E">
      <w:numFmt w:val="bullet"/>
      <w:lvlText w:val="•"/>
      <w:lvlJc w:val="left"/>
      <w:pPr>
        <w:ind w:left="6430" w:hanging="268"/>
      </w:pPr>
      <w:rPr>
        <w:rFonts w:hint="default"/>
        <w:lang w:val="uk-UA" w:eastAsia="en-US" w:bidi="ar-SA"/>
      </w:rPr>
    </w:lvl>
    <w:lvl w:ilvl="8" w:tplc="163E9D8E">
      <w:numFmt w:val="bullet"/>
      <w:lvlText w:val="•"/>
      <w:lvlJc w:val="left"/>
      <w:pPr>
        <w:ind w:left="7475" w:hanging="268"/>
      </w:pPr>
      <w:rPr>
        <w:rFonts w:hint="default"/>
        <w:lang w:val="uk-UA" w:eastAsia="en-US" w:bidi="ar-SA"/>
      </w:rPr>
    </w:lvl>
  </w:abstractNum>
  <w:abstractNum w:abstractNumId="116">
    <w:nsid w:val="77FA7DF1"/>
    <w:multiLevelType w:val="hybridMultilevel"/>
    <w:tmpl w:val="A0BAAD0A"/>
    <w:lvl w:ilvl="0" w:tplc="04B8617C">
      <w:numFmt w:val="bullet"/>
      <w:lvlText w:val="–"/>
      <w:lvlJc w:val="left"/>
      <w:pPr>
        <w:ind w:left="104" w:hanging="216"/>
      </w:pPr>
      <w:rPr>
        <w:rFonts w:ascii="Times New Roman" w:eastAsia="Times New Roman" w:hAnsi="Times New Roman" w:cs="Times New Roman" w:hint="default"/>
        <w:w w:val="100"/>
        <w:sz w:val="28"/>
        <w:szCs w:val="28"/>
        <w:lang w:val="uk-UA" w:eastAsia="en-US" w:bidi="ar-SA"/>
      </w:rPr>
    </w:lvl>
    <w:lvl w:ilvl="1" w:tplc="297C070E">
      <w:numFmt w:val="bullet"/>
      <w:lvlText w:val="–"/>
      <w:lvlJc w:val="left"/>
      <w:pPr>
        <w:ind w:left="104" w:hanging="222"/>
      </w:pPr>
      <w:rPr>
        <w:rFonts w:ascii="Times New Roman" w:eastAsia="Times New Roman" w:hAnsi="Times New Roman" w:cs="Times New Roman" w:hint="default"/>
        <w:w w:val="100"/>
        <w:sz w:val="28"/>
        <w:szCs w:val="28"/>
        <w:lang w:val="uk-UA" w:eastAsia="en-US" w:bidi="ar-SA"/>
      </w:rPr>
    </w:lvl>
    <w:lvl w:ilvl="2" w:tplc="F140BA04">
      <w:numFmt w:val="bullet"/>
      <w:lvlText w:val="•"/>
      <w:lvlJc w:val="left"/>
      <w:pPr>
        <w:ind w:left="1993" w:hanging="222"/>
      </w:pPr>
      <w:rPr>
        <w:rFonts w:hint="default"/>
        <w:lang w:val="uk-UA" w:eastAsia="en-US" w:bidi="ar-SA"/>
      </w:rPr>
    </w:lvl>
    <w:lvl w:ilvl="3" w:tplc="DA323002">
      <w:numFmt w:val="bullet"/>
      <w:lvlText w:val="•"/>
      <w:lvlJc w:val="left"/>
      <w:pPr>
        <w:ind w:left="2939" w:hanging="222"/>
      </w:pPr>
      <w:rPr>
        <w:rFonts w:hint="default"/>
        <w:lang w:val="uk-UA" w:eastAsia="en-US" w:bidi="ar-SA"/>
      </w:rPr>
    </w:lvl>
    <w:lvl w:ilvl="4" w:tplc="49D84874">
      <w:numFmt w:val="bullet"/>
      <w:lvlText w:val="•"/>
      <w:lvlJc w:val="left"/>
      <w:pPr>
        <w:ind w:left="3886" w:hanging="222"/>
      </w:pPr>
      <w:rPr>
        <w:rFonts w:hint="default"/>
        <w:lang w:val="uk-UA" w:eastAsia="en-US" w:bidi="ar-SA"/>
      </w:rPr>
    </w:lvl>
    <w:lvl w:ilvl="5" w:tplc="0700E37A">
      <w:numFmt w:val="bullet"/>
      <w:lvlText w:val="•"/>
      <w:lvlJc w:val="left"/>
      <w:pPr>
        <w:ind w:left="4833" w:hanging="222"/>
      </w:pPr>
      <w:rPr>
        <w:rFonts w:hint="default"/>
        <w:lang w:val="uk-UA" w:eastAsia="en-US" w:bidi="ar-SA"/>
      </w:rPr>
    </w:lvl>
    <w:lvl w:ilvl="6" w:tplc="7BAAB25E">
      <w:numFmt w:val="bullet"/>
      <w:lvlText w:val="•"/>
      <w:lvlJc w:val="left"/>
      <w:pPr>
        <w:ind w:left="5779" w:hanging="222"/>
      </w:pPr>
      <w:rPr>
        <w:rFonts w:hint="default"/>
        <w:lang w:val="uk-UA" w:eastAsia="en-US" w:bidi="ar-SA"/>
      </w:rPr>
    </w:lvl>
    <w:lvl w:ilvl="7" w:tplc="3FACF662">
      <w:numFmt w:val="bullet"/>
      <w:lvlText w:val="•"/>
      <w:lvlJc w:val="left"/>
      <w:pPr>
        <w:ind w:left="6726" w:hanging="222"/>
      </w:pPr>
      <w:rPr>
        <w:rFonts w:hint="default"/>
        <w:lang w:val="uk-UA" w:eastAsia="en-US" w:bidi="ar-SA"/>
      </w:rPr>
    </w:lvl>
    <w:lvl w:ilvl="8" w:tplc="A90A7156">
      <w:numFmt w:val="bullet"/>
      <w:lvlText w:val="•"/>
      <w:lvlJc w:val="left"/>
      <w:pPr>
        <w:ind w:left="7672" w:hanging="222"/>
      </w:pPr>
      <w:rPr>
        <w:rFonts w:hint="default"/>
        <w:lang w:val="uk-UA" w:eastAsia="en-US" w:bidi="ar-SA"/>
      </w:rPr>
    </w:lvl>
  </w:abstractNum>
  <w:abstractNum w:abstractNumId="117">
    <w:nsid w:val="7AEB4FC2"/>
    <w:multiLevelType w:val="hybridMultilevel"/>
    <w:tmpl w:val="3482DE24"/>
    <w:lvl w:ilvl="0" w:tplc="9E78D9E2">
      <w:numFmt w:val="bullet"/>
      <w:lvlText w:val="–"/>
      <w:lvlJc w:val="left"/>
      <w:pPr>
        <w:ind w:left="319" w:hanging="212"/>
      </w:pPr>
      <w:rPr>
        <w:rFonts w:ascii="Times New Roman" w:eastAsia="Times New Roman" w:hAnsi="Times New Roman" w:cs="Times New Roman" w:hint="default"/>
        <w:w w:val="99"/>
        <w:sz w:val="28"/>
        <w:szCs w:val="28"/>
        <w:lang w:val="uk-UA" w:eastAsia="uk-UA" w:bidi="uk-UA"/>
      </w:rPr>
    </w:lvl>
    <w:lvl w:ilvl="1" w:tplc="7088A282">
      <w:numFmt w:val="bullet"/>
      <w:lvlText w:val="•"/>
      <w:lvlJc w:val="left"/>
      <w:pPr>
        <w:ind w:left="1340" w:hanging="212"/>
      </w:pPr>
      <w:rPr>
        <w:rFonts w:hint="default"/>
        <w:lang w:val="uk-UA" w:eastAsia="uk-UA" w:bidi="uk-UA"/>
      </w:rPr>
    </w:lvl>
    <w:lvl w:ilvl="2" w:tplc="C4DA5C48">
      <w:numFmt w:val="bullet"/>
      <w:lvlText w:val="•"/>
      <w:lvlJc w:val="left"/>
      <w:pPr>
        <w:ind w:left="2360" w:hanging="212"/>
      </w:pPr>
      <w:rPr>
        <w:rFonts w:hint="default"/>
        <w:lang w:val="uk-UA" w:eastAsia="uk-UA" w:bidi="uk-UA"/>
      </w:rPr>
    </w:lvl>
    <w:lvl w:ilvl="3" w:tplc="C3842244">
      <w:numFmt w:val="bullet"/>
      <w:lvlText w:val="•"/>
      <w:lvlJc w:val="left"/>
      <w:pPr>
        <w:ind w:left="3381" w:hanging="212"/>
      </w:pPr>
      <w:rPr>
        <w:rFonts w:hint="default"/>
        <w:lang w:val="uk-UA" w:eastAsia="uk-UA" w:bidi="uk-UA"/>
      </w:rPr>
    </w:lvl>
    <w:lvl w:ilvl="4" w:tplc="EF8A07C4">
      <w:numFmt w:val="bullet"/>
      <w:lvlText w:val="•"/>
      <w:lvlJc w:val="left"/>
      <w:pPr>
        <w:ind w:left="4401" w:hanging="212"/>
      </w:pPr>
      <w:rPr>
        <w:rFonts w:hint="default"/>
        <w:lang w:val="uk-UA" w:eastAsia="uk-UA" w:bidi="uk-UA"/>
      </w:rPr>
    </w:lvl>
    <w:lvl w:ilvl="5" w:tplc="6EBA350A">
      <w:numFmt w:val="bullet"/>
      <w:lvlText w:val="•"/>
      <w:lvlJc w:val="left"/>
      <w:pPr>
        <w:ind w:left="5422" w:hanging="212"/>
      </w:pPr>
      <w:rPr>
        <w:rFonts w:hint="default"/>
        <w:lang w:val="uk-UA" w:eastAsia="uk-UA" w:bidi="uk-UA"/>
      </w:rPr>
    </w:lvl>
    <w:lvl w:ilvl="6" w:tplc="3B1CEEA0">
      <w:numFmt w:val="bullet"/>
      <w:lvlText w:val="•"/>
      <w:lvlJc w:val="left"/>
      <w:pPr>
        <w:ind w:left="6442" w:hanging="212"/>
      </w:pPr>
      <w:rPr>
        <w:rFonts w:hint="default"/>
        <w:lang w:val="uk-UA" w:eastAsia="uk-UA" w:bidi="uk-UA"/>
      </w:rPr>
    </w:lvl>
    <w:lvl w:ilvl="7" w:tplc="26D656A4">
      <w:numFmt w:val="bullet"/>
      <w:lvlText w:val="•"/>
      <w:lvlJc w:val="left"/>
      <w:pPr>
        <w:ind w:left="7462" w:hanging="212"/>
      </w:pPr>
      <w:rPr>
        <w:rFonts w:hint="default"/>
        <w:lang w:val="uk-UA" w:eastAsia="uk-UA" w:bidi="uk-UA"/>
      </w:rPr>
    </w:lvl>
    <w:lvl w:ilvl="8" w:tplc="59CEBF1A">
      <w:numFmt w:val="bullet"/>
      <w:lvlText w:val="•"/>
      <w:lvlJc w:val="left"/>
      <w:pPr>
        <w:ind w:left="8483" w:hanging="212"/>
      </w:pPr>
      <w:rPr>
        <w:rFonts w:hint="default"/>
        <w:lang w:val="uk-UA" w:eastAsia="uk-UA" w:bidi="uk-UA"/>
      </w:rPr>
    </w:lvl>
  </w:abstractNum>
  <w:abstractNum w:abstractNumId="118">
    <w:nsid w:val="7D5B55CF"/>
    <w:multiLevelType w:val="singleLevel"/>
    <w:tmpl w:val="756040B6"/>
    <w:lvl w:ilvl="0">
      <w:numFmt w:val="bullet"/>
      <w:lvlText w:val="-"/>
      <w:lvlJc w:val="left"/>
      <w:pPr>
        <w:tabs>
          <w:tab w:val="num" w:pos="420"/>
        </w:tabs>
        <w:ind w:left="420" w:hanging="360"/>
      </w:pPr>
      <w:rPr>
        <w:rFont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1"/>
  </w:num>
  <w:num w:numId="7">
    <w:abstractNumId w:val="78"/>
  </w:num>
  <w:num w:numId="8">
    <w:abstractNumId w:val="101"/>
  </w:num>
  <w:num w:numId="9">
    <w:abstractNumId w:val="85"/>
  </w:num>
  <w:num w:numId="10">
    <w:abstractNumId w:val="69"/>
  </w:num>
  <w:num w:numId="11">
    <w:abstractNumId w:val="113"/>
  </w:num>
  <w:num w:numId="12">
    <w:abstractNumId w:val="110"/>
  </w:num>
  <w:num w:numId="13">
    <w:abstractNumId w:val="111"/>
  </w:num>
  <w:num w:numId="14">
    <w:abstractNumId w:val="112"/>
  </w:num>
  <w:num w:numId="15">
    <w:abstractNumId w:val="115"/>
  </w:num>
  <w:num w:numId="16">
    <w:abstractNumId w:val="116"/>
  </w:num>
  <w:num w:numId="17">
    <w:abstractNumId w:val="100"/>
  </w:num>
  <w:num w:numId="18">
    <w:abstractNumId w:val="86"/>
  </w:num>
  <w:num w:numId="19">
    <w:abstractNumId w:val="91"/>
  </w:num>
  <w:num w:numId="20">
    <w:abstractNumId w:val="108"/>
  </w:num>
  <w:num w:numId="21">
    <w:abstractNumId w:val="105"/>
  </w:num>
  <w:num w:numId="22">
    <w:abstractNumId w:val="94"/>
  </w:num>
  <w:num w:numId="23">
    <w:abstractNumId w:val="97"/>
  </w:num>
  <w:num w:numId="24">
    <w:abstractNumId w:val="109"/>
  </w:num>
  <w:num w:numId="25">
    <w:abstractNumId w:val="93"/>
  </w:num>
  <w:num w:numId="26">
    <w:abstractNumId w:val="99"/>
  </w:num>
  <w:num w:numId="27">
    <w:abstractNumId w:val="79"/>
  </w:num>
  <w:num w:numId="28">
    <w:abstractNumId w:val="114"/>
  </w:num>
  <w:num w:numId="29">
    <w:abstractNumId w:val="104"/>
  </w:num>
  <w:num w:numId="30">
    <w:abstractNumId w:val="118"/>
  </w:num>
  <w:num w:numId="31">
    <w:abstractNumId w:val="72"/>
  </w:num>
  <w:num w:numId="32">
    <w:abstractNumId w:val="95"/>
  </w:num>
  <w:num w:numId="33">
    <w:abstractNumId w:val="70"/>
  </w:num>
  <w:num w:numId="34">
    <w:abstractNumId w:val="83"/>
  </w:num>
  <w:num w:numId="35">
    <w:abstractNumId w:val="103"/>
  </w:num>
  <w:num w:numId="36">
    <w:abstractNumId w:val="102"/>
  </w:num>
  <w:num w:numId="37">
    <w:abstractNumId w:val="92"/>
  </w:num>
  <w:num w:numId="38">
    <w:abstractNumId w:val="98"/>
  </w:num>
  <w:num w:numId="39">
    <w:abstractNumId w:val="80"/>
  </w:num>
  <w:num w:numId="40">
    <w:abstractNumId w:val="11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2"/>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1E"/>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2"/>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caption" w:uiPriority="0" w:qFormat="1"/>
    <w:lsdException w:name="footnote reference" w:uiPriority="0" w:qFormat="1"/>
    <w:lsdException w:name="annotation reference" w:uiPriority="0"/>
    <w:lsdException w:name="lin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46646D-8F2E-490F-88B2-45F9E5CE9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76</Words>
  <Characters>438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37</cp:revision>
  <cp:lastPrinted>2009-02-06T05:36:00Z</cp:lastPrinted>
  <dcterms:created xsi:type="dcterms:W3CDTF">2020-11-12T19:39:00Z</dcterms:created>
  <dcterms:modified xsi:type="dcterms:W3CDTF">2020-11-13T08:48:00Z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