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828B1" w14:textId="621151E8" w:rsidR="00FC2EB5" w:rsidRDefault="00A268A3" w:rsidP="00A268A3">
      <w:proofErr w:type="spellStart"/>
      <w:r w:rsidRPr="00A268A3">
        <w:rPr>
          <w:rFonts w:hint="eastAsia"/>
        </w:rPr>
        <w:t>Арутюнян</w:t>
      </w:r>
      <w:proofErr w:type="spellEnd"/>
      <w:r w:rsidRPr="00A268A3">
        <w:t xml:space="preserve"> </w:t>
      </w:r>
      <w:proofErr w:type="spellStart"/>
      <w:r w:rsidRPr="00A268A3">
        <w:rPr>
          <w:rFonts w:hint="eastAsia"/>
        </w:rPr>
        <w:t>Татьяна</w:t>
      </w:r>
      <w:proofErr w:type="spellEnd"/>
      <w:r w:rsidRPr="00A268A3">
        <w:t xml:space="preserve"> </w:t>
      </w:r>
      <w:proofErr w:type="spellStart"/>
      <w:r w:rsidRPr="00A268A3">
        <w:rPr>
          <w:rFonts w:hint="eastAsia"/>
        </w:rPr>
        <w:t>Игоревна</w:t>
      </w:r>
      <w:proofErr w:type="spellEnd"/>
      <w:r>
        <w:t xml:space="preserve"> </w:t>
      </w:r>
      <w:proofErr w:type="spellStart"/>
      <w:r w:rsidRPr="00A268A3">
        <w:rPr>
          <w:rFonts w:hint="eastAsia"/>
        </w:rPr>
        <w:t>Отказ</w:t>
      </w:r>
      <w:proofErr w:type="spellEnd"/>
      <w:r w:rsidRPr="00A268A3">
        <w:t xml:space="preserve"> </w:t>
      </w:r>
      <w:r w:rsidRPr="00A268A3">
        <w:rPr>
          <w:rFonts w:hint="eastAsia"/>
        </w:rPr>
        <w:t>в</w:t>
      </w:r>
      <w:r w:rsidRPr="00A268A3">
        <w:t xml:space="preserve"> </w:t>
      </w:r>
      <w:proofErr w:type="spellStart"/>
      <w:r w:rsidRPr="00A268A3">
        <w:rPr>
          <w:rFonts w:hint="eastAsia"/>
        </w:rPr>
        <w:t>регистрации</w:t>
      </w:r>
      <w:proofErr w:type="spellEnd"/>
      <w:r w:rsidRPr="00A268A3">
        <w:t xml:space="preserve"> </w:t>
      </w:r>
      <w:proofErr w:type="spellStart"/>
      <w:r w:rsidRPr="00A268A3">
        <w:rPr>
          <w:rFonts w:hint="eastAsia"/>
        </w:rPr>
        <w:t>кандидата</w:t>
      </w:r>
      <w:proofErr w:type="spellEnd"/>
      <w:r w:rsidRPr="00A268A3">
        <w:t xml:space="preserve"> </w:t>
      </w:r>
      <w:proofErr w:type="spellStart"/>
      <w:r w:rsidRPr="00A268A3">
        <w:rPr>
          <w:rFonts w:hint="eastAsia"/>
        </w:rPr>
        <w:t>на</w:t>
      </w:r>
      <w:proofErr w:type="spellEnd"/>
      <w:r w:rsidRPr="00A268A3">
        <w:t xml:space="preserve"> </w:t>
      </w:r>
      <w:proofErr w:type="spellStart"/>
      <w:r w:rsidRPr="00A268A3">
        <w:rPr>
          <w:rFonts w:hint="eastAsia"/>
        </w:rPr>
        <w:t>российских</w:t>
      </w:r>
      <w:proofErr w:type="spellEnd"/>
      <w:r w:rsidRPr="00A268A3">
        <w:t xml:space="preserve"> </w:t>
      </w:r>
      <w:proofErr w:type="spellStart"/>
      <w:r w:rsidRPr="00A268A3">
        <w:rPr>
          <w:rFonts w:hint="eastAsia"/>
        </w:rPr>
        <w:t>выборах</w:t>
      </w:r>
      <w:proofErr w:type="spellEnd"/>
      <w:r w:rsidRPr="00A268A3">
        <w:t xml:space="preserve"> </w:t>
      </w:r>
      <w:proofErr w:type="spellStart"/>
      <w:r w:rsidRPr="00A268A3">
        <w:rPr>
          <w:rFonts w:hint="eastAsia"/>
        </w:rPr>
        <w:t>как</w:t>
      </w:r>
      <w:proofErr w:type="spellEnd"/>
      <w:r w:rsidRPr="00A268A3">
        <w:t xml:space="preserve"> </w:t>
      </w:r>
      <w:proofErr w:type="spellStart"/>
      <w:r w:rsidRPr="00A268A3">
        <w:rPr>
          <w:rFonts w:hint="eastAsia"/>
        </w:rPr>
        <w:t>конституционно</w:t>
      </w:r>
      <w:proofErr w:type="spellEnd"/>
      <w:r w:rsidRPr="00A268A3">
        <w:t>-</w:t>
      </w:r>
      <w:proofErr w:type="spellStart"/>
      <w:r w:rsidRPr="00A268A3">
        <w:rPr>
          <w:rFonts w:hint="eastAsia"/>
        </w:rPr>
        <w:t>правовое</w:t>
      </w:r>
      <w:proofErr w:type="spellEnd"/>
      <w:r w:rsidRPr="00A268A3">
        <w:t xml:space="preserve"> </w:t>
      </w:r>
      <w:proofErr w:type="spellStart"/>
      <w:r w:rsidRPr="00A268A3">
        <w:rPr>
          <w:rFonts w:hint="eastAsia"/>
        </w:rPr>
        <w:t>явление</w:t>
      </w:r>
      <w:proofErr w:type="spellEnd"/>
    </w:p>
    <w:p w14:paraId="7330BA6E" w14:textId="77777777" w:rsidR="00A268A3" w:rsidRDefault="00A268A3" w:rsidP="00A268A3">
      <w:r>
        <w:rPr>
          <w:rFonts w:hint="eastAsia"/>
        </w:rPr>
        <w:t>ОГЛАВЛЕНИЕ</w:t>
      </w:r>
      <w:r>
        <w:t xml:space="preserve"> </w:t>
      </w:r>
      <w:r>
        <w:rPr>
          <w:rFonts w:hint="eastAsia"/>
        </w:rPr>
        <w:t>ДИССЕРТАЦИИ</w:t>
      </w:r>
    </w:p>
    <w:p w14:paraId="2F6D0301" w14:textId="77777777" w:rsidR="00A268A3" w:rsidRDefault="00A268A3" w:rsidP="00A268A3">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Арутюнян</w:t>
      </w:r>
      <w:proofErr w:type="spellEnd"/>
      <w:r>
        <w:t xml:space="preserve"> </w:t>
      </w:r>
      <w:proofErr w:type="spellStart"/>
      <w:r>
        <w:rPr>
          <w:rFonts w:hint="eastAsia"/>
        </w:rPr>
        <w:t>Татьяна</w:t>
      </w:r>
      <w:proofErr w:type="spellEnd"/>
      <w:r>
        <w:t xml:space="preserve"> </w:t>
      </w:r>
      <w:proofErr w:type="spellStart"/>
      <w:r>
        <w:rPr>
          <w:rFonts w:hint="eastAsia"/>
        </w:rPr>
        <w:t>Игоревна</w:t>
      </w:r>
      <w:proofErr w:type="spellEnd"/>
    </w:p>
    <w:p w14:paraId="0418FD48" w14:textId="77777777" w:rsidR="00A268A3" w:rsidRDefault="00A268A3" w:rsidP="00A268A3">
      <w:r>
        <w:rPr>
          <w:rFonts w:hint="eastAsia"/>
        </w:rPr>
        <w:t>ОГЛАВЛЕНИЕ</w:t>
      </w:r>
    </w:p>
    <w:p w14:paraId="4DB9644F" w14:textId="77777777" w:rsidR="00A268A3" w:rsidRDefault="00A268A3" w:rsidP="00A268A3"/>
    <w:p w14:paraId="5C4A0A88" w14:textId="77777777" w:rsidR="00A268A3" w:rsidRDefault="00A268A3" w:rsidP="00A268A3">
      <w:r>
        <w:rPr>
          <w:rFonts w:hint="eastAsia"/>
        </w:rPr>
        <w:t>§</w:t>
      </w:r>
      <w:r>
        <w:t xml:space="preserve"> 1. </w:t>
      </w:r>
      <w:proofErr w:type="spellStart"/>
      <w:r>
        <w:rPr>
          <w:rFonts w:hint="eastAsia"/>
        </w:rPr>
        <w:t>Конституционно</w:t>
      </w:r>
      <w:proofErr w:type="spellEnd"/>
      <w:r>
        <w:t>-</w:t>
      </w:r>
      <w:proofErr w:type="spellStart"/>
      <w:r>
        <w:rPr>
          <w:rFonts w:hint="eastAsia"/>
        </w:rPr>
        <w:t>правовые</w:t>
      </w:r>
      <w:proofErr w:type="spellEnd"/>
      <w:r>
        <w:t xml:space="preserve"> </w:t>
      </w:r>
      <w:proofErr w:type="spellStart"/>
      <w:r>
        <w:rPr>
          <w:rFonts w:hint="eastAsia"/>
        </w:rPr>
        <w:t>деликты</w:t>
      </w:r>
      <w:proofErr w:type="spellEnd"/>
    </w:p>
    <w:p w14:paraId="1F82E976" w14:textId="77777777" w:rsidR="00A268A3" w:rsidRDefault="00A268A3" w:rsidP="00A268A3"/>
    <w:p w14:paraId="7C43167A" w14:textId="77777777" w:rsidR="00A268A3" w:rsidRDefault="00A268A3" w:rsidP="00A268A3">
      <w:proofErr w:type="spellStart"/>
      <w:r>
        <w:rPr>
          <w:rFonts w:hint="eastAsia"/>
        </w:rPr>
        <w:t>как</w:t>
      </w:r>
      <w:proofErr w:type="spellEnd"/>
      <w:r>
        <w:t xml:space="preserve"> </w:t>
      </w:r>
      <w:proofErr w:type="spellStart"/>
      <w:r>
        <w:rPr>
          <w:rFonts w:hint="eastAsia"/>
        </w:rPr>
        <w:t>основание</w:t>
      </w:r>
      <w:proofErr w:type="spellEnd"/>
      <w:r>
        <w:t xml:space="preserve"> </w:t>
      </w:r>
      <w:proofErr w:type="spellStart"/>
      <w:r>
        <w:rPr>
          <w:rFonts w:hint="eastAsia"/>
        </w:rPr>
        <w:t>отказа</w:t>
      </w:r>
      <w:proofErr w:type="spellEnd"/>
      <w:r>
        <w:t xml:space="preserve"> </w:t>
      </w:r>
      <w:r>
        <w:rPr>
          <w:rFonts w:hint="eastAsia"/>
        </w:rPr>
        <w:t>в</w:t>
      </w:r>
      <w:r>
        <w:t xml:space="preserve"> </w:t>
      </w:r>
      <w:proofErr w:type="spellStart"/>
      <w:r>
        <w:rPr>
          <w:rFonts w:hint="eastAsia"/>
        </w:rPr>
        <w:t>регистрации</w:t>
      </w:r>
      <w:proofErr w:type="spellEnd"/>
      <w:r>
        <w:t xml:space="preserve"> </w:t>
      </w:r>
      <w:proofErr w:type="spellStart"/>
      <w:r>
        <w:rPr>
          <w:rFonts w:hint="eastAsia"/>
        </w:rPr>
        <w:t>кандидата</w:t>
      </w:r>
      <w:proofErr w:type="spellEnd"/>
    </w:p>
    <w:p w14:paraId="34C23285" w14:textId="77777777" w:rsidR="00A268A3" w:rsidRDefault="00A268A3" w:rsidP="00A268A3"/>
    <w:p w14:paraId="1918D6E2" w14:textId="77777777" w:rsidR="00A268A3" w:rsidRDefault="00A268A3" w:rsidP="00A268A3">
      <w:r>
        <w:rPr>
          <w:rFonts w:hint="eastAsia"/>
        </w:rPr>
        <w:t>§</w:t>
      </w:r>
      <w:r>
        <w:t xml:space="preserve"> 2. </w:t>
      </w:r>
      <w:proofErr w:type="spellStart"/>
      <w:r>
        <w:rPr>
          <w:rFonts w:hint="eastAsia"/>
        </w:rPr>
        <w:t>Конституционно</w:t>
      </w:r>
      <w:proofErr w:type="spellEnd"/>
      <w:r>
        <w:t>-</w:t>
      </w:r>
      <w:proofErr w:type="spellStart"/>
      <w:r>
        <w:rPr>
          <w:rFonts w:hint="eastAsia"/>
        </w:rPr>
        <w:t>правовые</w:t>
      </w:r>
      <w:proofErr w:type="spellEnd"/>
      <w:r>
        <w:t xml:space="preserve"> </w:t>
      </w:r>
      <w:proofErr w:type="spellStart"/>
      <w:r>
        <w:rPr>
          <w:rFonts w:hint="eastAsia"/>
        </w:rPr>
        <w:t>вайоляции</w:t>
      </w:r>
      <w:proofErr w:type="spellEnd"/>
      <w:r>
        <w:t>,</w:t>
      </w:r>
    </w:p>
    <w:p w14:paraId="68F86947" w14:textId="77777777" w:rsidR="00A268A3" w:rsidRDefault="00A268A3" w:rsidP="00A268A3"/>
    <w:p w14:paraId="1CEBA615" w14:textId="77777777" w:rsidR="00A268A3" w:rsidRDefault="00A268A3" w:rsidP="00A268A3">
      <w:proofErr w:type="spellStart"/>
      <w:r>
        <w:rPr>
          <w:rFonts w:hint="eastAsia"/>
        </w:rPr>
        <w:t>влекущие</w:t>
      </w:r>
      <w:proofErr w:type="spellEnd"/>
      <w:r>
        <w:t xml:space="preserve"> </w:t>
      </w:r>
      <w:proofErr w:type="spellStart"/>
      <w:r>
        <w:rPr>
          <w:rFonts w:hint="eastAsia"/>
        </w:rPr>
        <w:t>аннулирование</w:t>
      </w:r>
      <w:proofErr w:type="spellEnd"/>
      <w:r>
        <w:t xml:space="preserve"> </w:t>
      </w:r>
      <w:proofErr w:type="spellStart"/>
      <w:r>
        <w:rPr>
          <w:rFonts w:hint="eastAsia"/>
        </w:rPr>
        <w:t>выдвижения</w:t>
      </w:r>
      <w:proofErr w:type="spellEnd"/>
      <w:r>
        <w:t xml:space="preserve"> </w:t>
      </w:r>
      <w:proofErr w:type="spellStart"/>
      <w:r>
        <w:rPr>
          <w:rFonts w:hint="eastAsia"/>
        </w:rPr>
        <w:t>кандидата</w:t>
      </w:r>
      <w:proofErr w:type="spellEnd"/>
    </w:p>
    <w:p w14:paraId="174F2C94" w14:textId="77777777" w:rsidR="00A268A3" w:rsidRDefault="00A268A3" w:rsidP="00A268A3"/>
    <w:p w14:paraId="536DDF0A" w14:textId="77777777" w:rsidR="00A268A3" w:rsidRDefault="00A268A3" w:rsidP="00A268A3">
      <w:r>
        <w:rPr>
          <w:rFonts w:hint="eastAsia"/>
        </w:rPr>
        <w:t>ЗАКЛЮЧЕНИЕ</w:t>
      </w:r>
    </w:p>
    <w:p w14:paraId="39126218" w14:textId="77777777" w:rsidR="00A268A3" w:rsidRDefault="00A268A3" w:rsidP="00A268A3"/>
    <w:p w14:paraId="1149F5EF" w14:textId="77777777" w:rsidR="00A268A3" w:rsidRDefault="00A268A3" w:rsidP="00A268A3">
      <w:r>
        <w:rPr>
          <w:rFonts w:hint="eastAsia"/>
        </w:rPr>
        <w:t>СПИСОК</w:t>
      </w:r>
      <w:r>
        <w:t xml:space="preserve"> </w:t>
      </w:r>
      <w:r>
        <w:rPr>
          <w:rFonts w:hint="eastAsia"/>
        </w:rPr>
        <w:t>ИСПОЛЬЗОВАННЫХ</w:t>
      </w:r>
      <w:r>
        <w:t xml:space="preserve"> </w:t>
      </w:r>
      <w:r>
        <w:rPr>
          <w:rFonts w:hint="eastAsia"/>
        </w:rPr>
        <w:t>ПРАВОВЫХ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5D6C82AD" w14:textId="77777777" w:rsidR="00A268A3" w:rsidRDefault="00A268A3" w:rsidP="00A268A3"/>
    <w:p w14:paraId="26DE112C" w14:textId="77777777" w:rsidR="00A268A3" w:rsidRDefault="00A268A3" w:rsidP="00A268A3">
      <w:r>
        <w:rPr>
          <w:rFonts w:hint="eastAsia"/>
        </w:rPr>
        <w:t>ПРИЛОЖЕНИЯ</w:t>
      </w:r>
    </w:p>
    <w:p w14:paraId="30459529" w14:textId="77777777" w:rsidR="00A268A3" w:rsidRDefault="00A268A3" w:rsidP="00A268A3"/>
    <w:p w14:paraId="4511EC1B" w14:textId="78780701" w:rsidR="00A268A3" w:rsidRPr="00A268A3" w:rsidRDefault="00A268A3" w:rsidP="00A268A3">
      <w:r>
        <w:t>3</w:t>
      </w:r>
    </w:p>
    <w:sectPr w:rsidR="00A268A3" w:rsidRPr="00A268A3" w:rsidSect="0056773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6EC0" w14:textId="77777777" w:rsidR="0056773E" w:rsidRDefault="0056773E">
      <w:pPr>
        <w:spacing w:after="0" w:line="240" w:lineRule="auto"/>
      </w:pPr>
      <w:r>
        <w:separator/>
      </w:r>
    </w:p>
  </w:endnote>
  <w:endnote w:type="continuationSeparator" w:id="0">
    <w:p w14:paraId="03659EF8" w14:textId="77777777" w:rsidR="0056773E" w:rsidRDefault="00567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C77F" w14:textId="77777777" w:rsidR="0056773E" w:rsidRDefault="0056773E"/>
    <w:p w14:paraId="08FF45C8" w14:textId="77777777" w:rsidR="0056773E" w:rsidRDefault="0056773E"/>
    <w:p w14:paraId="4424B9AF" w14:textId="77777777" w:rsidR="0056773E" w:rsidRDefault="0056773E"/>
    <w:p w14:paraId="4FF458F9" w14:textId="77777777" w:rsidR="0056773E" w:rsidRDefault="0056773E"/>
    <w:p w14:paraId="6C061F99" w14:textId="77777777" w:rsidR="0056773E" w:rsidRDefault="0056773E"/>
    <w:p w14:paraId="41F713F0" w14:textId="77777777" w:rsidR="0056773E" w:rsidRDefault="0056773E"/>
    <w:p w14:paraId="3EC4B2A2" w14:textId="77777777" w:rsidR="0056773E" w:rsidRDefault="005677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59A741" wp14:editId="76723F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4A39F" w14:textId="77777777" w:rsidR="0056773E" w:rsidRDefault="005677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59A7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44A39F" w14:textId="77777777" w:rsidR="0056773E" w:rsidRDefault="005677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05BF87" w14:textId="77777777" w:rsidR="0056773E" w:rsidRDefault="0056773E"/>
    <w:p w14:paraId="46916D3E" w14:textId="77777777" w:rsidR="0056773E" w:rsidRDefault="0056773E"/>
    <w:p w14:paraId="5418BD23" w14:textId="77777777" w:rsidR="0056773E" w:rsidRDefault="005677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04B279" wp14:editId="073F7A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90560" w14:textId="77777777" w:rsidR="0056773E" w:rsidRDefault="0056773E"/>
                          <w:p w14:paraId="1D7FD79E" w14:textId="77777777" w:rsidR="0056773E" w:rsidRDefault="005677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04B2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E90560" w14:textId="77777777" w:rsidR="0056773E" w:rsidRDefault="0056773E"/>
                    <w:p w14:paraId="1D7FD79E" w14:textId="77777777" w:rsidR="0056773E" w:rsidRDefault="005677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1CCAD8" w14:textId="77777777" w:rsidR="0056773E" w:rsidRDefault="0056773E"/>
    <w:p w14:paraId="6F9EA638" w14:textId="77777777" w:rsidR="0056773E" w:rsidRDefault="0056773E">
      <w:pPr>
        <w:rPr>
          <w:sz w:val="2"/>
          <w:szCs w:val="2"/>
        </w:rPr>
      </w:pPr>
    </w:p>
    <w:p w14:paraId="345BA5CF" w14:textId="77777777" w:rsidR="0056773E" w:rsidRDefault="0056773E"/>
    <w:p w14:paraId="3AF4CC98" w14:textId="77777777" w:rsidR="0056773E" w:rsidRDefault="0056773E">
      <w:pPr>
        <w:spacing w:after="0" w:line="240" w:lineRule="auto"/>
      </w:pPr>
    </w:p>
  </w:footnote>
  <w:footnote w:type="continuationSeparator" w:id="0">
    <w:p w14:paraId="22C7C5E7" w14:textId="77777777" w:rsidR="0056773E" w:rsidRDefault="00567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73E"/>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60159</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1516</cp:revision>
  <cp:lastPrinted>2009-02-06T05:36:00Z</cp:lastPrinted>
  <dcterms:created xsi:type="dcterms:W3CDTF">2024-01-07T13:43:00Z</dcterms:created>
  <dcterms:modified xsi:type="dcterms:W3CDTF">2024-04-07T12:33:00Z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