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2F00F" w14:textId="77777777" w:rsidR="00BF1919" w:rsidRDefault="00BF1919" w:rsidP="00BF1919"/>
    <w:p w14:paraId="7071925D" w14:textId="3FF9FC78" w:rsidR="00225E9C" w:rsidRDefault="00BF1919" w:rsidP="00BF1919">
      <w:r>
        <w:rPr>
          <w:rFonts w:hint="eastAsia"/>
        </w:rPr>
        <w:t>Орлова</w:t>
      </w:r>
      <w:r>
        <w:t xml:space="preserve">, </w:t>
      </w:r>
      <w:r>
        <w:rPr>
          <w:rFonts w:hint="eastAsia"/>
        </w:rPr>
        <w:t>Ольга</w:t>
      </w:r>
      <w:r>
        <w:t xml:space="preserve"> </w:t>
      </w:r>
      <w:r>
        <w:rPr>
          <w:rFonts w:hint="eastAsia"/>
        </w:rPr>
        <w:t>Юрьевна</w:t>
      </w:r>
      <w:r>
        <w:t xml:space="preserve"> </w:t>
      </w:r>
      <w:r w:rsidRPr="00BF1919">
        <w:rPr>
          <w:rFonts w:hint="eastAsia"/>
        </w:rPr>
        <w:t>Совершенствование</w:t>
      </w:r>
      <w:r w:rsidRPr="00BF1919">
        <w:t xml:space="preserve"> </w:t>
      </w:r>
      <w:r w:rsidRPr="00BF1919">
        <w:rPr>
          <w:rFonts w:hint="eastAsia"/>
        </w:rPr>
        <w:t>системы</w:t>
      </w:r>
      <w:r w:rsidRPr="00BF1919">
        <w:t xml:space="preserve"> </w:t>
      </w:r>
      <w:r w:rsidRPr="00BF1919">
        <w:rPr>
          <w:rFonts w:hint="eastAsia"/>
        </w:rPr>
        <w:t>менеджмента</w:t>
      </w:r>
      <w:r w:rsidRPr="00BF1919">
        <w:t xml:space="preserve"> </w:t>
      </w:r>
      <w:r w:rsidRPr="00BF1919">
        <w:rPr>
          <w:rFonts w:hint="eastAsia"/>
        </w:rPr>
        <w:t>качества</w:t>
      </w:r>
      <w:r w:rsidRPr="00BF1919">
        <w:t xml:space="preserve"> </w:t>
      </w:r>
      <w:r w:rsidRPr="00BF1919">
        <w:rPr>
          <w:rFonts w:hint="eastAsia"/>
        </w:rPr>
        <w:t>организации</w:t>
      </w:r>
      <w:r w:rsidRPr="00BF1919">
        <w:t xml:space="preserve"> </w:t>
      </w:r>
      <w:r w:rsidRPr="00BF1919">
        <w:rPr>
          <w:rFonts w:hint="eastAsia"/>
        </w:rPr>
        <w:t>на</w:t>
      </w:r>
      <w:r w:rsidRPr="00BF1919">
        <w:t xml:space="preserve"> </w:t>
      </w:r>
      <w:r w:rsidRPr="00BF1919">
        <w:rPr>
          <w:rFonts w:hint="eastAsia"/>
        </w:rPr>
        <w:t>основе</w:t>
      </w:r>
      <w:r w:rsidRPr="00BF1919">
        <w:t xml:space="preserve"> </w:t>
      </w:r>
      <w:r w:rsidRPr="00BF1919">
        <w:rPr>
          <w:rFonts w:hint="eastAsia"/>
        </w:rPr>
        <w:t>развития</w:t>
      </w:r>
      <w:r w:rsidRPr="00BF1919">
        <w:t xml:space="preserve"> </w:t>
      </w:r>
      <w:r w:rsidRPr="00BF1919">
        <w:rPr>
          <w:rFonts w:hint="eastAsia"/>
        </w:rPr>
        <w:t>риск</w:t>
      </w:r>
      <w:r w:rsidRPr="00BF1919">
        <w:t>-</w:t>
      </w:r>
      <w:r w:rsidRPr="00BF1919">
        <w:rPr>
          <w:rFonts w:hint="eastAsia"/>
        </w:rPr>
        <w:t>ориентированных</w:t>
      </w:r>
      <w:r w:rsidRPr="00BF1919">
        <w:t xml:space="preserve"> </w:t>
      </w:r>
      <w:r w:rsidRPr="00BF1919">
        <w:rPr>
          <w:rFonts w:hint="eastAsia"/>
        </w:rPr>
        <w:t>моделей</w:t>
      </w:r>
    </w:p>
    <w:p w14:paraId="115EC80F" w14:textId="77777777" w:rsidR="00BF1919" w:rsidRDefault="00BF1919" w:rsidP="00BF1919">
      <w:r>
        <w:rPr>
          <w:rFonts w:hint="eastAsia"/>
        </w:rPr>
        <w:t>ОГЛАВЛЕНИЕ</w:t>
      </w:r>
      <w:r>
        <w:t xml:space="preserve"> </w:t>
      </w:r>
      <w:r>
        <w:rPr>
          <w:rFonts w:hint="eastAsia"/>
        </w:rPr>
        <w:t>ДИССЕРТАЦИИ</w:t>
      </w:r>
    </w:p>
    <w:p w14:paraId="7C2DA197" w14:textId="77777777" w:rsidR="00BF1919" w:rsidRDefault="00BF1919" w:rsidP="00BF1919">
      <w:r>
        <w:rPr>
          <w:rFonts w:hint="eastAsia"/>
        </w:rPr>
        <w:t>кандидат</w:t>
      </w:r>
      <w:r>
        <w:t xml:space="preserve"> </w:t>
      </w:r>
      <w:r>
        <w:rPr>
          <w:rFonts w:hint="eastAsia"/>
        </w:rPr>
        <w:t>наук</w:t>
      </w:r>
      <w:r>
        <w:t xml:space="preserve"> </w:t>
      </w:r>
      <w:r>
        <w:rPr>
          <w:rFonts w:hint="eastAsia"/>
        </w:rPr>
        <w:t>Орлова</w:t>
      </w:r>
      <w:r>
        <w:t xml:space="preserve">, </w:t>
      </w:r>
      <w:r>
        <w:rPr>
          <w:rFonts w:hint="eastAsia"/>
        </w:rPr>
        <w:t>Ольга</w:t>
      </w:r>
      <w:r>
        <w:t xml:space="preserve"> </w:t>
      </w:r>
      <w:r>
        <w:rPr>
          <w:rFonts w:hint="eastAsia"/>
        </w:rPr>
        <w:t>Юрьевна</w:t>
      </w:r>
    </w:p>
    <w:p w14:paraId="7D9D1C42" w14:textId="77777777" w:rsidR="00BF1919" w:rsidRDefault="00BF1919" w:rsidP="00BF1919">
      <w:r>
        <w:rPr>
          <w:rFonts w:hint="eastAsia"/>
        </w:rPr>
        <w:t>Оглавление</w:t>
      </w:r>
    </w:p>
    <w:p w14:paraId="0F51FA4E" w14:textId="77777777" w:rsidR="00BF1919" w:rsidRDefault="00BF1919" w:rsidP="00BF1919"/>
    <w:p w14:paraId="56FC2C38" w14:textId="77777777" w:rsidR="00BF1919" w:rsidRDefault="00BF1919" w:rsidP="00BF1919">
      <w:r>
        <w:rPr>
          <w:rFonts w:hint="eastAsia"/>
        </w:rPr>
        <w:t>ВВЕДЕНИЕ</w:t>
      </w:r>
    </w:p>
    <w:p w14:paraId="23394ECA" w14:textId="77777777" w:rsidR="00BF1919" w:rsidRDefault="00BF1919" w:rsidP="00BF1919"/>
    <w:p w14:paraId="68906B2E" w14:textId="77777777" w:rsidR="00BF1919" w:rsidRDefault="00BF1919" w:rsidP="00BF1919">
      <w:r>
        <w:rPr>
          <w:rFonts w:hint="eastAsia"/>
        </w:rPr>
        <w:t>ГЛАВА</w:t>
      </w:r>
      <w:r>
        <w:t xml:space="preserve"> 1. </w:t>
      </w:r>
      <w:r>
        <w:rPr>
          <w:rFonts w:hint="eastAsia"/>
        </w:rPr>
        <w:t>ТЕОРЕТИЧЕСКИЕ</w:t>
      </w:r>
      <w:r>
        <w:t xml:space="preserve"> </w:t>
      </w:r>
      <w:r>
        <w:rPr>
          <w:rFonts w:hint="eastAsia"/>
        </w:rPr>
        <w:t>ОСНОВЫ</w:t>
      </w:r>
      <w:r>
        <w:t xml:space="preserve"> </w:t>
      </w:r>
      <w:r>
        <w:rPr>
          <w:rFonts w:hint="eastAsia"/>
        </w:rPr>
        <w:t>СОВЕРШЕНСТВОВАНИЯ</w:t>
      </w:r>
      <w:r>
        <w:t xml:space="preserve"> </w:t>
      </w:r>
      <w:r>
        <w:rPr>
          <w:rFonts w:hint="eastAsia"/>
        </w:rPr>
        <w:t>МЕНЕДЖМЕНТА</w:t>
      </w:r>
      <w:r>
        <w:t xml:space="preserve"> </w:t>
      </w:r>
      <w:r>
        <w:rPr>
          <w:rFonts w:hint="eastAsia"/>
        </w:rPr>
        <w:t>КАЧЕСТВА</w:t>
      </w:r>
      <w:r>
        <w:t xml:space="preserve"> </w:t>
      </w:r>
      <w:r>
        <w:rPr>
          <w:rFonts w:hint="eastAsia"/>
        </w:rPr>
        <w:t>ОРГАНИЗАЦИИ</w:t>
      </w:r>
      <w:r>
        <w:t xml:space="preserve"> </w:t>
      </w:r>
      <w:r>
        <w:rPr>
          <w:rFonts w:hint="eastAsia"/>
        </w:rPr>
        <w:t>С</w:t>
      </w:r>
      <w:r>
        <w:t xml:space="preserve"> </w:t>
      </w:r>
      <w:r>
        <w:rPr>
          <w:rFonts w:hint="eastAsia"/>
        </w:rPr>
        <w:t>УЧЕТОМ</w:t>
      </w:r>
      <w:r>
        <w:t xml:space="preserve"> </w:t>
      </w:r>
      <w:r>
        <w:rPr>
          <w:rFonts w:hint="eastAsia"/>
        </w:rPr>
        <w:t>РИСКОВ</w:t>
      </w:r>
    </w:p>
    <w:p w14:paraId="076CAEB6" w14:textId="77777777" w:rsidR="00BF1919" w:rsidRDefault="00BF1919" w:rsidP="00BF1919"/>
    <w:p w14:paraId="6F773E47" w14:textId="77777777" w:rsidR="00BF1919" w:rsidRDefault="00BF1919" w:rsidP="00BF1919">
      <w:r>
        <w:t>1.1.</w:t>
      </w:r>
      <w:r>
        <w:rPr>
          <w:rFonts w:hint="eastAsia"/>
        </w:rPr>
        <w:t>Проблемы</w:t>
      </w:r>
      <w:r>
        <w:t xml:space="preserve"> </w:t>
      </w:r>
      <w:r>
        <w:rPr>
          <w:rFonts w:hint="eastAsia"/>
        </w:rPr>
        <w:t>глобальных</w:t>
      </w:r>
      <w:r>
        <w:t xml:space="preserve"> </w:t>
      </w:r>
      <w:r>
        <w:rPr>
          <w:rFonts w:hint="eastAsia"/>
        </w:rPr>
        <w:t>и</w:t>
      </w:r>
      <w:r>
        <w:t xml:space="preserve"> </w:t>
      </w:r>
      <w:r>
        <w:rPr>
          <w:rFonts w:hint="eastAsia"/>
        </w:rPr>
        <w:t>локальных</w:t>
      </w:r>
      <w:r>
        <w:t xml:space="preserve"> </w:t>
      </w:r>
      <w:r>
        <w:rPr>
          <w:rFonts w:hint="eastAsia"/>
        </w:rPr>
        <w:t>рисков</w:t>
      </w:r>
      <w:r>
        <w:t xml:space="preserve"> </w:t>
      </w:r>
      <w:r>
        <w:rPr>
          <w:rFonts w:hint="eastAsia"/>
        </w:rPr>
        <w:t>в</w:t>
      </w:r>
      <w:r>
        <w:t xml:space="preserve"> </w:t>
      </w:r>
      <w:r>
        <w:rPr>
          <w:rFonts w:hint="eastAsia"/>
        </w:rPr>
        <w:t>современном</w:t>
      </w:r>
      <w:r>
        <w:t xml:space="preserve"> </w:t>
      </w:r>
      <w:r>
        <w:rPr>
          <w:rFonts w:hint="eastAsia"/>
        </w:rPr>
        <w:t>мире</w:t>
      </w:r>
    </w:p>
    <w:p w14:paraId="4C9D128B" w14:textId="77777777" w:rsidR="00BF1919" w:rsidRDefault="00BF1919" w:rsidP="00BF1919"/>
    <w:p w14:paraId="40DD35F0" w14:textId="77777777" w:rsidR="00BF1919" w:rsidRDefault="00BF1919" w:rsidP="00BF1919">
      <w:r>
        <w:t xml:space="preserve">1.2. </w:t>
      </w:r>
      <w:r>
        <w:rPr>
          <w:rFonts w:hint="eastAsia"/>
        </w:rPr>
        <w:t>Роль</w:t>
      </w:r>
      <w:r>
        <w:t xml:space="preserve"> </w:t>
      </w:r>
      <w:r>
        <w:rPr>
          <w:rFonts w:hint="eastAsia"/>
        </w:rPr>
        <w:t>и</w:t>
      </w:r>
      <w:r>
        <w:t xml:space="preserve"> </w:t>
      </w:r>
      <w:r>
        <w:rPr>
          <w:rFonts w:hint="eastAsia"/>
        </w:rPr>
        <w:t>цели</w:t>
      </w:r>
      <w:r>
        <w:t xml:space="preserve"> </w:t>
      </w:r>
      <w:r>
        <w:rPr>
          <w:rFonts w:hint="eastAsia"/>
        </w:rPr>
        <w:t>управления</w:t>
      </w:r>
      <w:r>
        <w:t xml:space="preserve"> </w:t>
      </w:r>
      <w:r>
        <w:rPr>
          <w:rFonts w:hint="eastAsia"/>
        </w:rPr>
        <w:t>рисками</w:t>
      </w:r>
      <w:r>
        <w:t xml:space="preserve"> </w:t>
      </w:r>
      <w:r>
        <w:rPr>
          <w:rFonts w:hint="eastAsia"/>
        </w:rPr>
        <w:t>в</w:t>
      </w:r>
      <w:r>
        <w:t xml:space="preserve"> </w:t>
      </w:r>
      <w:r>
        <w:rPr>
          <w:rFonts w:hint="eastAsia"/>
        </w:rPr>
        <w:t>системе</w:t>
      </w:r>
      <w:r>
        <w:t xml:space="preserve"> </w:t>
      </w:r>
      <w:r>
        <w:rPr>
          <w:rFonts w:hint="eastAsia"/>
        </w:rPr>
        <w:t>менеджмента</w:t>
      </w:r>
      <w:r>
        <w:t xml:space="preserve"> </w:t>
      </w:r>
      <w:r>
        <w:rPr>
          <w:rFonts w:hint="eastAsia"/>
        </w:rPr>
        <w:t>качества</w:t>
      </w:r>
    </w:p>
    <w:p w14:paraId="016B110E" w14:textId="77777777" w:rsidR="00BF1919" w:rsidRDefault="00BF1919" w:rsidP="00BF1919"/>
    <w:p w14:paraId="037A09E6" w14:textId="77777777" w:rsidR="00BF1919" w:rsidRDefault="00BF1919" w:rsidP="00BF1919">
      <w:r>
        <w:t xml:space="preserve">1.3. </w:t>
      </w:r>
      <w:r>
        <w:rPr>
          <w:rFonts w:hint="eastAsia"/>
        </w:rPr>
        <w:t>Совершенствование</w:t>
      </w:r>
      <w:r>
        <w:t xml:space="preserve"> </w:t>
      </w:r>
      <w:r>
        <w:rPr>
          <w:rFonts w:hint="eastAsia"/>
        </w:rPr>
        <w:t>системы</w:t>
      </w:r>
      <w:r>
        <w:t xml:space="preserve"> </w:t>
      </w:r>
      <w:r>
        <w:rPr>
          <w:rFonts w:hint="eastAsia"/>
        </w:rPr>
        <w:t>менеджмента</w:t>
      </w:r>
      <w:r>
        <w:t xml:space="preserve"> </w:t>
      </w:r>
      <w:r>
        <w:rPr>
          <w:rFonts w:hint="eastAsia"/>
        </w:rPr>
        <w:t>качества</w:t>
      </w:r>
      <w:r>
        <w:t xml:space="preserve"> </w:t>
      </w:r>
      <w:r>
        <w:rPr>
          <w:rFonts w:hint="eastAsia"/>
        </w:rPr>
        <w:t>на</w:t>
      </w:r>
      <w:r>
        <w:t xml:space="preserve"> </w:t>
      </w:r>
      <w:r>
        <w:rPr>
          <w:rFonts w:hint="eastAsia"/>
        </w:rPr>
        <w:t>основе</w:t>
      </w:r>
      <w:r>
        <w:t xml:space="preserve"> </w:t>
      </w:r>
      <w:r>
        <w:rPr>
          <w:rFonts w:hint="eastAsia"/>
        </w:rPr>
        <w:t>управления</w:t>
      </w:r>
      <w:r>
        <w:t xml:space="preserve"> </w:t>
      </w:r>
      <w:r>
        <w:rPr>
          <w:rFonts w:hint="eastAsia"/>
        </w:rPr>
        <w:t>рисками</w:t>
      </w:r>
    </w:p>
    <w:p w14:paraId="7BDA7ECA" w14:textId="77777777" w:rsidR="00BF1919" w:rsidRDefault="00BF1919" w:rsidP="00BF1919"/>
    <w:p w14:paraId="083F069A" w14:textId="77777777" w:rsidR="00BF1919" w:rsidRDefault="00BF1919" w:rsidP="00BF1919">
      <w:r>
        <w:rPr>
          <w:rFonts w:hint="eastAsia"/>
        </w:rPr>
        <w:t>Выводы</w:t>
      </w:r>
      <w:r>
        <w:t xml:space="preserve"> 1 </w:t>
      </w:r>
      <w:r>
        <w:rPr>
          <w:rFonts w:hint="eastAsia"/>
        </w:rPr>
        <w:t>главы</w:t>
      </w:r>
    </w:p>
    <w:p w14:paraId="74ECF5DE" w14:textId="77777777" w:rsidR="00BF1919" w:rsidRDefault="00BF1919" w:rsidP="00BF1919"/>
    <w:p w14:paraId="41A14121" w14:textId="77777777" w:rsidR="00BF1919" w:rsidRDefault="00BF1919" w:rsidP="00BF1919">
      <w:r>
        <w:rPr>
          <w:rFonts w:hint="eastAsia"/>
        </w:rPr>
        <w:t>ГЛАВА</w:t>
      </w:r>
      <w:r>
        <w:t xml:space="preserve"> 2. </w:t>
      </w:r>
      <w:r>
        <w:rPr>
          <w:rFonts w:hint="eastAsia"/>
        </w:rPr>
        <w:t>ВЕРОЯТНОСТНЫЕ</w:t>
      </w:r>
      <w:r>
        <w:t xml:space="preserve"> </w:t>
      </w:r>
      <w:r>
        <w:rPr>
          <w:rFonts w:hint="eastAsia"/>
        </w:rPr>
        <w:t>МОДЕЛИ</w:t>
      </w:r>
      <w:r>
        <w:t xml:space="preserve"> </w:t>
      </w:r>
      <w:r>
        <w:rPr>
          <w:rFonts w:hint="eastAsia"/>
        </w:rPr>
        <w:t>УПРАВЛЕНИЯ</w:t>
      </w:r>
      <w:r>
        <w:t xml:space="preserve"> </w:t>
      </w:r>
      <w:r>
        <w:rPr>
          <w:rFonts w:hint="eastAsia"/>
        </w:rPr>
        <w:t>РИСКАМИ</w:t>
      </w:r>
      <w:r>
        <w:t xml:space="preserve"> </w:t>
      </w:r>
      <w:r>
        <w:rPr>
          <w:rFonts w:hint="eastAsia"/>
        </w:rPr>
        <w:t>В</w:t>
      </w:r>
      <w:r>
        <w:t xml:space="preserve"> </w:t>
      </w:r>
      <w:r>
        <w:rPr>
          <w:rFonts w:hint="eastAsia"/>
        </w:rPr>
        <w:t>СИСТЕМЕ</w:t>
      </w:r>
      <w:r>
        <w:t xml:space="preserve"> </w:t>
      </w:r>
      <w:r>
        <w:rPr>
          <w:rFonts w:hint="eastAsia"/>
        </w:rPr>
        <w:t>МЕНЕДЖМЕНТА</w:t>
      </w:r>
      <w:r>
        <w:t xml:space="preserve"> </w:t>
      </w:r>
      <w:r>
        <w:rPr>
          <w:rFonts w:hint="eastAsia"/>
        </w:rPr>
        <w:t>КАЧЕСТВА</w:t>
      </w:r>
    </w:p>
    <w:p w14:paraId="624C7603" w14:textId="77777777" w:rsidR="00BF1919" w:rsidRDefault="00BF1919" w:rsidP="00BF1919"/>
    <w:p w14:paraId="2A5847EE" w14:textId="77777777" w:rsidR="00BF1919" w:rsidRDefault="00BF1919" w:rsidP="00BF1919">
      <w:r>
        <w:t xml:space="preserve">2.1. </w:t>
      </w:r>
      <w:r>
        <w:rPr>
          <w:rFonts w:hint="eastAsia"/>
        </w:rPr>
        <w:t>Методы</w:t>
      </w:r>
      <w:r>
        <w:t xml:space="preserve"> </w:t>
      </w:r>
      <w:r>
        <w:rPr>
          <w:rFonts w:hint="eastAsia"/>
        </w:rPr>
        <w:t>оценки</w:t>
      </w:r>
      <w:r>
        <w:t xml:space="preserve"> </w:t>
      </w:r>
      <w:r>
        <w:rPr>
          <w:rFonts w:hint="eastAsia"/>
        </w:rPr>
        <w:t>и</w:t>
      </w:r>
      <w:r>
        <w:t xml:space="preserve"> </w:t>
      </w:r>
      <w:r>
        <w:rPr>
          <w:rFonts w:hint="eastAsia"/>
        </w:rPr>
        <w:t>управления</w:t>
      </w:r>
      <w:r>
        <w:t xml:space="preserve"> </w:t>
      </w:r>
      <w:r>
        <w:rPr>
          <w:rFonts w:hint="eastAsia"/>
        </w:rPr>
        <w:t>рисками</w:t>
      </w:r>
      <w:r>
        <w:t xml:space="preserve"> </w:t>
      </w:r>
      <w:r>
        <w:rPr>
          <w:rFonts w:hint="eastAsia"/>
        </w:rPr>
        <w:t>в</w:t>
      </w:r>
      <w:r>
        <w:t xml:space="preserve"> </w:t>
      </w:r>
      <w:r>
        <w:rPr>
          <w:rFonts w:hint="eastAsia"/>
        </w:rPr>
        <w:t>системе</w:t>
      </w:r>
      <w:r>
        <w:t xml:space="preserve"> </w:t>
      </w:r>
      <w:r>
        <w:rPr>
          <w:rFonts w:hint="eastAsia"/>
        </w:rPr>
        <w:t>менеджмента</w:t>
      </w:r>
      <w:r>
        <w:t xml:space="preserve"> </w:t>
      </w:r>
      <w:r>
        <w:rPr>
          <w:rFonts w:hint="eastAsia"/>
        </w:rPr>
        <w:t>качества</w:t>
      </w:r>
    </w:p>
    <w:p w14:paraId="17CC2C16" w14:textId="77777777" w:rsidR="00BF1919" w:rsidRDefault="00BF1919" w:rsidP="00BF1919"/>
    <w:p w14:paraId="0EC40B6E" w14:textId="77777777" w:rsidR="00BF1919" w:rsidRDefault="00BF1919" w:rsidP="00BF1919">
      <w:r>
        <w:t xml:space="preserve">2.2. </w:t>
      </w:r>
      <w:r>
        <w:rPr>
          <w:rFonts w:hint="eastAsia"/>
        </w:rPr>
        <w:t>Математические</w:t>
      </w:r>
      <w:r>
        <w:t xml:space="preserve"> </w:t>
      </w:r>
      <w:r>
        <w:rPr>
          <w:rFonts w:hint="eastAsia"/>
        </w:rPr>
        <w:t>основы</w:t>
      </w:r>
      <w:r>
        <w:t xml:space="preserve"> </w:t>
      </w:r>
      <w:r>
        <w:rPr>
          <w:rFonts w:hint="eastAsia"/>
        </w:rPr>
        <w:t>определения</w:t>
      </w:r>
      <w:r>
        <w:t xml:space="preserve"> </w:t>
      </w:r>
      <w:r>
        <w:rPr>
          <w:rFonts w:hint="eastAsia"/>
        </w:rPr>
        <w:t>рисков</w:t>
      </w:r>
      <w:r>
        <w:t xml:space="preserve"> </w:t>
      </w:r>
      <w:r>
        <w:rPr>
          <w:rFonts w:hint="eastAsia"/>
        </w:rPr>
        <w:t>в</w:t>
      </w:r>
      <w:r>
        <w:t xml:space="preserve"> </w:t>
      </w:r>
      <w:r>
        <w:rPr>
          <w:rFonts w:hint="eastAsia"/>
        </w:rPr>
        <w:t>системах</w:t>
      </w:r>
      <w:r>
        <w:t xml:space="preserve"> </w:t>
      </w:r>
      <w:r>
        <w:rPr>
          <w:rFonts w:hint="eastAsia"/>
        </w:rPr>
        <w:t>менеджмента</w:t>
      </w:r>
      <w:r>
        <w:t xml:space="preserve"> </w:t>
      </w:r>
      <w:r>
        <w:rPr>
          <w:rFonts w:hint="eastAsia"/>
        </w:rPr>
        <w:t>организации</w:t>
      </w:r>
    </w:p>
    <w:p w14:paraId="11F740B9" w14:textId="77777777" w:rsidR="00BF1919" w:rsidRDefault="00BF1919" w:rsidP="00BF1919"/>
    <w:p w14:paraId="557AB0CE" w14:textId="77777777" w:rsidR="00BF1919" w:rsidRDefault="00BF1919" w:rsidP="00BF1919">
      <w:r>
        <w:t xml:space="preserve">2.3. </w:t>
      </w:r>
      <w:r>
        <w:rPr>
          <w:rFonts w:hint="eastAsia"/>
        </w:rPr>
        <w:t>Вероятностные</w:t>
      </w:r>
      <w:r>
        <w:t xml:space="preserve"> </w:t>
      </w:r>
      <w:r>
        <w:rPr>
          <w:rFonts w:hint="eastAsia"/>
        </w:rPr>
        <w:t>модели</w:t>
      </w:r>
      <w:r>
        <w:t xml:space="preserve"> </w:t>
      </w:r>
      <w:r>
        <w:rPr>
          <w:rFonts w:hint="eastAsia"/>
        </w:rPr>
        <w:t>формирования</w:t>
      </w:r>
      <w:r>
        <w:t xml:space="preserve"> </w:t>
      </w:r>
      <w:r>
        <w:rPr>
          <w:rFonts w:hint="eastAsia"/>
        </w:rPr>
        <w:t>рисков</w:t>
      </w:r>
      <w:r>
        <w:t xml:space="preserve"> </w:t>
      </w:r>
      <w:r>
        <w:rPr>
          <w:rFonts w:hint="eastAsia"/>
        </w:rPr>
        <w:t>в</w:t>
      </w:r>
      <w:r>
        <w:t xml:space="preserve"> </w:t>
      </w:r>
      <w:r>
        <w:rPr>
          <w:rFonts w:hint="eastAsia"/>
        </w:rPr>
        <w:t>си</w:t>
      </w:r>
      <w:r>
        <w:rPr>
          <w:rFonts w:hint="eastAsia"/>
        </w:rPr>
        <w:lastRenderedPageBreak/>
        <w:t>стеме</w:t>
      </w:r>
      <w:r>
        <w:t xml:space="preserve"> </w:t>
      </w:r>
      <w:r>
        <w:rPr>
          <w:rFonts w:hint="eastAsia"/>
        </w:rPr>
        <w:t>процессов</w:t>
      </w:r>
      <w:r>
        <w:t xml:space="preserve"> </w:t>
      </w:r>
      <w:r>
        <w:rPr>
          <w:rFonts w:hint="eastAsia"/>
        </w:rPr>
        <w:t>менеджмента</w:t>
      </w:r>
      <w:r>
        <w:t xml:space="preserve"> </w:t>
      </w:r>
      <w:r>
        <w:rPr>
          <w:rFonts w:hint="eastAsia"/>
        </w:rPr>
        <w:t>качества</w:t>
      </w:r>
    </w:p>
    <w:p w14:paraId="5EDDA022" w14:textId="77777777" w:rsidR="00BF1919" w:rsidRDefault="00BF1919" w:rsidP="00BF1919"/>
    <w:p w14:paraId="77551542" w14:textId="77777777" w:rsidR="00BF1919" w:rsidRDefault="00BF1919" w:rsidP="00BF1919">
      <w:r>
        <w:rPr>
          <w:rFonts w:hint="eastAsia"/>
        </w:rPr>
        <w:t>ГЛАВА</w:t>
      </w:r>
      <w:r>
        <w:t xml:space="preserve"> 3. </w:t>
      </w:r>
      <w:r>
        <w:rPr>
          <w:rFonts w:hint="eastAsia"/>
        </w:rPr>
        <w:t>ЭКОНОМИЧЕСКИЕ</w:t>
      </w:r>
      <w:r>
        <w:t xml:space="preserve"> </w:t>
      </w:r>
      <w:r>
        <w:rPr>
          <w:rFonts w:hint="eastAsia"/>
        </w:rPr>
        <w:t>МОДЕЛИ</w:t>
      </w:r>
      <w:r>
        <w:t xml:space="preserve"> </w:t>
      </w:r>
      <w:r>
        <w:rPr>
          <w:rFonts w:hint="eastAsia"/>
        </w:rPr>
        <w:t>ОПТИМИЗАЦИИ</w:t>
      </w:r>
      <w:r>
        <w:t xml:space="preserve"> </w:t>
      </w:r>
      <w:r>
        <w:rPr>
          <w:rFonts w:hint="eastAsia"/>
        </w:rPr>
        <w:t>РИСКОВ</w:t>
      </w:r>
      <w:r>
        <w:t xml:space="preserve"> </w:t>
      </w:r>
      <w:r>
        <w:rPr>
          <w:rFonts w:hint="eastAsia"/>
        </w:rPr>
        <w:t>В</w:t>
      </w:r>
      <w:r>
        <w:t xml:space="preserve"> </w:t>
      </w:r>
      <w:r>
        <w:rPr>
          <w:rFonts w:hint="eastAsia"/>
        </w:rPr>
        <w:t>СИСТЕМЕ</w:t>
      </w:r>
      <w:r>
        <w:t xml:space="preserve"> </w:t>
      </w:r>
      <w:r>
        <w:rPr>
          <w:rFonts w:hint="eastAsia"/>
        </w:rPr>
        <w:t>МЕНЕДЖМЕНТА</w:t>
      </w:r>
      <w:r>
        <w:t xml:space="preserve"> </w:t>
      </w:r>
      <w:r>
        <w:rPr>
          <w:rFonts w:hint="eastAsia"/>
        </w:rPr>
        <w:t>КАЧЕСТВА</w:t>
      </w:r>
      <w:r>
        <w:t xml:space="preserve"> </w:t>
      </w:r>
      <w:r>
        <w:rPr>
          <w:rFonts w:hint="eastAsia"/>
        </w:rPr>
        <w:t>ОРГАНИЗАЦИИ</w:t>
      </w:r>
    </w:p>
    <w:p w14:paraId="161D8E2C" w14:textId="77777777" w:rsidR="00BF1919" w:rsidRDefault="00BF1919" w:rsidP="00BF1919"/>
    <w:p w14:paraId="06E3F7F1" w14:textId="77777777" w:rsidR="00BF1919" w:rsidRDefault="00BF1919" w:rsidP="00BF1919">
      <w:r>
        <w:t xml:space="preserve">3.1. </w:t>
      </w:r>
      <w:r>
        <w:rPr>
          <w:rFonts w:hint="eastAsia"/>
        </w:rPr>
        <w:t>Научные</w:t>
      </w:r>
      <w:r>
        <w:t xml:space="preserve"> </w:t>
      </w:r>
      <w:r>
        <w:rPr>
          <w:rFonts w:hint="eastAsia"/>
        </w:rPr>
        <w:t>подходы</w:t>
      </w:r>
      <w:r>
        <w:t xml:space="preserve"> </w:t>
      </w:r>
      <w:r>
        <w:rPr>
          <w:rFonts w:hint="eastAsia"/>
        </w:rPr>
        <w:t>к</w:t>
      </w:r>
      <w:r>
        <w:t xml:space="preserve"> </w:t>
      </w:r>
      <w:r>
        <w:rPr>
          <w:rFonts w:hint="eastAsia"/>
        </w:rPr>
        <w:t>понятию</w:t>
      </w:r>
      <w:r>
        <w:t xml:space="preserve"> </w:t>
      </w:r>
      <w:r>
        <w:rPr>
          <w:rFonts w:hint="eastAsia"/>
        </w:rPr>
        <w:t>рисков</w:t>
      </w:r>
      <w:r>
        <w:t xml:space="preserve"> </w:t>
      </w:r>
      <w:r>
        <w:rPr>
          <w:rFonts w:hint="eastAsia"/>
        </w:rPr>
        <w:t>как</w:t>
      </w:r>
      <w:r>
        <w:t xml:space="preserve"> </w:t>
      </w:r>
      <w:r>
        <w:rPr>
          <w:rFonts w:hint="eastAsia"/>
        </w:rPr>
        <w:t>экономической</w:t>
      </w:r>
      <w:r>
        <w:t xml:space="preserve"> </w:t>
      </w:r>
      <w:r>
        <w:rPr>
          <w:rFonts w:hint="eastAsia"/>
        </w:rPr>
        <w:t>категории</w:t>
      </w:r>
    </w:p>
    <w:p w14:paraId="72AB96BD" w14:textId="77777777" w:rsidR="00BF1919" w:rsidRDefault="00BF1919" w:rsidP="00BF1919"/>
    <w:p w14:paraId="3BC2C7B9" w14:textId="77777777" w:rsidR="00BF1919" w:rsidRDefault="00BF1919" w:rsidP="00BF1919">
      <w:r>
        <w:t xml:space="preserve">3.2. </w:t>
      </w:r>
      <w:r>
        <w:rPr>
          <w:rFonts w:hint="eastAsia"/>
        </w:rPr>
        <w:t>Методологические</w:t>
      </w:r>
      <w:r>
        <w:t xml:space="preserve"> </w:t>
      </w:r>
      <w:r>
        <w:rPr>
          <w:rFonts w:hint="eastAsia"/>
        </w:rPr>
        <w:t>основы</w:t>
      </w:r>
      <w:r>
        <w:t xml:space="preserve"> </w:t>
      </w:r>
      <w:r>
        <w:rPr>
          <w:rFonts w:hint="eastAsia"/>
        </w:rPr>
        <w:t>формирования</w:t>
      </w:r>
      <w:r>
        <w:t xml:space="preserve"> </w:t>
      </w:r>
      <w:r>
        <w:rPr>
          <w:rFonts w:hint="eastAsia"/>
        </w:rPr>
        <w:t>экономических</w:t>
      </w:r>
      <w:r>
        <w:t xml:space="preserve"> </w:t>
      </w:r>
      <w:r>
        <w:rPr>
          <w:rFonts w:hint="eastAsia"/>
        </w:rPr>
        <w:t>моделей</w:t>
      </w:r>
      <w:r>
        <w:t xml:space="preserve"> </w:t>
      </w:r>
      <w:r>
        <w:rPr>
          <w:rFonts w:hint="eastAsia"/>
        </w:rPr>
        <w:t>оптимизации</w:t>
      </w:r>
      <w:r>
        <w:t xml:space="preserve"> </w:t>
      </w:r>
      <w:r>
        <w:rPr>
          <w:rFonts w:hint="eastAsia"/>
        </w:rPr>
        <w:t>рисков</w:t>
      </w:r>
      <w:r>
        <w:t xml:space="preserve"> </w:t>
      </w:r>
      <w:r>
        <w:rPr>
          <w:rFonts w:hint="eastAsia"/>
        </w:rPr>
        <w:t>в</w:t>
      </w:r>
      <w:r>
        <w:t xml:space="preserve"> </w:t>
      </w:r>
      <w:r>
        <w:rPr>
          <w:rFonts w:hint="eastAsia"/>
        </w:rPr>
        <w:t>системе</w:t>
      </w:r>
      <w:r>
        <w:t xml:space="preserve"> </w:t>
      </w:r>
      <w:r>
        <w:rPr>
          <w:rFonts w:hint="eastAsia"/>
        </w:rPr>
        <w:t>менеджмента</w:t>
      </w:r>
      <w:r>
        <w:t xml:space="preserve"> </w:t>
      </w:r>
      <w:r>
        <w:rPr>
          <w:rFonts w:hint="eastAsia"/>
        </w:rPr>
        <w:t>качества</w:t>
      </w:r>
      <w:r>
        <w:t xml:space="preserve"> </w:t>
      </w:r>
      <w:r>
        <w:rPr>
          <w:rFonts w:hint="eastAsia"/>
        </w:rPr>
        <w:t>в</w:t>
      </w:r>
      <w:r>
        <w:t xml:space="preserve"> </w:t>
      </w:r>
      <w:r>
        <w:rPr>
          <w:rFonts w:hint="eastAsia"/>
        </w:rPr>
        <w:t>организации</w:t>
      </w:r>
    </w:p>
    <w:p w14:paraId="3A74CFCF" w14:textId="77777777" w:rsidR="00BF1919" w:rsidRDefault="00BF1919" w:rsidP="00BF1919"/>
    <w:p w14:paraId="2E551C9B" w14:textId="77777777" w:rsidR="00BF1919" w:rsidRDefault="00BF1919" w:rsidP="00BF1919">
      <w:r>
        <w:t xml:space="preserve">3.3. </w:t>
      </w:r>
      <w:r>
        <w:rPr>
          <w:rFonts w:hint="eastAsia"/>
        </w:rPr>
        <w:t>Методические</w:t>
      </w:r>
      <w:r>
        <w:t xml:space="preserve"> </w:t>
      </w:r>
      <w:r>
        <w:rPr>
          <w:rFonts w:hint="eastAsia"/>
        </w:rPr>
        <w:t>рекомендации</w:t>
      </w:r>
      <w:r>
        <w:t xml:space="preserve"> </w:t>
      </w:r>
      <w:r>
        <w:rPr>
          <w:rFonts w:hint="eastAsia"/>
        </w:rPr>
        <w:t>для</w:t>
      </w:r>
      <w:r>
        <w:t xml:space="preserve"> </w:t>
      </w:r>
      <w:r>
        <w:rPr>
          <w:rFonts w:hint="eastAsia"/>
        </w:rPr>
        <w:t>экономической</w:t>
      </w:r>
      <w:r>
        <w:t xml:space="preserve"> </w:t>
      </w:r>
      <w:r>
        <w:rPr>
          <w:rFonts w:hint="eastAsia"/>
        </w:rPr>
        <w:t>оптимизации</w:t>
      </w:r>
      <w:r>
        <w:t xml:space="preserve"> </w:t>
      </w:r>
      <w:r>
        <w:rPr>
          <w:rFonts w:hint="eastAsia"/>
        </w:rPr>
        <w:t>рисков</w:t>
      </w:r>
      <w:r>
        <w:t xml:space="preserve"> </w:t>
      </w:r>
      <w:r>
        <w:rPr>
          <w:rFonts w:hint="eastAsia"/>
        </w:rPr>
        <w:t>в</w:t>
      </w:r>
      <w:r>
        <w:t xml:space="preserve"> </w:t>
      </w:r>
      <w:r>
        <w:rPr>
          <w:rFonts w:hint="eastAsia"/>
        </w:rPr>
        <w:t>системе</w:t>
      </w:r>
      <w:r>
        <w:t xml:space="preserve"> </w:t>
      </w:r>
      <w:r>
        <w:rPr>
          <w:rFonts w:hint="eastAsia"/>
        </w:rPr>
        <w:t>менеджмента</w:t>
      </w:r>
      <w:r>
        <w:t xml:space="preserve"> </w:t>
      </w:r>
      <w:r>
        <w:rPr>
          <w:rFonts w:hint="eastAsia"/>
        </w:rPr>
        <w:t>качества</w:t>
      </w:r>
      <w:r>
        <w:t xml:space="preserve"> </w:t>
      </w:r>
      <w:r>
        <w:rPr>
          <w:rFonts w:hint="eastAsia"/>
        </w:rPr>
        <w:t>организации</w:t>
      </w:r>
    </w:p>
    <w:p w14:paraId="12372913" w14:textId="77777777" w:rsidR="00BF1919" w:rsidRDefault="00BF1919" w:rsidP="00BF1919"/>
    <w:p w14:paraId="692F6B4F" w14:textId="77777777" w:rsidR="00BF1919" w:rsidRDefault="00BF1919" w:rsidP="00BF1919">
      <w:r>
        <w:rPr>
          <w:rFonts w:hint="eastAsia"/>
        </w:rPr>
        <w:t>Выводы</w:t>
      </w:r>
      <w:r>
        <w:t xml:space="preserve"> </w:t>
      </w:r>
      <w:r>
        <w:rPr>
          <w:rFonts w:hint="eastAsia"/>
        </w:rPr>
        <w:t>главы</w:t>
      </w:r>
      <w:r>
        <w:t xml:space="preserve"> 3</w:t>
      </w:r>
    </w:p>
    <w:p w14:paraId="5B349262" w14:textId="77777777" w:rsidR="00BF1919" w:rsidRDefault="00BF1919" w:rsidP="00BF1919"/>
    <w:p w14:paraId="0AE0ADE5" w14:textId="77777777" w:rsidR="00BF1919" w:rsidRDefault="00BF1919" w:rsidP="00BF1919">
      <w:r>
        <w:rPr>
          <w:rFonts w:hint="eastAsia"/>
        </w:rPr>
        <w:t>ГЛАВА</w:t>
      </w:r>
      <w:r>
        <w:t xml:space="preserve"> 4. </w:t>
      </w:r>
      <w:r>
        <w:rPr>
          <w:rFonts w:hint="eastAsia"/>
        </w:rPr>
        <w:t>ФОРМИРОВАНИЕ</w:t>
      </w:r>
      <w:r>
        <w:t xml:space="preserve"> </w:t>
      </w:r>
      <w:r>
        <w:rPr>
          <w:rFonts w:hint="eastAsia"/>
        </w:rPr>
        <w:t>ВЕРОЯТНОСТНЫХ</w:t>
      </w:r>
      <w:r>
        <w:t xml:space="preserve"> </w:t>
      </w:r>
      <w:r>
        <w:rPr>
          <w:rFonts w:hint="eastAsia"/>
        </w:rPr>
        <w:t>МОДЕЛЕЙ</w:t>
      </w:r>
      <w:r>
        <w:t xml:space="preserve"> </w:t>
      </w:r>
      <w:r>
        <w:rPr>
          <w:rFonts w:hint="eastAsia"/>
        </w:rPr>
        <w:t>ОЦЕНКИ</w:t>
      </w:r>
      <w:r>
        <w:t xml:space="preserve"> </w:t>
      </w:r>
      <w:r>
        <w:rPr>
          <w:rFonts w:hint="eastAsia"/>
        </w:rPr>
        <w:t>РИСКОВ</w:t>
      </w:r>
      <w:r>
        <w:t xml:space="preserve"> </w:t>
      </w:r>
      <w:r>
        <w:rPr>
          <w:rFonts w:hint="eastAsia"/>
        </w:rPr>
        <w:t>В</w:t>
      </w:r>
      <w:r>
        <w:t xml:space="preserve"> </w:t>
      </w:r>
      <w:r>
        <w:rPr>
          <w:rFonts w:hint="eastAsia"/>
        </w:rPr>
        <w:t>СИСТЕМЕ</w:t>
      </w:r>
      <w:r>
        <w:t xml:space="preserve"> </w:t>
      </w:r>
      <w:r>
        <w:rPr>
          <w:rFonts w:hint="eastAsia"/>
        </w:rPr>
        <w:t>МЕНЕДЖМЕНТА</w:t>
      </w:r>
      <w:r>
        <w:t xml:space="preserve"> </w:t>
      </w:r>
      <w:r>
        <w:rPr>
          <w:rFonts w:hint="eastAsia"/>
        </w:rPr>
        <w:t>КАЧЕСТВА</w:t>
      </w:r>
      <w:r>
        <w:t xml:space="preserve"> </w:t>
      </w:r>
      <w:r>
        <w:rPr>
          <w:rFonts w:hint="eastAsia"/>
        </w:rPr>
        <w:t>КРЕДИТНЫХ</w:t>
      </w:r>
      <w:r>
        <w:t xml:space="preserve"> </w:t>
      </w:r>
      <w:r>
        <w:rPr>
          <w:rFonts w:hint="eastAsia"/>
        </w:rPr>
        <w:t>ОРГАНИЗАЦИЙ</w:t>
      </w:r>
    </w:p>
    <w:p w14:paraId="687BDA12" w14:textId="77777777" w:rsidR="00BF1919" w:rsidRDefault="00BF1919" w:rsidP="00BF1919"/>
    <w:p w14:paraId="7269C0FF" w14:textId="77777777" w:rsidR="00BF1919" w:rsidRDefault="00BF1919" w:rsidP="00BF1919">
      <w:r>
        <w:t xml:space="preserve">4.1. </w:t>
      </w:r>
      <w:r>
        <w:rPr>
          <w:rFonts w:hint="eastAsia"/>
        </w:rPr>
        <w:t>Содержание</w:t>
      </w:r>
      <w:r>
        <w:t xml:space="preserve"> </w:t>
      </w:r>
      <w:r>
        <w:rPr>
          <w:rFonts w:hint="eastAsia"/>
        </w:rPr>
        <w:t>рисков</w:t>
      </w:r>
      <w:r>
        <w:t xml:space="preserve"> </w:t>
      </w:r>
      <w:r>
        <w:rPr>
          <w:rFonts w:hint="eastAsia"/>
        </w:rPr>
        <w:t>целей</w:t>
      </w:r>
      <w:r>
        <w:t xml:space="preserve"> </w:t>
      </w:r>
      <w:r>
        <w:rPr>
          <w:rFonts w:hint="eastAsia"/>
        </w:rPr>
        <w:t>системы</w:t>
      </w:r>
      <w:r>
        <w:t xml:space="preserve"> </w:t>
      </w:r>
      <w:r>
        <w:rPr>
          <w:rFonts w:hint="eastAsia"/>
        </w:rPr>
        <w:t>менеджмента</w:t>
      </w:r>
      <w:r>
        <w:t xml:space="preserve"> </w:t>
      </w:r>
      <w:r>
        <w:rPr>
          <w:rFonts w:hint="eastAsia"/>
        </w:rPr>
        <w:t>качества</w:t>
      </w:r>
      <w:r>
        <w:t xml:space="preserve"> </w:t>
      </w:r>
      <w:r>
        <w:rPr>
          <w:rFonts w:hint="eastAsia"/>
        </w:rPr>
        <w:t>при</w:t>
      </w:r>
      <w:r>
        <w:t xml:space="preserve"> </w:t>
      </w:r>
      <w:r>
        <w:rPr>
          <w:rFonts w:hint="eastAsia"/>
        </w:rPr>
        <w:t>процессном</w:t>
      </w:r>
      <w:r>
        <w:t xml:space="preserve"> </w:t>
      </w:r>
      <w:r>
        <w:rPr>
          <w:rFonts w:hint="eastAsia"/>
        </w:rPr>
        <w:t>подходе</w:t>
      </w:r>
      <w:r>
        <w:t xml:space="preserve"> </w:t>
      </w:r>
      <w:r>
        <w:rPr>
          <w:rFonts w:hint="eastAsia"/>
        </w:rPr>
        <w:t>в</w:t>
      </w:r>
      <w:r>
        <w:t xml:space="preserve"> </w:t>
      </w:r>
      <w:r>
        <w:rPr>
          <w:rFonts w:hint="eastAsia"/>
        </w:rPr>
        <w:t>кредитных</w:t>
      </w:r>
      <w:r>
        <w:t xml:space="preserve"> </w:t>
      </w:r>
      <w:r>
        <w:rPr>
          <w:rFonts w:hint="eastAsia"/>
        </w:rPr>
        <w:t>организациях</w:t>
      </w:r>
    </w:p>
    <w:p w14:paraId="5E1DFC62" w14:textId="77777777" w:rsidR="00BF1919" w:rsidRDefault="00BF1919" w:rsidP="00BF1919"/>
    <w:p w14:paraId="3F681E48" w14:textId="77777777" w:rsidR="00BF1919" w:rsidRDefault="00BF1919" w:rsidP="00BF1919">
      <w:r>
        <w:t xml:space="preserve">4.2. </w:t>
      </w:r>
      <w:r>
        <w:rPr>
          <w:rFonts w:hint="eastAsia"/>
        </w:rPr>
        <w:t>Характеристики</w:t>
      </w:r>
      <w:r>
        <w:t xml:space="preserve"> </w:t>
      </w:r>
      <w:r>
        <w:rPr>
          <w:rFonts w:hint="eastAsia"/>
        </w:rPr>
        <w:t>элементов</w:t>
      </w:r>
      <w:r>
        <w:t xml:space="preserve"> </w:t>
      </w:r>
      <w:r>
        <w:rPr>
          <w:rFonts w:hint="eastAsia"/>
        </w:rPr>
        <w:t>риск</w:t>
      </w:r>
      <w:r>
        <w:t>-</w:t>
      </w:r>
      <w:r>
        <w:rPr>
          <w:rFonts w:hint="eastAsia"/>
        </w:rPr>
        <w:t>менеджмента</w:t>
      </w:r>
      <w:r>
        <w:t xml:space="preserve"> </w:t>
      </w:r>
      <w:r>
        <w:rPr>
          <w:rFonts w:hint="eastAsia"/>
        </w:rPr>
        <w:t>в</w:t>
      </w:r>
      <w:r>
        <w:t xml:space="preserve"> </w:t>
      </w:r>
      <w:r>
        <w:rPr>
          <w:rFonts w:hint="eastAsia"/>
        </w:rPr>
        <w:t>кредитной</w:t>
      </w:r>
      <w:r>
        <w:t xml:space="preserve"> </w:t>
      </w:r>
      <w:r>
        <w:rPr>
          <w:rFonts w:hint="eastAsia"/>
        </w:rPr>
        <w:t>организации</w:t>
      </w:r>
    </w:p>
    <w:p w14:paraId="185E9277" w14:textId="77777777" w:rsidR="00BF1919" w:rsidRDefault="00BF1919" w:rsidP="00BF1919"/>
    <w:p w14:paraId="7F259EB1" w14:textId="77777777" w:rsidR="00BF1919" w:rsidRDefault="00BF1919" w:rsidP="00BF1919">
      <w:r>
        <w:t xml:space="preserve">4.3. </w:t>
      </w:r>
      <w:r>
        <w:rPr>
          <w:rFonts w:hint="eastAsia"/>
        </w:rPr>
        <w:t>Методические</w:t>
      </w:r>
      <w:r>
        <w:t xml:space="preserve"> </w:t>
      </w:r>
      <w:r>
        <w:rPr>
          <w:rFonts w:hint="eastAsia"/>
        </w:rPr>
        <w:t>рекомендации</w:t>
      </w:r>
      <w:r>
        <w:t xml:space="preserve"> </w:t>
      </w:r>
      <w:r>
        <w:rPr>
          <w:rFonts w:hint="eastAsia"/>
        </w:rPr>
        <w:t>по</w:t>
      </w:r>
      <w:r>
        <w:t xml:space="preserve"> </w:t>
      </w:r>
      <w:r>
        <w:rPr>
          <w:rFonts w:hint="eastAsia"/>
        </w:rPr>
        <w:t>применению</w:t>
      </w:r>
      <w:r>
        <w:t xml:space="preserve"> </w:t>
      </w:r>
      <w:r>
        <w:rPr>
          <w:rFonts w:hint="eastAsia"/>
        </w:rPr>
        <w:t>вероятностных</w:t>
      </w:r>
      <w:r>
        <w:t xml:space="preserve"> </w:t>
      </w:r>
      <w:r>
        <w:rPr>
          <w:rFonts w:hint="eastAsia"/>
        </w:rPr>
        <w:t>моделей</w:t>
      </w:r>
      <w:r>
        <w:t xml:space="preserve"> </w:t>
      </w:r>
      <w:r>
        <w:rPr>
          <w:rFonts w:hint="eastAsia"/>
        </w:rPr>
        <w:t>идентификации</w:t>
      </w:r>
      <w:r>
        <w:t xml:space="preserve"> </w:t>
      </w:r>
      <w:r>
        <w:rPr>
          <w:rFonts w:hint="eastAsia"/>
        </w:rPr>
        <w:t>и</w:t>
      </w:r>
      <w:r>
        <w:t xml:space="preserve"> </w:t>
      </w:r>
      <w:r>
        <w:rPr>
          <w:rFonts w:hint="eastAsia"/>
        </w:rPr>
        <w:t>оценки</w:t>
      </w:r>
      <w:r>
        <w:t xml:space="preserve"> </w:t>
      </w:r>
      <w:r>
        <w:rPr>
          <w:rFonts w:hint="eastAsia"/>
        </w:rPr>
        <w:t>рисков</w:t>
      </w:r>
      <w:r>
        <w:t xml:space="preserve"> </w:t>
      </w:r>
      <w:r>
        <w:rPr>
          <w:rFonts w:hint="eastAsia"/>
        </w:rPr>
        <w:t>в</w:t>
      </w:r>
      <w:r>
        <w:t xml:space="preserve"> </w:t>
      </w:r>
      <w:r>
        <w:rPr>
          <w:rFonts w:hint="eastAsia"/>
        </w:rPr>
        <w:t>системе</w:t>
      </w:r>
      <w:r>
        <w:t xml:space="preserve"> </w:t>
      </w:r>
      <w:r>
        <w:rPr>
          <w:rFonts w:hint="eastAsia"/>
        </w:rPr>
        <w:t>менеджмента</w:t>
      </w:r>
      <w:r>
        <w:t xml:space="preserve"> </w:t>
      </w:r>
      <w:r>
        <w:rPr>
          <w:rFonts w:hint="eastAsia"/>
        </w:rPr>
        <w:t>качества</w:t>
      </w:r>
      <w:r>
        <w:t xml:space="preserve"> </w:t>
      </w:r>
      <w:r>
        <w:rPr>
          <w:rFonts w:hint="eastAsia"/>
        </w:rPr>
        <w:t>кредитной</w:t>
      </w:r>
      <w:r>
        <w:t xml:space="preserve"> </w:t>
      </w:r>
      <w:r>
        <w:rPr>
          <w:rFonts w:hint="eastAsia"/>
        </w:rPr>
        <w:t>организации</w:t>
      </w:r>
    </w:p>
    <w:p w14:paraId="6145E6BB" w14:textId="77777777" w:rsidR="00BF1919" w:rsidRDefault="00BF1919" w:rsidP="00BF1919"/>
    <w:p w14:paraId="51B18CA4" w14:textId="77777777" w:rsidR="00BF1919" w:rsidRDefault="00BF1919" w:rsidP="00BF1919">
      <w:r>
        <w:rPr>
          <w:rFonts w:hint="eastAsia"/>
        </w:rPr>
        <w:t>Выводы</w:t>
      </w:r>
      <w:r>
        <w:t xml:space="preserve"> </w:t>
      </w:r>
      <w:r>
        <w:rPr>
          <w:rFonts w:hint="eastAsia"/>
        </w:rPr>
        <w:t>главы</w:t>
      </w:r>
      <w:r>
        <w:t xml:space="preserve"> 4</w:t>
      </w:r>
    </w:p>
    <w:p w14:paraId="236D6152" w14:textId="77777777" w:rsidR="00BF1919" w:rsidRDefault="00BF1919" w:rsidP="00BF1919"/>
    <w:p w14:paraId="363B564A" w14:textId="77777777" w:rsidR="00BF1919" w:rsidRDefault="00BF1919" w:rsidP="00BF1919">
      <w:r>
        <w:rPr>
          <w:rFonts w:hint="eastAsia"/>
        </w:rPr>
        <w:lastRenderedPageBreak/>
        <w:t>ЗАКЛЮЧЕНИЕ</w:t>
      </w:r>
    </w:p>
    <w:p w14:paraId="1D6A2402" w14:textId="77777777" w:rsidR="00BF1919" w:rsidRDefault="00BF1919" w:rsidP="00BF1919"/>
    <w:p w14:paraId="0BF43360" w14:textId="77777777" w:rsidR="00BF1919" w:rsidRDefault="00BF1919" w:rsidP="00BF1919">
      <w:r>
        <w:rPr>
          <w:rFonts w:hint="eastAsia"/>
        </w:rPr>
        <w:t>БИБЛИОГРАФИЧЕСКИЙ</w:t>
      </w:r>
      <w:r>
        <w:t xml:space="preserve"> </w:t>
      </w:r>
      <w:r>
        <w:rPr>
          <w:rFonts w:hint="eastAsia"/>
        </w:rPr>
        <w:t>СПИСОК</w:t>
      </w:r>
    </w:p>
    <w:p w14:paraId="3263AAC4" w14:textId="77777777" w:rsidR="00BF1919" w:rsidRDefault="00BF1919" w:rsidP="00BF1919"/>
    <w:p w14:paraId="570553B6" w14:textId="349AE038" w:rsidR="00BF1919" w:rsidRPr="00BF1919" w:rsidRDefault="00BF1919" w:rsidP="00BF1919">
      <w:r>
        <w:rPr>
          <w:rFonts w:hint="eastAsia"/>
        </w:rPr>
        <w:t>Приложения</w:t>
      </w:r>
    </w:p>
    <w:sectPr w:rsidR="00BF1919" w:rsidRPr="00BF1919" w:rsidSect="003B02B5">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8A99EB" w14:textId="77777777" w:rsidR="003B02B5" w:rsidRDefault="003B02B5">
      <w:pPr>
        <w:spacing w:after="0" w:line="240" w:lineRule="auto"/>
      </w:pPr>
      <w:r>
        <w:separator/>
      </w:r>
    </w:p>
  </w:endnote>
  <w:endnote w:type="continuationSeparator" w:id="0">
    <w:p w14:paraId="20C268E5" w14:textId="77777777" w:rsidR="003B02B5" w:rsidRDefault="003B02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4C07D6" w14:textId="77777777" w:rsidR="003B02B5" w:rsidRDefault="003B02B5"/>
    <w:p w14:paraId="44D5449B" w14:textId="77777777" w:rsidR="003B02B5" w:rsidRDefault="003B02B5"/>
    <w:p w14:paraId="44B5D10E" w14:textId="77777777" w:rsidR="003B02B5" w:rsidRDefault="003B02B5"/>
    <w:p w14:paraId="0E21E014" w14:textId="77777777" w:rsidR="003B02B5" w:rsidRDefault="003B02B5"/>
    <w:p w14:paraId="449E1883" w14:textId="77777777" w:rsidR="003B02B5" w:rsidRDefault="003B02B5"/>
    <w:p w14:paraId="001F2ABE" w14:textId="77777777" w:rsidR="003B02B5" w:rsidRDefault="003B02B5"/>
    <w:p w14:paraId="46B763A2" w14:textId="77777777" w:rsidR="003B02B5" w:rsidRDefault="003B02B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A1537E6" wp14:editId="3B0E297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75921F" w14:textId="77777777" w:rsidR="003B02B5" w:rsidRDefault="003B02B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A1537E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475921F" w14:textId="77777777" w:rsidR="003B02B5" w:rsidRDefault="003B02B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47628EE" w14:textId="77777777" w:rsidR="003B02B5" w:rsidRDefault="003B02B5"/>
    <w:p w14:paraId="440CE39D" w14:textId="77777777" w:rsidR="003B02B5" w:rsidRDefault="003B02B5"/>
    <w:p w14:paraId="3D84DDDE" w14:textId="77777777" w:rsidR="003B02B5" w:rsidRDefault="003B02B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95A0CA1" wp14:editId="7EA3581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B3F46E" w14:textId="77777777" w:rsidR="003B02B5" w:rsidRDefault="003B02B5"/>
                          <w:p w14:paraId="68B4F9CC" w14:textId="77777777" w:rsidR="003B02B5" w:rsidRDefault="003B02B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95A0CA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EB3F46E" w14:textId="77777777" w:rsidR="003B02B5" w:rsidRDefault="003B02B5"/>
                    <w:p w14:paraId="68B4F9CC" w14:textId="77777777" w:rsidR="003B02B5" w:rsidRDefault="003B02B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D4073B4" w14:textId="77777777" w:rsidR="003B02B5" w:rsidRDefault="003B02B5"/>
    <w:p w14:paraId="1CA38301" w14:textId="77777777" w:rsidR="003B02B5" w:rsidRDefault="003B02B5">
      <w:pPr>
        <w:rPr>
          <w:sz w:val="2"/>
          <w:szCs w:val="2"/>
        </w:rPr>
      </w:pPr>
    </w:p>
    <w:p w14:paraId="47E58332" w14:textId="77777777" w:rsidR="003B02B5" w:rsidRDefault="003B02B5"/>
    <w:p w14:paraId="4AE6FA18" w14:textId="77777777" w:rsidR="003B02B5" w:rsidRDefault="003B02B5">
      <w:pPr>
        <w:spacing w:after="0" w:line="240" w:lineRule="auto"/>
      </w:pPr>
    </w:p>
  </w:footnote>
  <w:footnote w:type="continuationSeparator" w:id="0">
    <w:p w14:paraId="3E15465A" w14:textId="77777777" w:rsidR="003B02B5" w:rsidRDefault="003B02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35"/>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24C"/>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8E"/>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2B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11"/>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10"/>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57"/>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CB"/>
    <w:rsid w:val="00FF0DCD"/>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11752</TotalTime>
  <Pages>3</Pages>
  <Words>266</Words>
  <Characters>1519</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1782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1703</cp:revision>
  <cp:lastPrinted>2009-02-06T05:36:00Z</cp:lastPrinted>
  <dcterms:created xsi:type="dcterms:W3CDTF">2024-04-09T10:20:00Z</dcterms:created>
  <dcterms:modified xsi:type="dcterms:W3CDTF">2024-04-24T07:32:00Z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