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87A3A" w:rsidRDefault="00187A3A" w:rsidP="00187A3A">
      <w:r w:rsidRPr="00D858E0">
        <w:rPr>
          <w:rFonts w:ascii="Times New Roman" w:eastAsia="Times New Roman" w:hAnsi="Times New Roman" w:cs="Times New Roman"/>
          <w:b/>
          <w:sz w:val="24"/>
          <w:szCs w:val="24"/>
          <w:lang w:eastAsia="ru-RU"/>
        </w:rPr>
        <w:t xml:space="preserve">СОБЧЕНКО Сергій Олександрович, </w:t>
      </w:r>
      <w:r w:rsidRPr="00D858E0">
        <w:rPr>
          <w:rFonts w:ascii="Times New Roman" w:eastAsia="Times New Roman" w:hAnsi="Times New Roman" w:cs="Times New Roman"/>
          <w:sz w:val="24"/>
          <w:szCs w:val="24"/>
          <w:lang w:eastAsia="ru-RU"/>
        </w:rPr>
        <w:t>лікар хірург-онколог, КНП «Київський міський клінічний онкологічний центр» МОЗ України, м.Київ. Назва дисертації: «Клініко-патологічне та молекулярно-біологічне значення лактоферину при раку молочної залози». Шифр та назва спеціальності – 14.01.07 – онкологія. Спецрада Д 26.155.01 Інституту експериментальної патології, онкології і радіобіології ім. Р.Є. Кавецького</w:t>
      </w:r>
    </w:p>
    <w:sectPr w:rsidR="00CD7D1F" w:rsidRPr="00187A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187A3A" w:rsidRPr="00187A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45C97-94A4-4EB0-8668-3D93D61C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2021-08-08T21:04:00Z</dcterms:created>
  <dcterms:modified xsi:type="dcterms:W3CDTF">2021-08-09T19:08:00Z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