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DA4F"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Кривонос, Сергей Олегович.</w:t>
      </w:r>
    </w:p>
    <w:p w14:paraId="7201FF1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Интегрируемые системы с расширенной суперсимметрией : диссертация ... доктора физико-математических наук : 01.04.02. - Дубна, 2000. - 196 с.</w:t>
      </w:r>
    </w:p>
    <w:p w14:paraId="51A3C888"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Оглавление диссертациидоктор физико-математических наук Кривонос, Сергей Олегович</w:t>
      </w:r>
    </w:p>
    <w:p w14:paraId="1350E5A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Введение</w:t>
      </w:r>
    </w:p>
    <w:p w14:paraId="2186B56C"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1 Метод ковариантной редукции. Конечномерный случай.</w:t>
      </w:r>
    </w:p>
    <w:p w14:paraId="47EAB8D7"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1.1 Метод ковариантной редукции в нелинейных реализациях. N=0 конформная механика.</w:t>
      </w:r>
    </w:p>
    <w:p w14:paraId="12C1EA52"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1.2 N=2,4 суперконформные механики.</w:t>
      </w:r>
    </w:p>
    <w:p w14:paraId="344719F1"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1.2.1 N=2 суперконформная механика.</w:t>
      </w:r>
    </w:p>
    <w:p w14:paraId="26BAF756"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1.2.2 N=4 суперконформная механика.</w:t>
      </w:r>
    </w:p>
    <w:p w14:paraId="6DAF6E57"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 Метод ковариантной редукции для бесконечномерных и нелинейных алгебр.</w:t>
      </w:r>
    </w:p>
    <w:p w14:paraId="7E28E01C"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2.1 Метод ковариантной редукции в бесконечномерном случае. N=0 уравнение Лиувилля.</w:t>
      </w:r>
    </w:p>
    <w:p w14:paraId="012A9094"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2.2 N=2 и N=4 уравнения Лиувилля.</w:t>
      </w:r>
    </w:p>
    <w:p w14:paraId="58F941B9"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2.3 И^з-алгебра и цепочка Тода.</w:t>
      </w:r>
    </w:p>
    <w:p w14:paraId="6D5B4CBE"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2.3.1 От W3 к</w:t>
      </w:r>
    </w:p>
    <w:p w14:paraId="629C07F6"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2.3.2 Нелинейные реализации W300.</w:t>
      </w:r>
    </w:p>
    <w:p w14:paraId="16EA5AC9"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2.3.3 sl3 цепочка Тода из</w:t>
      </w:r>
    </w:p>
    <w:p w14:paraId="37A99282"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2.4 Уравнение Буссинеска и нелинейная реализация И^-алгебры.</w:t>
      </w:r>
    </w:p>
    <w:p w14:paraId="7F66559F"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2.4.1 Нелинейные реализации W™.</w:t>
      </w:r>
    </w:p>
    <w:p w14:paraId="13EFB12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2.4.2 Уравнение Буссинеска и преобразования Миуры</w:t>
      </w:r>
    </w:p>
    <w:p w14:paraId="6D6B9FFF"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2.4.3 W3 симметрии уравнения Буссинеска.</w:t>
      </w:r>
    </w:p>
    <w:p w14:paraId="54E5E562"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2.5 х-уравнение Буссинеска и нелинейная реализация '-алгебры.</w:t>
      </w:r>
    </w:p>
    <w:p w14:paraId="129DC23C"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2.5.1 Нелинейные реализации W^ и ^-уравнение Буссинеска.</w:t>
      </w:r>
    </w:p>
    <w:p w14:paraId="49314546"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2.5.2 SL(3, R) цепочка Тода.</w:t>
      </w:r>
    </w:p>
    <w:p w14:paraId="023B613B"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3 N=2 супер-W3 алгебра.</w:t>
      </w:r>
    </w:p>
    <w:p w14:paraId="3B0DBCE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3.1 Суперполевая реализация N=2 супер-W3 алгебры.</w:t>
      </w:r>
    </w:p>
    <w:p w14:paraId="19147A5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3.1.1 N = 2 супер-W3 алгебра в терминах N = 2 суперполей.</w:t>
      </w:r>
    </w:p>
    <w:p w14:paraId="41A5D0E4"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3.1.2 Реализации супер-W3 в терминах свободных суперполей.</w:t>
      </w:r>
    </w:p>
    <w:p w14:paraId="114B95A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3.1.3 N=2 суперсимметричное уравнение Буссинеска.</w:t>
      </w:r>
    </w:p>
    <w:p w14:paraId="1BB8941D"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3.2 Интегрируемость N=2 суперсимметричного уравнения Буссинеска</w:t>
      </w:r>
    </w:p>
    <w:p w14:paraId="1316E6B8"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3.2.1 Законы сохранения</w:t>
      </w:r>
    </w:p>
    <w:p w14:paraId="709DCD93"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lastRenderedPageBreak/>
        <w:t>3.2.2 Пара Лакса.</w:t>
      </w:r>
    </w:p>
    <w:p w14:paraId="70E46B19"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3.2.3 Первая гамильтонова структура.</w:t>
      </w:r>
    </w:p>
    <w:p w14:paraId="05ED911A"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N=3 суперсимметричное уравнение КдФ.</w:t>
      </w:r>
    </w:p>
    <w:p w14:paraId="05E43F08"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4.1 N=3 суперсимметричное уравнение КдФ из N=3 суперконформной алгебры</w:t>
      </w:r>
    </w:p>
    <w:p w14:paraId="2052CC4E"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4.1.1 (Супер)уравнение КдФ и (супер)алгебра Вирасоро.</w:t>
      </w:r>
    </w:p>
    <w:p w14:paraId="2374A13B"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4.1.2 N = 3 супер КдФ и N — 3 суперконформная алгебра.</w:t>
      </w:r>
    </w:p>
    <w:p w14:paraId="4C5A268E"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4.2 Законы сохранения и гамильтоновы структуры для N=3 суперсимметричного уравнения КдФ.</w:t>
      </w:r>
    </w:p>
    <w:p w14:paraId="3985F26C"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4.2.1 N=3 суперсимметричное уравнение КдФ и законы сохранения.</w:t>
      </w:r>
    </w:p>
    <w:p w14:paraId="62B1F518"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4.2.2 Гамильтонова структура нового N=3 суперсимметричного уравнения КдФ.</w:t>
      </w:r>
    </w:p>
    <w:p w14:paraId="60148E1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N=2,4 суперсимметричные расширения Нелинейного Уравнения Шредингера и N=4 уравнение КдФ.</w:t>
      </w:r>
    </w:p>
    <w:p w14:paraId="0F9B98D8"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5.1 N=2 суперсимметричное НУШ</w:t>
      </w:r>
    </w:p>
    <w:p w14:paraId="5F434872"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5.1.1 Минимальное N=2 супер НУШ</w:t>
      </w:r>
    </w:p>
    <w:p w14:paraId="333F1D2C"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5.2 N=2 НУШ и его связь с N=2 уравнением КдФ.</w:t>
      </w:r>
    </w:p>
    <w:p w14:paraId="174F0012"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5.2.1 N = 2 U(2) супералгебра.</w:t>
      </w:r>
    </w:p>
    <w:p w14:paraId="4CC2794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5.2.2 Иерархия супер-НУШ как N = 2 фактор-пространство.</w:t>
      </w:r>
    </w:p>
    <w:p w14:paraId="5BB337E3"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5.2.3 Преобразование Бэклунда между супер-НУШ и супер-КдФ.</w:t>
      </w:r>
    </w:p>
    <w:p w14:paraId="0573E7EB"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5.2.4 Пары Лакса.</w:t>
      </w:r>
    </w:p>
    <w:p w14:paraId="4A94DDCA"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5.3 N=4 суперсимметричное расширение НУШ.</w:t>
      </w:r>
    </w:p>
    <w:p w14:paraId="4C0D69CB"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5.3.1 Скрытая N = 4 суперсимметрия N = 2 sl(2) фи(1) алгебры</w:t>
      </w:r>
    </w:p>
    <w:p w14:paraId="39A081AA"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5.3.2 N = 4 инвариантные Гамильтонианы и потоки.</w:t>
      </w:r>
    </w:p>
    <w:p w14:paraId="5D9B2655"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5.3.3 Обобщенная конструкция Сугавары и связь с N = 4 КдФ.</w:t>
      </w:r>
    </w:p>
    <w:p w14:paraId="241A60F9"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5.3.4 Оператор Лакса.</w:t>
      </w:r>
    </w:p>
    <w:p w14:paraId="2306FEFC"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5.3.5 N = 2 редукции и бозонные подсистемы.</w:t>
      </w:r>
    </w:p>
    <w:p w14:paraId="5E70CACF"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5.3.6 Еще одна N = 2 иерархия с sl(2) © и(1) структурой.</w:t>
      </w:r>
    </w:p>
    <w:p w14:paraId="2821490F"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5.4 N=4 уравнение КдФ и его интегрируемость.</w:t>
      </w:r>
    </w:p>
    <w:p w14:paraId="1FFC8078"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5.4.1 N=4 КдФ в 1D гармоническом суперпространстве.</w:t>
      </w:r>
    </w:p>
    <w:p w14:paraId="34D94207" w14:textId="77777777" w:rsidR="00A44F2D" w:rsidRPr="00A44F2D" w:rsidRDefault="00A44F2D" w:rsidP="00A44F2D">
      <w:pPr>
        <w:rPr>
          <w:rFonts w:ascii="Helvetica" w:eastAsia="Symbol" w:hAnsi="Helvetica" w:cs="Helvetica"/>
          <w:b/>
          <w:bCs/>
          <w:color w:val="222222"/>
          <w:kern w:val="0"/>
          <w:sz w:val="21"/>
          <w:szCs w:val="21"/>
          <w:lang w:eastAsia="ru-RU"/>
        </w:rPr>
      </w:pPr>
      <w:r w:rsidRPr="00A44F2D">
        <w:rPr>
          <w:rFonts w:ascii="Helvetica" w:eastAsia="Symbol" w:hAnsi="Helvetica" w:cs="Helvetica"/>
          <w:b/>
          <w:bCs/>
          <w:color w:val="222222"/>
          <w:kern w:val="0"/>
          <w:sz w:val="21"/>
          <w:szCs w:val="21"/>
          <w:lang w:eastAsia="ru-RU"/>
        </w:rPr>
        <w:t>5.4.2 N=4 КдФ в N=2 суперпространстве.</w:t>
      </w:r>
    </w:p>
    <w:p w14:paraId="77FDBE4B" w14:textId="293EEEEF" w:rsidR="00410372" w:rsidRPr="00A44F2D" w:rsidRDefault="00410372" w:rsidP="00A44F2D"/>
    <w:sectPr w:rsidR="00410372" w:rsidRPr="00A44F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7144" w14:textId="77777777" w:rsidR="006065F6" w:rsidRDefault="006065F6">
      <w:pPr>
        <w:spacing w:after="0" w:line="240" w:lineRule="auto"/>
      </w:pPr>
      <w:r>
        <w:separator/>
      </w:r>
    </w:p>
  </w:endnote>
  <w:endnote w:type="continuationSeparator" w:id="0">
    <w:p w14:paraId="5095011C" w14:textId="77777777" w:rsidR="006065F6" w:rsidRDefault="0060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407E" w14:textId="77777777" w:rsidR="006065F6" w:rsidRDefault="006065F6"/>
    <w:p w14:paraId="124AECC8" w14:textId="77777777" w:rsidR="006065F6" w:rsidRDefault="006065F6"/>
    <w:p w14:paraId="5F6A6150" w14:textId="77777777" w:rsidR="006065F6" w:rsidRDefault="006065F6"/>
    <w:p w14:paraId="0F241DCC" w14:textId="77777777" w:rsidR="006065F6" w:rsidRDefault="006065F6"/>
    <w:p w14:paraId="7797C584" w14:textId="77777777" w:rsidR="006065F6" w:rsidRDefault="006065F6"/>
    <w:p w14:paraId="148151D1" w14:textId="77777777" w:rsidR="006065F6" w:rsidRDefault="006065F6"/>
    <w:p w14:paraId="402C71F4" w14:textId="77777777" w:rsidR="006065F6" w:rsidRDefault="006065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273C69" wp14:editId="37458E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40C4E" w14:textId="77777777" w:rsidR="006065F6" w:rsidRDefault="006065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273C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940C4E" w14:textId="77777777" w:rsidR="006065F6" w:rsidRDefault="006065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1C6BDF" w14:textId="77777777" w:rsidR="006065F6" w:rsidRDefault="006065F6"/>
    <w:p w14:paraId="5162EF66" w14:textId="77777777" w:rsidR="006065F6" w:rsidRDefault="006065F6"/>
    <w:p w14:paraId="5B870E65" w14:textId="77777777" w:rsidR="006065F6" w:rsidRDefault="006065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69E60D" wp14:editId="33AB29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431BC" w14:textId="77777777" w:rsidR="006065F6" w:rsidRDefault="006065F6"/>
                          <w:p w14:paraId="3F14CAD2" w14:textId="77777777" w:rsidR="006065F6" w:rsidRDefault="006065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69E6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A431BC" w14:textId="77777777" w:rsidR="006065F6" w:rsidRDefault="006065F6"/>
                    <w:p w14:paraId="3F14CAD2" w14:textId="77777777" w:rsidR="006065F6" w:rsidRDefault="006065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401992" w14:textId="77777777" w:rsidR="006065F6" w:rsidRDefault="006065F6"/>
    <w:p w14:paraId="2121F0EC" w14:textId="77777777" w:rsidR="006065F6" w:rsidRDefault="006065F6">
      <w:pPr>
        <w:rPr>
          <w:sz w:val="2"/>
          <w:szCs w:val="2"/>
        </w:rPr>
      </w:pPr>
    </w:p>
    <w:p w14:paraId="2E246361" w14:textId="77777777" w:rsidR="006065F6" w:rsidRDefault="006065F6"/>
    <w:p w14:paraId="45054B51" w14:textId="77777777" w:rsidR="006065F6" w:rsidRDefault="006065F6">
      <w:pPr>
        <w:spacing w:after="0" w:line="240" w:lineRule="auto"/>
      </w:pPr>
    </w:p>
  </w:footnote>
  <w:footnote w:type="continuationSeparator" w:id="0">
    <w:p w14:paraId="47F54CC6" w14:textId="77777777" w:rsidR="006065F6" w:rsidRDefault="0060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5F6"/>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143990</TotalTime>
  <Pages>2</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3874</cp:revision>
  <cp:lastPrinted>2009-02-06T05:36:00Z</cp:lastPrinted>
  <dcterms:created xsi:type="dcterms:W3CDTF">2024-01-07T13:43:00Z</dcterms:created>
  <dcterms:modified xsi:type="dcterms:W3CDTF">2025-08-02T13:30:00Z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