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898A" w14:textId="77777777" w:rsidR="00D22328" w:rsidRDefault="00D22328" w:rsidP="00D22328">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Крыжановский</w:t>
      </w:r>
      <w:proofErr w:type="spellEnd"/>
      <w:r>
        <w:rPr>
          <w:rFonts w:ascii="Helvetica Neue" w:hAnsi="Helvetica Neue"/>
          <w:b/>
          <w:bCs w:val="0"/>
          <w:color w:val="222222"/>
          <w:sz w:val="21"/>
          <w:szCs w:val="21"/>
        </w:rPr>
        <w:t>, Владимир Витальевич.</w:t>
      </w:r>
    </w:p>
    <w:p w14:paraId="7A6163BF" w14:textId="77777777" w:rsidR="00D22328" w:rsidRDefault="00D22328" w:rsidP="00D22328">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Экспериментальное исследование щелевых структур в миллиметровом диапазоне </w:t>
      </w:r>
      <w:proofErr w:type="gramStart"/>
      <w:r>
        <w:rPr>
          <w:rFonts w:ascii="Helvetica Neue" w:hAnsi="Helvetica Neue" w:cs="Arial"/>
          <w:caps/>
          <w:color w:val="222222"/>
          <w:sz w:val="21"/>
          <w:szCs w:val="21"/>
        </w:rPr>
        <w:t>волн :</w:t>
      </w:r>
      <w:proofErr w:type="gramEnd"/>
      <w:r>
        <w:rPr>
          <w:rFonts w:ascii="Helvetica Neue" w:hAnsi="Helvetica Neue" w:cs="Arial"/>
          <w:caps/>
          <w:color w:val="222222"/>
          <w:sz w:val="21"/>
          <w:szCs w:val="21"/>
        </w:rPr>
        <w:t xml:space="preserve"> диссертация ... кандидата физико-математических наук : 01.04.03. - Харьков, 1984. - 168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053C96D1" w14:textId="77777777" w:rsidR="00D22328" w:rsidRDefault="00D22328" w:rsidP="00D2232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Крыжановский</w:t>
      </w:r>
      <w:proofErr w:type="spellEnd"/>
      <w:r>
        <w:rPr>
          <w:rFonts w:ascii="Arial" w:hAnsi="Arial" w:cs="Arial"/>
          <w:color w:val="646B71"/>
          <w:sz w:val="18"/>
          <w:szCs w:val="18"/>
        </w:rPr>
        <w:t>, Владимир Витальевич</w:t>
      </w:r>
    </w:p>
    <w:p w14:paraId="0072904B"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61641D9"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ИССЛЕДОВАНИЕ ЩЕЛЕВОЙ ВОЛНЫ В ЦИЛИНДРИЧЕСКОЙ</w:t>
      </w:r>
    </w:p>
    <w:p w14:paraId="5EE8E8F0"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ЩЕЛЕВОЙ ЛИНИИ.</w:t>
      </w:r>
    </w:p>
    <w:p w14:paraId="283D32F4"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Разработка методики исследования.</w:t>
      </w:r>
    </w:p>
    <w:p w14:paraId="4ED88678"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Описание экспериментальной установки и образцов.</w:t>
      </w:r>
    </w:p>
    <w:p w14:paraId="63AB7C8A"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Структура поля, дисперсия и потери щелевой волны.</w:t>
      </w:r>
    </w:p>
    <w:p w14:paraId="44D596E5"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w:t>
      </w:r>
    </w:p>
    <w:p w14:paraId="510AA416"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ИССЛЕДОВАНИЕ М0Д0В0Г0 СОСТАВА ЧАСТИЧНО ЭКРАНИРОВАННОГО ДИЭЛЕКТРИЧЕСКОГО</w:t>
      </w:r>
    </w:p>
    <w:p w14:paraId="2045B21E"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СТЕРЖНЯ.</w:t>
      </w:r>
    </w:p>
    <w:p w14:paraId="2CCEDF5F"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Анализ типов волн в частично экранированном диэлектрическом стержне.</w:t>
      </w:r>
    </w:p>
    <w:p w14:paraId="175C1B60"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Распространение волны Зоммерфельда в металлической ленте.</w:t>
      </w:r>
    </w:p>
    <w:p w14:paraId="4392FFE0"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Интерференция волн, направляемых цилиндрической щелевой линией.</w:t>
      </w:r>
    </w:p>
    <w:p w14:paraId="796F1195"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5027FD5"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РЕЗОНАНСНЫЕ СВОЙСТВА СТРУКТУР ЩЕЛЕВОГО</w:t>
      </w:r>
    </w:p>
    <w:p w14:paraId="3BEEEE36"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ТИПА.</w:t>
      </w:r>
    </w:p>
    <w:p w14:paraId="583573AB"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3.1. Резонансное возбуждение </w:t>
      </w:r>
      <w:proofErr w:type="spellStart"/>
      <w:r>
        <w:rPr>
          <w:rFonts w:ascii="Arial" w:hAnsi="Arial" w:cs="Arial"/>
          <w:color w:val="333333"/>
          <w:sz w:val="21"/>
          <w:szCs w:val="21"/>
        </w:rPr>
        <w:t>шелевой</w:t>
      </w:r>
      <w:proofErr w:type="spellEnd"/>
      <w:r>
        <w:rPr>
          <w:rFonts w:ascii="Arial" w:hAnsi="Arial" w:cs="Arial"/>
          <w:color w:val="333333"/>
          <w:sz w:val="21"/>
          <w:szCs w:val="21"/>
        </w:rPr>
        <w:t xml:space="preserve"> волны в цилиндрической щелевой линии.</w:t>
      </w:r>
    </w:p>
    <w:p w14:paraId="15A35019"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О согласовании линий передачи поверхностных волн дифракционными решетками.</w:t>
      </w:r>
    </w:p>
    <w:p w14:paraId="354494EB"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3.3. Об одном методе моделирования дифракции однородных плоских волн на цилиндрических рассеивателях.</w:t>
      </w:r>
    </w:p>
    <w:p w14:paraId="2311B9F0"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Экспериментальное исследование длинноволнового резонанса в цилиндре с продольной щелью. III</w:t>
      </w:r>
    </w:p>
    <w:p w14:paraId="7A16F95C"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ШВДЩ.</w:t>
      </w:r>
    </w:p>
    <w:p w14:paraId="5E694212"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НЕКОТОРЫЕ ПРАКТИЧЕСКИЕ ПРИМЕНЕНИЯ РЕЗУЛЬТАТОВ</w:t>
      </w:r>
    </w:p>
    <w:p w14:paraId="07188BED"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ПРОВЕДЕННЫХ ИССЛЕДОВАНИЙ.</w:t>
      </w:r>
    </w:p>
    <w:p w14:paraId="53BCBF57"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4.1. Частотный </w:t>
      </w:r>
      <w:proofErr w:type="spellStart"/>
      <w:r>
        <w:rPr>
          <w:rFonts w:ascii="Arial" w:hAnsi="Arial" w:cs="Arial"/>
          <w:color w:val="333333"/>
          <w:sz w:val="21"/>
          <w:szCs w:val="21"/>
        </w:rPr>
        <w:t>сдвигатель</w:t>
      </w:r>
      <w:proofErr w:type="spellEnd"/>
      <w:r>
        <w:rPr>
          <w:rFonts w:ascii="Arial" w:hAnsi="Arial" w:cs="Arial"/>
          <w:color w:val="333333"/>
          <w:sz w:val="21"/>
          <w:szCs w:val="21"/>
        </w:rPr>
        <w:t xml:space="preserve"> миллиметрового диапазона.</w:t>
      </w:r>
    </w:p>
    <w:p w14:paraId="0B0547F2"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К вопросу о возбуждении планарного диэлектрического волновода.</w:t>
      </w:r>
    </w:p>
    <w:p w14:paraId="64A5D27F"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Интерферометр для интегральных схем миллиметрового диапазона.</w:t>
      </w:r>
    </w:p>
    <w:p w14:paraId="48894C32" w14:textId="77777777" w:rsidR="00D22328" w:rsidRDefault="00D22328" w:rsidP="00D22328">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ШВОда</w:t>
      </w:r>
      <w:proofErr w:type="spellEnd"/>
      <w:r>
        <w:rPr>
          <w:rFonts w:ascii="Arial" w:hAnsi="Arial" w:cs="Arial"/>
          <w:color w:val="333333"/>
          <w:sz w:val="21"/>
          <w:szCs w:val="21"/>
        </w:rPr>
        <w:t>.</w:t>
      </w:r>
    </w:p>
    <w:p w14:paraId="071EBB05" w14:textId="73375769" w:rsidR="00E67B85" w:rsidRPr="00D22328" w:rsidRDefault="00E67B85" w:rsidP="00D22328"/>
    <w:sectPr w:rsidR="00E67B85" w:rsidRPr="00D223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7E6C" w14:textId="77777777" w:rsidR="006F25BE" w:rsidRDefault="006F25BE">
      <w:pPr>
        <w:spacing w:after="0" w:line="240" w:lineRule="auto"/>
      </w:pPr>
      <w:r>
        <w:separator/>
      </w:r>
    </w:p>
  </w:endnote>
  <w:endnote w:type="continuationSeparator" w:id="0">
    <w:p w14:paraId="5EA87A06" w14:textId="77777777" w:rsidR="006F25BE" w:rsidRDefault="006F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A774" w14:textId="77777777" w:rsidR="006F25BE" w:rsidRDefault="006F25BE"/>
    <w:p w14:paraId="771FDAC3" w14:textId="77777777" w:rsidR="006F25BE" w:rsidRDefault="006F25BE"/>
    <w:p w14:paraId="1C1871F0" w14:textId="77777777" w:rsidR="006F25BE" w:rsidRDefault="006F25BE"/>
    <w:p w14:paraId="70D7CAD8" w14:textId="77777777" w:rsidR="006F25BE" w:rsidRDefault="006F25BE"/>
    <w:p w14:paraId="218DA553" w14:textId="77777777" w:rsidR="006F25BE" w:rsidRDefault="006F25BE"/>
    <w:p w14:paraId="520C2782" w14:textId="77777777" w:rsidR="006F25BE" w:rsidRDefault="006F25BE"/>
    <w:p w14:paraId="37549592" w14:textId="77777777" w:rsidR="006F25BE" w:rsidRDefault="006F25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E4E77F" wp14:editId="7591E0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0F5ED" w14:textId="77777777" w:rsidR="006F25BE" w:rsidRDefault="006F25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E4E7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00F5ED" w14:textId="77777777" w:rsidR="006F25BE" w:rsidRDefault="006F25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FAD8BB" w14:textId="77777777" w:rsidR="006F25BE" w:rsidRDefault="006F25BE"/>
    <w:p w14:paraId="2C595DD8" w14:textId="77777777" w:rsidR="006F25BE" w:rsidRDefault="006F25BE"/>
    <w:p w14:paraId="7B71EE1F" w14:textId="77777777" w:rsidR="006F25BE" w:rsidRDefault="006F25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514375" wp14:editId="6095D3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67BAE" w14:textId="77777777" w:rsidR="006F25BE" w:rsidRDefault="006F25BE"/>
                          <w:p w14:paraId="62439441" w14:textId="77777777" w:rsidR="006F25BE" w:rsidRDefault="006F25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5143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867BAE" w14:textId="77777777" w:rsidR="006F25BE" w:rsidRDefault="006F25BE"/>
                    <w:p w14:paraId="62439441" w14:textId="77777777" w:rsidR="006F25BE" w:rsidRDefault="006F25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C9267A" w14:textId="77777777" w:rsidR="006F25BE" w:rsidRDefault="006F25BE"/>
    <w:p w14:paraId="2BD6030B" w14:textId="77777777" w:rsidR="006F25BE" w:rsidRDefault="006F25BE">
      <w:pPr>
        <w:rPr>
          <w:sz w:val="2"/>
          <w:szCs w:val="2"/>
        </w:rPr>
      </w:pPr>
    </w:p>
    <w:p w14:paraId="4C3F85FA" w14:textId="77777777" w:rsidR="006F25BE" w:rsidRDefault="006F25BE"/>
    <w:p w14:paraId="3C039E83" w14:textId="77777777" w:rsidR="006F25BE" w:rsidRDefault="006F25BE">
      <w:pPr>
        <w:spacing w:after="0" w:line="240" w:lineRule="auto"/>
      </w:pPr>
    </w:p>
  </w:footnote>
  <w:footnote w:type="continuationSeparator" w:id="0">
    <w:p w14:paraId="64823539" w14:textId="77777777" w:rsidR="006F25BE" w:rsidRDefault="006F2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BE"/>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118954</TotalTime>
  <Pages>2</Pages>
  <Words>233</Words>
  <Characters>1330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2674</cp:revision>
  <cp:lastPrinted>2009-02-06T05:36:00Z</cp:lastPrinted>
  <dcterms:created xsi:type="dcterms:W3CDTF">2024-01-07T13:43:00Z</dcterms:created>
  <dcterms:modified xsi:type="dcterms:W3CDTF">2025-06-20T18:16:00Z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