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МІНІСТЕРСТВО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ОСВІТИ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НАУКИ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УКРАЇНИ</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КИЇВСЬКИЙ</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НАЦІОНАЛЬНИЙ</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УНІВЕРСИТЕТ</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ІМЕНІ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ТАРАСА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ШЕВЧЕНКА</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На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правах</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рукопису</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КОБЕРНЮК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Сергій</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Володимирович</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УДК</w:t>
      </w:r>
      <w:r w:rsidRPr="002E5A95">
        <w:rPr>
          <w:rFonts w:ascii="Times New Roman" w:eastAsia="Times New Roman" w:hAnsi="Times New Roman" w:cs="Times New Roman"/>
          <w:kern w:val="0"/>
          <w:sz w:val="28"/>
          <w:szCs w:val="28"/>
          <w:lang w:eastAsia="ru-RU"/>
        </w:rPr>
        <w:t xml:space="preserve"> 349.2(477)</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ДЖЕРЕЛА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УКРАЇНИ</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Спеціальність</w:t>
      </w:r>
      <w:r w:rsidRPr="002E5A95">
        <w:rPr>
          <w:rFonts w:ascii="Times New Roman" w:eastAsia="Times New Roman" w:hAnsi="Times New Roman" w:cs="Times New Roman"/>
          <w:kern w:val="0"/>
          <w:sz w:val="28"/>
          <w:szCs w:val="28"/>
          <w:lang w:eastAsia="ru-RU"/>
        </w:rPr>
        <w:t xml:space="preserve"> 12.00.05 </w:t>
      </w:r>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трудове</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право</w:t>
      </w:r>
      <w:r w:rsidRPr="002E5A95">
        <w:rPr>
          <w:rFonts w:ascii="Times New Roman" w:eastAsia="Times New Roman" w:hAnsi="Times New Roman" w:cs="Times New Roman"/>
          <w:kern w:val="0"/>
          <w:sz w:val="28"/>
          <w:szCs w:val="28"/>
          <w:lang w:eastAsia="ru-RU"/>
        </w:rPr>
        <w:t>;</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право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Дисертація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здобуття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наукового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ступеня</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кандидата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юридичних</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наук</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Науковий</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керівник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Омельченко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Тарас</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Володимирович</w:t>
      </w:r>
      <w:r w:rsidRPr="002E5A95">
        <w:rPr>
          <w:rFonts w:ascii="Times New Roman" w:eastAsia="Times New Roman" w:hAnsi="Times New Roman" w:cs="Times New Roman"/>
          <w:kern w:val="0"/>
          <w:sz w:val="28"/>
          <w:szCs w:val="28"/>
          <w:lang w:eastAsia="ru-RU"/>
        </w:rPr>
        <w:t xml:space="preserve"> </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кандидат</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юридичних</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наук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доцент</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Київ</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 xml:space="preserve"> 2014</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ЗМІСТ</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ПЕРЕЛІК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УМОВНИХ</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СКОРОЧЕНЬ………………………………………</w:t>
      </w:r>
      <w:r w:rsidRPr="002E5A95">
        <w:rPr>
          <w:rFonts w:ascii="Times New Roman" w:eastAsia="Times New Roman" w:hAnsi="Times New Roman" w:cs="Times New Roman"/>
          <w:kern w:val="0"/>
          <w:sz w:val="28"/>
          <w:szCs w:val="28"/>
          <w:lang w:eastAsia="ru-RU"/>
        </w:rPr>
        <w:t>...4</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ВСТУП………………………………………………………………………</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5</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РОЗДІЛ</w:t>
      </w:r>
      <w:r w:rsidRPr="002E5A95">
        <w:rPr>
          <w:rFonts w:ascii="Times New Roman" w:eastAsia="Times New Roman" w:hAnsi="Times New Roman" w:cs="Times New Roman"/>
          <w:kern w:val="0"/>
          <w:sz w:val="28"/>
          <w:szCs w:val="28"/>
          <w:lang w:eastAsia="ru-RU"/>
        </w:rPr>
        <w:t xml:space="preserve"> 1 </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ЗАГАЛЬНОТЕОРЕТИЧНА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ХАРАКТЕРИСТИКА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proofErr w:type="gramStart"/>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14</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1.1 </w:t>
      </w:r>
      <w:r w:rsidRPr="002E5A95">
        <w:rPr>
          <w:rFonts w:ascii="Times New Roman" w:eastAsia="Times New Roman" w:hAnsi="Times New Roman" w:cs="Times New Roman" w:hint="eastAsia"/>
          <w:kern w:val="0"/>
          <w:sz w:val="28"/>
          <w:szCs w:val="28"/>
          <w:lang w:eastAsia="ru-RU"/>
        </w:rPr>
        <w:t>Юридична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природа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.14</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1.2 </w:t>
      </w:r>
      <w:r w:rsidRPr="002E5A95">
        <w:rPr>
          <w:rFonts w:ascii="Times New Roman" w:eastAsia="Times New Roman" w:hAnsi="Times New Roman" w:cs="Times New Roman" w:hint="eastAsia"/>
          <w:kern w:val="0"/>
          <w:sz w:val="28"/>
          <w:szCs w:val="28"/>
          <w:lang w:eastAsia="ru-RU"/>
        </w:rPr>
        <w:t>Характерні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особливості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та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ознаки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...37</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Висновки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розділу</w:t>
      </w:r>
      <w:r w:rsidRPr="002E5A95">
        <w:rPr>
          <w:rFonts w:ascii="Times New Roman" w:eastAsia="Times New Roman" w:hAnsi="Times New Roman" w:cs="Times New Roman"/>
          <w:kern w:val="0"/>
          <w:sz w:val="28"/>
          <w:szCs w:val="28"/>
          <w:lang w:eastAsia="ru-RU"/>
        </w:rPr>
        <w:t xml:space="preserve"> 1</w:t>
      </w:r>
      <w:r w:rsidRPr="002E5A95">
        <w:rPr>
          <w:rFonts w:ascii="Times New Roman" w:eastAsia="Times New Roman" w:hAnsi="Times New Roman" w:cs="Times New Roman" w:hint="eastAsia"/>
          <w:kern w:val="0"/>
          <w:sz w:val="28"/>
          <w:szCs w:val="28"/>
          <w:lang w:eastAsia="ru-RU"/>
        </w:rPr>
        <w:t>……………………………………………………</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57</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РОЗДІЛ</w:t>
      </w:r>
      <w:r w:rsidRPr="002E5A95">
        <w:rPr>
          <w:rFonts w:ascii="Times New Roman" w:eastAsia="Times New Roman" w:hAnsi="Times New Roman" w:cs="Times New Roman"/>
          <w:kern w:val="0"/>
          <w:sz w:val="28"/>
          <w:szCs w:val="28"/>
          <w:lang w:eastAsia="ru-RU"/>
        </w:rPr>
        <w:t xml:space="preserve"> 2 </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СУЧАСНИЙ</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СТАН</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60</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2.1 </w:t>
      </w:r>
      <w:r w:rsidRPr="002E5A95">
        <w:rPr>
          <w:rFonts w:ascii="Times New Roman" w:eastAsia="Times New Roman" w:hAnsi="Times New Roman" w:cs="Times New Roman" w:hint="eastAsia"/>
          <w:kern w:val="0"/>
          <w:sz w:val="28"/>
          <w:szCs w:val="28"/>
          <w:lang w:eastAsia="ru-RU"/>
        </w:rPr>
        <w:t>Система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60</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2.2 </w:t>
      </w:r>
      <w:r w:rsidRPr="002E5A95">
        <w:rPr>
          <w:rFonts w:ascii="Times New Roman" w:eastAsia="Times New Roman" w:hAnsi="Times New Roman" w:cs="Times New Roman" w:hint="eastAsia"/>
          <w:kern w:val="0"/>
          <w:sz w:val="28"/>
          <w:szCs w:val="28"/>
          <w:lang w:eastAsia="ru-RU"/>
        </w:rPr>
        <w:t>Дія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в</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часі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просторі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та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колом</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осіб…………………………………………………………………………</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 xml:space="preserve">83 </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2.3 </w:t>
      </w:r>
      <w:r w:rsidRPr="002E5A95">
        <w:rPr>
          <w:rFonts w:ascii="Times New Roman" w:eastAsia="Times New Roman" w:hAnsi="Times New Roman" w:cs="Times New Roman" w:hint="eastAsia"/>
          <w:kern w:val="0"/>
          <w:sz w:val="28"/>
          <w:szCs w:val="28"/>
          <w:lang w:eastAsia="ru-RU"/>
        </w:rPr>
        <w:t>Тенденції</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розвитку</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в</w:t>
      </w:r>
      <w:r w:rsidRPr="002E5A95">
        <w:rPr>
          <w:rFonts w:ascii="Times New Roman" w:eastAsia="Times New Roman" w:hAnsi="Times New Roman" w:cs="Times New Roman"/>
          <w:kern w:val="0"/>
          <w:sz w:val="28"/>
          <w:szCs w:val="28"/>
          <w:lang w:eastAsia="ru-RU"/>
        </w:rPr>
        <w:t xml:space="preserve"> </w:t>
      </w:r>
      <w:proofErr w:type="gramStart"/>
      <w:r w:rsidRPr="002E5A95">
        <w:rPr>
          <w:rFonts w:ascii="Times New Roman" w:eastAsia="Times New Roman" w:hAnsi="Times New Roman" w:cs="Times New Roman" w:hint="eastAsia"/>
          <w:kern w:val="0"/>
          <w:sz w:val="28"/>
          <w:szCs w:val="28"/>
          <w:lang w:eastAsia="ru-RU"/>
        </w:rPr>
        <w:t>Україні</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105</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Висновки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розділу</w:t>
      </w:r>
      <w:r w:rsidRPr="002E5A95">
        <w:rPr>
          <w:rFonts w:ascii="Times New Roman" w:eastAsia="Times New Roman" w:hAnsi="Times New Roman" w:cs="Times New Roman"/>
          <w:kern w:val="0"/>
          <w:sz w:val="28"/>
          <w:szCs w:val="28"/>
          <w:lang w:eastAsia="ru-RU"/>
        </w:rPr>
        <w:t xml:space="preserve"> 2</w:t>
      </w:r>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...128</w:t>
      </w:r>
    </w:p>
    <w:p w:rsidR="002E5A95" w:rsidRPr="002E5A95" w:rsidRDefault="002E5A95" w:rsidP="002E5A95">
      <w:pPr>
        <w:rPr>
          <w:rFonts w:ascii="Times New Roman" w:eastAsia="Times New Roman" w:hAnsi="Times New Roman" w:cs="Times New Roman"/>
          <w:kern w:val="0"/>
          <w:sz w:val="28"/>
          <w:szCs w:val="28"/>
          <w:lang w:eastAsia="ru-RU"/>
        </w:rPr>
      </w:pP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РОЗДІЛ</w:t>
      </w:r>
      <w:r w:rsidRPr="002E5A95">
        <w:rPr>
          <w:rFonts w:ascii="Times New Roman" w:eastAsia="Times New Roman" w:hAnsi="Times New Roman" w:cs="Times New Roman"/>
          <w:kern w:val="0"/>
          <w:sz w:val="28"/>
          <w:szCs w:val="28"/>
          <w:lang w:eastAsia="ru-RU"/>
        </w:rPr>
        <w:t xml:space="preserve"> 3 </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МІЖНАРОДНІ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ЗАСАДИ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.132</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3.1 </w:t>
      </w:r>
      <w:r w:rsidRPr="002E5A95">
        <w:rPr>
          <w:rFonts w:ascii="Times New Roman" w:eastAsia="Times New Roman" w:hAnsi="Times New Roman" w:cs="Times New Roman" w:hint="eastAsia"/>
          <w:kern w:val="0"/>
          <w:sz w:val="28"/>
          <w:szCs w:val="28"/>
          <w:lang w:eastAsia="ru-RU"/>
        </w:rPr>
        <w:t>Міжнародні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людини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на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соціальне</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...132</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3.2 </w:t>
      </w:r>
      <w:r w:rsidRPr="002E5A95">
        <w:rPr>
          <w:rFonts w:ascii="Times New Roman" w:eastAsia="Times New Roman" w:hAnsi="Times New Roman" w:cs="Times New Roman" w:hint="eastAsia"/>
          <w:kern w:val="0"/>
          <w:sz w:val="28"/>
          <w:szCs w:val="28"/>
          <w:lang w:eastAsia="ru-RU"/>
        </w:rPr>
        <w:t>Міжнародні</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договори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України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як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lastRenderedPageBreak/>
        <w:t>забезпечення………………………………………………………………</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154</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kern w:val="0"/>
          <w:sz w:val="28"/>
          <w:szCs w:val="28"/>
          <w:lang w:eastAsia="ru-RU"/>
        </w:rPr>
        <w:t xml:space="preserve">3.3 </w:t>
      </w:r>
      <w:r w:rsidRPr="002E5A95">
        <w:rPr>
          <w:rFonts w:ascii="Times New Roman" w:eastAsia="Times New Roman" w:hAnsi="Times New Roman" w:cs="Times New Roman" w:hint="eastAsia"/>
          <w:kern w:val="0"/>
          <w:sz w:val="28"/>
          <w:szCs w:val="28"/>
          <w:lang w:eastAsia="ru-RU"/>
        </w:rPr>
        <w:t>Необхідність</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адаптації</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права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соціального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забезпечення</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світових</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стандартів</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як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складова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частина</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успішної</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інтеграції</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в</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Європейське</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Співтовариство…………………………………………………………………</w:t>
      </w:r>
      <w:r w:rsidRPr="002E5A95">
        <w:rPr>
          <w:rFonts w:ascii="Times New Roman" w:eastAsia="Times New Roman" w:hAnsi="Times New Roman" w:cs="Times New Roman"/>
          <w:kern w:val="0"/>
          <w:sz w:val="28"/>
          <w:szCs w:val="28"/>
          <w:lang w:eastAsia="ru-RU"/>
        </w:rPr>
        <w:t>181</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Висновки</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до</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розділу</w:t>
      </w:r>
      <w:r w:rsidRPr="002E5A95">
        <w:rPr>
          <w:rFonts w:ascii="Times New Roman" w:eastAsia="Times New Roman" w:hAnsi="Times New Roman" w:cs="Times New Roman"/>
          <w:kern w:val="0"/>
          <w:sz w:val="28"/>
          <w:szCs w:val="28"/>
          <w:lang w:eastAsia="ru-RU"/>
        </w:rPr>
        <w:t xml:space="preserve"> 3</w:t>
      </w:r>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...196</w:t>
      </w:r>
    </w:p>
    <w:p w:rsidR="002E5A95" w:rsidRPr="002E5A95"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ВИСНОВКИ……………………………………………………………</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.202</w:t>
      </w:r>
    </w:p>
    <w:p w:rsidR="0025588D" w:rsidRDefault="002E5A95" w:rsidP="002E5A95">
      <w:pPr>
        <w:rPr>
          <w:rFonts w:ascii="Times New Roman" w:eastAsia="Times New Roman" w:hAnsi="Times New Roman" w:cs="Times New Roman"/>
          <w:kern w:val="0"/>
          <w:sz w:val="28"/>
          <w:szCs w:val="28"/>
          <w:lang w:eastAsia="ru-RU"/>
        </w:rPr>
      </w:pPr>
      <w:r w:rsidRPr="002E5A95">
        <w:rPr>
          <w:rFonts w:ascii="Times New Roman" w:eastAsia="Times New Roman" w:hAnsi="Times New Roman" w:cs="Times New Roman" w:hint="eastAsia"/>
          <w:kern w:val="0"/>
          <w:sz w:val="28"/>
          <w:szCs w:val="28"/>
          <w:lang w:eastAsia="ru-RU"/>
        </w:rPr>
        <w:t>СПИСОК</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ВИКОРИСТАНИХ</w:t>
      </w:r>
      <w:r w:rsidRPr="002E5A95">
        <w:rPr>
          <w:rFonts w:ascii="Times New Roman" w:eastAsia="Times New Roman" w:hAnsi="Times New Roman" w:cs="Times New Roman"/>
          <w:kern w:val="0"/>
          <w:sz w:val="28"/>
          <w:szCs w:val="28"/>
          <w:lang w:eastAsia="ru-RU"/>
        </w:rPr>
        <w:t xml:space="preserve"> </w:t>
      </w:r>
      <w:r w:rsidRPr="002E5A95">
        <w:rPr>
          <w:rFonts w:ascii="Times New Roman" w:eastAsia="Times New Roman" w:hAnsi="Times New Roman" w:cs="Times New Roman" w:hint="eastAsia"/>
          <w:kern w:val="0"/>
          <w:sz w:val="28"/>
          <w:szCs w:val="28"/>
          <w:lang w:eastAsia="ru-RU"/>
        </w:rPr>
        <w:t>ДЖЕРЕЛ……………………………</w:t>
      </w:r>
      <w:proofErr w:type="gramStart"/>
      <w:r w:rsidRPr="002E5A95">
        <w:rPr>
          <w:rFonts w:ascii="Times New Roman" w:eastAsia="Times New Roman" w:hAnsi="Times New Roman" w:cs="Times New Roman" w:hint="eastAsia"/>
          <w:kern w:val="0"/>
          <w:sz w:val="28"/>
          <w:szCs w:val="28"/>
          <w:lang w:eastAsia="ru-RU"/>
        </w:rPr>
        <w:t>……</w:t>
      </w:r>
      <w:r w:rsidRPr="002E5A95">
        <w:rPr>
          <w:rFonts w:ascii="Times New Roman" w:eastAsia="Times New Roman" w:hAnsi="Times New Roman" w:cs="Times New Roman"/>
          <w:kern w:val="0"/>
          <w:sz w:val="28"/>
          <w:szCs w:val="28"/>
          <w:lang w:eastAsia="ru-RU"/>
        </w:rPr>
        <w:t>.</w:t>
      </w:r>
      <w:proofErr w:type="gramEnd"/>
      <w:r w:rsidRPr="002E5A95">
        <w:rPr>
          <w:rFonts w:ascii="Times New Roman" w:eastAsia="Times New Roman" w:hAnsi="Times New Roman" w:cs="Times New Roman"/>
          <w:kern w:val="0"/>
          <w:sz w:val="28"/>
          <w:szCs w:val="28"/>
          <w:lang w:eastAsia="ru-RU"/>
        </w:rPr>
        <w:t>.207</w:t>
      </w:r>
    </w:p>
    <w:p w:rsidR="002E5A95" w:rsidRDefault="002E5A95" w:rsidP="002E5A95"/>
    <w:p w:rsidR="002E5A95" w:rsidRDefault="002E5A95" w:rsidP="002E5A95"/>
    <w:p w:rsidR="002E5A95" w:rsidRDefault="002E5A95" w:rsidP="002E5A95"/>
    <w:p w:rsidR="00A80094" w:rsidRDefault="00A80094" w:rsidP="00A80094">
      <w:r>
        <w:rPr>
          <w:rFonts w:hint="eastAsia"/>
        </w:rPr>
        <w:t>ВИСНОВКИ</w:t>
      </w:r>
    </w:p>
    <w:p w:rsidR="00A80094" w:rsidRDefault="00A80094" w:rsidP="00A80094">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яка</w:t>
      </w:r>
      <w:r>
        <w:t></w:t>
      </w:r>
      <w:r>
        <w:rPr>
          <w:rFonts w:hint="eastAsia"/>
        </w:rPr>
        <w:t>полягає</w:t>
      </w:r>
      <w:r>
        <w:t></w:t>
      </w:r>
      <w:r>
        <w:rPr>
          <w:rFonts w:hint="eastAsia"/>
        </w:rPr>
        <w:t>у</w:t>
      </w:r>
      <w:r>
        <w:t></w:t>
      </w:r>
      <w:r>
        <w:rPr>
          <w:rFonts w:hint="eastAsia"/>
        </w:rPr>
        <w:t>тому</w:t>
      </w:r>
      <w:r>
        <w:t></w:t>
      </w:r>
      <w:r>
        <w:t></w:t>
      </w:r>
      <w:r>
        <w:rPr>
          <w:rFonts w:hint="eastAsia"/>
        </w:rPr>
        <w:t>щоб</w:t>
      </w:r>
      <w:r>
        <w:t></w:t>
      </w:r>
      <w:r>
        <w:rPr>
          <w:rFonts w:hint="eastAsia"/>
        </w:rPr>
        <w:t>з</w:t>
      </w:r>
      <w:r>
        <w:t></w:t>
      </w:r>
      <w:r>
        <w:rPr>
          <w:rFonts w:hint="eastAsia"/>
        </w:rPr>
        <w:t>урахуванням</w:t>
      </w:r>
      <w:r>
        <w:t></w:t>
      </w:r>
      <w:r>
        <w:rPr>
          <w:rFonts w:hint="eastAsia"/>
        </w:rPr>
        <w:t>концептуальних</w:t>
      </w:r>
      <w:r>
        <w:t></w:t>
      </w:r>
      <w:r>
        <w:rPr>
          <w:rFonts w:hint="eastAsia"/>
        </w:rPr>
        <w:t>розробок</w:t>
      </w:r>
      <w:r>
        <w:t></w:t>
      </w:r>
      <w:r>
        <w:rPr>
          <w:rFonts w:hint="eastAsia"/>
        </w:rPr>
        <w:t>науки</w:t>
      </w:r>
      <w:r>
        <w:t></w:t>
      </w:r>
      <w:r>
        <w:rPr>
          <w:rFonts w:hint="eastAsia"/>
        </w:rPr>
        <w:t>права</w:t>
      </w:r>
      <w:r>
        <w:t></w:t>
      </w:r>
      <w:r>
        <w:rPr>
          <w:rFonts w:hint="eastAsia"/>
        </w:rPr>
        <w:t>соціального</w:t>
      </w:r>
      <w:r>
        <w:t></w:t>
      </w:r>
      <w:r>
        <w:rPr>
          <w:rFonts w:hint="eastAsia"/>
        </w:rPr>
        <w:t>забезпечення</w:t>
      </w:r>
      <w:r>
        <w:t></w:t>
      </w:r>
      <w:r>
        <w:t></w:t>
      </w:r>
      <w:r>
        <w:rPr>
          <w:rFonts w:hint="eastAsia"/>
        </w:rPr>
        <w:t>міжнародних</w:t>
      </w:r>
      <w:r>
        <w:t></w:t>
      </w:r>
      <w:r>
        <w:rPr>
          <w:rFonts w:hint="eastAsia"/>
        </w:rPr>
        <w:t>стандартів</w:t>
      </w:r>
      <w:r>
        <w:t></w:t>
      </w:r>
      <w:r>
        <w:t></w:t>
      </w:r>
      <w:r>
        <w:rPr>
          <w:rFonts w:hint="eastAsia"/>
        </w:rPr>
        <w:t>чинного</w:t>
      </w:r>
      <w:r>
        <w:t></w:t>
      </w:r>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дослідити</w:t>
      </w:r>
      <w:r>
        <w:t></w:t>
      </w:r>
      <w:r>
        <w:rPr>
          <w:rFonts w:hint="eastAsia"/>
        </w:rPr>
        <w:t>систему</w:t>
      </w:r>
      <w:r>
        <w:t></w:t>
      </w:r>
      <w:r>
        <w:rPr>
          <w:rFonts w:hint="eastAsia"/>
        </w:rPr>
        <w:t>джерел</w:t>
      </w:r>
      <w:r>
        <w:t></w:t>
      </w:r>
      <w:r>
        <w:rPr>
          <w:rFonts w:hint="eastAsia"/>
        </w:rPr>
        <w:t>права</w:t>
      </w:r>
      <w:r>
        <w:t></w:t>
      </w:r>
      <w:r>
        <w:rPr>
          <w:rFonts w:hint="eastAsia"/>
        </w:rPr>
        <w:t>соціального</w:t>
      </w:r>
      <w:r>
        <w:t></w:t>
      </w:r>
      <w:r>
        <w:rPr>
          <w:rFonts w:hint="eastAsia"/>
        </w:rPr>
        <w:t>забезпечення</w:t>
      </w:r>
      <w:r>
        <w:t></w:t>
      </w:r>
      <w:r>
        <w:t></w:t>
      </w:r>
      <w:r>
        <w:rPr>
          <w:rFonts w:hint="eastAsia"/>
        </w:rPr>
        <w:t>виявити</w:t>
      </w:r>
      <w:r>
        <w:t></w:t>
      </w:r>
      <w:r>
        <w:rPr>
          <w:rFonts w:hint="eastAsia"/>
        </w:rPr>
        <w:t>основні</w:t>
      </w:r>
      <w:r>
        <w:t></w:t>
      </w:r>
      <w:r>
        <w:rPr>
          <w:rFonts w:hint="eastAsia"/>
        </w:rPr>
        <w:t>тенденції</w:t>
      </w:r>
      <w:r>
        <w:t></w:t>
      </w:r>
      <w:r>
        <w:rPr>
          <w:rFonts w:hint="eastAsia"/>
        </w:rPr>
        <w:t>їх</w:t>
      </w:r>
      <w:r>
        <w:t></w:t>
      </w:r>
      <w:r>
        <w:rPr>
          <w:rFonts w:hint="eastAsia"/>
        </w:rPr>
        <w:t>розвитку</w:t>
      </w:r>
      <w:r>
        <w:t></w:t>
      </w:r>
      <w:r>
        <w:t></w:t>
      </w:r>
      <w:r>
        <w:rPr>
          <w:rFonts w:hint="eastAsia"/>
        </w:rPr>
        <w:t>внести</w:t>
      </w:r>
      <w:r>
        <w:t></w:t>
      </w:r>
      <w:r>
        <w:rPr>
          <w:rFonts w:hint="eastAsia"/>
        </w:rPr>
        <w:t>ряд</w:t>
      </w:r>
      <w:r>
        <w:t></w:t>
      </w:r>
      <w:r>
        <w:rPr>
          <w:rFonts w:hint="eastAsia"/>
        </w:rPr>
        <w:t>пропозицій</w:t>
      </w:r>
      <w:r>
        <w:t></w:t>
      </w:r>
      <w:r>
        <w:rPr>
          <w:rFonts w:hint="eastAsia"/>
        </w:rPr>
        <w:t>щодо</w:t>
      </w:r>
      <w:r>
        <w:t></w:t>
      </w:r>
      <w:r>
        <w:rPr>
          <w:rFonts w:hint="eastAsia"/>
        </w:rPr>
        <w:t>адаптації</w:t>
      </w:r>
      <w:r>
        <w:t></w:t>
      </w:r>
      <w:r>
        <w:rPr>
          <w:rFonts w:hint="eastAsia"/>
        </w:rPr>
        <w:t>джерел</w:t>
      </w:r>
      <w:r>
        <w:t></w:t>
      </w:r>
      <w:r>
        <w:rPr>
          <w:rFonts w:hint="eastAsia"/>
        </w:rPr>
        <w:t>права</w:t>
      </w:r>
      <w:r>
        <w:t></w:t>
      </w:r>
      <w:r>
        <w:rPr>
          <w:rFonts w:hint="eastAsia"/>
        </w:rPr>
        <w:t>соціального</w:t>
      </w:r>
      <w:r>
        <w:t></w:t>
      </w:r>
      <w:r>
        <w:rPr>
          <w:rFonts w:hint="eastAsia"/>
        </w:rPr>
        <w:t>забезпечення</w:t>
      </w:r>
      <w:r>
        <w:t></w:t>
      </w:r>
      <w:r>
        <w:rPr>
          <w:rFonts w:hint="eastAsia"/>
        </w:rPr>
        <w:t>до</w:t>
      </w:r>
      <w:r>
        <w:t></w:t>
      </w:r>
      <w:r>
        <w:rPr>
          <w:rFonts w:hint="eastAsia"/>
        </w:rPr>
        <w:t>світових</w:t>
      </w:r>
      <w:r>
        <w:t></w:t>
      </w:r>
      <w:r>
        <w:rPr>
          <w:rFonts w:hint="eastAsia"/>
        </w:rPr>
        <w:t>стандартів</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нових</w:t>
      </w:r>
      <w:r>
        <w:t></w:t>
      </w:r>
      <w:r>
        <w:rPr>
          <w:rFonts w:hint="eastAsia"/>
        </w:rPr>
        <w:t>наукових</w:t>
      </w:r>
      <w:r>
        <w:t></w:t>
      </w:r>
      <w:r>
        <w:rPr>
          <w:rFonts w:hint="eastAsia"/>
        </w:rPr>
        <w:t>положень</w:t>
      </w:r>
      <w:r>
        <w:t></w:t>
      </w:r>
      <w:r>
        <w:rPr>
          <w:rFonts w:hint="eastAsia"/>
        </w:rPr>
        <w:t>та</w:t>
      </w:r>
      <w:r>
        <w:t></w:t>
      </w:r>
      <w:r>
        <w:rPr>
          <w:rFonts w:hint="eastAsia"/>
        </w:rPr>
        <w:t>висновків</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t></w:t>
      </w:r>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наступні</w:t>
      </w:r>
      <w:r>
        <w:t></w:t>
      </w:r>
    </w:p>
    <w:p w:rsidR="00A80094" w:rsidRDefault="00A80094" w:rsidP="00A80094">
      <w:r>
        <w:t></w:t>
      </w:r>
      <w:r>
        <w:t></w:t>
      </w:r>
      <w:r>
        <w:t></w:t>
      </w:r>
      <w:r>
        <w:rPr>
          <w:rFonts w:hint="eastAsia"/>
        </w:rPr>
        <w:t>Запропоновано</w:t>
      </w:r>
      <w:r>
        <w:t></w:t>
      </w:r>
      <w:r>
        <w:rPr>
          <w:rFonts w:hint="eastAsia"/>
        </w:rPr>
        <w:t>ознаки</w:t>
      </w:r>
      <w:r>
        <w:t></w:t>
      </w:r>
      <w:r>
        <w:rPr>
          <w:rFonts w:hint="eastAsia"/>
        </w:rPr>
        <w:t>джерел</w:t>
      </w:r>
      <w:r>
        <w:t></w:t>
      </w:r>
      <w:r>
        <w:rPr>
          <w:rFonts w:hint="eastAsia"/>
        </w:rPr>
        <w:t>права</w:t>
      </w:r>
      <w:r>
        <w:t></w:t>
      </w:r>
      <w:r>
        <w:rPr>
          <w:rFonts w:hint="eastAsia"/>
        </w:rPr>
        <w:t>розподілити</w:t>
      </w:r>
      <w:r>
        <w:t></w:t>
      </w:r>
      <w:r>
        <w:rPr>
          <w:rFonts w:hint="eastAsia"/>
        </w:rPr>
        <w:t>на</w:t>
      </w:r>
      <w:r>
        <w:t></w:t>
      </w:r>
      <w:r>
        <w:rPr>
          <w:rFonts w:hint="eastAsia"/>
        </w:rPr>
        <w:t>дві</w:t>
      </w:r>
      <w:r>
        <w:t></w:t>
      </w:r>
      <w:r>
        <w:rPr>
          <w:rFonts w:hint="eastAsia"/>
        </w:rPr>
        <w:t>групи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t></w:t>
      </w:r>
      <w:r>
        <w:rPr>
          <w:rFonts w:hint="eastAsia"/>
        </w:rPr>
        <w:t>перша</w:t>
      </w:r>
      <w:r>
        <w:t></w:t>
      </w:r>
      <w:r>
        <w:rPr>
          <w:rFonts w:hint="eastAsia"/>
        </w:rPr>
        <w:t>включає</w:t>
      </w:r>
      <w:r>
        <w:t></w:t>
      </w:r>
      <w:r>
        <w:rPr>
          <w:rFonts w:hint="eastAsia"/>
        </w:rPr>
        <w:t>в</w:t>
      </w:r>
      <w:r>
        <w:t></w:t>
      </w:r>
      <w:r>
        <w:rPr>
          <w:rFonts w:hint="eastAsia"/>
        </w:rPr>
        <w:t>себе</w:t>
      </w:r>
      <w:r>
        <w:t></w:t>
      </w:r>
      <w:r>
        <w:rPr>
          <w:rFonts w:hint="eastAsia"/>
        </w:rPr>
        <w:t>загальні</w:t>
      </w:r>
      <w:r>
        <w:t></w:t>
      </w:r>
      <w:r>
        <w:t></w:t>
      </w:r>
      <w:r>
        <w:rPr>
          <w:rFonts w:hint="eastAsia"/>
        </w:rPr>
        <w:t>безспірні</w:t>
      </w:r>
      <w:r>
        <w:t></w:t>
      </w:r>
      <w:r>
        <w:rPr>
          <w:rFonts w:hint="eastAsia"/>
        </w:rPr>
        <w:t>ознаки</w:t>
      </w:r>
      <w:r>
        <w:t></w:t>
      </w:r>
      <w:r>
        <w:t></w:t>
      </w:r>
      <w:r>
        <w:rPr>
          <w:rFonts w:hint="eastAsia"/>
        </w:rPr>
        <w:t>що</w:t>
      </w:r>
      <w:r>
        <w:t></w:t>
      </w:r>
      <w:r>
        <w:rPr>
          <w:rFonts w:hint="eastAsia"/>
        </w:rPr>
        <w:t>виділяються</w:t>
      </w:r>
      <w:r>
        <w:t></w:t>
      </w:r>
      <w:r>
        <w:rPr>
          <w:rFonts w:hint="eastAsia"/>
        </w:rPr>
        <w:t>всіма</w:t>
      </w:r>
      <w:r>
        <w:t></w:t>
      </w:r>
      <w:r>
        <w:rPr>
          <w:rFonts w:hint="eastAsia"/>
        </w:rPr>
        <w:t>науковцями</w:t>
      </w:r>
      <w:r>
        <w:t></w:t>
      </w:r>
      <w:r>
        <w:t></w:t>
      </w:r>
      <w:r>
        <w:rPr>
          <w:rFonts w:hint="eastAsia"/>
        </w:rPr>
        <w:t>характеризують</w:t>
      </w:r>
      <w:r>
        <w:t></w:t>
      </w:r>
      <w:r>
        <w:rPr>
          <w:rFonts w:hint="eastAsia"/>
        </w:rPr>
        <w:t>юридичну</w:t>
      </w:r>
      <w:r>
        <w:t></w:t>
      </w:r>
      <w:r>
        <w:rPr>
          <w:rFonts w:hint="eastAsia"/>
        </w:rPr>
        <w:t>суть</w:t>
      </w:r>
      <w:r>
        <w:t></w:t>
      </w:r>
      <w:r>
        <w:rPr>
          <w:rFonts w:hint="eastAsia"/>
        </w:rPr>
        <w:t>категорії</w:t>
      </w:r>
      <w:r>
        <w:t></w:t>
      </w:r>
      <w:r>
        <w:rPr>
          <w:rFonts w:hint="eastAsia"/>
        </w:rPr>
        <w:t>форми</w:t>
      </w:r>
      <w:r>
        <w:t></w:t>
      </w:r>
      <w:r>
        <w:rPr>
          <w:rFonts w:hint="eastAsia"/>
        </w:rPr>
        <w:t>права</w:t>
      </w:r>
      <w:r>
        <w:t></w:t>
      </w:r>
      <w:r>
        <w:t></w:t>
      </w:r>
      <w:r>
        <w:rPr>
          <w:rFonts w:hint="eastAsia"/>
        </w:rPr>
        <w:t>нормативність</w:t>
      </w:r>
      <w:r>
        <w:t></w:t>
      </w:r>
      <w:r>
        <w:rPr>
          <w:rFonts w:hint="eastAsia"/>
        </w:rPr>
        <w:t>чи</w:t>
      </w:r>
      <w:r>
        <w:t></w:t>
      </w:r>
      <w:r>
        <w:rPr>
          <w:rFonts w:hint="eastAsia"/>
        </w:rPr>
        <w:t>загальнообов’язковість</w:t>
      </w:r>
      <w:r>
        <w:t></w:t>
      </w:r>
      <w:r>
        <w:t></w:t>
      </w:r>
      <w:r>
        <w:t></w:t>
      </w:r>
      <w:r>
        <w:t></w:t>
      </w:r>
      <w:r>
        <w:rPr>
          <w:rFonts w:hint="eastAsia"/>
        </w:rPr>
        <w:t>б</w:t>
      </w:r>
      <w:r>
        <w:t></w:t>
      </w:r>
      <w:r>
        <w:t></w:t>
      </w:r>
      <w:r>
        <w:rPr>
          <w:rFonts w:hint="eastAsia"/>
        </w:rPr>
        <w:t>друга</w:t>
      </w:r>
      <w:r>
        <w:t></w:t>
      </w:r>
      <w:r>
        <w:rPr>
          <w:rFonts w:hint="eastAsia"/>
        </w:rPr>
        <w:t>містить</w:t>
      </w:r>
      <w:r>
        <w:t></w:t>
      </w:r>
      <w:r>
        <w:rPr>
          <w:rFonts w:hint="eastAsia"/>
        </w:rPr>
        <w:t>спеціальні</w:t>
      </w:r>
      <w:r>
        <w:t></w:t>
      </w:r>
      <w:r>
        <w:t></w:t>
      </w:r>
      <w:r>
        <w:rPr>
          <w:rFonts w:hint="eastAsia"/>
        </w:rPr>
        <w:t>конкретизуючі</w:t>
      </w:r>
      <w:r>
        <w:t></w:t>
      </w:r>
      <w:r>
        <w:rPr>
          <w:rFonts w:hint="eastAsia"/>
        </w:rPr>
        <w:t>ознаки</w:t>
      </w:r>
      <w:r>
        <w:t></w:t>
      </w:r>
      <w:r>
        <w:t></w:t>
      </w:r>
      <w:r>
        <w:rPr>
          <w:rFonts w:hint="eastAsia"/>
        </w:rPr>
        <w:t>які</w:t>
      </w:r>
      <w:r>
        <w:t></w:t>
      </w:r>
      <w:r>
        <w:rPr>
          <w:rFonts w:hint="eastAsia"/>
        </w:rPr>
        <w:t>не</w:t>
      </w:r>
      <w:r>
        <w:t></w:t>
      </w:r>
      <w:r>
        <w:rPr>
          <w:rFonts w:hint="eastAsia"/>
        </w:rPr>
        <w:t>стільки</w:t>
      </w:r>
      <w:r>
        <w:t></w:t>
      </w:r>
      <w:r>
        <w:rPr>
          <w:rFonts w:hint="eastAsia"/>
        </w:rPr>
        <w:t>є</w:t>
      </w:r>
      <w:r>
        <w:t></w:t>
      </w:r>
      <w:r>
        <w:rPr>
          <w:rFonts w:hint="eastAsia"/>
        </w:rPr>
        <w:t>правоутворюючими</w:t>
      </w:r>
      <w:r>
        <w:t></w:t>
      </w:r>
      <w:r>
        <w:rPr>
          <w:rFonts w:hint="eastAsia"/>
        </w:rPr>
        <w:t>факторами</w:t>
      </w:r>
      <w:r>
        <w:t></w:t>
      </w:r>
      <w:r>
        <w:t></w:t>
      </w:r>
      <w:r>
        <w:rPr>
          <w:rFonts w:hint="eastAsia"/>
        </w:rPr>
        <w:t>класифікаційними</w:t>
      </w:r>
      <w:r>
        <w:t></w:t>
      </w:r>
      <w:r>
        <w:rPr>
          <w:rFonts w:hint="eastAsia"/>
        </w:rPr>
        <w:t>рисами</w:t>
      </w:r>
      <w:r>
        <w:t></w:t>
      </w:r>
      <w:r>
        <w:rPr>
          <w:rFonts w:hint="eastAsia"/>
        </w:rPr>
        <w:t>джерела</w:t>
      </w:r>
      <w:r>
        <w:t></w:t>
      </w:r>
      <w:r>
        <w:rPr>
          <w:rFonts w:hint="eastAsia"/>
        </w:rPr>
        <w:t>права</w:t>
      </w:r>
      <w:r>
        <w:t></w:t>
      </w:r>
      <w:r>
        <w:t></w:t>
      </w:r>
      <w:r>
        <w:rPr>
          <w:rFonts w:hint="eastAsia"/>
        </w:rPr>
        <w:t>скільки</w:t>
      </w:r>
      <w:r>
        <w:t></w:t>
      </w:r>
      <w:r>
        <w:rPr>
          <w:rFonts w:hint="eastAsia"/>
        </w:rPr>
        <w:t>відображають</w:t>
      </w:r>
      <w:r>
        <w:t></w:t>
      </w:r>
      <w:r>
        <w:rPr>
          <w:rFonts w:hint="eastAsia"/>
        </w:rPr>
        <w:t>особливість</w:t>
      </w:r>
      <w:r>
        <w:t></w:t>
      </w:r>
      <w:r>
        <w:rPr>
          <w:rFonts w:hint="eastAsia"/>
        </w:rPr>
        <w:t>його</w:t>
      </w:r>
      <w:r>
        <w:t></w:t>
      </w:r>
      <w:r>
        <w:rPr>
          <w:rFonts w:hint="eastAsia"/>
        </w:rPr>
        <w:t>змісту</w:t>
      </w:r>
      <w:r>
        <w:t></w:t>
      </w:r>
      <w:r>
        <w:rPr>
          <w:rFonts w:hint="eastAsia"/>
        </w:rPr>
        <w:t>та</w:t>
      </w:r>
      <w:r>
        <w:t></w:t>
      </w:r>
      <w:r>
        <w:rPr>
          <w:rFonts w:hint="eastAsia"/>
        </w:rPr>
        <w:t>внутрішньої</w:t>
      </w:r>
      <w:r>
        <w:t></w:t>
      </w:r>
      <w:r>
        <w:rPr>
          <w:rFonts w:hint="eastAsia"/>
        </w:rPr>
        <w:t>природи</w:t>
      </w:r>
      <w:r>
        <w:t></w:t>
      </w:r>
      <w:r>
        <w:t></w:t>
      </w:r>
      <w:r>
        <w:rPr>
          <w:rFonts w:hint="eastAsia"/>
        </w:rPr>
        <w:t>ієрархічність</w:t>
      </w:r>
      <w:r>
        <w:t></w:t>
      </w:r>
      <w:r>
        <w:t></w:t>
      </w:r>
      <w:r>
        <w:rPr>
          <w:rFonts w:hint="eastAsia"/>
        </w:rPr>
        <w:t>легальність</w:t>
      </w:r>
      <w:r>
        <w:t></w:t>
      </w:r>
      <w:r>
        <w:t></w:t>
      </w:r>
      <w:r>
        <w:rPr>
          <w:rFonts w:hint="eastAsia"/>
        </w:rPr>
        <w:t>системність</w:t>
      </w:r>
      <w:r>
        <w:t></w:t>
      </w:r>
      <w:r>
        <w:t></w:t>
      </w:r>
      <w:r>
        <w:rPr>
          <w:rFonts w:hint="eastAsia"/>
        </w:rPr>
        <w:t>дія</w:t>
      </w:r>
      <w:r>
        <w:t></w:t>
      </w:r>
      <w:r>
        <w:rPr>
          <w:rFonts w:hint="eastAsia"/>
        </w:rPr>
        <w:t>в</w:t>
      </w:r>
      <w:r>
        <w:t></w:t>
      </w:r>
      <w:r>
        <w:rPr>
          <w:rFonts w:hint="eastAsia"/>
        </w:rPr>
        <w:t>часі</w:t>
      </w:r>
      <w:r>
        <w:t></w:t>
      </w:r>
      <w:r>
        <w:t></w:t>
      </w:r>
      <w:r>
        <w:rPr>
          <w:rFonts w:hint="eastAsia"/>
        </w:rPr>
        <w:t>просторі</w:t>
      </w:r>
      <w:r>
        <w:t></w:t>
      </w:r>
      <w:r>
        <w:rPr>
          <w:rFonts w:hint="eastAsia"/>
        </w:rPr>
        <w:t>та</w:t>
      </w:r>
      <w:r>
        <w:t></w:t>
      </w:r>
      <w:r>
        <w:rPr>
          <w:rFonts w:hint="eastAsia"/>
        </w:rPr>
        <w:t>за</w:t>
      </w:r>
      <w:r>
        <w:t></w:t>
      </w:r>
      <w:r>
        <w:rPr>
          <w:rFonts w:hint="eastAsia"/>
        </w:rPr>
        <w:t>колом</w:t>
      </w:r>
      <w:r>
        <w:t></w:t>
      </w:r>
      <w:r>
        <w:rPr>
          <w:rFonts w:hint="eastAsia"/>
        </w:rPr>
        <w:t>осіб</w:t>
      </w:r>
      <w:r>
        <w:t></w:t>
      </w:r>
      <w:r>
        <w:t></w:t>
      </w:r>
    </w:p>
    <w:p w:rsidR="00A80094" w:rsidRDefault="00A80094" w:rsidP="00A80094">
      <w:r>
        <w:t></w:t>
      </w:r>
      <w:r>
        <w:t></w:t>
      </w:r>
      <w:r>
        <w:t></w:t>
      </w:r>
      <w:r>
        <w:rPr>
          <w:rFonts w:hint="eastAsia"/>
        </w:rPr>
        <w:t>Виокремлено</w:t>
      </w:r>
      <w:r>
        <w:t></w:t>
      </w:r>
      <w:r>
        <w:rPr>
          <w:rFonts w:hint="eastAsia"/>
        </w:rPr>
        <w:t>такі</w:t>
      </w:r>
      <w:r>
        <w:t></w:t>
      </w:r>
      <w:r>
        <w:rPr>
          <w:rFonts w:hint="eastAsia"/>
        </w:rPr>
        <w:t>особливості</w:t>
      </w:r>
      <w:r>
        <w:t></w:t>
      </w:r>
      <w:r>
        <w:rPr>
          <w:rFonts w:hint="eastAsia"/>
        </w:rPr>
        <w:t>форм</w:t>
      </w:r>
      <w:r>
        <w:t></w:t>
      </w:r>
      <w:r>
        <w:rPr>
          <w:rFonts w:hint="eastAsia"/>
        </w:rPr>
        <w:t>права</w:t>
      </w:r>
      <w:r>
        <w:t></w:t>
      </w:r>
      <w:r>
        <w:rPr>
          <w:rFonts w:hint="eastAsia"/>
        </w:rPr>
        <w:t>соціального</w:t>
      </w:r>
      <w:r>
        <w:t></w:t>
      </w:r>
      <w:r>
        <w:rPr>
          <w:rFonts w:hint="eastAsia"/>
        </w:rPr>
        <w:t>забезпечення</w:t>
      </w:r>
      <w:r>
        <w:t></w:t>
      </w:r>
      <w:r>
        <w:t></w:t>
      </w:r>
      <w:r>
        <w:t></w:t>
      </w:r>
      <w:r>
        <w:rPr>
          <w:rFonts w:hint="eastAsia"/>
        </w:rPr>
        <w:t>а</w:t>
      </w:r>
      <w:r>
        <w:t></w:t>
      </w:r>
      <w:r>
        <w:t></w:t>
      </w:r>
      <w:r>
        <w:rPr>
          <w:rFonts w:hint="eastAsia"/>
        </w:rPr>
        <w:t>відсутність</w:t>
      </w:r>
      <w:r>
        <w:t></w:t>
      </w:r>
      <w:r>
        <w:rPr>
          <w:rFonts w:hint="eastAsia"/>
        </w:rPr>
        <w:t>єдиного</w:t>
      </w:r>
      <w:r>
        <w:t></w:t>
      </w:r>
      <w:r>
        <w:rPr>
          <w:rFonts w:hint="eastAsia"/>
        </w:rPr>
        <w:t>кодифікованого</w:t>
      </w:r>
      <w:r>
        <w:t></w:t>
      </w:r>
      <w:r>
        <w:rPr>
          <w:rFonts w:hint="eastAsia"/>
        </w:rPr>
        <w:t>акта</w:t>
      </w:r>
      <w:r>
        <w:t></w:t>
      </w:r>
      <w:r>
        <w:t></w:t>
      </w:r>
      <w:r>
        <w:rPr>
          <w:rFonts w:hint="eastAsia"/>
        </w:rPr>
        <w:t>як</w:t>
      </w:r>
      <w:r>
        <w:t></w:t>
      </w:r>
      <w:r>
        <w:rPr>
          <w:rFonts w:hint="eastAsia"/>
        </w:rPr>
        <w:t>наслідок</w:t>
      </w:r>
      <w:r>
        <w:t></w:t>
      </w:r>
      <w:r>
        <w:rPr>
          <w:rFonts w:hint="eastAsia"/>
        </w:rPr>
        <w:t>–</w:t>
      </w:r>
      <w:r>
        <w:t></w:t>
      </w:r>
      <w:r>
        <w:rPr>
          <w:rFonts w:hint="eastAsia"/>
        </w:rPr>
        <w:t>галузь</w:t>
      </w:r>
      <w:r>
        <w:t></w:t>
      </w:r>
      <w:r>
        <w:rPr>
          <w:rFonts w:hint="eastAsia"/>
        </w:rPr>
        <w:t>характеризується</w:t>
      </w:r>
      <w:r>
        <w:t></w:t>
      </w:r>
      <w:r>
        <w:rPr>
          <w:rFonts w:hint="eastAsia"/>
        </w:rPr>
        <w:t>суперечливістю</w:t>
      </w:r>
      <w:r>
        <w:t></w:t>
      </w:r>
      <w:r>
        <w:rPr>
          <w:rFonts w:hint="eastAsia"/>
        </w:rPr>
        <w:t>та</w:t>
      </w:r>
      <w:r>
        <w:t></w:t>
      </w:r>
      <w:r>
        <w:rPr>
          <w:rFonts w:hint="eastAsia"/>
        </w:rPr>
        <w:t>недосконалістю</w:t>
      </w:r>
      <w:r>
        <w:t></w:t>
      </w:r>
      <w:r>
        <w:rPr>
          <w:rFonts w:hint="eastAsia"/>
        </w:rPr>
        <w:t>джерел</w:t>
      </w:r>
      <w:r>
        <w:t></w:t>
      </w:r>
      <w:r>
        <w:rPr>
          <w:rFonts w:hint="eastAsia"/>
        </w:rPr>
        <w:t>права</w:t>
      </w:r>
      <w:r>
        <w:t></w:t>
      </w:r>
      <w:r>
        <w:t></w:t>
      </w:r>
      <w:r>
        <w:rPr>
          <w:rFonts w:hint="eastAsia"/>
        </w:rPr>
        <w:t>безсистемністю</w:t>
      </w:r>
      <w:r>
        <w:t></w:t>
      </w:r>
      <w:r>
        <w:rPr>
          <w:rFonts w:hint="eastAsia"/>
        </w:rPr>
        <w:t>та</w:t>
      </w:r>
      <w:r>
        <w:t></w:t>
      </w:r>
      <w:r>
        <w:rPr>
          <w:rFonts w:hint="eastAsia"/>
        </w:rPr>
        <w:t>дублюванням</w:t>
      </w:r>
      <w:r>
        <w:t></w:t>
      </w:r>
      <w:r>
        <w:t></w:t>
      </w:r>
      <w:r>
        <w:rPr>
          <w:rFonts w:hint="eastAsia"/>
        </w:rPr>
        <w:t>різнобічністю</w:t>
      </w:r>
      <w:r>
        <w:t></w:t>
      </w:r>
      <w:r>
        <w:rPr>
          <w:rFonts w:hint="eastAsia"/>
        </w:rPr>
        <w:t>тлумаченнь</w:t>
      </w:r>
      <w:r>
        <w:t></w:t>
      </w:r>
      <w:r>
        <w:rPr>
          <w:rFonts w:hint="eastAsia"/>
        </w:rPr>
        <w:t>однієї</w:t>
      </w:r>
      <w:r>
        <w:t></w:t>
      </w:r>
      <w:r>
        <w:rPr>
          <w:rFonts w:hint="eastAsia"/>
        </w:rPr>
        <w:t>й</w:t>
      </w:r>
      <w:r>
        <w:t></w:t>
      </w:r>
      <w:r>
        <w:rPr>
          <w:rFonts w:hint="eastAsia"/>
        </w:rPr>
        <w:t>тієї</w:t>
      </w:r>
      <w:r>
        <w:t></w:t>
      </w:r>
      <w:r>
        <w:rPr>
          <w:rFonts w:hint="eastAsia"/>
        </w:rPr>
        <w:t>ж</w:t>
      </w:r>
      <w:r>
        <w:t></w:t>
      </w:r>
      <w:r>
        <w:rPr>
          <w:rFonts w:hint="eastAsia"/>
        </w:rPr>
        <w:t>категорії</w:t>
      </w:r>
      <w:r>
        <w:t></w:t>
      </w:r>
      <w:r>
        <w:rPr>
          <w:rFonts w:hint="eastAsia"/>
        </w:rPr>
        <w:t>в</w:t>
      </w:r>
      <w:r>
        <w:t></w:t>
      </w:r>
      <w:r>
        <w:rPr>
          <w:rFonts w:hint="eastAsia"/>
        </w:rPr>
        <w:t>текстах</w:t>
      </w:r>
      <w:r>
        <w:t></w:t>
      </w:r>
      <w:r>
        <w:rPr>
          <w:rFonts w:hint="eastAsia"/>
        </w:rPr>
        <w:t>різних</w:t>
      </w:r>
      <w:r>
        <w:t></w:t>
      </w:r>
      <w:r>
        <w:rPr>
          <w:rFonts w:hint="eastAsia"/>
        </w:rPr>
        <w:t>документів</w:t>
      </w:r>
      <w:r>
        <w:t></w:t>
      </w:r>
      <w:r>
        <w:t></w:t>
      </w:r>
      <w:r>
        <w:t></w:t>
      </w:r>
      <w:r>
        <w:rPr>
          <w:rFonts w:hint="eastAsia"/>
        </w:rPr>
        <w:t>б</w:t>
      </w:r>
      <w:r>
        <w:t></w:t>
      </w:r>
      <w:r>
        <w:t></w:t>
      </w:r>
      <w:r>
        <w:rPr>
          <w:rFonts w:hint="eastAsia"/>
        </w:rPr>
        <w:t>наявність</w:t>
      </w:r>
      <w:r>
        <w:t></w:t>
      </w:r>
      <w:r>
        <w:rPr>
          <w:rFonts w:hint="eastAsia"/>
        </w:rPr>
        <w:t>кількох</w:t>
      </w:r>
      <w:r>
        <w:t></w:t>
      </w:r>
      <w:r>
        <w:rPr>
          <w:rFonts w:hint="eastAsia"/>
        </w:rPr>
        <w:t>рівнів</w:t>
      </w:r>
      <w:r>
        <w:t></w:t>
      </w:r>
      <w:r>
        <w:rPr>
          <w:rFonts w:hint="eastAsia"/>
        </w:rPr>
        <w:t>правового</w:t>
      </w:r>
      <w:r>
        <w:t></w:t>
      </w:r>
      <w:r>
        <w:rPr>
          <w:rFonts w:hint="eastAsia"/>
        </w:rPr>
        <w:t>регулювання</w:t>
      </w:r>
      <w:r>
        <w:t></w:t>
      </w:r>
      <w:r>
        <w:rPr>
          <w:rFonts w:hint="eastAsia"/>
        </w:rPr>
        <w:t>–</w:t>
      </w:r>
      <w:r>
        <w:lastRenderedPageBreak/>
        <w:t></w:t>
      </w:r>
      <w:r>
        <w:rPr>
          <w:rFonts w:hint="eastAsia"/>
        </w:rPr>
        <w:t>централізованого</w:t>
      </w:r>
      <w:r>
        <w:t></w:t>
      </w:r>
      <w:r>
        <w:t></w:t>
      </w:r>
      <w:r>
        <w:rPr>
          <w:rFonts w:hint="eastAsia"/>
        </w:rPr>
        <w:t>місцевого</w:t>
      </w:r>
      <w:r>
        <w:t></w:t>
      </w:r>
      <w:r>
        <w:t></w:t>
      </w:r>
      <w:r>
        <w:rPr>
          <w:rFonts w:hint="eastAsia"/>
        </w:rPr>
        <w:t>локального</w:t>
      </w:r>
      <w:r>
        <w:t></w:t>
      </w:r>
      <w:r>
        <w:t></w:t>
      </w:r>
      <w:r>
        <w:rPr>
          <w:rFonts w:hint="eastAsia"/>
        </w:rPr>
        <w:t>що</w:t>
      </w:r>
      <w:r>
        <w:t></w:t>
      </w:r>
      <w:r>
        <w:rPr>
          <w:rFonts w:hint="eastAsia"/>
        </w:rPr>
        <w:t>відображається</w:t>
      </w:r>
      <w:r>
        <w:t></w:t>
      </w:r>
      <w:r>
        <w:rPr>
          <w:rFonts w:hint="eastAsia"/>
        </w:rPr>
        <w:t>в</w:t>
      </w:r>
      <w:r>
        <w:t></w:t>
      </w:r>
      <w:r>
        <w:rPr>
          <w:rFonts w:hint="eastAsia"/>
        </w:rPr>
        <w:t>прийнятті</w:t>
      </w:r>
      <w:r>
        <w:t></w:t>
      </w:r>
      <w:r>
        <w:rPr>
          <w:rFonts w:hint="eastAsia"/>
        </w:rPr>
        <w:t>нормативних</w:t>
      </w:r>
      <w:r>
        <w:t></w:t>
      </w:r>
      <w:r>
        <w:rPr>
          <w:rFonts w:hint="eastAsia"/>
        </w:rPr>
        <w:t>актів</w:t>
      </w:r>
      <w:r>
        <w:t></w:t>
      </w:r>
      <w:r>
        <w:t></w:t>
      </w:r>
      <w:r>
        <w:rPr>
          <w:rFonts w:hint="eastAsia"/>
        </w:rPr>
        <w:t>диференційованих</w:t>
      </w:r>
      <w:r>
        <w:t></w:t>
      </w:r>
      <w:r>
        <w:rPr>
          <w:rFonts w:hint="eastAsia"/>
        </w:rPr>
        <w:t>за</w:t>
      </w:r>
      <w:r>
        <w:t></w:t>
      </w:r>
      <w:r>
        <w:rPr>
          <w:rFonts w:hint="eastAsia"/>
        </w:rPr>
        <w:t>юридичною</w:t>
      </w:r>
      <w:r>
        <w:t></w:t>
      </w:r>
      <w:r>
        <w:rPr>
          <w:rFonts w:hint="eastAsia"/>
        </w:rPr>
        <w:t>силою</w:t>
      </w:r>
      <w:r>
        <w:t></w:t>
      </w:r>
      <w:r>
        <w:t></w:t>
      </w:r>
      <w:r>
        <w:rPr>
          <w:rFonts w:hint="eastAsia"/>
        </w:rPr>
        <w:t>дією</w:t>
      </w:r>
      <w:r>
        <w:t></w:t>
      </w:r>
      <w:r>
        <w:rPr>
          <w:rFonts w:hint="eastAsia"/>
        </w:rPr>
        <w:t>в</w:t>
      </w:r>
      <w:r>
        <w:t></w:t>
      </w:r>
      <w:r>
        <w:rPr>
          <w:rFonts w:hint="eastAsia"/>
        </w:rPr>
        <w:t>часі</w:t>
      </w:r>
      <w:r>
        <w:t></w:t>
      </w:r>
      <w:r>
        <w:t></w:t>
      </w:r>
      <w:r>
        <w:rPr>
          <w:rFonts w:hint="eastAsia"/>
        </w:rPr>
        <w:t>просторі</w:t>
      </w:r>
      <w:r>
        <w:t></w:t>
      </w:r>
      <w:r>
        <w:rPr>
          <w:rFonts w:hint="eastAsia"/>
        </w:rPr>
        <w:t>та</w:t>
      </w:r>
      <w:r>
        <w:t></w:t>
      </w:r>
      <w:r>
        <w:rPr>
          <w:rFonts w:hint="eastAsia"/>
        </w:rPr>
        <w:t>за</w:t>
      </w:r>
      <w:r>
        <w:t></w:t>
      </w:r>
      <w:r>
        <w:rPr>
          <w:rFonts w:hint="eastAsia"/>
        </w:rPr>
        <w:t>колом</w:t>
      </w:r>
      <w:r>
        <w:t></w:t>
      </w:r>
      <w:r>
        <w:rPr>
          <w:rFonts w:hint="eastAsia"/>
        </w:rPr>
        <w:t>осіб</w:t>
      </w:r>
      <w:r>
        <w:t></w:t>
      </w:r>
      <w:r>
        <w:t></w:t>
      </w:r>
      <w:r>
        <w:t></w:t>
      </w:r>
      <w:r>
        <w:rPr>
          <w:rFonts w:hint="eastAsia"/>
        </w:rPr>
        <w:t>в</w:t>
      </w:r>
      <w:r>
        <w:t></w:t>
      </w:r>
      <w:r>
        <w:t></w:t>
      </w:r>
      <w:r>
        <w:rPr>
          <w:rFonts w:hint="eastAsia"/>
        </w:rPr>
        <w:t>значну</w:t>
      </w:r>
      <w:r>
        <w:t></w:t>
      </w:r>
      <w:r>
        <w:rPr>
          <w:rFonts w:hint="eastAsia"/>
        </w:rPr>
        <w:t>їх</w:t>
      </w:r>
      <w:r>
        <w:t></w:t>
      </w:r>
      <w:r>
        <w:rPr>
          <w:rFonts w:hint="eastAsia"/>
        </w:rPr>
        <w:t>частину</w:t>
      </w:r>
      <w:r>
        <w:t></w:t>
      </w:r>
      <w:r>
        <w:rPr>
          <w:rFonts w:hint="eastAsia"/>
        </w:rPr>
        <w:t>складають</w:t>
      </w:r>
      <w:r>
        <w:t></w:t>
      </w:r>
      <w:r>
        <w:rPr>
          <w:rFonts w:hint="eastAsia"/>
        </w:rPr>
        <w:t>документи</w:t>
      </w:r>
      <w:r>
        <w:t></w:t>
      </w:r>
      <w:r>
        <w:rPr>
          <w:rFonts w:hint="eastAsia"/>
        </w:rPr>
        <w:t>міжнародних</w:t>
      </w:r>
      <w:r>
        <w:t></w:t>
      </w:r>
      <w:r>
        <w:rPr>
          <w:rFonts w:hint="eastAsia"/>
        </w:rPr>
        <w:t>організацій</w:t>
      </w:r>
      <w:r>
        <w:t></w:t>
      </w:r>
      <w:r>
        <w:t></w:t>
      </w:r>
      <w:r>
        <w:rPr>
          <w:rFonts w:hint="eastAsia"/>
        </w:rPr>
        <w:t>міждержавні</w:t>
      </w:r>
      <w:r>
        <w:t></w:t>
      </w:r>
      <w:r>
        <w:rPr>
          <w:rFonts w:hint="eastAsia"/>
        </w:rPr>
        <w:t>договори</w:t>
      </w:r>
      <w:r>
        <w:t></w:t>
      </w:r>
      <w:r>
        <w:t></w:t>
      </w:r>
      <w:r>
        <w:rPr>
          <w:rFonts w:hint="eastAsia"/>
        </w:rPr>
        <w:t>які</w:t>
      </w:r>
      <w:r>
        <w:t></w:t>
      </w:r>
      <w:r>
        <w:rPr>
          <w:rFonts w:hint="eastAsia"/>
        </w:rPr>
        <w:t>визначають</w:t>
      </w:r>
      <w:r>
        <w:t></w:t>
      </w:r>
      <w:r>
        <w:rPr>
          <w:rFonts w:hint="eastAsia"/>
        </w:rPr>
        <w:t>світові</w:t>
      </w:r>
      <w:r>
        <w:t></w:t>
      </w:r>
      <w:r>
        <w:rPr>
          <w:rFonts w:hint="eastAsia"/>
        </w:rPr>
        <w:t>стандарти</w:t>
      </w:r>
      <w:r>
        <w:t></w:t>
      </w:r>
      <w:r>
        <w:rPr>
          <w:rFonts w:hint="eastAsia"/>
        </w:rPr>
        <w:t>соціального</w:t>
      </w:r>
      <w:r>
        <w:t></w:t>
      </w:r>
      <w:r>
        <w:rPr>
          <w:rFonts w:hint="eastAsia"/>
        </w:rPr>
        <w:t>забезпення</w:t>
      </w:r>
      <w:r>
        <w:t></w:t>
      </w:r>
      <w:r>
        <w:t></w:t>
      </w:r>
      <w:r>
        <w:rPr>
          <w:rFonts w:hint="eastAsia"/>
        </w:rPr>
        <w:t>регулюють</w:t>
      </w:r>
      <w:r>
        <w:t></w:t>
      </w:r>
      <w:r>
        <w:rPr>
          <w:rFonts w:hint="eastAsia"/>
        </w:rPr>
        <w:t>його</w:t>
      </w:r>
      <w:r>
        <w:t></w:t>
      </w:r>
      <w:r>
        <w:rPr>
          <w:rFonts w:hint="eastAsia"/>
        </w:rPr>
        <w:t>надання</w:t>
      </w:r>
      <w:r>
        <w:t></w:t>
      </w:r>
      <w:r>
        <w:rPr>
          <w:rFonts w:hint="eastAsia"/>
        </w:rPr>
        <w:t>в</w:t>
      </w:r>
      <w:r>
        <w:t></w:t>
      </w:r>
      <w:r>
        <w:rPr>
          <w:rFonts w:hint="eastAsia"/>
        </w:rPr>
        <w:t>транснаціональному</w:t>
      </w:r>
      <w:r>
        <w:t></w:t>
      </w:r>
      <w:r>
        <w:rPr>
          <w:rFonts w:hint="eastAsia"/>
        </w:rPr>
        <w:t>масштабі</w:t>
      </w:r>
      <w:r>
        <w:t></w:t>
      </w:r>
      <w:r>
        <w:t></w:t>
      </w:r>
      <w:r>
        <w:t></w:t>
      </w:r>
      <w:r>
        <w:rPr>
          <w:rFonts w:hint="eastAsia"/>
        </w:rPr>
        <w:t>г</w:t>
      </w:r>
      <w:r>
        <w:t></w:t>
      </w:r>
      <w:r>
        <w:t></w:t>
      </w:r>
      <w:r>
        <w:rPr>
          <w:rFonts w:hint="eastAsia"/>
        </w:rPr>
        <w:t>являють</w:t>
      </w:r>
      <w:r>
        <w:t></w:t>
      </w:r>
      <w:r>
        <w:rPr>
          <w:rFonts w:hint="eastAsia"/>
        </w:rPr>
        <w:t>собою</w:t>
      </w:r>
      <w:r>
        <w:t></w:t>
      </w:r>
      <w:r>
        <w:rPr>
          <w:rFonts w:hint="eastAsia"/>
        </w:rPr>
        <w:t>доволі</w:t>
      </w:r>
      <w:r>
        <w:t></w:t>
      </w:r>
      <w:r>
        <w:rPr>
          <w:rFonts w:hint="eastAsia"/>
        </w:rPr>
        <w:t>громіздку</w:t>
      </w:r>
      <w:r>
        <w:t></w:t>
      </w:r>
      <w:r>
        <w:rPr>
          <w:rFonts w:hint="eastAsia"/>
        </w:rPr>
        <w:t>систему</w:t>
      </w:r>
      <w:r>
        <w:t></w:t>
      </w:r>
      <w:r>
        <w:rPr>
          <w:rFonts w:hint="eastAsia"/>
        </w:rPr>
        <w:t>різних</w:t>
      </w:r>
      <w:r>
        <w:t></w:t>
      </w:r>
      <w:r>
        <w:rPr>
          <w:rFonts w:hint="eastAsia"/>
        </w:rPr>
        <w:t>за</w:t>
      </w:r>
      <w:r>
        <w:t></w:t>
      </w:r>
      <w:r>
        <w:rPr>
          <w:rFonts w:hint="eastAsia"/>
        </w:rPr>
        <w:t>юридичною</w:t>
      </w:r>
      <w:r>
        <w:t></w:t>
      </w:r>
      <w:r>
        <w:rPr>
          <w:rFonts w:hint="eastAsia"/>
        </w:rPr>
        <w:t>силою</w:t>
      </w:r>
      <w:r>
        <w:t></w:t>
      </w:r>
      <w:r>
        <w:rPr>
          <w:rFonts w:hint="eastAsia"/>
        </w:rPr>
        <w:t>нормативно</w:t>
      </w:r>
      <w:r>
        <w:t></w:t>
      </w:r>
      <w:r>
        <w:rPr>
          <w:rFonts w:hint="eastAsia"/>
        </w:rPr>
        <w:t>правових</w:t>
      </w:r>
      <w:r>
        <w:t></w:t>
      </w:r>
      <w:r>
        <w:rPr>
          <w:rFonts w:hint="eastAsia"/>
        </w:rPr>
        <w:t>актів</w:t>
      </w:r>
      <w:r>
        <w:t></w:t>
      </w:r>
      <w:r>
        <w:t></w:t>
      </w:r>
      <w:r>
        <w:rPr>
          <w:rFonts w:hint="eastAsia"/>
        </w:rPr>
        <w:t>серед</w:t>
      </w:r>
      <w:r>
        <w:t></w:t>
      </w:r>
      <w:r>
        <w:rPr>
          <w:rFonts w:hint="eastAsia"/>
        </w:rPr>
        <w:t>яких</w:t>
      </w:r>
      <w:r>
        <w:t></w:t>
      </w:r>
      <w:r>
        <w:rPr>
          <w:rFonts w:hint="eastAsia"/>
        </w:rPr>
        <w:t>особливе</w:t>
      </w:r>
      <w:r>
        <w:t></w:t>
      </w:r>
      <w:r>
        <w:rPr>
          <w:rFonts w:hint="eastAsia"/>
        </w:rPr>
        <w:t>місце</w:t>
      </w:r>
      <w:r>
        <w:t></w:t>
      </w:r>
      <w:r>
        <w:rPr>
          <w:rFonts w:hint="eastAsia"/>
        </w:rPr>
        <w:t>займають</w:t>
      </w:r>
      <w:r>
        <w:t></w:t>
      </w:r>
      <w:r>
        <w:rPr>
          <w:rFonts w:hint="eastAsia"/>
        </w:rPr>
        <w:t>документи</w:t>
      </w:r>
      <w:r>
        <w:t></w:t>
      </w:r>
      <w:r>
        <w:rPr>
          <w:rFonts w:hint="eastAsia"/>
        </w:rPr>
        <w:t>Міністерства</w:t>
      </w:r>
      <w:r>
        <w:t></w:t>
      </w:r>
      <w:r>
        <w:rPr>
          <w:rFonts w:hint="eastAsia"/>
        </w:rPr>
        <w:t>соціальної</w:t>
      </w:r>
      <w:r>
        <w:t></w:t>
      </w:r>
      <w:r>
        <w:rPr>
          <w:rFonts w:hint="eastAsia"/>
        </w:rPr>
        <w:t>політики</w:t>
      </w:r>
      <w:r>
        <w:t></w:t>
      </w:r>
      <w:r>
        <w:rPr>
          <w:rFonts w:hint="eastAsia"/>
        </w:rPr>
        <w:t>та</w:t>
      </w:r>
      <w:r>
        <w:t></w:t>
      </w:r>
      <w:r>
        <w:rPr>
          <w:rFonts w:hint="eastAsia"/>
        </w:rPr>
        <w:t>фондів</w:t>
      </w:r>
      <w:r>
        <w:t></w:t>
      </w:r>
      <w:r>
        <w:rPr>
          <w:rFonts w:hint="eastAsia"/>
        </w:rPr>
        <w:t>соціального</w:t>
      </w:r>
      <w:r>
        <w:t></w:t>
      </w:r>
      <w:r>
        <w:rPr>
          <w:rFonts w:hint="eastAsia"/>
        </w:rPr>
        <w:t>страхування</w:t>
      </w:r>
      <w:r>
        <w:t></w:t>
      </w:r>
      <w:r>
        <w:t></w:t>
      </w:r>
      <w:r>
        <w:t></w:t>
      </w:r>
      <w:r>
        <w:rPr>
          <w:rFonts w:hint="eastAsia"/>
        </w:rPr>
        <w:t>ґ</w:t>
      </w:r>
      <w:r>
        <w:t></w:t>
      </w:r>
      <w:r>
        <w:t></w:t>
      </w:r>
      <w:r>
        <w:rPr>
          <w:rFonts w:hint="eastAsia"/>
        </w:rPr>
        <w:t>має</w:t>
      </w:r>
      <w:r>
        <w:t></w:t>
      </w:r>
      <w:r>
        <w:rPr>
          <w:rFonts w:hint="eastAsia"/>
        </w:rPr>
        <w:t>прямий</w:t>
      </w:r>
      <w:r>
        <w:t></w:t>
      </w:r>
      <w:r>
        <w:rPr>
          <w:rFonts w:hint="eastAsia"/>
        </w:rPr>
        <w:t>вплив</w:t>
      </w:r>
      <w:r>
        <w:t></w:t>
      </w:r>
      <w:r>
        <w:rPr>
          <w:rFonts w:hint="eastAsia"/>
        </w:rPr>
        <w:t>нестабільність</w:t>
      </w:r>
      <w:r>
        <w:t></w:t>
      </w:r>
      <w:r>
        <w:rPr>
          <w:rFonts w:hint="eastAsia"/>
        </w:rPr>
        <w:t>законодавства</w:t>
      </w:r>
      <w:r>
        <w:t></w:t>
      </w:r>
      <w:r>
        <w:t></w:t>
      </w:r>
      <w:r>
        <w:rPr>
          <w:rFonts w:hint="eastAsia"/>
        </w:rPr>
        <w:t>залежність</w:t>
      </w:r>
      <w:r>
        <w:t></w:t>
      </w:r>
      <w:r>
        <w:rPr>
          <w:rFonts w:hint="eastAsia"/>
        </w:rPr>
        <w:t>більшості</w:t>
      </w:r>
      <w:r>
        <w:t></w:t>
      </w:r>
      <w:r>
        <w:rPr>
          <w:rFonts w:hint="eastAsia"/>
        </w:rPr>
        <w:t>джерел</w:t>
      </w:r>
      <w:r>
        <w:t></w:t>
      </w:r>
      <w:r>
        <w:rPr>
          <w:rFonts w:hint="eastAsia"/>
        </w:rPr>
        <w:t>від</w:t>
      </w:r>
      <w:r>
        <w:t></w:t>
      </w:r>
      <w:r>
        <w:rPr>
          <w:rFonts w:hint="eastAsia"/>
        </w:rPr>
        <w:t>одного</w:t>
      </w:r>
      <w:r>
        <w:t></w:t>
      </w:r>
      <w:r>
        <w:rPr>
          <w:rFonts w:hint="eastAsia"/>
        </w:rPr>
        <w:t>з</w:t>
      </w:r>
      <w:r>
        <w:t></w:t>
      </w:r>
      <w:r>
        <w:rPr>
          <w:rFonts w:hint="eastAsia"/>
        </w:rPr>
        <w:t>них</w:t>
      </w:r>
      <w:r>
        <w:t></w:t>
      </w:r>
      <w:r>
        <w:rPr>
          <w:rFonts w:hint="eastAsia"/>
        </w:rPr>
        <w:t>–</w:t>
      </w:r>
      <w:r>
        <w:t></w:t>
      </w:r>
      <w:r>
        <w:rPr>
          <w:rFonts w:hint="eastAsia"/>
        </w:rPr>
        <w:t>Закону</w:t>
      </w:r>
      <w:r>
        <w:t></w:t>
      </w:r>
      <w:r>
        <w:rPr>
          <w:rFonts w:hint="eastAsia"/>
        </w:rPr>
        <w:t>України</w:t>
      </w:r>
      <w:r>
        <w:t></w:t>
      </w:r>
      <w:r>
        <w:rPr>
          <w:rFonts w:hint="eastAsia"/>
        </w:rPr>
        <w:t>про</w:t>
      </w:r>
      <w:r>
        <w:t></w:t>
      </w:r>
      <w:r>
        <w:rPr>
          <w:rFonts w:hint="eastAsia"/>
        </w:rPr>
        <w:t>Державний</w:t>
      </w:r>
      <w:r>
        <w:t></w:t>
      </w:r>
      <w:r>
        <w:rPr>
          <w:rFonts w:hint="eastAsia"/>
        </w:rPr>
        <w:t>бюджет</w:t>
      </w:r>
      <w:r>
        <w:t></w:t>
      </w:r>
      <w:r>
        <w:rPr>
          <w:rFonts w:hint="eastAsia"/>
        </w:rPr>
        <w:t>на</w:t>
      </w:r>
      <w:r>
        <w:t></w:t>
      </w:r>
      <w:r>
        <w:rPr>
          <w:rFonts w:hint="eastAsia"/>
        </w:rPr>
        <w:t>поточний</w:t>
      </w:r>
      <w:r>
        <w:t></w:t>
      </w:r>
      <w:r>
        <w:rPr>
          <w:rFonts w:hint="eastAsia"/>
        </w:rPr>
        <w:t>рік</w:t>
      </w:r>
      <w:r>
        <w:t></w:t>
      </w:r>
      <w:r>
        <w:t></w:t>
      </w:r>
      <w:r>
        <w:t></w:t>
      </w:r>
      <w:r>
        <w:rPr>
          <w:rFonts w:hint="eastAsia"/>
        </w:rPr>
        <w:t>д</w:t>
      </w:r>
      <w:r>
        <w:t></w:t>
      </w:r>
      <w:r>
        <w:t></w:t>
      </w:r>
      <w:r>
        <w:rPr>
          <w:rFonts w:hint="eastAsia"/>
        </w:rPr>
        <w:t>залежність</w:t>
      </w:r>
      <w:r>
        <w:t></w:t>
      </w:r>
      <w:r>
        <w:rPr>
          <w:rFonts w:hint="eastAsia"/>
        </w:rPr>
        <w:t>форм</w:t>
      </w:r>
      <w:r>
        <w:t></w:t>
      </w:r>
      <w:r>
        <w:rPr>
          <w:rFonts w:hint="eastAsia"/>
        </w:rPr>
        <w:t>права</w:t>
      </w:r>
      <w:r>
        <w:t></w:t>
      </w:r>
      <w:r>
        <w:t></w:t>
      </w:r>
      <w:r>
        <w:rPr>
          <w:rFonts w:hint="eastAsia"/>
        </w:rPr>
        <w:t>що</w:t>
      </w:r>
      <w:r>
        <w:t></w:t>
      </w:r>
      <w:r>
        <w:rPr>
          <w:rFonts w:hint="eastAsia"/>
        </w:rPr>
        <w:t>приймаються</w:t>
      </w:r>
      <w:r>
        <w:t></w:t>
      </w:r>
      <w:r>
        <w:rPr>
          <w:rFonts w:hint="eastAsia"/>
        </w:rPr>
        <w:t>місцевими</w:t>
      </w:r>
      <w:r>
        <w:t></w:t>
      </w:r>
      <w:r>
        <w:rPr>
          <w:rFonts w:hint="eastAsia"/>
        </w:rPr>
        <w:t>органами</w:t>
      </w:r>
      <w:r>
        <w:t></w:t>
      </w:r>
      <w:r>
        <w:rPr>
          <w:rFonts w:hint="eastAsia"/>
        </w:rPr>
        <w:t>влади</w:t>
      </w:r>
      <w:r>
        <w:t></w:t>
      </w:r>
      <w:r>
        <w:t></w:t>
      </w:r>
      <w:r>
        <w:rPr>
          <w:rFonts w:hint="eastAsia"/>
        </w:rPr>
        <w:t>від</w:t>
      </w:r>
      <w:r>
        <w:t></w:t>
      </w:r>
      <w:r>
        <w:rPr>
          <w:rFonts w:hint="eastAsia"/>
        </w:rPr>
        <w:t>формування</w:t>
      </w:r>
      <w:r>
        <w:t></w:t>
      </w:r>
      <w:r>
        <w:rPr>
          <w:rFonts w:hint="eastAsia"/>
        </w:rPr>
        <w:t>структури</w:t>
      </w:r>
      <w:r>
        <w:t></w:t>
      </w:r>
      <w:r>
        <w:rPr>
          <w:rFonts w:hint="eastAsia"/>
        </w:rPr>
        <w:t>бюджетних</w:t>
      </w:r>
      <w:r>
        <w:t></w:t>
      </w:r>
      <w:r>
        <w:rPr>
          <w:rFonts w:hint="eastAsia"/>
        </w:rPr>
        <w:t>трансфертів</w:t>
      </w:r>
      <w:r>
        <w:t></w:t>
      </w:r>
      <w:r>
        <w:t></w:t>
      </w:r>
      <w:r>
        <w:rPr>
          <w:rFonts w:hint="eastAsia"/>
        </w:rPr>
        <w:t>непрозорий</w:t>
      </w:r>
      <w:r>
        <w:t></w:t>
      </w:r>
      <w:r>
        <w:rPr>
          <w:rFonts w:hint="eastAsia"/>
        </w:rPr>
        <w:t>характер</w:t>
      </w:r>
      <w:r>
        <w:t></w:t>
      </w:r>
      <w:r>
        <w:rPr>
          <w:rFonts w:hint="eastAsia"/>
        </w:rPr>
        <w:t>яких</w:t>
      </w:r>
      <w:r>
        <w:t></w:t>
      </w:r>
      <w:r>
        <w:rPr>
          <w:rFonts w:hint="eastAsia"/>
        </w:rPr>
        <w:t>вносить</w:t>
      </w:r>
      <w:r>
        <w:t></w:t>
      </w:r>
      <w:r>
        <w:rPr>
          <w:rFonts w:hint="eastAsia"/>
        </w:rPr>
        <w:t>дисбаланс</w:t>
      </w:r>
      <w:r>
        <w:t></w:t>
      </w:r>
      <w:r>
        <w:rPr>
          <w:rFonts w:hint="eastAsia"/>
        </w:rPr>
        <w:t>у</w:t>
      </w:r>
      <w:r>
        <w:t></w:t>
      </w:r>
      <w:r>
        <w:rPr>
          <w:rFonts w:hint="eastAsia"/>
        </w:rPr>
        <w:t>загальну</w:t>
      </w:r>
      <w:r>
        <w:t></w:t>
      </w:r>
      <w:r>
        <w:rPr>
          <w:rFonts w:hint="eastAsia"/>
        </w:rPr>
        <w:t>систему</w:t>
      </w:r>
      <w:r>
        <w:t></w:t>
      </w:r>
      <w:r>
        <w:rPr>
          <w:rFonts w:hint="eastAsia"/>
        </w:rPr>
        <w:t>джерел</w:t>
      </w:r>
      <w:r>
        <w:t></w:t>
      </w:r>
      <w:r>
        <w:rPr>
          <w:rFonts w:hint="eastAsia"/>
        </w:rPr>
        <w:t>права</w:t>
      </w:r>
      <w:r>
        <w:t></w:t>
      </w:r>
      <w:r>
        <w:rPr>
          <w:rFonts w:hint="eastAsia"/>
        </w:rPr>
        <w:t>соціального</w:t>
      </w:r>
      <w:r>
        <w:t></w:t>
      </w:r>
      <w:r>
        <w:rPr>
          <w:rFonts w:hint="eastAsia"/>
        </w:rPr>
        <w:t>забезпечення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w:t>
      </w:r>
      <w:r>
        <w:t></w:t>
      </w:r>
      <w:r>
        <w:t></w:t>
      </w:r>
      <w:r>
        <w:rPr>
          <w:rFonts w:hint="eastAsia"/>
        </w:rPr>
        <w:t>правовстановлюючий</w:t>
      </w:r>
      <w:r>
        <w:t></w:t>
      </w:r>
      <w:r>
        <w:rPr>
          <w:rFonts w:hint="eastAsia"/>
        </w:rPr>
        <w:t>характер</w:t>
      </w:r>
      <w:r>
        <w:t></w:t>
      </w:r>
      <w:r>
        <w:rPr>
          <w:rFonts w:hint="eastAsia"/>
        </w:rPr>
        <w:t>більшості</w:t>
      </w:r>
      <w:r>
        <w:t></w:t>
      </w:r>
      <w:r>
        <w:rPr>
          <w:rFonts w:hint="eastAsia"/>
        </w:rPr>
        <w:t>його</w:t>
      </w:r>
      <w:r>
        <w:t></w:t>
      </w:r>
      <w:r>
        <w:rPr>
          <w:rFonts w:hint="eastAsia"/>
        </w:rPr>
        <w:t>положень</w:t>
      </w:r>
      <w:r>
        <w:t></w:t>
      </w:r>
      <w:r>
        <w:t></w:t>
      </w:r>
      <w:r>
        <w:rPr>
          <w:rFonts w:hint="eastAsia"/>
        </w:rPr>
        <w:t>наділення</w:t>
      </w:r>
      <w:r>
        <w:t></w:t>
      </w:r>
      <w:r>
        <w:rPr>
          <w:rFonts w:hint="eastAsia"/>
        </w:rPr>
        <w:t>громадян</w:t>
      </w:r>
      <w:r>
        <w:t></w:t>
      </w:r>
      <w:r>
        <w:rPr>
          <w:rFonts w:hint="eastAsia"/>
        </w:rPr>
        <w:t>правом</w:t>
      </w:r>
      <w:r>
        <w:t></w:t>
      </w:r>
      <w:r>
        <w:rPr>
          <w:rFonts w:hint="eastAsia"/>
        </w:rPr>
        <w:t>на</w:t>
      </w:r>
      <w:r>
        <w:t></w:t>
      </w:r>
      <w:r>
        <w:rPr>
          <w:rFonts w:hint="eastAsia"/>
        </w:rPr>
        <w:t>отримання</w:t>
      </w:r>
      <w:r>
        <w:t></w:t>
      </w:r>
      <w:r>
        <w:rPr>
          <w:rFonts w:hint="eastAsia"/>
        </w:rPr>
        <w:t>того</w:t>
      </w:r>
      <w:r>
        <w:t></w:t>
      </w:r>
      <w:r>
        <w:rPr>
          <w:rFonts w:hint="eastAsia"/>
        </w:rPr>
        <w:t>чи</w:t>
      </w:r>
      <w:r>
        <w:t></w:t>
      </w:r>
      <w:r>
        <w:rPr>
          <w:rFonts w:hint="eastAsia"/>
        </w:rPr>
        <w:t>іншого</w:t>
      </w:r>
      <w:r>
        <w:t></w:t>
      </w:r>
      <w:r>
        <w:rPr>
          <w:rFonts w:hint="eastAsia"/>
        </w:rPr>
        <w:t>виду</w:t>
      </w:r>
      <w:r>
        <w:t></w:t>
      </w:r>
      <w:r>
        <w:rPr>
          <w:rFonts w:hint="eastAsia"/>
        </w:rPr>
        <w:t>соціального</w:t>
      </w:r>
      <w:r>
        <w:t></w:t>
      </w:r>
      <w:r>
        <w:rPr>
          <w:rFonts w:hint="eastAsia"/>
        </w:rPr>
        <w:t>захисту</w:t>
      </w:r>
      <w:r>
        <w:t></w:t>
      </w:r>
    </w:p>
    <w:p w:rsidR="00A80094" w:rsidRDefault="00A80094" w:rsidP="00A80094">
      <w:r>
        <w:t></w:t>
      </w:r>
      <w:r>
        <w:t></w:t>
      </w:r>
      <w:r>
        <w:t></w:t>
      </w:r>
      <w:r>
        <w:rPr>
          <w:rFonts w:hint="eastAsia"/>
        </w:rPr>
        <w:t>Доведено</w:t>
      </w:r>
      <w:r>
        <w:t></w:t>
      </w:r>
      <w:r>
        <w:t></w:t>
      </w:r>
      <w:r>
        <w:rPr>
          <w:rFonts w:hint="eastAsia"/>
        </w:rPr>
        <w:t>що</w:t>
      </w:r>
      <w:r>
        <w:t></w:t>
      </w:r>
      <w:r>
        <w:rPr>
          <w:rFonts w:hint="eastAsia"/>
        </w:rPr>
        <w:t>структуру</w:t>
      </w:r>
      <w:r>
        <w:t></w:t>
      </w:r>
      <w:r>
        <w:rPr>
          <w:rFonts w:hint="eastAsia"/>
        </w:rPr>
        <w:t>системи</w:t>
      </w:r>
      <w:r>
        <w:t></w:t>
      </w:r>
      <w:r>
        <w:rPr>
          <w:rFonts w:hint="eastAsia"/>
        </w:rPr>
        <w:t>джерел</w:t>
      </w:r>
      <w:r>
        <w:t></w:t>
      </w:r>
      <w:r>
        <w:rPr>
          <w:rFonts w:hint="eastAsia"/>
        </w:rPr>
        <w:t>права</w:t>
      </w:r>
      <w:r>
        <w:t></w:t>
      </w:r>
      <w:r>
        <w:rPr>
          <w:rFonts w:hint="eastAsia"/>
        </w:rPr>
        <w:t>соціального</w:t>
      </w:r>
      <w:r>
        <w:t></w:t>
      </w:r>
      <w:r>
        <w:rPr>
          <w:rFonts w:hint="eastAsia"/>
        </w:rPr>
        <w:t>забезпечення</w:t>
      </w:r>
      <w:r>
        <w:t></w:t>
      </w:r>
      <w:r>
        <w:rPr>
          <w:rFonts w:hint="eastAsia"/>
        </w:rPr>
        <w:t>можна</w:t>
      </w:r>
      <w:r>
        <w:t></w:t>
      </w:r>
      <w:r>
        <w:rPr>
          <w:rFonts w:hint="eastAsia"/>
        </w:rPr>
        <w:t>розглядати</w:t>
      </w:r>
      <w:r>
        <w:t></w:t>
      </w:r>
      <w:r>
        <w:rPr>
          <w:rFonts w:hint="eastAsia"/>
        </w:rPr>
        <w:t>у</w:t>
      </w:r>
      <w:r>
        <w:t></w:t>
      </w:r>
      <w:r>
        <w:t></w:t>
      </w:r>
      <w:r>
        <w:t></w:t>
      </w:r>
      <w:r>
        <w:rPr>
          <w:rFonts w:hint="eastAsia"/>
        </w:rPr>
        <w:t>х</w:t>
      </w:r>
      <w:r>
        <w:t></w:t>
      </w:r>
      <w:r>
        <w:rPr>
          <w:rFonts w:hint="eastAsia"/>
        </w:rPr>
        <w:t>аспектах</w:t>
      </w:r>
      <w:r>
        <w:t></w:t>
      </w:r>
      <w:r>
        <w:rPr>
          <w:rFonts w:hint="eastAsia"/>
        </w:rPr>
        <w:t>–</w:t>
      </w:r>
      <w:r>
        <w:t></w:t>
      </w:r>
      <w:r>
        <w:rPr>
          <w:rFonts w:hint="eastAsia"/>
        </w:rPr>
        <w:t>у</w:t>
      </w:r>
      <w:r>
        <w:t></w:t>
      </w:r>
      <w:r>
        <w:rPr>
          <w:rFonts w:hint="eastAsia"/>
        </w:rPr>
        <w:t>широкому</w:t>
      </w:r>
      <w:r>
        <w:t></w:t>
      </w:r>
      <w:r>
        <w:rPr>
          <w:rFonts w:hint="eastAsia"/>
        </w:rPr>
        <w:t>та</w:t>
      </w:r>
      <w:r>
        <w:t></w:t>
      </w:r>
      <w:r>
        <w:rPr>
          <w:rFonts w:hint="eastAsia"/>
        </w:rPr>
        <w:t>вузькому</w:t>
      </w:r>
      <w:r>
        <w:t></w:t>
      </w:r>
      <w:r>
        <w:rPr>
          <w:rFonts w:hint="eastAsia"/>
        </w:rPr>
        <w:t>значенні</w:t>
      </w:r>
      <w:r>
        <w:t></w:t>
      </w:r>
      <w:r>
        <w:t></w:t>
      </w:r>
      <w:r>
        <w:rPr>
          <w:rFonts w:hint="eastAsia"/>
        </w:rPr>
        <w:t>У</w:t>
      </w:r>
      <w:r>
        <w:t></w:t>
      </w:r>
      <w:r>
        <w:rPr>
          <w:rFonts w:hint="eastAsia"/>
        </w:rPr>
        <w:t>широкому</w:t>
      </w:r>
      <w:r>
        <w:t></w:t>
      </w:r>
      <w:r>
        <w:rPr>
          <w:rFonts w:hint="eastAsia"/>
        </w:rPr>
        <w:t>значенні</w:t>
      </w:r>
      <w:r>
        <w:t></w:t>
      </w:r>
      <w:r>
        <w:rPr>
          <w:rFonts w:hint="eastAsia"/>
        </w:rPr>
        <w:t>підставами</w:t>
      </w:r>
      <w:r>
        <w:t></w:t>
      </w:r>
      <w:r>
        <w:rPr>
          <w:rFonts w:hint="eastAsia"/>
        </w:rPr>
        <w:t>класифікації</w:t>
      </w:r>
      <w:r>
        <w:t></w:t>
      </w:r>
      <w:r>
        <w:rPr>
          <w:rFonts w:hint="eastAsia"/>
        </w:rPr>
        <w:t>виступають</w:t>
      </w:r>
      <w:r>
        <w:t></w:t>
      </w:r>
      <w:r>
        <w:rPr>
          <w:rFonts w:hint="eastAsia"/>
        </w:rPr>
        <w:t>юридична</w:t>
      </w:r>
      <w:r>
        <w:t></w:t>
      </w:r>
      <w:r>
        <w:rPr>
          <w:rFonts w:hint="eastAsia"/>
        </w:rPr>
        <w:t>природа</w:t>
      </w:r>
      <w:r>
        <w:t></w:t>
      </w:r>
      <w:r>
        <w:t></w:t>
      </w:r>
      <w:r>
        <w:rPr>
          <w:rFonts w:hint="eastAsia"/>
        </w:rPr>
        <w:t>юридична</w:t>
      </w:r>
      <w:r>
        <w:t></w:t>
      </w:r>
      <w:r>
        <w:rPr>
          <w:rFonts w:hint="eastAsia"/>
        </w:rPr>
        <w:t>сила</w:t>
      </w:r>
      <w:r>
        <w:t></w:t>
      </w:r>
      <w:r>
        <w:rPr>
          <w:rFonts w:hint="eastAsia"/>
        </w:rPr>
        <w:t>та</w:t>
      </w:r>
      <w:r>
        <w:t></w:t>
      </w:r>
      <w:r>
        <w:rPr>
          <w:rFonts w:hint="eastAsia"/>
        </w:rPr>
        <w:t>місце</w:t>
      </w:r>
      <w:r>
        <w:t></w:t>
      </w:r>
      <w:r>
        <w:rPr>
          <w:rFonts w:hint="eastAsia"/>
        </w:rPr>
        <w:t>в</w:t>
      </w:r>
      <w:r>
        <w:t></w:t>
      </w:r>
      <w:r>
        <w:rPr>
          <w:rFonts w:hint="eastAsia"/>
        </w:rPr>
        <w:t>ієрархічній</w:t>
      </w:r>
      <w:r>
        <w:t></w:t>
      </w:r>
      <w:r>
        <w:rPr>
          <w:rFonts w:hint="eastAsia"/>
        </w:rPr>
        <w:t>структурі</w:t>
      </w:r>
      <w:r>
        <w:t></w:t>
      </w:r>
      <w:r>
        <w:t></w:t>
      </w:r>
      <w:r>
        <w:rPr>
          <w:rFonts w:hint="eastAsia"/>
        </w:rPr>
        <w:t>предмет</w:t>
      </w:r>
      <w:r>
        <w:t></w:t>
      </w:r>
      <w:r>
        <w:rPr>
          <w:rFonts w:hint="eastAsia"/>
        </w:rPr>
        <w:t>правового</w:t>
      </w:r>
      <w:r>
        <w:t></w:t>
      </w:r>
      <w:r>
        <w:rPr>
          <w:rFonts w:hint="eastAsia"/>
        </w:rPr>
        <w:t>регулювання</w:t>
      </w:r>
      <w:r>
        <w:t></w:t>
      </w:r>
      <w:r>
        <w:t></w:t>
      </w:r>
      <w:r>
        <w:rPr>
          <w:rFonts w:hint="eastAsia"/>
        </w:rPr>
        <w:t>суб’єкт</w:t>
      </w:r>
      <w:r>
        <w:t></w:t>
      </w:r>
      <w:r>
        <w:rPr>
          <w:rFonts w:hint="eastAsia"/>
        </w:rPr>
        <w:t>нормотворчості</w:t>
      </w:r>
      <w:r>
        <w:t></w:t>
      </w:r>
      <w:r>
        <w:t></w:t>
      </w:r>
      <w:r>
        <w:rPr>
          <w:rFonts w:hint="eastAsia"/>
        </w:rPr>
        <w:t>територіальний</w:t>
      </w:r>
      <w:r>
        <w:t></w:t>
      </w:r>
      <w:r>
        <w:rPr>
          <w:rFonts w:hint="eastAsia"/>
        </w:rPr>
        <w:t>принцип</w:t>
      </w:r>
      <w:r>
        <w:t></w:t>
      </w:r>
      <w:r>
        <w:t></w:t>
      </w:r>
      <w:r>
        <w:rPr>
          <w:rFonts w:hint="eastAsia"/>
        </w:rPr>
        <w:t>правова</w:t>
      </w:r>
      <w:r>
        <w:t></w:t>
      </w:r>
      <w:r>
        <w:rPr>
          <w:rFonts w:hint="eastAsia"/>
        </w:rPr>
        <w:t>форма</w:t>
      </w:r>
      <w:r>
        <w:t></w:t>
      </w:r>
      <w:r>
        <w:rPr>
          <w:rFonts w:hint="eastAsia"/>
        </w:rPr>
        <w:t>документа</w:t>
      </w:r>
      <w:r>
        <w:t></w:t>
      </w:r>
      <w:r>
        <w:t></w:t>
      </w:r>
      <w:r>
        <w:rPr>
          <w:rFonts w:hint="eastAsia"/>
        </w:rPr>
        <w:t>в</w:t>
      </w:r>
      <w:r>
        <w:t></w:t>
      </w:r>
      <w:r>
        <w:rPr>
          <w:rFonts w:hint="eastAsia"/>
        </w:rPr>
        <w:t>якій</w:t>
      </w:r>
      <w:r>
        <w:t></w:t>
      </w:r>
      <w:r>
        <w:rPr>
          <w:rFonts w:hint="eastAsia"/>
        </w:rPr>
        <w:t>знайшло</w:t>
      </w:r>
      <w:r>
        <w:t></w:t>
      </w:r>
      <w:r>
        <w:rPr>
          <w:rFonts w:hint="eastAsia"/>
        </w:rPr>
        <w:t>втілення</w:t>
      </w:r>
      <w:r>
        <w:t></w:t>
      </w:r>
      <w:r>
        <w:rPr>
          <w:rFonts w:hint="eastAsia"/>
        </w:rPr>
        <w:t>джерело</w:t>
      </w:r>
      <w:r>
        <w:t></w:t>
      </w:r>
      <w:r>
        <w:rPr>
          <w:rFonts w:hint="eastAsia"/>
        </w:rPr>
        <w:t>права</w:t>
      </w:r>
      <w:r>
        <w:t></w:t>
      </w:r>
      <w:r>
        <w:rPr>
          <w:rFonts w:hint="eastAsia"/>
        </w:rPr>
        <w:t>за</w:t>
      </w:r>
      <w:r>
        <w:t></w:t>
      </w:r>
      <w:r>
        <w:rPr>
          <w:rFonts w:hint="eastAsia"/>
        </w:rPr>
        <w:t>дією</w:t>
      </w:r>
      <w:r>
        <w:t></w:t>
      </w:r>
      <w:r>
        <w:rPr>
          <w:rFonts w:hint="eastAsia"/>
        </w:rPr>
        <w:t>форми</w:t>
      </w:r>
      <w:r>
        <w:t></w:t>
      </w:r>
      <w:r>
        <w:rPr>
          <w:rFonts w:hint="eastAsia"/>
        </w:rPr>
        <w:t>права</w:t>
      </w:r>
      <w:r>
        <w:t></w:t>
      </w:r>
      <w:r>
        <w:rPr>
          <w:rFonts w:hint="eastAsia"/>
        </w:rPr>
        <w:t>у</w:t>
      </w:r>
      <w:r>
        <w:t></w:t>
      </w:r>
      <w:r>
        <w:rPr>
          <w:rFonts w:hint="eastAsia"/>
        </w:rPr>
        <w:t>часі</w:t>
      </w:r>
      <w:r>
        <w:t></w:t>
      </w:r>
      <w:r>
        <w:t></w:t>
      </w:r>
      <w:r>
        <w:rPr>
          <w:rFonts w:hint="eastAsia"/>
        </w:rPr>
        <w:t>При</w:t>
      </w:r>
      <w:r>
        <w:t></w:t>
      </w:r>
      <w:r>
        <w:rPr>
          <w:rFonts w:hint="eastAsia"/>
        </w:rPr>
        <w:t>трактуванні</w:t>
      </w:r>
      <w:r>
        <w:t></w:t>
      </w:r>
      <w:r>
        <w:rPr>
          <w:rFonts w:hint="eastAsia"/>
        </w:rPr>
        <w:t>системи</w:t>
      </w:r>
      <w:r>
        <w:t></w:t>
      </w:r>
      <w:r>
        <w:rPr>
          <w:rFonts w:hint="eastAsia"/>
        </w:rPr>
        <w:t>джерел</w:t>
      </w:r>
      <w:r>
        <w:t></w:t>
      </w:r>
      <w:r>
        <w:rPr>
          <w:rFonts w:hint="eastAsia"/>
        </w:rPr>
        <w:t>права</w:t>
      </w:r>
      <w:r>
        <w:t></w:t>
      </w:r>
      <w:r>
        <w:rPr>
          <w:rFonts w:hint="eastAsia"/>
        </w:rPr>
        <w:t>у</w:t>
      </w:r>
      <w:r>
        <w:t></w:t>
      </w:r>
      <w:r>
        <w:rPr>
          <w:rFonts w:hint="eastAsia"/>
        </w:rPr>
        <w:t>вузькому</w:t>
      </w:r>
      <w:r>
        <w:t></w:t>
      </w:r>
      <w:r>
        <w:rPr>
          <w:rFonts w:hint="eastAsia"/>
        </w:rPr>
        <w:t>значенні</w:t>
      </w:r>
      <w:r>
        <w:t></w:t>
      </w:r>
      <w:r>
        <w:rPr>
          <w:rFonts w:hint="eastAsia"/>
        </w:rPr>
        <w:t>за</w:t>
      </w:r>
      <w:r>
        <w:t></w:t>
      </w:r>
      <w:r>
        <w:rPr>
          <w:rFonts w:hint="eastAsia"/>
        </w:rPr>
        <w:t>основу</w:t>
      </w:r>
      <w:r>
        <w:t></w:t>
      </w:r>
      <w:r>
        <w:rPr>
          <w:rFonts w:hint="eastAsia"/>
        </w:rPr>
        <w:t>береться</w:t>
      </w:r>
      <w:r>
        <w:t></w:t>
      </w:r>
      <w:r>
        <w:rPr>
          <w:rFonts w:hint="eastAsia"/>
        </w:rPr>
        <w:t>тільки</w:t>
      </w:r>
      <w:r>
        <w:t></w:t>
      </w:r>
      <w:r>
        <w:rPr>
          <w:rFonts w:hint="eastAsia"/>
        </w:rPr>
        <w:t>два</w:t>
      </w:r>
      <w:r>
        <w:t></w:t>
      </w:r>
      <w:r>
        <w:rPr>
          <w:rFonts w:hint="eastAsia"/>
        </w:rPr>
        <w:t>критерії</w:t>
      </w:r>
      <w:r>
        <w:t></w:t>
      </w:r>
      <w:r>
        <w:t></w:t>
      </w:r>
      <w:r>
        <w:rPr>
          <w:rFonts w:hint="eastAsia"/>
        </w:rPr>
        <w:t>правова</w:t>
      </w:r>
      <w:r>
        <w:t></w:t>
      </w:r>
      <w:r>
        <w:rPr>
          <w:rFonts w:hint="eastAsia"/>
        </w:rPr>
        <w:t>природа</w:t>
      </w:r>
      <w:r>
        <w:t></w:t>
      </w:r>
      <w:r>
        <w:rPr>
          <w:rFonts w:hint="eastAsia"/>
        </w:rPr>
        <w:t>та</w:t>
      </w:r>
      <w:r>
        <w:t></w:t>
      </w:r>
      <w:r>
        <w:rPr>
          <w:rFonts w:hint="eastAsia"/>
        </w:rPr>
        <w:t>юридична</w:t>
      </w:r>
      <w:r>
        <w:t></w:t>
      </w:r>
      <w:r>
        <w:rPr>
          <w:rFonts w:hint="eastAsia"/>
        </w:rPr>
        <w:t>сила</w:t>
      </w:r>
      <w:r>
        <w:t></w:t>
      </w:r>
      <w:r>
        <w:t></w:t>
      </w:r>
      <w:r>
        <w:rPr>
          <w:rFonts w:hint="eastAsia"/>
        </w:rPr>
        <w:t>За</w:t>
      </w:r>
      <w:r>
        <w:t></w:t>
      </w:r>
      <w:r>
        <w:rPr>
          <w:rFonts w:hint="eastAsia"/>
        </w:rPr>
        <w:t>першим</w:t>
      </w:r>
      <w:r>
        <w:t></w:t>
      </w:r>
      <w:r>
        <w:rPr>
          <w:rFonts w:hint="eastAsia"/>
        </w:rPr>
        <w:t>традиційно</w:t>
      </w:r>
      <w:r>
        <w:t></w:t>
      </w:r>
      <w:r>
        <w:rPr>
          <w:rFonts w:hint="eastAsia"/>
        </w:rPr>
        <w:t>виділено</w:t>
      </w:r>
      <w:r>
        <w:t></w:t>
      </w:r>
      <w:r>
        <w:rPr>
          <w:rFonts w:hint="eastAsia"/>
        </w:rPr>
        <w:t>договір</w:t>
      </w:r>
      <w:r>
        <w:t></w:t>
      </w:r>
      <w:r>
        <w:rPr>
          <w:rFonts w:hint="eastAsia"/>
        </w:rPr>
        <w:t>та</w:t>
      </w:r>
      <w:r>
        <w:t></w:t>
      </w:r>
      <w:r>
        <w:rPr>
          <w:rFonts w:hint="eastAsia"/>
        </w:rPr>
        <w:t>нормативний</w:t>
      </w:r>
      <w:r>
        <w:t></w:t>
      </w:r>
      <w:r>
        <w:rPr>
          <w:rFonts w:hint="eastAsia"/>
        </w:rPr>
        <w:t>акт</w:t>
      </w:r>
      <w:r>
        <w:t></w:t>
      </w:r>
      <w:r>
        <w:t></w:t>
      </w:r>
      <w:r>
        <w:rPr>
          <w:rFonts w:hint="eastAsia"/>
        </w:rPr>
        <w:t>за</w:t>
      </w:r>
      <w:r>
        <w:t></w:t>
      </w:r>
      <w:r>
        <w:rPr>
          <w:rFonts w:hint="eastAsia"/>
        </w:rPr>
        <w:t>другим</w:t>
      </w:r>
      <w:r>
        <w:t></w:t>
      </w:r>
      <w:r>
        <w:rPr>
          <w:rFonts w:hint="eastAsia"/>
        </w:rPr>
        <w:t>–</w:t>
      </w:r>
      <w:r>
        <w:t></w:t>
      </w:r>
      <w:r>
        <w:rPr>
          <w:rFonts w:hint="eastAsia"/>
        </w:rPr>
        <w:t>закони</w:t>
      </w:r>
      <w:r>
        <w:t></w:t>
      </w:r>
      <w:r>
        <w:rPr>
          <w:rFonts w:hint="eastAsia"/>
        </w:rPr>
        <w:t>та</w:t>
      </w:r>
      <w:r>
        <w:t></w:t>
      </w:r>
      <w:r>
        <w:rPr>
          <w:rFonts w:hint="eastAsia"/>
        </w:rPr>
        <w:t>підзаконні</w:t>
      </w:r>
      <w:r>
        <w:t></w:t>
      </w:r>
      <w:r>
        <w:rPr>
          <w:rFonts w:hint="eastAsia"/>
        </w:rPr>
        <w:t>акти</w:t>
      </w:r>
      <w:r>
        <w:t></w:t>
      </w:r>
    </w:p>
    <w:p w:rsidR="00A80094" w:rsidRDefault="00A80094" w:rsidP="00A80094">
      <w:r>
        <w:t></w:t>
      </w:r>
      <w:r>
        <w:t></w:t>
      </w:r>
      <w:r>
        <w:t></w:t>
      </w:r>
      <w:r>
        <w:rPr>
          <w:rFonts w:hint="eastAsia"/>
        </w:rPr>
        <w:t>Дія</w:t>
      </w:r>
      <w:r>
        <w:t></w:t>
      </w:r>
      <w:r>
        <w:rPr>
          <w:rFonts w:hint="eastAsia"/>
        </w:rPr>
        <w:t>джерела</w:t>
      </w:r>
      <w:r>
        <w:t></w:t>
      </w:r>
      <w:r>
        <w:rPr>
          <w:rFonts w:hint="eastAsia"/>
        </w:rPr>
        <w:t>права</w:t>
      </w:r>
      <w:r>
        <w:t></w:t>
      </w:r>
      <w:r>
        <w:rPr>
          <w:rFonts w:hint="eastAsia"/>
        </w:rPr>
        <w:t>соціального</w:t>
      </w:r>
      <w:r>
        <w:t></w:t>
      </w:r>
      <w:r>
        <w:rPr>
          <w:rFonts w:hint="eastAsia"/>
        </w:rPr>
        <w:t>забезпечення</w:t>
      </w:r>
      <w:r>
        <w:t></w:t>
      </w:r>
      <w:r>
        <w:rPr>
          <w:rFonts w:hint="eastAsia"/>
        </w:rPr>
        <w:t>в</w:t>
      </w:r>
      <w:r>
        <w:t></w:t>
      </w:r>
      <w:r>
        <w:rPr>
          <w:rFonts w:hint="eastAsia"/>
        </w:rPr>
        <w:t>часі</w:t>
      </w:r>
      <w:r>
        <w:t></w:t>
      </w:r>
      <w:r>
        <w:rPr>
          <w:rFonts w:hint="eastAsia"/>
        </w:rPr>
        <w:t>–</w:t>
      </w:r>
      <w:r>
        <w:t></w:t>
      </w:r>
      <w:r>
        <w:rPr>
          <w:rFonts w:hint="eastAsia"/>
        </w:rPr>
        <w:t>це</w:t>
      </w:r>
      <w:r>
        <w:t></w:t>
      </w:r>
      <w:r>
        <w:rPr>
          <w:rFonts w:hint="eastAsia"/>
        </w:rPr>
        <w:t>частина</w:t>
      </w:r>
      <w:r>
        <w:t></w:t>
      </w:r>
      <w:r>
        <w:rPr>
          <w:rFonts w:hint="eastAsia"/>
        </w:rPr>
        <w:t>його</w:t>
      </w:r>
      <w:r>
        <w:t></w:t>
      </w:r>
      <w:r>
        <w:rPr>
          <w:rFonts w:hint="eastAsia"/>
        </w:rPr>
        <w:t>юридичної</w:t>
      </w:r>
      <w:r>
        <w:t></w:t>
      </w:r>
      <w:r>
        <w:rPr>
          <w:rFonts w:hint="eastAsia"/>
        </w:rPr>
        <w:t>природи</w:t>
      </w:r>
      <w:r>
        <w:t></w:t>
      </w:r>
      <w:r>
        <w:t></w:t>
      </w:r>
      <w:r>
        <w:rPr>
          <w:rFonts w:hint="eastAsia"/>
        </w:rPr>
        <w:t>що</w:t>
      </w:r>
      <w:r>
        <w:t></w:t>
      </w:r>
      <w:r>
        <w:rPr>
          <w:rFonts w:hint="eastAsia"/>
        </w:rPr>
        <w:t>характеризується</w:t>
      </w:r>
      <w:r>
        <w:t></w:t>
      </w:r>
      <w:r>
        <w:rPr>
          <w:rFonts w:hint="eastAsia"/>
        </w:rPr>
        <w:t>часом</w:t>
      </w:r>
      <w:r>
        <w:t></w:t>
      </w:r>
      <w:r>
        <w:rPr>
          <w:rFonts w:hint="eastAsia"/>
        </w:rPr>
        <w:t>набуття</w:t>
      </w:r>
      <w:r>
        <w:t></w:t>
      </w:r>
      <w:r>
        <w:rPr>
          <w:rFonts w:hint="eastAsia"/>
        </w:rPr>
        <w:t>чинності</w:t>
      </w:r>
      <w:r>
        <w:t></w:t>
      </w:r>
      <w:r>
        <w:rPr>
          <w:rFonts w:hint="eastAsia"/>
        </w:rPr>
        <w:t>та</w:t>
      </w:r>
      <w:r>
        <w:t></w:t>
      </w:r>
      <w:r>
        <w:rPr>
          <w:rFonts w:hint="eastAsia"/>
        </w:rPr>
        <w:t>часом</w:t>
      </w:r>
      <w:r>
        <w:t></w:t>
      </w:r>
      <w:r>
        <w:rPr>
          <w:rFonts w:hint="eastAsia"/>
        </w:rPr>
        <w:t>припинення</w:t>
      </w:r>
      <w:r>
        <w:t></w:t>
      </w:r>
      <w:r>
        <w:rPr>
          <w:rFonts w:hint="eastAsia"/>
        </w:rPr>
        <w:t>юридичної</w:t>
      </w:r>
      <w:r>
        <w:t></w:t>
      </w:r>
      <w:r>
        <w:rPr>
          <w:rFonts w:hint="eastAsia"/>
        </w:rPr>
        <w:t>сили</w:t>
      </w:r>
      <w:r>
        <w:t></w:t>
      </w:r>
      <w:r>
        <w:rPr>
          <w:rFonts w:hint="eastAsia"/>
        </w:rPr>
        <w:t>на</w:t>
      </w:r>
      <w:r>
        <w:t></w:t>
      </w:r>
      <w:r>
        <w:rPr>
          <w:rFonts w:hint="eastAsia"/>
        </w:rPr>
        <w:t>підставі</w:t>
      </w:r>
      <w:r>
        <w:t></w:t>
      </w:r>
      <w:r>
        <w:rPr>
          <w:rFonts w:hint="eastAsia"/>
        </w:rPr>
        <w:t>рішення</w:t>
      </w:r>
      <w:r>
        <w:t></w:t>
      </w:r>
      <w:r>
        <w:rPr>
          <w:rFonts w:hint="eastAsia"/>
        </w:rPr>
        <w:t>компетентного</w:t>
      </w:r>
      <w:r>
        <w:t></w:t>
      </w:r>
      <w:r>
        <w:rPr>
          <w:rFonts w:hint="eastAsia"/>
        </w:rPr>
        <w:t>суб’єкта</w:t>
      </w:r>
      <w:r>
        <w:t></w:t>
      </w:r>
      <w:r>
        <w:rPr>
          <w:rFonts w:hint="eastAsia"/>
        </w:rPr>
        <w:t>владних</w:t>
      </w:r>
      <w:r>
        <w:t></w:t>
      </w:r>
      <w:r>
        <w:rPr>
          <w:rFonts w:hint="eastAsia"/>
        </w:rPr>
        <w:t>повноважень</w:t>
      </w:r>
      <w:r>
        <w:t></w:t>
      </w:r>
      <w:r>
        <w:t></w:t>
      </w:r>
      <w:r>
        <w:rPr>
          <w:rFonts w:hint="eastAsia"/>
        </w:rPr>
        <w:t>суду</w:t>
      </w:r>
      <w:r>
        <w:t></w:t>
      </w:r>
      <w:r>
        <w:rPr>
          <w:rFonts w:hint="eastAsia"/>
        </w:rPr>
        <w:t>адміністративної</w:t>
      </w:r>
      <w:r>
        <w:t></w:t>
      </w:r>
      <w:r>
        <w:rPr>
          <w:rFonts w:hint="eastAsia"/>
        </w:rPr>
        <w:t>юрисдикції</w:t>
      </w:r>
      <w:r>
        <w:t></w:t>
      </w:r>
      <w:r>
        <w:rPr>
          <w:rFonts w:hint="eastAsia"/>
        </w:rPr>
        <w:t>чи</w:t>
      </w:r>
      <w:r>
        <w:t></w:t>
      </w:r>
      <w:r>
        <w:rPr>
          <w:rFonts w:hint="eastAsia"/>
        </w:rPr>
        <w:t>Конституційного</w:t>
      </w:r>
      <w:r>
        <w:t></w:t>
      </w:r>
      <w:r>
        <w:rPr>
          <w:rFonts w:hint="eastAsia"/>
        </w:rPr>
        <w:t>Суду</w:t>
      </w:r>
      <w:r>
        <w:t></w:t>
      </w:r>
      <w:r>
        <w:rPr>
          <w:rFonts w:hint="eastAsia"/>
        </w:rPr>
        <w:t>України</w:t>
      </w:r>
      <w:r>
        <w:t></w:t>
      </w:r>
      <w:r>
        <w:t></w:t>
      </w:r>
    </w:p>
    <w:p w:rsidR="00A80094" w:rsidRDefault="00A80094" w:rsidP="00A80094">
      <w:r>
        <w:rPr>
          <w:rFonts w:hint="eastAsia"/>
        </w:rPr>
        <w:t>Дія</w:t>
      </w:r>
      <w:r>
        <w:t></w:t>
      </w:r>
      <w:r>
        <w:rPr>
          <w:rFonts w:hint="eastAsia"/>
        </w:rPr>
        <w:t>джерела</w:t>
      </w:r>
      <w:r>
        <w:t></w:t>
      </w:r>
      <w:r>
        <w:rPr>
          <w:rFonts w:hint="eastAsia"/>
        </w:rPr>
        <w:t>права</w:t>
      </w:r>
      <w:r>
        <w:t></w:t>
      </w:r>
      <w:r>
        <w:rPr>
          <w:rFonts w:hint="eastAsia"/>
        </w:rPr>
        <w:t>соціального</w:t>
      </w:r>
      <w:r>
        <w:t></w:t>
      </w:r>
      <w:r>
        <w:rPr>
          <w:rFonts w:hint="eastAsia"/>
        </w:rPr>
        <w:t>забезпечення</w:t>
      </w:r>
      <w:r>
        <w:t></w:t>
      </w:r>
      <w:r>
        <w:rPr>
          <w:rFonts w:hint="eastAsia"/>
        </w:rPr>
        <w:t>у</w:t>
      </w:r>
      <w:r>
        <w:t></w:t>
      </w:r>
      <w:r>
        <w:rPr>
          <w:rFonts w:hint="eastAsia"/>
        </w:rPr>
        <w:t>просторі</w:t>
      </w:r>
      <w:r>
        <w:t></w:t>
      </w:r>
      <w:r>
        <w:rPr>
          <w:rFonts w:hint="eastAsia"/>
        </w:rPr>
        <w:t>–</w:t>
      </w:r>
      <w:r>
        <w:t></w:t>
      </w:r>
      <w:r>
        <w:rPr>
          <w:rFonts w:hint="eastAsia"/>
        </w:rPr>
        <w:t>це</w:t>
      </w:r>
      <w:r>
        <w:t></w:t>
      </w:r>
      <w:r>
        <w:rPr>
          <w:rFonts w:hint="eastAsia"/>
        </w:rPr>
        <w:t>поширення</w:t>
      </w:r>
      <w:r>
        <w:t></w:t>
      </w:r>
      <w:r>
        <w:rPr>
          <w:rFonts w:hint="eastAsia"/>
        </w:rPr>
        <w:t>обов’язковості</w:t>
      </w:r>
      <w:r>
        <w:t></w:t>
      </w:r>
      <w:r>
        <w:rPr>
          <w:rFonts w:hint="eastAsia"/>
        </w:rPr>
        <w:t>його</w:t>
      </w:r>
      <w:r>
        <w:t></w:t>
      </w:r>
      <w:r>
        <w:rPr>
          <w:rFonts w:hint="eastAsia"/>
        </w:rPr>
        <w:t>приписів</w:t>
      </w:r>
      <w:r>
        <w:t></w:t>
      </w:r>
      <w:r>
        <w:rPr>
          <w:rFonts w:hint="eastAsia"/>
        </w:rPr>
        <w:t>у</w:t>
      </w:r>
      <w:r>
        <w:t></w:t>
      </w:r>
      <w:r>
        <w:rPr>
          <w:rFonts w:hint="eastAsia"/>
        </w:rPr>
        <w:t>межах</w:t>
      </w:r>
      <w:r>
        <w:t></w:t>
      </w:r>
      <w:r>
        <w:rPr>
          <w:rFonts w:hint="eastAsia"/>
        </w:rPr>
        <w:t>усієї</w:t>
      </w:r>
      <w:r>
        <w:t></w:t>
      </w:r>
      <w:r>
        <w:rPr>
          <w:rFonts w:hint="eastAsia"/>
        </w:rPr>
        <w:t>країни</w:t>
      </w:r>
      <w:r>
        <w:t></w:t>
      </w:r>
      <w:r>
        <w:t></w:t>
      </w:r>
      <w:r>
        <w:rPr>
          <w:rFonts w:hint="eastAsia"/>
        </w:rPr>
        <w:t>певної</w:t>
      </w:r>
      <w:r>
        <w:t></w:t>
      </w:r>
      <w:r>
        <w:rPr>
          <w:rFonts w:hint="eastAsia"/>
        </w:rPr>
        <w:t>адміністративно</w:t>
      </w:r>
      <w:r>
        <w:t></w:t>
      </w:r>
      <w:r>
        <w:rPr>
          <w:rFonts w:hint="eastAsia"/>
        </w:rPr>
        <w:t>територіальної</w:t>
      </w:r>
      <w:r>
        <w:t></w:t>
      </w:r>
      <w:r>
        <w:rPr>
          <w:rFonts w:hint="eastAsia"/>
        </w:rPr>
        <w:t>оди</w:t>
      </w:r>
      <w:r>
        <w:rPr>
          <w:rFonts w:hint="eastAsia"/>
        </w:rPr>
        <w:lastRenderedPageBreak/>
        <w:t>ниці</w:t>
      </w:r>
      <w:r>
        <w:t></w:t>
      </w:r>
      <w:r>
        <w:t></w:t>
      </w:r>
      <w:r>
        <w:rPr>
          <w:rFonts w:hint="eastAsia"/>
        </w:rPr>
        <w:t>окремого</w:t>
      </w:r>
      <w:r>
        <w:t></w:t>
      </w:r>
      <w:r>
        <w:rPr>
          <w:rFonts w:hint="eastAsia"/>
        </w:rPr>
        <w:t>підприємства</w:t>
      </w:r>
      <w:r>
        <w:t></w:t>
      </w:r>
      <w:r>
        <w:t></w:t>
      </w:r>
      <w:r>
        <w:rPr>
          <w:rFonts w:hint="eastAsia"/>
        </w:rPr>
        <w:t>установи</w:t>
      </w:r>
      <w:r>
        <w:t></w:t>
      </w:r>
      <w:r>
        <w:t></w:t>
      </w:r>
      <w:r>
        <w:rPr>
          <w:rFonts w:hint="eastAsia"/>
        </w:rPr>
        <w:t>організації</w:t>
      </w:r>
      <w:r>
        <w:t></w:t>
      </w:r>
      <w:r>
        <w:rPr>
          <w:rFonts w:hint="eastAsia"/>
        </w:rPr>
        <w:t>залежно</w:t>
      </w:r>
      <w:r>
        <w:t></w:t>
      </w:r>
      <w:r>
        <w:rPr>
          <w:rFonts w:hint="eastAsia"/>
        </w:rPr>
        <w:t>від</w:t>
      </w:r>
      <w:r>
        <w:t></w:t>
      </w:r>
      <w:r>
        <w:rPr>
          <w:rFonts w:hint="eastAsia"/>
        </w:rPr>
        <w:t>суб’єкта</w:t>
      </w:r>
      <w:r>
        <w:t></w:t>
      </w:r>
      <w:r>
        <w:rPr>
          <w:rFonts w:hint="eastAsia"/>
        </w:rPr>
        <w:t>видання</w:t>
      </w:r>
      <w:r>
        <w:t></w:t>
      </w:r>
      <w:r>
        <w:rPr>
          <w:rFonts w:hint="eastAsia"/>
        </w:rPr>
        <w:t>та</w:t>
      </w:r>
      <w:r>
        <w:t></w:t>
      </w:r>
      <w:r>
        <w:rPr>
          <w:rFonts w:hint="eastAsia"/>
        </w:rPr>
        <w:t>змісту</w:t>
      </w:r>
      <w:r>
        <w:t></w:t>
      </w:r>
      <w:r>
        <w:rPr>
          <w:rFonts w:hint="eastAsia"/>
        </w:rPr>
        <w:t>приписів</w:t>
      </w:r>
      <w:r>
        <w:t></w:t>
      </w:r>
      <w:r>
        <w:t></w:t>
      </w:r>
      <w:r>
        <w:rPr>
          <w:rFonts w:hint="eastAsia"/>
        </w:rPr>
        <w:t>що</w:t>
      </w:r>
      <w:r>
        <w:t></w:t>
      </w:r>
      <w:r>
        <w:rPr>
          <w:rFonts w:hint="eastAsia"/>
        </w:rPr>
        <w:t>містяться</w:t>
      </w:r>
      <w:r>
        <w:t></w:t>
      </w:r>
      <w:r>
        <w:rPr>
          <w:rFonts w:hint="eastAsia"/>
        </w:rPr>
        <w:t>в</w:t>
      </w:r>
      <w:r>
        <w:t></w:t>
      </w:r>
      <w:r>
        <w:rPr>
          <w:rFonts w:hint="eastAsia"/>
        </w:rPr>
        <w:t>нормативно</w:t>
      </w:r>
      <w:r>
        <w:t></w:t>
      </w:r>
      <w:r>
        <w:t></w:t>
      </w:r>
      <w:r>
        <w:rPr>
          <w:rFonts w:hint="eastAsia"/>
        </w:rPr>
        <w:t>правовому</w:t>
      </w:r>
      <w:r>
        <w:t></w:t>
      </w:r>
      <w:r>
        <w:rPr>
          <w:rFonts w:hint="eastAsia"/>
        </w:rPr>
        <w:t>акті</w:t>
      </w:r>
      <w:r>
        <w:t></w:t>
      </w:r>
      <w:r>
        <w:t></w:t>
      </w:r>
    </w:p>
    <w:p w:rsidR="00A80094" w:rsidRDefault="00A80094" w:rsidP="00A80094">
      <w:r>
        <w:rPr>
          <w:rFonts w:hint="eastAsia"/>
        </w:rPr>
        <w:t>Дія</w:t>
      </w:r>
      <w:r>
        <w:t></w:t>
      </w:r>
      <w:r>
        <w:rPr>
          <w:rFonts w:hint="eastAsia"/>
        </w:rPr>
        <w:t>джерела</w:t>
      </w:r>
      <w:r>
        <w:t></w:t>
      </w:r>
      <w:r>
        <w:rPr>
          <w:rFonts w:hint="eastAsia"/>
        </w:rPr>
        <w:t>права</w:t>
      </w:r>
      <w:r>
        <w:t></w:t>
      </w:r>
      <w:r>
        <w:rPr>
          <w:rFonts w:hint="eastAsia"/>
        </w:rPr>
        <w:t>соціального</w:t>
      </w:r>
      <w:r>
        <w:t></w:t>
      </w:r>
      <w:r>
        <w:rPr>
          <w:rFonts w:hint="eastAsia"/>
        </w:rPr>
        <w:t>забезпечення</w:t>
      </w:r>
      <w:r>
        <w:t></w:t>
      </w:r>
      <w:r>
        <w:rPr>
          <w:rFonts w:hint="eastAsia"/>
        </w:rPr>
        <w:t>за</w:t>
      </w:r>
      <w:r>
        <w:t></w:t>
      </w:r>
      <w:r>
        <w:rPr>
          <w:rFonts w:hint="eastAsia"/>
        </w:rPr>
        <w:t>колом</w:t>
      </w:r>
      <w:r>
        <w:t></w:t>
      </w:r>
      <w:r>
        <w:rPr>
          <w:rFonts w:hint="eastAsia"/>
        </w:rPr>
        <w:t>осіб</w:t>
      </w:r>
      <w:r>
        <w:t></w:t>
      </w:r>
      <w:r>
        <w:rPr>
          <w:rFonts w:hint="eastAsia"/>
        </w:rPr>
        <w:t>–</w:t>
      </w:r>
      <w:r>
        <w:t></w:t>
      </w:r>
      <w:r>
        <w:rPr>
          <w:rFonts w:hint="eastAsia"/>
        </w:rPr>
        <w:t>це</w:t>
      </w:r>
      <w:r>
        <w:t></w:t>
      </w:r>
      <w:r>
        <w:rPr>
          <w:rFonts w:hint="eastAsia"/>
        </w:rPr>
        <w:t>адресна</w:t>
      </w:r>
      <w:r>
        <w:t></w:t>
      </w:r>
      <w:r>
        <w:rPr>
          <w:rFonts w:hint="eastAsia"/>
        </w:rPr>
        <w:t>спрямованість</w:t>
      </w:r>
      <w:r>
        <w:t></w:t>
      </w:r>
      <w:r>
        <w:rPr>
          <w:rFonts w:hint="eastAsia"/>
        </w:rPr>
        <w:t>соціальних</w:t>
      </w:r>
      <w:r>
        <w:t></w:t>
      </w:r>
      <w:r>
        <w:rPr>
          <w:rFonts w:hint="eastAsia"/>
        </w:rPr>
        <w:t>гарантій</w:t>
      </w:r>
      <w:r>
        <w:t></w:t>
      </w:r>
      <w:r>
        <w:t></w:t>
      </w:r>
      <w:r>
        <w:rPr>
          <w:rFonts w:hint="eastAsia"/>
        </w:rPr>
        <w:t>поширення</w:t>
      </w:r>
      <w:r>
        <w:t></w:t>
      </w:r>
      <w:r>
        <w:rPr>
          <w:rFonts w:hint="eastAsia"/>
        </w:rPr>
        <w:t>їх</w:t>
      </w:r>
      <w:r>
        <w:t></w:t>
      </w:r>
      <w:r>
        <w:rPr>
          <w:rFonts w:hint="eastAsia"/>
        </w:rPr>
        <w:t>виключно</w:t>
      </w:r>
      <w:r>
        <w:t></w:t>
      </w:r>
      <w:r>
        <w:rPr>
          <w:rFonts w:hint="eastAsia"/>
        </w:rPr>
        <w:t>на</w:t>
      </w:r>
      <w:r>
        <w:t></w:t>
      </w:r>
      <w:r>
        <w:rPr>
          <w:rFonts w:hint="eastAsia"/>
        </w:rPr>
        <w:t>осіб</w:t>
      </w:r>
      <w:r>
        <w:t></w:t>
      </w:r>
      <w:r>
        <w:t></w:t>
      </w:r>
      <w:r>
        <w:rPr>
          <w:rFonts w:hint="eastAsia"/>
        </w:rPr>
        <w:t>які</w:t>
      </w:r>
      <w:r>
        <w:t></w:t>
      </w:r>
      <w:r>
        <w:rPr>
          <w:rFonts w:hint="eastAsia"/>
        </w:rPr>
        <w:t>прямо</w:t>
      </w:r>
      <w:r>
        <w:t></w:t>
      </w:r>
      <w:r>
        <w:rPr>
          <w:rFonts w:hint="eastAsia"/>
        </w:rPr>
        <w:t>зазначені</w:t>
      </w:r>
      <w:r>
        <w:t></w:t>
      </w:r>
      <w:r>
        <w:rPr>
          <w:rFonts w:hint="eastAsia"/>
        </w:rPr>
        <w:t>в</w:t>
      </w:r>
      <w:r>
        <w:t></w:t>
      </w:r>
      <w:r>
        <w:rPr>
          <w:rFonts w:hint="eastAsia"/>
        </w:rPr>
        <w:t>змісті</w:t>
      </w:r>
      <w:r>
        <w:t></w:t>
      </w:r>
      <w:r>
        <w:rPr>
          <w:rFonts w:hint="eastAsia"/>
        </w:rPr>
        <w:t>відповідного</w:t>
      </w:r>
      <w:r>
        <w:t></w:t>
      </w:r>
      <w:r>
        <w:rPr>
          <w:rFonts w:hint="eastAsia"/>
        </w:rPr>
        <w:t>нормативно</w:t>
      </w:r>
      <w:r>
        <w:t></w:t>
      </w:r>
      <w:r>
        <w:rPr>
          <w:rFonts w:hint="eastAsia"/>
        </w:rPr>
        <w:t>правового</w:t>
      </w:r>
      <w:r>
        <w:t></w:t>
      </w:r>
      <w:r>
        <w:rPr>
          <w:rFonts w:hint="eastAsia"/>
        </w:rPr>
        <w:t>акта</w:t>
      </w:r>
      <w:r>
        <w:t></w:t>
      </w:r>
      <w:r>
        <w:t></w:t>
      </w:r>
      <w:r>
        <w:rPr>
          <w:rFonts w:hint="eastAsia"/>
        </w:rPr>
        <w:t>при</w:t>
      </w:r>
      <w:r>
        <w:t></w:t>
      </w:r>
      <w:r>
        <w:rPr>
          <w:rFonts w:hint="eastAsia"/>
        </w:rPr>
        <w:t>цьому</w:t>
      </w:r>
      <w:r>
        <w:t></w:t>
      </w:r>
      <w:r>
        <w:rPr>
          <w:rFonts w:hint="eastAsia"/>
        </w:rPr>
        <w:t>місце</w:t>
      </w:r>
      <w:r>
        <w:t></w:t>
      </w:r>
      <w:r>
        <w:rPr>
          <w:rFonts w:hint="eastAsia"/>
        </w:rPr>
        <w:t>їх</w:t>
      </w:r>
      <w:r>
        <w:t></w:t>
      </w:r>
      <w:r>
        <w:rPr>
          <w:rFonts w:hint="eastAsia"/>
        </w:rPr>
        <w:t>проживання</w:t>
      </w:r>
      <w:r>
        <w:t></w:t>
      </w:r>
      <w:r>
        <w:rPr>
          <w:rFonts w:hint="eastAsia"/>
        </w:rPr>
        <w:t>на</w:t>
      </w:r>
      <w:r>
        <w:t></w:t>
      </w:r>
      <w:r>
        <w:rPr>
          <w:rFonts w:hint="eastAsia"/>
        </w:rPr>
        <w:t>факт</w:t>
      </w:r>
      <w:r>
        <w:t></w:t>
      </w:r>
      <w:r>
        <w:rPr>
          <w:rFonts w:hint="eastAsia"/>
        </w:rPr>
        <w:t>надання</w:t>
      </w:r>
      <w:r>
        <w:t></w:t>
      </w:r>
      <w:r>
        <w:rPr>
          <w:rFonts w:hint="eastAsia"/>
        </w:rPr>
        <w:t>чи</w:t>
      </w:r>
      <w:r>
        <w:t></w:t>
      </w:r>
      <w:r>
        <w:rPr>
          <w:rFonts w:hint="eastAsia"/>
        </w:rPr>
        <w:t>ненадання</w:t>
      </w:r>
      <w:r>
        <w:t></w:t>
      </w:r>
      <w:r>
        <w:rPr>
          <w:rFonts w:hint="eastAsia"/>
        </w:rPr>
        <w:t>виплати</w:t>
      </w:r>
      <w:r>
        <w:t></w:t>
      </w:r>
      <w:r>
        <w:rPr>
          <w:rFonts w:hint="eastAsia"/>
        </w:rPr>
        <w:t>не</w:t>
      </w:r>
      <w:r>
        <w:t></w:t>
      </w:r>
      <w:r>
        <w:rPr>
          <w:rFonts w:hint="eastAsia"/>
        </w:rPr>
        <w:t>впливає</w:t>
      </w:r>
      <w:r>
        <w:t></w:t>
      </w:r>
    </w:p>
    <w:p w:rsidR="00A80094" w:rsidRDefault="00A80094" w:rsidP="00A80094">
      <w:r>
        <w:t></w:t>
      </w:r>
      <w:r>
        <w:t></w:t>
      </w:r>
      <w:r>
        <w:t></w:t>
      </w:r>
      <w:r>
        <w:rPr>
          <w:rFonts w:hint="eastAsia"/>
        </w:rPr>
        <w:t>Зазначено</w:t>
      </w:r>
      <w:r>
        <w:t></w:t>
      </w:r>
      <w:r>
        <w:t></w:t>
      </w:r>
      <w:r>
        <w:rPr>
          <w:rFonts w:hint="eastAsia"/>
        </w:rPr>
        <w:t>що</w:t>
      </w:r>
      <w:r>
        <w:t></w:t>
      </w:r>
      <w:r>
        <w:rPr>
          <w:rFonts w:hint="eastAsia"/>
        </w:rPr>
        <w:t>рішення</w:t>
      </w:r>
      <w:r>
        <w:t></w:t>
      </w:r>
      <w:r>
        <w:rPr>
          <w:rFonts w:hint="eastAsia"/>
        </w:rPr>
        <w:t>про</w:t>
      </w:r>
      <w:r>
        <w:t></w:t>
      </w:r>
      <w:r>
        <w:rPr>
          <w:rFonts w:hint="eastAsia"/>
        </w:rPr>
        <w:t>відміну</w:t>
      </w:r>
      <w:r>
        <w:t></w:t>
      </w:r>
      <w:r>
        <w:rPr>
          <w:rFonts w:hint="eastAsia"/>
        </w:rPr>
        <w:t>нормативного</w:t>
      </w:r>
      <w:r>
        <w:t></w:t>
      </w:r>
      <w:r>
        <w:rPr>
          <w:rFonts w:hint="eastAsia"/>
        </w:rPr>
        <w:t>акта</w:t>
      </w:r>
      <w:r>
        <w:t></w:t>
      </w:r>
      <w:r>
        <w:t></w:t>
      </w:r>
      <w:r>
        <w:rPr>
          <w:rFonts w:hint="eastAsia"/>
        </w:rPr>
        <w:t>зміну</w:t>
      </w:r>
      <w:r>
        <w:t></w:t>
      </w:r>
      <w:r>
        <w:rPr>
          <w:rFonts w:hint="eastAsia"/>
        </w:rPr>
        <w:t>його</w:t>
      </w:r>
      <w:r>
        <w:t></w:t>
      </w:r>
      <w:r>
        <w:rPr>
          <w:rFonts w:hint="eastAsia"/>
        </w:rPr>
        <w:t>формулювань</w:t>
      </w:r>
      <w:r>
        <w:t></w:t>
      </w:r>
      <w:r>
        <w:rPr>
          <w:rFonts w:hint="eastAsia"/>
        </w:rPr>
        <w:t>є</w:t>
      </w:r>
      <w:r>
        <w:t></w:t>
      </w:r>
      <w:r>
        <w:rPr>
          <w:rFonts w:hint="eastAsia"/>
        </w:rPr>
        <w:t>компетенцією</w:t>
      </w:r>
      <w:r>
        <w:t></w:t>
      </w:r>
      <w:r>
        <w:rPr>
          <w:rFonts w:hint="eastAsia"/>
        </w:rPr>
        <w:t>відповідного</w:t>
      </w:r>
      <w:r>
        <w:t></w:t>
      </w:r>
      <w:r>
        <w:rPr>
          <w:rFonts w:hint="eastAsia"/>
        </w:rPr>
        <w:t>правотворчого</w:t>
      </w:r>
      <w:r>
        <w:t></w:t>
      </w:r>
      <w:r>
        <w:rPr>
          <w:rFonts w:hint="eastAsia"/>
        </w:rPr>
        <w:t>органу</w:t>
      </w:r>
      <w:r>
        <w:t></w:t>
      </w:r>
      <w:r>
        <w:t></w:t>
      </w:r>
      <w:r>
        <w:rPr>
          <w:rFonts w:hint="eastAsia"/>
        </w:rPr>
        <w:t>Тому</w:t>
      </w:r>
      <w:r>
        <w:t></w:t>
      </w:r>
      <w:r>
        <w:rPr>
          <w:rFonts w:hint="eastAsia"/>
        </w:rPr>
        <w:t>рішення</w:t>
      </w:r>
      <w:r>
        <w:t></w:t>
      </w:r>
      <w:r>
        <w:rPr>
          <w:rFonts w:hint="eastAsia"/>
        </w:rPr>
        <w:t>суду</w:t>
      </w:r>
      <w:r>
        <w:t></w:t>
      </w:r>
      <w:r>
        <w:rPr>
          <w:rFonts w:hint="eastAsia"/>
        </w:rPr>
        <w:t>варто</w:t>
      </w:r>
      <w:r>
        <w:t></w:t>
      </w:r>
      <w:r>
        <w:rPr>
          <w:rFonts w:hint="eastAsia"/>
        </w:rPr>
        <w:t>розглядати</w:t>
      </w:r>
      <w:r>
        <w:t></w:t>
      </w:r>
      <w:r>
        <w:rPr>
          <w:rFonts w:hint="eastAsia"/>
        </w:rPr>
        <w:t>як</w:t>
      </w:r>
      <w:r>
        <w:t></w:t>
      </w:r>
      <w:r>
        <w:rPr>
          <w:rFonts w:hint="eastAsia"/>
        </w:rPr>
        <w:t>підставу</w:t>
      </w:r>
      <w:r>
        <w:t></w:t>
      </w:r>
      <w:r>
        <w:rPr>
          <w:rFonts w:hint="eastAsia"/>
        </w:rPr>
        <w:t>такої</w:t>
      </w:r>
      <w:r>
        <w:t></w:t>
      </w:r>
      <w:r>
        <w:rPr>
          <w:rFonts w:hint="eastAsia"/>
        </w:rPr>
        <w:t>відміни</w:t>
      </w:r>
      <w:r>
        <w:t></w:t>
      </w:r>
      <w:r>
        <w:t></w:t>
      </w:r>
      <w:r>
        <w:rPr>
          <w:rFonts w:hint="eastAsia"/>
        </w:rPr>
        <w:t>а</w:t>
      </w:r>
      <w:r>
        <w:t></w:t>
      </w:r>
      <w:r>
        <w:rPr>
          <w:rFonts w:hint="eastAsia"/>
        </w:rPr>
        <w:t>не</w:t>
      </w:r>
      <w:r>
        <w:t></w:t>
      </w:r>
      <w:r>
        <w:rPr>
          <w:rFonts w:hint="eastAsia"/>
        </w:rPr>
        <w:t>як</w:t>
      </w:r>
      <w:r>
        <w:t></w:t>
      </w:r>
      <w:r>
        <w:rPr>
          <w:rFonts w:hint="eastAsia"/>
        </w:rPr>
        <w:t>саму</w:t>
      </w:r>
      <w:r>
        <w:t></w:t>
      </w:r>
      <w:r>
        <w:rPr>
          <w:rFonts w:hint="eastAsia"/>
        </w:rPr>
        <w:t>відміну</w:t>
      </w:r>
      <w:r>
        <w:t></w:t>
      </w:r>
      <w:r>
        <w:t></w:t>
      </w:r>
      <w:r>
        <w:rPr>
          <w:rFonts w:hint="eastAsia"/>
        </w:rPr>
        <w:t>Воно</w:t>
      </w:r>
      <w:r>
        <w:t></w:t>
      </w:r>
      <w:r>
        <w:rPr>
          <w:rFonts w:hint="eastAsia"/>
        </w:rPr>
        <w:t>є</w:t>
      </w:r>
      <w:r>
        <w:t></w:t>
      </w:r>
      <w:r>
        <w:rPr>
          <w:rFonts w:hint="eastAsia"/>
        </w:rPr>
        <w:t>юридичним</w:t>
      </w:r>
      <w:r>
        <w:t></w:t>
      </w:r>
      <w:r>
        <w:rPr>
          <w:rFonts w:hint="eastAsia"/>
        </w:rPr>
        <w:t>фактом</w:t>
      </w:r>
      <w:r>
        <w:t></w:t>
      </w:r>
      <w:r>
        <w:t></w:t>
      </w:r>
      <w:r>
        <w:rPr>
          <w:rFonts w:hint="eastAsia"/>
        </w:rPr>
        <w:t>з</w:t>
      </w:r>
      <w:r>
        <w:t></w:t>
      </w:r>
      <w:r>
        <w:rPr>
          <w:rFonts w:hint="eastAsia"/>
        </w:rPr>
        <w:t>настанням</w:t>
      </w:r>
      <w:r>
        <w:t></w:t>
      </w:r>
      <w:r>
        <w:rPr>
          <w:rFonts w:hint="eastAsia"/>
        </w:rPr>
        <w:t>якого</w:t>
      </w:r>
      <w:r>
        <w:t></w:t>
      </w:r>
      <w:r>
        <w:rPr>
          <w:rFonts w:hint="eastAsia"/>
        </w:rPr>
        <w:t>пов’язані</w:t>
      </w:r>
      <w:r>
        <w:t></w:t>
      </w:r>
      <w:r>
        <w:rPr>
          <w:rFonts w:hint="eastAsia"/>
        </w:rPr>
        <w:t>певні</w:t>
      </w:r>
      <w:r>
        <w:t></w:t>
      </w:r>
      <w:r>
        <w:rPr>
          <w:rFonts w:hint="eastAsia"/>
        </w:rPr>
        <w:t>наслідки</w:t>
      </w:r>
      <w:r>
        <w:t></w:t>
      </w:r>
      <w:r>
        <w:t></w:t>
      </w:r>
      <w:r>
        <w:rPr>
          <w:rFonts w:hint="eastAsia"/>
        </w:rPr>
        <w:t>нечинність</w:t>
      </w:r>
      <w:r>
        <w:t></w:t>
      </w:r>
      <w:r>
        <w:rPr>
          <w:rFonts w:hint="eastAsia"/>
        </w:rPr>
        <w:t>норми</w:t>
      </w:r>
      <w:r>
        <w:t></w:t>
      </w:r>
      <w:r>
        <w:t></w:t>
      </w:r>
      <w:r>
        <w:t></w:t>
      </w:r>
      <w:r>
        <w:rPr>
          <w:rFonts w:hint="eastAsia"/>
        </w:rPr>
        <w:t>Водночас</w:t>
      </w:r>
      <w:r>
        <w:t></w:t>
      </w:r>
      <w:r>
        <w:rPr>
          <w:rFonts w:hint="eastAsia"/>
        </w:rPr>
        <w:t>ця</w:t>
      </w:r>
      <w:r>
        <w:t></w:t>
      </w:r>
      <w:r>
        <w:rPr>
          <w:rFonts w:hint="eastAsia"/>
        </w:rPr>
        <w:t>обставина</w:t>
      </w:r>
      <w:r>
        <w:t></w:t>
      </w:r>
      <w:r>
        <w:rPr>
          <w:rFonts w:hint="eastAsia"/>
        </w:rPr>
        <w:t>не</w:t>
      </w:r>
      <w:r>
        <w:t></w:t>
      </w:r>
      <w:r>
        <w:rPr>
          <w:rFonts w:hint="eastAsia"/>
        </w:rPr>
        <w:t>перешкоджає</w:t>
      </w:r>
      <w:r>
        <w:t></w:t>
      </w:r>
      <w:r>
        <w:rPr>
          <w:rFonts w:hint="eastAsia"/>
        </w:rPr>
        <w:t>можливості</w:t>
      </w:r>
      <w:r>
        <w:t></w:t>
      </w:r>
      <w:r>
        <w:rPr>
          <w:rFonts w:hint="eastAsia"/>
        </w:rPr>
        <w:t>створити</w:t>
      </w:r>
      <w:r>
        <w:t></w:t>
      </w:r>
      <w:r>
        <w:rPr>
          <w:rFonts w:hint="eastAsia"/>
        </w:rPr>
        <w:t>нову</w:t>
      </w:r>
      <w:r>
        <w:t></w:t>
      </w:r>
      <w:r>
        <w:rPr>
          <w:rFonts w:hint="eastAsia"/>
        </w:rPr>
        <w:t>або</w:t>
      </w:r>
      <w:r>
        <w:t></w:t>
      </w:r>
      <w:r>
        <w:rPr>
          <w:rFonts w:hint="eastAsia"/>
        </w:rPr>
        <w:t>доповнити</w:t>
      </w:r>
      <w:r>
        <w:t></w:t>
      </w:r>
      <w:r>
        <w:t></w:t>
      </w:r>
      <w:r>
        <w:rPr>
          <w:rFonts w:hint="eastAsia"/>
        </w:rPr>
        <w:t>уточнити</w:t>
      </w:r>
      <w:r>
        <w:t></w:t>
      </w:r>
      <w:r>
        <w:t></w:t>
      </w:r>
      <w:r>
        <w:rPr>
          <w:rFonts w:hint="eastAsia"/>
        </w:rPr>
        <w:t>існуючу</w:t>
      </w:r>
      <w:r>
        <w:t></w:t>
      </w:r>
      <w:r>
        <w:rPr>
          <w:rFonts w:hint="eastAsia"/>
        </w:rPr>
        <w:t>правову</w:t>
      </w:r>
      <w:r>
        <w:t></w:t>
      </w:r>
      <w:r>
        <w:rPr>
          <w:rFonts w:hint="eastAsia"/>
        </w:rPr>
        <w:t>норму</w:t>
      </w:r>
      <w:r>
        <w:t></w:t>
      </w:r>
      <w:r>
        <w:t></w:t>
      </w:r>
      <w:r>
        <w:rPr>
          <w:rFonts w:hint="eastAsia"/>
        </w:rPr>
        <w:t>Саме</w:t>
      </w:r>
      <w:r>
        <w:t></w:t>
      </w:r>
      <w:r>
        <w:rPr>
          <w:rFonts w:hint="eastAsia"/>
        </w:rPr>
        <w:t>в</w:t>
      </w:r>
      <w:r>
        <w:t></w:t>
      </w:r>
      <w:r>
        <w:rPr>
          <w:rFonts w:hint="eastAsia"/>
        </w:rPr>
        <w:t>цьому</w:t>
      </w:r>
      <w:r>
        <w:t></w:t>
      </w:r>
      <w:r>
        <w:rPr>
          <w:rFonts w:hint="eastAsia"/>
        </w:rPr>
        <w:t>контексті</w:t>
      </w:r>
      <w:r>
        <w:t></w:t>
      </w:r>
      <w:r>
        <w:rPr>
          <w:rFonts w:hint="eastAsia"/>
        </w:rPr>
        <w:t>судовий</w:t>
      </w:r>
      <w:r>
        <w:t></w:t>
      </w:r>
      <w:r>
        <w:rPr>
          <w:rFonts w:hint="eastAsia"/>
        </w:rPr>
        <w:t>прецедент</w:t>
      </w:r>
      <w:r>
        <w:t></w:t>
      </w:r>
      <w:r>
        <w:rPr>
          <w:rFonts w:hint="eastAsia"/>
        </w:rPr>
        <w:t>може</w:t>
      </w:r>
      <w:r>
        <w:t></w:t>
      </w:r>
      <w:r>
        <w:rPr>
          <w:rFonts w:hint="eastAsia"/>
        </w:rPr>
        <w:t>бути</w:t>
      </w:r>
      <w:r>
        <w:t></w:t>
      </w:r>
      <w:r>
        <w:rPr>
          <w:rFonts w:hint="eastAsia"/>
        </w:rPr>
        <w:t>визнаний</w:t>
      </w:r>
      <w:r>
        <w:t></w:t>
      </w:r>
      <w:r>
        <w:rPr>
          <w:rFonts w:hint="eastAsia"/>
        </w:rPr>
        <w:t>джерелом</w:t>
      </w:r>
      <w:r>
        <w:t></w:t>
      </w:r>
      <w:r>
        <w:rPr>
          <w:rFonts w:hint="eastAsia"/>
        </w:rPr>
        <w:t>права</w:t>
      </w:r>
      <w:r>
        <w:t></w:t>
      </w:r>
      <w:r>
        <w:rPr>
          <w:rFonts w:hint="eastAsia"/>
        </w:rPr>
        <w:t>відносно</w:t>
      </w:r>
      <w:r>
        <w:t></w:t>
      </w:r>
      <w:r>
        <w:rPr>
          <w:rFonts w:hint="eastAsia"/>
        </w:rPr>
        <w:t>рішень</w:t>
      </w:r>
      <w:r>
        <w:t></w:t>
      </w:r>
      <w:r>
        <w:rPr>
          <w:rFonts w:hint="eastAsia"/>
        </w:rPr>
        <w:t>Конституційного</w:t>
      </w:r>
      <w:r>
        <w:t></w:t>
      </w:r>
      <w:r>
        <w:rPr>
          <w:rFonts w:hint="eastAsia"/>
        </w:rPr>
        <w:t>та</w:t>
      </w:r>
      <w:r>
        <w:t></w:t>
      </w:r>
      <w:r>
        <w:rPr>
          <w:rFonts w:hint="eastAsia"/>
        </w:rPr>
        <w:t>Верховного</w:t>
      </w:r>
      <w:r>
        <w:t></w:t>
      </w:r>
      <w:r>
        <w:rPr>
          <w:rFonts w:hint="eastAsia"/>
        </w:rPr>
        <w:t>судів</w:t>
      </w:r>
      <w:r>
        <w:t></w:t>
      </w:r>
      <w:r>
        <w:rPr>
          <w:rFonts w:hint="eastAsia"/>
        </w:rPr>
        <w:t>України</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різнобічне</w:t>
      </w:r>
      <w:r>
        <w:t></w:t>
      </w:r>
      <w:r>
        <w:rPr>
          <w:rFonts w:hint="eastAsia"/>
        </w:rPr>
        <w:t>трактування</w:t>
      </w:r>
      <w:r>
        <w:t></w:t>
      </w:r>
      <w:r>
        <w:rPr>
          <w:rFonts w:hint="eastAsia"/>
        </w:rPr>
        <w:t>норм</w:t>
      </w:r>
      <w:r>
        <w:t></w:t>
      </w:r>
      <w:r>
        <w:rPr>
          <w:rFonts w:hint="eastAsia"/>
        </w:rPr>
        <w:t>закону</w:t>
      </w:r>
      <w:r>
        <w:t></w:t>
      </w:r>
      <w:r>
        <w:rPr>
          <w:rFonts w:hint="eastAsia"/>
        </w:rPr>
        <w:t>свідчить</w:t>
      </w:r>
      <w:r>
        <w:t></w:t>
      </w:r>
      <w:r>
        <w:rPr>
          <w:rFonts w:hint="eastAsia"/>
        </w:rPr>
        <w:t>про</w:t>
      </w:r>
      <w:r>
        <w:t></w:t>
      </w:r>
      <w:r>
        <w:rPr>
          <w:rFonts w:hint="eastAsia"/>
        </w:rPr>
        <w:t>недоцільність</w:t>
      </w:r>
      <w:r>
        <w:t></w:t>
      </w:r>
      <w:r>
        <w:rPr>
          <w:rFonts w:hint="eastAsia"/>
        </w:rPr>
        <w:t>визнання</w:t>
      </w:r>
      <w:r>
        <w:t></w:t>
      </w:r>
      <w:r>
        <w:rPr>
          <w:rFonts w:hint="eastAsia"/>
        </w:rPr>
        <w:t>в</w:t>
      </w:r>
      <w:r>
        <w:t></w:t>
      </w:r>
      <w:r>
        <w:rPr>
          <w:rFonts w:hint="eastAsia"/>
        </w:rPr>
        <w:t>сучасних</w:t>
      </w:r>
      <w:r>
        <w:t></w:t>
      </w:r>
      <w:r>
        <w:rPr>
          <w:rFonts w:hint="eastAsia"/>
        </w:rPr>
        <w:t>умовах</w:t>
      </w:r>
      <w:r>
        <w:t></w:t>
      </w:r>
      <w:r>
        <w:rPr>
          <w:rFonts w:hint="eastAsia"/>
        </w:rPr>
        <w:t>судової</w:t>
      </w:r>
      <w:r>
        <w:t></w:t>
      </w:r>
      <w:r>
        <w:rPr>
          <w:rFonts w:hint="eastAsia"/>
        </w:rPr>
        <w:t>практики</w:t>
      </w:r>
      <w:r>
        <w:t></w:t>
      </w:r>
      <w:r>
        <w:t></w:t>
      </w:r>
      <w:r>
        <w:rPr>
          <w:rFonts w:hint="eastAsia"/>
        </w:rPr>
        <w:t>як</w:t>
      </w:r>
      <w:r>
        <w:t></w:t>
      </w:r>
      <w:r>
        <w:rPr>
          <w:rFonts w:hint="eastAsia"/>
        </w:rPr>
        <w:t>сукупності</w:t>
      </w:r>
      <w:r>
        <w:t></w:t>
      </w:r>
      <w:r>
        <w:rPr>
          <w:rFonts w:hint="eastAsia"/>
        </w:rPr>
        <w:t>рішень</w:t>
      </w:r>
      <w:r>
        <w:t></w:t>
      </w:r>
      <w:r>
        <w:rPr>
          <w:rFonts w:hint="eastAsia"/>
        </w:rPr>
        <w:t>судових</w:t>
      </w:r>
      <w:r>
        <w:t></w:t>
      </w:r>
      <w:r>
        <w:rPr>
          <w:rFonts w:hint="eastAsia"/>
        </w:rPr>
        <w:t>органів</w:t>
      </w:r>
      <w:r>
        <w:t></w:t>
      </w:r>
      <w:r>
        <w:t></w:t>
      </w:r>
      <w:r>
        <w:rPr>
          <w:rFonts w:hint="eastAsia"/>
        </w:rPr>
        <w:t>джерелом</w:t>
      </w:r>
      <w:r>
        <w:t></w:t>
      </w:r>
      <w:r>
        <w:rPr>
          <w:rFonts w:hint="eastAsia"/>
        </w:rPr>
        <w:t>права</w:t>
      </w:r>
      <w:r>
        <w:t></w:t>
      </w:r>
      <w:r>
        <w:rPr>
          <w:rFonts w:hint="eastAsia"/>
        </w:rPr>
        <w:t>соціального</w:t>
      </w:r>
      <w:r>
        <w:t></w:t>
      </w:r>
      <w:r>
        <w:rPr>
          <w:rFonts w:hint="eastAsia"/>
        </w:rPr>
        <w:t>забезпечення</w:t>
      </w:r>
      <w:r>
        <w:t></w:t>
      </w:r>
    </w:p>
    <w:p w:rsidR="002E5A95" w:rsidRPr="002E5A95" w:rsidRDefault="00A80094" w:rsidP="00A80094">
      <w:r>
        <w:t></w:t>
      </w:r>
      <w:r>
        <w:t></w:t>
      </w:r>
      <w:r>
        <w:t></w:t>
      </w:r>
      <w:r>
        <w:rPr>
          <w:rFonts w:hint="eastAsia"/>
        </w:rPr>
        <w:t>Право</w:t>
      </w:r>
      <w:r>
        <w:t></w:t>
      </w:r>
      <w:r>
        <w:rPr>
          <w:rFonts w:hint="eastAsia"/>
        </w:rPr>
        <w:t>суду</w:t>
      </w:r>
      <w:r>
        <w:t></w:t>
      </w:r>
      <w:r>
        <w:rPr>
          <w:rFonts w:hint="eastAsia"/>
        </w:rPr>
        <w:t>давати</w:t>
      </w:r>
      <w:r>
        <w:t></w:t>
      </w:r>
      <w:r>
        <w:rPr>
          <w:rFonts w:hint="eastAsia"/>
        </w:rPr>
        <w:t>роз’яснення</w:t>
      </w:r>
      <w:r>
        <w:t></w:t>
      </w:r>
      <w:r>
        <w:rPr>
          <w:rFonts w:hint="eastAsia"/>
        </w:rPr>
        <w:t>фактично</w:t>
      </w:r>
      <w:r>
        <w:t></w:t>
      </w:r>
      <w:r>
        <w:rPr>
          <w:rFonts w:hint="eastAsia"/>
        </w:rPr>
        <w:t>є</w:t>
      </w:r>
      <w:r>
        <w:t></w:t>
      </w:r>
      <w:r>
        <w:rPr>
          <w:rFonts w:hint="eastAsia"/>
        </w:rPr>
        <w:t>правом</w:t>
      </w:r>
      <w:r>
        <w:t></w:t>
      </w:r>
      <w:r>
        <w:rPr>
          <w:rFonts w:hint="eastAsia"/>
        </w:rPr>
        <w:t>тлумачити</w:t>
      </w:r>
      <w:r>
        <w:t></w:t>
      </w:r>
      <w:r>
        <w:rPr>
          <w:rFonts w:hint="eastAsia"/>
        </w:rPr>
        <w:t>закон</w:t>
      </w:r>
      <w:r>
        <w:t></w:t>
      </w:r>
      <w:r>
        <w:t></w:t>
      </w:r>
      <w:r>
        <w:rPr>
          <w:rFonts w:hint="eastAsia"/>
        </w:rPr>
        <w:t>На</w:t>
      </w:r>
      <w:r>
        <w:t></w:t>
      </w:r>
      <w:r>
        <w:rPr>
          <w:rFonts w:hint="eastAsia"/>
        </w:rPr>
        <w:t>підставі</w:t>
      </w:r>
      <w:r>
        <w:t></w:t>
      </w:r>
      <w:r>
        <w:rPr>
          <w:rFonts w:hint="eastAsia"/>
        </w:rPr>
        <w:t>аналізу</w:t>
      </w:r>
      <w:r>
        <w:t></w:t>
      </w:r>
      <w:r>
        <w:rPr>
          <w:rFonts w:hint="eastAsia"/>
        </w:rPr>
        <w:t>судової</w:t>
      </w:r>
      <w:r>
        <w:t></w:t>
      </w:r>
      <w:r>
        <w:rPr>
          <w:rFonts w:hint="eastAsia"/>
        </w:rPr>
        <w:t>практики</w:t>
      </w:r>
      <w:r>
        <w:t></w:t>
      </w:r>
      <w:r>
        <w:rPr>
          <w:rFonts w:hint="eastAsia"/>
        </w:rPr>
        <w:t>висловлено</w:t>
      </w:r>
      <w:r>
        <w:t></w:t>
      </w:r>
      <w:r>
        <w:rPr>
          <w:rFonts w:hint="eastAsia"/>
        </w:rPr>
        <w:t>позицію</w:t>
      </w:r>
      <w:r>
        <w:t></w:t>
      </w:r>
      <w:r>
        <w:t></w:t>
      </w:r>
      <w:r>
        <w:rPr>
          <w:rFonts w:hint="eastAsia"/>
        </w:rPr>
        <w:t>яка</w:t>
      </w:r>
      <w:r>
        <w:t></w:t>
      </w:r>
      <w:r>
        <w:rPr>
          <w:rFonts w:hint="eastAsia"/>
        </w:rPr>
        <w:t>має</w:t>
      </w:r>
      <w:r>
        <w:t></w:t>
      </w:r>
      <w:r>
        <w:rPr>
          <w:rFonts w:hint="eastAsia"/>
        </w:rPr>
        <w:t>загальний</w:t>
      </w:r>
      <w:r>
        <w:t></w:t>
      </w:r>
      <w:r>
        <w:rPr>
          <w:rFonts w:hint="eastAsia"/>
        </w:rPr>
        <w:t>характер</w:t>
      </w:r>
      <w:r>
        <w:t></w:t>
      </w:r>
      <w:r>
        <w:rPr>
          <w:rFonts w:hint="eastAsia"/>
        </w:rPr>
        <w:t>та</w:t>
      </w:r>
      <w:r>
        <w:t></w:t>
      </w:r>
      <w:r>
        <w:rPr>
          <w:rFonts w:hint="eastAsia"/>
        </w:rPr>
        <w:t>повинна</w:t>
      </w:r>
      <w:r>
        <w:t></w:t>
      </w:r>
      <w:r>
        <w:rPr>
          <w:rFonts w:hint="eastAsia"/>
        </w:rPr>
        <w:t>враховуватися</w:t>
      </w:r>
      <w:r>
        <w:t></w:t>
      </w:r>
      <w:r>
        <w:rPr>
          <w:rFonts w:hint="eastAsia"/>
        </w:rPr>
        <w:t>всіма</w:t>
      </w:r>
      <w:r>
        <w:t></w:t>
      </w:r>
      <w:r>
        <w:rPr>
          <w:rFonts w:hint="eastAsia"/>
        </w:rPr>
        <w:t>судами</w:t>
      </w:r>
      <w:r>
        <w:t></w:t>
      </w:r>
      <w:r>
        <w:rPr>
          <w:rFonts w:hint="eastAsia"/>
        </w:rPr>
        <w:t>при</w:t>
      </w:r>
      <w:r>
        <w:t></w:t>
      </w:r>
      <w:r>
        <w:rPr>
          <w:rFonts w:hint="eastAsia"/>
        </w:rPr>
        <w:t>розгляді</w:t>
      </w:r>
      <w:r>
        <w:t></w:t>
      </w:r>
      <w:r>
        <w:rPr>
          <w:rFonts w:hint="eastAsia"/>
        </w:rPr>
        <w:t>аналогічних</w:t>
      </w:r>
      <w:r>
        <w:t></w:t>
      </w:r>
      <w:r>
        <w:rPr>
          <w:rFonts w:hint="eastAsia"/>
        </w:rPr>
        <w:t>справ</w:t>
      </w:r>
      <w:r>
        <w:t></w:t>
      </w:r>
      <w:r>
        <w:t></w:t>
      </w:r>
      <w:r>
        <w:rPr>
          <w:rFonts w:hint="eastAsia"/>
        </w:rPr>
        <w:t>Тобто</w:t>
      </w:r>
      <w:r>
        <w:t></w:t>
      </w:r>
      <w:r>
        <w:t></w:t>
      </w:r>
      <w:r>
        <w:rPr>
          <w:rFonts w:hint="eastAsia"/>
        </w:rPr>
        <w:t>у</w:t>
      </w:r>
      <w:r>
        <w:t></w:t>
      </w:r>
      <w:r>
        <w:rPr>
          <w:rFonts w:hint="eastAsia"/>
        </w:rPr>
        <w:t>постановах</w:t>
      </w:r>
      <w:r>
        <w:t></w:t>
      </w:r>
      <w:r>
        <w:rPr>
          <w:rFonts w:hint="eastAsia"/>
        </w:rPr>
        <w:t>пленумів</w:t>
      </w:r>
      <w:r>
        <w:t></w:t>
      </w:r>
      <w:r>
        <w:rPr>
          <w:rFonts w:hint="eastAsia"/>
        </w:rPr>
        <w:t>Верховного</w:t>
      </w:r>
      <w:r>
        <w:t></w:t>
      </w:r>
      <w:r>
        <w:rPr>
          <w:rFonts w:hint="eastAsia"/>
        </w:rPr>
        <w:t>Суду</w:t>
      </w:r>
      <w:r>
        <w:t></w:t>
      </w:r>
      <w:r>
        <w:rPr>
          <w:rFonts w:hint="eastAsia"/>
        </w:rPr>
        <w:t>України</w:t>
      </w:r>
      <w:r>
        <w:t></w:t>
      </w:r>
      <w:r>
        <w:rPr>
          <w:rFonts w:hint="eastAsia"/>
        </w:rPr>
        <w:t>та</w:t>
      </w:r>
      <w:r>
        <w:t></w:t>
      </w:r>
      <w:r>
        <w:rPr>
          <w:rFonts w:hint="eastAsia"/>
        </w:rPr>
        <w:t>вищих</w:t>
      </w:r>
      <w:r>
        <w:t></w:t>
      </w:r>
      <w:r>
        <w:rPr>
          <w:rFonts w:hint="eastAsia"/>
        </w:rPr>
        <w:t>спеціалізованих</w:t>
      </w:r>
      <w:r>
        <w:t></w:t>
      </w:r>
      <w:r>
        <w:rPr>
          <w:rFonts w:hint="eastAsia"/>
        </w:rPr>
        <w:t>судів</w:t>
      </w:r>
      <w:r>
        <w:t></w:t>
      </w:r>
      <w:r>
        <w:rPr>
          <w:rFonts w:hint="eastAsia"/>
        </w:rPr>
        <w:t>містяться</w:t>
      </w:r>
      <w:r>
        <w:t></w:t>
      </w:r>
      <w:r>
        <w:rPr>
          <w:rFonts w:hint="eastAsia"/>
        </w:rPr>
        <w:t>рекомендації</w:t>
      </w:r>
      <w:r>
        <w:t></w:t>
      </w:r>
      <w:r>
        <w:t></w:t>
      </w:r>
      <w:r>
        <w:rPr>
          <w:rFonts w:hint="eastAsia"/>
        </w:rPr>
        <w:t>які</w:t>
      </w:r>
      <w:r>
        <w:t></w:t>
      </w:r>
      <w:r>
        <w:rPr>
          <w:rFonts w:hint="eastAsia"/>
        </w:rPr>
        <w:t>по</w:t>
      </w:r>
      <w:r>
        <w:t></w:t>
      </w:r>
      <w:r>
        <w:rPr>
          <w:rFonts w:hint="eastAsia"/>
        </w:rPr>
        <w:t>суті</w:t>
      </w:r>
      <w:r>
        <w:t></w:t>
      </w:r>
      <w:r>
        <w:rPr>
          <w:rFonts w:hint="eastAsia"/>
        </w:rPr>
        <w:t>є</w:t>
      </w:r>
      <w:r>
        <w:t></w:t>
      </w:r>
      <w:r>
        <w:rPr>
          <w:rFonts w:hint="eastAsia"/>
        </w:rPr>
        <w:t>новими</w:t>
      </w:r>
      <w:r>
        <w:t></w:t>
      </w:r>
      <w:r>
        <w:rPr>
          <w:rFonts w:hint="eastAsia"/>
        </w:rPr>
        <w:t>нормами</w:t>
      </w:r>
      <w:r>
        <w:t></w:t>
      </w:r>
      <w:r>
        <w:rPr>
          <w:rFonts w:hint="eastAsia"/>
        </w:rPr>
        <w:t>права</w:t>
      </w:r>
      <w:r>
        <w:t></w:t>
      </w:r>
      <w:r>
        <w:t></w:t>
      </w:r>
      <w:r>
        <w:rPr>
          <w:rFonts w:hint="eastAsia"/>
        </w:rPr>
        <w:t>Відповідно</w:t>
      </w:r>
      <w:r>
        <w:t></w:t>
      </w:r>
      <w:r>
        <w:t></w:t>
      </w:r>
      <w:r>
        <w:rPr>
          <w:rFonts w:hint="eastAsia"/>
        </w:rPr>
        <w:t>наявні</w:t>
      </w:r>
      <w:r>
        <w:t></w:t>
      </w:r>
      <w:r>
        <w:rPr>
          <w:rFonts w:hint="eastAsia"/>
        </w:rPr>
        <w:t>всі</w:t>
      </w:r>
      <w:r>
        <w:t></w:t>
      </w:r>
      <w:r>
        <w:rPr>
          <w:rFonts w:hint="eastAsia"/>
        </w:rPr>
        <w:t>підстави</w:t>
      </w:r>
      <w:r>
        <w:t></w:t>
      </w:r>
      <w:r>
        <w:rPr>
          <w:rFonts w:hint="eastAsia"/>
        </w:rPr>
        <w:t>визнати</w:t>
      </w:r>
      <w:r>
        <w:t></w:t>
      </w:r>
      <w:r>
        <w:rPr>
          <w:rFonts w:hint="eastAsia"/>
        </w:rPr>
        <w:t>їх</w:t>
      </w:r>
      <w:r>
        <w:t></w:t>
      </w:r>
      <w:r>
        <w:rPr>
          <w:rFonts w:hint="eastAsia"/>
        </w:rPr>
        <w:t>джерелом</w:t>
      </w:r>
      <w:r>
        <w:t></w:t>
      </w:r>
      <w:r>
        <w:rPr>
          <w:rFonts w:hint="eastAsia"/>
        </w:rPr>
        <w:t>права</w:t>
      </w:r>
      <w:r>
        <w:t></w:t>
      </w:r>
      <w:r>
        <w:rPr>
          <w:rFonts w:hint="eastAsia"/>
        </w:rPr>
        <w:t>соціального</w:t>
      </w:r>
      <w:r>
        <w:t></w:t>
      </w:r>
      <w:r>
        <w:rPr>
          <w:rFonts w:hint="eastAsia"/>
        </w:rPr>
        <w:t>забезпечення</w:t>
      </w:r>
      <w:r>
        <w:t></w:t>
      </w:r>
      <w:bookmarkStart w:id="0" w:name="_GoBack"/>
      <w:bookmarkEnd w:id="0"/>
    </w:p>
    <w:sectPr w:rsidR="002E5A95" w:rsidRPr="002E5A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FF5" w:rsidRDefault="00407FF5">
      <w:pPr>
        <w:spacing w:after="0" w:line="240" w:lineRule="auto"/>
      </w:pPr>
      <w:r>
        <w:separator/>
      </w:r>
    </w:p>
  </w:endnote>
  <w:endnote w:type="continuationSeparator" w:id="0">
    <w:p w:rsidR="00407FF5" w:rsidRDefault="0040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07FF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407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07FF5">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407FF5">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FF5" w:rsidRDefault="00407FF5"/>
    <w:p w:rsidR="00407FF5" w:rsidRDefault="00407FF5"/>
    <w:p w:rsidR="00407FF5" w:rsidRDefault="00407FF5"/>
    <w:p w:rsidR="00407FF5" w:rsidRDefault="00407FF5"/>
    <w:p w:rsidR="00407FF5" w:rsidRDefault="00407FF5"/>
    <w:p w:rsidR="00407FF5" w:rsidRDefault="00407FF5"/>
    <w:p w:rsidR="00407FF5" w:rsidRDefault="00407FF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407FF5" w:rsidRDefault="00407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407FF5" w:rsidRDefault="00407FF5"/>
    <w:p w:rsidR="00407FF5" w:rsidRDefault="00407FF5"/>
    <w:p w:rsidR="00407FF5" w:rsidRDefault="00407FF5">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407FF5" w:rsidRDefault="00407FF5"/>
                <w:p w:rsidR="00407FF5" w:rsidRDefault="00407FF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407FF5" w:rsidRDefault="00407FF5"/>
    <w:p w:rsidR="00407FF5" w:rsidRDefault="00407FF5">
      <w:pPr>
        <w:rPr>
          <w:sz w:val="2"/>
          <w:szCs w:val="2"/>
        </w:rPr>
      </w:pPr>
    </w:p>
    <w:p w:rsidR="00407FF5" w:rsidRDefault="00407FF5"/>
    <w:p w:rsidR="00407FF5" w:rsidRDefault="00407FF5">
      <w:pPr>
        <w:spacing w:after="0" w:line="240" w:lineRule="auto"/>
      </w:pPr>
    </w:p>
  </w:footnote>
  <w:footnote w:type="continuationSeparator" w:id="0">
    <w:p w:rsidR="00407FF5" w:rsidRDefault="0040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07FF5"/>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ABC51-95F4-41D8-BBE3-2E26D8FC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5</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cp:revision>
  <cp:lastPrinted>2009-02-06T05:36:00Z</cp:lastPrinted>
  <dcterms:created xsi:type="dcterms:W3CDTF">2022-11-21T19:25:00Z</dcterms:created>
  <dcterms:modified xsi:type="dcterms:W3CDTF">2023-04-07T17:16:00Z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