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50EBA" w14:textId="297435BC" w:rsidR="001B4659" w:rsidRDefault="002C5559" w:rsidP="002C5559">
      <w:r w:rsidRPr="002C5559">
        <w:rPr>
          <w:rFonts w:hint="eastAsia"/>
        </w:rPr>
        <w:t>Назаров</w:t>
      </w:r>
      <w:r w:rsidRPr="002C5559">
        <w:t xml:space="preserve"> </w:t>
      </w:r>
      <w:r w:rsidRPr="002C5559">
        <w:rPr>
          <w:rFonts w:hint="eastAsia"/>
        </w:rPr>
        <w:t>Алмаз</w:t>
      </w:r>
      <w:r w:rsidRPr="002C5559">
        <w:t xml:space="preserve"> </w:t>
      </w:r>
      <w:r w:rsidRPr="002C5559">
        <w:rPr>
          <w:rFonts w:hint="eastAsia"/>
        </w:rPr>
        <w:t>Юнирович</w:t>
      </w:r>
      <w:r>
        <w:rPr>
          <w:rFonts w:hint="cs"/>
        </w:rPr>
        <w:t xml:space="preserve"> </w:t>
      </w:r>
      <w:r w:rsidRPr="002C5559">
        <w:rPr>
          <w:rFonts w:hint="eastAsia"/>
        </w:rPr>
        <w:t>Разработка</w:t>
      </w:r>
      <w:r w:rsidRPr="002C5559">
        <w:t xml:space="preserve"> </w:t>
      </w:r>
      <w:r w:rsidRPr="002C5559">
        <w:rPr>
          <w:rFonts w:hint="eastAsia"/>
        </w:rPr>
        <w:t>композиционных</w:t>
      </w:r>
      <w:r w:rsidRPr="002C5559">
        <w:t xml:space="preserve"> </w:t>
      </w:r>
      <w:r w:rsidRPr="002C5559">
        <w:rPr>
          <w:rFonts w:hint="eastAsia"/>
        </w:rPr>
        <w:t>покрытий</w:t>
      </w:r>
      <w:r w:rsidRPr="002C5559">
        <w:t xml:space="preserve"> </w:t>
      </w:r>
      <w:r w:rsidRPr="002C5559">
        <w:rPr>
          <w:rFonts w:hint="eastAsia"/>
        </w:rPr>
        <w:t>на</w:t>
      </w:r>
      <w:r w:rsidRPr="002C5559">
        <w:t xml:space="preserve"> </w:t>
      </w:r>
      <w:r w:rsidRPr="002C5559">
        <w:rPr>
          <w:rFonts w:hint="eastAsia"/>
        </w:rPr>
        <w:t>основе</w:t>
      </w:r>
      <w:r w:rsidRPr="002C5559">
        <w:t xml:space="preserve"> </w:t>
      </w:r>
      <w:r w:rsidRPr="002C5559">
        <w:rPr>
          <w:rFonts w:hint="eastAsia"/>
        </w:rPr>
        <w:t>интерметаллидов</w:t>
      </w:r>
      <w:r w:rsidRPr="002C5559">
        <w:t xml:space="preserve"> </w:t>
      </w:r>
      <w:r w:rsidRPr="002C5559">
        <w:rPr>
          <w:rFonts w:hint="eastAsia"/>
        </w:rPr>
        <w:t>системы</w:t>
      </w:r>
      <w:r w:rsidRPr="002C5559">
        <w:t xml:space="preserve"> Ti-Al, </w:t>
      </w:r>
      <w:r w:rsidRPr="002C5559">
        <w:rPr>
          <w:rFonts w:hint="eastAsia"/>
        </w:rPr>
        <w:t>синтезированных</w:t>
      </w:r>
      <w:r w:rsidRPr="002C5559">
        <w:t xml:space="preserve"> </w:t>
      </w:r>
      <w:r w:rsidRPr="002C5559">
        <w:rPr>
          <w:rFonts w:hint="eastAsia"/>
        </w:rPr>
        <w:t>в</w:t>
      </w:r>
      <w:r w:rsidRPr="002C5559">
        <w:t xml:space="preserve"> </w:t>
      </w:r>
      <w:r w:rsidRPr="002C5559">
        <w:rPr>
          <w:rFonts w:hint="eastAsia"/>
        </w:rPr>
        <w:t>среде</w:t>
      </w:r>
      <w:r w:rsidRPr="002C5559">
        <w:t xml:space="preserve"> </w:t>
      </w:r>
      <w:r w:rsidRPr="002C5559">
        <w:rPr>
          <w:rFonts w:hint="eastAsia"/>
        </w:rPr>
        <w:t>реакционных</w:t>
      </w:r>
      <w:r w:rsidRPr="002C5559">
        <w:t xml:space="preserve"> </w:t>
      </w:r>
      <w:r w:rsidRPr="002C5559">
        <w:rPr>
          <w:rFonts w:hint="eastAsia"/>
        </w:rPr>
        <w:t>газов</w:t>
      </w:r>
    </w:p>
    <w:p w14:paraId="02EC52EE" w14:textId="77777777" w:rsidR="002C5559" w:rsidRDefault="002C5559" w:rsidP="002C5559">
      <w:r>
        <w:rPr>
          <w:rFonts w:hint="eastAsia"/>
        </w:rPr>
        <w:t>ОГЛАВЛЕНИЕ</w:t>
      </w:r>
      <w:r>
        <w:t xml:space="preserve"> </w:t>
      </w:r>
      <w:r>
        <w:rPr>
          <w:rFonts w:hint="eastAsia"/>
        </w:rPr>
        <w:t>ДИССЕРТАЦИИ</w:t>
      </w:r>
    </w:p>
    <w:p w14:paraId="3F362F6E" w14:textId="77777777" w:rsidR="002C5559" w:rsidRDefault="002C5559" w:rsidP="002C5559">
      <w:r>
        <w:rPr>
          <w:rFonts w:hint="eastAsia"/>
        </w:rPr>
        <w:t>кандидат</w:t>
      </w:r>
      <w:r>
        <w:t xml:space="preserve"> </w:t>
      </w:r>
      <w:r>
        <w:rPr>
          <w:rFonts w:hint="eastAsia"/>
        </w:rPr>
        <w:t>наук</w:t>
      </w:r>
      <w:r>
        <w:t xml:space="preserve"> </w:t>
      </w:r>
      <w:r>
        <w:rPr>
          <w:rFonts w:hint="eastAsia"/>
        </w:rPr>
        <w:t>Назаров</w:t>
      </w:r>
      <w:r>
        <w:t xml:space="preserve"> </w:t>
      </w:r>
      <w:r>
        <w:rPr>
          <w:rFonts w:hint="eastAsia"/>
        </w:rPr>
        <w:t>Алмаз</w:t>
      </w:r>
      <w:r>
        <w:t xml:space="preserve"> </w:t>
      </w:r>
      <w:r>
        <w:rPr>
          <w:rFonts w:hint="eastAsia"/>
        </w:rPr>
        <w:t>Юнирович</w:t>
      </w:r>
    </w:p>
    <w:p w14:paraId="1CC666EE" w14:textId="77777777" w:rsidR="002C5559" w:rsidRDefault="002C5559" w:rsidP="002C5559">
      <w:r>
        <w:rPr>
          <w:rFonts w:hint="eastAsia"/>
        </w:rPr>
        <w:t>ОГЛАВЛЕНИЕ</w:t>
      </w:r>
    </w:p>
    <w:p w14:paraId="02678C62" w14:textId="77777777" w:rsidR="002C5559" w:rsidRDefault="002C5559" w:rsidP="002C5559"/>
    <w:p w14:paraId="59814FDC" w14:textId="77777777" w:rsidR="002C5559" w:rsidRDefault="002C5559" w:rsidP="002C5559">
      <w:r>
        <w:rPr>
          <w:rFonts w:hint="eastAsia"/>
        </w:rPr>
        <w:t>ВВЕДЕНИЕ</w:t>
      </w:r>
    </w:p>
    <w:p w14:paraId="50E196F8" w14:textId="77777777" w:rsidR="002C5559" w:rsidRDefault="002C5559" w:rsidP="002C5559"/>
    <w:p w14:paraId="79699616" w14:textId="77777777" w:rsidR="002C5559" w:rsidRDefault="002C5559" w:rsidP="002C5559">
      <w:r>
        <w:t xml:space="preserve">1. </w:t>
      </w:r>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ПОЛУЧЕНИЯ</w:t>
      </w:r>
      <w:r>
        <w:t xml:space="preserve"> </w:t>
      </w:r>
      <w:r>
        <w:rPr>
          <w:rFonts w:hint="eastAsia"/>
        </w:rPr>
        <w:t>И</w:t>
      </w:r>
      <w:r>
        <w:t xml:space="preserve"> </w:t>
      </w:r>
      <w:r>
        <w:rPr>
          <w:rFonts w:hint="eastAsia"/>
        </w:rPr>
        <w:t>УПРАВЛЕНИЯ</w:t>
      </w:r>
      <w:r>
        <w:t xml:space="preserve"> </w:t>
      </w:r>
      <w:r>
        <w:rPr>
          <w:rFonts w:hint="eastAsia"/>
        </w:rPr>
        <w:t>СВОЙСТВАМИ</w:t>
      </w:r>
      <w:r>
        <w:t xml:space="preserve"> </w:t>
      </w:r>
      <w:r>
        <w:rPr>
          <w:rFonts w:hint="eastAsia"/>
        </w:rPr>
        <w:t>МАТЕРИАЛОВ</w:t>
      </w:r>
      <w:r>
        <w:t xml:space="preserve"> </w:t>
      </w:r>
      <w:r>
        <w:rPr>
          <w:rFonts w:hint="eastAsia"/>
        </w:rPr>
        <w:t>ПОКРЫТИЙ</w:t>
      </w:r>
      <w:r>
        <w:t xml:space="preserve"> </w:t>
      </w:r>
      <w:r>
        <w:rPr>
          <w:rFonts w:hint="eastAsia"/>
        </w:rPr>
        <w:t>НА</w:t>
      </w:r>
      <w:r>
        <w:t xml:space="preserve"> </w:t>
      </w:r>
      <w:r>
        <w:rPr>
          <w:rFonts w:hint="eastAsia"/>
        </w:rPr>
        <w:t>ОСНОВЕ</w:t>
      </w:r>
      <w:r>
        <w:t xml:space="preserve"> </w:t>
      </w:r>
      <w:r>
        <w:rPr>
          <w:rFonts w:hint="eastAsia"/>
        </w:rPr>
        <w:t>СИСТЕМЫ</w:t>
      </w:r>
      <w:r>
        <w:t xml:space="preserve"> Ti-Al-N </w:t>
      </w:r>
      <w:r>
        <w:rPr>
          <w:rFonts w:hint="eastAsia"/>
        </w:rPr>
        <w:t>И</w:t>
      </w:r>
      <w:r>
        <w:t xml:space="preserve"> </w:t>
      </w:r>
      <w:r>
        <w:rPr>
          <w:rFonts w:hint="eastAsia"/>
        </w:rPr>
        <w:t>ИХ</w:t>
      </w:r>
      <w:r>
        <w:t xml:space="preserve"> </w:t>
      </w:r>
      <w:r>
        <w:rPr>
          <w:rFonts w:hint="eastAsia"/>
        </w:rPr>
        <w:t>ПРИМИНЕНИЕ</w:t>
      </w:r>
      <w:r>
        <w:t xml:space="preserve"> </w:t>
      </w:r>
      <w:r>
        <w:rPr>
          <w:rFonts w:hint="eastAsia"/>
        </w:rPr>
        <w:t>В</w:t>
      </w:r>
      <w:r>
        <w:t xml:space="preserve"> </w:t>
      </w:r>
      <w:r>
        <w:rPr>
          <w:rFonts w:hint="eastAsia"/>
        </w:rPr>
        <w:t>ИНСТРУМЕНТАЛЬНОМ</w:t>
      </w:r>
      <w:r>
        <w:t xml:space="preserve"> </w:t>
      </w:r>
      <w:r>
        <w:rPr>
          <w:rFonts w:hint="eastAsia"/>
        </w:rPr>
        <w:t>ПРОИЗВОДСТВЕ</w:t>
      </w:r>
    </w:p>
    <w:p w14:paraId="62AFBCB5" w14:textId="77777777" w:rsidR="002C5559" w:rsidRDefault="002C5559" w:rsidP="002C5559"/>
    <w:p w14:paraId="0AE74931" w14:textId="77777777" w:rsidR="002C5559" w:rsidRDefault="002C5559" w:rsidP="002C5559">
      <w:r>
        <w:t xml:space="preserve">1.1. </w:t>
      </w:r>
      <w:r>
        <w:rPr>
          <w:rFonts w:hint="eastAsia"/>
        </w:rPr>
        <w:t>Анализ</w:t>
      </w:r>
      <w:r>
        <w:t xml:space="preserve"> </w:t>
      </w:r>
      <w:r>
        <w:rPr>
          <w:rFonts w:hint="eastAsia"/>
        </w:rPr>
        <w:t>способов</w:t>
      </w:r>
      <w:r>
        <w:t xml:space="preserve"> </w:t>
      </w:r>
      <w:r>
        <w:rPr>
          <w:rFonts w:hint="eastAsia"/>
        </w:rPr>
        <w:t>упрочнения</w:t>
      </w:r>
      <w:r>
        <w:t xml:space="preserve"> </w:t>
      </w:r>
      <w:r>
        <w:rPr>
          <w:rFonts w:hint="eastAsia"/>
        </w:rPr>
        <w:t>металлорежущих</w:t>
      </w:r>
      <w:r>
        <w:t xml:space="preserve"> </w:t>
      </w:r>
      <w:r>
        <w:rPr>
          <w:rFonts w:hint="eastAsia"/>
        </w:rPr>
        <w:t>инструментов</w:t>
      </w:r>
    </w:p>
    <w:p w14:paraId="65EFA3AE" w14:textId="77777777" w:rsidR="002C5559" w:rsidRDefault="002C5559" w:rsidP="002C5559"/>
    <w:p w14:paraId="356743F8" w14:textId="77777777" w:rsidR="002C5559" w:rsidRDefault="002C5559" w:rsidP="002C5559">
      <w:r>
        <w:t xml:space="preserve">1.2. </w:t>
      </w:r>
      <w:r>
        <w:rPr>
          <w:rFonts w:hint="eastAsia"/>
        </w:rPr>
        <w:t>Анализ</w:t>
      </w:r>
      <w:r>
        <w:t xml:space="preserve"> </w:t>
      </w:r>
      <w:r>
        <w:rPr>
          <w:rFonts w:hint="eastAsia"/>
        </w:rPr>
        <w:t>структуры</w:t>
      </w:r>
      <w:r>
        <w:t xml:space="preserve"> </w:t>
      </w:r>
      <w:r>
        <w:rPr>
          <w:rFonts w:hint="eastAsia"/>
        </w:rPr>
        <w:t>и</w:t>
      </w:r>
      <w:r>
        <w:t xml:space="preserve"> </w:t>
      </w:r>
      <w:r>
        <w:rPr>
          <w:rFonts w:hint="eastAsia"/>
        </w:rPr>
        <w:t>свойств</w:t>
      </w:r>
      <w:r>
        <w:t xml:space="preserve"> </w:t>
      </w:r>
      <w:r>
        <w:rPr>
          <w:rFonts w:hint="eastAsia"/>
        </w:rPr>
        <w:t>покрытий</w:t>
      </w:r>
      <w:r>
        <w:t xml:space="preserve">, </w:t>
      </w:r>
      <w:r>
        <w:rPr>
          <w:rFonts w:hint="eastAsia"/>
        </w:rPr>
        <w:t>применяемых</w:t>
      </w:r>
      <w:r>
        <w:t xml:space="preserve"> </w:t>
      </w:r>
      <w:r>
        <w:rPr>
          <w:rFonts w:hint="eastAsia"/>
        </w:rPr>
        <w:t>для</w:t>
      </w:r>
      <w:r>
        <w:t xml:space="preserve"> </w:t>
      </w:r>
      <w:r>
        <w:rPr>
          <w:rFonts w:hint="eastAsia"/>
        </w:rPr>
        <w:t>упрочнения</w:t>
      </w:r>
      <w:r>
        <w:t xml:space="preserve"> </w:t>
      </w:r>
      <w:r>
        <w:rPr>
          <w:rFonts w:hint="eastAsia"/>
        </w:rPr>
        <w:t>фрез</w:t>
      </w:r>
    </w:p>
    <w:p w14:paraId="55A7614D" w14:textId="77777777" w:rsidR="002C5559" w:rsidRDefault="002C5559" w:rsidP="002C5559"/>
    <w:p w14:paraId="114CA982" w14:textId="77777777" w:rsidR="002C5559" w:rsidRDefault="002C5559" w:rsidP="002C5559">
      <w:r>
        <w:t xml:space="preserve">1.3. </w:t>
      </w:r>
      <w:r>
        <w:rPr>
          <w:rFonts w:hint="eastAsia"/>
        </w:rPr>
        <w:t>Анализ</w:t>
      </w:r>
      <w:r>
        <w:t xml:space="preserve"> </w:t>
      </w:r>
      <w:r>
        <w:rPr>
          <w:rFonts w:hint="eastAsia"/>
        </w:rPr>
        <w:t>способов</w:t>
      </w:r>
      <w:r>
        <w:t xml:space="preserve"> </w:t>
      </w:r>
      <w:r>
        <w:rPr>
          <w:rFonts w:hint="eastAsia"/>
        </w:rPr>
        <w:t>получения</w:t>
      </w:r>
      <w:r>
        <w:t xml:space="preserve"> </w:t>
      </w:r>
      <w:r>
        <w:rPr>
          <w:rFonts w:hint="eastAsia"/>
        </w:rPr>
        <w:t>покрытий</w:t>
      </w:r>
      <w:r>
        <w:t xml:space="preserve"> </w:t>
      </w:r>
      <w:r>
        <w:rPr>
          <w:rFonts w:hint="eastAsia"/>
        </w:rPr>
        <w:t>на</w:t>
      </w:r>
      <w:r>
        <w:t xml:space="preserve"> </w:t>
      </w:r>
      <w:r>
        <w:rPr>
          <w:rFonts w:hint="eastAsia"/>
        </w:rPr>
        <w:t>основе</w:t>
      </w:r>
      <w:r>
        <w:t xml:space="preserve"> </w:t>
      </w:r>
      <w:r>
        <w:rPr>
          <w:rFonts w:hint="eastAsia"/>
        </w:rPr>
        <w:t>интерметаллидов</w:t>
      </w:r>
      <w:r>
        <w:t xml:space="preserve">, </w:t>
      </w:r>
      <w:r>
        <w:rPr>
          <w:rFonts w:hint="eastAsia"/>
        </w:rPr>
        <w:t>нитридов</w:t>
      </w:r>
      <w:r>
        <w:t xml:space="preserve">, </w:t>
      </w:r>
      <w:r>
        <w:rPr>
          <w:rFonts w:hint="eastAsia"/>
        </w:rPr>
        <w:t>оксидов</w:t>
      </w:r>
      <w:r>
        <w:t xml:space="preserve">, </w:t>
      </w:r>
      <w:r>
        <w:rPr>
          <w:rFonts w:hint="eastAsia"/>
        </w:rPr>
        <w:t>карбидов</w:t>
      </w:r>
    </w:p>
    <w:p w14:paraId="450F8E3C" w14:textId="77777777" w:rsidR="002C5559" w:rsidRDefault="002C5559" w:rsidP="002C5559"/>
    <w:p w14:paraId="00D05B82" w14:textId="77777777" w:rsidR="002C5559" w:rsidRDefault="002C5559" w:rsidP="002C5559">
      <w:r>
        <w:t xml:space="preserve">1.4. </w:t>
      </w:r>
      <w:r>
        <w:rPr>
          <w:rFonts w:hint="eastAsia"/>
        </w:rPr>
        <w:t>Анализ</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стойкость</w:t>
      </w:r>
      <w:r>
        <w:t xml:space="preserve"> </w:t>
      </w:r>
      <w:r>
        <w:rPr>
          <w:rFonts w:hint="eastAsia"/>
        </w:rPr>
        <w:t>фрезерных</w:t>
      </w:r>
      <w:r>
        <w:t xml:space="preserve"> </w:t>
      </w:r>
      <w:r>
        <w:rPr>
          <w:rFonts w:hint="eastAsia"/>
        </w:rPr>
        <w:t>инструментов</w:t>
      </w:r>
      <w:r>
        <w:t xml:space="preserve"> 39 </w:t>
      </w:r>
      <w:r>
        <w:rPr>
          <w:rFonts w:hint="eastAsia"/>
        </w:rPr>
        <w:t>Выводы</w:t>
      </w:r>
      <w:r>
        <w:t xml:space="preserve"> </w:t>
      </w:r>
      <w:r>
        <w:rPr>
          <w:rFonts w:hint="eastAsia"/>
        </w:rPr>
        <w:t>по</w:t>
      </w:r>
      <w:r>
        <w:t xml:space="preserve"> </w:t>
      </w:r>
      <w:r>
        <w:rPr>
          <w:rFonts w:hint="eastAsia"/>
        </w:rPr>
        <w:t>главе</w:t>
      </w:r>
    </w:p>
    <w:p w14:paraId="5453372F" w14:textId="77777777" w:rsidR="002C5559" w:rsidRDefault="002C5559" w:rsidP="002C5559"/>
    <w:p w14:paraId="1778DF51" w14:textId="77777777" w:rsidR="002C5559" w:rsidRDefault="002C5559" w:rsidP="002C5559">
      <w:r>
        <w:t xml:space="preserve">2. </w:t>
      </w:r>
      <w:r>
        <w:rPr>
          <w:rFonts w:hint="eastAsia"/>
        </w:rPr>
        <w:t>Глава</w:t>
      </w:r>
      <w:r>
        <w:t xml:space="preserve"> 2. </w:t>
      </w:r>
      <w:r>
        <w:rPr>
          <w:rFonts w:hint="eastAsia"/>
        </w:rPr>
        <w:t>ОБЪЕКТ</w:t>
      </w:r>
      <w:r>
        <w:t xml:space="preserve">, </w:t>
      </w:r>
      <w:r>
        <w:rPr>
          <w:rFonts w:hint="eastAsia"/>
        </w:rPr>
        <w:t>МЕТОДЫ</w:t>
      </w:r>
      <w:r>
        <w:t xml:space="preserve"> </w:t>
      </w:r>
      <w:r>
        <w:rPr>
          <w:rFonts w:hint="eastAsia"/>
        </w:rPr>
        <w:t>И</w:t>
      </w:r>
      <w:r>
        <w:t xml:space="preserve"> </w:t>
      </w:r>
      <w:r>
        <w:rPr>
          <w:rFonts w:hint="eastAsia"/>
        </w:rPr>
        <w:t>МЕТОДИКИ</w:t>
      </w:r>
      <w:r>
        <w:t xml:space="preserve"> </w:t>
      </w:r>
      <w:r>
        <w:rPr>
          <w:rFonts w:hint="eastAsia"/>
        </w:rPr>
        <w:t>ЭКСПЕРИМЕНТАЛЬНЫХ</w:t>
      </w:r>
      <w:r>
        <w:t xml:space="preserve"> </w:t>
      </w:r>
      <w:r>
        <w:rPr>
          <w:rFonts w:hint="eastAsia"/>
        </w:rPr>
        <w:t>ИССЛЕДОВАНИЙ</w:t>
      </w:r>
    </w:p>
    <w:p w14:paraId="131BF22E" w14:textId="77777777" w:rsidR="002C5559" w:rsidRDefault="002C5559" w:rsidP="002C5559"/>
    <w:p w14:paraId="32269AB0" w14:textId="77777777" w:rsidR="002C5559" w:rsidRDefault="002C5559" w:rsidP="002C5559">
      <w:r>
        <w:t xml:space="preserve">2.1. </w:t>
      </w:r>
      <w:r>
        <w:rPr>
          <w:rFonts w:hint="eastAsia"/>
        </w:rPr>
        <w:t>Объект</w:t>
      </w:r>
      <w:r>
        <w:t xml:space="preserve"> </w:t>
      </w:r>
      <w:r>
        <w:rPr>
          <w:rFonts w:hint="eastAsia"/>
        </w:rPr>
        <w:t>исследований</w:t>
      </w:r>
      <w:r>
        <w:t xml:space="preserve">, </w:t>
      </w:r>
      <w:r>
        <w:rPr>
          <w:rFonts w:hint="eastAsia"/>
        </w:rPr>
        <w:t>механические</w:t>
      </w:r>
      <w:r>
        <w:t xml:space="preserve"> </w:t>
      </w:r>
      <w:r>
        <w:rPr>
          <w:rFonts w:hint="eastAsia"/>
        </w:rPr>
        <w:t>свойства</w:t>
      </w:r>
      <w:r>
        <w:t xml:space="preserve"> </w:t>
      </w:r>
      <w:r>
        <w:rPr>
          <w:rFonts w:hint="eastAsia"/>
        </w:rPr>
        <w:t>исследованных</w:t>
      </w:r>
      <w:r>
        <w:t xml:space="preserve"> </w:t>
      </w:r>
      <w:r>
        <w:rPr>
          <w:rFonts w:hint="eastAsia"/>
        </w:rPr>
        <w:t>материалов</w:t>
      </w:r>
    </w:p>
    <w:p w14:paraId="0E0932D3" w14:textId="77777777" w:rsidR="002C5559" w:rsidRDefault="002C5559" w:rsidP="002C5559"/>
    <w:p w14:paraId="11EF76D0" w14:textId="77777777" w:rsidR="002C5559" w:rsidRDefault="002C5559" w:rsidP="002C5559">
      <w:r>
        <w:t xml:space="preserve">2.2. </w:t>
      </w:r>
      <w:r>
        <w:rPr>
          <w:rFonts w:hint="eastAsia"/>
        </w:rPr>
        <w:t>Методика</w:t>
      </w:r>
      <w:r>
        <w:t xml:space="preserve"> </w:t>
      </w:r>
      <w:r>
        <w:rPr>
          <w:rFonts w:hint="eastAsia"/>
        </w:rPr>
        <w:t>подготовки</w:t>
      </w:r>
      <w:r>
        <w:t xml:space="preserve"> </w:t>
      </w:r>
      <w:r>
        <w:rPr>
          <w:rFonts w:hint="eastAsia"/>
        </w:rPr>
        <w:t>образцов</w:t>
      </w:r>
    </w:p>
    <w:p w14:paraId="2AADB8D8" w14:textId="77777777" w:rsidR="002C5559" w:rsidRDefault="002C5559" w:rsidP="002C5559"/>
    <w:p w14:paraId="6599018C" w14:textId="77777777" w:rsidR="002C5559" w:rsidRDefault="002C5559" w:rsidP="002C5559">
      <w:r>
        <w:t xml:space="preserve">2.3. </w:t>
      </w:r>
      <w:r>
        <w:rPr>
          <w:rFonts w:hint="eastAsia"/>
        </w:rPr>
        <w:t>Описание</w:t>
      </w:r>
      <w:r>
        <w:t xml:space="preserve"> </w:t>
      </w:r>
      <w:r>
        <w:rPr>
          <w:rFonts w:hint="eastAsia"/>
        </w:rPr>
        <w:t>модернизированной</w:t>
      </w:r>
      <w:r>
        <w:t xml:space="preserve"> </w:t>
      </w:r>
      <w:r>
        <w:rPr>
          <w:rFonts w:hint="eastAsia"/>
        </w:rPr>
        <w:t>установки</w:t>
      </w:r>
      <w:r>
        <w:t xml:space="preserve"> </w:t>
      </w:r>
      <w:r>
        <w:rPr>
          <w:rFonts w:hint="eastAsia"/>
        </w:rPr>
        <w:t>ННВ</w:t>
      </w:r>
      <w:r>
        <w:t>-6.6-</w:t>
      </w:r>
      <w:r>
        <w:rPr>
          <w:rFonts w:hint="eastAsia"/>
        </w:rPr>
        <w:t>И</w:t>
      </w:r>
      <w:r>
        <w:lastRenderedPageBreak/>
        <w:t xml:space="preserve">1 </w:t>
      </w:r>
      <w:r>
        <w:rPr>
          <w:rFonts w:hint="eastAsia"/>
        </w:rPr>
        <w:t>для</w:t>
      </w:r>
      <w:r>
        <w:t xml:space="preserve"> </w:t>
      </w:r>
      <w:r>
        <w:rPr>
          <w:rFonts w:hint="eastAsia"/>
        </w:rPr>
        <w:t>плазменно</w:t>
      </w:r>
      <w:r>
        <w:t>-</w:t>
      </w:r>
      <w:r>
        <w:rPr>
          <w:rFonts w:hint="eastAsia"/>
        </w:rPr>
        <w:t>ассистированного</w:t>
      </w:r>
      <w:r>
        <w:t xml:space="preserve"> </w:t>
      </w:r>
      <w:r>
        <w:rPr>
          <w:rFonts w:hint="eastAsia"/>
        </w:rPr>
        <w:t>нанесения</w:t>
      </w:r>
      <w:r>
        <w:t xml:space="preserve"> </w:t>
      </w:r>
      <w:r>
        <w:rPr>
          <w:rFonts w:hint="eastAsia"/>
        </w:rPr>
        <w:t>покрытий</w:t>
      </w:r>
      <w:r>
        <w:t xml:space="preserve"> </w:t>
      </w:r>
      <w:r>
        <w:rPr>
          <w:rFonts w:hint="eastAsia"/>
        </w:rPr>
        <w:t>и</w:t>
      </w:r>
      <w:r>
        <w:t xml:space="preserve"> </w:t>
      </w:r>
      <w:r>
        <w:rPr>
          <w:rFonts w:hint="eastAsia"/>
        </w:rPr>
        <w:t>методика</w:t>
      </w:r>
      <w:r>
        <w:t xml:space="preserve"> </w:t>
      </w:r>
      <w:r>
        <w:rPr>
          <w:rFonts w:hint="eastAsia"/>
        </w:rPr>
        <w:t>проведения</w:t>
      </w:r>
      <w:r>
        <w:t xml:space="preserve"> </w:t>
      </w:r>
      <w:r>
        <w:rPr>
          <w:rFonts w:hint="eastAsia"/>
        </w:rPr>
        <w:t>экспериментов</w:t>
      </w:r>
    </w:p>
    <w:p w14:paraId="39DD31D9" w14:textId="77777777" w:rsidR="002C5559" w:rsidRDefault="002C5559" w:rsidP="002C5559"/>
    <w:p w14:paraId="75CE3170" w14:textId="77777777" w:rsidR="002C5559" w:rsidRDefault="002C5559" w:rsidP="002C5559">
      <w:r>
        <w:t xml:space="preserve">2.4. </w:t>
      </w:r>
      <w:r>
        <w:rPr>
          <w:rFonts w:hint="eastAsia"/>
        </w:rPr>
        <w:t>Методика</w:t>
      </w:r>
      <w:r>
        <w:t xml:space="preserve"> </w:t>
      </w:r>
      <w:r>
        <w:rPr>
          <w:rFonts w:hint="eastAsia"/>
        </w:rPr>
        <w:t>измерения</w:t>
      </w:r>
      <w:r>
        <w:t xml:space="preserve"> </w:t>
      </w:r>
      <w:r>
        <w:rPr>
          <w:rFonts w:hint="eastAsia"/>
        </w:rPr>
        <w:t>толщины</w:t>
      </w:r>
      <w:r>
        <w:t xml:space="preserve"> </w:t>
      </w:r>
      <w:r>
        <w:rPr>
          <w:rFonts w:hint="eastAsia"/>
        </w:rPr>
        <w:t>покрытия</w:t>
      </w:r>
    </w:p>
    <w:p w14:paraId="024B8D34" w14:textId="77777777" w:rsidR="002C5559" w:rsidRDefault="002C5559" w:rsidP="002C5559"/>
    <w:p w14:paraId="2774AC94" w14:textId="77777777" w:rsidR="002C5559" w:rsidRDefault="002C5559" w:rsidP="002C5559">
      <w:r>
        <w:t xml:space="preserve">2.5. </w:t>
      </w:r>
      <w:r>
        <w:rPr>
          <w:rFonts w:hint="eastAsia"/>
        </w:rPr>
        <w:t>Методика</w:t>
      </w:r>
      <w:r>
        <w:t xml:space="preserve"> </w:t>
      </w:r>
      <w:r>
        <w:rPr>
          <w:rFonts w:hint="eastAsia"/>
        </w:rPr>
        <w:t>измерения</w:t>
      </w:r>
      <w:r>
        <w:t xml:space="preserve"> </w:t>
      </w:r>
      <w:r>
        <w:rPr>
          <w:rFonts w:hint="eastAsia"/>
        </w:rPr>
        <w:t>микротвердости</w:t>
      </w:r>
    </w:p>
    <w:p w14:paraId="420D7572" w14:textId="77777777" w:rsidR="002C5559" w:rsidRDefault="002C5559" w:rsidP="002C5559"/>
    <w:p w14:paraId="195F726E" w14:textId="77777777" w:rsidR="002C5559" w:rsidRDefault="002C5559" w:rsidP="002C5559">
      <w:r>
        <w:t xml:space="preserve">2.6. </w:t>
      </w:r>
      <w:r>
        <w:rPr>
          <w:rFonts w:hint="eastAsia"/>
        </w:rPr>
        <w:t>Методика</w:t>
      </w:r>
      <w:r>
        <w:t xml:space="preserve"> </w:t>
      </w:r>
      <w:r>
        <w:rPr>
          <w:rFonts w:hint="eastAsia"/>
        </w:rPr>
        <w:t>определения</w:t>
      </w:r>
      <w:r>
        <w:t xml:space="preserve"> </w:t>
      </w:r>
      <w:r>
        <w:rPr>
          <w:rFonts w:hint="eastAsia"/>
        </w:rPr>
        <w:t>износостойкости</w:t>
      </w:r>
      <w:r>
        <w:t xml:space="preserve"> </w:t>
      </w:r>
      <w:r>
        <w:rPr>
          <w:rFonts w:hint="eastAsia"/>
        </w:rPr>
        <w:t>поверхности</w:t>
      </w:r>
    </w:p>
    <w:p w14:paraId="7DB59B88" w14:textId="77777777" w:rsidR="002C5559" w:rsidRDefault="002C5559" w:rsidP="002C5559"/>
    <w:p w14:paraId="3B1CABBD" w14:textId="77777777" w:rsidR="002C5559" w:rsidRDefault="002C5559" w:rsidP="002C5559">
      <w:r>
        <w:t xml:space="preserve">2.7. </w:t>
      </w:r>
      <w:r>
        <w:rPr>
          <w:rFonts w:hint="eastAsia"/>
        </w:rPr>
        <w:t>Метод</w:t>
      </w:r>
      <w:r>
        <w:t xml:space="preserve"> </w:t>
      </w:r>
      <w:r>
        <w:rPr>
          <w:rFonts w:hint="eastAsia"/>
        </w:rPr>
        <w:t>рентгеноструктурного</w:t>
      </w:r>
      <w:r>
        <w:t xml:space="preserve"> </w:t>
      </w:r>
      <w:r>
        <w:rPr>
          <w:rFonts w:hint="eastAsia"/>
        </w:rPr>
        <w:t>анализа</w:t>
      </w:r>
    </w:p>
    <w:p w14:paraId="55F54AE6" w14:textId="77777777" w:rsidR="002C5559" w:rsidRDefault="002C5559" w:rsidP="002C5559"/>
    <w:p w14:paraId="3E474035" w14:textId="77777777" w:rsidR="002C5559" w:rsidRDefault="002C5559" w:rsidP="002C5559">
      <w:r>
        <w:t xml:space="preserve">2.8. </w:t>
      </w:r>
      <w:r>
        <w:rPr>
          <w:rFonts w:hint="eastAsia"/>
        </w:rPr>
        <w:t>Методика</w:t>
      </w:r>
      <w:r>
        <w:t xml:space="preserve"> </w:t>
      </w:r>
      <w:r>
        <w:rPr>
          <w:rFonts w:hint="eastAsia"/>
        </w:rPr>
        <w:t>измерения</w:t>
      </w:r>
      <w:r>
        <w:t xml:space="preserve"> </w:t>
      </w:r>
      <w:r>
        <w:rPr>
          <w:rFonts w:hint="eastAsia"/>
        </w:rPr>
        <w:t>механических</w:t>
      </w:r>
      <w:r>
        <w:t xml:space="preserve"> </w:t>
      </w:r>
      <w:r>
        <w:rPr>
          <w:rFonts w:hint="eastAsia"/>
        </w:rPr>
        <w:t>свойств</w:t>
      </w:r>
      <w:r>
        <w:t xml:space="preserve"> </w:t>
      </w:r>
      <w:r>
        <w:rPr>
          <w:rFonts w:hint="eastAsia"/>
        </w:rPr>
        <w:t>защитных</w:t>
      </w:r>
      <w:r>
        <w:t xml:space="preserve"> </w:t>
      </w:r>
      <w:r>
        <w:rPr>
          <w:rFonts w:hint="eastAsia"/>
        </w:rPr>
        <w:t>покрытий</w:t>
      </w:r>
      <w:r>
        <w:t xml:space="preserve"> </w:t>
      </w:r>
      <w:r>
        <w:rPr>
          <w:rFonts w:hint="eastAsia"/>
        </w:rPr>
        <w:t>на</w:t>
      </w:r>
      <w:r>
        <w:t xml:space="preserve"> 51 </w:t>
      </w:r>
      <w:r>
        <w:rPr>
          <w:rFonts w:hint="eastAsia"/>
        </w:rPr>
        <w:t>установке</w:t>
      </w:r>
      <w:r>
        <w:t xml:space="preserve"> </w:t>
      </w:r>
      <w:r>
        <w:rPr>
          <w:rFonts w:hint="eastAsia"/>
        </w:rPr>
        <w:t>«</w:t>
      </w:r>
      <w:r>
        <w:t>CSM SCRATCH TEST</w:t>
      </w:r>
      <w:r>
        <w:rPr>
          <w:rFonts w:hint="eastAsia"/>
        </w:rPr>
        <w:t>»</w:t>
      </w:r>
    </w:p>
    <w:p w14:paraId="4E77053F" w14:textId="77777777" w:rsidR="002C5559" w:rsidRDefault="002C5559" w:rsidP="002C5559"/>
    <w:p w14:paraId="4711337A" w14:textId="77777777" w:rsidR="002C5559" w:rsidRDefault="002C5559" w:rsidP="002C5559">
      <w:r>
        <w:t xml:space="preserve">2.9. </w:t>
      </w:r>
      <w:r>
        <w:rPr>
          <w:rFonts w:hint="eastAsia"/>
        </w:rPr>
        <w:t>Методика</w:t>
      </w:r>
      <w:r>
        <w:t xml:space="preserve"> </w:t>
      </w:r>
      <w:r>
        <w:rPr>
          <w:rFonts w:hint="eastAsia"/>
        </w:rPr>
        <w:t>измерения</w:t>
      </w:r>
      <w:r>
        <w:t xml:space="preserve"> </w:t>
      </w:r>
      <w:r>
        <w:rPr>
          <w:rFonts w:hint="eastAsia"/>
        </w:rPr>
        <w:t>химического</w:t>
      </w:r>
      <w:r>
        <w:t xml:space="preserve"> </w:t>
      </w:r>
      <w:r>
        <w:rPr>
          <w:rFonts w:hint="eastAsia"/>
        </w:rPr>
        <w:t>состава</w:t>
      </w:r>
      <w:r>
        <w:t xml:space="preserve"> </w:t>
      </w:r>
      <w:r>
        <w:rPr>
          <w:rFonts w:hint="eastAsia"/>
        </w:rPr>
        <w:t>покрытий</w:t>
      </w:r>
      <w:r>
        <w:t xml:space="preserve"> </w:t>
      </w:r>
      <w:r>
        <w:rPr>
          <w:rFonts w:hint="eastAsia"/>
        </w:rPr>
        <w:t>методом</w:t>
      </w:r>
      <w:r>
        <w:t xml:space="preserve"> 53 </w:t>
      </w:r>
      <w:r>
        <w:rPr>
          <w:rFonts w:hint="eastAsia"/>
        </w:rPr>
        <w:t>электронной</w:t>
      </w:r>
      <w:r>
        <w:t xml:space="preserve"> </w:t>
      </w:r>
      <w:r>
        <w:rPr>
          <w:rFonts w:hint="eastAsia"/>
        </w:rPr>
        <w:t>микроскопии</w:t>
      </w:r>
    </w:p>
    <w:p w14:paraId="79F0B73E" w14:textId="77777777" w:rsidR="002C5559" w:rsidRDefault="002C5559" w:rsidP="002C5559"/>
    <w:p w14:paraId="22B2C341" w14:textId="77777777" w:rsidR="002C5559" w:rsidRDefault="002C5559" w:rsidP="002C5559">
      <w:r>
        <w:rPr>
          <w:rFonts w:hint="eastAsia"/>
        </w:rPr>
        <w:t>Вывод</w:t>
      </w:r>
      <w:r>
        <w:t xml:space="preserve"> </w:t>
      </w:r>
      <w:r>
        <w:rPr>
          <w:rFonts w:hint="eastAsia"/>
        </w:rPr>
        <w:t>по</w:t>
      </w:r>
      <w:r>
        <w:t xml:space="preserve"> </w:t>
      </w:r>
      <w:r>
        <w:rPr>
          <w:rFonts w:hint="eastAsia"/>
        </w:rPr>
        <w:t>главе</w:t>
      </w:r>
    </w:p>
    <w:p w14:paraId="3EF966A9" w14:textId="77777777" w:rsidR="002C5559" w:rsidRDefault="002C5559" w:rsidP="002C5559"/>
    <w:p w14:paraId="00E43744" w14:textId="77777777" w:rsidR="002C5559" w:rsidRDefault="002C5559" w:rsidP="002C5559">
      <w:r>
        <w:t xml:space="preserve">3. </w:t>
      </w:r>
      <w:r>
        <w:rPr>
          <w:rFonts w:hint="eastAsia"/>
        </w:rPr>
        <w:t>Глава</w:t>
      </w:r>
      <w:r>
        <w:t xml:space="preserve"> 3. </w:t>
      </w:r>
      <w:r>
        <w:rPr>
          <w:rFonts w:hint="eastAsia"/>
        </w:rPr>
        <w:t>ИССЛЕДОВАНИЯ</w:t>
      </w:r>
      <w:r>
        <w:t xml:space="preserve"> </w:t>
      </w:r>
      <w:r>
        <w:rPr>
          <w:rFonts w:hint="eastAsia"/>
        </w:rPr>
        <w:t>ФИЗИЧЕСКИХ</w:t>
      </w:r>
      <w:r>
        <w:t xml:space="preserve"> </w:t>
      </w:r>
      <w:r>
        <w:rPr>
          <w:rFonts w:hint="eastAsia"/>
        </w:rPr>
        <w:t>И</w:t>
      </w:r>
      <w:r>
        <w:t xml:space="preserve"> </w:t>
      </w:r>
      <w:r>
        <w:rPr>
          <w:rFonts w:hint="eastAsia"/>
        </w:rPr>
        <w:t>ХИМИЧЕСКИХ</w:t>
      </w:r>
      <w:r>
        <w:t xml:space="preserve"> </w:t>
      </w:r>
      <w:r>
        <w:rPr>
          <w:rFonts w:hint="eastAsia"/>
        </w:rPr>
        <w:t>ПРОЦЕССОВ</w:t>
      </w:r>
      <w:r>
        <w:t xml:space="preserve"> </w:t>
      </w:r>
      <w:r>
        <w:rPr>
          <w:rFonts w:hint="eastAsia"/>
        </w:rPr>
        <w:t>НАНЕСЕНИЯ</w:t>
      </w:r>
      <w:r>
        <w:t xml:space="preserve"> </w:t>
      </w:r>
      <w:r>
        <w:rPr>
          <w:rFonts w:hint="eastAsia"/>
        </w:rPr>
        <w:t>КОМПОЗИЦИОННЫХ</w:t>
      </w:r>
      <w:r>
        <w:t xml:space="preserve"> </w:t>
      </w:r>
      <w:r>
        <w:rPr>
          <w:rFonts w:hint="eastAsia"/>
        </w:rPr>
        <w:t>ПОКРЫТИЙ</w:t>
      </w:r>
      <w:r>
        <w:t xml:space="preserve"> </w:t>
      </w:r>
      <w:r>
        <w:rPr>
          <w:rFonts w:hint="eastAsia"/>
        </w:rPr>
        <w:t>НА</w:t>
      </w:r>
      <w:r>
        <w:t xml:space="preserve"> </w:t>
      </w:r>
      <w:r>
        <w:rPr>
          <w:rFonts w:hint="eastAsia"/>
        </w:rPr>
        <w:t>ОСНОВЕ</w:t>
      </w:r>
      <w:r>
        <w:t xml:space="preserve"> </w:t>
      </w:r>
      <w:r>
        <w:rPr>
          <w:rFonts w:hint="eastAsia"/>
        </w:rPr>
        <w:t>ИНЕТМЕРМЕТАЛЛИДОВ</w:t>
      </w:r>
      <w:r>
        <w:t xml:space="preserve">, </w:t>
      </w:r>
      <w:r>
        <w:rPr>
          <w:rFonts w:hint="eastAsia"/>
        </w:rPr>
        <w:t>НИТРИДОВ</w:t>
      </w:r>
      <w:r>
        <w:t xml:space="preserve">, </w:t>
      </w:r>
      <w:r>
        <w:rPr>
          <w:rFonts w:hint="eastAsia"/>
        </w:rPr>
        <w:t>ОКСИДОВ</w:t>
      </w:r>
      <w:r>
        <w:t xml:space="preserve">, </w:t>
      </w:r>
      <w:r>
        <w:rPr>
          <w:rFonts w:hint="eastAsia"/>
        </w:rPr>
        <w:t>КАРБИДОВ</w:t>
      </w:r>
      <w:r>
        <w:t xml:space="preserve"> </w:t>
      </w:r>
      <w:r>
        <w:rPr>
          <w:rFonts w:hint="eastAsia"/>
        </w:rPr>
        <w:t>СИСТЕМЫ</w:t>
      </w:r>
      <w:r>
        <w:t xml:space="preserve"> </w:t>
      </w:r>
      <w:r>
        <w:rPr>
          <w:rFonts w:hint="eastAsia"/>
        </w:rPr>
        <w:t>Т</w:t>
      </w:r>
      <w:r>
        <w:t>1-</w:t>
      </w:r>
      <w:r>
        <w:rPr>
          <w:rFonts w:hint="eastAsia"/>
        </w:rPr>
        <w:t>А</w:t>
      </w:r>
      <w:r>
        <w:t xml:space="preserve">1, </w:t>
      </w:r>
      <w:r>
        <w:rPr>
          <w:rFonts w:hint="eastAsia"/>
        </w:rPr>
        <w:t>ИЗ</w:t>
      </w:r>
      <w:r>
        <w:t xml:space="preserve"> </w:t>
      </w:r>
      <w:r>
        <w:rPr>
          <w:rFonts w:hint="eastAsia"/>
        </w:rPr>
        <w:t>ПЛАЗМЫ</w:t>
      </w:r>
      <w:r>
        <w:t xml:space="preserve"> </w:t>
      </w:r>
      <w:r>
        <w:rPr>
          <w:rFonts w:hint="eastAsia"/>
        </w:rPr>
        <w:t>ВАКУУМНО</w:t>
      </w:r>
      <w:r>
        <w:t>-</w:t>
      </w:r>
      <w:r>
        <w:rPr>
          <w:rFonts w:hint="eastAsia"/>
        </w:rPr>
        <w:t>ДУГОВОГО</w:t>
      </w:r>
      <w:r>
        <w:t xml:space="preserve"> </w:t>
      </w:r>
      <w:r>
        <w:rPr>
          <w:rFonts w:hint="eastAsia"/>
        </w:rPr>
        <w:t>РАЗРЯДА</w:t>
      </w:r>
    </w:p>
    <w:p w14:paraId="4E28E553" w14:textId="77777777" w:rsidR="002C5559" w:rsidRDefault="002C5559" w:rsidP="002C5559"/>
    <w:p w14:paraId="11F26EC8" w14:textId="77777777" w:rsidR="002C5559" w:rsidRDefault="002C5559" w:rsidP="002C5559">
      <w:r>
        <w:t xml:space="preserve">3.1. </w:t>
      </w:r>
      <w:r>
        <w:rPr>
          <w:rFonts w:hint="eastAsia"/>
        </w:rPr>
        <w:t>Разработка</w:t>
      </w:r>
      <w:r>
        <w:t xml:space="preserve"> </w:t>
      </w:r>
      <w:r>
        <w:rPr>
          <w:rFonts w:hint="eastAsia"/>
        </w:rPr>
        <w:t>способа</w:t>
      </w:r>
      <w:r>
        <w:t xml:space="preserve"> </w:t>
      </w:r>
      <w:r>
        <w:rPr>
          <w:rFonts w:hint="eastAsia"/>
        </w:rPr>
        <w:t>и</w:t>
      </w:r>
      <w:r>
        <w:t xml:space="preserve"> </w:t>
      </w:r>
      <w:r>
        <w:rPr>
          <w:rFonts w:hint="eastAsia"/>
        </w:rPr>
        <w:t>исследование</w:t>
      </w:r>
      <w:r>
        <w:t xml:space="preserve"> </w:t>
      </w:r>
      <w:r>
        <w:rPr>
          <w:rFonts w:hint="eastAsia"/>
        </w:rPr>
        <w:t>физических</w:t>
      </w:r>
      <w:r>
        <w:t xml:space="preserve"> </w:t>
      </w:r>
      <w:r>
        <w:rPr>
          <w:rFonts w:hint="eastAsia"/>
        </w:rPr>
        <w:t>и</w:t>
      </w:r>
      <w:r>
        <w:t xml:space="preserve"> </w:t>
      </w:r>
      <w:r>
        <w:rPr>
          <w:rFonts w:hint="eastAsia"/>
        </w:rPr>
        <w:t>химических</w:t>
      </w:r>
      <w:r>
        <w:t xml:space="preserve"> </w:t>
      </w:r>
      <w:r>
        <w:rPr>
          <w:rFonts w:hint="eastAsia"/>
        </w:rPr>
        <w:t>процессов</w:t>
      </w:r>
      <w:r>
        <w:t xml:space="preserve"> </w:t>
      </w:r>
      <w:r>
        <w:rPr>
          <w:rFonts w:hint="eastAsia"/>
        </w:rPr>
        <w:t>нанесения</w:t>
      </w:r>
      <w:r>
        <w:t xml:space="preserve"> </w:t>
      </w:r>
      <w:r>
        <w:rPr>
          <w:rFonts w:hint="eastAsia"/>
        </w:rPr>
        <w:t>композиционных</w:t>
      </w:r>
      <w:r>
        <w:t xml:space="preserve"> </w:t>
      </w:r>
      <w:r>
        <w:rPr>
          <w:rFonts w:hint="eastAsia"/>
        </w:rPr>
        <w:t>покрытий</w:t>
      </w:r>
      <w:r>
        <w:t xml:space="preserve"> </w:t>
      </w:r>
      <w:r>
        <w:rPr>
          <w:rFonts w:hint="eastAsia"/>
        </w:rPr>
        <w:t>на</w:t>
      </w:r>
      <w:r>
        <w:t xml:space="preserve"> </w:t>
      </w:r>
      <w:r>
        <w:rPr>
          <w:rFonts w:hint="eastAsia"/>
        </w:rPr>
        <w:t>основе</w:t>
      </w:r>
      <w:r>
        <w:t xml:space="preserve"> </w:t>
      </w:r>
      <w:r>
        <w:rPr>
          <w:rFonts w:hint="eastAsia"/>
        </w:rPr>
        <w:t>интерметаллидов</w:t>
      </w:r>
      <w:r>
        <w:t xml:space="preserve">, </w:t>
      </w:r>
      <w:r>
        <w:rPr>
          <w:rFonts w:hint="eastAsia"/>
        </w:rPr>
        <w:t>нитридов</w:t>
      </w:r>
      <w:r>
        <w:t xml:space="preserve">, </w:t>
      </w:r>
      <w:r>
        <w:rPr>
          <w:rFonts w:hint="eastAsia"/>
        </w:rPr>
        <w:t>оксидов</w:t>
      </w:r>
      <w:r>
        <w:t xml:space="preserve">, </w:t>
      </w:r>
      <w:r>
        <w:rPr>
          <w:rFonts w:hint="eastAsia"/>
        </w:rPr>
        <w:t>карбидов</w:t>
      </w:r>
      <w:r>
        <w:t xml:space="preserve"> </w:t>
      </w:r>
      <w:r>
        <w:rPr>
          <w:rFonts w:hint="eastAsia"/>
        </w:rPr>
        <w:t>системы</w:t>
      </w:r>
      <w:r>
        <w:t xml:space="preserve"> ^-</w:t>
      </w:r>
      <w:r>
        <w:rPr>
          <w:rFonts w:hint="eastAsia"/>
        </w:rPr>
        <w:t>М</w:t>
      </w:r>
      <w:r>
        <w:t xml:space="preserve"> </w:t>
      </w:r>
      <w:r>
        <w:rPr>
          <w:rFonts w:hint="eastAsia"/>
        </w:rPr>
        <w:t>из</w:t>
      </w:r>
      <w:r>
        <w:t xml:space="preserve"> </w:t>
      </w:r>
      <w:r>
        <w:rPr>
          <w:rFonts w:hint="eastAsia"/>
        </w:rPr>
        <w:t>плазмы</w:t>
      </w:r>
      <w:r>
        <w:t xml:space="preserve"> </w:t>
      </w:r>
      <w:r>
        <w:rPr>
          <w:rFonts w:hint="eastAsia"/>
        </w:rPr>
        <w:t>вакуумной</w:t>
      </w:r>
      <w:r>
        <w:t xml:space="preserve"> </w:t>
      </w:r>
      <w:r>
        <w:rPr>
          <w:rFonts w:hint="eastAsia"/>
        </w:rPr>
        <w:t>дуги</w:t>
      </w:r>
    </w:p>
    <w:p w14:paraId="1C90B47E" w14:textId="77777777" w:rsidR="002C5559" w:rsidRDefault="002C5559" w:rsidP="002C5559"/>
    <w:p w14:paraId="76690456" w14:textId="77777777" w:rsidR="002C5559" w:rsidRDefault="002C5559" w:rsidP="002C5559">
      <w:r>
        <w:t xml:space="preserve">3.2.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для</w:t>
      </w:r>
      <w:r>
        <w:t xml:space="preserve"> </w:t>
      </w:r>
      <w:r>
        <w:rPr>
          <w:rFonts w:hint="eastAsia"/>
        </w:rPr>
        <w:t>прогнозирования</w:t>
      </w:r>
      <w:r>
        <w:t xml:space="preserve"> </w:t>
      </w:r>
      <w:r>
        <w:rPr>
          <w:rFonts w:hint="eastAsia"/>
        </w:rPr>
        <w:t>стехиометрического</w:t>
      </w:r>
      <w:r>
        <w:t xml:space="preserve"> </w:t>
      </w:r>
      <w:r>
        <w:rPr>
          <w:rFonts w:hint="eastAsia"/>
        </w:rPr>
        <w:t>состава</w:t>
      </w:r>
      <w:r>
        <w:t xml:space="preserve"> </w:t>
      </w:r>
      <w:r>
        <w:rPr>
          <w:rFonts w:hint="eastAsia"/>
        </w:rPr>
        <w:t>композиционного</w:t>
      </w:r>
      <w:r>
        <w:t xml:space="preserve"> </w:t>
      </w:r>
      <w:r>
        <w:rPr>
          <w:rFonts w:hint="eastAsia"/>
        </w:rPr>
        <w:t>покрытия</w:t>
      </w:r>
      <w:r>
        <w:t xml:space="preserve"> </w:t>
      </w:r>
      <w:r>
        <w:rPr>
          <w:rFonts w:hint="eastAsia"/>
        </w:rPr>
        <w:t>на</w:t>
      </w:r>
      <w:r>
        <w:t xml:space="preserve"> </w:t>
      </w:r>
      <w:r>
        <w:rPr>
          <w:rFonts w:hint="eastAsia"/>
        </w:rPr>
        <w:t>основе</w:t>
      </w:r>
      <w:r>
        <w:t xml:space="preserve"> </w:t>
      </w:r>
      <w:r>
        <w:rPr>
          <w:rFonts w:hint="eastAsia"/>
        </w:rPr>
        <w:t>интерметаллидов</w:t>
      </w:r>
      <w:r>
        <w:t xml:space="preserve"> </w:t>
      </w:r>
      <w:r>
        <w:rPr>
          <w:rFonts w:hint="eastAsia"/>
        </w:rPr>
        <w:t>нитридов</w:t>
      </w:r>
      <w:r>
        <w:t xml:space="preserve">, </w:t>
      </w:r>
      <w:r>
        <w:rPr>
          <w:rFonts w:hint="eastAsia"/>
        </w:rPr>
        <w:t>оксидов</w:t>
      </w:r>
      <w:r>
        <w:t xml:space="preserve">, </w:t>
      </w:r>
      <w:r>
        <w:rPr>
          <w:rFonts w:hint="eastAsia"/>
        </w:rPr>
        <w:t>карбидов</w:t>
      </w:r>
      <w:r>
        <w:t xml:space="preserve"> </w:t>
      </w:r>
      <w:r>
        <w:rPr>
          <w:rFonts w:hint="eastAsia"/>
        </w:rPr>
        <w:t>системы</w:t>
      </w:r>
      <w:r>
        <w:t xml:space="preserve"> ^^ </w:t>
      </w:r>
      <w:r>
        <w:rPr>
          <w:rFonts w:hint="eastAsia"/>
        </w:rPr>
        <w:t>из</w:t>
      </w:r>
      <w:r>
        <w:t xml:space="preserve"> </w:t>
      </w:r>
      <w:r>
        <w:rPr>
          <w:rFonts w:hint="eastAsia"/>
        </w:rPr>
        <w:t>плазмы</w:t>
      </w:r>
      <w:r>
        <w:t xml:space="preserve"> </w:t>
      </w:r>
      <w:r>
        <w:rPr>
          <w:rFonts w:hint="eastAsia"/>
        </w:rPr>
        <w:t>вакуумно</w:t>
      </w:r>
      <w:r>
        <w:t>-</w:t>
      </w:r>
      <w:r>
        <w:rPr>
          <w:rFonts w:hint="eastAsia"/>
        </w:rPr>
        <w:t>дугового</w:t>
      </w:r>
      <w:r>
        <w:t xml:space="preserve"> </w:t>
      </w:r>
      <w:r>
        <w:rPr>
          <w:rFonts w:hint="eastAsia"/>
        </w:rPr>
        <w:t>разряда</w:t>
      </w:r>
    </w:p>
    <w:p w14:paraId="35D84AC8" w14:textId="77777777" w:rsidR="002C5559" w:rsidRDefault="002C5559" w:rsidP="002C5559"/>
    <w:p w14:paraId="45B9B818" w14:textId="77777777" w:rsidR="002C5559" w:rsidRDefault="002C5559" w:rsidP="002C5559">
      <w:r>
        <w:lastRenderedPageBreak/>
        <w:t xml:space="preserve">3.3. </w:t>
      </w:r>
      <w:r>
        <w:rPr>
          <w:rFonts w:hint="eastAsia"/>
        </w:rPr>
        <w:t>Разработка</w:t>
      </w:r>
      <w:r>
        <w:t xml:space="preserve"> </w:t>
      </w:r>
      <w:r>
        <w:rPr>
          <w:rFonts w:hint="eastAsia"/>
        </w:rPr>
        <w:t>программного</w:t>
      </w:r>
      <w:r>
        <w:t xml:space="preserve"> </w:t>
      </w:r>
      <w:r>
        <w:rPr>
          <w:rFonts w:hint="eastAsia"/>
        </w:rPr>
        <w:t>продукта</w:t>
      </w:r>
      <w:r>
        <w:t xml:space="preserve"> </w:t>
      </w:r>
      <w:r>
        <w:rPr>
          <w:rFonts w:hint="eastAsia"/>
        </w:rPr>
        <w:t>для</w:t>
      </w:r>
      <w:r>
        <w:t xml:space="preserve"> </w:t>
      </w:r>
      <w:r>
        <w:rPr>
          <w:rFonts w:hint="eastAsia"/>
        </w:rPr>
        <w:t>расчета</w:t>
      </w:r>
      <w:r>
        <w:t xml:space="preserve"> </w:t>
      </w:r>
      <w:r>
        <w:rPr>
          <w:rFonts w:hint="eastAsia"/>
        </w:rPr>
        <w:t>стехиометрического</w:t>
      </w:r>
      <w:r>
        <w:t xml:space="preserve"> </w:t>
      </w:r>
      <w:r>
        <w:rPr>
          <w:rFonts w:hint="eastAsia"/>
        </w:rPr>
        <w:t>состава</w:t>
      </w:r>
      <w:r>
        <w:t xml:space="preserve"> </w:t>
      </w:r>
      <w:r>
        <w:rPr>
          <w:rFonts w:hint="eastAsia"/>
        </w:rPr>
        <w:t>покрытий</w:t>
      </w:r>
      <w:r>
        <w:t xml:space="preserve"> </w:t>
      </w:r>
      <w:r>
        <w:rPr>
          <w:rFonts w:hint="eastAsia"/>
        </w:rPr>
        <w:t>на</w:t>
      </w:r>
      <w:r>
        <w:t xml:space="preserve"> </w:t>
      </w:r>
      <w:r>
        <w:rPr>
          <w:rFonts w:hint="eastAsia"/>
        </w:rPr>
        <w:t>основе</w:t>
      </w:r>
      <w:r>
        <w:t xml:space="preserve"> </w:t>
      </w:r>
      <w:r>
        <w:rPr>
          <w:rFonts w:hint="eastAsia"/>
        </w:rPr>
        <w:t>интерметаллида</w:t>
      </w:r>
      <w:r>
        <w:t xml:space="preserve"> </w:t>
      </w:r>
      <w:r>
        <w:rPr>
          <w:rFonts w:hint="eastAsia"/>
        </w:rPr>
        <w:t>нитридов</w:t>
      </w:r>
      <w:r>
        <w:t xml:space="preserve">, </w:t>
      </w:r>
      <w:r>
        <w:rPr>
          <w:rFonts w:hint="eastAsia"/>
        </w:rPr>
        <w:t>оксидов</w:t>
      </w:r>
      <w:r>
        <w:t xml:space="preserve">, </w:t>
      </w:r>
      <w:r>
        <w:rPr>
          <w:rFonts w:hint="eastAsia"/>
        </w:rPr>
        <w:t>карбидов</w:t>
      </w:r>
      <w:r>
        <w:t xml:space="preserve"> </w:t>
      </w:r>
      <w:r>
        <w:rPr>
          <w:rFonts w:hint="eastAsia"/>
        </w:rPr>
        <w:t>системы</w:t>
      </w:r>
      <w:r>
        <w:t xml:space="preserve"> ^-</w:t>
      </w:r>
      <w:r>
        <w:rPr>
          <w:rFonts w:hint="eastAsia"/>
        </w:rPr>
        <w:t>М</w:t>
      </w:r>
      <w:r>
        <w:t xml:space="preserve"> </w:t>
      </w:r>
      <w:r>
        <w:rPr>
          <w:rFonts w:hint="eastAsia"/>
        </w:rPr>
        <w:t>из</w:t>
      </w:r>
      <w:r>
        <w:t xml:space="preserve"> </w:t>
      </w:r>
      <w:r>
        <w:rPr>
          <w:rFonts w:hint="eastAsia"/>
        </w:rPr>
        <w:t>плазмы</w:t>
      </w:r>
      <w:r>
        <w:t xml:space="preserve"> </w:t>
      </w:r>
      <w:r>
        <w:rPr>
          <w:rFonts w:hint="eastAsia"/>
        </w:rPr>
        <w:t>вакуумно</w:t>
      </w:r>
      <w:r>
        <w:t>-</w:t>
      </w:r>
      <w:r>
        <w:rPr>
          <w:rFonts w:hint="eastAsia"/>
        </w:rPr>
        <w:t>дугового</w:t>
      </w:r>
      <w:r>
        <w:t xml:space="preserve"> </w:t>
      </w:r>
      <w:r>
        <w:rPr>
          <w:rFonts w:hint="eastAsia"/>
        </w:rPr>
        <w:t>разряда</w:t>
      </w:r>
      <w:r>
        <w:t xml:space="preserve"> ^</w:t>
      </w:r>
    </w:p>
    <w:p w14:paraId="00D8379B" w14:textId="77777777" w:rsidR="002C5559" w:rsidRDefault="002C5559" w:rsidP="002C5559"/>
    <w:p w14:paraId="01D9E258" w14:textId="77777777" w:rsidR="002C5559" w:rsidRDefault="002C5559" w:rsidP="002C5559">
      <w:r>
        <w:t xml:space="preserve">3.4. </w:t>
      </w:r>
      <w:r>
        <w:rPr>
          <w:rFonts w:hint="eastAsia"/>
        </w:rPr>
        <w:t>Экспериментальные</w:t>
      </w:r>
      <w:r>
        <w:t xml:space="preserve"> </w:t>
      </w:r>
      <w:r>
        <w:rPr>
          <w:rFonts w:hint="eastAsia"/>
        </w:rPr>
        <w:t>исследования</w:t>
      </w:r>
      <w:r>
        <w:t xml:space="preserve"> </w:t>
      </w:r>
      <w:r>
        <w:rPr>
          <w:rFonts w:hint="eastAsia"/>
        </w:rPr>
        <w:t>химического</w:t>
      </w:r>
      <w:r>
        <w:t xml:space="preserve"> </w:t>
      </w:r>
      <w:r>
        <w:rPr>
          <w:rFonts w:hint="eastAsia"/>
        </w:rPr>
        <w:t>состава</w:t>
      </w:r>
      <w:r>
        <w:t xml:space="preserve"> </w:t>
      </w:r>
      <w:r>
        <w:rPr>
          <w:rFonts w:hint="eastAsia"/>
        </w:rPr>
        <w:t>покрытий</w:t>
      </w:r>
    </w:p>
    <w:p w14:paraId="1ECD03D1" w14:textId="77777777" w:rsidR="002C5559" w:rsidRDefault="002C5559" w:rsidP="002C5559"/>
    <w:p w14:paraId="3A183098" w14:textId="77777777" w:rsidR="002C5559" w:rsidRDefault="002C5559" w:rsidP="002C5559">
      <w:r>
        <w:t xml:space="preserve">3.5. </w:t>
      </w:r>
      <w:r>
        <w:rPr>
          <w:rFonts w:hint="eastAsia"/>
        </w:rPr>
        <w:t>Теоретические</w:t>
      </w:r>
      <w:r>
        <w:t xml:space="preserve"> </w:t>
      </w:r>
      <w:r>
        <w:rPr>
          <w:rFonts w:hint="eastAsia"/>
        </w:rPr>
        <w:t>расчеты</w:t>
      </w:r>
      <w:r>
        <w:t xml:space="preserve"> </w:t>
      </w:r>
      <w:r>
        <w:rPr>
          <w:rFonts w:hint="eastAsia"/>
        </w:rPr>
        <w:t>взаимодиффузионых</w:t>
      </w:r>
      <w:r>
        <w:t xml:space="preserve"> </w:t>
      </w:r>
      <w:r>
        <w:rPr>
          <w:rFonts w:hint="eastAsia"/>
        </w:rPr>
        <w:t>процессов</w:t>
      </w:r>
      <w:r>
        <w:t xml:space="preserve"> </w:t>
      </w:r>
      <w:r>
        <w:rPr>
          <w:rFonts w:hint="eastAsia"/>
        </w:rPr>
        <w:t>в</w:t>
      </w:r>
      <w:r>
        <w:t xml:space="preserve"> </w:t>
      </w:r>
      <w:r>
        <w:rPr>
          <w:rFonts w:hint="eastAsia"/>
        </w:rPr>
        <w:t>покрытии</w:t>
      </w:r>
      <w:r>
        <w:t xml:space="preserve"> 68 </w:t>
      </w:r>
      <w:r>
        <w:rPr>
          <w:rFonts w:hint="eastAsia"/>
        </w:rPr>
        <w:t>Выводы</w:t>
      </w:r>
      <w:r>
        <w:t xml:space="preserve"> </w:t>
      </w:r>
      <w:r>
        <w:rPr>
          <w:rFonts w:hint="eastAsia"/>
        </w:rPr>
        <w:t>по</w:t>
      </w:r>
      <w:r>
        <w:t xml:space="preserve"> </w:t>
      </w:r>
      <w:r>
        <w:rPr>
          <w:rFonts w:hint="eastAsia"/>
        </w:rPr>
        <w:t>главе</w:t>
      </w:r>
    </w:p>
    <w:p w14:paraId="4D0D033C" w14:textId="77777777" w:rsidR="002C5559" w:rsidRDefault="002C5559" w:rsidP="002C5559"/>
    <w:p w14:paraId="0741E606" w14:textId="77777777" w:rsidR="002C5559" w:rsidRDefault="002C5559" w:rsidP="002C5559">
      <w:r>
        <w:t xml:space="preserve">4. </w:t>
      </w:r>
      <w:r>
        <w:rPr>
          <w:rFonts w:hint="eastAsia"/>
        </w:rPr>
        <w:t>Глава</w:t>
      </w:r>
      <w:r>
        <w:t xml:space="preserve"> 4. </w:t>
      </w:r>
      <w:r>
        <w:rPr>
          <w:rFonts w:hint="eastAsia"/>
        </w:rPr>
        <w:t>ИССЛЕДОВАНИЯ</w:t>
      </w:r>
      <w:r>
        <w:t xml:space="preserve"> </w:t>
      </w:r>
      <w:r>
        <w:rPr>
          <w:rFonts w:hint="eastAsia"/>
        </w:rPr>
        <w:t>СТРУКТУРЫ</w:t>
      </w:r>
      <w:r>
        <w:t xml:space="preserve"> </w:t>
      </w:r>
      <w:r>
        <w:rPr>
          <w:rFonts w:hint="eastAsia"/>
        </w:rPr>
        <w:t>И</w:t>
      </w:r>
      <w:r>
        <w:t xml:space="preserve"> </w:t>
      </w:r>
      <w:r>
        <w:rPr>
          <w:rFonts w:hint="eastAsia"/>
        </w:rPr>
        <w:t>СВОЙСТВ</w:t>
      </w:r>
      <w:r>
        <w:t xml:space="preserve"> </w:t>
      </w:r>
      <w:r>
        <w:rPr>
          <w:rFonts w:hint="eastAsia"/>
        </w:rPr>
        <w:t>КОМПОЗИЦИОННЫХ</w:t>
      </w:r>
      <w:r>
        <w:t xml:space="preserve"> </w:t>
      </w:r>
      <w:r>
        <w:rPr>
          <w:rFonts w:hint="eastAsia"/>
        </w:rPr>
        <w:t>ПОКРЫТИЙ</w:t>
      </w:r>
      <w:r>
        <w:t xml:space="preserve"> </w:t>
      </w:r>
      <w:r>
        <w:rPr>
          <w:rFonts w:hint="eastAsia"/>
        </w:rPr>
        <w:t>НА</w:t>
      </w:r>
      <w:r>
        <w:t xml:space="preserve"> </w:t>
      </w:r>
      <w:r>
        <w:rPr>
          <w:rFonts w:hint="eastAsia"/>
        </w:rPr>
        <w:t>ОСНОВЕ</w:t>
      </w:r>
      <w:r>
        <w:t xml:space="preserve"> </w:t>
      </w:r>
      <w:r>
        <w:rPr>
          <w:rFonts w:hint="eastAsia"/>
        </w:rPr>
        <w:t>ИНТЕРМЕТАЛЛИДОВ</w:t>
      </w:r>
      <w:r>
        <w:t xml:space="preserve">, </w:t>
      </w:r>
      <w:r>
        <w:rPr>
          <w:rFonts w:hint="eastAsia"/>
        </w:rPr>
        <w:t>НИТРИДОВ</w:t>
      </w:r>
      <w:r>
        <w:t xml:space="preserve">, </w:t>
      </w:r>
      <w:r>
        <w:rPr>
          <w:rFonts w:hint="eastAsia"/>
        </w:rPr>
        <w:t>ОКСИДОВ</w:t>
      </w:r>
      <w:r>
        <w:t xml:space="preserve">, </w:t>
      </w:r>
      <w:r>
        <w:rPr>
          <w:rFonts w:hint="eastAsia"/>
        </w:rPr>
        <w:t>КАРБИДОВ</w:t>
      </w:r>
      <w:r>
        <w:t xml:space="preserve"> </w:t>
      </w:r>
      <w:r>
        <w:rPr>
          <w:rFonts w:hint="eastAsia"/>
        </w:rPr>
        <w:t>СИСТЕМЫ</w:t>
      </w:r>
      <w:r>
        <w:t xml:space="preserve"> </w:t>
      </w:r>
      <w:r>
        <w:rPr>
          <w:rFonts w:hint="eastAsia"/>
        </w:rPr>
        <w:t>Т</w:t>
      </w:r>
      <w:r>
        <w:t>1-</w:t>
      </w:r>
      <w:r>
        <w:rPr>
          <w:rFonts w:hint="eastAsia"/>
        </w:rPr>
        <w:t>А</w:t>
      </w:r>
      <w:r>
        <w:t>1</w:t>
      </w:r>
    </w:p>
    <w:p w14:paraId="062223C3" w14:textId="77777777" w:rsidR="002C5559" w:rsidRDefault="002C5559" w:rsidP="002C5559"/>
    <w:p w14:paraId="66C2B06D" w14:textId="77777777" w:rsidR="002C5559" w:rsidRDefault="002C5559" w:rsidP="002C5559">
      <w:r>
        <w:t xml:space="preserve">4.1. </w:t>
      </w:r>
      <w:r>
        <w:rPr>
          <w:rFonts w:hint="eastAsia"/>
        </w:rPr>
        <w:t>Рентгеноструктурный</w:t>
      </w:r>
      <w:r>
        <w:t xml:space="preserve"> </w:t>
      </w:r>
      <w:r>
        <w:rPr>
          <w:rFonts w:hint="eastAsia"/>
        </w:rPr>
        <w:t>анализ</w:t>
      </w:r>
      <w:r>
        <w:t xml:space="preserve"> </w:t>
      </w:r>
      <w:r>
        <w:rPr>
          <w:rFonts w:hint="eastAsia"/>
        </w:rPr>
        <w:t>композиционных</w:t>
      </w:r>
      <w:r>
        <w:t xml:space="preserve"> </w:t>
      </w:r>
      <w:r>
        <w:rPr>
          <w:rFonts w:hint="eastAsia"/>
        </w:rPr>
        <w:t>покрытий</w:t>
      </w:r>
      <w:r>
        <w:t xml:space="preserve"> </w:t>
      </w:r>
      <w:r>
        <w:rPr>
          <w:rFonts w:hint="eastAsia"/>
        </w:rPr>
        <w:t>на</w:t>
      </w:r>
      <w:r>
        <w:t xml:space="preserve"> </w:t>
      </w:r>
      <w:r>
        <w:rPr>
          <w:rFonts w:hint="eastAsia"/>
        </w:rPr>
        <w:t>основе</w:t>
      </w:r>
      <w:r>
        <w:t xml:space="preserve"> </w:t>
      </w:r>
      <w:r>
        <w:rPr>
          <w:rFonts w:hint="eastAsia"/>
        </w:rPr>
        <w:t>интерметаллида</w:t>
      </w:r>
      <w:r>
        <w:t xml:space="preserve">, </w:t>
      </w:r>
      <w:r>
        <w:rPr>
          <w:rFonts w:hint="eastAsia"/>
        </w:rPr>
        <w:t>нитридов</w:t>
      </w:r>
      <w:r>
        <w:t xml:space="preserve">, </w:t>
      </w:r>
      <w:r>
        <w:rPr>
          <w:rFonts w:hint="eastAsia"/>
        </w:rPr>
        <w:t>оксидов</w:t>
      </w:r>
      <w:r>
        <w:t xml:space="preserve">, </w:t>
      </w:r>
      <w:r>
        <w:rPr>
          <w:rFonts w:hint="eastAsia"/>
        </w:rPr>
        <w:t>карбидов</w:t>
      </w:r>
      <w:r>
        <w:t xml:space="preserve"> </w:t>
      </w:r>
      <w:r>
        <w:rPr>
          <w:rFonts w:hint="eastAsia"/>
        </w:rPr>
        <w:t>системы</w:t>
      </w:r>
      <w:r>
        <w:t xml:space="preserve"> ^-</w:t>
      </w:r>
      <w:r>
        <w:rPr>
          <w:rFonts w:hint="eastAsia"/>
        </w:rPr>
        <w:t>М</w:t>
      </w:r>
      <w:r>
        <w:t xml:space="preserve"> </w:t>
      </w:r>
      <w:r>
        <w:rPr>
          <w:rFonts w:hint="eastAsia"/>
        </w:rPr>
        <w:t>из</w:t>
      </w:r>
      <w:r>
        <w:t xml:space="preserve"> </w:t>
      </w:r>
      <w:r>
        <w:rPr>
          <w:rFonts w:hint="eastAsia"/>
        </w:rPr>
        <w:t>плазмы</w:t>
      </w:r>
      <w:r>
        <w:t xml:space="preserve"> </w:t>
      </w:r>
      <w:r>
        <w:rPr>
          <w:rFonts w:hint="eastAsia"/>
        </w:rPr>
        <w:t>вакуумно</w:t>
      </w:r>
      <w:r>
        <w:t>-</w:t>
      </w:r>
      <w:r>
        <w:rPr>
          <w:rFonts w:hint="eastAsia"/>
        </w:rPr>
        <w:t>дугового</w:t>
      </w:r>
      <w:r>
        <w:t xml:space="preserve"> </w:t>
      </w:r>
      <w:r>
        <w:rPr>
          <w:rFonts w:hint="eastAsia"/>
        </w:rPr>
        <w:t>разряда</w:t>
      </w:r>
    </w:p>
    <w:p w14:paraId="55F73577" w14:textId="77777777" w:rsidR="002C5559" w:rsidRDefault="002C5559" w:rsidP="002C5559"/>
    <w:p w14:paraId="07CAF757" w14:textId="77777777" w:rsidR="002C5559" w:rsidRDefault="002C5559" w:rsidP="002C5559">
      <w:r>
        <w:t xml:space="preserve">4.2. </w:t>
      </w:r>
      <w:r>
        <w:rPr>
          <w:rFonts w:hint="eastAsia"/>
        </w:rPr>
        <w:t>Результаты</w:t>
      </w:r>
      <w:r>
        <w:t xml:space="preserve"> </w:t>
      </w:r>
      <w:r>
        <w:rPr>
          <w:rFonts w:hint="eastAsia"/>
        </w:rPr>
        <w:t>экспериментального</w:t>
      </w:r>
      <w:r>
        <w:t xml:space="preserve"> </w:t>
      </w:r>
      <w:r>
        <w:rPr>
          <w:rFonts w:hint="eastAsia"/>
        </w:rPr>
        <w:t>исследования</w:t>
      </w:r>
      <w:r>
        <w:t xml:space="preserve"> </w:t>
      </w:r>
      <w:r>
        <w:rPr>
          <w:rFonts w:hint="eastAsia"/>
        </w:rPr>
        <w:t>толщины</w:t>
      </w:r>
      <w:r>
        <w:t xml:space="preserve"> </w:t>
      </w:r>
      <w:r>
        <w:rPr>
          <w:rFonts w:hint="eastAsia"/>
        </w:rPr>
        <w:t>покрытий</w:t>
      </w:r>
      <w:r>
        <w:t xml:space="preserve"> </w:t>
      </w:r>
      <w:r>
        <w:rPr>
          <w:rFonts w:hint="eastAsia"/>
        </w:rPr>
        <w:t>на</w:t>
      </w:r>
      <w:r>
        <w:t xml:space="preserve"> </w:t>
      </w:r>
      <w:r>
        <w:rPr>
          <w:rFonts w:hint="eastAsia"/>
        </w:rPr>
        <w:t>основе</w:t>
      </w:r>
      <w:r>
        <w:t xml:space="preserve"> </w:t>
      </w:r>
      <w:r>
        <w:rPr>
          <w:rFonts w:hint="eastAsia"/>
        </w:rPr>
        <w:t>интерметаллидов</w:t>
      </w:r>
      <w:r>
        <w:t xml:space="preserve">, </w:t>
      </w:r>
      <w:r>
        <w:rPr>
          <w:rFonts w:hint="eastAsia"/>
        </w:rPr>
        <w:t>нитридов</w:t>
      </w:r>
      <w:r>
        <w:t xml:space="preserve">, </w:t>
      </w:r>
      <w:r>
        <w:rPr>
          <w:rFonts w:hint="eastAsia"/>
        </w:rPr>
        <w:t>оксидов</w:t>
      </w:r>
      <w:r>
        <w:t xml:space="preserve">, </w:t>
      </w:r>
      <w:r>
        <w:rPr>
          <w:rFonts w:hint="eastAsia"/>
        </w:rPr>
        <w:t>карбидов</w:t>
      </w:r>
      <w:r>
        <w:t xml:space="preserve"> </w:t>
      </w:r>
      <w:r>
        <w:rPr>
          <w:rFonts w:hint="eastAsia"/>
        </w:rPr>
        <w:t>системы</w:t>
      </w:r>
      <w:r>
        <w:t xml:space="preserve"> </w:t>
      </w:r>
      <w:r>
        <w:rPr>
          <w:rFonts w:hint="eastAsia"/>
        </w:rPr>
        <w:t>ТьА</w:t>
      </w:r>
      <w:r>
        <w:t>1</w:t>
      </w:r>
    </w:p>
    <w:p w14:paraId="107F87AB" w14:textId="77777777" w:rsidR="002C5559" w:rsidRDefault="002C5559" w:rsidP="002C5559"/>
    <w:p w14:paraId="07847468" w14:textId="77777777" w:rsidR="002C5559" w:rsidRDefault="002C5559" w:rsidP="002C5559">
      <w:r>
        <w:rPr>
          <w:rFonts w:hint="eastAsia"/>
        </w:rPr>
        <w:t>из</w:t>
      </w:r>
      <w:r>
        <w:t xml:space="preserve"> </w:t>
      </w:r>
      <w:r>
        <w:rPr>
          <w:rFonts w:hint="eastAsia"/>
        </w:rPr>
        <w:t>плазмы</w:t>
      </w:r>
      <w:r>
        <w:t xml:space="preserve"> </w:t>
      </w:r>
      <w:r>
        <w:rPr>
          <w:rFonts w:hint="eastAsia"/>
        </w:rPr>
        <w:t>вакуумно</w:t>
      </w:r>
      <w:r>
        <w:t>-</w:t>
      </w:r>
      <w:r>
        <w:rPr>
          <w:rFonts w:hint="eastAsia"/>
        </w:rPr>
        <w:t>дугового</w:t>
      </w:r>
      <w:r>
        <w:t xml:space="preserve"> </w:t>
      </w:r>
      <w:r>
        <w:rPr>
          <w:rFonts w:hint="eastAsia"/>
        </w:rPr>
        <w:t>разряда</w:t>
      </w:r>
    </w:p>
    <w:p w14:paraId="7F725F9E" w14:textId="77777777" w:rsidR="002C5559" w:rsidRDefault="002C5559" w:rsidP="002C5559"/>
    <w:p w14:paraId="61CB262F" w14:textId="77777777" w:rsidR="002C5559" w:rsidRDefault="002C5559" w:rsidP="002C5559">
      <w:r>
        <w:t xml:space="preserve">4.3. </w:t>
      </w:r>
      <w:r>
        <w:rPr>
          <w:rFonts w:hint="eastAsia"/>
        </w:rPr>
        <w:t>Результаты</w:t>
      </w:r>
      <w:r>
        <w:t xml:space="preserve"> </w:t>
      </w:r>
      <w:r>
        <w:rPr>
          <w:rFonts w:hint="eastAsia"/>
        </w:rPr>
        <w:t>экспериментального</w:t>
      </w:r>
      <w:r>
        <w:t xml:space="preserve"> </w:t>
      </w:r>
      <w:r>
        <w:rPr>
          <w:rFonts w:hint="eastAsia"/>
        </w:rPr>
        <w:t>исследования</w:t>
      </w:r>
      <w:r>
        <w:t xml:space="preserve"> </w:t>
      </w:r>
      <w:r>
        <w:rPr>
          <w:rFonts w:hint="eastAsia"/>
        </w:rPr>
        <w:t>микротвердости</w:t>
      </w:r>
      <w:r>
        <w:t xml:space="preserve"> </w:t>
      </w:r>
      <w:r>
        <w:rPr>
          <w:rFonts w:hint="eastAsia"/>
        </w:rPr>
        <w:t>композиционных</w:t>
      </w:r>
      <w:r>
        <w:t xml:space="preserve"> </w:t>
      </w:r>
      <w:r>
        <w:rPr>
          <w:rFonts w:hint="eastAsia"/>
        </w:rPr>
        <w:t>покрытий</w:t>
      </w:r>
      <w:r>
        <w:t xml:space="preserve"> </w:t>
      </w:r>
      <w:r>
        <w:rPr>
          <w:rFonts w:hint="eastAsia"/>
        </w:rPr>
        <w:t>на</w:t>
      </w:r>
      <w:r>
        <w:t xml:space="preserve"> </w:t>
      </w:r>
      <w:r>
        <w:rPr>
          <w:rFonts w:hint="eastAsia"/>
        </w:rPr>
        <w:t>основе</w:t>
      </w:r>
      <w:r>
        <w:t xml:space="preserve"> </w:t>
      </w:r>
      <w:r>
        <w:rPr>
          <w:rFonts w:hint="eastAsia"/>
        </w:rPr>
        <w:t>интерметаллидов</w:t>
      </w:r>
      <w:r>
        <w:t xml:space="preserve">, </w:t>
      </w:r>
      <w:r>
        <w:rPr>
          <w:rFonts w:hint="eastAsia"/>
        </w:rPr>
        <w:t>нитридов</w:t>
      </w:r>
      <w:r>
        <w:t xml:space="preserve">, </w:t>
      </w:r>
      <w:r>
        <w:rPr>
          <w:rFonts w:hint="eastAsia"/>
        </w:rPr>
        <w:t>оксидов</w:t>
      </w:r>
      <w:r>
        <w:t xml:space="preserve">, </w:t>
      </w:r>
      <w:r>
        <w:rPr>
          <w:rFonts w:hint="eastAsia"/>
        </w:rPr>
        <w:t>карбидов</w:t>
      </w:r>
      <w:r>
        <w:t xml:space="preserve"> </w:t>
      </w:r>
      <w:r>
        <w:rPr>
          <w:rFonts w:hint="eastAsia"/>
        </w:rPr>
        <w:t>системы</w:t>
      </w:r>
      <w:r>
        <w:t xml:space="preserve"> </w:t>
      </w:r>
      <w:r>
        <w:rPr>
          <w:rFonts w:hint="eastAsia"/>
        </w:rPr>
        <w:t>ТьА</w:t>
      </w:r>
      <w:r>
        <w:t xml:space="preserve">1 </w:t>
      </w:r>
      <w:r>
        <w:rPr>
          <w:rFonts w:hint="eastAsia"/>
        </w:rPr>
        <w:t>из</w:t>
      </w:r>
      <w:r>
        <w:t xml:space="preserve"> </w:t>
      </w:r>
      <w:r>
        <w:rPr>
          <w:rFonts w:hint="eastAsia"/>
        </w:rPr>
        <w:t>плазмы</w:t>
      </w:r>
      <w:r>
        <w:t xml:space="preserve"> </w:t>
      </w:r>
      <w:r>
        <w:rPr>
          <w:rFonts w:hint="eastAsia"/>
        </w:rPr>
        <w:t>вакуумно</w:t>
      </w:r>
      <w:r>
        <w:t>-</w:t>
      </w:r>
      <w:r>
        <w:rPr>
          <w:rFonts w:hint="eastAsia"/>
        </w:rPr>
        <w:t>дугового</w:t>
      </w:r>
      <w:r>
        <w:t xml:space="preserve"> </w:t>
      </w:r>
      <w:r>
        <w:rPr>
          <w:rFonts w:hint="eastAsia"/>
        </w:rPr>
        <w:t>разряда</w:t>
      </w:r>
    </w:p>
    <w:p w14:paraId="4984C798" w14:textId="77777777" w:rsidR="002C5559" w:rsidRDefault="002C5559" w:rsidP="002C5559"/>
    <w:p w14:paraId="05E9E8FD" w14:textId="77777777" w:rsidR="002C5559" w:rsidRDefault="002C5559" w:rsidP="002C5559">
      <w:r>
        <w:t xml:space="preserve">4.4. </w:t>
      </w:r>
      <w:r>
        <w:rPr>
          <w:rFonts w:hint="eastAsia"/>
        </w:rPr>
        <w:t>Результаты</w:t>
      </w:r>
      <w:r>
        <w:t xml:space="preserve"> </w:t>
      </w:r>
      <w:r>
        <w:rPr>
          <w:rFonts w:hint="eastAsia"/>
        </w:rPr>
        <w:t>экспериментального</w:t>
      </w:r>
      <w:r>
        <w:t xml:space="preserve"> </w:t>
      </w:r>
      <w:r>
        <w:rPr>
          <w:rFonts w:hint="eastAsia"/>
        </w:rPr>
        <w:t>исследования</w:t>
      </w:r>
      <w:r>
        <w:t xml:space="preserve"> </w:t>
      </w:r>
      <w:r>
        <w:rPr>
          <w:rFonts w:hint="eastAsia"/>
        </w:rPr>
        <w:t>адгезии</w:t>
      </w:r>
      <w:r>
        <w:t xml:space="preserve"> </w:t>
      </w:r>
      <w:r>
        <w:rPr>
          <w:rFonts w:hint="eastAsia"/>
        </w:rPr>
        <w:t>композиционных</w:t>
      </w:r>
      <w:r>
        <w:t xml:space="preserve"> </w:t>
      </w:r>
      <w:r>
        <w:rPr>
          <w:rFonts w:hint="eastAsia"/>
        </w:rPr>
        <w:t>покрытий</w:t>
      </w:r>
      <w:r>
        <w:t xml:space="preserve"> </w:t>
      </w:r>
      <w:r>
        <w:rPr>
          <w:rFonts w:hint="eastAsia"/>
        </w:rPr>
        <w:t>на</w:t>
      </w:r>
      <w:r>
        <w:t xml:space="preserve"> </w:t>
      </w:r>
      <w:r>
        <w:rPr>
          <w:rFonts w:hint="eastAsia"/>
        </w:rPr>
        <w:t>основе</w:t>
      </w:r>
      <w:r>
        <w:t xml:space="preserve"> </w:t>
      </w:r>
      <w:r>
        <w:rPr>
          <w:rFonts w:hint="eastAsia"/>
        </w:rPr>
        <w:t>интерметаллидов</w:t>
      </w:r>
      <w:r>
        <w:t xml:space="preserve">, </w:t>
      </w:r>
      <w:r>
        <w:rPr>
          <w:rFonts w:hint="eastAsia"/>
        </w:rPr>
        <w:t>нитридов</w:t>
      </w:r>
      <w:r>
        <w:t xml:space="preserve">, </w:t>
      </w:r>
      <w:r>
        <w:rPr>
          <w:rFonts w:hint="eastAsia"/>
        </w:rPr>
        <w:t>оксидов</w:t>
      </w:r>
      <w:r>
        <w:t xml:space="preserve">, </w:t>
      </w:r>
      <w:r>
        <w:rPr>
          <w:rFonts w:hint="eastAsia"/>
        </w:rPr>
        <w:t>карбидов</w:t>
      </w:r>
      <w:r>
        <w:t xml:space="preserve"> </w:t>
      </w:r>
      <w:r>
        <w:rPr>
          <w:rFonts w:hint="eastAsia"/>
        </w:rPr>
        <w:t>системы</w:t>
      </w:r>
      <w:r>
        <w:t xml:space="preserve"> </w:t>
      </w:r>
      <w:r>
        <w:rPr>
          <w:rFonts w:hint="eastAsia"/>
        </w:rPr>
        <w:t>ТьА</w:t>
      </w:r>
      <w:r>
        <w:t xml:space="preserve">1 </w:t>
      </w:r>
      <w:r>
        <w:rPr>
          <w:rFonts w:hint="eastAsia"/>
        </w:rPr>
        <w:t>из</w:t>
      </w:r>
      <w:r>
        <w:t xml:space="preserve"> </w:t>
      </w:r>
      <w:r>
        <w:rPr>
          <w:rFonts w:hint="eastAsia"/>
        </w:rPr>
        <w:t>плазмы</w:t>
      </w:r>
      <w:r>
        <w:t xml:space="preserve"> </w:t>
      </w:r>
      <w:r>
        <w:rPr>
          <w:rFonts w:hint="eastAsia"/>
        </w:rPr>
        <w:t>вакуумно</w:t>
      </w:r>
      <w:r>
        <w:t>-</w:t>
      </w:r>
      <w:r>
        <w:rPr>
          <w:rFonts w:hint="eastAsia"/>
        </w:rPr>
        <w:t>дугового</w:t>
      </w:r>
      <w:r>
        <w:t xml:space="preserve"> </w:t>
      </w:r>
      <w:r>
        <w:rPr>
          <w:rFonts w:hint="eastAsia"/>
        </w:rPr>
        <w:t>разряда</w:t>
      </w:r>
    </w:p>
    <w:p w14:paraId="799BF26C" w14:textId="77777777" w:rsidR="002C5559" w:rsidRDefault="002C5559" w:rsidP="002C5559"/>
    <w:p w14:paraId="6EB00222" w14:textId="77777777" w:rsidR="002C5559" w:rsidRDefault="002C5559" w:rsidP="002C5559">
      <w:r>
        <w:t xml:space="preserve">4.5. </w:t>
      </w:r>
      <w:r>
        <w:rPr>
          <w:rFonts w:hint="eastAsia"/>
        </w:rPr>
        <w:t>Результаты</w:t>
      </w:r>
      <w:r>
        <w:t xml:space="preserve"> </w:t>
      </w:r>
      <w:r>
        <w:rPr>
          <w:rFonts w:hint="eastAsia"/>
        </w:rPr>
        <w:t>экспериментального</w:t>
      </w:r>
      <w:r>
        <w:t xml:space="preserve"> </w:t>
      </w:r>
      <w:r>
        <w:rPr>
          <w:rFonts w:hint="eastAsia"/>
        </w:rPr>
        <w:t>исследования</w:t>
      </w:r>
      <w:r>
        <w:t xml:space="preserve"> </w:t>
      </w:r>
      <w:r>
        <w:rPr>
          <w:rFonts w:hint="eastAsia"/>
        </w:rPr>
        <w:t>износостойкости</w:t>
      </w:r>
      <w:r>
        <w:t xml:space="preserve"> </w:t>
      </w:r>
      <w:r>
        <w:rPr>
          <w:rFonts w:hint="eastAsia"/>
        </w:rPr>
        <w:t>композиционных</w:t>
      </w:r>
      <w:r>
        <w:t xml:space="preserve"> </w:t>
      </w:r>
      <w:r>
        <w:rPr>
          <w:rFonts w:hint="eastAsia"/>
        </w:rPr>
        <w:t>покрытий</w:t>
      </w:r>
      <w:r>
        <w:t xml:space="preserve"> </w:t>
      </w:r>
      <w:r>
        <w:rPr>
          <w:rFonts w:hint="eastAsia"/>
        </w:rPr>
        <w:t>на</w:t>
      </w:r>
      <w:r>
        <w:t xml:space="preserve"> </w:t>
      </w:r>
      <w:r>
        <w:rPr>
          <w:rFonts w:hint="eastAsia"/>
        </w:rPr>
        <w:t>основ</w:t>
      </w:r>
      <w:r>
        <w:rPr>
          <w:rFonts w:hint="eastAsia"/>
        </w:rPr>
        <w:lastRenderedPageBreak/>
        <w:t>е</w:t>
      </w:r>
      <w:r>
        <w:t xml:space="preserve"> </w:t>
      </w:r>
      <w:r>
        <w:rPr>
          <w:rFonts w:hint="eastAsia"/>
        </w:rPr>
        <w:t>интерметаллидов</w:t>
      </w:r>
      <w:r>
        <w:t xml:space="preserve">, </w:t>
      </w:r>
      <w:r>
        <w:rPr>
          <w:rFonts w:hint="eastAsia"/>
        </w:rPr>
        <w:t>нитридов</w:t>
      </w:r>
      <w:r>
        <w:t xml:space="preserve">, </w:t>
      </w:r>
      <w:r>
        <w:rPr>
          <w:rFonts w:hint="eastAsia"/>
        </w:rPr>
        <w:t>оксидов</w:t>
      </w:r>
      <w:r>
        <w:t xml:space="preserve">, </w:t>
      </w:r>
      <w:r>
        <w:rPr>
          <w:rFonts w:hint="eastAsia"/>
        </w:rPr>
        <w:t>карбидов</w:t>
      </w:r>
      <w:r>
        <w:t xml:space="preserve"> </w:t>
      </w:r>
      <w:r>
        <w:rPr>
          <w:rFonts w:hint="eastAsia"/>
        </w:rPr>
        <w:t>системы</w:t>
      </w:r>
      <w:r>
        <w:t xml:space="preserve"> </w:t>
      </w:r>
      <w:r>
        <w:rPr>
          <w:rFonts w:hint="eastAsia"/>
        </w:rPr>
        <w:t>ТьА</w:t>
      </w:r>
      <w:r>
        <w:t xml:space="preserve">1 </w:t>
      </w:r>
      <w:r>
        <w:rPr>
          <w:rFonts w:hint="eastAsia"/>
        </w:rPr>
        <w:t>из</w:t>
      </w:r>
      <w:r>
        <w:t xml:space="preserve"> </w:t>
      </w:r>
      <w:r>
        <w:rPr>
          <w:rFonts w:hint="eastAsia"/>
        </w:rPr>
        <w:t>плазмы</w:t>
      </w:r>
      <w:r>
        <w:t xml:space="preserve"> </w:t>
      </w:r>
      <w:r>
        <w:rPr>
          <w:rFonts w:hint="eastAsia"/>
        </w:rPr>
        <w:t>вакуумно</w:t>
      </w:r>
      <w:r>
        <w:t>-</w:t>
      </w:r>
      <w:r>
        <w:rPr>
          <w:rFonts w:hint="eastAsia"/>
        </w:rPr>
        <w:t>дугового</w:t>
      </w:r>
      <w:r>
        <w:t xml:space="preserve"> </w:t>
      </w:r>
      <w:r>
        <w:rPr>
          <w:rFonts w:hint="eastAsia"/>
        </w:rPr>
        <w:t>разряда</w:t>
      </w:r>
    </w:p>
    <w:p w14:paraId="714EB794" w14:textId="77777777" w:rsidR="002C5559" w:rsidRDefault="002C5559" w:rsidP="002C5559"/>
    <w:p w14:paraId="73E591E3" w14:textId="77777777" w:rsidR="002C5559" w:rsidRDefault="002C5559" w:rsidP="002C5559">
      <w:r>
        <w:t xml:space="preserve">4.6 </w:t>
      </w:r>
      <w:r>
        <w:rPr>
          <w:rFonts w:hint="eastAsia"/>
        </w:rPr>
        <w:t>Разработка</w:t>
      </w:r>
      <w:r>
        <w:t xml:space="preserve"> </w:t>
      </w:r>
      <w:r>
        <w:rPr>
          <w:rFonts w:hint="eastAsia"/>
        </w:rPr>
        <w:t>многослойного</w:t>
      </w:r>
      <w:r>
        <w:t xml:space="preserve"> </w:t>
      </w:r>
      <w:r>
        <w:rPr>
          <w:rFonts w:hint="eastAsia"/>
        </w:rPr>
        <w:t>композиционного</w:t>
      </w:r>
      <w:r>
        <w:t xml:space="preserve"> </w:t>
      </w:r>
      <w:r>
        <w:rPr>
          <w:rFonts w:hint="eastAsia"/>
        </w:rPr>
        <w:t>покрытия</w:t>
      </w:r>
    </w:p>
    <w:p w14:paraId="491AABAC" w14:textId="77777777" w:rsidR="002C5559" w:rsidRDefault="002C5559" w:rsidP="002C5559"/>
    <w:p w14:paraId="1F38C937" w14:textId="77777777" w:rsidR="002C5559" w:rsidRDefault="002C5559" w:rsidP="002C5559">
      <w:r>
        <w:rPr>
          <w:rFonts w:hint="eastAsia"/>
        </w:rPr>
        <w:t>Выводы</w:t>
      </w:r>
      <w:r>
        <w:t xml:space="preserve"> </w:t>
      </w:r>
      <w:r>
        <w:rPr>
          <w:rFonts w:hint="eastAsia"/>
        </w:rPr>
        <w:t>по</w:t>
      </w:r>
      <w:r>
        <w:t xml:space="preserve"> </w:t>
      </w:r>
      <w:r>
        <w:rPr>
          <w:rFonts w:hint="eastAsia"/>
        </w:rPr>
        <w:t>главе</w:t>
      </w:r>
    </w:p>
    <w:p w14:paraId="608C13C0" w14:textId="77777777" w:rsidR="002C5559" w:rsidRDefault="002C5559" w:rsidP="002C5559"/>
    <w:p w14:paraId="78DEA59B" w14:textId="77777777" w:rsidR="002C5559" w:rsidRDefault="002C5559" w:rsidP="002C5559">
      <w:r>
        <w:t xml:space="preserve">5. </w:t>
      </w:r>
      <w:r>
        <w:rPr>
          <w:rFonts w:hint="eastAsia"/>
        </w:rPr>
        <w:t>Глава</w:t>
      </w:r>
      <w:r>
        <w:t xml:space="preserve"> 5. </w:t>
      </w:r>
      <w:r>
        <w:rPr>
          <w:rFonts w:hint="eastAsia"/>
        </w:rPr>
        <w:t>РАЗРАБОТКА</w:t>
      </w:r>
      <w:r>
        <w:t xml:space="preserve"> </w:t>
      </w:r>
      <w:r>
        <w:rPr>
          <w:rFonts w:hint="eastAsia"/>
        </w:rPr>
        <w:t>ТЕХНОЛОГИЧЕСКОГО</w:t>
      </w:r>
      <w:r>
        <w:t xml:space="preserve"> </w:t>
      </w:r>
      <w:r>
        <w:rPr>
          <w:rFonts w:hint="eastAsia"/>
        </w:rPr>
        <w:t>ПРОЦЕССА</w:t>
      </w:r>
      <w:r>
        <w:t xml:space="preserve"> </w:t>
      </w:r>
      <w:r>
        <w:rPr>
          <w:rFonts w:hint="eastAsia"/>
        </w:rPr>
        <w:t>НАНЕСЕНИЯ</w:t>
      </w:r>
      <w:r>
        <w:t xml:space="preserve"> </w:t>
      </w:r>
      <w:r>
        <w:rPr>
          <w:rFonts w:hint="eastAsia"/>
        </w:rPr>
        <w:t>КОМПОЗИЦИОННОГО</w:t>
      </w:r>
      <w:r>
        <w:t xml:space="preserve"> </w:t>
      </w:r>
      <w:r>
        <w:rPr>
          <w:rFonts w:hint="eastAsia"/>
        </w:rPr>
        <w:t>ПОКРЫТИЯ</w:t>
      </w:r>
      <w:r>
        <w:t xml:space="preserve"> </w:t>
      </w:r>
      <w:r>
        <w:rPr>
          <w:rFonts w:hint="eastAsia"/>
        </w:rPr>
        <w:t>НА</w:t>
      </w:r>
      <w:r>
        <w:t xml:space="preserve"> </w:t>
      </w:r>
      <w:r>
        <w:rPr>
          <w:rFonts w:hint="eastAsia"/>
        </w:rPr>
        <w:t>ОСНОВЕ</w:t>
      </w:r>
      <w:r>
        <w:t xml:space="preserve"> </w:t>
      </w:r>
      <w:r>
        <w:rPr>
          <w:rFonts w:hint="eastAsia"/>
        </w:rPr>
        <w:t>ИНТЕРМЕТАЛЛИДОВ</w:t>
      </w:r>
      <w:r>
        <w:t xml:space="preserve">, </w:t>
      </w:r>
      <w:r>
        <w:rPr>
          <w:rFonts w:hint="eastAsia"/>
        </w:rPr>
        <w:t>НИТРИДОВ</w:t>
      </w:r>
      <w:r>
        <w:t xml:space="preserve">, </w:t>
      </w:r>
      <w:r>
        <w:rPr>
          <w:rFonts w:hint="eastAsia"/>
        </w:rPr>
        <w:t>ОКСИДОВ</w:t>
      </w:r>
      <w:r>
        <w:t xml:space="preserve">, </w:t>
      </w:r>
      <w:r>
        <w:rPr>
          <w:rFonts w:hint="eastAsia"/>
        </w:rPr>
        <w:t>КАРБИДОВ</w:t>
      </w:r>
      <w:r>
        <w:t xml:space="preserve"> </w:t>
      </w:r>
      <w:r>
        <w:rPr>
          <w:rFonts w:hint="eastAsia"/>
        </w:rPr>
        <w:t>СИСТЕМЫ</w:t>
      </w:r>
      <w:r>
        <w:t xml:space="preserve"> </w:t>
      </w:r>
      <w:r>
        <w:rPr>
          <w:rFonts w:hint="eastAsia"/>
        </w:rPr>
        <w:t>И</w:t>
      </w:r>
      <w:r>
        <w:t>-</w:t>
      </w:r>
      <w:r>
        <w:rPr>
          <w:rFonts w:hint="eastAsia"/>
        </w:rPr>
        <w:t>А</w:t>
      </w:r>
      <w:r>
        <w:t xml:space="preserve">1 </w:t>
      </w:r>
      <w:r>
        <w:rPr>
          <w:rFonts w:hint="eastAsia"/>
        </w:rPr>
        <w:t>НА</w:t>
      </w:r>
      <w:r>
        <w:t xml:space="preserve"> </w:t>
      </w:r>
      <w:r>
        <w:rPr>
          <w:rFonts w:hint="eastAsia"/>
        </w:rPr>
        <w:t>ТВЕРДОСПЛАВНЫЕ</w:t>
      </w:r>
      <w:r>
        <w:t xml:space="preserve"> </w:t>
      </w:r>
      <w:r>
        <w:rPr>
          <w:rFonts w:hint="eastAsia"/>
        </w:rPr>
        <w:t>КОНИЧЕСКИЕ</w:t>
      </w:r>
      <w:r>
        <w:t xml:space="preserve"> </w:t>
      </w:r>
      <w:r>
        <w:rPr>
          <w:rFonts w:hint="eastAsia"/>
        </w:rPr>
        <w:t>ФРЕЗЫ</w:t>
      </w:r>
    </w:p>
    <w:p w14:paraId="10842AFD" w14:textId="77777777" w:rsidR="002C5559" w:rsidRDefault="002C5559" w:rsidP="002C5559"/>
    <w:p w14:paraId="3971F32B" w14:textId="77777777" w:rsidR="002C5559" w:rsidRDefault="002C5559" w:rsidP="002C5559">
      <w:r>
        <w:t xml:space="preserve">5.1. </w:t>
      </w:r>
      <w:r>
        <w:rPr>
          <w:rFonts w:hint="eastAsia"/>
        </w:rPr>
        <w:t>Разработка</w:t>
      </w:r>
      <w:r>
        <w:t xml:space="preserve"> </w:t>
      </w:r>
      <w:r>
        <w:rPr>
          <w:rFonts w:hint="eastAsia"/>
        </w:rPr>
        <w:t>перспективного</w:t>
      </w:r>
      <w:r>
        <w:t xml:space="preserve"> </w:t>
      </w:r>
      <w:r>
        <w:rPr>
          <w:rFonts w:hint="eastAsia"/>
        </w:rPr>
        <w:t>технологического</w:t>
      </w:r>
      <w:r>
        <w:t xml:space="preserve"> </w:t>
      </w:r>
      <w:r>
        <w:rPr>
          <w:rFonts w:hint="eastAsia"/>
        </w:rPr>
        <w:t>процесса</w:t>
      </w:r>
      <w:r>
        <w:t xml:space="preserve"> </w:t>
      </w:r>
      <w:r>
        <w:rPr>
          <w:rFonts w:hint="eastAsia"/>
        </w:rPr>
        <w:t>нанесения</w:t>
      </w:r>
      <w:r>
        <w:t xml:space="preserve"> </w:t>
      </w:r>
      <w:r>
        <w:rPr>
          <w:rFonts w:hint="eastAsia"/>
        </w:rPr>
        <w:t>износостойкого</w:t>
      </w:r>
      <w:r>
        <w:t xml:space="preserve"> </w:t>
      </w:r>
      <w:r>
        <w:rPr>
          <w:rFonts w:hint="eastAsia"/>
        </w:rPr>
        <w:t>композиционного</w:t>
      </w:r>
      <w:r>
        <w:t xml:space="preserve"> </w:t>
      </w:r>
      <w:r>
        <w:rPr>
          <w:rFonts w:hint="eastAsia"/>
        </w:rPr>
        <w:t>покрытия</w:t>
      </w:r>
      <w:r>
        <w:t xml:space="preserve"> </w:t>
      </w:r>
      <w:r>
        <w:rPr>
          <w:rFonts w:hint="eastAsia"/>
        </w:rPr>
        <w:t>для</w:t>
      </w:r>
      <w:r>
        <w:t xml:space="preserve"> </w:t>
      </w:r>
      <w:r>
        <w:rPr>
          <w:rFonts w:hint="eastAsia"/>
        </w:rPr>
        <w:t>повышения</w:t>
      </w:r>
      <w:r>
        <w:t xml:space="preserve"> </w:t>
      </w:r>
      <w:r>
        <w:rPr>
          <w:rFonts w:hint="eastAsia"/>
        </w:rPr>
        <w:t>стойкости</w:t>
      </w:r>
      <w:r>
        <w:t xml:space="preserve"> </w:t>
      </w:r>
      <w:r>
        <w:rPr>
          <w:rFonts w:hint="eastAsia"/>
        </w:rPr>
        <w:t>твердосплавных</w:t>
      </w:r>
      <w:r>
        <w:t xml:space="preserve"> </w:t>
      </w:r>
      <w:r>
        <w:rPr>
          <w:rFonts w:hint="eastAsia"/>
        </w:rPr>
        <w:t>конических</w:t>
      </w:r>
      <w:r>
        <w:t xml:space="preserve"> </w:t>
      </w:r>
      <w:r>
        <w:rPr>
          <w:rFonts w:hint="eastAsia"/>
        </w:rPr>
        <w:t>фрез</w:t>
      </w:r>
    </w:p>
    <w:p w14:paraId="638A887E" w14:textId="77777777" w:rsidR="002C5559" w:rsidRDefault="002C5559" w:rsidP="002C5559"/>
    <w:p w14:paraId="54A33BBD" w14:textId="77777777" w:rsidR="002C5559" w:rsidRDefault="002C5559" w:rsidP="002C5559">
      <w:r>
        <w:t xml:space="preserve">5.2. </w:t>
      </w:r>
      <w:r>
        <w:rPr>
          <w:rFonts w:hint="eastAsia"/>
        </w:rPr>
        <w:t>Результаты</w:t>
      </w:r>
      <w:r>
        <w:t xml:space="preserve"> </w:t>
      </w:r>
      <w:r>
        <w:rPr>
          <w:rFonts w:hint="eastAsia"/>
        </w:rPr>
        <w:t>производственных</w:t>
      </w:r>
      <w:r>
        <w:t xml:space="preserve"> </w:t>
      </w:r>
      <w:r>
        <w:rPr>
          <w:rFonts w:hint="eastAsia"/>
        </w:rPr>
        <w:t>испытаний</w:t>
      </w:r>
      <w:r>
        <w:t xml:space="preserve"> </w:t>
      </w:r>
      <w:r>
        <w:rPr>
          <w:rFonts w:hint="eastAsia"/>
        </w:rPr>
        <w:t>твердосплавных</w:t>
      </w:r>
      <w:r>
        <w:t xml:space="preserve"> </w:t>
      </w:r>
      <w:r>
        <w:rPr>
          <w:rFonts w:hint="eastAsia"/>
        </w:rPr>
        <w:t>конических</w:t>
      </w:r>
      <w:r>
        <w:t xml:space="preserve"> </w:t>
      </w:r>
      <w:r>
        <w:rPr>
          <w:rFonts w:hint="eastAsia"/>
        </w:rPr>
        <w:t>фрез</w:t>
      </w:r>
      <w:r>
        <w:t xml:space="preserve"> </w:t>
      </w:r>
      <w:r>
        <w:rPr>
          <w:rFonts w:hint="eastAsia"/>
        </w:rPr>
        <w:t>с</w:t>
      </w:r>
      <w:r>
        <w:t xml:space="preserve"> </w:t>
      </w:r>
      <w:r>
        <w:rPr>
          <w:rFonts w:hint="eastAsia"/>
        </w:rPr>
        <w:t>разработанными</w:t>
      </w:r>
      <w:r>
        <w:t xml:space="preserve"> </w:t>
      </w:r>
      <w:r>
        <w:rPr>
          <w:rFonts w:hint="eastAsia"/>
        </w:rPr>
        <w:t>покрытиями</w:t>
      </w:r>
      <w:r>
        <w:t xml:space="preserve"> 104 </w:t>
      </w:r>
      <w:r>
        <w:rPr>
          <w:rFonts w:hint="eastAsia"/>
        </w:rPr>
        <w:t>Выводы</w:t>
      </w:r>
      <w:r>
        <w:t xml:space="preserve"> </w:t>
      </w:r>
      <w:r>
        <w:rPr>
          <w:rFonts w:hint="eastAsia"/>
        </w:rPr>
        <w:t>по</w:t>
      </w:r>
      <w:r>
        <w:t xml:space="preserve"> </w:t>
      </w:r>
      <w:r>
        <w:rPr>
          <w:rFonts w:hint="eastAsia"/>
        </w:rPr>
        <w:t>главе</w:t>
      </w:r>
      <w:r>
        <w:t xml:space="preserve"> 5 107 </w:t>
      </w:r>
      <w:r>
        <w:rPr>
          <w:rFonts w:hint="eastAsia"/>
        </w:rPr>
        <w:t>ОСНОВНЫЕ</w:t>
      </w:r>
      <w:r>
        <w:t xml:space="preserve"> </w:t>
      </w:r>
      <w:r>
        <w:rPr>
          <w:rFonts w:hint="eastAsia"/>
        </w:rPr>
        <w:t>ВЫВОДЫ</w:t>
      </w:r>
      <w:r>
        <w:t xml:space="preserve"> </w:t>
      </w:r>
      <w:r>
        <w:rPr>
          <w:rFonts w:hint="eastAsia"/>
        </w:rPr>
        <w:t>И</w:t>
      </w:r>
      <w:r>
        <w:t xml:space="preserve"> </w:t>
      </w:r>
      <w:r>
        <w:rPr>
          <w:rFonts w:hint="eastAsia"/>
        </w:rPr>
        <w:t>РЕЗУЛЬТАТЫ</w:t>
      </w:r>
      <w:r>
        <w:t xml:space="preserve"> </w:t>
      </w:r>
      <w:r>
        <w:rPr>
          <w:rFonts w:hint="eastAsia"/>
        </w:rPr>
        <w:t>РАБОТЫ</w:t>
      </w:r>
      <w:r>
        <w:t xml:space="preserve"> 108 </w:t>
      </w:r>
      <w:r>
        <w:rPr>
          <w:rFonts w:hint="eastAsia"/>
        </w:rPr>
        <w:t>СПИСОК</w:t>
      </w:r>
      <w:r>
        <w:t xml:space="preserve"> </w:t>
      </w:r>
      <w:r>
        <w:rPr>
          <w:rFonts w:hint="eastAsia"/>
        </w:rPr>
        <w:t>ИСПОЛЬЗОВАННЫХ</w:t>
      </w:r>
      <w:r>
        <w:t xml:space="preserve"> </w:t>
      </w:r>
      <w:r>
        <w:rPr>
          <w:rFonts w:hint="eastAsia"/>
        </w:rPr>
        <w:t>ИСТОЧНИКОВ</w:t>
      </w:r>
    </w:p>
    <w:p w14:paraId="1537A611" w14:textId="77777777" w:rsidR="002C5559" w:rsidRDefault="002C5559" w:rsidP="002C5559"/>
    <w:p w14:paraId="12EA9CF1" w14:textId="77777777" w:rsidR="002C5559" w:rsidRDefault="002C5559" w:rsidP="002C5559">
      <w:r>
        <w:rPr>
          <w:rFonts w:hint="eastAsia"/>
        </w:rPr>
        <w:t>ПРИЛОЖЕНИЯ</w:t>
      </w:r>
    </w:p>
    <w:p w14:paraId="4D9376F5" w14:textId="77777777" w:rsidR="002C5559" w:rsidRDefault="002C5559" w:rsidP="002C5559"/>
    <w:p w14:paraId="2D4771B1" w14:textId="77777777" w:rsidR="002C5559" w:rsidRDefault="002C5559" w:rsidP="002C5559">
      <w:r>
        <w:rPr>
          <w:rFonts w:hint="eastAsia"/>
        </w:rPr>
        <w:t>Приложение</w:t>
      </w:r>
      <w:r>
        <w:t xml:space="preserve"> </w:t>
      </w:r>
      <w:r>
        <w:rPr>
          <w:rFonts w:hint="eastAsia"/>
        </w:rPr>
        <w:t>А</w:t>
      </w:r>
      <w:r>
        <w:t xml:space="preserve">. </w:t>
      </w:r>
      <w:r>
        <w:rPr>
          <w:rFonts w:hint="eastAsia"/>
        </w:rPr>
        <w:t>Копия</w:t>
      </w:r>
      <w:r>
        <w:t xml:space="preserve"> </w:t>
      </w:r>
      <w:r>
        <w:rPr>
          <w:rFonts w:hint="eastAsia"/>
        </w:rPr>
        <w:t>акта</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p w14:paraId="28E1613A" w14:textId="77777777" w:rsidR="002C5559" w:rsidRDefault="002C5559" w:rsidP="002C5559"/>
    <w:p w14:paraId="695BC450" w14:textId="77777777" w:rsidR="002C5559" w:rsidRDefault="002C5559" w:rsidP="002C5559">
      <w:r>
        <w:rPr>
          <w:rFonts w:hint="eastAsia"/>
        </w:rPr>
        <w:t>Приложение</w:t>
      </w:r>
      <w:r>
        <w:t xml:space="preserve"> </w:t>
      </w:r>
      <w:r>
        <w:rPr>
          <w:rFonts w:hint="eastAsia"/>
        </w:rPr>
        <w:t>Б</w:t>
      </w:r>
      <w:r>
        <w:t xml:space="preserve">. </w:t>
      </w:r>
      <w:r>
        <w:rPr>
          <w:rFonts w:hint="eastAsia"/>
        </w:rPr>
        <w:t>Копия</w:t>
      </w:r>
      <w:r>
        <w:t xml:space="preserve"> </w:t>
      </w:r>
      <w:r>
        <w:rPr>
          <w:rFonts w:hint="eastAsia"/>
        </w:rPr>
        <w:t>патента</w:t>
      </w:r>
      <w:r>
        <w:t xml:space="preserve"> </w:t>
      </w:r>
      <w:r>
        <w:rPr>
          <w:rFonts w:hint="eastAsia"/>
        </w:rPr>
        <w:t>на</w:t>
      </w:r>
      <w:r>
        <w:t xml:space="preserve"> </w:t>
      </w:r>
      <w:r>
        <w:rPr>
          <w:rFonts w:hint="eastAsia"/>
        </w:rPr>
        <w:t>Способ</w:t>
      </w:r>
      <w:r>
        <w:t xml:space="preserve"> </w:t>
      </w:r>
      <w:r>
        <w:rPr>
          <w:rFonts w:hint="eastAsia"/>
        </w:rPr>
        <w:t>получения</w:t>
      </w:r>
      <w:r>
        <w:t xml:space="preserve"> </w:t>
      </w:r>
      <w:r>
        <w:rPr>
          <w:rFonts w:hint="eastAsia"/>
        </w:rPr>
        <w:t>износостойкого</w:t>
      </w:r>
      <w:r>
        <w:t xml:space="preserve"> </w:t>
      </w:r>
      <w:r>
        <w:rPr>
          <w:rFonts w:hint="eastAsia"/>
        </w:rPr>
        <w:t>покрытия</w:t>
      </w:r>
      <w:r>
        <w:t xml:space="preserve"> </w:t>
      </w:r>
      <w:r>
        <w:rPr>
          <w:rFonts w:hint="eastAsia"/>
        </w:rPr>
        <w:t>на</w:t>
      </w:r>
      <w:r>
        <w:t xml:space="preserve"> </w:t>
      </w:r>
      <w:r>
        <w:rPr>
          <w:rFonts w:hint="eastAsia"/>
        </w:rPr>
        <w:t>основе</w:t>
      </w:r>
      <w:r>
        <w:t xml:space="preserve"> </w:t>
      </w:r>
      <w:r>
        <w:rPr>
          <w:rFonts w:hint="eastAsia"/>
        </w:rPr>
        <w:t>интерметаллида</w:t>
      </w:r>
      <w:r>
        <w:t xml:space="preserve"> </w:t>
      </w:r>
      <w:r>
        <w:rPr>
          <w:rFonts w:hint="eastAsia"/>
        </w:rPr>
        <w:t>системы</w:t>
      </w:r>
      <w:r>
        <w:t xml:space="preserve"> ^-</w:t>
      </w:r>
      <w:r>
        <w:rPr>
          <w:rFonts w:hint="eastAsia"/>
        </w:rPr>
        <w:t>А</w:t>
      </w:r>
      <w:r>
        <w:t>! (</w:t>
      </w:r>
      <w:r>
        <w:rPr>
          <w:rFonts w:hint="eastAsia"/>
        </w:rPr>
        <w:t>РФ</w:t>
      </w:r>
      <w:r>
        <w:t xml:space="preserve"> </w:t>
      </w:r>
      <w:r>
        <w:rPr>
          <w:rFonts w:hint="eastAsia"/>
        </w:rPr>
        <w:t>№</w:t>
      </w:r>
      <w:r>
        <w:t xml:space="preserve"> 2677043) 126 </w:t>
      </w:r>
      <w:r>
        <w:rPr>
          <w:rFonts w:hint="eastAsia"/>
        </w:rPr>
        <w:t>Приложение</w:t>
      </w:r>
      <w:r>
        <w:t xml:space="preserve"> </w:t>
      </w:r>
      <w:r>
        <w:rPr>
          <w:rFonts w:hint="eastAsia"/>
        </w:rPr>
        <w:t>В</w:t>
      </w:r>
      <w:r>
        <w:t xml:space="preserve">. </w:t>
      </w:r>
      <w:r>
        <w:rPr>
          <w:rFonts w:hint="eastAsia"/>
        </w:rPr>
        <w:t>Копия</w:t>
      </w:r>
      <w:r>
        <w:t xml:space="preserve"> </w:t>
      </w:r>
      <w:r>
        <w:rPr>
          <w:rFonts w:hint="eastAsia"/>
        </w:rPr>
        <w:t>патента</w:t>
      </w:r>
      <w:r>
        <w:t xml:space="preserve"> </w:t>
      </w:r>
      <w:r>
        <w:rPr>
          <w:rFonts w:hint="eastAsia"/>
        </w:rPr>
        <w:t>на</w:t>
      </w:r>
      <w:r>
        <w:t xml:space="preserve"> </w:t>
      </w:r>
      <w:r>
        <w:rPr>
          <w:rFonts w:hint="eastAsia"/>
        </w:rPr>
        <w:t>Способ</w:t>
      </w:r>
      <w:r>
        <w:t xml:space="preserve"> </w:t>
      </w:r>
      <w:r>
        <w:rPr>
          <w:rFonts w:hint="eastAsia"/>
        </w:rPr>
        <w:t>получения</w:t>
      </w:r>
      <w:r>
        <w:t xml:space="preserve"> </w:t>
      </w:r>
      <w:r>
        <w:rPr>
          <w:rFonts w:hint="eastAsia"/>
        </w:rPr>
        <w:t>покрытия</w:t>
      </w:r>
      <w:r>
        <w:t xml:space="preserve"> </w:t>
      </w:r>
      <w:r>
        <w:rPr>
          <w:rFonts w:hint="eastAsia"/>
        </w:rPr>
        <w:t>на</w:t>
      </w:r>
      <w:r>
        <w:t xml:space="preserve"> </w:t>
      </w:r>
      <w:r>
        <w:rPr>
          <w:rFonts w:hint="eastAsia"/>
        </w:rPr>
        <w:t>основе</w:t>
      </w:r>
      <w:r>
        <w:t xml:space="preserve"> </w:t>
      </w:r>
      <w:r>
        <w:rPr>
          <w:rFonts w:hint="eastAsia"/>
        </w:rPr>
        <w:t>интерметаллидов</w:t>
      </w:r>
      <w:r>
        <w:t xml:space="preserve"> </w:t>
      </w:r>
      <w:r>
        <w:rPr>
          <w:rFonts w:hint="eastAsia"/>
        </w:rPr>
        <w:t>системы</w:t>
      </w:r>
      <w:r>
        <w:t xml:space="preserve"> </w:t>
      </w:r>
      <w:r>
        <w:rPr>
          <w:rFonts w:hint="eastAsia"/>
        </w:rPr>
        <w:t>Т</w:t>
      </w:r>
      <w:r>
        <w:t>1-</w:t>
      </w:r>
      <w:r>
        <w:rPr>
          <w:rFonts w:hint="eastAsia"/>
        </w:rPr>
        <w:t>А</w:t>
      </w:r>
      <w:r>
        <w:t xml:space="preserve">1, </w:t>
      </w:r>
      <w:r>
        <w:rPr>
          <w:rFonts w:hint="eastAsia"/>
        </w:rPr>
        <w:t>синтезированного</w:t>
      </w:r>
      <w:r>
        <w:t xml:space="preserve"> </w:t>
      </w:r>
      <w:r>
        <w:rPr>
          <w:rFonts w:hint="eastAsia"/>
        </w:rPr>
        <w:t>в</w:t>
      </w:r>
      <w:r>
        <w:t xml:space="preserve"> </w:t>
      </w:r>
      <w:r>
        <w:rPr>
          <w:rFonts w:hint="eastAsia"/>
        </w:rPr>
        <w:t>среде</w:t>
      </w:r>
      <w:r>
        <w:t xml:space="preserve"> 127 </w:t>
      </w:r>
      <w:r>
        <w:rPr>
          <w:rFonts w:hint="eastAsia"/>
        </w:rPr>
        <w:t>азота</w:t>
      </w:r>
      <w:r>
        <w:t xml:space="preserve"> (</w:t>
      </w:r>
      <w:r>
        <w:rPr>
          <w:rFonts w:hint="eastAsia"/>
        </w:rPr>
        <w:t>РФ</w:t>
      </w:r>
      <w:r>
        <w:t xml:space="preserve"> </w:t>
      </w:r>
      <w:r>
        <w:rPr>
          <w:rFonts w:hint="eastAsia"/>
        </w:rPr>
        <w:t>№</w:t>
      </w:r>
      <w:r>
        <w:t>2689474)</w:t>
      </w:r>
    </w:p>
    <w:p w14:paraId="00870D87" w14:textId="77777777" w:rsidR="002C5559" w:rsidRDefault="002C5559" w:rsidP="002C5559"/>
    <w:p w14:paraId="581EAD10" w14:textId="77777777" w:rsidR="002C5559" w:rsidRDefault="002C5559" w:rsidP="002C5559">
      <w:r>
        <w:rPr>
          <w:rFonts w:hint="eastAsia"/>
        </w:rPr>
        <w:t>Приложение</w:t>
      </w:r>
      <w:r>
        <w:t xml:space="preserve"> </w:t>
      </w:r>
      <w:r>
        <w:rPr>
          <w:rFonts w:hint="eastAsia"/>
        </w:rPr>
        <w:t>Г</w:t>
      </w:r>
      <w:r>
        <w:t xml:space="preserve">. </w:t>
      </w:r>
      <w:r>
        <w:rPr>
          <w:rFonts w:hint="eastAsia"/>
        </w:rPr>
        <w:t>Копия</w:t>
      </w:r>
      <w:r>
        <w:t xml:space="preserve"> </w:t>
      </w:r>
      <w:r>
        <w:rPr>
          <w:rFonts w:hint="eastAsia"/>
        </w:rPr>
        <w:t>патента</w:t>
      </w:r>
      <w:r>
        <w:t xml:space="preserve"> </w:t>
      </w:r>
      <w:r>
        <w:rPr>
          <w:rFonts w:hint="eastAsia"/>
        </w:rPr>
        <w:t>на</w:t>
      </w:r>
      <w:r>
        <w:t xml:space="preserve"> </w:t>
      </w:r>
      <w:r>
        <w:rPr>
          <w:rFonts w:hint="eastAsia"/>
        </w:rPr>
        <w:t>Способ</w:t>
      </w:r>
      <w:r>
        <w:t xml:space="preserve"> </w:t>
      </w:r>
      <w:r>
        <w:rPr>
          <w:rFonts w:hint="eastAsia"/>
        </w:rPr>
        <w:t>упрочнения</w:t>
      </w:r>
      <w:r>
        <w:t xml:space="preserve"> </w:t>
      </w:r>
      <w:r>
        <w:rPr>
          <w:rFonts w:hint="eastAsia"/>
        </w:rPr>
        <w:t>режущего</w:t>
      </w:r>
      <w:r>
        <w:t xml:space="preserve"> </w:t>
      </w:r>
      <w:r>
        <w:rPr>
          <w:rFonts w:hint="eastAsia"/>
        </w:rPr>
        <w:t>инструмента</w:t>
      </w:r>
      <w:r>
        <w:t xml:space="preserve"> </w:t>
      </w:r>
      <w:r>
        <w:rPr>
          <w:rFonts w:hint="eastAsia"/>
        </w:rPr>
        <w:t>осаждением</w:t>
      </w:r>
      <w:r>
        <w:t xml:space="preserve"> </w:t>
      </w:r>
      <w:r>
        <w:rPr>
          <w:rFonts w:hint="eastAsia"/>
        </w:rPr>
        <w:t>мультислойных</w:t>
      </w:r>
      <w:r>
        <w:t xml:space="preserve"> </w:t>
      </w:r>
      <w:r>
        <w:rPr>
          <w:rFonts w:hint="eastAsia"/>
        </w:rPr>
        <w:t>покрытий</w:t>
      </w:r>
      <w:r>
        <w:t xml:space="preserve"> </w:t>
      </w:r>
      <w:r>
        <w:rPr>
          <w:rFonts w:hint="eastAsia"/>
        </w:rPr>
        <w:t>системы</w:t>
      </w:r>
      <w:r>
        <w:t xml:space="preserve"> ^ - </w:t>
      </w:r>
      <w:r>
        <w:rPr>
          <w:rFonts w:hint="eastAsia"/>
        </w:rPr>
        <w:t>А</w:t>
      </w:r>
      <w:r>
        <w:t>1 128 (</w:t>
      </w:r>
      <w:r>
        <w:rPr>
          <w:rFonts w:hint="eastAsia"/>
        </w:rPr>
        <w:t>РФ№</w:t>
      </w:r>
      <w:r>
        <w:t>2700344)</w:t>
      </w:r>
    </w:p>
    <w:p w14:paraId="2BE2216C" w14:textId="77777777" w:rsidR="002C5559" w:rsidRDefault="002C5559" w:rsidP="002C5559"/>
    <w:p w14:paraId="71B1E197" w14:textId="1D28ECAD" w:rsidR="002C5559" w:rsidRPr="002C5559" w:rsidRDefault="002C5559" w:rsidP="002C5559">
      <w:r>
        <w:rPr>
          <w:rFonts w:hint="eastAsia"/>
        </w:rPr>
        <w:t>Приложение</w:t>
      </w:r>
      <w:r>
        <w:t xml:space="preserve"> </w:t>
      </w:r>
      <w:r>
        <w:rPr>
          <w:rFonts w:hint="eastAsia"/>
        </w:rPr>
        <w:t>Д</w:t>
      </w:r>
      <w:r>
        <w:t xml:space="preserve">. </w:t>
      </w:r>
      <w:r>
        <w:rPr>
          <w:rFonts w:hint="eastAsia"/>
        </w:rPr>
        <w:t>Копия</w:t>
      </w:r>
      <w:r>
        <w:t xml:space="preserve"> </w:t>
      </w:r>
      <w:r>
        <w:rPr>
          <w:rFonts w:hint="eastAsia"/>
        </w:rPr>
        <w:t>патента</w:t>
      </w:r>
      <w:r>
        <w:t xml:space="preserve"> </w:t>
      </w:r>
      <w:r>
        <w:rPr>
          <w:rFonts w:hint="eastAsia"/>
        </w:rPr>
        <w:t>на</w:t>
      </w:r>
      <w:r>
        <w:t xml:space="preserve"> </w:t>
      </w:r>
      <w:r>
        <w:rPr>
          <w:rFonts w:hint="eastAsia"/>
        </w:rPr>
        <w:t>Способ</w:t>
      </w:r>
      <w:r>
        <w:t xml:space="preserve"> </w:t>
      </w:r>
      <w:r>
        <w:rPr>
          <w:rFonts w:hint="eastAsia"/>
        </w:rPr>
        <w:t>нанесения</w:t>
      </w:r>
      <w:r>
        <w:t xml:space="preserve"> </w:t>
      </w:r>
      <w:r>
        <w:rPr>
          <w:rFonts w:hint="eastAsia"/>
        </w:rPr>
        <w:t>износостойкого</w:t>
      </w:r>
      <w:r>
        <w:t xml:space="preserve"> </w:t>
      </w:r>
      <w:r>
        <w:rPr>
          <w:rFonts w:hint="eastAsia"/>
        </w:rPr>
        <w:t>покрытия</w:t>
      </w:r>
      <w:r>
        <w:t xml:space="preserve"> </w:t>
      </w:r>
      <w:r>
        <w:rPr>
          <w:rFonts w:hint="eastAsia"/>
        </w:rPr>
        <w:t>ионно</w:t>
      </w:r>
      <w:r>
        <w:t>-</w:t>
      </w:r>
      <w:r>
        <w:rPr>
          <w:rFonts w:hint="eastAsia"/>
        </w:rPr>
        <w:t>плазменным</w:t>
      </w:r>
      <w:r>
        <w:t xml:space="preserve"> </w:t>
      </w:r>
      <w:r>
        <w:rPr>
          <w:rFonts w:hint="eastAsia"/>
        </w:rPr>
        <w:t>методом</w:t>
      </w:r>
      <w:r>
        <w:t xml:space="preserve"> (</w:t>
      </w:r>
      <w:r>
        <w:rPr>
          <w:rFonts w:hint="eastAsia"/>
        </w:rPr>
        <w:t>РФ№</w:t>
      </w:r>
      <w:r>
        <w:t>2694857)</w:t>
      </w:r>
    </w:p>
    <w:sectPr w:rsidR="002C5559" w:rsidRPr="002C5559" w:rsidSect="00835AB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412DA" w14:textId="77777777" w:rsidR="00835ABD" w:rsidRDefault="00835ABD">
      <w:pPr>
        <w:spacing w:after="0" w:line="240" w:lineRule="auto"/>
      </w:pPr>
      <w:r>
        <w:separator/>
      </w:r>
    </w:p>
  </w:endnote>
  <w:endnote w:type="continuationSeparator" w:id="0">
    <w:p w14:paraId="430CDD1C" w14:textId="77777777" w:rsidR="00835ABD" w:rsidRDefault="00835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2940B" w14:textId="77777777" w:rsidR="00835ABD" w:rsidRDefault="00835ABD"/>
    <w:p w14:paraId="2BD652F9" w14:textId="77777777" w:rsidR="00835ABD" w:rsidRDefault="00835ABD"/>
    <w:p w14:paraId="5839E04A" w14:textId="77777777" w:rsidR="00835ABD" w:rsidRDefault="00835ABD"/>
    <w:p w14:paraId="3F5E5BD0" w14:textId="77777777" w:rsidR="00835ABD" w:rsidRDefault="00835ABD"/>
    <w:p w14:paraId="21F507BE" w14:textId="77777777" w:rsidR="00835ABD" w:rsidRDefault="00835ABD"/>
    <w:p w14:paraId="5036BAF2" w14:textId="77777777" w:rsidR="00835ABD" w:rsidRDefault="00835ABD"/>
    <w:p w14:paraId="5EAEB539" w14:textId="77777777" w:rsidR="00835ABD" w:rsidRDefault="00835AB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DD247A" wp14:editId="6BCD23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83222" w14:textId="77777777" w:rsidR="00835ABD" w:rsidRDefault="00835A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DD247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883222" w14:textId="77777777" w:rsidR="00835ABD" w:rsidRDefault="00835A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6B2757" w14:textId="77777777" w:rsidR="00835ABD" w:rsidRDefault="00835ABD"/>
    <w:p w14:paraId="7CD13A6D" w14:textId="77777777" w:rsidR="00835ABD" w:rsidRDefault="00835ABD"/>
    <w:p w14:paraId="01BB5153" w14:textId="77777777" w:rsidR="00835ABD" w:rsidRDefault="00835AB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D21507" wp14:editId="117D859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6F64" w14:textId="77777777" w:rsidR="00835ABD" w:rsidRDefault="00835ABD"/>
                          <w:p w14:paraId="44EF4D35" w14:textId="77777777" w:rsidR="00835ABD" w:rsidRDefault="00835A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D2150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E56F64" w14:textId="77777777" w:rsidR="00835ABD" w:rsidRDefault="00835ABD"/>
                    <w:p w14:paraId="44EF4D35" w14:textId="77777777" w:rsidR="00835ABD" w:rsidRDefault="00835A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2B9C05" w14:textId="77777777" w:rsidR="00835ABD" w:rsidRDefault="00835ABD"/>
    <w:p w14:paraId="460D2E81" w14:textId="77777777" w:rsidR="00835ABD" w:rsidRDefault="00835ABD">
      <w:pPr>
        <w:rPr>
          <w:sz w:val="2"/>
          <w:szCs w:val="2"/>
        </w:rPr>
      </w:pPr>
    </w:p>
    <w:p w14:paraId="02BDEEAA" w14:textId="77777777" w:rsidR="00835ABD" w:rsidRDefault="00835ABD"/>
    <w:p w14:paraId="4B7991DA" w14:textId="77777777" w:rsidR="00835ABD" w:rsidRDefault="00835ABD">
      <w:pPr>
        <w:spacing w:after="0" w:line="240" w:lineRule="auto"/>
      </w:pPr>
    </w:p>
  </w:footnote>
  <w:footnote w:type="continuationSeparator" w:id="0">
    <w:p w14:paraId="53DB4571" w14:textId="77777777" w:rsidR="00835ABD" w:rsidRDefault="00835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ABD"/>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27938</TotalTime>
  <Pages>5</Pages>
  <Words>691</Words>
  <Characters>3944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3594</cp:revision>
  <cp:lastPrinted>2009-02-06T05:36:00Z</cp:lastPrinted>
  <dcterms:created xsi:type="dcterms:W3CDTF">2024-01-07T13:43:00Z</dcterms:created>
  <dcterms:modified xsi:type="dcterms:W3CDTF">2024-02-21T09:53:00Z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