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BDC75" w14:textId="52031751" w:rsidR="00F60569" w:rsidRDefault="00D847BB" w:rsidP="00D847BB">
      <w:pPr>
        <w:rPr>
          <w:lang w:val="en-US"/>
        </w:rPr>
      </w:pPr>
      <w:r w:rsidRPr="00D847BB">
        <w:rPr>
          <w:rFonts w:hint="eastAsia"/>
          <w:lang w:val="ru-RU"/>
        </w:rPr>
        <w:t>Комплексное</w:t>
      </w:r>
      <w:r w:rsidRPr="00D847BB">
        <w:rPr>
          <w:lang w:val="ru-RU"/>
        </w:rPr>
        <w:t xml:space="preserve"> </w:t>
      </w:r>
      <w:r w:rsidRPr="00D847BB">
        <w:rPr>
          <w:rFonts w:hint="eastAsia"/>
          <w:lang w:val="ru-RU"/>
        </w:rPr>
        <w:t>медико</w:t>
      </w:r>
      <w:r w:rsidRPr="00D847BB">
        <w:rPr>
          <w:lang w:val="ru-RU"/>
        </w:rPr>
        <w:t>-</w:t>
      </w:r>
      <w:r w:rsidRPr="00D847BB">
        <w:rPr>
          <w:rFonts w:hint="eastAsia"/>
          <w:lang w:val="ru-RU"/>
        </w:rPr>
        <w:t>социальное</w:t>
      </w:r>
      <w:r w:rsidRPr="00D847BB">
        <w:rPr>
          <w:lang w:val="ru-RU"/>
        </w:rPr>
        <w:t xml:space="preserve"> </w:t>
      </w:r>
      <w:r w:rsidRPr="00D847BB">
        <w:rPr>
          <w:rFonts w:hint="eastAsia"/>
          <w:lang w:val="ru-RU"/>
        </w:rPr>
        <w:t>исследование</w:t>
      </w:r>
      <w:r w:rsidRPr="00D847BB">
        <w:rPr>
          <w:lang w:val="ru-RU"/>
        </w:rPr>
        <w:t xml:space="preserve"> </w:t>
      </w:r>
      <w:r w:rsidRPr="00D847BB">
        <w:rPr>
          <w:rFonts w:hint="eastAsia"/>
          <w:lang w:val="ru-RU"/>
        </w:rPr>
        <w:t>пациентов</w:t>
      </w:r>
      <w:r w:rsidRPr="00D847BB">
        <w:rPr>
          <w:lang w:val="ru-RU"/>
        </w:rPr>
        <w:t xml:space="preserve"> </w:t>
      </w:r>
      <w:r w:rsidRPr="00D847BB">
        <w:rPr>
          <w:rFonts w:hint="eastAsia"/>
          <w:lang w:val="ru-RU"/>
        </w:rPr>
        <w:t>с</w:t>
      </w:r>
      <w:r w:rsidRPr="00D847BB">
        <w:rPr>
          <w:lang w:val="ru-RU"/>
        </w:rPr>
        <w:t xml:space="preserve"> </w:t>
      </w:r>
      <w:r w:rsidRPr="00D847BB">
        <w:rPr>
          <w:rFonts w:hint="eastAsia"/>
          <w:lang w:val="ru-RU"/>
        </w:rPr>
        <w:t>переломами</w:t>
      </w:r>
      <w:r w:rsidRPr="00D847BB">
        <w:rPr>
          <w:lang w:val="ru-RU"/>
        </w:rPr>
        <w:t xml:space="preserve"> </w:t>
      </w:r>
      <w:r w:rsidRPr="00D847BB">
        <w:rPr>
          <w:rFonts w:hint="eastAsia"/>
          <w:lang w:val="ru-RU"/>
        </w:rPr>
        <w:t>проксимального</w:t>
      </w:r>
      <w:r w:rsidRPr="00D847BB">
        <w:rPr>
          <w:lang w:val="ru-RU"/>
        </w:rPr>
        <w:t xml:space="preserve"> </w:t>
      </w:r>
      <w:r w:rsidRPr="00D847BB">
        <w:rPr>
          <w:rFonts w:hint="eastAsia"/>
          <w:lang w:val="ru-RU"/>
        </w:rPr>
        <w:t>отдела</w:t>
      </w:r>
      <w:r w:rsidRPr="00D847BB">
        <w:rPr>
          <w:lang w:val="ru-RU"/>
        </w:rPr>
        <w:t xml:space="preserve"> </w:t>
      </w:r>
      <w:r w:rsidRPr="00D847BB">
        <w:rPr>
          <w:rFonts w:hint="eastAsia"/>
          <w:lang w:val="ru-RU"/>
        </w:rPr>
        <w:t>плечевой</w:t>
      </w:r>
      <w:r w:rsidRPr="00D847BB">
        <w:rPr>
          <w:lang w:val="ru-RU"/>
        </w:rPr>
        <w:t xml:space="preserve"> </w:t>
      </w:r>
      <w:r w:rsidRPr="00D847BB">
        <w:rPr>
          <w:rFonts w:hint="eastAsia"/>
          <w:lang w:val="ru-RU"/>
        </w:rPr>
        <w:t>кости</w:t>
      </w:r>
      <w:r>
        <w:rPr>
          <w:lang w:val="en-US"/>
        </w:rPr>
        <w:t xml:space="preserve"> </w:t>
      </w:r>
      <w:r w:rsidRPr="00D847BB">
        <w:rPr>
          <w:rFonts w:hint="eastAsia"/>
          <w:lang w:val="en-US"/>
        </w:rPr>
        <w:t>Васильев</w:t>
      </w:r>
      <w:r w:rsidRPr="00D847BB">
        <w:rPr>
          <w:lang w:val="en-US"/>
        </w:rPr>
        <w:t xml:space="preserve">, </w:t>
      </w:r>
      <w:r w:rsidRPr="00D847BB">
        <w:rPr>
          <w:rFonts w:hint="eastAsia"/>
          <w:lang w:val="en-US"/>
        </w:rPr>
        <w:t>Андрей</w:t>
      </w:r>
      <w:r w:rsidRPr="00D847BB">
        <w:rPr>
          <w:lang w:val="en-US"/>
        </w:rPr>
        <w:t xml:space="preserve"> </w:t>
      </w:r>
      <w:r w:rsidRPr="00D847BB">
        <w:rPr>
          <w:rFonts w:hint="eastAsia"/>
          <w:lang w:val="en-US"/>
        </w:rPr>
        <w:t>Юрьевич</w:t>
      </w:r>
    </w:p>
    <w:p w14:paraId="40FD4446" w14:textId="77777777" w:rsidR="00D847BB" w:rsidRPr="00D847BB" w:rsidRDefault="00D847BB" w:rsidP="00D847BB">
      <w:pPr>
        <w:rPr>
          <w:lang w:val="en-US"/>
        </w:rPr>
      </w:pPr>
      <w:r w:rsidRPr="00D847BB">
        <w:rPr>
          <w:rFonts w:hint="eastAsia"/>
          <w:lang w:val="en-US"/>
        </w:rPr>
        <w:t>ОГЛАВЛЕНИЕ</w:t>
      </w:r>
      <w:r w:rsidRPr="00D847BB">
        <w:rPr>
          <w:lang w:val="en-US"/>
        </w:rPr>
        <w:t xml:space="preserve"> </w:t>
      </w:r>
      <w:r w:rsidRPr="00D847BB">
        <w:rPr>
          <w:rFonts w:hint="eastAsia"/>
          <w:lang w:val="en-US"/>
        </w:rPr>
        <w:t>ДИССЕРТАЦИИ</w:t>
      </w:r>
    </w:p>
    <w:p w14:paraId="4F311A2E" w14:textId="77777777" w:rsidR="00D847BB" w:rsidRPr="00D847BB" w:rsidRDefault="00D847BB" w:rsidP="00D847BB">
      <w:pPr>
        <w:rPr>
          <w:lang w:val="en-US"/>
        </w:rPr>
      </w:pPr>
      <w:r w:rsidRPr="00D847BB">
        <w:rPr>
          <w:rFonts w:hint="eastAsia"/>
          <w:lang w:val="en-US"/>
        </w:rPr>
        <w:t>кандидат</w:t>
      </w:r>
      <w:r w:rsidRPr="00D847BB">
        <w:rPr>
          <w:lang w:val="en-US"/>
        </w:rPr>
        <w:t xml:space="preserve"> </w:t>
      </w:r>
      <w:r w:rsidRPr="00D847BB">
        <w:rPr>
          <w:rFonts w:hint="eastAsia"/>
          <w:lang w:val="en-US"/>
        </w:rPr>
        <w:t>медицинских</w:t>
      </w:r>
      <w:r w:rsidRPr="00D847BB">
        <w:rPr>
          <w:lang w:val="en-US"/>
        </w:rPr>
        <w:t xml:space="preserve"> </w:t>
      </w:r>
      <w:r w:rsidRPr="00D847BB">
        <w:rPr>
          <w:rFonts w:hint="eastAsia"/>
          <w:lang w:val="en-US"/>
        </w:rPr>
        <w:t>наук</w:t>
      </w:r>
      <w:r w:rsidRPr="00D847BB">
        <w:rPr>
          <w:lang w:val="en-US"/>
        </w:rPr>
        <w:t xml:space="preserve"> </w:t>
      </w:r>
      <w:r w:rsidRPr="00D847BB">
        <w:rPr>
          <w:rFonts w:hint="eastAsia"/>
          <w:lang w:val="en-US"/>
        </w:rPr>
        <w:t>Васильев</w:t>
      </w:r>
      <w:r w:rsidRPr="00D847BB">
        <w:rPr>
          <w:lang w:val="en-US"/>
        </w:rPr>
        <w:t xml:space="preserve">, </w:t>
      </w:r>
      <w:r w:rsidRPr="00D847BB">
        <w:rPr>
          <w:rFonts w:hint="eastAsia"/>
          <w:lang w:val="en-US"/>
        </w:rPr>
        <w:t>Андрей</w:t>
      </w:r>
      <w:r w:rsidRPr="00D847BB">
        <w:rPr>
          <w:lang w:val="en-US"/>
        </w:rPr>
        <w:t xml:space="preserve"> </w:t>
      </w:r>
      <w:r w:rsidRPr="00D847BB">
        <w:rPr>
          <w:rFonts w:hint="eastAsia"/>
          <w:lang w:val="en-US"/>
        </w:rPr>
        <w:t>Юрьевич</w:t>
      </w:r>
    </w:p>
    <w:p w14:paraId="29C62E01" w14:textId="77777777" w:rsidR="00D847BB" w:rsidRPr="00D847BB" w:rsidRDefault="00D847BB" w:rsidP="00D847BB">
      <w:pPr>
        <w:rPr>
          <w:lang w:val="en-US"/>
        </w:rPr>
      </w:pPr>
      <w:r w:rsidRPr="00D847BB">
        <w:rPr>
          <w:rFonts w:hint="eastAsia"/>
          <w:lang w:val="en-US"/>
        </w:rPr>
        <w:t>ОГЛАВЛЕНИЕ</w:t>
      </w:r>
    </w:p>
    <w:p w14:paraId="32DFA74B" w14:textId="77777777" w:rsidR="00D847BB" w:rsidRPr="00D847BB" w:rsidRDefault="00D847BB" w:rsidP="00D847BB">
      <w:pPr>
        <w:rPr>
          <w:lang w:val="en-US"/>
        </w:rPr>
      </w:pPr>
    </w:p>
    <w:p w14:paraId="4921B44C" w14:textId="77777777" w:rsidR="00D847BB" w:rsidRPr="00D847BB" w:rsidRDefault="00D847BB" w:rsidP="00D847BB">
      <w:pPr>
        <w:rPr>
          <w:lang w:val="en-US"/>
        </w:rPr>
      </w:pPr>
      <w:r w:rsidRPr="00D847BB">
        <w:rPr>
          <w:rFonts w:hint="eastAsia"/>
          <w:lang w:val="en-US"/>
        </w:rPr>
        <w:t>ВВЕДЕНИЕ</w:t>
      </w:r>
    </w:p>
    <w:p w14:paraId="2D0EAF76" w14:textId="77777777" w:rsidR="00D847BB" w:rsidRPr="00D847BB" w:rsidRDefault="00D847BB" w:rsidP="00D847BB">
      <w:pPr>
        <w:rPr>
          <w:lang w:val="en-US"/>
        </w:rPr>
      </w:pPr>
    </w:p>
    <w:p w14:paraId="276E1244" w14:textId="77777777" w:rsidR="00D847BB" w:rsidRPr="00D847BB" w:rsidRDefault="00D847BB" w:rsidP="00D847BB">
      <w:pPr>
        <w:rPr>
          <w:lang w:val="en-US"/>
        </w:rPr>
      </w:pPr>
      <w:r w:rsidRPr="00D847BB">
        <w:rPr>
          <w:rFonts w:hint="eastAsia"/>
          <w:lang w:val="en-US"/>
        </w:rPr>
        <w:t>ГЛАВА</w:t>
      </w:r>
      <w:r w:rsidRPr="00D847BB">
        <w:rPr>
          <w:lang w:val="en-US"/>
        </w:rPr>
        <w:t xml:space="preserve"> 1 </w:t>
      </w:r>
      <w:r w:rsidRPr="00D847BB">
        <w:rPr>
          <w:rFonts w:hint="eastAsia"/>
          <w:lang w:val="en-US"/>
        </w:rPr>
        <w:t>ПРОБЛЕМЫ</w:t>
      </w:r>
      <w:r w:rsidRPr="00D847BB">
        <w:rPr>
          <w:lang w:val="en-US"/>
        </w:rPr>
        <w:t xml:space="preserve"> </w:t>
      </w:r>
      <w:r w:rsidRPr="00D847BB">
        <w:rPr>
          <w:rFonts w:hint="eastAsia"/>
          <w:lang w:val="en-US"/>
        </w:rPr>
        <w:t>ВОССТАНОВЛЕНИЯ</w:t>
      </w:r>
      <w:r w:rsidRPr="00D847BB">
        <w:rPr>
          <w:lang w:val="en-US"/>
        </w:rPr>
        <w:t xml:space="preserve"> </w:t>
      </w:r>
      <w:r w:rsidRPr="00D847BB">
        <w:rPr>
          <w:rFonts w:hint="eastAsia"/>
          <w:lang w:val="en-US"/>
        </w:rPr>
        <w:t>ЗДОРОВЬЯ</w:t>
      </w:r>
      <w:r w:rsidRPr="00D847BB">
        <w:rPr>
          <w:lang w:val="en-US"/>
        </w:rPr>
        <w:t xml:space="preserve"> </w:t>
      </w:r>
      <w:r w:rsidRPr="00D847BB">
        <w:rPr>
          <w:rFonts w:hint="eastAsia"/>
          <w:lang w:val="en-US"/>
        </w:rPr>
        <w:t>У</w:t>
      </w:r>
      <w:r w:rsidRPr="00D847BB">
        <w:rPr>
          <w:lang w:val="en-US"/>
        </w:rPr>
        <w:t xml:space="preserve"> </w:t>
      </w:r>
      <w:r w:rsidRPr="00D847BB">
        <w:rPr>
          <w:rFonts w:hint="eastAsia"/>
          <w:lang w:val="en-US"/>
        </w:rPr>
        <w:t>ПАЦИЕНТОВ</w:t>
      </w:r>
      <w:r w:rsidRPr="00D847BB">
        <w:rPr>
          <w:lang w:val="en-US"/>
        </w:rPr>
        <w:t xml:space="preserve"> </w:t>
      </w:r>
      <w:r w:rsidRPr="00D847BB">
        <w:rPr>
          <w:rFonts w:hint="eastAsia"/>
          <w:lang w:val="en-US"/>
        </w:rPr>
        <w:t>С</w:t>
      </w:r>
      <w:r w:rsidRPr="00D847BB">
        <w:rPr>
          <w:lang w:val="en-US"/>
        </w:rPr>
        <w:t xml:space="preserve"> </w:t>
      </w:r>
      <w:r w:rsidRPr="00D847BB">
        <w:rPr>
          <w:rFonts w:hint="eastAsia"/>
          <w:lang w:val="en-US"/>
        </w:rPr>
        <w:t>ПЕРЕЛОМАМИ</w:t>
      </w:r>
      <w:r w:rsidRPr="00D847BB">
        <w:rPr>
          <w:lang w:val="en-US"/>
        </w:rPr>
        <w:t xml:space="preserve"> </w:t>
      </w:r>
      <w:r w:rsidRPr="00D847BB">
        <w:rPr>
          <w:rFonts w:hint="eastAsia"/>
          <w:lang w:val="en-US"/>
        </w:rPr>
        <w:t>ПРОКСИМАЛЬНОГО</w:t>
      </w:r>
      <w:r w:rsidRPr="00D847BB">
        <w:rPr>
          <w:lang w:val="en-US"/>
        </w:rPr>
        <w:t xml:space="preserve"> </w:t>
      </w:r>
      <w:r w:rsidRPr="00D847BB">
        <w:rPr>
          <w:rFonts w:hint="eastAsia"/>
          <w:lang w:val="en-US"/>
        </w:rPr>
        <w:t>ОТДЕЛА</w:t>
      </w:r>
      <w:r w:rsidRPr="00D847BB">
        <w:rPr>
          <w:lang w:val="en-US"/>
        </w:rPr>
        <w:t xml:space="preserve"> </w:t>
      </w:r>
      <w:r w:rsidRPr="00D847BB">
        <w:rPr>
          <w:rFonts w:hint="eastAsia"/>
          <w:lang w:val="en-US"/>
        </w:rPr>
        <w:t>ПЛЕЧЕВОЙ</w:t>
      </w:r>
      <w:r w:rsidRPr="00D847BB">
        <w:rPr>
          <w:lang w:val="en-US"/>
        </w:rPr>
        <w:t xml:space="preserve"> </w:t>
      </w:r>
      <w:r w:rsidRPr="00D847BB">
        <w:rPr>
          <w:rFonts w:hint="eastAsia"/>
          <w:lang w:val="en-US"/>
        </w:rPr>
        <w:t>КОСТИ</w:t>
      </w:r>
      <w:r w:rsidRPr="00D847BB">
        <w:rPr>
          <w:lang w:val="en-US"/>
        </w:rPr>
        <w:t xml:space="preserve"> </w:t>
      </w:r>
      <w:r w:rsidRPr="00D847BB">
        <w:rPr>
          <w:rFonts w:hint="eastAsia"/>
          <w:lang w:val="en-US"/>
        </w:rPr>
        <w:t>И</w:t>
      </w:r>
      <w:r w:rsidRPr="00D847BB">
        <w:rPr>
          <w:lang w:val="en-US"/>
        </w:rPr>
        <w:t xml:space="preserve"> </w:t>
      </w:r>
      <w:r w:rsidRPr="00D847BB">
        <w:rPr>
          <w:rFonts w:hint="eastAsia"/>
          <w:lang w:val="en-US"/>
        </w:rPr>
        <w:t>СОЦИАЛЬНО</w:t>
      </w:r>
      <w:r w:rsidRPr="00D847BB">
        <w:rPr>
          <w:lang w:val="en-US"/>
        </w:rPr>
        <w:t>-</w:t>
      </w:r>
      <w:r w:rsidRPr="00D847BB">
        <w:rPr>
          <w:rFonts w:hint="eastAsia"/>
          <w:lang w:val="en-US"/>
        </w:rPr>
        <w:t>ГИГИЕНИЧЕСКИХ</w:t>
      </w:r>
      <w:r w:rsidRPr="00D847BB">
        <w:rPr>
          <w:lang w:val="en-US"/>
        </w:rPr>
        <w:t xml:space="preserve"> </w:t>
      </w:r>
      <w:r w:rsidRPr="00D847BB">
        <w:rPr>
          <w:rFonts w:hint="eastAsia"/>
          <w:lang w:val="en-US"/>
        </w:rPr>
        <w:t>ИССЛЕДОВАНИЙ</w:t>
      </w:r>
      <w:r w:rsidRPr="00D847BB">
        <w:rPr>
          <w:lang w:val="en-US"/>
        </w:rPr>
        <w:t xml:space="preserve"> (</w:t>
      </w:r>
      <w:r w:rsidRPr="00D847BB">
        <w:rPr>
          <w:rFonts w:hint="eastAsia"/>
          <w:lang w:val="en-US"/>
        </w:rPr>
        <w:t>обзор</w:t>
      </w:r>
      <w:r w:rsidRPr="00D847BB">
        <w:rPr>
          <w:lang w:val="en-US"/>
        </w:rPr>
        <w:t xml:space="preserve"> </w:t>
      </w:r>
      <w:r w:rsidRPr="00D847BB">
        <w:rPr>
          <w:rFonts w:hint="eastAsia"/>
          <w:lang w:val="en-US"/>
        </w:rPr>
        <w:t>литературы</w:t>
      </w:r>
      <w:r w:rsidRPr="00D847BB">
        <w:rPr>
          <w:lang w:val="en-US"/>
        </w:rPr>
        <w:t>)</w:t>
      </w:r>
    </w:p>
    <w:p w14:paraId="44BF90B9" w14:textId="77777777" w:rsidR="00D847BB" w:rsidRPr="00D847BB" w:rsidRDefault="00D847BB" w:rsidP="00D847BB">
      <w:pPr>
        <w:rPr>
          <w:lang w:val="en-US"/>
        </w:rPr>
      </w:pPr>
    </w:p>
    <w:p w14:paraId="041FD0C4" w14:textId="77777777" w:rsidR="00D847BB" w:rsidRPr="00D847BB" w:rsidRDefault="00D847BB" w:rsidP="00D847BB">
      <w:pPr>
        <w:rPr>
          <w:lang w:val="en-US"/>
        </w:rPr>
      </w:pPr>
      <w:r w:rsidRPr="00D847BB">
        <w:rPr>
          <w:lang w:val="en-US"/>
        </w:rPr>
        <w:t xml:space="preserve">1.1. </w:t>
      </w:r>
      <w:r w:rsidRPr="00D847BB">
        <w:rPr>
          <w:rFonts w:hint="eastAsia"/>
          <w:lang w:val="en-US"/>
        </w:rPr>
        <w:t>Научные</w:t>
      </w:r>
      <w:r w:rsidRPr="00D847BB">
        <w:rPr>
          <w:lang w:val="en-US"/>
        </w:rPr>
        <w:t xml:space="preserve"> </w:t>
      </w:r>
      <w:r w:rsidRPr="00D847BB">
        <w:rPr>
          <w:rFonts w:hint="eastAsia"/>
          <w:lang w:val="en-US"/>
        </w:rPr>
        <w:t>исследования</w:t>
      </w:r>
      <w:r w:rsidRPr="00D847BB">
        <w:rPr>
          <w:lang w:val="en-US"/>
        </w:rPr>
        <w:t xml:space="preserve"> </w:t>
      </w:r>
      <w:r w:rsidRPr="00D847BB">
        <w:rPr>
          <w:rFonts w:hint="eastAsia"/>
          <w:lang w:val="en-US"/>
        </w:rPr>
        <w:t>проблем</w:t>
      </w:r>
      <w:r w:rsidRPr="00D847BB">
        <w:rPr>
          <w:lang w:val="en-US"/>
        </w:rPr>
        <w:t xml:space="preserve"> </w:t>
      </w:r>
      <w:r w:rsidRPr="00D847BB">
        <w:rPr>
          <w:rFonts w:hint="eastAsia"/>
          <w:lang w:val="en-US"/>
        </w:rPr>
        <w:t>травматизма</w:t>
      </w:r>
      <w:r w:rsidRPr="00D847BB">
        <w:rPr>
          <w:lang w:val="en-US"/>
        </w:rPr>
        <w:t xml:space="preserve"> </w:t>
      </w:r>
      <w:r w:rsidRPr="00D847BB">
        <w:rPr>
          <w:rFonts w:hint="eastAsia"/>
          <w:lang w:val="en-US"/>
        </w:rPr>
        <w:t>и</w:t>
      </w:r>
      <w:r w:rsidRPr="00D847BB">
        <w:rPr>
          <w:lang w:val="en-US"/>
        </w:rPr>
        <w:t xml:space="preserve"> </w:t>
      </w:r>
      <w:r w:rsidRPr="00D847BB">
        <w:rPr>
          <w:rFonts w:hint="eastAsia"/>
          <w:lang w:val="en-US"/>
        </w:rPr>
        <w:t>коррекции</w:t>
      </w:r>
      <w:r w:rsidRPr="00D847BB">
        <w:rPr>
          <w:lang w:val="en-US"/>
        </w:rPr>
        <w:t xml:space="preserve"> </w:t>
      </w:r>
      <w:r w:rsidRPr="00D847BB">
        <w:rPr>
          <w:rFonts w:hint="eastAsia"/>
          <w:lang w:val="en-US"/>
        </w:rPr>
        <w:t>здоровья</w:t>
      </w:r>
      <w:r w:rsidRPr="00D847BB">
        <w:rPr>
          <w:lang w:val="en-US"/>
        </w:rPr>
        <w:t xml:space="preserve"> </w:t>
      </w:r>
      <w:r w:rsidRPr="00D847BB">
        <w:rPr>
          <w:rFonts w:hint="eastAsia"/>
          <w:lang w:val="en-US"/>
        </w:rPr>
        <w:t>у</w:t>
      </w:r>
      <w:r w:rsidRPr="00D847BB">
        <w:rPr>
          <w:lang w:val="en-US"/>
        </w:rPr>
        <w:t xml:space="preserve"> </w:t>
      </w:r>
      <w:r w:rsidRPr="00D847BB">
        <w:rPr>
          <w:rFonts w:hint="eastAsia"/>
          <w:lang w:val="en-US"/>
        </w:rPr>
        <w:t>пациентов</w:t>
      </w:r>
      <w:r w:rsidRPr="00D847BB">
        <w:rPr>
          <w:lang w:val="en-US"/>
        </w:rPr>
        <w:t xml:space="preserve"> </w:t>
      </w:r>
      <w:r w:rsidRPr="00D847BB">
        <w:rPr>
          <w:rFonts w:hint="eastAsia"/>
          <w:lang w:val="en-US"/>
        </w:rPr>
        <w:t>переломами</w:t>
      </w:r>
      <w:r w:rsidRPr="00D847BB">
        <w:rPr>
          <w:lang w:val="en-US"/>
        </w:rPr>
        <w:t xml:space="preserve"> </w:t>
      </w:r>
      <w:r w:rsidRPr="00D847BB">
        <w:rPr>
          <w:rFonts w:hint="eastAsia"/>
          <w:lang w:val="en-US"/>
        </w:rPr>
        <w:t>проксимального</w:t>
      </w:r>
      <w:r w:rsidRPr="00D847BB">
        <w:rPr>
          <w:lang w:val="en-US"/>
        </w:rPr>
        <w:t xml:space="preserve"> </w:t>
      </w:r>
      <w:r w:rsidRPr="00D847BB">
        <w:rPr>
          <w:rFonts w:hint="eastAsia"/>
          <w:lang w:val="en-US"/>
        </w:rPr>
        <w:t>отдела</w:t>
      </w:r>
      <w:r w:rsidRPr="00D847BB">
        <w:rPr>
          <w:lang w:val="en-US"/>
        </w:rPr>
        <w:t xml:space="preserve"> </w:t>
      </w:r>
      <w:r w:rsidRPr="00D847BB">
        <w:rPr>
          <w:rFonts w:hint="eastAsia"/>
          <w:lang w:val="en-US"/>
        </w:rPr>
        <w:t>плечевой</w:t>
      </w:r>
      <w:r w:rsidRPr="00D847BB">
        <w:rPr>
          <w:lang w:val="en-US"/>
        </w:rPr>
        <w:t xml:space="preserve"> </w:t>
      </w:r>
      <w:r w:rsidRPr="00D847BB">
        <w:rPr>
          <w:rFonts w:hint="eastAsia"/>
          <w:lang w:val="en-US"/>
        </w:rPr>
        <w:t>кости</w:t>
      </w:r>
    </w:p>
    <w:p w14:paraId="5398B496" w14:textId="77777777" w:rsidR="00D847BB" w:rsidRPr="00D847BB" w:rsidRDefault="00D847BB" w:rsidP="00D847BB">
      <w:pPr>
        <w:rPr>
          <w:lang w:val="en-US"/>
        </w:rPr>
      </w:pPr>
    </w:p>
    <w:p w14:paraId="2454BFFA" w14:textId="77777777" w:rsidR="00D847BB" w:rsidRPr="00D847BB" w:rsidRDefault="00D847BB" w:rsidP="00D847BB">
      <w:pPr>
        <w:rPr>
          <w:lang w:val="en-US"/>
        </w:rPr>
      </w:pPr>
      <w:r w:rsidRPr="00D847BB">
        <w:rPr>
          <w:lang w:val="en-US"/>
        </w:rPr>
        <w:t xml:space="preserve">1.2. </w:t>
      </w:r>
      <w:r w:rsidRPr="00D847BB">
        <w:rPr>
          <w:rFonts w:hint="eastAsia"/>
          <w:lang w:val="en-US"/>
        </w:rPr>
        <w:t>Особенности</w:t>
      </w:r>
      <w:r w:rsidRPr="00D847BB">
        <w:rPr>
          <w:lang w:val="en-US"/>
        </w:rPr>
        <w:t xml:space="preserve"> </w:t>
      </w:r>
      <w:r w:rsidRPr="00D847BB">
        <w:rPr>
          <w:rFonts w:hint="eastAsia"/>
          <w:lang w:val="en-US"/>
        </w:rPr>
        <w:t>социально</w:t>
      </w:r>
      <w:r w:rsidRPr="00D847BB">
        <w:rPr>
          <w:lang w:val="en-US"/>
        </w:rPr>
        <w:t>-</w:t>
      </w:r>
      <w:r w:rsidRPr="00D847BB">
        <w:rPr>
          <w:rFonts w:hint="eastAsia"/>
          <w:lang w:val="en-US"/>
        </w:rPr>
        <w:t>гигиенических</w:t>
      </w:r>
      <w:r w:rsidRPr="00D847BB">
        <w:rPr>
          <w:lang w:val="en-US"/>
        </w:rPr>
        <w:t xml:space="preserve"> </w:t>
      </w:r>
      <w:r w:rsidRPr="00D847BB">
        <w:rPr>
          <w:rFonts w:hint="eastAsia"/>
          <w:lang w:val="en-US"/>
        </w:rPr>
        <w:t>исследований</w:t>
      </w:r>
      <w:r w:rsidRPr="00D847BB">
        <w:rPr>
          <w:lang w:val="en-US"/>
        </w:rPr>
        <w:t xml:space="preserve"> </w:t>
      </w:r>
      <w:r w:rsidRPr="00D847BB">
        <w:rPr>
          <w:rFonts w:hint="eastAsia"/>
          <w:lang w:val="en-US"/>
        </w:rPr>
        <w:t>в</w:t>
      </w:r>
      <w:r w:rsidRPr="00D847BB">
        <w:rPr>
          <w:lang w:val="en-US"/>
        </w:rPr>
        <w:t xml:space="preserve"> </w:t>
      </w:r>
      <w:r w:rsidRPr="00D847BB">
        <w:rPr>
          <w:rFonts w:hint="eastAsia"/>
          <w:lang w:val="en-US"/>
        </w:rPr>
        <w:t>разработке</w:t>
      </w:r>
      <w:r w:rsidRPr="00D847BB">
        <w:rPr>
          <w:lang w:val="en-US"/>
        </w:rPr>
        <w:t xml:space="preserve"> </w:t>
      </w:r>
      <w:r w:rsidRPr="00D847BB">
        <w:rPr>
          <w:rFonts w:hint="eastAsia"/>
          <w:lang w:val="en-US"/>
        </w:rPr>
        <w:t>различных</w:t>
      </w:r>
      <w:r w:rsidRPr="00D847BB">
        <w:rPr>
          <w:lang w:val="en-US"/>
        </w:rPr>
        <w:t xml:space="preserve"> </w:t>
      </w:r>
      <w:r w:rsidRPr="00D847BB">
        <w:rPr>
          <w:rFonts w:hint="eastAsia"/>
          <w:lang w:val="en-US"/>
        </w:rPr>
        <w:t>аспектов</w:t>
      </w:r>
      <w:r w:rsidRPr="00D847BB">
        <w:rPr>
          <w:lang w:val="en-US"/>
        </w:rPr>
        <w:t xml:space="preserve"> </w:t>
      </w:r>
      <w:r w:rsidRPr="00D847BB">
        <w:rPr>
          <w:rFonts w:hint="eastAsia"/>
          <w:lang w:val="en-US"/>
        </w:rPr>
        <w:t>состояния</w:t>
      </w:r>
      <w:r w:rsidRPr="00D847BB">
        <w:rPr>
          <w:lang w:val="en-US"/>
        </w:rPr>
        <w:t xml:space="preserve"> </w:t>
      </w:r>
      <w:r w:rsidRPr="00D847BB">
        <w:rPr>
          <w:rFonts w:hint="eastAsia"/>
          <w:lang w:val="en-US"/>
        </w:rPr>
        <w:t>здоровья</w:t>
      </w:r>
      <w:r w:rsidRPr="00D847BB">
        <w:rPr>
          <w:lang w:val="en-US"/>
        </w:rPr>
        <w:t xml:space="preserve"> 28 </w:t>
      </w:r>
      <w:r w:rsidRPr="00D847BB">
        <w:rPr>
          <w:rFonts w:hint="eastAsia"/>
          <w:lang w:val="en-US"/>
        </w:rPr>
        <w:t>отдельных</w:t>
      </w:r>
      <w:r w:rsidRPr="00D847BB">
        <w:rPr>
          <w:lang w:val="en-US"/>
        </w:rPr>
        <w:t xml:space="preserve"> </w:t>
      </w:r>
      <w:r w:rsidRPr="00D847BB">
        <w:rPr>
          <w:rFonts w:hint="eastAsia"/>
          <w:lang w:val="en-US"/>
        </w:rPr>
        <w:t>групп</w:t>
      </w:r>
      <w:r w:rsidRPr="00D847BB">
        <w:rPr>
          <w:lang w:val="en-US"/>
        </w:rPr>
        <w:t xml:space="preserve"> </w:t>
      </w:r>
      <w:r w:rsidRPr="00D847BB">
        <w:rPr>
          <w:rFonts w:hint="eastAsia"/>
          <w:lang w:val="en-US"/>
        </w:rPr>
        <w:t>населения</w:t>
      </w:r>
      <w:r w:rsidRPr="00D847BB">
        <w:rPr>
          <w:lang w:val="en-US"/>
        </w:rPr>
        <w:t xml:space="preserve"> </w:t>
      </w:r>
      <w:r w:rsidRPr="00D847BB">
        <w:rPr>
          <w:rFonts w:hint="eastAsia"/>
          <w:lang w:val="en-US"/>
        </w:rPr>
        <w:t>и</w:t>
      </w:r>
      <w:r w:rsidRPr="00D847BB">
        <w:rPr>
          <w:lang w:val="en-US"/>
        </w:rPr>
        <w:t xml:space="preserve"> </w:t>
      </w:r>
      <w:r w:rsidRPr="00D847BB">
        <w:rPr>
          <w:rFonts w:hint="eastAsia"/>
          <w:lang w:val="en-US"/>
        </w:rPr>
        <w:t>оказания</w:t>
      </w:r>
      <w:r w:rsidRPr="00D847BB">
        <w:rPr>
          <w:lang w:val="en-US"/>
        </w:rPr>
        <w:t xml:space="preserve"> </w:t>
      </w:r>
      <w:r w:rsidRPr="00D847BB">
        <w:rPr>
          <w:rFonts w:hint="eastAsia"/>
          <w:lang w:val="en-US"/>
        </w:rPr>
        <w:t>им</w:t>
      </w:r>
      <w:r w:rsidRPr="00D847BB">
        <w:rPr>
          <w:lang w:val="en-US"/>
        </w:rPr>
        <w:t xml:space="preserve"> </w:t>
      </w:r>
      <w:r w:rsidRPr="00D847BB">
        <w:rPr>
          <w:rFonts w:hint="eastAsia"/>
          <w:lang w:val="en-US"/>
        </w:rPr>
        <w:t>медико</w:t>
      </w:r>
      <w:r w:rsidRPr="00D847BB">
        <w:rPr>
          <w:lang w:val="en-US"/>
        </w:rPr>
        <w:t>-</w:t>
      </w:r>
      <w:r w:rsidRPr="00D847BB">
        <w:rPr>
          <w:rFonts w:hint="eastAsia"/>
          <w:lang w:val="en-US"/>
        </w:rPr>
        <w:t>социальной</w:t>
      </w:r>
      <w:r w:rsidRPr="00D847BB">
        <w:rPr>
          <w:lang w:val="en-US"/>
        </w:rPr>
        <w:t xml:space="preserve"> </w:t>
      </w:r>
      <w:r w:rsidRPr="00D847BB">
        <w:rPr>
          <w:rFonts w:hint="eastAsia"/>
          <w:lang w:val="en-US"/>
        </w:rPr>
        <w:t>помощи</w:t>
      </w:r>
    </w:p>
    <w:p w14:paraId="6255995C" w14:textId="77777777" w:rsidR="00D847BB" w:rsidRPr="00D847BB" w:rsidRDefault="00D847BB" w:rsidP="00D847BB">
      <w:pPr>
        <w:rPr>
          <w:lang w:val="en-US"/>
        </w:rPr>
      </w:pPr>
    </w:p>
    <w:p w14:paraId="08E93977" w14:textId="77777777" w:rsidR="00D847BB" w:rsidRPr="00D847BB" w:rsidRDefault="00D847BB" w:rsidP="00D847BB">
      <w:pPr>
        <w:rPr>
          <w:lang w:val="en-US"/>
        </w:rPr>
      </w:pPr>
      <w:r w:rsidRPr="00D847BB">
        <w:rPr>
          <w:rFonts w:hint="eastAsia"/>
          <w:lang w:val="en-US"/>
        </w:rPr>
        <w:t>ГЛАВА</w:t>
      </w:r>
      <w:r w:rsidRPr="00D847BB">
        <w:rPr>
          <w:lang w:val="en-US"/>
        </w:rPr>
        <w:t xml:space="preserve"> 2. </w:t>
      </w:r>
      <w:r w:rsidRPr="00D847BB">
        <w:rPr>
          <w:rFonts w:hint="eastAsia"/>
          <w:lang w:val="en-US"/>
        </w:rPr>
        <w:t>ПРОГРАММА</w:t>
      </w:r>
      <w:r w:rsidRPr="00D847BB">
        <w:rPr>
          <w:lang w:val="en-US"/>
        </w:rPr>
        <w:t xml:space="preserve"> </w:t>
      </w:r>
      <w:r w:rsidRPr="00D847BB">
        <w:rPr>
          <w:rFonts w:hint="eastAsia"/>
          <w:lang w:val="en-US"/>
        </w:rPr>
        <w:t>И</w:t>
      </w:r>
      <w:r w:rsidRPr="00D847BB">
        <w:rPr>
          <w:lang w:val="en-US"/>
        </w:rPr>
        <w:t xml:space="preserve"> </w:t>
      </w:r>
      <w:r w:rsidRPr="00D847BB">
        <w:rPr>
          <w:rFonts w:hint="eastAsia"/>
          <w:lang w:val="en-US"/>
        </w:rPr>
        <w:t>МЕТОДИКА</w:t>
      </w:r>
      <w:r w:rsidRPr="00D847BB">
        <w:rPr>
          <w:lang w:val="en-US"/>
        </w:rPr>
        <w:t xml:space="preserve"> </w:t>
      </w:r>
      <w:r w:rsidRPr="00D847BB">
        <w:rPr>
          <w:rFonts w:hint="eastAsia"/>
          <w:lang w:val="en-US"/>
        </w:rPr>
        <w:t>КОМПЛЕКСНОГО</w:t>
      </w:r>
      <w:r w:rsidRPr="00D847BB">
        <w:rPr>
          <w:lang w:val="en-US"/>
        </w:rPr>
        <w:t xml:space="preserve"> </w:t>
      </w:r>
      <w:r w:rsidRPr="00D847BB">
        <w:rPr>
          <w:rFonts w:hint="eastAsia"/>
          <w:lang w:val="en-US"/>
        </w:rPr>
        <w:t>МЕДИКО</w:t>
      </w:r>
      <w:r w:rsidRPr="00D847BB">
        <w:rPr>
          <w:lang w:val="en-US"/>
        </w:rPr>
        <w:t>-</w:t>
      </w:r>
      <w:r w:rsidRPr="00D847BB">
        <w:rPr>
          <w:rFonts w:hint="eastAsia"/>
          <w:lang w:val="en-US"/>
        </w:rPr>
        <w:t>СОЦИАЛЬНОГО</w:t>
      </w:r>
      <w:r w:rsidRPr="00D847BB">
        <w:rPr>
          <w:lang w:val="en-US"/>
        </w:rPr>
        <w:t xml:space="preserve"> </w:t>
      </w:r>
      <w:r w:rsidRPr="00D847BB">
        <w:rPr>
          <w:rFonts w:hint="eastAsia"/>
          <w:lang w:val="en-US"/>
        </w:rPr>
        <w:t>ИССЛЕДОВАНИЯ</w:t>
      </w:r>
      <w:r w:rsidRPr="00D847BB">
        <w:rPr>
          <w:lang w:val="en-US"/>
        </w:rPr>
        <w:t xml:space="preserve"> </w:t>
      </w:r>
      <w:r w:rsidRPr="00D847BB">
        <w:rPr>
          <w:rFonts w:hint="eastAsia"/>
          <w:lang w:val="en-US"/>
        </w:rPr>
        <w:t>ПАЦИЕНТОВ</w:t>
      </w:r>
      <w:r w:rsidRPr="00D847BB">
        <w:rPr>
          <w:lang w:val="en-US"/>
        </w:rPr>
        <w:t xml:space="preserve"> </w:t>
      </w:r>
      <w:r w:rsidRPr="00D847BB">
        <w:rPr>
          <w:rFonts w:hint="eastAsia"/>
          <w:lang w:val="en-US"/>
        </w:rPr>
        <w:t>С</w:t>
      </w:r>
      <w:r w:rsidRPr="00D847BB">
        <w:rPr>
          <w:lang w:val="en-US"/>
        </w:rPr>
        <w:t xml:space="preserve"> </w:t>
      </w:r>
      <w:r w:rsidRPr="00D847BB">
        <w:rPr>
          <w:rFonts w:hint="eastAsia"/>
          <w:lang w:val="en-US"/>
        </w:rPr>
        <w:t>ПЕРЕЛОМАМИ</w:t>
      </w:r>
      <w:r w:rsidRPr="00D847BB">
        <w:rPr>
          <w:lang w:val="en-US"/>
        </w:rPr>
        <w:t xml:space="preserve"> </w:t>
      </w:r>
      <w:r w:rsidRPr="00D847BB">
        <w:rPr>
          <w:rFonts w:hint="eastAsia"/>
          <w:lang w:val="en-US"/>
        </w:rPr>
        <w:t>ПРОКСИМАЛЬНОГО</w:t>
      </w:r>
      <w:r w:rsidRPr="00D847BB">
        <w:rPr>
          <w:lang w:val="en-US"/>
        </w:rPr>
        <w:t xml:space="preserve"> </w:t>
      </w:r>
      <w:r w:rsidRPr="00D847BB">
        <w:rPr>
          <w:rFonts w:hint="eastAsia"/>
          <w:lang w:val="en-US"/>
        </w:rPr>
        <w:t>ОТДЕЛА</w:t>
      </w:r>
      <w:r w:rsidRPr="00D847BB">
        <w:rPr>
          <w:lang w:val="en-US"/>
        </w:rPr>
        <w:t xml:space="preserve"> </w:t>
      </w:r>
      <w:r w:rsidRPr="00D847BB">
        <w:rPr>
          <w:rFonts w:hint="eastAsia"/>
          <w:lang w:val="en-US"/>
        </w:rPr>
        <w:t>ПЛЕЧЕВОЙ</w:t>
      </w:r>
      <w:r w:rsidRPr="00D847BB">
        <w:rPr>
          <w:lang w:val="en-US"/>
        </w:rPr>
        <w:t xml:space="preserve"> </w:t>
      </w:r>
      <w:r w:rsidRPr="00D847BB">
        <w:rPr>
          <w:rFonts w:hint="eastAsia"/>
          <w:lang w:val="en-US"/>
        </w:rPr>
        <w:t>КОСТИ</w:t>
      </w:r>
      <w:r w:rsidRPr="00D847BB">
        <w:rPr>
          <w:lang w:val="en-US"/>
        </w:rPr>
        <w:t>.</w:t>
      </w:r>
    </w:p>
    <w:p w14:paraId="764E31F1" w14:textId="77777777" w:rsidR="00D847BB" w:rsidRPr="00D847BB" w:rsidRDefault="00D847BB" w:rsidP="00D847BB">
      <w:pPr>
        <w:rPr>
          <w:lang w:val="en-US"/>
        </w:rPr>
      </w:pPr>
    </w:p>
    <w:p w14:paraId="30DECEBB" w14:textId="77777777" w:rsidR="00D847BB" w:rsidRPr="00D847BB" w:rsidRDefault="00D847BB" w:rsidP="00D847BB">
      <w:pPr>
        <w:rPr>
          <w:lang w:val="en-US"/>
        </w:rPr>
      </w:pPr>
      <w:r w:rsidRPr="00D847BB">
        <w:rPr>
          <w:lang w:val="en-US"/>
        </w:rPr>
        <w:t xml:space="preserve">2.1. </w:t>
      </w:r>
      <w:r w:rsidRPr="00D847BB">
        <w:rPr>
          <w:rFonts w:hint="eastAsia"/>
          <w:lang w:val="en-US"/>
        </w:rPr>
        <w:t>Характеристика</w:t>
      </w:r>
      <w:r w:rsidRPr="00D847BB">
        <w:rPr>
          <w:lang w:val="en-US"/>
        </w:rPr>
        <w:t xml:space="preserve"> </w:t>
      </w:r>
      <w:r w:rsidRPr="00D847BB">
        <w:rPr>
          <w:rFonts w:hint="eastAsia"/>
          <w:lang w:val="en-US"/>
        </w:rPr>
        <w:t>объекта</w:t>
      </w:r>
      <w:r w:rsidRPr="00D847BB">
        <w:rPr>
          <w:lang w:val="en-US"/>
        </w:rPr>
        <w:t xml:space="preserve"> </w:t>
      </w:r>
      <w:r w:rsidRPr="00D847BB">
        <w:rPr>
          <w:rFonts w:hint="eastAsia"/>
          <w:lang w:val="en-US"/>
        </w:rPr>
        <w:t>и</w:t>
      </w:r>
      <w:r w:rsidRPr="00D847BB">
        <w:rPr>
          <w:lang w:val="en-US"/>
        </w:rPr>
        <w:t xml:space="preserve"> </w:t>
      </w:r>
      <w:r w:rsidRPr="00D847BB">
        <w:rPr>
          <w:rFonts w:hint="eastAsia"/>
          <w:lang w:val="en-US"/>
        </w:rPr>
        <w:t>базы</w:t>
      </w:r>
      <w:r w:rsidRPr="00D847BB">
        <w:rPr>
          <w:lang w:val="en-US"/>
        </w:rPr>
        <w:t xml:space="preserve"> </w:t>
      </w:r>
      <w:r w:rsidRPr="00D847BB">
        <w:rPr>
          <w:rFonts w:hint="eastAsia"/>
          <w:lang w:val="en-US"/>
        </w:rPr>
        <w:t>исследования</w:t>
      </w:r>
      <w:r w:rsidRPr="00D847BB">
        <w:rPr>
          <w:lang w:val="en-US"/>
        </w:rPr>
        <w:t xml:space="preserve"> </w:t>
      </w:r>
      <w:r w:rsidRPr="00D847BB">
        <w:rPr>
          <w:rFonts w:hint="eastAsia"/>
          <w:lang w:val="en-US"/>
        </w:rPr>
        <w:t>и</w:t>
      </w:r>
      <w:r w:rsidRPr="00D847BB">
        <w:rPr>
          <w:lang w:val="en-US"/>
        </w:rPr>
        <w:t xml:space="preserve"> </w:t>
      </w:r>
      <w:r w:rsidRPr="00D847BB">
        <w:rPr>
          <w:rFonts w:hint="eastAsia"/>
          <w:lang w:val="en-US"/>
        </w:rPr>
        <w:t>общая</w:t>
      </w:r>
      <w:r w:rsidRPr="00D847BB">
        <w:rPr>
          <w:lang w:val="en-US"/>
        </w:rPr>
        <w:t xml:space="preserve"> 35 </w:t>
      </w:r>
      <w:r w:rsidRPr="00D847BB">
        <w:rPr>
          <w:rFonts w:hint="eastAsia"/>
          <w:lang w:val="en-US"/>
        </w:rPr>
        <w:t>характеристика</w:t>
      </w:r>
      <w:r w:rsidRPr="00D847BB">
        <w:rPr>
          <w:lang w:val="en-US"/>
        </w:rPr>
        <w:t xml:space="preserve"> </w:t>
      </w:r>
      <w:r w:rsidRPr="00D847BB">
        <w:rPr>
          <w:rFonts w:hint="eastAsia"/>
          <w:lang w:val="en-US"/>
        </w:rPr>
        <w:t>клинических</w:t>
      </w:r>
      <w:r w:rsidRPr="00D847BB">
        <w:rPr>
          <w:lang w:val="en-US"/>
        </w:rPr>
        <w:t xml:space="preserve"> </w:t>
      </w:r>
      <w:r w:rsidRPr="00D847BB">
        <w:rPr>
          <w:rFonts w:hint="eastAsia"/>
          <w:lang w:val="en-US"/>
        </w:rPr>
        <w:t>наблюдений</w:t>
      </w:r>
    </w:p>
    <w:p w14:paraId="6EADB03A" w14:textId="77777777" w:rsidR="00D847BB" w:rsidRPr="00D847BB" w:rsidRDefault="00D847BB" w:rsidP="00D847BB">
      <w:pPr>
        <w:rPr>
          <w:lang w:val="en-US"/>
        </w:rPr>
      </w:pPr>
    </w:p>
    <w:p w14:paraId="184E882D" w14:textId="77777777" w:rsidR="00D847BB" w:rsidRPr="00D847BB" w:rsidRDefault="00D847BB" w:rsidP="00D847BB">
      <w:pPr>
        <w:rPr>
          <w:lang w:val="en-US"/>
        </w:rPr>
      </w:pPr>
      <w:r w:rsidRPr="00D847BB">
        <w:rPr>
          <w:lang w:val="en-US"/>
        </w:rPr>
        <w:t xml:space="preserve">2.2. </w:t>
      </w:r>
      <w:r w:rsidRPr="00D847BB">
        <w:rPr>
          <w:rFonts w:hint="eastAsia"/>
          <w:lang w:val="en-US"/>
        </w:rPr>
        <w:t>Программа</w:t>
      </w:r>
      <w:r w:rsidRPr="00D847BB">
        <w:rPr>
          <w:lang w:val="en-US"/>
        </w:rPr>
        <w:t xml:space="preserve"> </w:t>
      </w:r>
      <w:r w:rsidRPr="00D847BB">
        <w:rPr>
          <w:rFonts w:hint="eastAsia"/>
          <w:lang w:val="en-US"/>
        </w:rPr>
        <w:t>и</w:t>
      </w:r>
      <w:r w:rsidRPr="00D847BB">
        <w:rPr>
          <w:lang w:val="en-US"/>
        </w:rPr>
        <w:t xml:space="preserve"> </w:t>
      </w:r>
      <w:r w:rsidRPr="00D847BB">
        <w:rPr>
          <w:rFonts w:hint="eastAsia"/>
          <w:lang w:val="en-US"/>
        </w:rPr>
        <w:t>методика</w:t>
      </w:r>
      <w:r w:rsidRPr="00D847BB">
        <w:rPr>
          <w:lang w:val="en-US"/>
        </w:rPr>
        <w:t xml:space="preserve"> </w:t>
      </w:r>
      <w:r w:rsidRPr="00D847BB">
        <w:rPr>
          <w:rFonts w:hint="eastAsia"/>
          <w:lang w:val="en-US"/>
        </w:rPr>
        <w:t>проведения</w:t>
      </w:r>
      <w:r w:rsidRPr="00D847BB">
        <w:rPr>
          <w:lang w:val="en-US"/>
        </w:rPr>
        <w:t xml:space="preserve"> </w:t>
      </w:r>
      <w:r w:rsidRPr="00D847BB">
        <w:rPr>
          <w:rFonts w:hint="eastAsia"/>
          <w:lang w:val="en-US"/>
        </w:rPr>
        <w:t>исследования</w:t>
      </w:r>
      <w:r w:rsidRPr="00D847BB">
        <w:rPr>
          <w:lang w:val="en-US"/>
        </w:rPr>
        <w:t xml:space="preserve"> </w:t>
      </w:r>
      <w:r w:rsidRPr="00D847BB">
        <w:rPr>
          <w:rFonts w:hint="eastAsia"/>
          <w:lang w:val="en-US"/>
        </w:rPr>
        <w:t>¿ц</w:t>
      </w:r>
    </w:p>
    <w:p w14:paraId="17CAD76E" w14:textId="77777777" w:rsidR="00D847BB" w:rsidRPr="00D847BB" w:rsidRDefault="00D847BB" w:rsidP="00D847BB">
      <w:pPr>
        <w:rPr>
          <w:lang w:val="en-US"/>
        </w:rPr>
      </w:pPr>
    </w:p>
    <w:p w14:paraId="5BB74976" w14:textId="77777777" w:rsidR="00D847BB" w:rsidRPr="00D847BB" w:rsidRDefault="00D847BB" w:rsidP="00D847BB">
      <w:pPr>
        <w:rPr>
          <w:lang w:val="en-US"/>
        </w:rPr>
      </w:pPr>
      <w:r w:rsidRPr="00D847BB">
        <w:rPr>
          <w:lang w:val="en-US"/>
        </w:rPr>
        <w:t xml:space="preserve">2.3. </w:t>
      </w:r>
      <w:r w:rsidRPr="00D847BB">
        <w:rPr>
          <w:rFonts w:hint="eastAsia"/>
          <w:lang w:val="en-US"/>
        </w:rPr>
        <w:t>Методика</w:t>
      </w:r>
      <w:r w:rsidRPr="00D847BB">
        <w:rPr>
          <w:lang w:val="en-US"/>
        </w:rPr>
        <w:t xml:space="preserve"> </w:t>
      </w:r>
      <w:r w:rsidRPr="00D847BB">
        <w:rPr>
          <w:rFonts w:hint="eastAsia"/>
          <w:lang w:val="en-US"/>
        </w:rPr>
        <w:t>клинического</w:t>
      </w:r>
      <w:r w:rsidRPr="00D847BB">
        <w:rPr>
          <w:lang w:val="en-US"/>
        </w:rPr>
        <w:t xml:space="preserve"> </w:t>
      </w:r>
      <w:r w:rsidRPr="00D847BB">
        <w:rPr>
          <w:rFonts w:hint="eastAsia"/>
          <w:lang w:val="en-US"/>
        </w:rPr>
        <w:t>и</w:t>
      </w:r>
      <w:r w:rsidRPr="00D847BB">
        <w:rPr>
          <w:lang w:val="en-US"/>
        </w:rPr>
        <w:t xml:space="preserve"> </w:t>
      </w:r>
      <w:r w:rsidRPr="00D847BB">
        <w:rPr>
          <w:rFonts w:hint="eastAsia"/>
          <w:lang w:val="en-US"/>
        </w:rPr>
        <w:t>инструментального</w:t>
      </w:r>
      <w:r w:rsidRPr="00D847BB">
        <w:rPr>
          <w:lang w:val="en-US"/>
        </w:rPr>
        <w:t xml:space="preserve"> </w:t>
      </w:r>
      <w:r w:rsidRPr="00D847BB">
        <w:rPr>
          <w:rFonts w:hint="eastAsia"/>
          <w:lang w:val="en-US"/>
        </w:rPr>
        <w:t>обследования</w:t>
      </w:r>
      <w:r w:rsidRPr="00D847BB">
        <w:rPr>
          <w:lang w:val="en-US"/>
        </w:rPr>
        <w:t xml:space="preserve"> </w:t>
      </w:r>
      <w:r w:rsidRPr="00D847BB">
        <w:rPr>
          <w:rFonts w:hint="eastAsia"/>
          <w:lang w:val="en-US"/>
        </w:rPr>
        <w:t>пациентов</w:t>
      </w:r>
      <w:r w:rsidRPr="00D847BB">
        <w:rPr>
          <w:lang w:val="en-US"/>
        </w:rPr>
        <w:t xml:space="preserve"> </w:t>
      </w:r>
      <w:r w:rsidRPr="00D847BB">
        <w:rPr>
          <w:rFonts w:hint="eastAsia"/>
          <w:lang w:val="en-US"/>
        </w:rPr>
        <w:t>и</w:t>
      </w:r>
      <w:r w:rsidRPr="00D847BB">
        <w:rPr>
          <w:lang w:val="en-US"/>
        </w:rPr>
        <w:t xml:space="preserve"> </w:t>
      </w:r>
      <w:r w:rsidRPr="00D847BB">
        <w:rPr>
          <w:rFonts w:hint="eastAsia"/>
          <w:lang w:val="en-US"/>
        </w:rPr>
        <w:t>оценки</w:t>
      </w:r>
      <w:r w:rsidRPr="00D847BB">
        <w:rPr>
          <w:lang w:val="en-US"/>
        </w:rPr>
        <w:t xml:space="preserve"> </w:t>
      </w:r>
      <w:r w:rsidRPr="00D847BB">
        <w:rPr>
          <w:rFonts w:hint="eastAsia"/>
          <w:lang w:val="en-US"/>
        </w:rPr>
        <w:t>качества</w:t>
      </w:r>
      <w:r w:rsidRPr="00D847BB">
        <w:rPr>
          <w:lang w:val="en-US"/>
        </w:rPr>
        <w:t xml:space="preserve"> </w:t>
      </w:r>
      <w:r w:rsidRPr="00D847BB">
        <w:rPr>
          <w:rFonts w:hint="eastAsia"/>
          <w:lang w:val="en-US"/>
        </w:rPr>
        <w:t>результатов</w:t>
      </w:r>
      <w:r w:rsidRPr="00D847BB">
        <w:rPr>
          <w:lang w:val="en-US"/>
        </w:rPr>
        <w:t xml:space="preserve"> 45 </w:t>
      </w:r>
      <w:r w:rsidRPr="00D847BB">
        <w:rPr>
          <w:rFonts w:hint="eastAsia"/>
          <w:lang w:val="en-US"/>
        </w:rPr>
        <w:t>лечения</w:t>
      </w:r>
    </w:p>
    <w:p w14:paraId="218A1E0B" w14:textId="77777777" w:rsidR="00D847BB" w:rsidRPr="00D847BB" w:rsidRDefault="00D847BB" w:rsidP="00D847BB">
      <w:pPr>
        <w:rPr>
          <w:lang w:val="en-US"/>
        </w:rPr>
      </w:pPr>
    </w:p>
    <w:p w14:paraId="4AAF4E3B" w14:textId="77777777" w:rsidR="00D847BB" w:rsidRPr="00D847BB" w:rsidRDefault="00D847BB" w:rsidP="00D847BB">
      <w:pPr>
        <w:rPr>
          <w:lang w:val="en-US"/>
        </w:rPr>
      </w:pPr>
      <w:r w:rsidRPr="00D847BB">
        <w:rPr>
          <w:rFonts w:hint="eastAsia"/>
          <w:lang w:val="en-US"/>
        </w:rPr>
        <w:t>ГЛАВА</w:t>
      </w:r>
      <w:r w:rsidRPr="00D847BB">
        <w:rPr>
          <w:lang w:val="en-US"/>
        </w:rPr>
        <w:t xml:space="preserve"> 3 </w:t>
      </w:r>
      <w:r w:rsidRPr="00D847BB">
        <w:rPr>
          <w:rFonts w:hint="eastAsia"/>
          <w:lang w:val="en-US"/>
        </w:rPr>
        <w:t>ОСОБЕННОСТИ</w:t>
      </w:r>
      <w:r w:rsidRPr="00D847BB">
        <w:rPr>
          <w:lang w:val="en-US"/>
        </w:rPr>
        <w:t xml:space="preserve"> </w:t>
      </w:r>
      <w:r w:rsidRPr="00D847BB">
        <w:rPr>
          <w:rFonts w:hint="eastAsia"/>
          <w:lang w:val="en-US"/>
        </w:rPr>
        <w:t>МЕДИКО</w:t>
      </w:r>
      <w:r w:rsidRPr="00D847BB">
        <w:rPr>
          <w:lang w:val="en-US"/>
        </w:rPr>
        <w:t>-</w:t>
      </w:r>
      <w:r w:rsidRPr="00D847BB">
        <w:rPr>
          <w:rFonts w:hint="eastAsia"/>
          <w:lang w:val="en-US"/>
        </w:rPr>
        <w:t>СОЦИАЛЬНОЙ</w:t>
      </w:r>
      <w:r w:rsidRPr="00D847BB">
        <w:rPr>
          <w:lang w:val="en-US"/>
        </w:rPr>
        <w:t xml:space="preserve"> </w:t>
      </w:r>
      <w:r w:rsidRPr="00D847BB">
        <w:rPr>
          <w:rFonts w:hint="eastAsia"/>
          <w:lang w:val="en-US"/>
        </w:rPr>
        <w:t>ХАРАКТЕРИСТИКИ</w:t>
      </w:r>
      <w:r w:rsidRPr="00D847BB">
        <w:rPr>
          <w:lang w:val="en-US"/>
        </w:rPr>
        <w:t xml:space="preserve"> </w:t>
      </w:r>
      <w:r w:rsidRPr="00D847BB">
        <w:rPr>
          <w:rFonts w:hint="eastAsia"/>
          <w:lang w:val="en-US"/>
        </w:rPr>
        <w:t>ПАЦИЕНТОВ</w:t>
      </w:r>
      <w:r w:rsidRPr="00D847BB">
        <w:rPr>
          <w:lang w:val="en-US"/>
        </w:rPr>
        <w:t xml:space="preserve"> </w:t>
      </w:r>
      <w:r w:rsidRPr="00D847BB">
        <w:rPr>
          <w:rFonts w:hint="eastAsia"/>
          <w:lang w:val="en-US"/>
        </w:rPr>
        <w:t>С</w:t>
      </w:r>
      <w:r w:rsidRPr="00D847BB">
        <w:rPr>
          <w:lang w:val="en-US"/>
        </w:rPr>
        <w:t xml:space="preserve"> </w:t>
      </w:r>
      <w:r w:rsidRPr="00D847BB">
        <w:rPr>
          <w:rFonts w:hint="eastAsia"/>
          <w:lang w:val="en-US"/>
        </w:rPr>
        <w:t>ПЕРЕЛОМАМИ</w:t>
      </w:r>
      <w:r w:rsidRPr="00D847BB">
        <w:rPr>
          <w:lang w:val="en-US"/>
        </w:rPr>
        <w:t xml:space="preserve"> </w:t>
      </w:r>
      <w:r w:rsidRPr="00D847BB">
        <w:rPr>
          <w:rFonts w:hint="eastAsia"/>
          <w:lang w:val="en-US"/>
        </w:rPr>
        <w:t>ПРОКСИМАЛЬНОГО</w:t>
      </w:r>
      <w:r w:rsidRPr="00D847BB">
        <w:rPr>
          <w:lang w:val="en-US"/>
        </w:rPr>
        <w:t xml:space="preserve"> </w:t>
      </w:r>
      <w:r w:rsidRPr="00D847BB">
        <w:rPr>
          <w:rFonts w:hint="eastAsia"/>
          <w:lang w:val="en-US"/>
        </w:rPr>
        <w:t>ОТДЕЛА</w:t>
      </w:r>
      <w:r w:rsidRPr="00D847BB">
        <w:rPr>
          <w:lang w:val="en-US"/>
        </w:rPr>
        <w:t xml:space="preserve"> </w:t>
      </w:r>
      <w:r w:rsidRPr="00D847BB">
        <w:rPr>
          <w:rFonts w:hint="eastAsia"/>
          <w:lang w:val="en-US"/>
        </w:rPr>
        <w:t>ПЛЕЧЕВОЙ</w:t>
      </w:r>
      <w:r w:rsidRPr="00D847BB">
        <w:rPr>
          <w:lang w:val="en-US"/>
        </w:rPr>
        <w:t xml:space="preserve"> </w:t>
      </w:r>
      <w:r w:rsidRPr="00D847BB">
        <w:rPr>
          <w:rFonts w:hint="eastAsia"/>
          <w:lang w:val="en-US"/>
        </w:rPr>
        <w:t>КОСТИ</w:t>
      </w:r>
    </w:p>
    <w:p w14:paraId="42591D27" w14:textId="77777777" w:rsidR="00D847BB" w:rsidRPr="00D847BB" w:rsidRDefault="00D847BB" w:rsidP="00D847BB">
      <w:pPr>
        <w:rPr>
          <w:lang w:val="en-US"/>
        </w:rPr>
      </w:pPr>
    </w:p>
    <w:p w14:paraId="6FC03456" w14:textId="77777777" w:rsidR="00D847BB" w:rsidRPr="00D847BB" w:rsidRDefault="00D847BB" w:rsidP="00D847BB">
      <w:pPr>
        <w:rPr>
          <w:lang w:val="en-US"/>
        </w:rPr>
      </w:pPr>
      <w:r w:rsidRPr="00D847BB">
        <w:rPr>
          <w:lang w:val="en-US"/>
        </w:rPr>
        <w:t>3.1.</w:t>
      </w:r>
      <w:r w:rsidRPr="00D847BB">
        <w:rPr>
          <w:rFonts w:hint="eastAsia"/>
          <w:lang w:val="en-US"/>
        </w:rPr>
        <w:t>Социально</w:t>
      </w:r>
      <w:r w:rsidRPr="00D847BB">
        <w:rPr>
          <w:lang w:val="en-US"/>
        </w:rPr>
        <w:t>-</w:t>
      </w:r>
      <w:r w:rsidRPr="00D847BB">
        <w:rPr>
          <w:rFonts w:hint="eastAsia"/>
          <w:lang w:val="en-US"/>
        </w:rPr>
        <w:t>гигиеническая</w:t>
      </w:r>
      <w:r w:rsidRPr="00D847BB">
        <w:rPr>
          <w:lang w:val="en-US"/>
        </w:rPr>
        <w:t xml:space="preserve"> </w:t>
      </w:r>
      <w:r w:rsidRPr="00D847BB">
        <w:rPr>
          <w:rFonts w:hint="eastAsia"/>
          <w:lang w:val="en-US"/>
        </w:rPr>
        <w:t>характеристика</w:t>
      </w:r>
      <w:r w:rsidRPr="00D847BB">
        <w:rPr>
          <w:lang w:val="en-US"/>
        </w:rPr>
        <w:t xml:space="preserve"> </w:t>
      </w:r>
      <w:r w:rsidRPr="00D847BB">
        <w:rPr>
          <w:rFonts w:hint="eastAsia"/>
          <w:lang w:val="en-US"/>
        </w:rPr>
        <w:t>пациентов</w:t>
      </w:r>
      <w:r w:rsidRPr="00D847BB">
        <w:rPr>
          <w:lang w:val="en-US"/>
        </w:rPr>
        <w:t xml:space="preserve"> </w:t>
      </w:r>
      <w:r w:rsidRPr="00D847BB">
        <w:rPr>
          <w:rFonts w:hint="eastAsia"/>
          <w:lang w:val="en-US"/>
        </w:rPr>
        <w:t>с</w:t>
      </w:r>
      <w:r w:rsidRPr="00D847BB">
        <w:rPr>
          <w:lang w:val="en-US"/>
        </w:rPr>
        <w:t xml:space="preserve"> 50 </w:t>
      </w:r>
      <w:r w:rsidRPr="00D847BB">
        <w:rPr>
          <w:rFonts w:hint="eastAsia"/>
          <w:lang w:val="en-US"/>
        </w:rPr>
        <w:t>переломами</w:t>
      </w:r>
      <w:r w:rsidRPr="00D847BB">
        <w:rPr>
          <w:lang w:val="en-US"/>
        </w:rPr>
        <w:t xml:space="preserve"> </w:t>
      </w:r>
      <w:r w:rsidRPr="00D847BB">
        <w:rPr>
          <w:rFonts w:hint="eastAsia"/>
          <w:lang w:val="en-US"/>
        </w:rPr>
        <w:t>проксимального</w:t>
      </w:r>
      <w:r w:rsidRPr="00D847BB">
        <w:rPr>
          <w:lang w:val="en-US"/>
        </w:rPr>
        <w:t xml:space="preserve"> </w:t>
      </w:r>
      <w:r w:rsidRPr="00D847BB">
        <w:rPr>
          <w:rFonts w:hint="eastAsia"/>
          <w:lang w:val="en-US"/>
        </w:rPr>
        <w:t>отдела</w:t>
      </w:r>
      <w:r w:rsidRPr="00D847BB">
        <w:rPr>
          <w:lang w:val="en-US"/>
        </w:rPr>
        <w:t xml:space="preserve"> </w:t>
      </w:r>
      <w:r w:rsidRPr="00D847BB">
        <w:rPr>
          <w:rFonts w:hint="eastAsia"/>
          <w:lang w:val="en-US"/>
        </w:rPr>
        <w:t>плечевой</w:t>
      </w:r>
      <w:r w:rsidRPr="00D847BB">
        <w:rPr>
          <w:lang w:val="en-US"/>
        </w:rPr>
        <w:t xml:space="preserve"> </w:t>
      </w:r>
      <w:r w:rsidRPr="00D847BB">
        <w:rPr>
          <w:rFonts w:hint="eastAsia"/>
          <w:lang w:val="en-US"/>
        </w:rPr>
        <w:t>кости</w:t>
      </w:r>
    </w:p>
    <w:p w14:paraId="3BA4B8E9" w14:textId="77777777" w:rsidR="00D847BB" w:rsidRPr="00D847BB" w:rsidRDefault="00D847BB" w:rsidP="00D847BB">
      <w:pPr>
        <w:rPr>
          <w:lang w:val="en-US"/>
        </w:rPr>
      </w:pPr>
    </w:p>
    <w:p w14:paraId="39568B40" w14:textId="77777777" w:rsidR="00D847BB" w:rsidRPr="00D847BB" w:rsidRDefault="00D847BB" w:rsidP="00D847BB">
      <w:pPr>
        <w:rPr>
          <w:lang w:val="en-US"/>
        </w:rPr>
      </w:pPr>
      <w:r w:rsidRPr="00D847BB">
        <w:rPr>
          <w:lang w:val="en-US"/>
        </w:rPr>
        <w:t xml:space="preserve">3.2. </w:t>
      </w:r>
      <w:r w:rsidRPr="00D847BB">
        <w:rPr>
          <w:rFonts w:hint="eastAsia"/>
          <w:lang w:val="en-US"/>
        </w:rPr>
        <w:t>Характеристика</w:t>
      </w:r>
      <w:r w:rsidRPr="00D847BB">
        <w:rPr>
          <w:lang w:val="en-US"/>
        </w:rPr>
        <w:t xml:space="preserve"> </w:t>
      </w:r>
      <w:r w:rsidRPr="00D847BB">
        <w:rPr>
          <w:rFonts w:hint="eastAsia"/>
          <w:lang w:val="en-US"/>
        </w:rPr>
        <w:t>травм</w:t>
      </w:r>
      <w:r w:rsidRPr="00D847BB">
        <w:rPr>
          <w:lang w:val="en-US"/>
        </w:rPr>
        <w:t xml:space="preserve"> </w:t>
      </w:r>
      <w:r w:rsidRPr="00D847BB">
        <w:rPr>
          <w:rFonts w:hint="eastAsia"/>
          <w:lang w:val="en-US"/>
        </w:rPr>
        <w:t>у</w:t>
      </w:r>
      <w:r w:rsidRPr="00D847BB">
        <w:rPr>
          <w:lang w:val="en-US"/>
        </w:rPr>
        <w:t xml:space="preserve"> </w:t>
      </w:r>
      <w:r w:rsidRPr="00D847BB">
        <w:rPr>
          <w:rFonts w:hint="eastAsia"/>
          <w:lang w:val="en-US"/>
        </w:rPr>
        <w:t>пациентов</w:t>
      </w:r>
      <w:r w:rsidRPr="00D847BB">
        <w:rPr>
          <w:lang w:val="en-US"/>
        </w:rPr>
        <w:t xml:space="preserve"> </w:t>
      </w:r>
      <w:r w:rsidRPr="00D847BB">
        <w:rPr>
          <w:rFonts w:hint="eastAsia"/>
          <w:lang w:val="en-US"/>
        </w:rPr>
        <w:t>с</w:t>
      </w:r>
      <w:r w:rsidRPr="00D847BB">
        <w:rPr>
          <w:lang w:val="en-US"/>
        </w:rPr>
        <w:t xml:space="preserve"> </w:t>
      </w:r>
      <w:r w:rsidRPr="00D847BB">
        <w:rPr>
          <w:rFonts w:hint="eastAsia"/>
          <w:lang w:val="en-US"/>
        </w:rPr>
        <w:t>переломами</w:t>
      </w:r>
      <w:r w:rsidRPr="00D847BB">
        <w:rPr>
          <w:lang w:val="en-US"/>
        </w:rPr>
        <w:t xml:space="preserve"> 59 </w:t>
      </w:r>
      <w:r w:rsidRPr="00D847BB">
        <w:rPr>
          <w:rFonts w:hint="eastAsia"/>
          <w:lang w:val="en-US"/>
        </w:rPr>
        <w:t>проксимального</w:t>
      </w:r>
      <w:r w:rsidRPr="00D847BB">
        <w:rPr>
          <w:lang w:val="en-US"/>
        </w:rPr>
        <w:t xml:space="preserve"> </w:t>
      </w:r>
      <w:r w:rsidRPr="00D847BB">
        <w:rPr>
          <w:rFonts w:hint="eastAsia"/>
          <w:lang w:val="en-US"/>
        </w:rPr>
        <w:t>отдела</w:t>
      </w:r>
      <w:r w:rsidRPr="00D847BB">
        <w:rPr>
          <w:lang w:val="en-US"/>
        </w:rPr>
        <w:t xml:space="preserve"> </w:t>
      </w:r>
      <w:r w:rsidRPr="00D847BB">
        <w:rPr>
          <w:rFonts w:hint="eastAsia"/>
          <w:lang w:val="en-US"/>
        </w:rPr>
        <w:t>плечевой</w:t>
      </w:r>
      <w:r w:rsidRPr="00D847BB">
        <w:rPr>
          <w:lang w:val="en-US"/>
        </w:rPr>
        <w:t xml:space="preserve"> </w:t>
      </w:r>
      <w:r w:rsidRPr="00D847BB">
        <w:rPr>
          <w:rFonts w:hint="eastAsia"/>
          <w:lang w:val="en-US"/>
        </w:rPr>
        <w:t>кости</w:t>
      </w:r>
    </w:p>
    <w:p w14:paraId="4828F077" w14:textId="77777777" w:rsidR="00D847BB" w:rsidRPr="00D847BB" w:rsidRDefault="00D847BB" w:rsidP="00D847BB">
      <w:pPr>
        <w:rPr>
          <w:lang w:val="en-US"/>
        </w:rPr>
      </w:pPr>
    </w:p>
    <w:p w14:paraId="659DD361" w14:textId="77777777" w:rsidR="00D847BB" w:rsidRPr="00D847BB" w:rsidRDefault="00D847BB" w:rsidP="00D847BB">
      <w:pPr>
        <w:rPr>
          <w:lang w:val="en-US"/>
        </w:rPr>
      </w:pPr>
      <w:r w:rsidRPr="00D847BB">
        <w:rPr>
          <w:lang w:val="en-US"/>
        </w:rPr>
        <w:t>3.3.</w:t>
      </w:r>
      <w:r w:rsidRPr="00D847BB">
        <w:rPr>
          <w:rFonts w:hint="eastAsia"/>
          <w:lang w:val="en-US"/>
        </w:rPr>
        <w:t>Особенности</w:t>
      </w:r>
      <w:r w:rsidRPr="00D847BB">
        <w:rPr>
          <w:lang w:val="en-US"/>
        </w:rPr>
        <w:t xml:space="preserve"> </w:t>
      </w:r>
      <w:r w:rsidRPr="00D847BB">
        <w:rPr>
          <w:rFonts w:hint="eastAsia"/>
          <w:lang w:val="en-US"/>
        </w:rPr>
        <w:t>заболеваемости</w:t>
      </w:r>
      <w:r w:rsidRPr="00D847BB">
        <w:rPr>
          <w:lang w:val="en-US"/>
        </w:rPr>
        <w:t xml:space="preserve"> </w:t>
      </w:r>
      <w:r w:rsidRPr="00D847BB">
        <w:rPr>
          <w:rFonts w:hint="eastAsia"/>
          <w:lang w:val="en-US"/>
        </w:rPr>
        <w:t>пациентов</w:t>
      </w:r>
      <w:r w:rsidRPr="00D847BB">
        <w:rPr>
          <w:lang w:val="en-US"/>
        </w:rPr>
        <w:t xml:space="preserve"> </w:t>
      </w:r>
      <w:r w:rsidRPr="00D847BB">
        <w:rPr>
          <w:rFonts w:hint="eastAsia"/>
          <w:lang w:val="en-US"/>
        </w:rPr>
        <w:t>с</w:t>
      </w:r>
      <w:r w:rsidRPr="00D847BB">
        <w:rPr>
          <w:lang w:val="en-US"/>
        </w:rPr>
        <w:t xml:space="preserve"> </w:t>
      </w:r>
      <w:r w:rsidRPr="00D847BB">
        <w:rPr>
          <w:rFonts w:hint="eastAsia"/>
          <w:lang w:val="en-US"/>
        </w:rPr>
        <w:t>переломами</w:t>
      </w:r>
      <w:r w:rsidRPr="00D847BB">
        <w:rPr>
          <w:lang w:val="en-US"/>
        </w:rPr>
        <w:t xml:space="preserve"> 66 </w:t>
      </w:r>
      <w:r w:rsidRPr="00D847BB">
        <w:rPr>
          <w:rFonts w:hint="eastAsia"/>
          <w:lang w:val="en-US"/>
        </w:rPr>
        <w:t>проксимального</w:t>
      </w:r>
      <w:r w:rsidRPr="00D847BB">
        <w:rPr>
          <w:lang w:val="en-US"/>
        </w:rPr>
        <w:t xml:space="preserve"> </w:t>
      </w:r>
      <w:r w:rsidRPr="00D847BB">
        <w:rPr>
          <w:rFonts w:hint="eastAsia"/>
          <w:lang w:val="en-US"/>
        </w:rPr>
        <w:t>отдела</w:t>
      </w:r>
      <w:r w:rsidRPr="00D847BB">
        <w:rPr>
          <w:lang w:val="en-US"/>
        </w:rPr>
        <w:t xml:space="preserve"> </w:t>
      </w:r>
      <w:r w:rsidRPr="00D847BB">
        <w:rPr>
          <w:rFonts w:hint="eastAsia"/>
          <w:lang w:val="en-US"/>
        </w:rPr>
        <w:t>плечевой</w:t>
      </w:r>
      <w:r w:rsidRPr="00D847BB">
        <w:rPr>
          <w:lang w:val="en-US"/>
        </w:rPr>
        <w:t xml:space="preserve"> </w:t>
      </w:r>
      <w:r w:rsidRPr="00D847BB">
        <w:rPr>
          <w:rFonts w:hint="eastAsia"/>
          <w:lang w:val="en-US"/>
        </w:rPr>
        <w:t>кости</w:t>
      </w:r>
    </w:p>
    <w:p w14:paraId="72C31B62" w14:textId="77777777" w:rsidR="00D847BB" w:rsidRPr="00D847BB" w:rsidRDefault="00D847BB" w:rsidP="00D847BB">
      <w:pPr>
        <w:rPr>
          <w:lang w:val="en-US"/>
        </w:rPr>
      </w:pPr>
    </w:p>
    <w:p w14:paraId="41FE7510" w14:textId="77777777" w:rsidR="00D847BB" w:rsidRPr="00D847BB" w:rsidRDefault="00D847BB" w:rsidP="00D847BB">
      <w:pPr>
        <w:rPr>
          <w:lang w:val="en-US"/>
        </w:rPr>
      </w:pPr>
      <w:r w:rsidRPr="00D847BB">
        <w:rPr>
          <w:rFonts w:hint="eastAsia"/>
          <w:lang w:val="en-US"/>
        </w:rPr>
        <w:t>ГЛАВА</w:t>
      </w:r>
      <w:r w:rsidRPr="00D847BB">
        <w:rPr>
          <w:lang w:val="en-US"/>
        </w:rPr>
        <w:t xml:space="preserve"> 4 </w:t>
      </w:r>
      <w:r w:rsidRPr="00D847BB">
        <w:rPr>
          <w:rFonts w:hint="eastAsia"/>
          <w:lang w:val="en-US"/>
        </w:rPr>
        <w:t>ИЗУЧЕНИЕ</w:t>
      </w:r>
      <w:r w:rsidRPr="00D847BB">
        <w:rPr>
          <w:lang w:val="en-US"/>
        </w:rPr>
        <w:t xml:space="preserve"> </w:t>
      </w:r>
      <w:r w:rsidRPr="00D847BB">
        <w:rPr>
          <w:rFonts w:hint="eastAsia"/>
          <w:lang w:val="en-US"/>
        </w:rPr>
        <w:t>ОСОБЕННОСТЕЙ</w:t>
      </w:r>
      <w:r w:rsidRPr="00D847BB">
        <w:rPr>
          <w:lang w:val="en-US"/>
        </w:rPr>
        <w:t xml:space="preserve"> </w:t>
      </w:r>
      <w:r w:rsidRPr="00D847BB">
        <w:rPr>
          <w:rFonts w:hint="eastAsia"/>
          <w:lang w:val="en-US"/>
        </w:rPr>
        <w:t>ОКАЗАНИЯ</w:t>
      </w:r>
      <w:r w:rsidRPr="00D847BB">
        <w:rPr>
          <w:lang w:val="en-US"/>
        </w:rPr>
        <w:t xml:space="preserve"> </w:t>
      </w:r>
      <w:r w:rsidRPr="00D847BB">
        <w:rPr>
          <w:rFonts w:hint="eastAsia"/>
          <w:lang w:val="en-US"/>
        </w:rPr>
        <w:t>МЕДИЦИНСКОЙ</w:t>
      </w:r>
      <w:r w:rsidRPr="00D847BB">
        <w:rPr>
          <w:lang w:val="en-US"/>
        </w:rPr>
        <w:t xml:space="preserve"> </w:t>
      </w:r>
      <w:r w:rsidRPr="00D847BB">
        <w:rPr>
          <w:rFonts w:hint="eastAsia"/>
          <w:lang w:val="en-US"/>
        </w:rPr>
        <w:t>ПОМОЩИ</w:t>
      </w:r>
      <w:r w:rsidRPr="00D847BB">
        <w:rPr>
          <w:lang w:val="en-US"/>
        </w:rPr>
        <w:t xml:space="preserve"> </w:t>
      </w:r>
      <w:r w:rsidRPr="00D847BB">
        <w:rPr>
          <w:rFonts w:hint="eastAsia"/>
          <w:lang w:val="en-US"/>
        </w:rPr>
        <w:t>ПАЦИЕНТАМ</w:t>
      </w:r>
      <w:r w:rsidRPr="00D847BB">
        <w:rPr>
          <w:lang w:val="en-US"/>
        </w:rPr>
        <w:t xml:space="preserve"> </w:t>
      </w:r>
      <w:r w:rsidRPr="00D847BB">
        <w:rPr>
          <w:rFonts w:hint="eastAsia"/>
          <w:lang w:val="en-US"/>
        </w:rPr>
        <w:t>С</w:t>
      </w:r>
    </w:p>
    <w:p w14:paraId="59DDC765" w14:textId="77777777" w:rsidR="00D847BB" w:rsidRPr="00D847BB" w:rsidRDefault="00D847BB" w:rsidP="00D847BB">
      <w:pPr>
        <w:rPr>
          <w:lang w:val="en-US"/>
        </w:rPr>
      </w:pPr>
    </w:p>
    <w:p w14:paraId="2C374CB4" w14:textId="77777777" w:rsidR="00D847BB" w:rsidRPr="00D847BB" w:rsidRDefault="00D847BB" w:rsidP="00D847BB">
      <w:pPr>
        <w:rPr>
          <w:lang w:val="en-US"/>
        </w:rPr>
      </w:pPr>
      <w:r w:rsidRPr="00D847BB">
        <w:rPr>
          <w:rFonts w:hint="eastAsia"/>
          <w:lang w:val="en-US"/>
        </w:rPr>
        <w:t>ПЕРЕЛОМАМИ</w:t>
      </w:r>
      <w:r w:rsidRPr="00D847BB">
        <w:rPr>
          <w:lang w:val="en-US"/>
        </w:rPr>
        <w:t xml:space="preserve"> </w:t>
      </w:r>
      <w:r w:rsidRPr="00D847BB">
        <w:rPr>
          <w:rFonts w:hint="eastAsia"/>
          <w:lang w:val="en-US"/>
        </w:rPr>
        <w:t>ПРОКСИМАЛЬНОГО</w:t>
      </w:r>
      <w:r w:rsidRPr="00D847BB">
        <w:rPr>
          <w:lang w:val="en-US"/>
        </w:rPr>
        <w:t xml:space="preserve"> </w:t>
      </w:r>
      <w:r w:rsidRPr="00D847BB">
        <w:rPr>
          <w:rFonts w:hint="eastAsia"/>
          <w:lang w:val="en-US"/>
        </w:rPr>
        <w:t>ОТДЕЛА</w:t>
      </w:r>
      <w:r w:rsidRPr="00D847BB">
        <w:rPr>
          <w:lang w:val="en-US"/>
        </w:rPr>
        <w:t xml:space="preserve"> </w:t>
      </w:r>
      <w:r w:rsidRPr="00D847BB">
        <w:rPr>
          <w:rFonts w:hint="eastAsia"/>
          <w:lang w:val="en-US"/>
        </w:rPr>
        <w:t>ПЛЕЧЕВОЙ</w:t>
      </w:r>
      <w:r w:rsidRPr="00D847BB">
        <w:rPr>
          <w:lang w:val="en-US"/>
        </w:rPr>
        <w:t xml:space="preserve"> </w:t>
      </w:r>
      <w:r w:rsidRPr="00D847BB">
        <w:rPr>
          <w:rFonts w:hint="eastAsia"/>
          <w:lang w:val="en-US"/>
        </w:rPr>
        <w:t>КОСТИ</w:t>
      </w:r>
    </w:p>
    <w:p w14:paraId="60865527" w14:textId="77777777" w:rsidR="00D847BB" w:rsidRPr="00D847BB" w:rsidRDefault="00D847BB" w:rsidP="00D847BB">
      <w:pPr>
        <w:rPr>
          <w:lang w:val="en-US"/>
        </w:rPr>
      </w:pPr>
    </w:p>
    <w:p w14:paraId="1C7DA91D" w14:textId="77777777" w:rsidR="00D847BB" w:rsidRPr="00D847BB" w:rsidRDefault="00D847BB" w:rsidP="00D847BB">
      <w:pPr>
        <w:rPr>
          <w:lang w:val="en-US"/>
        </w:rPr>
      </w:pPr>
      <w:r w:rsidRPr="00D847BB">
        <w:rPr>
          <w:lang w:val="en-US"/>
        </w:rPr>
        <w:t xml:space="preserve">4.1. </w:t>
      </w:r>
      <w:r w:rsidRPr="00D847BB">
        <w:rPr>
          <w:rFonts w:hint="eastAsia"/>
          <w:lang w:val="en-US"/>
        </w:rPr>
        <w:t>Оказание</w:t>
      </w:r>
      <w:r w:rsidRPr="00D847BB">
        <w:rPr>
          <w:lang w:val="en-US"/>
        </w:rPr>
        <w:t xml:space="preserve"> </w:t>
      </w:r>
      <w:r w:rsidRPr="00D847BB">
        <w:rPr>
          <w:rFonts w:hint="eastAsia"/>
          <w:lang w:val="en-US"/>
        </w:rPr>
        <w:t>медицинской</w:t>
      </w:r>
      <w:r w:rsidRPr="00D847BB">
        <w:rPr>
          <w:lang w:val="en-US"/>
        </w:rPr>
        <w:t xml:space="preserve"> </w:t>
      </w:r>
      <w:r w:rsidRPr="00D847BB">
        <w:rPr>
          <w:rFonts w:hint="eastAsia"/>
          <w:lang w:val="en-US"/>
        </w:rPr>
        <w:t>помощи</w:t>
      </w:r>
      <w:r w:rsidRPr="00D847BB">
        <w:rPr>
          <w:lang w:val="en-US"/>
        </w:rPr>
        <w:t xml:space="preserve"> </w:t>
      </w:r>
      <w:r w:rsidRPr="00D847BB">
        <w:rPr>
          <w:rFonts w:hint="eastAsia"/>
          <w:lang w:val="en-US"/>
        </w:rPr>
        <w:t>пациентам</w:t>
      </w:r>
      <w:r w:rsidRPr="00D847BB">
        <w:rPr>
          <w:lang w:val="en-US"/>
        </w:rPr>
        <w:t xml:space="preserve"> </w:t>
      </w:r>
      <w:r w:rsidRPr="00D847BB">
        <w:rPr>
          <w:rFonts w:hint="eastAsia"/>
          <w:lang w:val="en-US"/>
        </w:rPr>
        <w:t>с</w:t>
      </w:r>
      <w:r w:rsidRPr="00D847BB">
        <w:rPr>
          <w:lang w:val="en-US"/>
        </w:rPr>
        <w:t xml:space="preserve"> </w:t>
      </w:r>
      <w:r w:rsidRPr="00D847BB">
        <w:rPr>
          <w:rFonts w:hint="eastAsia"/>
          <w:lang w:val="en-US"/>
        </w:rPr>
        <w:t>переломами</w:t>
      </w:r>
      <w:r w:rsidRPr="00D847BB">
        <w:rPr>
          <w:lang w:val="en-US"/>
        </w:rPr>
        <w:t xml:space="preserve"> </w:t>
      </w:r>
      <w:r w:rsidRPr="00D847BB">
        <w:rPr>
          <w:rFonts w:hint="eastAsia"/>
          <w:lang w:val="en-US"/>
        </w:rPr>
        <w:t>проксимального</w:t>
      </w:r>
      <w:r w:rsidRPr="00D847BB">
        <w:rPr>
          <w:lang w:val="en-US"/>
        </w:rPr>
        <w:t xml:space="preserve"> </w:t>
      </w:r>
      <w:r w:rsidRPr="00D847BB">
        <w:rPr>
          <w:rFonts w:hint="eastAsia"/>
          <w:lang w:val="en-US"/>
        </w:rPr>
        <w:t>отдела</w:t>
      </w:r>
      <w:r w:rsidRPr="00D847BB">
        <w:rPr>
          <w:lang w:val="en-US"/>
        </w:rPr>
        <w:t xml:space="preserve"> </w:t>
      </w:r>
      <w:r w:rsidRPr="00D847BB">
        <w:rPr>
          <w:rFonts w:hint="eastAsia"/>
          <w:lang w:val="en-US"/>
        </w:rPr>
        <w:t>плеча</w:t>
      </w:r>
      <w:r w:rsidRPr="00D847BB">
        <w:rPr>
          <w:lang w:val="en-US"/>
        </w:rPr>
        <w:t xml:space="preserve"> </w:t>
      </w:r>
      <w:r w:rsidRPr="00D847BB">
        <w:rPr>
          <w:rFonts w:hint="eastAsia"/>
          <w:lang w:val="en-US"/>
        </w:rPr>
        <w:t>на</w:t>
      </w:r>
      <w:r w:rsidRPr="00D847BB">
        <w:rPr>
          <w:lang w:val="en-US"/>
        </w:rPr>
        <w:t xml:space="preserve"> </w:t>
      </w:r>
      <w:r w:rsidRPr="00D847BB">
        <w:rPr>
          <w:rFonts w:hint="eastAsia"/>
          <w:lang w:val="en-US"/>
        </w:rPr>
        <w:t>догоспитальном</w:t>
      </w:r>
      <w:r w:rsidRPr="00D847BB">
        <w:rPr>
          <w:lang w:val="en-US"/>
        </w:rPr>
        <w:t xml:space="preserve"> </w:t>
      </w:r>
      <w:r w:rsidRPr="00D847BB">
        <w:rPr>
          <w:rFonts w:hint="eastAsia"/>
          <w:lang w:val="en-US"/>
        </w:rPr>
        <w:t>этапе</w:t>
      </w:r>
    </w:p>
    <w:p w14:paraId="1BCD7F40" w14:textId="77777777" w:rsidR="00D847BB" w:rsidRPr="00D847BB" w:rsidRDefault="00D847BB" w:rsidP="00D847BB">
      <w:pPr>
        <w:rPr>
          <w:lang w:val="en-US"/>
        </w:rPr>
      </w:pPr>
    </w:p>
    <w:p w14:paraId="35977931" w14:textId="77777777" w:rsidR="00D847BB" w:rsidRPr="00D847BB" w:rsidRDefault="00D847BB" w:rsidP="00D847BB">
      <w:pPr>
        <w:rPr>
          <w:lang w:val="en-US"/>
        </w:rPr>
      </w:pPr>
      <w:r w:rsidRPr="00D847BB">
        <w:rPr>
          <w:lang w:val="en-US"/>
        </w:rPr>
        <w:t xml:space="preserve">4.2. </w:t>
      </w:r>
      <w:r w:rsidRPr="00D847BB">
        <w:rPr>
          <w:rFonts w:hint="eastAsia"/>
          <w:lang w:val="en-US"/>
        </w:rPr>
        <w:t>Характеристика</w:t>
      </w:r>
      <w:r w:rsidRPr="00D847BB">
        <w:rPr>
          <w:lang w:val="en-US"/>
        </w:rPr>
        <w:t xml:space="preserve"> </w:t>
      </w:r>
      <w:r w:rsidRPr="00D847BB">
        <w:rPr>
          <w:rFonts w:hint="eastAsia"/>
          <w:lang w:val="en-US"/>
        </w:rPr>
        <w:t>госпитального</w:t>
      </w:r>
      <w:r w:rsidRPr="00D847BB">
        <w:rPr>
          <w:lang w:val="en-US"/>
        </w:rPr>
        <w:t xml:space="preserve"> </w:t>
      </w:r>
      <w:r w:rsidRPr="00D847BB">
        <w:rPr>
          <w:rFonts w:hint="eastAsia"/>
          <w:lang w:val="en-US"/>
        </w:rPr>
        <w:t>этапа</w:t>
      </w:r>
      <w:r w:rsidRPr="00D847BB">
        <w:rPr>
          <w:lang w:val="en-US"/>
        </w:rPr>
        <w:t xml:space="preserve"> </w:t>
      </w:r>
      <w:r w:rsidRPr="00D847BB">
        <w:rPr>
          <w:rFonts w:hint="eastAsia"/>
          <w:lang w:val="en-US"/>
        </w:rPr>
        <w:t>лечения</w:t>
      </w:r>
      <w:r w:rsidRPr="00D847BB">
        <w:rPr>
          <w:lang w:val="en-US"/>
        </w:rPr>
        <w:t xml:space="preserve"> </w:t>
      </w:r>
      <w:r w:rsidRPr="00D847BB">
        <w:rPr>
          <w:rFonts w:hint="eastAsia"/>
          <w:lang w:val="en-US"/>
        </w:rPr>
        <w:t>пациентов</w:t>
      </w:r>
      <w:r w:rsidRPr="00D847BB">
        <w:rPr>
          <w:lang w:val="en-US"/>
        </w:rPr>
        <w:t xml:space="preserve"> </w:t>
      </w:r>
      <w:r w:rsidRPr="00D847BB">
        <w:rPr>
          <w:rFonts w:hint="eastAsia"/>
          <w:lang w:val="en-US"/>
        </w:rPr>
        <w:t>с</w:t>
      </w:r>
      <w:r w:rsidRPr="00D847BB">
        <w:rPr>
          <w:lang w:val="en-US"/>
        </w:rPr>
        <w:t xml:space="preserve"> </w:t>
      </w:r>
      <w:r w:rsidRPr="00D847BB">
        <w:rPr>
          <w:rFonts w:hint="eastAsia"/>
          <w:lang w:val="en-US"/>
        </w:rPr>
        <w:t>переломами</w:t>
      </w:r>
      <w:r w:rsidRPr="00D847BB">
        <w:rPr>
          <w:lang w:val="en-US"/>
        </w:rPr>
        <w:t xml:space="preserve"> </w:t>
      </w:r>
      <w:r w:rsidRPr="00D847BB">
        <w:rPr>
          <w:rFonts w:hint="eastAsia"/>
          <w:lang w:val="en-US"/>
        </w:rPr>
        <w:t>проксимального</w:t>
      </w:r>
      <w:r w:rsidRPr="00D847BB">
        <w:rPr>
          <w:lang w:val="en-US"/>
        </w:rPr>
        <w:t xml:space="preserve"> </w:t>
      </w:r>
      <w:r w:rsidRPr="00D847BB">
        <w:rPr>
          <w:rFonts w:hint="eastAsia"/>
          <w:lang w:val="en-US"/>
        </w:rPr>
        <w:t>отдела</w:t>
      </w:r>
      <w:r w:rsidRPr="00D847BB">
        <w:rPr>
          <w:lang w:val="en-US"/>
        </w:rPr>
        <w:t xml:space="preserve"> </w:t>
      </w:r>
      <w:r w:rsidRPr="00D847BB">
        <w:rPr>
          <w:rFonts w:hint="eastAsia"/>
          <w:lang w:val="en-US"/>
        </w:rPr>
        <w:t>плеча</w:t>
      </w:r>
      <w:r w:rsidRPr="00D847BB">
        <w:rPr>
          <w:lang w:val="en-US"/>
        </w:rPr>
        <w:t>.</w:t>
      </w:r>
    </w:p>
    <w:p w14:paraId="0F111675" w14:textId="77777777" w:rsidR="00D847BB" w:rsidRPr="00D847BB" w:rsidRDefault="00D847BB" w:rsidP="00D847BB">
      <w:pPr>
        <w:rPr>
          <w:lang w:val="en-US"/>
        </w:rPr>
      </w:pPr>
    </w:p>
    <w:p w14:paraId="1D974F30" w14:textId="77777777" w:rsidR="00D847BB" w:rsidRPr="00D847BB" w:rsidRDefault="00D847BB" w:rsidP="00D847BB">
      <w:pPr>
        <w:rPr>
          <w:lang w:val="en-US"/>
        </w:rPr>
      </w:pPr>
      <w:r w:rsidRPr="00D847BB">
        <w:rPr>
          <w:rFonts w:hint="eastAsia"/>
          <w:lang w:val="en-US"/>
        </w:rPr>
        <w:t>ГЛАВА</w:t>
      </w:r>
      <w:r w:rsidRPr="00D847BB">
        <w:rPr>
          <w:lang w:val="en-US"/>
        </w:rPr>
        <w:t xml:space="preserve"> 5. </w:t>
      </w:r>
      <w:r w:rsidRPr="00D847BB">
        <w:rPr>
          <w:rFonts w:hint="eastAsia"/>
          <w:lang w:val="en-US"/>
        </w:rPr>
        <w:t>МЕДИКО</w:t>
      </w:r>
      <w:r w:rsidRPr="00D847BB">
        <w:rPr>
          <w:lang w:val="en-US"/>
        </w:rPr>
        <w:t>-</w:t>
      </w:r>
      <w:r w:rsidRPr="00D847BB">
        <w:rPr>
          <w:rFonts w:hint="eastAsia"/>
          <w:lang w:val="en-US"/>
        </w:rPr>
        <w:t>СОЦИАЛЬНАЯ</w:t>
      </w:r>
      <w:r w:rsidRPr="00D847BB">
        <w:rPr>
          <w:lang w:val="en-US"/>
        </w:rPr>
        <w:t xml:space="preserve"> </w:t>
      </w:r>
      <w:r w:rsidRPr="00D847BB">
        <w:rPr>
          <w:rFonts w:hint="eastAsia"/>
          <w:lang w:val="en-US"/>
        </w:rPr>
        <w:t>ЭФФЕКТИВНОСТЬ</w:t>
      </w:r>
      <w:r w:rsidRPr="00D847BB">
        <w:rPr>
          <w:lang w:val="en-US"/>
        </w:rPr>
        <w:t xml:space="preserve"> </w:t>
      </w:r>
      <w:r w:rsidRPr="00D847BB">
        <w:rPr>
          <w:rFonts w:hint="eastAsia"/>
          <w:lang w:val="en-US"/>
        </w:rPr>
        <w:t>ПРЕДЛОЖЕННЫХ</w:t>
      </w:r>
      <w:r w:rsidRPr="00D847BB">
        <w:rPr>
          <w:lang w:val="en-US"/>
        </w:rPr>
        <w:t xml:space="preserve"> </w:t>
      </w:r>
      <w:r w:rsidRPr="00D847BB">
        <w:rPr>
          <w:rFonts w:hint="eastAsia"/>
          <w:lang w:val="en-US"/>
        </w:rPr>
        <w:t>ЛЕЧЕБНЫХ</w:t>
      </w:r>
      <w:r w:rsidRPr="00D847BB">
        <w:rPr>
          <w:lang w:val="en-US"/>
        </w:rPr>
        <w:t xml:space="preserve"> </w:t>
      </w:r>
      <w:r w:rsidRPr="00D847BB">
        <w:rPr>
          <w:rFonts w:hint="eastAsia"/>
          <w:lang w:val="en-US"/>
        </w:rPr>
        <w:t>И</w:t>
      </w:r>
      <w:r w:rsidRPr="00D847BB">
        <w:rPr>
          <w:lang w:val="en-US"/>
        </w:rPr>
        <w:t xml:space="preserve"> </w:t>
      </w:r>
      <w:r w:rsidRPr="00D847BB">
        <w:rPr>
          <w:rFonts w:hint="eastAsia"/>
          <w:lang w:val="en-US"/>
        </w:rPr>
        <w:t>РЕАБИЛИТАЦИОННЫХ</w:t>
      </w:r>
      <w:r w:rsidRPr="00D847BB">
        <w:rPr>
          <w:lang w:val="en-US"/>
        </w:rPr>
        <w:t xml:space="preserve"> </w:t>
      </w:r>
      <w:r w:rsidRPr="00D847BB">
        <w:rPr>
          <w:rFonts w:hint="eastAsia"/>
          <w:lang w:val="en-US"/>
        </w:rPr>
        <w:t>МЕРОПРИЯТИЙ</w:t>
      </w:r>
      <w:r w:rsidRPr="00D847BB">
        <w:rPr>
          <w:lang w:val="en-US"/>
        </w:rPr>
        <w:t xml:space="preserve"> </w:t>
      </w:r>
      <w:r w:rsidRPr="00D847BB">
        <w:rPr>
          <w:rFonts w:hint="eastAsia"/>
          <w:lang w:val="en-US"/>
        </w:rPr>
        <w:t>ДЛЯ</w:t>
      </w:r>
    </w:p>
    <w:p w14:paraId="50C59F41" w14:textId="77777777" w:rsidR="00D847BB" w:rsidRPr="00D847BB" w:rsidRDefault="00D847BB" w:rsidP="00D847BB">
      <w:pPr>
        <w:rPr>
          <w:lang w:val="en-US"/>
        </w:rPr>
      </w:pPr>
    </w:p>
    <w:p w14:paraId="487B7101" w14:textId="77777777" w:rsidR="00D847BB" w:rsidRPr="00D847BB" w:rsidRDefault="00D847BB" w:rsidP="00D847BB">
      <w:pPr>
        <w:rPr>
          <w:lang w:val="en-US"/>
        </w:rPr>
      </w:pPr>
      <w:r w:rsidRPr="00D847BB">
        <w:rPr>
          <w:rFonts w:hint="eastAsia"/>
          <w:lang w:val="en-US"/>
        </w:rPr>
        <w:t>ПАЦИЕНТОВ</w:t>
      </w:r>
      <w:r w:rsidRPr="00D847BB">
        <w:rPr>
          <w:lang w:val="en-US"/>
        </w:rPr>
        <w:t xml:space="preserve"> </w:t>
      </w:r>
      <w:r w:rsidRPr="00D847BB">
        <w:rPr>
          <w:rFonts w:hint="eastAsia"/>
          <w:lang w:val="en-US"/>
        </w:rPr>
        <w:t>С</w:t>
      </w:r>
      <w:r w:rsidRPr="00D847BB">
        <w:rPr>
          <w:lang w:val="en-US"/>
        </w:rPr>
        <w:t xml:space="preserve"> </w:t>
      </w:r>
      <w:r w:rsidRPr="00D847BB">
        <w:rPr>
          <w:rFonts w:hint="eastAsia"/>
          <w:lang w:val="en-US"/>
        </w:rPr>
        <w:t>ПЕРЕЛОМАМИ</w:t>
      </w:r>
      <w:r w:rsidRPr="00D847BB">
        <w:rPr>
          <w:lang w:val="en-US"/>
        </w:rPr>
        <w:t xml:space="preserve"> </w:t>
      </w:r>
      <w:r w:rsidRPr="00D847BB">
        <w:rPr>
          <w:rFonts w:hint="eastAsia"/>
          <w:lang w:val="en-US"/>
        </w:rPr>
        <w:t>ПРОКСИМАЛЬНОГО</w:t>
      </w:r>
      <w:r w:rsidRPr="00D847BB">
        <w:rPr>
          <w:lang w:val="en-US"/>
        </w:rPr>
        <w:t xml:space="preserve"> </w:t>
      </w:r>
      <w:r w:rsidRPr="00D847BB">
        <w:rPr>
          <w:rFonts w:hint="eastAsia"/>
          <w:lang w:val="en-US"/>
        </w:rPr>
        <w:t>ОТДЕЛА</w:t>
      </w:r>
      <w:r w:rsidRPr="00D847BB">
        <w:rPr>
          <w:lang w:val="en-US"/>
        </w:rPr>
        <w:t xml:space="preserve"> </w:t>
      </w:r>
      <w:r w:rsidRPr="00D847BB">
        <w:rPr>
          <w:rFonts w:hint="eastAsia"/>
          <w:lang w:val="en-US"/>
        </w:rPr>
        <w:t>ПЛЕЧЕВОЙ</w:t>
      </w:r>
      <w:r w:rsidRPr="00D847BB">
        <w:rPr>
          <w:lang w:val="en-US"/>
        </w:rPr>
        <w:t xml:space="preserve"> </w:t>
      </w:r>
      <w:r w:rsidRPr="00D847BB">
        <w:rPr>
          <w:rFonts w:hint="eastAsia"/>
          <w:lang w:val="en-US"/>
        </w:rPr>
        <w:t>КОСТИ</w:t>
      </w:r>
    </w:p>
    <w:p w14:paraId="42AB1EE3" w14:textId="77777777" w:rsidR="00D847BB" w:rsidRPr="00D847BB" w:rsidRDefault="00D847BB" w:rsidP="00D847BB">
      <w:pPr>
        <w:rPr>
          <w:lang w:val="en-US"/>
        </w:rPr>
      </w:pPr>
    </w:p>
    <w:p w14:paraId="39CCB70B" w14:textId="77777777" w:rsidR="00D847BB" w:rsidRPr="00D847BB" w:rsidRDefault="00D847BB" w:rsidP="00D847BB">
      <w:pPr>
        <w:rPr>
          <w:lang w:val="en-US"/>
        </w:rPr>
      </w:pPr>
      <w:r w:rsidRPr="00D847BB">
        <w:rPr>
          <w:lang w:val="en-US"/>
        </w:rPr>
        <w:t xml:space="preserve">5.1. </w:t>
      </w:r>
      <w:r w:rsidRPr="00D847BB">
        <w:rPr>
          <w:rFonts w:hint="eastAsia"/>
          <w:lang w:val="en-US"/>
        </w:rPr>
        <w:t>Оценка</w:t>
      </w:r>
      <w:r w:rsidRPr="00D847BB">
        <w:rPr>
          <w:lang w:val="en-US"/>
        </w:rPr>
        <w:t xml:space="preserve"> </w:t>
      </w:r>
      <w:r w:rsidRPr="00D847BB">
        <w:rPr>
          <w:rFonts w:hint="eastAsia"/>
          <w:lang w:val="en-US"/>
        </w:rPr>
        <w:t>ближайших</w:t>
      </w:r>
      <w:r w:rsidRPr="00D847BB">
        <w:rPr>
          <w:lang w:val="en-US"/>
        </w:rPr>
        <w:t xml:space="preserve"> </w:t>
      </w:r>
      <w:r w:rsidRPr="00D847BB">
        <w:rPr>
          <w:rFonts w:hint="eastAsia"/>
          <w:lang w:val="en-US"/>
        </w:rPr>
        <w:t>результатов</w:t>
      </w:r>
      <w:r w:rsidRPr="00D847BB">
        <w:rPr>
          <w:lang w:val="en-US"/>
        </w:rPr>
        <w:t xml:space="preserve"> </w:t>
      </w:r>
      <w:r w:rsidRPr="00D847BB">
        <w:rPr>
          <w:rFonts w:hint="eastAsia"/>
          <w:lang w:val="en-US"/>
        </w:rPr>
        <w:t>лечения</w:t>
      </w:r>
      <w:r w:rsidRPr="00D847BB">
        <w:rPr>
          <w:lang w:val="en-US"/>
        </w:rPr>
        <w:t xml:space="preserve"> </w:t>
      </w:r>
      <w:r w:rsidRPr="00D847BB">
        <w:rPr>
          <w:rFonts w:hint="eastAsia"/>
          <w:lang w:val="en-US"/>
        </w:rPr>
        <w:t>пациент</w:t>
      </w:r>
      <w:r w:rsidRPr="00D847BB">
        <w:rPr>
          <w:rFonts w:hint="eastAsia"/>
          <w:lang w:val="en-US"/>
        </w:rPr>
        <w:lastRenderedPageBreak/>
        <w:t>ов</w:t>
      </w:r>
      <w:r w:rsidRPr="00D847BB">
        <w:rPr>
          <w:lang w:val="en-US"/>
        </w:rPr>
        <w:t xml:space="preserve"> </w:t>
      </w:r>
      <w:r w:rsidRPr="00D847BB">
        <w:rPr>
          <w:rFonts w:hint="eastAsia"/>
          <w:lang w:val="en-US"/>
        </w:rPr>
        <w:t>с</w:t>
      </w:r>
      <w:r w:rsidRPr="00D847BB">
        <w:rPr>
          <w:lang w:val="en-US"/>
        </w:rPr>
        <w:t xml:space="preserve"> </w:t>
      </w:r>
      <w:r w:rsidRPr="00D847BB">
        <w:rPr>
          <w:rFonts w:hint="eastAsia"/>
          <w:lang w:val="en-US"/>
        </w:rPr>
        <w:t>переломами</w:t>
      </w:r>
      <w:r w:rsidRPr="00D847BB">
        <w:rPr>
          <w:lang w:val="en-US"/>
        </w:rPr>
        <w:t xml:space="preserve"> </w:t>
      </w:r>
      <w:r w:rsidRPr="00D847BB">
        <w:rPr>
          <w:rFonts w:hint="eastAsia"/>
          <w:lang w:val="en-US"/>
        </w:rPr>
        <w:t>проксимального</w:t>
      </w:r>
      <w:r w:rsidRPr="00D847BB">
        <w:rPr>
          <w:lang w:val="en-US"/>
        </w:rPr>
        <w:t xml:space="preserve"> </w:t>
      </w:r>
      <w:r w:rsidRPr="00D847BB">
        <w:rPr>
          <w:rFonts w:hint="eastAsia"/>
          <w:lang w:val="en-US"/>
        </w:rPr>
        <w:t>отдела</w:t>
      </w:r>
      <w:r w:rsidRPr="00D847BB">
        <w:rPr>
          <w:lang w:val="en-US"/>
        </w:rPr>
        <w:t xml:space="preserve"> </w:t>
      </w:r>
      <w:r w:rsidRPr="00D847BB">
        <w:rPr>
          <w:rFonts w:hint="eastAsia"/>
          <w:lang w:val="en-US"/>
        </w:rPr>
        <w:t>плечевой</w:t>
      </w:r>
      <w:r w:rsidRPr="00D847BB">
        <w:rPr>
          <w:lang w:val="en-US"/>
        </w:rPr>
        <w:t xml:space="preserve"> </w:t>
      </w:r>
      <w:r w:rsidRPr="00D847BB">
        <w:rPr>
          <w:rFonts w:hint="eastAsia"/>
          <w:lang w:val="en-US"/>
        </w:rPr>
        <w:t>кости</w:t>
      </w:r>
    </w:p>
    <w:p w14:paraId="7D96ECE5" w14:textId="77777777" w:rsidR="00D847BB" w:rsidRPr="00D847BB" w:rsidRDefault="00D847BB" w:rsidP="00D847BB">
      <w:pPr>
        <w:rPr>
          <w:lang w:val="en-US"/>
        </w:rPr>
      </w:pPr>
    </w:p>
    <w:p w14:paraId="7E323998" w14:textId="220B0D79" w:rsidR="00D847BB" w:rsidRPr="00D847BB" w:rsidRDefault="00D847BB" w:rsidP="00D847BB">
      <w:pPr>
        <w:rPr>
          <w:lang w:val="en-US"/>
        </w:rPr>
      </w:pPr>
      <w:r w:rsidRPr="00D847BB">
        <w:rPr>
          <w:lang w:val="en-US"/>
        </w:rPr>
        <w:t xml:space="preserve">5.2. </w:t>
      </w:r>
      <w:r w:rsidRPr="00D847BB">
        <w:rPr>
          <w:rFonts w:hint="eastAsia"/>
          <w:lang w:val="en-US"/>
        </w:rPr>
        <w:t>Оценка</w:t>
      </w:r>
      <w:r w:rsidRPr="00D847BB">
        <w:rPr>
          <w:lang w:val="en-US"/>
        </w:rPr>
        <w:t xml:space="preserve"> </w:t>
      </w:r>
      <w:r w:rsidRPr="00D847BB">
        <w:rPr>
          <w:rFonts w:hint="eastAsia"/>
          <w:lang w:val="en-US"/>
        </w:rPr>
        <w:t>отдаленных</w:t>
      </w:r>
      <w:r w:rsidRPr="00D847BB">
        <w:rPr>
          <w:lang w:val="en-US"/>
        </w:rPr>
        <w:t xml:space="preserve"> </w:t>
      </w:r>
      <w:r w:rsidRPr="00D847BB">
        <w:rPr>
          <w:rFonts w:hint="eastAsia"/>
          <w:lang w:val="en-US"/>
        </w:rPr>
        <w:t>результатов</w:t>
      </w:r>
      <w:r w:rsidRPr="00D847BB">
        <w:rPr>
          <w:lang w:val="en-US"/>
        </w:rPr>
        <w:t xml:space="preserve"> </w:t>
      </w:r>
      <w:r w:rsidRPr="00D847BB">
        <w:rPr>
          <w:rFonts w:hint="eastAsia"/>
          <w:lang w:val="en-US"/>
        </w:rPr>
        <w:t>лечения</w:t>
      </w:r>
      <w:r w:rsidRPr="00D847BB">
        <w:rPr>
          <w:lang w:val="en-US"/>
        </w:rPr>
        <w:t xml:space="preserve"> </w:t>
      </w:r>
      <w:r w:rsidRPr="00D847BB">
        <w:rPr>
          <w:rFonts w:hint="eastAsia"/>
          <w:lang w:val="en-US"/>
        </w:rPr>
        <w:t>пациентов</w:t>
      </w:r>
      <w:r w:rsidRPr="00D847BB">
        <w:rPr>
          <w:lang w:val="en-US"/>
        </w:rPr>
        <w:t xml:space="preserve"> </w:t>
      </w:r>
      <w:r w:rsidRPr="00D847BB">
        <w:rPr>
          <w:rFonts w:hint="eastAsia"/>
          <w:lang w:val="en-US"/>
        </w:rPr>
        <w:t>с</w:t>
      </w:r>
      <w:r w:rsidRPr="00D847BB">
        <w:rPr>
          <w:lang w:val="en-US"/>
        </w:rPr>
        <w:t xml:space="preserve"> 97 </w:t>
      </w:r>
      <w:r w:rsidRPr="00D847BB">
        <w:rPr>
          <w:rFonts w:hint="eastAsia"/>
          <w:lang w:val="en-US"/>
        </w:rPr>
        <w:t>переломами</w:t>
      </w:r>
      <w:r w:rsidRPr="00D847BB">
        <w:rPr>
          <w:lang w:val="en-US"/>
        </w:rPr>
        <w:t xml:space="preserve"> </w:t>
      </w:r>
      <w:r w:rsidRPr="00D847BB">
        <w:rPr>
          <w:rFonts w:hint="eastAsia"/>
          <w:lang w:val="en-US"/>
        </w:rPr>
        <w:t>проксимального</w:t>
      </w:r>
      <w:r w:rsidRPr="00D847BB">
        <w:rPr>
          <w:lang w:val="en-US"/>
        </w:rPr>
        <w:t xml:space="preserve"> </w:t>
      </w:r>
      <w:r w:rsidRPr="00D847BB">
        <w:rPr>
          <w:rFonts w:hint="eastAsia"/>
          <w:lang w:val="en-US"/>
        </w:rPr>
        <w:t>отдела</w:t>
      </w:r>
      <w:r w:rsidRPr="00D847BB">
        <w:rPr>
          <w:lang w:val="en-US"/>
        </w:rPr>
        <w:t xml:space="preserve"> </w:t>
      </w:r>
      <w:r w:rsidRPr="00D847BB">
        <w:rPr>
          <w:rFonts w:hint="eastAsia"/>
          <w:lang w:val="en-US"/>
        </w:rPr>
        <w:t>плечевой</w:t>
      </w:r>
      <w:r w:rsidRPr="00D847BB">
        <w:rPr>
          <w:lang w:val="en-US"/>
        </w:rPr>
        <w:t xml:space="preserve"> </w:t>
      </w:r>
      <w:r w:rsidRPr="00D847BB">
        <w:rPr>
          <w:rFonts w:hint="eastAsia"/>
          <w:lang w:val="en-US"/>
        </w:rPr>
        <w:t>кости</w:t>
      </w:r>
    </w:p>
    <w:sectPr w:rsidR="00D847BB" w:rsidRPr="00D847BB"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779CE" w14:textId="77777777" w:rsidR="00F84EF5" w:rsidRPr="00C66E52" w:rsidRDefault="00F84EF5">
      <w:pPr>
        <w:spacing w:after="0" w:line="240" w:lineRule="auto"/>
      </w:pPr>
      <w:r w:rsidRPr="00C66E52">
        <w:separator/>
      </w:r>
    </w:p>
  </w:endnote>
  <w:endnote w:type="continuationSeparator" w:id="0">
    <w:p w14:paraId="6DDE30EC" w14:textId="77777777" w:rsidR="00F84EF5" w:rsidRPr="00C66E52" w:rsidRDefault="00F84EF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69F27" w14:textId="77777777" w:rsidR="00F84EF5" w:rsidRPr="00C66E52" w:rsidRDefault="00F84EF5"/>
    <w:p w14:paraId="50945CE1" w14:textId="77777777" w:rsidR="00F84EF5" w:rsidRPr="00C66E52" w:rsidRDefault="00F84EF5"/>
    <w:p w14:paraId="66BC090A" w14:textId="77777777" w:rsidR="00F84EF5" w:rsidRPr="00C66E52" w:rsidRDefault="00F84EF5"/>
    <w:p w14:paraId="56B3B4A6" w14:textId="77777777" w:rsidR="00F84EF5" w:rsidRPr="00C66E52" w:rsidRDefault="00F84EF5"/>
    <w:p w14:paraId="47263359" w14:textId="77777777" w:rsidR="00F84EF5" w:rsidRPr="00C66E52" w:rsidRDefault="00F84EF5"/>
    <w:p w14:paraId="1F8CBE84" w14:textId="77777777" w:rsidR="00F84EF5" w:rsidRPr="00C66E52" w:rsidRDefault="00F84EF5"/>
    <w:p w14:paraId="757597FB" w14:textId="77777777" w:rsidR="00F84EF5" w:rsidRPr="00C66E52" w:rsidRDefault="00F84EF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3B5CBC6" wp14:editId="505759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8F8C3" w14:textId="77777777" w:rsidR="00F84EF5" w:rsidRPr="00C66E52" w:rsidRDefault="00F84EF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B5CB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B8F8C3" w14:textId="77777777" w:rsidR="00F84EF5" w:rsidRPr="00C66E52" w:rsidRDefault="00F84EF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B5463B5" w14:textId="77777777" w:rsidR="00F84EF5" w:rsidRPr="00C66E52" w:rsidRDefault="00F84EF5"/>
    <w:p w14:paraId="2F81E368" w14:textId="77777777" w:rsidR="00F84EF5" w:rsidRPr="00C66E52" w:rsidRDefault="00F84EF5"/>
    <w:p w14:paraId="24FDDFA7" w14:textId="77777777" w:rsidR="00F84EF5" w:rsidRPr="00C66E52" w:rsidRDefault="00F84EF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209A7CE" wp14:editId="077752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65485" w14:textId="77777777" w:rsidR="00F84EF5" w:rsidRPr="00C66E52" w:rsidRDefault="00F84EF5"/>
                          <w:p w14:paraId="16E541F8" w14:textId="77777777" w:rsidR="00F84EF5" w:rsidRPr="00C66E52" w:rsidRDefault="00F84EF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09A7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065485" w14:textId="77777777" w:rsidR="00F84EF5" w:rsidRPr="00C66E52" w:rsidRDefault="00F84EF5"/>
                    <w:p w14:paraId="16E541F8" w14:textId="77777777" w:rsidR="00F84EF5" w:rsidRPr="00C66E52" w:rsidRDefault="00F84EF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A79DF76" w14:textId="77777777" w:rsidR="00F84EF5" w:rsidRPr="00C66E52" w:rsidRDefault="00F84EF5"/>
    <w:p w14:paraId="707E8AE1" w14:textId="77777777" w:rsidR="00F84EF5" w:rsidRPr="00C66E52" w:rsidRDefault="00F84EF5">
      <w:pPr>
        <w:rPr>
          <w:sz w:val="2"/>
          <w:szCs w:val="2"/>
        </w:rPr>
      </w:pPr>
    </w:p>
    <w:p w14:paraId="41A2D1D9" w14:textId="77777777" w:rsidR="00F84EF5" w:rsidRPr="00C66E52" w:rsidRDefault="00F84EF5"/>
    <w:p w14:paraId="1E595244" w14:textId="77777777" w:rsidR="00F84EF5" w:rsidRPr="00C66E52" w:rsidRDefault="00F84EF5">
      <w:pPr>
        <w:spacing w:after="0" w:line="240" w:lineRule="auto"/>
      </w:pPr>
    </w:p>
  </w:footnote>
  <w:footnote w:type="continuationSeparator" w:id="0">
    <w:p w14:paraId="5F8539A2" w14:textId="77777777" w:rsidR="00F84EF5" w:rsidRPr="00C66E52" w:rsidRDefault="00F84EF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EF5"/>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27192</TotalTime>
  <Pages>3</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4104</cp:revision>
  <cp:lastPrinted>2009-02-06T05:36:00Z</cp:lastPrinted>
  <dcterms:created xsi:type="dcterms:W3CDTF">2024-04-09T10:20:00Z</dcterms:created>
  <dcterms:modified xsi:type="dcterms:W3CDTF">2024-05-10T15:43:00Z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