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3C92" w14:textId="12F0D6AA" w:rsidR="00805349" w:rsidRDefault="00CE51ED" w:rsidP="00CE51ED">
      <w:r w:rsidRPr="00CE51ED">
        <w:rPr>
          <w:rFonts w:hint="eastAsia"/>
        </w:rPr>
        <w:t>Бруцеллез</w:t>
      </w:r>
      <w:r w:rsidRPr="00CE51ED">
        <w:t xml:space="preserve"> </w:t>
      </w:r>
      <w:r w:rsidRPr="00CE51ED">
        <w:rPr>
          <w:rFonts w:hint="eastAsia"/>
        </w:rPr>
        <w:t>собак</w:t>
      </w:r>
      <w:r w:rsidRPr="00CE51ED">
        <w:t xml:space="preserve">: </w:t>
      </w:r>
      <w:r w:rsidRPr="00CE51ED">
        <w:rPr>
          <w:rFonts w:hint="eastAsia"/>
        </w:rPr>
        <w:t>В</w:t>
      </w:r>
      <w:r w:rsidRPr="00CE51ED">
        <w:t xml:space="preserve"> </w:t>
      </w:r>
      <w:r w:rsidRPr="00CE51ED">
        <w:rPr>
          <w:rFonts w:hint="eastAsia"/>
        </w:rPr>
        <w:t>условиях</w:t>
      </w:r>
      <w:r w:rsidRPr="00CE51ED">
        <w:t xml:space="preserve"> </w:t>
      </w:r>
      <w:r w:rsidRPr="00CE51ED">
        <w:rPr>
          <w:rFonts w:hint="eastAsia"/>
        </w:rPr>
        <w:t>крупного</w:t>
      </w:r>
      <w:r w:rsidRPr="00CE51ED">
        <w:t xml:space="preserve"> </w:t>
      </w:r>
      <w:r w:rsidRPr="00CE51ED">
        <w:rPr>
          <w:rFonts w:hint="eastAsia"/>
        </w:rPr>
        <w:t>города</w:t>
      </w:r>
      <w:r>
        <w:t xml:space="preserve"> </w:t>
      </w:r>
      <w:r w:rsidRPr="00CE51ED">
        <w:rPr>
          <w:rFonts w:hint="eastAsia"/>
        </w:rPr>
        <w:t>Сонин</w:t>
      </w:r>
      <w:r w:rsidRPr="00CE51ED">
        <w:t xml:space="preserve">, </w:t>
      </w:r>
      <w:r w:rsidRPr="00CE51ED">
        <w:rPr>
          <w:rFonts w:hint="eastAsia"/>
        </w:rPr>
        <w:t>Сергей</w:t>
      </w:r>
      <w:r w:rsidRPr="00CE51ED">
        <w:t xml:space="preserve"> </w:t>
      </w:r>
      <w:r w:rsidRPr="00CE51ED">
        <w:rPr>
          <w:rFonts w:hint="eastAsia"/>
        </w:rPr>
        <w:t>Петрович</w:t>
      </w:r>
    </w:p>
    <w:p w14:paraId="03EE85D5" w14:textId="77777777" w:rsidR="00CE51ED" w:rsidRDefault="00CE51ED" w:rsidP="00CE51ED">
      <w:r>
        <w:rPr>
          <w:rFonts w:hint="eastAsia"/>
        </w:rPr>
        <w:t>ОГЛАВЛЕНИЕ</w:t>
      </w:r>
      <w:r>
        <w:t xml:space="preserve"> </w:t>
      </w:r>
      <w:r>
        <w:rPr>
          <w:rFonts w:hint="eastAsia"/>
        </w:rPr>
        <w:t>ДИССЕРТАЦИИ</w:t>
      </w:r>
    </w:p>
    <w:p w14:paraId="7090E177" w14:textId="77777777" w:rsidR="00CE51ED" w:rsidRDefault="00CE51ED" w:rsidP="00CE51ED">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Сонин</w:t>
      </w:r>
      <w:r>
        <w:t xml:space="preserve">, </w:t>
      </w:r>
      <w:r>
        <w:rPr>
          <w:rFonts w:hint="eastAsia"/>
        </w:rPr>
        <w:t>Сергей</w:t>
      </w:r>
      <w:r>
        <w:t xml:space="preserve"> </w:t>
      </w:r>
      <w:r>
        <w:rPr>
          <w:rFonts w:hint="eastAsia"/>
        </w:rPr>
        <w:t>Петрович</w:t>
      </w:r>
    </w:p>
    <w:p w14:paraId="01268F11" w14:textId="77777777" w:rsidR="00CE51ED" w:rsidRDefault="00CE51ED" w:rsidP="00CE51ED">
      <w:r>
        <w:rPr>
          <w:rFonts w:hint="eastAsia"/>
        </w:rPr>
        <w:t>ВВЕДЕНИЕ</w:t>
      </w:r>
      <w:r>
        <w:t>.</w:t>
      </w:r>
    </w:p>
    <w:p w14:paraId="3F4B23F7" w14:textId="77777777" w:rsidR="00CE51ED" w:rsidRDefault="00CE51ED" w:rsidP="00CE51ED"/>
    <w:p w14:paraId="40AF9BB0" w14:textId="77777777" w:rsidR="00CE51ED" w:rsidRDefault="00CE51ED" w:rsidP="00CE51ED">
      <w:r>
        <w:t>1.</w:t>
      </w:r>
      <w:r>
        <w:rPr>
          <w:rFonts w:hint="eastAsia"/>
        </w:rPr>
        <w:t>ОБЗОР</w:t>
      </w:r>
      <w:r>
        <w:t xml:space="preserve"> </w:t>
      </w:r>
      <w:r>
        <w:rPr>
          <w:rFonts w:hint="eastAsia"/>
        </w:rPr>
        <w:t>ЛИТЕРАТУРЫ</w:t>
      </w:r>
      <w:r>
        <w:t>.</w:t>
      </w:r>
    </w:p>
    <w:p w14:paraId="2BF495E4" w14:textId="77777777" w:rsidR="00CE51ED" w:rsidRDefault="00CE51ED" w:rsidP="00CE51ED"/>
    <w:p w14:paraId="61271555" w14:textId="77777777" w:rsidR="00CE51ED" w:rsidRDefault="00CE51ED" w:rsidP="00CE51ED">
      <w:r>
        <w:t xml:space="preserve">1.1. </w:t>
      </w:r>
      <w:r>
        <w:rPr>
          <w:rFonts w:hint="eastAsia"/>
        </w:rPr>
        <w:t>Краткая</w:t>
      </w:r>
      <w:r>
        <w:t xml:space="preserve"> </w:t>
      </w:r>
      <w:r>
        <w:rPr>
          <w:rFonts w:hint="eastAsia"/>
        </w:rPr>
        <w:t>историческая</w:t>
      </w:r>
      <w:r>
        <w:t xml:space="preserve"> </w:t>
      </w:r>
      <w:r>
        <w:rPr>
          <w:rFonts w:hint="eastAsia"/>
        </w:rPr>
        <w:t>справка</w:t>
      </w:r>
      <w:r>
        <w:t xml:space="preserve"> </w:t>
      </w:r>
      <w:r>
        <w:rPr>
          <w:rFonts w:hint="eastAsia"/>
        </w:rPr>
        <w:t>о</w:t>
      </w:r>
      <w:r>
        <w:t xml:space="preserve"> </w:t>
      </w:r>
      <w:r>
        <w:rPr>
          <w:rFonts w:hint="eastAsia"/>
        </w:rPr>
        <w:t>бруцеллезе</w:t>
      </w:r>
    </w:p>
    <w:p w14:paraId="336A3EFD" w14:textId="77777777" w:rsidR="00CE51ED" w:rsidRDefault="00CE51ED" w:rsidP="00CE51ED"/>
    <w:p w14:paraId="0DFF32F9" w14:textId="77777777" w:rsidR="00CE51ED" w:rsidRDefault="00CE51ED" w:rsidP="00CE51ED">
      <w:r>
        <w:t xml:space="preserve">1.2. </w:t>
      </w:r>
      <w:r>
        <w:rPr>
          <w:rFonts w:hint="eastAsia"/>
        </w:rPr>
        <w:t>Возбудитель</w:t>
      </w:r>
      <w:r>
        <w:t xml:space="preserve"> </w:t>
      </w:r>
      <w:r>
        <w:rPr>
          <w:rFonts w:hint="eastAsia"/>
        </w:rPr>
        <w:t>бруцеллеза</w:t>
      </w:r>
      <w:r>
        <w:t xml:space="preserve"> </w:t>
      </w:r>
      <w:r>
        <w:rPr>
          <w:rFonts w:hint="eastAsia"/>
        </w:rPr>
        <w:t>собак</w:t>
      </w:r>
      <w:r>
        <w:t>.</w:t>
      </w:r>
    </w:p>
    <w:p w14:paraId="125343BD" w14:textId="77777777" w:rsidR="00CE51ED" w:rsidRDefault="00CE51ED" w:rsidP="00CE51ED"/>
    <w:p w14:paraId="1F5A75DD" w14:textId="77777777" w:rsidR="00CE51ED" w:rsidRDefault="00CE51ED" w:rsidP="00CE51ED">
      <w:r>
        <w:t xml:space="preserve">1.3. </w:t>
      </w:r>
      <w:r>
        <w:rPr>
          <w:rFonts w:hint="eastAsia"/>
        </w:rPr>
        <w:t>Данные</w:t>
      </w:r>
      <w:r>
        <w:t xml:space="preserve"> </w:t>
      </w:r>
      <w:r>
        <w:rPr>
          <w:rFonts w:hint="eastAsia"/>
        </w:rPr>
        <w:t>по</w:t>
      </w:r>
      <w:r>
        <w:t xml:space="preserve"> </w:t>
      </w:r>
      <w:r>
        <w:rPr>
          <w:rFonts w:hint="eastAsia"/>
        </w:rPr>
        <w:t>распространенности</w:t>
      </w:r>
      <w:r>
        <w:t xml:space="preserve"> </w:t>
      </w:r>
      <w:r>
        <w:rPr>
          <w:rFonts w:hint="eastAsia"/>
        </w:rPr>
        <w:t>бруцеллеза</w:t>
      </w:r>
      <w:r>
        <w:t xml:space="preserve"> </w:t>
      </w:r>
      <w:r>
        <w:rPr>
          <w:rFonts w:hint="eastAsia"/>
        </w:rPr>
        <w:t>собак</w:t>
      </w:r>
      <w:r>
        <w:t>.</w:t>
      </w:r>
    </w:p>
    <w:p w14:paraId="6C686EB5" w14:textId="77777777" w:rsidR="00CE51ED" w:rsidRDefault="00CE51ED" w:rsidP="00CE51ED"/>
    <w:p w14:paraId="7D6C0445" w14:textId="77777777" w:rsidR="00CE51ED" w:rsidRDefault="00CE51ED" w:rsidP="00CE51ED">
      <w:r>
        <w:t xml:space="preserve">1.4. </w:t>
      </w:r>
      <w:r>
        <w:rPr>
          <w:rFonts w:hint="eastAsia"/>
        </w:rPr>
        <w:t>Эпидемиология</w:t>
      </w:r>
      <w:r>
        <w:t xml:space="preserve"> </w:t>
      </w:r>
      <w:r>
        <w:rPr>
          <w:rFonts w:hint="eastAsia"/>
        </w:rPr>
        <w:t>бруцеллеза</w:t>
      </w:r>
      <w:r>
        <w:t>.</w:t>
      </w:r>
    </w:p>
    <w:p w14:paraId="33ECC846" w14:textId="77777777" w:rsidR="00CE51ED" w:rsidRDefault="00CE51ED" w:rsidP="00CE51ED"/>
    <w:p w14:paraId="1DCBECFD" w14:textId="77777777" w:rsidR="00CE51ED" w:rsidRDefault="00CE51ED" w:rsidP="00CE51ED">
      <w:r>
        <w:t xml:space="preserve">1.5. </w:t>
      </w:r>
      <w:r>
        <w:rPr>
          <w:rFonts w:hint="eastAsia"/>
        </w:rPr>
        <w:t>Патогенез</w:t>
      </w:r>
      <w:r>
        <w:t>.</w:t>
      </w:r>
    </w:p>
    <w:p w14:paraId="334F6B4B" w14:textId="77777777" w:rsidR="00CE51ED" w:rsidRDefault="00CE51ED" w:rsidP="00CE51ED"/>
    <w:p w14:paraId="08D3FDBB" w14:textId="77777777" w:rsidR="00CE51ED" w:rsidRDefault="00CE51ED" w:rsidP="00CE51ED">
      <w:r>
        <w:t xml:space="preserve">1.6. </w:t>
      </w:r>
      <w:r>
        <w:rPr>
          <w:rFonts w:hint="eastAsia"/>
        </w:rPr>
        <w:t>Клиническая</w:t>
      </w:r>
      <w:r>
        <w:t xml:space="preserve"> </w:t>
      </w:r>
      <w:r>
        <w:rPr>
          <w:rFonts w:hint="eastAsia"/>
        </w:rPr>
        <w:t>картина</w:t>
      </w:r>
      <w:r>
        <w:t xml:space="preserve"> </w:t>
      </w:r>
      <w:r>
        <w:rPr>
          <w:rFonts w:hint="eastAsia"/>
        </w:rPr>
        <w:t>при</w:t>
      </w:r>
      <w:r>
        <w:t xml:space="preserve"> </w:t>
      </w:r>
      <w:r>
        <w:rPr>
          <w:rFonts w:hint="eastAsia"/>
        </w:rPr>
        <w:t>бруцеллезе</w:t>
      </w:r>
      <w:r>
        <w:t>.</w:t>
      </w:r>
    </w:p>
    <w:p w14:paraId="47B9AE79" w14:textId="77777777" w:rsidR="00CE51ED" w:rsidRDefault="00CE51ED" w:rsidP="00CE51ED"/>
    <w:p w14:paraId="396732FF" w14:textId="77777777" w:rsidR="00CE51ED" w:rsidRDefault="00CE51ED" w:rsidP="00CE51ED">
      <w:r>
        <w:t xml:space="preserve">1.7. </w:t>
      </w:r>
      <w:r>
        <w:rPr>
          <w:rFonts w:hint="eastAsia"/>
        </w:rPr>
        <w:t>Патологоанатомические</w:t>
      </w:r>
      <w:r>
        <w:t xml:space="preserve"> </w:t>
      </w:r>
      <w:r>
        <w:rPr>
          <w:rFonts w:hint="eastAsia"/>
        </w:rPr>
        <w:t>и</w:t>
      </w:r>
      <w:r>
        <w:t xml:space="preserve"> </w:t>
      </w:r>
      <w:r>
        <w:rPr>
          <w:rFonts w:hint="eastAsia"/>
        </w:rPr>
        <w:t>морфологические</w:t>
      </w:r>
      <w:r>
        <w:t xml:space="preserve"> </w:t>
      </w:r>
      <w:r>
        <w:rPr>
          <w:rFonts w:hint="eastAsia"/>
        </w:rPr>
        <w:t>изменения</w:t>
      </w:r>
      <w:r>
        <w:t xml:space="preserve"> </w:t>
      </w:r>
      <w:r>
        <w:rPr>
          <w:rFonts w:hint="eastAsia"/>
        </w:rPr>
        <w:t>при</w:t>
      </w:r>
      <w:r>
        <w:t xml:space="preserve"> </w:t>
      </w:r>
      <w:r>
        <w:rPr>
          <w:rFonts w:hint="eastAsia"/>
        </w:rPr>
        <w:t>бруцеллезе</w:t>
      </w:r>
      <w:r>
        <w:t xml:space="preserve"> </w:t>
      </w:r>
      <w:r>
        <w:rPr>
          <w:rFonts w:hint="eastAsia"/>
        </w:rPr>
        <w:t>собак</w:t>
      </w:r>
      <w:r>
        <w:t>.</w:t>
      </w:r>
    </w:p>
    <w:p w14:paraId="471C2EB6" w14:textId="77777777" w:rsidR="00CE51ED" w:rsidRDefault="00CE51ED" w:rsidP="00CE51ED"/>
    <w:p w14:paraId="1F38E04C" w14:textId="77777777" w:rsidR="00CE51ED" w:rsidRDefault="00CE51ED" w:rsidP="00CE51ED">
      <w:r>
        <w:t xml:space="preserve">1.8. </w:t>
      </w:r>
      <w:r>
        <w:rPr>
          <w:rFonts w:hint="eastAsia"/>
        </w:rPr>
        <w:t>Диагностика</w:t>
      </w:r>
      <w:r>
        <w:t xml:space="preserve"> </w:t>
      </w:r>
      <w:r>
        <w:rPr>
          <w:rFonts w:hint="eastAsia"/>
        </w:rPr>
        <w:t>бруцеллеза</w:t>
      </w:r>
      <w:r>
        <w:t xml:space="preserve"> </w:t>
      </w:r>
      <w:r>
        <w:rPr>
          <w:rFonts w:hint="eastAsia"/>
        </w:rPr>
        <w:t>собак</w:t>
      </w:r>
      <w:r>
        <w:t>.</w:t>
      </w:r>
    </w:p>
    <w:p w14:paraId="640197D4" w14:textId="77777777" w:rsidR="00CE51ED" w:rsidRDefault="00CE51ED" w:rsidP="00CE51ED"/>
    <w:p w14:paraId="2C2A8026" w14:textId="77777777" w:rsidR="00CE51ED" w:rsidRDefault="00CE51ED" w:rsidP="00CE51ED">
      <w:r>
        <w:t xml:space="preserve">1.9. </w:t>
      </w:r>
      <w:r>
        <w:rPr>
          <w:rFonts w:hint="eastAsia"/>
        </w:rPr>
        <w:t>Меры</w:t>
      </w:r>
      <w:r>
        <w:t xml:space="preserve"> </w:t>
      </w:r>
      <w:r>
        <w:rPr>
          <w:rFonts w:hint="eastAsia"/>
        </w:rPr>
        <w:t>борьбы</w:t>
      </w:r>
      <w:r>
        <w:t xml:space="preserve"> </w:t>
      </w:r>
      <w:r>
        <w:rPr>
          <w:rFonts w:hint="eastAsia"/>
        </w:rPr>
        <w:t>и</w:t>
      </w:r>
      <w:r>
        <w:t xml:space="preserve"> </w:t>
      </w:r>
      <w:r>
        <w:rPr>
          <w:rFonts w:hint="eastAsia"/>
        </w:rPr>
        <w:t>профилактика</w:t>
      </w:r>
      <w:r>
        <w:t xml:space="preserve"> </w:t>
      </w:r>
      <w:r>
        <w:rPr>
          <w:rFonts w:hint="eastAsia"/>
        </w:rPr>
        <w:t>бруцеллеза</w:t>
      </w:r>
      <w:r>
        <w:t xml:space="preserve"> </w:t>
      </w:r>
      <w:r>
        <w:rPr>
          <w:rFonts w:hint="eastAsia"/>
        </w:rPr>
        <w:t>собак</w:t>
      </w:r>
      <w:r>
        <w:t>. 50 2.</w:t>
      </w:r>
      <w:r>
        <w:rPr>
          <w:rFonts w:hint="eastAsia"/>
        </w:rPr>
        <w:t>СОБСТВЕННЫЕ</w:t>
      </w:r>
      <w:r>
        <w:t xml:space="preserve"> </w:t>
      </w:r>
      <w:r>
        <w:rPr>
          <w:rFonts w:hint="eastAsia"/>
        </w:rPr>
        <w:t>ИССЛЕДОВАНИЯ</w:t>
      </w:r>
      <w:r>
        <w:t xml:space="preserve">. 54 2.1. </w:t>
      </w:r>
      <w:r>
        <w:rPr>
          <w:rFonts w:hint="eastAsia"/>
        </w:rPr>
        <w:t>Материалы</w:t>
      </w:r>
      <w:r>
        <w:t xml:space="preserve">, </w:t>
      </w:r>
      <w:r>
        <w:rPr>
          <w:rFonts w:hint="eastAsia"/>
        </w:rPr>
        <w:t>методы</w:t>
      </w:r>
      <w:r>
        <w:t xml:space="preserve"> </w:t>
      </w:r>
      <w:r>
        <w:rPr>
          <w:rFonts w:hint="eastAsia"/>
        </w:rPr>
        <w:t>исследований</w:t>
      </w:r>
      <w:r>
        <w:t xml:space="preserve">, </w:t>
      </w:r>
      <w:r>
        <w:rPr>
          <w:rFonts w:hint="eastAsia"/>
        </w:rPr>
        <w:t>место</w:t>
      </w:r>
      <w:r>
        <w:t xml:space="preserve"> </w:t>
      </w:r>
      <w:r>
        <w:rPr>
          <w:rFonts w:hint="eastAsia"/>
        </w:rPr>
        <w:t>выполнения</w:t>
      </w:r>
      <w:r>
        <w:t xml:space="preserve"> </w:t>
      </w:r>
      <w:r>
        <w:rPr>
          <w:rFonts w:hint="eastAsia"/>
        </w:rPr>
        <w:t>и</w:t>
      </w:r>
      <w:r>
        <w:t xml:space="preserve"> </w:t>
      </w:r>
      <w:r>
        <w:rPr>
          <w:rFonts w:hint="eastAsia"/>
        </w:rPr>
        <w:t>объем</w:t>
      </w:r>
      <w:r>
        <w:t xml:space="preserve"> </w:t>
      </w:r>
      <w:r>
        <w:rPr>
          <w:rFonts w:hint="eastAsia"/>
        </w:rPr>
        <w:t>работы</w:t>
      </w:r>
      <w:r>
        <w:t>;</w:t>
      </w:r>
    </w:p>
    <w:p w14:paraId="75830D5D" w14:textId="77777777" w:rsidR="00CE51ED" w:rsidRDefault="00CE51ED" w:rsidP="00CE51ED"/>
    <w:p w14:paraId="3FA4A7A4" w14:textId="77777777" w:rsidR="00CE51ED" w:rsidRDefault="00CE51ED" w:rsidP="00CE51ED">
      <w:r>
        <w:t xml:space="preserve">2.2 </w:t>
      </w:r>
      <w:r>
        <w:rPr>
          <w:rFonts w:hint="eastAsia"/>
        </w:rPr>
        <w:t>Эпизоотологическая</w:t>
      </w:r>
      <w:r>
        <w:t xml:space="preserve"> </w:t>
      </w:r>
      <w:r>
        <w:rPr>
          <w:rFonts w:hint="eastAsia"/>
        </w:rPr>
        <w:t>обстановка</w:t>
      </w:r>
      <w:r>
        <w:t xml:space="preserve"> </w:t>
      </w:r>
      <w:r>
        <w:rPr>
          <w:rFonts w:hint="eastAsia"/>
        </w:rPr>
        <w:t>в</w:t>
      </w:r>
      <w:r>
        <w:t xml:space="preserve"> </w:t>
      </w:r>
      <w:r>
        <w:rPr>
          <w:rFonts w:hint="eastAsia"/>
        </w:rPr>
        <w:t>г</w:t>
      </w:r>
      <w:r>
        <w:t xml:space="preserve">. </w:t>
      </w:r>
      <w:r>
        <w:rPr>
          <w:rFonts w:hint="eastAsia"/>
        </w:rPr>
        <w:t>Санкт</w:t>
      </w:r>
      <w:r>
        <w:t>-</w:t>
      </w:r>
      <w:r>
        <w:rPr>
          <w:rFonts w:hint="eastAsia"/>
        </w:rPr>
        <w:t>Петербурге</w:t>
      </w:r>
      <w:r>
        <w:t>;</w:t>
      </w:r>
    </w:p>
    <w:p w14:paraId="2AC005FD" w14:textId="77777777" w:rsidR="00CE51ED" w:rsidRDefault="00CE51ED" w:rsidP="00CE51ED"/>
    <w:p w14:paraId="23B2725C" w14:textId="77777777" w:rsidR="00CE51ED" w:rsidRDefault="00CE51ED" w:rsidP="00CE51ED">
      <w:r>
        <w:t xml:space="preserve">2.2.1. </w:t>
      </w:r>
      <w:r>
        <w:rPr>
          <w:rFonts w:hint="eastAsia"/>
        </w:rPr>
        <w:t>ОбщЪ</w:t>
      </w:r>
      <w:r>
        <w:t xml:space="preserve"> </w:t>
      </w:r>
      <w:r>
        <w:rPr>
          <w:rFonts w:hint="eastAsia"/>
        </w:rPr>
        <w:t>данные</w:t>
      </w:r>
      <w:r>
        <w:t>;</w:t>
      </w:r>
    </w:p>
    <w:p w14:paraId="0FD9F6C9" w14:textId="77777777" w:rsidR="00CE51ED" w:rsidRDefault="00CE51ED" w:rsidP="00CE51ED"/>
    <w:p w14:paraId="37DD3BCF" w14:textId="77777777" w:rsidR="00CE51ED" w:rsidRDefault="00CE51ED" w:rsidP="00CE51ED">
      <w:r>
        <w:t xml:space="preserve">2.2.2. </w:t>
      </w:r>
      <w:r>
        <w:rPr>
          <w:rFonts w:hint="eastAsia"/>
        </w:rPr>
        <w:t>Ретроспективный</w:t>
      </w:r>
      <w:r>
        <w:t xml:space="preserve"> </w:t>
      </w:r>
      <w:r>
        <w:rPr>
          <w:rFonts w:hint="eastAsia"/>
        </w:rPr>
        <w:t>анализ</w:t>
      </w:r>
      <w:r>
        <w:t xml:space="preserve"> </w:t>
      </w:r>
      <w:r>
        <w:rPr>
          <w:rFonts w:hint="eastAsia"/>
        </w:rPr>
        <w:t>эпизоотического</w:t>
      </w:r>
      <w:r>
        <w:t xml:space="preserve"> </w:t>
      </w:r>
      <w:r>
        <w:rPr>
          <w:rFonts w:hint="eastAsia"/>
        </w:rPr>
        <w:t>состояния</w:t>
      </w:r>
      <w:r>
        <w:t xml:space="preserve"> </w:t>
      </w:r>
      <w:r>
        <w:rPr>
          <w:rFonts w:hint="eastAsia"/>
        </w:rPr>
        <w:t>города</w:t>
      </w:r>
      <w:r>
        <w:t xml:space="preserve"> </w:t>
      </w:r>
      <w:r>
        <w:rPr>
          <w:rFonts w:hint="eastAsia"/>
        </w:rPr>
        <w:t>по</w:t>
      </w:r>
      <w:r>
        <w:t xml:space="preserve"> </w:t>
      </w:r>
      <w:r>
        <w:rPr>
          <w:rFonts w:hint="eastAsia"/>
        </w:rPr>
        <w:t>заразным</w:t>
      </w:r>
      <w:r>
        <w:t xml:space="preserve"> </w:t>
      </w:r>
      <w:r>
        <w:rPr>
          <w:rFonts w:hint="eastAsia"/>
        </w:rPr>
        <w:t>болезням</w:t>
      </w:r>
      <w:r>
        <w:t xml:space="preserve"> </w:t>
      </w:r>
      <w:r>
        <w:rPr>
          <w:rFonts w:hint="eastAsia"/>
        </w:rPr>
        <w:t>собак</w:t>
      </w:r>
      <w:r>
        <w:t>.</w:t>
      </w:r>
    </w:p>
    <w:p w14:paraId="3D4C5648" w14:textId="77777777" w:rsidR="00CE51ED" w:rsidRDefault="00CE51ED" w:rsidP="00CE51ED"/>
    <w:p w14:paraId="3496D914" w14:textId="77777777" w:rsidR="00CE51ED" w:rsidRDefault="00CE51ED" w:rsidP="00CE51ED">
      <w:r>
        <w:t xml:space="preserve">2.3. </w:t>
      </w:r>
      <w:r>
        <w:rPr>
          <w:rFonts w:hint="eastAsia"/>
        </w:rPr>
        <w:t>Эпизоотологические</w:t>
      </w:r>
      <w:r>
        <w:t xml:space="preserve"> </w:t>
      </w:r>
      <w:r>
        <w:rPr>
          <w:rFonts w:hint="eastAsia"/>
        </w:rPr>
        <w:t>исследования</w:t>
      </w:r>
      <w:r>
        <w:t xml:space="preserve"> </w:t>
      </w:r>
      <w:r>
        <w:rPr>
          <w:rFonts w:hint="eastAsia"/>
        </w:rPr>
        <w:t>по</w:t>
      </w:r>
      <w:r>
        <w:t xml:space="preserve"> </w:t>
      </w:r>
      <w:r>
        <w:rPr>
          <w:rFonts w:hint="eastAsia"/>
        </w:rPr>
        <w:t>бруцеллезу</w:t>
      </w:r>
      <w:r>
        <w:t xml:space="preserve"> </w:t>
      </w:r>
      <w:r>
        <w:rPr>
          <w:rFonts w:hint="eastAsia"/>
        </w:rPr>
        <w:t>собак</w:t>
      </w:r>
      <w:r>
        <w:t>.</w:t>
      </w:r>
    </w:p>
    <w:p w14:paraId="1A12B4B3" w14:textId="77777777" w:rsidR="00CE51ED" w:rsidRDefault="00CE51ED" w:rsidP="00CE51ED"/>
    <w:p w14:paraId="5AAB0819" w14:textId="77777777" w:rsidR="00CE51ED" w:rsidRDefault="00CE51ED" w:rsidP="00CE51ED">
      <w:r>
        <w:t xml:space="preserve">2.3.1. </w:t>
      </w:r>
      <w:r>
        <w:rPr>
          <w:rFonts w:hint="eastAsia"/>
        </w:rPr>
        <w:t>Ретроспективные</w:t>
      </w:r>
      <w:r>
        <w:t xml:space="preserve"> </w:t>
      </w:r>
      <w:r>
        <w:rPr>
          <w:rFonts w:hint="eastAsia"/>
        </w:rPr>
        <w:t>данные</w:t>
      </w:r>
      <w:r>
        <w:t xml:space="preserve"> </w:t>
      </w:r>
      <w:r>
        <w:rPr>
          <w:rFonts w:hint="eastAsia"/>
        </w:rPr>
        <w:t>по</w:t>
      </w:r>
      <w:r>
        <w:t xml:space="preserve"> </w:t>
      </w:r>
      <w:r>
        <w:rPr>
          <w:rFonts w:hint="eastAsia"/>
        </w:rPr>
        <w:t>бруцеллезу</w:t>
      </w:r>
      <w:r>
        <w:t xml:space="preserve"> </w:t>
      </w:r>
      <w:r>
        <w:rPr>
          <w:rFonts w:hint="eastAsia"/>
        </w:rPr>
        <w:t>собак</w:t>
      </w:r>
      <w:r>
        <w:t xml:space="preserve"> </w:t>
      </w:r>
      <w:r>
        <w:rPr>
          <w:rFonts w:hint="eastAsia"/>
        </w:rPr>
        <w:t>в</w:t>
      </w:r>
      <w:r>
        <w:t xml:space="preserve"> </w:t>
      </w:r>
      <w:r>
        <w:rPr>
          <w:rFonts w:hint="eastAsia"/>
        </w:rPr>
        <w:t>Санкт</w:t>
      </w:r>
      <w:r>
        <w:t>-</w:t>
      </w:r>
      <w:r>
        <w:rPr>
          <w:rFonts w:hint="eastAsia"/>
        </w:rPr>
        <w:t>Петербурге</w:t>
      </w:r>
      <w:r>
        <w:t>.</w:t>
      </w:r>
    </w:p>
    <w:p w14:paraId="6E629573" w14:textId="77777777" w:rsidR="00CE51ED" w:rsidRDefault="00CE51ED" w:rsidP="00CE51ED"/>
    <w:p w14:paraId="570C4BF8" w14:textId="77777777" w:rsidR="00CE51ED" w:rsidRDefault="00CE51ED" w:rsidP="00CE51ED">
      <w:r>
        <w:t xml:space="preserve">2.3.2. </w:t>
      </w:r>
      <w:r>
        <w:rPr>
          <w:rFonts w:hint="eastAsia"/>
        </w:rPr>
        <w:t>Источники</w:t>
      </w:r>
      <w:r>
        <w:t xml:space="preserve"> </w:t>
      </w:r>
      <w:r>
        <w:rPr>
          <w:rFonts w:hint="eastAsia"/>
        </w:rPr>
        <w:t>возбудителя</w:t>
      </w:r>
      <w:r>
        <w:t xml:space="preserve"> </w:t>
      </w:r>
      <w:r>
        <w:rPr>
          <w:rFonts w:hint="eastAsia"/>
        </w:rPr>
        <w:t>инфекции</w:t>
      </w:r>
      <w:r>
        <w:t xml:space="preserve"> </w:t>
      </w:r>
      <w:r>
        <w:rPr>
          <w:rFonts w:hint="eastAsia"/>
        </w:rPr>
        <w:t>и</w:t>
      </w:r>
      <w:r>
        <w:t xml:space="preserve"> </w:t>
      </w:r>
      <w:r>
        <w:rPr>
          <w:rFonts w:hint="eastAsia"/>
        </w:rPr>
        <w:t>пути</w:t>
      </w:r>
      <w:r>
        <w:t xml:space="preserve"> </w:t>
      </w:r>
      <w:r>
        <w:rPr>
          <w:rFonts w:hint="eastAsia"/>
        </w:rPr>
        <w:t>заражения</w:t>
      </w:r>
      <w:r>
        <w:t xml:space="preserve"> </w:t>
      </w:r>
      <w:r>
        <w:rPr>
          <w:rFonts w:hint="eastAsia"/>
        </w:rPr>
        <w:t>собак</w:t>
      </w:r>
      <w:r>
        <w:t xml:space="preserve"> </w:t>
      </w:r>
      <w:r>
        <w:rPr>
          <w:rFonts w:hint="eastAsia"/>
        </w:rPr>
        <w:t>бруцеллезом</w:t>
      </w:r>
      <w:r>
        <w:t xml:space="preserve"> </w:t>
      </w:r>
      <w:r>
        <w:rPr>
          <w:rFonts w:hint="eastAsia"/>
        </w:rPr>
        <w:t>в</w:t>
      </w:r>
      <w:r>
        <w:t xml:space="preserve"> </w:t>
      </w:r>
      <w:r>
        <w:rPr>
          <w:rFonts w:hint="eastAsia"/>
        </w:rPr>
        <w:t>условиях</w:t>
      </w:r>
      <w:r>
        <w:t xml:space="preserve"> </w:t>
      </w:r>
      <w:r>
        <w:rPr>
          <w:rFonts w:hint="eastAsia"/>
        </w:rPr>
        <w:t>города</w:t>
      </w:r>
    </w:p>
    <w:p w14:paraId="0DCB5837" w14:textId="77777777" w:rsidR="00CE51ED" w:rsidRDefault="00CE51ED" w:rsidP="00CE51ED"/>
    <w:p w14:paraId="4D03F7C4" w14:textId="77777777" w:rsidR="00CE51ED" w:rsidRDefault="00CE51ED" w:rsidP="00CE51ED">
      <w:r>
        <w:t>2.3.3.</w:t>
      </w:r>
      <w:r>
        <w:rPr>
          <w:rFonts w:hint="eastAsia"/>
        </w:rPr>
        <w:t>Данные</w:t>
      </w:r>
      <w:r>
        <w:t xml:space="preserve"> </w:t>
      </w:r>
      <w:r>
        <w:rPr>
          <w:rFonts w:hint="eastAsia"/>
        </w:rPr>
        <w:t>по</w:t>
      </w:r>
      <w:r>
        <w:t xml:space="preserve"> </w:t>
      </w:r>
      <w:r>
        <w:rPr>
          <w:rFonts w:hint="eastAsia"/>
        </w:rPr>
        <w:t>распространению</w:t>
      </w:r>
      <w:r>
        <w:t xml:space="preserve"> </w:t>
      </w:r>
      <w:r>
        <w:rPr>
          <w:rFonts w:hint="eastAsia"/>
        </w:rPr>
        <w:t>бруцеллеза</w:t>
      </w:r>
      <w:r>
        <w:t xml:space="preserve"> </w:t>
      </w:r>
      <w:r>
        <w:rPr>
          <w:rFonts w:hint="eastAsia"/>
        </w:rPr>
        <w:t>собак</w:t>
      </w:r>
      <w:r>
        <w:t xml:space="preserve"> </w:t>
      </w:r>
      <w:r>
        <w:rPr>
          <w:rFonts w:hint="eastAsia"/>
        </w:rPr>
        <w:t>в</w:t>
      </w:r>
      <w:r>
        <w:t xml:space="preserve"> </w:t>
      </w:r>
      <w:r>
        <w:rPr>
          <w:rFonts w:hint="eastAsia"/>
        </w:rPr>
        <w:t>местных</w:t>
      </w:r>
      <w:r>
        <w:t xml:space="preserve"> </w:t>
      </w:r>
      <w:r>
        <w:rPr>
          <w:rFonts w:hint="eastAsia"/>
        </w:rPr>
        <w:t>условиях</w:t>
      </w:r>
      <w:r>
        <w:t>. 84 2.3.4.0</w:t>
      </w:r>
      <w:r>
        <w:rPr>
          <w:rFonts w:hint="eastAsia"/>
        </w:rPr>
        <w:t>собенности</w:t>
      </w:r>
      <w:r>
        <w:t xml:space="preserve"> </w:t>
      </w:r>
      <w:r>
        <w:rPr>
          <w:rFonts w:hint="eastAsia"/>
        </w:rPr>
        <w:t>возрастного</w:t>
      </w:r>
      <w:r>
        <w:t xml:space="preserve">, </w:t>
      </w:r>
      <w:r>
        <w:rPr>
          <w:rFonts w:hint="eastAsia"/>
        </w:rPr>
        <w:t>полового</w:t>
      </w:r>
      <w:r>
        <w:t xml:space="preserve"> </w:t>
      </w:r>
      <w:r>
        <w:rPr>
          <w:rFonts w:hint="eastAsia"/>
        </w:rPr>
        <w:t>и</w:t>
      </w:r>
      <w:r>
        <w:t xml:space="preserve"> </w:t>
      </w:r>
      <w:r>
        <w:rPr>
          <w:rFonts w:hint="eastAsia"/>
        </w:rPr>
        <w:t>породного</w:t>
      </w:r>
      <w:r>
        <w:t xml:space="preserve"> </w:t>
      </w:r>
      <w:r>
        <w:rPr>
          <w:rFonts w:hint="eastAsia"/>
        </w:rPr>
        <w:t>проявления</w:t>
      </w:r>
      <w:r>
        <w:t xml:space="preserve"> </w:t>
      </w:r>
      <w:r>
        <w:rPr>
          <w:rFonts w:hint="eastAsia"/>
        </w:rPr>
        <w:t>бруцеллеза</w:t>
      </w:r>
      <w:r>
        <w:t xml:space="preserve"> </w:t>
      </w:r>
      <w:r>
        <w:rPr>
          <w:rFonts w:hint="eastAsia"/>
        </w:rPr>
        <w:t>у</w:t>
      </w:r>
      <w:r>
        <w:t xml:space="preserve"> </w:t>
      </w:r>
      <w:r>
        <w:rPr>
          <w:rFonts w:hint="eastAsia"/>
        </w:rPr>
        <w:t>собак</w:t>
      </w:r>
      <w:r>
        <w:t>. 94 2.3.5.</w:t>
      </w:r>
      <w:r>
        <w:rPr>
          <w:rFonts w:hint="eastAsia"/>
        </w:rPr>
        <w:t>Сезонные</w:t>
      </w:r>
      <w:r>
        <w:t xml:space="preserve"> </w:t>
      </w:r>
      <w:r>
        <w:rPr>
          <w:rFonts w:hint="eastAsia"/>
        </w:rPr>
        <w:t>изменения</w:t>
      </w:r>
      <w:r>
        <w:t xml:space="preserve"> </w:t>
      </w:r>
      <w:r>
        <w:rPr>
          <w:rFonts w:hint="eastAsia"/>
        </w:rPr>
        <w:t>в</w:t>
      </w:r>
      <w:r>
        <w:t xml:space="preserve"> </w:t>
      </w:r>
      <w:r>
        <w:rPr>
          <w:rFonts w:hint="eastAsia"/>
        </w:rPr>
        <w:t>проявлении</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бруцеллезе</w:t>
      </w:r>
      <w:r>
        <w:t xml:space="preserve"> </w:t>
      </w:r>
      <w:r>
        <w:rPr>
          <w:rFonts w:hint="eastAsia"/>
        </w:rPr>
        <w:t>собак</w:t>
      </w:r>
      <w:r>
        <w:t>.</w:t>
      </w:r>
    </w:p>
    <w:p w14:paraId="2C45067A" w14:textId="77777777" w:rsidR="00CE51ED" w:rsidRDefault="00CE51ED" w:rsidP="00CE51ED"/>
    <w:p w14:paraId="6F163BDA" w14:textId="77777777" w:rsidR="00CE51ED" w:rsidRDefault="00CE51ED" w:rsidP="00CE51ED">
      <w:r>
        <w:t xml:space="preserve">2.4. </w:t>
      </w:r>
      <w:r>
        <w:rPr>
          <w:rFonts w:hint="eastAsia"/>
        </w:rPr>
        <w:t>Изучение</w:t>
      </w:r>
      <w:r>
        <w:t xml:space="preserve"> </w:t>
      </w:r>
      <w:r>
        <w:rPr>
          <w:rFonts w:hint="eastAsia"/>
        </w:rPr>
        <w:t>клинической</w:t>
      </w:r>
      <w:r>
        <w:t xml:space="preserve"> </w:t>
      </w:r>
      <w:r>
        <w:rPr>
          <w:rFonts w:hint="eastAsia"/>
        </w:rPr>
        <w:t>картины</w:t>
      </w:r>
      <w:r>
        <w:t xml:space="preserve"> </w:t>
      </w:r>
      <w:r>
        <w:rPr>
          <w:rFonts w:hint="eastAsia"/>
        </w:rPr>
        <w:t>при</w:t>
      </w:r>
      <w:r>
        <w:t xml:space="preserve"> </w:t>
      </w:r>
      <w:r>
        <w:rPr>
          <w:rFonts w:hint="eastAsia"/>
        </w:rPr>
        <w:t>бруцеллезе</w:t>
      </w:r>
      <w:r>
        <w:t xml:space="preserve"> </w:t>
      </w:r>
      <w:r>
        <w:rPr>
          <w:rFonts w:hint="eastAsia"/>
        </w:rPr>
        <w:t>собак</w:t>
      </w:r>
      <w:r>
        <w:t xml:space="preserve"> </w:t>
      </w:r>
      <w:r>
        <w:rPr>
          <w:rFonts w:hint="eastAsia"/>
        </w:rPr>
        <w:t>вызванного</w:t>
      </w:r>
      <w:r>
        <w:t xml:space="preserve"> </w:t>
      </w:r>
      <w:r>
        <w:rPr>
          <w:rFonts w:hint="eastAsia"/>
        </w:rPr>
        <w:t>бруцеллой</w:t>
      </w:r>
      <w:r>
        <w:t xml:space="preserve"> </w:t>
      </w:r>
      <w:r>
        <w:rPr>
          <w:rFonts w:hint="eastAsia"/>
        </w:rPr>
        <w:t>вида</w:t>
      </w:r>
      <w:r>
        <w:t xml:space="preserve"> </w:t>
      </w:r>
      <w:r>
        <w:rPr>
          <w:rFonts w:hint="eastAsia"/>
        </w:rPr>
        <w:t>сагиБ</w:t>
      </w:r>
      <w:r>
        <w:t>.</w:t>
      </w:r>
    </w:p>
    <w:p w14:paraId="4303099D" w14:textId="77777777" w:rsidR="00CE51ED" w:rsidRDefault="00CE51ED" w:rsidP="00CE51ED"/>
    <w:p w14:paraId="6694A9C5" w14:textId="77777777" w:rsidR="00CE51ED" w:rsidRDefault="00CE51ED" w:rsidP="00CE51ED">
      <w:r>
        <w:t xml:space="preserve">2.4.1. </w:t>
      </w:r>
      <w:r>
        <w:rPr>
          <w:rFonts w:hint="eastAsia"/>
        </w:rPr>
        <w:t>Клиническая</w:t>
      </w:r>
      <w:r>
        <w:t xml:space="preserve"> </w:t>
      </w:r>
      <w:r>
        <w:rPr>
          <w:rFonts w:hint="eastAsia"/>
        </w:rPr>
        <w:t>картина</w:t>
      </w:r>
      <w:r>
        <w:t xml:space="preserve"> </w:t>
      </w:r>
      <w:r>
        <w:rPr>
          <w:rFonts w:hint="eastAsia"/>
        </w:rPr>
        <w:t>бруцеллеза</w:t>
      </w:r>
      <w:r>
        <w:t xml:space="preserve"> </w:t>
      </w:r>
      <w:r>
        <w:rPr>
          <w:rFonts w:hint="eastAsia"/>
        </w:rPr>
        <w:t>собак</w:t>
      </w:r>
      <w:r>
        <w:t>.</w:t>
      </w:r>
    </w:p>
    <w:p w14:paraId="7041CD52" w14:textId="77777777" w:rsidR="00CE51ED" w:rsidRDefault="00CE51ED" w:rsidP="00CE51ED"/>
    <w:p w14:paraId="276EAC11" w14:textId="77777777" w:rsidR="00CE51ED" w:rsidRDefault="00CE51ED" w:rsidP="00CE51ED">
      <w:r>
        <w:t xml:space="preserve">2.4.2. </w:t>
      </w:r>
      <w:r>
        <w:rPr>
          <w:rFonts w:hint="eastAsia"/>
        </w:rPr>
        <w:t>Изучение</w:t>
      </w:r>
      <w:r>
        <w:t xml:space="preserve"> </w:t>
      </w:r>
      <w:r>
        <w:rPr>
          <w:rFonts w:hint="eastAsia"/>
        </w:rPr>
        <w:t>температурной</w:t>
      </w:r>
      <w:r>
        <w:t xml:space="preserve"> </w:t>
      </w:r>
      <w:r>
        <w:rPr>
          <w:rFonts w:hint="eastAsia"/>
        </w:rPr>
        <w:t>реакции</w:t>
      </w:r>
      <w:r>
        <w:t xml:space="preserve"> </w:t>
      </w:r>
      <w:r>
        <w:rPr>
          <w:rFonts w:hint="eastAsia"/>
        </w:rPr>
        <w:t>организма</w:t>
      </w:r>
      <w:r>
        <w:t xml:space="preserve"> </w:t>
      </w:r>
      <w:r>
        <w:rPr>
          <w:rFonts w:hint="eastAsia"/>
        </w:rPr>
        <w:t>зараженных</w:t>
      </w:r>
      <w:r>
        <w:t xml:space="preserve"> </w:t>
      </w:r>
      <w:r>
        <w:rPr>
          <w:rFonts w:hint="eastAsia"/>
        </w:rPr>
        <w:t>бруцеллезом</w:t>
      </w:r>
      <w:r>
        <w:t xml:space="preserve"> </w:t>
      </w:r>
      <w:r>
        <w:rPr>
          <w:rFonts w:hint="eastAsia"/>
        </w:rPr>
        <w:t>собак</w:t>
      </w:r>
      <w:r>
        <w:t>.</w:t>
      </w:r>
    </w:p>
    <w:p w14:paraId="5BCBC398" w14:textId="77777777" w:rsidR="00CE51ED" w:rsidRDefault="00CE51ED" w:rsidP="00CE51ED"/>
    <w:p w14:paraId="331B79A2" w14:textId="77777777" w:rsidR="00CE51ED" w:rsidRDefault="00CE51ED" w:rsidP="00CE51ED">
      <w:r>
        <w:t>2.4.3.</w:t>
      </w:r>
      <w:r>
        <w:rPr>
          <w:rFonts w:hint="eastAsia"/>
        </w:rPr>
        <w:t>Клинические</w:t>
      </w:r>
      <w:r>
        <w:t xml:space="preserve"> </w:t>
      </w:r>
      <w:r>
        <w:rPr>
          <w:rFonts w:hint="eastAsia"/>
        </w:rPr>
        <w:t>показатели</w:t>
      </w:r>
      <w:r>
        <w:t xml:space="preserve"> </w:t>
      </w:r>
      <w:r>
        <w:rPr>
          <w:rFonts w:hint="eastAsia"/>
        </w:rPr>
        <w:t>крови</w:t>
      </w:r>
      <w:r>
        <w:t xml:space="preserve"> </w:t>
      </w:r>
      <w:r>
        <w:rPr>
          <w:rFonts w:hint="eastAsia"/>
        </w:rPr>
        <w:t>зараженных</w:t>
      </w:r>
      <w:r>
        <w:t xml:space="preserve"> </w:t>
      </w:r>
      <w:r>
        <w:rPr>
          <w:rFonts w:hint="eastAsia"/>
        </w:rPr>
        <w:t>бруцеллезом</w:t>
      </w:r>
      <w:r>
        <w:t xml:space="preserve"> </w:t>
      </w:r>
      <w:r>
        <w:rPr>
          <w:rFonts w:hint="eastAsia"/>
        </w:rPr>
        <w:t>собак</w:t>
      </w:r>
      <w:r>
        <w:t>.</w:t>
      </w:r>
    </w:p>
    <w:p w14:paraId="40160668" w14:textId="77777777" w:rsidR="00CE51ED" w:rsidRDefault="00CE51ED" w:rsidP="00CE51ED"/>
    <w:p w14:paraId="2800935B" w14:textId="77777777" w:rsidR="00CE51ED" w:rsidRDefault="00CE51ED" w:rsidP="00CE51ED">
      <w:r>
        <w:t xml:space="preserve">2.5. </w:t>
      </w:r>
      <w:r>
        <w:rPr>
          <w:rFonts w:hint="eastAsia"/>
        </w:rPr>
        <w:t>Исследования</w:t>
      </w:r>
      <w:r>
        <w:t xml:space="preserve"> </w:t>
      </w:r>
      <w:r>
        <w:rPr>
          <w:rFonts w:hint="eastAsia"/>
        </w:rPr>
        <w:t>по</w:t>
      </w:r>
      <w:r>
        <w:t xml:space="preserve"> </w:t>
      </w:r>
      <w:r>
        <w:rPr>
          <w:rFonts w:hint="eastAsia"/>
        </w:rPr>
        <w:t>выделению</w:t>
      </w:r>
      <w:r>
        <w:t xml:space="preserve"> </w:t>
      </w:r>
      <w:r>
        <w:rPr>
          <w:rFonts w:hint="eastAsia"/>
        </w:rPr>
        <w:t>и</w:t>
      </w:r>
      <w:r>
        <w:t xml:space="preserve"> </w:t>
      </w:r>
      <w:r>
        <w:rPr>
          <w:rFonts w:hint="eastAsia"/>
        </w:rPr>
        <w:t>изучению</w:t>
      </w:r>
      <w:r>
        <w:t xml:space="preserve"> </w:t>
      </w:r>
      <w:r>
        <w:rPr>
          <w:rFonts w:hint="eastAsia"/>
        </w:rPr>
        <w:t>свойств</w:t>
      </w:r>
      <w:r>
        <w:t xml:space="preserve"> </w:t>
      </w:r>
      <w:r>
        <w:rPr>
          <w:rFonts w:hint="eastAsia"/>
        </w:rPr>
        <w:t>возбудителя</w:t>
      </w:r>
      <w:r>
        <w:t xml:space="preserve"> </w:t>
      </w:r>
      <w:r>
        <w:rPr>
          <w:rFonts w:hint="eastAsia"/>
        </w:rPr>
        <w:t>бруцеллеза</w:t>
      </w:r>
      <w:r>
        <w:t xml:space="preserve"> </w:t>
      </w:r>
      <w:r>
        <w:rPr>
          <w:rFonts w:hint="eastAsia"/>
        </w:rPr>
        <w:t>собак</w:t>
      </w:r>
      <w:r>
        <w:t xml:space="preserve"> (</w:t>
      </w:r>
      <w:r>
        <w:rPr>
          <w:rFonts w:hint="eastAsia"/>
        </w:rPr>
        <w:t>Вг</w:t>
      </w:r>
      <w:r>
        <w:t>.</w:t>
      </w:r>
      <w:r>
        <w:rPr>
          <w:rFonts w:hint="eastAsia"/>
        </w:rPr>
        <w:t>сагнз</w:t>
      </w:r>
      <w:r>
        <w:t>).</w:t>
      </w:r>
    </w:p>
    <w:p w14:paraId="3921E027" w14:textId="77777777" w:rsidR="00CE51ED" w:rsidRDefault="00CE51ED" w:rsidP="00CE51ED"/>
    <w:p w14:paraId="63A106B1" w14:textId="77777777" w:rsidR="00CE51ED" w:rsidRDefault="00CE51ED" w:rsidP="00CE51ED">
      <w:r>
        <w:t xml:space="preserve">2.5.1. </w:t>
      </w:r>
      <w:r>
        <w:rPr>
          <w:rFonts w:hint="eastAsia"/>
        </w:rPr>
        <w:t>Исследования</w:t>
      </w:r>
      <w:r>
        <w:t xml:space="preserve"> </w:t>
      </w:r>
      <w:r>
        <w:rPr>
          <w:rFonts w:hint="eastAsia"/>
        </w:rPr>
        <w:t>по</w:t>
      </w:r>
      <w:r>
        <w:t xml:space="preserve"> </w:t>
      </w:r>
      <w:r>
        <w:rPr>
          <w:rFonts w:hint="eastAsia"/>
        </w:rPr>
        <w:t>выделению</w:t>
      </w:r>
      <w:r>
        <w:t xml:space="preserve"> </w:t>
      </w:r>
      <w:r>
        <w:rPr>
          <w:rFonts w:hint="eastAsia"/>
        </w:rPr>
        <w:t>возбудителя</w:t>
      </w:r>
      <w:r>
        <w:t xml:space="preserve"> </w:t>
      </w:r>
      <w:r>
        <w:rPr>
          <w:rFonts w:hint="eastAsia"/>
        </w:rPr>
        <w:t>бруцеллеза</w:t>
      </w:r>
      <w:r>
        <w:t xml:space="preserve"> </w:t>
      </w:r>
      <w:r>
        <w:rPr>
          <w:rFonts w:hint="eastAsia"/>
        </w:rPr>
        <w:t>собак</w:t>
      </w:r>
      <w:r>
        <w:t>.</w:t>
      </w:r>
    </w:p>
    <w:p w14:paraId="338A9BED" w14:textId="77777777" w:rsidR="00CE51ED" w:rsidRDefault="00CE51ED" w:rsidP="00CE51ED"/>
    <w:p w14:paraId="678CB4F4" w14:textId="77777777" w:rsidR="00CE51ED" w:rsidRDefault="00CE51ED" w:rsidP="00CE51ED">
      <w:r>
        <w:t xml:space="preserve">2.5.2. </w:t>
      </w:r>
      <w:r>
        <w:rPr>
          <w:rFonts w:hint="eastAsia"/>
        </w:rPr>
        <w:t>Изучение</w:t>
      </w:r>
      <w:r>
        <w:t xml:space="preserve"> </w:t>
      </w:r>
      <w:r>
        <w:rPr>
          <w:rFonts w:hint="eastAsia"/>
        </w:rPr>
        <w:t>морфологических</w:t>
      </w:r>
      <w:r>
        <w:t xml:space="preserve">, </w:t>
      </w:r>
      <w:r>
        <w:rPr>
          <w:rFonts w:hint="eastAsia"/>
        </w:rPr>
        <w:t>культурально</w:t>
      </w:r>
      <w:r>
        <w:t>-</w:t>
      </w:r>
      <w:r>
        <w:rPr>
          <w:rFonts w:hint="eastAsia"/>
        </w:rPr>
        <w:t>биохимических</w:t>
      </w:r>
      <w:r>
        <w:t xml:space="preserve"> </w:t>
      </w:r>
      <w:r>
        <w:rPr>
          <w:rFonts w:hint="eastAsia"/>
        </w:rPr>
        <w:t>свойств</w:t>
      </w:r>
      <w:r>
        <w:t xml:space="preserve"> </w:t>
      </w:r>
      <w:r>
        <w:rPr>
          <w:rFonts w:hint="eastAsia"/>
        </w:rPr>
        <w:t>возбудителя</w:t>
      </w:r>
      <w:r>
        <w:t xml:space="preserve"> </w:t>
      </w:r>
      <w:r>
        <w:rPr>
          <w:rFonts w:hint="eastAsia"/>
        </w:rPr>
        <w:t>бруцеллеза</w:t>
      </w:r>
      <w:r>
        <w:t xml:space="preserve"> </w:t>
      </w:r>
      <w:r>
        <w:rPr>
          <w:rFonts w:hint="eastAsia"/>
        </w:rPr>
        <w:t>собак</w:t>
      </w:r>
      <w:r>
        <w:t>.</w:t>
      </w:r>
    </w:p>
    <w:p w14:paraId="1C06D706" w14:textId="77777777" w:rsidR="00CE51ED" w:rsidRDefault="00CE51ED" w:rsidP="00CE51ED"/>
    <w:p w14:paraId="4D73C79D" w14:textId="77777777" w:rsidR="00CE51ED" w:rsidRDefault="00CE51ED" w:rsidP="00CE51ED">
      <w:r>
        <w:t xml:space="preserve">2.5.3. </w:t>
      </w:r>
      <w:r>
        <w:rPr>
          <w:rFonts w:hint="eastAsia"/>
        </w:rPr>
        <w:t>Изучение</w:t>
      </w:r>
      <w:r>
        <w:t xml:space="preserve"> </w:t>
      </w:r>
      <w:r>
        <w:rPr>
          <w:rFonts w:hint="eastAsia"/>
        </w:rPr>
        <w:t>антигенных</w:t>
      </w:r>
      <w:r>
        <w:t xml:space="preserve"> </w:t>
      </w:r>
      <w:r>
        <w:rPr>
          <w:rFonts w:hint="eastAsia"/>
        </w:rPr>
        <w:t>и</w:t>
      </w:r>
      <w:r>
        <w:t xml:space="preserve"> </w:t>
      </w:r>
      <w:r>
        <w:rPr>
          <w:rFonts w:hint="eastAsia"/>
        </w:rPr>
        <w:t>патогенных</w:t>
      </w:r>
      <w:r>
        <w:t xml:space="preserve"> </w:t>
      </w:r>
      <w:r>
        <w:rPr>
          <w:rFonts w:hint="eastAsia"/>
        </w:rPr>
        <w:t>свойств</w:t>
      </w:r>
      <w:r>
        <w:t xml:space="preserve"> </w:t>
      </w:r>
      <w:r>
        <w:rPr>
          <w:rFonts w:hint="eastAsia"/>
        </w:rPr>
        <w:t>Вгсатэ</w:t>
      </w:r>
      <w:r>
        <w:t>.</w:t>
      </w:r>
    </w:p>
    <w:p w14:paraId="6DBDA1FB" w14:textId="77777777" w:rsidR="00CE51ED" w:rsidRDefault="00CE51ED" w:rsidP="00CE51ED"/>
    <w:p w14:paraId="1EFC131F" w14:textId="77777777" w:rsidR="00CE51ED" w:rsidRDefault="00CE51ED" w:rsidP="00CE51ED">
      <w:r>
        <w:t xml:space="preserve">2.5.3.1. </w:t>
      </w:r>
      <w:r>
        <w:rPr>
          <w:rFonts w:hint="eastAsia"/>
        </w:rPr>
        <w:t>Изучение</w:t>
      </w:r>
      <w:r>
        <w:t xml:space="preserve"> </w:t>
      </w:r>
      <w:r>
        <w:rPr>
          <w:rFonts w:hint="eastAsia"/>
        </w:rPr>
        <w:t>антигенных</w:t>
      </w:r>
      <w:r>
        <w:t xml:space="preserve"> </w:t>
      </w:r>
      <w:r>
        <w:rPr>
          <w:rFonts w:hint="eastAsia"/>
        </w:rPr>
        <w:t>свойств</w:t>
      </w:r>
      <w:r>
        <w:t xml:space="preserve"> </w:t>
      </w:r>
      <w:r>
        <w:rPr>
          <w:rFonts w:hint="eastAsia"/>
        </w:rPr>
        <w:t>возбудителя</w:t>
      </w:r>
      <w:r>
        <w:t xml:space="preserve"> </w:t>
      </w:r>
      <w:r>
        <w:rPr>
          <w:rFonts w:hint="eastAsia"/>
        </w:rPr>
        <w:t>бруцеллеза</w:t>
      </w:r>
      <w:r>
        <w:t xml:space="preserve"> </w:t>
      </w:r>
      <w:r>
        <w:rPr>
          <w:rFonts w:hint="eastAsia"/>
        </w:rPr>
        <w:t>собак</w:t>
      </w:r>
      <w:r>
        <w:t>.</w:t>
      </w:r>
    </w:p>
    <w:p w14:paraId="47764655" w14:textId="77777777" w:rsidR="00CE51ED" w:rsidRDefault="00CE51ED" w:rsidP="00CE51ED"/>
    <w:p w14:paraId="1F74FBF4" w14:textId="77777777" w:rsidR="00CE51ED" w:rsidRDefault="00CE51ED" w:rsidP="00CE51ED">
      <w:r>
        <w:t xml:space="preserve">2.5.3.2. </w:t>
      </w:r>
      <w:r>
        <w:rPr>
          <w:rFonts w:hint="eastAsia"/>
        </w:rPr>
        <w:t>Изучение</w:t>
      </w:r>
      <w:r>
        <w:t xml:space="preserve"> </w:t>
      </w:r>
      <w:r>
        <w:rPr>
          <w:rFonts w:hint="eastAsia"/>
        </w:rPr>
        <w:t>патогенности</w:t>
      </w:r>
      <w:r>
        <w:t xml:space="preserve"> </w:t>
      </w:r>
      <w:r>
        <w:rPr>
          <w:rFonts w:hint="eastAsia"/>
        </w:rPr>
        <w:t>выделенных</w:t>
      </w:r>
      <w:r>
        <w:t xml:space="preserve"> </w:t>
      </w:r>
      <w:r>
        <w:rPr>
          <w:rFonts w:hint="eastAsia"/>
        </w:rPr>
        <w:t>культур</w:t>
      </w:r>
      <w:r>
        <w:t xml:space="preserve"> </w:t>
      </w:r>
      <w:r>
        <w:rPr>
          <w:rFonts w:hint="eastAsia"/>
        </w:rPr>
        <w:t>возбудителя</w:t>
      </w:r>
      <w:r>
        <w:t xml:space="preserve"> </w:t>
      </w:r>
      <w:r>
        <w:rPr>
          <w:rFonts w:hint="eastAsia"/>
        </w:rPr>
        <w:t>бруцеллеза</w:t>
      </w:r>
      <w:r>
        <w:t xml:space="preserve"> </w:t>
      </w:r>
      <w:r>
        <w:rPr>
          <w:rFonts w:hint="eastAsia"/>
        </w:rPr>
        <w:t>собак</w:t>
      </w:r>
      <w:r>
        <w:t>.</w:t>
      </w:r>
    </w:p>
    <w:p w14:paraId="65F287A5" w14:textId="77777777" w:rsidR="00CE51ED" w:rsidRDefault="00CE51ED" w:rsidP="00CE51ED"/>
    <w:p w14:paraId="244AB423" w14:textId="77777777" w:rsidR="00CE51ED" w:rsidRDefault="00CE51ED" w:rsidP="00CE51ED">
      <w:r>
        <w:t xml:space="preserve">2.5.4. </w:t>
      </w:r>
      <w:r>
        <w:rPr>
          <w:rFonts w:hint="eastAsia"/>
        </w:rPr>
        <w:t>Исследование</w:t>
      </w:r>
      <w:r>
        <w:t xml:space="preserve"> </w:t>
      </w:r>
      <w:r>
        <w:rPr>
          <w:rFonts w:hint="eastAsia"/>
        </w:rPr>
        <w:t>выделенных</w:t>
      </w:r>
      <w:r>
        <w:t xml:space="preserve"> </w:t>
      </w:r>
      <w:r>
        <w:rPr>
          <w:rFonts w:hint="eastAsia"/>
        </w:rPr>
        <w:t>от</w:t>
      </w:r>
      <w:r>
        <w:t xml:space="preserve"> </w:t>
      </w:r>
      <w:r>
        <w:rPr>
          <w:rFonts w:hint="eastAsia"/>
        </w:rPr>
        <w:t>собак</w:t>
      </w:r>
      <w:r>
        <w:t xml:space="preserve"> </w:t>
      </w:r>
      <w:r>
        <w:rPr>
          <w:rFonts w:hint="eastAsia"/>
        </w:rPr>
        <w:t>Санкт</w:t>
      </w:r>
      <w:r>
        <w:t>-</w:t>
      </w:r>
      <w:r>
        <w:rPr>
          <w:rFonts w:hint="eastAsia"/>
        </w:rPr>
        <w:t>Петербурга</w:t>
      </w:r>
      <w:r>
        <w:t xml:space="preserve"> </w:t>
      </w:r>
      <w:r>
        <w:rPr>
          <w:rFonts w:hint="eastAsia"/>
        </w:rPr>
        <w:t>культур</w:t>
      </w:r>
      <w:r>
        <w:t xml:space="preserve"> </w:t>
      </w:r>
      <w:r>
        <w:rPr>
          <w:rFonts w:hint="eastAsia"/>
        </w:rPr>
        <w:t>бруцелл</w:t>
      </w:r>
      <w:r>
        <w:t xml:space="preserve"> </w:t>
      </w:r>
      <w:r>
        <w:rPr>
          <w:rFonts w:hint="eastAsia"/>
        </w:rPr>
        <w:t>в</w:t>
      </w:r>
      <w:r>
        <w:t xml:space="preserve"> </w:t>
      </w:r>
      <w:r>
        <w:rPr>
          <w:rFonts w:hint="eastAsia"/>
        </w:rPr>
        <w:t>ВГНКИ</w:t>
      </w:r>
      <w:r>
        <w:t xml:space="preserve"> </w:t>
      </w:r>
      <w:r>
        <w:rPr>
          <w:rFonts w:hint="eastAsia"/>
        </w:rPr>
        <w:t>и</w:t>
      </w:r>
      <w:r>
        <w:t xml:space="preserve"> </w:t>
      </w:r>
      <w:r>
        <w:rPr>
          <w:rFonts w:hint="eastAsia"/>
        </w:rPr>
        <w:t>институте</w:t>
      </w:r>
      <w:r>
        <w:t xml:space="preserve"> </w:t>
      </w:r>
      <w:r>
        <w:rPr>
          <w:rFonts w:hint="eastAsia"/>
        </w:rPr>
        <w:t>им</w:t>
      </w:r>
      <w:r>
        <w:t xml:space="preserve">. </w:t>
      </w:r>
      <w:r>
        <w:rPr>
          <w:rFonts w:hint="eastAsia"/>
        </w:rPr>
        <w:t>Н</w:t>
      </w:r>
      <w:r>
        <w:t>.</w:t>
      </w:r>
      <w:r>
        <w:rPr>
          <w:rFonts w:hint="eastAsia"/>
        </w:rPr>
        <w:t>Ф</w:t>
      </w:r>
      <w:r>
        <w:t xml:space="preserve">. </w:t>
      </w:r>
      <w:r>
        <w:rPr>
          <w:rFonts w:hint="eastAsia"/>
        </w:rPr>
        <w:t>Гамалеи</w:t>
      </w:r>
      <w:r>
        <w:t>.</w:t>
      </w:r>
    </w:p>
    <w:p w14:paraId="60ED6B78" w14:textId="77777777" w:rsidR="00CE51ED" w:rsidRDefault="00CE51ED" w:rsidP="00CE51ED"/>
    <w:p w14:paraId="0F40C2BF" w14:textId="77777777" w:rsidR="00CE51ED" w:rsidRDefault="00CE51ED" w:rsidP="00CE51ED">
      <w:r>
        <w:t xml:space="preserve">2.6. </w:t>
      </w:r>
      <w:r>
        <w:rPr>
          <w:rFonts w:hint="eastAsia"/>
        </w:rPr>
        <w:t>Результаты</w:t>
      </w:r>
      <w:r>
        <w:t xml:space="preserve"> </w:t>
      </w:r>
      <w:r>
        <w:rPr>
          <w:rFonts w:hint="eastAsia"/>
        </w:rPr>
        <w:t>патологоанатомического</w:t>
      </w:r>
      <w:r>
        <w:t xml:space="preserve"> </w:t>
      </w:r>
      <w:r>
        <w:rPr>
          <w:rFonts w:hint="eastAsia"/>
        </w:rPr>
        <w:t>исследования</w:t>
      </w:r>
      <w:r>
        <w:t xml:space="preserve"> </w:t>
      </w:r>
      <w:r>
        <w:rPr>
          <w:rFonts w:hint="eastAsia"/>
        </w:rPr>
        <w:t>трупов</w:t>
      </w:r>
      <w:r>
        <w:t xml:space="preserve"> </w:t>
      </w:r>
      <w:r>
        <w:rPr>
          <w:rFonts w:hint="eastAsia"/>
        </w:rPr>
        <w:t>собак</w:t>
      </w:r>
      <w:r>
        <w:t xml:space="preserve">, </w:t>
      </w:r>
      <w:r>
        <w:rPr>
          <w:rFonts w:hint="eastAsia"/>
        </w:rPr>
        <w:t>с</w:t>
      </w:r>
      <w:r>
        <w:t xml:space="preserve"> </w:t>
      </w:r>
      <w:r>
        <w:rPr>
          <w:rFonts w:hint="eastAsia"/>
        </w:rPr>
        <w:t>диагнозом</w:t>
      </w:r>
      <w:r>
        <w:t xml:space="preserve"> </w:t>
      </w:r>
      <w:r>
        <w:rPr>
          <w:rFonts w:hint="eastAsia"/>
        </w:rPr>
        <w:t>бруцеллез</w:t>
      </w:r>
      <w:r>
        <w:t>.</w:t>
      </w:r>
    </w:p>
    <w:p w14:paraId="427BDF4C" w14:textId="77777777" w:rsidR="00CE51ED" w:rsidRDefault="00CE51ED" w:rsidP="00CE51ED"/>
    <w:p w14:paraId="7C924D9E" w14:textId="25322C25" w:rsidR="00CE51ED" w:rsidRPr="00CE51ED" w:rsidRDefault="00CE51ED" w:rsidP="00CE51ED">
      <w:r>
        <w:t xml:space="preserve">2.7. </w:t>
      </w:r>
      <w:r>
        <w:rPr>
          <w:rFonts w:hint="eastAsia"/>
        </w:rPr>
        <w:t>Мероприятия</w:t>
      </w:r>
      <w:r>
        <w:t xml:space="preserve"> </w:t>
      </w:r>
      <w:r>
        <w:rPr>
          <w:rFonts w:hint="eastAsia"/>
        </w:rPr>
        <w:t>при</w:t>
      </w:r>
      <w:r>
        <w:t xml:space="preserve"> </w:t>
      </w:r>
      <w:r>
        <w:rPr>
          <w:rFonts w:hint="eastAsia"/>
        </w:rPr>
        <w:t>возникновении</w:t>
      </w:r>
      <w:r>
        <w:t xml:space="preserve"> </w:t>
      </w:r>
      <w:r>
        <w:rPr>
          <w:rFonts w:hint="eastAsia"/>
        </w:rPr>
        <w:t>бруцеллеза</w:t>
      </w:r>
      <w:r>
        <w:t xml:space="preserve"> </w:t>
      </w:r>
      <w:r>
        <w:rPr>
          <w:rFonts w:hint="eastAsia"/>
        </w:rPr>
        <w:t>собак</w:t>
      </w:r>
      <w:r>
        <w:t xml:space="preserve"> </w:t>
      </w:r>
      <w:r>
        <w:rPr>
          <w:rFonts w:hint="eastAsia"/>
        </w:rPr>
        <w:t>городе</w:t>
      </w:r>
      <w:r>
        <w:t xml:space="preserve">. 137 </w:t>
      </w:r>
      <w:r>
        <w:rPr>
          <w:rFonts w:hint="eastAsia"/>
        </w:rPr>
        <w:t>ОБСУЖДЕНИЕ</w:t>
      </w:r>
      <w:r>
        <w:t xml:space="preserve"> </w:t>
      </w:r>
      <w:r>
        <w:rPr>
          <w:rFonts w:hint="eastAsia"/>
        </w:rPr>
        <w:t>ПОЛУЧЕННЫХ</w:t>
      </w:r>
      <w:r>
        <w:t xml:space="preserve"> </w:t>
      </w:r>
      <w:r>
        <w:rPr>
          <w:rFonts w:hint="eastAsia"/>
        </w:rPr>
        <w:t>РЕЗУЛЬТАТОВ</w:t>
      </w:r>
      <w:r>
        <w:t xml:space="preserve">. 146 </w:t>
      </w:r>
      <w:r>
        <w:rPr>
          <w:rFonts w:hint="eastAsia"/>
        </w:rPr>
        <w:t>ВЫВОДЫ</w:t>
      </w:r>
      <w:r>
        <w:t xml:space="preserve">. 161 </w:t>
      </w:r>
      <w:r>
        <w:rPr>
          <w:rFonts w:hint="eastAsia"/>
        </w:rPr>
        <w:t>РЕКОМЕНДАЦИИ</w:t>
      </w:r>
      <w:r>
        <w:t xml:space="preserve"> </w:t>
      </w:r>
      <w:r>
        <w:rPr>
          <w:rFonts w:hint="eastAsia"/>
        </w:rPr>
        <w:t>ПРОИЗВОДСТВУ</w:t>
      </w:r>
      <w:r>
        <w:t xml:space="preserve">. 162 </w:t>
      </w:r>
      <w:r>
        <w:rPr>
          <w:rFonts w:hint="eastAsia"/>
        </w:rPr>
        <w:t>СПИСОК</w:t>
      </w:r>
      <w:r>
        <w:t xml:space="preserve"> </w:t>
      </w:r>
      <w:r>
        <w:rPr>
          <w:rFonts w:hint="eastAsia"/>
        </w:rPr>
        <w:t>ИСПОЛЬЗОВАННОЙ</w:t>
      </w:r>
      <w:r>
        <w:t xml:space="preserve"> </w:t>
      </w:r>
      <w:r>
        <w:rPr>
          <w:rFonts w:hint="eastAsia"/>
        </w:rPr>
        <w:t>ЛИТЕРАТУРЫ</w:t>
      </w:r>
      <w:r>
        <w:t xml:space="preserve">. 163 </w:t>
      </w:r>
      <w:r>
        <w:rPr>
          <w:rFonts w:hint="eastAsia"/>
        </w:rPr>
        <w:t>ПРИЛОЖЕНИЯ</w:t>
      </w:r>
      <w:r>
        <w:t>.</w:t>
      </w:r>
    </w:p>
    <w:sectPr w:rsidR="00CE51ED" w:rsidRPr="00CE51E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80831" w14:textId="77777777" w:rsidR="004B3D94" w:rsidRPr="008D1934" w:rsidRDefault="004B3D94">
      <w:pPr>
        <w:spacing w:after="0" w:line="240" w:lineRule="auto"/>
      </w:pPr>
      <w:r w:rsidRPr="008D1934">
        <w:separator/>
      </w:r>
    </w:p>
  </w:endnote>
  <w:endnote w:type="continuationSeparator" w:id="0">
    <w:p w14:paraId="1BE89E85" w14:textId="77777777" w:rsidR="004B3D94" w:rsidRPr="008D1934" w:rsidRDefault="004B3D9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2B2C3" w14:textId="77777777" w:rsidR="004B3D94" w:rsidRPr="008D1934" w:rsidRDefault="004B3D94"/>
    <w:p w14:paraId="2AB08AEE" w14:textId="77777777" w:rsidR="004B3D94" w:rsidRPr="008D1934" w:rsidRDefault="004B3D94"/>
    <w:p w14:paraId="51CE86C1" w14:textId="77777777" w:rsidR="004B3D94" w:rsidRPr="008D1934" w:rsidRDefault="004B3D94"/>
    <w:p w14:paraId="7B148016" w14:textId="77777777" w:rsidR="004B3D94" w:rsidRPr="008D1934" w:rsidRDefault="004B3D94"/>
    <w:p w14:paraId="5C82D45C" w14:textId="77777777" w:rsidR="004B3D94" w:rsidRPr="008D1934" w:rsidRDefault="004B3D94"/>
    <w:p w14:paraId="2219BDBE" w14:textId="77777777" w:rsidR="004B3D94" w:rsidRPr="008D1934" w:rsidRDefault="004B3D94"/>
    <w:p w14:paraId="5090E037" w14:textId="77777777" w:rsidR="004B3D94" w:rsidRPr="008D1934" w:rsidRDefault="004B3D94">
      <w:pPr>
        <w:rPr>
          <w:sz w:val="2"/>
          <w:szCs w:val="2"/>
        </w:rPr>
      </w:pPr>
      <w:r>
        <w:rPr>
          <w:noProof/>
        </w:rPr>
        <mc:AlternateContent>
          <mc:Choice Requires="wps">
            <w:drawing>
              <wp:anchor distT="0" distB="0" distL="63500" distR="63500" simplePos="0" relativeHeight="251660288" behindDoc="1" locked="0" layoutInCell="1" allowOverlap="1" wp14:anchorId="22A96704" wp14:editId="57E1CC2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030BD3" w14:textId="77777777" w:rsidR="004B3D94" w:rsidRPr="008D1934" w:rsidRDefault="004B3D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9670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030BD3" w14:textId="77777777" w:rsidR="004B3D94" w:rsidRPr="008D1934" w:rsidRDefault="004B3D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F66EAD" w14:textId="77777777" w:rsidR="004B3D94" w:rsidRPr="008D1934" w:rsidRDefault="004B3D94"/>
    <w:p w14:paraId="6900D4BD" w14:textId="77777777" w:rsidR="004B3D94" w:rsidRPr="008D1934" w:rsidRDefault="004B3D94"/>
    <w:p w14:paraId="5FEE3418" w14:textId="77777777" w:rsidR="004B3D94" w:rsidRPr="008D1934" w:rsidRDefault="004B3D94">
      <w:pPr>
        <w:rPr>
          <w:sz w:val="2"/>
          <w:szCs w:val="2"/>
        </w:rPr>
      </w:pPr>
      <w:r>
        <w:rPr>
          <w:noProof/>
        </w:rPr>
        <mc:AlternateContent>
          <mc:Choice Requires="wps">
            <w:drawing>
              <wp:anchor distT="0" distB="0" distL="63500" distR="63500" simplePos="0" relativeHeight="251659264" behindDoc="1" locked="0" layoutInCell="1" allowOverlap="1" wp14:anchorId="0C621438" wp14:editId="29AE5B3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BB3CD48" w14:textId="77777777" w:rsidR="004B3D94" w:rsidRPr="008D1934" w:rsidRDefault="004B3D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2143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B3CD48" w14:textId="77777777" w:rsidR="004B3D94" w:rsidRPr="008D1934" w:rsidRDefault="004B3D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5169F7" w14:textId="77777777" w:rsidR="004B3D94" w:rsidRPr="008D1934" w:rsidRDefault="004B3D94"/>
    <w:p w14:paraId="5E5AFC20" w14:textId="77777777" w:rsidR="004B3D94" w:rsidRPr="008D1934" w:rsidRDefault="004B3D94">
      <w:pPr>
        <w:rPr>
          <w:sz w:val="2"/>
          <w:szCs w:val="2"/>
        </w:rPr>
      </w:pPr>
    </w:p>
    <w:p w14:paraId="638737D5" w14:textId="77777777" w:rsidR="004B3D94" w:rsidRPr="008D1934" w:rsidRDefault="004B3D94"/>
    <w:p w14:paraId="5575C8E9" w14:textId="77777777" w:rsidR="004B3D94" w:rsidRPr="008D1934" w:rsidRDefault="004B3D94">
      <w:pPr>
        <w:spacing w:after="0" w:line="240" w:lineRule="auto"/>
      </w:pPr>
    </w:p>
  </w:footnote>
  <w:footnote w:type="continuationSeparator" w:id="0">
    <w:p w14:paraId="72FF5FA1" w14:textId="77777777" w:rsidR="004B3D94" w:rsidRPr="008D1934" w:rsidRDefault="004B3D9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D94"/>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11308</TotalTime>
  <Pages>3</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548</cp:revision>
  <cp:lastPrinted>2024-05-12T14:21:00Z</cp:lastPrinted>
  <dcterms:created xsi:type="dcterms:W3CDTF">2024-05-20T16:55:00Z</dcterms:created>
  <dcterms:modified xsi:type="dcterms:W3CDTF">2024-06-09T13:17:00Z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