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A33E" w14:textId="58E290CD" w:rsidR="008762FD" w:rsidRDefault="00DA5C70" w:rsidP="00DA5C70">
      <w:r w:rsidRPr="00DA5C70">
        <w:rPr>
          <w:rFonts w:hint="eastAsia"/>
        </w:rPr>
        <w:t>Усов</w:t>
      </w:r>
      <w:r w:rsidRPr="00DA5C70">
        <w:t xml:space="preserve"> </w:t>
      </w:r>
      <w:r w:rsidRPr="00DA5C70">
        <w:rPr>
          <w:rFonts w:hint="eastAsia"/>
        </w:rPr>
        <w:t>Евгений</w:t>
      </w:r>
      <w:r w:rsidRPr="00DA5C70">
        <w:t xml:space="preserve"> </w:t>
      </w:r>
      <w:r w:rsidRPr="00DA5C70">
        <w:rPr>
          <w:rFonts w:hint="eastAsia"/>
        </w:rPr>
        <w:t>Геннадьевич</w:t>
      </w:r>
      <w:r>
        <w:t xml:space="preserve"> </w:t>
      </w:r>
      <w:r w:rsidRPr="00DA5C70">
        <w:rPr>
          <w:rFonts w:hint="eastAsia"/>
        </w:rPr>
        <w:t>Уголовная</w:t>
      </w:r>
      <w:r w:rsidRPr="00DA5C70">
        <w:t xml:space="preserve"> </w:t>
      </w:r>
      <w:r w:rsidRPr="00DA5C70">
        <w:rPr>
          <w:rFonts w:hint="eastAsia"/>
        </w:rPr>
        <w:t>ответственность</w:t>
      </w:r>
      <w:r w:rsidRPr="00DA5C70">
        <w:t xml:space="preserve"> </w:t>
      </w:r>
      <w:r w:rsidRPr="00DA5C70">
        <w:rPr>
          <w:rFonts w:hint="eastAsia"/>
        </w:rPr>
        <w:t>за</w:t>
      </w:r>
      <w:r w:rsidRPr="00DA5C70">
        <w:t xml:space="preserve"> </w:t>
      </w:r>
      <w:r w:rsidRPr="00DA5C70">
        <w:rPr>
          <w:rFonts w:hint="eastAsia"/>
        </w:rPr>
        <w:t>незаконный</w:t>
      </w:r>
      <w:r w:rsidRPr="00DA5C70">
        <w:t xml:space="preserve"> </w:t>
      </w:r>
      <w:r w:rsidRPr="00DA5C70">
        <w:rPr>
          <w:rFonts w:hint="eastAsia"/>
        </w:rPr>
        <w:t>оборот</w:t>
      </w:r>
      <w:r w:rsidRPr="00DA5C70">
        <w:t xml:space="preserve"> </w:t>
      </w:r>
      <w:r w:rsidRPr="00DA5C70">
        <w:rPr>
          <w:rFonts w:hint="eastAsia"/>
        </w:rPr>
        <w:t>специальных</w:t>
      </w:r>
      <w:r w:rsidRPr="00DA5C70">
        <w:t xml:space="preserve"> </w:t>
      </w:r>
      <w:r w:rsidRPr="00DA5C70">
        <w:rPr>
          <w:rFonts w:hint="eastAsia"/>
        </w:rPr>
        <w:t>технических</w:t>
      </w:r>
      <w:r w:rsidRPr="00DA5C70">
        <w:t xml:space="preserve"> </w:t>
      </w:r>
      <w:r w:rsidRPr="00DA5C70">
        <w:rPr>
          <w:rFonts w:hint="eastAsia"/>
        </w:rPr>
        <w:t>средств</w:t>
      </w:r>
      <w:r w:rsidRPr="00DA5C70">
        <w:t xml:space="preserve">, </w:t>
      </w:r>
      <w:r w:rsidRPr="00DA5C70">
        <w:rPr>
          <w:rFonts w:hint="eastAsia"/>
        </w:rPr>
        <w:t>предназначенных</w:t>
      </w:r>
      <w:r w:rsidRPr="00DA5C70">
        <w:t xml:space="preserve"> </w:t>
      </w:r>
      <w:r w:rsidRPr="00DA5C70">
        <w:rPr>
          <w:rFonts w:hint="eastAsia"/>
        </w:rPr>
        <w:t>для</w:t>
      </w:r>
      <w:r w:rsidRPr="00DA5C70">
        <w:t xml:space="preserve"> </w:t>
      </w:r>
      <w:r w:rsidRPr="00DA5C70">
        <w:rPr>
          <w:rFonts w:hint="eastAsia"/>
        </w:rPr>
        <w:t>негласного</w:t>
      </w:r>
      <w:r w:rsidRPr="00DA5C70">
        <w:t xml:space="preserve"> </w:t>
      </w:r>
      <w:r w:rsidRPr="00DA5C70">
        <w:rPr>
          <w:rFonts w:hint="eastAsia"/>
        </w:rPr>
        <w:t>получения</w:t>
      </w:r>
      <w:r w:rsidRPr="00DA5C70">
        <w:t xml:space="preserve"> </w:t>
      </w:r>
      <w:r w:rsidRPr="00DA5C70">
        <w:rPr>
          <w:rFonts w:hint="eastAsia"/>
        </w:rPr>
        <w:t>информации</w:t>
      </w:r>
    </w:p>
    <w:p w14:paraId="06CE6DD6" w14:textId="77777777" w:rsidR="00DA5C70" w:rsidRDefault="00DA5C70" w:rsidP="00DA5C70">
      <w:r>
        <w:rPr>
          <w:rFonts w:hint="eastAsia"/>
        </w:rPr>
        <w:t>ОГЛАВЛЕНИЕ</w:t>
      </w:r>
      <w:r>
        <w:t xml:space="preserve"> </w:t>
      </w:r>
      <w:r>
        <w:rPr>
          <w:rFonts w:hint="eastAsia"/>
        </w:rPr>
        <w:t>ДИССЕРТАЦИИ</w:t>
      </w:r>
    </w:p>
    <w:p w14:paraId="3858565A" w14:textId="77777777" w:rsidR="00DA5C70" w:rsidRDefault="00DA5C70" w:rsidP="00DA5C70">
      <w:r>
        <w:rPr>
          <w:rFonts w:hint="eastAsia"/>
        </w:rPr>
        <w:t>кандидат</w:t>
      </w:r>
      <w:r>
        <w:t xml:space="preserve"> </w:t>
      </w:r>
      <w:r>
        <w:rPr>
          <w:rFonts w:hint="eastAsia"/>
        </w:rPr>
        <w:t>наук</w:t>
      </w:r>
      <w:r>
        <w:t xml:space="preserve"> </w:t>
      </w:r>
      <w:r>
        <w:rPr>
          <w:rFonts w:hint="eastAsia"/>
        </w:rPr>
        <w:t>Усов</w:t>
      </w:r>
      <w:r>
        <w:t xml:space="preserve"> </w:t>
      </w:r>
      <w:r>
        <w:rPr>
          <w:rFonts w:hint="eastAsia"/>
        </w:rPr>
        <w:t>Евгений</w:t>
      </w:r>
      <w:r>
        <w:t xml:space="preserve"> </w:t>
      </w:r>
      <w:r>
        <w:rPr>
          <w:rFonts w:hint="eastAsia"/>
        </w:rPr>
        <w:t>Геннадьевич</w:t>
      </w:r>
    </w:p>
    <w:p w14:paraId="2FF58999" w14:textId="77777777" w:rsidR="00DA5C70" w:rsidRDefault="00DA5C70" w:rsidP="00DA5C70">
      <w:r>
        <w:rPr>
          <w:rFonts w:hint="eastAsia"/>
        </w:rPr>
        <w:t>Введение</w:t>
      </w:r>
    </w:p>
    <w:p w14:paraId="79AC7052" w14:textId="77777777" w:rsidR="00DA5C70" w:rsidRDefault="00DA5C70" w:rsidP="00DA5C70"/>
    <w:p w14:paraId="675DED67" w14:textId="77777777" w:rsidR="00DA5C70" w:rsidRDefault="00DA5C70" w:rsidP="00DA5C70">
      <w:r>
        <w:rPr>
          <w:rFonts w:hint="eastAsia"/>
        </w:rPr>
        <w:t>Глава</w:t>
      </w:r>
      <w:r>
        <w:t xml:space="preserve"> 1. </w:t>
      </w:r>
      <w:r>
        <w:rPr>
          <w:rFonts w:hint="eastAsia"/>
        </w:rPr>
        <w:t>Социально</w:t>
      </w:r>
      <w:r>
        <w:t>-</w:t>
      </w:r>
      <w:r>
        <w:rPr>
          <w:rFonts w:hint="eastAsia"/>
        </w:rPr>
        <w:t>правовая</w:t>
      </w:r>
      <w:r>
        <w:t xml:space="preserve"> </w:t>
      </w:r>
      <w:r>
        <w:rPr>
          <w:rFonts w:hint="eastAsia"/>
        </w:rPr>
        <w:t>обусловленность</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незаконный</w:t>
      </w:r>
      <w:r>
        <w:t xml:space="preserve"> </w:t>
      </w:r>
      <w:r>
        <w:rPr>
          <w:rFonts w:hint="eastAsia"/>
        </w:rPr>
        <w:t>оборот</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предназначенных</w:t>
      </w:r>
      <w:r>
        <w:t xml:space="preserve"> </w:t>
      </w:r>
      <w:r>
        <w:rPr>
          <w:rFonts w:hint="eastAsia"/>
        </w:rPr>
        <w:t>для</w:t>
      </w:r>
    </w:p>
    <w:p w14:paraId="19696CC0" w14:textId="77777777" w:rsidR="00DA5C70" w:rsidRDefault="00DA5C70" w:rsidP="00DA5C70"/>
    <w:p w14:paraId="7C7DBD8A" w14:textId="77777777" w:rsidR="00DA5C70" w:rsidRDefault="00DA5C70" w:rsidP="00DA5C70">
      <w:r>
        <w:rPr>
          <w:rFonts w:hint="eastAsia"/>
        </w:rPr>
        <w:t>негласного</w:t>
      </w:r>
      <w:r>
        <w:t xml:space="preserve"> </w:t>
      </w:r>
      <w:r>
        <w:rPr>
          <w:rFonts w:hint="eastAsia"/>
        </w:rPr>
        <w:t>получения</w:t>
      </w:r>
      <w:r>
        <w:t xml:space="preserve"> </w:t>
      </w:r>
      <w:r>
        <w:rPr>
          <w:rFonts w:hint="eastAsia"/>
        </w:rPr>
        <w:t>информации</w:t>
      </w:r>
    </w:p>
    <w:p w14:paraId="7EDD5562" w14:textId="77777777" w:rsidR="00DA5C70" w:rsidRDefault="00DA5C70" w:rsidP="00DA5C70"/>
    <w:p w14:paraId="0C21935B" w14:textId="77777777" w:rsidR="00DA5C70" w:rsidRDefault="00DA5C70" w:rsidP="00DA5C70">
      <w:r>
        <w:rPr>
          <w:rFonts w:hint="eastAsia"/>
        </w:rPr>
        <w:t>§</w:t>
      </w:r>
      <w:r>
        <w:t xml:space="preserve"> 1. </w:t>
      </w:r>
      <w:r>
        <w:rPr>
          <w:rFonts w:hint="eastAsia"/>
        </w:rPr>
        <w:t>Общественная</w:t>
      </w:r>
      <w:r>
        <w:t xml:space="preserve"> </w:t>
      </w:r>
      <w:r>
        <w:rPr>
          <w:rFonts w:hint="eastAsia"/>
        </w:rPr>
        <w:t>опасность</w:t>
      </w:r>
      <w:r>
        <w:t xml:space="preserve"> </w:t>
      </w:r>
      <w:r>
        <w:rPr>
          <w:rFonts w:hint="eastAsia"/>
        </w:rPr>
        <w:t>незаконного</w:t>
      </w:r>
      <w:r>
        <w:t xml:space="preserve"> </w:t>
      </w:r>
      <w:r>
        <w:rPr>
          <w:rFonts w:hint="eastAsia"/>
        </w:rPr>
        <w:t>оборота</w:t>
      </w:r>
      <w:r>
        <w:t xml:space="preserve"> </w:t>
      </w:r>
      <w:r>
        <w:rPr>
          <w:rFonts w:hint="eastAsia"/>
        </w:rPr>
        <w:t>специальных</w:t>
      </w:r>
      <w:r>
        <w:t xml:space="preserve"> </w:t>
      </w:r>
      <w:r>
        <w:rPr>
          <w:rFonts w:hint="eastAsia"/>
        </w:rPr>
        <w:t>технических</w:t>
      </w:r>
    </w:p>
    <w:p w14:paraId="7F1EBC2F" w14:textId="77777777" w:rsidR="00DA5C70" w:rsidRDefault="00DA5C70" w:rsidP="00DA5C70"/>
    <w:p w14:paraId="592644C5" w14:textId="77777777" w:rsidR="00DA5C70" w:rsidRDefault="00DA5C70" w:rsidP="00DA5C70">
      <w:r>
        <w:rPr>
          <w:rFonts w:hint="eastAsia"/>
        </w:rPr>
        <w:t>средств</w:t>
      </w:r>
      <w:r>
        <w:t xml:space="preserve">, </w:t>
      </w:r>
      <w:r>
        <w:rPr>
          <w:rFonts w:hint="eastAsia"/>
        </w:rPr>
        <w:t>предназначенных</w:t>
      </w:r>
      <w:r>
        <w:t xml:space="preserve"> </w:t>
      </w:r>
      <w:r>
        <w:rPr>
          <w:rFonts w:hint="eastAsia"/>
        </w:rPr>
        <w:t>для</w:t>
      </w:r>
      <w:r>
        <w:t xml:space="preserve"> </w:t>
      </w:r>
      <w:r>
        <w:rPr>
          <w:rFonts w:hint="eastAsia"/>
        </w:rPr>
        <w:t>негласного</w:t>
      </w:r>
      <w:r>
        <w:t xml:space="preserve"> </w:t>
      </w:r>
      <w:r>
        <w:rPr>
          <w:rFonts w:hint="eastAsia"/>
        </w:rPr>
        <w:t>получения</w:t>
      </w:r>
      <w:r>
        <w:t xml:space="preserve"> </w:t>
      </w:r>
      <w:r>
        <w:rPr>
          <w:rFonts w:hint="eastAsia"/>
        </w:rPr>
        <w:t>информации</w:t>
      </w:r>
    </w:p>
    <w:p w14:paraId="2C291069" w14:textId="77777777" w:rsidR="00DA5C70" w:rsidRDefault="00DA5C70" w:rsidP="00DA5C70"/>
    <w:p w14:paraId="3E6753A0" w14:textId="77777777" w:rsidR="00DA5C70" w:rsidRDefault="00DA5C70" w:rsidP="00DA5C70">
      <w:r>
        <w:rPr>
          <w:rFonts w:hint="eastAsia"/>
        </w:rPr>
        <w:t>§</w:t>
      </w:r>
      <w:r>
        <w:t xml:space="preserve"> 2. </w:t>
      </w:r>
      <w:r>
        <w:rPr>
          <w:rFonts w:hint="eastAsia"/>
        </w:rPr>
        <w:t>Регулирование</w:t>
      </w:r>
      <w:r>
        <w:t xml:space="preserve"> </w:t>
      </w:r>
      <w:r>
        <w:rPr>
          <w:rFonts w:hint="eastAsia"/>
        </w:rPr>
        <w:t>оборота</w:t>
      </w:r>
      <w:r>
        <w:t xml:space="preserve"> </w:t>
      </w:r>
      <w:r>
        <w:rPr>
          <w:rFonts w:hint="eastAsia"/>
        </w:rPr>
        <w:t>и</w:t>
      </w:r>
      <w:r>
        <w:t xml:space="preserve"> </w:t>
      </w:r>
      <w:r>
        <w:rPr>
          <w:rFonts w:hint="eastAsia"/>
        </w:rPr>
        <w:t>использования</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предназначенных</w:t>
      </w:r>
      <w:r>
        <w:t xml:space="preserve"> </w:t>
      </w:r>
      <w:r>
        <w:rPr>
          <w:rFonts w:hint="eastAsia"/>
        </w:rPr>
        <w:t>для</w:t>
      </w:r>
      <w:r>
        <w:t xml:space="preserve"> </w:t>
      </w:r>
      <w:r>
        <w:rPr>
          <w:rFonts w:hint="eastAsia"/>
        </w:rPr>
        <w:t>негласного</w:t>
      </w:r>
      <w:r>
        <w:t xml:space="preserve"> </w:t>
      </w:r>
      <w:r>
        <w:rPr>
          <w:rFonts w:hint="eastAsia"/>
        </w:rPr>
        <w:t>получения</w:t>
      </w:r>
      <w:r>
        <w:t xml:space="preserve"> </w:t>
      </w:r>
      <w:r>
        <w:rPr>
          <w:rFonts w:hint="eastAsia"/>
        </w:rPr>
        <w:t>информации</w:t>
      </w:r>
      <w:r>
        <w:t xml:space="preserve">, </w:t>
      </w:r>
      <w:r>
        <w:rPr>
          <w:rFonts w:hint="eastAsia"/>
        </w:rPr>
        <w:t>в</w:t>
      </w:r>
      <w:r>
        <w:t xml:space="preserve"> </w:t>
      </w:r>
      <w:r>
        <w:rPr>
          <w:rFonts w:hint="eastAsia"/>
        </w:rPr>
        <w:t>уголовном</w:t>
      </w:r>
    </w:p>
    <w:p w14:paraId="1D0005E8" w14:textId="77777777" w:rsidR="00DA5C70" w:rsidRDefault="00DA5C70" w:rsidP="00DA5C70"/>
    <w:p w14:paraId="24EF5486" w14:textId="77777777" w:rsidR="00DA5C70" w:rsidRDefault="00DA5C70" w:rsidP="00DA5C70">
      <w:r>
        <w:rPr>
          <w:rFonts w:hint="eastAsia"/>
        </w:rPr>
        <w:t>законодательстве</w:t>
      </w:r>
      <w:r>
        <w:t xml:space="preserve"> </w:t>
      </w:r>
      <w:r>
        <w:rPr>
          <w:rFonts w:hint="eastAsia"/>
        </w:rPr>
        <w:t>зарубежных</w:t>
      </w:r>
      <w:r>
        <w:t xml:space="preserve"> </w:t>
      </w:r>
      <w:r>
        <w:rPr>
          <w:rFonts w:hint="eastAsia"/>
        </w:rPr>
        <w:t>стран</w:t>
      </w:r>
    </w:p>
    <w:p w14:paraId="0C8A57D9" w14:textId="77777777" w:rsidR="00DA5C70" w:rsidRDefault="00DA5C70" w:rsidP="00DA5C70"/>
    <w:p w14:paraId="3258D808" w14:textId="77777777" w:rsidR="00DA5C70" w:rsidRDefault="00DA5C70" w:rsidP="00DA5C70">
      <w:r>
        <w:rPr>
          <w:rFonts w:hint="eastAsia"/>
        </w:rPr>
        <w:t>Глава</w:t>
      </w:r>
      <w:r>
        <w:t xml:space="preserve"> 2.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состава</w:t>
      </w:r>
      <w:r>
        <w:t xml:space="preserve"> </w:t>
      </w:r>
      <w:r>
        <w:rPr>
          <w:rFonts w:hint="eastAsia"/>
        </w:rPr>
        <w:t>преступления</w:t>
      </w:r>
      <w:r>
        <w:t xml:space="preserve">, </w:t>
      </w:r>
      <w:r>
        <w:rPr>
          <w:rFonts w:hint="eastAsia"/>
        </w:rPr>
        <w:t>предусмотренного</w:t>
      </w:r>
    </w:p>
    <w:p w14:paraId="1564673A" w14:textId="77777777" w:rsidR="00DA5C70" w:rsidRDefault="00DA5C70" w:rsidP="00DA5C70"/>
    <w:p w14:paraId="47D8D803" w14:textId="77777777" w:rsidR="00DA5C70" w:rsidRDefault="00DA5C70" w:rsidP="00DA5C70">
      <w:r>
        <w:rPr>
          <w:rFonts w:hint="eastAsia"/>
        </w:rPr>
        <w:t>ст</w:t>
      </w:r>
      <w:r>
        <w:t xml:space="preserve">. 1381 </w:t>
      </w:r>
      <w:r>
        <w:rPr>
          <w:rFonts w:hint="eastAsia"/>
        </w:rPr>
        <w:t>УК</w:t>
      </w:r>
      <w:r>
        <w:t xml:space="preserve"> </w:t>
      </w:r>
      <w:r>
        <w:rPr>
          <w:rFonts w:hint="eastAsia"/>
        </w:rPr>
        <w:t>РФ</w:t>
      </w:r>
    </w:p>
    <w:p w14:paraId="64E3D0EA" w14:textId="77777777" w:rsidR="00DA5C70" w:rsidRDefault="00DA5C70" w:rsidP="00DA5C70"/>
    <w:p w14:paraId="12D29B72" w14:textId="77777777" w:rsidR="00DA5C70" w:rsidRDefault="00DA5C70" w:rsidP="00DA5C70">
      <w:r>
        <w:rPr>
          <w:rFonts w:hint="eastAsia"/>
        </w:rPr>
        <w:t>§</w:t>
      </w:r>
      <w:r>
        <w:t xml:space="preserve"> 1.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преступления</w:t>
      </w:r>
      <w:r>
        <w:t xml:space="preserve">, </w:t>
      </w:r>
      <w:r>
        <w:rPr>
          <w:rFonts w:hint="eastAsia"/>
        </w:rPr>
        <w:t>предусмотренного</w:t>
      </w:r>
      <w:r>
        <w:t xml:space="preserve"> </w:t>
      </w:r>
      <w:r>
        <w:rPr>
          <w:rFonts w:hint="eastAsia"/>
        </w:rPr>
        <w:t>ст</w:t>
      </w:r>
      <w:r>
        <w:t xml:space="preserve">. 1381 </w:t>
      </w:r>
      <w:r>
        <w:rPr>
          <w:rFonts w:hint="eastAsia"/>
        </w:rPr>
        <w:t>УК</w:t>
      </w:r>
      <w:r>
        <w:t xml:space="preserve"> </w:t>
      </w:r>
      <w:r>
        <w:rPr>
          <w:rFonts w:hint="eastAsia"/>
        </w:rPr>
        <w:t>РФ</w:t>
      </w:r>
    </w:p>
    <w:p w14:paraId="34A21040" w14:textId="77777777" w:rsidR="00DA5C70" w:rsidRDefault="00DA5C70" w:rsidP="00DA5C70"/>
    <w:p w14:paraId="485624B1" w14:textId="77777777" w:rsidR="00DA5C70" w:rsidRDefault="00DA5C70" w:rsidP="00DA5C70">
      <w:r>
        <w:rPr>
          <w:rFonts w:hint="eastAsia"/>
        </w:rPr>
        <w:t>§</w:t>
      </w:r>
      <w:r>
        <w:t xml:space="preserve"> 2. </w:t>
      </w:r>
      <w:r>
        <w:rPr>
          <w:rFonts w:hint="eastAsia"/>
        </w:rPr>
        <w:t>Объективная</w:t>
      </w:r>
      <w:r>
        <w:t xml:space="preserve"> </w:t>
      </w:r>
      <w:r>
        <w:rPr>
          <w:rFonts w:hint="eastAsia"/>
        </w:rPr>
        <w:t>сторона</w:t>
      </w:r>
      <w:r>
        <w:t xml:space="preserve"> </w:t>
      </w:r>
      <w:r>
        <w:rPr>
          <w:rFonts w:hint="eastAsia"/>
        </w:rPr>
        <w:t>преступления</w:t>
      </w:r>
      <w:r>
        <w:t xml:space="preserve">, </w:t>
      </w:r>
      <w:r>
        <w:rPr>
          <w:rFonts w:hint="eastAsia"/>
        </w:rPr>
        <w:t>предусмот</w:t>
      </w:r>
      <w:r>
        <w:rPr>
          <w:rFonts w:hint="eastAsia"/>
        </w:rPr>
        <w:lastRenderedPageBreak/>
        <w:t>ренного</w:t>
      </w:r>
      <w:r>
        <w:t xml:space="preserve"> </w:t>
      </w:r>
      <w:r>
        <w:rPr>
          <w:rFonts w:hint="eastAsia"/>
        </w:rPr>
        <w:t>ст</w:t>
      </w:r>
      <w:r>
        <w:t xml:space="preserve">. 1381 </w:t>
      </w:r>
      <w:r>
        <w:rPr>
          <w:rFonts w:hint="eastAsia"/>
        </w:rPr>
        <w:t>УК</w:t>
      </w:r>
      <w:r>
        <w:t xml:space="preserve"> </w:t>
      </w:r>
      <w:r>
        <w:rPr>
          <w:rFonts w:hint="eastAsia"/>
        </w:rPr>
        <w:t>РФ</w:t>
      </w:r>
      <w:r>
        <w:t xml:space="preserve">.. ..89 </w:t>
      </w:r>
      <w:r>
        <w:rPr>
          <w:rFonts w:hint="eastAsia"/>
        </w:rPr>
        <w:t>§</w:t>
      </w:r>
      <w:r>
        <w:t xml:space="preserve"> 3. </w:t>
      </w:r>
      <w:r>
        <w:rPr>
          <w:rFonts w:hint="eastAsia"/>
        </w:rPr>
        <w:t>Субъективные</w:t>
      </w:r>
      <w:r>
        <w:t xml:space="preserve"> </w:t>
      </w:r>
      <w:r>
        <w:rPr>
          <w:rFonts w:hint="eastAsia"/>
        </w:rPr>
        <w:t>признаки</w:t>
      </w:r>
      <w:r>
        <w:t xml:space="preserve"> </w:t>
      </w:r>
      <w:r>
        <w:rPr>
          <w:rFonts w:hint="eastAsia"/>
        </w:rPr>
        <w:t>незаконного</w:t>
      </w:r>
      <w:r>
        <w:t xml:space="preserve"> </w:t>
      </w:r>
      <w:r>
        <w:rPr>
          <w:rFonts w:hint="eastAsia"/>
        </w:rPr>
        <w:t>оборота</w:t>
      </w:r>
      <w:r>
        <w:t xml:space="preserve"> </w:t>
      </w:r>
      <w:r>
        <w:rPr>
          <w:rFonts w:hint="eastAsia"/>
        </w:rPr>
        <w:t>специальных</w:t>
      </w:r>
      <w:r>
        <w:t xml:space="preserve"> </w:t>
      </w:r>
      <w:r>
        <w:rPr>
          <w:rFonts w:hint="eastAsia"/>
        </w:rPr>
        <w:t>технических</w:t>
      </w:r>
    </w:p>
    <w:p w14:paraId="2BCA720B" w14:textId="77777777" w:rsidR="00DA5C70" w:rsidRDefault="00DA5C70" w:rsidP="00DA5C70"/>
    <w:p w14:paraId="1085DE60" w14:textId="77777777" w:rsidR="00DA5C70" w:rsidRDefault="00DA5C70" w:rsidP="00DA5C70">
      <w:r>
        <w:rPr>
          <w:rFonts w:hint="eastAsia"/>
        </w:rPr>
        <w:t>средств</w:t>
      </w:r>
      <w:r>
        <w:t xml:space="preserve">, </w:t>
      </w:r>
      <w:r>
        <w:rPr>
          <w:rFonts w:hint="eastAsia"/>
        </w:rPr>
        <w:t>предназначенных</w:t>
      </w:r>
      <w:r>
        <w:t xml:space="preserve"> </w:t>
      </w:r>
      <w:r>
        <w:rPr>
          <w:rFonts w:hint="eastAsia"/>
        </w:rPr>
        <w:t>для</w:t>
      </w:r>
      <w:r>
        <w:t xml:space="preserve"> </w:t>
      </w:r>
      <w:r>
        <w:rPr>
          <w:rFonts w:hint="eastAsia"/>
        </w:rPr>
        <w:t>негласного</w:t>
      </w:r>
      <w:r>
        <w:t xml:space="preserve"> </w:t>
      </w:r>
      <w:r>
        <w:rPr>
          <w:rFonts w:hint="eastAsia"/>
        </w:rPr>
        <w:t>получения</w:t>
      </w:r>
      <w:r>
        <w:t xml:space="preserve"> </w:t>
      </w:r>
      <w:r>
        <w:rPr>
          <w:rFonts w:hint="eastAsia"/>
        </w:rPr>
        <w:t>информации</w:t>
      </w:r>
    </w:p>
    <w:p w14:paraId="7AB0BC33" w14:textId="77777777" w:rsidR="00DA5C70" w:rsidRDefault="00DA5C70" w:rsidP="00DA5C70"/>
    <w:p w14:paraId="6930DAA0" w14:textId="77777777" w:rsidR="00DA5C70" w:rsidRDefault="00DA5C70" w:rsidP="00DA5C70">
      <w:r>
        <w:rPr>
          <w:rFonts w:hint="eastAsia"/>
        </w:rPr>
        <w:t>Глава</w:t>
      </w:r>
      <w:r>
        <w:t xml:space="preserve"> 3. </w:t>
      </w:r>
      <w:r>
        <w:rPr>
          <w:rFonts w:hint="eastAsia"/>
        </w:rPr>
        <w:t>Проблемы</w:t>
      </w:r>
      <w:r>
        <w:t xml:space="preserve"> </w:t>
      </w:r>
      <w:r>
        <w:rPr>
          <w:rFonts w:hint="eastAsia"/>
        </w:rPr>
        <w:t>квалификации</w:t>
      </w:r>
      <w:r>
        <w:t xml:space="preserve">, </w:t>
      </w:r>
      <w:r>
        <w:rPr>
          <w:rFonts w:hint="eastAsia"/>
        </w:rPr>
        <w:t>назначения</w:t>
      </w:r>
      <w:r>
        <w:t xml:space="preserve"> </w:t>
      </w:r>
      <w:r>
        <w:rPr>
          <w:rFonts w:hint="eastAsia"/>
        </w:rPr>
        <w:t>наказания</w:t>
      </w:r>
      <w:r>
        <w:t xml:space="preserve">, </w:t>
      </w:r>
      <w:r>
        <w:rPr>
          <w:rFonts w:hint="eastAsia"/>
        </w:rPr>
        <w:t>а</w:t>
      </w:r>
      <w:r>
        <w:t xml:space="preserve"> </w:t>
      </w:r>
      <w:r>
        <w:rPr>
          <w:rFonts w:hint="eastAsia"/>
        </w:rPr>
        <w:t>также</w:t>
      </w:r>
      <w:r>
        <w:t xml:space="preserve"> </w:t>
      </w:r>
      <w:r>
        <w:rPr>
          <w:rFonts w:hint="eastAsia"/>
        </w:rPr>
        <w:t>применения</w:t>
      </w:r>
      <w:r>
        <w:t xml:space="preserve"> </w:t>
      </w:r>
      <w:r>
        <w:rPr>
          <w:rFonts w:hint="eastAsia"/>
        </w:rPr>
        <w:t>иных</w:t>
      </w:r>
      <w:r>
        <w:t xml:space="preserve"> </w:t>
      </w:r>
      <w:r>
        <w:rPr>
          <w:rFonts w:hint="eastAsia"/>
        </w:rPr>
        <w:t>мер</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за</w:t>
      </w:r>
      <w:r>
        <w:t xml:space="preserve"> </w:t>
      </w:r>
      <w:r>
        <w:rPr>
          <w:rFonts w:hint="eastAsia"/>
        </w:rPr>
        <w:t>совершение</w:t>
      </w:r>
      <w:r>
        <w:t xml:space="preserve"> </w:t>
      </w:r>
      <w:r>
        <w:rPr>
          <w:rFonts w:hint="eastAsia"/>
        </w:rPr>
        <w:t>преступления</w:t>
      </w:r>
      <w:r>
        <w:t>,</w:t>
      </w:r>
    </w:p>
    <w:p w14:paraId="12400DC2" w14:textId="77777777" w:rsidR="00DA5C70" w:rsidRDefault="00DA5C70" w:rsidP="00DA5C70"/>
    <w:p w14:paraId="3E5C98F4" w14:textId="77777777" w:rsidR="00DA5C70" w:rsidRDefault="00DA5C70" w:rsidP="00DA5C70">
      <w:r>
        <w:rPr>
          <w:rFonts w:hint="eastAsia"/>
        </w:rPr>
        <w:t>предусмотренного</w:t>
      </w:r>
      <w:r>
        <w:t xml:space="preserve"> </w:t>
      </w:r>
      <w:r>
        <w:rPr>
          <w:rFonts w:hint="eastAsia"/>
        </w:rPr>
        <w:t>ст</w:t>
      </w:r>
      <w:r>
        <w:t xml:space="preserve">. 1381 </w:t>
      </w:r>
      <w:r>
        <w:rPr>
          <w:rFonts w:hint="eastAsia"/>
        </w:rPr>
        <w:t>УК</w:t>
      </w:r>
      <w:r>
        <w:t xml:space="preserve"> </w:t>
      </w:r>
      <w:r>
        <w:rPr>
          <w:rFonts w:hint="eastAsia"/>
        </w:rPr>
        <w:t>РФ</w:t>
      </w:r>
    </w:p>
    <w:p w14:paraId="01649B71" w14:textId="77777777" w:rsidR="00DA5C70" w:rsidRDefault="00DA5C70" w:rsidP="00DA5C70"/>
    <w:p w14:paraId="0BABE684" w14:textId="77777777" w:rsidR="00DA5C70" w:rsidRDefault="00DA5C70" w:rsidP="00DA5C70">
      <w:r>
        <w:rPr>
          <w:rFonts w:hint="eastAsia"/>
        </w:rPr>
        <w:t>§</w:t>
      </w:r>
      <w:r>
        <w:t xml:space="preserve"> 1. </w:t>
      </w:r>
      <w:r>
        <w:rPr>
          <w:rFonts w:hint="eastAsia"/>
        </w:rPr>
        <w:t>Проблемы</w:t>
      </w:r>
      <w:r>
        <w:t xml:space="preserve"> </w:t>
      </w:r>
      <w:r>
        <w:rPr>
          <w:rFonts w:hint="eastAsia"/>
        </w:rPr>
        <w:t>квалификации</w:t>
      </w:r>
      <w:r>
        <w:t xml:space="preserve"> </w:t>
      </w:r>
      <w:r>
        <w:rPr>
          <w:rFonts w:hint="eastAsia"/>
        </w:rPr>
        <w:t>преступления</w:t>
      </w:r>
      <w:r>
        <w:t xml:space="preserve">, </w:t>
      </w:r>
      <w:r>
        <w:rPr>
          <w:rFonts w:hint="eastAsia"/>
        </w:rPr>
        <w:t>предусмотренного</w:t>
      </w:r>
    </w:p>
    <w:p w14:paraId="5CB70CBA" w14:textId="77777777" w:rsidR="00DA5C70" w:rsidRDefault="00DA5C70" w:rsidP="00DA5C70"/>
    <w:p w14:paraId="75701871" w14:textId="77777777" w:rsidR="00DA5C70" w:rsidRDefault="00DA5C70" w:rsidP="00DA5C70">
      <w:r>
        <w:rPr>
          <w:rFonts w:hint="eastAsia"/>
        </w:rPr>
        <w:t>ст</w:t>
      </w:r>
      <w:r>
        <w:t xml:space="preserve">. 1381 </w:t>
      </w:r>
      <w:r>
        <w:rPr>
          <w:rFonts w:hint="eastAsia"/>
        </w:rPr>
        <w:t>УК</w:t>
      </w:r>
      <w:r>
        <w:t xml:space="preserve"> </w:t>
      </w:r>
      <w:r>
        <w:rPr>
          <w:rFonts w:hint="eastAsia"/>
        </w:rPr>
        <w:t>РФ</w:t>
      </w:r>
    </w:p>
    <w:p w14:paraId="6866998A" w14:textId="77777777" w:rsidR="00DA5C70" w:rsidRDefault="00DA5C70" w:rsidP="00DA5C70"/>
    <w:p w14:paraId="431D31F4" w14:textId="77777777" w:rsidR="00DA5C70" w:rsidRDefault="00DA5C70" w:rsidP="00DA5C70">
      <w:r>
        <w:rPr>
          <w:rFonts w:hint="eastAsia"/>
        </w:rPr>
        <w:t>§</w:t>
      </w:r>
      <w:r>
        <w:t xml:space="preserve"> 2. </w:t>
      </w:r>
      <w:r>
        <w:rPr>
          <w:rFonts w:hint="eastAsia"/>
        </w:rPr>
        <w:t>Проблемы</w:t>
      </w:r>
      <w:r>
        <w:t xml:space="preserve"> </w:t>
      </w:r>
      <w:r>
        <w:rPr>
          <w:rFonts w:hint="eastAsia"/>
        </w:rPr>
        <w:t>назначения</w:t>
      </w:r>
      <w:r>
        <w:t xml:space="preserve"> </w:t>
      </w:r>
      <w:r>
        <w:rPr>
          <w:rFonts w:hint="eastAsia"/>
        </w:rPr>
        <w:t>наказания</w:t>
      </w:r>
      <w:r>
        <w:t xml:space="preserve"> </w:t>
      </w:r>
      <w:r>
        <w:rPr>
          <w:rFonts w:hint="eastAsia"/>
        </w:rPr>
        <w:t>и</w:t>
      </w:r>
      <w:r>
        <w:t xml:space="preserve"> </w:t>
      </w:r>
      <w:r>
        <w:rPr>
          <w:rFonts w:hint="eastAsia"/>
        </w:rPr>
        <w:t>применения</w:t>
      </w:r>
      <w:r>
        <w:t xml:space="preserve"> </w:t>
      </w:r>
      <w:r>
        <w:rPr>
          <w:rFonts w:hint="eastAsia"/>
        </w:rPr>
        <w:t>иных</w:t>
      </w:r>
      <w:r>
        <w:t xml:space="preserve"> </w:t>
      </w:r>
      <w:r>
        <w:rPr>
          <w:rFonts w:hint="eastAsia"/>
        </w:rPr>
        <w:t>мер</w:t>
      </w:r>
      <w:r>
        <w:t xml:space="preserve"> </w:t>
      </w:r>
      <w:r>
        <w:rPr>
          <w:rFonts w:hint="eastAsia"/>
        </w:rPr>
        <w:t>уголовно</w:t>
      </w:r>
      <w:r>
        <w:t xml:space="preserve"> -</w:t>
      </w:r>
      <w:r>
        <w:rPr>
          <w:rFonts w:hint="eastAsia"/>
        </w:rPr>
        <w:t>правового</w:t>
      </w:r>
      <w:r>
        <w:t xml:space="preserve"> </w:t>
      </w:r>
      <w:r>
        <w:rPr>
          <w:rFonts w:hint="eastAsia"/>
        </w:rPr>
        <w:t>характера</w:t>
      </w:r>
      <w:r>
        <w:t xml:space="preserve"> </w:t>
      </w:r>
      <w:r>
        <w:rPr>
          <w:rFonts w:hint="eastAsia"/>
        </w:rPr>
        <w:t>за</w:t>
      </w:r>
      <w:r>
        <w:t xml:space="preserve"> </w:t>
      </w:r>
      <w:r>
        <w:rPr>
          <w:rFonts w:hint="eastAsia"/>
        </w:rPr>
        <w:t>совершение</w:t>
      </w:r>
      <w:r>
        <w:t xml:space="preserve"> </w:t>
      </w:r>
      <w:r>
        <w:rPr>
          <w:rFonts w:hint="eastAsia"/>
        </w:rPr>
        <w:t>преступления</w:t>
      </w:r>
      <w:r>
        <w:t xml:space="preserve">, </w:t>
      </w:r>
      <w:r>
        <w:rPr>
          <w:rFonts w:hint="eastAsia"/>
        </w:rPr>
        <w:t>предусмотренного</w:t>
      </w:r>
    </w:p>
    <w:p w14:paraId="521229EB" w14:textId="77777777" w:rsidR="00DA5C70" w:rsidRDefault="00DA5C70" w:rsidP="00DA5C70"/>
    <w:p w14:paraId="1DDEF2C4" w14:textId="77777777" w:rsidR="00DA5C70" w:rsidRDefault="00DA5C70" w:rsidP="00DA5C70">
      <w:r>
        <w:rPr>
          <w:rFonts w:hint="eastAsia"/>
        </w:rPr>
        <w:t>ст</w:t>
      </w:r>
      <w:r>
        <w:t xml:space="preserve">. 1381 </w:t>
      </w:r>
      <w:r>
        <w:rPr>
          <w:rFonts w:hint="eastAsia"/>
        </w:rPr>
        <w:t>УК</w:t>
      </w:r>
      <w:r>
        <w:t xml:space="preserve"> </w:t>
      </w:r>
      <w:r>
        <w:rPr>
          <w:rFonts w:hint="eastAsia"/>
        </w:rPr>
        <w:t>РФ</w:t>
      </w:r>
    </w:p>
    <w:p w14:paraId="0D140D3E" w14:textId="77777777" w:rsidR="00DA5C70" w:rsidRDefault="00DA5C70" w:rsidP="00DA5C70"/>
    <w:p w14:paraId="554CB44D" w14:textId="77777777" w:rsidR="00DA5C70" w:rsidRDefault="00DA5C70" w:rsidP="00DA5C70">
      <w:r>
        <w:rPr>
          <w:rFonts w:hint="eastAsia"/>
        </w:rPr>
        <w:t>Заключение</w:t>
      </w:r>
    </w:p>
    <w:p w14:paraId="7AADD153" w14:textId="77777777" w:rsidR="00DA5C70" w:rsidRDefault="00DA5C70" w:rsidP="00DA5C70"/>
    <w:p w14:paraId="794457CF" w14:textId="77777777" w:rsidR="00DA5C70" w:rsidRDefault="00DA5C70" w:rsidP="00DA5C7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Приложения</w:t>
      </w:r>
    </w:p>
    <w:p w14:paraId="4DE98760" w14:textId="77777777" w:rsidR="00DA5C70" w:rsidRDefault="00DA5C70" w:rsidP="00DA5C70"/>
    <w:p w14:paraId="705302A7" w14:textId="12FB4C5D" w:rsidR="00DA5C70" w:rsidRPr="00DA5C70" w:rsidRDefault="00DA5C70" w:rsidP="00DA5C70">
      <w:r>
        <w:t>171</w:t>
      </w:r>
    </w:p>
    <w:sectPr w:rsidR="00DA5C70" w:rsidRPr="00DA5C70" w:rsidSect="00C07C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7F14" w14:textId="77777777" w:rsidR="00C07C71" w:rsidRDefault="00C07C71">
      <w:pPr>
        <w:spacing w:after="0" w:line="240" w:lineRule="auto"/>
      </w:pPr>
      <w:r>
        <w:separator/>
      </w:r>
    </w:p>
  </w:endnote>
  <w:endnote w:type="continuationSeparator" w:id="0">
    <w:p w14:paraId="1095F027" w14:textId="77777777" w:rsidR="00C07C71" w:rsidRDefault="00C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E611" w14:textId="77777777" w:rsidR="00C07C71" w:rsidRDefault="00C07C71"/>
    <w:p w14:paraId="538DCEA0" w14:textId="77777777" w:rsidR="00C07C71" w:rsidRDefault="00C07C71"/>
    <w:p w14:paraId="023CAFAA" w14:textId="77777777" w:rsidR="00C07C71" w:rsidRDefault="00C07C71"/>
    <w:p w14:paraId="6D2BB092" w14:textId="77777777" w:rsidR="00C07C71" w:rsidRDefault="00C07C71"/>
    <w:p w14:paraId="4021CA80" w14:textId="77777777" w:rsidR="00C07C71" w:rsidRDefault="00C07C71"/>
    <w:p w14:paraId="6B626BD6" w14:textId="77777777" w:rsidR="00C07C71" w:rsidRDefault="00C07C71"/>
    <w:p w14:paraId="39CFDAB1" w14:textId="77777777" w:rsidR="00C07C71" w:rsidRDefault="00C07C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64C253" wp14:editId="5E7FBD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2FC6" w14:textId="77777777" w:rsidR="00C07C71" w:rsidRDefault="00C07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4C2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EE2FC6" w14:textId="77777777" w:rsidR="00C07C71" w:rsidRDefault="00C07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058C24" w14:textId="77777777" w:rsidR="00C07C71" w:rsidRDefault="00C07C71"/>
    <w:p w14:paraId="4DDE4B18" w14:textId="77777777" w:rsidR="00C07C71" w:rsidRDefault="00C07C71"/>
    <w:p w14:paraId="63F3C809" w14:textId="77777777" w:rsidR="00C07C71" w:rsidRDefault="00C07C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9D43CF" wp14:editId="5D3F36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AA41" w14:textId="77777777" w:rsidR="00C07C71" w:rsidRDefault="00C07C71"/>
                          <w:p w14:paraId="30FE3D48" w14:textId="77777777" w:rsidR="00C07C71" w:rsidRDefault="00C07C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D43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46AA41" w14:textId="77777777" w:rsidR="00C07C71" w:rsidRDefault="00C07C71"/>
                    <w:p w14:paraId="30FE3D48" w14:textId="77777777" w:rsidR="00C07C71" w:rsidRDefault="00C07C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DE5D3" w14:textId="77777777" w:rsidR="00C07C71" w:rsidRDefault="00C07C71"/>
    <w:p w14:paraId="3976A05A" w14:textId="77777777" w:rsidR="00C07C71" w:rsidRDefault="00C07C71">
      <w:pPr>
        <w:rPr>
          <w:sz w:val="2"/>
          <w:szCs w:val="2"/>
        </w:rPr>
      </w:pPr>
    </w:p>
    <w:p w14:paraId="16F2683A" w14:textId="77777777" w:rsidR="00C07C71" w:rsidRDefault="00C07C71"/>
    <w:p w14:paraId="6C953024" w14:textId="77777777" w:rsidR="00C07C71" w:rsidRDefault="00C07C71">
      <w:pPr>
        <w:spacing w:after="0" w:line="240" w:lineRule="auto"/>
      </w:pPr>
    </w:p>
  </w:footnote>
  <w:footnote w:type="continuationSeparator" w:id="0">
    <w:p w14:paraId="5077D812" w14:textId="77777777" w:rsidR="00C07C71" w:rsidRDefault="00C0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71"/>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56412</TotalTime>
  <Pages>2</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1181</cp:revision>
  <cp:lastPrinted>2009-02-06T05:36:00Z</cp:lastPrinted>
  <dcterms:created xsi:type="dcterms:W3CDTF">2024-01-07T13:43:00Z</dcterms:created>
  <dcterms:modified xsi:type="dcterms:W3CDTF">2024-04-03T14:58:00Z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