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08443C" w:rsidRDefault="0008443C" w:rsidP="0008443C">
      <w:r w:rsidRPr="002A6EEE">
        <w:rPr>
          <w:rFonts w:ascii="Times New Roman" w:eastAsia="Times New Roman" w:hAnsi="Times New Roman" w:cs="Times New Roman"/>
          <w:b/>
          <w:sz w:val="24"/>
          <w:szCs w:val="24"/>
          <w:lang w:eastAsia="ru-RU"/>
        </w:rPr>
        <w:t>Куриш Наталія Костянтинівна,</w:t>
      </w:r>
      <w:r w:rsidRPr="002A6EEE">
        <w:rPr>
          <w:rFonts w:ascii="Times New Roman" w:eastAsia="Times New Roman" w:hAnsi="Times New Roman" w:cs="Times New Roman"/>
          <w:sz w:val="24"/>
          <w:szCs w:val="24"/>
          <w:lang w:eastAsia="ru-RU"/>
        </w:rPr>
        <w:t xml:space="preserve"> заступник директора з навчальної роботи, Інститут післядипломної педагогічної освіти Чернівецької області. Назва дисертації: «Формування готовності вчителів природничих спеціальностей у системі післядипломної педагогічної освіти до розвитку підприємницької компетентності старшокласників». Шифр та назва спеціальності – 13.00.04 – теорія і методика професійної освіти. Спецрада Д 70.145.01 Хмельницької гуманітарно-педагогічної академії</w:t>
      </w:r>
    </w:p>
    <w:sectPr w:rsidR="001136ED" w:rsidRPr="000844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08443C" w:rsidRPr="000844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94690-FD93-466C-9315-C4497F40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2021-01-12T18:43:00Z</dcterms:created>
  <dcterms:modified xsi:type="dcterms:W3CDTF">2021-01-16T16:29:00Z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