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13508" w14:textId="10543A9E" w:rsidR="00352112" w:rsidRDefault="00E74A30" w:rsidP="00E74A30">
      <w:r w:rsidRPr="00E74A30">
        <w:rPr>
          <w:rFonts w:hint="eastAsia"/>
        </w:rPr>
        <w:t>Молодчик</w:t>
      </w:r>
      <w:r w:rsidRPr="00E74A30">
        <w:t xml:space="preserve"> </w:t>
      </w:r>
      <w:r w:rsidRPr="00E74A30">
        <w:rPr>
          <w:rFonts w:hint="eastAsia"/>
        </w:rPr>
        <w:t>Мария</w:t>
      </w:r>
      <w:r w:rsidRPr="00E74A30">
        <w:t xml:space="preserve"> </w:t>
      </w:r>
      <w:r w:rsidRPr="00E74A30">
        <w:rPr>
          <w:rFonts w:hint="eastAsia"/>
        </w:rPr>
        <w:t>Анатольевна</w:t>
      </w:r>
      <w:r>
        <w:t xml:space="preserve"> </w:t>
      </w:r>
      <w:r w:rsidRPr="00E74A30">
        <w:rPr>
          <w:rFonts w:hint="eastAsia"/>
        </w:rPr>
        <w:t>Управление</w:t>
      </w:r>
      <w:r w:rsidRPr="00E74A30">
        <w:t xml:space="preserve"> </w:t>
      </w:r>
      <w:r w:rsidRPr="00E74A30">
        <w:rPr>
          <w:rFonts w:hint="eastAsia"/>
        </w:rPr>
        <w:t>знаниевым</w:t>
      </w:r>
      <w:r w:rsidRPr="00E74A30">
        <w:t xml:space="preserve"> </w:t>
      </w:r>
      <w:r w:rsidRPr="00E74A30">
        <w:rPr>
          <w:rFonts w:hint="eastAsia"/>
        </w:rPr>
        <w:t>потенциалом</w:t>
      </w:r>
      <w:r w:rsidRPr="00E74A30">
        <w:t xml:space="preserve"> </w:t>
      </w:r>
      <w:r w:rsidRPr="00E74A30">
        <w:rPr>
          <w:rFonts w:hint="eastAsia"/>
        </w:rPr>
        <w:t>организации</w:t>
      </w:r>
      <w:r w:rsidRPr="00E74A30">
        <w:t xml:space="preserve">: </w:t>
      </w:r>
      <w:r w:rsidRPr="00E74A30">
        <w:rPr>
          <w:rFonts w:hint="eastAsia"/>
        </w:rPr>
        <w:t>методология</w:t>
      </w:r>
      <w:r w:rsidRPr="00E74A30">
        <w:t xml:space="preserve"> </w:t>
      </w:r>
      <w:r w:rsidRPr="00E74A30">
        <w:rPr>
          <w:rFonts w:hint="eastAsia"/>
        </w:rPr>
        <w:t>и</w:t>
      </w:r>
      <w:r w:rsidRPr="00E74A30">
        <w:t xml:space="preserve"> </w:t>
      </w:r>
      <w:r w:rsidRPr="00E74A30">
        <w:rPr>
          <w:rFonts w:hint="eastAsia"/>
        </w:rPr>
        <w:t>практика</w:t>
      </w:r>
    </w:p>
    <w:p w14:paraId="66FB8AE2" w14:textId="77777777" w:rsidR="00E74A30" w:rsidRDefault="00E74A30" w:rsidP="00E74A30">
      <w:r>
        <w:rPr>
          <w:rFonts w:hint="eastAsia"/>
        </w:rPr>
        <w:t>ОГЛАВЛЕНИЕ</w:t>
      </w:r>
      <w:r>
        <w:t xml:space="preserve"> </w:t>
      </w:r>
      <w:r>
        <w:rPr>
          <w:rFonts w:hint="eastAsia"/>
        </w:rPr>
        <w:t>ДИССЕРТАЦИИ</w:t>
      </w:r>
    </w:p>
    <w:p w14:paraId="5B0BF55D" w14:textId="77777777" w:rsidR="00E74A30" w:rsidRDefault="00E74A30" w:rsidP="00E74A30">
      <w:r>
        <w:rPr>
          <w:rFonts w:hint="eastAsia"/>
        </w:rPr>
        <w:t>доктор</w:t>
      </w:r>
      <w:r>
        <w:t xml:space="preserve"> </w:t>
      </w:r>
      <w:r>
        <w:rPr>
          <w:rFonts w:hint="eastAsia"/>
        </w:rPr>
        <w:t>наук</w:t>
      </w:r>
      <w:r>
        <w:t xml:space="preserve"> </w:t>
      </w:r>
      <w:r>
        <w:rPr>
          <w:rFonts w:hint="eastAsia"/>
        </w:rPr>
        <w:t>Молодчик</w:t>
      </w:r>
      <w:r>
        <w:t xml:space="preserve"> </w:t>
      </w:r>
      <w:r>
        <w:rPr>
          <w:rFonts w:hint="eastAsia"/>
        </w:rPr>
        <w:t>Мария</w:t>
      </w:r>
      <w:r>
        <w:t xml:space="preserve"> </w:t>
      </w:r>
      <w:r>
        <w:rPr>
          <w:rFonts w:hint="eastAsia"/>
        </w:rPr>
        <w:t>Анатольевна</w:t>
      </w:r>
    </w:p>
    <w:p w14:paraId="74D0D4E3" w14:textId="77777777" w:rsidR="00E74A30" w:rsidRDefault="00E74A30" w:rsidP="00E74A30">
      <w:r>
        <w:rPr>
          <w:rFonts w:hint="eastAsia"/>
        </w:rPr>
        <w:t>ВВЕДЕНИЕ</w:t>
      </w:r>
    </w:p>
    <w:p w14:paraId="0A83FC15" w14:textId="77777777" w:rsidR="00E74A30" w:rsidRDefault="00E74A30" w:rsidP="00E74A30"/>
    <w:p w14:paraId="046A6F99" w14:textId="77777777" w:rsidR="00E74A30" w:rsidRDefault="00E74A30" w:rsidP="00E74A30">
      <w:r>
        <w:rPr>
          <w:rFonts w:hint="eastAsia"/>
        </w:rPr>
        <w:t>Глава</w:t>
      </w:r>
      <w:r>
        <w:t xml:space="preserve"> 1. </w:t>
      </w:r>
      <w:r>
        <w:rPr>
          <w:rFonts w:hint="eastAsia"/>
        </w:rPr>
        <w:t>ТЕОРЕТИКО</w:t>
      </w:r>
      <w:r>
        <w:t>-</w:t>
      </w:r>
      <w:r>
        <w:rPr>
          <w:rFonts w:hint="eastAsia"/>
        </w:rPr>
        <w:t>МЕТОДОЛОГИЧЕСКИЙ</w:t>
      </w:r>
      <w:r>
        <w:t xml:space="preserve"> </w:t>
      </w:r>
      <w:r>
        <w:rPr>
          <w:rFonts w:hint="eastAsia"/>
        </w:rPr>
        <w:t>БАЗИС</w:t>
      </w:r>
      <w:r>
        <w:t xml:space="preserve"> </w:t>
      </w:r>
      <w:r>
        <w:rPr>
          <w:rFonts w:hint="eastAsia"/>
        </w:rPr>
        <w:t>ФОРМИРОВАНИЯ</w:t>
      </w:r>
      <w:r>
        <w:t xml:space="preserve"> </w:t>
      </w:r>
      <w:r>
        <w:rPr>
          <w:rFonts w:hint="eastAsia"/>
        </w:rPr>
        <w:t>КОНКУРЕНТОСПОСОБНОСТИ</w:t>
      </w:r>
      <w:r>
        <w:t xml:space="preserve"> </w:t>
      </w:r>
      <w:r>
        <w:rPr>
          <w:rFonts w:hint="eastAsia"/>
        </w:rPr>
        <w:t>ОРГАНИЗАЦИЙ</w:t>
      </w:r>
      <w:r>
        <w:t xml:space="preserve"> </w:t>
      </w:r>
      <w:r>
        <w:rPr>
          <w:rFonts w:hint="eastAsia"/>
        </w:rPr>
        <w:t>НА</w:t>
      </w:r>
      <w:r>
        <w:t xml:space="preserve"> </w:t>
      </w:r>
      <w:r>
        <w:rPr>
          <w:rFonts w:hint="eastAsia"/>
        </w:rPr>
        <w:t>ОСНОВЕ</w:t>
      </w:r>
      <w:r>
        <w:t xml:space="preserve"> </w:t>
      </w:r>
      <w:r>
        <w:rPr>
          <w:rFonts w:hint="eastAsia"/>
        </w:rPr>
        <w:t>ЗНАНИЙ</w:t>
      </w:r>
    </w:p>
    <w:p w14:paraId="0247FC61" w14:textId="77777777" w:rsidR="00E74A30" w:rsidRDefault="00E74A30" w:rsidP="00E74A30"/>
    <w:p w14:paraId="1EA9C6C5" w14:textId="77777777" w:rsidR="00E74A30" w:rsidRDefault="00E74A30" w:rsidP="00E74A30">
      <w:r>
        <w:t xml:space="preserve">1.1. </w:t>
      </w:r>
      <w:r>
        <w:rPr>
          <w:rFonts w:hint="eastAsia"/>
        </w:rPr>
        <w:t>Стратегическая</w:t>
      </w:r>
      <w:r>
        <w:t xml:space="preserve"> </w:t>
      </w:r>
      <w:r>
        <w:rPr>
          <w:rFonts w:hint="eastAsia"/>
        </w:rPr>
        <w:t>ценность</w:t>
      </w:r>
      <w:r>
        <w:t xml:space="preserve"> </w:t>
      </w:r>
      <w:r>
        <w:rPr>
          <w:rFonts w:hint="eastAsia"/>
        </w:rPr>
        <w:t>знаний</w:t>
      </w:r>
      <w:r>
        <w:t xml:space="preserve"> </w:t>
      </w:r>
      <w:r>
        <w:rPr>
          <w:rFonts w:hint="eastAsia"/>
        </w:rPr>
        <w:t>для</w:t>
      </w:r>
      <w:r>
        <w:t xml:space="preserve"> </w:t>
      </w:r>
      <w:r>
        <w:rPr>
          <w:rFonts w:hint="eastAsia"/>
        </w:rPr>
        <w:t>современной</w:t>
      </w:r>
      <w:r>
        <w:t xml:space="preserve"> </w:t>
      </w:r>
      <w:r>
        <w:rPr>
          <w:rFonts w:hint="eastAsia"/>
        </w:rPr>
        <w:t>организации</w:t>
      </w:r>
    </w:p>
    <w:p w14:paraId="723B2984" w14:textId="77777777" w:rsidR="00E74A30" w:rsidRDefault="00E74A30" w:rsidP="00E74A30"/>
    <w:p w14:paraId="62B49567" w14:textId="77777777" w:rsidR="00E74A30" w:rsidRDefault="00E74A30" w:rsidP="00E74A30">
      <w:r>
        <w:t xml:space="preserve">1.2. </w:t>
      </w:r>
      <w:r>
        <w:rPr>
          <w:rFonts w:hint="eastAsia"/>
        </w:rPr>
        <w:t>Эволюция</w:t>
      </w:r>
      <w:r>
        <w:t xml:space="preserve"> </w:t>
      </w:r>
      <w:r>
        <w:rPr>
          <w:rFonts w:hint="eastAsia"/>
        </w:rPr>
        <w:t>теоретико</w:t>
      </w:r>
      <w:r>
        <w:t>-</w:t>
      </w:r>
      <w:r>
        <w:rPr>
          <w:rFonts w:hint="eastAsia"/>
        </w:rPr>
        <w:t>методологических</w:t>
      </w:r>
      <w:r>
        <w:t xml:space="preserve"> </w:t>
      </w:r>
      <w:r>
        <w:rPr>
          <w:rFonts w:hint="eastAsia"/>
        </w:rPr>
        <w:t>подходов</w:t>
      </w:r>
      <w:r>
        <w:t xml:space="preserve"> </w:t>
      </w:r>
      <w:r>
        <w:rPr>
          <w:rFonts w:hint="eastAsia"/>
        </w:rPr>
        <w:t>к</w:t>
      </w:r>
      <w:r>
        <w:t xml:space="preserve"> </w:t>
      </w:r>
      <w:r>
        <w:rPr>
          <w:rFonts w:hint="eastAsia"/>
        </w:rPr>
        <w:t>управлению</w:t>
      </w:r>
      <w:r>
        <w:t xml:space="preserve"> </w:t>
      </w:r>
      <w:r>
        <w:rPr>
          <w:rFonts w:hint="eastAsia"/>
        </w:rPr>
        <w:t>знаниями</w:t>
      </w:r>
      <w:r>
        <w:t xml:space="preserve"> </w:t>
      </w:r>
      <w:r>
        <w:rPr>
          <w:rFonts w:hint="eastAsia"/>
        </w:rPr>
        <w:t>в</w:t>
      </w:r>
      <w:r>
        <w:t xml:space="preserve"> </w:t>
      </w:r>
      <w:r>
        <w:rPr>
          <w:rFonts w:hint="eastAsia"/>
        </w:rPr>
        <w:t>контексте</w:t>
      </w:r>
      <w:r>
        <w:t xml:space="preserve"> </w:t>
      </w:r>
      <w:r>
        <w:rPr>
          <w:rFonts w:hint="eastAsia"/>
        </w:rPr>
        <w:t>формирования</w:t>
      </w:r>
      <w:r>
        <w:t xml:space="preserve"> </w:t>
      </w:r>
      <w:r>
        <w:rPr>
          <w:rFonts w:hint="eastAsia"/>
        </w:rPr>
        <w:t>конкурентоспособности</w:t>
      </w:r>
      <w:r>
        <w:t xml:space="preserve"> </w:t>
      </w:r>
      <w:r>
        <w:rPr>
          <w:rFonts w:hint="eastAsia"/>
        </w:rPr>
        <w:t>организации</w:t>
      </w:r>
    </w:p>
    <w:p w14:paraId="44D47259" w14:textId="77777777" w:rsidR="00E74A30" w:rsidRDefault="00E74A30" w:rsidP="00E74A30"/>
    <w:p w14:paraId="2533A9AF" w14:textId="77777777" w:rsidR="00E74A30" w:rsidRDefault="00E74A30" w:rsidP="00E74A30">
      <w:r>
        <w:t xml:space="preserve">1.3. </w:t>
      </w:r>
      <w:r>
        <w:rPr>
          <w:rFonts w:hint="eastAsia"/>
        </w:rPr>
        <w:t>Интенсификация</w:t>
      </w:r>
      <w:r>
        <w:t xml:space="preserve"> </w:t>
      </w:r>
      <w:r>
        <w:rPr>
          <w:rFonts w:hint="eastAsia"/>
        </w:rPr>
        <w:t>знаниевых</w:t>
      </w:r>
      <w:r>
        <w:t xml:space="preserve"> </w:t>
      </w:r>
      <w:r>
        <w:rPr>
          <w:rFonts w:hint="eastAsia"/>
        </w:rPr>
        <w:t>ресурсов</w:t>
      </w:r>
      <w:r>
        <w:t xml:space="preserve"> </w:t>
      </w:r>
      <w:r>
        <w:rPr>
          <w:rFonts w:hint="eastAsia"/>
        </w:rPr>
        <w:t>как</w:t>
      </w:r>
      <w:r>
        <w:t xml:space="preserve"> </w:t>
      </w:r>
      <w:r>
        <w:rPr>
          <w:rFonts w:hint="eastAsia"/>
        </w:rPr>
        <w:t>фактор</w:t>
      </w:r>
      <w:r>
        <w:t xml:space="preserve"> </w:t>
      </w:r>
      <w:r>
        <w:rPr>
          <w:rFonts w:hint="eastAsia"/>
        </w:rPr>
        <w:t>конкурентоспособности</w:t>
      </w:r>
      <w:r>
        <w:t xml:space="preserve"> </w:t>
      </w:r>
      <w:r>
        <w:rPr>
          <w:rFonts w:hint="eastAsia"/>
        </w:rPr>
        <w:t>организаций</w:t>
      </w:r>
      <w:r>
        <w:t xml:space="preserve"> </w:t>
      </w:r>
      <w:r>
        <w:rPr>
          <w:rFonts w:hint="eastAsia"/>
        </w:rPr>
        <w:t>в</w:t>
      </w:r>
      <w:r>
        <w:t xml:space="preserve"> </w:t>
      </w:r>
      <w:r>
        <w:rPr>
          <w:rFonts w:hint="eastAsia"/>
        </w:rPr>
        <w:t>условиях</w:t>
      </w:r>
      <w:r>
        <w:t xml:space="preserve"> </w:t>
      </w:r>
      <w:r>
        <w:rPr>
          <w:rFonts w:hint="eastAsia"/>
        </w:rPr>
        <w:t>российской</w:t>
      </w:r>
      <w:r>
        <w:t xml:space="preserve"> </w:t>
      </w:r>
      <w:r>
        <w:rPr>
          <w:rFonts w:hint="eastAsia"/>
        </w:rPr>
        <w:t>бизнес</w:t>
      </w:r>
      <w:r>
        <w:t>-</w:t>
      </w:r>
      <w:r>
        <w:rPr>
          <w:rFonts w:hint="eastAsia"/>
        </w:rPr>
        <w:t>среды</w:t>
      </w:r>
    </w:p>
    <w:p w14:paraId="4A0160E3" w14:textId="77777777" w:rsidR="00E74A30" w:rsidRDefault="00E74A30" w:rsidP="00E74A30"/>
    <w:p w14:paraId="31EEB4CA" w14:textId="77777777" w:rsidR="00E74A30" w:rsidRDefault="00E74A30" w:rsidP="00E74A30">
      <w:r>
        <w:rPr>
          <w:rFonts w:hint="eastAsia"/>
        </w:rPr>
        <w:t>Выводы</w:t>
      </w:r>
      <w:r>
        <w:t xml:space="preserve"> </w:t>
      </w:r>
      <w:r>
        <w:rPr>
          <w:rFonts w:hint="eastAsia"/>
        </w:rPr>
        <w:t>по</w:t>
      </w:r>
      <w:r>
        <w:t xml:space="preserve"> </w:t>
      </w:r>
      <w:r>
        <w:rPr>
          <w:rFonts w:hint="eastAsia"/>
        </w:rPr>
        <w:t>главе</w:t>
      </w:r>
    </w:p>
    <w:p w14:paraId="2D9A786F" w14:textId="77777777" w:rsidR="00E74A30" w:rsidRDefault="00E74A30" w:rsidP="00E74A30"/>
    <w:p w14:paraId="1A0B0601" w14:textId="77777777" w:rsidR="00E74A30" w:rsidRDefault="00E74A30" w:rsidP="00E74A30">
      <w:r>
        <w:rPr>
          <w:rFonts w:hint="eastAsia"/>
        </w:rPr>
        <w:t>Глава</w:t>
      </w:r>
      <w:r>
        <w:t xml:space="preserve"> 2. </w:t>
      </w:r>
      <w:r>
        <w:rPr>
          <w:rFonts w:hint="eastAsia"/>
        </w:rPr>
        <w:t>КОНЦЕПЦИЯ</w:t>
      </w:r>
      <w:r>
        <w:t xml:space="preserve"> </w:t>
      </w:r>
      <w:r>
        <w:rPr>
          <w:rFonts w:hint="eastAsia"/>
        </w:rPr>
        <w:t>УПРАВЛЕНИЯ</w:t>
      </w:r>
      <w:r>
        <w:t xml:space="preserve"> </w:t>
      </w:r>
      <w:r>
        <w:rPr>
          <w:rFonts w:hint="eastAsia"/>
        </w:rPr>
        <w:t>ЗНАНИЕВЫМ</w:t>
      </w:r>
      <w:r>
        <w:t xml:space="preserve"> </w:t>
      </w:r>
      <w:r>
        <w:rPr>
          <w:rFonts w:hint="eastAsia"/>
        </w:rPr>
        <w:t>ПОТЕНЦИАЛОМ</w:t>
      </w:r>
      <w:r>
        <w:t xml:space="preserve"> </w:t>
      </w:r>
      <w:r>
        <w:rPr>
          <w:rFonts w:hint="eastAsia"/>
        </w:rPr>
        <w:t>ОРГАНИЗАЦИИ</w:t>
      </w:r>
    </w:p>
    <w:p w14:paraId="33F21960" w14:textId="77777777" w:rsidR="00E74A30" w:rsidRDefault="00E74A30" w:rsidP="00E74A30"/>
    <w:p w14:paraId="69C43683" w14:textId="77777777" w:rsidR="00E74A30" w:rsidRDefault="00E74A30" w:rsidP="00E74A30">
      <w:r>
        <w:t xml:space="preserve">2.1. </w:t>
      </w:r>
      <w:r>
        <w:rPr>
          <w:rFonts w:hint="eastAsia"/>
        </w:rPr>
        <w:t>Знаниевый</w:t>
      </w:r>
      <w:r>
        <w:t xml:space="preserve"> </w:t>
      </w:r>
      <w:r>
        <w:rPr>
          <w:rFonts w:hint="eastAsia"/>
        </w:rPr>
        <w:t>потенциал</w:t>
      </w:r>
      <w:r>
        <w:t xml:space="preserve"> </w:t>
      </w:r>
      <w:r>
        <w:rPr>
          <w:rFonts w:hint="eastAsia"/>
        </w:rPr>
        <w:t>организации</w:t>
      </w:r>
    </w:p>
    <w:p w14:paraId="276C3A19" w14:textId="77777777" w:rsidR="00E74A30" w:rsidRDefault="00E74A30" w:rsidP="00E74A30"/>
    <w:p w14:paraId="7DFDAA3E" w14:textId="77777777" w:rsidR="00E74A30" w:rsidRDefault="00E74A30" w:rsidP="00E74A30">
      <w:r>
        <w:t xml:space="preserve">2.2. </w:t>
      </w:r>
      <w:r>
        <w:rPr>
          <w:rFonts w:hint="eastAsia"/>
        </w:rPr>
        <w:t>Организационно</w:t>
      </w:r>
      <w:r>
        <w:t>-</w:t>
      </w:r>
      <w:r>
        <w:rPr>
          <w:rFonts w:hint="eastAsia"/>
        </w:rPr>
        <w:t>мотивационные</w:t>
      </w:r>
      <w:r>
        <w:t xml:space="preserve"> </w:t>
      </w:r>
      <w:r>
        <w:rPr>
          <w:rFonts w:hint="eastAsia"/>
        </w:rPr>
        <w:t>механизмы</w:t>
      </w:r>
      <w:r>
        <w:t xml:space="preserve"> </w:t>
      </w:r>
      <w:r>
        <w:rPr>
          <w:rFonts w:hint="eastAsia"/>
        </w:rPr>
        <w:t>интенсификации</w:t>
      </w:r>
      <w:r>
        <w:t xml:space="preserve"> </w:t>
      </w:r>
      <w:r>
        <w:rPr>
          <w:rFonts w:hint="eastAsia"/>
        </w:rPr>
        <w:t>знаниевым</w:t>
      </w:r>
      <w:r>
        <w:t xml:space="preserve"> </w:t>
      </w:r>
      <w:r>
        <w:rPr>
          <w:rFonts w:hint="eastAsia"/>
        </w:rPr>
        <w:t>потенциалом</w:t>
      </w:r>
      <w:r>
        <w:t xml:space="preserve"> </w:t>
      </w:r>
      <w:r>
        <w:rPr>
          <w:rFonts w:hint="eastAsia"/>
        </w:rPr>
        <w:t>организации</w:t>
      </w:r>
    </w:p>
    <w:p w14:paraId="07791293" w14:textId="77777777" w:rsidR="00E74A30" w:rsidRDefault="00E74A30" w:rsidP="00E74A30"/>
    <w:p w14:paraId="4ACA433B" w14:textId="77777777" w:rsidR="00E74A30" w:rsidRDefault="00E74A30" w:rsidP="00E74A30">
      <w:r>
        <w:t xml:space="preserve">2.3. </w:t>
      </w:r>
      <w:r>
        <w:rPr>
          <w:rFonts w:hint="eastAsia"/>
        </w:rPr>
        <w:t>Внешние</w:t>
      </w:r>
      <w:r>
        <w:t xml:space="preserve"> </w:t>
      </w:r>
      <w:r>
        <w:rPr>
          <w:rFonts w:hint="eastAsia"/>
        </w:rPr>
        <w:t>факторы</w:t>
      </w:r>
      <w:r>
        <w:t xml:space="preserve"> </w:t>
      </w:r>
      <w:r>
        <w:rPr>
          <w:rFonts w:hint="eastAsia"/>
        </w:rPr>
        <w:t>управления</w:t>
      </w:r>
      <w:r>
        <w:t xml:space="preserve"> </w:t>
      </w:r>
      <w:r>
        <w:rPr>
          <w:rFonts w:hint="eastAsia"/>
        </w:rPr>
        <w:t>знаниевым</w:t>
      </w:r>
      <w:r>
        <w:t xml:space="preserve"> </w:t>
      </w:r>
      <w:r>
        <w:rPr>
          <w:rFonts w:hint="eastAsia"/>
        </w:rPr>
        <w:t>потенциалом</w:t>
      </w:r>
      <w:r>
        <w:t xml:space="preserve"> </w:t>
      </w:r>
      <w:r>
        <w:rPr>
          <w:rFonts w:hint="eastAsia"/>
        </w:rPr>
        <w:t>организации</w:t>
      </w:r>
    </w:p>
    <w:p w14:paraId="4C820041" w14:textId="77777777" w:rsidR="00E74A30" w:rsidRDefault="00E74A30" w:rsidP="00E74A30"/>
    <w:p w14:paraId="3250A4F1" w14:textId="77777777" w:rsidR="00E74A30" w:rsidRDefault="00E74A30" w:rsidP="00E74A30">
      <w:r>
        <w:t xml:space="preserve">2.4. </w:t>
      </w:r>
      <w:r>
        <w:rPr>
          <w:rFonts w:hint="eastAsia"/>
        </w:rPr>
        <w:t>Теоретическая</w:t>
      </w:r>
      <w:r>
        <w:t xml:space="preserve"> </w:t>
      </w:r>
      <w:r>
        <w:rPr>
          <w:rFonts w:hint="eastAsia"/>
        </w:rPr>
        <w:t>модель</w:t>
      </w:r>
      <w:r>
        <w:t xml:space="preserve"> </w:t>
      </w:r>
      <w:r>
        <w:rPr>
          <w:rFonts w:hint="eastAsia"/>
        </w:rPr>
        <w:t>управления</w:t>
      </w:r>
      <w:r>
        <w:t xml:space="preserve"> </w:t>
      </w:r>
      <w:r>
        <w:rPr>
          <w:rFonts w:hint="eastAsia"/>
        </w:rPr>
        <w:t>знаниевым</w:t>
      </w:r>
      <w:r>
        <w:t xml:space="preserve"> </w:t>
      </w:r>
      <w:r>
        <w:rPr>
          <w:rFonts w:hint="eastAsia"/>
        </w:rPr>
        <w:t>по</w:t>
      </w:r>
      <w:r>
        <w:rPr>
          <w:rFonts w:hint="eastAsia"/>
        </w:rPr>
        <w:lastRenderedPageBreak/>
        <w:t>тенциалом</w:t>
      </w:r>
      <w:r>
        <w:t xml:space="preserve"> </w:t>
      </w:r>
      <w:r>
        <w:rPr>
          <w:rFonts w:hint="eastAsia"/>
        </w:rPr>
        <w:t>организации</w:t>
      </w:r>
    </w:p>
    <w:p w14:paraId="5AD47788" w14:textId="77777777" w:rsidR="00E74A30" w:rsidRDefault="00E74A30" w:rsidP="00E74A30"/>
    <w:p w14:paraId="23FA8F46" w14:textId="77777777" w:rsidR="00E74A30" w:rsidRDefault="00E74A30" w:rsidP="00E74A30">
      <w:r>
        <w:rPr>
          <w:rFonts w:hint="eastAsia"/>
        </w:rPr>
        <w:t>Выводы</w:t>
      </w:r>
      <w:r>
        <w:t xml:space="preserve"> </w:t>
      </w:r>
      <w:r>
        <w:rPr>
          <w:rFonts w:hint="eastAsia"/>
        </w:rPr>
        <w:t>по</w:t>
      </w:r>
      <w:r>
        <w:t xml:space="preserve"> </w:t>
      </w:r>
      <w:r>
        <w:rPr>
          <w:rFonts w:hint="eastAsia"/>
        </w:rPr>
        <w:t>главе</w:t>
      </w:r>
    </w:p>
    <w:p w14:paraId="5E57355D" w14:textId="77777777" w:rsidR="00E74A30" w:rsidRDefault="00E74A30" w:rsidP="00E74A30"/>
    <w:p w14:paraId="52A70ED2" w14:textId="77777777" w:rsidR="00E74A30" w:rsidRDefault="00E74A30" w:rsidP="00E74A30">
      <w:r>
        <w:rPr>
          <w:rFonts w:hint="eastAsia"/>
        </w:rPr>
        <w:t>ГЛАВА</w:t>
      </w:r>
      <w:r>
        <w:t xml:space="preserve"> 3. </w:t>
      </w:r>
      <w:r>
        <w:rPr>
          <w:rFonts w:hint="eastAsia"/>
        </w:rPr>
        <w:t>РАЗРАБОТКА</w:t>
      </w:r>
      <w:r>
        <w:t xml:space="preserve"> </w:t>
      </w:r>
      <w:r>
        <w:rPr>
          <w:rFonts w:hint="eastAsia"/>
        </w:rPr>
        <w:t>МЕТОДОЛОГИИ</w:t>
      </w:r>
      <w:r>
        <w:t xml:space="preserve"> </w:t>
      </w:r>
      <w:r>
        <w:rPr>
          <w:rFonts w:hint="eastAsia"/>
        </w:rPr>
        <w:t>ИССЛЕДОВАНИЯ</w:t>
      </w:r>
      <w:r>
        <w:t xml:space="preserve"> </w:t>
      </w:r>
      <w:r>
        <w:rPr>
          <w:rFonts w:hint="eastAsia"/>
        </w:rPr>
        <w:t>МЕХАНИЗМОВ</w:t>
      </w:r>
      <w:r>
        <w:t xml:space="preserve"> </w:t>
      </w:r>
      <w:r>
        <w:rPr>
          <w:rFonts w:hint="eastAsia"/>
        </w:rPr>
        <w:t>ИНТЕНСИФИКАЦИИ</w:t>
      </w:r>
      <w:r>
        <w:t xml:space="preserve"> </w:t>
      </w:r>
      <w:r>
        <w:rPr>
          <w:rFonts w:hint="eastAsia"/>
        </w:rPr>
        <w:t>ЗНАНИЕВОГО</w:t>
      </w:r>
      <w:r>
        <w:t>_</w:t>
      </w:r>
      <w:r>
        <w:rPr>
          <w:rFonts w:hint="eastAsia"/>
        </w:rPr>
        <w:t>ПОТЕНЦИАЛА</w:t>
      </w:r>
      <w:r>
        <w:t xml:space="preserve"> </w:t>
      </w:r>
      <w:r>
        <w:rPr>
          <w:rFonts w:hint="eastAsia"/>
        </w:rPr>
        <w:t>ОРГАНИЗАЦИИ</w:t>
      </w:r>
    </w:p>
    <w:p w14:paraId="6DF0668D" w14:textId="77777777" w:rsidR="00E74A30" w:rsidRDefault="00E74A30" w:rsidP="00E74A30"/>
    <w:p w14:paraId="3A9B2E60" w14:textId="77777777" w:rsidR="00E74A30" w:rsidRDefault="00E74A30" w:rsidP="00E74A30">
      <w:r>
        <w:t xml:space="preserve">3.1. </w:t>
      </w:r>
      <w:r>
        <w:rPr>
          <w:rFonts w:hint="eastAsia"/>
        </w:rPr>
        <w:t>Вызовы</w:t>
      </w:r>
      <w:r>
        <w:t xml:space="preserve"> </w:t>
      </w:r>
      <w:r>
        <w:rPr>
          <w:rFonts w:hint="eastAsia"/>
        </w:rPr>
        <w:t>для</w:t>
      </w:r>
      <w:r>
        <w:t xml:space="preserve"> </w:t>
      </w:r>
      <w:r>
        <w:rPr>
          <w:rFonts w:hint="eastAsia"/>
        </w:rPr>
        <w:t>российских</w:t>
      </w:r>
      <w:r>
        <w:t xml:space="preserve"> </w:t>
      </w:r>
      <w:r>
        <w:rPr>
          <w:rFonts w:hint="eastAsia"/>
        </w:rPr>
        <w:t>организаций</w:t>
      </w:r>
      <w:r>
        <w:t xml:space="preserve"> </w:t>
      </w:r>
      <w:r>
        <w:rPr>
          <w:rFonts w:hint="eastAsia"/>
        </w:rPr>
        <w:t>и</w:t>
      </w:r>
      <w:r>
        <w:t xml:space="preserve"> </w:t>
      </w:r>
      <w:r>
        <w:rPr>
          <w:rFonts w:hint="eastAsia"/>
        </w:rPr>
        <w:t>предприятий</w:t>
      </w:r>
      <w:r>
        <w:t xml:space="preserve"> </w:t>
      </w:r>
      <w:r>
        <w:rPr>
          <w:rFonts w:hint="eastAsia"/>
        </w:rPr>
        <w:t>при</w:t>
      </w:r>
      <w:r>
        <w:t xml:space="preserve"> </w:t>
      </w:r>
      <w:r>
        <w:rPr>
          <w:rFonts w:hint="eastAsia"/>
        </w:rPr>
        <w:t>управлении</w:t>
      </w:r>
      <w:r>
        <w:t xml:space="preserve"> </w:t>
      </w:r>
      <w:r>
        <w:rPr>
          <w:rFonts w:hint="eastAsia"/>
        </w:rPr>
        <w:t>знаниевым</w:t>
      </w:r>
      <w:r>
        <w:t xml:space="preserve"> </w:t>
      </w:r>
      <w:r>
        <w:rPr>
          <w:rFonts w:hint="eastAsia"/>
        </w:rPr>
        <w:t>потенциалом</w:t>
      </w:r>
    </w:p>
    <w:p w14:paraId="6E4EFC27" w14:textId="77777777" w:rsidR="00E74A30" w:rsidRDefault="00E74A30" w:rsidP="00E74A30"/>
    <w:p w14:paraId="672C57DB" w14:textId="77777777" w:rsidR="00E74A30" w:rsidRDefault="00E74A30" w:rsidP="00E74A30">
      <w:r>
        <w:t xml:space="preserve">3.2. </w:t>
      </w:r>
      <w:r>
        <w:rPr>
          <w:rFonts w:hint="eastAsia"/>
        </w:rPr>
        <w:t>Дизайн</w:t>
      </w:r>
      <w:r>
        <w:t xml:space="preserve"> </w:t>
      </w:r>
      <w:r>
        <w:rPr>
          <w:rFonts w:hint="eastAsia"/>
        </w:rPr>
        <w:t>эмпирического</w:t>
      </w:r>
      <w:r>
        <w:t xml:space="preserve"> </w:t>
      </w:r>
      <w:r>
        <w:rPr>
          <w:rFonts w:hint="eastAsia"/>
        </w:rPr>
        <w:t>исследования</w:t>
      </w:r>
      <w:r>
        <w:t xml:space="preserve"> </w:t>
      </w:r>
      <w:r>
        <w:rPr>
          <w:rFonts w:hint="eastAsia"/>
        </w:rPr>
        <w:t>процессов</w:t>
      </w:r>
      <w:r>
        <w:t xml:space="preserve"> </w:t>
      </w:r>
      <w:r>
        <w:rPr>
          <w:rFonts w:hint="eastAsia"/>
        </w:rPr>
        <w:t>формирования</w:t>
      </w:r>
      <w:r>
        <w:t xml:space="preserve"> </w:t>
      </w:r>
      <w:r>
        <w:rPr>
          <w:rFonts w:hint="eastAsia"/>
        </w:rPr>
        <w:t>конкурентоспособности</w:t>
      </w:r>
      <w:r>
        <w:t xml:space="preserve"> </w:t>
      </w:r>
      <w:r>
        <w:rPr>
          <w:rFonts w:hint="eastAsia"/>
        </w:rPr>
        <w:t>на</w:t>
      </w:r>
      <w:r>
        <w:t xml:space="preserve"> </w:t>
      </w:r>
      <w:r>
        <w:rPr>
          <w:rFonts w:hint="eastAsia"/>
        </w:rPr>
        <w:t>основе</w:t>
      </w:r>
      <w:r>
        <w:t xml:space="preserve"> </w:t>
      </w:r>
      <w:r>
        <w:rPr>
          <w:rFonts w:hint="eastAsia"/>
        </w:rPr>
        <w:t>знаниевого</w:t>
      </w:r>
      <w:r>
        <w:t xml:space="preserve"> </w:t>
      </w:r>
      <w:r>
        <w:rPr>
          <w:rFonts w:hint="eastAsia"/>
        </w:rPr>
        <w:t>потенциала</w:t>
      </w:r>
      <w:r>
        <w:t xml:space="preserve"> </w:t>
      </w:r>
      <w:r>
        <w:rPr>
          <w:rFonts w:hint="eastAsia"/>
        </w:rPr>
        <w:t>организации</w:t>
      </w:r>
    </w:p>
    <w:p w14:paraId="2B3357C8" w14:textId="77777777" w:rsidR="00E74A30" w:rsidRDefault="00E74A30" w:rsidP="00E74A30"/>
    <w:p w14:paraId="6BBB6AB8" w14:textId="77777777" w:rsidR="00E74A30" w:rsidRDefault="00E74A30" w:rsidP="00E74A30">
      <w:r>
        <w:t xml:space="preserve">3.3. </w:t>
      </w:r>
      <w:r>
        <w:rPr>
          <w:rFonts w:hint="eastAsia"/>
        </w:rPr>
        <w:t>Инструменты</w:t>
      </w:r>
      <w:r>
        <w:t xml:space="preserve"> </w:t>
      </w:r>
      <w:r>
        <w:rPr>
          <w:rFonts w:hint="eastAsia"/>
        </w:rPr>
        <w:t>измерения</w:t>
      </w:r>
      <w:r>
        <w:t xml:space="preserve"> </w:t>
      </w:r>
      <w:r>
        <w:rPr>
          <w:rFonts w:hint="eastAsia"/>
        </w:rPr>
        <w:t>и</w:t>
      </w:r>
      <w:r>
        <w:t xml:space="preserve"> </w:t>
      </w:r>
      <w:r>
        <w:rPr>
          <w:rFonts w:hint="eastAsia"/>
        </w:rPr>
        <w:t>эконометрического</w:t>
      </w:r>
      <w:r>
        <w:t xml:space="preserve"> </w:t>
      </w:r>
      <w:r>
        <w:rPr>
          <w:rFonts w:hint="eastAsia"/>
        </w:rPr>
        <w:t>оценивания</w:t>
      </w:r>
      <w:r>
        <w:t xml:space="preserve"> </w:t>
      </w:r>
      <w:r>
        <w:rPr>
          <w:rFonts w:hint="eastAsia"/>
        </w:rPr>
        <w:t>механизмов</w:t>
      </w:r>
      <w:r>
        <w:t xml:space="preserve"> </w:t>
      </w:r>
      <w:r>
        <w:rPr>
          <w:rFonts w:hint="eastAsia"/>
        </w:rPr>
        <w:t>интенсификации</w:t>
      </w:r>
      <w:r>
        <w:t xml:space="preserve"> </w:t>
      </w:r>
      <w:r>
        <w:rPr>
          <w:rFonts w:hint="eastAsia"/>
        </w:rPr>
        <w:t>знаниевого</w:t>
      </w:r>
      <w:r>
        <w:t xml:space="preserve"> </w:t>
      </w:r>
      <w:r>
        <w:rPr>
          <w:rFonts w:hint="eastAsia"/>
        </w:rPr>
        <w:t>потенциала</w:t>
      </w:r>
      <w:r>
        <w:t xml:space="preserve"> </w:t>
      </w:r>
      <w:r>
        <w:rPr>
          <w:rFonts w:hint="eastAsia"/>
        </w:rPr>
        <w:t>организации</w:t>
      </w:r>
    </w:p>
    <w:p w14:paraId="0FFA1799" w14:textId="77777777" w:rsidR="00E74A30" w:rsidRDefault="00E74A30" w:rsidP="00E74A30"/>
    <w:p w14:paraId="0867FAB6" w14:textId="77777777" w:rsidR="00E74A30" w:rsidRDefault="00E74A30" w:rsidP="00E74A30">
      <w:r>
        <w:rPr>
          <w:rFonts w:hint="eastAsia"/>
        </w:rPr>
        <w:t>Выводы</w:t>
      </w:r>
      <w:r>
        <w:t xml:space="preserve"> </w:t>
      </w:r>
      <w:r>
        <w:rPr>
          <w:rFonts w:hint="eastAsia"/>
        </w:rPr>
        <w:t>по</w:t>
      </w:r>
      <w:r>
        <w:t xml:space="preserve"> </w:t>
      </w:r>
      <w:r>
        <w:rPr>
          <w:rFonts w:hint="eastAsia"/>
        </w:rPr>
        <w:t>главе</w:t>
      </w:r>
    </w:p>
    <w:p w14:paraId="1809DF74" w14:textId="77777777" w:rsidR="00E74A30" w:rsidRDefault="00E74A30" w:rsidP="00E74A30"/>
    <w:p w14:paraId="4DCE159E" w14:textId="77777777" w:rsidR="00E74A30" w:rsidRDefault="00E74A30" w:rsidP="00E74A30">
      <w:r>
        <w:rPr>
          <w:rFonts w:hint="eastAsia"/>
        </w:rPr>
        <w:t>Глава</w:t>
      </w:r>
      <w:r>
        <w:t xml:space="preserve"> 4. </w:t>
      </w:r>
      <w:r>
        <w:rPr>
          <w:rFonts w:hint="eastAsia"/>
        </w:rPr>
        <w:t>ЭМПИРИЧЕСКОЕ</w:t>
      </w:r>
      <w:r>
        <w:t xml:space="preserve"> </w:t>
      </w:r>
      <w:r>
        <w:rPr>
          <w:rFonts w:hint="eastAsia"/>
        </w:rPr>
        <w:t>ИССЛЕДОВАНИЕ</w:t>
      </w:r>
      <w:r>
        <w:t xml:space="preserve"> </w:t>
      </w:r>
      <w:r>
        <w:rPr>
          <w:rFonts w:hint="eastAsia"/>
        </w:rPr>
        <w:t>ПРОЦЕССОВ</w:t>
      </w:r>
      <w:r>
        <w:t xml:space="preserve"> </w:t>
      </w:r>
      <w:r>
        <w:rPr>
          <w:rFonts w:hint="eastAsia"/>
        </w:rPr>
        <w:t>ФОРМИРОВАНИЯ</w:t>
      </w:r>
      <w:r>
        <w:t xml:space="preserve"> </w:t>
      </w:r>
      <w:r>
        <w:rPr>
          <w:rFonts w:hint="eastAsia"/>
        </w:rPr>
        <w:t>КОНКУРЕНТОСПОСОБНОСТИ</w:t>
      </w:r>
      <w:r>
        <w:t xml:space="preserve"> </w:t>
      </w:r>
      <w:r>
        <w:rPr>
          <w:rFonts w:hint="eastAsia"/>
        </w:rPr>
        <w:t>РОССИЙСКИХ</w:t>
      </w:r>
    </w:p>
    <w:p w14:paraId="76203C3E" w14:textId="77777777" w:rsidR="00E74A30" w:rsidRDefault="00E74A30" w:rsidP="00E74A30"/>
    <w:p w14:paraId="4DB3FB4D" w14:textId="77777777" w:rsidR="00E74A30" w:rsidRDefault="00E74A30" w:rsidP="00E74A30">
      <w:r>
        <w:rPr>
          <w:rFonts w:hint="eastAsia"/>
        </w:rPr>
        <w:t>ПРЕДПРИЯТИЙ</w:t>
      </w:r>
      <w:r>
        <w:t xml:space="preserve"> </w:t>
      </w:r>
      <w:r>
        <w:rPr>
          <w:rFonts w:hint="eastAsia"/>
        </w:rPr>
        <w:t>НА</w:t>
      </w:r>
      <w:r>
        <w:t xml:space="preserve"> </w:t>
      </w:r>
      <w:r>
        <w:rPr>
          <w:rFonts w:hint="eastAsia"/>
        </w:rPr>
        <w:t>ОСНОВЕ</w:t>
      </w:r>
      <w:r>
        <w:t xml:space="preserve"> </w:t>
      </w:r>
      <w:r>
        <w:rPr>
          <w:rFonts w:hint="eastAsia"/>
        </w:rPr>
        <w:t>ЗНАНИЕВОГО</w:t>
      </w:r>
      <w:r>
        <w:t xml:space="preserve"> </w:t>
      </w:r>
      <w:r>
        <w:rPr>
          <w:rFonts w:hint="eastAsia"/>
        </w:rPr>
        <w:t>ПОТЕНЦИАЛА</w:t>
      </w:r>
    </w:p>
    <w:p w14:paraId="0CBC9EA7" w14:textId="77777777" w:rsidR="00E74A30" w:rsidRDefault="00E74A30" w:rsidP="00E74A30"/>
    <w:p w14:paraId="3B1F32CD" w14:textId="77777777" w:rsidR="00E74A30" w:rsidRDefault="00E74A30" w:rsidP="00E74A30">
      <w:r>
        <w:t xml:space="preserve">4.1. </w:t>
      </w:r>
      <w:r>
        <w:rPr>
          <w:rFonts w:hint="eastAsia"/>
        </w:rPr>
        <w:t>Характеристика</w:t>
      </w:r>
      <w:r>
        <w:t xml:space="preserve"> </w:t>
      </w:r>
      <w:r>
        <w:rPr>
          <w:rFonts w:hint="eastAsia"/>
        </w:rPr>
        <w:t>базы</w:t>
      </w:r>
      <w:r>
        <w:t xml:space="preserve"> </w:t>
      </w:r>
      <w:r>
        <w:rPr>
          <w:rFonts w:hint="eastAsia"/>
        </w:rPr>
        <w:t>данных</w:t>
      </w:r>
      <w:r>
        <w:t xml:space="preserve"> </w:t>
      </w:r>
      <w:r>
        <w:rPr>
          <w:rFonts w:hint="eastAsia"/>
        </w:rPr>
        <w:t>исследования</w:t>
      </w:r>
      <w:r>
        <w:t xml:space="preserve"> </w:t>
      </w:r>
      <w:r>
        <w:rPr>
          <w:rFonts w:hint="eastAsia"/>
        </w:rPr>
        <w:t>и</w:t>
      </w:r>
      <w:r>
        <w:t xml:space="preserve"> </w:t>
      </w:r>
      <w:r>
        <w:rPr>
          <w:rFonts w:hint="eastAsia"/>
        </w:rPr>
        <w:t>оценки</w:t>
      </w:r>
      <w:r>
        <w:t xml:space="preserve"> </w:t>
      </w:r>
      <w:r>
        <w:rPr>
          <w:rFonts w:hint="eastAsia"/>
        </w:rPr>
        <w:t>латентных</w:t>
      </w:r>
      <w:r>
        <w:t xml:space="preserve"> </w:t>
      </w:r>
      <w:r>
        <w:rPr>
          <w:rFonts w:hint="eastAsia"/>
        </w:rPr>
        <w:t>переменных</w:t>
      </w:r>
      <w:r>
        <w:t xml:space="preserve"> </w:t>
      </w:r>
      <w:r>
        <w:rPr>
          <w:rFonts w:hint="eastAsia"/>
        </w:rPr>
        <w:t>модели</w:t>
      </w:r>
    </w:p>
    <w:p w14:paraId="36ECBCE9" w14:textId="77777777" w:rsidR="00E74A30" w:rsidRDefault="00E74A30" w:rsidP="00E74A30"/>
    <w:p w14:paraId="331819B3" w14:textId="77777777" w:rsidR="00E74A30" w:rsidRDefault="00E74A30" w:rsidP="00E74A30">
      <w:r>
        <w:t xml:space="preserve">4.2. </w:t>
      </w:r>
      <w:r>
        <w:rPr>
          <w:rFonts w:hint="eastAsia"/>
        </w:rPr>
        <w:t>Выявление</w:t>
      </w:r>
      <w:r>
        <w:t xml:space="preserve"> </w:t>
      </w:r>
      <w:r>
        <w:rPr>
          <w:rFonts w:hint="eastAsia"/>
        </w:rPr>
        <w:t>отдельных</w:t>
      </w:r>
      <w:r>
        <w:t xml:space="preserve"> </w:t>
      </w:r>
      <w:r>
        <w:rPr>
          <w:rFonts w:hint="eastAsia"/>
        </w:rPr>
        <w:t>структурных</w:t>
      </w:r>
      <w:r>
        <w:t xml:space="preserve"> </w:t>
      </w:r>
      <w:r>
        <w:rPr>
          <w:rFonts w:hint="eastAsia"/>
        </w:rPr>
        <w:t>связей</w:t>
      </w:r>
      <w:r>
        <w:t xml:space="preserve"> </w:t>
      </w:r>
      <w:r>
        <w:rPr>
          <w:rFonts w:hint="eastAsia"/>
        </w:rPr>
        <w:t>эмпирической</w:t>
      </w:r>
      <w:r>
        <w:t xml:space="preserve"> </w:t>
      </w:r>
      <w:r>
        <w:rPr>
          <w:rFonts w:hint="eastAsia"/>
        </w:rPr>
        <w:t>модели</w:t>
      </w:r>
      <w:r>
        <w:t xml:space="preserve"> </w:t>
      </w:r>
      <w:r>
        <w:rPr>
          <w:rFonts w:hint="eastAsia"/>
        </w:rPr>
        <w:t>исследования</w:t>
      </w:r>
    </w:p>
    <w:p w14:paraId="3E9EC6D0" w14:textId="77777777" w:rsidR="00E74A30" w:rsidRDefault="00E74A30" w:rsidP="00E74A30"/>
    <w:p w14:paraId="6C3DEAC8" w14:textId="77777777" w:rsidR="00E74A30" w:rsidRDefault="00E74A30" w:rsidP="00E74A30">
      <w:r>
        <w:t xml:space="preserve">4.3. </w:t>
      </w:r>
      <w:r>
        <w:rPr>
          <w:rFonts w:hint="eastAsia"/>
        </w:rPr>
        <w:t>Оценка</w:t>
      </w:r>
      <w:r>
        <w:t xml:space="preserve"> </w:t>
      </w:r>
      <w:r>
        <w:rPr>
          <w:rFonts w:hint="eastAsia"/>
        </w:rPr>
        <w:t>влияния</w:t>
      </w:r>
      <w:r>
        <w:t xml:space="preserve"> </w:t>
      </w:r>
      <w:r>
        <w:rPr>
          <w:rFonts w:hint="eastAsia"/>
        </w:rPr>
        <w:t>знаниевого</w:t>
      </w:r>
      <w:r>
        <w:t xml:space="preserve"> </w:t>
      </w:r>
      <w:r>
        <w:rPr>
          <w:rFonts w:hint="eastAsia"/>
        </w:rPr>
        <w:t>потенциала</w:t>
      </w:r>
      <w:r>
        <w:t xml:space="preserve"> </w:t>
      </w:r>
      <w:r>
        <w:rPr>
          <w:rFonts w:hint="eastAsia"/>
        </w:rPr>
        <w:t>и</w:t>
      </w:r>
      <w:r>
        <w:t xml:space="preserve"> </w:t>
      </w:r>
      <w:r>
        <w:rPr>
          <w:rFonts w:hint="eastAsia"/>
        </w:rPr>
        <w:t>организационно</w:t>
      </w:r>
      <w:r>
        <w:t>-</w:t>
      </w:r>
      <w:r>
        <w:rPr>
          <w:rFonts w:hint="eastAsia"/>
        </w:rPr>
        <w:t>мотивационных</w:t>
      </w:r>
      <w:r>
        <w:t xml:space="preserve"> </w:t>
      </w:r>
      <w:r>
        <w:rPr>
          <w:rFonts w:hint="eastAsia"/>
        </w:rPr>
        <w:t>механизмов</w:t>
      </w:r>
      <w:r>
        <w:t xml:space="preserve"> </w:t>
      </w:r>
      <w:r>
        <w:rPr>
          <w:rFonts w:hint="eastAsia"/>
        </w:rPr>
        <w:t>на</w:t>
      </w:r>
      <w:r>
        <w:t xml:space="preserve"> </w:t>
      </w:r>
      <w:r>
        <w:rPr>
          <w:rFonts w:hint="eastAsia"/>
        </w:rPr>
        <w:t>конкурентоспособность</w:t>
      </w:r>
      <w:r>
        <w:t xml:space="preserve"> </w:t>
      </w:r>
      <w:r>
        <w:rPr>
          <w:rFonts w:hint="eastAsia"/>
        </w:rPr>
        <w:t>российских</w:t>
      </w:r>
      <w:r>
        <w:t xml:space="preserve"> </w:t>
      </w:r>
      <w:r>
        <w:rPr>
          <w:rFonts w:hint="eastAsia"/>
        </w:rPr>
        <w:t>организаций</w:t>
      </w:r>
    </w:p>
    <w:p w14:paraId="1E64F6F7" w14:textId="77777777" w:rsidR="00E74A30" w:rsidRDefault="00E74A30" w:rsidP="00E74A30"/>
    <w:p w14:paraId="22632265" w14:textId="77777777" w:rsidR="00E74A30" w:rsidRDefault="00E74A30" w:rsidP="00E74A30">
      <w:r>
        <w:rPr>
          <w:rFonts w:hint="eastAsia"/>
        </w:rPr>
        <w:t>Выводы</w:t>
      </w:r>
      <w:r>
        <w:t xml:space="preserve"> </w:t>
      </w:r>
      <w:r>
        <w:rPr>
          <w:rFonts w:hint="eastAsia"/>
        </w:rPr>
        <w:t>по</w:t>
      </w:r>
      <w:r>
        <w:t xml:space="preserve"> </w:t>
      </w:r>
      <w:r>
        <w:rPr>
          <w:rFonts w:hint="eastAsia"/>
        </w:rPr>
        <w:t>главе</w:t>
      </w:r>
    </w:p>
    <w:p w14:paraId="502B4D2A" w14:textId="77777777" w:rsidR="00E74A30" w:rsidRDefault="00E74A30" w:rsidP="00E74A30"/>
    <w:p w14:paraId="283C213F" w14:textId="77777777" w:rsidR="00E74A30" w:rsidRDefault="00E74A30" w:rsidP="00E74A30">
      <w:r>
        <w:rPr>
          <w:rFonts w:hint="eastAsia"/>
        </w:rPr>
        <w:t>Глава</w:t>
      </w:r>
      <w:r>
        <w:t xml:space="preserve"> 5. </w:t>
      </w:r>
      <w:r>
        <w:rPr>
          <w:rFonts w:hint="eastAsia"/>
        </w:rPr>
        <w:t>ПРИМЕНЕНИЕ</w:t>
      </w:r>
      <w:r>
        <w:t xml:space="preserve"> </w:t>
      </w:r>
      <w:r>
        <w:rPr>
          <w:rFonts w:hint="eastAsia"/>
        </w:rPr>
        <w:t>МОДЕЛИ</w:t>
      </w:r>
      <w:r>
        <w:t xml:space="preserve"> </w:t>
      </w:r>
      <w:r>
        <w:rPr>
          <w:rFonts w:hint="eastAsia"/>
        </w:rPr>
        <w:t>УПРАВЛЕНИЯ</w:t>
      </w:r>
      <w:r>
        <w:t xml:space="preserve"> </w:t>
      </w:r>
      <w:r>
        <w:rPr>
          <w:rFonts w:hint="eastAsia"/>
        </w:rPr>
        <w:t>ЗНАНИЕВЫМ</w:t>
      </w:r>
      <w:r>
        <w:t xml:space="preserve"> </w:t>
      </w:r>
      <w:r>
        <w:rPr>
          <w:rFonts w:hint="eastAsia"/>
        </w:rPr>
        <w:t>ПОТЕНЦИАЛОМ</w:t>
      </w:r>
      <w:r>
        <w:t xml:space="preserve"> </w:t>
      </w:r>
      <w:r>
        <w:rPr>
          <w:rFonts w:hint="eastAsia"/>
        </w:rPr>
        <w:t>НА</w:t>
      </w:r>
      <w:r>
        <w:t xml:space="preserve"> </w:t>
      </w:r>
      <w:r>
        <w:rPr>
          <w:rFonts w:hint="eastAsia"/>
        </w:rPr>
        <w:t>ПРЕДПРИЯТИИ</w:t>
      </w:r>
    </w:p>
    <w:p w14:paraId="25D43153" w14:textId="77777777" w:rsidR="00E74A30" w:rsidRDefault="00E74A30" w:rsidP="00E74A30"/>
    <w:p w14:paraId="587502E9" w14:textId="77777777" w:rsidR="00E74A30" w:rsidRDefault="00E74A30" w:rsidP="00E74A30">
      <w:r>
        <w:t xml:space="preserve">5.1. </w:t>
      </w:r>
      <w:r>
        <w:rPr>
          <w:rFonts w:hint="eastAsia"/>
        </w:rPr>
        <w:t>Предпосылки</w:t>
      </w:r>
      <w:r>
        <w:t xml:space="preserve"> </w:t>
      </w:r>
      <w:r>
        <w:rPr>
          <w:rFonts w:hint="eastAsia"/>
        </w:rPr>
        <w:t>и</w:t>
      </w:r>
      <w:r>
        <w:t xml:space="preserve"> </w:t>
      </w:r>
      <w:r>
        <w:rPr>
          <w:rFonts w:hint="eastAsia"/>
        </w:rPr>
        <w:t>стадии</w:t>
      </w:r>
      <w:r>
        <w:t xml:space="preserve"> </w:t>
      </w:r>
      <w:r>
        <w:rPr>
          <w:rFonts w:hint="eastAsia"/>
        </w:rPr>
        <w:t>внедрения</w:t>
      </w:r>
      <w:r>
        <w:t xml:space="preserve"> </w:t>
      </w:r>
      <w:r>
        <w:rPr>
          <w:rFonts w:hint="eastAsia"/>
        </w:rPr>
        <w:t>механизмов</w:t>
      </w:r>
      <w:r>
        <w:t xml:space="preserve"> </w:t>
      </w:r>
      <w:r>
        <w:rPr>
          <w:rFonts w:hint="eastAsia"/>
        </w:rPr>
        <w:t>интенсификации</w:t>
      </w:r>
      <w:r>
        <w:t xml:space="preserve"> </w:t>
      </w:r>
      <w:r>
        <w:rPr>
          <w:rFonts w:hint="eastAsia"/>
        </w:rPr>
        <w:t>знаниевого</w:t>
      </w:r>
      <w:r>
        <w:t xml:space="preserve"> </w:t>
      </w:r>
      <w:r>
        <w:rPr>
          <w:rFonts w:hint="eastAsia"/>
        </w:rPr>
        <w:t>потенциала</w:t>
      </w:r>
      <w:r>
        <w:t xml:space="preserve"> </w:t>
      </w:r>
      <w:r>
        <w:rPr>
          <w:rFonts w:hint="eastAsia"/>
        </w:rPr>
        <w:t>на</w:t>
      </w:r>
      <w:r>
        <w:t xml:space="preserve"> </w:t>
      </w:r>
      <w:r>
        <w:rPr>
          <w:rFonts w:hint="eastAsia"/>
        </w:rPr>
        <w:t>предприятии</w:t>
      </w:r>
    </w:p>
    <w:p w14:paraId="1BFD829B" w14:textId="77777777" w:rsidR="00E74A30" w:rsidRDefault="00E74A30" w:rsidP="00E74A30"/>
    <w:p w14:paraId="6788459B" w14:textId="77777777" w:rsidR="00E74A30" w:rsidRDefault="00E74A30" w:rsidP="00E74A30">
      <w:r>
        <w:t xml:space="preserve">5.2. </w:t>
      </w:r>
      <w:r>
        <w:rPr>
          <w:rFonts w:hint="eastAsia"/>
        </w:rPr>
        <w:t>Результаты</w:t>
      </w:r>
      <w:r>
        <w:t xml:space="preserve"> </w:t>
      </w:r>
      <w:r>
        <w:rPr>
          <w:rFonts w:hint="eastAsia"/>
        </w:rPr>
        <w:t>апробации</w:t>
      </w:r>
      <w:r>
        <w:t xml:space="preserve"> </w:t>
      </w:r>
      <w:r>
        <w:rPr>
          <w:rFonts w:hint="eastAsia"/>
        </w:rPr>
        <w:t>модели</w:t>
      </w:r>
      <w:r>
        <w:t xml:space="preserve"> </w:t>
      </w:r>
      <w:r>
        <w:rPr>
          <w:rFonts w:hint="eastAsia"/>
        </w:rPr>
        <w:t>управления</w:t>
      </w:r>
      <w:r>
        <w:t xml:space="preserve"> </w:t>
      </w:r>
      <w:r>
        <w:rPr>
          <w:rFonts w:hint="eastAsia"/>
        </w:rPr>
        <w:t>знаниевым</w:t>
      </w:r>
      <w:r>
        <w:t xml:space="preserve"> </w:t>
      </w:r>
      <w:r>
        <w:rPr>
          <w:rFonts w:hint="eastAsia"/>
        </w:rPr>
        <w:t>потенциалом</w:t>
      </w:r>
    </w:p>
    <w:p w14:paraId="71E32838" w14:textId="77777777" w:rsidR="00E74A30" w:rsidRDefault="00E74A30" w:rsidP="00E74A30"/>
    <w:p w14:paraId="328ACF2D" w14:textId="77777777" w:rsidR="00E74A30" w:rsidRDefault="00E74A30" w:rsidP="00E74A30">
      <w:r>
        <w:rPr>
          <w:rFonts w:hint="eastAsia"/>
        </w:rPr>
        <w:t>для</w:t>
      </w:r>
      <w:r>
        <w:t xml:space="preserve"> </w:t>
      </w:r>
      <w:r>
        <w:rPr>
          <w:rFonts w:hint="eastAsia"/>
        </w:rPr>
        <w:t>двух</w:t>
      </w:r>
      <w:r>
        <w:t xml:space="preserve"> </w:t>
      </w:r>
      <w:r>
        <w:rPr>
          <w:rFonts w:hint="eastAsia"/>
        </w:rPr>
        <w:t>промышленных</w:t>
      </w:r>
      <w:r>
        <w:t xml:space="preserve"> </w:t>
      </w:r>
      <w:r>
        <w:rPr>
          <w:rFonts w:hint="eastAsia"/>
        </w:rPr>
        <w:t>предприятий</w:t>
      </w:r>
    </w:p>
    <w:p w14:paraId="123ABB4E" w14:textId="77777777" w:rsidR="00E74A30" w:rsidRDefault="00E74A30" w:rsidP="00E74A30"/>
    <w:p w14:paraId="72305D86" w14:textId="77777777" w:rsidR="00E74A30" w:rsidRDefault="00E74A30" w:rsidP="00E74A30">
      <w:r>
        <w:rPr>
          <w:rFonts w:hint="eastAsia"/>
        </w:rPr>
        <w:t>Выводы</w:t>
      </w:r>
      <w:r>
        <w:t xml:space="preserve"> </w:t>
      </w:r>
      <w:r>
        <w:rPr>
          <w:rFonts w:hint="eastAsia"/>
        </w:rPr>
        <w:t>по</w:t>
      </w:r>
      <w:r>
        <w:t xml:space="preserve"> </w:t>
      </w:r>
      <w:r>
        <w:rPr>
          <w:rFonts w:hint="eastAsia"/>
        </w:rPr>
        <w:t>главе</w:t>
      </w:r>
    </w:p>
    <w:p w14:paraId="4480D4BE" w14:textId="77777777" w:rsidR="00E74A30" w:rsidRDefault="00E74A30" w:rsidP="00E74A30"/>
    <w:p w14:paraId="1D6E48A1" w14:textId="77777777" w:rsidR="00E74A30" w:rsidRDefault="00E74A30" w:rsidP="00E74A30">
      <w:r>
        <w:rPr>
          <w:rFonts w:hint="eastAsia"/>
        </w:rPr>
        <w:t>ЗАКЛЮЧЕНИЕ</w:t>
      </w:r>
    </w:p>
    <w:p w14:paraId="2AE50688" w14:textId="77777777" w:rsidR="00E74A30" w:rsidRDefault="00E74A30" w:rsidP="00E74A30"/>
    <w:p w14:paraId="2F38522B" w14:textId="77777777" w:rsidR="00E74A30" w:rsidRDefault="00E74A30" w:rsidP="00E74A30">
      <w:r>
        <w:rPr>
          <w:rFonts w:hint="eastAsia"/>
        </w:rPr>
        <w:t>СПИСОК</w:t>
      </w:r>
      <w:r>
        <w:t xml:space="preserve"> </w:t>
      </w:r>
      <w:r>
        <w:rPr>
          <w:rFonts w:hint="eastAsia"/>
        </w:rPr>
        <w:t>ЛИТЕРАТУРЫ</w:t>
      </w:r>
    </w:p>
    <w:p w14:paraId="1EB50F65" w14:textId="77777777" w:rsidR="00E74A30" w:rsidRDefault="00E74A30" w:rsidP="00E74A30"/>
    <w:p w14:paraId="240073E7" w14:textId="231C4C04" w:rsidR="00E74A30" w:rsidRPr="00E74A30" w:rsidRDefault="00E74A30" w:rsidP="00E74A30">
      <w:r>
        <w:rPr>
          <w:rFonts w:hint="eastAsia"/>
        </w:rPr>
        <w:t>ПРИЛОЖЕНИЯ</w:t>
      </w:r>
    </w:p>
    <w:sectPr w:rsidR="00E74A30" w:rsidRPr="00E74A30" w:rsidSect="004F39C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CC575" w14:textId="77777777" w:rsidR="004F39C5" w:rsidRDefault="004F39C5">
      <w:pPr>
        <w:spacing w:after="0" w:line="240" w:lineRule="auto"/>
      </w:pPr>
      <w:r>
        <w:separator/>
      </w:r>
    </w:p>
  </w:endnote>
  <w:endnote w:type="continuationSeparator" w:id="0">
    <w:p w14:paraId="0635AE26" w14:textId="77777777" w:rsidR="004F39C5" w:rsidRDefault="004F3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1EF63" w14:textId="77777777" w:rsidR="004F39C5" w:rsidRDefault="004F39C5"/>
    <w:p w14:paraId="64398247" w14:textId="77777777" w:rsidR="004F39C5" w:rsidRDefault="004F39C5"/>
    <w:p w14:paraId="0D47CB6B" w14:textId="77777777" w:rsidR="004F39C5" w:rsidRDefault="004F39C5"/>
    <w:p w14:paraId="16537162" w14:textId="77777777" w:rsidR="004F39C5" w:rsidRDefault="004F39C5"/>
    <w:p w14:paraId="1A318835" w14:textId="77777777" w:rsidR="004F39C5" w:rsidRDefault="004F39C5"/>
    <w:p w14:paraId="7943174B" w14:textId="77777777" w:rsidR="004F39C5" w:rsidRDefault="004F39C5"/>
    <w:p w14:paraId="1DE1815F" w14:textId="77777777" w:rsidR="004F39C5" w:rsidRDefault="004F39C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A9F65D5" wp14:editId="2012506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BD175" w14:textId="77777777" w:rsidR="004F39C5" w:rsidRDefault="004F39C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9F65D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C1BD175" w14:textId="77777777" w:rsidR="004F39C5" w:rsidRDefault="004F39C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F2CED5B" w14:textId="77777777" w:rsidR="004F39C5" w:rsidRDefault="004F39C5"/>
    <w:p w14:paraId="299A9FB7" w14:textId="77777777" w:rsidR="004F39C5" w:rsidRDefault="004F39C5"/>
    <w:p w14:paraId="2BEDF970" w14:textId="77777777" w:rsidR="004F39C5" w:rsidRDefault="004F39C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9A27552" wp14:editId="687BD40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C8E90" w14:textId="77777777" w:rsidR="004F39C5" w:rsidRDefault="004F39C5"/>
                          <w:p w14:paraId="79262B56" w14:textId="77777777" w:rsidR="004F39C5" w:rsidRDefault="004F39C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A2755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7EC8E90" w14:textId="77777777" w:rsidR="004F39C5" w:rsidRDefault="004F39C5"/>
                    <w:p w14:paraId="79262B56" w14:textId="77777777" w:rsidR="004F39C5" w:rsidRDefault="004F39C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386FBE0" w14:textId="77777777" w:rsidR="004F39C5" w:rsidRDefault="004F39C5"/>
    <w:p w14:paraId="4C79B770" w14:textId="77777777" w:rsidR="004F39C5" w:rsidRDefault="004F39C5">
      <w:pPr>
        <w:rPr>
          <w:sz w:val="2"/>
          <w:szCs w:val="2"/>
        </w:rPr>
      </w:pPr>
    </w:p>
    <w:p w14:paraId="747F0F36" w14:textId="77777777" w:rsidR="004F39C5" w:rsidRDefault="004F39C5"/>
    <w:p w14:paraId="49778E6A" w14:textId="77777777" w:rsidR="004F39C5" w:rsidRDefault="004F39C5">
      <w:pPr>
        <w:spacing w:after="0" w:line="240" w:lineRule="auto"/>
      </w:pPr>
    </w:p>
  </w:footnote>
  <w:footnote w:type="continuationSeparator" w:id="0">
    <w:p w14:paraId="4CAE8113" w14:textId="77777777" w:rsidR="004F39C5" w:rsidRDefault="004F39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C5"/>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7508</TotalTime>
  <Pages>3</Pages>
  <Words>329</Words>
  <Characters>1880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926</cp:revision>
  <cp:lastPrinted>2009-02-06T05:36:00Z</cp:lastPrinted>
  <dcterms:created xsi:type="dcterms:W3CDTF">2024-04-09T10:20:00Z</dcterms:created>
  <dcterms:modified xsi:type="dcterms:W3CDTF">2024-04-20T08:25:00Z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