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1D22" w14:textId="56F9D3C8" w:rsidR="002219B3" w:rsidRDefault="00313DC4" w:rsidP="00313DC4">
      <w:pPr>
        <w:rPr>
          <w:rFonts w:ascii="Times New Roman" w:eastAsia="Arial Unicode MS" w:hAnsi="Times New Roman" w:cs="Times New Roman"/>
          <w:b/>
          <w:bCs/>
          <w:color w:val="000000"/>
          <w:kern w:val="0"/>
          <w:sz w:val="28"/>
          <w:szCs w:val="28"/>
          <w:lang w:eastAsia="ru-RU" w:bidi="uk-UA"/>
        </w:rPr>
      </w:pPr>
      <w:r w:rsidRPr="00313DC4">
        <w:rPr>
          <w:rFonts w:ascii="Times New Roman" w:eastAsia="Arial Unicode MS" w:hAnsi="Times New Roman" w:cs="Times New Roman" w:hint="eastAsia"/>
          <w:b/>
          <w:bCs/>
          <w:color w:val="000000"/>
          <w:kern w:val="0"/>
          <w:sz w:val="28"/>
          <w:szCs w:val="28"/>
          <w:lang w:eastAsia="ru-RU" w:bidi="uk-UA"/>
        </w:rPr>
        <w:t>Бурнаев</w:t>
      </w:r>
      <w:r w:rsidRPr="00313DC4">
        <w:rPr>
          <w:rFonts w:ascii="Times New Roman" w:eastAsia="Arial Unicode MS" w:hAnsi="Times New Roman" w:cs="Times New Roman"/>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Евгений</w:t>
      </w:r>
      <w:r w:rsidRPr="00313DC4">
        <w:rPr>
          <w:rFonts w:ascii="Times New Roman" w:eastAsia="Arial Unicode MS" w:hAnsi="Times New Roman" w:cs="Times New Roman"/>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Модели</w:t>
      </w:r>
      <w:r w:rsidRPr="00313DC4">
        <w:rPr>
          <w:rFonts w:ascii="Times New Roman" w:eastAsia="Arial Unicode MS" w:hAnsi="Times New Roman" w:cs="Times New Roman"/>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методы</w:t>
      </w:r>
      <w:r w:rsidRPr="00313DC4">
        <w:rPr>
          <w:rFonts w:ascii="Times New Roman" w:eastAsia="Arial Unicode MS" w:hAnsi="Times New Roman" w:cs="Times New Roman"/>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и</w:t>
      </w:r>
      <w:r w:rsidRPr="00313DC4">
        <w:rPr>
          <w:rFonts w:ascii="Times New Roman" w:eastAsia="Arial Unicode MS" w:hAnsi="Times New Roman" w:cs="Times New Roman"/>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алгоритмы</w:t>
      </w:r>
      <w:r w:rsidRPr="00313DC4">
        <w:rPr>
          <w:rFonts w:ascii="Times New Roman" w:eastAsia="Arial Unicode MS" w:hAnsi="Times New Roman" w:cs="Times New Roman"/>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предиктивной</w:t>
      </w:r>
      <w:r w:rsidRPr="00313DC4">
        <w:rPr>
          <w:rFonts w:ascii="Times New Roman" w:eastAsia="Arial Unicode MS" w:hAnsi="Times New Roman" w:cs="Times New Roman"/>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аналитики</w:t>
      </w:r>
      <w:r w:rsidRPr="00313DC4">
        <w:rPr>
          <w:rFonts w:ascii="Times New Roman" w:eastAsia="Arial Unicode MS" w:hAnsi="Times New Roman" w:cs="Times New Roman"/>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на</w:t>
      </w:r>
      <w:r w:rsidRPr="00313DC4">
        <w:rPr>
          <w:rFonts w:ascii="Times New Roman" w:eastAsia="Arial Unicode MS" w:hAnsi="Times New Roman" w:cs="Times New Roman"/>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многообразиях</w:t>
      </w:r>
      <w:r w:rsidRPr="00313DC4">
        <w:rPr>
          <w:rFonts w:ascii="Times New Roman" w:eastAsia="Arial Unicode MS" w:hAnsi="Times New Roman" w:cs="Times New Roman"/>
          <w:b/>
          <w:bCs/>
          <w:color w:val="000000"/>
          <w:kern w:val="0"/>
          <w:sz w:val="28"/>
          <w:szCs w:val="28"/>
          <w:lang w:eastAsia="ru-RU" w:bidi="uk-UA"/>
        </w:rPr>
        <w:t xml:space="preserve"> </w:t>
      </w:r>
      <w:r w:rsidRPr="00313DC4">
        <w:rPr>
          <w:rFonts w:ascii="Times New Roman" w:eastAsia="Arial Unicode MS" w:hAnsi="Times New Roman" w:cs="Times New Roman" w:hint="eastAsia"/>
          <w:b/>
          <w:bCs/>
          <w:color w:val="000000"/>
          <w:kern w:val="0"/>
          <w:sz w:val="28"/>
          <w:szCs w:val="28"/>
          <w:lang w:eastAsia="ru-RU" w:bidi="uk-UA"/>
        </w:rPr>
        <w:t>данных</w:t>
      </w:r>
    </w:p>
    <w:p w14:paraId="0A9DEE0F" w14:textId="77777777" w:rsidR="00313DC4" w:rsidRDefault="00313DC4" w:rsidP="00313DC4">
      <w:r>
        <w:rPr>
          <w:rFonts w:hint="eastAsia"/>
        </w:rPr>
        <w:t>ОГЛАВЛЕНИЕ</w:t>
      </w:r>
      <w:r>
        <w:t xml:space="preserve"> </w:t>
      </w:r>
      <w:r>
        <w:rPr>
          <w:rFonts w:hint="eastAsia"/>
        </w:rPr>
        <w:t>ДИССЕРТАЦИИ</w:t>
      </w:r>
    </w:p>
    <w:p w14:paraId="67C27270" w14:textId="77777777" w:rsidR="00313DC4" w:rsidRDefault="00313DC4" w:rsidP="00313DC4">
      <w:r>
        <w:rPr>
          <w:rFonts w:hint="eastAsia"/>
        </w:rPr>
        <w:t>доктор</w:t>
      </w:r>
      <w:r>
        <w:t xml:space="preserve"> </w:t>
      </w:r>
      <w:r>
        <w:rPr>
          <w:rFonts w:hint="eastAsia"/>
        </w:rPr>
        <w:t>наук</w:t>
      </w:r>
      <w:r>
        <w:t xml:space="preserve"> </w:t>
      </w:r>
      <w:r>
        <w:rPr>
          <w:rFonts w:hint="eastAsia"/>
        </w:rPr>
        <w:t>Бурнаев</w:t>
      </w:r>
      <w:r>
        <w:t xml:space="preserve"> </w:t>
      </w:r>
      <w:r>
        <w:rPr>
          <w:rFonts w:hint="eastAsia"/>
        </w:rPr>
        <w:t>Евгений</w:t>
      </w:r>
      <w:r>
        <w:t xml:space="preserve"> </w:t>
      </w:r>
      <w:r>
        <w:rPr>
          <w:rFonts w:hint="eastAsia"/>
        </w:rPr>
        <w:t>Владимирович</w:t>
      </w:r>
    </w:p>
    <w:p w14:paraId="29AD2D59" w14:textId="77777777" w:rsidR="00313DC4" w:rsidRDefault="00313DC4" w:rsidP="00313DC4">
      <w:r>
        <w:t xml:space="preserve">1 </w:t>
      </w:r>
      <w:r>
        <w:rPr>
          <w:rFonts w:hint="eastAsia"/>
        </w:rPr>
        <w:t>данных</w:t>
      </w:r>
    </w:p>
    <w:p w14:paraId="73B17011" w14:textId="77777777" w:rsidR="00313DC4" w:rsidRDefault="00313DC4" w:rsidP="00313DC4"/>
    <w:p w14:paraId="792539FA" w14:textId="77777777" w:rsidR="00313DC4" w:rsidRDefault="00313DC4" w:rsidP="00313DC4">
      <w:r>
        <w:t xml:space="preserve">1.2.5 </w:t>
      </w:r>
      <w:r>
        <w:rPr>
          <w:rFonts w:hint="eastAsia"/>
        </w:rPr>
        <w:t>Программные</w:t>
      </w:r>
      <w:r>
        <w:t xml:space="preserve"> </w:t>
      </w:r>
      <w:r>
        <w:rPr>
          <w:rFonts w:hint="eastAsia"/>
        </w:rPr>
        <w:t>средства</w:t>
      </w:r>
      <w:r>
        <w:t xml:space="preserve"> </w:t>
      </w:r>
      <w:r>
        <w:rPr>
          <w:rFonts w:hint="eastAsia"/>
        </w:rPr>
        <w:t>автоматической</w:t>
      </w:r>
      <w:r>
        <w:t xml:space="preserve"> </w:t>
      </w:r>
      <w:r>
        <w:rPr>
          <w:rFonts w:hint="eastAsia"/>
        </w:rPr>
        <w:t>генерации</w:t>
      </w:r>
      <w:r>
        <w:t xml:space="preserve"> </w:t>
      </w:r>
      <w:r>
        <w:rPr>
          <w:rFonts w:hint="eastAsia"/>
        </w:rPr>
        <w:t>предиктивных</w:t>
      </w:r>
      <w:r>
        <w:t xml:space="preserve"> </w:t>
      </w:r>
      <w:r>
        <w:rPr>
          <w:rFonts w:hint="eastAsia"/>
        </w:rPr>
        <w:t>мо</w:t>
      </w:r>
      <w:r>
        <w:t>-</w:t>
      </w:r>
    </w:p>
    <w:p w14:paraId="242E2B20" w14:textId="77777777" w:rsidR="00313DC4" w:rsidRDefault="00313DC4" w:rsidP="00313DC4"/>
    <w:p w14:paraId="1A39357B" w14:textId="77777777" w:rsidR="00313DC4" w:rsidRDefault="00313DC4" w:rsidP="00313DC4">
      <w:r>
        <w:t>52</w:t>
      </w:r>
    </w:p>
    <w:p w14:paraId="1FC574C5" w14:textId="77777777" w:rsidR="00313DC4" w:rsidRDefault="00313DC4" w:rsidP="00313DC4"/>
    <w:p w14:paraId="751D6F2C" w14:textId="77777777" w:rsidR="00313DC4" w:rsidRDefault="00313DC4" w:rsidP="00313DC4">
      <w:r>
        <w:t xml:space="preserve">2. </w:t>
      </w:r>
      <w:r>
        <w:rPr>
          <w:rFonts w:hint="eastAsia"/>
        </w:rPr>
        <w:t>Снижение</w:t>
      </w:r>
      <w:r>
        <w:t xml:space="preserve"> </w:t>
      </w:r>
      <w:r>
        <w:rPr>
          <w:rFonts w:hint="eastAsia"/>
        </w:rPr>
        <w:t>размерности</w:t>
      </w:r>
      <w:r>
        <w:t xml:space="preserve"> </w:t>
      </w:r>
      <w:r>
        <w:rPr>
          <w:rFonts w:hint="eastAsia"/>
        </w:rPr>
        <w:t>и</w:t>
      </w:r>
      <w:r>
        <w:t xml:space="preserve"> </w:t>
      </w:r>
      <w:r>
        <w:rPr>
          <w:rFonts w:hint="eastAsia"/>
        </w:rPr>
        <w:t>моделирование</w:t>
      </w:r>
      <w:r>
        <w:t xml:space="preserve"> </w:t>
      </w:r>
      <w:r>
        <w:rPr>
          <w:rFonts w:hint="eastAsia"/>
        </w:rPr>
        <w:t>многообразий</w:t>
      </w:r>
    </w:p>
    <w:p w14:paraId="053EE160" w14:textId="77777777" w:rsidR="00313DC4" w:rsidRDefault="00313DC4" w:rsidP="00313DC4"/>
    <w:p w14:paraId="5858D30D" w14:textId="77777777" w:rsidR="00313DC4" w:rsidRDefault="00313DC4" w:rsidP="00313DC4">
      <w:r>
        <w:t>2</w:t>
      </w:r>
    </w:p>
    <w:p w14:paraId="62A575E2" w14:textId="77777777" w:rsidR="00313DC4" w:rsidRDefault="00313DC4" w:rsidP="00313DC4"/>
    <w:p w14:paraId="00A848FB" w14:textId="77777777" w:rsidR="00313DC4" w:rsidRDefault="00313DC4" w:rsidP="00313DC4">
      <w:r>
        <w:t>53</w:t>
      </w:r>
    </w:p>
    <w:p w14:paraId="53046B8C" w14:textId="77777777" w:rsidR="00313DC4" w:rsidRDefault="00313DC4" w:rsidP="00313DC4"/>
    <w:p w14:paraId="6B9EB3B2" w14:textId="77777777" w:rsidR="00313DC4" w:rsidRDefault="00313DC4" w:rsidP="00313DC4">
      <w:r>
        <w:rPr>
          <w:rFonts w:hint="eastAsia"/>
        </w:rPr>
        <w:t>Задачи</w:t>
      </w:r>
      <w:r>
        <w:t xml:space="preserve"> </w:t>
      </w:r>
      <w:r>
        <w:rPr>
          <w:rFonts w:hint="eastAsia"/>
        </w:rPr>
        <w:t>анализа</w:t>
      </w:r>
      <w:r>
        <w:t xml:space="preserve"> </w:t>
      </w:r>
      <w:r>
        <w:rPr>
          <w:rFonts w:hint="eastAsia"/>
        </w:rPr>
        <w:t>многообразий</w:t>
      </w:r>
      <w:r>
        <w:t xml:space="preserve"> </w:t>
      </w:r>
      <w:r>
        <w:rPr>
          <w:rFonts w:hint="eastAsia"/>
        </w:rPr>
        <w:t>данных</w:t>
      </w:r>
    </w:p>
    <w:p w14:paraId="4260B72A" w14:textId="77777777" w:rsidR="00313DC4" w:rsidRDefault="00313DC4" w:rsidP="00313DC4"/>
    <w:p w14:paraId="135F97B5" w14:textId="77777777" w:rsidR="00313DC4" w:rsidRDefault="00313DC4" w:rsidP="00313DC4">
      <w:r>
        <w:t xml:space="preserve">2.1.1 </w:t>
      </w:r>
      <w:r>
        <w:rPr>
          <w:rFonts w:hint="eastAsia"/>
        </w:rPr>
        <w:t>Предположения</w:t>
      </w:r>
      <w:r>
        <w:t xml:space="preserve"> </w:t>
      </w:r>
      <w:r>
        <w:rPr>
          <w:rFonts w:hint="eastAsia"/>
        </w:rPr>
        <w:t>об</w:t>
      </w:r>
      <w:r>
        <w:t xml:space="preserve"> </w:t>
      </w:r>
      <w:r>
        <w:rPr>
          <w:rFonts w:hint="eastAsia"/>
        </w:rPr>
        <w:t>обрабатываемых</w:t>
      </w:r>
      <w:r>
        <w:t xml:space="preserve"> </w:t>
      </w:r>
      <w:r>
        <w:rPr>
          <w:rFonts w:hint="eastAsia"/>
        </w:rPr>
        <w:t>данных</w:t>
      </w:r>
    </w:p>
    <w:p w14:paraId="554BBF3D" w14:textId="77777777" w:rsidR="00313DC4" w:rsidRDefault="00313DC4" w:rsidP="00313DC4"/>
    <w:p w14:paraId="55F461BF" w14:textId="77777777" w:rsidR="00313DC4" w:rsidRDefault="00313DC4" w:rsidP="00313DC4">
      <w:r>
        <w:t xml:space="preserve">2.1.2 </w:t>
      </w:r>
      <w:r>
        <w:rPr>
          <w:rFonts w:hint="eastAsia"/>
        </w:rPr>
        <w:t>Статистический</w:t>
      </w:r>
      <w:r>
        <w:t xml:space="preserve"> </w:t>
      </w:r>
      <w:r>
        <w:rPr>
          <w:rFonts w:hint="eastAsia"/>
        </w:rPr>
        <w:t>анализ</w:t>
      </w:r>
      <w:r>
        <w:t xml:space="preserve"> </w:t>
      </w:r>
      <w:r>
        <w:rPr>
          <w:rFonts w:hint="eastAsia"/>
        </w:rPr>
        <w:t>данных</w:t>
      </w:r>
      <w:r>
        <w:t xml:space="preserve"> </w:t>
      </w:r>
      <w:r>
        <w:rPr>
          <w:rFonts w:hint="eastAsia"/>
        </w:rPr>
        <w:t>со</w:t>
      </w:r>
      <w:r>
        <w:t xml:space="preserve"> </w:t>
      </w:r>
      <w:r>
        <w:rPr>
          <w:rFonts w:hint="eastAsia"/>
        </w:rPr>
        <w:t>значениями</w:t>
      </w:r>
      <w:r>
        <w:t xml:space="preserve"> </w:t>
      </w:r>
      <w:r>
        <w:rPr>
          <w:rFonts w:hint="eastAsia"/>
        </w:rPr>
        <w:t>на</w:t>
      </w:r>
      <w:r>
        <w:t xml:space="preserve"> </w:t>
      </w:r>
      <w:r>
        <w:rPr>
          <w:rFonts w:hint="eastAsia"/>
        </w:rPr>
        <w:t>многообразии</w:t>
      </w:r>
    </w:p>
    <w:p w14:paraId="1B56CD62" w14:textId="77777777" w:rsidR="00313DC4" w:rsidRDefault="00313DC4" w:rsidP="00313DC4"/>
    <w:p w14:paraId="6C11D8C7" w14:textId="77777777" w:rsidR="00313DC4" w:rsidRDefault="00313DC4" w:rsidP="00313DC4">
      <w:r>
        <w:t xml:space="preserve">2.1.3 </w:t>
      </w:r>
      <w:r>
        <w:rPr>
          <w:rFonts w:hint="eastAsia"/>
        </w:rPr>
        <w:t>Оценка</w:t>
      </w:r>
      <w:r>
        <w:t xml:space="preserve"> </w:t>
      </w:r>
      <w:r>
        <w:rPr>
          <w:rFonts w:hint="eastAsia"/>
        </w:rPr>
        <w:t>точности</w:t>
      </w:r>
      <w:r>
        <w:t xml:space="preserve"> </w:t>
      </w:r>
      <w:r>
        <w:rPr>
          <w:rFonts w:hint="eastAsia"/>
        </w:rPr>
        <w:t>приближения</w:t>
      </w:r>
      <w:r>
        <w:t xml:space="preserve"> </w:t>
      </w:r>
      <w:r>
        <w:rPr>
          <w:rFonts w:hint="eastAsia"/>
        </w:rPr>
        <w:t>распределений</w:t>
      </w:r>
      <w:r>
        <w:t xml:space="preserve"> </w:t>
      </w:r>
      <w:r>
        <w:rPr>
          <w:rFonts w:hint="eastAsia"/>
        </w:rPr>
        <w:t>на</w:t>
      </w:r>
      <w:r>
        <w:t xml:space="preserve"> </w:t>
      </w:r>
      <w:r>
        <w:rPr>
          <w:rFonts w:hint="eastAsia"/>
        </w:rPr>
        <w:t>многообразиях</w:t>
      </w:r>
      <w:r>
        <w:t xml:space="preserve">, </w:t>
      </w:r>
      <w:r>
        <w:rPr>
          <w:rFonts w:hint="eastAsia"/>
        </w:rPr>
        <w:t>задаваемых</w:t>
      </w:r>
      <w:r>
        <w:t xml:space="preserve"> </w:t>
      </w:r>
      <w:r>
        <w:rPr>
          <w:rFonts w:hint="eastAsia"/>
        </w:rPr>
        <w:t>автокодировщиком</w:t>
      </w:r>
    </w:p>
    <w:p w14:paraId="03B642A2" w14:textId="77777777" w:rsidR="00313DC4" w:rsidRDefault="00313DC4" w:rsidP="00313DC4"/>
    <w:p w14:paraId="0226E98B" w14:textId="77777777" w:rsidR="00313DC4" w:rsidRDefault="00313DC4" w:rsidP="00313DC4">
      <w:r>
        <w:t>2</w:t>
      </w:r>
    </w:p>
    <w:p w14:paraId="29DA1ED0" w14:textId="77777777" w:rsidR="00313DC4" w:rsidRDefault="00313DC4" w:rsidP="00313DC4"/>
    <w:p w14:paraId="2FDCD693" w14:textId="77777777" w:rsidR="00313DC4" w:rsidRDefault="00313DC4" w:rsidP="00313DC4">
      <w:r>
        <w:rPr>
          <w:rFonts w:hint="eastAsia"/>
        </w:rPr>
        <w:t>Перенос</w:t>
      </w:r>
      <w:r>
        <w:t xml:space="preserve"> </w:t>
      </w:r>
      <w:r>
        <w:rPr>
          <w:rFonts w:hint="eastAsia"/>
        </w:rPr>
        <w:t>опыта</w:t>
      </w:r>
      <w:r>
        <w:t xml:space="preserve"> </w:t>
      </w:r>
      <w:r>
        <w:rPr>
          <w:rFonts w:hint="eastAsia"/>
        </w:rPr>
        <w:t>в</w:t>
      </w:r>
      <w:r>
        <w:t xml:space="preserve"> </w:t>
      </w:r>
      <w:r>
        <w:rPr>
          <w:rFonts w:hint="eastAsia"/>
        </w:rPr>
        <w:t>задачах</w:t>
      </w:r>
      <w:r>
        <w:t xml:space="preserve"> </w:t>
      </w:r>
      <w:r>
        <w:rPr>
          <w:rFonts w:hint="eastAsia"/>
        </w:rPr>
        <w:t>прогнозирования</w:t>
      </w:r>
      <w:r>
        <w:t xml:space="preserve"> </w:t>
      </w:r>
      <w:r>
        <w:rPr>
          <w:rFonts w:hint="eastAsia"/>
        </w:rPr>
        <w:t>на</w:t>
      </w:r>
      <w:r>
        <w:t xml:space="preserve"> </w:t>
      </w:r>
      <w:r>
        <w:rPr>
          <w:rFonts w:hint="eastAsia"/>
        </w:rPr>
        <w:t>основе</w:t>
      </w:r>
      <w:r>
        <w:t xml:space="preserve"> </w:t>
      </w:r>
      <w:r>
        <w:rPr>
          <w:rFonts w:hint="eastAsia"/>
        </w:rPr>
        <w:t>моделей</w:t>
      </w:r>
      <w:r>
        <w:t xml:space="preserve"> </w:t>
      </w:r>
      <w:r>
        <w:rPr>
          <w:rFonts w:hint="eastAsia"/>
        </w:rPr>
        <w:t>многообразий</w:t>
      </w:r>
      <w:r>
        <w:t xml:space="preserve"> 66 2.2.1 </w:t>
      </w:r>
      <w:r>
        <w:rPr>
          <w:rFonts w:hint="eastAsia"/>
        </w:rPr>
        <w:t>Перенос</w:t>
      </w:r>
      <w:r>
        <w:t xml:space="preserve"> </w:t>
      </w:r>
      <w:r>
        <w:rPr>
          <w:rFonts w:hint="eastAsia"/>
        </w:rPr>
        <w:t>опыта</w:t>
      </w:r>
      <w:r>
        <w:t xml:space="preserve"> </w:t>
      </w:r>
      <w:r>
        <w:rPr>
          <w:rFonts w:hint="eastAsia"/>
        </w:rPr>
        <w:t>в</w:t>
      </w:r>
      <w:r>
        <w:t xml:space="preserve"> </w:t>
      </w:r>
      <w:r>
        <w:rPr>
          <w:rFonts w:hint="eastAsia"/>
        </w:rPr>
        <w:t>задача</w:t>
      </w:r>
      <w:r>
        <w:rPr>
          <w:rFonts w:hint="eastAsia"/>
        </w:rPr>
        <w:lastRenderedPageBreak/>
        <w:t>х</w:t>
      </w:r>
      <w:r>
        <w:t xml:space="preserve"> </w:t>
      </w:r>
      <w:r>
        <w:rPr>
          <w:rFonts w:hint="eastAsia"/>
        </w:rPr>
        <w:t>прогнозирования</w:t>
      </w:r>
    </w:p>
    <w:p w14:paraId="46209B0C" w14:textId="77777777" w:rsidR="00313DC4" w:rsidRDefault="00313DC4" w:rsidP="00313DC4"/>
    <w:p w14:paraId="6BE8E66F" w14:textId="77777777" w:rsidR="00313DC4" w:rsidRDefault="00313DC4" w:rsidP="00313DC4">
      <w:r>
        <w:t xml:space="preserve">2.2.2 </w:t>
      </w:r>
      <w:r>
        <w:rPr>
          <w:rFonts w:hint="eastAsia"/>
        </w:rPr>
        <w:t>Структура</w:t>
      </w:r>
      <w:r>
        <w:t xml:space="preserve"> </w:t>
      </w:r>
      <w:r>
        <w:rPr>
          <w:rFonts w:hint="eastAsia"/>
        </w:rPr>
        <w:t>предиктивной</w:t>
      </w:r>
      <w:r>
        <w:t xml:space="preserve"> </w:t>
      </w:r>
      <w:r>
        <w:rPr>
          <w:rFonts w:hint="eastAsia"/>
        </w:rPr>
        <w:t>модели</w:t>
      </w:r>
      <w:r>
        <w:t xml:space="preserve"> </w:t>
      </w:r>
      <w:r>
        <w:rPr>
          <w:rFonts w:hint="eastAsia"/>
        </w:rPr>
        <w:t>для</w:t>
      </w:r>
      <w:r>
        <w:t xml:space="preserve"> </w:t>
      </w:r>
      <w:r>
        <w:rPr>
          <w:rFonts w:hint="eastAsia"/>
        </w:rPr>
        <w:t>семантической</w:t>
      </w:r>
      <w:r>
        <w:t xml:space="preserve"> </w:t>
      </w:r>
      <w:r>
        <w:rPr>
          <w:rFonts w:hint="eastAsia"/>
        </w:rPr>
        <w:t>сегментации</w:t>
      </w:r>
    </w:p>
    <w:p w14:paraId="60DD30AD" w14:textId="77777777" w:rsidR="00313DC4" w:rsidRDefault="00313DC4" w:rsidP="00313DC4"/>
    <w:p w14:paraId="20A13C89" w14:textId="77777777" w:rsidR="00313DC4" w:rsidRDefault="00313DC4" w:rsidP="00313DC4">
      <w:r>
        <w:t xml:space="preserve">2.2.3 </w:t>
      </w:r>
      <w:r>
        <w:rPr>
          <w:rFonts w:hint="eastAsia"/>
        </w:rPr>
        <w:t>Байесовские</w:t>
      </w:r>
      <w:r>
        <w:t xml:space="preserve"> </w:t>
      </w:r>
      <w:r>
        <w:rPr>
          <w:rFonts w:hint="eastAsia"/>
        </w:rPr>
        <w:t>предиктивные</w:t>
      </w:r>
      <w:r>
        <w:t xml:space="preserve"> </w:t>
      </w:r>
      <w:r>
        <w:rPr>
          <w:rFonts w:hint="eastAsia"/>
        </w:rPr>
        <w:t>модели</w:t>
      </w:r>
    </w:p>
    <w:p w14:paraId="649C0585" w14:textId="77777777" w:rsidR="00313DC4" w:rsidRDefault="00313DC4" w:rsidP="00313DC4"/>
    <w:p w14:paraId="508CB088" w14:textId="77777777" w:rsidR="00313DC4" w:rsidRDefault="00313DC4" w:rsidP="00313DC4">
      <w:r>
        <w:t>67</w:t>
      </w:r>
    </w:p>
    <w:p w14:paraId="405D3CDB" w14:textId="77777777" w:rsidR="00313DC4" w:rsidRDefault="00313DC4" w:rsidP="00313DC4"/>
    <w:p w14:paraId="53F4632B" w14:textId="77777777" w:rsidR="00313DC4" w:rsidRDefault="00313DC4" w:rsidP="00313DC4">
      <w:r>
        <w:t>68</w:t>
      </w:r>
    </w:p>
    <w:p w14:paraId="618D38A5" w14:textId="77777777" w:rsidR="00313DC4" w:rsidRDefault="00313DC4" w:rsidP="00313DC4"/>
    <w:p w14:paraId="01C2EB7C" w14:textId="77777777" w:rsidR="00313DC4" w:rsidRDefault="00313DC4" w:rsidP="00313DC4">
      <w:r>
        <w:t xml:space="preserve">2.2.5 </w:t>
      </w:r>
      <w:r>
        <w:rPr>
          <w:rFonts w:hint="eastAsia"/>
        </w:rPr>
        <w:t>Результаты</w:t>
      </w:r>
      <w:r>
        <w:t xml:space="preserve"> </w:t>
      </w:r>
      <w:r>
        <w:rPr>
          <w:rFonts w:hint="eastAsia"/>
        </w:rPr>
        <w:t>вычислительных</w:t>
      </w:r>
      <w:r>
        <w:t xml:space="preserve"> </w:t>
      </w:r>
      <w:r>
        <w:rPr>
          <w:rFonts w:hint="eastAsia"/>
        </w:rPr>
        <w:t>экспериментов</w:t>
      </w:r>
    </w:p>
    <w:p w14:paraId="2DD0A9D9" w14:textId="77777777" w:rsidR="00313DC4" w:rsidRDefault="00313DC4" w:rsidP="00313DC4"/>
    <w:p w14:paraId="3910AD58" w14:textId="77777777" w:rsidR="00313DC4" w:rsidRDefault="00313DC4" w:rsidP="00313DC4">
      <w:r>
        <w:t xml:space="preserve">2.2.4 </w:t>
      </w:r>
      <w:r>
        <w:rPr>
          <w:rFonts w:hint="eastAsia"/>
        </w:rPr>
        <w:t>Перенос</w:t>
      </w:r>
      <w:r>
        <w:t xml:space="preserve"> </w:t>
      </w:r>
      <w:r>
        <w:rPr>
          <w:rFonts w:hint="eastAsia"/>
        </w:rPr>
        <w:t>опыта</w:t>
      </w:r>
      <w:r>
        <w:t xml:space="preserve"> </w:t>
      </w:r>
      <w:r>
        <w:rPr>
          <w:rFonts w:hint="eastAsia"/>
        </w:rPr>
        <w:t>на</w:t>
      </w:r>
      <w:r>
        <w:t xml:space="preserve"> </w:t>
      </w:r>
      <w:r>
        <w:rPr>
          <w:rFonts w:hint="eastAsia"/>
        </w:rPr>
        <w:t>основе</w:t>
      </w:r>
      <w:r>
        <w:t xml:space="preserve"> </w:t>
      </w:r>
      <w:r>
        <w:rPr>
          <w:rFonts w:hint="eastAsia"/>
        </w:rPr>
        <w:t>априорного</w:t>
      </w:r>
      <w:r>
        <w:t xml:space="preserve"> </w:t>
      </w:r>
      <w:r>
        <w:rPr>
          <w:rFonts w:hint="eastAsia"/>
        </w:rPr>
        <w:t>распределения</w:t>
      </w:r>
      <w:r>
        <w:t xml:space="preserve"> </w:t>
      </w:r>
      <w:r>
        <w:rPr>
          <w:rFonts w:hint="eastAsia"/>
        </w:rPr>
        <w:t>на</w:t>
      </w:r>
      <w:r>
        <w:t xml:space="preserve"> </w:t>
      </w:r>
      <w:r>
        <w:rPr>
          <w:rFonts w:hint="eastAsia"/>
        </w:rPr>
        <w:t>многообразии</w:t>
      </w:r>
    </w:p>
    <w:p w14:paraId="4FD6ECB3" w14:textId="77777777" w:rsidR="00313DC4" w:rsidRDefault="00313DC4" w:rsidP="00313DC4"/>
    <w:p w14:paraId="03435FCE" w14:textId="77777777" w:rsidR="00313DC4" w:rsidRDefault="00313DC4" w:rsidP="00313DC4">
      <w:r>
        <w:t xml:space="preserve">2.2.6 </w:t>
      </w:r>
      <w:r>
        <w:rPr>
          <w:rFonts w:hint="eastAsia"/>
        </w:rPr>
        <w:t>Обсуждение</w:t>
      </w:r>
      <w:r>
        <w:t xml:space="preserve"> </w:t>
      </w:r>
      <w:r>
        <w:rPr>
          <w:rFonts w:hint="eastAsia"/>
        </w:rPr>
        <w:t>результатов</w:t>
      </w:r>
    </w:p>
    <w:p w14:paraId="4ABF0DF8" w14:textId="77777777" w:rsidR="00313DC4" w:rsidRDefault="00313DC4" w:rsidP="00313DC4"/>
    <w:p w14:paraId="1E87BC6A" w14:textId="77777777" w:rsidR="00313DC4" w:rsidRDefault="00313DC4" w:rsidP="00313DC4">
      <w:r>
        <w:t xml:space="preserve">2.3 </w:t>
      </w:r>
      <w:r>
        <w:rPr>
          <w:rFonts w:hint="eastAsia"/>
        </w:rPr>
        <w:t>Восстановления</w:t>
      </w:r>
      <w:r>
        <w:t xml:space="preserve"> </w:t>
      </w:r>
      <w:r>
        <w:rPr>
          <w:rFonts w:hint="eastAsia"/>
        </w:rPr>
        <w:t>пропусков</w:t>
      </w:r>
      <w:r>
        <w:t xml:space="preserve"> </w:t>
      </w:r>
      <w:r>
        <w:rPr>
          <w:rFonts w:hint="eastAsia"/>
        </w:rPr>
        <w:t>в</w:t>
      </w:r>
      <w:r>
        <w:t xml:space="preserve"> </w:t>
      </w:r>
      <w:r>
        <w:rPr>
          <w:rFonts w:hint="eastAsia"/>
        </w:rPr>
        <w:t>данных</w:t>
      </w:r>
      <w:r>
        <w:t xml:space="preserve">, </w:t>
      </w:r>
      <w:r>
        <w:rPr>
          <w:rFonts w:hint="eastAsia"/>
        </w:rPr>
        <w:t>описываемых</w:t>
      </w:r>
      <w:r>
        <w:t xml:space="preserve"> </w:t>
      </w:r>
      <w:r>
        <w:rPr>
          <w:rFonts w:hint="eastAsia"/>
        </w:rPr>
        <w:t>многообразием</w:t>
      </w:r>
    </w:p>
    <w:p w14:paraId="5853E667" w14:textId="77777777" w:rsidR="00313DC4" w:rsidRDefault="00313DC4" w:rsidP="00313DC4"/>
    <w:p w14:paraId="25BAEA97" w14:textId="77777777" w:rsidR="00313DC4" w:rsidRDefault="00313DC4" w:rsidP="00313DC4">
      <w:r>
        <w:t>2</w:t>
      </w:r>
    </w:p>
    <w:p w14:paraId="0EC66F49" w14:textId="77777777" w:rsidR="00313DC4" w:rsidRDefault="00313DC4" w:rsidP="00313DC4"/>
    <w:p w14:paraId="6DA8017C" w14:textId="77777777" w:rsidR="00313DC4" w:rsidRDefault="00313DC4" w:rsidP="00313DC4">
      <w:r>
        <w:rPr>
          <w:rFonts w:hint="eastAsia"/>
        </w:rPr>
        <w:t>Постановка</w:t>
      </w:r>
      <w:r>
        <w:t xml:space="preserve"> </w:t>
      </w:r>
      <w:r>
        <w:rPr>
          <w:rFonts w:hint="eastAsia"/>
        </w:rPr>
        <w:t>задачи</w:t>
      </w:r>
      <w:r>
        <w:t xml:space="preserve"> </w:t>
      </w:r>
      <w:r>
        <w:rPr>
          <w:rFonts w:hint="eastAsia"/>
        </w:rPr>
        <w:t>восстановления</w:t>
      </w:r>
      <w:r>
        <w:t xml:space="preserve"> </w:t>
      </w:r>
      <w:r>
        <w:rPr>
          <w:rFonts w:hint="eastAsia"/>
        </w:rPr>
        <w:t>пропусков</w:t>
      </w:r>
    </w:p>
    <w:p w14:paraId="614DD434" w14:textId="77777777" w:rsidR="00313DC4" w:rsidRDefault="00313DC4" w:rsidP="00313DC4"/>
    <w:p w14:paraId="01D2A6EF" w14:textId="77777777" w:rsidR="00313DC4" w:rsidRDefault="00313DC4" w:rsidP="00313DC4">
      <w:r>
        <w:t>76</w:t>
      </w:r>
    </w:p>
    <w:p w14:paraId="095AE2B7" w14:textId="77777777" w:rsidR="00313DC4" w:rsidRDefault="00313DC4" w:rsidP="00313DC4"/>
    <w:p w14:paraId="7EB82952" w14:textId="77777777" w:rsidR="00313DC4" w:rsidRDefault="00313DC4" w:rsidP="00313DC4">
      <w:r>
        <w:t xml:space="preserve">2.3.2 </w:t>
      </w:r>
      <w:r>
        <w:rPr>
          <w:rFonts w:hint="eastAsia"/>
        </w:rPr>
        <w:t>Восстановление</w:t>
      </w:r>
      <w:r>
        <w:t xml:space="preserve"> </w:t>
      </w:r>
      <w:r>
        <w:rPr>
          <w:rFonts w:hint="eastAsia"/>
        </w:rPr>
        <w:t>пропусков</w:t>
      </w:r>
      <w:r>
        <w:t xml:space="preserve"> </w:t>
      </w:r>
      <w:r>
        <w:rPr>
          <w:rFonts w:hint="eastAsia"/>
        </w:rPr>
        <w:t>на</w:t>
      </w:r>
      <w:r>
        <w:t xml:space="preserve"> </w:t>
      </w:r>
      <w:r>
        <w:rPr>
          <w:rFonts w:hint="eastAsia"/>
        </w:rPr>
        <w:t>основе</w:t>
      </w:r>
      <w:r>
        <w:t xml:space="preserve"> </w:t>
      </w:r>
      <w:r>
        <w:rPr>
          <w:rFonts w:hint="eastAsia"/>
        </w:rPr>
        <w:t>процедур</w:t>
      </w:r>
      <w:r>
        <w:t xml:space="preserve"> </w:t>
      </w:r>
      <w:r>
        <w:rPr>
          <w:rFonts w:hint="eastAsia"/>
        </w:rPr>
        <w:t>снижения</w:t>
      </w:r>
      <w:r>
        <w:t xml:space="preserve"> </w:t>
      </w:r>
      <w:r>
        <w:rPr>
          <w:rFonts w:hint="eastAsia"/>
        </w:rPr>
        <w:t>размерности</w:t>
      </w:r>
    </w:p>
    <w:p w14:paraId="7A163160" w14:textId="77777777" w:rsidR="00313DC4" w:rsidRDefault="00313DC4" w:rsidP="00313DC4"/>
    <w:p w14:paraId="407137DF" w14:textId="77777777" w:rsidR="00313DC4" w:rsidRDefault="00313DC4" w:rsidP="00313DC4">
      <w:r>
        <w:t xml:space="preserve">2.3.3 </w:t>
      </w:r>
      <w:r>
        <w:rPr>
          <w:rFonts w:hint="eastAsia"/>
        </w:rPr>
        <w:t>Восстановление</w:t>
      </w:r>
      <w:r>
        <w:t xml:space="preserve"> </w:t>
      </w:r>
      <w:r>
        <w:rPr>
          <w:rFonts w:hint="eastAsia"/>
        </w:rPr>
        <w:t>пропусков</w:t>
      </w:r>
      <w:r>
        <w:t xml:space="preserve"> </w:t>
      </w:r>
      <w:r>
        <w:rPr>
          <w:rFonts w:hint="eastAsia"/>
        </w:rPr>
        <w:t>на</w:t>
      </w:r>
      <w:r>
        <w:t xml:space="preserve"> </w:t>
      </w:r>
      <w:r>
        <w:rPr>
          <w:rFonts w:hint="eastAsia"/>
        </w:rPr>
        <w:t>основе</w:t>
      </w:r>
      <w:r>
        <w:t xml:space="preserve"> </w:t>
      </w:r>
      <w:r>
        <w:rPr>
          <w:rFonts w:hint="eastAsia"/>
        </w:rPr>
        <w:t>многобразия</w:t>
      </w:r>
      <w:r>
        <w:t xml:space="preserve"> </w:t>
      </w:r>
      <w:r>
        <w:rPr>
          <w:rFonts w:hint="eastAsia"/>
        </w:rPr>
        <w:t>проектирования</w:t>
      </w:r>
    </w:p>
    <w:p w14:paraId="52793390" w14:textId="77777777" w:rsidR="00313DC4" w:rsidRDefault="00313DC4" w:rsidP="00313DC4"/>
    <w:p w14:paraId="0EBBF514" w14:textId="77777777" w:rsidR="00313DC4" w:rsidRDefault="00313DC4" w:rsidP="00313DC4">
      <w:r>
        <w:t>76</w:t>
      </w:r>
    </w:p>
    <w:p w14:paraId="5BB5CAF8" w14:textId="77777777" w:rsidR="00313DC4" w:rsidRDefault="00313DC4" w:rsidP="00313DC4"/>
    <w:p w14:paraId="6838699A" w14:textId="77777777" w:rsidR="00313DC4" w:rsidRDefault="00313DC4" w:rsidP="00313DC4">
      <w:r>
        <w:t xml:space="preserve">2.3.4 </w:t>
      </w:r>
      <w:r>
        <w:rPr>
          <w:rFonts w:hint="eastAsia"/>
        </w:rPr>
        <w:t>Приложение</w:t>
      </w:r>
      <w:r>
        <w:t xml:space="preserve">: </w:t>
      </w:r>
      <w:r>
        <w:rPr>
          <w:rFonts w:hint="eastAsia"/>
        </w:rPr>
        <w:t>восстановление</w:t>
      </w:r>
      <w:r>
        <w:t xml:space="preserve"> </w:t>
      </w:r>
      <w:r>
        <w:rPr>
          <w:rFonts w:hint="eastAsia"/>
        </w:rPr>
        <w:t>распределения</w:t>
      </w:r>
      <w:r>
        <w:t xml:space="preserve"> </w:t>
      </w:r>
      <w:r>
        <w:rPr>
          <w:rFonts w:hint="eastAsia"/>
        </w:rPr>
        <w:t>давления</w:t>
      </w:r>
      <w:r>
        <w:t xml:space="preserve"> </w:t>
      </w:r>
      <w:r>
        <w:rPr>
          <w:rFonts w:hint="eastAsia"/>
        </w:rPr>
        <w:t>по</w:t>
      </w:r>
      <w:r>
        <w:t xml:space="preserve"> </w:t>
      </w:r>
      <w:r>
        <w:rPr>
          <w:rFonts w:hint="eastAsia"/>
        </w:rPr>
        <w:t>профилю</w:t>
      </w:r>
    </w:p>
    <w:p w14:paraId="57382D28" w14:textId="77777777" w:rsidR="00313DC4" w:rsidRDefault="00313DC4" w:rsidP="00313DC4"/>
    <w:p w14:paraId="21294D2C" w14:textId="77777777" w:rsidR="00313DC4" w:rsidRDefault="00313DC4" w:rsidP="00313DC4">
      <w:r>
        <w:t xml:space="preserve">2.4.3 </w:t>
      </w:r>
      <w:r>
        <w:rPr>
          <w:rFonts w:hint="eastAsia"/>
        </w:rPr>
        <w:t>Обобщенная</w:t>
      </w:r>
      <w:r>
        <w:t xml:space="preserve"> </w:t>
      </w:r>
      <w:r>
        <w:rPr>
          <w:rFonts w:hint="eastAsia"/>
        </w:rPr>
        <w:t>задача</w:t>
      </w:r>
      <w:r>
        <w:t xml:space="preserve"> </w:t>
      </w:r>
      <w:r>
        <w:rPr>
          <w:rFonts w:hint="eastAsia"/>
        </w:rPr>
        <w:t>анализа</w:t>
      </w:r>
      <w:r>
        <w:t xml:space="preserve"> </w:t>
      </w:r>
      <w:r>
        <w:rPr>
          <w:rFonts w:hint="eastAsia"/>
        </w:rPr>
        <w:t>главных</w:t>
      </w:r>
      <w:r>
        <w:t xml:space="preserve"> </w:t>
      </w:r>
      <w:r>
        <w:rPr>
          <w:rFonts w:hint="eastAsia"/>
        </w:rPr>
        <w:t>компонент</w:t>
      </w:r>
    </w:p>
    <w:p w14:paraId="48824B34" w14:textId="77777777" w:rsidR="00313DC4" w:rsidRDefault="00313DC4" w:rsidP="00313DC4"/>
    <w:p w14:paraId="498BE8E6" w14:textId="77777777" w:rsidR="00313DC4" w:rsidRDefault="00313DC4" w:rsidP="00313DC4">
      <w:r>
        <w:t>78</w:t>
      </w:r>
    </w:p>
    <w:p w14:paraId="1772A5AF" w14:textId="77777777" w:rsidR="00313DC4" w:rsidRDefault="00313DC4" w:rsidP="00313DC4"/>
    <w:p w14:paraId="244AF428" w14:textId="77777777" w:rsidR="00313DC4" w:rsidRDefault="00313DC4" w:rsidP="00313DC4">
      <w:r>
        <w:t>78</w:t>
      </w:r>
    </w:p>
    <w:p w14:paraId="6A85643E" w14:textId="77777777" w:rsidR="00313DC4" w:rsidRDefault="00313DC4" w:rsidP="00313DC4"/>
    <w:p w14:paraId="1A6383D4" w14:textId="77777777" w:rsidR="00313DC4" w:rsidRDefault="00313DC4" w:rsidP="00313DC4">
      <w:r>
        <w:t>79</w:t>
      </w:r>
    </w:p>
    <w:p w14:paraId="76C525AB" w14:textId="77777777" w:rsidR="00313DC4" w:rsidRDefault="00313DC4" w:rsidP="00313DC4"/>
    <w:p w14:paraId="0443002B" w14:textId="77777777" w:rsidR="00313DC4" w:rsidRDefault="00313DC4" w:rsidP="00313DC4">
      <w:r>
        <w:t>9</w:t>
      </w:r>
    </w:p>
    <w:p w14:paraId="196A2C98" w14:textId="77777777" w:rsidR="00313DC4" w:rsidRDefault="00313DC4" w:rsidP="00313DC4"/>
    <w:p w14:paraId="193D74D3" w14:textId="77777777" w:rsidR="00313DC4" w:rsidRDefault="00313DC4" w:rsidP="00313DC4">
      <w:r>
        <w:t xml:space="preserve">2.4.4 </w:t>
      </w:r>
      <w:r>
        <w:rPr>
          <w:rFonts w:hint="eastAsia"/>
        </w:rPr>
        <w:t>Постановка</w:t>
      </w:r>
      <w:r>
        <w:t xml:space="preserve"> </w:t>
      </w:r>
      <w:r>
        <w:rPr>
          <w:rFonts w:hint="eastAsia"/>
        </w:rPr>
        <w:t>задачи</w:t>
      </w:r>
      <w:r>
        <w:t xml:space="preserve"> </w:t>
      </w:r>
      <w:r>
        <w:rPr>
          <w:rFonts w:hint="eastAsia"/>
        </w:rPr>
        <w:t>построения</w:t>
      </w:r>
      <w:r>
        <w:t xml:space="preserve"> </w:t>
      </w:r>
      <w:r>
        <w:rPr>
          <w:rFonts w:hint="eastAsia"/>
        </w:rPr>
        <w:t>главных</w:t>
      </w:r>
      <w:r>
        <w:t xml:space="preserve"> </w:t>
      </w:r>
      <w:r>
        <w:rPr>
          <w:rFonts w:hint="eastAsia"/>
        </w:rPr>
        <w:t>компонент</w:t>
      </w:r>
      <w:r>
        <w:t xml:space="preserve"> </w:t>
      </w:r>
      <w:r>
        <w:rPr>
          <w:rFonts w:hint="eastAsia"/>
        </w:rPr>
        <w:t>с</w:t>
      </w:r>
      <w:r>
        <w:t xml:space="preserve"> </w:t>
      </w:r>
      <w:r>
        <w:rPr>
          <w:rFonts w:hint="eastAsia"/>
        </w:rPr>
        <w:t>использованием</w:t>
      </w:r>
    </w:p>
    <w:p w14:paraId="65B77F91" w14:textId="77777777" w:rsidR="00313DC4" w:rsidRDefault="00313DC4" w:rsidP="00313DC4"/>
    <w:p w14:paraId="4BA5D15D" w14:textId="77777777" w:rsidR="00313DC4" w:rsidRDefault="00313DC4" w:rsidP="00313DC4">
      <w:r>
        <w:rPr>
          <w:rFonts w:hint="eastAsia"/>
        </w:rPr>
        <w:t>функции</w:t>
      </w:r>
      <w:r>
        <w:t xml:space="preserve"> </w:t>
      </w:r>
      <w:r>
        <w:rPr>
          <w:rFonts w:hint="eastAsia"/>
        </w:rPr>
        <w:t>взвешенных</w:t>
      </w:r>
      <w:r>
        <w:t xml:space="preserve"> </w:t>
      </w:r>
      <w:r>
        <w:rPr>
          <w:rFonts w:hint="eastAsia"/>
        </w:rPr>
        <w:t>ошибок</w:t>
      </w:r>
    </w:p>
    <w:p w14:paraId="335DC802" w14:textId="77777777" w:rsidR="00313DC4" w:rsidRDefault="00313DC4" w:rsidP="00313DC4"/>
    <w:p w14:paraId="2FCECBCB" w14:textId="77777777" w:rsidR="00313DC4" w:rsidRDefault="00313DC4" w:rsidP="00313DC4">
      <w:r>
        <w:t xml:space="preserve">2.4.5 </w:t>
      </w:r>
      <w:r>
        <w:rPr>
          <w:rFonts w:hint="eastAsia"/>
        </w:rPr>
        <w:t>Итеративный</w:t>
      </w:r>
      <w:r>
        <w:t xml:space="preserve"> </w:t>
      </w:r>
      <w:r>
        <w:rPr>
          <w:rFonts w:hint="eastAsia"/>
        </w:rPr>
        <w:t>алгоритм</w:t>
      </w:r>
      <w:r>
        <w:t xml:space="preserve"> </w:t>
      </w:r>
      <w:r>
        <w:rPr>
          <w:rFonts w:hint="eastAsia"/>
        </w:rPr>
        <w:t>подбора</w:t>
      </w:r>
      <w:r>
        <w:t xml:space="preserve"> </w:t>
      </w:r>
      <w:r>
        <w:rPr>
          <w:rFonts w:hint="eastAsia"/>
        </w:rPr>
        <w:t>весов</w:t>
      </w:r>
    </w:p>
    <w:p w14:paraId="2B6D0722" w14:textId="77777777" w:rsidR="00313DC4" w:rsidRDefault="00313DC4" w:rsidP="00313DC4"/>
    <w:p w14:paraId="10B77BC5" w14:textId="77777777" w:rsidR="00313DC4" w:rsidRDefault="00313DC4" w:rsidP="00313DC4">
      <w:r>
        <w:t xml:space="preserve">2.4.6 </w:t>
      </w:r>
      <w:r>
        <w:rPr>
          <w:rFonts w:hint="eastAsia"/>
        </w:rPr>
        <w:t>Результаты</w:t>
      </w:r>
      <w:r>
        <w:t xml:space="preserve"> </w:t>
      </w:r>
      <w:r>
        <w:rPr>
          <w:rFonts w:hint="eastAsia"/>
        </w:rPr>
        <w:t>численного</w:t>
      </w:r>
      <w:r>
        <w:t xml:space="preserve"> </w:t>
      </w:r>
      <w:r>
        <w:rPr>
          <w:rFonts w:hint="eastAsia"/>
        </w:rPr>
        <w:t>моделирования</w:t>
      </w:r>
    </w:p>
    <w:p w14:paraId="6A13F4ED" w14:textId="77777777" w:rsidR="00313DC4" w:rsidRDefault="00313DC4" w:rsidP="00313DC4"/>
    <w:p w14:paraId="1AA8296D" w14:textId="77777777" w:rsidR="00313DC4" w:rsidRDefault="00313DC4" w:rsidP="00313DC4">
      <w:r>
        <w:t>82</w:t>
      </w:r>
    </w:p>
    <w:p w14:paraId="404A01B4" w14:textId="77777777" w:rsidR="00313DC4" w:rsidRDefault="00313DC4" w:rsidP="00313DC4"/>
    <w:p w14:paraId="72303EB0" w14:textId="77777777" w:rsidR="00313DC4" w:rsidRDefault="00313DC4" w:rsidP="00313DC4">
      <w:r>
        <w:t>83</w:t>
      </w:r>
    </w:p>
    <w:p w14:paraId="3FE1E025" w14:textId="77777777" w:rsidR="00313DC4" w:rsidRDefault="00313DC4" w:rsidP="00313DC4"/>
    <w:p w14:paraId="5760CF2B" w14:textId="77777777" w:rsidR="00313DC4" w:rsidRDefault="00313DC4" w:rsidP="00313DC4">
      <w:r>
        <w:t>84</w:t>
      </w:r>
    </w:p>
    <w:p w14:paraId="37F89BC2" w14:textId="77777777" w:rsidR="00313DC4" w:rsidRDefault="00313DC4" w:rsidP="00313DC4"/>
    <w:p w14:paraId="577C33F9" w14:textId="77777777" w:rsidR="00313DC4" w:rsidRDefault="00313DC4" w:rsidP="00313DC4">
      <w:r>
        <w:lastRenderedPageBreak/>
        <w:t>2</w:t>
      </w:r>
    </w:p>
    <w:p w14:paraId="52E2B0C5" w14:textId="77777777" w:rsidR="00313DC4" w:rsidRDefault="00313DC4" w:rsidP="00313DC4"/>
    <w:p w14:paraId="5DA4632F" w14:textId="77777777" w:rsidR="00313DC4" w:rsidRDefault="00313DC4" w:rsidP="00313DC4">
      <w:r>
        <w:rPr>
          <w:rFonts w:hint="eastAsia"/>
        </w:rPr>
        <w:t>Генеративные</w:t>
      </w:r>
      <w:r>
        <w:t xml:space="preserve"> </w:t>
      </w:r>
      <w:r>
        <w:rPr>
          <w:rFonts w:hint="eastAsia"/>
        </w:rPr>
        <w:t>сверточные</w:t>
      </w:r>
      <w:r>
        <w:t xml:space="preserve"> </w:t>
      </w:r>
      <w:r>
        <w:rPr>
          <w:rFonts w:hint="eastAsia"/>
        </w:rPr>
        <w:t>модели</w:t>
      </w:r>
      <w:r>
        <w:t xml:space="preserve"> </w:t>
      </w:r>
      <w:r>
        <w:rPr>
          <w:rFonts w:hint="eastAsia"/>
        </w:rPr>
        <w:t>многообразий</w:t>
      </w:r>
      <w:r>
        <w:t xml:space="preserve"> </w:t>
      </w:r>
      <w:r>
        <w:rPr>
          <w:rFonts w:hint="eastAsia"/>
        </w:rPr>
        <w:t>в</w:t>
      </w:r>
      <w:r>
        <w:t xml:space="preserve"> </w:t>
      </w:r>
      <w:r>
        <w:rPr>
          <w:rFonts w:hint="eastAsia"/>
        </w:rPr>
        <w:t>задачах</w:t>
      </w:r>
      <w:r>
        <w:t xml:space="preserve"> </w:t>
      </w:r>
      <w:r>
        <w:rPr>
          <w:rFonts w:hint="eastAsia"/>
        </w:rPr>
        <w:t>восстановления</w:t>
      </w:r>
      <w:r>
        <w:t xml:space="preserve"> </w:t>
      </w:r>
      <w:r>
        <w:rPr>
          <w:rFonts w:hint="eastAsia"/>
        </w:rPr>
        <w:t>пропущенных</w:t>
      </w:r>
      <w:r>
        <w:t xml:space="preserve"> </w:t>
      </w:r>
      <w:r>
        <w:rPr>
          <w:rFonts w:hint="eastAsia"/>
        </w:rPr>
        <w:t>данных</w:t>
      </w:r>
    </w:p>
    <w:p w14:paraId="067DF851" w14:textId="77777777" w:rsidR="00313DC4" w:rsidRDefault="00313DC4" w:rsidP="00313DC4"/>
    <w:p w14:paraId="29ABE0AB" w14:textId="77777777" w:rsidR="00313DC4" w:rsidRDefault="00313DC4" w:rsidP="00313DC4">
      <w:r>
        <w:t xml:space="preserve">2.5.1 </w:t>
      </w:r>
      <w:r>
        <w:rPr>
          <w:rFonts w:hint="eastAsia"/>
        </w:rPr>
        <w:t>Построение</w:t>
      </w:r>
      <w:r>
        <w:t xml:space="preserve"> </w:t>
      </w:r>
      <w:r>
        <w:rPr>
          <w:rFonts w:hint="eastAsia"/>
        </w:rPr>
        <w:t>моделей</w:t>
      </w:r>
      <w:r>
        <w:t xml:space="preserve"> </w:t>
      </w:r>
      <w:r>
        <w:rPr>
          <w:rFonts w:hint="eastAsia"/>
        </w:rPr>
        <w:t>априорных</w:t>
      </w:r>
      <w:r>
        <w:t xml:space="preserve"> </w:t>
      </w:r>
      <w:r>
        <w:rPr>
          <w:rFonts w:hint="eastAsia"/>
        </w:rPr>
        <w:t>распределений</w:t>
      </w:r>
      <w:r>
        <w:t xml:space="preserve"> </w:t>
      </w:r>
      <w:r>
        <w:rPr>
          <w:rFonts w:hint="eastAsia"/>
        </w:rPr>
        <w:t>в</w:t>
      </w:r>
      <w:r>
        <w:t xml:space="preserve"> </w:t>
      </w:r>
      <w:r>
        <w:rPr>
          <w:rFonts w:hint="eastAsia"/>
        </w:rPr>
        <w:t>предиктивной</w:t>
      </w:r>
      <w:r>
        <w:t xml:space="preserve"> </w:t>
      </w:r>
      <w:r>
        <w:rPr>
          <w:rFonts w:hint="eastAsia"/>
        </w:rPr>
        <w:t>ана</w:t>
      </w:r>
      <w:r>
        <w:t>-</w:t>
      </w:r>
    </w:p>
    <w:p w14:paraId="41D6BE29" w14:textId="77777777" w:rsidR="00313DC4" w:rsidRDefault="00313DC4" w:rsidP="00313DC4"/>
    <w:p w14:paraId="664A1404" w14:textId="77777777" w:rsidR="00313DC4" w:rsidRDefault="00313DC4" w:rsidP="00313DC4">
      <w:r>
        <w:t xml:space="preserve">I </w:t>
      </w:r>
      <w:r>
        <w:rPr>
          <w:rFonts w:hint="eastAsia"/>
        </w:rPr>
        <w:t>литике</w:t>
      </w:r>
    </w:p>
    <w:p w14:paraId="42EED796" w14:textId="77777777" w:rsidR="00313DC4" w:rsidRDefault="00313DC4" w:rsidP="00313DC4"/>
    <w:p w14:paraId="5FD1722D" w14:textId="77777777" w:rsidR="00313DC4" w:rsidRDefault="00313DC4" w:rsidP="00313DC4">
      <w:r>
        <w:t xml:space="preserve">2.5.2 </w:t>
      </w:r>
      <w:r>
        <w:rPr>
          <w:rFonts w:hint="eastAsia"/>
        </w:rPr>
        <w:t>Описание</w:t>
      </w:r>
      <w:r>
        <w:t xml:space="preserve"> </w:t>
      </w:r>
      <w:r>
        <w:rPr>
          <w:rFonts w:hint="eastAsia"/>
        </w:rPr>
        <w:t>метода</w:t>
      </w:r>
      <w:r>
        <w:t xml:space="preserve"> </w:t>
      </w:r>
      <w:r>
        <w:rPr>
          <w:rFonts w:hint="eastAsia"/>
        </w:rPr>
        <w:t>восстановления</w:t>
      </w:r>
      <w:r>
        <w:t xml:space="preserve"> </w:t>
      </w:r>
      <w:r>
        <w:rPr>
          <w:rFonts w:hint="eastAsia"/>
        </w:rPr>
        <w:t>пропущенных</w:t>
      </w:r>
      <w:r>
        <w:t xml:space="preserve"> </w:t>
      </w:r>
      <w:r>
        <w:rPr>
          <w:rFonts w:hint="eastAsia"/>
        </w:rPr>
        <w:t>данных</w:t>
      </w:r>
    </w:p>
    <w:p w14:paraId="01161CA4" w14:textId="77777777" w:rsidR="00313DC4" w:rsidRDefault="00313DC4" w:rsidP="00313DC4"/>
    <w:p w14:paraId="48556F75" w14:textId="77777777" w:rsidR="00313DC4" w:rsidRDefault="00313DC4" w:rsidP="00313DC4">
      <w:r>
        <w:t xml:space="preserve">2.5.3 </w:t>
      </w:r>
      <w:r>
        <w:rPr>
          <w:rFonts w:hint="eastAsia"/>
        </w:rPr>
        <w:t>Результаты</w:t>
      </w:r>
      <w:r>
        <w:t xml:space="preserve"> </w:t>
      </w:r>
      <w:r>
        <w:rPr>
          <w:rFonts w:hint="eastAsia"/>
        </w:rPr>
        <w:t>вычислительных</w:t>
      </w:r>
      <w:r>
        <w:t xml:space="preserve"> </w:t>
      </w:r>
      <w:r>
        <w:rPr>
          <w:rFonts w:hint="eastAsia"/>
        </w:rPr>
        <w:t>экспериментов</w:t>
      </w:r>
      <w:r>
        <w:t xml:space="preserve"> </w:t>
      </w:r>
      <w:r>
        <w:rPr>
          <w:rFonts w:hint="eastAsia"/>
        </w:rPr>
        <w:t>по</w:t>
      </w:r>
      <w:r>
        <w:t xml:space="preserve"> </w:t>
      </w:r>
      <w:r>
        <w:rPr>
          <w:rFonts w:hint="eastAsia"/>
        </w:rPr>
        <w:t>моделированию</w:t>
      </w:r>
      <w:r>
        <w:t xml:space="preserve"> </w:t>
      </w:r>
      <w:r>
        <w:rPr>
          <w:rFonts w:hint="eastAsia"/>
        </w:rPr>
        <w:t>изоб</w:t>
      </w:r>
      <w:r>
        <w:t>-</w:t>
      </w:r>
    </w:p>
    <w:p w14:paraId="10A1B7F8" w14:textId="77777777" w:rsidR="00313DC4" w:rsidRDefault="00313DC4" w:rsidP="00313DC4"/>
    <w:p w14:paraId="271B6994" w14:textId="77777777" w:rsidR="00313DC4" w:rsidRDefault="00313DC4" w:rsidP="00313DC4">
      <w:r>
        <w:rPr>
          <w:rFonts w:hint="eastAsia"/>
        </w:rPr>
        <w:t>ражений</w:t>
      </w:r>
    </w:p>
    <w:p w14:paraId="61AE2D5A" w14:textId="77777777" w:rsidR="00313DC4" w:rsidRDefault="00313DC4" w:rsidP="00313DC4"/>
    <w:p w14:paraId="720EC6AF" w14:textId="77777777" w:rsidR="00313DC4" w:rsidRDefault="00313DC4" w:rsidP="00313DC4">
      <w:r>
        <w:t xml:space="preserve">2.5.4 </w:t>
      </w:r>
      <w:r>
        <w:rPr>
          <w:rFonts w:hint="eastAsia"/>
        </w:rPr>
        <w:t>Обсуждение</w:t>
      </w:r>
      <w:r>
        <w:t xml:space="preserve"> </w:t>
      </w:r>
      <w:r>
        <w:rPr>
          <w:rFonts w:hint="eastAsia"/>
        </w:rPr>
        <w:t>результатов</w:t>
      </w:r>
    </w:p>
    <w:p w14:paraId="3BE9247B" w14:textId="77777777" w:rsidR="00313DC4" w:rsidRDefault="00313DC4" w:rsidP="00313DC4"/>
    <w:p w14:paraId="7A2954BA" w14:textId="77777777" w:rsidR="00313DC4" w:rsidRDefault="00313DC4" w:rsidP="00313DC4">
      <w:r>
        <w:t xml:space="preserve">2.5.5 </w:t>
      </w:r>
      <w:r>
        <w:rPr>
          <w:rFonts w:hint="eastAsia"/>
        </w:rPr>
        <w:t>Дополнителные</w:t>
      </w:r>
      <w:r>
        <w:t xml:space="preserve"> </w:t>
      </w:r>
      <w:r>
        <w:rPr>
          <w:rFonts w:hint="eastAsia"/>
        </w:rPr>
        <w:t>результаты</w:t>
      </w:r>
      <w:r>
        <w:t xml:space="preserve"> </w:t>
      </w:r>
      <w:r>
        <w:rPr>
          <w:rFonts w:hint="eastAsia"/>
        </w:rPr>
        <w:t>вычислительных</w:t>
      </w:r>
      <w:r>
        <w:t xml:space="preserve"> </w:t>
      </w:r>
      <w:r>
        <w:rPr>
          <w:rFonts w:hint="eastAsia"/>
        </w:rPr>
        <w:t>экспериментов</w:t>
      </w:r>
    </w:p>
    <w:p w14:paraId="1EA45FCE" w14:textId="77777777" w:rsidR="00313DC4" w:rsidRDefault="00313DC4" w:rsidP="00313DC4"/>
    <w:p w14:paraId="22FC1B9C" w14:textId="77777777" w:rsidR="00313DC4" w:rsidRDefault="00313DC4" w:rsidP="00313DC4">
      <w:r>
        <w:t>93</w:t>
      </w:r>
    </w:p>
    <w:p w14:paraId="3CBBE4DF" w14:textId="77777777" w:rsidR="00313DC4" w:rsidRDefault="00313DC4" w:rsidP="00313DC4"/>
    <w:p w14:paraId="0F481781" w14:textId="77777777" w:rsidR="00313DC4" w:rsidRDefault="00313DC4" w:rsidP="00313DC4">
      <w:r>
        <w:t xml:space="preserve">2.6 </w:t>
      </w:r>
      <w:r>
        <w:rPr>
          <w:rFonts w:hint="eastAsia"/>
        </w:rPr>
        <w:t>Моделирование</w:t>
      </w:r>
      <w:r>
        <w:t xml:space="preserve"> </w:t>
      </w:r>
      <w:r>
        <w:rPr>
          <w:rFonts w:hint="eastAsia"/>
        </w:rPr>
        <w:t>многообразий</w:t>
      </w:r>
      <w:r>
        <w:t xml:space="preserve"> </w:t>
      </w:r>
      <w:r>
        <w:rPr>
          <w:rFonts w:hint="eastAsia"/>
        </w:rPr>
        <w:t>на</w:t>
      </w:r>
      <w:r>
        <w:t xml:space="preserve"> </w:t>
      </w:r>
      <w:r>
        <w:rPr>
          <w:rFonts w:hint="eastAsia"/>
        </w:rPr>
        <w:t>основе</w:t>
      </w:r>
      <w:r>
        <w:t xml:space="preserve"> </w:t>
      </w:r>
      <w:r>
        <w:rPr>
          <w:rFonts w:hint="eastAsia"/>
        </w:rPr>
        <w:t>спектрального</w:t>
      </w:r>
      <w:r>
        <w:t xml:space="preserve"> </w:t>
      </w:r>
      <w:r>
        <w:rPr>
          <w:rFonts w:hint="eastAsia"/>
        </w:rPr>
        <w:t>вложения</w:t>
      </w:r>
      <w:r>
        <w:t xml:space="preserve"> </w:t>
      </w:r>
      <w:r>
        <w:rPr>
          <w:rFonts w:hint="eastAsia"/>
        </w:rPr>
        <w:t>многооб</w:t>
      </w:r>
      <w:r>
        <w:t>-</w:t>
      </w:r>
    </w:p>
    <w:p w14:paraId="5BBA7732" w14:textId="77777777" w:rsidR="00313DC4" w:rsidRDefault="00313DC4" w:rsidP="00313DC4"/>
    <w:p w14:paraId="1B7B9002" w14:textId="77777777" w:rsidR="00313DC4" w:rsidRDefault="00313DC4" w:rsidP="00313DC4">
      <w:r>
        <w:rPr>
          <w:rFonts w:hint="eastAsia"/>
        </w:rPr>
        <w:t>разий</w:t>
      </w:r>
      <w:r>
        <w:t xml:space="preserve"> </w:t>
      </w:r>
      <w:r>
        <w:rPr>
          <w:rFonts w:hint="eastAsia"/>
        </w:rPr>
        <w:t>Грассмана</w:t>
      </w:r>
      <w:r>
        <w:t>-</w:t>
      </w:r>
      <w:r>
        <w:rPr>
          <w:rFonts w:hint="eastAsia"/>
        </w:rPr>
        <w:t>Штифеля</w:t>
      </w:r>
      <w:r>
        <w:t>|</w:t>
      </w:r>
    </w:p>
    <w:p w14:paraId="6E506435" w14:textId="77777777" w:rsidR="00313DC4" w:rsidRDefault="00313DC4" w:rsidP="00313DC4"/>
    <w:p w14:paraId="1D212A09" w14:textId="77777777" w:rsidR="00313DC4" w:rsidRDefault="00313DC4" w:rsidP="00313DC4">
      <w:r>
        <w:t xml:space="preserve">2.6.1 </w:t>
      </w:r>
      <w:r>
        <w:rPr>
          <w:rFonts w:hint="eastAsia"/>
        </w:rPr>
        <w:t>Описание</w:t>
      </w:r>
      <w:r>
        <w:t xml:space="preserve"> </w:t>
      </w:r>
      <w:r>
        <w:rPr>
          <w:rFonts w:hint="eastAsia"/>
        </w:rPr>
        <w:t>базового</w:t>
      </w:r>
      <w:r>
        <w:t xml:space="preserve"> </w:t>
      </w:r>
      <w:r>
        <w:rPr>
          <w:rFonts w:hint="eastAsia"/>
        </w:rPr>
        <w:t>алгоритма</w:t>
      </w:r>
    </w:p>
    <w:p w14:paraId="1C565A96" w14:textId="77777777" w:rsidR="00313DC4" w:rsidRDefault="00313DC4" w:rsidP="00313DC4"/>
    <w:p w14:paraId="37DDF2A0" w14:textId="77777777" w:rsidR="00313DC4" w:rsidRDefault="00313DC4" w:rsidP="00313DC4">
      <w:r>
        <w:t xml:space="preserve">2.6.2 </w:t>
      </w:r>
      <w:r>
        <w:rPr>
          <w:rFonts w:hint="eastAsia"/>
        </w:rPr>
        <w:t>Вычислительные</w:t>
      </w:r>
      <w:r>
        <w:t xml:space="preserve"> </w:t>
      </w:r>
      <w:r>
        <w:rPr>
          <w:rFonts w:hint="eastAsia"/>
        </w:rPr>
        <w:t>эксперименты</w:t>
      </w:r>
    </w:p>
    <w:p w14:paraId="58B1BE90" w14:textId="77777777" w:rsidR="00313DC4" w:rsidRDefault="00313DC4" w:rsidP="00313DC4"/>
    <w:p w14:paraId="35E87D5E" w14:textId="77777777" w:rsidR="00313DC4" w:rsidRDefault="00313DC4" w:rsidP="00313DC4">
      <w:r>
        <w:t xml:space="preserve">2.7 </w:t>
      </w:r>
      <w:r>
        <w:rPr>
          <w:rFonts w:hint="eastAsia"/>
        </w:rPr>
        <w:t>Примеры</w:t>
      </w:r>
      <w:r>
        <w:t xml:space="preserve"> </w:t>
      </w:r>
      <w:r>
        <w:rPr>
          <w:rFonts w:hint="eastAsia"/>
        </w:rPr>
        <w:t>использования</w:t>
      </w:r>
      <w:r>
        <w:t xml:space="preserve"> </w:t>
      </w:r>
      <w:r>
        <w:rPr>
          <w:rFonts w:hint="eastAsia"/>
        </w:rPr>
        <w:t>разработанных</w:t>
      </w:r>
      <w:r>
        <w:t xml:space="preserve"> </w:t>
      </w:r>
      <w:r>
        <w:rPr>
          <w:rFonts w:hint="eastAsia"/>
        </w:rPr>
        <w:t>в</w:t>
      </w:r>
      <w:r>
        <w:t xml:space="preserve"> </w:t>
      </w:r>
      <w:r>
        <w:rPr>
          <w:rFonts w:hint="eastAsia"/>
        </w:rPr>
        <w:t>диссертации</w:t>
      </w:r>
      <w:r>
        <w:t xml:space="preserve"> </w:t>
      </w:r>
      <w:r>
        <w:rPr>
          <w:rFonts w:hint="eastAsia"/>
        </w:rPr>
        <w:t>новых</w:t>
      </w:r>
      <w:r>
        <w:t xml:space="preserve"> </w:t>
      </w:r>
      <w:r>
        <w:rPr>
          <w:rFonts w:hint="eastAsia"/>
        </w:rPr>
        <w:t>моделей</w:t>
      </w:r>
      <w:r>
        <w:t xml:space="preserve"> </w:t>
      </w:r>
      <w:r>
        <w:rPr>
          <w:rFonts w:hint="eastAsia"/>
        </w:rPr>
        <w:t>и</w:t>
      </w:r>
      <w:r>
        <w:t xml:space="preserve"> </w:t>
      </w:r>
      <w:r>
        <w:rPr>
          <w:rFonts w:hint="eastAsia"/>
        </w:rPr>
        <w:t>ме</w:t>
      </w:r>
      <w:r>
        <w:t>-</w:t>
      </w:r>
    </w:p>
    <w:p w14:paraId="331E5DEF" w14:textId="77777777" w:rsidR="00313DC4" w:rsidRDefault="00313DC4" w:rsidP="00313DC4"/>
    <w:p w14:paraId="2F066B0C" w14:textId="77777777" w:rsidR="00313DC4" w:rsidRDefault="00313DC4" w:rsidP="00313DC4">
      <w:r>
        <w:rPr>
          <w:rFonts w:hint="eastAsia"/>
        </w:rPr>
        <w:t>тодов</w:t>
      </w:r>
      <w:r>
        <w:t xml:space="preserve"> </w:t>
      </w:r>
      <w:r>
        <w:rPr>
          <w:rFonts w:hint="eastAsia"/>
        </w:rPr>
        <w:t>моделирования</w:t>
      </w:r>
      <w:r>
        <w:t xml:space="preserve"> </w:t>
      </w:r>
      <w:r>
        <w:rPr>
          <w:rFonts w:hint="eastAsia"/>
        </w:rPr>
        <w:t>многообразий</w:t>
      </w:r>
    </w:p>
    <w:p w14:paraId="2445814E" w14:textId="77777777" w:rsidR="00313DC4" w:rsidRDefault="00313DC4" w:rsidP="00313DC4"/>
    <w:p w14:paraId="197E4DED" w14:textId="77777777" w:rsidR="00313DC4" w:rsidRDefault="00313DC4" w:rsidP="00313DC4">
      <w:r>
        <w:t>2</w:t>
      </w:r>
    </w:p>
    <w:p w14:paraId="1D80469B" w14:textId="77777777" w:rsidR="00313DC4" w:rsidRDefault="00313DC4" w:rsidP="00313DC4"/>
    <w:p w14:paraId="5D21630D" w14:textId="77777777" w:rsidR="00313DC4" w:rsidRDefault="00313DC4" w:rsidP="00313DC4">
      <w:r>
        <w:rPr>
          <w:rFonts w:hint="eastAsia"/>
        </w:rPr>
        <w:t>Параметризация</w:t>
      </w:r>
      <w:r>
        <w:t xml:space="preserve"> </w:t>
      </w:r>
      <w:r>
        <w:rPr>
          <w:rFonts w:hint="eastAsia"/>
        </w:rPr>
        <w:t>геометрических</w:t>
      </w:r>
      <w:r>
        <w:t xml:space="preserve"> </w:t>
      </w:r>
      <w:r>
        <w:rPr>
          <w:rFonts w:hint="eastAsia"/>
        </w:rPr>
        <w:t>объектов</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снижения</w:t>
      </w:r>
      <w:r>
        <w:t xml:space="preserve"> </w:t>
      </w:r>
      <w:r>
        <w:rPr>
          <w:rFonts w:hint="eastAsia"/>
        </w:rPr>
        <w:t>размерности</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аэродинамической</w:t>
      </w:r>
      <w:r>
        <w:t xml:space="preserve"> </w:t>
      </w:r>
      <w:r>
        <w:rPr>
          <w:rFonts w:hint="eastAsia"/>
        </w:rPr>
        <w:t>оптимизации</w:t>
      </w:r>
    </w:p>
    <w:p w14:paraId="64E1D325" w14:textId="77777777" w:rsidR="00313DC4" w:rsidRDefault="00313DC4" w:rsidP="00313DC4"/>
    <w:p w14:paraId="466E2216" w14:textId="77777777" w:rsidR="00313DC4" w:rsidRDefault="00313DC4" w:rsidP="00313DC4">
      <w:r>
        <w:t xml:space="preserve">2.7.2 </w:t>
      </w:r>
      <w:r>
        <w:rPr>
          <w:rFonts w:hint="eastAsia"/>
        </w:rPr>
        <w:t>Генеративные</w:t>
      </w:r>
      <w:r>
        <w:t xml:space="preserve"> </w:t>
      </w:r>
      <w:r>
        <w:rPr>
          <w:rFonts w:hint="eastAsia"/>
        </w:rPr>
        <w:t>модели</w:t>
      </w:r>
      <w:r>
        <w:t xml:space="preserve"> </w:t>
      </w:r>
      <w:r>
        <w:rPr>
          <w:rFonts w:hint="eastAsia"/>
        </w:rPr>
        <w:t>для</w:t>
      </w:r>
      <w:r>
        <w:t xml:space="preserve"> </w:t>
      </w:r>
      <w:r>
        <w:rPr>
          <w:rFonts w:hint="eastAsia"/>
        </w:rPr>
        <w:t>многомасштабного</w:t>
      </w:r>
      <w:r>
        <w:t xml:space="preserve"> </w:t>
      </w:r>
      <w:r>
        <w:rPr>
          <w:rFonts w:hint="eastAsia"/>
        </w:rPr>
        <w:t>моделирования</w:t>
      </w:r>
      <w:r>
        <w:t xml:space="preserve"> </w:t>
      </w:r>
      <w:r>
        <w:rPr>
          <w:rFonts w:hint="eastAsia"/>
        </w:rPr>
        <w:t>облаков</w:t>
      </w:r>
    </w:p>
    <w:p w14:paraId="0A1E7233" w14:textId="77777777" w:rsidR="00313DC4" w:rsidRDefault="00313DC4" w:rsidP="00313DC4"/>
    <w:p w14:paraId="4D0FB796" w14:textId="77777777" w:rsidR="00313DC4" w:rsidRDefault="00313DC4" w:rsidP="00313DC4">
      <w:r>
        <w:rPr>
          <w:rFonts w:hint="eastAsia"/>
        </w:rPr>
        <w:t>точек</w:t>
      </w:r>
    </w:p>
    <w:p w14:paraId="6F02E402" w14:textId="77777777" w:rsidR="00313DC4" w:rsidRDefault="00313DC4" w:rsidP="00313DC4"/>
    <w:p w14:paraId="5CF21DDB" w14:textId="77777777" w:rsidR="00313DC4" w:rsidRDefault="00313DC4" w:rsidP="00313DC4">
      <w:r>
        <w:t xml:space="preserve">2.7.3 </w:t>
      </w:r>
      <w:r>
        <w:rPr>
          <w:rFonts w:hint="eastAsia"/>
        </w:rPr>
        <w:t>Повышение</w:t>
      </w:r>
      <w:r>
        <w:t xml:space="preserve"> </w:t>
      </w:r>
      <w:r>
        <w:rPr>
          <w:rFonts w:hint="eastAsia"/>
        </w:rPr>
        <w:t>разрешения</w:t>
      </w:r>
      <w:r>
        <w:t xml:space="preserve"> </w:t>
      </w:r>
      <w:r>
        <w:rPr>
          <w:rFonts w:hint="eastAsia"/>
        </w:rPr>
        <w:t>карт</w:t>
      </w:r>
      <w:r>
        <w:t xml:space="preserve"> </w:t>
      </w:r>
      <w:r>
        <w:rPr>
          <w:rFonts w:hint="eastAsia"/>
        </w:rPr>
        <w:t>глубины</w:t>
      </w:r>
      <w:r>
        <w:t xml:space="preserve"> </w:t>
      </w:r>
      <w:r>
        <w:rPr>
          <w:rFonts w:hint="eastAsia"/>
        </w:rPr>
        <w:t>на</w:t>
      </w:r>
      <w:r>
        <w:t xml:space="preserve"> </w:t>
      </w:r>
      <w:r>
        <w:rPr>
          <w:rFonts w:hint="eastAsia"/>
        </w:rPr>
        <w:t>основе</w:t>
      </w:r>
      <w:r>
        <w:t xml:space="preserve"> </w:t>
      </w:r>
      <w:r>
        <w:rPr>
          <w:rFonts w:hint="eastAsia"/>
        </w:rPr>
        <w:t>генеративных</w:t>
      </w:r>
      <w:r>
        <w:t xml:space="preserve"> </w:t>
      </w:r>
      <w:r>
        <w:rPr>
          <w:rFonts w:hint="eastAsia"/>
        </w:rPr>
        <w:t>свер</w:t>
      </w:r>
      <w:r>
        <w:t>-</w:t>
      </w:r>
    </w:p>
    <w:p w14:paraId="4F704196" w14:textId="77777777" w:rsidR="00313DC4" w:rsidRDefault="00313DC4" w:rsidP="00313DC4"/>
    <w:p w14:paraId="2090E7F8" w14:textId="77777777" w:rsidR="00313DC4" w:rsidRDefault="00313DC4" w:rsidP="00313DC4">
      <w:r>
        <w:rPr>
          <w:rFonts w:hint="eastAsia"/>
        </w:rPr>
        <w:t>точных</w:t>
      </w:r>
      <w:r>
        <w:t xml:space="preserve"> </w:t>
      </w:r>
      <w:r>
        <w:rPr>
          <w:rFonts w:hint="eastAsia"/>
        </w:rPr>
        <w:t>моделей</w:t>
      </w:r>
      <w:r>
        <w:t xml:space="preserve"> </w:t>
      </w:r>
      <w:r>
        <w:rPr>
          <w:rFonts w:hint="eastAsia"/>
        </w:rPr>
        <w:t>многообразий</w:t>
      </w:r>
    </w:p>
    <w:p w14:paraId="721FCBB7" w14:textId="77777777" w:rsidR="00313DC4" w:rsidRDefault="00313DC4" w:rsidP="00313DC4"/>
    <w:p w14:paraId="48D71547" w14:textId="77777777" w:rsidR="00313DC4" w:rsidRDefault="00313DC4" w:rsidP="00313DC4">
      <w:r>
        <w:t xml:space="preserve">3. </w:t>
      </w:r>
      <w:r>
        <w:rPr>
          <w:rFonts w:hint="eastAsia"/>
        </w:rPr>
        <w:t>Снижение</w:t>
      </w:r>
      <w:r>
        <w:t xml:space="preserve"> </w:t>
      </w:r>
      <w:r>
        <w:rPr>
          <w:rFonts w:hint="eastAsia"/>
        </w:rPr>
        <w:t>размерности</w:t>
      </w:r>
      <w:r>
        <w:t xml:space="preserve"> </w:t>
      </w:r>
      <w:r>
        <w:rPr>
          <w:rFonts w:hint="eastAsia"/>
        </w:rPr>
        <w:t>и</w:t>
      </w:r>
      <w:r>
        <w:t xml:space="preserve"> </w:t>
      </w:r>
      <w:r>
        <w:rPr>
          <w:rFonts w:hint="eastAsia"/>
        </w:rPr>
        <w:t>моделирование</w:t>
      </w:r>
      <w:r>
        <w:t xml:space="preserve"> </w:t>
      </w:r>
      <w:r>
        <w:rPr>
          <w:rFonts w:hint="eastAsia"/>
        </w:rPr>
        <w:t>многообразий</w:t>
      </w:r>
      <w:r>
        <w:t xml:space="preserve"> </w:t>
      </w:r>
      <w:r>
        <w:rPr>
          <w:rFonts w:hint="eastAsia"/>
        </w:rPr>
        <w:t>при</w:t>
      </w:r>
      <w:r>
        <w:t xml:space="preserve"> </w:t>
      </w:r>
      <w:r>
        <w:rPr>
          <w:rFonts w:hint="eastAsia"/>
        </w:rPr>
        <w:t>построении</w:t>
      </w:r>
    </w:p>
    <w:p w14:paraId="7E5830E9" w14:textId="77777777" w:rsidR="00313DC4" w:rsidRDefault="00313DC4" w:rsidP="00313DC4"/>
    <w:p w14:paraId="18595EF8" w14:textId="77777777" w:rsidR="00313DC4" w:rsidRDefault="00313DC4" w:rsidP="00313DC4">
      <w:r>
        <w:rPr>
          <w:rFonts w:hint="eastAsia"/>
        </w:rPr>
        <w:t>предиктивных</w:t>
      </w:r>
      <w:r>
        <w:t xml:space="preserve"> </w:t>
      </w:r>
      <w:r>
        <w:rPr>
          <w:rFonts w:hint="eastAsia"/>
        </w:rPr>
        <w:t>моделей</w:t>
      </w:r>
    </w:p>
    <w:p w14:paraId="379D218B" w14:textId="77777777" w:rsidR="00313DC4" w:rsidRDefault="00313DC4" w:rsidP="00313DC4"/>
    <w:p w14:paraId="221C95FC" w14:textId="77777777" w:rsidR="00313DC4" w:rsidRDefault="00313DC4" w:rsidP="00313DC4">
      <w:r>
        <w:t xml:space="preserve">3.1 </w:t>
      </w:r>
      <w:r>
        <w:rPr>
          <w:rFonts w:hint="eastAsia"/>
        </w:rPr>
        <w:t>Функциональное</w:t>
      </w:r>
      <w:r>
        <w:t xml:space="preserve"> </w:t>
      </w:r>
      <w:r>
        <w:rPr>
          <w:rFonts w:hint="eastAsia"/>
        </w:rPr>
        <w:t>снижение</w:t>
      </w:r>
      <w:r>
        <w:t xml:space="preserve"> </w:t>
      </w:r>
      <w:r>
        <w:rPr>
          <w:rFonts w:hint="eastAsia"/>
        </w:rPr>
        <w:t>размерности</w:t>
      </w:r>
    </w:p>
    <w:p w14:paraId="3DB298C6" w14:textId="77777777" w:rsidR="00313DC4" w:rsidRDefault="00313DC4" w:rsidP="00313DC4"/>
    <w:p w14:paraId="079BAE90" w14:textId="77777777" w:rsidR="00313DC4" w:rsidRDefault="00313DC4" w:rsidP="00313DC4">
      <w:r>
        <w:t>129</w:t>
      </w:r>
    </w:p>
    <w:p w14:paraId="7A847A7D" w14:textId="77777777" w:rsidR="00313DC4" w:rsidRDefault="00313DC4" w:rsidP="00313DC4"/>
    <w:p w14:paraId="475C05BF" w14:textId="77777777" w:rsidR="00313DC4" w:rsidRDefault="00313DC4" w:rsidP="00313DC4">
      <w:r>
        <w:t>130</w:t>
      </w:r>
    </w:p>
    <w:p w14:paraId="30553F70" w14:textId="77777777" w:rsidR="00313DC4" w:rsidRDefault="00313DC4" w:rsidP="00313DC4"/>
    <w:p w14:paraId="516F775D" w14:textId="77777777" w:rsidR="00313DC4" w:rsidRDefault="00313DC4" w:rsidP="00313DC4">
      <w:r>
        <w:lastRenderedPageBreak/>
        <w:t>3</w:t>
      </w:r>
    </w:p>
    <w:p w14:paraId="3C431628" w14:textId="77777777" w:rsidR="00313DC4" w:rsidRDefault="00313DC4" w:rsidP="00313DC4"/>
    <w:p w14:paraId="74B5E188" w14:textId="77777777" w:rsidR="00313DC4" w:rsidRDefault="00313DC4" w:rsidP="00313DC4">
      <w:r>
        <w:rPr>
          <w:rFonts w:hint="eastAsia"/>
        </w:rPr>
        <w:t>Особенности</w:t>
      </w:r>
      <w:r>
        <w:t xml:space="preserve"> </w:t>
      </w:r>
      <w:r>
        <w:rPr>
          <w:rFonts w:hint="eastAsia"/>
        </w:rPr>
        <w:t>решения</w:t>
      </w:r>
      <w:r>
        <w:t xml:space="preserve"> </w:t>
      </w:r>
      <w:r>
        <w:rPr>
          <w:rFonts w:hint="eastAsia"/>
        </w:rPr>
        <w:t>задачи</w:t>
      </w:r>
      <w:r>
        <w:t xml:space="preserve"> </w:t>
      </w:r>
      <w:r>
        <w:rPr>
          <w:rFonts w:hint="eastAsia"/>
        </w:rPr>
        <w:t>снижения</w:t>
      </w:r>
      <w:r>
        <w:t xml:space="preserve"> </w:t>
      </w:r>
      <w:r>
        <w:rPr>
          <w:rFonts w:hint="eastAsia"/>
        </w:rPr>
        <w:t>размерности</w:t>
      </w:r>
      <w:r>
        <w:t xml:space="preserve"> </w:t>
      </w:r>
      <w:r>
        <w:rPr>
          <w:rFonts w:hint="eastAsia"/>
        </w:rPr>
        <w:t>в</w:t>
      </w:r>
      <w:r>
        <w:t xml:space="preserve"> </w:t>
      </w:r>
      <w:r>
        <w:rPr>
          <w:rFonts w:hint="eastAsia"/>
        </w:rPr>
        <w:t>процессе</w:t>
      </w:r>
      <w:r>
        <w:t xml:space="preserve"> </w:t>
      </w:r>
      <w:r>
        <w:rPr>
          <w:rFonts w:hint="eastAsia"/>
        </w:rPr>
        <w:t>построения</w:t>
      </w:r>
      <w:r>
        <w:t xml:space="preserve"> </w:t>
      </w:r>
      <w:r>
        <w:rPr>
          <w:rFonts w:hint="eastAsia"/>
        </w:rPr>
        <w:t>предиктивных</w:t>
      </w:r>
      <w:r>
        <w:t xml:space="preserve"> </w:t>
      </w:r>
      <w:r>
        <w:rPr>
          <w:rFonts w:hint="eastAsia"/>
        </w:rPr>
        <w:t>моделей</w:t>
      </w:r>
    </w:p>
    <w:p w14:paraId="009A18EB" w14:textId="77777777" w:rsidR="00313DC4" w:rsidRDefault="00313DC4" w:rsidP="00313DC4"/>
    <w:p w14:paraId="32BAA240" w14:textId="77777777" w:rsidR="00313DC4" w:rsidRDefault="00313DC4" w:rsidP="00313DC4">
      <w:r>
        <w:t xml:space="preserve">3.1.2 </w:t>
      </w:r>
      <w:r>
        <w:rPr>
          <w:rFonts w:hint="eastAsia"/>
        </w:rPr>
        <w:t>Задача</w:t>
      </w:r>
      <w:r>
        <w:t xml:space="preserve"> </w:t>
      </w:r>
      <w:r>
        <w:rPr>
          <w:rFonts w:hint="eastAsia"/>
        </w:rPr>
        <w:t>функционального</w:t>
      </w:r>
      <w:r>
        <w:t xml:space="preserve"> </w:t>
      </w:r>
      <w:r>
        <w:rPr>
          <w:rFonts w:hint="eastAsia"/>
        </w:rPr>
        <w:t>снижения</w:t>
      </w:r>
      <w:r>
        <w:t xml:space="preserve"> </w:t>
      </w:r>
      <w:r>
        <w:rPr>
          <w:rFonts w:hint="eastAsia"/>
        </w:rPr>
        <w:t>размерности</w:t>
      </w:r>
    </w:p>
    <w:p w14:paraId="3CEF318A" w14:textId="77777777" w:rsidR="00313DC4" w:rsidRDefault="00313DC4" w:rsidP="00313DC4"/>
    <w:p w14:paraId="3F4C5AA1" w14:textId="77777777" w:rsidR="00313DC4" w:rsidRDefault="00313DC4" w:rsidP="00313DC4">
      <w:r>
        <w:t xml:space="preserve">3.1.3 </w:t>
      </w:r>
      <w:r>
        <w:rPr>
          <w:rFonts w:hint="eastAsia"/>
        </w:rPr>
        <w:t>Снижение</w:t>
      </w:r>
      <w:r>
        <w:t xml:space="preserve"> </w:t>
      </w:r>
      <w:r>
        <w:rPr>
          <w:rFonts w:hint="eastAsia"/>
        </w:rPr>
        <w:t>размерности</w:t>
      </w:r>
      <w:r>
        <w:t xml:space="preserve"> </w:t>
      </w:r>
      <w:r>
        <w:rPr>
          <w:rFonts w:hint="eastAsia"/>
        </w:rPr>
        <w:t>в</w:t>
      </w:r>
      <w:r>
        <w:t xml:space="preserve"> </w:t>
      </w:r>
      <w:r>
        <w:rPr>
          <w:rFonts w:hint="eastAsia"/>
        </w:rPr>
        <w:t>задаче</w:t>
      </w:r>
      <w:r>
        <w:t xml:space="preserve"> </w:t>
      </w:r>
      <w:r>
        <w:rPr>
          <w:rFonts w:hint="eastAsia"/>
        </w:rPr>
        <w:t>оптимизации</w:t>
      </w:r>
      <w:r>
        <w:t xml:space="preserve"> </w:t>
      </w:r>
      <w:r>
        <w:rPr>
          <w:rFonts w:hint="eastAsia"/>
        </w:rPr>
        <w:t>на</w:t>
      </w:r>
      <w:r>
        <w:t xml:space="preserve"> </w:t>
      </w:r>
      <w:r>
        <w:rPr>
          <w:rFonts w:hint="eastAsia"/>
        </w:rPr>
        <w:t>основе</w:t>
      </w:r>
      <w:r>
        <w:t xml:space="preserve"> </w:t>
      </w:r>
      <w:r>
        <w:rPr>
          <w:rFonts w:hint="eastAsia"/>
        </w:rPr>
        <w:t>предиктив</w:t>
      </w:r>
      <w:r>
        <w:t>-</w:t>
      </w:r>
    </w:p>
    <w:p w14:paraId="6F3DAC66" w14:textId="77777777" w:rsidR="00313DC4" w:rsidRDefault="00313DC4" w:rsidP="00313DC4"/>
    <w:p w14:paraId="2C0BC40F" w14:textId="77777777" w:rsidR="00313DC4" w:rsidRDefault="00313DC4" w:rsidP="00313DC4">
      <w:r>
        <w:rPr>
          <w:rFonts w:hint="eastAsia"/>
        </w:rPr>
        <w:t>ных</w:t>
      </w:r>
    </w:p>
    <w:p w14:paraId="5A6D48CB" w14:textId="77777777" w:rsidR="00313DC4" w:rsidRDefault="00313DC4" w:rsidP="00313DC4"/>
    <w:p w14:paraId="2D8E6951" w14:textId="77777777" w:rsidR="00313DC4" w:rsidRDefault="00313DC4" w:rsidP="00313DC4">
      <w:r>
        <w:rPr>
          <w:rFonts w:hint="eastAsia"/>
        </w:rPr>
        <w:t>моделей</w:t>
      </w:r>
    </w:p>
    <w:p w14:paraId="4B6B0C89" w14:textId="77777777" w:rsidR="00313DC4" w:rsidRDefault="00313DC4" w:rsidP="00313DC4"/>
    <w:p w14:paraId="64CCC1E1" w14:textId="77777777" w:rsidR="00313DC4" w:rsidRDefault="00313DC4" w:rsidP="00313DC4">
      <w:r>
        <w:t xml:space="preserve">3.1.4 </w:t>
      </w:r>
      <w:r>
        <w:rPr>
          <w:rFonts w:hint="eastAsia"/>
        </w:rPr>
        <w:t>Обсуждение</w:t>
      </w:r>
      <w:r>
        <w:t xml:space="preserve"> </w:t>
      </w:r>
      <w:r>
        <w:rPr>
          <w:rFonts w:hint="eastAsia"/>
        </w:rPr>
        <w:t>результатов</w:t>
      </w:r>
    </w:p>
    <w:p w14:paraId="1E36B3F9" w14:textId="77777777" w:rsidR="00313DC4" w:rsidRDefault="00313DC4" w:rsidP="00313DC4"/>
    <w:p w14:paraId="33A32C21" w14:textId="77777777" w:rsidR="00313DC4" w:rsidRDefault="00313DC4" w:rsidP="00313DC4">
      <w:r>
        <w:t xml:space="preserve">3.2 </w:t>
      </w:r>
      <w:r>
        <w:rPr>
          <w:rFonts w:hint="eastAsia"/>
        </w:rPr>
        <w:t>Построение</w:t>
      </w:r>
      <w:r>
        <w:t xml:space="preserve"> </w:t>
      </w:r>
      <w:r>
        <w:rPr>
          <w:rFonts w:hint="eastAsia"/>
        </w:rPr>
        <w:t>предиктивных</w:t>
      </w:r>
      <w:r>
        <w:t xml:space="preserve"> </w:t>
      </w:r>
      <w:r>
        <w:rPr>
          <w:rFonts w:hint="eastAsia"/>
        </w:rPr>
        <w:t>моделей</w:t>
      </w:r>
      <w:r>
        <w:t xml:space="preserve"> </w:t>
      </w:r>
      <w:r>
        <w:rPr>
          <w:rFonts w:hint="eastAsia"/>
        </w:rPr>
        <w:t>на</w:t>
      </w:r>
      <w:r>
        <w:t xml:space="preserve"> </w:t>
      </w:r>
      <w:r>
        <w:rPr>
          <w:rFonts w:hint="eastAsia"/>
        </w:rPr>
        <w:t>многообразии</w:t>
      </w:r>
      <w:r>
        <w:t xml:space="preserve"> </w:t>
      </w:r>
      <w:r>
        <w:rPr>
          <w:rFonts w:hint="eastAsia"/>
        </w:rPr>
        <w:t>на</w:t>
      </w:r>
      <w:r>
        <w:t xml:space="preserve"> </w:t>
      </w:r>
      <w:r>
        <w:rPr>
          <w:rFonts w:hint="eastAsia"/>
        </w:rPr>
        <w:t>основе</w:t>
      </w:r>
      <w:r>
        <w:t xml:space="preserve"> </w:t>
      </w:r>
      <w:r>
        <w:rPr>
          <w:rFonts w:hint="eastAsia"/>
        </w:rPr>
        <w:t>спектрально</w:t>
      </w:r>
      <w:r>
        <w:t>-</w:t>
      </w:r>
    </w:p>
    <w:p w14:paraId="15E0AB35" w14:textId="77777777" w:rsidR="00313DC4" w:rsidRDefault="00313DC4" w:rsidP="00313DC4"/>
    <w:p w14:paraId="6714D316" w14:textId="77777777" w:rsidR="00313DC4" w:rsidRDefault="00313DC4" w:rsidP="00313DC4">
      <w:r>
        <w:rPr>
          <w:rFonts w:hint="eastAsia"/>
        </w:rPr>
        <w:t>го</w:t>
      </w:r>
      <w:r>
        <w:t xml:space="preserve"> </w:t>
      </w:r>
      <w:r>
        <w:rPr>
          <w:rFonts w:hint="eastAsia"/>
        </w:rPr>
        <w:t>вложения</w:t>
      </w:r>
      <w:r>
        <w:t xml:space="preserve"> </w:t>
      </w:r>
      <w:r>
        <w:rPr>
          <w:rFonts w:hint="eastAsia"/>
        </w:rPr>
        <w:t>многообразий</w:t>
      </w:r>
      <w:r>
        <w:t xml:space="preserve"> </w:t>
      </w:r>
      <w:r>
        <w:rPr>
          <w:rFonts w:hint="eastAsia"/>
        </w:rPr>
        <w:t>Грассмана</w:t>
      </w:r>
      <w:r>
        <w:t xml:space="preserve"> - </w:t>
      </w:r>
      <w:r>
        <w:rPr>
          <w:rFonts w:hint="eastAsia"/>
        </w:rPr>
        <w:t>Штифеля</w:t>
      </w:r>
    </w:p>
    <w:p w14:paraId="24F2F418" w14:textId="77777777" w:rsidR="00313DC4" w:rsidRDefault="00313DC4" w:rsidP="00313DC4"/>
    <w:p w14:paraId="178B1549" w14:textId="77777777" w:rsidR="00313DC4" w:rsidRDefault="00313DC4" w:rsidP="00313DC4">
      <w:r>
        <w:t xml:space="preserve">3.2.1 </w:t>
      </w:r>
      <w:r>
        <w:rPr>
          <w:rFonts w:hint="eastAsia"/>
        </w:rPr>
        <w:t>Задача</w:t>
      </w:r>
      <w:r>
        <w:t xml:space="preserve"> </w:t>
      </w:r>
      <w:r>
        <w:rPr>
          <w:rFonts w:hint="eastAsia"/>
        </w:rPr>
        <w:t>построения</w:t>
      </w:r>
      <w:r>
        <w:t xml:space="preserve"> </w:t>
      </w:r>
      <w:r>
        <w:rPr>
          <w:rFonts w:hint="eastAsia"/>
        </w:rPr>
        <w:t>предиктивных</w:t>
      </w:r>
      <w:r>
        <w:t xml:space="preserve"> </w:t>
      </w:r>
      <w:r>
        <w:rPr>
          <w:rFonts w:hint="eastAsia"/>
        </w:rPr>
        <w:t>моделей</w:t>
      </w:r>
      <w:r>
        <w:t xml:space="preserve"> </w:t>
      </w:r>
      <w:r>
        <w:rPr>
          <w:rFonts w:hint="eastAsia"/>
        </w:rPr>
        <w:t>на</w:t>
      </w:r>
      <w:r>
        <w:t xml:space="preserve"> </w:t>
      </w:r>
      <w:r>
        <w:rPr>
          <w:rFonts w:hint="eastAsia"/>
        </w:rPr>
        <w:t>многообразиях</w:t>
      </w:r>
      <w:r>
        <w:t xml:space="preserve"> </w:t>
      </w:r>
      <w:r>
        <w:rPr>
          <w:rFonts w:hint="eastAsia"/>
        </w:rPr>
        <w:t>данных</w:t>
      </w:r>
    </w:p>
    <w:p w14:paraId="4DBC5FD2" w14:textId="77777777" w:rsidR="00313DC4" w:rsidRDefault="00313DC4" w:rsidP="00313DC4"/>
    <w:p w14:paraId="4EB4CE02" w14:textId="77777777" w:rsidR="00313DC4" w:rsidRDefault="00313DC4" w:rsidP="00313DC4">
      <w:r>
        <w:t xml:space="preserve">3.2.2 </w:t>
      </w:r>
      <w:r>
        <w:rPr>
          <w:rFonts w:hint="eastAsia"/>
        </w:rPr>
        <w:t>Постановка</w:t>
      </w:r>
      <w:r>
        <w:t xml:space="preserve"> </w:t>
      </w:r>
      <w:r>
        <w:rPr>
          <w:rFonts w:hint="eastAsia"/>
        </w:rPr>
        <w:t>задачи</w:t>
      </w:r>
      <w:r>
        <w:t xml:space="preserve"> </w:t>
      </w:r>
      <w:r>
        <w:rPr>
          <w:rFonts w:hint="eastAsia"/>
        </w:rPr>
        <w:t>построения</w:t>
      </w:r>
      <w:r>
        <w:t xml:space="preserve"> </w:t>
      </w:r>
      <w:r>
        <w:rPr>
          <w:rFonts w:hint="eastAsia"/>
        </w:rPr>
        <w:t>предиктивных</w:t>
      </w:r>
      <w:r>
        <w:t xml:space="preserve"> </w:t>
      </w:r>
      <w:r>
        <w:rPr>
          <w:rFonts w:hint="eastAsia"/>
        </w:rPr>
        <w:t>моделей</w:t>
      </w:r>
      <w:r>
        <w:t xml:space="preserve"> </w:t>
      </w:r>
      <w:r>
        <w:rPr>
          <w:rFonts w:hint="eastAsia"/>
        </w:rPr>
        <w:t>на</w:t>
      </w:r>
      <w:r>
        <w:t xml:space="preserve"> </w:t>
      </w:r>
      <w:r>
        <w:rPr>
          <w:rFonts w:hint="eastAsia"/>
        </w:rPr>
        <w:t>многообра</w:t>
      </w:r>
      <w:r>
        <w:t>-</w:t>
      </w:r>
    </w:p>
    <w:p w14:paraId="095010F3" w14:textId="77777777" w:rsidR="00313DC4" w:rsidRDefault="00313DC4" w:rsidP="00313DC4"/>
    <w:p w14:paraId="5FA6F52B" w14:textId="77777777" w:rsidR="00313DC4" w:rsidRDefault="00313DC4" w:rsidP="00313DC4">
      <w:r>
        <w:rPr>
          <w:rFonts w:hint="eastAsia"/>
        </w:rPr>
        <w:t>зиях</w:t>
      </w:r>
      <w:r>
        <w:t xml:space="preserve"> </w:t>
      </w:r>
      <w:r>
        <w:rPr>
          <w:rFonts w:hint="eastAsia"/>
        </w:rPr>
        <w:t>данных</w:t>
      </w:r>
    </w:p>
    <w:p w14:paraId="231869FC" w14:textId="77777777" w:rsidR="00313DC4" w:rsidRDefault="00313DC4" w:rsidP="00313DC4"/>
    <w:p w14:paraId="7AA6A995" w14:textId="77777777" w:rsidR="00313DC4" w:rsidRDefault="00313DC4" w:rsidP="00313DC4">
      <w:r>
        <w:t xml:space="preserve">3.2.3 </w:t>
      </w:r>
      <w:r>
        <w:rPr>
          <w:rFonts w:hint="eastAsia"/>
        </w:rPr>
        <w:t>Стандартные</w:t>
      </w:r>
      <w:r>
        <w:t xml:space="preserve"> </w:t>
      </w:r>
      <w:r>
        <w:rPr>
          <w:rFonts w:hint="eastAsia"/>
        </w:rPr>
        <w:t>алгоритмы</w:t>
      </w:r>
      <w:r>
        <w:t xml:space="preserve"> </w:t>
      </w:r>
      <w:r>
        <w:rPr>
          <w:rFonts w:hint="eastAsia"/>
        </w:rPr>
        <w:t>для</w:t>
      </w:r>
      <w:r>
        <w:t xml:space="preserve"> </w:t>
      </w:r>
      <w:r>
        <w:rPr>
          <w:rFonts w:hint="eastAsia"/>
        </w:rPr>
        <w:t>восстановления</w:t>
      </w:r>
      <w:r>
        <w:t xml:space="preserve"> </w:t>
      </w:r>
      <w:r>
        <w:rPr>
          <w:rFonts w:hint="eastAsia"/>
        </w:rPr>
        <w:t>многообразий</w:t>
      </w:r>
    </w:p>
    <w:p w14:paraId="66C4AC71" w14:textId="77777777" w:rsidR="00313DC4" w:rsidRDefault="00313DC4" w:rsidP="00313DC4"/>
    <w:p w14:paraId="221859DF" w14:textId="77777777" w:rsidR="00313DC4" w:rsidRDefault="00313DC4" w:rsidP="00313DC4">
      <w:r>
        <w:t xml:space="preserve">3.2.4 </w:t>
      </w:r>
      <w:r>
        <w:rPr>
          <w:rFonts w:hint="eastAsia"/>
        </w:rPr>
        <w:t>Построение</w:t>
      </w:r>
      <w:r>
        <w:t xml:space="preserve"> </w:t>
      </w:r>
      <w:r>
        <w:rPr>
          <w:rFonts w:hint="eastAsia"/>
        </w:rPr>
        <w:t>предиктивных</w:t>
      </w:r>
      <w:r>
        <w:t xml:space="preserve"> </w:t>
      </w:r>
      <w:r>
        <w:rPr>
          <w:rFonts w:hint="eastAsia"/>
        </w:rPr>
        <w:t>моделей</w:t>
      </w:r>
      <w:r>
        <w:t xml:space="preserve"> </w:t>
      </w:r>
      <w:r>
        <w:rPr>
          <w:rFonts w:hint="eastAsia"/>
        </w:rPr>
        <w:t>в</w:t>
      </w:r>
      <w:r>
        <w:t xml:space="preserve"> </w:t>
      </w:r>
      <w:r>
        <w:rPr>
          <w:rFonts w:hint="eastAsia"/>
        </w:rPr>
        <w:t>случае</w:t>
      </w:r>
      <w:r>
        <w:t xml:space="preserve"> </w:t>
      </w:r>
      <w:r>
        <w:rPr>
          <w:rFonts w:hint="eastAsia"/>
        </w:rPr>
        <w:t>вхо</w:t>
      </w:r>
      <w:r>
        <w:rPr>
          <w:rFonts w:hint="eastAsia"/>
        </w:rPr>
        <w:lastRenderedPageBreak/>
        <w:t>дного</w:t>
      </w:r>
      <w:r>
        <w:t xml:space="preserve"> </w:t>
      </w:r>
      <w:r>
        <w:rPr>
          <w:rFonts w:hint="eastAsia"/>
        </w:rPr>
        <w:t>вектора</w:t>
      </w:r>
      <w:r>
        <w:t xml:space="preserve"> </w:t>
      </w:r>
      <w:r>
        <w:rPr>
          <w:rFonts w:hint="eastAsia"/>
        </w:rPr>
        <w:t>со</w:t>
      </w:r>
      <w:r>
        <w:t xml:space="preserve"> </w:t>
      </w:r>
      <w:r>
        <w:rPr>
          <w:rFonts w:hint="eastAsia"/>
        </w:rPr>
        <w:t>зна</w:t>
      </w:r>
      <w:r>
        <w:t>-</w:t>
      </w:r>
    </w:p>
    <w:p w14:paraId="1B3C8C4B" w14:textId="77777777" w:rsidR="00313DC4" w:rsidRDefault="00313DC4" w:rsidP="00313DC4"/>
    <w:p w14:paraId="7CDEC946" w14:textId="77777777" w:rsidR="00313DC4" w:rsidRDefault="00313DC4" w:rsidP="00313DC4">
      <w:r>
        <w:rPr>
          <w:rFonts w:hint="eastAsia"/>
        </w:rPr>
        <w:t>чениями</w:t>
      </w:r>
      <w:r>
        <w:t xml:space="preserve"> </w:t>
      </w:r>
      <w:r>
        <w:rPr>
          <w:rFonts w:hint="eastAsia"/>
        </w:rPr>
        <w:t>на</w:t>
      </w:r>
      <w:r>
        <w:t xml:space="preserve"> </w:t>
      </w:r>
      <w:r>
        <w:rPr>
          <w:rFonts w:hint="eastAsia"/>
        </w:rPr>
        <w:t>многообразии</w:t>
      </w:r>
    </w:p>
    <w:p w14:paraId="09DC6CD5" w14:textId="77777777" w:rsidR="00313DC4" w:rsidRDefault="00313DC4" w:rsidP="00313DC4"/>
    <w:p w14:paraId="6847D828" w14:textId="77777777" w:rsidR="00313DC4" w:rsidRDefault="00313DC4" w:rsidP="00313DC4">
      <w:r>
        <w:t xml:space="preserve">3.2.5 </w:t>
      </w:r>
      <w:r>
        <w:rPr>
          <w:rFonts w:hint="eastAsia"/>
        </w:rPr>
        <w:t>Модифицированный</w:t>
      </w:r>
      <w:r>
        <w:t xml:space="preserve"> </w:t>
      </w:r>
      <w:r>
        <w:rPr>
          <w:rFonts w:hint="eastAsia"/>
        </w:rPr>
        <w:t>метод</w:t>
      </w:r>
      <w:r>
        <w:t xml:space="preserve"> </w:t>
      </w:r>
      <w:r>
        <w:rPr>
          <w:rFonts w:hint="eastAsia"/>
        </w:rPr>
        <w:t>построения</w:t>
      </w:r>
      <w:r>
        <w:t xml:space="preserve"> </w:t>
      </w:r>
      <w:r>
        <w:rPr>
          <w:rFonts w:hint="eastAsia"/>
        </w:rPr>
        <w:t>предиктивных</w:t>
      </w:r>
      <w:r>
        <w:t xml:space="preserve"> </w:t>
      </w:r>
      <w:r>
        <w:rPr>
          <w:rFonts w:hint="eastAsia"/>
        </w:rPr>
        <w:t>моделей</w:t>
      </w:r>
      <w:r>
        <w:t xml:space="preserve"> </w:t>
      </w:r>
      <w:r>
        <w:rPr>
          <w:rFonts w:hint="eastAsia"/>
        </w:rPr>
        <w:t>в</w:t>
      </w:r>
      <w:r>
        <w:t xml:space="preserve"> </w:t>
      </w:r>
      <w:r>
        <w:rPr>
          <w:rFonts w:hint="eastAsia"/>
        </w:rPr>
        <w:t>слу</w:t>
      </w:r>
      <w:r>
        <w:t>-</w:t>
      </w:r>
    </w:p>
    <w:p w14:paraId="273C59E3" w14:textId="77777777" w:rsidR="00313DC4" w:rsidRDefault="00313DC4" w:rsidP="00313DC4"/>
    <w:p w14:paraId="51512DC2" w14:textId="77777777" w:rsidR="00313DC4" w:rsidRDefault="00313DC4" w:rsidP="00313DC4">
      <w:r>
        <w:rPr>
          <w:rFonts w:hint="eastAsia"/>
        </w:rPr>
        <w:t>чае</w:t>
      </w:r>
      <w:r>
        <w:t xml:space="preserve"> </w:t>
      </w:r>
      <w:r>
        <w:rPr>
          <w:rFonts w:hint="eastAsia"/>
        </w:rPr>
        <w:t>входного</w:t>
      </w:r>
      <w:r>
        <w:t xml:space="preserve"> </w:t>
      </w:r>
      <w:r>
        <w:rPr>
          <w:rFonts w:hint="eastAsia"/>
        </w:rPr>
        <w:t>вектора</w:t>
      </w:r>
      <w:r>
        <w:t xml:space="preserve"> </w:t>
      </w:r>
      <w:r>
        <w:rPr>
          <w:rFonts w:hint="eastAsia"/>
        </w:rPr>
        <w:t>со</w:t>
      </w:r>
      <w:r>
        <w:t xml:space="preserve"> </w:t>
      </w:r>
      <w:r>
        <w:rPr>
          <w:rFonts w:hint="eastAsia"/>
        </w:rPr>
        <w:t>значениями</w:t>
      </w:r>
      <w:r>
        <w:t xml:space="preserve"> </w:t>
      </w:r>
      <w:r>
        <w:rPr>
          <w:rFonts w:hint="eastAsia"/>
        </w:rPr>
        <w:t>на</w:t>
      </w:r>
      <w:r>
        <w:t xml:space="preserve"> </w:t>
      </w:r>
      <w:r>
        <w:rPr>
          <w:rFonts w:hint="eastAsia"/>
        </w:rPr>
        <w:t>многообразии</w:t>
      </w:r>
    </w:p>
    <w:p w14:paraId="32555294" w14:textId="77777777" w:rsidR="00313DC4" w:rsidRDefault="00313DC4" w:rsidP="00313DC4"/>
    <w:p w14:paraId="0E4DCF36" w14:textId="77777777" w:rsidR="00313DC4" w:rsidRDefault="00313DC4" w:rsidP="00313DC4">
      <w:r>
        <w:t xml:space="preserve">3.2.6 </w:t>
      </w:r>
      <w:r>
        <w:rPr>
          <w:rFonts w:hint="eastAsia"/>
        </w:rPr>
        <w:t>Результаты</w:t>
      </w:r>
      <w:r>
        <w:t xml:space="preserve"> </w:t>
      </w:r>
      <w:r>
        <w:rPr>
          <w:rFonts w:hint="eastAsia"/>
        </w:rPr>
        <w:t>вычислительных</w:t>
      </w:r>
      <w:r>
        <w:t xml:space="preserve"> </w:t>
      </w:r>
      <w:r>
        <w:rPr>
          <w:rFonts w:hint="eastAsia"/>
        </w:rPr>
        <w:t>экспериментов</w:t>
      </w:r>
    </w:p>
    <w:p w14:paraId="5A12FD1E" w14:textId="77777777" w:rsidR="00313DC4" w:rsidRDefault="00313DC4" w:rsidP="00313DC4"/>
    <w:p w14:paraId="25855213" w14:textId="77777777" w:rsidR="00313DC4" w:rsidRDefault="00313DC4" w:rsidP="00313DC4">
      <w:r>
        <w:t xml:space="preserve">3.3 </w:t>
      </w:r>
      <w:r>
        <w:rPr>
          <w:rFonts w:hint="eastAsia"/>
        </w:rPr>
        <w:t>Эфе</w:t>
      </w:r>
    </w:p>
    <w:p w14:paraId="06AA6525" w14:textId="77777777" w:rsidR="00313DC4" w:rsidRDefault="00313DC4" w:rsidP="00313DC4"/>
    <w:p w14:paraId="51F6DF6F" w14:textId="77777777" w:rsidR="00313DC4" w:rsidRDefault="00313DC4" w:rsidP="00313DC4">
      <w:r>
        <w:t xml:space="preserve">3.2.7 </w:t>
      </w:r>
      <w:r>
        <w:rPr>
          <w:rFonts w:hint="eastAsia"/>
        </w:rPr>
        <w:t>Обсуждение</w:t>
      </w:r>
      <w:r>
        <w:t xml:space="preserve"> </w:t>
      </w:r>
      <w:r>
        <w:rPr>
          <w:rFonts w:hint="eastAsia"/>
        </w:rPr>
        <w:t>результатов</w:t>
      </w:r>
    </w:p>
    <w:p w14:paraId="06E67880" w14:textId="77777777" w:rsidR="00313DC4" w:rsidRDefault="00313DC4" w:rsidP="00313DC4"/>
    <w:p w14:paraId="52A96B70" w14:textId="77777777" w:rsidR="00313DC4" w:rsidRDefault="00313DC4" w:rsidP="00313DC4">
      <w:r>
        <w:rPr>
          <w:rFonts w:hint="eastAsia"/>
        </w:rPr>
        <w:t>ективное</w:t>
      </w:r>
      <w:r>
        <w:t xml:space="preserve"> </w:t>
      </w:r>
      <w:r>
        <w:rPr>
          <w:rFonts w:hint="eastAsia"/>
        </w:rPr>
        <w:t>снижение</w:t>
      </w:r>
      <w:r>
        <w:t xml:space="preserve"> </w:t>
      </w:r>
      <w:r>
        <w:rPr>
          <w:rFonts w:hint="eastAsia"/>
        </w:rPr>
        <w:t>размерности</w:t>
      </w:r>
      <w:r>
        <w:t xml:space="preserve"> </w:t>
      </w:r>
      <w:r>
        <w:rPr>
          <w:rFonts w:hint="eastAsia"/>
        </w:rPr>
        <w:t>на</w:t>
      </w:r>
      <w:r>
        <w:t xml:space="preserve"> </w:t>
      </w:r>
      <w:r>
        <w:rPr>
          <w:rFonts w:hint="eastAsia"/>
        </w:rPr>
        <w:t>основе</w:t>
      </w:r>
      <w:r>
        <w:t xml:space="preserve"> </w:t>
      </w:r>
      <w:r>
        <w:rPr>
          <w:rFonts w:hint="eastAsia"/>
        </w:rPr>
        <w:t>гауссовских</w:t>
      </w:r>
      <w:r>
        <w:t xml:space="preserve"> </w:t>
      </w:r>
      <w:r>
        <w:rPr>
          <w:rFonts w:hint="eastAsia"/>
        </w:rPr>
        <w:t>процессов</w:t>
      </w:r>
    </w:p>
    <w:p w14:paraId="488B9695" w14:textId="77777777" w:rsidR="00313DC4" w:rsidRDefault="00313DC4" w:rsidP="00313DC4"/>
    <w:p w14:paraId="2E1CA560" w14:textId="77777777" w:rsidR="00313DC4" w:rsidRDefault="00313DC4" w:rsidP="00313DC4">
      <w:r>
        <w:t>3</w:t>
      </w:r>
    </w:p>
    <w:p w14:paraId="1C012626" w14:textId="77777777" w:rsidR="00313DC4" w:rsidRDefault="00313DC4" w:rsidP="00313DC4"/>
    <w:p w14:paraId="73214436" w14:textId="77777777" w:rsidR="00313DC4" w:rsidRDefault="00313DC4" w:rsidP="00313DC4">
      <w:r>
        <w:t xml:space="preserve">3.3.2 </w:t>
      </w:r>
      <w:r>
        <w:rPr>
          <w:rFonts w:hint="eastAsia"/>
        </w:rPr>
        <w:t>Эфф</w:t>
      </w:r>
    </w:p>
    <w:p w14:paraId="5E42C599" w14:textId="77777777" w:rsidR="00313DC4" w:rsidRDefault="00313DC4" w:rsidP="00313DC4"/>
    <w:p w14:paraId="42A373B2" w14:textId="77777777" w:rsidR="00313DC4" w:rsidRDefault="00313DC4" w:rsidP="00313DC4">
      <w:r>
        <w:rPr>
          <w:rFonts w:hint="eastAsia"/>
        </w:rPr>
        <w:t>Предиктивные</w:t>
      </w:r>
      <w:r>
        <w:t xml:space="preserve"> </w:t>
      </w:r>
      <w:r>
        <w:rPr>
          <w:rFonts w:hint="eastAsia"/>
        </w:rPr>
        <w:t>модели</w:t>
      </w:r>
      <w:r>
        <w:t xml:space="preserve"> </w:t>
      </w:r>
      <w:r>
        <w:rPr>
          <w:rFonts w:hint="eastAsia"/>
        </w:rPr>
        <w:t>на</w:t>
      </w:r>
      <w:r>
        <w:t xml:space="preserve"> </w:t>
      </w:r>
      <w:r>
        <w:rPr>
          <w:rFonts w:hint="eastAsia"/>
        </w:rPr>
        <w:t>основе</w:t>
      </w:r>
      <w:r>
        <w:t xml:space="preserve"> </w:t>
      </w:r>
      <w:r>
        <w:rPr>
          <w:rFonts w:hint="eastAsia"/>
        </w:rPr>
        <w:t>гауссовских</w:t>
      </w:r>
      <w:r>
        <w:t xml:space="preserve"> </w:t>
      </w:r>
      <w:r>
        <w:rPr>
          <w:rFonts w:hint="eastAsia"/>
        </w:rPr>
        <w:t>процессов</w:t>
      </w:r>
    </w:p>
    <w:p w14:paraId="139A49D6" w14:textId="77777777" w:rsidR="00313DC4" w:rsidRDefault="00313DC4" w:rsidP="00313DC4"/>
    <w:p w14:paraId="210F45E0" w14:textId="77777777" w:rsidR="00313DC4" w:rsidRDefault="00313DC4" w:rsidP="00313DC4">
      <w:r>
        <w:rPr>
          <w:rFonts w:hint="eastAsia"/>
        </w:rPr>
        <w:t>ективное</w:t>
      </w:r>
      <w:r>
        <w:t xml:space="preserve"> </w:t>
      </w:r>
      <w:r>
        <w:rPr>
          <w:rFonts w:hint="eastAsia"/>
        </w:rPr>
        <w:t>снижение</w:t>
      </w:r>
      <w:r>
        <w:t xml:space="preserve"> </w:t>
      </w:r>
      <w:r>
        <w:rPr>
          <w:rFonts w:hint="eastAsia"/>
        </w:rPr>
        <w:t>размерности</w:t>
      </w:r>
    </w:p>
    <w:p w14:paraId="61F85F84" w14:textId="77777777" w:rsidR="00313DC4" w:rsidRDefault="00313DC4" w:rsidP="00313DC4"/>
    <w:p w14:paraId="10752D30" w14:textId="77777777" w:rsidR="00313DC4" w:rsidRDefault="00313DC4" w:rsidP="00313DC4">
      <w:r>
        <w:t xml:space="preserve">3.3.3 </w:t>
      </w:r>
      <w:r>
        <w:rPr>
          <w:rFonts w:hint="eastAsia"/>
        </w:rPr>
        <w:t>Результаты</w:t>
      </w:r>
      <w:r>
        <w:t xml:space="preserve"> </w:t>
      </w:r>
      <w:r>
        <w:rPr>
          <w:rFonts w:hint="eastAsia"/>
        </w:rPr>
        <w:t>вычислительных</w:t>
      </w:r>
      <w:r>
        <w:t xml:space="preserve"> </w:t>
      </w:r>
      <w:r>
        <w:rPr>
          <w:rFonts w:hint="eastAsia"/>
        </w:rPr>
        <w:t>экспериментов</w:t>
      </w:r>
    </w:p>
    <w:p w14:paraId="7A5342EE" w14:textId="77777777" w:rsidR="00313DC4" w:rsidRDefault="00313DC4" w:rsidP="00313DC4"/>
    <w:p w14:paraId="673BA303" w14:textId="77777777" w:rsidR="00313DC4" w:rsidRDefault="00313DC4" w:rsidP="00313DC4">
      <w:r>
        <w:t>160</w:t>
      </w:r>
    </w:p>
    <w:p w14:paraId="75E9A259" w14:textId="77777777" w:rsidR="00313DC4" w:rsidRDefault="00313DC4" w:rsidP="00313DC4"/>
    <w:p w14:paraId="1F061EA1" w14:textId="77777777" w:rsidR="00313DC4" w:rsidRDefault="00313DC4" w:rsidP="00313DC4">
      <w:r>
        <w:lastRenderedPageBreak/>
        <w:t xml:space="preserve">3.4 </w:t>
      </w:r>
      <w:r>
        <w:rPr>
          <w:rFonts w:hint="eastAsia"/>
        </w:rPr>
        <w:t>Снижение</w:t>
      </w:r>
      <w:r>
        <w:t xml:space="preserve"> </w:t>
      </w:r>
      <w:r>
        <w:rPr>
          <w:rFonts w:hint="eastAsia"/>
        </w:rPr>
        <w:t>размерности</w:t>
      </w:r>
      <w:r>
        <w:t xml:space="preserve"> </w:t>
      </w:r>
      <w:r>
        <w:rPr>
          <w:rFonts w:hint="eastAsia"/>
        </w:rPr>
        <w:t>на</w:t>
      </w:r>
      <w:r>
        <w:t xml:space="preserve"> </w:t>
      </w:r>
      <w:r>
        <w:rPr>
          <w:rFonts w:hint="eastAsia"/>
        </w:rPr>
        <w:t>основе</w:t>
      </w:r>
      <w:r>
        <w:t xml:space="preserve"> </w:t>
      </w:r>
      <w:r>
        <w:rPr>
          <w:rFonts w:hint="eastAsia"/>
        </w:rPr>
        <w:t>выбора</w:t>
      </w:r>
      <w:r>
        <w:t xml:space="preserve"> </w:t>
      </w:r>
      <w:r>
        <w:rPr>
          <w:rFonts w:hint="eastAsia"/>
        </w:rPr>
        <w:t>наиболее</w:t>
      </w:r>
      <w:r>
        <w:t xml:space="preserve"> </w:t>
      </w:r>
      <w:r>
        <w:rPr>
          <w:rFonts w:hint="eastAsia"/>
        </w:rPr>
        <w:t>значимых</w:t>
      </w:r>
      <w:r>
        <w:t xml:space="preserve"> </w:t>
      </w:r>
      <w:r>
        <w:rPr>
          <w:rFonts w:hint="eastAsia"/>
        </w:rPr>
        <w:t>признаков</w:t>
      </w:r>
    </w:p>
    <w:p w14:paraId="48D1C85A" w14:textId="77777777" w:rsidR="00313DC4" w:rsidRDefault="00313DC4" w:rsidP="00313DC4"/>
    <w:p w14:paraId="32FFF193" w14:textId="77777777" w:rsidR="00313DC4" w:rsidRDefault="00313DC4" w:rsidP="00313DC4">
      <w:r>
        <w:t xml:space="preserve">3.4.1 </w:t>
      </w:r>
      <w:r>
        <w:rPr>
          <w:rFonts w:hint="eastAsia"/>
        </w:rPr>
        <w:t>Анализ</w:t>
      </w:r>
      <w:r>
        <w:t xml:space="preserve"> </w:t>
      </w:r>
      <w:r>
        <w:rPr>
          <w:rFonts w:hint="eastAsia"/>
        </w:rPr>
        <w:t>чувствительности</w:t>
      </w:r>
    </w:p>
    <w:p w14:paraId="1FE355D1" w14:textId="77777777" w:rsidR="00313DC4" w:rsidRDefault="00313DC4" w:rsidP="00313DC4"/>
    <w:p w14:paraId="6F5FFC5A" w14:textId="77777777" w:rsidR="00313DC4" w:rsidRDefault="00313DC4" w:rsidP="00313DC4">
      <w:r>
        <w:t xml:space="preserve">3.4.2 </w:t>
      </w:r>
      <w:r>
        <w:rPr>
          <w:rFonts w:hint="eastAsia"/>
        </w:rPr>
        <w:t>Показатели</w:t>
      </w:r>
      <w:r>
        <w:t xml:space="preserve"> </w:t>
      </w:r>
      <w:r>
        <w:rPr>
          <w:rFonts w:hint="eastAsia"/>
        </w:rPr>
        <w:t>чувствительности</w:t>
      </w:r>
      <w:r>
        <w:t xml:space="preserve"> (</w:t>
      </w:r>
      <w:r>
        <w:rPr>
          <w:rFonts w:hint="eastAsia"/>
        </w:rPr>
        <w:t>индексы</w:t>
      </w:r>
      <w:r>
        <w:t xml:space="preserve">) </w:t>
      </w:r>
      <w:r>
        <w:rPr>
          <w:rFonts w:hint="eastAsia"/>
        </w:rPr>
        <w:t>Соболя</w:t>
      </w:r>
    </w:p>
    <w:p w14:paraId="50610932" w14:textId="77777777" w:rsidR="00313DC4" w:rsidRDefault="00313DC4" w:rsidP="00313DC4"/>
    <w:p w14:paraId="35AAB0C9" w14:textId="77777777" w:rsidR="00313DC4" w:rsidRDefault="00313DC4" w:rsidP="00313DC4">
      <w:r>
        <w:t xml:space="preserve">3.4.3 </w:t>
      </w:r>
      <w:r>
        <w:rPr>
          <w:rFonts w:hint="eastAsia"/>
        </w:rPr>
        <w:t>Предиктивная</w:t>
      </w:r>
      <w:r>
        <w:t xml:space="preserve"> </w:t>
      </w:r>
      <w:r>
        <w:rPr>
          <w:rFonts w:hint="eastAsia"/>
        </w:rPr>
        <w:t>модель</w:t>
      </w:r>
      <w:r>
        <w:t xml:space="preserve"> </w:t>
      </w:r>
      <w:r>
        <w:rPr>
          <w:rFonts w:hint="eastAsia"/>
        </w:rPr>
        <w:t>на</w:t>
      </w:r>
      <w:r>
        <w:t xml:space="preserve"> </w:t>
      </w:r>
      <w:r>
        <w:rPr>
          <w:rFonts w:hint="eastAsia"/>
        </w:rPr>
        <w:t>основе</w:t>
      </w:r>
      <w:r>
        <w:t xml:space="preserve"> </w:t>
      </w:r>
      <w:r>
        <w:rPr>
          <w:rFonts w:hint="eastAsia"/>
        </w:rPr>
        <w:t>полиномиального</w:t>
      </w:r>
      <w:r>
        <w:t xml:space="preserve"> </w:t>
      </w:r>
      <w:r>
        <w:rPr>
          <w:rFonts w:hint="eastAsia"/>
        </w:rPr>
        <w:t>разложения</w:t>
      </w:r>
      <w:r>
        <w:t xml:space="preserve"> </w:t>
      </w:r>
      <w:r>
        <w:rPr>
          <w:rFonts w:hint="eastAsia"/>
        </w:rPr>
        <w:t>хаоса</w:t>
      </w:r>
    </w:p>
    <w:p w14:paraId="704CDEE4" w14:textId="77777777" w:rsidR="00313DC4" w:rsidRDefault="00313DC4" w:rsidP="00313DC4"/>
    <w:p w14:paraId="500FC2CB" w14:textId="77777777" w:rsidR="00313DC4" w:rsidRDefault="00313DC4" w:rsidP="00313DC4">
      <w:r>
        <w:t>3</w:t>
      </w:r>
    </w:p>
    <w:p w14:paraId="07B0CA3B" w14:textId="77777777" w:rsidR="00313DC4" w:rsidRDefault="00313DC4" w:rsidP="00313DC4"/>
    <w:p w14:paraId="244ADCCD" w14:textId="77777777" w:rsidR="00313DC4" w:rsidRDefault="00313DC4" w:rsidP="00313DC4">
      <w:r>
        <w:t>3</w:t>
      </w:r>
    </w:p>
    <w:p w14:paraId="6705741F" w14:textId="77777777" w:rsidR="00313DC4" w:rsidRDefault="00313DC4" w:rsidP="00313DC4"/>
    <w:p w14:paraId="5744A652" w14:textId="77777777" w:rsidR="00313DC4" w:rsidRDefault="00313DC4" w:rsidP="00313DC4">
      <w:r>
        <w:rPr>
          <w:rFonts w:hint="eastAsia"/>
        </w:rPr>
        <w:t>Оценка</w:t>
      </w:r>
      <w:r>
        <w:t xml:space="preserve"> </w:t>
      </w:r>
      <w:r>
        <w:rPr>
          <w:rFonts w:hint="eastAsia"/>
        </w:rPr>
        <w:t>индексов</w:t>
      </w:r>
      <w:r>
        <w:t xml:space="preserve"> </w:t>
      </w:r>
      <w:r>
        <w:rPr>
          <w:rFonts w:hint="eastAsia"/>
        </w:rPr>
        <w:t>Соболя</w:t>
      </w:r>
    </w:p>
    <w:p w14:paraId="7FAD888D" w14:textId="77777777" w:rsidR="00313DC4" w:rsidRDefault="00313DC4" w:rsidP="00313DC4"/>
    <w:p w14:paraId="3F5C9796" w14:textId="77777777" w:rsidR="00313DC4" w:rsidRDefault="00313DC4" w:rsidP="00313DC4">
      <w:r>
        <w:rPr>
          <w:rFonts w:hint="eastAsia"/>
        </w:rPr>
        <w:t>Асимптотические</w:t>
      </w:r>
      <w:r>
        <w:t xml:space="preserve"> </w:t>
      </w:r>
      <w:r>
        <w:rPr>
          <w:rFonts w:hint="eastAsia"/>
        </w:rPr>
        <w:t>свойства</w:t>
      </w:r>
      <w:r>
        <w:t xml:space="preserve"> </w:t>
      </w:r>
      <w:r>
        <w:rPr>
          <w:rFonts w:hint="eastAsia"/>
        </w:rPr>
        <w:t>оценок</w:t>
      </w:r>
      <w:r>
        <w:t xml:space="preserve"> </w:t>
      </w:r>
      <w:r>
        <w:rPr>
          <w:rFonts w:hint="eastAsia"/>
        </w:rPr>
        <w:t>индексов</w:t>
      </w:r>
      <w:r>
        <w:t xml:space="preserve"> </w:t>
      </w:r>
      <w:r>
        <w:rPr>
          <w:rFonts w:hint="eastAsia"/>
        </w:rPr>
        <w:t>Соболя</w:t>
      </w:r>
    </w:p>
    <w:p w14:paraId="5E3033D3" w14:textId="77777777" w:rsidR="00313DC4" w:rsidRDefault="00313DC4" w:rsidP="00313DC4"/>
    <w:p w14:paraId="7A4119CA" w14:textId="77777777" w:rsidR="00313DC4" w:rsidRDefault="00313DC4" w:rsidP="00313DC4">
      <w:r>
        <w:t xml:space="preserve">3.4.6 </w:t>
      </w:r>
      <w:r>
        <w:rPr>
          <w:rFonts w:hint="eastAsia"/>
        </w:rPr>
        <w:t>Построение</w:t>
      </w:r>
      <w:r>
        <w:t xml:space="preserve"> </w:t>
      </w:r>
      <w:r>
        <w:rPr>
          <w:rFonts w:hint="eastAsia"/>
        </w:rPr>
        <w:t>дизайна</w:t>
      </w:r>
      <w:r>
        <w:t xml:space="preserve"> </w:t>
      </w:r>
      <w:r>
        <w:rPr>
          <w:rFonts w:hint="eastAsia"/>
        </w:rPr>
        <w:t>экспериментов</w:t>
      </w:r>
      <w:r>
        <w:t xml:space="preserve"> </w:t>
      </w:r>
      <w:r>
        <w:rPr>
          <w:rFonts w:hint="eastAsia"/>
        </w:rPr>
        <w:t>для</w:t>
      </w:r>
      <w:r>
        <w:t xml:space="preserve"> </w:t>
      </w:r>
      <w:r>
        <w:rPr>
          <w:rFonts w:hint="eastAsia"/>
        </w:rPr>
        <w:t>оценки</w:t>
      </w:r>
      <w:r>
        <w:t xml:space="preserve"> </w:t>
      </w:r>
      <w:r>
        <w:rPr>
          <w:rFonts w:hint="eastAsia"/>
        </w:rPr>
        <w:t>индексов</w:t>
      </w:r>
      <w:r>
        <w:t xml:space="preserve"> </w:t>
      </w:r>
      <w:r>
        <w:rPr>
          <w:rFonts w:hint="eastAsia"/>
        </w:rPr>
        <w:t>Соболя</w:t>
      </w:r>
    </w:p>
    <w:p w14:paraId="2E87490E" w14:textId="77777777" w:rsidR="00313DC4" w:rsidRDefault="00313DC4" w:rsidP="00313DC4"/>
    <w:p w14:paraId="170A5C81" w14:textId="77777777" w:rsidR="00313DC4" w:rsidRDefault="00313DC4" w:rsidP="00313DC4">
      <w:r>
        <w:t xml:space="preserve">3.4.7 </w:t>
      </w:r>
      <w:r>
        <w:rPr>
          <w:rFonts w:hint="eastAsia"/>
        </w:rPr>
        <w:t>Описание</w:t>
      </w:r>
      <w:r>
        <w:t xml:space="preserve"> </w:t>
      </w:r>
      <w:r>
        <w:rPr>
          <w:rFonts w:hint="eastAsia"/>
        </w:rPr>
        <w:t>экспериментов</w:t>
      </w:r>
    </w:p>
    <w:p w14:paraId="038B801B" w14:textId="77777777" w:rsidR="00313DC4" w:rsidRDefault="00313DC4" w:rsidP="00313DC4"/>
    <w:p w14:paraId="19BE4AFA" w14:textId="77777777" w:rsidR="00313DC4" w:rsidRDefault="00313DC4" w:rsidP="00313DC4">
      <w:r>
        <w:t xml:space="preserve">3.4.8 </w:t>
      </w:r>
      <w:r>
        <w:rPr>
          <w:rFonts w:hint="eastAsia"/>
        </w:rPr>
        <w:t>Результаты</w:t>
      </w:r>
      <w:r>
        <w:t xml:space="preserve"> </w:t>
      </w:r>
      <w:r>
        <w:rPr>
          <w:rFonts w:hint="eastAsia"/>
        </w:rPr>
        <w:t>экспериментов</w:t>
      </w:r>
    </w:p>
    <w:p w14:paraId="344F1104" w14:textId="77777777" w:rsidR="00313DC4" w:rsidRDefault="00313DC4" w:rsidP="00313DC4"/>
    <w:p w14:paraId="584CA922" w14:textId="77777777" w:rsidR="00313DC4" w:rsidRDefault="00313DC4" w:rsidP="00313DC4">
      <w:r>
        <w:t xml:space="preserve">3.4.9 </w:t>
      </w:r>
      <w:r>
        <w:rPr>
          <w:rFonts w:hint="eastAsia"/>
        </w:rPr>
        <w:t>Обсуждение</w:t>
      </w:r>
      <w:r>
        <w:t xml:space="preserve"> </w:t>
      </w:r>
      <w:r>
        <w:rPr>
          <w:rFonts w:hint="eastAsia"/>
        </w:rPr>
        <w:t>результатов</w:t>
      </w:r>
    </w:p>
    <w:p w14:paraId="10015FA9" w14:textId="77777777" w:rsidR="00313DC4" w:rsidRDefault="00313DC4" w:rsidP="00313DC4"/>
    <w:p w14:paraId="1FBF95DC" w14:textId="77777777" w:rsidR="00313DC4" w:rsidRDefault="00313DC4" w:rsidP="00313DC4">
      <w:r>
        <w:t xml:space="preserve">3.5 </w:t>
      </w:r>
      <w:r>
        <w:rPr>
          <w:rFonts w:hint="eastAsia"/>
        </w:rPr>
        <w:t>Примеры</w:t>
      </w:r>
      <w:r>
        <w:t xml:space="preserve"> </w:t>
      </w:r>
      <w:r>
        <w:rPr>
          <w:rFonts w:hint="eastAsia"/>
        </w:rPr>
        <w:t>использования</w:t>
      </w:r>
      <w:r>
        <w:t xml:space="preserve"> </w:t>
      </w:r>
      <w:r>
        <w:rPr>
          <w:rFonts w:hint="eastAsia"/>
        </w:rPr>
        <w:t>разработанных</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для</w:t>
      </w:r>
      <w:r>
        <w:t xml:space="preserve"> </w:t>
      </w:r>
      <w:r>
        <w:rPr>
          <w:rFonts w:hint="eastAsia"/>
        </w:rPr>
        <w:t>получения</w:t>
      </w:r>
    </w:p>
    <w:p w14:paraId="13E4ECFF" w14:textId="77777777" w:rsidR="00313DC4" w:rsidRDefault="00313DC4" w:rsidP="00313DC4"/>
    <w:p w14:paraId="50649E78" w14:textId="77777777" w:rsidR="00313DC4" w:rsidRDefault="00313DC4" w:rsidP="00313DC4">
      <w:r>
        <w:rPr>
          <w:rFonts w:hint="eastAsia"/>
        </w:rPr>
        <w:t>низкоразмерного</w:t>
      </w:r>
      <w:r>
        <w:t xml:space="preserve"> </w:t>
      </w:r>
      <w:r>
        <w:rPr>
          <w:rFonts w:hint="eastAsia"/>
        </w:rPr>
        <w:t>описания</w:t>
      </w:r>
      <w:r>
        <w:t xml:space="preserve"> </w:t>
      </w:r>
      <w:r>
        <w:rPr>
          <w:rFonts w:hint="eastAsia"/>
        </w:rPr>
        <w:t>в</w:t>
      </w:r>
      <w:r>
        <w:t xml:space="preserve"> </w:t>
      </w:r>
      <w:r>
        <w:rPr>
          <w:rFonts w:hint="eastAsia"/>
        </w:rPr>
        <w:t>задачах</w:t>
      </w:r>
      <w:r>
        <w:t xml:space="preserve"> </w:t>
      </w:r>
      <w:r>
        <w:rPr>
          <w:rFonts w:hint="eastAsia"/>
        </w:rPr>
        <w:t>построения</w:t>
      </w:r>
      <w:r>
        <w:t xml:space="preserve"> </w:t>
      </w:r>
      <w:r>
        <w:rPr>
          <w:rFonts w:hint="eastAsia"/>
        </w:rPr>
        <w:t>предиктивных</w:t>
      </w:r>
      <w:r>
        <w:t xml:space="preserve"> </w:t>
      </w:r>
      <w:r>
        <w:rPr>
          <w:rFonts w:hint="eastAsia"/>
        </w:rPr>
        <w:t>моделей</w:t>
      </w:r>
    </w:p>
    <w:p w14:paraId="3F204566" w14:textId="77777777" w:rsidR="00313DC4" w:rsidRDefault="00313DC4" w:rsidP="00313DC4"/>
    <w:p w14:paraId="541331CB" w14:textId="77777777" w:rsidR="00313DC4" w:rsidRDefault="00313DC4" w:rsidP="00313DC4">
      <w:r>
        <w:t>175</w:t>
      </w:r>
    </w:p>
    <w:p w14:paraId="7F6A2D7B" w14:textId="77777777" w:rsidR="00313DC4" w:rsidRDefault="00313DC4" w:rsidP="00313DC4"/>
    <w:p w14:paraId="275FC7BD" w14:textId="77777777" w:rsidR="00313DC4" w:rsidRDefault="00313DC4" w:rsidP="00313DC4">
      <w:r>
        <w:t xml:space="preserve">3.5.1 </w:t>
      </w:r>
      <w:r>
        <w:rPr>
          <w:rFonts w:hint="eastAsia"/>
        </w:rPr>
        <w:t>Эффективное</w:t>
      </w:r>
      <w:r>
        <w:t xml:space="preserve"> </w:t>
      </w:r>
      <w:r>
        <w:rPr>
          <w:rFonts w:hint="eastAsia"/>
        </w:rPr>
        <w:t>снижение</w:t>
      </w:r>
      <w:r>
        <w:t xml:space="preserve"> </w:t>
      </w:r>
      <w:r>
        <w:rPr>
          <w:rFonts w:hint="eastAsia"/>
        </w:rPr>
        <w:t>размерности</w:t>
      </w:r>
      <w:r>
        <w:t xml:space="preserve"> </w:t>
      </w:r>
      <w:r>
        <w:rPr>
          <w:rFonts w:hint="eastAsia"/>
        </w:rPr>
        <w:t>для</w:t>
      </w:r>
      <w:r>
        <w:t xml:space="preserve"> </w:t>
      </w:r>
      <w:r>
        <w:rPr>
          <w:rFonts w:hint="eastAsia"/>
        </w:rPr>
        <w:t>описания</w:t>
      </w:r>
      <w:r>
        <w:t xml:space="preserve"> </w:t>
      </w:r>
      <w:r>
        <w:rPr>
          <w:rFonts w:hint="eastAsia"/>
        </w:rPr>
        <w:t>геометрии</w:t>
      </w:r>
      <w:r>
        <w:t xml:space="preserve"> </w:t>
      </w:r>
      <w:r>
        <w:rPr>
          <w:rFonts w:hint="eastAsia"/>
        </w:rPr>
        <w:t>про</w:t>
      </w:r>
      <w:r>
        <w:t>-</w:t>
      </w:r>
    </w:p>
    <w:p w14:paraId="207E6179" w14:textId="77777777" w:rsidR="00313DC4" w:rsidRDefault="00313DC4" w:rsidP="00313DC4"/>
    <w:p w14:paraId="2B6E2132" w14:textId="77777777" w:rsidR="00313DC4" w:rsidRDefault="00313DC4" w:rsidP="00313DC4">
      <w:r>
        <w:rPr>
          <w:rFonts w:hint="eastAsia"/>
        </w:rPr>
        <w:t>ф</w:t>
      </w:r>
      <w:r>
        <w:t xml:space="preserve"> </w:t>
      </w:r>
      <w:r>
        <w:rPr>
          <w:rFonts w:hint="eastAsia"/>
        </w:rPr>
        <w:t>эиля</w:t>
      </w:r>
      <w:r>
        <w:t xml:space="preserve"> </w:t>
      </w:r>
      <w:r>
        <w:rPr>
          <w:rFonts w:hint="eastAsia"/>
        </w:rPr>
        <w:t>крыла</w:t>
      </w:r>
      <w:r>
        <w:t xml:space="preserve"> </w:t>
      </w:r>
      <w:r>
        <w:rPr>
          <w:rFonts w:hint="eastAsia"/>
        </w:rPr>
        <w:t>пассажирского</w:t>
      </w:r>
      <w:r>
        <w:t xml:space="preserve"> </w:t>
      </w:r>
      <w:r>
        <w:rPr>
          <w:rFonts w:hint="eastAsia"/>
        </w:rPr>
        <w:t>самолета</w:t>
      </w:r>
      <w:r>
        <w:t xml:space="preserve"> </w:t>
      </w:r>
      <w:r>
        <w:rPr>
          <w:rFonts w:hint="eastAsia"/>
        </w:rPr>
        <w:t>в</w:t>
      </w:r>
      <w:r>
        <w:t xml:space="preserve"> </w:t>
      </w:r>
      <w:r>
        <w:rPr>
          <w:rFonts w:hint="eastAsia"/>
        </w:rPr>
        <w:t>задаче</w:t>
      </w:r>
      <w:r>
        <w:t xml:space="preserve"> </w:t>
      </w:r>
      <w:r>
        <w:rPr>
          <w:rFonts w:hint="eastAsia"/>
        </w:rPr>
        <w:t>оптимизации</w:t>
      </w:r>
      <w:r>
        <w:t xml:space="preserve"> </w:t>
      </w:r>
      <w:r>
        <w:rPr>
          <w:rFonts w:hint="eastAsia"/>
        </w:rPr>
        <w:t>его</w:t>
      </w:r>
      <w:r>
        <w:t xml:space="preserve"> </w:t>
      </w:r>
      <w:r>
        <w:rPr>
          <w:rFonts w:hint="eastAsia"/>
        </w:rPr>
        <w:t>аэро</w:t>
      </w:r>
      <w:r>
        <w:t>-</w:t>
      </w:r>
    </w:p>
    <w:p w14:paraId="3AFC4485" w14:textId="77777777" w:rsidR="00313DC4" w:rsidRDefault="00313DC4" w:rsidP="00313DC4"/>
    <w:p w14:paraId="7ADD757C" w14:textId="77777777" w:rsidR="00313DC4" w:rsidRDefault="00313DC4" w:rsidP="00313DC4">
      <w:r>
        <w:rPr>
          <w:rFonts w:hint="eastAsia"/>
        </w:rPr>
        <w:t>динамических</w:t>
      </w:r>
      <w:r>
        <w:t xml:space="preserve"> </w:t>
      </w:r>
      <w:r>
        <w:rPr>
          <w:rFonts w:hint="eastAsia"/>
        </w:rPr>
        <w:t>характеристик</w:t>
      </w:r>
    </w:p>
    <w:p w14:paraId="1CF107B7" w14:textId="77777777" w:rsidR="00313DC4" w:rsidRDefault="00313DC4" w:rsidP="00313DC4"/>
    <w:p w14:paraId="65C1C016" w14:textId="77777777" w:rsidR="00313DC4" w:rsidRDefault="00313DC4" w:rsidP="00313DC4">
      <w:r>
        <w:t xml:space="preserve">3.5.2 </w:t>
      </w:r>
      <w:r>
        <w:rPr>
          <w:rFonts w:hint="eastAsia"/>
        </w:rPr>
        <w:t>Генеративное</w:t>
      </w:r>
      <w:r>
        <w:t xml:space="preserve"> </w:t>
      </w:r>
      <w:r>
        <w:rPr>
          <w:rFonts w:hint="eastAsia"/>
        </w:rPr>
        <w:t>моделирование</w:t>
      </w:r>
      <w:r>
        <w:t xml:space="preserve"> </w:t>
      </w:r>
      <w:r>
        <w:rPr>
          <w:rFonts w:hint="eastAsia"/>
        </w:rPr>
        <w:t>изображений</w:t>
      </w:r>
      <w:r>
        <w:t xml:space="preserve"> </w:t>
      </w:r>
      <w:r>
        <w:rPr>
          <w:rFonts w:hint="eastAsia"/>
        </w:rPr>
        <w:t>с</w:t>
      </w:r>
      <w:r>
        <w:t xml:space="preserve"> </w:t>
      </w:r>
      <w:r>
        <w:rPr>
          <w:rFonts w:hint="eastAsia"/>
        </w:rPr>
        <w:t>сохранением</w:t>
      </w:r>
      <w:r>
        <w:t xml:space="preserve"> </w:t>
      </w:r>
      <w:r>
        <w:rPr>
          <w:rFonts w:hint="eastAsia"/>
        </w:rPr>
        <w:t>некоторых</w:t>
      </w:r>
    </w:p>
    <w:p w14:paraId="54F2E634" w14:textId="77777777" w:rsidR="00313DC4" w:rsidRDefault="00313DC4" w:rsidP="00313DC4"/>
    <w:p w14:paraId="05764D68" w14:textId="77777777" w:rsidR="00313DC4" w:rsidRDefault="00313DC4" w:rsidP="00313DC4">
      <w:r>
        <w:rPr>
          <w:rFonts w:hint="eastAsia"/>
        </w:rPr>
        <w:t>функционалов</w:t>
      </w:r>
      <w:r>
        <w:t xml:space="preserve"> </w:t>
      </w:r>
      <w:r>
        <w:rPr>
          <w:rFonts w:hint="eastAsia"/>
        </w:rPr>
        <w:t>от</w:t>
      </w:r>
      <w:r>
        <w:t xml:space="preserve"> </w:t>
      </w:r>
      <w:r>
        <w:rPr>
          <w:rFonts w:hint="eastAsia"/>
        </w:rPr>
        <w:t>них</w:t>
      </w:r>
    </w:p>
    <w:p w14:paraId="26845391" w14:textId="77777777" w:rsidR="00313DC4" w:rsidRDefault="00313DC4" w:rsidP="00313DC4"/>
    <w:p w14:paraId="3D86B1C6" w14:textId="77777777" w:rsidR="00313DC4" w:rsidRDefault="00313DC4" w:rsidP="00313DC4">
      <w:r>
        <w:t xml:space="preserve">3.5.3 </w:t>
      </w:r>
      <w:r>
        <w:rPr>
          <w:rFonts w:hint="eastAsia"/>
        </w:rPr>
        <w:t>Выделение</w:t>
      </w:r>
      <w:r>
        <w:t xml:space="preserve"> </w:t>
      </w:r>
      <w:r>
        <w:rPr>
          <w:rFonts w:hint="eastAsia"/>
        </w:rPr>
        <w:t>низкоразмерных</w:t>
      </w:r>
      <w:r>
        <w:t xml:space="preserve"> </w:t>
      </w:r>
      <w:r>
        <w:rPr>
          <w:rFonts w:hint="eastAsia"/>
        </w:rPr>
        <w:t>переменных</w:t>
      </w:r>
      <w:r>
        <w:t xml:space="preserve"> </w:t>
      </w:r>
      <w:r>
        <w:rPr>
          <w:rFonts w:hint="eastAsia"/>
        </w:rPr>
        <w:t>из</w:t>
      </w:r>
      <w:r>
        <w:t xml:space="preserve"> </w:t>
      </w:r>
      <w:r>
        <w:rPr>
          <w:rFonts w:hint="eastAsia"/>
        </w:rPr>
        <w:t>многомерных</w:t>
      </w:r>
      <w:r>
        <w:t xml:space="preserve"> </w:t>
      </w:r>
      <w:r>
        <w:rPr>
          <w:rFonts w:hint="eastAsia"/>
        </w:rPr>
        <w:t>данных</w:t>
      </w:r>
      <w:r>
        <w:t xml:space="preserve"> </w:t>
      </w:r>
      <w:r>
        <w:rPr>
          <w:rFonts w:hint="eastAsia"/>
        </w:rPr>
        <w:t>ме</w:t>
      </w:r>
      <w:r>
        <w:t>-</w:t>
      </w:r>
    </w:p>
    <w:p w14:paraId="735ED96F" w14:textId="77777777" w:rsidR="00313DC4" w:rsidRDefault="00313DC4" w:rsidP="00313DC4"/>
    <w:p w14:paraId="18C875BB" w14:textId="77777777" w:rsidR="00313DC4" w:rsidRDefault="00313DC4" w:rsidP="00313DC4">
      <w:r>
        <w:rPr>
          <w:rFonts w:hint="eastAsia"/>
        </w:rPr>
        <w:t>дицинского</w:t>
      </w:r>
      <w:r>
        <w:t xml:space="preserve"> </w:t>
      </w:r>
      <w:r>
        <w:rPr>
          <w:rFonts w:hint="eastAsia"/>
        </w:rPr>
        <w:t>сканирования</w:t>
      </w:r>
      <w:r>
        <w:t xml:space="preserve"> </w:t>
      </w:r>
      <w:r>
        <w:rPr>
          <w:rFonts w:hint="eastAsia"/>
        </w:rPr>
        <w:t>с</w:t>
      </w:r>
      <w:r>
        <w:t xml:space="preserve"> </w:t>
      </w:r>
      <w:r>
        <w:rPr>
          <w:rFonts w:hint="eastAsia"/>
        </w:rPr>
        <w:t>сохранением</w:t>
      </w:r>
      <w:r>
        <w:t xml:space="preserve"> </w:t>
      </w:r>
      <w:r>
        <w:rPr>
          <w:rFonts w:hint="eastAsia"/>
        </w:rPr>
        <w:t>некоторых</w:t>
      </w:r>
      <w:r>
        <w:t xml:space="preserve"> </w:t>
      </w:r>
      <w:r>
        <w:rPr>
          <w:rFonts w:hint="eastAsia"/>
        </w:rPr>
        <w:t>пространствен</w:t>
      </w:r>
      <w:r>
        <w:t>-</w:t>
      </w:r>
    </w:p>
    <w:p w14:paraId="5D594AE4" w14:textId="77777777" w:rsidR="00313DC4" w:rsidRDefault="00313DC4" w:rsidP="00313DC4"/>
    <w:p w14:paraId="459B035D" w14:textId="77777777" w:rsidR="00313DC4" w:rsidRDefault="00313DC4" w:rsidP="00313DC4">
      <w:r>
        <w:rPr>
          <w:rFonts w:hint="eastAsia"/>
        </w:rPr>
        <w:t>ных</w:t>
      </w:r>
      <w:r>
        <w:t xml:space="preserve"> </w:t>
      </w:r>
      <w:r>
        <w:rPr>
          <w:rFonts w:hint="eastAsia"/>
        </w:rPr>
        <w:t>зависимостей</w:t>
      </w:r>
      <w:r>
        <w:t xml:space="preserve"> </w:t>
      </w:r>
      <w:r>
        <w:rPr>
          <w:rFonts w:hint="eastAsia"/>
        </w:rPr>
        <w:t>и</w:t>
      </w:r>
      <w:r>
        <w:t xml:space="preserve"> </w:t>
      </w:r>
      <w:r>
        <w:rPr>
          <w:rFonts w:hint="eastAsia"/>
        </w:rPr>
        <w:t>построение</w:t>
      </w:r>
      <w:r>
        <w:t xml:space="preserve"> </w:t>
      </w:r>
      <w:r>
        <w:rPr>
          <w:rFonts w:hint="eastAsia"/>
        </w:rPr>
        <w:t>эффективных</w:t>
      </w:r>
      <w:r>
        <w:t xml:space="preserve"> </w:t>
      </w:r>
      <w:r>
        <w:rPr>
          <w:rFonts w:hint="eastAsia"/>
        </w:rPr>
        <w:t>предиктивных</w:t>
      </w:r>
      <w:r>
        <w:t xml:space="preserve"> </w:t>
      </w:r>
      <w:r>
        <w:rPr>
          <w:rFonts w:hint="eastAsia"/>
        </w:rPr>
        <w:t>моделей</w:t>
      </w:r>
    </w:p>
    <w:p w14:paraId="66DCEE42" w14:textId="77777777" w:rsidR="00313DC4" w:rsidRDefault="00313DC4" w:rsidP="00313DC4"/>
    <w:p w14:paraId="44AD5442" w14:textId="77777777" w:rsidR="00313DC4" w:rsidRDefault="00313DC4" w:rsidP="00313DC4">
      <w:r>
        <w:t xml:space="preserve">3.5.4 </w:t>
      </w:r>
      <w:r>
        <w:rPr>
          <w:rFonts w:hint="eastAsia"/>
        </w:rPr>
        <w:t>Выделения</w:t>
      </w:r>
      <w:r>
        <w:t xml:space="preserve"> </w:t>
      </w:r>
      <w:r>
        <w:rPr>
          <w:rFonts w:hint="eastAsia"/>
        </w:rPr>
        <w:t>низкоразмерного</w:t>
      </w:r>
      <w:r>
        <w:t xml:space="preserve"> </w:t>
      </w:r>
      <w:r>
        <w:rPr>
          <w:rFonts w:hint="eastAsia"/>
        </w:rPr>
        <w:t>описания</w:t>
      </w:r>
      <w:r>
        <w:t xml:space="preserve"> </w:t>
      </w:r>
      <w:r>
        <w:rPr>
          <w:rFonts w:hint="eastAsia"/>
        </w:rPr>
        <w:t>в</w:t>
      </w:r>
      <w:r>
        <w:t xml:space="preserve"> </w:t>
      </w:r>
      <w:r>
        <w:rPr>
          <w:rFonts w:hint="eastAsia"/>
        </w:rPr>
        <w:t>задаче</w:t>
      </w:r>
      <w:r>
        <w:t xml:space="preserve"> </w:t>
      </w:r>
      <w:r>
        <w:rPr>
          <w:rFonts w:hint="eastAsia"/>
        </w:rPr>
        <w:t>поиска</w:t>
      </w:r>
      <w:r>
        <w:t xml:space="preserve"> </w:t>
      </w:r>
      <w:r>
        <w:rPr>
          <w:rFonts w:hint="eastAsia"/>
        </w:rPr>
        <w:t>похожих</w:t>
      </w:r>
      <w:r>
        <w:t xml:space="preserve"> </w:t>
      </w:r>
      <w:r>
        <w:rPr>
          <w:rFonts w:hint="eastAsia"/>
        </w:rPr>
        <w:t>объ</w:t>
      </w:r>
      <w:r>
        <w:t>-</w:t>
      </w:r>
    </w:p>
    <w:p w14:paraId="48865299" w14:textId="77777777" w:rsidR="00313DC4" w:rsidRDefault="00313DC4" w:rsidP="00313DC4"/>
    <w:p w14:paraId="641BA3A0" w14:textId="77777777" w:rsidR="00313DC4" w:rsidRDefault="00313DC4" w:rsidP="00313DC4">
      <w:r>
        <w:rPr>
          <w:rFonts w:hint="eastAsia"/>
        </w:rPr>
        <w:t>ектов</w:t>
      </w:r>
    </w:p>
    <w:p w14:paraId="13612E7C" w14:textId="77777777" w:rsidR="00313DC4" w:rsidRDefault="00313DC4" w:rsidP="00313DC4"/>
    <w:p w14:paraId="1240FA1B" w14:textId="77777777" w:rsidR="00313DC4" w:rsidRDefault="00313DC4" w:rsidP="00313DC4">
      <w:r>
        <w:rPr>
          <w:rFonts w:hint="eastAsia"/>
        </w:rPr>
        <w:t>ли</w:t>
      </w:r>
      <w:r>
        <w:t xml:space="preserve"> </w:t>
      </w:r>
      <w:r>
        <w:rPr>
          <w:rFonts w:hint="eastAsia"/>
        </w:rPr>
        <w:t>на</w:t>
      </w:r>
      <w:r>
        <w:t xml:space="preserve"> </w:t>
      </w:r>
      <w:r>
        <w:rPr>
          <w:rFonts w:hint="eastAsia"/>
        </w:rPr>
        <w:t>основе</w:t>
      </w:r>
      <w:r>
        <w:t xml:space="preserve"> </w:t>
      </w:r>
      <w:r>
        <w:rPr>
          <w:rFonts w:hint="eastAsia"/>
        </w:rPr>
        <w:t>гауссовских</w:t>
      </w:r>
      <w:r>
        <w:t xml:space="preserve"> </w:t>
      </w:r>
      <w:r>
        <w:rPr>
          <w:rFonts w:hint="eastAsia"/>
        </w:rPr>
        <w:t>процессов</w:t>
      </w:r>
    </w:p>
    <w:p w14:paraId="61C793FB" w14:textId="77777777" w:rsidR="00313DC4" w:rsidRDefault="00313DC4" w:rsidP="00313DC4"/>
    <w:p w14:paraId="4084EA89" w14:textId="77777777" w:rsidR="00313DC4" w:rsidRDefault="00313DC4" w:rsidP="00313DC4">
      <w:r>
        <w:t>4</w:t>
      </w:r>
    </w:p>
    <w:p w14:paraId="46266841" w14:textId="77777777" w:rsidR="00313DC4" w:rsidRDefault="00313DC4" w:rsidP="00313DC4"/>
    <w:p w14:paraId="4A7A6153" w14:textId="77777777" w:rsidR="00313DC4" w:rsidRDefault="00313DC4" w:rsidP="00313DC4">
      <w:r>
        <w:rPr>
          <w:rFonts w:hint="eastAsia"/>
        </w:rPr>
        <w:t>Иерархическая</w:t>
      </w:r>
      <w:r>
        <w:t xml:space="preserve"> </w:t>
      </w:r>
      <w:r>
        <w:rPr>
          <w:rFonts w:hint="eastAsia"/>
        </w:rPr>
        <w:t>байесовская</w:t>
      </w:r>
      <w:r>
        <w:t xml:space="preserve"> </w:t>
      </w:r>
      <w:r>
        <w:rPr>
          <w:rFonts w:hint="eastAsia"/>
        </w:rPr>
        <w:t>регуляризация</w:t>
      </w:r>
    </w:p>
    <w:p w14:paraId="53F49394" w14:textId="77777777" w:rsidR="00313DC4" w:rsidRDefault="00313DC4" w:rsidP="00313DC4"/>
    <w:p w14:paraId="68CE7A37" w14:textId="77777777" w:rsidR="00313DC4" w:rsidRDefault="00313DC4" w:rsidP="00313DC4">
      <w:r>
        <w:t xml:space="preserve">4.1.4 </w:t>
      </w:r>
      <w:r>
        <w:rPr>
          <w:rFonts w:hint="eastAsia"/>
        </w:rPr>
        <w:t>Нестационарный</w:t>
      </w:r>
      <w:r>
        <w:t xml:space="preserve"> </w:t>
      </w:r>
      <w:r>
        <w:rPr>
          <w:rFonts w:hint="eastAsia"/>
        </w:rPr>
        <w:t>гауссовский</w:t>
      </w:r>
      <w:r>
        <w:t xml:space="preserve"> </w:t>
      </w:r>
      <w:r>
        <w:rPr>
          <w:rFonts w:hint="eastAsia"/>
        </w:rPr>
        <w:t>процесс</w:t>
      </w:r>
    </w:p>
    <w:p w14:paraId="54338DEF" w14:textId="77777777" w:rsidR="00313DC4" w:rsidRDefault="00313DC4" w:rsidP="00313DC4"/>
    <w:p w14:paraId="58D8F0A0" w14:textId="77777777" w:rsidR="00313DC4" w:rsidRDefault="00313DC4" w:rsidP="00313DC4">
      <w:r>
        <w:t xml:space="preserve">4.1.5 </w:t>
      </w:r>
      <w:r>
        <w:rPr>
          <w:rFonts w:hint="eastAsia"/>
        </w:rPr>
        <w:t>Теоретические</w:t>
      </w:r>
      <w:r>
        <w:t xml:space="preserve"> </w:t>
      </w:r>
      <w:r>
        <w:rPr>
          <w:rFonts w:hint="eastAsia"/>
        </w:rPr>
        <w:t>свойства</w:t>
      </w:r>
      <w:r>
        <w:t xml:space="preserve"> </w:t>
      </w:r>
      <w:r>
        <w:rPr>
          <w:rFonts w:hint="eastAsia"/>
        </w:rPr>
        <w:t>оценок</w:t>
      </w:r>
      <w:r>
        <w:t xml:space="preserve"> </w:t>
      </w:r>
      <w:r>
        <w:rPr>
          <w:rFonts w:hint="eastAsia"/>
        </w:rPr>
        <w:t>параметров</w:t>
      </w:r>
      <w:r>
        <w:t xml:space="preserve"> </w:t>
      </w:r>
      <w:r>
        <w:rPr>
          <w:rFonts w:hint="eastAsia"/>
        </w:rPr>
        <w:t>ковариационной</w:t>
      </w:r>
      <w:r>
        <w:t xml:space="preserve"> </w:t>
      </w:r>
      <w:r>
        <w:rPr>
          <w:rFonts w:hint="eastAsia"/>
        </w:rPr>
        <w:t>функции</w:t>
      </w:r>
    </w:p>
    <w:p w14:paraId="15940C0F" w14:textId="77777777" w:rsidR="00313DC4" w:rsidRDefault="00313DC4" w:rsidP="00313DC4"/>
    <w:p w14:paraId="6B9F5E6F" w14:textId="77777777" w:rsidR="00313DC4" w:rsidRDefault="00313DC4" w:rsidP="00313DC4">
      <w:r>
        <w:t xml:space="preserve">4.1.6 </w:t>
      </w:r>
      <w:r>
        <w:rPr>
          <w:rFonts w:hint="eastAsia"/>
        </w:rPr>
        <w:t>Обсуждение</w:t>
      </w:r>
      <w:r>
        <w:t xml:space="preserve"> </w:t>
      </w:r>
      <w:r>
        <w:rPr>
          <w:rFonts w:hint="eastAsia"/>
        </w:rPr>
        <w:t>результатов</w:t>
      </w:r>
    </w:p>
    <w:p w14:paraId="5BF6B0FF" w14:textId="77777777" w:rsidR="00313DC4" w:rsidRDefault="00313DC4" w:rsidP="00313DC4"/>
    <w:p w14:paraId="21F11D66" w14:textId="77777777" w:rsidR="00313DC4" w:rsidRDefault="00313DC4" w:rsidP="00313DC4">
      <w:r>
        <w:t>4</w:t>
      </w:r>
    </w:p>
    <w:p w14:paraId="3A01A813" w14:textId="77777777" w:rsidR="00313DC4" w:rsidRDefault="00313DC4" w:rsidP="00313DC4"/>
    <w:p w14:paraId="0017C8A9" w14:textId="6C99A875" w:rsidR="00313DC4" w:rsidRPr="00313DC4" w:rsidRDefault="00313DC4" w:rsidP="00313DC4">
      <w:r>
        <w:rPr>
          <w:rFonts w:hint="eastAsia"/>
        </w:rPr>
        <w:t>Непараметрическая</w:t>
      </w:r>
      <w:r>
        <w:t xml:space="preserve"> </w:t>
      </w:r>
      <w:r>
        <w:rPr>
          <w:rFonts w:hint="eastAsia"/>
        </w:rPr>
        <w:t>оценка</w:t>
      </w:r>
      <w:r>
        <w:t xml:space="preserve"> </w:t>
      </w:r>
      <w:r>
        <w:rPr>
          <w:rFonts w:hint="eastAsia"/>
        </w:rPr>
        <w:t>неопределенности</w:t>
      </w:r>
      <w:r>
        <w:t xml:space="preserve"> </w:t>
      </w:r>
      <w:r>
        <w:rPr>
          <w:rFonts w:hint="eastAsia"/>
        </w:rPr>
        <w:t>прогноза</w:t>
      </w:r>
      <w:r>
        <w:t xml:space="preserve"> </w:t>
      </w:r>
      <w:r>
        <w:rPr>
          <w:rFonts w:hint="eastAsia"/>
        </w:rPr>
        <w:t>для</w:t>
      </w:r>
      <w:r>
        <w:t xml:space="preserve"> </w:t>
      </w:r>
      <w:r>
        <w:rPr>
          <w:rFonts w:hint="eastAsia"/>
        </w:rPr>
        <w:t>предиктивных</w:t>
      </w:r>
      <w:r>
        <w:t xml:space="preserve"> </w:t>
      </w:r>
      <w:r>
        <w:rPr>
          <w:rFonts w:hint="eastAsia"/>
        </w:rPr>
        <w:t>моделей</w:t>
      </w:r>
      <w:r>
        <w:t xml:space="preserve"> </w:t>
      </w:r>
      <w:r>
        <w:rPr>
          <w:rFonts w:hint="eastAsia"/>
        </w:rPr>
        <w:t>на</w:t>
      </w:r>
      <w:r>
        <w:t xml:space="preserve"> </w:t>
      </w:r>
      <w:r>
        <w:rPr>
          <w:rFonts w:hint="eastAsia"/>
        </w:rPr>
        <w:t>основе</w:t>
      </w:r>
      <w:r>
        <w:t xml:space="preserve"> </w:t>
      </w:r>
      <w:r>
        <w:rPr>
          <w:rFonts w:hint="eastAsia"/>
        </w:rPr>
        <w:t>ядерных</w:t>
      </w:r>
      <w:r>
        <w:t xml:space="preserve"> </w:t>
      </w:r>
      <w:r>
        <w:rPr>
          <w:rFonts w:hint="eastAsia"/>
        </w:rPr>
        <w:t>методов</w:t>
      </w:r>
    </w:p>
    <w:sectPr w:rsidR="00313DC4" w:rsidRPr="00313DC4" w:rsidSect="00074B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27F5" w14:textId="77777777" w:rsidR="00074BE1" w:rsidRDefault="00074BE1">
      <w:pPr>
        <w:spacing w:after="0" w:line="240" w:lineRule="auto"/>
      </w:pPr>
      <w:r>
        <w:separator/>
      </w:r>
    </w:p>
  </w:endnote>
  <w:endnote w:type="continuationSeparator" w:id="0">
    <w:p w14:paraId="0A0BA0B2" w14:textId="77777777" w:rsidR="00074BE1" w:rsidRDefault="0007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8362" w14:textId="77777777" w:rsidR="00074BE1" w:rsidRDefault="00074BE1"/>
    <w:p w14:paraId="00C54708" w14:textId="77777777" w:rsidR="00074BE1" w:rsidRDefault="00074BE1"/>
    <w:p w14:paraId="2B42BE1F" w14:textId="77777777" w:rsidR="00074BE1" w:rsidRDefault="00074BE1"/>
    <w:p w14:paraId="3A84784A" w14:textId="77777777" w:rsidR="00074BE1" w:rsidRDefault="00074BE1"/>
    <w:p w14:paraId="070789BD" w14:textId="77777777" w:rsidR="00074BE1" w:rsidRDefault="00074BE1"/>
    <w:p w14:paraId="473BC12C" w14:textId="77777777" w:rsidR="00074BE1" w:rsidRDefault="00074BE1"/>
    <w:p w14:paraId="5A6E8096" w14:textId="77777777" w:rsidR="00074BE1" w:rsidRDefault="00074B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7D1189" wp14:editId="1A1697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84201" w14:textId="77777777" w:rsidR="00074BE1" w:rsidRDefault="00074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7D11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E84201" w14:textId="77777777" w:rsidR="00074BE1" w:rsidRDefault="00074B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47DEE5" w14:textId="77777777" w:rsidR="00074BE1" w:rsidRDefault="00074BE1"/>
    <w:p w14:paraId="4C3EE051" w14:textId="77777777" w:rsidR="00074BE1" w:rsidRDefault="00074BE1"/>
    <w:p w14:paraId="23305733" w14:textId="77777777" w:rsidR="00074BE1" w:rsidRDefault="00074B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BA1936" wp14:editId="516616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1E8DF" w14:textId="77777777" w:rsidR="00074BE1" w:rsidRDefault="00074BE1"/>
                          <w:p w14:paraId="322F96E4" w14:textId="77777777" w:rsidR="00074BE1" w:rsidRDefault="00074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A19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61E8DF" w14:textId="77777777" w:rsidR="00074BE1" w:rsidRDefault="00074BE1"/>
                    <w:p w14:paraId="322F96E4" w14:textId="77777777" w:rsidR="00074BE1" w:rsidRDefault="00074B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8DF5DB" w14:textId="77777777" w:rsidR="00074BE1" w:rsidRDefault="00074BE1"/>
    <w:p w14:paraId="311D7A1F" w14:textId="77777777" w:rsidR="00074BE1" w:rsidRDefault="00074BE1">
      <w:pPr>
        <w:rPr>
          <w:sz w:val="2"/>
          <w:szCs w:val="2"/>
        </w:rPr>
      </w:pPr>
    </w:p>
    <w:p w14:paraId="52E2CD81" w14:textId="77777777" w:rsidR="00074BE1" w:rsidRDefault="00074BE1"/>
    <w:p w14:paraId="61F2AA53" w14:textId="77777777" w:rsidR="00074BE1" w:rsidRDefault="00074BE1">
      <w:pPr>
        <w:spacing w:after="0" w:line="240" w:lineRule="auto"/>
      </w:pPr>
    </w:p>
  </w:footnote>
  <w:footnote w:type="continuationSeparator" w:id="0">
    <w:p w14:paraId="4927ADF9" w14:textId="77777777" w:rsidR="00074BE1" w:rsidRDefault="0007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BE1"/>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10875</TotalTime>
  <Pages>10</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1000</cp:revision>
  <cp:lastPrinted>2009-02-06T05:36:00Z</cp:lastPrinted>
  <dcterms:created xsi:type="dcterms:W3CDTF">2024-01-07T13:43:00Z</dcterms:created>
  <dcterms:modified xsi:type="dcterms:W3CDTF">2024-01-24T11:54:00Z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